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D2F5" w14:textId="60A4107B" w:rsidR="008F19AC" w:rsidRDefault="00D631E3" w:rsidP="00D631E3">
      <w:r w:rsidRPr="00D631E3">
        <w:rPr>
          <w:rFonts w:hint="eastAsia"/>
        </w:rPr>
        <w:t>Микалаускайте</w:t>
      </w:r>
      <w:r w:rsidRPr="00D631E3">
        <w:t xml:space="preserve"> </w:t>
      </w:r>
      <w:r w:rsidRPr="00D631E3">
        <w:rPr>
          <w:rFonts w:hint="eastAsia"/>
        </w:rPr>
        <w:t>Елизавета</w:t>
      </w:r>
      <w:r w:rsidRPr="00D631E3">
        <w:t xml:space="preserve"> </w:t>
      </w:r>
      <w:r w:rsidRPr="00D631E3">
        <w:rPr>
          <w:rFonts w:hint="eastAsia"/>
        </w:rPr>
        <w:t>Юлипонасовна</w:t>
      </w:r>
      <w:r>
        <w:t xml:space="preserve"> </w:t>
      </w:r>
      <w:r w:rsidRPr="00D631E3">
        <w:rPr>
          <w:rFonts w:hint="eastAsia"/>
        </w:rPr>
        <w:t>Дискурсивная</w:t>
      </w:r>
      <w:r w:rsidRPr="00D631E3">
        <w:t xml:space="preserve"> </w:t>
      </w:r>
      <w:r w:rsidRPr="00D631E3">
        <w:rPr>
          <w:rFonts w:hint="eastAsia"/>
        </w:rPr>
        <w:t>обработка</w:t>
      </w:r>
      <w:r w:rsidRPr="00D631E3">
        <w:t xml:space="preserve"> </w:t>
      </w:r>
      <w:r w:rsidRPr="00D631E3">
        <w:rPr>
          <w:rFonts w:hint="eastAsia"/>
        </w:rPr>
        <w:t>культурной</w:t>
      </w:r>
      <w:r w:rsidRPr="00D631E3">
        <w:t xml:space="preserve"> </w:t>
      </w:r>
      <w:r w:rsidRPr="00D631E3">
        <w:rPr>
          <w:rFonts w:hint="eastAsia"/>
        </w:rPr>
        <w:t>чужеродности</w:t>
      </w:r>
      <w:r w:rsidRPr="00D631E3">
        <w:t xml:space="preserve"> </w:t>
      </w:r>
      <w:r w:rsidRPr="00D631E3">
        <w:rPr>
          <w:rFonts w:hint="eastAsia"/>
        </w:rPr>
        <w:t>в</w:t>
      </w:r>
      <w:r w:rsidRPr="00D631E3">
        <w:t xml:space="preserve"> </w:t>
      </w:r>
      <w:r w:rsidRPr="00D631E3">
        <w:rPr>
          <w:rFonts w:hint="eastAsia"/>
        </w:rPr>
        <w:t>литературном</w:t>
      </w:r>
      <w:r w:rsidRPr="00D631E3">
        <w:t xml:space="preserve"> </w:t>
      </w:r>
      <w:r w:rsidRPr="00D631E3">
        <w:rPr>
          <w:rFonts w:hint="eastAsia"/>
        </w:rPr>
        <w:t>ксенонарративе</w:t>
      </w:r>
      <w:r w:rsidRPr="00D631E3">
        <w:t xml:space="preserve">: </w:t>
      </w:r>
      <w:r w:rsidRPr="00D631E3">
        <w:rPr>
          <w:rFonts w:hint="eastAsia"/>
        </w:rPr>
        <w:t>коммуникативно</w:t>
      </w:r>
      <w:r w:rsidRPr="00D631E3">
        <w:t>-</w:t>
      </w:r>
      <w:r w:rsidRPr="00D631E3">
        <w:rPr>
          <w:rFonts w:hint="eastAsia"/>
        </w:rPr>
        <w:t>прагматический</w:t>
      </w:r>
      <w:r w:rsidRPr="00D631E3">
        <w:t xml:space="preserve"> </w:t>
      </w:r>
      <w:r w:rsidRPr="00D631E3">
        <w:rPr>
          <w:rFonts w:hint="eastAsia"/>
        </w:rPr>
        <w:t>аспект</w:t>
      </w:r>
    </w:p>
    <w:p w14:paraId="2001E176" w14:textId="77777777" w:rsidR="00D631E3" w:rsidRDefault="00D631E3" w:rsidP="00D631E3">
      <w:r>
        <w:rPr>
          <w:rFonts w:hint="eastAsia"/>
        </w:rPr>
        <w:t>ОГЛАВЛЕНИЕ</w:t>
      </w:r>
      <w:r>
        <w:t xml:space="preserve"> </w:t>
      </w:r>
      <w:r>
        <w:rPr>
          <w:rFonts w:hint="eastAsia"/>
        </w:rPr>
        <w:t>ДИССЕРТАЦИИ</w:t>
      </w:r>
    </w:p>
    <w:p w14:paraId="03333F7E" w14:textId="77777777" w:rsidR="00D631E3" w:rsidRDefault="00D631E3" w:rsidP="00D631E3">
      <w:r>
        <w:rPr>
          <w:rFonts w:hint="eastAsia"/>
        </w:rPr>
        <w:t>кандидат</w:t>
      </w:r>
      <w:r>
        <w:t xml:space="preserve"> </w:t>
      </w:r>
      <w:r>
        <w:rPr>
          <w:rFonts w:hint="eastAsia"/>
        </w:rPr>
        <w:t>наук</w:t>
      </w:r>
      <w:r>
        <w:t xml:space="preserve"> </w:t>
      </w:r>
      <w:r>
        <w:rPr>
          <w:rFonts w:hint="eastAsia"/>
        </w:rPr>
        <w:t>Микалаускайте</w:t>
      </w:r>
      <w:r>
        <w:t xml:space="preserve"> </w:t>
      </w:r>
      <w:r>
        <w:rPr>
          <w:rFonts w:hint="eastAsia"/>
        </w:rPr>
        <w:t>Елизавета</w:t>
      </w:r>
      <w:r>
        <w:t xml:space="preserve"> </w:t>
      </w:r>
      <w:r>
        <w:rPr>
          <w:rFonts w:hint="eastAsia"/>
        </w:rPr>
        <w:t>Юлипонасовна</w:t>
      </w:r>
    </w:p>
    <w:p w14:paraId="60176D28" w14:textId="77777777" w:rsidR="00D631E3" w:rsidRDefault="00D631E3" w:rsidP="00D631E3">
      <w:r>
        <w:rPr>
          <w:rFonts w:hint="eastAsia"/>
        </w:rPr>
        <w:t>ВВЕДЕНИЕ</w:t>
      </w:r>
    </w:p>
    <w:p w14:paraId="7DC39410" w14:textId="77777777" w:rsidR="00D631E3" w:rsidRDefault="00D631E3" w:rsidP="00D631E3"/>
    <w:p w14:paraId="5314164F" w14:textId="77777777" w:rsidR="00D631E3" w:rsidRDefault="00D631E3" w:rsidP="00D631E3">
      <w:r>
        <w:rPr>
          <w:rFonts w:hint="eastAsia"/>
        </w:rPr>
        <w:t>ГЛАВА</w:t>
      </w:r>
      <w:r>
        <w:t xml:space="preserve"> 1. </w:t>
      </w:r>
      <w:r>
        <w:rPr>
          <w:rFonts w:hint="eastAsia"/>
        </w:rPr>
        <w:t>ПОНЯТИЕ</w:t>
      </w:r>
      <w:r>
        <w:t xml:space="preserve"> </w:t>
      </w:r>
      <w:r>
        <w:rPr>
          <w:rFonts w:hint="eastAsia"/>
        </w:rPr>
        <w:t>ЛИТЕРАТУРНО</w:t>
      </w:r>
      <w:r>
        <w:t>-</w:t>
      </w:r>
      <w:r>
        <w:rPr>
          <w:rFonts w:hint="eastAsia"/>
        </w:rPr>
        <w:t>НАРРАТИВНОЙ</w:t>
      </w:r>
      <w:r>
        <w:t xml:space="preserve"> </w:t>
      </w:r>
      <w:r>
        <w:rPr>
          <w:rFonts w:hint="eastAsia"/>
        </w:rPr>
        <w:t>КОММУНИКАЦИИ</w:t>
      </w:r>
      <w:r>
        <w:t xml:space="preserve"> </w:t>
      </w:r>
      <w:r>
        <w:rPr>
          <w:rFonts w:hint="eastAsia"/>
        </w:rPr>
        <w:t>В</w:t>
      </w:r>
      <w:r>
        <w:t xml:space="preserve"> </w:t>
      </w:r>
      <w:r>
        <w:rPr>
          <w:rFonts w:hint="eastAsia"/>
        </w:rPr>
        <w:t>СОВРЕМЕННОМ</w:t>
      </w:r>
      <w:r>
        <w:t xml:space="preserve"> </w:t>
      </w:r>
      <w:r>
        <w:rPr>
          <w:rFonts w:hint="eastAsia"/>
        </w:rPr>
        <w:t>ЯЗЫКОЗНАНИИ</w:t>
      </w:r>
    </w:p>
    <w:p w14:paraId="44A8AF23" w14:textId="77777777" w:rsidR="00D631E3" w:rsidRDefault="00D631E3" w:rsidP="00D631E3"/>
    <w:p w14:paraId="1653B4C6" w14:textId="77777777" w:rsidR="00D631E3" w:rsidRDefault="00D631E3" w:rsidP="00D631E3">
      <w:r>
        <w:t xml:space="preserve">1.1. </w:t>
      </w:r>
      <w:r>
        <w:rPr>
          <w:rFonts w:hint="eastAsia"/>
        </w:rPr>
        <w:t>Нарратология</w:t>
      </w:r>
      <w:r>
        <w:t xml:space="preserve"> </w:t>
      </w:r>
      <w:r>
        <w:rPr>
          <w:rFonts w:hint="eastAsia"/>
        </w:rPr>
        <w:t>как</w:t>
      </w:r>
      <w:r>
        <w:t xml:space="preserve"> </w:t>
      </w:r>
      <w:r>
        <w:rPr>
          <w:rFonts w:hint="eastAsia"/>
        </w:rPr>
        <w:t>область</w:t>
      </w:r>
      <w:r>
        <w:t xml:space="preserve"> </w:t>
      </w:r>
      <w:r>
        <w:rPr>
          <w:rFonts w:hint="eastAsia"/>
        </w:rPr>
        <w:t>гуманитарного</w:t>
      </w:r>
      <w:r>
        <w:t xml:space="preserve"> </w:t>
      </w:r>
      <w:r>
        <w:rPr>
          <w:rFonts w:hint="eastAsia"/>
        </w:rPr>
        <w:t>знания</w:t>
      </w:r>
    </w:p>
    <w:p w14:paraId="244AC85A" w14:textId="77777777" w:rsidR="00D631E3" w:rsidRDefault="00D631E3" w:rsidP="00D631E3"/>
    <w:p w14:paraId="63F4F5EA" w14:textId="77777777" w:rsidR="00D631E3" w:rsidRDefault="00D631E3" w:rsidP="00D631E3">
      <w:r>
        <w:t xml:space="preserve">1.2. </w:t>
      </w:r>
      <w:r>
        <w:rPr>
          <w:rFonts w:hint="eastAsia"/>
        </w:rPr>
        <w:t>Типологические</w:t>
      </w:r>
      <w:r>
        <w:t xml:space="preserve"> </w:t>
      </w:r>
      <w:r>
        <w:rPr>
          <w:rFonts w:hint="eastAsia"/>
        </w:rPr>
        <w:t>категории</w:t>
      </w:r>
      <w:r>
        <w:t xml:space="preserve"> </w:t>
      </w:r>
      <w:r>
        <w:rPr>
          <w:rFonts w:hint="eastAsia"/>
        </w:rPr>
        <w:t>литературного</w:t>
      </w:r>
      <w:r>
        <w:t xml:space="preserve"> </w:t>
      </w:r>
      <w:r>
        <w:rPr>
          <w:rFonts w:hint="eastAsia"/>
        </w:rPr>
        <w:t>нарратива</w:t>
      </w:r>
    </w:p>
    <w:p w14:paraId="478B0E50" w14:textId="77777777" w:rsidR="00D631E3" w:rsidRDefault="00D631E3" w:rsidP="00D631E3"/>
    <w:p w14:paraId="3CB0FA04" w14:textId="77777777" w:rsidR="00D631E3" w:rsidRDefault="00D631E3" w:rsidP="00D631E3">
      <w:r>
        <w:t xml:space="preserve">1.3. </w:t>
      </w:r>
      <w:r>
        <w:rPr>
          <w:rFonts w:hint="eastAsia"/>
        </w:rPr>
        <w:t>Специфика</w:t>
      </w:r>
      <w:r>
        <w:t xml:space="preserve"> </w:t>
      </w:r>
      <w:r>
        <w:rPr>
          <w:rFonts w:hint="eastAsia"/>
        </w:rPr>
        <w:t>литературной</w:t>
      </w:r>
      <w:r>
        <w:t xml:space="preserve"> </w:t>
      </w:r>
      <w:r>
        <w:rPr>
          <w:rFonts w:hint="eastAsia"/>
        </w:rPr>
        <w:t>коммуникации</w:t>
      </w:r>
    </w:p>
    <w:p w14:paraId="6C7434F5" w14:textId="77777777" w:rsidR="00D631E3" w:rsidRDefault="00D631E3" w:rsidP="00D631E3"/>
    <w:p w14:paraId="41207C1C" w14:textId="77777777" w:rsidR="00D631E3" w:rsidRDefault="00D631E3" w:rsidP="00D631E3">
      <w:r>
        <w:t xml:space="preserve">1.4. </w:t>
      </w:r>
      <w:r>
        <w:rPr>
          <w:rFonts w:hint="eastAsia"/>
        </w:rPr>
        <w:t>Уровневая</w:t>
      </w:r>
      <w:r>
        <w:t xml:space="preserve"> </w:t>
      </w:r>
      <w:r>
        <w:rPr>
          <w:rFonts w:hint="eastAsia"/>
        </w:rPr>
        <w:t>организация</w:t>
      </w:r>
      <w:r>
        <w:t xml:space="preserve"> </w:t>
      </w:r>
      <w:r>
        <w:rPr>
          <w:rFonts w:hint="eastAsia"/>
        </w:rPr>
        <w:t>нарратива</w:t>
      </w:r>
      <w:r>
        <w:t xml:space="preserve"> </w:t>
      </w:r>
      <w:r>
        <w:rPr>
          <w:rFonts w:hint="eastAsia"/>
        </w:rPr>
        <w:t>как</w:t>
      </w:r>
      <w:r>
        <w:t xml:space="preserve"> </w:t>
      </w:r>
      <w:r>
        <w:rPr>
          <w:rFonts w:hint="eastAsia"/>
        </w:rPr>
        <w:t>аспект</w:t>
      </w:r>
      <w:r>
        <w:t xml:space="preserve"> </w:t>
      </w:r>
      <w:r>
        <w:rPr>
          <w:rFonts w:hint="eastAsia"/>
        </w:rPr>
        <w:t>литературной</w:t>
      </w:r>
      <w:r>
        <w:t xml:space="preserve"> </w:t>
      </w:r>
      <w:r>
        <w:rPr>
          <w:rFonts w:hint="eastAsia"/>
        </w:rPr>
        <w:t>коммуникации</w:t>
      </w:r>
    </w:p>
    <w:p w14:paraId="16462799" w14:textId="77777777" w:rsidR="00D631E3" w:rsidRDefault="00D631E3" w:rsidP="00D631E3"/>
    <w:p w14:paraId="1C69E1DD" w14:textId="77777777" w:rsidR="00D631E3" w:rsidRDefault="00D631E3" w:rsidP="00D631E3">
      <w:r>
        <w:t xml:space="preserve">1.4.1. </w:t>
      </w:r>
      <w:r>
        <w:rPr>
          <w:rFonts w:hint="eastAsia"/>
        </w:rPr>
        <w:t>Повествовательные</w:t>
      </w:r>
      <w:r>
        <w:t xml:space="preserve"> </w:t>
      </w:r>
      <w:r>
        <w:rPr>
          <w:rFonts w:hint="eastAsia"/>
        </w:rPr>
        <w:t>инстанции</w:t>
      </w:r>
      <w:r>
        <w:t xml:space="preserve"> </w:t>
      </w:r>
      <w:r>
        <w:rPr>
          <w:rFonts w:hint="eastAsia"/>
        </w:rPr>
        <w:t>автора</w:t>
      </w:r>
    </w:p>
    <w:p w14:paraId="250AA77D" w14:textId="77777777" w:rsidR="00D631E3" w:rsidRDefault="00D631E3" w:rsidP="00D631E3"/>
    <w:p w14:paraId="24C835D6" w14:textId="77777777" w:rsidR="00D631E3" w:rsidRDefault="00D631E3" w:rsidP="00D631E3">
      <w:r>
        <w:t xml:space="preserve">1.4.2. </w:t>
      </w:r>
      <w:r>
        <w:rPr>
          <w:rFonts w:hint="eastAsia"/>
        </w:rPr>
        <w:t>Повествовательные</w:t>
      </w:r>
      <w:r>
        <w:t xml:space="preserve"> </w:t>
      </w:r>
      <w:r>
        <w:rPr>
          <w:rFonts w:hint="eastAsia"/>
        </w:rPr>
        <w:t>инстанции</w:t>
      </w:r>
      <w:r>
        <w:t xml:space="preserve"> </w:t>
      </w:r>
      <w:r>
        <w:rPr>
          <w:rFonts w:hint="eastAsia"/>
        </w:rPr>
        <w:t>читателя</w:t>
      </w:r>
    </w:p>
    <w:p w14:paraId="2FC61AE6" w14:textId="77777777" w:rsidR="00D631E3" w:rsidRDefault="00D631E3" w:rsidP="00D631E3"/>
    <w:p w14:paraId="5E02C052" w14:textId="77777777" w:rsidR="00D631E3" w:rsidRDefault="00D631E3" w:rsidP="00D631E3">
      <w:r>
        <w:t xml:space="preserve">1.5.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организации</w:t>
      </w:r>
      <w:r>
        <w:t xml:space="preserve"> </w:t>
      </w:r>
      <w:r>
        <w:rPr>
          <w:rFonts w:hint="eastAsia"/>
        </w:rPr>
        <w:t>нарратива</w:t>
      </w:r>
    </w:p>
    <w:p w14:paraId="2A98F0AB" w14:textId="77777777" w:rsidR="00D631E3" w:rsidRDefault="00D631E3" w:rsidP="00D631E3"/>
    <w:p w14:paraId="485592A8" w14:textId="77777777" w:rsidR="00D631E3" w:rsidRDefault="00D631E3" w:rsidP="00D631E3">
      <w:r>
        <w:t xml:space="preserve">1.6. </w:t>
      </w:r>
      <w:r>
        <w:rPr>
          <w:rFonts w:hint="eastAsia"/>
        </w:rPr>
        <w:t>Прагматический</w:t>
      </w:r>
      <w:r>
        <w:t xml:space="preserve"> </w:t>
      </w:r>
      <w:r>
        <w:rPr>
          <w:rFonts w:hint="eastAsia"/>
        </w:rPr>
        <w:t>аспект</w:t>
      </w:r>
      <w:r>
        <w:t xml:space="preserve"> </w:t>
      </w:r>
      <w:r>
        <w:rPr>
          <w:rFonts w:hint="eastAsia"/>
        </w:rPr>
        <w:t>нарратологической</w:t>
      </w:r>
      <w:r>
        <w:t xml:space="preserve"> </w:t>
      </w:r>
      <w:r>
        <w:rPr>
          <w:rFonts w:hint="eastAsia"/>
        </w:rPr>
        <w:t>теории</w:t>
      </w:r>
    </w:p>
    <w:p w14:paraId="15E81C43" w14:textId="77777777" w:rsidR="00D631E3" w:rsidRDefault="00D631E3" w:rsidP="00D631E3"/>
    <w:p w14:paraId="0490F908" w14:textId="77777777" w:rsidR="00D631E3" w:rsidRDefault="00D631E3" w:rsidP="00D631E3">
      <w:r>
        <w:t xml:space="preserve">1.7. </w:t>
      </w:r>
      <w:r>
        <w:rPr>
          <w:rFonts w:hint="eastAsia"/>
        </w:rPr>
        <w:t>Ксенонарратив</w:t>
      </w:r>
      <w:r>
        <w:t xml:space="preserve"> </w:t>
      </w:r>
      <w:r>
        <w:rPr>
          <w:rFonts w:hint="eastAsia"/>
        </w:rPr>
        <w:t>как</w:t>
      </w:r>
      <w:r>
        <w:t xml:space="preserve"> </w:t>
      </w:r>
      <w:r>
        <w:rPr>
          <w:rFonts w:hint="eastAsia"/>
        </w:rPr>
        <w:t>дискурсообразующий</w:t>
      </w:r>
      <w:r>
        <w:t xml:space="preserve"> </w:t>
      </w:r>
      <w:r>
        <w:rPr>
          <w:rFonts w:hint="eastAsia"/>
        </w:rPr>
        <w:t>элемент</w:t>
      </w:r>
      <w:r>
        <w:t xml:space="preserve"> </w:t>
      </w:r>
      <w:r>
        <w:rPr>
          <w:rFonts w:hint="eastAsia"/>
        </w:rPr>
        <w:t>литературно</w:t>
      </w:r>
      <w:r>
        <w:t>-</w:t>
      </w:r>
      <w:r>
        <w:rPr>
          <w:rFonts w:hint="eastAsia"/>
        </w:rPr>
        <w:t>нарративной</w:t>
      </w:r>
      <w:r>
        <w:t xml:space="preserve"> </w:t>
      </w:r>
      <w:r>
        <w:rPr>
          <w:rFonts w:hint="eastAsia"/>
        </w:rPr>
        <w:t>коммуникации</w:t>
      </w:r>
    </w:p>
    <w:p w14:paraId="48AE4E58" w14:textId="77777777" w:rsidR="00D631E3" w:rsidRDefault="00D631E3" w:rsidP="00D631E3"/>
    <w:p w14:paraId="620066C6" w14:textId="77777777" w:rsidR="00D631E3" w:rsidRDefault="00D631E3" w:rsidP="00D631E3">
      <w:r>
        <w:t xml:space="preserve">1.8. </w:t>
      </w:r>
      <w:r>
        <w:rPr>
          <w:rFonts w:hint="eastAsia"/>
        </w:rPr>
        <w:t>Конструктивные</w:t>
      </w:r>
      <w:r>
        <w:t xml:space="preserve"> </w:t>
      </w:r>
      <w:r>
        <w:rPr>
          <w:rFonts w:hint="eastAsia"/>
        </w:rPr>
        <w:t>аспекты</w:t>
      </w:r>
      <w:r>
        <w:t xml:space="preserve"> </w:t>
      </w:r>
      <w:r>
        <w:rPr>
          <w:rFonts w:hint="eastAsia"/>
        </w:rPr>
        <w:t>коммуникативной</w:t>
      </w:r>
      <w:r>
        <w:t xml:space="preserve"> </w:t>
      </w:r>
      <w:r>
        <w:rPr>
          <w:rFonts w:hint="eastAsia"/>
        </w:rPr>
        <w:t>ситуации</w:t>
      </w:r>
      <w:r>
        <w:t xml:space="preserve"> </w:t>
      </w:r>
      <w:r>
        <w:rPr>
          <w:rFonts w:hint="eastAsia"/>
        </w:rPr>
        <w:t>литературных</w:t>
      </w:r>
      <w:r>
        <w:t xml:space="preserve"> </w:t>
      </w:r>
      <w:r>
        <w:rPr>
          <w:rFonts w:hint="eastAsia"/>
        </w:rPr>
        <w:t>ксенонарративов</w:t>
      </w:r>
      <w:r>
        <w:t xml:space="preserve"> "Die undankbare Fremde" </w:t>
      </w:r>
      <w:r>
        <w:rPr>
          <w:rFonts w:hint="eastAsia"/>
        </w:rPr>
        <w:t>и</w:t>
      </w:r>
      <w:r>
        <w:t xml:space="preserve"> "Girl in translation"</w:t>
      </w:r>
    </w:p>
    <w:p w14:paraId="4473ADD8" w14:textId="77777777" w:rsidR="00D631E3" w:rsidRDefault="00D631E3" w:rsidP="00D631E3"/>
    <w:p w14:paraId="24E1113C" w14:textId="77777777" w:rsidR="00D631E3" w:rsidRDefault="00D631E3" w:rsidP="00D631E3">
      <w:r>
        <w:rPr>
          <w:rFonts w:hint="eastAsia"/>
        </w:rPr>
        <w:t>ВЫВОДЫ</w:t>
      </w:r>
      <w:r>
        <w:t xml:space="preserve"> </w:t>
      </w:r>
      <w:r>
        <w:rPr>
          <w:rFonts w:hint="eastAsia"/>
        </w:rPr>
        <w:t>ПО</w:t>
      </w:r>
      <w:r>
        <w:t xml:space="preserve"> </w:t>
      </w:r>
      <w:r>
        <w:rPr>
          <w:rFonts w:hint="eastAsia"/>
        </w:rPr>
        <w:t>ГЛАВЕ</w:t>
      </w:r>
    </w:p>
    <w:p w14:paraId="695EF580" w14:textId="77777777" w:rsidR="00D631E3" w:rsidRDefault="00D631E3" w:rsidP="00D631E3"/>
    <w:p w14:paraId="7AFD0D02" w14:textId="77777777" w:rsidR="00D631E3" w:rsidRDefault="00D631E3" w:rsidP="00D631E3">
      <w:r>
        <w:rPr>
          <w:rFonts w:hint="eastAsia"/>
        </w:rPr>
        <w:t>ГЛАВА</w:t>
      </w:r>
      <w:r>
        <w:t xml:space="preserve"> 2. </w:t>
      </w:r>
      <w:r>
        <w:rPr>
          <w:rFonts w:hint="eastAsia"/>
        </w:rPr>
        <w:t>КСЕНОНАРРАТИВ</w:t>
      </w:r>
      <w:r>
        <w:t xml:space="preserve"> </w:t>
      </w:r>
      <w:r>
        <w:rPr>
          <w:rFonts w:hint="eastAsia"/>
        </w:rPr>
        <w:t>КАК</w:t>
      </w:r>
      <w:r>
        <w:t xml:space="preserve"> </w:t>
      </w:r>
      <w:r>
        <w:rPr>
          <w:rFonts w:hint="eastAsia"/>
        </w:rPr>
        <w:t>СПОСОБ</w:t>
      </w:r>
      <w:r>
        <w:t xml:space="preserve"> </w:t>
      </w:r>
      <w:r>
        <w:rPr>
          <w:rFonts w:hint="eastAsia"/>
        </w:rPr>
        <w:t>ДИСКУРСИВНОЙ</w:t>
      </w:r>
      <w:r>
        <w:t xml:space="preserve"> </w:t>
      </w:r>
      <w:r>
        <w:rPr>
          <w:rFonts w:hint="eastAsia"/>
        </w:rPr>
        <w:t>ОБРАБОТКИ</w:t>
      </w:r>
      <w:r>
        <w:t xml:space="preserve"> </w:t>
      </w:r>
      <w:r>
        <w:rPr>
          <w:rFonts w:hint="eastAsia"/>
        </w:rPr>
        <w:t>КУЛЬТУРНОЙ</w:t>
      </w:r>
      <w:r>
        <w:t xml:space="preserve"> </w:t>
      </w:r>
      <w:r>
        <w:rPr>
          <w:rFonts w:hint="eastAsia"/>
        </w:rPr>
        <w:t>ЧУЖЕРОДНОСТИ</w:t>
      </w:r>
      <w:r>
        <w:t xml:space="preserve"> </w:t>
      </w:r>
      <w:r>
        <w:rPr>
          <w:rFonts w:hint="eastAsia"/>
        </w:rPr>
        <w:t>В</w:t>
      </w:r>
      <w:r>
        <w:t xml:space="preserve"> </w:t>
      </w:r>
      <w:r>
        <w:rPr>
          <w:rFonts w:hint="eastAsia"/>
        </w:rPr>
        <w:t>ФОРМАТЕ</w:t>
      </w:r>
      <w:r>
        <w:t xml:space="preserve"> </w:t>
      </w:r>
      <w:r>
        <w:rPr>
          <w:rFonts w:hint="eastAsia"/>
        </w:rPr>
        <w:t>ЛИТЕРАТУРНО</w:t>
      </w:r>
      <w:r>
        <w:t>-</w:t>
      </w:r>
      <w:r>
        <w:rPr>
          <w:rFonts w:hint="eastAsia"/>
        </w:rPr>
        <w:t>НАРРАТИВНОЙ</w:t>
      </w:r>
      <w:r>
        <w:t xml:space="preserve"> </w:t>
      </w:r>
      <w:r>
        <w:rPr>
          <w:rFonts w:hint="eastAsia"/>
        </w:rPr>
        <w:t>КОММУНИКАЦИИ</w:t>
      </w:r>
    </w:p>
    <w:p w14:paraId="58E8F9F0" w14:textId="77777777" w:rsidR="00D631E3" w:rsidRDefault="00D631E3" w:rsidP="00D631E3"/>
    <w:p w14:paraId="7CC961E5" w14:textId="77777777" w:rsidR="00D631E3" w:rsidRDefault="00D631E3" w:rsidP="00D631E3">
      <w:r>
        <w:t xml:space="preserve">2.1. </w:t>
      </w:r>
      <w:r>
        <w:rPr>
          <w:rFonts w:hint="eastAsia"/>
        </w:rPr>
        <w:t>Языковой</w:t>
      </w:r>
      <w:r>
        <w:t xml:space="preserve"> </w:t>
      </w:r>
      <w:r>
        <w:rPr>
          <w:rFonts w:hint="eastAsia"/>
        </w:rPr>
        <w:t>и</w:t>
      </w:r>
      <w:r>
        <w:t xml:space="preserve"> </w:t>
      </w:r>
      <w:r>
        <w:rPr>
          <w:rFonts w:hint="eastAsia"/>
        </w:rPr>
        <w:t>культурно</w:t>
      </w:r>
      <w:r>
        <w:t>-</w:t>
      </w:r>
      <w:r>
        <w:rPr>
          <w:rFonts w:hint="eastAsia"/>
        </w:rPr>
        <w:t>конвенциональный</w:t>
      </w:r>
      <w:r>
        <w:t xml:space="preserve"> </w:t>
      </w:r>
      <w:r>
        <w:rPr>
          <w:rFonts w:hint="eastAsia"/>
        </w:rPr>
        <w:t>уровни</w:t>
      </w:r>
      <w:r>
        <w:t xml:space="preserve"> </w:t>
      </w:r>
      <w:r>
        <w:rPr>
          <w:rFonts w:hint="eastAsia"/>
        </w:rPr>
        <w:t>дискурсивной</w:t>
      </w:r>
      <w:r>
        <w:t xml:space="preserve"> </w:t>
      </w:r>
      <w:r>
        <w:rPr>
          <w:rFonts w:hint="eastAsia"/>
        </w:rPr>
        <w:t>обработки</w:t>
      </w:r>
      <w:r>
        <w:t xml:space="preserve"> </w:t>
      </w:r>
      <w:r>
        <w:rPr>
          <w:rFonts w:hint="eastAsia"/>
        </w:rPr>
        <w:t>культурной</w:t>
      </w:r>
      <w:r>
        <w:t xml:space="preserve"> </w:t>
      </w:r>
      <w:r>
        <w:rPr>
          <w:rFonts w:hint="eastAsia"/>
        </w:rPr>
        <w:t>чужеродности</w:t>
      </w:r>
      <w:r>
        <w:t xml:space="preserve"> </w:t>
      </w:r>
      <w:r>
        <w:rPr>
          <w:rFonts w:hint="eastAsia"/>
        </w:rPr>
        <w:t>в</w:t>
      </w:r>
      <w:r>
        <w:t xml:space="preserve"> </w:t>
      </w:r>
      <w:r>
        <w:rPr>
          <w:rFonts w:hint="eastAsia"/>
        </w:rPr>
        <w:t>ксенонарративе</w:t>
      </w:r>
    </w:p>
    <w:p w14:paraId="54BD9C1B" w14:textId="77777777" w:rsidR="00D631E3" w:rsidRDefault="00D631E3" w:rsidP="00D631E3"/>
    <w:p w14:paraId="091A92DA" w14:textId="77777777" w:rsidR="00D631E3" w:rsidRDefault="00D631E3" w:rsidP="00D631E3">
      <w:r>
        <w:t xml:space="preserve">2.2. </w:t>
      </w:r>
      <w:r>
        <w:rPr>
          <w:rFonts w:hint="eastAsia"/>
        </w:rPr>
        <w:t>Метафункция</w:t>
      </w:r>
      <w:r>
        <w:t xml:space="preserve"> </w:t>
      </w:r>
      <w:r>
        <w:rPr>
          <w:rFonts w:hint="eastAsia"/>
        </w:rPr>
        <w:t>минимизации</w:t>
      </w:r>
      <w:r>
        <w:t xml:space="preserve"> </w:t>
      </w:r>
      <w:r>
        <w:rPr>
          <w:rFonts w:hint="eastAsia"/>
        </w:rPr>
        <w:t>стресса</w:t>
      </w:r>
      <w:r>
        <w:t xml:space="preserve"> </w:t>
      </w:r>
      <w:r>
        <w:rPr>
          <w:rFonts w:hint="eastAsia"/>
        </w:rPr>
        <w:t>адаптации</w:t>
      </w:r>
    </w:p>
    <w:p w14:paraId="5B805CE8" w14:textId="77777777" w:rsidR="00D631E3" w:rsidRDefault="00D631E3" w:rsidP="00D631E3"/>
    <w:p w14:paraId="66791475" w14:textId="77777777" w:rsidR="00D631E3" w:rsidRDefault="00D631E3" w:rsidP="00D631E3">
      <w:r>
        <w:t xml:space="preserve">2.2.1. </w:t>
      </w:r>
      <w:r>
        <w:rPr>
          <w:rFonts w:hint="eastAsia"/>
        </w:rPr>
        <w:t>Стратегия</w:t>
      </w:r>
      <w:r>
        <w:t xml:space="preserve"> </w:t>
      </w:r>
      <w:r>
        <w:rPr>
          <w:rFonts w:hint="eastAsia"/>
        </w:rPr>
        <w:t>идентификации</w:t>
      </w:r>
      <w:r>
        <w:t xml:space="preserve"> </w:t>
      </w:r>
      <w:r>
        <w:rPr>
          <w:rFonts w:hint="eastAsia"/>
        </w:rPr>
        <w:t>чужеродности</w:t>
      </w:r>
    </w:p>
    <w:p w14:paraId="4E12C716" w14:textId="77777777" w:rsidR="00D631E3" w:rsidRDefault="00D631E3" w:rsidP="00D631E3"/>
    <w:p w14:paraId="416C7720" w14:textId="77777777" w:rsidR="00D631E3" w:rsidRDefault="00D631E3" w:rsidP="00D631E3">
      <w:r>
        <w:t xml:space="preserve">2.2.2. </w:t>
      </w:r>
      <w:r>
        <w:rPr>
          <w:rFonts w:hint="eastAsia"/>
        </w:rPr>
        <w:t>Стратегия</w:t>
      </w:r>
      <w:r>
        <w:t xml:space="preserve"> </w:t>
      </w:r>
      <w:r>
        <w:rPr>
          <w:rFonts w:hint="eastAsia"/>
        </w:rPr>
        <w:t>языковой</w:t>
      </w:r>
      <w:r>
        <w:t xml:space="preserve"> </w:t>
      </w:r>
      <w:r>
        <w:rPr>
          <w:rFonts w:hint="eastAsia"/>
        </w:rPr>
        <w:t>аккультурации</w:t>
      </w:r>
    </w:p>
    <w:p w14:paraId="7922E22F" w14:textId="77777777" w:rsidR="00D631E3" w:rsidRDefault="00D631E3" w:rsidP="00D631E3"/>
    <w:p w14:paraId="4A4C23ED" w14:textId="77777777" w:rsidR="00D631E3" w:rsidRDefault="00D631E3" w:rsidP="00D631E3">
      <w:r>
        <w:t xml:space="preserve">2.3. </w:t>
      </w:r>
      <w:r>
        <w:rPr>
          <w:rFonts w:hint="eastAsia"/>
        </w:rPr>
        <w:t>Ксенонарратив</w:t>
      </w:r>
      <w:r>
        <w:t xml:space="preserve"> </w:t>
      </w:r>
      <w:r>
        <w:rPr>
          <w:rFonts w:hint="eastAsia"/>
        </w:rPr>
        <w:t>как</w:t>
      </w:r>
      <w:r>
        <w:t xml:space="preserve"> </w:t>
      </w:r>
      <w:r>
        <w:rPr>
          <w:rFonts w:hint="eastAsia"/>
        </w:rPr>
        <w:t>вербальный</w:t>
      </w:r>
      <w:r>
        <w:t xml:space="preserve"> </w:t>
      </w:r>
      <w:r>
        <w:rPr>
          <w:rFonts w:hint="eastAsia"/>
        </w:rPr>
        <w:t>трансфер</w:t>
      </w:r>
      <w:r>
        <w:t xml:space="preserve"> </w:t>
      </w:r>
      <w:r>
        <w:rPr>
          <w:rFonts w:hint="eastAsia"/>
        </w:rPr>
        <w:t>ментального</w:t>
      </w:r>
      <w:r>
        <w:t xml:space="preserve"> </w:t>
      </w:r>
      <w:r>
        <w:rPr>
          <w:rFonts w:hint="eastAsia"/>
        </w:rPr>
        <w:t>опыта</w:t>
      </w:r>
    </w:p>
    <w:p w14:paraId="660B28DE" w14:textId="77777777" w:rsidR="00D631E3" w:rsidRDefault="00D631E3" w:rsidP="00D631E3"/>
    <w:p w14:paraId="552BAA75" w14:textId="77777777" w:rsidR="00D631E3" w:rsidRDefault="00D631E3" w:rsidP="00D631E3">
      <w:r>
        <w:t xml:space="preserve">2.3.1. </w:t>
      </w:r>
      <w:r>
        <w:rPr>
          <w:rFonts w:hint="eastAsia"/>
        </w:rPr>
        <w:t>Маркеры</w:t>
      </w:r>
      <w:r>
        <w:t xml:space="preserve"> </w:t>
      </w:r>
      <w:r>
        <w:rPr>
          <w:rFonts w:hint="eastAsia"/>
        </w:rPr>
        <w:t>адресованности</w:t>
      </w:r>
      <w:r>
        <w:t xml:space="preserve"> </w:t>
      </w:r>
      <w:r>
        <w:rPr>
          <w:rFonts w:hint="eastAsia"/>
        </w:rPr>
        <w:t>в</w:t>
      </w:r>
      <w:r>
        <w:t xml:space="preserve"> </w:t>
      </w:r>
      <w:r>
        <w:rPr>
          <w:rFonts w:hint="eastAsia"/>
        </w:rPr>
        <w:t>ксенонарративе</w:t>
      </w:r>
      <w:r>
        <w:t xml:space="preserve"> </w:t>
      </w:r>
      <w:r>
        <w:rPr>
          <w:rFonts w:hint="eastAsia"/>
        </w:rPr>
        <w:t>как</w:t>
      </w:r>
      <w:r>
        <w:t xml:space="preserve"> </w:t>
      </w:r>
      <w:r>
        <w:rPr>
          <w:rFonts w:hint="eastAsia"/>
        </w:rPr>
        <w:t>репрезентация</w:t>
      </w:r>
      <w:r>
        <w:t xml:space="preserve"> </w:t>
      </w:r>
      <w:r>
        <w:rPr>
          <w:rFonts w:hint="eastAsia"/>
        </w:rPr>
        <w:t>функции</w:t>
      </w:r>
      <w:r>
        <w:t xml:space="preserve"> </w:t>
      </w:r>
      <w:r>
        <w:rPr>
          <w:rFonts w:hint="eastAsia"/>
        </w:rPr>
        <w:t>трансфера</w:t>
      </w:r>
      <w:r>
        <w:t xml:space="preserve"> </w:t>
      </w:r>
      <w:r>
        <w:rPr>
          <w:rFonts w:hint="eastAsia"/>
        </w:rPr>
        <w:t>ментального</w:t>
      </w:r>
      <w:r>
        <w:t xml:space="preserve"> </w:t>
      </w:r>
      <w:r>
        <w:rPr>
          <w:rFonts w:hint="eastAsia"/>
        </w:rPr>
        <w:t>опыта</w:t>
      </w:r>
    </w:p>
    <w:p w14:paraId="0737343B" w14:textId="77777777" w:rsidR="00D631E3" w:rsidRDefault="00D631E3" w:rsidP="00D631E3"/>
    <w:p w14:paraId="6BDB7A39" w14:textId="77777777" w:rsidR="00D631E3" w:rsidRDefault="00D631E3" w:rsidP="00D631E3">
      <w:r>
        <w:t xml:space="preserve">2.3.2. </w:t>
      </w:r>
      <w:r>
        <w:rPr>
          <w:rFonts w:hint="eastAsia"/>
        </w:rPr>
        <w:t>Субъективизация</w:t>
      </w:r>
      <w:r>
        <w:t xml:space="preserve"> </w:t>
      </w:r>
      <w:r>
        <w:rPr>
          <w:rFonts w:hint="eastAsia"/>
        </w:rPr>
        <w:t>авторского</w:t>
      </w:r>
      <w:r>
        <w:t xml:space="preserve"> </w:t>
      </w:r>
      <w:r>
        <w:rPr>
          <w:rFonts w:hint="eastAsia"/>
        </w:rPr>
        <w:t>высказывания</w:t>
      </w:r>
      <w:r>
        <w:t xml:space="preserve"> </w:t>
      </w:r>
      <w:r>
        <w:rPr>
          <w:rFonts w:hint="eastAsia"/>
        </w:rPr>
        <w:t>в</w:t>
      </w:r>
      <w:r>
        <w:t xml:space="preserve"> </w:t>
      </w:r>
      <w:r>
        <w:rPr>
          <w:rFonts w:hint="eastAsia"/>
        </w:rPr>
        <w:t>художественной</w:t>
      </w:r>
      <w:r>
        <w:t xml:space="preserve"> </w:t>
      </w:r>
      <w:r>
        <w:rPr>
          <w:rFonts w:hint="eastAsia"/>
        </w:rPr>
        <w:t>коммуникации</w:t>
      </w:r>
      <w:r>
        <w:t xml:space="preserve"> </w:t>
      </w:r>
      <w:r>
        <w:rPr>
          <w:rFonts w:hint="eastAsia"/>
        </w:rPr>
        <w:t>ксенонарратива</w:t>
      </w:r>
    </w:p>
    <w:p w14:paraId="5DECBEC9" w14:textId="77777777" w:rsidR="00D631E3" w:rsidRDefault="00D631E3" w:rsidP="00D631E3"/>
    <w:p w14:paraId="5E601C61" w14:textId="77777777" w:rsidR="00D631E3" w:rsidRDefault="00D631E3" w:rsidP="00D631E3">
      <w:r>
        <w:rPr>
          <w:rFonts w:hint="eastAsia"/>
        </w:rPr>
        <w:t>ВЫВОДЫ</w:t>
      </w:r>
      <w:r>
        <w:t xml:space="preserve"> </w:t>
      </w:r>
      <w:r>
        <w:rPr>
          <w:rFonts w:hint="eastAsia"/>
        </w:rPr>
        <w:t>ПО</w:t>
      </w:r>
      <w:r>
        <w:t xml:space="preserve"> </w:t>
      </w:r>
      <w:r>
        <w:rPr>
          <w:rFonts w:hint="eastAsia"/>
        </w:rPr>
        <w:t>ГЛАВЕ</w:t>
      </w:r>
    </w:p>
    <w:p w14:paraId="282D9CA4" w14:textId="77777777" w:rsidR="00D631E3" w:rsidRDefault="00D631E3" w:rsidP="00D631E3"/>
    <w:p w14:paraId="78DF0C87" w14:textId="77777777" w:rsidR="00D631E3" w:rsidRDefault="00D631E3" w:rsidP="00D631E3">
      <w:r>
        <w:rPr>
          <w:rFonts w:hint="eastAsia"/>
        </w:rPr>
        <w:t>ЗАКЛЮЧЕНИЕ</w:t>
      </w:r>
    </w:p>
    <w:p w14:paraId="1FF085CA" w14:textId="77777777" w:rsidR="00D631E3" w:rsidRDefault="00D631E3" w:rsidP="00D631E3"/>
    <w:p w14:paraId="69495BD7" w14:textId="77777777" w:rsidR="00D631E3" w:rsidRDefault="00D631E3" w:rsidP="00D631E3">
      <w:r>
        <w:rPr>
          <w:rFonts w:hint="eastAsia"/>
        </w:rPr>
        <w:t>СПИСОК</w:t>
      </w:r>
      <w:r>
        <w:t xml:space="preserve"> </w:t>
      </w:r>
      <w:r>
        <w:rPr>
          <w:rFonts w:hint="eastAsia"/>
        </w:rPr>
        <w:t>ИСПОЛЬЗОВАННОЙ</w:t>
      </w:r>
      <w:r>
        <w:t xml:space="preserve"> </w:t>
      </w:r>
      <w:r>
        <w:rPr>
          <w:rFonts w:hint="eastAsia"/>
        </w:rPr>
        <w:t>ЛИТЕРАТУРЫ</w:t>
      </w:r>
    </w:p>
    <w:p w14:paraId="3E552F8E" w14:textId="77777777" w:rsidR="00D631E3" w:rsidRDefault="00D631E3" w:rsidP="00D631E3"/>
    <w:p w14:paraId="650E3C5E" w14:textId="77777777" w:rsidR="00D631E3" w:rsidRDefault="00D631E3" w:rsidP="00D631E3">
      <w:r>
        <w:rPr>
          <w:rFonts w:hint="eastAsia"/>
        </w:rPr>
        <w:t>ПРИЛОЖЕНИЕ</w:t>
      </w:r>
      <w:r>
        <w:t xml:space="preserve"> </w:t>
      </w:r>
      <w:r>
        <w:rPr>
          <w:rFonts w:hint="eastAsia"/>
        </w:rPr>
        <w:t>А</w:t>
      </w:r>
    </w:p>
    <w:p w14:paraId="6E2EBD8F" w14:textId="77777777" w:rsidR="00D631E3" w:rsidRDefault="00D631E3" w:rsidP="00D631E3"/>
    <w:p w14:paraId="122B07DF" w14:textId="77777777" w:rsidR="00D631E3" w:rsidRDefault="00D631E3" w:rsidP="00D631E3">
      <w:r>
        <w:rPr>
          <w:rFonts w:hint="eastAsia"/>
        </w:rPr>
        <w:t>ПРИЛОЖЕНИЕ</w:t>
      </w:r>
      <w:r>
        <w:t xml:space="preserve"> </w:t>
      </w:r>
      <w:r>
        <w:rPr>
          <w:rFonts w:hint="eastAsia"/>
        </w:rPr>
        <w:t>Б</w:t>
      </w:r>
    </w:p>
    <w:p w14:paraId="17D99F4D" w14:textId="77777777" w:rsidR="00D631E3" w:rsidRDefault="00D631E3" w:rsidP="00D631E3"/>
    <w:p w14:paraId="12C103AC" w14:textId="77777777" w:rsidR="00D631E3" w:rsidRDefault="00D631E3" w:rsidP="00D631E3">
      <w:r>
        <w:rPr>
          <w:rFonts w:hint="eastAsia"/>
        </w:rPr>
        <w:t>ПРИЛОЖЕНИЕ</w:t>
      </w:r>
      <w:r>
        <w:t xml:space="preserve"> </w:t>
      </w:r>
      <w:r>
        <w:rPr>
          <w:rFonts w:hint="eastAsia"/>
        </w:rPr>
        <w:t>В</w:t>
      </w:r>
    </w:p>
    <w:p w14:paraId="11B6A7E4" w14:textId="77777777" w:rsidR="00D631E3" w:rsidRDefault="00D631E3" w:rsidP="00D631E3"/>
    <w:p w14:paraId="0B7DF677" w14:textId="27539778" w:rsidR="00D631E3" w:rsidRPr="00D631E3" w:rsidRDefault="00D631E3" w:rsidP="00D631E3">
      <w:r>
        <w:rPr>
          <w:rFonts w:hint="eastAsia"/>
        </w:rPr>
        <w:t>ПРИЛОЖЕНИЕ</w:t>
      </w:r>
      <w:r>
        <w:t xml:space="preserve"> </w:t>
      </w:r>
      <w:r>
        <w:rPr>
          <w:rFonts w:hint="eastAsia"/>
        </w:rPr>
        <w:t>Г</w:t>
      </w:r>
    </w:p>
    <w:sectPr w:rsidR="00D631E3" w:rsidRPr="00D631E3" w:rsidSect="00AC16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4FDE" w14:textId="77777777" w:rsidR="00AC1668" w:rsidRDefault="00AC1668">
      <w:pPr>
        <w:spacing w:after="0" w:line="240" w:lineRule="auto"/>
      </w:pPr>
      <w:r>
        <w:separator/>
      </w:r>
    </w:p>
  </w:endnote>
  <w:endnote w:type="continuationSeparator" w:id="0">
    <w:p w14:paraId="3452ADD0" w14:textId="77777777" w:rsidR="00AC1668" w:rsidRDefault="00AC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108C" w14:textId="77777777" w:rsidR="00AC1668" w:rsidRDefault="00AC1668"/>
    <w:p w14:paraId="2D019A23" w14:textId="77777777" w:rsidR="00AC1668" w:rsidRDefault="00AC1668"/>
    <w:p w14:paraId="3182EAEF" w14:textId="77777777" w:rsidR="00AC1668" w:rsidRDefault="00AC1668"/>
    <w:p w14:paraId="067BB1D6" w14:textId="77777777" w:rsidR="00AC1668" w:rsidRDefault="00AC1668"/>
    <w:p w14:paraId="52621E81" w14:textId="77777777" w:rsidR="00AC1668" w:rsidRDefault="00AC1668"/>
    <w:p w14:paraId="19392ACF" w14:textId="77777777" w:rsidR="00AC1668" w:rsidRDefault="00AC1668"/>
    <w:p w14:paraId="412C08E9" w14:textId="77777777" w:rsidR="00AC1668" w:rsidRDefault="00AC16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CF0D0" wp14:editId="06BF35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8682" w14:textId="77777777" w:rsidR="00AC1668" w:rsidRDefault="00AC1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CF0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098682" w14:textId="77777777" w:rsidR="00AC1668" w:rsidRDefault="00AC1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5EB7F2" w14:textId="77777777" w:rsidR="00AC1668" w:rsidRDefault="00AC1668"/>
    <w:p w14:paraId="39C3AEEF" w14:textId="77777777" w:rsidR="00AC1668" w:rsidRDefault="00AC1668"/>
    <w:p w14:paraId="231ACF82" w14:textId="77777777" w:rsidR="00AC1668" w:rsidRDefault="00AC16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7361F5" wp14:editId="1581EF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76EA" w14:textId="77777777" w:rsidR="00AC1668" w:rsidRDefault="00AC1668"/>
                          <w:p w14:paraId="022CE3FA" w14:textId="77777777" w:rsidR="00AC1668" w:rsidRDefault="00AC1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361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A676EA" w14:textId="77777777" w:rsidR="00AC1668" w:rsidRDefault="00AC1668"/>
                    <w:p w14:paraId="022CE3FA" w14:textId="77777777" w:rsidR="00AC1668" w:rsidRDefault="00AC1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97690B" w14:textId="77777777" w:rsidR="00AC1668" w:rsidRDefault="00AC1668"/>
    <w:p w14:paraId="09A5BB64" w14:textId="77777777" w:rsidR="00AC1668" w:rsidRDefault="00AC1668">
      <w:pPr>
        <w:rPr>
          <w:sz w:val="2"/>
          <w:szCs w:val="2"/>
        </w:rPr>
      </w:pPr>
    </w:p>
    <w:p w14:paraId="3612B07D" w14:textId="77777777" w:rsidR="00AC1668" w:rsidRDefault="00AC1668"/>
    <w:p w14:paraId="060977FE" w14:textId="77777777" w:rsidR="00AC1668" w:rsidRDefault="00AC1668">
      <w:pPr>
        <w:spacing w:after="0" w:line="240" w:lineRule="auto"/>
      </w:pPr>
    </w:p>
  </w:footnote>
  <w:footnote w:type="continuationSeparator" w:id="0">
    <w:p w14:paraId="1FF1EFE6" w14:textId="77777777" w:rsidR="00AC1668" w:rsidRDefault="00AC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6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45902</TotalTime>
  <Pages>3</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cp:revision>
  <cp:lastPrinted>2009-02-06T05:36:00Z</cp:lastPrinted>
  <dcterms:created xsi:type="dcterms:W3CDTF">2024-01-07T13:43:00Z</dcterms:created>
  <dcterms:modified xsi:type="dcterms:W3CDTF">2024-03-20T22:09:00Z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