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48F3"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Карелова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Галина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Николаевна</w:t>
      </w:r>
      <w:r w:rsidRPr="00B6138E">
        <w:rPr>
          <w:rFonts w:ascii="Arial" w:hAnsi="Arial" w:cs="Arial"/>
          <w:caps/>
          <w:color w:val="333333"/>
          <w:sz w:val="27"/>
          <w:szCs w:val="27"/>
        </w:rPr>
        <w:t>.</w:t>
      </w:r>
    </w:p>
    <w:p w14:paraId="55F34082"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Структурные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процессуальные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аспекты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примере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анализа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российских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90-</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гг</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ХХ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века</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диссертация</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доктора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социологических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наук</w:t>
      </w:r>
      <w:r w:rsidRPr="00B6138E">
        <w:rPr>
          <w:rFonts w:ascii="Arial" w:hAnsi="Arial" w:cs="Arial"/>
          <w:caps/>
          <w:color w:val="333333"/>
          <w:sz w:val="27"/>
          <w:szCs w:val="27"/>
        </w:rPr>
        <w:t xml:space="preserve"> : 22.00.04. - </w:t>
      </w:r>
      <w:r w:rsidRPr="00B6138E">
        <w:rPr>
          <w:rFonts w:ascii="Arial" w:hAnsi="Arial" w:cs="Arial" w:hint="eastAsia"/>
          <w:caps/>
          <w:color w:val="333333"/>
          <w:sz w:val="27"/>
          <w:szCs w:val="27"/>
        </w:rPr>
        <w:t>Москва</w:t>
      </w:r>
      <w:r w:rsidRPr="00B6138E">
        <w:rPr>
          <w:rFonts w:ascii="Arial" w:hAnsi="Arial" w:cs="Arial"/>
          <w:caps/>
          <w:color w:val="333333"/>
          <w:sz w:val="27"/>
          <w:szCs w:val="27"/>
        </w:rPr>
        <w:t xml:space="preserve">, 1999. - 242 </w:t>
      </w:r>
      <w:r w:rsidRPr="00B6138E">
        <w:rPr>
          <w:rFonts w:ascii="Arial" w:hAnsi="Arial" w:cs="Arial" w:hint="eastAsia"/>
          <w:caps/>
          <w:color w:val="333333"/>
          <w:sz w:val="27"/>
          <w:szCs w:val="27"/>
        </w:rPr>
        <w:t>с</w:t>
      </w:r>
      <w:r w:rsidRPr="00B6138E">
        <w:rPr>
          <w:rFonts w:ascii="Arial" w:hAnsi="Arial" w:cs="Arial"/>
          <w:caps/>
          <w:color w:val="333333"/>
          <w:sz w:val="27"/>
          <w:szCs w:val="27"/>
        </w:rPr>
        <w:t>.</w:t>
      </w:r>
    </w:p>
    <w:p w14:paraId="6FFE97D6"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больше</w:t>
      </w:r>
    </w:p>
    <w:p w14:paraId="1513E874"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Цитаты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из</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текста</w:t>
      </w:r>
      <w:r w:rsidRPr="00B6138E">
        <w:rPr>
          <w:rFonts w:ascii="Arial" w:hAnsi="Arial" w:cs="Arial"/>
          <w:caps/>
          <w:color w:val="333333"/>
          <w:sz w:val="27"/>
          <w:szCs w:val="27"/>
        </w:rPr>
        <w:t>:</w:t>
      </w:r>
    </w:p>
    <w:p w14:paraId="37C9596C"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стр</w:t>
      </w:r>
      <w:r w:rsidRPr="00B6138E">
        <w:rPr>
          <w:rFonts w:ascii="Arial" w:hAnsi="Arial" w:cs="Arial"/>
          <w:caps/>
          <w:color w:val="333333"/>
          <w:sz w:val="27"/>
          <w:szCs w:val="27"/>
        </w:rPr>
        <w:t>. 1</w:t>
      </w:r>
    </w:p>
    <w:p w14:paraId="42784F50" w14:textId="77777777" w:rsidR="00B6138E" w:rsidRPr="00B6138E" w:rsidRDefault="00B6138E" w:rsidP="00B6138E">
      <w:pPr>
        <w:rPr>
          <w:rFonts w:ascii="Arial" w:hAnsi="Arial" w:cs="Arial"/>
          <w:caps/>
          <w:color w:val="333333"/>
          <w:sz w:val="27"/>
          <w:szCs w:val="27"/>
        </w:rPr>
      </w:pPr>
      <w:r w:rsidRPr="00B6138E">
        <w:rPr>
          <w:rFonts w:ascii="Arial" w:hAnsi="Arial" w:cs="Arial"/>
          <w:caps/>
          <w:color w:val="333333"/>
          <w:sz w:val="27"/>
          <w:szCs w:val="27"/>
        </w:rPr>
        <w:t xml:space="preserve">/ i V't 1 V 1 ■ </w:t>
      </w:r>
      <w:r w:rsidRPr="00B6138E">
        <w:rPr>
          <w:rFonts w:ascii="Arial" w:hAnsi="Arial" w:cs="Arial" w:hint="eastAsia"/>
          <w:caps/>
          <w:color w:val="333333"/>
          <w:sz w:val="27"/>
          <w:szCs w:val="27"/>
        </w:rPr>
        <w:t>РО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ССИЙ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СКАЯ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СУД</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АРСТВЕН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СЛУЖ</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БЫ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З</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Ф</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ЕД</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Ц</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Кафедра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политики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правах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рукописи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КАРЕЛОВА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Галина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ла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евн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СТРУКТУРНЫЕ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ПРОЦЕССУАЛЬНЫЕ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АСПЕКТЫ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ИССЛЕДОВАНИЯ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ПРИМЕРЕ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АНАЛИЗА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РОССИЙСКИХ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90-</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гг</w:t>
      </w:r>
      <w:r w:rsidRPr="00B6138E">
        <w:rPr>
          <w:rFonts w:ascii="Arial" w:hAnsi="Arial" w:cs="Arial"/>
          <w:caps/>
          <w:color w:val="333333"/>
          <w:sz w:val="27"/>
          <w:szCs w:val="27"/>
        </w:rPr>
        <w:t>. XX...</w:t>
      </w:r>
    </w:p>
    <w:p w14:paraId="1C878A0E"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стр</w:t>
      </w:r>
      <w:r w:rsidRPr="00B6138E">
        <w:rPr>
          <w:rFonts w:ascii="Arial" w:hAnsi="Arial" w:cs="Arial"/>
          <w:caps/>
          <w:color w:val="333333"/>
          <w:sz w:val="27"/>
          <w:szCs w:val="27"/>
        </w:rPr>
        <w:t>. 3</w:t>
      </w:r>
    </w:p>
    <w:p w14:paraId="16C7F456" w14:textId="77777777" w:rsidR="00B6138E" w:rsidRPr="00B6138E" w:rsidRDefault="00B6138E" w:rsidP="00B6138E">
      <w:pPr>
        <w:rPr>
          <w:rFonts w:ascii="Arial" w:hAnsi="Arial" w:cs="Arial"/>
          <w:caps/>
          <w:color w:val="333333"/>
          <w:sz w:val="27"/>
          <w:szCs w:val="27"/>
        </w:rPr>
      </w:pPr>
      <w:r w:rsidRPr="00B6138E">
        <w:rPr>
          <w:rFonts w:ascii="Arial" w:hAnsi="Arial" w:cs="Arial"/>
          <w:caps/>
          <w:color w:val="333333"/>
          <w:sz w:val="27"/>
          <w:szCs w:val="27"/>
        </w:rPr>
        <w:t>(</w:t>
      </w:r>
      <w:r w:rsidRPr="00B6138E">
        <w:rPr>
          <w:rFonts w:ascii="Arial" w:hAnsi="Arial" w:cs="Arial" w:hint="eastAsia"/>
          <w:caps/>
          <w:color w:val="333333"/>
          <w:sz w:val="27"/>
          <w:szCs w:val="27"/>
        </w:rPr>
        <w:t>равновесия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отношений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мужской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общностей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оптимизацию</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жизнедеятельности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учетом</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особенностей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Специфика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сфере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гендерных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отношений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заключается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том</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что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субъект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ее</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социальная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общ</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ность</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lastRenderedPageBreak/>
        <w:t>вы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ступает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одновременно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предмет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инструмент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результат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политики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равной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степени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актуальна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для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мужчин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для</w:t>
      </w:r>
      <w:r w:rsidRPr="00B6138E">
        <w:rPr>
          <w:rFonts w:ascii="Arial" w:hAnsi="Arial" w:cs="Arial"/>
          <w:caps/>
          <w:color w:val="333333"/>
          <w:sz w:val="27"/>
          <w:szCs w:val="27"/>
        </w:rPr>
        <w:t>...</w:t>
      </w:r>
    </w:p>
    <w:p w14:paraId="0FF53208"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стр</w:t>
      </w:r>
      <w:r w:rsidRPr="00B6138E">
        <w:rPr>
          <w:rFonts w:ascii="Arial" w:hAnsi="Arial" w:cs="Arial"/>
          <w:caps/>
          <w:color w:val="333333"/>
          <w:sz w:val="27"/>
          <w:szCs w:val="27"/>
        </w:rPr>
        <w:t>. 17</w:t>
      </w:r>
    </w:p>
    <w:p w14:paraId="4C8D0584"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обеспечению</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равных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прав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равных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возможностей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мужчин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Москва</w:t>
      </w:r>
      <w:r w:rsidRPr="00B6138E">
        <w:rPr>
          <w:rFonts w:ascii="Arial" w:hAnsi="Arial" w:cs="Arial"/>
          <w:caps/>
          <w:color w:val="333333"/>
          <w:sz w:val="27"/>
          <w:szCs w:val="27"/>
        </w:rPr>
        <w:t xml:space="preserve">, 1997). </w:t>
      </w:r>
      <w:r w:rsidRPr="00B6138E">
        <w:rPr>
          <w:rFonts w:ascii="Arial" w:hAnsi="Arial" w:cs="Arial" w:hint="eastAsia"/>
          <w:caps/>
          <w:color w:val="333333"/>
          <w:sz w:val="27"/>
          <w:szCs w:val="27"/>
        </w:rPr>
        <w:t>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ЗАЩ</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ТУ</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Я</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Концепция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гендерной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специфического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проявления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Модель</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российских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ции</w:t>
      </w:r>
      <w:r w:rsidRPr="00B6138E">
        <w:rPr>
          <w:rFonts w:ascii="Arial" w:hAnsi="Arial" w:cs="Arial"/>
          <w:caps/>
          <w:color w:val="333333"/>
          <w:sz w:val="27"/>
          <w:szCs w:val="27"/>
        </w:rPr>
        <w:t xml:space="preserve"> 90-</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годов</w:t>
      </w:r>
      <w:r w:rsidRPr="00B6138E">
        <w:rPr>
          <w:rFonts w:ascii="Arial" w:hAnsi="Arial" w:cs="Arial"/>
          <w:caps/>
          <w:color w:val="333333"/>
          <w:sz w:val="27"/>
          <w:szCs w:val="27"/>
        </w:rPr>
        <w:t xml:space="preserve"> X </w:t>
      </w:r>
      <w:proofErr w:type="spellStart"/>
      <w:r w:rsidRPr="00B6138E">
        <w:rPr>
          <w:rFonts w:ascii="Arial" w:hAnsi="Arial" w:cs="Arial"/>
          <w:caps/>
          <w:color w:val="333333"/>
          <w:sz w:val="27"/>
          <w:szCs w:val="27"/>
        </w:rPr>
        <w:t>X</w:t>
      </w:r>
      <w:proofErr w:type="spellEnd"/>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века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Рассмотрение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структуре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процесса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экономической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политической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правовой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позволяет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выстроить</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его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целостное</w:t>
      </w:r>
      <w:r w:rsidRPr="00B6138E">
        <w:rPr>
          <w:rFonts w:ascii="Arial" w:hAnsi="Arial" w:cs="Arial"/>
          <w:caps/>
          <w:color w:val="333333"/>
          <w:sz w:val="27"/>
          <w:szCs w:val="27"/>
        </w:rPr>
        <w:t>...</w:t>
      </w:r>
    </w:p>
    <w:p w14:paraId="59198406" w14:textId="77777777" w:rsidR="00B6138E" w:rsidRPr="00B6138E" w:rsidRDefault="00B6138E" w:rsidP="00B6138E">
      <w:pPr>
        <w:rPr>
          <w:rFonts w:ascii="Arial" w:hAnsi="Arial" w:cs="Arial"/>
          <w:caps/>
          <w:color w:val="333333"/>
          <w:sz w:val="27"/>
          <w:szCs w:val="27"/>
        </w:rPr>
      </w:pPr>
    </w:p>
    <w:p w14:paraId="42EAC9AC"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Оглавление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диссертации</w:t>
      </w:r>
    </w:p>
    <w:p w14:paraId="4447B01D"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доктор</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социологических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наук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Карелова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Галина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Николаевна</w:t>
      </w:r>
    </w:p>
    <w:p w14:paraId="0D3C2034"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ВВЕДЕНИЕ</w:t>
      </w:r>
      <w:r w:rsidRPr="00B6138E">
        <w:rPr>
          <w:rFonts w:ascii="Arial" w:hAnsi="Arial" w:cs="Arial"/>
          <w:caps/>
          <w:color w:val="333333"/>
          <w:sz w:val="27"/>
          <w:szCs w:val="27"/>
        </w:rPr>
        <w:t>.</w:t>
      </w:r>
    </w:p>
    <w:p w14:paraId="56AC324C" w14:textId="77777777" w:rsidR="00B6138E" w:rsidRPr="00B6138E" w:rsidRDefault="00B6138E" w:rsidP="00B6138E">
      <w:pPr>
        <w:rPr>
          <w:rFonts w:ascii="Arial" w:hAnsi="Arial" w:cs="Arial"/>
          <w:caps/>
          <w:color w:val="333333"/>
          <w:sz w:val="27"/>
          <w:szCs w:val="27"/>
        </w:rPr>
      </w:pPr>
    </w:p>
    <w:p w14:paraId="27126B6C"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РАЗДЕЛ</w:t>
      </w:r>
      <w:r w:rsidRPr="00B6138E">
        <w:rPr>
          <w:rFonts w:ascii="Arial" w:hAnsi="Arial" w:cs="Arial"/>
          <w:caps/>
          <w:color w:val="333333"/>
          <w:sz w:val="27"/>
          <w:szCs w:val="27"/>
        </w:rPr>
        <w:t xml:space="preserve"> I. </w:t>
      </w:r>
      <w:r w:rsidRPr="00B6138E">
        <w:rPr>
          <w:rFonts w:ascii="Arial" w:hAnsi="Arial" w:cs="Arial" w:hint="eastAsia"/>
          <w:caps/>
          <w:color w:val="333333"/>
          <w:sz w:val="27"/>
          <w:szCs w:val="27"/>
        </w:rPr>
        <w:t>ТЕНДЕРНАЯ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МЕТОДОЛОГИЧЕСКИЕ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ОСНОВЫ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ИССЛЕДОВАНИЯ</w:t>
      </w:r>
      <w:r w:rsidRPr="00B6138E">
        <w:rPr>
          <w:rFonts w:ascii="Arial" w:hAnsi="Arial" w:cs="Arial"/>
          <w:caps/>
          <w:color w:val="333333"/>
          <w:sz w:val="27"/>
          <w:szCs w:val="27"/>
        </w:rPr>
        <w:t>.</w:t>
      </w:r>
    </w:p>
    <w:p w14:paraId="08AFD199" w14:textId="77777777" w:rsidR="00B6138E" w:rsidRPr="00B6138E" w:rsidRDefault="00B6138E" w:rsidP="00B6138E">
      <w:pPr>
        <w:rPr>
          <w:rFonts w:ascii="Arial" w:hAnsi="Arial" w:cs="Arial"/>
          <w:caps/>
          <w:color w:val="333333"/>
          <w:sz w:val="27"/>
          <w:szCs w:val="27"/>
        </w:rPr>
      </w:pPr>
    </w:p>
    <w:p w14:paraId="5C08995F"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1: </w:t>
      </w:r>
      <w:r w:rsidRPr="00B6138E">
        <w:rPr>
          <w:rFonts w:ascii="Arial" w:hAnsi="Arial" w:cs="Arial" w:hint="eastAsia"/>
          <w:caps/>
          <w:color w:val="333333"/>
          <w:sz w:val="27"/>
          <w:szCs w:val="27"/>
        </w:rPr>
        <w:t>Исторический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обзор</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w:t>
      </w:r>
      <w:r w:rsidRPr="00B6138E">
        <w:rPr>
          <w:rFonts w:ascii="Arial" w:hAnsi="Arial" w:cs="Arial"/>
          <w:caps/>
          <w:color w:val="333333"/>
          <w:sz w:val="27"/>
          <w:szCs w:val="27"/>
        </w:rPr>
        <w:t>-</w:t>
      </w:r>
      <w:r w:rsidRPr="00B6138E">
        <w:rPr>
          <w:rFonts w:ascii="Arial" w:hAnsi="Arial" w:cs="Arial" w:hint="eastAsia"/>
          <w:caps/>
          <w:color w:val="333333"/>
          <w:sz w:val="27"/>
          <w:szCs w:val="27"/>
        </w:rPr>
        <w:t>экономического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положения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w:t>
      </w:r>
      <w:r w:rsidRPr="00B6138E">
        <w:rPr>
          <w:rFonts w:ascii="Arial" w:hAnsi="Arial" w:cs="Arial" w:hint="eastAsia"/>
          <w:caps/>
          <w:color w:val="333333"/>
          <w:sz w:val="27"/>
          <w:szCs w:val="27"/>
        </w:rPr>
        <w:lastRenderedPageBreak/>
        <w:t>сии</w:t>
      </w:r>
      <w:r w:rsidRPr="00B6138E">
        <w:rPr>
          <w:rFonts w:ascii="Arial" w:hAnsi="Arial" w:cs="Arial"/>
          <w:caps/>
          <w:color w:val="333333"/>
          <w:sz w:val="27"/>
          <w:szCs w:val="27"/>
        </w:rPr>
        <w:t>.</w:t>
      </w:r>
    </w:p>
    <w:p w14:paraId="50F0B398" w14:textId="77777777" w:rsidR="00B6138E" w:rsidRPr="00B6138E" w:rsidRDefault="00B6138E" w:rsidP="00B6138E">
      <w:pPr>
        <w:rPr>
          <w:rFonts w:ascii="Arial" w:hAnsi="Arial" w:cs="Arial"/>
          <w:caps/>
          <w:color w:val="333333"/>
          <w:sz w:val="27"/>
          <w:szCs w:val="27"/>
        </w:rPr>
      </w:pPr>
    </w:p>
    <w:p w14:paraId="3D269F24"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2: </w:t>
      </w:r>
      <w:r w:rsidRPr="00B6138E">
        <w:rPr>
          <w:rFonts w:ascii="Arial" w:hAnsi="Arial" w:cs="Arial" w:hint="eastAsia"/>
          <w:caps/>
          <w:color w:val="333333"/>
          <w:sz w:val="27"/>
          <w:szCs w:val="27"/>
        </w:rPr>
        <w:t>Развитие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тендерной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культуры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как</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проблема</w:t>
      </w:r>
      <w:r w:rsidRPr="00B6138E">
        <w:rPr>
          <w:rFonts w:ascii="Arial" w:hAnsi="Arial" w:cs="Arial"/>
          <w:caps/>
          <w:color w:val="333333"/>
          <w:sz w:val="27"/>
          <w:szCs w:val="27"/>
        </w:rPr>
        <w:t>.33.</w:t>
      </w:r>
    </w:p>
    <w:p w14:paraId="0DB40884" w14:textId="77777777" w:rsidR="00B6138E" w:rsidRPr="00B6138E" w:rsidRDefault="00B6138E" w:rsidP="00B6138E">
      <w:pPr>
        <w:rPr>
          <w:rFonts w:ascii="Arial" w:hAnsi="Arial" w:cs="Arial"/>
          <w:caps/>
          <w:color w:val="333333"/>
          <w:sz w:val="27"/>
          <w:szCs w:val="27"/>
        </w:rPr>
      </w:pPr>
    </w:p>
    <w:p w14:paraId="4EB75AA9"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3: </w:t>
      </w:r>
      <w:r w:rsidRPr="00B6138E">
        <w:rPr>
          <w:rFonts w:ascii="Arial" w:hAnsi="Arial" w:cs="Arial" w:hint="eastAsia"/>
          <w:caps/>
          <w:color w:val="333333"/>
          <w:sz w:val="27"/>
          <w:szCs w:val="27"/>
        </w:rPr>
        <w:t>Тендерная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методологическое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введение</w:t>
      </w:r>
      <w:r w:rsidRPr="00B6138E">
        <w:rPr>
          <w:rFonts w:ascii="Arial" w:hAnsi="Arial" w:cs="Arial"/>
          <w:caps/>
          <w:color w:val="333333"/>
          <w:sz w:val="27"/>
          <w:szCs w:val="27"/>
        </w:rPr>
        <w:t>.</w:t>
      </w:r>
    </w:p>
    <w:p w14:paraId="6B1DF3C3" w14:textId="77777777" w:rsidR="00B6138E" w:rsidRPr="00B6138E" w:rsidRDefault="00B6138E" w:rsidP="00B6138E">
      <w:pPr>
        <w:rPr>
          <w:rFonts w:ascii="Arial" w:hAnsi="Arial" w:cs="Arial"/>
          <w:caps/>
          <w:color w:val="333333"/>
          <w:sz w:val="27"/>
          <w:szCs w:val="27"/>
        </w:rPr>
      </w:pPr>
    </w:p>
    <w:p w14:paraId="771D6F08"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4: </w:t>
      </w:r>
      <w:r w:rsidRPr="00B6138E">
        <w:rPr>
          <w:rFonts w:ascii="Arial" w:hAnsi="Arial" w:cs="Arial" w:hint="eastAsia"/>
          <w:caps/>
          <w:color w:val="333333"/>
          <w:sz w:val="27"/>
          <w:szCs w:val="27"/>
        </w:rPr>
        <w:t>Прагматизм</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тендерного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подхода</w:t>
      </w:r>
      <w:r w:rsidRPr="00B6138E">
        <w:rPr>
          <w:rFonts w:ascii="Arial" w:hAnsi="Arial" w:cs="Arial"/>
          <w:caps/>
          <w:color w:val="333333"/>
          <w:sz w:val="27"/>
          <w:szCs w:val="27"/>
        </w:rPr>
        <w:t>.</w:t>
      </w:r>
    </w:p>
    <w:p w14:paraId="3F397506" w14:textId="77777777" w:rsidR="00B6138E" w:rsidRPr="00B6138E" w:rsidRDefault="00B6138E" w:rsidP="00B6138E">
      <w:pPr>
        <w:rPr>
          <w:rFonts w:ascii="Arial" w:hAnsi="Arial" w:cs="Arial"/>
          <w:caps/>
          <w:color w:val="333333"/>
          <w:sz w:val="27"/>
          <w:szCs w:val="27"/>
        </w:rPr>
      </w:pPr>
    </w:p>
    <w:p w14:paraId="1A4B4F68"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РАЗДЕЛ</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w:t>
      </w:r>
      <w:r w:rsidRPr="00B6138E">
        <w:rPr>
          <w:rFonts w:ascii="Arial" w:hAnsi="Arial" w:cs="Arial"/>
          <w:caps/>
          <w:color w:val="333333"/>
          <w:sz w:val="27"/>
          <w:szCs w:val="27"/>
        </w:rPr>
        <w:t>-</w:t>
      </w:r>
      <w:r w:rsidRPr="00B6138E">
        <w:rPr>
          <w:rFonts w:ascii="Arial" w:hAnsi="Arial" w:cs="Arial" w:hint="eastAsia"/>
          <w:caps/>
          <w:color w:val="333333"/>
          <w:sz w:val="27"/>
          <w:szCs w:val="27"/>
        </w:rPr>
        <w:t>ЭКОНОМИЧЕСКАЯ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АДАПТАЦИЯ</w:t>
      </w:r>
    </w:p>
    <w:p w14:paraId="563215A8" w14:textId="77777777" w:rsidR="00B6138E" w:rsidRPr="00B6138E" w:rsidRDefault="00B6138E" w:rsidP="00B6138E">
      <w:pPr>
        <w:rPr>
          <w:rFonts w:ascii="Arial" w:hAnsi="Arial" w:cs="Arial"/>
          <w:caps/>
          <w:color w:val="333333"/>
          <w:sz w:val="27"/>
          <w:szCs w:val="27"/>
        </w:rPr>
      </w:pPr>
    </w:p>
    <w:p w14:paraId="5A75B5CE"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ПЕРИОД</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КОНЦА</w:t>
      </w:r>
      <w:r w:rsidRPr="00B6138E">
        <w:rPr>
          <w:rFonts w:ascii="Arial" w:hAnsi="Arial" w:cs="Arial"/>
          <w:caps/>
          <w:color w:val="333333"/>
          <w:sz w:val="27"/>
          <w:szCs w:val="27"/>
        </w:rPr>
        <w:t xml:space="preserve"> XX </w:t>
      </w:r>
      <w:r w:rsidRPr="00B6138E">
        <w:rPr>
          <w:rFonts w:ascii="Arial" w:hAnsi="Arial" w:cs="Arial" w:hint="eastAsia"/>
          <w:caps/>
          <w:color w:val="333333"/>
          <w:sz w:val="27"/>
          <w:szCs w:val="27"/>
        </w:rPr>
        <w:t>ВЕКА</w:t>
      </w:r>
      <w:r w:rsidRPr="00B6138E">
        <w:rPr>
          <w:rFonts w:ascii="Arial" w:hAnsi="Arial" w:cs="Arial"/>
          <w:caps/>
          <w:color w:val="333333"/>
          <w:sz w:val="27"/>
          <w:szCs w:val="27"/>
        </w:rPr>
        <w:t>.</w:t>
      </w:r>
    </w:p>
    <w:p w14:paraId="70CC8FA0" w14:textId="77777777" w:rsidR="00B6138E" w:rsidRPr="00B6138E" w:rsidRDefault="00B6138E" w:rsidP="00B6138E">
      <w:pPr>
        <w:rPr>
          <w:rFonts w:ascii="Arial" w:hAnsi="Arial" w:cs="Arial"/>
          <w:caps/>
          <w:color w:val="333333"/>
          <w:sz w:val="27"/>
          <w:szCs w:val="27"/>
        </w:rPr>
      </w:pPr>
    </w:p>
    <w:p w14:paraId="72AEEDA0"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5: </w:t>
      </w:r>
      <w:r w:rsidRPr="00B6138E">
        <w:rPr>
          <w:rFonts w:ascii="Arial" w:hAnsi="Arial" w:cs="Arial" w:hint="eastAsia"/>
          <w:caps/>
          <w:color w:val="333333"/>
          <w:sz w:val="27"/>
          <w:szCs w:val="27"/>
        </w:rPr>
        <w:t>Социальный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портрет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Урала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конца</w:t>
      </w:r>
      <w:r w:rsidRPr="00B6138E">
        <w:rPr>
          <w:rFonts w:ascii="Arial" w:hAnsi="Arial" w:cs="Arial"/>
          <w:caps/>
          <w:color w:val="333333"/>
          <w:sz w:val="27"/>
          <w:szCs w:val="27"/>
        </w:rPr>
        <w:t xml:space="preserve"> 80-</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начала</w:t>
      </w:r>
      <w:r w:rsidRPr="00B6138E">
        <w:rPr>
          <w:rFonts w:ascii="Arial" w:hAnsi="Arial" w:cs="Arial"/>
          <w:caps/>
          <w:color w:val="333333"/>
          <w:sz w:val="27"/>
          <w:szCs w:val="27"/>
        </w:rPr>
        <w:t xml:space="preserve"> 90-</w:t>
      </w:r>
      <w:r w:rsidRPr="00B6138E">
        <w:rPr>
          <w:rFonts w:ascii="Arial" w:hAnsi="Arial" w:cs="Arial" w:hint="eastAsia"/>
          <w:caps/>
          <w:color w:val="333333"/>
          <w:sz w:val="27"/>
          <w:szCs w:val="27"/>
        </w:rPr>
        <w:t>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годов</w:t>
      </w:r>
      <w:r w:rsidRPr="00B6138E">
        <w:rPr>
          <w:rFonts w:ascii="Arial" w:hAnsi="Arial" w:cs="Arial"/>
          <w:caps/>
          <w:color w:val="333333"/>
          <w:sz w:val="27"/>
          <w:szCs w:val="27"/>
        </w:rPr>
        <w:t xml:space="preserve"> - </w:t>
      </w:r>
      <w:r w:rsidRPr="00B6138E">
        <w:rPr>
          <w:rFonts w:ascii="Arial" w:hAnsi="Arial" w:cs="Arial" w:hint="eastAsia"/>
          <w:caps/>
          <w:color w:val="333333"/>
          <w:sz w:val="27"/>
          <w:szCs w:val="27"/>
        </w:rPr>
        <w:t>кануна</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социально</w:t>
      </w:r>
      <w:r w:rsidRPr="00B6138E">
        <w:rPr>
          <w:rFonts w:ascii="Arial" w:hAnsi="Arial" w:cs="Arial"/>
          <w:caps/>
          <w:color w:val="333333"/>
          <w:sz w:val="27"/>
          <w:szCs w:val="27"/>
        </w:rPr>
        <w:t>-</w:t>
      </w:r>
      <w:r w:rsidRPr="00B6138E">
        <w:rPr>
          <w:rFonts w:ascii="Arial" w:hAnsi="Arial" w:cs="Arial" w:hint="eastAsia"/>
          <w:caps/>
          <w:color w:val="333333"/>
          <w:sz w:val="27"/>
          <w:szCs w:val="27"/>
        </w:rPr>
        <w:t>экономической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России</w:t>
      </w:r>
      <w:r w:rsidRPr="00B6138E">
        <w:rPr>
          <w:rFonts w:ascii="Arial" w:hAnsi="Arial" w:cs="Arial"/>
          <w:caps/>
          <w:color w:val="333333"/>
          <w:sz w:val="27"/>
          <w:szCs w:val="27"/>
        </w:rPr>
        <w:t>.</w:t>
      </w:r>
    </w:p>
    <w:p w14:paraId="3BDF00BF" w14:textId="77777777" w:rsidR="00B6138E" w:rsidRPr="00B6138E" w:rsidRDefault="00B6138E" w:rsidP="00B6138E">
      <w:pPr>
        <w:rPr>
          <w:rFonts w:ascii="Arial" w:hAnsi="Arial" w:cs="Arial"/>
          <w:caps/>
          <w:color w:val="333333"/>
          <w:sz w:val="27"/>
          <w:szCs w:val="27"/>
        </w:rPr>
      </w:pPr>
    </w:p>
    <w:p w14:paraId="752C6F55"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6: </w:t>
      </w:r>
      <w:r w:rsidRPr="00B6138E">
        <w:rPr>
          <w:rFonts w:ascii="Arial" w:hAnsi="Arial" w:cs="Arial" w:hint="eastAsia"/>
          <w:caps/>
          <w:color w:val="333333"/>
          <w:sz w:val="27"/>
          <w:szCs w:val="27"/>
        </w:rPr>
        <w:t>Модели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поведения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экономической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статистический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мониторинг</w:t>
      </w:r>
      <w:r w:rsidRPr="00B6138E">
        <w:rPr>
          <w:rFonts w:ascii="Arial" w:hAnsi="Arial" w:cs="Arial"/>
          <w:caps/>
          <w:color w:val="333333"/>
          <w:sz w:val="27"/>
          <w:szCs w:val="27"/>
        </w:rPr>
        <w:t>.</w:t>
      </w:r>
    </w:p>
    <w:p w14:paraId="44B808D0" w14:textId="77777777" w:rsidR="00B6138E" w:rsidRPr="00B6138E" w:rsidRDefault="00B6138E" w:rsidP="00B6138E">
      <w:pPr>
        <w:rPr>
          <w:rFonts w:ascii="Arial" w:hAnsi="Arial" w:cs="Arial"/>
          <w:caps/>
          <w:color w:val="333333"/>
          <w:sz w:val="27"/>
          <w:szCs w:val="27"/>
        </w:rPr>
      </w:pPr>
    </w:p>
    <w:p w14:paraId="6336F3FE"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lastRenderedPageBreak/>
        <w:t>Глава</w:t>
      </w:r>
      <w:r w:rsidRPr="00B6138E">
        <w:rPr>
          <w:rFonts w:ascii="Arial" w:hAnsi="Arial" w:cs="Arial"/>
          <w:caps/>
          <w:color w:val="333333"/>
          <w:sz w:val="27"/>
          <w:szCs w:val="27"/>
        </w:rPr>
        <w:t xml:space="preserve"> 7: </w:t>
      </w:r>
      <w:r w:rsidRPr="00B6138E">
        <w:rPr>
          <w:rFonts w:ascii="Arial" w:hAnsi="Arial" w:cs="Arial" w:hint="eastAsia"/>
          <w:caps/>
          <w:color w:val="333333"/>
          <w:sz w:val="27"/>
          <w:szCs w:val="27"/>
        </w:rPr>
        <w:t>Модели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сознания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экономической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социологический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мониторинг</w:t>
      </w:r>
      <w:r w:rsidRPr="00B6138E">
        <w:rPr>
          <w:rFonts w:ascii="Arial" w:hAnsi="Arial" w:cs="Arial"/>
          <w:caps/>
          <w:color w:val="333333"/>
          <w:sz w:val="27"/>
          <w:szCs w:val="27"/>
        </w:rPr>
        <w:t>.</w:t>
      </w:r>
    </w:p>
    <w:p w14:paraId="4E3B4EB5" w14:textId="77777777" w:rsidR="00B6138E" w:rsidRPr="00B6138E" w:rsidRDefault="00B6138E" w:rsidP="00B6138E">
      <w:pPr>
        <w:rPr>
          <w:rFonts w:ascii="Arial" w:hAnsi="Arial" w:cs="Arial"/>
          <w:caps/>
          <w:color w:val="333333"/>
          <w:sz w:val="27"/>
          <w:szCs w:val="27"/>
        </w:rPr>
      </w:pPr>
    </w:p>
    <w:p w14:paraId="5447641F"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РАЗДЕЛ</w:t>
      </w:r>
      <w:r w:rsidRPr="00B6138E">
        <w:rPr>
          <w:rFonts w:ascii="Arial" w:hAnsi="Arial" w:cs="Arial"/>
          <w:caps/>
          <w:color w:val="333333"/>
          <w:sz w:val="27"/>
          <w:szCs w:val="27"/>
        </w:rPr>
        <w:t xml:space="preserve"> III. </w:t>
      </w:r>
      <w:r w:rsidRPr="00B6138E">
        <w:rPr>
          <w:rFonts w:ascii="Arial" w:hAnsi="Arial" w:cs="Arial" w:hint="eastAsia"/>
          <w:caps/>
          <w:color w:val="333333"/>
          <w:sz w:val="27"/>
          <w:szCs w:val="27"/>
        </w:rPr>
        <w:t>ЖЕНЩИНЫ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СОВРЕМЕННОЙ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РОССИЙСКОЙ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ПОЛИТИКЕ</w:t>
      </w:r>
      <w:r w:rsidRPr="00B6138E">
        <w:rPr>
          <w:rFonts w:ascii="Arial" w:hAnsi="Arial" w:cs="Arial"/>
          <w:caps/>
          <w:color w:val="333333"/>
          <w:sz w:val="27"/>
          <w:szCs w:val="27"/>
        </w:rPr>
        <w:t>.</w:t>
      </w:r>
    </w:p>
    <w:p w14:paraId="51D8E874" w14:textId="77777777" w:rsidR="00B6138E" w:rsidRPr="00B6138E" w:rsidRDefault="00B6138E" w:rsidP="00B6138E">
      <w:pPr>
        <w:rPr>
          <w:rFonts w:ascii="Arial" w:hAnsi="Arial" w:cs="Arial"/>
          <w:caps/>
          <w:color w:val="333333"/>
          <w:sz w:val="27"/>
          <w:szCs w:val="27"/>
        </w:rPr>
      </w:pPr>
    </w:p>
    <w:p w14:paraId="095A9943"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8: </w:t>
      </w:r>
      <w:r w:rsidRPr="00B6138E">
        <w:rPr>
          <w:rFonts w:ascii="Arial" w:hAnsi="Arial" w:cs="Arial" w:hint="eastAsia"/>
          <w:caps/>
          <w:color w:val="333333"/>
          <w:sz w:val="27"/>
          <w:szCs w:val="27"/>
        </w:rPr>
        <w:t>Россия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свете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теории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модернизации</w:t>
      </w:r>
      <w:r w:rsidRPr="00B6138E">
        <w:rPr>
          <w:rFonts w:ascii="Arial" w:hAnsi="Arial" w:cs="Arial"/>
          <w:caps/>
          <w:color w:val="333333"/>
          <w:sz w:val="27"/>
          <w:szCs w:val="27"/>
        </w:rPr>
        <w:t>.</w:t>
      </w:r>
    </w:p>
    <w:p w14:paraId="73B66120" w14:textId="77777777" w:rsidR="00B6138E" w:rsidRPr="00B6138E" w:rsidRDefault="00B6138E" w:rsidP="00B6138E">
      <w:pPr>
        <w:rPr>
          <w:rFonts w:ascii="Arial" w:hAnsi="Arial" w:cs="Arial"/>
          <w:caps/>
          <w:color w:val="333333"/>
          <w:sz w:val="27"/>
          <w:szCs w:val="27"/>
        </w:rPr>
      </w:pPr>
    </w:p>
    <w:p w14:paraId="36B8F4E6"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9: </w:t>
      </w:r>
      <w:r w:rsidRPr="00B6138E">
        <w:rPr>
          <w:rFonts w:ascii="Arial" w:hAnsi="Arial" w:cs="Arial" w:hint="eastAsia"/>
          <w:caps/>
          <w:color w:val="333333"/>
          <w:sz w:val="27"/>
          <w:szCs w:val="27"/>
        </w:rPr>
        <w:t>Гражданское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общество</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мировой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опыт</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проблемы</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России</w:t>
      </w:r>
    </w:p>
    <w:p w14:paraId="7097E129" w14:textId="77777777" w:rsidR="00B6138E" w:rsidRPr="00B6138E" w:rsidRDefault="00B6138E" w:rsidP="00B6138E">
      <w:pPr>
        <w:rPr>
          <w:rFonts w:ascii="Arial" w:hAnsi="Arial" w:cs="Arial"/>
          <w:caps/>
          <w:color w:val="333333"/>
          <w:sz w:val="27"/>
          <w:szCs w:val="27"/>
        </w:rPr>
      </w:pPr>
    </w:p>
    <w:p w14:paraId="0DA5D849"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10: </w:t>
      </w:r>
      <w:r w:rsidRPr="00B6138E">
        <w:rPr>
          <w:rFonts w:ascii="Arial" w:hAnsi="Arial" w:cs="Arial" w:hint="eastAsia"/>
          <w:caps/>
          <w:color w:val="333333"/>
          <w:sz w:val="27"/>
          <w:szCs w:val="27"/>
        </w:rPr>
        <w:t>Женские</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организации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современной</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России</w:t>
      </w:r>
      <w:r w:rsidRPr="00B6138E">
        <w:rPr>
          <w:rFonts w:ascii="Arial" w:hAnsi="Arial" w:cs="Arial"/>
          <w:caps/>
          <w:color w:val="333333"/>
          <w:sz w:val="27"/>
          <w:szCs w:val="27"/>
        </w:rPr>
        <w:t>.</w:t>
      </w:r>
    </w:p>
    <w:p w14:paraId="2E671BB2" w14:textId="77777777" w:rsidR="00B6138E" w:rsidRPr="00B6138E" w:rsidRDefault="00B6138E" w:rsidP="00B6138E">
      <w:pPr>
        <w:rPr>
          <w:rFonts w:ascii="Arial" w:hAnsi="Arial" w:cs="Arial"/>
          <w:caps/>
          <w:color w:val="333333"/>
          <w:sz w:val="27"/>
          <w:szCs w:val="27"/>
        </w:rPr>
      </w:pPr>
    </w:p>
    <w:p w14:paraId="449E57D3"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РАЗДЕЛ</w:t>
      </w:r>
      <w:r w:rsidRPr="00B6138E">
        <w:rPr>
          <w:rFonts w:ascii="Arial" w:hAnsi="Arial" w:cs="Arial"/>
          <w:caps/>
          <w:color w:val="333333"/>
          <w:sz w:val="27"/>
          <w:szCs w:val="27"/>
        </w:rPr>
        <w:t xml:space="preserve"> IV.</w:t>
      </w:r>
    </w:p>
    <w:p w14:paraId="099C2388" w14:textId="77777777" w:rsidR="00B6138E" w:rsidRPr="00B6138E" w:rsidRDefault="00B6138E" w:rsidP="00B6138E">
      <w:pPr>
        <w:rPr>
          <w:rFonts w:ascii="Arial" w:hAnsi="Arial" w:cs="Arial"/>
          <w:caps/>
          <w:color w:val="333333"/>
          <w:sz w:val="27"/>
          <w:szCs w:val="27"/>
        </w:rPr>
      </w:pPr>
    </w:p>
    <w:p w14:paraId="460BBEC5" w14:textId="77777777" w:rsidR="00B6138E" w:rsidRPr="00B6138E" w:rsidRDefault="00B6138E" w:rsidP="00B6138E">
      <w:pPr>
        <w:rPr>
          <w:rFonts w:ascii="Arial" w:hAnsi="Arial" w:cs="Arial"/>
          <w:caps/>
          <w:color w:val="333333"/>
          <w:sz w:val="27"/>
          <w:szCs w:val="27"/>
        </w:rPr>
      </w:pPr>
      <w:r w:rsidRPr="00B6138E">
        <w:rPr>
          <w:rFonts w:ascii="Arial" w:hAnsi="Arial" w:cs="Arial" w:hint="eastAsia"/>
          <w:caps/>
          <w:color w:val="333333"/>
          <w:sz w:val="27"/>
          <w:szCs w:val="27"/>
        </w:rPr>
        <w:t>ГЛАВА</w:t>
      </w:r>
      <w:r w:rsidRPr="00B6138E">
        <w:rPr>
          <w:rFonts w:ascii="Arial" w:hAnsi="Arial" w:cs="Arial"/>
          <w:caps/>
          <w:color w:val="333333"/>
          <w:sz w:val="27"/>
          <w:szCs w:val="27"/>
        </w:rPr>
        <w:t xml:space="preserve"> 11) </w:t>
      </w:r>
      <w:r w:rsidRPr="00B6138E">
        <w:rPr>
          <w:rFonts w:ascii="Arial" w:hAnsi="Arial" w:cs="Arial" w:hint="eastAsia"/>
          <w:caps/>
          <w:color w:val="333333"/>
          <w:sz w:val="27"/>
          <w:szCs w:val="27"/>
        </w:rPr>
        <w:t>НОРМАТИВНО</w:t>
      </w:r>
      <w:r w:rsidRPr="00B6138E">
        <w:rPr>
          <w:rFonts w:ascii="Arial" w:hAnsi="Arial" w:cs="Arial"/>
          <w:caps/>
          <w:color w:val="333333"/>
          <w:sz w:val="27"/>
          <w:szCs w:val="27"/>
        </w:rPr>
        <w:t>-</w:t>
      </w:r>
      <w:r w:rsidRPr="00B6138E">
        <w:rPr>
          <w:rFonts w:ascii="Arial" w:hAnsi="Arial" w:cs="Arial" w:hint="eastAsia"/>
          <w:caps/>
          <w:color w:val="333333"/>
          <w:sz w:val="27"/>
          <w:szCs w:val="27"/>
        </w:rPr>
        <w:t>ПРАВОВАЯ</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БАЗА</w:t>
      </w:r>
    </w:p>
    <w:p w14:paraId="4BA26568" w14:textId="77777777" w:rsidR="00B6138E" w:rsidRPr="00B6138E" w:rsidRDefault="00B6138E" w:rsidP="00B6138E">
      <w:pPr>
        <w:rPr>
          <w:rFonts w:ascii="Arial" w:hAnsi="Arial" w:cs="Arial"/>
          <w:caps/>
          <w:color w:val="333333"/>
          <w:sz w:val="27"/>
          <w:szCs w:val="27"/>
        </w:rPr>
      </w:pPr>
    </w:p>
    <w:p w14:paraId="2013FB89" w14:textId="30191874" w:rsidR="00F0131B" w:rsidRPr="00B6138E" w:rsidRDefault="00B6138E" w:rsidP="00B6138E">
      <w:r w:rsidRPr="00B6138E">
        <w:rPr>
          <w:rFonts w:ascii="Arial" w:hAnsi="Arial" w:cs="Arial" w:hint="eastAsia"/>
          <w:caps/>
          <w:color w:val="333333"/>
          <w:sz w:val="27"/>
          <w:szCs w:val="27"/>
        </w:rPr>
        <w:t>АДАПТАЦИИ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РОССИЙСКИХ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ЖЕНЩИН</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В</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УСЛОВИЯХ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ДЕМОКРАТИЗАЦИИ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И</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РЫНОЧНЫХ</w:t>
      </w:r>
      <w:r w:rsidRPr="00B6138E">
        <w:rPr>
          <w:rFonts w:ascii="Arial" w:hAnsi="Arial" w:cs="Arial"/>
          <w:caps/>
          <w:color w:val="333333"/>
          <w:sz w:val="27"/>
          <w:szCs w:val="27"/>
        </w:rPr>
        <w:t xml:space="preserve"> </w:t>
      </w:r>
      <w:r w:rsidRPr="00B6138E">
        <w:rPr>
          <w:rFonts w:ascii="Arial" w:hAnsi="Arial" w:cs="Arial" w:hint="eastAsia"/>
          <w:caps/>
          <w:color w:val="333333"/>
          <w:sz w:val="27"/>
          <w:szCs w:val="27"/>
        </w:rPr>
        <w:t>РЕФОРМ</w:t>
      </w:r>
      <w:r w:rsidRPr="00B6138E">
        <w:rPr>
          <w:rFonts w:ascii="Arial" w:hAnsi="Arial" w:cs="Arial"/>
          <w:caps/>
          <w:color w:val="333333"/>
          <w:sz w:val="27"/>
          <w:szCs w:val="27"/>
        </w:rPr>
        <w:t>.</w:t>
      </w:r>
    </w:p>
    <w:sectPr w:rsidR="00F0131B" w:rsidRPr="00B613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7D9F" w14:textId="77777777" w:rsidR="00D55EFB" w:rsidRDefault="00D55EFB">
      <w:pPr>
        <w:spacing w:after="0" w:line="240" w:lineRule="auto"/>
      </w:pPr>
      <w:r>
        <w:separator/>
      </w:r>
    </w:p>
  </w:endnote>
  <w:endnote w:type="continuationSeparator" w:id="0">
    <w:p w14:paraId="575A6DA2" w14:textId="77777777" w:rsidR="00D55EFB" w:rsidRDefault="00D5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6FEA" w14:textId="77777777" w:rsidR="00D55EFB" w:rsidRDefault="00D55EFB"/>
    <w:p w14:paraId="76A13AFF" w14:textId="77777777" w:rsidR="00D55EFB" w:rsidRDefault="00D55EFB"/>
    <w:p w14:paraId="2261446C" w14:textId="77777777" w:rsidR="00D55EFB" w:rsidRDefault="00D55EFB"/>
    <w:p w14:paraId="088A9969" w14:textId="77777777" w:rsidR="00D55EFB" w:rsidRDefault="00D55EFB"/>
    <w:p w14:paraId="482C1122" w14:textId="77777777" w:rsidR="00D55EFB" w:rsidRDefault="00D55EFB"/>
    <w:p w14:paraId="5D9A23D6" w14:textId="77777777" w:rsidR="00D55EFB" w:rsidRDefault="00D55EFB"/>
    <w:p w14:paraId="7D5DA473" w14:textId="77777777" w:rsidR="00D55EFB" w:rsidRDefault="00D55E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FED3C" wp14:editId="620CD4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0833" w14:textId="77777777" w:rsidR="00D55EFB" w:rsidRDefault="00D55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FE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680833" w14:textId="77777777" w:rsidR="00D55EFB" w:rsidRDefault="00D55E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7ADC92" w14:textId="77777777" w:rsidR="00D55EFB" w:rsidRDefault="00D55EFB"/>
    <w:p w14:paraId="606C8C34" w14:textId="77777777" w:rsidR="00D55EFB" w:rsidRDefault="00D55EFB"/>
    <w:p w14:paraId="3F4B8573" w14:textId="77777777" w:rsidR="00D55EFB" w:rsidRDefault="00D55E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36FFE7" wp14:editId="56040F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68B8" w14:textId="77777777" w:rsidR="00D55EFB" w:rsidRDefault="00D55EFB"/>
                          <w:p w14:paraId="42522EC3" w14:textId="77777777" w:rsidR="00D55EFB" w:rsidRDefault="00D55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6FF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A468B8" w14:textId="77777777" w:rsidR="00D55EFB" w:rsidRDefault="00D55EFB"/>
                    <w:p w14:paraId="42522EC3" w14:textId="77777777" w:rsidR="00D55EFB" w:rsidRDefault="00D55E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4B6F75" w14:textId="77777777" w:rsidR="00D55EFB" w:rsidRDefault="00D55EFB"/>
    <w:p w14:paraId="1BFFBDD0" w14:textId="77777777" w:rsidR="00D55EFB" w:rsidRDefault="00D55EFB">
      <w:pPr>
        <w:rPr>
          <w:sz w:val="2"/>
          <w:szCs w:val="2"/>
        </w:rPr>
      </w:pPr>
    </w:p>
    <w:p w14:paraId="3D219407" w14:textId="77777777" w:rsidR="00D55EFB" w:rsidRDefault="00D55EFB"/>
    <w:p w14:paraId="4C38A49D" w14:textId="77777777" w:rsidR="00D55EFB" w:rsidRDefault="00D55EFB">
      <w:pPr>
        <w:spacing w:after="0" w:line="240" w:lineRule="auto"/>
      </w:pPr>
    </w:p>
  </w:footnote>
  <w:footnote w:type="continuationSeparator" w:id="0">
    <w:p w14:paraId="3F777FEC" w14:textId="77777777" w:rsidR="00D55EFB" w:rsidRDefault="00D5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EFB"/>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62244</TotalTime>
  <Pages>4</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3188</cp:revision>
  <cp:lastPrinted>2009-02-06T05:36:00Z</cp:lastPrinted>
  <dcterms:created xsi:type="dcterms:W3CDTF">2025-11-25T20:19:00Z</dcterms:created>
  <dcterms:modified xsi:type="dcterms:W3CDTF">2026-02-04T12:10:00Z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