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A18C" w14:textId="34CBA2D0" w:rsidR="007476A8" w:rsidRDefault="00E01645" w:rsidP="00E01645">
      <w:r w:rsidRPr="00E01645">
        <w:rPr>
          <w:rFonts w:hint="eastAsia"/>
        </w:rPr>
        <w:t>Применение</w:t>
      </w:r>
      <w:r w:rsidRPr="00E01645">
        <w:t xml:space="preserve"> </w:t>
      </w:r>
      <w:r w:rsidRPr="00E01645">
        <w:rPr>
          <w:rFonts w:hint="eastAsia"/>
        </w:rPr>
        <w:t>препарата</w:t>
      </w:r>
      <w:r w:rsidRPr="00E01645">
        <w:t xml:space="preserve"> </w:t>
      </w:r>
      <w:r w:rsidRPr="00E01645">
        <w:rPr>
          <w:rFonts w:hint="eastAsia"/>
        </w:rPr>
        <w:t>ВВ</w:t>
      </w:r>
      <w:r w:rsidRPr="00E01645">
        <w:t xml:space="preserve">-1 </w:t>
      </w:r>
      <w:r w:rsidRPr="00E01645">
        <w:rPr>
          <w:rFonts w:hint="eastAsia"/>
        </w:rPr>
        <w:t>для</w:t>
      </w:r>
      <w:r w:rsidRPr="00E01645">
        <w:t xml:space="preserve"> </w:t>
      </w:r>
      <w:r w:rsidRPr="00E01645">
        <w:rPr>
          <w:rFonts w:hint="eastAsia"/>
        </w:rPr>
        <w:t>дезинфекции</w:t>
      </w:r>
      <w:r w:rsidRPr="00E01645">
        <w:t xml:space="preserve"> </w:t>
      </w:r>
      <w:r w:rsidRPr="00E01645">
        <w:rPr>
          <w:rFonts w:hint="eastAsia"/>
        </w:rPr>
        <w:t>инкубационных</w:t>
      </w:r>
      <w:r w:rsidRPr="00E01645">
        <w:t xml:space="preserve"> </w:t>
      </w:r>
      <w:r w:rsidRPr="00E01645">
        <w:rPr>
          <w:rFonts w:hint="eastAsia"/>
        </w:rPr>
        <w:t>яиц</w:t>
      </w:r>
      <w:r>
        <w:t xml:space="preserve"> </w:t>
      </w:r>
      <w:r w:rsidRPr="00E01645">
        <w:rPr>
          <w:rFonts w:hint="eastAsia"/>
        </w:rPr>
        <w:t>Магоммед</w:t>
      </w:r>
      <w:r w:rsidRPr="00E01645">
        <w:t xml:space="preserve"> </w:t>
      </w:r>
      <w:r w:rsidRPr="00E01645">
        <w:rPr>
          <w:rFonts w:hint="eastAsia"/>
        </w:rPr>
        <w:t>Ибрагим</w:t>
      </w:r>
      <w:r w:rsidRPr="00E01645">
        <w:t xml:space="preserve"> </w:t>
      </w:r>
      <w:r w:rsidRPr="00E01645">
        <w:rPr>
          <w:rFonts w:hint="eastAsia"/>
        </w:rPr>
        <w:t>Магоммед</w:t>
      </w:r>
      <w:r w:rsidRPr="00E01645">
        <w:t xml:space="preserve"> </w:t>
      </w:r>
      <w:r w:rsidRPr="00E01645">
        <w:rPr>
          <w:rFonts w:hint="eastAsia"/>
        </w:rPr>
        <w:t>Абу</w:t>
      </w:r>
      <w:r w:rsidRPr="00E01645">
        <w:t xml:space="preserve"> </w:t>
      </w:r>
      <w:r w:rsidRPr="00E01645">
        <w:rPr>
          <w:rFonts w:hint="eastAsia"/>
        </w:rPr>
        <w:t>Руммон</w:t>
      </w:r>
    </w:p>
    <w:p w14:paraId="71E5DD48" w14:textId="77777777" w:rsidR="00E01645" w:rsidRDefault="00E01645" w:rsidP="00E01645">
      <w:r>
        <w:rPr>
          <w:rFonts w:hint="eastAsia"/>
        </w:rPr>
        <w:t>ОГЛАВЛЕНИЕ</w:t>
      </w:r>
      <w:r>
        <w:t xml:space="preserve"> </w:t>
      </w:r>
      <w:r>
        <w:rPr>
          <w:rFonts w:hint="eastAsia"/>
        </w:rPr>
        <w:t>ДИССЕРТАЦИИ</w:t>
      </w:r>
    </w:p>
    <w:p w14:paraId="1A670D71" w14:textId="77777777" w:rsidR="00E01645" w:rsidRDefault="00E01645" w:rsidP="00E0164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Магоммед</w:t>
      </w:r>
      <w:r>
        <w:t xml:space="preserve"> </w:t>
      </w:r>
      <w:r>
        <w:rPr>
          <w:rFonts w:hint="eastAsia"/>
        </w:rPr>
        <w:t>Ибрагим</w:t>
      </w:r>
      <w:r>
        <w:t xml:space="preserve"> </w:t>
      </w:r>
      <w:r>
        <w:rPr>
          <w:rFonts w:hint="eastAsia"/>
        </w:rPr>
        <w:t>Магоммед</w:t>
      </w:r>
      <w:r>
        <w:t xml:space="preserve"> </w:t>
      </w:r>
      <w:r>
        <w:rPr>
          <w:rFonts w:hint="eastAsia"/>
        </w:rPr>
        <w:t>Абу</w:t>
      </w:r>
      <w:r>
        <w:t xml:space="preserve"> </w:t>
      </w:r>
      <w:r>
        <w:rPr>
          <w:rFonts w:hint="eastAsia"/>
        </w:rPr>
        <w:t>Руммон</w:t>
      </w:r>
    </w:p>
    <w:p w14:paraId="7E7B6C4F" w14:textId="77777777" w:rsidR="00E01645" w:rsidRDefault="00E01645" w:rsidP="00E01645">
      <w:r>
        <w:t xml:space="preserve">1. </w:t>
      </w:r>
      <w:r>
        <w:rPr>
          <w:rFonts w:hint="eastAsia"/>
        </w:rPr>
        <w:t>Введение</w:t>
      </w:r>
      <w:r>
        <w:t>.</w:t>
      </w:r>
    </w:p>
    <w:p w14:paraId="5FF6FEBF" w14:textId="77777777" w:rsidR="00E01645" w:rsidRDefault="00E01645" w:rsidP="00E01645"/>
    <w:p w14:paraId="2197BC88" w14:textId="77777777" w:rsidR="00E01645" w:rsidRDefault="00E01645" w:rsidP="00E01645">
      <w:r>
        <w:t xml:space="preserve">2. </w:t>
      </w:r>
      <w:r>
        <w:rPr>
          <w:rFonts w:hint="eastAsia"/>
        </w:rPr>
        <w:t>Обзор</w:t>
      </w:r>
      <w:r>
        <w:t xml:space="preserve"> </w:t>
      </w:r>
      <w:r>
        <w:rPr>
          <w:rFonts w:hint="eastAsia"/>
        </w:rPr>
        <w:t>литературы</w:t>
      </w:r>
      <w:r>
        <w:t>.</w:t>
      </w:r>
    </w:p>
    <w:p w14:paraId="55286A66" w14:textId="77777777" w:rsidR="00E01645" w:rsidRDefault="00E01645" w:rsidP="00E01645"/>
    <w:p w14:paraId="0A869F5A" w14:textId="77777777" w:rsidR="00E01645" w:rsidRDefault="00E01645" w:rsidP="00E01645">
      <w:r>
        <w:t xml:space="preserve">2.1. </w:t>
      </w:r>
      <w:r>
        <w:rPr>
          <w:rFonts w:hint="eastAsia"/>
        </w:rPr>
        <w:t>Способы</w:t>
      </w:r>
      <w:r>
        <w:t xml:space="preserve"> </w:t>
      </w:r>
      <w:r>
        <w:rPr>
          <w:rFonts w:hint="eastAsia"/>
        </w:rPr>
        <w:t>и</w:t>
      </w:r>
      <w:r>
        <w:t xml:space="preserve"> </w:t>
      </w:r>
      <w:r>
        <w:rPr>
          <w:rFonts w:hint="eastAsia"/>
        </w:rPr>
        <w:t>средства</w:t>
      </w:r>
      <w:r>
        <w:t xml:space="preserve"> </w:t>
      </w:r>
      <w:r>
        <w:rPr>
          <w:rFonts w:hint="eastAsia"/>
        </w:rPr>
        <w:t>для</w:t>
      </w:r>
      <w:r>
        <w:t xml:space="preserve"> </w:t>
      </w:r>
      <w:r>
        <w:rPr>
          <w:rFonts w:hint="eastAsia"/>
        </w:rPr>
        <w:t>предынкубационной</w:t>
      </w:r>
      <w:r>
        <w:t xml:space="preserve"> </w:t>
      </w:r>
      <w:r>
        <w:rPr>
          <w:rFonts w:hint="eastAsia"/>
        </w:rPr>
        <w:t>обработки</w:t>
      </w:r>
      <w:r>
        <w:t xml:space="preserve"> </w:t>
      </w:r>
      <w:r>
        <w:rPr>
          <w:rFonts w:hint="eastAsia"/>
        </w:rPr>
        <w:t>яиц</w:t>
      </w:r>
      <w:r>
        <w:t>.</w:t>
      </w:r>
    </w:p>
    <w:p w14:paraId="699C006E" w14:textId="77777777" w:rsidR="00E01645" w:rsidRDefault="00E01645" w:rsidP="00E01645"/>
    <w:p w14:paraId="20C979C5" w14:textId="77777777" w:rsidR="00E01645" w:rsidRDefault="00E01645" w:rsidP="00E01645">
      <w:r>
        <w:t xml:space="preserve">2.2 </w:t>
      </w:r>
      <w:r>
        <w:rPr>
          <w:rFonts w:hint="eastAsia"/>
        </w:rPr>
        <w:t>Использования</w:t>
      </w:r>
      <w:r>
        <w:t xml:space="preserve"> </w:t>
      </w:r>
      <w:r>
        <w:rPr>
          <w:rFonts w:hint="eastAsia"/>
        </w:rPr>
        <w:t>формальдегида</w:t>
      </w:r>
      <w:r>
        <w:t xml:space="preserve"> </w:t>
      </w:r>
      <w:r>
        <w:rPr>
          <w:rFonts w:hint="eastAsia"/>
        </w:rPr>
        <w:t>для</w:t>
      </w:r>
      <w:r>
        <w:t xml:space="preserve"> </w:t>
      </w:r>
      <w:r>
        <w:rPr>
          <w:rFonts w:hint="eastAsia"/>
        </w:rPr>
        <w:t>дезинфекции</w:t>
      </w:r>
      <w:r>
        <w:t xml:space="preserve"> </w:t>
      </w:r>
      <w:r>
        <w:rPr>
          <w:rFonts w:hint="eastAsia"/>
        </w:rPr>
        <w:t>инкубационных</w:t>
      </w:r>
      <w:r>
        <w:t xml:space="preserve"> </w:t>
      </w:r>
      <w:r>
        <w:rPr>
          <w:rFonts w:hint="eastAsia"/>
        </w:rPr>
        <w:t>яиц</w:t>
      </w:r>
      <w:r>
        <w:t>.</w:t>
      </w:r>
    </w:p>
    <w:p w14:paraId="6C512D11" w14:textId="77777777" w:rsidR="00E01645" w:rsidRDefault="00E01645" w:rsidP="00E01645"/>
    <w:p w14:paraId="013ACF5A" w14:textId="77777777" w:rsidR="00E01645" w:rsidRDefault="00E01645" w:rsidP="00E01645">
      <w:r>
        <w:t xml:space="preserve">2.3 </w:t>
      </w:r>
      <w:r>
        <w:rPr>
          <w:rFonts w:hint="eastAsia"/>
        </w:rPr>
        <w:t>Использование</w:t>
      </w:r>
      <w:r>
        <w:t xml:space="preserve"> </w:t>
      </w:r>
      <w:r>
        <w:rPr>
          <w:rFonts w:hint="eastAsia"/>
        </w:rPr>
        <w:t>озона</w:t>
      </w:r>
      <w:r>
        <w:t xml:space="preserve"> </w:t>
      </w:r>
      <w:r>
        <w:rPr>
          <w:rFonts w:hint="eastAsia"/>
        </w:rPr>
        <w:t>и</w:t>
      </w:r>
      <w:r>
        <w:t xml:space="preserve"> </w:t>
      </w:r>
      <w:r>
        <w:rPr>
          <w:rFonts w:hint="eastAsia"/>
        </w:rPr>
        <w:t>других</w:t>
      </w:r>
      <w:r>
        <w:t xml:space="preserve"> </w:t>
      </w:r>
      <w:r>
        <w:rPr>
          <w:rFonts w:hint="eastAsia"/>
        </w:rPr>
        <w:t>активных</w:t>
      </w:r>
      <w:r>
        <w:t xml:space="preserve"> </w:t>
      </w:r>
      <w:r>
        <w:rPr>
          <w:rFonts w:hint="eastAsia"/>
        </w:rPr>
        <w:t>препаратов</w:t>
      </w:r>
      <w:r>
        <w:t xml:space="preserve"> </w:t>
      </w:r>
      <w:r>
        <w:rPr>
          <w:rFonts w:hint="eastAsia"/>
        </w:rPr>
        <w:t>для</w:t>
      </w:r>
      <w:r>
        <w:t xml:space="preserve"> </w:t>
      </w:r>
      <w:r>
        <w:rPr>
          <w:rFonts w:hint="eastAsia"/>
        </w:rPr>
        <w:t>дезинфекции</w:t>
      </w:r>
      <w:r>
        <w:t xml:space="preserve"> </w:t>
      </w:r>
      <w:r>
        <w:rPr>
          <w:rFonts w:hint="eastAsia"/>
        </w:rPr>
        <w:t>инкубационных</w:t>
      </w:r>
      <w:r>
        <w:t xml:space="preserve"> </w:t>
      </w:r>
      <w:r>
        <w:rPr>
          <w:rFonts w:hint="eastAsia"/>
        </w:rPr>
        <w:t>яиц</w:t>
      </w:r>
      <w:r>
        <w:t>.</w:t>
      </w:r>
    </w:p>
    <w:p w14:paraId="48317202" w14:textId="77777777" w:rsidR="00E01645" w:rsidRDefault="00E01645" w:rsidP="00E01645"/>
    <w:p w14:paraId="2BEF870D" w14:textId="77777777" w:rsidR="00E01645" w:rsidRDefault="00E01645" w:rsidP="00E01645">
      <w:r>
        <w:t xml:space="preserve">2.4 </w:t>
      </w:r>
      <w:r>
        <w:rPr>
          <w:rFonts w:hint="eastAsia"/>
        </w:rPr>
        <w:t>Обработка</w:t>
      </w:r>
      <w:r>
        <w:t xml:space="preserve"> </w:t>
      </w:r>
      <w:r>
        <w:rPr>
          <w:rFonts w:hint="eastAsia"/>
        </w:rPr>
        <w:t>инкубационных</w:t>
      </w:r>
      <w:r>
        <w:t xml:space="preserve"> </w:t>
      </w:r>
      <w:r>
        <w:rPr>
          <w:rFonts w:hint="eastAsia"/>
        </w:rPr>
        <w:t>яиц</w:t>
      </w:r>
      <w:r>
        <w:t xml:space="preserve"> </w:t>
      </w:r>
      <w:r>
        <w:rPr>
          <w:rFonts w:hint="eastAsia"/>
        </w:rPr>
        <w:t>растворами</w:t>
      </w:r>
      <w:r>
        <w:t xml:space="preserve"> </w:t>
      </w:r>
      <w:r>
        <w:rPr>
          <w:rFonts w:hint="eastAsia"/>
        </w:rPr>
        <w:t>антибиотиков</w:t>
      </w:r>
      <w:r>
        <w:t>.</w:t>
      </w:r>
    </w:p>
    <w:p w14:paraId="1F1CD83D" w14:textId="77777777" w:rsidR="00E01645" w:rsidRDefault="00E01645" w:rsidP="00E01645"/>
    <w:p w14:paraId="30A05FD2" w14:textId="77777777" w:rsidR="00E01645" w:rsidRDefault="00E01645" w:rsidP="00E01645">
      <w:r>
        <w:t xml:space="preserve">2.5 </w:t>
      </w:r>
      <w:r>
        <w:rPr>
          <w:rFonts w:hint="eastAsia"/>
        </w:rPr>
        <w:t>Механизм</w:t>
      </w:r>
      <w:r>
        <w:t xml:space="preserve"> </w:t>
      </w:r>
      <w:r>
        <w:rPr>
          <w:rFonts w:hint="eastAsia"/>
        </w:rPr>
        <w:t>противовирусного</w:t>
      </w:r>
      <w:r>
        <w:t xml:space="preserve"> </w:t>
      </w:r>
      <w:r>
        <w:rPr>
          <w:rFonts w:hint="eastAsia"/>
        </w:rPr>
        <w:t>и</w:t>
      </w:r>
      <w:r>
        <w:t xml:space="preserve"> </w:t>
      </w:r>
      <w:r>
        <w:rPr>
          <w:rFonts w:hint="eastAsia"/>
        </w:rPr>
        <w:t>противомикробного</w:t>
      </w:r>
      <w:r>
        <w:t xml:space="preserve"> </w:t>
      </w:r>
      <w:r>
        <w:rPr>
          <w:rFonts w:hint="eastAsia"/>
        </w:rPr>
        <w:t>действия</w:t>
      </w:r>
      <w:r>
        <w:t xml:space="preserve"> </w:t>
      </w:r>
      <w:r>
        <w:rPr>
          <w:rFonts w:hint="eastAsia"/>
        </w:rPr>
        <w:t>препарата</w:t>
      </w:r>
      <w:r>
        <w:t xml:space="preserve">. </w:t>
      </w:r>
      <w:r>
        <w:rPr>
          <w:rFonts w:hint="eastAsia"/>
        </w:rPr>
        <w:t>ВВ</w:t>
      </w:r>
      <w:r>
        <w:t>-1.</w:t>
      </w:r>
    </w:p>
    <w:p w14:paraId="1388D5F5" w14:textId="77777777" w:rsidR="00E01645" w:rsidRDefault="00E01645" w:rsidP="00E01645"/>
    <w:p w14:paraId="0384C33E" w14:textId="77777777" w:rsidR="00E01645" w:rsidRDefault="00E01645" w:rsidP="00E01645">
      <w:r>
        <w:t xml:space="preserve">3. </w:t>
      </w:r>
      <w:r>
        <w:rPr>
          <w:rFonts w:hint="eastAsia"/>
        </w:rPr>
        <w:t>Собственные</w:t>
      </w:r>
      <w:r>
        <w:t xml:space="preserve"> </w:t>
      </w:r>
      <w:r>
        <w:rPr>
          <w:rFonts w:hint="eastAsia"/>
        </w:rPr>
        <w:t>исследования</w:t>
      </w:r>
    </w:p>
    <w:p w14:paraId="1742CD96" w14:textId="77777777" w:rsidR="00E01645" w:rsidRDefault="00E01645" w:rsidP="00E01645"/>
    <w:p w14:paraId="78D59F79" w14:textId="77777777" w:rsidR="00E01645" w:rsidRDefault="00E01645" w:rsidP="00E01645">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653D6B3" w14:textId="77777777" w:rsidR="00E01645" w:rsidRDefault="00E01645" w:rsidP="00E01645"/>
    <w:p w14:paraId="496060AD" w14:textId="77777777" w:rsidR="00E01645" w:rsidRDefault="00E01645" w:rsidP="00E01645">
      <w:r>
        <w:t xml:space="preserve">4. </w:t>
      </w:r>
      <w:r>
        <w:rPr>
          <w:rFonts w:hint="eastAsia"/>
        </w:rPr>
        <w:t>Результаты</w:t>
      </w:r>
      <w:r>
        <w:t xml:space="preserve"> </w:t>
      </w:r>
      <w:r>
        <w:rPr>
          <w:rFonts w:hint="eastAsia"/>
        </w:rPr>
        <w:t>исследований</w:t>
      </w:r>
      <w:r>
        <w:t>.</w:t>
      </w:r>
    </w:p>
    <w:p w14:paraId="1169A9E9" w14:textId="77777777" w:rsidR="00E01645" w:rsidRDefault="00E01645" w:rsidP="00E01645"/>
    <w:p w14:paraId="1DA81A0D" w14:textId="77777777" w:rsidR="00E01645" w:rsidRDefault="00E01645" w:rsidP="00E01645">
      <w:r>
        <w:rPr>
          <w:rFonts w:hint="eastAsia"/>
        </w:rPr>
        <w:t>Раздел</w:t>
      </w:r>
      <w:r>
        <w:t xml:space="preserve"> 4.1. </w:t>
      </w:r>
      <w:r>
        <w:rPr>
          <w:rFonts w:hint="eastAsia"/>
        </w:rPr>
        <w:t>Влияние</w:t>
      </w:r>
      <w:r>
        <w:t xml:space="preserve"> </w:t>
      </w:r>
      <w:r>
        <w:rPr>
          <w:rFonts w:hint="eastAsia"/>
        </w:rPr>
        <w:t>предынкубационной</w:t>
      </w:r>
      <w:r>
        <w:t xml:space="preserve"> </w:t>
      </w:r>
      <w:r>
        <w:rPr>
          <w:rFonts w:hint="eastAsia"/>
        </w:rPr>
        <w:t>обработки</w:t>
      </w:r>
      <w:r>
        <w:t xml:space="preserve"> </w:t>
      </w:r>
      <w:r>
        <w:rPr>
          <w:rFonts w:hint="eastAsia"/>
        </w:rPr>
        <w:t>яиц</w:t>
      </w:r>
      <w:r>
        <w:t xml:space="preserve"> </w:t>
      </w:r>
      <w:r>
        <w:rPr>
          <w:rFonts w:hint="eastAsia"/>
        </w:rPr>
        <w:t>препаратом</w:t>
      </w:r>
      <w:r>
        <w:t xml:space="preserve"> </w:t>
      </w:r>
      <w:r>
        <w:rPr>
          <w:rFonts w:hint="eastAsia"/>
        </w:rPr>
        <w:t>ВВ</w:t>
      </w:r>
      <w:r>
        <w:t xml:space="preserve">-1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формальдегидом</w:t>
      </w:r>
      <w:r>
        <w:t xml:space="preserve"> </w:t>
      </w:r>
      <w:r>
        <w:rPr>
          <w:rFonts w:hint="eastAsia"/>
        </w:rPr>
        <w:t>на</w:t>
      </w:r>
      <w:r>
        <w:t xml:space="preserve"> </w:t>
      </w:r>
      <w:r>
        <w:rPr>
          <w:rFonts w:hint="eastAsia"/>
        </w:rPr>
        <w:t>эмбриогенез</w:t>
      </w:r>
      <w:r>
        <w:t xml:space="preserve"> </w:t>
      </w:r>
      <w:r>
        <w:rPr>
          <w:rFonts w:hint="eastAsia"/>
        </w:rPr>
        <w:t>цыплят</w:t>
      </w:r>
      <w:r>
        <w:t xml:space="preserve"> </w:t>
      </w:r>
      <w:r>
        <w:rPr>
          <w:rFonts w:hint="eastAsia"/>
        </w:rPr>
        <w:t>бройлеров</w:t>
      </w:r>
      <w:r>
        <w:t>.</w:t>
      </w:r>
    </w:p>
    <w:p w14:paraId="54FC265C" w14:textId="77777777" w:rsidR="00E01645" w:rsidRDefault="00E01645" w:rsidP="00E01645"/>
    <w:p w14:paraId="685875C1" w14:textId="77777777" w:rsidR="00E01645" w:rsidRDefault="00E01645" w:rsidP="00E01645">
      <w:r>
        <w:rPr>
          <w:rFonts w:hint="eastAsia"/>
        </w:rPr>
        <w:t>Раздел</w:t>
      </w:r>
      <w:r>
        <w:t xml:space="preserve"> 4.2. </w:t>
      </w:r>
      <w:r>
        <w:rPr>
          <w:rFonts w:hint="eastAsia"/>
        </w:rPr>
        <w:t>Дезинфицирующие</w:t>
      </w:r>
      <w:r>
        <w:t xml:space="preserve"> </w:t>
      </w:r>
      <w:r>
        <w:rPr>
          <w:rFonts w:hint="eastAsia"/>
        </w:rPr>
        <w:t>свойства</w:t>
      </w:r>
      <w:r>
        <w:t xml:space="preserve"> </w:t>
      </w:r>
      <w:r>
        <w:rPr>
          <w:rFonts w:hint="eastAsia"/>
        </w:rPr>
        <w:t>препарата</w:t>
      </w:r>
      <w:r>
        <w:t xml:space="preserve"> </w:t>
      </w:r>
      <w:r>
        <w:rPr>
          <w:rFonts w:hint="eastAsia"/>
        </w:rPr>
        <w:t>ВВ</w:t>
      </w:r>
      <w:r>
        <w:t xml:space="preserve"> -1 </w:t>
      </w:r>
      <w:r>
        <w:rPr>
          <w:rFonts w:hint="eastAsia"/>
        </w:rPr>
        <w:t>разной</w:t>
      </w:r>
      <w:r>
        <w:t xml:space="preserve"> </w:t>
      </w:r>
      <w:r>
        <w:rPr>
          <w:rFonts w:hint="eastAsia"/>
        </w:rPr>
        <w:t>концентрации</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эмбриогенез</w:t>
      </w:r>
      <w:r>
        <w:t xml:space="preserve"> </w:t>
      </w:r>
      <w:r>
        <w:rPr>
          <w:rFonts w:hint="eastAsia"/>
        </w:rPr>
        <w:t>яич</w:t>
      </w:r>
      <w:r>
        <w:rPr>
          <w:rFonts w:hint="eastAsia"/>
        </w:rPr>
        <w:lastRenderedPageBreak/>
        <w:t>ных</w:t>
      </w:r>
      <w:r>
        <w:t xml:space="preserve"> </w:t>
      </w:r>
      <w:r>
        <w:rPr>
          <w:rFonts w:hint="eastAsia"/>
        </w:rPr>
        <w:t>цыплят</w:t>
      </w:r>
      <w:r>
        <w:t>.</w:t>
      </w:r>
    </w:p>
    <w:p w14:paraId="24AA6141" w14:textId="77777777" w:rsidR="00E01645" w:rsidRDefault="00E01645" w:rsidP="00E01645"/>
    <w:p w14:paraId="3761C2EC" w14:textId="77777777" w:rsidR="00E01645" w:rsidRDefault="00E01645" w:rsidP="00E01645">
      <w:r>
        <w:rPr>
          <w:rFonts w:hint="eastAsia"/>
        </w:rPr>
        <w:t>Раздел</w:t>
      </w:r>
      <w:r>
        <w:t xml:space="preserve"> 4.3. </w:t>
      </w:r>
      <w:r>
        <w:rPr>
          <w:rFonts w:hint="eastAsia"/>
        </w:rPr>
        <w:t>Производственное</w:t>
      </w:r>
      <w:r>
        <w:t xml:space="preserve"> </w:t>
      </w:r>
      <w:r>
        <w:rPr>
          <w:rFonts w:hint="eastAsia"/>
        </w:rPr>
        <w:t>испытание</w:t>
      </w:r>
      <w:r>
        <w:t xml:space="preserve"> </w:t>
      </w:r>
      <w:r>
        <w:rPr>
          <w:rFonts w:hint="eastAsia"/>
        </w:rPr>
        <w:t>предынкубационной</w:t>
      </w:r>
      <w:r>
        <w:t xml:space="preserve"> </w:t>
      </w:r>
      <w:r>
        <w:rPr>
          <w:rFonts w:hint="eastAsia"/>
        </w:rPr>
        <w:t>обработки</w:t>
      </w:r>
      <w:r>
        <w:t xml:space="preserve"> </w:t>
      </w:r>
      <w:r>
        <w:rPr>
          <w:rFonts w:hint="eastAsia"/>
        </w:rPr>
        <w:t>яиц</w:t>
      </w:r>
      <w:r>
        <w:t xml:space="preserve"> </w:t>
      </w:r>
      <w:r>
        <w:rPr>
          <w:rFonts w:hint="eastAsia"/>
        </w:rPr>
        <w:t>препаратом</w:t>
      </w:r>
      <w:r>
        <w:t xml:space="preserve"> </w:t>
      </w:r>
      <w:r>
        <w:rPr>
          <w:rFonts w:hint="eastAsia"/>
        </w:rPr>
        <w:t>ВВ</w:t>
      </w:r>
      <w:r>
        <w:t xml:space="preserve">-1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формальдегидом</w:t>
      </w:r>
      <w:r>
        <w:t>.</w:t>
      </w:r>
    </w:p>
    <w:p w14:paraId="3C7F9613" w14:textId="77777777" w:rsidR="00E01645" w:rsidRDefault="00E01645" w:rsidP="00E01645"/>
    <w:p w14:paraId="05AD358A" w14:textId="77777777" w:rsidR="00E01645" w:rsidRDefault="00E01645" w:rsidP="00E01645">
      <w:r>
        <w:rPr>
          <w:rFonts w:hint="eastAsia"/>
        </w:rPr>
        <w:t>Раздел</w:t>
      </w:r>
      <w:r>
        <w:t xml:space="preserve"> 4.4 </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препарата</w:t>
      </w:r>
      <w:r>
        <w:t xml:space="preserve"> </w:t>
      </w:r>
      <w:r>
        <w:rPr>
          <w:rFonts w:hint="eastAsia"/>
        </w:rPr>
        <w:t>ВВ</w:t>
      </w:r>
      <w:r>
        <w:t>-1.</w:t>
      </w:r>
    </w:p>
    <w:p w14:paraId="60EBB26B" w14:textId="77777777" w:rsidR="00E01645" w:rsidRDefault="00E01645" w:rsidP="00E01645"/>
    <w:p w14:paraId="4D28910E" w14:textId="77777777" w:rsidR="00E01645" w:rsidRDefault="00E01645" w:rsidP="00E01645">
      <w:r>
        <w:t xml:space="preserve">5. </w:t>
      </w:r>
      <w:r>
        <w:rPr>
          <w:rFonts w:hint="eastAsia"/>
        </w:rPr>
        <w:t>Обсуждение</w:t>
      </w:r>
      <w:r>
        <w:t xml:space="preserve"> </w:t>
      </w:r>
      <w:r>
        <w:rPr>
          <w:rFonts w:hint="eastAsia"/>
        </w:rPr>
        <w:t>результатов</w:t>
      </w:r>
      <w:r>
        <w:t>.</w:t>
      </w:r>
    </w:p>
    <w:p w14:paraId="2851AC4A" w14:textId="77777777" w:rsidR="00E01645" w:rsidRDefault="00E01645" w:rsidP="00E01645"/>
    <w:p w14:paraId="604B636E" w14:textId="77777777" w:rsidR="00E01645" w:rsidRDefault="00E01645" w:rsidP="00E01645">
      <w:r>
        <w:t xml:space="preserve">6. </w:t>
      </w:r>
      <w:r>
        <w:rPr>
          <w:rFonts w:hint="eastAsia"/>
        </w:rPr>
        <w:t>Выводы</w:t>
      </w:r>
      <w:r>
        <w:t>.</w:t>
      </w:r>
    </w:p>
    <w:p w14:paraId="473256EA" w14:textId="77777777" w:rsidR="00E01645" w:rsidRDefault="00E01645" w:rsidP="00E01645"/>
    <w:p w14:paraId="298858C9" w14:textId="713D34AF" w:rsidR="00E01645" w:rsidRPr="00E01645" w:rsidRDefault="00E01645" w:rsidP="00E01645">
      <w:r>
        <w:t xml:space="preserve">7. </w:t>
      </w:r>
      <w:r>
        <w:rPr>
          <w:rFonts w:hint="eastAsia"/>
        </w:rPr>
        <w:t>Практические</w:t>
      </w:r>
      <w:r>
        <w:t xml:space="preserve"> </w:t>
      </w:r>
      <w:r>
        <w:rPr>
          <w:rFonts w:hint="eastAsia"/>
        </w:rPr>
        <w:t>предложения</w:t>
      </w:r>
      <w:r>
        <w:t>.</w:t>
      </w:r>
    </w:p>
    <w:sectPr w:rsidR="00E01645" w:rsidRPr="00E0164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9ACCB" w14:textId="77777777" w:rsidR="00D97141" w:rsidRPr="008D1934" w:rsidRDefault="00D97141">
      <w:pPr>
        <w:spacing w:after="0" w:line="240" w:lineRule="auto"/>
      </w:pPr>
      <w:r w:rsidRPr="008D1934">
        <w:separator/>
      </w:r>
    </w:p>
  </w:endnote>
  <w:endnote w:type="continuationSeparator" w:id="0">
    <w:p w14:paraId="3A87B3D3" w14:textId="77777777" w:rsidR="00D97141" w:rsidRPr="008D1934" w:rsidRDefault="00D9714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E8012" w14:textId="77777777" w:rsidR="00D97141" w:rsidRPr="008D1934" w:rsidRDefault="00D97141"/>
    <w:p w14:paraId="0FA40E8E" w14:textId="77777777" w:rsidR="00D97141" w:rsidRPr="008D1934" w:rsidRDefault="00D97141"/>
    <w:p w14:paraId="23CF1329" w14:textId="77777777" w:rsidR="00D97141" w:rsidRPr="008D1934" w:rsidRDefault="00D97141"/>
    <w:p w14:paraId="5A1EE0DD" w14:textId="77777777" w:rsidR="00D97141" w:rsidRPr="008D1934" w:rsidRDefault="00D97141"/>
    <w:p w14:paraId="6DA5575F" w14:textId="77777777" w:rsidR="00D97141" w:rsidRPr="008D1934" w:rsidRDefault="00D97141"/>
    <w:p w14:paraId="7B15D696" w14:textId="77777777" w:rsidR="00D97141" w:rsidRPr="008D1934" w:rsidRDefault="00D97141"/>
    <w:p w14:paraId="0FD63B18" w14:textId="77777777" w:rsidR="00D97141" w:rsidRPr="008D1934" w:rsidRDefault="00D97141">
      <w:pPr>
        <w:rPr>
          <w:sz w:val="2"/>
          <w:szCs w:val="2"/>
        </w:rPr>
      </w:pPr>
      <w:r>
        <w:rPr>
          <w:noProof/>
        </w:rPr>
        <mc:AlternateContent>
          <mc:Choice Requires="wps">
            <w:drawing>
              <wp:anchor distT="0" distB="0" distL="63500" distR="63500" simplePos="0" relativeHeight="251660288" behindDoc="1" locked="0" layoutInCell="1" allowOverlap="1" wp14:anchorId="48162A65" wp14:editId="1565430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6DC43D" w14:textId="77777777" w:rsidR="00D97141" w:rsidRPr="008D1934" w:rsidRDefault="00D971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62A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6DC43D" w14:textId="77777777" w:rsidR="00D97141" w:rsidRPr="008D1934" w:rsidRDefault="00D971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A5D246" w14:textId="77777777" w:rsidR="00D97141" w:rsidRPr="008D1934" w:rsidRDefault="00D97141"/>
    <w:p w14:paraId="7C809700" w14:textId="77777777" w:rsidR="00D97141" w:rsidRPr="008D1934" w:rsidRDefault="00D97141"/>
    <w:p w14:paraId="6C2DD774" w14:textId="77777777" w:rsidR="00D97141" w:rsidRPr="008D1934" w:rsidRDefault="00D97141">
      <w:pPr>
        <w:rPr>
          <w:sz w:val="2"/>
          <w:szCs w:val="2"/>
        </w:rPr>
      </w:pPr>
      <w:r>
        <w:rPr>
          <w:noProof/>
        </w:rPr>
        <mc:AlternateContent>
          <mc:Choice Requires="wps">
            <w:drawing>
              <wp:anchor distT="0" distB="0" distL="63500" distR="63500" simplePos="0" relativeHeight="251659264" behindDoc="1" locked="0" layoutInCell="1" allowOverlap="1" wp14:anchorId="68C93151" wp14:editId="0975DF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1DC6AD" w14:textId="77777777" w:rsidR="00D97141" w:rsidRPr="008D1934" w:rsidRDefault="00D971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9315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1DC6AD" w14:textId="77777777" w:rsidR="00D97141" w:rsidRPr="008D1934" w:rsidRDefault="00D971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AF721B" w14:textId="77777777" w:rsidR="00D97141" w:rsidRPr="008D1934" w:rsidRDefault="00D97141"/>
    <w:p w14:paraId="26B93E1E" w14:textId="77777777" w:rsidR="00D97141" w:rsidRPr="008D1934" w:rsidRDefault="00D97141">
      <w:pPr>
        <w:rPr>
          <w:sz w:val="2"/>
          <w:szCs w:val="2"/>
        </w:rPr>
      </w:pPr>
    </w:p>
    <w:p w14:paraId="2B90C33E" w14:textId="77777777" w:rsidR="00D97141" w:rsidRPr="008D1934" w:rsidRDefault="00D97141"/>
    <w:p w14:paraId="6B9ED9CB" w14:textId="77777777" w:rsidR="00D97141" w:rsidRPr="008D1934" w:rsidRDefault="00D97141">
      <w:pPr>
        <w:spacing w:after="0" w:line="240" w:lineRule="auto"/>
      </w:pPr>
    </w:p>
  </w:footnote>
  <w:footnote w:type="continuationSeparator" w:id="0">
    <w:p w14:paraId="36D78DDF" w14:textId="77777777" w:rsidR="00D97141" w:rsidRPr="008D1934" w:rsidRDefault="00D9714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41"/>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11039</TotalTime>
  <Pages>2</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414</cp:revision>
  <cp:lastPrinted>2024-05-12T14:21:00Z</cp:lastPrinted>
  <dcterms:created xsi:type="dcterms:W3CDTF">2024-05-20T16:55:00Z</dcterms:created>
  <dcterms:modified xsi:type="dcterms:W3CDTF">2024-06-06T21:25:00Z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