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5DC62"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hint="eastAsia"/>
          <w:b/>
          <w:bCs/>
          <w:color w:val="222222"/>
          <w:sz w:val="21"/>
          <w:szCs w:val="21"/>
        </w:rPr>
        <w:t>Краснов</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Алексей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Николаевич</w:t>
      </w:r>
      <w:r w:rsidRPr="006A4C5F">
        <w:rPr>
          <w:rFonts w:ascii="Helvetica" w:hAnsi="Helvetica" w:cs="Helvetica"/>
          <w:b/>
          <w:bCs/>
          <w:color w:val="222222"/>
          <w:sz w:val="21"/>
          <w:szCs w:val="21"/>
        </w:rPr>
        <w:t>.</w:t>
      </w:r>
    </w:p>
    <w:p w14:paraId="27447973"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hint="eastAsia"/>
          <w:b/>
          <w:bCs/>
          <w:color w:val="222222"/>
          <w:sz w:val="21"/>
          <w:szCs w:val="21"/>
        </w:rPr>
        <w:t>Молекулярный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анализ</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полной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копии</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ретротрансозона</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репейник</w:t>
      </w:r>
      <w:r w:rsidRPr="006A4C5F">
        <w:rPr>
          <w:rFonts w:ascii="Helvetica" w:hAnsi="Helvetica" w:cs="Helvetica"/>
          <w:b/>
          <w:bCs/>
          <w:color w:val="222222"/>
          <w:sz w:val="21"/>
          <w:szCs w:val="21"/>
        </w:rPr>
        <w:t xml:space="preserve"> Drosophila melanogaster : </w:t>
      </w:r>
      <w:r w:rsidRPr="006A4C5F">
        <w:rPr>
          <w:rFonts w:ascii="Helvetica" w:hAnsi="Helvetica" w:cs="Helvetica" w:hint="eastAsia"/>
          <w:b/>
          <w:bCs/>
          <w:color w:val="222222"/>
          <w:sz w:val="21"/>
          <w:szCs w:val="21"/>
        </w:rPr>
        <w:t>диссертация</w:t>
      </w:r>
      <w:r w:rsidRPr="006A4C5F">
        <w:rPr>
          <w:rFonts w:ascii="Helvetica" w:hAnsi="Helvetica" w:cs="Helvetica"/>
          <w:b/>
          <w:bCs/>
          <w:color w:val="222222"/>
          <w:sz w:val="21"/>
          <w:szCs w:val="21"/>
        </w:rPr>
        <w:t xml:space="preserve"> ... </w:t>
      </w:r>
      <w:r w:rsidRPr="006A4C5F">
        <w:rPr>
          <w:rFonts w:ascii="Helvetica" w:hAnsi="Helvetica" w:cs="Helvetica" w:hint="eastAsia"/>
          <w:b/>
          <w:bCs/>
          <w:color w:val="222222"/>
          <w:sz w:val="21"/>
          <w:szCs w:val="21"/>
        </w:rPr>
        <w:t>кандидата</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биологических</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наук</w:t>
      </w:r>
      <w:r w:rsidRPr="006A4C5F">
        <w:rPr>
          <w:rFonts w:ascii="Helvetica" w:hAnsi="Helvetica" w:cs="Helvetica"/>
          <w:b/>
          <w:bCs/>
          <w:color w:val="222222"/>
          <w:sz w:val="21"/>
          <w:szCs w:val="21"/>
        </w:rPr>
        <w:t xml:space="preserve"> : 03.00.03. - </w:t>
      </w:r>
      <w:r w:rsidRPr="006A4C5F">
        <w:rPr>
          <w:rFonts w:ascii="Helvetica" w:hAnsi="Helvetica" w:cs="Helvetica" w:hint="eastAsia"/>
          <w:b/>
          <w:bCs/>
          <w:color w:val="222222"/>
          <w:sz w:val="21"/>
          <w:szCs w:val="21"/>
        </w:rPr>
        <w:t>Москва</w:t>
      </w:r>
      <w:r w:rsidRPr="006A4C5F">
        <w:rPr>
          <w:rFonts w:ascii="Helvetica" w:hAnsi="Helvetica" w:cs="Helvetica"/>
          <w:b/>
          <w:bCs/>
          <w:color w:val="222222"/>
          <w:sz w:val="21"/>
          <w:szCs w:val="21"/>
        </w:rPr>
        <w:t xml:space="preserve">, 1999. - 79 </w:t>
      </w:r>
      <w:r w:rsidRPr="006A4C5F">
        <w:rPr>
          <w:rFonts w:ascii="Helvetica" w:hAnsi="Helvetica" w:cs="Helvetica" w:hint="eastAsia"/>
          <w:b/>
          <w:bCs/>
          <w:color w:val="222222"/>
          <w:sz w:val="21"/>
          <w:szCs w:val="21"/>
        </w:rPr>
        <w:t>с</w:t>
      </w:r>
      <w:r w:rsidRPr="006A4C5F">
        <w:rPr>
          <w:rFonts w:ascii="Helvetica" w:hAnsi="Helvetica" w:cs="Helvetica"/>
          <w:b/>
          <w:bCs/>
          <w:color w:val="222222"/>
          <w:sz w:val="21"/>
          <w:szCs w:val="21"/>
        </w:rPr>
        <w:t xml:space="preserve">. : </w:t>
      </w:r>
      <w:r w:rsidRPr="006A4C5F">
        <w:rPr>
          <w:rFonts w:ascii="Helvetica" w:hAnsi="Helvetica" w:cs="Helvetica" w:hint="eastAsia"/>
          <w:b/>
          <w:bCs/>
          <w:color w:val="222222"/>
          <w:sz w:val="21"/>
          <w:szCs w:val="21"/>
        </w:rPr>
        <w:t>ил</w:t>
      </w:r>
      <w:r w:rsidRPr="006A4C5F">
        <w:rPr>
          <w:rFonts w:ascii="Helvetica" w:hAnsi="Helvetica" w:cs="Helvetica"/>
          <w:b/>
          <w:bCs/>
          <w:color w:val="222222"/>
          <w:sz w:val="21"/>
          <w:szCs w:val="21"/>
        </w:rPr>
        <w:t>.</w:t>
      </w:r>
    </w:p>
    <w:p w14:paraId="08F40AD8"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hint="eastAsia"/>
          <w:b/>
          <w:bCs/>
          <w:color w:val="222222"/>
          <w:sz w:val="21"/>
          <w:szCs w:val="21"/>
        </w:rPr>
        <w:t>больше</w:t>
      </w:r>
    </w:p>
    <w:p w14:paraId="1550C0AF"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hint="eastAsia"/>
          <w:b/>
          <w:bCs/>
          <w:color w:val="222222"/>
          <w:sz w:val="21"/>
          <w:szCs w:val="21"/>
        </w:rPr>
        <w:t>Цитаты</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из</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текста</w:t>
      </w:r>
      <w:r w:rsidRPr="006A4C5F">
        <w:rPr>
          <w:rFonts w:ascii="Helvetica" w:hAnsi="Helvetica" w:cs="Helvetica"/>
          <w:b/>
          <w:bCs/>
          <w:color w:val="222222"/>
          <w:sz w:val="21"/>
          <w:szCs w:val="21"/>
        </w:rPr>
        <w:t>:</w:t>
      </w:r>
    </w:p>
    <w:p w14:paraId="55FCC699"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hint="eastAsia"/>
          <w:b/>
          <w:bCs/>
          <w:color w:val="222222"/>
          <w:sz w:val="21"/>
          <w:szCs w:val="21"/>
        </w:rPr>
        <w:t>стр</w:t>
      </w:r>
      <w:r w:rsidRPr="006A4C5F">
        <w:rPr>
          <w:rFonts w:ascii="Helvetica" w:hAnsi="Helvetica" w:cs="Helvetica"/>
          <w:b/>
          <w:bCs/>
          <w:color w:val="222222"/>
          <w:sz w:val="21"/>
          <w:szCs w:val="21"/>
        </w:rPr>
        <w:t>. 3</w:t>
      </w:r>
    </w:p>
    <w:p w14:paraId="5D5BD14B"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hint="eastAsia"/>
          <w:b/>
          <w:bCs/>
          <w:color w:val="222222"/>
          <w:sz w:val="21"/>
          <w:szCs w:val="21"/>
        </w:rPr>
        <w:t>Авторадиография</w:t>
      </w:r>
      <w:r w:rsidRPr="006A4C5F">
        <w:rPr>
          <w:rFonts w:ascii="Helvetica" w:hAnsi="Helvetica" w:cs="Helvetica"/>
          <w:b/>
          <w:bCs/>
          <w:color w:val="222222"/>
          <w:sz w:val="21"/>
          <w:szCs w:val="21"/>
        </w:rPr>
        <w:t xml:space="preserve">. 3.6. </w:t>
      </w:r>
      <w:r w:rsidRPr="006A4C5F">
        <w:rPr>
          <w:rFonts w:ascii="Helvetica" w:hAnsi="Helvetica" w:cs="Helvetica" w:hint="eastAsia"/>
          <w:b/>
          <w:bCs/>
          <w:color w:val="222222"/>
          <w:sz w:val="21"/>
          <w:szCs w:val="21"/>
        </w:rPr>
        <w:t>Используемое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программное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обеспечение</w:t>
      </w:r>
      <w:r w:rsidRPr="006A4C5F">
        <w:rPr>
          <w:rFonts w:ascii="Helvetica" w:hAnsi="Helvetica" w:cs="Helvetica"/>
          <w:b/>
          <w:bCs/>
          <w:color w:val="222222"/>
          <w:sz w:val="21"/>
          <w:szCs w:val="21"/>
        </w:rPr>
        <w:t xml:space="preserve">. 4. </w:t>
      </w:r>
      <w:r w:rsidRPr="006A4C5F">
        <w:rPr>
          <w:rFonts w:ascii="Helvetica" w:hAnsi="Helvetica" w:cs="Helvetica" w:hint="eastAsia"/>
          <w:b/>
          <w:bCs/>
          <w:color w:val="222222"/>
          <w:sz w:val="21"/>
          <w:szCs w:val="21"/>
        </w:rPr>
        <w:t>Результаты</w:t>
      </w:r>
      <w:r w:rsidRPr="006A4C5F">
        <w:rPr>
          <w:rFonts w:ascii="Helvetica" w:hAnsi="Helvetica" w:cs="Helvetica"/>
          <w:b/>
          <w:bCs/>
          <w:color w:val="222222"/>
          <w:sz w:val="21"/>
          <w:szCs w:val="21"/>
        </w:rPr>
        <w:t xml:space="preserve">. 4.1. </w:t>
      </w:r>
      <w:r w:rsidRPr="006A4C5F">
        <w:rPr>
          <w:rFonts w:ascii="Helvetica" w:hAnsi="Helvetica" w:cs="Helvetica" w:hint="eastAsia"/>
          <w:b/>
          <w:bCs/>
          <w:color w:val="222222"/>
          <w:sz w:val="21"/>
          <w:szCs w:val="21"/>
        </w:rPr>
        <w:t>Геномный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блот</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анализ</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репейника</w:t>
      </w:r>
      <w:r w:rsidRPr="006A4C5F">
        <w:rPr>
          <w:rFonts w:ascii="Helvetica" w:hAnsi="Helvetica" w:cs="Helvetica"/>
          <w:b/>
          <w:bCs/>
          <w:color w:val="222222"/>
          <w:sz w:val="21"/>
          <w:szCs w:val="21"/>
        </w:rPr>
        <w:t xml:space="preserve">. 4.2. </w:t>
      </w:r>
      <w:r w:rsidRPr="006A4C5F">
        <w:rPr>
          <w:rFonts w:ascii="Helvetica" w:hAnsi="Helvetica" w:cs="Helvetica" w:hint="eastAsia"/>
          <w:b/>
          <w:bCs/>
          <w:color w:val="222222"/>
          <w:sz w:val="21"/>
          <w:szCs w:val="21"/>
        </w:rPr>
        <w:t>Клонирование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разных</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копий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репейника</w:t>
      </w:r>
      <w:r w:rsidRPr="006A4C5F">
        <w:rPr>
          <w:rFonts w:ascii="Helvetica" w:hAnsi="Helvetica" w:cs="Helvetica"/>
          <w:b/>
          <w:bCs/>
          <w:color w:val="222222"/>
          <w:sz w:val="21"/>
          <w:szCs w:val="21"/>
        </w:rPr>
        <w:t xml:space="preserve">. 4.3. </w:t>
      </w:r>
      <w:r w:rsidRPr="006A4C5F">
        <w:rPr>
          <w:rFonts w:ascii="Helvetica" w:hAnsi="Helvetica" w:cs="Helvetica" w:hint="eastAsia"/>
          <w:b/>
          <w:bCs/>
          <w:color w:val="222222"/>
          <w:sz w:val="21"/>
          <w:szCs w:val="21"/>
        </w:rPr>
        <w:t>Нуклеотидная</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последовательность</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полной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копии</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репейника</w:t>
      </w:r>
      <w:r w:rsidRPr="006A4C5F">
        <w:rPr>
          <w:rFonts w:ascii="Helvetica" w:hAnsi="Helvetica" w:cs="Helvetica"/>
          <w:b/>
          <w:bCs/>
          <w:color w:val="222222"/>
          <w:sz w:val="21"/>
          <w:szCs w:val="21"/>
        </w:rPr>
        <w:t xml:space="preserve">. 4.4. </w:t>
      </w:r>
      <w:r w:rsidRPr="006A4C5F">
        <w:rPr>
          <w:rFonts w:ascii="Helvetica" w:hAnsi="Helvetica" w:cs="Helvetica" w:hint="eastAsia"/>
          <w:b/>
          <w:bCs/>
          <w:color w:val="222222"/>
          <w:sz w:val="21"/>
          <w:szCs w:val="21"/>
        </w:rPr>
        <w:t>Открытые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рамки</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считывания</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полной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копии</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репейника</w:t>
      </w:r>
      <w:r w:rsidRPr="006A4C5F">
        <w:rPr>
          <w:rFonts w:ascii="Helvetica" w:hAnsi="Helvetica" w:cs="Helvetica"/>
          <w:b/>
          <w:bCs/>
          <w:color w:val="222222"/>
          <w:sz w:val="21"/>
          <w:szCs w:val="21"/>
        </w:rPr>
        <w:t xml:space="preserve">. 4.5. </w:t>
      </w:r>
      <w:r w:rsidRPr="006A4C5F">
        <w:rPr>
          <w:rFonts w:ascii="Helvetica" w:hAnsi="Helvetica" w:cs="Helvetica" w:hint="eastAsia"/>
          <w:b/>
          <w:bCs/>
          <w:color w:val="222222"/>
          <w:sz w:val="21"/>
          <w:szCs w:val="21"/>
        </w:rPr>
        <w:t>Сравнительный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анализ</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различных</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копий</w:t>
      </w:r>
    </w:p>
    <w:p w14:paraId="267911CD"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hint="eastAsia"/>
          <w:b/>
          <w:bCs/>
          <w:color w:val="222222"/>
          <w:sz w:val="21"/>
          <w:szCs w:val="21"/>
        </w:rPr>
        <w:t>стр</w:t>
      </w:r>
      <w:r w:rsidRPr="006A4C5F">
        <w:rPr>
          <w:rFonts w:ascii="Helvetica" w:hAnsi="Helvetica" w:cs="Helvetica"/>
          <w:b/>
          <w:bCs/>
          <w:color w:val="222222"/>
          <w:sz w:val="21"/>
          <w:szCs w:val="21"/>
        </w:rPr>
        <w:t>. 56</w:t>
      </w:r>
    </w:p>
    <w:p w14:paraId="0DAC9A00"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hint="eastAsia"/>
          <w:b/>
          <w:bCs/>
          <w:color w:val="222222"/>
          <w:sz w:val="21"/>
          <w:szCs w:val="21"/>
        </w:rPr>
        <w:t>соответственно</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протеазу</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обратную</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транскриптазу</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РНКазуН</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и</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интегразу</w:t>
      </w:r>
      <w:r w:rsidRPr="006A4C5F">
        <w:rPr>
          <w:rFonts w:ascii="Helvetica" w:hAnsi="Helvetica" w:cs="Helvetica"/>
          <w:b/>
          <w:bCs/>
          <w:color w:val="222222"/>
          <w:sz w:val="21"/>
          <w:szCs w:val="21"/>
        </w:rPr>
        <w:t xml:space="preserve">[92]. 4.5. </w:t>
      </w:r>
      <w:r w:rsidRPr="006A4C5F">
        <w:rPr>
          <w:rFonts w:ascii="Helvetica" w:hAnsi="Helvetica" w:cs="Helvetica" w:hint="eastAsia"/>
          <w:b/>
          <w:bCs/>
          <w:color w:val="222222"/>
          <w:sz w:val="21"/>
          <w:szCs w:val="21"/>
        </w:rPr>
        <w:t>Сравнительный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анализ</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различных</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копий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репейника</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Для</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определения</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делегированных</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участков</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в</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неполных</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копиях</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репейника</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был</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проведен</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сравнительный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анализ</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полной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копии</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репейника</w:t>
      </w:r>
      <w:r w:rsidRPr="006A4C5F">
        <w:rPr>
          <w:rFonts w:ascii="Helvetica" w:hAnsi="Helvetica" w:cs="Helvetica"/>
          <w:b/>
          <w:bCs/>
          <w:color w:val="222222"/>
          <w:sz w:val="21"/>
          <w:szCs w:val="21"/>
        </w:rPr>
        <w:t xml:space="preserve"> burl4, </w:t>
      </w:r>
      <w:r w:rsidRPr="006A4C5F">
        <w:rPr>
          <w:rFonts w:ascii="Helvetica" w:hAnsi="Helvetica" w:cs="Helvetica" w:hint="eastAsia"/>
          <w:b/>
          <w:bCs/>
          <w:color w:val="222222"/>
          <w:sz w:val="21"/>
          <w:szCs w:val="21"/>
        </w:rPr>
        <w:t>ранее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полученной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копии</w:t>
      </w:r>
      <w:r w:rsidRPr="006A4C5F">
        <w:rPr>
          <w:rFonts w:ascii="Helvetica" w:hAnsi="Helvetica" w:cs="Helvetica"/>
          <w:b/>
          <w:bCs/>
          <w:color w:val="222222"/>
          <w:sz w:val="21"/>
          <w:szCs w:val="21"/>
        </w:rPr>
        <w:t xml:space="preserve"> burO </w:t>
      </w:r>
      <w:r w:rsidRPr="006A4C5F">
        <w:rPr>
          <w:rFonts w:ascii="Helvetica" w:hAnsi="Helvetica" w:cs="Helvetica" w:hint="eastAsia"/>
          <w:b/>
          <w:bCs/>
          <w:color w:val="222222"/>
          <w:sz w:val="21"/>
          <w:szCs w:val="21"/>
        </w:rPr>
        <w:t>и</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четырех</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неполных</w:t>
      </w:r>
    </w:p>
    <w:p w14:paraId="319CB224" w14:textId="77777777" w:rsidR="006A4C5F" w:rsidRPr="006A4C5F" w:rsidRDefault="006A4C5F" w:rsidP="006A4C5F">
      <w:pPr>
        <w:rPr>
          <w:rFonts w:ascii="Helvetica" w:hAnsi="Helvetica" w:cs="Helvetica"/>
          <w:b/>
          <w:bCs/>
          <w:color w:val="222222"/>
          <w:sz w:val="21"/>
          <w:szCs w:val="21"/>
          <w:lang w:val="en-US"/>
        </w:rPr>
      </w:pPr>
      <w:r w:rsidRPr="006A4C5F">
        <w:rPr>
          <w:rFonts w:ascii="Helvetica" w:hAnsi="Helvetica" w:cs="Helvetica" w:hint="eastAsia"/>
          <w:b/>
          <w:bCs/>
          <w:color w:val="222222"/>
          <w:sz w:val="21"/>
          <w:szCs w:val="21"/>
        </w:rPr>
        <w:t>стр</w:t>
      </w:r>
      <w:r w:rsidRPr="006A4C5F">
        <w:rPr>
          <w:rFonts w:ascii="Helvetica" w:hAnsi="Helvetica" w:cs="Helvetica"/>
          <w:b/>
          <w:bCs/>
          <w:color w:val="222222"/>
          <w:sz w:val="21"/>
          <w:szCs w:val="21"/>
          <w:lang w:val="en-US"/>
        </w:rPr>
        <w:t>. 67</w:t>
      </w:r>
    </w:p>
    <w:p w14:paraId="636AD522" w14:textId="77777777" w:rsidR="006A4C5F" w:rsidRPr="006A4C5F" w:rsidRDefault="006A4C5F" w:rsidP="006A4C5F">
      <w:pPr>
        <w:rPr>
          <w:rFonts w:ascii="Helvetica" w:hAnsi="Helvetica" w:cs="Helvetica"/>
          <w:b/>
          <w:bCs/>
          <w:color w:val="222222"/>
          <w:sz w:val="21"/>
          <w:szCs w:val="21"/>
          <w:lang w:val="en-US"/>
        </w:rPr>
      </w:pPr>
      <w:r w:rsidRPr="006A4C5F">
        <w:rPr>
          <w:rFonts w:ascii="Helvetica" w:hAnsi="Helvetica" w:cs="Helvetica"/>
          <w:b/>
          <w:bCs/>
          <w:color w:val="222222"/>
          <w:sz w:val="21"/>
          <w:szCs w:val="21"/>
          <w:lang w:val="en-US"/>
        </w:rPr>
        <w:t>intestinalis mdg3 Drosophila melanogaster microcopia Drosophila melanogaster ZAM Drosophila melanogaster TED P Trichoplusia ni 17.6 Drosophila melanogaster 297 Drosophila melanogaster torn Drosophila ananassae yoyo Ceratitis capitata burdock Drosophila melanogaster gypsy Drosophila melanogaster gypsy Drosophila obscura gypsy Drosophila vilils Osvaklo RT-RH Drosophila.</w:t>
      </w:r>
    </w:p>
    <w:p w14:paraId="147F7330" w14:textId="77777777" w:rsidR="006A4C5F" w:rsidRPr="006A4C5F" w:rsidRDefault="006A4C5F" w:rsidP="006A4C5F">
      <w:pPr>
        <w:rPr>
          <w:rFonts w:ascii="Helvetica" w:hAnsi="Helvetica" w:cs="Helvetica"/>
          <w:b/>
          <w:bCs/>
          <w:color w:val="222222"/>
          <w:sz w:val="21"/>
          <w:szCs w:val="21"/>
          <w:lang w:val="en-US"/>
        </w:rPr>
      </w:pPr>
    </w:p>
    <w:p w14:paraId="7872B93F"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hint="eastAsia"/>
          <w:b/>
          <w:bCs/>
          <w:color w:val="222222"/>
          <w:sz w:val="21"/>
          <w:szCs w:val="21"/>
        </w:rPr>
        <w:t>Оглавление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диссертации</w:t>
      </w:r>
    </w:p>
    <w:p w14:paraId="6439AAA8"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hint="eastAsia"/>
          <w:b/>
          <w:bCs/>
          <w:color w:val="222222"/>
          <w:sz w:val="21"/>
          <w:szCs w:val="21"/>
        </w:rPr>
        <w:t>кандидат</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биологических</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наук</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Краснов</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Алексей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Николаевич</w:t>
      </w:r>
    </w:p>
    <w:p w14:paraId="1354EA24"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1. </w:t>
      </w:r>
      <w:r w:rsidRPr="006A4C5F">
        <w:rPr>
          <w:rFonts w:ascii="Helvetica" w:hAnsi="Helvetica" w:cs="Helvetica" w:hint="eastAsia"/>
          <w:b/>
          <w:bCs/>
          <w:color w:val="222222"/>
          <w:sz w:val="21"/>
          <w:szCs w:val="21"/>
        </w:rPr>
        <w:t>Введение</w:t>
      </w:r>
      <w:r w:rsidRPr="006A4C5F">
        <w:rPr>
          <w:rFonts w:ascii="Helvetica" w:hAnsi="Helvetica" w:cs="Helvetica"/>
          <w:b/>
          <w:bCs/>
          <w:color w:val="222222"/>
          <w:sz w:val="21"/>
          <w:szCs w:val="21"/>
        </w:rPr>
        <w:t>.</w:t>
      </w:r>
    </w:p>
    <w:p w14:paraId="3BA72B43" w14:textId="77777777" w:rsidR="006A4C5F" w:rsidRPr="006A4C5F" w:rsidRDefault="006A4C5F" w:rsidP="006A4C5F">
      <w:pPr>
        <w:rPr>
          <w:rFonts w:ascii="Helvetica" w:hAnsi="Helvetica" w:cs="Helvetica"/>
          <w:b/>
          <w:bCs/>
          <w:color w:val="222222"/>
          <w:sz w:val="21"/>
          <w:szCs w:val="21"/>
        </w:rPr>
      </w:pPr>
    </w:p>
    <w:p w14:paraId="17338E6C"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lastRenderedPageBreak/>
        <w:t xml:space="preserve">2. </w:t>
      </w:r>
      <w:r w:rsidRPr="006A4C5F">
        <w:rPr>
          <w:rFonts w:ascii="Helvetica" w:hAnsi="Helvetica" w:cs="Helvetica" w:hint="eastAsia"/>
          <w:b/>
          <w:bCs/>
          <w:color w:val="222222"/>
          <w:sz w:val="21"/>
          <w:szCs w:val="21"/>
        </w:rPr>
        <w:t>Обзор</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литературы</w:t>
      </w:r>
      <w:r w:rsidRPr="006A4C5F">
        <w:rPr>
          <w:rFonts w:ascii="Helvetica" w:hAnsi="Helvetica" w:cs="Helvetica"/>
          <w:b/>
          <w:bCs/>
          <w:color w:val="222222"/>
          <w:sz w:val="21"/>
          <w:szCs w:val="21"/>
        </w:rPr>
        <w:t>.</w:t>
      </w:r>
    </w:p>
    <w:p w14:paraId="2FEB79FC" w14:textId="77777777" w:rsidR="006A4C5F" w:rsidRPr="006A4C5F" w:rsidRDefault="006A4C5F" w:rsidP="006A4C5F">
      <w:pPr>
        <w:rPr>
          <w:rFonts w:ascii="Helvetica" w:hAnsi="Helvetica" w:cs="Helvetica"/>
          <w:b/>
          <w:bCs/>
          <w:color w:val="222222"/>
          <w:sz w:val="21"/>
          <w:szCs w:val="21"/>
        </w:rPr>
      </w:pPr>
    </w:p>
    <w:p w14:paraId="77B38D96"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2.1. </w:t>
      </w:r>
      <w:r w:rsidRPr="006A4C5F">
        <w:rPr>
          <w:rFonts w:ascii="Helvetica" w:hAnsi="Helvetica" w:cs="Helvetica" w:hint="eastAsia"/>
          <w:b/>
          <w:bCs/>
          <w:color w:val="222222"/>
          <w:sz w:val="21"/>
          <w:szCs w:val="21"/>
        </w:rPr>
        <w:t>Общая</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характеристика</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и</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классификация</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мобильных</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элементов</w:t>
      </w:r>
      <w:r w:rsidRPr="006A4C5F">
        <w:rPr>
          <w:rFonts w:ascii="Helvetica" w:hAnsi="Helvetica" w:cs="Helvetica"/>
          <w:b/>
          <w:bCs/>
          <w:color w:val="222222"/>
          <w:sz w:val="21"/>
          <w:szCs w:val="21"/>
        </w:rPr>
        <w:t>.</w:t>
      </w:r>
    </w:p>
    <w:p w14:paraId="3E4BB9EA" w14:textId="77777777" w:rsidR="006A4C5F" w:rsidRPr="006A4C5F" w:rsidRDefault="006A4C5F" w:rsidP="006A4C5F">
      <w:pPr>
        <w:rPr>
          <w:rFonts w:ascii="Helvetica" w:hAnsi="Helvetica" w:cs="Helvetica"/>
          <w:b/>
          <w:bCs/>
          <w:color w:val="222222"/>
          <w:sz w:val="21"/>
          <w:szCs w:val="21"/>
        </w:rPr>
      </w:pPr>
    </w:p>
    <w:p w14:paraId="7A281AC0"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2.2. </w:t>
      </w:r>
      <w:r w:rsidRPr="006A4C5F">
        <w:rPr>
          <w:rFonts w:ascii="Helvetica" w:hAnsi="Helvetica" w:cs="Helvetica" w:hint="eastAsia"/>
          <w:b/>
          <w:bCs/>
          <w:color w:val="222222"/>
          <w:sz w:val="21"/>
          <w:szCs w:val="21"/>
        </w:rPr>
        <w:t>Молекулярная</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структура</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ретротранспозонов</w:t>
      </w:r>
      <w:r w:rsidRPr="006A4C5F">
        <w:rPr>
          <w:rFonts w:ascii="Helvetica" w:hAnsi="Helvetica" w:cs="Helvetica"/>
          <w:b/>
          <w:bCs/>
          <w:color w:val="222222"/>
          <w:sz w:val="21"/>
          <w:szCs w:val="21"/>
        </w:rPr>
        <w:t>.</w:t>
      </w:r>
    </w:p>
    <w:p w14:paraId="6F97224C" w14:textId="77777777" w:rsidR="006A4C5F" w:rsidRPr="006A4C5F" w:rsidRDefault="006A4C5F" w:rsidP="006A4C5F">
      <w:pPr>
        <w:rPr>
          <w:rFonts w:ascii="Helvetica" w:hAnsi="Helvetica" w:cs="Helvetica"/>
          <w:b/>
          <w:bCs/>
          <w:color w:val="222222"/>
          <w:sz w:val="21"/>
          <w:szCs w:val="21"/>
        </w:rPr>
      </w:pPr>
    </w:p>
    <w:p w14:paraId="140BA2D7"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2.2.1. </w:t>
      </w:r>
      <w:r w:rsidRPr="006A4C5F">
        <w:rPr>
          <w:rFonts w:ascii="Helvetica" w:hAnsi="Helvetica" w:cs="Helvetica" w:hint="eastAsia"/>
          <w:b/>
          <w:bCs/>
          <w:color w:val="222222"/>
          <w:sz w:val="21"/>
          <w:szCs w:val="21"/>
        </w:rPr>
        <w:t>Общее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строение</w:t>
      </w:r>
      <w:r w:rsidRPr="006A4C5F">
        <w:rPr>
          <w:rFonts w:ascii="Helvetica" w:hAnsi="Helvetica" w:cs="Helvetica"/>
          <w:b/>
          <w:bCs/>
          <w:color w:val="222222"/>
          <w:sz w:val="21"/>
          <w:szCs w:val="21"/>
        </w:rPr>
        <w:t>.</w:t>
      </w:r>
    </w:p>
    <w:p w14:paraId="1D72D4DE" w14:textId="77777777" w:rsidR="006A4C5F" w:rsidRPr="006A4C5F" w:rsidRDefault="006A4C5F" w:rsidP="006A4C5F">
      <w:pPr>
        <w:rPr>
          <w:rFonts w:ascii="Helvetica" w:hAnsi="Helvetica" w:cs="Helvetica"/>
          <w:b/>
          <w:bCs/>
          <w:color w:val="222222"/>
          <w:sz w:val="21"/>
          <w:szCs w:val="21"/>
        </w:rPr>
      </w:pPr>
    </w:p>
    <w:p w14:paraId="595D1C6B"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2.2.2. </w:t>
      </w:r>
      <w:r w:rsidRPr="006A4C5F">
        <w:rPr>
          <w:rFonts w:ascii="Helvetica" w:hAnsi="Helvetica" w:cs="Helvetica" w:hint="eastAsia"/>
          <w:b/>
          <w:bCs/>
          <w:color w:val="222222"/>
          <w:sz w:val="21"/>
          <w:szCs w:val="21"/>
        </w:rPr>
        <w:t>Длинные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концевые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повторы</w:t>
      </w:r>
      <w:r w:rsidRPr="006A4C5F">
        <w:rPr>
          <w:rFonts w:ascii="Helvetica" w:hAnsi="Helvetica" w:cs="Helvetica"/>
          <w:b/>
          <w:bCs/>
          <w:color w:val="222222"/>
          <w:sz w:val="21"/>
          <w:szCs w:val="21"/>
        </w:rPr>
        <w:t>.</w:t>
      </w:r>
    </w:p>
    <w:p w14:paraId="6418118E" w14:textId="77777777" w:rsidR="006A4C5F" w:rsidRPr="006A4C5F" w:rsidRDefault="006A4C5F" w:rsidP="006A4C5F">
      <w:pPr>
        <w:rPr>
          <w:rFonts w:ascii="Helvetica" w:hAnsi="Helvetica" w:cs="Helvetica"/>
          <w:b/>
          <w:bCs/>
          <w:color w:val="222222"/>
          <w:sz w:val="21"/>
          <w:szCs w:val="21"/>
        </w:rPr>
      </w:pPr>
    </w:p>
    <w:p w14:paraId="0A6668E1"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2.2.3. </w:t>
      </w:r>
      <w:r w:rsidRPr="006A4C5F">
        <w:rPr>
          <w:rFonts w:ascii="Helvetica" w:hAnsi="Helvetica" w:cs="Helvetica" w:hint="eastAsia"/>
          <w:b/>
          <w:bCs/>
          <w:color w:val="222222"/>
          <w:sz w:val="21"/>
          <w:szCs w:val="21"/>
        </w:rPr>
        <w:t>Открытые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рамки</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считывания</w:t>
      </w:r>
      <w:r w:rsidRPr="006A4C5F">
        <w:rPr>
          <w:rFonts w:ascii="Helvetica" w:hAnsi="Helvetica" w:cs="Helvetica"/>
          <w:b/>
          <w:bCs/>
          <w:color w:val="222222"/>
          <w:sz w:val="21"/>
          <w:szCs w:val="21"/>
        </w:rPr>
        <w:t>.</w:t>
      </w:r>
    </w:p>
    <w:p w14:paraId="15D22F9F" w14:textId="77777777" w:rsidR="006A4C5F" w:rsidRPr="006A4C5F" w:rsidRDefault="006A4C5F" w:rsidP="006A4C5F">
      <w:pPr>
        <w:rPr>
          <w:rFonts w:ascii="Helvetica" w:hAnsi="Helvetica" w:cs="Helvetica"/>
          <w:b/>
          <w:bCs/>
          <w:color w:val="222222"/>
          <w:sz w:val="21"/>
          <w:szCs w:val="21"/>
        </w:rPr>
      </w:pPr>
    </w:p>
    <w:p w14:paraId="3B799CDC"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2.2.4. 5' </w:t>
      </w:r>
      <w:r w:rsidRPr="006A4C5F">
        <w:rPr>
          <w:rFonts w:ascii="Helvetica" w:hAnsi="Helvetica" w:cs="Helvetica" w:hint="eastAsia"/>
          <w:b/>
          <w:bCs/>
          <w:color w:val="222222"/>
          <w:sz w:val="21"/>
          <w:szCs w:val="21"/>
        </w:rPr>
        <w:t>и</w:t>
      </w:r>
      <w:r w:rsidRPr="006A4C5F">
        <w:rPr>
          <w:rFonts w:ascii="Helvetica" w:hAnsi="Helvetica" w:cs="Helvetica"/>
          <w:b/>
          <w:bCs/>
          <w:color w:val="222222"/>
          <w:sz w:val="21"/>
          <w:szCs w:val="21"/>
        </w:rPr>
        <w:t xml:space="preserve"> 3' </w:t>
      </w:r>
      <w:r w:rsidRPr="006A4C5F">
        <w:rPr>
          <w:rFonts w:ascii="Helvetica" w:hAnsi="Helvetica" w:cs="Helvetica" w:hint="eastAsia"/>
          <w:b/>
          <w:bCs/>
          <w:color w:val="222222"/>
          <w:sz w:val="21"/>
          <w:szCs w:val="21"/>
        </w:rPr>
        <w:t>некодирующие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регионы</w:t>
      </w:r>
      <w:r w:rsidRPr="006A4C5F">
        <w:rPr>
          <w:rFonts w:ascii="Helvetica" w:hAnsi="Helvetica" w:cs="Helvetica"/>
          <w:b/>
          <w:bCs/>
          <w:color w:val="222222"/>
          <w:sz w:val="21"/>
          <w:szCs w:val="21"/>
        </w:rPr>
        <w:t>.</w:t>
      </w:r>
    </w:p>
    <w:p w14:paraId="4383834E" w14:textId="77777777" w:rsidR="006A4C5F" w:rsidRPr="006A4C5F" w:rsidRDefault="006A4C5F" w:rsidP="006A4C5F">
      <w:pPr>
        <w:rPr>
          <w:rFonts w:ascii="Helvetica" w:hAnsi="Helvetica" w:cs="Helvetica"/>
          <w:b/>
          <w:bCs/>
          <w:color w:val="222222"/>
          <w:sz w:val="21"/>
          <w:szCs w:val="21"/>
        </w:rPr>
      </w:pPr>
    </w:p>
    <w:p w14:paraId="275129F2"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2.3. </w:t>
      </w:r>
      <w:r w:rsidRPr="006A4C5F">
        <w:rPr>
          <w:rFonts w:ascii="Helvetica" w:hAnsi="Helvetica" w:cs="Helvetica" w:hint="eastAsia"/>
          <w:b/>
          <w:bCs/>
          <w:color w:val="222222"/>
          <w:sz w:val="21"/>
          <w:szCs w:val="21"/>
        </w:rPr>
        <w:t>Перемещение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ретротранспозонов</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в</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геноме</w:t>
      </w:r>
      <w:r w:rsidRPr="006A4C5F">
        <w:rPr>
          <w:rFonts w:ascii="Helvetica" w:hAnsi="Helvetica" w:cs="Helvetica"/>
          <w:b/>
          <w:bCs/>
          <w:color w:val="222222"/>
          <w:sz w:val="21"/>
          <w:szCs w:val="21"/>
        </w:rPr>
        <w:t>.</w:t>
      </w:r>
    </w:p>
    <w:p w14:paraId="6FC2DDE3" w14:textId="77777777" w:rsidR="006A4C5F" w:rsidRPr="006A4C5F" w:rsidRDefault="006A4C5F" w:rsidP="006A4C5F">
      <w:pPr>
        <w:rPr>
          <w:rFonts w:ascii="Helvetica" w:hAnsi="Helvetica" w:cs="Helvetica"/>
          <w:b/>
          <w:bCs/>
          <w:color w:val="222222"/>
          <w:sz w:val="21"/>
          <w:szCs w:val="21"/>
        </w:rPr>
      </w:pPr>
    </w:p>
    <w:p w14:paraId="21C7376A"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2.3.1. </w:t>
      </w:r>
      <w:r w:rsidRPr="006A4C5F">
        <w:rPr>
          <w:rFonts w:ascii="Helvetica" w:hAnsi="Helvetica" w:cs="Helvetica" w:hint="eastAsia"/>
          <w:b/>
          <w:bCs/>
          <w:color w:val="222222"/>
          <w:sz w:val="21"/>
          <w:szCs w:val="21"/>
        </w:rPr>
        <w:t>Распределение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ретротранспозонов</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по</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геному</w:t>
      </w:r>
      <w:r w:rsidRPr="006A4C5F">
        <w:rPr>
          <w:rFonts w:ascii="Helvetica" w:hAnsi="Helvetica" w:cs="Helvetica"/>
          <w:b/>
          <w:bCs/>
          <w:color w:val="222222"/>
          <w:sz w:val="21"/>
          <w:szCs w:val="21"/>
        </w:rPr>
        <w:t>.</w:t>
      </w:r>
    </w:p>
    <w:p w14:paraId="72A5B15A" w14:textId="77777777" w:rsidR="006A4C5F" w:rsidRPr="006A4C5F" w:rsidRDefault="006A4C5F" w:rsidP="006A4C5F">
      <w:pPr>
        <w:rPr>
          <w:rFonts w:ascii="Helvetica" w:hAnsi="Helvetica" w:cs="Helvetica"/>
          <w:b/>
          <w:bCs/>
          <w:color w:val="222222"/>
          <w:sz w:val="21"/>
          <w:szCs w:val="21"/>
        </w:rPr>
      </w:pPr>
    </w:p>
    <w:p w14:paraId="5991AD59"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2.3.2. </w:t>
      </w:r>
      <w:r w:rsidRPr="006A4C5F">
        <w:rPr>
          <w:rFonts w:ascii="Helvetica" w:hAnsi="Helvetica" w:cs="Helvetica" w:hint="eastAsia"/>
          <w:b/>
          <w:bCs/>
          <w:color w:val="222222"/>
          <w:sz w:val="21"/>
          <w:szCs w:val="21"/>
        </w:rPr>
        <w:t>Механизм</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транспозиции</w:t>
      </w:r>
      <w:r w:rsidRPr="006A4C5F">
        <w:rPr>
          <w:rFonts w:ascii="Helvetica" w:hAnsi="Helvetica" w:cs="Helvetica"/>
          <w:b/>
          <w:bCs/>
          <w:color w:val="222222"/>
          <w:sz w:val="21"/>
          <w:szCs w:val="21"/>
        </w:rPr>
        <w:t>.</w:t>
      </w:r>
    </w:p>
    <w:p w14:paraId="44B41FA6" w14:textId="77777777" w:rsidR="006A4C5F" w:rsidRPr="006A4C5F" w:rsidRDefault="006A4C5F" w:rsidP="006A4C5F">
      <w:pPr>
        <w:rPr>
          <w:rFonts w:ascii="Helvetica" w:hAnsi="Helvetica" w:cs="Helvetica"/>
          <w:b/>
          <w:bCs/>
          <w:color w:val="222222"/>
          <w:sz w:val="21"/>
          <w:szCs w:val="21"/>
        </w:rPr>
      </w:pPr>
    </w:p>
    <w:p w14:paraId="4D2F07DC"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2.3.3. </w:t>
      </w:r>
      <w:r w:rsidRPr="006A4C5F">
        <w:rPr>
          <w:rFonts w:ascii="Helvetica" w:hAnsi="Helvetica" w:cs="Helvetica" w:hint="eastAsia"/>
          <w:b/>
          <w:bCs/>
          <w:color w:val="222222"/>
          <w:sz w:val="21"/>
          <w:szCs w:val="21"/>
        </w:rPr>
        <w:t>Копийность</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ретротранспозонов</w:t>
      </w:r>
      <w:r w:rsidRPr="006A4C5F">
        <w:rPr>
          <w:rFonts w:ascii="Helvetica" w:hAnsi="Helvetica" w:cs="Helvetica"/>
          <w:b/>
          <w:bCs/>
          <w:color w:val="222222"/>
          <w:sz w:val="21"/>
          <w:szCs w:val="21"/>
        </w:rPr>
        <w:t>.</w:t>
      </w:r>
    </w:p>
    <w:p w14:paraId="204D539F" w14:textId="77777777" w:rsidR="006A4C5F" w:rsidRPr="006A4C5F" w:rsidRDefault="006A4C5F" w:rsidP="006A4C5F">
      <w:pPr>
        <w:rPr>
          <w:rFonts w:ascii="Helvetica" w:hAnsi="Helvetica" w:cs="Helvetica"/>
          <w:b/>
          <w:bCs/>
          <w:color w:val="222222"/>
          <w:sz w:val="21"/>
          <w:szCs w:val="21"/>
        </w:rPr>
      </w:pPr>
    </w:p>
    <w:p w14:paraId="518DC64A"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2.3.4. </w:t>
      </w:r>
      <w:r w:rsidRPr="006A4C5F">
        <w:rPr>
          <w:rFonts w:ascii="Helvetica" w:hAnsi="Helvetica" w:cs="Helvetica" w:hint="eastAsia"/>
          <w:b/>
          <w:bCs/>
          <w:color w:val="222222"/>
          <w:sz w:val="21"/>
          <w:szCs w:val="21"/>
        </w:rPr>
        <w:t>Специфичность</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сайтов</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встраивания</w:t>
      </w:r>
      <w:r w:rsidRPr="006A4C5F">
        <w:rPr>
          <w:rFonts w:ascii="Helvetica" w:hAnsi="Helvetica" w:cs="Helvetica"/>
          <w:b/>
          <w:bCs/>
          <w:color w:val="222222"/>
          <w:sz w:val="21"/>
          <w:szCs w:val="21"/>
        </w:rPr>
        <w:t>.</w:t>
      </w:r>
    </w:p>
    <w:p w14:paraId="46FCE251" w14:textId="77777777" w:rsidR="006A4C5F" w:rsidRPr="006A4C5F" w:rsidRDefault="006A4C5F" w:rsidP="006A4C5F">
      <w:pPr>
        <w:rPr>
          <w:rFonts w:ascii="Helvetica" w:hAnsi="Helvetica" w:cs="Helvetica"/>
          <w:b/>
          <w:bCs/>
          <w:color w:val="222222"/>
          <w:sz w:val="21"/>
          <w:szCs w:val="21"/>
        </w:rPr>
      </w:pPr>
    </w:p>
    <w:p w14:paraId="6E832AAB"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2.4. </w:t>
      </w:r>
      <w:r w:rsidRPr="006A4C5F">
        <w:rPr>
          <w:rFonts w:ascii="Helvetica" w:hAnsi="Helvetica" w:cs="Helvetica" w:hint="eastAsia"/>
          <w:b/>
          <w:bCs/>
          <w:color w:val="222222"/>
          <w:sz w:val="21"/>
          <w:szCs w:val="21"/>
        </w:rPr>
        <w:t>Транскрипция</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ретротранспозонов</w:t>
      </w:r>
      <w:r w:rsidRPr="006A4C5F">
        <w:rPr>
          <w:rFonts w:ascii="Helvetica" w:hAnsi="Helvetica" w:cs="Helvetica"/>
          <w:b/>
          <w:bCs/>
          <w:color w:val="222222"/>
          <w:sz w:val="21"/>
          <w:szCs w:val="21"/>
        </w:rPr>
        <w:t>.</w:t>
      </w:r>
    </w:p>
    <w:p w14:paraId="3908DBE1" w14:textId="77777777" w:rsidR="006A4C5F" w:rsidRPr="006A4C5F" w:rsidRDefault="006A4C5F" w:rsidP="006A4C5F">
      <w:pPr>
        <w:rPr>
          <w:rFonts w:ascii="Helvetica" w:hAnsi="Helvetica" w:cs="Helvetica"/>
          <w:b/>
          <w:bCs/>
          <w:color w:val="222222"/>
          <w:sz w:val="21"/>
          <w:szCs w:val="21"/>
        </w:rPr>
      </w:pPr>
    </w:p>
    <w:p w14:paraId="23E82706"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2.5. </w:t>
      </w:r>
      <w:r w:rsidRPr="006A4C5F">
        <w:rPr>
          <w:rFonts w:ascii="Helvetica" w:hAnsi="Helvetica" w:cs="Helvetica" w:hint="eastAsia"/>
          <w:b/>
          <w:bCs/>
          <w:color w:val="222222"/>
          <w:sz w:val="21"/>
          <w:szCs w:val="21"/>
        </w:rPr>
        <w:t>Взаимодействие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ретротранспозонов</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с</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близлежащими</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генами</w:t>
      </w:r>
      <w:r w:rsidRPr="006A4C5F">
        <w:rPr>
          <w:rFonts w:ascii="Helvetica" w:hAnsi="Helvetica" w:cs="Helvetica"/>
          <w:b/>
          <w:bCs/>
          <w:color w:val="222222"/>
          <w:sz w:val="21"/>
          <w:szCs w:val="21"/>
        </w:rPr>
        <w:t>.</w:t>
      </w:r>
    </w:p>
    <w:p w14:paraId="1C2DD451" w14:textId="77777777" w:rsidR="006A4C5F" w:rsidRPr="006A4C5F" w:rsidRDefault="006A4C5F" w:rsidP="006A4C5F">
      <w:pPr>
        <w:rPr>
          <w:rFonts w:ascii="Helvetica" w:hAnsi="Helvetica" w:cs="Helvetica"/>
          <w:b/>
          <w:bCs/>
          <w:color w:val="222222"/>
          <w:sz w:val="21"/>
          <w:szCs w:val="21"/>
        </w:rPr>
      </w:pPr>
    </w:p>
    <w:p w14:paraId="2536F7AD"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2.6. </w:t>
      </w:r>
      <w:r w:rsidRPr="006A4C5F">
        <w:rPr>
          <w:rFonts w:ascii="Helvetica" w:hAnsi="Helvetica" w:cs="Helvetica" w:hint="eastAsia"/>
          <w:b/>
          <w:bCs/>
          <w:color w:val="222222"/>
          <w:sz w:val="21"/>
          <w:szCs w:val="21"/>
        </w:rPr>
        <w:t>Удлинение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теломер</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у</w:t>
      </w:r>
      <w:r w:rsidRPr="006A4C5F">
        <w:rPr>
          <w:rFonts w:ascii="Helvetica" w:hAnsi="Helvetica" w:cs="Helvetica"/>
          <w:b/>
          <w:bCs/>
          <w:color w:val="222222"/>
          <w:sz w:val="21"/>
          <w:szCs w:val="21"/>
        </w:rPr>
        <w:t xml:space="preserve"> Drosophila melanogaster.</w:t>
      </w:r>
    </w:p>
    <w:p w14:paraId="48C86FEE" w14:textId="77777777" w:rsidR="006A4C5F" w:rsidRPr="006A4C5F" w:rsidRDefault="006A4C5F" w:rsidP="006A4C5F">
      <w:pPr>
        <w:rPr>
          <w:rFonts w:ascii="Helvetica" w:hAnsi="Helvetica" w:cs="Helvetica"/>
          <w:b/>
          <w:bCs/>
          <w:color w:val="222222"/>
          <w:sz w:val="21"/>
          <w:szCs w:val="21"/>
        </w:rPr>
      </w:pPr>
    </w:p>
    <w:p w14:paraId="4C7ACD42"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2.7. </w:t>
      </w:r>
      <w:r w:rsidRPr="006A4C5F">
        <w:rPr>
          <w:rFonts w:ascii="Helvetica" w:hAnsi="Helvetica" w:cs="Helvetica" w:hint="eastAsia"/>
          <w:b/>
          <w:bCs/>
          <w:color w:val="222222"/>
          <w:sz w:val="21"/>
          <w:szCs w:val="21"/>
        </w:rPr>
        <w:t>Структура</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и</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функциональные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особенности</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рибосомных</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генов</w:t>
      </w:r>
      <w:r w:rsidRPr="006A4C5F">
        <w:rPr>
          <w:rFonts w:ascii="Helvetica" w:hAnsi="Helvetica" w:cs="Helvetica"/>
          <w:b/>
          <w:bCs/>
          <w:color w:val="222222"/>
          <w:sz w:val="21"/>
          <w:szCs w:val="21"/>
        </w:rPr>
        <w:t>.</w:t>
      </w:r>
    </w:p>
    <w:p w14:paraId="1E2147FA" w14:textId="77777777" w:rsidR="006A4C5F" w:rsidRPr="006A4C5F" w:rsidRDefault="006A4C5F" w:rsidP="006A4C5F">
      <w:pPr>
        <w:rPr>
          <w:rFonts w:ascii="Helvetica" w:hAnsi="Helvetica" w:cs="Helvetica"/>
          <w:b/>
          <w:bCs/>
          <w:color w:val="222222"/>
          <w:sz w:val="21"/>
          <w:szCs w:val="21"/>
        </w:rPr>
      </w:pPr>
    </w:p>
    <w:p w14:paraId="7DD303FB"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2.8. </w:t>
      </w:r>
      <w:r w:rsidRPr="006A4C5F">
        <w:rPr>
          <w:rFonts w:ascii="Helvetica" w:hAnsi="Helvetica" w:cs="Helvetica" w:hint="eastAsia"/>
          <w:b/>
          <w:bCs/>
          <w:color w:val="222222"/>
          <w:sz w:val="21"/>
          <w:szCs w:val="21"/>
        </w:rPr>
        <w:t>Копия</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ретротранспозонарепейник</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обнаруженная</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в</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локусе</w:t>
      </w:r>
      <w:r w:rsidRPr="006A4C5F">
        <w:rPr>
          <w:rFonts w:ascii="Helvetica" w:hAnsi="Helvetica" w:cs="Helvetica"/>
          <w:b/>
          <w:bCs/>
          <w:color w:val="222222"/>
          <w:sz w:val="21"/>
          <w:szCs w:val="21"/>
        </w:rPr>
        <w:t xml:space="preserve"> cut.</w:t>
      </w:r>
    </w:p>
    <w:p w14:paraId="234C9CEF" w14:textId="77777777" w:rsidR="006A4C5F" w:rsidRPr="006A4C5F" w:rsidRDefault="006A4C5F" w:rsidP="006A4C5F">
      <w:pPr>
        <w:rPr>
          <w:rFonts w:ascii="Helvetica" w:hAnsi="Helvetica" w:cs="Helvetica"/>
          <w:b/>
          <w:bCs/>
          <w:color w:val="222222"/>
          <w:sz w:val="21"/>
          <w:szCs w:val="21"/>
        </w:rPr>
      </w:pPr>
    </w:p>
    <w:p w14:paraId="4D2D5444"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3. </w:t>
      </w:r>
      <w:r w:rsidRPr="006A4C5F">
        <w:rPr>
          <w:rFonts w:ascii="Helvetica" w:hAnsi="Helvetica" w:cs="Helvetica" w:hint="eastAsia"/>
          <w:b/>
          <w:bCs/>
          <w:color w:val="222222"/>
          <w:sz w:val="21"/>
          <w:szCs w:val="21"/>
        </w:rPr>
        <w:t>Материалы</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и</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методы</w:t>
      </w:r>
      <w:r w:rsidRPr="006A4C5F">
        <w:rPr>
          <w:rFonts w:ascii="Helvetica" w:hAnsi="Helvetica" w:cs="Helvetica"/>
          <w:b/>
          <w:bCs/>
          <w:color w:val="222222"/>
          <w:sz w:val="21"/>
          <w:szCs w:val="21"/>
        </w:rPr>
        <w:t>.</w:t>
      </w:r>
    </w:p>
    <w:p w14:paraId="5F068D91" w14:textId="77777777" w:rsidR="006A4C5F" w:rsidRPr="006A4C5F" w:rsidRDefault="006A4C5F" w:rsidP="006A4C5F">
      <w:pPr>
        <w:rPr>
          <w:rFonts w:ascii="Helvetica" w:hAnsi="Helvetica" w:cs="Helvetica"/>
          <w:b/>
          <w:bCs/>
          <w:color w:val="222222"/>
          <w:sz w:val="21"/>
          <w:szCs w:val="21"/>
        </w:rPr>
      </w:pPr>
    </w:p>
    <w:p w14:paraId="1971DDDA"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3.1. </w:t>
      </w:r>
      <w:r w:rsidRPr="006A4C5F">
        <w:rPr>
          <w:rFonts w:ascii="Helvetica" w:hAnsi="Helvetica" w:cs="Helvetica" w:hint="eastAsia"/>
          <w:b/>
          <w:bCs/>
          <w:color w:val="222222"/>
          <w:sz w:val="21"/>
          <w:szCs w:val="21"/>
        </w:rPr>
        <w:t>Объект</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исследования</w:t>
      </w:r>
      <w:r w:rsidRPr="006A4C5F">
        <w:rPr>
          <w:rFonts w:ascii="Helvetica" w:hAnsi="Helvetica" w:cs="Helvetica"/>
          <w:b/>
          <w:bCs/>
          <w:color w:val="222222"/>
          <w:sz w:val="21"/>
          <w:szCs w:val="21"/>
        </w:rPr>
        <w:t>.</w:t>
      </w:r>
    </w:p>
    <w:p w14:paraId="4058B66F" w14:textId="77777777" w:rsidR="006A4C5F" w:rsidRPr="006A4C5F" w:rsidRDefault="006A4C5F" w:rsidP="006A4C5F">
      <w:pPr>
        <w:rPr>
          <w:rFonts w:ascii="Helvetica" w:hAnsi="Helvetica" w:cs="Helvetica"/>
          <w:b/>
          <w:bCs/>
          <w:color w:val="222222"/>
          <w:sz w:val="21"/>
          <w:szCs w:val="21"/>
        </w:rPr>
      </w:pPr>
    </w:p>
    <w:p w14:paraId="265B89AE"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3.2. </w:t>
      </w:r>
      <w:r w:rsidRPr="006A4C5F">
        <w:rPr>
          <w:rFonts w:ascii="Helvetica" w:hAnsi="Helvetica" w:cs="Helvetica" w:hint="eastAsia"/>
          <w:b/>
          <w:bCs/>
          <w:color w:val="222222"/>
          <w:sz w:val="21"/>
          <w:szCs w:val="21"/>
        </w:rPr>
        <w:t>Бактериальные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штаммы</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и</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плазмиды</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использованные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при</w:t>
      </w:r>
      <w:r w:rsidRPr="006A4C5F">
        <w:rPr>
          <w:rFonts w:ascii="Helvetica" w:hAnsi="Helvetica" w:cs="Helvetica"/>
          <w:b/>
          <w:bCs/>
          <w:color w:val="222222"/>
          <w:sz w:val="21"/>
          <w:szCs w:val="21"/>
        </w:rPr>
        <w:t xml:space="preserve"> 35 </w:t>
      </w:r>
      <w:r w:rsidRPr="006A4C5F">
        <w:rPr>
          <w:rFonts w:ascii="Helvetica" w:hAnsi="Helvetica" w:cs="Helvetica" w:hint="eastAsia"/>
          <w:b/>
          <w:bCs/>
          <w:color w:val="222222"/>
          <w:sz w:val="21"/>
          <w:szCs w:val="21"/>
        </w:rPr>
        <w:t>клонировании</w:t>
      </w:r>
      <w:r w:rsidRPr="006A4C5F">
        <w:rPr>
          <w:rFonts w:ascii="Helvetica" w:hAnsi="Helvetica" w:cs="Helvetica"/>
          <w:b/>
          <w:bCs/>
          <w:color w:val="222222"/>
          <w:sz w:val="21"/>
          <w:szCs w:val="21"/>
        </w:rPr>
        <w:t>.</w:t>
      </w:r>
    </w:p>
    <w:p w14:paraId="20BDAB62" w14:textId="77777777" w:rsidR="006A4C5F" w:rsidRPr="006A4C5F" w:rsidRDefault="006A4C5F" w:rsidP="006A4C5F">
      <w:pPr>
        <w:rPr>
          <w:rFonts w:ascii="Helvetica" w:hAnsi="Helvetica" w:cs="Helvetica"/>
          <w:b/>
          <w:bCs/>
          <w:color w:val="222222"/>
          <w:sz w:val="21"/>
          <w:szCs w:val="21"/>
        </w:rPr>
      </w:pPr>
    </w:p>
    <w:p w14:paraId="276499E8"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3.3. </w:t>
      </w:r>
      <w:r w:rsidRPr="006A4C5F">
        <w:rPr>
          <w:rFonts w:ascii="Helvetica" w:hAnsi="Helvetica" w:cs="Helvetica" w:hint="eastAsia"/>
          <w:b/>
          <w:bCs/>
          <w:color w:val="222222"/>
          <w:sz w:val="21"/>
          <w:szCs w:val="21"/>
        </w:rPr>
        <w:t>Ферменты</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и</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реактивы</w:t>
      </w:r>
      <w:r w:rsidRPr="006A4C5F">
        <w:rPr>
          <w:rFonts w:ascii="Helvetica" w:hAnsi="Helvetica" w:cs="Helvetica"/>
          <w:b/>
          <w:bCs/>
          <w:color w:val="222222"/>
          <w:sz w:val="21"/>
          <w:szCs w:val="21"/>
        </w:rPr>
        <w:t>.</w:t>
      </w:r>
    </w:p>
    <w:p w14:paraId="597121D0" w14:textId="77777777" w:rsidR="006A4C5F" w:rsidRPr="006A4C5F" w:rsidRDefault="006A4C5F" w:rsidP="006A4C5F">
      <w:pPr>
        <w:rPr>
          <w:rFonts w:ascii="Helvetica" w:hAnsi="Helvetica" w:cs="Helvetica"/>
          <w:b/>
          <w:bCs/>
          <w:color w:val="222222"/>
          <w:sz w:val="21"/>
          <w:szCs w:val="21"/>
        </w:rPr>
      </w:pPr>
    </w:p>
    <w:p w14:paraId="642AFBCE"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3.4. </w:t>
      </w:r>
      <w:r w:rsidRPr="006A4C5F">
        <w:rPr>
          <w:rFonts w:ascii="Helvetica" w:hAnsi="Helvetica" w:cs="Helvetica" w:hint="eastAsia"/>
          <w:b/>
          <w:bCs/>
          <w:color w:val="222222"/>
          <w:sz w:val="21"/>
          <w:szCs w:val="21"/>
        </w:rPr>
        <w:t>Бактериальные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среды</w:t>
      </w:r>
      <w:r w:rsidRPr="006A4C5F">
        <w:rPr>
          <w:rFonts w:ascii="Helvetica" w:hAnsi="Helvetica" w:cs="Helvetica"/>
          <w:b/>
          <w:bCs/>
          <w:color w:val="222222"/>
          <w:sz w:val="21"/>
          <w:szCs w:val="21"/>
        </w:rPr>
        <w:t>.</w:t>
      </w:r>
    </w:p>
    <w:p w14:paraId="600B0678" w14:textId="77777777" w:rsidR="006A4C5F" w:rsidRPr="006A4C5F" w:rsidRDefault="006A4C5F" w:rsidP="006A4C5F">
      <w:pPr>
        <w:rPr>
          <w:rFonts w:ascii="Helvetica" w:hAnsi="Helvetica" w:cs="Helvetica"/>
          <w:b/>
          <w:bCs/>
          <w:color w:val="222222"/>
          <w:sz w:val="21"/>
          <w:szCs w:val="21"/>
        </w:rPr>
      </w:pPr>
    </w:p>
    <w:p w14:paraId="2204145E"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3.5. </w:t>
      </w:r>
      <w:r w:rsidRPr="006A4C5F">
        <w:rPr>
          <w:rFonts w:ascii="Helvetica" w:hAnsi="Helvetica" w:cs="Helvetica" w:hint="eastAsia"/>
          <w:b/>
          <w:bCs/>
          <w:color w:val="222222"/>
          <w:sz w:val="21"/>
          <w:szCs w:val="21"/>
        </w:rPr>
        <w:t>Молекулярно</w:t>
      </w:r>
      <w:r w:rsidRPr="006A4C5F">
        <w:rPr>
          <w:rFonts w:ascii="Helvetica" w:hAnsi="Helvetica" w:cs="Helvetica"/>
          <w:b/>
          <w:bCs/>
          <w:color w:val="222222"/>
          <w:sz w:val="21"/>
          <w:szCs w:val="21"/>
        </w:rPr>
        <w:t xml:space="preserve"> - </w:t>
      </w:r>
      <w:r w:rsidRPr="006A4C5F">
        <w:rPr>
          <w:rFonts w:ascii="Helvetica" w:hAnsi="Helvetica" w:cs="Helvetica" w:hint="eastAsia"/>
          <w:b/>
          <w:bCs/>
          <w:color w:val="222222"/>
          <w:sz w:val="21"/>
          <w:szCs w:val="21"/>
        </w:rPr>
        <w:t>биологические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методы</w:t>
      </w:r>
      <w:r w:rsidRPr="006A4C5F">
        <w:rPr>
          <w:rFonts w:ascii="Helvetica" w:hAnsi="Helvetica" w:cs="Helvetica"/>
          <w:b/>
          <w:bCs/>
          <w:color w:val="222222"/>
          <w:sz w:val="21"/>
          <w:szCs w:val="21"/>
        </w:rPr>
        <w:t>.</w:t>
      </w:r>
    </w:p>
    <w:p w14:paraId="118E2DC6" w14:textId="77777777" w:rsidR="006A4C5F" w:rsidRPr="006A4C5F" w:rsidRDefault="006A4C5F" w:rsidP="006A4C5F">
      <w:pPr>
        <w:rPr>
          <w:rFonts w:ascii="Helvetica" w:hAnsi="Helvetica" w:cs="Helvetica"/>
          <w:b/>
          <w:bCs/>
          <w:color w:val="222222"/>
          <w:sz w:val="21"/>
          <w:szCs w:val="21"/>
        </w:rPr>
      </w:pPr>
    </w:p>
    <w:p w14:paraId="167EAD52"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3.5.1. </w:t>
      </w:r>
      <w:r w:rsidRPr="006A4C5F">
        <w:rPr>
          <w:rFonts w:ascii="Helvetica" w:hAnsi="Helvetica" w:cs="Helvetica" w:hint="eastAsia"/>
          <w:b/>
          <w:bCs/>
          <w:color w:val="222222"/>
          <w:sz w:val="21"/>
          <w:szCs w:val="21"/>
        </w:rPr>
        <w:t>Выделение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геномной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ДНК</w:t>
      </w:r>
      <w:r w:rsidRPr="006A4C5F">
        <w:rPr>
          <w:rFonts w:ascii="Helvetica" w:hAnsi="Helvetica" w:cs="Helvetica"/>
          <w:b/>
          <w:bCs/>
          <w:color w:val="222222"/>
          <w:sz w:val="21"/>
          <w:szCs w:val="21"/>
        </w:rPr>
        <w:t>.</w:t>
      </w:r>
    </w:p>
    <w:p w14:paraId="14CBD299" w14:textId="77777777" w:rsidR="006A4C5F" w:rsidRPr="006A4C5F" w:rsidRDefault="006A4C5F" w:rsidP="006A4C5F">
      <w:pPr>
        <w:rPr>
          <w:rFonts w:ascii="Helvetica" w:hAnsi="Helvetica" w:cs="Helvetica"/>
          <w:b/>
          <w:bCs/>
          <w:color w:val="222222"/>
          <w:sz w:val="21"/>
          <w:szCs w:val="21"/>
        </w:rPr>
      </w:pPr>
    </w:p>
    <w:p w14:paraId="6A5AE6B6"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3.5.2. </w:t>
      </w:r>
      <w:r w:rsidRPr="006A4C5F">
        <w:rPr>
          <w:rFonts w:ascii="Helvetica" w:hAnsi="Helvetica" w:cs="Helvetica" w:hint="eastAsia"/>
          <w:b/>
          <w:bCs/>
          <w:color w:val="222222"/>
          <w:sz w:val="21"/>
          <w:szCs w:val="21"/>
        </w:rPr>
        <w:t>Выделение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тотальной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РНК</w:t>
      </w:r>
      <w:r w:rsidRPr="006A4C5F">
        <w:rPr>
          <w:rFonts w:ascii="Helvetica" w:hAnsi="Helvetica" w:cs="Helvetica"/>
          <w:b/>
          <w:bCs/>
          <w:color w:val="222222"/>
          <w:sz w:val="21"/>
          <w:szCs w:val="21"/>
        </w:rPr>
        <w:t>.</w:t>
      </w:r>
    </w:p>
    <w:p w14:paraId="3C51B79F" w14:textId="77777777" w:rsidR="006A4C5F" w:rsidRPr="006A4C5F" w:rsidRDefault="006A4C5F" w:rsidP="006A4C5F">
      <w:pPr>
        <w:rPr>
          <w:rFonts w:ascii="Helvetica" w:hAnsi="Helvetica" w:cs="Helvetica"/>
          <w:b/>
          <w:bCs/>
          <w:color w:val="222222"/>
          <w:sz w:val="21"/>
          <w:szCs w:val="21"/>
        </w:rPr>
      </w:pPr>
    </w:p>
    <w:p w14:paraId="25FE30FF"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3.5.3. </w:t>
      </w:r>
      <w:r w:rsidRPr="006A4C5F">
        <w:rPr>
          <w:rFonts w:ascii="Helvetica" w:hAnsi="Helvetica" w:cs="Helvetica" w:hint="eastAsia"/>
          <w:b/>
          <w:bCs/>
          <w:color w:val="222222"/>
          <w:sz w:val="21"/>
          <w:szCs w:val="21"/>
        </w:rPr>
        <w:t>Гель</w:t>
      </w:r>
      <w:r w:rsidRPr="006A4C5F">
        <w:rPr>
          <w:rFonts w:ascii="Helvetica" w:hAnsi="Helvetica" w:cs="Helvetica"/>
          <w:b/>
          <w:bCs/>
          <w:color w:val="222222"/>
          <w:sz w:val="21"/>
          <w:szCs w:val="21"/>
        </w:rPr>
        <w:t>-</w:t>
      </w:r>
      <w:r w:rsidRPr="006A4C5F">
        <w:rPr>
          <w:rFonts w:ascii="Helvetica" w:hAnsi="Helvetica" w:cs="Helvetica" w:hint="eastAsia"/>
          <w:b/>
          <w:bCs/>
          <w:color w:val="222222"/>
          <w:sz w:val="21"/>
          <w:szCs w:val="21"/>
        </w:rPr>
        <w:t>электрофорез</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ДНК</w:t>
      </w:r>
      <w:r w:rsidRPr="006A4C5F">
        <w:rPr>
          <w:rFonts w:ascii="Helvetica" w:hAnsi="Helvetica" w:cs="Helvetica"/>
          <w:b/>
          <w:bCs/>
          <w:color w:val="222222"/>
          <w:sz w:val="21"/>
          <w:szCs w:val="21"/>
        </w:rPr>
        <w:t>.</w:t>
      </w:r>
    </w:p>
    <w:p w14:paraId="23AA5F22" w14:textId="77777777" w:rsidR="006A4C5F" w:rsidRPr="006A4C5F" w:rsidRDefault="006A4C5F" w:rsidP="006A4C5F">
      <w:pPr>
        <w:rPr>
          <w:rFonts w:ascii="Helvetica" w:hAnsi="Helvetica" w:cs="Helvetica"/>
          <w:b/>
          <w:bCs/>
          <w:color w:val="222222"/>
          <w:sz w:val="21"/>
          <w:szCs w:val="21"/>
        </w:rPr>
      </w:pPr>
    </w:p>
    <w:p w14:paraId="5A10738A"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3.5.4. </w:t>
      </w:r>
      <w:r w:rsidRPr="006A4C5F">
        <w:rPr>
          <w:rFonts w:ascii="Helvetica" w:hAnsi="Helvetica" w:cs="Helvetica" w:hint="eastAsia"/>
          <w:b/>
          <w:bCs/>
          <w:color w:val="222222"/>
          <w:sz w:val="21"/>
          <w:szCs w:val="21"/>
        </w:rPr>
        <w:t>Гель</w:t>
      </w:r>
      <w:r w:rsidRPr="006A4C5F">
        <w:rPr>
          <w:rFonts w:ascii="Helvetica" w:hAnsi="Helvetica" w:cs="Helvetica"/>
          <w:b/>
          <w:bCs/>
          <w:color w:val="222222"/>
          <w:sz w:val="21"/>
          <w:szCs w:val="21"/>
        </w:rPr>
        <w:t>-</w:t>
      </w:r>
      <w:r w:rsidRPr="006A4C5F">
        <w:rPr>
          <w:rFonts w:ascii="Helvetica" w:hAnsi="Helvetica" w:cs="Helvetica" w:hint="eastAsia"/>
          <w:b/>
          <w:bCs/>
          <w:color w:val="222222"/>
          <w:sz w:val="21"/>
          <w:szCs w:val="21"/>
        </w:rPr>
        <w:t>электрофорез</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РНК</w:t>
      </w:r>
      <w:r w:rsidRPr="006A4C5F">
        <w:rPr>
          <w:rFonts w:ascii="Helvetica" w:hAnsi="Helvetica" w:cs="Helvetica"/>
          <w:b/>
          <w:bCs/>
          <w:color w:val="222222"/>
          <w:sz w:val="21"/>
          <w:szCs w:val="21"/>
        </w:rPr>
        <w:t>.</w:t>
      </w:r>
    </w:p>
    <w:p w14:paraId="442D6D51" w14:textId="77777777" w:rsidR="006A4C5F" w:rsidRPr="006A4C5F" w:rsidRDefault="006A4C5F" w:rsidP="006A4C5F">
      <w:pPr>
        <w:rPr>
          <w:rFonts w:ascii="Helvetica" w:hAnsi="Helvetica" w:cs="Helvetica"/>
          <w:b/>
          <w:bCs/>
          <w:color w:val="222222"/>
          <w:sz w:val="21"/>
          <w:szCs w:val="21"/>
        </w:rPr>
      </w:pPr>
    </w:p>
    <w:p w14:paraId="1DC7A3C1"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lastRenderedPageBreak/>
        <w:t xml:space="preserve">3.5.5. </w:t>
      </w:r>
      <w:r w:rsidRPr="006A4C5F">
        <w:rPr>
          <w:rFonts w:ascii="Helvetica" w:hAnsi="Helvetica" w:cs="Helvetica" w:hint="eastAsia"/>
          <w:b/>
          <w:bCs/>
          <w:color w:val="222222"/>
          <w:sz w:val="21"/>
          <w:szCs w:val="21"/>
        </w:rPr>
        <w:t>Перенос</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ДНК</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на</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фильтр</w:t>
      </w:r>
      <w:r w:rsidRPr="006A4C5F">
        <w:rPr>
          <w:rFonts w:ascii="Helvetica" w:hAnsi="Helvetica" w:cs="Helvetica"/>
          <w:b/>
          <w:bCs/>
          <w:color w:val="222222"/>
          <w:sz w:val="21"/>
          <w:szCs w:val="21"/>
        </w:rPr>
        <w:t>.</w:t>
      </w:r>
    </w:p>
    <w:p w14:paraId="0EE1E91A" w14:textId="77777777" w:rsidR="006A4C5F" w:rsidRPr="006A4C5F" w:rsidRDefault="006A4C5F" w:rsidP="006A4C5F">
      <w:pPr>
        <w:rPr>
          <w:rFonts w:ascii="Helvetica" w:hAnsi="Helvetica" w:cs="Helvetica"/>
          <w:b/>
          <w:bCs/>
          <w:color w:val="222222"/>
          <w:sz w:val="21"/>
          <w:szCs w:val="21"/>
        </w:rPr>
      </w:pPr>
    </w:p>
    <w:p w14:paraId="0BB83096"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3.5.6. </w:t>
      </w:r>
      <w:r w:rsidRPr="006A4C5F">
        <w:rPr>
          <w:rFonts w:ascii="Helvetica" w:hAnsi="Helvetica" w:cs="Helvetica" w:hint="eastAsia"/>
          <w:b/>
          <w:bCs/>
          <w:color w:val="222222"/>
          <w:sz w:val="21"/>
          <w:szCs w:val="21"/>
        </w:rPr>
        <w:t>Электроэлюция</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ДНК</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из</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геля</w:t>
      </w:r>
      <w:r w:rsidRPr="006A4C5F">
        <w:rPr>
          <w:rFonts w:ascii="Helvetica" w:hAnsi="Helvetica" w:cs="Helvetica"/>
          <w:b/>
          <w:bCs/>
          <w:color w:val="222222"/>
          <w:sz w:val="21"/>
          <w:szCs w:val="21"/>
        </w:rPr>
        <w:t>.</w:t>
      </w:r>
    </w:p>
    <w:p w14:paraId="342CAF6D" w14:textId="77777777" w:rsidR="006A4C5F" w:rsidRPr="006A4C5F" w:rsidRDefault="006A4C5F" w:rsidP="006A4C5F">
      <w:pPr>
        <w:rPr>
          <w:rFonts w:ascii="Helvetica" w:hAnsi="Helvetica" w:cs="Helvetica"/>
          <w:b/>
          <w:bCs/>
          <w:color w:val="222222"/>
          <w:sz w:val="21"/>
          <w:szCs w:val="21"/>
        </w:rPr>
      </w:pPr>
    </w:p>
    <w:p w14:paraId="3152C6A2"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3.5.7. </w:t>
      </w:r>
      <w:r w:rsidRPr="006A4C5F">
        <w:rPr>
          <w:rFonts w:ascii="Helvetica" w:hAnsi="Helvetica" w:cs="Helvetica" w:hint="eastAsia"/>
          <w:b/>
          <w:bCs/>
          <w:color w:val="222222"/>
          <w:sz w:val="21"/>
          <w:szCs w:val="21"/>
        </w:rPr>
        <w:t>Введение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радиоактивной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метки</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в</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ДНК</w:t>
      </w:r>
      <w:r w:rsidRPr="006A4C5F">
        <w:rPr>
          <w:rFonts w:ascii="Helvetica" w:hAnsi="Helvetica" w:cs="Helvetica"/>
          <w:b/>
          <w:bCs/>
          <w:color w:val="222222"/>
          <w:sz w:val="21"/>
          <w:szCs w:val="21"/>
        </w:rPr>
        <w:t>.</w:t>
      </w:r>
    </w:p>
    <w:p w14:paraId="4F9B0D1E" w14:textId="77777777" w:rsidR="006A4C5F" w:rsidRPr="006A4C5F" w:rsidRDefault="006A4C5F" w:rsidP="006A4C5F">
      <w:pPr>
        <w:rPr>
          <w:rFonts w:ascii="Helvetica" w:hAnsi="Helvetica" w:cs="Helvetica"/>
          <w:b/>
          <w:bCs/>
          <w:color w:val="222222"/>
          <w:sz w:val="21"/>
          <w:szCs w:val="21"/>
        </w:rPr>
      </w:pPr>
    </w:p>
    <w:p w14:paraId="0A5310B1"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3.5.8. Southern </w:t>
      </w:r>
      <w:r w:rsidRPr="006A4C5F">
        <w:rPr>
          <w:rFonts w:ascii="Helvetica" w:hAnsi="Helvetica" w:cs="Helvetica" w:hint="eastAsia"/>
          <w:b/>
          <w:bCs/>
          <w:color w:val="222222"/>
          <w:sz w:val="21"/>
          <w:szCs w:val="21"/>
        </w:rPr>
        <w:t>гибридизация</w:t>
      </w:r>
      <w:r w:rsidRPr="006A4C5F">
        <w:rPr>
          <w:rFonts w:ascii="Helvetica" w:hAnsi="Helvetica" w:cs="Helvetica"/>
          <w:b/>
          <w:bCs/>
          <w:color w:val="222222"/>
          <w:sz w:val="21"/>
          <w:szCs w:val="21"/>
        </w:rPr>
        <w:t>.</w:t>
      </w:r>
    </w:p>
    <w:p w14:paraId="2FB41325" w14:textId="77777777" w:rsidR="006A4C5F" w:rsidRPr="006A4C5F" w:rsidRDefault="006A4C5F" w:rsidP="006A4C5F">
      <w:pPr>
        <w:rPr>
          <w:rFonts w:ascii="Helvetica" w:hAnsi="Helvetica" w:cs="Helvetica"/>
          <w:b/>
          <w:bCs/>
          <w:color w:val="222222"/>
          <w:sz w:val="21"/>
          <w:szCs w:val="21"/>
        </w:rPr>
      </w:pPr>
    </w:p>
    <w:p w14:paraId="2A4F38CD"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3.5.9. </w:t>
      </w:r>
      <w:r w:rsidRPr="006A4C5F">
        <w:rPr>
          <w:rFonts w:ascii="Helvetica" w:hAnsi="Helvetica" w:cs="Helvetica" w:hint="eastAsia"/>
          <w:b/>
          <w:bCs/>
          <w:color w:val="222222"/>
          <w:sz w:val="21"/>
          <w:szCs w:val="21"/>
        </w:rPr>
        <w:t>Обработка</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ДНК</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рестриктазами</w:t>
      </w:r>
      <w:r w:rsidRPr="006A4C5F">
        <w:rPr>
          <w:rFonts w:ascii="Helvetica" w:hAnsi="Helvetica" w:cs="Helvetica"/>
          <w:b/>
          <w:bCs/>
          <w:color w:val="222222"/>
          <w:sz w:val="21"/>
          <w:szCs w:val="21"/>
        </w:rPr>
        <w:t>.</w:t>
      </w:r>
    </w:p>
    <w:p w14:paraId="3C42D974" w14:textId="77777777" w:rsidR="006A4C5F" w:rsidRPr="006A4C5F" w:rsidRDefault="006A4C5F" w:rsidP="006A4C5F">
      <w:pPr>
        <w:rPr>
          <w:rFonts w:ascii="Helvetica" w:hAnsi="Helvetica" w:cs="Helvetica"/>
          <w:b/>
          <w:bCs/>
          <w:color w:val="222222"/>
          <w:sz w:val="21"/>
          <w:szCs w:val="21"/>
        </w:rPr>
      </w:pPr>
    </w:p>
    <w:p w14:paraId="6B9D0DD5"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3.5.10. </w:t>
      </w:r>
      <w:r w:rsidRPr="006A4C5F">
        <w:rPr>
          <w:rFonts w:ascii="Helvetica" w:hAnsi="Helvetica" w:cs="Helvetica" w:hint="eastAsia"/>
          <w:b/>
          <w:bCs/>
          <w:color w:val="222222"/>
          <w:sz w:val="21"/>
          <w:szCs w:val="21"/>
        </w:rPr>
        <w:t>Лигирование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ДНК</w:t>
      </w:r>
      <w:r w:rsidRPr="006A4C5F">
        <w:rPr>
          <w:rFonts w:ascii="Helvetica" w:hAnsi="Helvetica" w:cs="Helvetica"/>
          <w:b/>
          <w:bCs/>
          <w:color w:val="222222"/>
          <w:sz w:val="21"/>
          <w:szCs w:val="21"/>
        </w:rPr>
        <w:t>.</w:t>
      </w:r>
    </w:p>
    <w:p w14:paraId="0328844B" w14:textId="77777777" w:rsidR="006A4C5F" w:rsidRPr="006A4C5F" w:rsidRDefault="006A4C5F" w:rsidP="006A4C5F">
      <w:pPr>
        <w:rPr>
          <w:rFonts w:ascii="Helvetica" w:hAnsi="Helvetica" w:cs="Helvetica"/>
          <w:b/>
          <w:bCs/>
          <w:color w:val="222222"/>
          <w:sz w:val="21"/>
          <w:szCs w:val="21"/>
        </w:rPr>
      </w:pPr>
    </w:p>
    <w:p w14:paraId="4467D18A"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3.5.11. </w:t>
      </w:r>
      <w:r w:rsidRPr="006A4C5F">
        <w:rPr>
          <w:rFonts w:ascii="Helvetica" w:hAnsi="Helvetica" w:cs="Helvetica" w:hint="eastAsia"/>
          <w:b/>
          <w:bCs/>
          <w:color w:val="222222"/>
          <w:sz w:val="21"/>
          <w:szCs w:val="21"/>
        </w:rPr>
        <w:t>Приготовление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компетентных</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клеток</w:t>
      </w:r>
      <w:r w:rsidRPr="006A4C5F">
        <w:rPr>
          <w:rFonts w:ascii="Helvetica" w:hAnsi="Helvetica" w:cs="Helvetica"/>
          <w:b/>
          <w:bCs/>
          <w:color w:val="222222"/>
          <w:sz w:val="21"/>
          <w:szCs w:val="21"/>
        </w:rPr>
        <w:t>.</w:t>
      </w:r>
    </w:p>
    <w:p w14:paraId="5DDE7FFD" w14:textId="77777777" w:rsidR="006A4C5F" w:rsidRPr="006A4C5F" w:rsidRDefault="006A4C5F" w:rsidP="006A4C5F">
      <w:pPr>
        <w:rPr>
          <w:rFonts w:ascii="Helvetica" w:hAnsi="Helvetica" w:cs="Helvetica"/>
          <w:b/>
          <w:bCs/>
          <w:color w:val="222222"/>
          <w:sz w:val="21"/>
          <w:szCs w:val="21"/>
        </w:rPr>
      </w:pPr>
    </w:p>
    <w:p w14:paraId="3BE0EA1F"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3.5.12. </w:t>
      </w:r>
      <w:r w:rsidRPr="006A4C5F">
        <w:rPr>
          <w:rFonts w:ascii="Helvetica" w:hAnsi="Helvetica" w:cs="Helvetica" w:hint="eastAsia"/>
          <w:b/>
          <w:bCs/>
          <w:color w:val="222222"/>
          <w:sz w:val="21"/>
          <w:szCs w:val="21"/>
        </w:rPr>
        <w:t>Трансформация</w:t>
      </w:r>
      <w:r w:rsidRPr="006A4C5F">
        <w:rPr>
          <w:rFonts w:ascii="Helvetica" w:hAnsi="Helvetica" w:cs="Helvetica"/>
          <w:b/>
          <w:bCs/>
          <w:color w:val="222222"/>
          <w:sz w:val="21"/>
          <w:szCs w:val="21"/>
        </w:rPr>
        <w:t>.</w:t>
      </w:r>
    </w:p>
    <w:p w14:paraId="3E827F9A" w14:textId="77777777" w:rsidR="006A4C5F" w:rsidRPr="006A4C5F" w:rsidRDefault="006A4C5F" w:rsidP="006A4C5F">
      <w:pPr>
        <w:rPr>
          <w:rFonts w:ascii="Helvetica" w:hAnsi="Helvetica" w:cs="Helvetica"/>
          <w:b/>
          <w:bCs/>
          <w:color w:val="222222"/>
          <w:sz w:val="21"/>
          <w:szCs w:val="21"/>
        </w:rPr>
      </w:pPr>
    </w:p>
    <w:p w14:paraId="2F6616B4"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3.5.13. </w:t>
      </w:r>
      <w:r w:rsidRPr="006A4C5F">
        <w:rPr>
          <w:rFonts w:ascii="Helvetica" w:hAnsi="Helvetica" w:cs="Helvetica" w:hint="eastAsia"/>
          <w:b/>
          <w:bCs/>
          <w:color w:val="222222"/>
          <w:sz w:val="21"/>
          <w:szCs w:val="21"/>
        </w:rPr>
        <w:t>Щелочное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выделение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плазмидной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ДНК</w:t>
      </w:r>
      <w:r w:rsidRPr="006A4C5F">
        <w:rPr>
          <w:rFonts w:ascii="Helvetica" w:hAnsi="Helvetica" w:cs="Helvetica"/>
          <w:b/>
          <w:bCs/>
          <w:color w:val="222222"/>
          <w:sz w:val="21"/>
          <w:szCs w:val="21"/>
        </w:rPr>
        <w:t>.</w:t>
      </w:r>
    </w:p>
    <w:p w14:paraId="7A81D679" w14:textId="77777777" w:rsidR="006A4C5F" w:rsidRPr="006A4C5F" w:rsidRDefault="006A4C5F" w:rsidP="006A4C5F">
      <w:pPr>
        <w:rPr>
          <w:rFonts w:ascii="Helvetica" w:hAnsi="Helvetica" w:cs="Helvetica"/>
          <w:b/>
          <w:bCs/>
          <w:color w:val="222222"/>
          <w:sz w:val="21"/>
          <w:szCs w:val="21"/>
        </w:rPr>
      </w:pPr>
    </w:p>
    <w:p w14:paraId="620DCD0D"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3.5.14. </w:t>
      </w:r>
      <w:r w:rsidRPr="006A4C5F">
        <w:rPr>
          <w:rFonts w:ascii="Helvetica" w:hAnsi="Helvetica" w:cs="Helvetica" w:hint="eastAsia"/>
          <w:b/>
          <w:bCs/>
          <w:color w:val="222222"/>
          <w:sz w:val="21"/>
          <w:szCs w:val="21"/>
        </w:rPr>
        <w:t>Выделение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фаговой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ДНК</w:t>
      </w:r>
      <w:r w:rsidRPr="006A4C5F">
        <w:rPr>
          <w:rFonts w:ascii="Helvetica" w:hAnsi="Helvetica" w:cs="Helvetica"/>
          <w:b/>
          <w:bCs/>
          <w:color w:val="222222"/>
          <w:sz w:val="21"/>
          <w:szCs w:val="21"/>
        </w:rPr>
        <w:t>.</w:t>
      </w:r>
    </w:p>
    <w:p w14:paraId="4680578B" w14:textId="77777777" w:rsidR="006A4C5F" w:rsidRPr="006A4C5F" w:rsidRDefault="006A4C5F" w:rsidP="006A4C5F">
      <w:pPr>
        <w:rPr>
          <w:rFonts w:ascii="Helvetica" w:hAnsi="Helvetica" w:cs="Helvetica"/>
          <w:b/>
          <w:bCs/>
          <w:color w:val="222222"/>
          <w:sz w:val="21"/>
          <w:szCs w:val="21"/>
        </w:rPr>
      </w:pPr>
    </w:p>
    <w:p w14:paraId="44AB57F2"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3.5.15. PCR.</w:t>
      </w:r>
    </w:p>
    <w:p w14:paraId="7C59C0B1" w14:textId="77777777" w:rsidR="006A4C5F" w:rsidRPr="006A4C5F" w:rsidRDefault="006A4C5F" w:rsidP="006A4C5F">
      <w:pPr>
        <w:rPr>
          <w:rFonts w:ascii="Helvetica" w:hAnsi="Helvetica" w:cs="Helvetica"/>
          <w:b/>
          <w:bCs/>
          <w:color w:val="222222"/>
          <w:sz w:val="21"/>
          <w:szCs w:val="21"/>
        </w:rPr>
      </w:pPr>
    </w:p>
    <w:p w14:paraId="1A424814"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3.5.16. </w:t>
      </w:r>
      <w:r w:rsidRPr="006A4C5F">
        <w:rPr>
          <w:rFonts w:ascii="Helvetica" w:hAnsi="Helvetica" w:cs="Helvetica" w:hint="eastAsia"/>
          <w:b/>
          <w:bCs/>
          <w:color w:val="222222"/>
          <w:sz w:val="21"/>
          <w:szCs w:val="21"/>
        </w:rPr>
        <w:t>Скрининг</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фаговой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библиотеки</w:t>
      </w:r>
      <w:r w:rsidRPr="006A4C5F">
        <w:rPr>
          <w:rFonts w:ascii="Helvetica" w:hAnsi="Helvetica" w:cs="Helvetica"/>
          <w:b/>
          <w:bCs/>
          <w:color w:val="222222"/>
          <w:sz w:val="21"/>
          <w:szCs w:val="21"/>
        </w:rPr>
        <w:t>.</w:t>
      </w:r>
    </w:p>
    <w:p w14:paraId="7BD3F1D1" w14:textId="77777777" w:rsidR="006A4C5F" w:rsidRPr="006A4C5F" w:rsidRDefault="006A4C5F" w:rsidP="006A4C5F">
      <w:pPr>
        <w:rPr>
          <w:rFonts w:ascii="Helvetica" w:hAnsi="Helvetica" w:cs="Helvetica"/>
          <w:b/>
          <w:bCs/>
          <w:color w:val="222222"/>
          <w:sz w:val="21"/>
          <w:szCs w:val="21"/>
        </w:rPr>
      </w:pPr>
    </w:p>
    <w:p w14:paraId="0CF0D4DE"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3.5.17. </w:t>
      </w:r>
      <w:r w:rsidRPr="006A4C5F">
        <w:rPr>
          <w:rFonts w:ascii="Helvetica" w:hAnsi="Helvetica" w:cs="Helvetica" w:hint="eastAsia"/>
          <w:b/>
          <w:bCs/>
          <w:color w:val="222222"/>
          <w:sz w:val="21"/>
          <w:szCs w:val="21"/>
        </w:rPr>
        <w:t>Гибридизация</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с</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колониями</w:t>
      </w:r>
      <w:r w:rsidRPr="006A4C5F">
        <w:rPr>
          <w:rFonts w:ascii="Helvetica" w:hAnsi="Helvetica" w:cs="Helvetica"/>
          <w:b/>
          <w:bCs/>
          <w:color w:val="222222"/>
          <w:sz w:val="21"/>
          <w:szCs w:val="21"/>
        </w:rPr>
        <w:t>.</w:t>
      </w:r>
    </w:p>
    <w:p w14:paraId="0E22F888" w14:textId="77777777" w:rsidR="006A4C5F" w:rsidRPr="006A4C5F" w:rsidRDefault="006A4C5F" w:rsidP="006A4C5F">
      <w:pPr>
        <w:rPr>
          <w:rFonts w:ascii="Helvetica" w:hAnsi="Helvetica" w:cs="Helvetica"/>
          <w:b/>
          <w:bCs/>
          <w:color w:val="222222"/>
          <w:sz w:val="21"/>
          <w:szCs w:val="21"/>
        </w:rPr>
      </w:pPr>
    </w:p>
    <w:p w14:paraId="6EA52F81"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3.5.18. </w:t>
      </w:r>
      <w:r w:rsidRPr="006A4C5F">
        <w:rPr>
          <w:rFonts w:ascii="Helvetica" w:hAnsi="Helvetica" w:cs="Helvetica" w:hint="eastAsia"/>
          <w:b/>
          <w:bCs/>
          <w:color w:val="222222"/>
          <w:sz w:val="21"/>
          <w:szCs w:val="21"/>
        </w:rPr>
        <w:t>Рестриктное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картирование</w:t>
      </w:r>
      <w:r w:rsidRPr="006A4C5F">
        <w:rPr>
          <w:rFonts w:ascii="Helvetica" w:hAnsi="Helvetica" w:cs="Helvetica"/>
          <w:b/>
          <w:bCs/>
          <w:color w:val="222222"/>
          <w:sz w:val="21"/>
          <w:szCs w:val="21"/>
        </w:rPr>
        <w:t>.</w:t>
      </w:r>
    </w:p>
    <w:p w14:paraId="521C473F" w14:textId="77777777" w:rsidR="006A4C5F" w:rsidRPr="006A4C5F" w:rsidRDefault="006A4C5F" w:rsidP="006A4C5F">
      <w:pPr>
        <w:rPr>
          <w:rFonts w:ascii="Helvetica" w:hAnsi="Helvetica" w:cs="Helvetica"/>
          <w:b/>
          <w:bCs/>
          <w:color w:val="222222"/>
          <w:sz w:val="21"/>
          <w:szCs w:val="21"/>
        </w:rPr>
      </w:pPr>
    </w:p>
    <w:p w14:paraId="21E61E92"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3.5.19. </w:t>
      </w:r>
      <w:r w:rsidRPr="006A4C5F">
        <w:rPr>
          <w:rFonts w:ascii="Helvetica" w:hAnsi="Helvetica" w:cs="Helvetica" w:hint="eastAsia"/>
          <w:b/>
          <w:bCs/>
          <w:color w:val="222222"/>
          <w:sz w:val="21"/>
          <w:szCs w:val="21"/>
        </w:rPr>
        <w:t>Секвенирование</w:t>
      </w:r>
      <w:r w:rsidRPr="006A4C5F">
        <w:rPr>
          <w:rFonts w:ascii="Helvetica" w:hAnsi="Helvetica" w:cs="Helvetica"/>
          <w:b/>
          <w:bCs/>
          <w:color w:val="222222"/>
          <w:sz w:val="21"/>
          <w:szCs w:val="21"/>
        </w:rPr>
        <w:t>.</w:t>
      </w:r>
    </w:p>
    <w:p w14:paraId="142F82FC" w14:textId="77777777" w:rsidR="006A4C5F" w:rsidRPr="006A4C5F" w:rsidRDefault="006A4C5F" w:rsidP="006A4C5F">
      <w:pPr>
        <w:rPr>
          <w:rFonts w:ascii="Helvetica" w:hAnsi="Helvetica" w:cs="Helvetica"/>
          <w:b/>
          <w:bCs/>
          <w:color w:val="222222"/>
          <w:sz w:val="21"/>
          <w:szCs w:val="21"/>
        </w:rPr>
      </w:pPr>
    </w:p>
    <w:p w14:paraId="7DC0BD02"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3.5.20. </w:t>
      </w:r>
      <w:r w:rsidRPr="006A4C5F">
        <w:rPr>
          <w:rFonts w:ascii="Helvetica" w:hAnsi="Helvetica" w:cs="Helvetica" w:hint="eastAsia"/>
          <w:b/>
          <w:bCs/>
          <w:color w:val="222222"/>
          <w:sz w:val="21"/>
          <w:szCs w:val="21"/>
        </w:rPr>
        <w:t>Авторадиография</w:t>
      </w:r>
      <w:r w:rsidRPr="006A4C5F">
        <w:rPr>
          <w:rFonts w:ascii="Helvetica" w:hAnsi="Helvetica" w:cs="Helvetica"/>
          <w:b/>
          <w:bCs/>
          <w:color w:val="222222"/>
          <w:sz w:val="21"/>
          <w:szCs w:val="21"/>
        </w:rPr>
        <w:t xml:space="preserve">, 44 3.6. </w:t>
      </w:r>
      <w:r w:rsidRPr="006A4C5F">
        <w:rPr>
          <w:rFonts w:ascii="Helvetica" w:hAnsi="Helvetica" w:cs="Helvetica" w:hint="eastAsia"/>
          <w:b/>
          <w:bCs/>
          <w:color w:val="222222"/>
          <w:sz w:val="21"/>
          <w:szCs w:val="21"/>
        </w:rPr>
        <w:t>Используемое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программное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обеспечение</w:t>
      </w:r>
      <w:r w:rsidRPr="006A4C5F">
        <w:rPr>
          <w:rFonts w:ascii="Helvetica" w:hAnsi="Helvetica" w:cs="Helvetica"/>
          <w:b/>
          <w:bCs/>
          <w:color w:val="222222"/>
          <w:sz w:val="21"/>
          <w:szCs w:val="21"/>
        </w:rPr>
        <w:t>.</w:t>
      </w:r>
    </w:p>
    <w:p w14:paraId="661FF028" w14:textId="77777777" w:rsidR="006A4C5F" w:rsidRPr="006A4C5F" w:rsidRDefault="006A4C5F" w:rsidP="006A4C5F">
      <w:pPr>
        <w:rPr>
          <w:rFonts w:ascii="Helvetica" w:hAnsi="Helvetica" w:cs="Helvetica"/>
          <w:b/>
          <w:bCs/>
          <w:color w:val="222222"/>
          <w:sz w:val="21"/>
          <w:szCs w:val="21"/>
        </w:rPr>
      </w:pPr>
    </w:p>
    <w:p w14:paraId="724D273D"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4. </w:t>
      </w:r>
      <w:r w:rsidRPr="006A4C5F">
        <w:rPr>
          <w:rFonts w:ascii="Helvetica" w:hAnsi="Helvetica" w:cs="Helvetica" w:hint="eastAsia"/>
          <w:b/>
          <w:bCs/>
          <w:color w:val="222222"/>
          <w:sz w:val="21"/>
          <w:szCs w:val="21"/>
        </w:rPr>
        <w:t>Результаты</w:t>
      </w:r>
      <w:r w:rsidRPr="006A4C5F">
        <w:rPr>
          <w:rFonts w:ascii="Helvetica" w:hAnsi="Helvetica" w:cs="Helvetica"/>
          <w:b/>
          <w:bCs/>
          <w:color w:val="222222"/>
          <w:sz w:val="21"/>
          <w:szCs w:val="21"/>
        </w:rPr>
        <w:t>.</w:t>
      </w:r>
    </w:p>
    <w:p w14:paraId="14E740E7" w14:textId="77777777" w:rsidR="006A4C5F" w:rsidRPr="006A4C5F" w:rsidRDefault="006A4C5F" w:rsidP="006A4C5F">
      <w:pPr>
        <w:rPr>
          <w:rFonts w:ascii="Helvetica" w:hAnsi="Helvetica" w:cs="Helvetica"/>
          <w:b/>
          <w:bCs/>
          <w:color w:val="222222"/>
          <w:sz w:val="21"/>
          <w:szCs w:val="21"/>
        </w:rPr>
      </w:pPr>
    </w:p>
    <w:p w14:paraId="06B1AD92"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4.1. </w:t>
      </w:r>
      <w:r w:rsidRPr="006A4C5F">
        <w:rPr>
          <w:rFonts w:ascii="Helvetica" w:hAnsi="Helvetica" w:cs="Helvetica" w:hint="eastAsia"/>
          <w:b/>
          <w:bCs/>
          <w:color w:val="222222"/>
          <w:sz w:val="21"/>
          <w:szCs w:val="21"/>
        </w:rPr>
        <w:t>Геномный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блот</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анализ</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репейника</w:t>
      </w:r>
      <w:r w:rsidRPr="006A4C5F">
        <w:rPr>
          <w:rFonts w:ascii="Helvetica" w:hAnsi="Helvetica" w:cs="Helvetica"/>
          <w:b/>
          <w:bCs/>
          <w:color w:val="222222"/>
          <w:sz w:val="21"/>
          <w:szCs w:val="21"/>
        </w:rPr>
        <w:t>.</w:t>
      </w:r>
    </w:p>
    <w:p w14:paraId="695C70BC" w14:textId="77777777" w:rsidR="006A4C5F" w:rsidRPr="006A4C5F" w:rsidRDefault="006A4C5F" w:rsidP="006A4C5F">
      <w:pPr>
        <w:rPr>
          <w:rFonts w:ascii="Helvetica" w:hAnsi="Helvetica" w:cs="Helvetica"/>
          <w:b/>
          <w:bCs/>
          <w:color w:val="222222"/>
          <w:sz w:val="21"/>
          <w:szCs w:val="21"/>
        </w:rPr>
      </w:pPr>
    </w:p>
    <w:p w14:paraId="1A5DCD11"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4.2. </w:t>
      </w:r>
      <w:r w:rsidRPr="006A4C5F">
        <w:rPr>
          <w:rFonts w:ascii="Helvetica" w:hAnsi="Helvetica" w:cs="Helvetica" w:hint="eastAsia"/>
          <w:b/>
          <w:bCs/>
          <w:color w:val="222222"/>
          <w:sz w:val="21"/>
          <w:szCs w:val="21"/>
        </w:rPr>
        <w:t>Клонирование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разных</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копий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репейника</w:t>
      </w:r>
      <w:r w:rsidRPr="006A4C5F">
        <w:rPr>
          <w:rFonts w:ascii="Helvetica" w:hAnsi="Helvetica" w:cs="Helvetica"/>
          <w:b/>
          <w:bCs/>
          <w:color w:val="222222"/>
          <w:sz w:val="21"/>
          <w:szCs w:val="21"/>
        </w:rPr>
        <w:t>.</w:t>
      </w:r>
    </w:p>
    <w:p w14:paraId="1B90C6D1" w14:textId="77777777" w:rsidR="006A4C5F" w:rsidRPr="006A4C5F" w:rsidRDefault="006A4C5F" w:rsidP="006A4C5F">
      <w:pPr>
        <w:rPr>
          <w:rFonts w:ascii="Helvetica" w:hAnsi="Helvetica" w:cs="Helvetica"/>
          <w:b/>
          <w:bCs/>
          <w:color w:val="222222"/>
          <w:sz w:val="21"/>
          <w:szCs w:val="21"/>
        </w:rPr>
      </w:pPr>
    </w:p>
    <w:p w14:paraId="1C27F7E6"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4.3. </w:t>
      </w:r>
      <w:r w:rsidRPr="006A4C5F">
        <w:rPr>
          <w:rFonts w:ascii="Helvetica" w:hAnsi="Helvetica" w:cs="Helvetica" w:hint="eastAsia"/>
          <w:b/>
          <w:bCs/>
          <w:color w:val="222222"/>
          <w:sz w:val="21"/>
          <w:szCs w:val="21"/>
        </w:rPr>
        <w:t>Нуклеотидная</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последовательность</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полной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копии</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репейника</w:t>
      </w:r>
      <w:r w:rsidRPr="006A4C5F">
        <w:rPr>
          <w:rFonts w:ascii="Helvetica" w:hAnsi="Helvetica" w:cs="Helvetica"/>
          <w:b/>
          <w:bCs/>
          <w:color w:val="222222"/>
          <w:sz w:val="21"/>
          <w:szCs w:val="21"/>
        </w:rPr>
        <w:t>.</w:t>
      </w:r>
    </w:p>
    <w:p w14:paraId="445E0055" w14:textId="77777777" w:rsidR="006A4C5F" w:rsidRPr="006A4C5F" w:rsidRDefault="006A4C5F" w:rsidP="006A4C5F">
      <w:pPr>
        <w:rPr>
          <w:rFonts w:ascii="Helvetica" w:hAnsi="Helvetica" w:cs="Helvetica"/>
          <w:b/>
          <w:bCs/>
          <w:color w:val="222222"/>
          <w:sz w:val="21"/>
          <w:szCs w:val="21"/>
        </w:rPr>
      </w:pPr>
    </w:p>
    <w:p w14:paraId="653F852F"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4.4. </w:t>
      </w:r>
      <w:r w:rsidRPr="006A4C5F">
        <w:rPr>
          <w:rFonts w:ascii="Helvetica" w:hAnsi="Helvetica" w:cs="Helvetica" w:hint="eastAsia"/>
          <w:b/>
          <w:bCs/>
          <w:color w:val="222222"/>
          <w:sz w:val="21"/>
          <w:szCs w:val="21"/>
        </w:rPr>
        <w:t>Открытые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рамки</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считывания</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полной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копии</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репейника</w:t>
      </w:r>
      <w:r w:rsidRPr="006A4C5F">
        <w:rPr>
          <w:rFonts w:ascii="Helvetica" w:hAnsi="Helvetica" w:cs="Helvetica"/>
          <w:b/>
          <w:bCs/>
          <w:color w:val="222222"/>
          <w:sz w:val="21"/>
          <w:szCs w:val="21"/>
        </w:rPr>
        <w:t>.</w:t>
      </w:r>
    </w:p>
    <w:p w14:paraId="50E540C7" w14:textId="77777777" w:rsidR="006A4C5F" w:rsidRPr="006A4C5F" w:rsidRDefault="006A4C5F" w:rsidP="006A4C5F">
      <w:pPr>
        <w:rPr>
          <w:rFonts w:ascii="Helvetica" w:hAnsi="Helvetica" w:cs="Helvetica"/>
          <w:b/>
          <w:bCs/>
          <w:color w:val="222222"/>
          <w:sz w:val="21"/>
          <w:szCs w:val="21"/>
        </w:rPr>
      </w:pPr>
    </w:p>
    <w:p w14:paraId="05F2F0EE"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4.5. </w:t>
      </w:r>
      <w:r w:rsidRPr="006A4C5F">
        <w:rPr>
          <w:rFonts w:ascii="Helvetica" w:hAnsi="Helvetica" w:cs="Helvetica" w:hint="eastAsia"/>
          <w:b/>
          <w:bCs/>
          <w:color w:val="222222"/>
          <w:sz w:val="21"/>
          <w:szCs w:val="21"/>
        </w:rPr>
        <w:t>Сравнительный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анализ</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различных</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копий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репейника</w:t>
      </w:r>
      <w:r w:rsidRPr="006A4C5F">
        <w:rPr>
          <w:rFonts w:ascii="Helvetica" w:hAnsi="Helvetica" w:cs="Helvetica"/>
          <w:b/>
          <w:bCs/>
          <w:color w:val="222222"/>
          <w:sz w:val="21"/>
          <w:szCs w:val="21"/>
        </w:rPr>
        <w:t>.</w:t>
      </w:r>
    </w:p>
    <w:p w14:paraId="54119DBF" w14:textId="77777777" w:rsidR="006A4C5F" w:rsidRPr="006A4C5F" w:rsidRDefault="006A4C5F" w:rsidP="006A4C5F">
      <w:pPr>
        <w:rPr>
          <w:rFonts w:ascii="Helvetica" w:hAnsi="Helvetica" w:cs="Helvetica"/>
          <w:b/>
          <w:bCs/>
          <w:color w:val="222222"/>
          <w:sz w:val="21"/>
          <w:szCs w:val="21"/>
        </w:rPr>
      </w:pPr>
    </w:p>
    <w:p w14:paraId="42DD8692"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4.6. </w:t>
      </w:r>
      <w:r w:rsidRPr="006A4C5F">
        <w:rPr>
          <w:rFonts w:ascii="Helvetica" w:hAnsi="Helvetica" w:cs="Helvetica" w:hint="eastAsia"/>
          <w:b/>
          <w:bCs/>
          <w:color w:val="222222"/>
          <w:sz w:val="21"/>
          <w:szCs w:val="21"/>
        </w:rPr>
        <w:t>Начало</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транскрипции</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мобильного</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элемента</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репейник</w:t>
      </w:r>
      <w:r w:rsidRPr="006A4C5F">
        <w:rPr>
          <w:rFonts w:ascii="Helvetica" w:hAnsi="Helvetica" w:cs="Helvetica"/>
          <w:b/>
          <w:bCs/>
          <w:color w:val="222222"/>
          <w:sz w:val="21"/>
          <w:szCs w:val="21"/>
        </w:rPr>
        <w:t>.</w:t>
      </w:r>
    </w:p>
    <w:p w14:paraId="4780753E" w14:textId="77777777" w:rsidR="006A4C5F" w:rsidRPr="006A4C5F" w:rsidRDefault="006A4C5F" w:rsidP="006A4C5F">
      <w:pPr>
        <w:rPr>
          <w:rFonts w:ascii="Helvetica" w:hAnsi="Helvetica" w:cs="Helvetica"/>
          <w:b/>
          <w:bCs/>
          <w:color w:val="222222"/>
          <w:sz w:val="21"/>
          <w:szCs w:val="21"/>
        </w:rPr>
      </w:pPr>
    </w:p>
    <w:p w14:paraId="261E9C13"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4.7. </w:t>
      </w:r>
      <w:r w:rsidRPr="006A4C5F">
        <w:rPr>
          <w:rFonts w:ascii="Helvetica" w:hAnsi="Helvetica" w:cs="Helvetica" w:hint="eastAsia"/>
          <w:b/>
          <w:bCs/>
          <w:color w:val="222222"/>
          <w:sz w:val="21"/>
          <w:szCs w:val="21"/>
        </w:rPr>
        <w:t>Места</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интеграции</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различных</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копий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репейника</w:t>
      </w:r>
      <w:r w:rsidRPr="006A4C5F">
        <w:rPr>
          <w:rFonts w:ascii="Helvetica" w:hAnsi="Helvetica" w:cs="Helvetica"/>
          <w:b/>
          <w:bCs/>
          <w:color w:val="222222"/>
          <w:sz w:val="21"/>
          <w:szCs w:val="21"/>
        </w:rPr>
        <w:t>.</w:t>
      </w:r>
    </w:p>
    <w:p w14:paraId="7F56427D" w14:textId="77777777" w:rsidR="006A4C5F" w:rsidRPr="006A4C5F" w:rsidRDefault="006A4C5F" w:rsidP="006A4C5F">
      <w:pPr>
        <w:rPr>
          <w:rFonts w:ascii="Helvetica" w:hAnsi="Helvetica" w:cs="Helvetica"/>
          <w:b/>
          <w:bCs/>
          <w:color w:val="222222"/>
          <w:sz w:val="21"/>
          <w:szCs w:val="21"/>
        </w:rPr>
      </w:pPr>
    </w:p>
    <w:p w14:paraId="2B41C174"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5. </w:t>
      </w:r>
      <w:r w:rsidRPr="006A4C5F">
        <w:rPr>
          <w:rFonts w:ascii="Helvetica" w:hAnsi="Helvetica" w:cs="Helvetica" w:hint="eastAsia"/>
          <w:b/>
          <w:bCs/>
          <w:color w:val="222222"/>
          <w:sz w:val="21"/>
          <w:szCs w:val="21"/>
        </w:rPr>
        <w:t>Обсуждение</w:t>
      </w:r>
      <w:r w:rsidRPr="006A4C5F">
        <w:rPr>
          <w:rFonts w:ascii="Helvetica" w:hAnsi="Helvetica" w:cs="Helvetica"/>
          <w:b/>
          <w:bCs/>
          <w:color w:val="222222"/>
          <w:sz w:val="21"/>
          <w:szCs w:val="21"/>
        </w:rPr>
        <w:t>.</w:t>
      </w:r>
    </w:p>
    <w:p w14:paraId="14A7455A" w14:textId="77777777" w:rsidR="006A4C5F" w:rsidRPr="006A4C5F" w:rsidRDefault="006A4C5F" w:rsidP="006A4C5F">
      <w:pPr>
        <w:rPr>
          <w:rFonts w:ascii="Helvetica" w:hAnsi="Helvetica" w:cs="Helvetica"/>
          <w:b/>
          <w:bCs/>
          <w:color w:val="222222"/>
          <w:sz w:val="21"/>
          <w:szCs w:val="21"/>
        </w:rPr>
      </w:pPr>
    </w:p>
    <w:p w14:paraId="701C48BC"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5.1. </w:t>
      </w:r>
      <w:r w:rsidRPr="006A4C5F">
        <w:rPr>
          <w:rFonts w:ascii="Helvetica" w:hAnsi="Helvetica" w:cs="Helvetica" w:hint="eastAsia"/>
          <w:b/>
          <w:bCs/>
          <w:color w:val="222222"/>
          <w:sz w:val="21"/>
          <w:szCs w:val="21"/>
        </w:rPr>
        <w:t>Происхождение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делегированных</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копий</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ретротранспозона</w:t>
      </w:r>
      <w:r w:rsidRPr="006A4C5F">
        <w:rPr>
          <w:rFonts w:ascii="Helvetica" w:hAnsi="Helvetica" w:cs="Helvetica"/>
          <w:b/>
          <w:bCs/>
          <w:color w:val="222222"/>
          <w:sz w:val="21"/>
          <w:szCs w:val="21"/>
        </w:rPr>
        <w:t xml:space="preserve"> 63 </w:t>
      </w:r>
      <w:r w:rsidRPr="006A4C5F">
        <w:rPr>
          <w:rFonts w:ascii="Helvetica" w:hAnsi="Helvetica" w:cs="Helvetica" w:hint="eastAsia"/>
          <w:b/>
          <w:bCs/>
          <w:color w:val="222222"/>
          <w:sz w:val="21"/>
          <w:szCs w:val="21"/>
        </w:rPr>
        <w:t>репейник</w:t>
      </w:r>
      <w:r w:rsidRPr="006A4C5F">
        <w:rPr>
          <w:rFonts w:ascii="Helvetica" w:hAnsi="Helvetica" w:cs="Helvetica"/>
          <w:b/>
          <w:bCs/>
          <w:color w:val="222222"/>
          <w:sz w:val="21"/>
          <w:szCs w:val="21"/>
        </w:rPr>
        <w:t>.</w:t>
      </w:r>
    </w:p>
    <w:p w14:paraId="081F5999" w14:textId="77777777" w:rsidR="006A4C5F" w:rsidRPr="006A4C5F" w:rsidRDefault="006A4C5F" w:rsidP="006A4C5F">
      <w:pPr>
        <w:rPr>
          <w:rFonts w:ascii="Helvetica" w:hAnsi="Helvetica" w:cs="Helvetica"/>
          <w:b/>
          <w:bCs/>
          <w:color w:val="222222"/>
          <w:sz w:val="21"/>
          <w:szCs w:val="21"/>
        </w:rPr>
      </w:pPr>
    </w:p>
    <w:p w14:paraId="35BCFB74"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5.2. </w:t>
      </w:r>
      <w:r w:rsidRPr="006A4C5F">
        <w:rPr>
          <w:rFonts w:ascii="Helvetica" w:hAnsi="Helvetica" w:cs="Helvetica" w:hint="eastAsia"/>
          <w:b/>
          <w:bCs/>
          <w:color w:val="222222"/>
          <w:sz w:val="21"/>
          <w:szCs w:val="21"/>
        </w:rPr>
        <w:t>Полная</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копия</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репейника</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может</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способствовать</w:t>
      </w:r>
      <w:r w:rsidRPr="006A4C5F">
        <w:rPr>
          <w:rFonts w:ascii="Helvetica" w:hAnsi="Helvetica" w:cs="Helvetica"/>
          <w:b/>
          <w:bCs/>
          <w:color w:val="222222"/>
          <w:sz w:val="21"/>
          <w:szCs w:val="21"/>
        </w:rPr>
        <w:t xml:space="preserve"> 63 </w:t>
      </w:r>
      <w:r w:rsidRPr="006A4C5F">
        <w:rPr>
          <w:rFonts w:ascii="Helvetica" w:hAnsi="Helvetica" w:cs="Helvetica" w:hint="eastAsia"/>
          <w:b/>
          <w:bCs/>
          <w:color w:val="222222"/>
          <w:sz w:val="21"/>
          <w:szCs w:val="21"/>
        </w:rPr>
        <w:t>перемещению</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делегированных</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копий</w:t>
      </w:r>
      <w:r w:rsidRPr="006A4C5F">
        <w:rPr>
          <w:rFonts w:ascii="Helvetica" w:hAnsi="Helvetica" w:cs="Helvetica"/>
          <w:b/>
          <w:bCs/>
          <w:color w:val="222222"/>
          <w:sz w:val="21"/>
          <w:szCs w:val="21"/>
        </w:rPr>
        <w:t>.</w:t>
      </w:r>
    </w:p>
    <w:p w14:paraId="2E0765D0" w14:textId="77777777" w:rsidR="006A4C5F" w:rsidRPr="006A4C5F" w:rsidRDefault="006A4C5F" w:rsidP="006A4C5F">
      <w:pPr>
        <w:rPr>
          <w:rFonts w:ascii="Helvetica" w:hAnsi="Helvetica" w:cs="Helvetica"/>
          <w:b/>
          <w:bCs/>
          <w:color w:val="222222"/>
          <w:sz w:val="21"/>
          <w:szCs w:val="21"/>
        </w:rPr>
      </w:pPr>
    </w:p>
    <w:p w14:paraId="6CD999C7"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5.3. </w:t>
      </w:r>
      <w:r w:rsidRPr="006A4C5F">
        <w:rPr>
          <w:rFonts w:ascii="Helvetica" w:hAnsi="Helvetica" w:cs="Helvetica" w:hint="eastAsia"/>
          <w:b/>
          <w:bCs/>
          <w:color w:val="222222"/>
          <w:sz w:val="21"/>
          <w:szCs w:val="21"/>
        </w:rPr>
        <w:t>Промоторная</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область</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репейника</w:t>
      </w:r>
      <w:r w:rsidRPr="006A4C5F">
        <w:rPr>
          <w:rFonts w:ascii="Helvetica" w:hAnsi="Helvetica" w:cs="Helvetica"/>
          <w:b/>
          <w:bCs/>
          <w:color w:val="222222"/>
          <w:sz w:val="21"/>
          <w:szCs w:val="21"/>
        </w:rPr>
        <w:t>.</w:t>
      </w:r>
    </w:p>
    <w:p w14:paraId="72ED507D" w14:textId="77777777" w:rsidR="006A4C5F" w:rsidRPr="006A4C5F" w:rsidRDefault="006A4C5F" w:rsidP="006A4C5F">
      <w:pPr>
        <w:rPr>
          <w:rFonts w:ascii="Helvetica" w:hAnsi="Helvetica" w:cs="Helvetica"/>
          <w:b/>
          <w:bCs/>
          <w:color w:val="222222"/>
          <w:sz w:val="21"/>
          <w:szCs w:val="21"/>
        </w:rPr>
      </w:pPr>
    </w:p>
    <w:p w14:paraId="1535CC84"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5.4. </w:t>
      </w:r>
      <w:r w:rsidRPr="006A4C5F">
        <w:rPr>
          <w:rFonts w:ascii="Helvetica" w:hAnsi="Helvetica" w:cs="Helvetica" w:hint="eastAsia"/>
          <w:b/>
          <w:bCs/>
          <w:color w:val="222222"/>
          <w:sz w:val="21"/>
          <w:szCs w:val="21"/>
        </w:rPr>
        <w:t>Специфичность</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мест</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интеграции</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репейника</w:t>
      </w:r>
      <w:r w:rsidRPr="006A4C5F">
        <w:rPr>
          <w:rFonts w:ascii="Helvetica" w:hAnsi="Helvetica" w:cs="Helvetica"/>
          <w:b/>
          <w:bCs/>
          <w:color w:val="222222"/>
          <w:sz w:val="21"/>
          <w:szCs w:val="21"/>
        </w:rPr>
        <w:t>.</w:t>
      </w:r>
    </w:p>
    <w:p w14:paraId="4BF3963B" w14:textId="77777777" w:rsidR="006A4C5F" w:rsidRPr="006A4C5F" w:rsidRDefault="006A4C5F" w:rsidP="006A4C5F">
      <w:pPr>
        <w:rPr>
          <w:rFonts w:ascii="Helvetica" w:hAnsi="Helvetica" w:cs="Helvetica"/>
          <w:b/>
          <w:bCs/>
          <w:color w:val="222222"/>
          <w:sz w:val="21"/>
          <w:szCs w:val="21"/>
        </w:rPr>
      </w:pPr>
    </w:p>
    <w:p w14:paraId="5AD72AB3"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5.5. </w:t>
      </w:r>
      <w:r w:rsidRPr="006A4C5F">
        <w:rPr>
          <w:rFonts w:ascii="Helvetica" w:hAnsi="Helvetica" w:cs="Helvetica" w:hint="eastAsia"/>
          <w:b/>
          <w:bCs/>
          <w:color w:val="222222"/>
          <w:sz w:val="21"/>
          <w:szCs w:val="21"/>
        </w:rPr>
        <w:t>Интеграция</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репейника</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в</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рибосомные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гены</w:t>
      </w:r>
      <w:r w:rsidRPr="006A4C5F">
        <w:rPr>
          <w:rFonts w:ascii="Helvetica" w:hAnsi="Helvetica" w:cs="Helvetica"/>
          <w:b/>
          <w:bCs/>
          <w:color w:val="222222"/>
          <w:sz w:val="21"/>
          <w:szCs w:val="21"/>
        </w:rPr>
        <w:t>.</w:t>
      </w:r>
    </w:p>
    <w:p w14:paraId="0B8E09FE" w14:textId="77777777" w:rsidR="006A4C5F" w:rsidRPr="006A4C5F" w:rsidRDefault="006A4C5F" w:rsidP="006A4C5F">
      <w:pPr>
        <w:rPr>
          <w:rFonts w:ascii="Helvetica" w:hAnsi="Helvetica" w:cs="Helvetica"/>
          <w:b/>
          <w:bCs/>
          <w:color w:val="222222"/>
          <w:sz w:val="21"/>
          <w:szCs w:val="21"/>
        </w:rPr>
      </w:pPr>
    </w:p>
    <w:p w14:paraId="63221D81" w14:textId="77777777" w:rsidR="006A4C5F" w:rsidRPr="006A4C5F" w:rsidRDefault="006A4C5F" w:rsidP="006A4C5F">
      <w:pPr>
        <w:rPr>
          <w:rFonts w:ascii="Helvetica" w:hAnsi="Helvetica" w:cs="Helvetica"/>
          <w:b/>
          <w:bCs/>
          <w:color w:val="222222"/>
          <w:sz w:val="21"/>
          <w:szCs w:val="21"/>
        </w:rPr>
      </w:pPr>
      <w:r w:rsidRPr="006A4C5F">
        <w:rPr>
          <w:rFonts w:ascii="Helvetica" w:hAnsi="Helvetica" w:cs="Helvetica"/>
          <w:b/>
          <w:bCs/>
          <w:color w:val="222222"/>
          <w:sz w:val="21"/>
          <w:szCs w:val="21"/>
        </w:rPr>
        <w:t xml:space="preserve">5.6. </w:t>
      </w:r>
      <w:r w:rsidRPr="006A4C5F">
        <w:rPr>
          <w:rFonts w:ascii="Helvetica" w:hAnsi="Helvetica" w:cs="Helvetica" w:hint="eastAsia"/>
          <w:b/>
          <w:bCs/>
          <w:color w:val="222222"/>
          <w:sz w:val="21"/>
          <w:szCs w:val="21"/>
        </w:rPr>
        <w:t>Эволюционное</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родство</w:t>
      </w:r>
      <w:r w:rsidRPr="006A4C5F">
        <w:rPr>
          <w:rFonts w:ascii="Helvetica" w:hAnsi="Helvetica" w:cs="Helvetica"/>
          <w:b/>
          <w:bCs/>
          <w:color w:val="222222"/>
          <w:sz w:val="21"/>
          <w:szCs w:val="21"/>
        </w:rPr>
        <w:t xml:space="preserve"> </w:t>
      </w:r>
      <w:r w:rsidRPr="006A4C5F">
        <w:rPr>
          <w:rFonts w:ascii="Helvetica" w:hAnsi="Helvetica" w:cs="Helvetica" w:hint="eastAsia"/>
          <w:b/>
          <w:bCs/>
          <w:color w:val="222222"/>
          <w:sz w:val="21"/>
          <w:szCs w:val="21"/>
        </w:rPr>
        <w:t>репейника</w:t>
      </w:r>
      <w:r w:rsidRPr="006A4C5F">
        <w:rPr>
          <w:rFonts w:ascii="Helvetica" w:hAnsi="Helvetica" w:cs="Helvetica"/>
          <w:b/>
          <w:bCs/>
          <w:color w:val="222222"/>
          <w:sz w:val="21"/>
          <w:szCs w:val="21"/>
        </w:rPr>
        <w:t>.</w:t>
      </w:r>
    </w:p>
    <w:p w14:paraId="2ED2BB9A" w14:textId="77777777" w:rsidR="006A4C5F" w:rsidRPr="006A4C5F" w:rsidRDefault="006A4C5F" w:rsidP="006A4C5F">
      <w:pPr>
        <w:rPr>
          <w:rFonts w:ascii="Helvetica" w:hAnsi="Helvetica" w:cs="Helvetica"/>
          <w:b/>
          <w:bCs/>
          <w:color w:val="222222"/>
          <w:sz w:val="21"/>
          <w:szCs w:val="21"/>
        </w:rPr>
      </w:pPr>
    </w:p>
    <w:p w14:paraId="109CC004" w14:textId="6573BF56" w:rsidR="00484EB4" w:rsidRPr="006A4C5F" w:rsidRDefault="006A4C5F" w:rsidP="006A4C5F">
      <w:r w:rsidRPr="006A4C5F">
        <w:rPr>
          <w:rFonts w:ascii="Helvetica" w:hAnsi="Helvetica" w:cs="Helvetica"/>
          <w:b/>
          <w:bCs/>
          <w:color w:val="222222"/>
          <w:sz w:val="21"/>
          <w:szCs w:val="21"/>
        </w:rPr>
        <w:t xml:space="preserve">6. </w:t>
      </w:r>
      <w:r w:rsidRPr="006A4C5F">
        <w:rPr>
          <w:rFonts w:ascii="Helvetica" w:hAnsi="Helvetica" w:cs="Helvetica" w:hint="eastAsia"/>
          <w:b/>
          <w:bCs/>
          <w:color w:val="222222"/>
          <w:sz w:val="21"/>
          <w:szCs w:val="21"/>
        </w:rPr>
        <w:t>Выводы</w:t>
      </w:r>
      <w:r w:rsidRPr="006A4C5F">
        <w:rPr>
          <w:rFonts w:ascii="Helvetica" w:hAnsi="Helvetica" w:cs="Helvetica"/>
          <w:b/>
          <w:bCs/>
          <w:color w:val="222222"/>
          <w:sz w:val="21"/>
          <w:szCs w:val="21"/>
        </w:rPr>
        <w:t>.</w:t>
      </w:r>
    </w:p>
    <w:sectPr w:rsidR="00484EB4" w:rsidRPr="006A4C5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51649" w14:textId="77777777" w:rsidR="003B684B" w:rsidRDefault="003B684B">
      <w:pPr>
        <w:spacing w:after="0" w:line="240" w:lineRule="auto"/>
      </w:pPr>
      <w:r>
        <w:separator/>
      </w:r>
    </w:p>
  </w:endnote>
  <w:endnote w:type="continuationSeparator" w:id="0">
    <w:p w14:paraId="444AD101" w14:textId="77777777" w:rsidR="003B684B" w:rsidRDefault="003B6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08B0C" w14:textId="77777777" w:rsidR="003B684B" w:rsidRDefault="003B684B"/>
    <w:p w14:paraId="11D33709" w14:textId="77777777" w:rsidR="003B684B" w:rsidRDefault="003B684B"/>
    <w:p w14:paraId="6EF3086B" w14:textId="77777777" w:rsidR="003B684B" w:rsidRDefault="003B684B"/>
    <w:p w14:paraId="7C96DAE4" w14:textId="77777777" w:rsidR="003B684B" w:rsidRDefault="003B684B"/>
    <w:p w14:paraId="42585DEE" w14:textId="77777777" w:rsidR="003B684B" w:rsidRDefault="003B684B"/>
    <w:p w14:paraId="53184C1A" w14:textId="77777777" w:rsidR="003B684B" w:rsidRDefault="003B684B"/>
    <w:p w14:paraId="662C56B6" w14:textId="77777777" w:rsidR="003B684B" w:rsidRDefault="003B68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3403BD" wp14:editId="008066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7B096" w14:textId="77777777" w:rsidR="003B684B" w:rsidRDefault="003B68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3403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77B096" w14:textId="77777777" w:rsidR="003B684B" w:rsidRDefault="003B68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077914" w14:textId="77777777" w:rsidR="003B684B" w:rsidRDefault="003B684B"/>
    <w:p w14:paraId="0FBCE2DD" w14:textId="77777777" w:rsidR="003B684B" w:rsidRDefault="003B684B"/>
    <w:p w14:paraId="5C57EFA8" w14:textId="77777777" w:rsidR="003B684B" w:rsidRDefault="003B68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DD3B4B" wp14:editId="3A388F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2B071" w14:textId="77777777" w:rsidR="003B684B" w:rsidRDefault="003B684B"/>
                          <w:p w14:paraId="1F97DD4F" w14:textId="77777777" w:rsidR="003B684B" w:rsidRDefault="003B68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DD3B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E2B071" w14:textId="77777777" w:rsidR="003B684B" w:rsidRDefault="003B684B"/>
                    <w:p w14:paraId="1F97DD4F" w14:textId="77777777" w:rsidR="003B684B" w:rsidRDefault="003B68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91E2CA" w14:textId="77777777" w:rsidR="003B684B" w:rsidRDefault="003B684B"/>
    <w:p w14:paraId="5BB6224B" w14:textId="77777777" w:rsidR="003B684B" w:rsidRDefault="003B684B">
      <w:pPr>
        <w:rPr>
          <w:sz w:val="2"/>
          <w:szCs w:val="2"/>
        </w:rPr>
      </w:pPr>
    </w:p>
    <w:p w14:paraId="754E78F3" w14:textId="77777777" w:rsidR="003B684B" w:rsidRDefault="003B684B"/>
    <w:p w14:paraId="5E82FD15" w14:textId="77777777" w:rsidR="003B684B" w:rsidRDefault="003B684B">
      <w:pPr>
        <w:spacing w:after="0" w:line="240" w:lineRule="auto"/>
      </w:pPr>
    </w:p>
  </w:footnote>
  <w:footnote w:type="continuationSeparator" w:id="0">
    <w:p w14:paraId="52D13A41" w14:textId="77777777" w:rsidR="003B684B" w:rsidRDefault="003B6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84B"/>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212844</TotalTime>
  <Pages>6</Pages>
  <Words>556</Words>
  <Characters>3172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2222</cp:revision>
  <cp:lastPrinted>2009-02-06T05:36:00Z</cp:lastPrinted>
  <dcterms:created xsi:type="dcterms:W3CDTF">2024-01-07T13:43:00Z</dcterms:created>
  <dcterms:modified xsi:type="dcterms:W3CDTF">2025-11-21T21:09:00Z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