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F1ABD" w14:textId="61CAC304" w:rsidR="009E63F9" w:rsidRDefault="00B665A6" w:rsidP="00B665A6">
      <w:pPr>
        <w:rPr>
          <w:lang w:val="en-US"/>
        </w:rPr>
      </w:pPr>
      <w:r w:rsidRPr="00B665A6">
        <w:rPr>
          <w:rFonts w:hint="eastAsia"/>
        </w:rPr>
        <w:t>Эффективность</w:t>
      </w:r>
      <w:r w:rsidRPr="00B665A6">
        <w:t xml:space="preserve"> </w:t>
      </w:r>
      <w:r w:rsidRPr="00B665A6">
        <w:rPr>
          <w:rFonts w:hint="eastAsia"/>
        </w:rPr>
        <w:t>ассоциированной</w:t>
      </w:r>
      <w:r w:rsidRPr="00B665A6">
        <w:t xml:space="preserve"> </w:t>
      </w:r>
      <w:r w:rsidRPr="00B665A6">
        <w:rPr>
          <w:rFonts w:hint="eastAsia"/>
        </w:rPr>
        <w:t>инактивированной</w:t>
      </w:r>
      <w:r w:rsidRPr="00B665A6">
        <w:t xml:space="preserve"> </w:t>
      </w:r>
      <w:r w:rsidRPr="00B665A6">
        <w:rPr>
          <w:rFonts w:hint="eastAsia"/>
        </w:rPr>
        <w:t>вакцины</w:t>
      </w:r>
      <w:r w:rsidRPr="00B665A6">
        <w:t xml:space="preserve"> </w:t>
      </w:r>
      <w:r w:rsidRPr="00B665A6">
        <w:rPr>
          <w:rFonts w:hint="eastAsia"/>
        </w:rPr>
        <w:t>против</w:t>
      </w:r>
      <w:r w:rsidRPr="00B665A6">
        <w:t xml:space="preserve"> </w:t>
      </w:r>
      <w:r w:rsidRPr="00B665A6">
        <w:rPr>
          <w:rFonts w:hint="eastAsia"/>
        </w:rPr>
        <w:t>сальмонеллеза</w:t>
      </w:r>
      <w:r w:rsidRPr="00B665A6">
        <w:t xml:space="preserve">, </w:t>
      </w:r>
      <w:r w:rsidRPr="00B665A6">
        <w:rPr>
          <w:rFonts w:hint="eastAsia"/>
        </w:rPr>
        <w:t>пастереллеза</w:t>
      </w:r>
      <w:r w:rsidRPr="00B665A6">
        <w:t xml:space="preserve"> </w:t>
      </w:r>
      <w:r w:rsidRPr="00B665A6">
        <w:rPr>
          <w:rFonts w:hint="eastAsia"/>
        </w:rPr>
        <w:t>и</w:t>
      </w:r>
      <w:r w:rsidRPr="00B665A6">
        <w:t xml:space="preserve"> </w:t>
      </w:r>
      <w:r w:rsidRPr="00B665A6">
        <w:rPr>
          <w:rFonts w:hint="eastAsia"/>
        </w:rPr>
        <w:t>актинобациллезной</w:t>
      </w:r>
      <w:r w:rsidRPr="00B665A6">
        <w:t xml:space="preserve"> </w:t>
      </w:r>
      <w:r w:rsidRPr="00B665A6">
        <w:rPr>
          <w:rFonts w:hint="eastAsia"/>
        </w:rPr>
        <w:t>плевропневмонии</w:t>
      </w:r>
      <w:r w:rsidRPr="00B665A6">
        <w:t xml:space="preserve"> </w:t>
      </w:r>
      <w:r w:rsidRPr="00B665A6">
        <w:rPr>
          <w:rFonts w:hint="eastAsia"/>
        </w:rPr>
        <w:t>свиней</w:t>
      </w:r>
      <w:r w:rsidRPr="00B665A6">
        <w:t xml:space="preserve"> </w:t>
      </w:r>
      <w:r w:rsidRPr="00B665A6">
        <w:rPr>
          <w:rFonts w:hint="eastAsia"/>
        </w:rPr>
        <w:t>в</w:t>
      </w:r>
      <w:r w:rsidRPr="00B665A6">
        <w:t xml:space="preserve"> </w:t>
      </w:r>
      <w:r w:rsidRPr="00B665A6">
        <w:rPr>
          <w:rFonts w:hint="eastAsia"/>
        </w:rPr>
        <w:t>производственных</w:t>
      </w:r>
      <w:r w:rsidRPr="00B665A6">
        <w:t xml:space="preserve"> </w:t>
      </w:r>
      <w:r w:rsidRPr="00B665A6">
        <w:rPr>
          <w:rFonts w:hint="eastAsia"/>
        </w:rPr>
        <w:t>условиях</w:t>
      </w:r>
      <w:r>
        <w:rPr>
          <w:lang w:val="en-US"/>
        </w:rPr>
        <w:t xml:space="preserve"> </w:t>
      </w:r>
      <w:r w:rsidRPr="00B665A6">
        <w:rPr>
          <w:rFonts w:hint="eastAsia"/>
          <w:lang w:val="en-US"/>
        </w:rPr>
        <w:t>Заболоцкая</w:t>
      </w:r>
      <w:r w:rsidRPr="00B665A6">
        <w:rPr>
          <w:lang w:val="en-US"/>
        </w:rPr>
        <w:t xml:space="preserve">, </w:t>
      </w:r>
      <w:r w:rsidRPr="00B665A6">
        <w:rPr>
          <w:rFonts w:hint="eastAsia"/>
          <w:lang w:val="en-US"/>
        </w:rPr>
        <w:t>Татьяна</w:t>
      </w:r>
      <w:r w:rsidRPr="00B665A6">
        <w:rPr>
          <w:lang w:val="en-US"/>
        </w:rPr>
        <w:t xml:space="preserve"> </w:t>
      </w:r>
      <w:r w:rsidRPr="00B665A6">
        <w:rPr>
          <w:rFonts w:hint="eastAsia"/>
          <w:lang w:val="en-US"/>
        </w:rPr>
        <w:t>Витальевна</w:t>
      </w:r>
    </w:p>
    <w:p w14:paraId="65522714" w14:textId="77777777" w:rsidR="00B665A6" w:rsidRPr="00B665A6" w:rsidRDefault="00B665A6" w:rsidP="00B665A6">
      <w:pPr>
        <w:rPr>
          <w:lang w:val="en-US"/>
        </w:rPr>
      </w:pPr>
      <w:r w:rsidRPr="00B665A6">
        <w:rPr>
          <w:rFonts w:hint="eastAsia"/>
          <w:lang w:val="en-US"/>
        </w:rPr>
        <w:t>ОГЛАВЛЕНИЕ</w:t>
      </w:r>
      <w:r w:rsidRPr="00B665A6">
        <w:rPr>
          <w:lang w:val="en-US"/>
        </w:rPr>
        <w:t xml:space="preserve"> </w:t>
      </w:r>
      <w:r w:rsidRPr="00B665A6">
        <w:rPr>
          <w:rFonts w:hint="eastAsia"/>
          <w:lang w:val="en-US"/>
        </w:rPr>
        <w:t>ДИССЕРТАЦИИ</w:t>
      </w:r>
    </w:p>
    <w:p w14:paraId="1BB210B2" w14:textId="77777777" w:rsidR="00B665A6" w:rsidRPr="00B665A6" w:rsidRDefault="00B665A6" w:rsidP="00B665A6">
      <w:pPr>
        <w:rPr>
          <w:lang w:val="en-US"/>
        </w:rPr>
      </w:pPr>
      <w:r w:rsidRPr="00B665A6">
        <w:rPr>
          <w:rFonts w:hint="eastAsia"/>
          <w:lang w:val="en-US"/>
        </w:rPr>
        <w:t>кандидат</w:t>
      </w:r>
      <w:r w:rsidRPr="00B665A6">
        <w:rPr>
          <w:lang w:val="en-US"/>
        </w:rPr>
        <w:t xml:space="preserve"> </w:t>
      </w:r>
      <w:r w:rsidRPr="00B665A6">
        <w:rPr>
          <w:rFonts w:hint="eastAsia"/>
          <w:lang w:val="en-US"/>
        </w:rPr>
        <w:t>ветеринарных</w:t>
      </w:r>
      <w:r w:rsidRPr="00B665A6">
        <w:rPr>
          <w:lang w:val="en-US"/>
        </w:rPr>
        <w:t xml:space="preserve"> </w:t>
      </w:r>
      <w:r w:rsidRPr="00B665A6">
        <w:rPr>
          <w:rFonts w:hint="eastAsia"/>
          <w:lang w:val="en-US"/>
        </w:rPr>
        <w:t>наук</w:t>
      </w:r>
      <w:r w:rsidRPr="00B665A6">
        <w:rPr>
          <w:lang w:val="en-US"/>
        </w:rPr>
        <w:t xml:space="preserve"> </w:t>
      </w:r>
      <w:r w:rsidRPr="00B665A6">
        <w:rPr>
          <w:rFonts w:hint="eastAsia"/>
          <w:lang w:val="en-US"/>
        </w:rPr>
        <w:t>Заболоцкая</w:t>
      </w:r>
      <w:r w:rsidRPr="00B665A6">
        <w:rPr>
          <w:lang w:val="en-US"/>
        </w:rPr>
        <w:t xml:space="preserve">, </w:t>
      </w:r>
      <w:r w:rsidRPr="00B665A6">
        <w:rPr>
          <w:rFonts w:hint="eastAsia"/>
          <w:lang w:val="en-US"/>
        </w:rPr>
        <w:t>Татьяна</w:t>
      </w:r>
      <w:r w:rsidRPr="00B665A6">
        <w:rPr>
          <w:lang w:val="en-US"/>
        </w:rPr>
        <w:t xml:space="preserve"> </w:t>
      </w:r>
      <w:r w:rsidRPr="00B665A6">
        <w:rPr>
          <w:rFonts w:hint="eastAsia"/>
          <w:lang w:val="en-US"/>
        </w:rPr>
        <w:t>Витальевна</w:t>
      </w:r>
    </w:p>
    <w:p w14:paraId="19373BC2" w14:textId="77777777" w:rsidR="00B665A6" w:rsidRPr="00B665A6" w:rsidRDefault="00B665A6" w:rsidP="00B665A6">
      <w:pPr>
        <w:rPr>
          <w:lang w:val="en-US"/>
        </w:rPr>
      </w:pPr>
      <w:r w:rsidRPr="00B665A6">
        <w:rPr>
          <w:lang w:val="en-US"/>
        </w:rPr>
        <w:t xml:space="preserve">1. </w:t>
      </w:r>
      <w:r w:rsidRPr="00B665A6">
        <w:rPr>
          <w:rFonts w:hint="eastAsia"/>
          <w:lang w:val="en-US"/>
        </w:rPr>
        <w:t>ВВЕДЕНИЕ</w:t>
      </w:r>
      <w:r w:rsidRPr="00B665A6">
        <w:rPr>
          <w:lang w:val="en-US"/>
        </w:rPr>
        <w:t>.</w:t>
      </w:r>
    </w:p>
    <w:p w14:paraId="76FC32B4" w14:textId="77777777" w:rsidR="00B665A6" w:rsidRPr="00B665A6" w:rsidRDefault="00B665A6" w:rsidP="00B665A6">
      <w:pPr>
        <w:rPr>
          <w:lang w:val="en-US"/>
        </w:rPr>
      </w:pPr>
    </w:p>
    <w:p w14:paraId="44320A31" w14:textId="77777777" w:rsidR="00B665A6" w:rsidRPr="00B665A6" w:rsidRDefault="00B665A6" w:rsidP="00B665A6">
      <w:pPr>
        <w:rPr>
          <w:lang w:val="en-US"/>
        </w:rPr>
      </w:pPr>
      <w:r w:rsidRPr="00B665A6">
        <w:rPr>
          <w:lang w:val="en-US"/>
        </w:rPr>
        <w:t xml:space="preserve">2. </w:t>
      </w:r>
      <w:r w:rsidRPr="00B665A6">
        <w:rPr>
          <w:rFonts w:hint="eastAsia"/>
          <w:lang w:val="en-US"/>
        </w:rPr>
        <w:t>ОБЗОР</w:t>
      </w:r>
      <w:r w:rsidRPr="00B665A6">
        <w:rPr>
          <w:lang w:val="en-US"/>
        </w:rPr>
        <w:t xml:space="preserve"> </w:t>
      </w:r>
      <w:r w:rsidRPr="00B665A6">
        <w:rPr>
          <w:rFonts w:hint="eastAsia"/>
          <w:lang w:val="en-US"/>
        </w:rPr>
        <w:t>ЛИТЕРАТУРЫ</w:t>
      </w:r>
      <w:r w:rsidRPr="00B665A6">
        <w:rPr>
          <w:lang w:val="en-US"/>
        </w:rPr>
        <w:t>.</w:t>
      </w:r>
    </w:p>
    <w:p w14:paraId="4EBDDBBB" w14:textId="77777777" w:rsidR="00B665A6" w:rsidRPr="00B665A6" w:rsidRDefault="00B665A6" w:rsidP="00B665A6">
      <w:pPr>
        <w:rPr>
          <w:lang w:val="en-US"/>
        </w:rPr>
      </w:pPr>
    </w:p>
    <w:p w14:paraId="64A37E48" w14:textId="77777777" w:rsidR="00B665A6" w:rsidRPr="00B665A6" w:rsidRDefault="00B665A6" w:rsidP="00B665A6">
      <w:pPr>
        <w:rPr>
          <w:lang w:val="en-US"/>
        </w:rPr>
      </w:pPr>
      <w:r w:rsidRPr="00B665A6">
        <w:rPr>
          <w:lang w:val="en-US"/>
        </w:rPr>
        <w:t xml:space="preserve">2.1. </w:t>
      </w:r>
      <w:r w:rsidRPr="00B665A6">
        <w:rPr>
          <w:rFonts w:hint="eastAsia"/>
          <w:lang w:val="en-US"/>
        </w:rPr>
        <w:t>Характеристика</w:t>
      </w:r>
      <w:r w:rsidRPr="00B665A6">
        <w:rPr>
          <w:lang w:val="en-US"/>
        </w:rPr>
        <w:t xml:space="preserve"> </w:t>
      </w:r>
      <w:r w:rsidRPr="00B665A6">
        <w:rPr>
          <w:rFonts w:hint="eastAsia"/>
          <w:lang w:val="en-US"/>
        </w:rPr>
        <w:t>вакцин</w:t>
      </w:r>
      <w:r w:rsidRPr="00B665A6">
        <w:rPr>
          <w:lang w:val="en-US"/>
        </w:rPr>
        <w:t xml:space="preserve">, </w:t>
      </w:r>
      <w:r w:rsidRPr="00B665A6">
        <w:rPr>
          <w:rFonts w:hint="eastAsia"/>
          <w:lang w:val="en-US"/>
        </w:rPr>
        <w:t>применяемых</w:t>
      </w:r>
      <w:r w:rsidRPr="00B665A6">
        <w:rPr>
          <w:lang w:val="en-US"/>
        </w:rPr>
        <w:t xml:space="preserve"> </w:t>
      </w:r>
      <w:r w:rsidRPr="00B665A6">
        <w:rPr>
          <w:rFonts w:hint="eastAsia"/>
          <w:lang w:val="en-US"/>
        </w:rPr>
        <w:t>для</w:t>
      </w:r>
      <w:r w:rsidRPr="00B665A6">
        <w:rPr>
          <w:lang w:val="en-US"/>
        </w:rPr>
        <w:t xml:space="preserve"> </w:t>
      </w:r>
      <w:r w:rsidRPr="00B665A6">
        <w:rPr>
          <w:rFonts w:hint="eastAsia"/>
          <w:lang w:val="en-US"/>
        </w:rPr>
        <w:t>профилактики</w:t>
      </w:r>
      <w:r w:rsidRPr="00B665A6">
        <w:rPr>
          <w:lang w:val="en-US"/>
        </w:rPr>
        <w:t xml:space="preserve"> </w:t>
      </w:r>
      <w:r w:rsidRPr="00B665A6">
        <w:rPr>
          <w:rFonts w:hint="eastAsia"/>
          <w:lang w:val="en-US"/>
        </w:rPr>
        <w:t>инфекционных</w:t>
      </w:r>
      <w:r w:rsidRPr="00B665A6">
        <w:rPr>
          <w:lang w:val="en-US"/>
        </w:rPr>
        <w:t xml:space="preserve"> </w:t>
      </w:r>
      <w:r w:rsidRPr="00B665A6">
        <w:rPr>
          <w:rFonts w:hint="eastAsia"/>
          <w:lang w:val="en-US"/>
        </w:rPr>
        <w:t>заболеваний</w:t>
      </w:r>
      <w:r w:rsidRPr="00B665A6">
        <w:rPr>
          <w:lang w:val="en-US"/>
        </w:rPr>
        <w:t>.</w:t>
      </w:r>
    </w:p>
    <w:p w14:paraId="6F3078D4" w14:textId="77777777" w:rsidR="00B665A6" w:rsidRPr="00B665A6" w:rsidRDefault="00B665A6" w:rsidP="00B665A6">
      <w:pPr>
        <w:rPr>
          <w:lang w:val="en-US"/>
        </w:rPr>
      </w:pPr>
    </w:p>
    <w:p w14:paraId="319853B4" w14:textId="77777777" w:rsidR="00B665A6" w:rsidRPr="00B665A6" w:rsidRDefault="00B665A6" w:rsidP="00B665A6">
      <w:pPr>
        <w:rPr>
          <w:lang w:val="en-US"/>
        </w:rPr>
      </w:pPr>
      <w:r w:rsidRPr="00B665A6">
        <w:rPr>
          <w:lang w:val="en-US"/>
        </w:rPr>
        <w:t xml:space="preserve">2.2. </w:t>
      </w:r>
      <w:r w:rsidRPr="00B665A6">
        <w:rPr>
          <w:rFonts w:hint="eastAsia"/>
          <w:lang w:val="en-US"/>
        </w:rPr>
        <w:t>Краткая</w:t>
      </w:r>
      <w:r w:rsidRPr="00B665A6">
        <w:rPr>
          <w:lang w:val="en-US"/>
        </w:rPr>
        <w:t xml:space="preserve"> </w:t>
      </w:r>
      <w:r w:rsidRPr="00B665A6">
        <w:rPr>
          <w:rFonts w:hint="eastAsia"/>
          <w:lang w:val="en-US"/>
        </w:rPr>
        <w:t>характеристика</w:t>
      </w:r>
      <w:r w:rsidRPr="00B665A6">
        <w:rPr>
          <w:lang w:val="en-US"/>
        </w:rPr>
        <w:t xml:space="preserve"> </w:t>
      </w:r>
      <w:r w:rsidRPr="00B665A6">
        <w:rPr>
          <w:rFonts w:hint="eastAsia"/>
          <w:lang w:val="en-US"/>
        </w:rPr>
        <w:t>возбудителей</w:t>
      </w:r>
      <w:r w:rsidRPr="00B665A6">
        <w:rPr>
          <w:lang w:val="en-US"/>
        </w:rPr>
        <w:t xml:space="preserve"> </w:t>
      </w:r>
      <w:r w:rsidRPr="00B665A6">
        <w:rPr>
          <w:rFonts w:hint="eastAsia"/>
          <w:lang w:val="en-US"/>
        </w:rPr>
        <w:t>сальмонеллеза</w:t>
      </w:r>
      <w:r w:rsidRPr="00B665A6">
        <w:rPr>
          <w:lang w:val="en-US"/>
        </w:rPr>
        <w:t xml:space="preserve">, </w:t>
      </w:r>
      <w:r w:rsidRPr="00B665A6">
        <w:rPr>
          <w:rFonts w:hint="eastAsia"/>
          <w:lang w:val="en-US"/>
        </w:rPr>
        <w:t>пастереллеза</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актинобащшлезной</w:t>
      </w:r>
      <w:r w:rsidRPr="00B665A6">
        <w:rPr>
          <w:lang w:val="en-US"/>
        </w:rPr>
        <w:t xml:space="preserve"> </w:t>
      </w:r>
      <w:r w:rsidRPr="00B665A6">
        <w:rPr>
          <w:rFonts w:hint="eastAsia"/>
          <w:lang w:val="en-US"/>
        </w:rPr>
        <w:t>плевропневмонии</w:t>
      </w:r>
      <w:r w:rsidRPr="00B665A6">
        <w:rPr>
          <w:lang w:val="en-US"/>
        </w:rPr>
        <w:t xml:space="preserve"> </w:t>
      </w:r>
      <w:r w:rsidRPr="00B665A6">
        <w:rPr>
          <w:rFonts w:hint="eastAsia"/>
          <w:lang w:val="en-US"/>
        </w:rPr>
        <w:t>свиней</w:t>
      </w:r>
      <w:r w:rsidRPr="00B665A6">
        <w:rPr>
          <w:lang w:val="en-US"/>
        </w:rPr>
        <w:t>.</w:t>
      </w:r>
    </w:p>
    <w:p w14:paraId="3BCFEF71" w14:textId="77777777" w:rsidR="00B665A6" w:rsidRPr="00B665A6" w:rsidRDefault="00B665A6" w:rsidP="00B665A6">
      <w:pPr>
        <w:rPr>
          <w:lang w:val="en-US"/>
        </w:rPr>
      </w:pPr>
    </w:p>
    <w:p w14:paraId="33218DBB" w14:textId="77777777" w:rsidR="00B665A6" w:rsidRPr="00B665A6" w:rsidRDefault="00B665A6" w:rsidP="00B665A6">
      <w:pPr>
        <w:rPr>
          <w:lang w:val="en-US"/>
        </w:rPr>
      </w:pPr>
      <w:r w:rsidRPr="00B665A6">
        <w:rPr>
          <w:lang w:val="en-US"/>
        </w:rPr>
        <w:t xml:space="preserve">2.3. </w:t>
      </w:r>
      <w:r w:rsidRPr="00B665A6">
        <w:rPr>
          <w:rFonts w:hint="eastAsia"/>
          <w:lang w:val="en-US"/>
        </w:rPr>
        <w:t>Иммунопрофилактика</w:t>
      </w:r>
      <w:r w:rsidRPr="00B665A6">
        <w:rPr>
          <w:lang w:val="en-US"/>
        </w:rPr>
        <w:t xml:space="preserve"> </w:t>
      </w:r>
      <w:r w:rsidRPr="00B665A6">
        <w:rPr>
          <w:rFonts w:hint="eastAsia"/>
          <w:lang w:val="en-US"/>
        </w:rPr>
        <w:t>сальмонеллеза</w:t>
      </w:r>
      <w:r w:rsidRPr="00B665A6">
        <w:rPr>
          <w:lang w:val="en-US"/>
        </w:rPr>
        <w:t xml:space="preserve">, </w:t>
      </w:r>
      <w:r w:rsidRPr="00B665A6">
        <w:rPr>
          <w:rFonts w:hint="eastAsia"/>
          <w:lang w:val="en-US"/>
        </w:rPr>
        <w:t>пастереллеза</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актинобациллезной</w:t>
      </w:r>
      <w:r w:rsidRPr="00B665A6">
        <w:rPr>
          <w:lang w:val="en-US"/>
        </w:rPr>
        <w:t xml:space="preserve"> </w:t>
      </w:r>
      <w:r w:rsidRPr="00B665A6">
        <w:rPr>
          <w:rFonts w:hint="eastAsia"/>
          <w:lang w:val="en-US"/>
        </w:rPr>
        <w:t>плевропневмонии</w:t>
      </w:r>
      <w:r w:rsidRPr="00B665A6">
        <w:rPr>
          <w:lang w:val="en-US"/>
        </w:rPr>
        <w:t xml:space="preserve"> </w:t>
      </w:r>
      <w:r w:rsidRPr="00B665A6">
        <w:rPr>
          <w:rFonts w:hint="eastAsia"/>
          <w:lang w:val="en-US"/>
        </w:rPr>
        <w:t>свиней</w:t>
      </w:r>
      <w:r w:rsidRPr="00B665A6">
        <w:rPr>
          <w:lang w:val="en-US"/>
        </w:rPr>
        <w:t>.</w:t>
      </w:r>
    </w:p>
    <w:p w14:paraId="294703F2" w14:textId="77777777" w:rsidR="00B665A6" w:rsidRPr="00B665A6" w:rsidRDefault="00B665A6" w:rsidP="00B665A6">
      <w:pPr>
        <w:rPr>
          <w:lang w:val="en-US"/>
        </w:rPr>
      </w:pPr>
    </w:p>
    <w:p w14:paraId="246F198E" w14:textId="77777777" w:rsidR="00B665A6" w:rsidRPr="00B665A6" w:rsidRDefault="00B665A6" w:rsidP="00B665A6">
      <w:pPr>
        <w:rPr>
          <w:lang w:val="en-US"/>
        </w:rPr>
      </w:pPr>
      <w:r w:rsidRPr="00B665A6">
        <w:rPr>
          <w:lang w:val="en-US"/>
        </w:rPr>
        <w:t xml:space="preserve">3. </w:t>
      </w:r>
      <w:r w:rsidRPr="00B665A6">
        <w:rPr>
          <w:rFonts w:hint="eastAsia"/>
          <w:lang w:val="en-US"/>
        </w:rPr>
        <w:t>СОБСТВЕННЫЕ</w:t>
      </w:r>
      <w:r w:rsidRPr="00B665A6">
        <w:rPr>
          <w:lang w:val="en-US"/>
        </w:rPr>
        <w:t xml:space="preserve"> </w:t>
      </w:r>
      <w:r w:rsidRPr="00B665A6">
        <w:rPr>
          <w:rFonts w:hint="eastAsia"/>
          <w:lang w:val="en-US"/>
        </w:rPr>
        <w:t>ИССЛЕДОВАНИЯ</w:t>
      </w:r>
      <w:r w:rsidRPr="00B665A6">
        <w:rPr>
          <w:lang w:val="en-US"/>
        </w:rPr>
        <w:t>.</w:t>
      </w:r>
    </w:p>
    <w:p w14:paraId="553430BB" w14:textId="77777777" w:rsidR="00B665A6" w:rsidRPr="00B665A6" w:rsidRDefault="00B665A6" w:rsidP="00B665A6">
      <w:pPr>
        <w:rPr>
          <w:lang w:val="en-US"/>
        </w:rPr>
      </w:pPr>
    </w:p>
    <w:p w14:paraId="4E3E4F19" w14:textId="77777777" w:rsidR="00B665A6" w:rsidRPr="00B665A6" w:rsidRDefault="00B665A6" w:rsidP="00B665A6">
      <w:pPr>
        <w:rPr>
          <w:lang w:val="en-US"/>
        </w:rPr>
      </w:pPr>
      <w:r w:rsidRPr="00B665A6">
        <w:rPr>
          <w:lang w:val="en-US"/>
        </w:rPr>
        <w:t xml:space="preserve">3.1. </w:t>
      </w:r>
      <w:r w:rsidRPr="00B665A6">
        <w:rPr>
          <w:rFonts w:hint="eastAsia"/>
          <w:lang w:val="en-US"/>
        </w:rPr>
        <w:t>Материалы</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методы</w:t>
      </w:r>
      <w:r w:rsidRPr="00B665A6">
        <w:rPr>
          <w:lang w:val="en-US"/>
        </w:rPr>
        <w:t>.</w:t>
      </w:r>
    </w:p>
    <w:p w14:paraId="476D51C4" w14:textId="77777777" w:rsidR="00B665A6" w:rsidRPr="00B665A6" w:rsidRDefault="00B665A6" w:rsidP="00B665A6">
      <w:pPr>
        <w:rPr>
          <w:lang w:val="en-US"/>
        </w:rPr>
      </w:pPr>
    </w:p>
    <w:p w14:paraId="47E6A452" w14:textId="77777777" w:rsidR="00B665A6" w:rsidRPr="00B665A6" w:rsidRDefault="00B665A6" w:rsidP="00B665A6">
      <w:pPr>
        <w:rPr>
          <w:lang w:val="en-US"/>
        </w:rPr>
      </w:pPr>
      <w:r w:rsidRPr="00B665A6">
        <w:rPr>
          <w:lang w:val="en-US"/>
        </w:rPr>
        <w:t xml:space="preserve">3.2. </w:t>
      </w:r>
      <w:r w:rsidRPr="00B665A6">
        <w:rPr>
          <w:rFonts w:hint="eastAsia"/>
          <w:lang w:val="en-US"/>
        </w:rPr>
        <w:t>Результаты</w:t>
      </w:r>
      <w:r w:rsidRPr="00B665A6">
        <w:rPr>
          <w:lang w:val="en-US"/>
        </w:rPr>
        <w:t xml:space="preserve"> </w:t>
      </w:r>
      <w:r w:rsidRPr="00B665A6">
        <w:rPr>
          <w:rFonts w:hint="eastAsia"/>
          <w:lang w:val="en-US"/>
        </w:rPr>
        <w:t>исследований</w:t>
      </w:r>
      <w:r w:rsidRPr="00B665A6">
        <w:rPr>
          <w:lang w:val="en-US"/>
        </w:rPr>
        <w:t>.</w:t>
      </w:r>
    </w:p>
    <w:p w14:paraId="763AA8A4" w14:textId="77777777" w:rsidR="00B665A6" w:rsidRPr="00B665A6" w:rsidRDefault="00B665A6" w:rsidP="00B665A6">
      <w:pPr>
        <w:rPr>
          <w:lang w:val="en-US"/>
        </w:rPr>
      </w:pPr>
    </w:p>
    <w:p w14:paraId="43648707" w14:textId="77777777" w:rsidR="00B665A6" w:rsidRPr="00B665A6" w:rsidRDefault="00B665A6" w:rsidP="00B665A6">
      <w:pPr>
        <w:rPr>
          <w:lang w:val="en-US"/>
        </w:rPr>
      </w:pPr>
      <w:r w:rsidRPr="00B665A6">
        <w:rPr>
          <w:lang w:val="en-US"/>
        </w:rPr>
        <w:t xml:space="preserve">3.2.1. </w:t>
      </w:r>
      <w:r w:rsidRPr="00B665A6">
        <w:rPr>
          <w:rFonts w:hint="eastAsia"/>
          <w:lang w:val="en-US"/>
        </w:rPr>
        <w:t>Эпизоотологические</w:t>
      </w:r>
      <w:r w:rsidRPr="00B665A6">
        <w:rPr>
          <w:lang w:val="en-US"/>
        </w:rPr>
        <w:t xml:space="preserve"> </w:t>
      </w:r>
      <w:r w:rsidRPr="00B665A6">
        <w:rPr>
          <w:rFonts w:hint="eastAsia"/>
          <w:lang w:val="en-US"/>
        </w:rPr>
        <w:t>данные</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этиологические</w:t>
      </w:r>
      <w:r w:rsidRPr="00B665A6">
        <w:rPr>
          <w:lang w:val="en-US"/>
        </w:rPr>
        <w:t xml:space="preserve"> </w:t>
      </w:r>
      <w:r w:rsidRPr="00B665A6">
        <w:rPr>
          <w:rFonts w:hint="eastAsia"/>
          <w:lang w:val="en-US"/>
        </w:rPr>
        <w:t>факторы</w:t>
      </w:r>
      <w:r w:rsidRPr="00B665A6">
        <w:rPr>
          <w:lang w:val="en-US"/>
        </w:rPr>
        <w:t xml:space="preserve"> </w:t>
      </w:r>
      <w:r w:rsidRPr="00B665A6">
        <w:rPr>
          <w:rFonts w:hint="eastAsia"/>
          <w:lang w:val="en-US"/>
        </w:rPr>
        <w:t>смешанных</w:t>
      </w:r>
      <w:r w:rsidRPr="00B665A6">
        <w:rPr>
          <w:lang w:val="en-US"/>
        </w:rPr>
        <w:t xml:space="preserve"> </w:t>
      </w:r>
      <w:r w:rsidRPr="00B665A6">
        <w:rPr>
          <w:rFonts w:hint="eastAsia"/>
          <w:lang w:val="en-US"/>
        </w:rPr>
        <w:t>инфекций</w:t>
      </w:r>
      <w:r w:rsidRPr="00B665A6">
        <w:rPr>
          <w:lang w:val="en-US"/>
        </w:rPr>
        <w:t xml:space="preserve"> </w:t>
      </w:r>
      <w:r w:rsidRPr="00B665A6">
        <w:rPr>
          <w:rFonts w:hint="eastAsia"/>
          <w:lang w:val="en-US"/>
        </w:rPr>
        <w:t>молодняка</w:t>
      </w:r>
      <w:r w:rsidRPr="00B665A6">
        <w:rPr>
          <w:lang w:val="en-US"/>
        </w:rPr>
        <w:t xml:space="preserve"> </w:t>
      </w:r>
      <w:r w:rsidRPr="00B665A6">
        <w:rPr>
          <w:rFonts w:hint="eastAsia"/>
          <w:lang w:val="en-US"/>
        </w:rPr>
        <w:t>свиней</w:t>
      </w:r>
      <w:r w:rsidRPr="00B665A6">
        <w:rPr>
          <w:lang w:val="en-US"/>
        </w:rPr>
        <w:t>.</w:t>
      </w:r>
    </w:p>
    <w:p w14:paraId="029CDD4E" w14:textId="77777777" w:rsidR="00B665A6" w:rsidRPr="00B665A6" w:rsidRDefault="00B665A6" w:rsidP="00B665A6">
      <w:pPr>
        <w:rPr>
          <w:lang w:val="en-US"/>
        </w:rPr>
      </w:pPr>
    </w:p>
    <w:p w14:paraId="56E2B0EF" w14:textId="77777777" w:rsidR="00B665A6" w:rsidRPr="00B665A6" w:rsidRDefault="00B665A6" w:rsidP="00B665A6">
      <w:pPr>
        <w:rPr>
          <w:lang w:val="en-US"/>
        </w:rPr>
      </w:pPr>
      <w:r w:rsidRPr="00B665A6">
        <w:rPr>
          <w:lang w:val="en-US"/>
        </w:rPr>
        <w:t xml:space="preserve">3.2.2. </w:t>
      </w:r>
      <w:r w:rsidRPr="00B665A6">
        <w:rPr>
          <w:rFonts w:hint="eastAsia"/>
          <w:lang w:val="en-US"/>
        </w:rPr>
        <w:t>Результаты</w:t>
      </w:r>
      <w:r w:rsidRPr="00B665A6">
        <w:rPr>
          <w:lang w:val="en-US"/>
        </w:rPr>
        <w:t xml:space="preserve"> </w:t>
      </w:r>
      <w:r w:rsidRPr="00B665A6">
        <w:rPr>
          <w:rFonts w:hint="eastAsia"/>
          <w:lang w:val="en-US"/>
        </w:rPr>
        <w:t>выделения</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идентификации</w:t>
      </w:r>
      <w:r w:rsidRPr="00B665A6">
        <w:rPr>
          <w:lang w:val="en-US"/>
        </w:rPr>
        <w:t xml:space="preserve"> </w:t>
      </w:r>
      <w:r w:rsidRPr="00B665A6">
        <w:rPr>
          <w:rFonts w:hint="eastAsia"/>
          <w:lang w:val="en-US"/>
        </w:rPr>
        <w:t>возбудителей</w:t>
      </w:r>
      <w:r w:rsidRPr="00B665A6">
        <w:rPr>
          <w:lang w:val="en-US"/>
        </w:rPr>
        <w:t xml:space="preserve"> </w:t>
      </w:r>
      <w:r w:rsidRPr="00B665A6">
        <w:rPr>
          <w:rFonts w:hint="eastAsia"/>
          <w:lang w:val="en-US"/>
        </w:rPr>
        <w:t>пневмоэнтеритов</w:t>
      </w:r>
      <w:r w:rsidRPr="00B665A6">
        <w:rPr>
          <w:lang w:val="en-US"/>
        </w:rPr>
        <w:t xml:space="preserve"> </w:t>
      </w:r>
      <w:r w:rsidRPr="00B665A6">
        <w:rPr>
          <w:rFonts w:hint="eastAsia"/>
          <w:lang w:val="en-US"/>
        </w:rPr>
        <w:t>молодняка</w:t>
      </w:r>
      <w:r w:rsidRPr="00B665A6">
        <w:rPr>
          <w:lang w:val="en-US"/>
        </w:rPr>
        <w:t xml:space="preserve"> </w:t>
      </w:r>
      <w:r w:rsidRPr="00B665A6">
        <w:rPr>
          <w:rFonts w:hint="eastAsia"/>
          <w:lang w:val="en-US"/>
        </w:rPr>
        <w:t>свннен</w:t>
      </w:r>
      <w:r w:rsidRPr="00B665A6">
        <w:rPr>
          <w:lang w:val="en-US"/>
        </w:rPr>
        <w:t>.</w:t>
      </w:r>
    </w:p>
    <w:p w14:paraId="51AA921F" w14:textId="77777777" w:rsidR="00B665A6" w:rsidRPr="00B665A6" w:rsidRDefault="00B665A6" w:rsidP="00B665A6">
      <w:pPr>
        <w:rPr>
          <w:lang w:val="en-US"/>
        </w:rPr>
      </w:pPr>
    </w:p>
    <w:p w14:paraId="17B4A32E" w14:textId="77777777" w:rsidR="00B665A6" w:rsidRPr="00B665A6" w:rsidRDefault="00B665A6" w:rsidP="00B665A6">
      <w:pPr>
        <w:rPr>
          <w:lang w:val="en-US"/>
        </w:rPr>
      </w:pPr>
      <w:r w:rsidRPr="00B665A6">
        <w:rPr>
          <w:lang w:val="en-US"/>
        </w:rPr>
        <w:t xml:space="preserve">3.2.3. </w:t>
      </w:r>
      <w:r w:rsidRPr="00B665A6">
        <w:rPr>
          <w:rFonts w:hint="eastAsia"/>
          <w:lang w:val="en-US"/>
        </w:rPr>
        <w:t>Разработка</w:t>
      </w:r>
      <w:r w:rsidRPr="00B665A6">
        <w:rPr>
          <w:lang w:val="en-US"/>
        </w:rPr>
        <w:t xml:space="preserve"> </w:t>
      </w:r>
      <w:r w:rsidRPr="00B665A6">
        <w:rPr>
          <w:rFonts w:hint="eastAsia"/>
          <w:lang w:val="en-US"/>
        </w:rPr>
        <w:t>ассоциированной</w:t>
      </w:r>
      <w:r w:rsidRPr="00B665A6">
        <w:rPr>
          <w:lang w:val="en-US"/>
        </w:rPr>
        <w:t xml:space="preserve"> </w:t>
      </w:r>
      <w:r w:rsidRPr="00B665A6">
        <w:rPr>
          <w:rFonts w:hint="eastAsia"/>
          <w:lang w:val="en-US"/>
        </w:rPr>
        <w:t>инактивированной</w:t>
      </w:r>
      <w:r w:rsidRPr="00B665A6">
        <w:rPr>
          <w:lang w:val="en-US"/>
        </w:rPr>
        <w:t xml:space="preserve"> </w:t>
      </w:r>
      <w:r w:rsidRPr="00B665A6">
        <w:rPr>
          <w:rFonts w:hint="eastAsia"/>
          <w:lang w:val="en-US"/>
        </w:rPr>
        <w:t>вакцины</w:t>
      </w:r>
      <w:r w:rsidRPr="00B665A6">
        <w:rPr>
          <w:lang w:val="en-US"/>
        </w:rPr>
        <w:t xml:space="preserve"> </w:t>
      </w:r>
      <w:r w:rsidRPr="00B665A6">
        <w:rPr>
          <w:rFonts w:hint="eastAsia"/>
          <w:lang w:val="en-US"/>
        </w:rPr>
        <w:t>против</w:t>
      </w:r>
      <w:r w:rsidRPr="00B665A6">
        <w:rPr>
          <w:lang w:val="en-US"/>
        </w:rPr>
        <w:t xml:space="preserve"> </w:t>
      </w:r>
      <w:r w:rsidRPr="00B665A6">
        <w:rPr>
          <w:rFonts w:hint="eastAsia"/>
          <w:lang w:val="en-US"/>
        </w:rPr>
        <w:t>сальмонеллеза</w:t>
      </w:r>
      <w:r w:rsidRPr="00B665A6">
        <w:rPr>
          <w:lang w:val="en-US"/>
        </w:rPr>
        <w:t xml:space="preserve">, </w:t>
      </w:r>
      <w:r w:rsidRPr="00B665A6">
        <w:rPr>
          <w:rFonts w:hint="eastAsia"/>
          <w:lang w:val="en-US"/>
        </w:rPr>
        <w:t>пастереллеза</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актинобациллезной</w:t>
      </w:r>
      <w:r w:rsidRPr="00B665A6">
        <w:rPr>
          <w:lang w:val="en-US"/>
        </w:rPr>
        <w:t xml:space="preserve"> </w:t>
      </w:r>
      <w:r w:rsidRPr="00B665A6">
        <w:rPr>
          <w:rFonts w:hint="eastAsia"/>
          <w:lang w:val="en-US"/>
        </w:rPr>
        <w:t>плевропневмонии</w:t>
      </w:r>
      <w:r w:rsidRPr="00B665A6">
        <w:rPr>
          <w:lang w:val="en-US"/>
        </w:rPr>
        <w:t xml:space="preserve"> </w:t>
      </w:r>
      <w:r w:rsidRPr="00B665A6">
        <w:rPr>
          <w:rFonts w:hint="eastAsia"/>
          <w:lang w:val="en-US"/>
        </w:rPr>
        <w:t>свиней</w:t>
      </w:r>
      <w:r w:rsidRPr="00B665A6">
        <w:rPr>
          <w:lang w:val="en-US"/>
        </w:rPr>
        <w:t>.</w:t>
      </w:r>
    </w:p>
    <w:p w14:paraId="07E4CF1E" w14:textId="77777777" w:rsidR="00B665A6" w:rsidRPr="00B665A6" w:rsidRDefault="00B665A6" w:rsidP="00B665A6">
      <w:pPr>
        <w:rPr>
          <w:lang w:val="en-US"/>
        </w:rPr>
      </w:pPr>
    </w:p>
    <w:p w14:paraId="6FEA563C" w14:textId="77777777" w:rsidR="00B665A6" w:rsidRPr="00B665A6" w:rsidRDefault="00B665A6" w:rsidP="00B665A6">
      <w:pPr>
        <w:rPr>
          <w:lang w:val="en-US"/>
        </w:rPr>
      </w:pPr>
      <w:r w:rsidRPr="00B665A6">
        <w:rPr>
          <w:lang w:val="en-US"/>
        </w:rPr>
        <w:lastRenderedPageBreak/>
        <w:t xml:space="preserve">3.2.4. </w:t>
      </w:r>
      <w:r w:rsidRPr="00B665A6">
        <w:rPr>
          <w:rFonts w:hint="eastAsia"/>
          <w:lang w:val="en-US"/>
        </w:rPr>
        <w:t>Экспериментальные</w:t>
      </w:r>
      <w:r w:rsidRPr="00B665A6">
        <w:rPr>
          <w:lang w:val="en-US"/>
        </w:rPr>
        <w:t xml:space="preserve"> </w:t>
      </w:r>
      <w:r w:rsidRPr="00B665A6">
        <w:rPr>
          <w:rFonts w:hint="eastAsia"/>
          <w:lang w:val="en-US"/>
        </w:rPr>
        <w:t>испытания</w:t>
      </w:r>
      <w:r w:rsidRPr="00B665A6">
        <w:rPr>
          <w:lang w:val="en-US"/>
        </w:rPr>
        <w:t xml:space="preserve"> </w:t>
      </w:r>
      <w:r w:rsidRPr="00B665A6">
        <w:rPr>
          <w:rFonts w:hint="eastAsia"/>
          <w:lang w:val="en-US"/>
        </w:rPr>
        <w:t>ассоциированной</w:t>
      </w:r>
      <w:r w:rsidRPr="00B665A6">
        <w:rPr>
          <w:lang w:val="en-US"/>
        </w:rPr>
        <w:t xml:space="preserve"> </w:t>
      </w:r>
      <w:r w:rsidRPr="00B665A6">
        <w:rPr>
          <w:rFonts w:hint="eastAsia"/>
          <w:lang w:val="en-US"/>
        </w:rPr>
        <w:t>инактивированной</w:t>
      </w:r>
      <w:r w:rsidRPr="00B665A6">
        <w:rPr>
          <w:lang w:val="en-US"/>
        </w:rPr>
        <w:t xml:space="preserve"> </w:t>
      </w:r>
      <w:r w:rsidRPr="00B665A6">
        <w:rPr>
          <w:rFonts w:hint="eastAsia"/>
          <w:lang w:val="en-US"/>
        </w:rPr>
        <w:t>вакцины</w:t>
      </w:r>
      <w:r w:rsidRPr="00B665A6">
        <w:rPr>
          <w:lang w:val="en-US"/>
        </w:rPr>
        <w:t xml:space="preserve"> </w:t>
      </w:r>
      <w:r w:rsidRPr="00B665A6">
        <w:rPr>
          <w:rFonts w:hint="eastAsia"/>
          <w:lang w:val="en-US"/>
        </w:rPr>
        <w:t>против</w:t>
      </w:r>
      <w:r w:rsidRPr="00B665A6">
        <w:rPr>
          <w:lang w:val="en-US"/>
        </w:rPr>
        <w:t xml:space="preserve"> </w:t>
      </w:r>
      <w:r w:rsidRPr="00B665A6">
        <w:rPr>
          <w:rFonts w:hint="eastAsia"/>
          <w:lang w:val="en-US"/>
        </w:rPr>
        <w:t>сальмонеллеза</w:t>
      </w:r>
      <w:r w:rsidRPr="00B665A6">
        <w:rPr>
          <w:lang w:val="en-US"/>
        </w:rPr>
        <w:t xml:space="preserve">, </w:t>
      </w:r>
      <w:r w:rsidRPr="00B665A6">
        <w:rPr>
          <w:rFonts w:hint="eastAsia"/>
          <w:lang w:val="en-US"/>
        </w:rPr>
        <w:t>пастереллеза</w:t>
      </w:r>
      <w:r w:rsidRPr="00B665A6">
        <w:rPr>
          <w:lang w:val="en-US"/>
        </w:rPr>
        <w:t xml:space="preserve"> </w:t>
      </w:r>
      <w:r w:rsidRPr="00B665A6">
        <w:rPr>
          <w:rFonts w:hint="eastAsia"/>
          <w:lang w:val="en-US"/>
        </w:rPr>
        <w:t>и</w:t>
      </w:r>
      <w:r w:rsidRPr="00B665A6">
        <w:rPr>
          <w:lang w:val="en-US"/>
        </w:rPr>
        <w:t xml:space="preserve"> </w:t>
      </w:r>
      <w:r w:rsidRPr="00B665A6">
        <w:rPr>
          <w:rFonts w:hint="eastAsia"/>
          <w:lang w:val="en-US"/>
        </w:rPr>
        <w:t>актинобациллезной</w:t>
      </w:r>
      <w:r w:rsidRPr="00B665A6">
        <w:rPr>
          <w:lang w:val="en-US"/>
        </w:rPr>
        <w:t xml:space="preserve"> </w:t>
      </w:r>
      <w:r w:rsidRPr="00B665A6">
        <w:rPr>
          <w:rFonts w:hint="eastAsia"/>
          <w:lang w:val="en-US"/>
        </w:rPr>
        <w:t>плевропневмонии</w:t>
      </w:r>
      <w:r w:rsidRPr="00B665A6">
        <w:rPr>
          <w:lang w:val="en-US"/>
        </w:rPr>
        <w:t xml:space="preserve"> </w:t>
      </w:r>
      <w:r w:rsidRPr="00B665A6">
        <w:rPr>
          <w:rFonts w:hint="eastAsia"/>
          <w:lang w:val="en-US"/>
        </w:rPr>
        <w:t>свиней</w:t>
      </w:r>
      <w:r w:rsidRPr="00B665A6">
        <w:rPr>
          <w:lang w:val="en-US"/>
        </w:rPr>
        <w:t>.</w:t>
      </w:r>
    </w:p>
    <w:p w14:paraId="0BFB3FAD" w14:textId="77777777" w:rsidR="00B665A6" w:rsidRPr="00B665A6" w:rsidRDefault="00B665A6" w:rsidP="00B665A6">
      <w:pPr>
        <w:rPr>
          <w:lang w:val="en-US"/>
        </w:rPr>
      </w:pPr>
    </w:p>
    <w:p w14:paraId="40C67756" w14:textId="77777777" w:rsidR="00B665A6" w:rsidRPr="00B665A6" w:rsidRDefault="00B665A6" w:rsidP="00B665A6">
      <w:pPr>
        <w:rPr>
          <w:lang w:val="en-US"/>
        </w:rPr>
      </w:pPr>
      <w:r w:rsidRPr="00B665A6">
        <w:rPr>
          <w:lang w:val="en-US"/>
        </w:rPr>
        <w:t xml:space="preserve">3.2.5. </w:t>
      </w:r>
      <w:r w:rsidRPr="00B665A6">
        <w:rPr>
          <w:rFonts w:hint="eastAsia"/>
          <w:lang w:val="en-US"/>
        </w:rPr>
        <w:t>Протективная</w:t>
      </w:r>
      <w:r w:rsidRPr="00B665A6">
        <w:rPr>
          <w:lang w:val="en-US"/>
        </w:rPr>
        <w:t xml:space="preserve"> </w:t>
      </w:r>
      <w:r w:rsidRPr="00B665A6">
        <w:rPr>
          <w:rFonts w:hint="eastAsia"/>
          <w:lang w:val="en-US"/>
        </w:rPr>
        <w:t>эффективность</w:t>
      </w:r>
      <w:r w:rsidRPr="00B665A6">
        <w:rPr>
          <w:lang w:val="en-US"/>
        </w:rPr>
        <w:t xml:space="preserve"> </w:t>
      </w:r>
      <w:r w:rsidRPr="00B665A6">
        <w:rPr>
          <w:rFonts w:hint="eastAsia"/>
          <w:lang w:val="en-US"/>
        </w:rPr>
        <w:t>ассоциированной</w:t>
      </w:r>
      <w:r w:rsidRPr="00B665A6">
        <w:rPr>
          <w:lang w:val="en-US"/>
        </w:rPr>
        <w:t xml:space="preserve"> </w:t>
      </w:r>
      <w:r w:rsidRPr="00B665A6">
        <w:rPr>
          <w:rFonts w:hint="eastAsia"/>
          <w:lang w:val="en-US"/>
        </w:rPr>
        <w:t>вакцины</w:t>
      </w:r>
      <w:r w:rsidRPr="00B665A6">
        <w:rPr>
          <w:lang w:val="en-US"/>
        </w:rPr>
        <w:t xml:space="preserve"> </w:t>
      </w:r>
      <w:r w:rsidRPr="00B665A6">
        <w:rPr>
          <w:rFonts w:hint="eastAsia"/>
          <w:lang w:val="en-US"/>
        </w:rPr>
        <w:t>при</w:t>
      </w:r>
      <w:r w:rsidRPr="00B665A6">
        <w:rPr>
          <w:lang w:val="en-US"/>
        </w:rPr>
        <w:t xml:space="preserve"> </w:t>
      </w:r>
      <w:r w:rsidRPr="00B665A6">
        <w:rPr>
          <w:rFonts w:hint="eastAsia"/>
          <w:lang w:val="en-US"/>
        </w:rPr>
        <w:t>экспериментальном</w:t>
      </w:r>
      <w:r w:rsidRPr="00B665A6">
        <w:rPr>
          <w:lang w:val="en-US"/>
        </w:rPr>
        <w:t xml:space="preserve"> </w:t>
      </w:r>
      <w:r w:rsidRPr="00B665A6">
        <w:rPr>
          <w:rFonts w:hint="eastAsia"/>
          <w:lang w:val="en-US"/>
        </w:rPr>
        <w:t>заражении</w:t>
      </w:r>
      <w:r w:rsidRPr="00B665A6">
        <w:rPr>
          <w:lang w:val="en-US"/>
        </w:rPr>
        <w:t xml:space="preserve"> </w:t>
      </w:r>
      <w:r w:rsidRPr="00B665A6">
        <w:rPr>
          <w:rFonts w:hint="eastAsia"/>
          <w:lang w:val="en-US"/>
        </w:rPr>
        <w:t>поросят</w:t>
      </w:r>
      <w:r w:rsidRPr="00B665A6">
        <w:rPr>
          <w:lang w:val="en-US"/>
        </w:rPr>
        <w:t>.</w:t>
      </w:r>
    </w:p>
    <w:p w14:paraId="18DCED85" w14:textId="77777777" w:rsidR="00B665A6" w:rsidRPr="00B665A6" w:rsidRDefault="00B665A6" w:rsidP="00B665A6">
      <w:pPr>
        <w:rPr>
          <w:lang w:val="en-US"/>
        </w:rPr>
      </w:pPr>
    </w:p>
    <w:p w14:paraId="6A83B3E0" w14:textId="6E90C188" w:rsidR="00B665A6" w:rsidRPr="00B665A6" w:rsidRDefault="00B665A6" w:rsidP="00B665A6">
      <w:pPr>
        <w:rPr>
          <w:lang w:val="en-US"/>
        </w:rPr>
      </w:pPr>
      <w:r w:rsidRPr="00B665A6">
        <w:rPr>
          <w:lang w:val="en-US"/>
        </w:rPr>
        <w:t xml:space="preserve">3.2.6. </w:t>
      </w:r>
      <w:r w:rsidRPr="00B665A6">
        <w:rPr>
          <w:rFonts w:hint="eastAsia"/>
          <w:lang w:val="en-US"/>
        </w:rPr>
        <w:t>Испытание</w:t>
      </w:r>
      <w:r w:rsidRPr="00B665A6">
        <w:rPr>
          <w:lang w:val="en-US"/>
        </w:rPr>
        <w:t xml:space="preserve"> </w:t>
      </w:r>
      <w:r w:rsidRPr="00B665A6">
        <w:rPr>
          <w:rFonts w:hint="eastAsia"/>
          <w:lang w:val="en-US"/>
        </w:rPr>
        <w:t>ассоциированной</w:t>
      </w:r>
      <w:r w:rsidRPr="00B665A6">
        <w:rPr>
          <w:lang w:val="en-US"/>
        </w:rPr>
        <w:t xml:space="preserve"> </w:t>
      </w:r>
      <w:r w:rsidRPr="00B665A6">
        <w:rPr>
          <w:rFonts w:hint="eastAsia"/>
          <w:lang w:val="en-US"/>
        </w:rPr>
        <w:t>вакцины</w:t>
      </w:r>
      <w:r w:rsidRPr="00B665A6">
        <w:rPr>
          <w:lang w:val="en-US"/>
        </w:rPr>
        <w:t xml:space="preserve"> </w:t>
      </w:r>
      <w:r w:rsidRPr="00B665A6">
        <w:rPr>
          <w:rFonts w:hint="eastAsia"/>
          <w:lang w:val="en-US"/>
        </w:rPr>
        <w:t>в</w:t>
      </w:r>
      <w:r w:rsidRPr="00B665A6">
        <w:rPr>
          <w:lang w:val="en-US"/>
        </w:rPr>
        <w:t xml:space="preserve"> </w:t>
      </w:r>
      <w:r w:rsidRPr="00B665A6">
        <w:rPr>
          <w:rFonts w:hint="eastAsia"/>
          <w:lang w:val="en-US"/>
        </w:rPr>
        <w:t>производственных</w:t>
      </w:r>
      <w:r w:rsidRPr="00B665A6">
        <w:rPr>
          <w:lang w:val="en-US"/>
        </w:rPr>
        <w:t xml:space="preserve"> </w:t>
      </w:r>
      <w:r w:rsidRPr="00B665A6">
        <w:rPr>
          <w:rFonts w:hint="eastAsia"/>
          <w:lang w:val="en-US"/>
        </w:rPr>
        <w:t>условиях</w:t>
      </w:r>
      <w:r w:rsidRPr="00B665A6">
        <w:rPr>
          <w:lang w:val="en-US"/>
        </w:rPr>
        <w:t>.</w:t>
      </w:r>
    </w:p>
    <w:sectPr w:rsidR="00B665A6" w:rsidRPr="00B665A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D6D8A" w14:textId="77777777" w:rsidR="000B41DF" w:rsidRPr="008D1934" w:rsidRDefault="000B41DF">
      <w:pPr>
        <w:spacing w:after="0" w:line="240" w:lineRule="auto"/>
      </w:pPr>
      <w:r w:rsidRPr="008D1934">
        <w:separator/>
      </w:r>
    </w:p>
  </w:endnote>
  <w:endnote w:type="continuationSeparator" w:id="0">
    <w:p w14:paraId="764DB7B9" w14:textId="77777777" w:rsidR="000B41DF" w:rsidRPr="008D1934" w:rsidRDefault="000B41D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4F12A" w14:textId="77777777" w:rsidR="000B41DF" w:rsidRPr="008D1934" w:rsidRDefault="000B41DF"/>
    <w:p w14:paraId="2844B09A" w14:textId="77777777" w:rsidR="000B41DF" w:rsidRPr="008D1934" w:rsidRDefault="000B41DF"/>
    <w:p w14:paraId="6E37BD57" w14:textId="77777777" w:rsidR="000B41DF" w:rsidRPr="008D1934" w:rsidRDefault="000B41DF"/>
    <w:p w14:paraId="6B6791B0" w14:textId="77777777" w:rsidR="000B41DF" w:rsidRPr="008D1934" w:rsidRDefault="000B41DF"/>
    <w:p w14:paraId="7F4CFA1B" w14:textId="77777777" w:rsidR="000B41DF" w:rsidRPr="008D1934" w:rsidRDefault="000B41DF"/>
    <w:p w14:paraId="4723D0AC" w14:textId="77777777" w:rsidR="000B41DF" w:rsidRPr="008D1934" w:rsidRDefault="000B41DF"/>
    <w:p w14:paraId="440941DB" w14:textId="77777777" w:rsidR="000B41DF" w:rsidRPr="008D1934" w:rsidRDefault="000B41DF">
      <w:pPr>
        <w:rPr>
          <w:sz w:val="2"/>
          <w:szCs w:val="2"/>
        </w:rPr>
      </w:pPr>
      <w:r>
        <w:rPr>
          <w:noProof/>
        </w:rPr>
        <mc:AlternateContent>
          <mc:Choice Requires="wps">
            <w:drawing>
              <wp:anchor distT="0" distB="0" distL="63500" distR="63500" simplePos="0" relativeHeight="251660288" behindDoc="1" locked="0" layoutInCell="1" allowOverlap="1" wp14:anchorId="0BE16B91" wp14:editId="61E862B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B8F5171" w14:textId="77777777" w:rsidR="000B41DF" w:rsidRPr="008D1934" w:rsidRDefault="000B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16B9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8F5171" w14:textId="77777777" w:rsidR="000B41DF" w:rsidRPr="008D1934" w:rsidRDefault="000B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2305390" w14:textId="77777777" w:rsidR="000B41DF" w:rsidRPr="008D1934" w:rsidRDefault="000B41DF"/>
    <w:p w14:paraId="03028F76" w14:textId="77777777" w:rsidR="000B41DF" w:rsidRPr="008D1934" w:rsidRDefault="000B41DF"/>
    <w:p w14:paraId="144654AC" w14:textId="77777777" w:rsidR="000B41DF" w:rsidRPr="008D1934" w:rsidRDefault="000B41DF">
      <w:pPr>
        <w:rPr>
          <w:sz w:val="2"/>
          <w:szCs w:val="2"/>
        </w:rPr>
      </w:pPr>
      <w:r>
        <w:rPr>
          <w:noProof/>
        </w:rPr>
        <mc:AlternateContent>
          <mc:Choice Requires="wps">
            <w:drawing>
              <wp:anchor distT="0" distB="0" distL="63500" distR="63500" simplePos="0" relativeHeight="251659264" behindDoc="1" locked="0" layoutInCell="1" allowOverlap="1" wp14:anchorId="2B207D98" wp14:editId="187F0C0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2773853" w14:textId="77777777" w:rsidR="000B41DF" w:rsidRPr="008D1934" w:rsidRDefault="000B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207D9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773853" w14:textId="77777777" w:rsidR="000B41DF" w:rsidRPr="008D1934" w:rsidRDefault="000B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92B03CE" w14:textId="77777777" w:rsidR="000B41DF" w:rsidRPr="008D1934" w:rsidRDefault="000B41DF"/>
    <w:p w14:paraId="323DE4F5" w14:textId="77777777" w:rsidR="000B41DF" w:rsidRPr="008D1934" w:rsidRDefault="000B41DF">
      <w:pPr>
        <w:rPr>
          <w:sz w:val="2"/>
          <w:szCs w:val="2"/>
        </w:rPr>
      </w:pPr>
    </w:p>
    <w:p w14:paraId="0B854CCB" w14:textId="77777777" w:rsidR="000B41DF" w:rsidRPr="008D1934" w:rsidRDefault="000B41DF"/>
    <w:p w14:paraId="13DFCDA8" w14:textId="77777777" w:rsidR="000B41DF" w:rsidRPr="008D1934" w:rsidRDefault="000B41DF">
      <w:pPr>
        <w:spacing w:after="0" w:line="240" w:lineRule="auto"/>
      </w:pPr>
    </w:p>
  </w:footnote>
  <w:footnote w:type="continuationSeparator" w:id="0">
    <w:p w14:paraId="5B5846CF" w14:textId="77777777" w:rsidR="000B41DF" w:rsidRPr="008D1934" w:rsidRDefault="000B41D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1DF"/>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11640</TotalTime>
  <Pages>2</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592</cp:revision>
  <cp:lastPrinted>2024-05-12T14:21:00Z</cp:lastPrinted>
  <dcterms:created xsi:type="dcterms:W3CDTF">2024-05-20T16:55:00Z</dcterms:created>
  <dcterms:modified xsi:type="dcterms:W3CDTF">2024-06-09T18:49:00Z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