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Григорак</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Анастасія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Костянтинівна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тимчасово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не</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працює</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Назва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дисертації</w:t>
      </w:r>
      <w:r w:rsidRPr="008F1B57">
        <w:rPr>
          <w:rFonts w:ascii="Verdana" w:eastAsia="Times New Roman" w:hAnsi="Verdana" w:cs="Times New Roman"/>
          <w:color w:val="000000"/>
          <w:kern w:val="0"/>
          <w:sz w:val="24"/>
          <w:szCs w:val="24"/>
          <w:lang w:eastAsia="ru-RU"/>
        </w:rPr>
        <w:t>: &amp;laquo;C</w:t>
      </w:r>
      <w:r w:rsidRPr="008F1B57">
        <w:rPr>
          <w:rFonts w:ascii="Verdana" w:eastAsia="Times New Roman" w:hAnsi="Verdana" w:cs="Times New Roman" w:hint="eastAsia"/>
          <w:color w:val="000000"/>
          <w:kern w:val="0"/>
          <w:sz w:val="24"/>
          <w:szCs w:val="24"/>
          <w:lang w:eastAsia="ru-RU"/>
        </w:rPr>
        <w:t>вітоглядні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орієнтири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українського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соціуму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світлі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іконографії</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Страшного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Суду</w:t>
      </w:r>
      <w:r w:rsidRPr="008F1B57">
        <w:rPr>
          <w:rFonts w:ascii="Verdana" w:eastAsia="Times New Roman" w:hAnsi="Verdana" w:cs="Times New Roman"/>
          <w:color w:val="000000"/>
          <w:kern w:val="0"/>
          <w:sz w:val="24"/>
          <w:szCs w:val="24"/>
          <w:lang w:eastAsia="ru-RU"/>
        </w:rPr>
        <w:t xml:space="preserve"> XVXVIII c</w:t>
      </w:r>
      <w:r w:rsidRPr="008F1B57">
        <w:rPr>
          <w:rFonts w:ascii="Verdana" w:eastAsia="Times New Roman" w:hAnsi="Verdana" w:cs="Times New Roman" w:hint="eastAsia"/>
          <w:color w:val="000000"/>
          <w:kern w:val="0"/>
          <w:sz w:val="24"/>
          <w:szCs w:val="24"/>
          <w:lang w:eastAsia="ru-RU"/>
        </w:rPr>
        <w:t>т</w:t>
      </w:r>
      <w:r w:rsidRPr="008F1B57">
        <w:rPr>
          <w:rFonts w:ascii="Verdana" w:eastAsia="Times New Roman" w:hAnsi="Verdana" w:cs="Times New Roman"/>
          <w:color w:val="000000"/>
          <w:kern w:val="0"/>
          <w:sz w:val="24"/>
          <w:szCs w:val="24"/>
          <w:lang w:eastAsia="ru-RU"/>
        </w:rPr>
        <w:t xml:space="preserve">.&amp;raquo;. </w:t>
      </w:r>
      <w:r w:rsidRPr="008F1B57">
        <w:rPr>
          <w:rFonts w:ascii="Verdana" w:eastAsia="Times New Roman" w:hAnsi="Verdana" w:cs="Times New Roman" w:hint="eastAsia"/>
          <w:color w:val="000000"/>
          <w:kern w:val="0"/>
          <w:sz w:val="24"/>
          <w:szCs w:val="24"/>
          <w:lang w:eastAsia="ru-RU"/>
        </w:rPr>
        <w:t>Шифр</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назва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спеціальності</w:t>
      </w:r>
      <w:r w:rsidRPr="008F1B57">
        <w:rPr>
          <w:rFonts w:ascii="Verdana" w:eastAsia="Times New Roman" w:hAnsi="Verdana" w:cs="Times New Roman"/>
          <w:color w:val="000000"/>
          <w:kern w:val="0"/>
          <w:sz w:val="24"/>
          <w:szCs w:val="24"/>
          <w:lang w:eastAsia="ru-RU"/>
        </w:rPr>
        <w:t xml:space="preserve"> 07.00.01  </w:t>
      </w:r>
      <w:r w:rsidRPr="008F1B57">
        <w:rPr>
          <w:rFonts w:ascii="Verdana" w:eastAsia="Times New Roman" w:hAnsi="Verdana" w:cs="Times New Roman" w:hint="eastAsia"/>
          <w:color w:val="000000"/>
          <w:kern w:val="0"/>
          <w:sz w:val="24"/>
          <w:szCs w:val="24"/>
          <w:lang w:eastAsia="ru-RU"/>
        </w:rPr>
        <w:t>історія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Спецрада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w:t>
      </w:r>
      <w:r w:rsidRPr="008F1B57">
        <w:rPr>
          <w:rFonts w:ascii="Verdana" w:eastAsia="Times New Roman" w:hAnsi="Verdana" w:cs="Times New Roman"/>
          <w:color w:val="000000"/>
          <w:kern w:val="0"/>
          <w:sz w:val="24"/>
          <w:szCs w:val="24"/>
          <w:lang w:eastAsia="ru-RU"/>
        </w:rPr>
        <w:t xml:space="preserve">26.001.20 </w:t>
      </w:r>
      <w:r w:rsidRPr="008F1B57">
        <w:rPr>
          <w:rFonts w:ascii="Verdana" w:eastAsia="Times New Roman" w:hAnsi="Verdana" w:cs="Times New Roman" w:hint="eastAsia"/>
          <w:color w:val="000000"/>
          <w:kern w:val="0"/>
          <w:sz w:val="24"/>
          <w:szCs w:val="24"/>
          <w:lang w:eastAsia="ru-RU"/>
        </w:rPr>
        <w:t>Київського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національного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університету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імені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Тараса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Шевченка</w:t>
      </w: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Міністерство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освіти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науки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України</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Київський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національний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університет</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імені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Тараса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Шевченка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Міністерство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освіти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науки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України</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Київський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національний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університет</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імені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Тараса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Шевченка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Кваліфікаційна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наукова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праця</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правах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рукопису</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ГРИГОРАК</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АНАСТАСІЯ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КОСТЯНТИНІВНА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УДК</w:t>
      </w:r>
      <w:r w:rsidRPr="008F1B57">
        <w:rPr>
          <w:rFonts w:ascii="Verdana" w:eastAsia="Times New Roman" w:hAnsi="Verdana" w:cs="Times New Roman"/>
          <w:color w:val="000000"/>
          <w:kern w:val="0"/>
          <w:sz w:val="24"/>
          <w:szCs w:val="24"/>
          <w:lang w:eastAsia="ru-RU"/>
        </w:rPr>
        <w:t xml:space="preserve">: 94:27-175.3-526.62(477) </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14/17</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(043.3/.5)</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ДИСЕРТАЦІЯ</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СВІТОГЛЯДНІ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ОРІЄНТИРИ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УКРАЇНСЬКОГО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СОЦІУМУ</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СВІТЛІ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ІКОНОГРАФІЇ</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СТРАШНОГО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СУДУ</w:t>
      </w:r>
      <w:r w:rsidRPr="008F1B57">
        <w:rPr>
          <w:rFonts w:ascii="Verdana" w:eastAsia="Times New Roman" w:hAnsi="Verdana" w:cs="Times New Roman"/>
          <w:color w:val="000000"/>
          <w:kern w:val="0"/>
          <w:sz w:val="24"/>
          <w:szCs w:val="24"/>
          <w:lang w:eastAsia="ru-RU"/>
        </w:rPr>
        <w:t xml:space="preserve"> XV</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 xml:space="preserve">XVIII </w:t>
      </w:r>
      <w:r w:rsidRPr="008F1B57">
        <w:rPr>
          <w:rFonts w:ascii="Verdana" w:eastAsia="Times New Roman" w:hAnsi="Verdana" w:cs="Times New Roman" w:hint="eastAsia"/>
          <w:color w:val="000000"/>
          <w:kern w:val="0"/>
          <w:sz w:val="24"/>
          <w:szCs w:val="24"/>
          <w:lang w:eastAsia="ru-RU"/>
        </w:rPr>
        <w:t>СТ</w:t>
      </w:r>
      <w:r w:rsidRPr="008F1B57">
        <w:rPr>
          <w:rFonts w:ascii="Verdana" w:eastAsia="Times New Roman" w:hAnsi="Verdana" w:cs="Times New Roman"/>
          <w:color w:val="000000"/>
          <w:kern w:val="0"/>
          <w:sz w:val="24"/>
          <w:szCs w:val="24"/>
          <w:lang w:eastAsia="ru-RU"/>
        </w:rPr>
        <w:t>.</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07.00.01 </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Історія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України</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Подається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здобуття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наукового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ступеня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кандидата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історичних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наук</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Дисертація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містить</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результати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власних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досліджень</w:t>
      </w:r>
      <w:r w:rsidRPr="008F1B57">
        <w:rPr>
          <w:rFonts w:ascii="Verdana" w:eastAsia="Times New Roman" w:hAnsi="Verdana" w:cs="Times New Roman"/>
          <w:color w:val="000000"/>
          <w:kern w:val="0"/>
          <w:sz w:val="24"/>
          <w:szCs w:val="24"/>
          <w:lang w:eastAsia="ru-RU"/>
        </w:rPr>
        <w:t>.</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Використання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ідей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результатів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текстів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інших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авторів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мають</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посилання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відповідне</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джерело</w:t>
      </w:r>
      <w:r w:rsidRPr="008F1B57">
        <w:rPr>
          <w:rFonts w:ascii="Verdana" w:eastAsia="Times New Roman" w:hAnsi="Verdana" w:cs="Times New Roman"/>
          <w:color w:val="000000"/>
          <w:kern w:val="0"/>
          <w:sz w:val="24"/>
          <w:szCs w:val="24"/>
          <w:lang w:eastAsia="ru-RU"/>
        </w:rPr>
        <w:t>____________________________________</w:t>
      </w:r>
      <w:r w:rsidRPr="008F1B57">
        <w:rPr>
          <w:rFonts w:ascii="Verdana" w:eastAsia="Times New Roman" w:hAnsi="Verdana" w:cs="Times New Roman" w:hint="eastAsia"/>
          <w:color w:val="000000"/>
          <w:kern w:val="0"/>
          <w:sz w:val="24"/>
          <w:szCs w:val="24"/>
          <w:lang w:eastAsia="ru-RU"/>
        </w:rPr>
        <w:t>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Григорак</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Науковий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керівник</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Чуткий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Андрій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Іванович</w:t>
      </w:r>
      <w:r w:rsidRPr="008F1B57">
        <w:rPr>
          <w:rFonts w:ascii="Verdana" w:eastAsia="Times New Roman" w:hAnsi="Verdana" w:cs="Times New Roman"/>
          <w:color w:val="000000"/>
          <w:kern w:val="0"/>
          <w:sz w:val="24"/>
          <w:szCs w:val="24"/>
          <w:lang w:eastAsia="ru-RU"/>
        </w:rPr>
        <w:t>,</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доктор</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історичних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наук</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доцент</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Київ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 xml:space="preserve"> 2020</w:t>
      </w: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ЗМІСТ</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ПЕРЕЛІК</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УМОВНИХ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СКОРОЧЕНЬ…………………………………………</w:t>
      </w:r>
      <w:r w:rsidRPr="008F1B57">
        <w:rPr>
          <w:rFonts w:ascii="Verdana" w:eastAsia="Times New Roman" w:hAnsi="Verdana" w:cs="Times New Roman"/>
          <w:color w:val="000000"/>
          <w:kern w:val="0"/>
          <w:sz w:val="24"/>
          <w:szCs w:val="24"/>
          <w:lang w:eastAsia="ru-RU"/>
        </w:rPr>
        <w:t>19</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ВСТУП…………………………………………………………………</w:t>
      </w:r>
      <w:r w:rsidRPr="008F1B57">
        <w:rPr>
          <w:rFonts w:ascii="Verdana" w:eastAsia="Times New Roman" w:hAnsi="Verdana" w:cs="Times New Roman"/>
          <w:color w:val="000000"/>
          <w:kern w:val="0"/>
          <w:sz w:val="24"/>
          <w:szCs w:val="24"/>
          <w:lang w:eastAsia="ru-RU"/>
        </w:rPr>
        <w:t>..</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20</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РОЗДІЛ</w:t>
      </w:r>
      <w:r w:rsidRPr="008F1B57">
        <w:rPr>
          <w:rFonts w:ascii="Verdana" w:eastAsia="Times New Roman" w:hAnsi="Verdana" w:cs="Times New Roman"/>
          <w:color w:val="000000"/>
          <w:kern w:val="0"/>
          <w:sz w:val="24"/>
          <w:szCs w:val="24"/>
          <w:lang w:eastAsia="ru-RU"/>
        </w:rPr>
        <w:t xml:space="preserve"> 1. </w:t>
      </w:r>
      <w:r w:rsidRPr="008F1B57">
        <w:rPr>
          <w:rFonts w:ascii="Verdana" w:eastAsia="Times New Roman" w:hAnsi="Verdana" w:cs="Times New Roman" w:hint="eastAsia"/>
          <w:color w:val="000000"/>
          <w:kern w:val="0"/>
          <w:sz w:val="24"/>
          <w:szCs w:val="24"/>
          <w:lang w:eastAsia="ru-RU"/>
        </w:rPr>
        <w:t>ІСТОРІОГРАФІЧНА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ВІЗІЯ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ПРОБЛЕМИ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ДЖЕРЕЛЬНА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БАЗА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ТА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МЕТОДОЛОГІЧНА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ОСНОВА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ДОСЛІДЖЕННЯ………………………………</w:t>
      </w:r>
      <w:r w:rsidRPr="008F1B57">
        <w:rPr>
          <w:rFonts w:ascii="Verdana" w:eastAsia="Times New Roman" w:hAnsi="Verdana" w:cs="Times New Roman"/>
          <w:color w:val="000000"/>
          <w:kern w:val="0"/>
          <w:sz w:val="24"/>
          <w:szCs w:val="24"/>
          <w:lang w:eastAsia="ru-RU"/>
        </w:rPr>
        <w:t>26</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1.1. </w:t>
      </w:r>
      <w:r w:rsidRPr="008F1B57">
        <w:rPr>
          <w:rFonts w:ascii="Verdana" w:eastAsia="Times New Roman" w:hAnsi="Verdana" w:cs="Times New Roman" w:hint="eastAsia"/>
          <w:color w:val="000000"/>
          <w:kern w:val="0"/>
          <w:sz w:val="24"/>
          <w:szCs w:val="24"/>
          <w:lang w:eastAsia="ru-RU"/>
        </w:rPr>
        <w:t>Стан</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наукової</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розробки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теми……………………………………………</w:t>
      </w:r>
      <w:r w:rsidRPr="008F1B57">
        <w:rPr>
          <w:rFonts w:ascii="Verdana" w:eastAsia="Times New Roman" w:hAnsi="Verdana" w:cs="Times New Roman"/>
          <w:color w:val="000000"/>
          <w:kern w:val="0"/>
          <w:sz w:val="24"/>
          <w:szCs w:val="24"/>
          <w:lang w:eastAsia="ru-RU"/>
        </w:rPr>
        <w:t>..26</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1.2. </w:t>
      </w:r>
      <w:r w:rsidRPr="008F1B57">
        <w:rPr>
          <w:rFonts w:ascii="Verdana" w:eastAsia="Times New Roman" w:hAnsi="Verdana" w:cs="Times New Roman" w:hint="eastAsia"/>
          <w:color w:val="000000"/>
          <w:kern w:val="0"/>
          <w:sz w:val="24"/>
          <w:szCs w:val="24"/>
          <w:lang w:eastAsia="ru-RU"/>
        </w:rPr>
        <w:t>Характеристика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джерельної</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бази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дослідження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основні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допоміжні</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джерела………………………………………………………………………………</w:t>
      </w:r>
      <w:r w:rsidRPr="008F1B57">
        <w:rPr>
          <w:rFonts w:ascii="Verdana" w:eastAsia="Times New Roman" w:hAnsi="Verdana" w:cs="Times New Roman"/>
          <w:color w:val="000000"/>
          <w:kern w:val="0"/>
          <w:sz w:val="24"/>
          <w:szCs w:val="24"/>
          <w:lang w:eastAsia="ru-RU"/>
        </w:rPr>
        <w:t>...41</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1.3. </w:t>
      </w:r>
      <w:r w:rsidRPr="008F1B57">
        <w:rPr>
          <w:rFonts w:ascii="Verdana" w:eastAsia="Times New Roman" w:hAnsi="Verdana" w:cs="Times New Roman" w:hint="eastAsia"/>
          <w:color w:val="000000"/>
          <w:kern w:val="0"/>
          <w:sz w:val="24"/>
          <w:szCs w:val="24"/>
          <w:lang w:eastAsia="ru-RU"/>
        </w:rPr>
        <w:t>Методологічні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орієнтири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дослідження…………………………………</w:t>
      </w:r>
      <w:r w:rsidRPr="008F1B57">
        <w:rPr>
          <w:rFonts w:ascii="Verdana" w:eastAsia="Times New Roman" w:hAnsi="Verdana" w:cs="Times New Roman"/>
          <w:color w:val="000000"/>
          <w:kern w:val="0"/>
          <w:sz w:val="24"/>
          <w:szCs w:val="24"/>
          <w:lang w:eastAsia="ru-RU"/>
        </w:rPr>
        <w:t>..55</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РОЗДІЛ</w:t>
      </w:r>
      <w:r w:rsidRPr="008F1B57">
        <w:rPr>
          <w:rFonts w:ascii="Verdana" w:eastAsia="Times New Roman" w:hAnsi="Verdana" w:cs="Times New Roman"/>
          <w:color w:val="000000"/>
          <w:kern w:val="0"/>
          <w:sz w:val="24"/>
          <w:szCs w:val="24"/>
          <w:lang w:eastAsia="ru-RU"/>
        </w:rPr>
        <w:t xml:space="preserve"> 2. C</w:t>
      </w:r>
      <w:r w:rsidRPr="008F1B57">
        <w:rPr>
          <w:rFonts w:ascii="Verdana" w:eastAsia="Times New Roman" w:hAnsi="Verdana" w:cs="Times New Roman" w:hint="eastAsia"/>
          <w:color w:val="000000"/>
          <w:kern w:val="0"/>
          <w:sz w:val="24"/>
          <w:szCs w:val="24"/>
          <w:lang w:eastAsia="ru-RU"/>
        </w:rPr>
        <w:t>ЕМІОТИКА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СТРАШНОСУДНИХ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ОБРАЗІВ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ЕСХАТОЛОГІЧНІ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УЯВЛЕННЯ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УКРАЇНСЬКОГО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СУСПІЛЬСТВА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КРІЗЬ</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ПРИЗМУ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ІКОН</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СТРАШНОГО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СУДУ</w:t>
      </w:r>
      <w:r w:rsidRPr="008F1B57">
        <w:rPr>
          <w:rFonts w:ascii="Verdana" w:eastAsia="Times New Roman" w:hAnsi="Verdana" w:cs="Times New Roman"/>
          <w:color w:val="000000"/>
          <w:kern w:val="0"/>
          <w:sz w:val="24"/>
          <w:szCs w:val="24"/>
          <w:lang w:eastAsia="ru-RU"/>
        </w:rPr>
        <w:t xml:space="preserve"> XV</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 xml:space="preserve">XVIII </w:t>
      </w:r>
      <w:r w:rsidRPr="008F1B57">
        <w:rPr>
          <w:rFonts w:ascii="Verdana" w:eastAsia="Times New Roman" w:hAnsi="Verdana" w:cs="Times New Roman" w:hint="eastAsia"/>
          <w:color w:val="000000"/>
          <w:kern w:val="0"/>
          <w:sz w:val="24"/>
          <w:szCs w:val="24"/>
          <w:lang w:eastAsia="ru-RU"/>
        </w:rPr>
        <w:t>ст</w:t>
      </w:r>
      <w:r w:rsidRPr="008F1B57">
        <w:rPr>
          <w:rFonts w:ascii="Verdana" w:eastAsia="Times New Roman" w:hAnsi="Verdana" w:cs="Times New Roman"/>
          <w:color w:val="000000"/>
          <w:kern w:val="0"/>
          <w:sz w:val="24"/>
          <w:szCs w:val="24"/>
          <w:lang w:eastAsia="ru-RU"/>
        </w:rPr>
        <w:t>.</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66</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2.1. </w:t>
      </w:r>
      <w:r w:rsidRPr="008F1B57">
        <w:rPr>
          <w:rFonts w:ascii="Verdana" w:eastAsia="Times New Roman" w:hAnsi="Verdana" w:cs="Times New Roman" w:hint="eastAsia"/>
          <w:color w:val="000000"/>
          <w:kern w:val="0"/>
          <w:sz w:val="24"/>
          <w:szCs w:val="24"/>
          <w:lang w:eastAsia="ru-RU"/>
        </w:rPr>
        <w:t>Уявлення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про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смерть………………………………………………………</w:t>
      </w:r>
      <w:r w:rsidRPr="008F1B57">
        <w:rPr>
          <w:rFonts w:ascii="Verdana" w:eastAsia="Times New Roman" w:hAnsi="Verdana" w:cs="Times New Roman"/>
          <w:color w:val="000000"/>
          <w:kern w:val="0"/>
          <w:sz w:val="24"/>
          <w:szCs w:val="24"/>
          <w:lang w:eastAsia="ru-RU"/>
        </w:rPr>
        <w:t>67</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2.2. </w:t>
      </w:r>
      <w:r w:rsidRPr="008F1B57">
        <w:rPr>
          <w:rFonts w:ascii="Verdana" w:eastAsia="Times New Roman" w:hAnsi="Verdana" w:cs="Times New Roman" w:hint="eastAsia"/>
          <w:color w:val="000000"/>
          <w:kern w:val="0"/>
          <w:sz w:val="24"/>
          <w:szCs w:val="24"/>
          <w:lang w:eastAsia="ru-RU"/>
        </w:rPr>
        <w:t>Сюжет</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з</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митарствами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Семіотика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образів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змія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веж………………</w:t>
      </w:r>
      <w:r w:rsidRPr="008F1B57">
        <w:rPr>
          <w:rFonts w:ascii="Verdana" w:eastAsia="Times New Roman" w:hAnsi="Verdana" w:cs="Times New Roman"/>
          <w:color w:val="000000"/>
          <w:kern w:val="0"/>
          <w:sz w:val="24"/>
          <w:szCs w:val="24"/>
          <w:lang w:eastAsia="ru-RU"/>
        </w:rPr>
        <w:t>..</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..81</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2.3. </w:t>
      </w:r>
      <w:r w:rsidRPr="008F1B57">
        <w:rPr>
          <w:rFonts w:ascii="Verdana" w:eastAsia="Times New Roman" w:hAnsi="Verdana" w:cs="Times New Roman" w:hint="eastAsia"/>
          <w:color w:val="000000"/>
          <w:kern w:val="0"/>
          <w:sz w:val="24"/>
          <w:szCs w:val="24"/>
          <w:lang w:eastAsia="ru-RU"/>
        </w:rPr>
        <w:t>Символи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раю</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пекла……………………………………………………</w:t>
      </w:r>
      <w:r w:rsidRPr="008F1B57">
        <w:rPr>
          <w:rFonts w:ascii="Verdana" w:eastAsia="Times New Roman" w:hAnsi="Verdana" w:cs="Times New Roman"/>
          <w:color w:val="000000"/>
          <w:kern w:val="0"/>
          <w:sz w:val="24"/>
          <w:szCs w:val="24"/>
          <w:lang w:eastAsia="ru-RU"/>
        </w:rPr>
        <w:t>..89</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2.4. </w:t>
      </w:r>
      <w:r w:rsidRPr="008F1B57">
        <w:rPr>
          <w:rFonts w:ascii="Verdana" w:eastAsia="Times New Roman" w:hAnsi="Verdana" w:cs="Times New Roman" w:hint="eastAsia"/>
          <w:color w:val="000000"/>
          <w:kern w:val="0"/>
          <w:sz w:val="24"/>
          <w:szCs w:val="24"/>
          <w:lang w:eastAsia="ru-RU"/>
        </w:rPr>
        <w:t>Милосердя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Справедливість</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Божа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образ</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милостивого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блудника……</w:t>
      </w:r>
      <w:r w:rsidRPr="008F1B57">
        <w:rPr>
          <w:rFonts w:ascii="Verdana" w:eastAsia="Times New Roman" w:hAnsi="Verdana" w:cs="Times New Roman"/>
          <w:color w:val="000000"/>
          <w:kern w:val="0"/>
          <w:sz w:val="24"/>
          <w:szCs w:val="24"/>
          <w:lang w:eastAsia="ru-RU"/>
        </w:rPr>
        <w:t>110</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РОЗДІЛ</w:t>
      </w:r>
      <w:r w:rsidRPr="008F1B57">
        <w:rPr>
          <w:rFonts w:ascii="Verdana" w:eastAsia="Times New Roman" w:hAnsi="Verdana" w:cs="Times New Roman"/>
          <w:color w:val="000000"/>
          <w:kern w:val="0"/>
          <w:sz w:val="24"/>
          <w:szCs w:val="24"/>
          <w:lang w:eastAsia="ru-RU"/>
        </w:rPr>
        <w:t xml:space="preserve"> 3. </w:t>
      </w:r>
      <w:r w:rsidRPr="008F1B57">
        <w:rPr>
          <w:rFonts w:ascii="Verdana" w:eastAsia="Times New Roman" w:hAnsi="Verdana" w:cs="Times New Roman" w:hint="eastAsia"/>
          <w:color w:val="000000"/>
          <w:kern w:val="0"/>
          <w:sz w:val="24"/>
          <w:szCs w:val="24"/>
          <w:lang w:eastAsia="ru-RU"/>
        </w:rPr>
        <w:t>ІСТОРИКО</w:t>
      </w:r>
      <w:r w:rsidRPr="008F1B57">
        <w:rPr>
          <w:rFonts w:ascii="Verdana" w:eastAsia="Times New Roman" w:hAnsi="Verdana" w:cs="Times New Roman"/>
          <w:color w:val="000000"/>
          <w:kern w:val="0"/>
          <w:sz w:val="24"/>
          <w:szCs w:val="24"/>
          <w:lang w:eastAsia="ru-RU"/>
        </w:rPr>
        <w:t>-</w:t>
      </w:r>
      <w:r w:rsidRPr="008F1B57">
        <w:rPr>
          <w:rFonts w:ascii="Verdana" w:eastAsia="Times New Roman" w:hAnsi="Verdana" w:cs="Times New Roman" w:hint="eastAsia"/>
          <w:color w:val="000000"/>
          <w:kern w:val="0"/>
          <w:sz w:val="24"/>
          <w:szCs w:val="24"/>
          <w:lang w:eastAsia="ru-RU"/>
        </w:rPr>
        <w:t>АНТРОПОЛОГІЧНА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ПАРАДИГМА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УКРАЇНСЬКОГО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СОЦІУМУ</w:t>
      </w:r>
      <w:r w:rsidRPr="008F1B57">
        <w:rPr>
          <w:rFonts w:ascii="Verdana" w:eastAsia="Times New Roman" w:hAnsi="Verdana" w:cs="Times New Roman"/>
          <w:color w:val="000000"/>
          <w:kern w:val="0"/>
          <w:sz w:val="24"/>
          <w:szCs w:val="24"/>
          <w:lang w:eastAsia="ru-RU"/>
        </w:rPr>
        <w:t xml:space="preserve"> XV</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 xml:space="preserve">XVIII </w:t>
      </w:r>
      <w:r w:rsidRPr="008F1B57">
        <w:rPr>
          <w:rFonts w:ascii="Verdana" w:eastAsia="Times New Roman" w:hAnsi="Verdana" w:cs="Times New Roman" w:hint="eastAsia"/>
          <w:color w:val="000000"/>
          <w:kern w:val="0"/>
          <w:sz w:val="24"/>
          <w:szCs w:val="24"/>
          <w:lang w:eastAsia="ru-RU"/>
        </w:rPr>
        <w:t>СТ</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СВІТЛІ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СТРАШНОСУДНОГО</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ІКОНОПИСУ………………………………………………………………………</w:t>
      </w:r>
      <w:r w:rsidRPr="008F1B57">
        <w:rPr>
          <w:rFonts w:ascii="Verdana" w:eastAsia="Times New Roman" w:hAnsi="Verdana" w:cs="Times New Roman"/>
          <w:color w:val="000000"/>
          <w:kern w:val="0"/>
          <w:sz w:val="24"/>
          <w:szCs w:val="24"/>
          <w:lang w:eastAsia="ru-RU"/>
        </w:rPr>
        <w:t>...138</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3.1. </w:t>
      </w:r>
      <w:r w:rsidRPr="008F1B57">
        <w:rPr>
          <w:rFonts w:ascii="Verdana" w:eastAsia="Times New Roman" w:hAnsi="Verdana" w:cs="Times New Roman" w:hint="eastAsia"/>
          <w:color w:val="000000"/>
          <w:kern w:val="0"/>
          <w:sz w:val="24"/>
          <w:szCs w:val="24"/>
          <w:lang w:eastAsia="ru-RU"/>
        </w:rPr>
        <w:t>Суд</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земний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Суд</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Небесний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паралелі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ідеалістичні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установки……</w:t>
      </w:r>
      <w:r w:rsidRPr="008F1B57">
        <w:rPr>
          <w:rFonts w:ascii="Verdana" w:eastAsia="Times New Roman" w:hAnsi="Verdana" w:cs="Times New Roman"/>
          <w:color w:val="000000"/>
          <w:kern w:val="0"/>
          <w:sz w:val="24"/>
          <w:szCs w:val="24"/>
          <w:lang w:eastAsia="ru-RU"/>
        </w:rPr>
        <w:t>.139</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3.2. </w:t>
      </w:r>
      <w:r w:rsidRPr="008F1B57">
        <w:rPr>
          <w:rFonts w:ascii="Verdana" w:eastAsia="Times New Roman" w:hAnsi="Verdana" w:cs="Times New Roman" w:hint="eastAsia"/>
          <w:color w:val="000000"/>
          <w:kern w:val="0"/>
          <w:sz w:val="24"/>
          <w:szCs w:val="24"/>
          <w:lang w:eastAsia="ru-RU"/>
        </w:rPr>
        <w:t>Віддзеркалення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соціальних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трансформацій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змалюванні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багатства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бідності………………………………………………………………………………</w:t>
      </w:r>
      <w:r w:rsidRPr="008F1B57">
        <w:rPr>
          <w:rFonts w:ascii="Verdana" w:eastAsia="Times New Roman" w:hAnsi="Verdana" w:cs="Times New Roman"/>
          <w:color w:val="000000"/>
          <w:kern w:val="0"/>
          <w:sz w:val="24"/>
          <w:szCs w:val="24"/>
          <w:lang w:eastAsia="ru-RU"/>
        </w:rPr>
        <w:t>.150</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3.3. </w:t>
      </w:r>
      <w:r w:rsidRPr="008F1B57">
        <w:rPr>
          <w:rFonts w:ascii="Verdana" w:eastAsia="Times New Roman" w:hAnsi="Verdana" w:cs="Times New Roman" w:hint="eastAsia"/>
          <w:color w:val="000000"/>
          <w:kern w:val="0"/>
          <w:sz w:val="24"/>
          <w:szCs w:val="24"/>
          <w:lang w:eastAsia="ru-RU"/>
        </w:rPr>
        <w:t>«Проявлення»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міжетнічних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взаємин</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українських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теренах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підставі</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аналізу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сюжету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«народів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які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йдуть</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Суд</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Божий»………………………………</w:t>
      </w:r>
      <w:r w:rsidRPr="008F1B57">
        <w:rPr>
          <w:rFonts w:ascii="Verdana" w:eastAsia="Times New Roman" w:hAnsi="Verdana" w:cs="Times New Roman"/>
          <w:color w:val="000000"/>
          <w:kern w:val="0"/>
          <w:sz w:val="24"/>
          <w:szCs w:val="24"/>
          <w:lang w:eastAsia="ru-RU"/>
        </w:rPr>
        <w:t>163</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3.4. </w:t>
      </w:r>
      <w:r w:rsidRPr="008F1B57">
        <w:rPr>
          <w:rFonts w:ascii="Verdana" w:eastAsia="Times New Roman" w:hAnsi="Verdana" w:cs="Times New Roman" w:hint="eastAsia"/>
          <w:color w:val="000000"/>
          <w:kern w:val="0"/>
          <w:sz w:val="24"/>
          <w:szCs w:val="24"/>
          <w:lang w:eastAsia="ru-RU"/>
        </w:rPr>
        <w:t>Час</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«неблагочестивого»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дозвілля</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рамки</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дозволеного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й</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недозволеного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у</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повсякденні…………………………………………………………………………</w:t>
      </w:r>
      <w:r w:rsidRPr="008F1B57">
        <w:rPr>
          <w:rFonts w:ascii="Verdana" w:eastAsia="Times New Roman" w:hAnsi="Verdana" w:cs="Times New Roman"/>
          <w:color w:val="000000"/>
          <w:kern w:val="0"/>
          <w:sz w:val="24"/>
          <w:szCs w:val="24"/>
          <w:lang w:eastAsia="ru-RU"/>
        </w:rPr>
        <w:t>.172</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3.5. </w:t>
      </w:r>
      <w:r w:rsidRPr="008F1B57">
        <w:rPr>
          <w:rFonts w:ascii="Verdana" w:eastAsia="Times New Roman" w:hAnsi="Verdana" w:cs="Times New Roman" w:hint="eastAsia"/>
          <w:color w:val="000000"/>
          <w:kern w:val="0"/>
          <w:sz w:val="24"/>
          <w:szCs w:val="24"/>
          <w:lang w:eastAsia="ru-RU"/>
        </w:rPr>
        <w:t>Одяг</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мода</w:t>
      </w:r>
      <w:r w:rsidRPr="008F1B57">
        <w:rPr>
          <w:rFonts w:ascii="Verdana" w:eastAsia="Times New Roman" w:hAnsi="Verdana" w:cs="Times New Roman"/>
          <w:color w:val="000000"/>
          <w:kern w:val="0"/>
          <w:sz w:val="24"/>
          <w:szCs w:val="24"/>
          <w:lang w:eastAsia="ru-RU"/>
        </w:rPr>
        <w:t xml:space="preserve"> XV</w:t>
      </w:r>
      <w:r w:rsidRPr="008F1B57">
        <w:rPr>
          <w:rFonts w:ascii="Verdana" w:eastAsia="Times New Roman" w:hAnsi="Verdana" w:cs="Times New Roman" w:hint="eastAsia"/>
          <w:color w:val="000000"/>
          <w:kern w:val="0"/>
          <w:sz w:val="24"/>
          <w:szCs w:val="24"/>
          <w:lang w:eastAsia="ru-RU"/>
        </w:rPr>
        <w:t>–</w:t>
      </w:r>
      <w:r w:rsidRPr="008F1B57">
        <w:rPr>
          <w:rFonts w:ascii="Verdana" w:eastAsia="Times New Roman" w:hAnsi="Verdana" w:cs="Times New Roman"/>
          <w:color w:val="000000"/>
          <w:kern w:val="0"/>
          <w:sz w:val="24"/>
          <w:szCs w:val="24"/>
          <w:lang w:eastAsia="ru-RU"/>
        </w:rPr>
        <w:t xml:space="preserve">XVIII </w:t>
      </w:r>
      <w:r w:rsidRPr="008F1B57">
        <w:rPr>
          <w:rFonts w:ascii="Verdana" w:eastAsia="Times New Roman" w:hAnsi="Verdana" w:cs="Times New Roman" w:hint="eastAsia"/>
          <w:color w:val="000000"/>
          <w:kern w:val="0"/>
          <w:sz w:val="24"/>
          <w:szCs w:val="24"/>
          <w:lang w:eastAsia="ru-RU"/>
        </w:rPr>
        <w:t>ст</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крізь</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призму</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ікон</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Страшного</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Суду………</w:t>
      </w:r>
      <w:r w:rsidRPr="008F1B57">
        <w:rPr>
          <w:rFonts w:ascii="Verdana" w:eastAsia="Times New Roman" w:hAnsi="Verdana" w:cs="Times New Roman"/>
          <w:color w:val="000000"/>
          <w:kern w:val="0"/>
          <w:sz w:val="24"/>
          <w:szCs w:val="24"/>
          <w:lang w:eastAsia="ru-RU"/>
        </w:rPr>
        <w:t>186</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 xml:space="preserve">3.6. </w:t>
      </w:r>
      <w:r w:rsidRPr="008F1B57">
        <w:rPr>
          <w:rFonts w:ascii="Verdana" w:eastAsia="Times New Roman" w:hAnsi="Verdana" w:cs="Times New Roman" w:hint="eastAsia"/>
          <w:color w:val="000000"/>
          <w:kern w:val="0"/>
          <w:sz w:val="24"/>
          <w:szCs w:val="24"/>
          <w:lang w:eastAsia="ru-RU"/>
        </w:rPr>
        <w:t>Професії</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ремесла</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в</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регіональних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темпоральних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ракурсах………</w:t>
      </w:r>
      <w:r w:rsidRPr="008F1B57">
        <w:rPr>
          <w:rFonts w:ascii="Verdana" w:eastAsia="Times New Roman" w:hAnsi="Verdana" w:cs="Times New Roman"/>
          <w:color w:val="000000"/>
          <w:kern w:val="0"/>
          <w:sz w:val="24"/>
          <w:szCs w:val="24"/>
          <w:lang w:eastAsia="ru-RU"/>
        </w:rPr>
        <w:t>199</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ВИСНОВКИ…………………………………………………………………</w:t>
      </w:r>
      <w:r w:rsidRPr="008F1B57">
        <w:rPr>
          <w:rFonts w:ascii="Verdana" w:eastAsia="Times New Roman" w:hAnsi="Verdana" w:cs="Times New Roman"/>
          <w:color w:val="000000"/>
          <w:kern w:val="0"/>
          <w:sz w:val="24"/>
          <w:szCs w:val="24"/>
          <w:lang w:eastAsia="ru-RU"/>
        </w:rPr>
        <w:t>.214</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СПИСОК</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ВИКОРИСТАНИХ</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ДЖЕРЕЛ</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І</w:t>
      </w:r>
      <w:r w:rsidRPr="008F1B57">
        <w:rPr>
          <w:rFonts w:ascii="Verdana" w:eastAsia="Times New Roman" w:hAnsi="Verdana" w:cs="Times New Roman"/>
          <w:color w:val="000000"/>
          <w:kern w:val="0"/>
          <w:sz w:val="24"/>
          <w:szCs w:val="24"/>
          <w:lang w:eastAsia="ru-RU"/>
        </w:rPr>
        <w:t xml:space="preserve"> </w:t>
      </w:r>
      <w:r w:rsidRPr="008F1B57">
        <w:rPr>
          <w:rFonts w:ascii="Verdana" w:eastAsia="Times New Roman" w:hAnsi="Verdana" w:cs="Times New Roman" w:hint="eastAsia"/>
          <w:color w:val="000000"/>
          <w:kern w:val="0"/>
          <w:sz w:val="24"/>
          <w:szCs w:val="24"/>
          <w:lang w:eastAsia="ru-RU"/>
        </w:rPr>
        <w:t>ЛІТЕРАТУРИ…………………</w:t>
      </w:r>
      <w:r w:rsidRPr="008F1B57">
        <w:rPr>
          <w:rFonts w:ascii="Verdana" w:eastAsia="Times New Roman" w:hAnsi="Verdana" w:cs="Times New Roman"/>
          <w:color w:val="000000"/>
          <w:kern w:val="0"/>
          <w:sz w:val="24"/>
          <w:szCs w:val="24"/>
          <w:lang w:eastAsia="ru-RU"/>
        </w:rPr>
        <w:t>221</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color w:val="000000"/>
          <w:kern w:val="0"/>
          <w:sz w:val="24"/>
          <w:szCs w:val="24"/>
          <w:lang w:eastAsia="ru-RU"/>
        </w:rPr>
        <w:t>18</w:t>
      </w:r>
    </w:p>
    <w:p w:rsidR="008F1B57" w:rsidRPr="008F1B57" w:rsidRDefault="008F1B57" w:rsidP="008F1B57">
      <w:pPr>
        <w:rPr>
          <w:rFonts w:ascii="Verdana" w:eastAsia="Times New Roman" w:hAnsi="Verdana" w:cs="Times New Roman"/>
          <w:color w:val="000000"/>
          <w:kern w:val="0"/>
          <w:sz w:val="24"/>
          <w:szCs w:val="24"/>
          <w:lang w:eastAsia="ru-RU"/>
        </w:rPr>
      </w:pPr>
      <w:r w:rsidRPr="008F1B57">
        <w:rPr>
          <w:rFonts w:ascii="Verdana" w:eastAsia="Times New Roman" w:hAnsi="Verdana" w:cs="Times New Roman" w:hint="eastAsia"/>
          <w:color w:val="000000"/>
          <w:kern w:val="0"/>
          <w:sz w:val="24"/>
          <w:szCs w:val="24"/>
          <w:lang w:eastAsia="ru-RU"/>
        </w:rPr>
        <w:t>ДОДАТКИ……………………………………………………………………</w:t>
      </w:r>
      <w:r w:rsidRPr="008F1B57">
        <w:rPr>
          <w:rFonts w:ascii="Verdana" w:eastAsia="Times New Roman" w:hAnsi="Verdana" w:cs="Times New Roman"/>
          <w:color w:val="000000"/>
          <w:kern w:val="0"/>
          <w:sz w:val="24"/>
          <w:szCs w:val="24"/>
          <w:lang w:eastAsia="ru-RU"/>
        </w:rPr>
        <w:t>.252</w:t>
      </w:r>
    </w:p>
    <w:p w:rsidR="008F1B57" w:rsidRPr="008F1B57" w:rsidRDefault="008F1B57" w:rsidP="008F1B57">
      <w:pPr>
        <w:rPr>
          <w:rFonts w:ascii="Verdana" w:eastAsia="Times New Roman" w:hAnsi="Verdana" w:cs="Times New Roman"/>
          <w:color w:val="000000"/>
          <w:kern w:val="0"/>
          <w:sz w:val="24"/>
          <w:szCs w:val="24"/>
          <w:lang w:eastAsia="ru-RU"/>
        </w:rPr>
      </w:pPr>
    </w:p>
    <w:p w:rsidR="00933898" w:rsidRDefault="00933898" w:rsidP="008F1B57"/>
    <w:p w:rsidR="008F1B57" w:rsidRDefault="008F1B57" w:rsidP="008F1B57"/>
    <w:p w:rsidR="008F1B57" w:rsidRDefault="008F1B57" w:rsidP="008F1B57"/>
    <w:p w:rsidR="008F1B57" w:rsidRDefault="008F1B57" w:rsidP="008F1B57"/>
    <w:p w:rsidR="008F1B57" w:rsidRDefault="008F1B57" w:rsidP="008F1B57">
      <w:r>
        <w:rPr>
          <w:rFonts w:hint="eastAsia"/>
        </w:rPr>
        <w:t>ВИСНОВКИ</w:t>
      </w:r>
    </w:p>
    <w:p w:rsidR="008F1B57" w:rsidRDefault="008F1B57" w:rsidP="008F1B57">
      <w:r>
        <w:rPr>
          <w:rFonts w:hint="eastAsia"/>
        </w:rPr>
        <w:t>У</w:t>
      </w:r>
      <w:r>
        <w:t></w:t>
      </w:r>
      <w:r>
        <w:rPr>
          <w:rFonts w:hint="eastAsia"/>
        </w:rPr>
        <w:t>висновках</w:t>
      </w:r>
      <w:r>
        <w:t></w:t>
      </w:r>
      <w:r>
        <w:rPr>
          <w:rFonts w:hint="eastAsia"/>
        </w:rPr>
        <w:t>підсумовано</w:t>
      </w:r>
      <w:r>
        <w:t></w:t>
      </w:r>
      <w:r>
        <w:rPr>
          <w:rFonts w:hint="eastAsia"/>
        </w:rPr>
        <w:t>результати</w:t>
      </w:r>
      <w:r>
        <w:t></w:t>
      </w:r>
      <w:r>
        <w:rPr>
          <w:rFonts w:hint="eastAsia"/>
        </w:rPr>
        <w:t>дослідження</w:t>
      </w:r>
      <w:r>
        <w:t></w:t>
      </w:r>
      <w:r>
        <w:t></w:t>
      </w:r>
      <w:r>
        <w:rPr>
          <w:rFonts w:hint="eastAsia"/>
        </w:rPr>
        <w:t>узагальнено</w:t>
      </w:r>
      <w:r>
        <w:t></w:t>
      </w:r>
      <w:r>
        <w:rPr>
          <w:rFonts w:hint="eastAsia"/>
        </w:rPr>
        <w:t>обґрунтовані</w:t>
      </w:r>
    </w:p>
    <w:p w:rsidR="008F1B57" w:rsidRDefault="008F1B57" w:rsidP="008F1B57">
      <w:r>
        <w:rPr>
          <w:rFonts w:hint="eastAsia"/>
        </w:rPr>
        <w:t>в</w:t>
      </w:r>
      <w:r>
        <w:t></w:t>
      </w:r>
      <w:r>
        <w:rPr>
          <w:rFonts w:hint="eastAsia"/>
        </w:rPr>
        <w:t>дисертації</w:t>
      </w:r>
      <w:r>
        <w:t></w:t>
      </w:r>
      <w:r>
        <w:rPr>
          <w:rFonts w:hint="eastAsia"/>
        </w:rPr>
        <w:t>основні</w:t>
      </w:r>
      <w:r>
        <w:t></w:t>
      </w:r>
      <w:r>
        <w:rPr>
          <w:rFonts w:hint="eastAsia"/>
        </w:rPr>
        <w:t>положення</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8F1B57" w:rsidRDefault="008F1B57" w:rsidP="008F1B57">
      <w:r>
        <w:rPr>
          <w:rFonts w:hint="eastAsia"/>
        </w:rPr>
        <w:t>Аналіз</w:t>
      </w:r>
      <w:r>
        <w:t></w:t>
      </w:r>
      <w:r>
        <w:rPr>
          <w:rFonts w:hint="eastAsia"/>
        </w:rPr>
        <w:t>історіографії</w:t>
      </w:r>
      <w:r>
        <w:t></w:t>
      </w:r>
      <w:r>
        <w:rPr>
          <w:rFonts w:hint="eastAsia"/>
        </w:rPr>
        <w:t>з</w:t>
      </w:r>
      <w:r>
        <w:t></w:t>
      </w:r>
      <w:r>
        <w:rPr>
          <w:rFonts w:hint="eastAsia"/>
        </w:rPr>
        <w:t>різних</w:t>
      </w:r>
      <w:r>
        <w:t></w:t>
      </w:r>
      <w:r>
        <w:rPr>
          <w:rFonts w:hint="eastAsia"/>
        </w:rPr>
        <w:t>напрямів</w:t>
      </w:r>
      <w:r>
        <w:t></w:t>
      </w:r>
      <w:r>
        <w:rPr>
          <w:rFonts w:hint="eastAsia"/>
        </w:rPr>
        <w:t>гуманітаристики</w:t>
      </w:r>
      <w:r>
        <w:t></w:t>
      </w:r>
      <w:r>
        <w:rPr>
          <w:rFonts w:hint="eastAsia"/>
        </w:rPr>
        <w:t>засвідчив</w:t>
      </w:r>
      <w:r>
        <w:t></w:t>
      </w:r>
      <w:r>
        <w:t></w:t>
      </w:r>
      <w:r>
        <w:rPr>
          <w:rFonts w:hint="eastAsia"/>
        </w:rPr>
        <w:t>що</w:t>
      </w:r>
    </w:p>
    <w:p w:rsidR="008F1B57" w:rsidRDefault="008F1B57" w:rsidP="008F1B57">
      <w:r>
        <w:rPr>
          <w:rFonts w:hint="eastAsia"/>
        </w:rPr>
        <w:t>світоглядні</w:t>
      </w:r>
      <w:r>
        <w:t></w:t>
      </w:r>
      <w:r>
        <w:rPr>
          <w:rFonts w:hint="eastAsia"/>
        </w:rPr>
        <w:t>орієнтири</w:t>
      </w:r>
      <w:r>
        <w:t></w:t>
      </w:r>
      <w:r>
        <w:rPr>
          <w:rFonts w:hint="eastAsia"/>
        </w:rPr>
        <w:t>українського</w:t>
      </w:r>
      <w:r>
        <w:t></w:t>
      </w:r>
      <w:r>
        <w:rPr>
          <w:rFonts w:hint="eastAsia"/>
        </w:rPr>
        <w:t>соціуму</w:t>
      </w:r>
      <w:r>
        <w:t></w:t>
      </w:r>
      <w:r>
        <w:rPr>
          <w:rFonts w:hint="eastAsia"/>
        </w:rPr>
        <w:t>в</w:t>
      </w:r>
      <w:r>
        <w:t></w:t>
      </w:r>
      <w:r>
        <w:rPr>
          <w:rFonts w:hint="eastAsia"/>
        </w:rPr>
        <w:t>іконографії</w:t>
      </w:r>
      <w:r>
        <w:t></w:t>
      </w:r>
      <w:r>
        <w:rPr>
          <w:rFonts w:hint="eastAsia"/>
        </w:rPr>
        <w:t>Страшного</w:t>
      </w:r>
      <w:r>
        <w:t></w:t>
      </w:r>
      <w:r>
        <w:rPr>
          <w:rFonts w:hint="eastAsia"/>
        </w:rPr>
        <w:t>Суду</w:t>
      </w:r>
      <w:r>
        <w:t></w:t>
      </w:r>
      <w:r>
        <w:rPr>
          <w:rFonts w:hint="eastAsia"/>
        </w:rPr>
        <w:t>є</w:t>
      </w:r>
    </w:p>
    <w:p w:rsidR="008F1B57" w:rsidRDefault="008F1B57" w:rsidP="008F1B57">
      <w:r>
        <w:rPr>
          <w:rFonts w:hint="eastAsia"/>
        </w:rPr>
        <w:t>актуальною</w:t>
      </w:r>
      <w:r>
        <w:t></w:t>
      </w:r>
      <w:r>
        <w:t></w:t>
      </w:r>
      <w:r>
        <w:rPr>
          <w:rFonts w:hint="eastAsia"/>
        </w:rPr>
        <w:t>але</w:t>
      </w:r>
      <w:r>
        <w:t></w:t>
      </w:r>
      <w:r>
        <w:rPr>
          <w:rFonts w:hint="eastAsia"/>
        </w:rPr>
        <w:t>досі</w:t>
      </w:r>
      <w:r>
        <w:t></w:t>
      </w:r>
      <w:r>
        <w:rPr>
          <w:rFonts w:hint="eastAsia"/>
        </w:rPr>
        <w:t>не</w:t>
      </w:r>
      <w:r>
        <w:t></w:t>
      </w:r>
      <w:r>
        <w:rPr>
          <w:rFonts w:hint="eastAsia"/>
        </w:rPr>
        <w:t>висвітленою</w:t>
      </w:r>
      <w:r>
        <w:t></w:t>
      </w:r>
      <w:r>
        <w:rPr>
          <w:rFonts w:hint="eastAsia"/>
        </w:rPr>
        <w:t>ґрунтовно</w:t>
      </w:r>
      <w:r>
        <w:t></w:t>
      </w:r>
      <w:r>
        <w:rPr>
          <w:rFonts w:hint="eastAsia"/>
        </w:rPr>
        <w:t>в</w:t>
      </w:r>
      <w:r>
        <w:t></w:t>
      </w:r>
      <w:r>
        <w:rPr>
          <w:rFonts w:hint="eastAsia"/>
        </w:rPr>
        <w:t>науковій</w:t>
      </w:r>
      <w:r>
        <w:t></w:t>
      </w:r>
      <w:r>
        <w:rPr>
          <w:rFonts w:hint="eastAsia"/>
        </w:rPr>
        <w:t>літературі</w:t>
      </w:r>
      <w:r>
        <w:t></w:t>
      </w:r>
      <w:r>
        <w:rPr>
          <w:rFonts w:hint="eastAsia"/>
        </w:rPr>
        <w:t>темою</w:t>
      </w:r>
      <w:r>
        <w:t></w:t>
      </w:r>
    </w:p>
    <w:p w:rsidR="008F1B57" w:rsidRDefault="008F1B57" w:rsidP="008F1B57">
      <w:r>
        <w:rPr>
          <w:rFonts w:hint="eastAsia"/>
        </w:rPr>
        <w:t>Праці</w:t>
      </w:r>
      <w:r>
        <w:t></w:t>
      </w:r>
      <w:r>
        <w:t></w:t>
      </w:r>
      <w:r>
        <w:rPr>
          <w:rFonts w:hint="eastAsia"/>
        </w:rPr>
        <w:t>дотичні</w:t>
      </w:r>
      <w:r>
        <w:t></w:t>
      </w:r>
      <w:r>
        <w:rPr>
          <w:rFonts w:hint="eastAsia"/>
        </w:rPr>
        <w:t>до</w:t>
      </w:r>
      <w:r>
        <w:t></w:t>
      </w:r>
      <w:r>
        <w:rPr>
          <w:rFonts w:hint="eastAsia"/>
        </w:rPr>
        <w:t>теми</w:t>
      </w:r>
      <w:r>
        <w:t></w:t>
      </w:r>
      <w:r>
        <w:t></w:t>
      </w:r>
      <w:r>
        <w:rPr>
          <w:rFonts w:hint="eastAsia"/>
        </w:rPr>
        <w:t>створили</w:t>
      </w:r>
      <w:r>
        <w:t></w:t>
      </w:r>
      <w:r>
        <w:rPr>
          <w:rFonts w:hint="eastAsia"/>
        </w:rPr>
        <w:t>історики</w:t>
      </w:r>
      <w:r>
        <w:t></w:t>
      </w:r>
      <w:r>
        <w:t></w:t>
      </w:r>
      <w:r>
        <w:rPr>
          <w:rFonts w:hint="eastAsia"/>
        </w:rPr>
        <w:t>мистецтвознавці</w:t>
      </w:r>
      <w:r>
        <w:t></w:t>
      </w:r>
    </w:p>
    <w:p w:rsidR="008F1B57" w:rsidRDefault="008F1B57" w:rsidP="008F1B57">
      <w:r>
        <w:rPr>
          <w:rFonts w:hint="eastAsia"/>
        </w:rPr>
        <w:t>богослови</w:t>
      </w:r>
      <w:r>
        <w:t></w:t>
      </w:r>
      <w:r>
        <w:rPr>
          <w:rFonts w:hint="eastAsia"/>
        </w:rPr>
        <w:t>релігієзнавці</w:t>
      </w:r>
      <w:r>
        <w:t></w:t>
      </w:r>
      <w:r>
        <w:t></w:t>
      </w:r>
      <w:r>
        <w:rPr>
          <w:rFonts w:hint="eastAsia"/>
        </w:rPr>
        <w:t>які</w:t>
      </w:r>
      <w:r>
        <w:t></w:t>
      </w:r>
      <w:r>
        <w:rPr>
          <w:rFonts w:hint="eastAsia"/>
        </w:rPr>
        <w:t>орієнтувалися</w:t>
      </w:r>
      <w:r>
        <w:t></w:t>
      </w:r>
      <w:r>
        <w:rPr>
          <w:rFonts w:hint="eastAsia"/>
        </w:rPr>
        <w:t>винятково</w:t>
      </w:r>
      <w:r>
        <w:t></w:t>
      </w:r>
      <w:r>
        <w:rPr>
          <w:rFonts w:hint="eastAsia"/>
        </w:rPr>
        <w:t>на</w:t>
      </w:r>
      <w:r>
        <w:t></w:t>
      </w:r>
      <w:r>
        <w:rPr>
          <w:rFonts w:hint="eastAsia"/>
        </w:rPr>
        <w:t>ракурси</w:t>
      </w:r>
      <w:r>
        <w:t></w:t>
      </w:r>
      <w:r>
        <w:rPr>
          <w:rFonts w:hint="eastAsia"/>
        </w:rPr>
        <w:t>в</w:t>
      </w:r>
      <w:r>
        <w:t></w:t>
      </w:r>
      <w:r>
        <w:rPr>
          <w:rFonts w:hint="eastAsia"/>
        </w:rPr>
        <w:t>межах</w:t>
      </w:r>
      <w:r>
        <w:t></w:t>
      </w:r>
      <w:r>
        <w:rPr>
          <w:rFonts w:hint="eastAsia"/>
        </w:rPr>
        <w:t>власних</w:t>
      </w:r>
    </w:p>
    <w:p w:rsidR="008F1B57" w:rsidRDefault="008F1B57" w:rsidP="008F1B57">
      <w:r>
        <w:rPr>
          <w:rFonts w:hint="eastAsia"/>
        </w:rPr>
        <w:t>наукових</w:t>
      </w:r>
      <w:r>
        <w:t></w:t>
      </w:r>
      <w:r>
        <w:rPr>
          <w:rFonts w:hint="eastAsia"/>
        </w:rPr>
        <w:t>зацікавлень</w:t>
      </w:r>
      <w:r>
        <w:t></w:t>
      </w:r>
      <w:r>
        <w:t></w:t>
      </w:r>
      <w:r>
        <w:rPr>
          <w:rFonts w:hint="eastAsia"/>
        </w:rPr>
        <w:t>Вчені</w:t>
      </w:r>
      <w:r>
        <w:t></w:t>
      </w:r>
      <w:r>
        <w:rPr>
          <w:rFonts w:hint="eastAsia"/>
        </w:rPr>
        <w:t>виявили</w:t>
      </w:r>
      <w:r>
        <w:t></w:t>
      </w:r>
      <w:r>
        <w:rPr>
          <w:rFonts w:hint="eastAsia"/>
        </w:rPr>
        <w:t>витоки</w:t>
      </w:r>
      <w:r>
        <w:t></w:t>
      </w:r>
      <w:r>
        <w:rPr>
          <w:rFonts w:hint="eastAsia"/>
        </w:rPr>
        <w:t>сюжету</w:t>
      </w:r>
      <w:r>
        <w:t></w:t>
      </w:r>
      <w:r>
        <w:t></w:t>
      </w:r>
      <w:r>
        <w:rPr>
          <w:rFonts w:hint="eastAsia"/>
        </w:rPr>
        <w:t>відповідність</w:t>
      </w:r>
      <w:r>
        <w:t></w:t>
      </w:r>
      <w:r>
        <w:rPr>
          <w:rFonts w:hint="eastAsia"/>
        </w:rPr>
        <w:t>зображень</w:t>
      </w:r>
    </w:p>
    <w:p w:rsidR="008F1B57" w:rsidRDefault="008F1B57" w:rsidP="008F1B57">
      <w:r>
        <w:rPr>
          <w:rFonts w:hint="eastAsia"/>
        </w:rPr>
        <w:t>есхатологічним</w:t>
      </w:r>
      <w:r>
        <w:t></w:t>
      </w:r>
      <w:r>
        <w:rPr>
          <w:rFonts w:hint="eastAsia"/>
        </w:rPr>
        <w:t>писемним</w:t>
      </w:r>
      <w:r>
        <w:t></w:t>
      </w:r>
      <w:r>
        <w:rPr>
          <w:rFonts w:hint="eastAsia"/>
        </w:rPr>
        <w:t>джерелам</w:t>
      </w:r>
      <w:r>
        <w:t></w:t>
      </w:r>
      <w:r>
        <w:t></w:t>
      </w:r>
      <w:r>
        <w:rPr>
          <w:rFonts w:hint="eastAsia"/>
        </w:rPr>
        <w:t>віддзеркалення</w:t>
      </w:r>
      <w:r>
        <w:t></w:t>
      </w:r>
      <w:r>
        <w:rPr>
          <w:rFonts w:hint="eastAsia"/>
        </w:rPr>
        <w:t>соціальної</w:t>
      </w:r>
      <w:r>
        <w:t></w:t>
      </w:r>
      <w:r>
        <w:rPr>
          <w:rFonts w:hint="eastAsia"/>
        </w:rPr>
        <w:t>проблематики</w:t>
      </w:r>
      <w:r>
        <w:t></w:t>
      </w:r>
      <w:r>
        <w:rPr>
          <w:rFonts w:hint="eastAsia"/>
        </w:rPr>
        <w:t>в</w:t>
      </w:r>
    </w:p>
    <w:p w:rsidR="008F1B57" w:rsidRDefault="008F1B57" w:rsidP="008F1B57">
      <w:r>
        <w:rPr>
          <w:rFonts w:hint="eastAsia"/>
        </w:rPr>
        <w:t>пекельних</w:t>
      </w:r>
      <w:r>
        <w:t></w:t>
      </w:r>
      <w:r>
        <w:rPr>
          <w:rFonts w:hint="eastAsia"/>
        </w:rPr>
        <w:t>сценах</w:t>
      </w:r>
      <w:r>
        <w:t></w:t>
      </w:r>
      <w:r>
        <w:t></w:t>
      </w:r>
      <w:r>
        <w:rPr>
          <w:rFonts w:hint="eastAsia"/>
        </w:rPr>
        <w:t>семантику</w:t>
      </w:r>
      <w:r>
        <w:t></w:t>
      </w:r>
      <w:r>
        <w:rPr>
          <w:rFonts w:hint="eastAsia"/>
        </w:rPr>
        <w:t>образів</w:t>
      </w:r>
      <w:r>
        <w:t></w:t>
      </w:r>
      <w:r>
        <w:rPr>
          <w:rFonts w:hint="eastAsia"/>
        </w:rPr>
        <w:t>в</w:t>
      </w:r>
      <w:r>
        <w:t></w:t>
      </w:r>
      <w:r>
        <w:rPr>
          <w:rFonts w:hint="eastAsia"/>
        </w:rPr>
        <w:t>іконографії</w:t>
      </w:r>
      <w:r>
        <w:t></w:t>
      </w:r>
      <w:r>
        <w:rPr>
          <w:rFonts w:hint="eastAsia"/>
        </w:rPr>
        <w:t>Страшного</w:t>
      </w:r>
      <w:r>
        <w:t></w:t>
      </w:r>
      <w:r>
        <w:rPr>
          <w:rFonts w:hint="eastAsia"/>
        </w:rPr>
        <w:t>Суду</w:t>
      </w:r>
      <w:r>
        <w:t></w:t>
      </w:r>
      <w:r>
        <w:t></w:t>
      </w:r>
      <w:r>
        <w:rPr>
          <w:rFonts w:hint="eastAsia"/>
        </w:rPr>
        <w:t>Однак</w:t>
      </w:r>
      <w:r>
        <w:t></w:t>
      </w:r>
      <w:r>
        <w:rPr>
          <w:rFonts w:hint="eastAsia"/>
        </w:rPr>
        <w:t>низка</w:t>
      </w:r>
    </w:p>
    <w:p w:rsidR="008F1B57" w:rsidRDefault="008F1B57" w:rsidP="008F1B57">
      <w:r>
        <w:rPr>
          <w:rFonts w:hint="eastAsia"/>
        </w:rPr>
        <w:t>питань</w:t>
      </w:r>
      <w:r>
        <w:t></w:t>
      </w:r>
      <w:r>
        <w:rPr>
          <w:rFonts w:hint="eastAsia"/>
        </w:rPr>
        <w:t>потребує</w:t>
      </w:r>
      <w:r>
        <w:t></w:t>
      </w:r>
      <w:r>
        <w:rPr>
          <w:rFonts w:hint="eastAsia"/>
        </w:rPr>
        <w:t>уточнень</w:t>
      </w:r>
      <w:r>
        <w:t></w:t>
      </w:r>
      <w:r>
        <w:t></w:t>
      </w:r>
      <w:r>
        <w:rPr>
          <w:rFonts w:hint="eastAsia"/>
        </w:rPr>
        <w:t>розширення</w:t>
      </w:r>
      <w:r>
        <w:t></w:t>
      </w:r>
      <w:r>
        <w:rPr>
          <w:rFonts w:hint="eastAsia"/>
        </w:rPr>
        <w:t>проблематики</w:t>
      </w:r>
      <w:r>
        <w:t></w:t>
      </w:r>
      <w:r>
        <w:t></w:t>
      </w:r>
      <w:r>
        <w:rPr>
          <w:rFonts w:hint="eastAsia"/>
        </w:rPr>
        <w:t>погляду</w:t>
      </w:r>
      <w:r>
        <w:t></w:t>
      </w:r>
      <w:r>
        <w:rPr>
          <w:rFonts w:hint="eastAsia"/>
        </w:rPr>
        <w:t>з</w:t>
      </w:r>
      <w:r>
        <w:t></w:t>
      </w:r>
      <w:r>
        <w:rPr>
          <w:rFonts w:hint="eastAsia"/>
        </w:rPr>
        <w:t>нового</w:t>
      </w:r>
      <w:r>
        <w:t></w:t>
      </w:r>
      <w:r>
        <w:rPr>
          <w:rFonts w:hint="eastAsia"/>
        </w:rPr>
        <w:t>ракурсу</w:t>
      </w:r>
      <w:r>
        <w:t></w:t>
      </w:r>
      <w:r>
        <w:rPr>
          <w:rFonts w:hint="eastAsia"/>
        </w:rPr>
        <w:t>й</w:t>
      </w:r>
    </w:p>
    <w:p w:rsidR="008F1B57" w:rsidRDefault="008F1B57" w:rsidP="008F1B57">
      <w:r>
        <w:rPr>
          <w:rFonts w:hint="eastAsia"/>
        </w:rPr>
        <w:t>ширшого</w:t>
      </w:r>
      <w:r>
        <w:t></w:t>
      </w:r>
      <w:r>
        <w:rPr>
          <w:rFonts w:hint="eastAsia"/>
        </w:rPr>
        <w:t>узагальнення</w:t>
      </w:r>
      <w:r>
        <w:t></w:t>
      </w:r>
      <w:r>
        <w:rPr>
          <w:rFonts w:hint="eastAsia"/>
        </w:rPr>
        <w:t>через</w:t>
      </w:r>
      <w:r>
        <w:t></w:t>
      </w:r>
      <w:r>
        <w:rPr>
          <w:rFonts w:hint="eastAsia"/>
        </w:rPr>
        <w:t>антропологічний</w:t>
      </w:r>
      <w:r>
        <w:t></w:t>
      </w:r>
      <w:r>
        <w:rPr>
          <w:rFonts w:hint="eastAsia"/>
        </w:rPr>
        <w:t>код</w:t>
      </w:r>
      <w:r>
        <w:t></w:t>
      </w:r>
      <w:r>
        <w:rPr>
          <w:rFonts w:hint="eastAsia"/>
        </w:rPr>
        <w:t>студіювання</w:t>
      </w:r>
      <w:r>
        <w:t></w:t>
      </w:r>
    </w:p>
    <w:p w:rsidR="008F1B57" w:rsidRDefault="008F1B57" w:rsidP="008F1B57">
      <w:r>
        <w:rPr>
          <w:rFonts w:hint="eastAsia"/>
        </w:rPr>
        <w:t>Джерельна</w:t>
      </w:r>
      <w:r>
        <w:t></w:t>
      </w:r>
      <w:r>
        <w:rPr>
          <w:rFonts w:hint="eastAsia"/>
        </w:rPr>
        <w:t>база</w:t>
      </w:r>
      <w:r>
        <w:t></w:t>
      </w:r>
      <w:r>
        <w:rPr>
          <w:rFonts w:hint="eastAsia"/>
        </w:rPr>
        <w:t>для</w:t>
      </w:r>
      <w:r>
        <w:t></w:t>
      </w:r>
      <w:r>
        <w:rPr>
          <w:rFonts w:hint="eastAsia"/>
        </w:rPr>
        <w:t>розкриття</w:t>
      </w:r>
      <w:r>
        <w:t></w:t>
      </w:r>
      <w:r>
        <w:rPr>
          <w:rFonts w:hint="eastAsia"/>
        </w:rPr>
        <w:t>поставленої</w:t>
      </w:r>
      <w:r>
        <w:t></w:t>
      </w:r>
      <w:r>
        <w:rPr>
          <w:rFonts w:hint="eastAsia"/>
        </w:rPr>
        <w:t>мети</w:t>
      </w:r>
      <w:r>
        <w:t></w:t>
      </w:r>
      <w:r>
        <w:rPr>
          <w:rFonts w:hint="eastAsia"/>
        </w:rPr>
        <w:t>достатньо</w:t>
      </w:r>
      <w:r>
        <w:t></w:t>
      </w:r>
      <w:r>
        <w:rPr>
          <w:rFonts w:hint="eastAsia"/>
        </w:rPr>
        <w:t>репрезентативна</w:t>
      </w:r>
    </w:p>
    <w:p w:rsidR="008F1B57" w:rsidRDefault="008F1B57" w:rsidP="008F1B57">
      <w:r>
        <w:rPr>
          <w:rFonts w:hint="eastAsia"/>
        </w:rPr>
        <w:t>і</w:t>
      </w:r>
      <w:r>
        <w:t></w:t>
      </w:r>
      <w:r>
        <w:rPr>
          <w:rFonts w:hint="eastAsia"/>
        </w:rPr>
        <w:t>представлена</w:t>
      </w:r>
      <w:r>
        <w:t></w:t>
      </w:r>
      <w:r>
        <w:t></w:t>
      </w:r>
      <w:r>
        <w:rPr>
          <w:rFonts w:hint="eastAsia"/>
        </w:rPr>
        <w:t>окрім</w:t>
      </w:r>
      <w:r>
        <w:t></w:t>
      </w:r>
      <w:r>
        <w:t></w:t>
      </w:r>
      <w:r>
        <w:t></w:t>
      </w:r>
      <w:r>
        <w:t></w:t>
      </w:r>
      <w:r>
        <w:rPr>
          <w:rFonts w:hint="eastAsia"/>
        </w:rPr>
        <w:t>ікон</w:t>
      </w:r>
      <w:r>
        <w:t></w:t>
      </w:r>
      <w:r>
        <w:rPr>
          <w:rFonts w:hint="eastAsia"/>
        </w:rPr>
        <w:t>Страшного</w:t>
      </w:r>
      <w:r>
        <w:t></w:t>
      </w:r>
      <w:r>
        <w:rPr>
          <w:rFonts w:hint="eastAsia"/>
        </w:rPr>
        <w:t>Суду</w:t>
      </w:r>
      <w:r>
        <w:t></w:t>
      </w:r>
      <w:r>
        <w:rPr>
          <w:rFonts w:hint="eastAsia"/>
        </w:rPr>
        <w:t>Х</w:t>
      </w:r>
      <w:r>
        <w:t></w:t>
      </w:r>
      <w:r>
        <w:rPr>
          <w:rFonts w:hint="eastAsia"/>
        </w:rPr>
        <w:t>–Х</w:t>
      </w:r>
      <w:r>
        <w:t></w:t>
      </w:r>
      <w:r>
        <w:rPr>
          <w:rFonts w:hint="eastAsia"/>
        </w:rPr>
        <w:t>ІІІ</w:t>
      </w:r>
      <w:r>
        <w:t></w:t>
      </w:r>
      <w:r>
        <w:rPr>
          <w:rFonts w:hint="eastAsia"/>
        </w:rPr>
        <w:t>ст</w:t>
      </w:r>
      <w:r>
        <w:t></w:t>
      </w:r>
      <w:r>
        <w:t></w:t>
      </w:r>
      <w:r>
        <w:t></w:t>
      </w:r>
      <w:r>
        <w:rPr>
          <w:rFonts w:hint="eastAsia"/>
        </w:rPr>
        <w:t>з</w:t>
      </w:r>
      <w:r>
        <w:t></w:t>
      </w:r>
      <w:r>
        <w:rPr>
          <w:rFonts w:hint="eastAsia"/>
        </w:rPr>
        <w:t>них</w:t>
      </w:r>
      <w:r>
        <w:t></w:t>
      </w:r>
      <w:r>
        <w:rPr>
          <w:rFonts w:hint="eastAsia"/>
        </w:rPr>
        <w:t>із</w:t>
      </w:r>
      <w:r>
        <w:t></w:t>
      </w:r>
      <w:r>
        <w:rPr>
          <w:rFonts w:hint="eastAsia"/>
        </w:rPr>
        <w:t>земель</w:t>
      </w:r>
    </w:p>
    <w:p w:rsidR="008F1B57" w:rsidRDefault="008F1B57" w:rsidP="008F1B57">
      <w:r>
        <w:rPr>
          <w:rFonts w:hint="eastAsia"/>
        </w:rPr>
        <w:t>сучасної</w:t>
      </w:r>
      <w:r>
        <w:t></w:t>
      </w:r>
      <w:r>
        <w:rPr>
          <w:rFonts w:hint="eastAsia"/>
        </w:rPr>
        <w:t>України</w:t>
      </w:r>
      <w:r>
        <w:t></w:t>
      </w:r>
      <w:r>
        <w:rPr>
          <w:rFonts w:hint="eastAsia"/>
        </w:rPr>
        <w:t>–</w:t>
      </w:r>
      <w:r>
        <w:t></w:t>
      </w:r>
      <w:r>
        <w:t></w:t>
      </w:r>
      <w:r>
        <w:t></w:t>
      </w:r>
      <w:r>
        <w:t></w:t>
      </w:r>
      <w:r>
        <w:t></w:t>
      </w:r>
      <w:r>
        <w:rPr>
          <w:rFonts w:hint="eastAsia"/>
        </w:rPr>
        <w:t>Польщі</w:t>
      </w:r>
      <w:r>
        <w:t></w:t>
      </w:r>
      <w:r>
        <w:rPr>
          <w:rFonts w:hint="eastAsia"/>
        </w:rPr>
        <w:t>–</w:t>
      </w:r>
      <w:r>
        <w:t></w:t>
      </w:r>
      <w:r>
        <w:t></w:t>
      </w:r>
      <w:r>
        <w:t></w:t>
      </w:r>
      <w:r>
        <w:t></w:t>
      </w:r>
      <w:r>
        <w:t></w:t>
      </w:r>
      <w:r>
        <w:rPr>
          <w:rFonts w:hint="eastAsia"/>
        </w:rPr>
        <w:t>Словаччини</w:t>
      </w:r>
      <w:r>
        <w:t></w:t>
      </w:r>
      <w:r>
        <w:rPr>
          <w:rFonts w:hint="eastAsia"/>
        </w:rPr>
        <w:t>–</w:t>
      </w:r>
      <w:r>
        <w:t></w:t>
      </w:r>
      <w:r>
        <w:t></w:t>
      </w:r>
      <w:r>
        <w:t></w:t>
      </w:r>
      <w:r>
        <w:t></w:t>
      </w:r>
      <w:r>
        <w:t></w:t>
      </w:r>
      <w:r>
        <w:rPr>
          <w:rFonts w:hint="eastAsia"/>
        </w:rPr>
        <w:t>Росії</w:t>
      </w:r>
      <w:r>
        <w:t></w:t>
      </w:r>
      <w:r>
        <w:rPr>
          <w:rFonts w:hint="eastAsia"/>
        </w:rPr>
        <w:t>–</w:t>
      </w:r>
      <w:r>
        <w:t></w:t>
      </w:r>
      <w:r>
        <w:t></w:t>
      </w:r>
      <w:r>
        <w:t></w:t>
      </w:r>
      <w:r>
        <w:t></w:t>
      </w:r>
      <w:r>
        <w:rPr>
          <w:rFonts w:hint="eastAsia"/>
        </w:rPr>
        <w:t>з</w:t>
      </w:r>
      <w:r>
        <w:t></w:t>
      </w:r>
      <w:r>
        <w:rPr>
          <w:rFonts w:hint="eastAsia"/>
        </w:rPr>
        <w:t>Синаю</w:t>
      </w:r>
      <w:r>
        <w:t></w:t>
      </w:r>
      <w:r>
        <w:rPr>
          <w:rFonts w:hint="eastAsia"/>
        </w:rPr>
        <w:t>–</w:t>
      </w:r>
      <w:r>
        <w:t></w:t>
      </w:r>
      <w:r>
        <w:t></w:t>
      </w:r>
      <w:r>
        <w:t></w:t>
      </w:r>
    </w:p>
    <w:p w:rsidR="008F1B57" w:rsidRDefault="008F1B57" w:rsidP="008F1B57">
      <w:r>
        <w:rPr>
          <w:rFonts w:hint="eastAsia"/>
        </w:rPr>
        <w:t>невідомого</w:t>
      </w:r>
      <w:r>
        <w:t></w:t>
      </w:r>
      <w:r>
        <w:rPr>
          <w:rFonts w:hint="eastAsia"/>
        </w:rPr>
        <w:t>точно</w:t>
      </w:r>
      <w:r>
        <w:t></w:t>
      </w:r>
      <w:r>
        <w:rPr>
          <w:rFonts w:hint="eastAsia"/>
        </w:rPr>
        <w:t>походження</w:t>
      </w:r>
      <w:r>
        <w:t></w:t>
      </w:r>
      <w:r>
        <w:rPr>
          <w:rFonts w:hint="eastAsia"/>
        </w:rPr>
        <w:t>–</w:t>
      </w:r>
      <w:r>
        <w:t></w:t>
      </w:r>
      <w:r>
        <w:t></w:t>
      </w:r>
      <w:r>
        <w:t></w:t>
      </w:r>
      <w:r>
        <w:t></w:t>
      </w:r>
      <w:r>
        <w:t></w:t>
      </w:r>
      <w:r>
        <w:rPr>
          <w:rFonts w:hint="eastAsia"/>
        </w:rPr>
        <w:t>комплексом</w:t>
      </w:r>
      <w:r>
        <w:t></w:t>
      </w:r>
      <w:r>
        <w:rPr>
          <w:rFonts w:hint="eastAsia"/>
        </w:rPr>
        <w:t>зображальних</w:t>
      </w:r>
      <w:r>
        <w:t></w:t>
      </w:r>
      <w:r>
        <w:rPr>
          <w:rFonts w:hint="eastAsia"/>
        </w:rPr>
        <w:t>і</w:t>
      </w:r>
      <w:r>
        <w:t></w:t>
      </w:r>
      <w:r>
        <w:rPr>
          <w:rFonts w:hint="eastAsia"/>
        </w:rPr>
        <w:t>писемних</w:t>
      </w:r>
    </w:p>
    <w:p w:rsidR="008F1B57" w:rsidRDefault="008F1B57" w:rsidP="008F1B57">
      <w:r>
        <w:t></w:t>
      </w:r>
      <w:r>
        <w:rPr>
          <w:rFonts w:hint="eastAsia"/>
        </w:rPr>
        <w:t>наративних</w:t>
      </w:r>
      <w:r>
        <w:t></w:t>
      </w:r>
      <w:r>
        <w:rPr>
          <w:rFonts w:hint="eastAsia"/>
        </w:rPr>
        <w:t>і</w:t>
      </w:r>
      <w:r>
        <w:t></w:t>
      </w:r>
      <w:r>
        <w:rPr>
          <w:rFonts w:hint="eastAsia"/>
        </w:rPr>
        <w:t>актових</w:t>
      </w:r>
      <w:r>
        <w:t></w:t>
      </w:r>
      <w:r>
        <w:t></w:t>
      </w:r>
      <w:r>
        <w:rPr>
          <w:rFonts w:hint="eastAsia"/>
        </w:rPr>
        <w:t>джерел</w:t>
      </w:r>
      <w:r>
        <w:t></w:t>
      </w:r>
    </w:p>
    <w:p w:rsidR="008F1B57" w:rsidRDefault="008F1B57" w:rsidP="008F1B57">
      <w:r>
        <w:rPr>
          <w:rFonts w:hint="eastAsia"/>
        </w:rPr>
        <w:t>Визначені</w:t>
      </w:r>
      <w:r>
        <w:t></w:t>
      </w:r>
      <w:r>
        <w:rPr>
          <w:rFonts w:hint="eastAsia"/>
        </w:rPr>
        <w:t>завдання</w:t>
      </w:r>
      <w:r>
        <w:t></w:t>
      </w:r>
      <w:r>
        <w:rPr>
          <w:rFonts w:hint="eastAsia"/>
        </w:rPr>
        <w:t>роботи</w:t>
      </w:r>
      <w:r>
        <w:t></w:t>
      </w:r>
      <w:r>
        <w:rPr>
          <w:rFonts w:hint="eastAsia"/>
        </w:rPr>
        <w:t>та</w:t>
      </w:r>
      <w:r>
        <w:t></w:t>
      </w:r>
      <w:r>
        <w:rPr>
          <w:rFonts w:hint="eastAsia"/>
        </w:rPr>
        <w:t>її</w:t>
      </w:r>
      <w:r>
        <w:t></w:t>
      </w:r>
      <w:r>
        <w:rPr>
          <w:rFonts w:hint="eastAsia"/>
        </w:rPr>
        <w:t>основна</w:t>
      </w:r>
      <w:r>
        <w:t></w:t>
      </w:r>
      <w:r>
        <w:rPr>
          <w:rFonts w:hint="eastAsia"/>
        </w:rPr>
        <w:t>мета</w:t>
      </w:r>
      <w:r>
        <w:t></w:t>
      </w:r>
      <w:r>
        <w:rPr>
          <w:rFonts w:hint="eastAsia"/>
        </w:rPr>
        <w:t>досягаються</w:t>
      </w:r>
      <w:r>
        <w:t></w:t>
      </w:r>
      <w:r>
        <w:rPr>
          <w:rFonts w:hint="eastAsia"/>
        </w:rPr>
        <w:t>завдяки</w:t>
      </w:r>
      <w:r>
        <w:t></w:t>
      </w:r>
      <w:r>
        <w:rPr>
          <w:rFonts w:hint="eastAsia"/>
        </w:rPr>
        <w:t>історикоантропологічній</w:t>
      </w:r>
      <w:r>
        <w:t></w:t>
      </w:r>
      <w:r>
        <w:rPr>
          <w:rFonts w:hint="eastAsia"/>
        </w:rPr>
        <w:t>стратегії</w:t>
      </w:r>
      <w:r>
        <w:t></w:t>
      </w:r>
      <w:r>
        <w:t></w:t>
      </w:r>
      <w:r>
        <w:rPr>
          <w:rFonts w:hint="eastAsia"/>
        </w:rPr>
        <w:t>за</w:t>
      </w:r>
      <w:r>
        <w:t></w:t>
      </w:r>
      <w:r>
        <w:rPr>
          <w:rFonts w:hint="eastAsia"/>
        </w:rPr>
        <w:t>допомогою</w:t>
      </w:r>
      <w:r>
        <w:t></w:t>
      </w:r>
      <w:r>
        <w:rPr>
          <w:rFonts w:hint="eastAsia"/>
        </w:rPr>
        <w:t>якої</w:t>
      </w:r>
      <w:r>
        <w:t></w:t>
      </w:r>
      <w:r>
        <w:rPr>
          <w:rFonts w:hint="eastAsia"/>
        </w:rPr>
        <w:t>досліджуються</w:t>
      </w:r>
      <w:r>
        <w:t></w:t>
      </w:r>
      <w:r>
        <w:rPr>
          <w:rFonts w:hint="eastAsia"/>
        </w:rPr>
        <w:t>світогляд</w:t>
      </w:r>
      <w:r>
        <w:t></w:t>
      </w:r>
      <w:r>
        <w:rPr>
          <w:rFonts w:hint="eastAsia"/>
        </w:rPr>
        <w:t>і</w:t>
      </w:r>
      <w:r>
        <w:t></w:t>
      </w:r>
      <w:r>
        <w:rPr>
          <w:rFonts w:hint="eastAsia"/>
        </w:rPr>
        <w:t>соціальна</w:t>
      </w:r>
    </w:p>
    <w:p w:rsidR="008F1B57" w:rsidRDefault="008F1B57" w:rsidP="008F1B57">
      <w:r>
        <w:rPr>
          <w:rFonts w:hint="eastAsia"/>
        </w:rPr>
        <w:t>історія</w:t>
      </w:r>
      <w:r>
        <w:t></w:t>
      </w:r>
      <w:r>
        <w:rPr>
          <w:rFonts w:hint="eastAsia"/>
        </w:rPr>
        <w:t>України</w:t>
      </w:r>
      <w:r>
        <w:t></w:t>
      </w:r>
      <w:r>
        <w:rPr>
          <w:rFonts w:hint="eastAsia"/>
        </w:rPr>
        <w:t>крізь</w:t>
      </w:r>
      <w:r>
        <w:t></w:t>
      </w:r>
      <w:r>
        <w:rPr>
          <w:rFonts w:hint="eastAsia"/>
        </w:rPr>
        <w:t>призму</w:t>
      </w:r>
      <w:r>
        <w:t></w:t>
      </w:r>
      <w:r>
        <w:rPr>
          <w:rFonts w:hint="eastAsia"/>
        </w:rPr>
        <w:t>страшносудного</w:t>
      </w:r>
      <w:r>
        <w:t></w:t>
      </w:r>
      <w:r>
        <w:rPr>
          <w:rFonts w:hint="eastAsia"/>
        </w:rPr>
        <w:t>іконопису</w:t>
      </w:r>
      <w:r>
        <w:t></w:t>
      </w:r>
      <w:r>
        <w:rPr>
          <w:rFonts w:hint="eastAsia"/>
        </w:rPr>
        <w:t>Х</w:t>
      </w:r>
      <w:r>
        <w:t></w:t>
      </w:r>
      <w:r>
        <w:rPr>
          <w:rFonts w:hint="eastAsia"/>
        </w:rPr>
        <w:t>–Х</w:t>
      </w:r>
      <w:r>
        <w:t></w:t>
      </w:r>
      <w:r>
        <w:rPr>
          <w:rFonts w:hint="eastAsia"/>
        </w:rPr>
        <w:t>ІІІ</w:t>
      </w:r>
      <w:r>
        <w:t></w:t>
      </w:r>
      <w:r>
        <w:rPr>
          <w:rFonts w:hint="eastAsia"/>
        </w:rPr>
        <w:t>ст</w:t>
      </w:r>
      <w:r>
        <w:t></w:t>
      </w:r>
      <w:r>
        <w:t></w:t>
      </w:r>
      <w:r>
        <w:t></w:t>
      </w:r>
      <w:r>
        <w:rPr>
          <w:rFonts w:hint="eastAsia"/>
        </w:rPr>
        <w:t>на</w:t>
      </w:r>
      <w:r>
        <w:t></w:t>
      </w:r>
      <w:r>
        <w:rPr>
          <w:rFonts w:hint="eastAsia"/>
        </w:rPr>
        <w:t>засадах</w:t>
      </w:r>
    </w:p>
    <w:p w:rsidR="008F1B57" w:rsidRDefault="008F1B57" w:rsidP="008F1B57">
      <w:r>
        <w:rPr>
          <w:rFonts w:hint="eastAsia"/>
        </w:rPr>
        <w:t>принципів</w:t>
      </w:r>
      <w:r>
        <w:t></w:t>
      </w:r>
      <w:r>
        <w:rPr>
          <w:rFonts w:hint="eastAsia"/>
        </w:rPr>
        <w:t>історизму</w:t>
      </w:r>
      <w:r>
        <w:t></w:t>
      </w:r>
      <w:r>
        <w:t></w:t>
      </w:r>
      <w:r>
        <w:rPr>
          <w:rFonts w:hint="eastAsia"/>
        </w:rPr>
        <w:t>об’єктивності</w:t>
      </w:r>
      <w:r>
        <w:t></w:t>
      </w:r>
      <w:r>
        <w:rPr>
          <w:rFonts w:hint="eastAsia"/>
        </w:rPr>
        <w:t>й</w:t>
      </w:r>
      <w:r>
        <w:t></w:t>
      </w:r>
      <w:r>
        <w:rPr>
          <w:rFonts w:hint="eastAsia"/>
        </w:rPr>
        <w:t>системності</w:t>
      </w:r>
      <w:r>
        <w:t></w:t>
      </w:r>
      <w:r>
        <w:t></w:t>
      </w:r>
      <w:r>
        <w:rPr>
          <w:rFonts w:hint="eastAsia"/>
        </w:rPr>
        <w:t>поєднання</w:t>
      </w:r>
      <w:r>
        <w:t></w:t>
      </w:r>
      <w:r>
        <w:rPr>
          <w:rFonts w:hint="eastAsia"/>
        </w:rPr>
        <w:t>загальнонаукових</w:t>
      </w:r>
      <w:r>
        <w:t></w:t>
      </w:r>
    </w:p>
    <w:p w:rsidR="008F1B57" w:rsidRDefault="008F1B57" w:rsidP="008F1B57">
      <w:r>
        <w:rPr>
          <w:rFonts w:hint="eastAsia"/>
        </w:rPr>
        <w:t>спеціальних</w:t>
      </w:r>
      <w:r>
        <w:t></w:t>
      </w:r>
      <w:r>
        <w:rPr>
          <w:rFonts w:hint="eastAsia"/>
        </w:rPr>
        <w:t>історичних</w:t>
      </w:r>
      <w:r>
        <w:t></w:t>
      </w:r>
      <w:r>
        <w:rPr>
          <w:rFonts w:hint="eastAsia"/>
        </w:rPr>
        <w:t>методів</w:t>
      </w:r>
      <w:r>
        <w:t></w:t>
      </w:r>
      <w:r>
        <w:t></w:t>
      </w:r>
      <w:r>
        <w:rPr>
          <w:rFonts w:hint="eastAsia"/>
        </w:rPr>
        <w:t>методів</w:t>
      </w:r>
      <w:r>
        <w:t></w:t>
      </w:r>
      <w:r>
        <w:rPr>
          <w:rFonts w:hint="eastAsia"/>
        </w:rPr>
        <w:t>спеціальних</w:t>
      </w:r>
      <w:r>
        <w:t></w:t>
      </w:r>
      <w:r>
        <w:rPr>
          <w:rFonts w:hint="eastAsia"/>
        </w:rPr>
        <w:t>історичних</w:t>
      </w:r>
      <w:r>
        <w:t></w:t>
      </w:r>
      <w:r>
        <w:rPr>
          <w:rFonts w:hint="eastAsia"/>
        </w:rPr>
        <w:t>дисциплін</w:t>
      </w:r>
      <w:r>
        <w:t></w:t>
      </w:r>
      <w:r>
        <w:rPr>
          <w:rFonts w:hint="eastAsia"/>
        </w:rPr>
        <w:t>та</w:t>
      </w:r>
    </w:p>
    <w:p w:rsidR="008F1B57" w:rsidRDefault="008F1B57" w:rsidP="008F1B57">
      <w:r>
        <w:rPr>
          <w:rFonts w:hint="eastAsia"/>
        </w:rPr>
        <w:t>інших</w:t>
      </w:r>
      <w:r>
        <w:t></w:t>
      </w:r>
      <w:r>
        <w:rPr>
          <w:rFonts w:hint="eastAsia"/>
        </w:rPr>
        <w:t>наук</w:t>
      </w:r>
      <w:r>
        <w:t></w:t>
      </w:r>
    </w:p>
    <w:p w:rsidR="008F1B57" w:rsidRDefault="008F1B57" w:rsidP="008F1B57">
      <w:r>
        <w:rPr>
          <w:rFonts w:hint="eastAsia"/>
        </w:rPr>
        <w:t>Виявлено</w:t>
      </w:r>
      <w:r>
        <w:t></w:t>
      </w:r>
      <w:r>
        <w:t></w:t>
      </w:r>
      <w:r>
        <w:rPr>
          <w:rFonts w:hint="eastAsia"/>
        </w:rPr>
        <w:t>що</w:t>
      </w:r>
      <w:r>
        <w:t></w:t>
      </w:r>
      <w:r>
        <w:rPr>
          <w:rFonts w:hint="eastAsia"/>
        </w:rPr>
        <w:t>персоніфікований</w:t>
      </w:r>
      <w:r>
        <w:t></w:t>
      </w:r>
      <w:r>
        <w:rPr>
          <w:rFonts w:hint="eastAsia"/>
        </w:rPr>
        <w:t>образ</w:t>
      </w:r>
      <w:r>
        <w:t></w:t>
      </w:r>
      <w:r>
        <w:rPr>
          <w:rFonts w:hint="eastAsia"/>
        </w:rPr>
        <w:t>смерті</w:t>
      </w:r>
      <w:r>
        <w:t></w:t>
      </w:r>
      <w:r>
        <w:rPr>
          <w:rFonts w:hint="eastAsia"/>
        </w:rPr>
        <w:t>часто</w:t>
      </w:r>
      <w:r>
        <w:t></w:t>
      </w:r>
      <w:r>
        <w:rPr>
          <w:rFonts w:hint="eastAsia"/>
        </w:rPr>
        <w:t>наділяли</w:t>
      </w:r>
      <w:r>
        <w:t></w:t>
      </w:r>
      <w:r>
        <w:rPr>
          <w:rFonts w:hint="eastAsia"/>
        </w:rPr>
        <w:t>демонічними</w:t>
      </w:r>
    </w:p>
    <w:p w:rsidR="008F1B57" w:rsidRDefault="008F1B57" w:rsidP="008F1B57">
      <w:r>
        <w:rPr>
          <w:rFonts w:hint="eastAsia"/>
        </w:rPr>
        <w:t>ознаками</w:t>
      </w:r>
      <w:r>
        <w:t></w:t>
      </w:r>
      <w:r>
        <w:t></w:t>
      </w:r>
      <w:r>
        <w:rPr>
          <w:rFonts w:hint="eastAsia"/>
        </w:rPr>
        <w:t>які</w:t>
      </w:r>
      <w:r>
        <w:t></w:t>
      </w:r>
      <w:r>
        <w:rPr>
          <w:rFonts w:hint="eastAsia"/>
        </w:rPr>
        <w:t>засвідчували</w:t>
      </w:r>
      <w:r>
        <w:t></w:t>
      </w:r>
      <w:r>
        <w:rPr>
          <w:rFonts w:hint="eastAsia"/>
        </w:rPr>
        <w:t>негативне</w:t>
      </w:r>
      <w:r>
        <w:t></w:t>
      </w:r>
      <w:r>
        <w:rPr>
          <w:rFonts w:hint="eastAsia"/>
        </w:rPr>
        <w:t>ставлення</w:t>
      </w:r>
      <w:r>
        <w:t></w:t>
      </w:r>
      <w:r>
        <w:rPr>
          <w:rFonts w:hint="eastAsia"/>
        </w:rPr>
        <w:t>до</w:t>
      </w:r>
      <w:r>
        <w:t></w:t>
      </w:r>
      <w:r>
        <w:rPr>
          <w:rFonts w:hint="eastAsia"/>
        </w:rPr>
        <w:t>нього</w:t>
      </w:r>
      <w:r>
        <w:t></w:t>
      </w:r>
      <w:r>
        <w:t></w:t>
      </w:r>
      <w:r>
        <w:rPr>
          <w:rFonts w:hint="eastAsia"/>
        </w:rPr>
        <w:t>На</w:t>
      </w:r>
      <w:r>
        <w:t></w:t>
      </w:r>
      <w:r>
        <w:rPr>
          <w:rFonts w:hint="eastAsia"/>
        </w:rPr>
        <w:t>іконах</w:t>
      </w:r>
      <w:r>
        <w:t></w:t>
      </w:r>
      <w:r>
        <w:rPr>
          <w:rFonts w:hint="eastAsia"/>
        </w:rPr>
        <w:t>присутній</w:t>
      </w:r>
    </w:p>
    <w:p w:rsidR="008F1B57" w:rsidRDefault="008F1B57" w:rsidP="008F1B57">
      <w:r>
        <w:rPr>
          <w:rFonts w:hint="eastAsia"/>
        </w:rPr>
        <w:t>сюжет</w:t>
      </w:r>
      <w:r>
        <w:t></w:t>
      </w:r>
      <w:r>
        <w:rPr>
          <w:rFonts w:hint="eastAsia"/>
        </w:rPr>
        <w:t>двох</w:t>
      </w:r>
      <w:r>
        <w:t></w:t>
      </w:r>
      <w:r>
        <w:rPr>
          <w:rFonts w:hint="eastAsia"/>
        </w:rPr>
        <w:t>смертей</w:t>
      </w:r>
      <w:r>
        <w:t></w:t>
      </w:r>
      <w:r>
        <w:t></w:t>
      </w:r>
      <w:r>
        <w:rPr>
          <w:rFonts w:hint="eastAsia"/>
        </w:rPr>
        <w:t>праведника</w:t>
      </w:r>
      <w:r>
        <w:t></w:t>
      </w:r>
      <w:r>
        <w:rPr>
          <w:rFonts w:hint="eastAsia"/>
        </w:rPr>
        <w:t>і</w:t>
      </w:r>
      <w:r>
        <w:t></w:t>
      </w:r>
      <w:r>
        <w:rPr>
          <w:rFonts w:hint="eastAsia"/>
        </w:rPr>
        <w:t>грішника</w:t>
      </w:r>
      <w:r>
        <w:t></w:t>
      </w:r>
      <w:r>
        <w:t></w:t>
      </w:r>
      <w:r>
        <w:rPr>
          <w:rFonts w:hint="eastAsia"/>
        </w:rPr>
        <w:t>Релігійно</w:t>
      </w:r>
      <w:r>
        <w:t></w:t>
      </w:r>
      <w:r>
        <w:rPr>
          <w:rFonts w:hint="eastAsia"/>
        </w:rPr>
        <w:t>моральний</w:t>
      </w:r>
      <w:r>
        <w:t></w:t>
      </w:r>
      <w:r>
        <w:rPr>
          <w:rFonts w:hint="eastAsia"/>
        </w:rPr>
        <w:t>сенс</w:t>
      </w:r>
    </w:p>
    <w:p w:rsidR="008F1B57" w:rsidRDefault="008F1B57" w:rsidP="008F1B57">
      <w:r>
        <w:rPr>
          <w:rFonts w:hint="eastAsia"/>
        </w:rPr>
        <w:t>зображення</w:t>
      </w:r>
      <w:r>
        <w:t></w:t>
      </w:r>
      <w:r>
        <w:rPr>
          <w:rFonts w:hint="eastAsia"/>
        </w:rPr>
        <w:t>зміщується</w:t>
      </w:r>
      <w:r>
        <w:t></w:t>
      </w:r>
      <w:r>
        <w:rPr>
          <w:rFonts w:hint="eastAsia"/>
        </w:rPr>
        <w:t>в</w:t>
      </w:r>
      <w:r>
        <w:t></w:t>
      </w:r>
      <w:r>
        <w:rPr>
          <w:rFonts w:hint="eastAsia"/>
        </w:rPr>
        <w:t>соціальну</w:t>
      </w:r>
      <w:r>
        <w:t></w:t>
      </w:r>
      <w:r>
        <w:rPr>
          <w:rFonts w:hint="eastAsia"/>
        </w:rPr>
        <w:t>площину</w:t>
      </w:r>
      <w:r>
        <w:t></w:t>
      </w:r>
      <w:r>
        <w:t></w:t>
      </w:r>
      <w:r>
        <w:rPr>
          <w:rFonts w:hint="eastAsia"/>
        </w:rPr>
        <w:t>праведника</w:t>
      </w:r>
      <w:r>
        <w:t></w:t>
      </w:r>
      <w:r>
        <w:rPr>
          <w:rFonts w:hint="eastAsia"/>
        </w:rPr>
        <w:t>замінює</w:t>
      </w:r>
      <w:r>
        <w:t></w:t>
      </w:r>
      <w:r>
        <w:rPr>
          <w:rFonts w:hint="eastAsia"/>
        </w:rPr>
        <w:t>бідняк</w:t>
      </w:r>
      <w:r>
        <w:t></w:t>
      </w:r>
      <w:r>
        <w:t></w:t>
      </w:r>
      <w:r>
        <w:rPr>
          <w:rFonts w:hint="eastAsia"/>
        </w:rPr>
        <w:t>а</w:t>
      </w:r>
    </w:p>
    <w:p w:rsidR="008F1B57" w:rsidRDefault="008F1B57" w:rsidP="008F1B57">
      <w:r>
        <w:rPr>
          <w:rFonts w:hint="eastAsia"/>
        </w:rPr>
        <w:t>грішника</w:t>
      </w:r>
      <w:r>
        <w:t></w:t>
      </w:r>
      <w:r>
        <w:rPr>
          <w:rFonts w:hint="eastAsia"/>
        </w:rPr>
        <w:t>–</w:t>
      </w:r>
      <w:r>
        <w:t></w:t>
      </w:r>
      <w:r>
        <w:rPr>
          <w:rFonts w:hint="eastAsia"/>
        </w:rPr>
        <w:t>багатій</w:t>
      </w:r>
      <w:r>
        <w:t></w:t>
      </w:r>
      <w:r>
        <w:t></w:t>
      </w:r>
      <w:r>
        <w:rPr>
          <w:rFonts w:hint="eastAsia"/>
        </w:rPr>
        <w:t>Біля</w:t>
      </w:r>
      <w:r>
        <w:t></w:t>
      </w:r>
      <w:r>
        <w:rPr>
          <w:rFonts w:hint="eastAsia"/>
        </w:rPr>
        <w:t>вбогого</w:t>
      </w:r>
      <w:r>
        <w:t></w:t>
      </w:r>
      <w:r>
        <w:rPr>
          <w:rFonts w:hint="eastAsia"/>
        </w:rPr>
        <w:t>присутні</w:t>
      </w:r>
      <w:r>
        <w:t></w:t>
      </w:r>
      <w:r>
        <w:rPr>
          <w:rFonts w:hint="eastAsia"/>
        </w:rPr>
        <w:t>райські</w:t>
      </w:r>
      <w:r>
        <w:t></w:t>
      </w:r>
      <w:r>
        <w:rPr>
          <w:rFonts w:hint="eastAsia"/>
        </w:rPr>
        <w:t>мешканці</w:t>
      </w:r>
      <w:r>
        <w:t></w:t>
      </w:r>
      <w:r>
        <w:t></w:t>
      </w:r>
      <w:r>
        <w:rPr>
          <w:rFonts w:hint="eastAsia"/>
        </w:rPr>
        <w:t>а</w:t>
      </w:r>
      <w:r>
        <w:t></w:t>
      </w:r>
      <w:r>
        <w:rPr>
          <w:rFonts w:hint="eastAsia"/>
        </w:rPr>
        <w:t>біля</w:t>
      </w:r>
      <w:r>
        <w:t></w:t>
      </w:r>
      <w:r>
        <w:rPr>
          <w:rFonts w:hint="eastAsia"/>
        </w:rPr>
        <w:t>багатія</w:t>
      </w:r>
      <w:r>
        <w:t></w:t>
      </w:r>
      <w:r>
        <w:rPr>
          <w:rFonts w:hint="eastAsia"/>
        </w:rPr>
        <w:t>–</w:t>
      </w:r>
    </w:p>
    <w:p w:rsidR="008F1B57" w:rsidRDefault="008F1B57" w:rsidP="008F1B57">
      <w:r>
        <w:rPr>
          <w:rFonts w:hint="eastAsia"/>
        </w:rPr>
        <w:t>власне</w:t>
      </w:r>
      <w:r>
        <w:t></w:t>
      </w:r>
      <w:r>
        <w:rPr>
          <w:rFonts w:hint="eastAsia"/>
        </w:rPr>
        <w:t>смерть</w:t>
      </w:r>
      <w:r>
        <w:t></w:t>
      </w:r>
      <w:r>
        <w:rPr>
          <w:rFonts w:hint="eastAsia"/>
        </w:rPr>
        <w:t>і</w:t>
      </w:r>
      <w:r>
        <w:t></w:t>
      </w:r>
      <w:r>
        <w:rPr>
          <w:rFonts w:hint="eastAsia"/>
        </w:rPr>
        <w:t>біси</w:t>
      </w:r>
      <w:r>
        <w:t></w:t>
      </w:r>
      <w:r>
        <w:t></w:t>
      </w:r>
      <w:r>
        <w:rPr>
          <w:rFonts w:hint="eastAsia"/>
        </w:rPr>
        <w:t>В</w:t>
      </w:r>
      <w:r>
        <w:t></w:t>
      </w:r>
      <w:r>
        <w:rPr>
          <w:rFonts w:hint="eastAsia"/>
        </w:rPr>
        <w:t>цій</w:t>
      </w:r>
      <w:r>
        <w:t></w:t>
      </w:r>
      <w:r>
        <w:rPr>
          <w:rFonts w:hint="eastAsia"/>
        </w:rPr>
        <w:t>сцені</w:t>
      </w:r>
      <w:r>
        <w:t></w:t>
      </w:r>
      <w:r>
        <w:rPr>
          <w:rFonts w:hint="eastAsia"/>
        </w:rPr>
        <w:t>зображували</w:t>
      </w:r>
      <w:r>
        <w:t></w:t>
      </w:r>
      <w:r>
        <w:rPr>
          <w:rFonts w:hint="eastAsia"/>
        </w:rPr>
        <w:t>один</w:t>
      </w:r>
      <w:r>
        <w:t></w:t>
      </w:r>
      <w:r>
        <w:rPr>
          <w:rFonts w:hint="eastAsia"/>
        </w:rPr>
        <w:t>із</w:t>
      </w:r>
      <w:r>
        <w:t></w:t>
      </w:r>
      <w:r>
        <w:rPr>
          <w:rFonts w:hint="eastAsia"/>
        </w:rPr>
        <w:t>варіантів</w:t>
      </w:r>
      <w:r>
        <w:t></w:t>
      </w:r>
      <w:r>
        <w:rPr>
          <w:rFonts w:hint="eastAsia"/>
        </w:rPr>
        <w:t>смерті</w:t>
      </w:r>
      <w:r>
        <w:t></w:t>
      </w:r>
      <w:r>
        <w:t></w:t>
      </w:r>
      <w:r>
        <w:rPr>
          <w:rFonts w:hint="eastAsia"/>
        </w:rPr>
        <w:t>Оскільки</w:t>
      </w:r>
    </w:p>
    <w:p w:rsidR="008F1B57" w:rsidRDefault="008F1B57" w:rsidP="008F1B57">
      <w:r>
        <w:t></w:t>
      </w:r>
      <w:r>
        <w:t></w:t>
      </w:r>
      <w:r>
        <w:t></w:t>
      </w:r>
    </w:p>
    <w:p w:rsidR="008F1B57" w:rsidRDefault="008F1B57" w:rsidP="008F1B57">
      <w:r>
        <w:rPr>
          <w:rFonts w:hint="eastAsia"/>
        </w:rPr>
        <w:t>на</w:t>
      </w:r>
      <w:r>
        <w:t></w:t>
      </w:r>
      <w:r>
        <w:rPr>
          <w:rFonts w:hint="eastAsia"/>
        </w:rPr>
        <w:t>деяких</w:t>
      </w:r>
      <w:r>
        <w:t></w:t>
      </w:r>
      <w:r>
        <w:rPr>
          <w:rFonts w:hint="eastAsia"/>
        </w:rPr>
        <w:t>іконах</w:t>
      </w:r>
      <w:r>
        <w:t></w:t>
      </w:r>
      <w:r>
        <w:rPr>
          <w:rFonts w:hint="eastAsia"/>
        </w:rPr>
        <w:t>є</w:t>
      </w:r>
      <w:r>
        <w:t></w:t>
      </w:r>
      <w:r>
        <w:rPr>
          <w:rFonts w:hint="eastAsia"/>
        </w:rPr>
        <w:t>сцени</w:t>
      </w:r>
      <w:r>
        <w:t></w:t>
      </w:r>
      <w:r>
        <w:rPr>
          <w:rFonts w:hint="eastAsia"/>
        </w:rPr>
        <w:t>смерті</w:t>
      </w:r>
      <w:r>
        <w:t></w:t>
      </w:r>
      <w:r>
        <w:rPr>
          <w:rFonts w:hint="eastAsia"/>
        </w:rPr>
        <w:t>грішника</w:t>
      </w:r>
      <w:r>
        <w:t></w:t>
      </w:r>
      <w:r>
        <w:rPr>
          <w:rFonts w:hint="eastAsia"/>
        </w:rPr>
        <w:t>і</w:t>
      </w:r>
      <w:r>
        <w:t></w:t>
      </w:r>
      <w:r>
        <w:rPr>
          <w:rFonts w:hint="eastAsia"/>
        </w:rPr>
        <w:t>праведника</w:t>
      </w:r>
      <w:r>
        <w:t></w:t>
      </w:r>
      <w:r>
        <w:rPr>
          <w:rFonts w:hint="eastAsia"/>
        </w:rPr>
        <w:t>без</w:t>
      </w:r>
      <w:r>
        <w:t></w:t>
      </w:r>
      <w:r>
        <w:rPr>
          <w:rFonts w:hint="eastAsia"/>
        </w:rPr>
        <w:t>прив’язки</w:t>
      </w:r>
      <w:r>
        <w:t></w:t>
      </w:r>
      <w:r>
        <w:rPr>
          <w:rFonts w:hint="eastAsia"/>
        </w:rPr>
        <w:t>до</w:t>
      </w:r>
      <w:r>
        <w:t></w:t>
      </w:r>
      <w:r>
        <w:rPr>
          <w:rFonts w:hint="eastAsia"/>
        </w:rPr>
        <w:t>певного</w:t>
      </w:r>
    </w:p>
    <w:p w:rsidR="008F1B57" w:rsidRDefault="008F1B57" w:rsidP="008F1B57">
      <w:r>
        <w:rPr>
          <w:rFonts w:hint="eastAsia"/>
        </w:rPr>
        <w:t>гріха</w:t>
      </w:r>
      <w:r>
        <w:t></w:t>
      </w:r>
      <w:r>
        <w:t></w:t>
      </w:r>
      <w:r>
        <w:rPr>
          <w:rFonts w:hint="eastAsia"/>
        </w:rPr>
        <w:t>то</w:t>
      </w:r>
      <w:r>
        <w:t></w:t>
      </w:r>
      <w:r>
        <w:rPr>
          <w:rFonts w:hint="eastAsia"/>
        </w:rPr>
        <w:t>так</w:t>
      </w:r>
      <w:r>
        <w:t></w:t>
      </w:r>
      <w:r>
        <w:rPr>
          <w:rFonts w:hint="eastAsia"/>
        </w:rPr>
        <w:t>показували</w:t>
      </w:r>
      <w:r>
        <w:t></w:t>
      </w:r>
      <w:r>
        <w:rPr>
          <w:rFonts w:hint="eastAsia"/>
        </w:rPr>
        <w:t>смерть</w:t>
      </w:r>
      <w:r>
        <w:t></w:t>
      </w:r>
      <w:r>
        <w:rPr>
          <w:rFonts w:hint="eastAsia"/>
        </w:rPr>
        <w:t>будь</w:t>
      </w:r>
      <w:r>
        <w:t></w:t>
      </w:r>
      <w:r>
        <w:rPr>
          <w:rFonts w:hint="eastAsia"/>
        </w:rPr>
        <w:t>якого</w:t>
      </w:r>
      <w:r>
        <w:t></w:t>
      </w:r>
      <w:r>
        <w:rPr>
          <w:rFonts w:hint="eastAsia"/>
        </w:rPr>
        <w:t>грішника</w:t>
      </w:r>
      <w:r>
        <w:t></w:t>
      </w:r>
      <w:r>
        <w:t></w:t>
      </w:r>
      <w:r>
        <w:rPr>
          <w:rFonts w:hint="eastAsia"/>
        </w:rPr>
        <w:t>Сам</w:t>
      </w:r>
      <w:r>
        <w:t></w:t>
      </w:r>
      <w:r>
        <w:rPr>
          <w:rFonts w:hint="eastAsia"/>
        </w:rPr>
        <w:t>образ</w:t>
      </w:r>
      <w:r>
        <w:t></w:t>
      </w:r>
      <w:r>
        <w:rPr>
          <w:rFonts w:hint="eastAsia"/>
        </w:rPr>
        <w:t>смерті</w:t>
      </w:r>
    </w:p>
    <w:p w:rsidR="008F1B57" w:rsidRDefault="008F1B57" w:rsidP="008F1B57">
      <w:r>
        <w:rPr>
          <w:rFonts w:hint="eastAsia"/>
        </w:rPr>
        <w:t>еволюціонував</w:t>
      </w:r>
      <w:r>
        <w:t></w:t>
      </w:r>
      <w:r>
        <w:rPr>
          <w:rFonts w:hint="eastAsia"/>
        </w:rPr>
        <w:t>від</w:t>
      </w:r>
      <w:r>
        <w:t></w:t>
      </w:r>
      <w:r>
        <w:rPr>
          <w:rFonts w:hint="eastAsia"/>
        </w:rPr>
        <w:t>антропоморфної</w:t>
      </w:r>
      <w:r>
        <w:t></w:t>
      </w:r>
      <w:r>
        <w:rPr>
          <w:rFonts w:hint="eastAsia"/>
        </w:rPr>
        <w:t>безстатевої</w:t>
      </w:r>
      <w:r>
        <w:t></w:t>
      </w:r>
      <w:r>
        <w:rPr>
          <w:rFonts w:hint="eastAsia"/>
        </w:rPr>
        <w:t>істоти</w:t>
      </w:r>
      <w:r>
        <w:t></w:t>
      </w:r>
      <w:r>
        <w:t></w:t>
      </w:r>
      <w:r>
        <w:rPr>
          <w:rFonts w:hint="eastAsia"/>
        </w:rPr>
        <w:t>що</w:t>
      </w:r>
      <w:r>
        <w:t></w:t>
      </w:r>
      <w:r>
        <w:rPr>
          <w:rFonts w:hint="eastAsia"/>
        </w:rPr>
        <w:t>приходить</w:t>
      </w:r>
      <w:r>
        <w:t></w:t>
      </w:r>
      <w:r>
        <w:rPr>
          <w:rFonts w:hint="eastAsia"/>
        </w:rPr>
        <w:t>по</w:t>
      </w:r>
      <w:r>
        <w:t></w:t>
      </w:r>
      <w:r>
        <w:rPr>
          <w:rFonts w:hint="eastAsia"/>
        </w:rPr>
        <w:t>одну</w:t>
      </w:r>
    </w:p>
    <w:p w:rsidR="008F1B57" w:rsidRDefault="008F1B57" w:rsidP="008F1B57">
      <w:r>
        <w:rPr>
          <w:rFonts w:hint="eastAsia"/>
        </w:rPr>
        <w:t>людину</w:t>
      </w:r>
      <w:r>
        <w:t></w:t>
      </w:r>
      <w:r>
        <w:t></w:t>
      </w:r>
      <w:r>
        <w:rPr>
          <w:rFonts w:hint="eastAsia"/>
        </w:rPr>
        <w:t>до</w:t>
      </w:r>
      <w:r>
        <w:t></w:t>
      </w:r>
      <w:r>
        <w:rPr>
          <w:rFonts w:hint="eastAsia"/>
        </w:rPr>
        <w:t>скелета</w:t>
      </w:r>
      <w:r>
        <w:t></w:t>
      </w:r>
      <w:r>
        <w:t></w:t>
      </w:r>
      <w:r>
        <w:rPr>
          <w:rFonts w:hint="eastAsia"/>
        </w:rPr>
        <w:t>образів</w:t>
      </w:r>
      <w:r>
        <w:t></w:t>
      </w:r>
      <w:r>
        <w:rPr>
          <w:rFonts w:hint="eastAsia"/>
        </w:rPr>
        <w:t>дівчини</w:t>
      </w:r>
      <w:r>
        <w:t></w:t>
      </w:r>
      <w:r>
        <w:rPr>
          <w:rFonts w:hint="eastAsia"/>
        </w:rPr>
        <w:t>й</w:t>
      </w:r>
      <w:r>
        <w:t></w:t>
      </w:r>
      <w:r>
        <w:rPr>
          <w:rFonts w:hint="eastAsia"/>
        </w:rPr>
        <w:t>воїна</w:t>
      </w:r>
      <w:r>
        <w:t></w:t>
      </w:r>
      <w:r>
        <w:t></w:t>
      </w:r>
      <w:r>
        <w:rPr>
          <w:rFonts w:hint="eastAsia"/>
        </w:rPr>
        <w:t>що</w:t>
      </w:r>
      <w:r>
        <w:t></w:t>
      </w:r>
      <w:r>
        <w:rPr>
          <w:rFonts w:hint="eastAsia"/>
        </w:rPr>
        <w:t>забирали</w:t>
      </w:r>
      <w:r>
        <w:t></w:t>
      </w:r>
      <w:r>
        <w:rPr>
          <w:rFonts w:hint="eastAsia"/>
        </w:rPr>
        <w:t>групи</w:t>
      </w:r>
      <w:r>
        <w:t></w:t>
      </w:r>
      <w:r>
        <w:rPr>
          <w:rFonts w:hint="eastAsia"/>
        </w:rPr>
        <w:t>грішників</w:t>
      </w:r>
      <w:r>
        <w:t></w:t>
      </w:r>
      <w:r>
        <w:t></w:t>
      </w:r>
      <w:r>
        <w:rPr>
          <w:rFonts w:hint="eastAsia"/>
        </w:rPr>
        <w:t>тому</w:t>
      </w:r>
    </w:p>
    <w:p w:rsidR="008F1B57" w:rsidRDefault="008F1B57" w:rsidP="008F1B57">
      <w:r>
        <w:rPr>
          <w:rFonts w:hint="eastAsia"/>
        </w:rPr>
        <w:t>цей</w:t>
      </w:r>
      <w:r>
        <w:t></w:t>
      </w:r>
      <w:r>
        <w:rPr>
          <w:rFonts w:hint="eastAsia"/>
        </w:rPr>
        <w:t>образ</w:t>
      </w:r>
      <w:r>
        <w:t></w:t>
      </w:r>
      <w:r>
        <w:rPr>
          <w:rFonts w:hint="eastAsia"/>
        </w:rPr>
        <w:t>передає</w:t>
      </w:r>
      <w:r>
        <w:t></w:t>
      </w:r>
      <w:r>
        <w:rPr>
          <w:rFonts w:hint="eastAsia"/>
        </w:rPr>
        <w:t>ставлення</w:t>
      </w:r>
      <w:r>
        <w:t></w:t>
      </w:r>
      <w:r>
        <w:rPr>
          <w:rFonts w:hint="eastAsia"/>
        </w:rPr>
        <w:t>в</w:t>
      </w:r>
      <w:r>
        <w:t></w:t>
      </w:r>
      <w:r>
        <w:rPr>
          <w:rFonts w:hint="eastAsia"/>
        </w:rPr>
        <w:t>сенсі</w:t>
      </w:r>
      <w:r>
        <w:t></w:t>
      </w:r>
      <w:r>
        <w:rPr>
          <w:rFonts w:hint="eastAsia"/>
        </w:rPr>
        <w:t>залежності</w:t>
      </w:r>
      <w:r>
        <w:t></w:t>
      </w:r>
      <w:r>
        <w:rPr>
          <w:rFonts w:hint="eastAsia"/>
        </w:rPr>
        <w:t>від</w:t>
      </w:r>
      <w:r>
        <w:t></w:t>
      </w:r>
      <w:r>
        <w:rPr>
          <w:rFonts w:hint="eastAsia"/>
        </w:rPr>
        <w:t>земного</w:t>
      </w:r>
      <w:r>
        <w:t></w:t>
      </w:r>
      <w:r>
        <w:rPr>
          <w:rFonts w:hint="eastAsia"/>
        </w:rPr>
        <w:t>життя</w:t>
      </w:r>
      <w:r>
        <w:t></w:t>
      </w:r>
      <w:r>
        <w:t></w:t>
      </w:r>
      <w:r>
        <w:rPr>
          <w:rFonts w:hint="eastAsia"/>
        </w:rPr>
        <w:t>бо</w:t>
      </w:r>
      <w:r>
        <w:t></w:t>
      </w:r>
      <w:r>
        <w:rPr>
          <w:rFonts w:hint="eastAsia"/>
        </w:rPr>
        <w:t>для</w:t>
      </w:r>
      <w:r>
        <w:t></w:t>
      </w:r>
      <w:r>
        <w:rPr>
          <w:rFonts w:hint="eastAsia"/>
        </w:rPr>
        <w:t>одних</w:t>
      </w:r>
    </w:p>
    <w:p w:rsidR="008F1B57" w:rsidRDefault="008F1B57" w:rsidP="008F1B57">
      <w:r>
        <w:rPr>
          <w:rFonts w:hint="eastAsia"/>
        </w:rPr>
        <w:t>смерть</w:t>
      </w:r>
      <w:r>
        <w:t></w:t>
      </w:r>
      <w:r>
        <w:rPr>
          <w:rFonts w:hint="eastAsia"/>
        </w:rPr>
        <w:t>знаменує</w:t>
      </w:r>
      <w:r>
        <w:t></w:t>
      </w:r>
      <w:r>
        <w:rPr>
          <w:rFonts w:hint="eastAsia"/>
        </w:rPr>
        <w:t>радісний</w:t>
      </w:r>
      <w:r>
        <w:t></w:t>
      </w:r>
      <w:r>
        <w:rPr>
          <w:rFonts w:hint="eastAsia"/>
        </w:rPr>
        <w:t>перехід</w:t>
      </w:r>
      <w:r>
        <w:t></w:t>
      </w:r>
      <w:r>
        <w:rPr>
          <w:rFonts w:hint="eastAsia"/>
        </w:rPr>
        <w:t>у</w:t>
      </w:r>
      <w:r>
        <w:t></w:t>
      </w:r>
      <w:r>
        <w:rPr>
          <w:rFonts w:hint="eastAsia"/>
        </w:rPr>
        <w:t>вічне</w:t>
      </w:r>
      <w:r>
        <w:t></w:t>
      </w:r>
      <w:r>
        <w:rPr>
          <w:rFonts w:hint="eastAsia"/>
        </w:rPr>
        <w:t>життя</w:t>
      </w:r>
      <w:r>
        <w:t></w:t>
      </w:r>
      <w:r>
        <w:t></w:t>
      </w:r>
      <w:r>
        <w:rPr>
          <w:rFonts w:hint="eastAsia"/>
        </w:rPr>
        <w:t>а</w:t>
      </w:r>
      <w:r>
        <w:t></w:t>
      </w:r>
      <w:r>
        <w:rPr>
          <w:rFonts w:hint="eastAsia"/>
        </w:rPr>
        <w:t>для</w:t>
      </w:r>
      <w:r>
        <w:t></w:t>
      </w:r>
      <w:r>
        <w:rPr>
          <w:rFonts w:hint="eastAsia"/>
        </w:rPr>
        <w:t>інших</w:t>
      </w:r>
      <w:r>
        <w:t></w:t>
      </w:r>
      <w:r>
        <w:rPr>
          <w:rFonts w:hint="eastAsia"/>
        </w:rPr>
        <w:t>–</w:t>
      </w:r>
      <w:r>
        <w:t></w:t>
      </w:r>
      <w:r>
        <w:rPr>
          <w:rFonts w:hint="eastAsia"/>
        </w:rPr>
        <w:t>вічні</w:t>
      </w:r>
      <w:r>
        <w:t></w:t>
      </w:r>
      <w:r>
        <w:rPr>
          <w:rFonts w:hint="eastAsia"/>
        </w:rPr>
        <w:t>муки</w:t>
      </w:r>
      <w:r>
        <w:t></w:t>
      </w:r>
      <w:r>
        <w:rPr>
          <w:rFonts w:hint="eastAsia"/>
        </w:rPr>
        <w:t>в</w:t>
      </w:r>
      <w:r>
        <w:t></w:t>
      </w:r>
      <w:r>
        <w:rPr>
          <w:rFonts w:hint="eastAsia"/>
        </w:rPr>
        <w:t>пеклі</w:t>
      </w:r>
      <w:r>
        <w:t></w:t>
      </w:r>
    </w:p>
    <w:p w:rsidR="008F1B57" w:rsidRDefault="008F1B57" w:rsidP="008F1B57">
      <w:r>
        <w:rPr>
          <w:rFonts w:hint="eastAsia"/>
        </w:rPr>
        <w:t>З</w:t>
      </w:r>
      <w:r>
        <w:t></w:t>
      </w:r>
      <w:r>
        <w:rPr>
          <w:rFonts w:hint="eastAsia"/>
        </w:rPr>
        <w:t>огляду</w:t>
      </w:r>
      <w:r>
        <w:t></w:t>
      </w:r>
      <w:r>
        <w:rPr>
          <w:rFonts w:hint="eastAsia"/>
        </w:rPr>
        <w:t>на</w:t>
      </w:r>
      <w:r>
        <w:t></w:t>
      </w:r>
      <w:r>
        <w:rPr>
          <w:rFonts w:hint="eastAsia"/>
        </w:rPr>
        <w:t>напружені</w:t>
      </w:r>
      <w:r>
        <w:t></w:t>
      </w:r>
      <w:r>
        <w:rPr>
          <w:rFonts w:hint="eastAsia"/>
        </w:rPr>
        <w:t>міжконфесійні</w:t>
      </w:r>
      <w:r>
        <w:t></w:t>
      </w:r>
      <w:r>
        <w:rPr>
          <w:rFonts w:hint="eastAsia"/>
        </w:rPr>
        <w:t>відносини</w:t>
      </w:r>
      <w:r>
        <w:t></w:t>
      </w:r>
      <w:r>
        <w:rPr>
          <w:rFonts w:hint="eastAsia"/>
        </w:rPr>
        <w:t>на</w:t>
      </w:r>
      <w:r>
        <w:t></w:t>
      </w:r>
      <w:r>
        <w:rPr>
          <w:rFonts w:hint="eastAsia"/>
        </w:rPr>
        <w:t>українських</w:t>
      </w:r>
      <w:r>
        <w:t></w:t>
      </w:r>
      <w:r>
        <w:rPr>
          <w:rFonts w:hint="eastAsia"/>
        </w:rPr>
        <w:t>теренах</w:t>
      </w:r>
    </w:p>
    <w:p w:rsidR="008F1B57" w:rsidRDefault="008F1B57" w:rsidP="008F1B57">
      <w:r>
        <w:rPr>
          <w:rFonts w:hint="eastAsia"/>
        </w:rPr>
        <w:t>аналізованого</w:t>
      </w:r>
      <w:r>
        <w:t></w:t>
      </w:r>
      <w:r>
        <w:rPr>
          <w:rFonts w:hint="eastAsia"/>
        </w:rPr>
        <w:t>часу</w:t>
      </w:r>
      <w:r>
        <w:t></w:t>
      </w:r>
      <w:r>
        <w:t></w:t>
      </w:r>
      <w:r>
        <w:rPr>
          <w:rFonts w:hint="eastAsia"/>
        </w:rPr>
        <w:t>можна</w:t>
      </w:r>
      <w:r>
        <w:t></w:t>
      </w:r>
      <w:r>
        <w:rPr>
          <w:rFonts w:hint="eastAsia"/>
        </w:rPr>
        <w:t>сказати</w:t>
      </w:r>
      <w:r>
        <w:t></w:t>
      </w:r>
      <w:r>
        <w:t></w:t>
      </w:r>
      <w:r>
        <w:rPr>
          <w:rFonts w:hint="eastAsia"/>
        </w:rPr>
        <w:t>що</w:t>
      </w:r>
      <w:r>
        <w:t></w:t>
      </w:r>
      <w:r>
        <w:rPr>
          <w:rFonts w:hint="eastAsia"/>
        </w:rPr>
        <w:t>митарства</w:t>
      </w:r>
      <w:r>
        <w:t></w:t>
      </w:r>
      <w:r>
        <w:t></w:t>
      </w:r>
      <w:r>
        <w:rPr>
          <w:rFonts w:hint="eastAsia"/>
        </w:rPr>
        <w:t>зображені</w:t>
      </w:r>
      <w:r>
        <w:t></w:t>
      </w:r>
      <w:r>
        <w:rPr>
          <w:rFonts w:hint="eastAsia"/>
        </w:rPr>
        <w:t>на</w:t>
      </w:r>
      <w:r>
        <w:t></w:t>
      </w:r>
      <w:r>
        <w:rPr>
          <w:rFonts w:hint="eastAsia"/>
        </w:rPr>
        <w:t>іконах</w:t>
      </w:r>
      <w:r>
        <w:t></w:t>
      </w:r>
      <w:r>
        <w:rPr>
          <w:rFonts w:hint="eastAsia"/>
        </w:rPr>
        <w:t>Страшного</w:t>
      </w:r>
    </w:p>
    <w:p w:rsidR="008F1B57" w:rsidRDefault="008F1B57" w:rsidP="008F1B57">
      <w:r>
        <w:rPr>
          <w:rFonts w:hint="eastAsia"/>
        </w:rPr>
        <w:t>Суду</w:t>
      </w:r>
      <w:r>
        <w:t></w:t>
      </w:r>
      <w:r>
        <w:t></w:t>
      </w:r>
      <w:r>
        <w:rPr>
          <w:rFonts w:hint="eastAsia"/>
        </w:rPr>
        <w:t>не</w:t>
      </w:r>
      <w:r>
        <w:t></w:t>
      </w:r>
      <w:r>
        <w:rPr>
          <w:rFonts w:hint="eastAsia"/>
        </w:rPr>
        <w:t>тотожні</w:t>
      </w:r>
      <w:r>
        <w:t></w:t>
      </w:r>
      <w:r>
        <w:rPr>
          <w:rFonts w:hint="eastAsia"/>
        </w:rPr>
        <w:t>чистилищу</w:t>
      </w:r>
      <w:r>
        <w:t></w:t>
      </w:r>
      <w:r>
        <w:rPr>
          <w:rFonts w:hint="eastAsia"/>
        </w:rPr>
        <w:t>й</w:t>
      </w:r>
      <w:r>
        <w:t></w:t>
      </w:r>
      <w:r>
        <w:rPr>
          <w:rFonts w:hint="eastAsia"/>
        </w:rPr>
        <w:t>ілюструють</w:t>
      </w:r>
      <w:r>
        <w:t></w:t>
      </w:r>
      <w:r>
        <w:rPr>
          <w:rFonts w:hint="eastAsia"/>
        </w:rPr>
        <w:t>уявлення</w:t>
      </w:r>
      <w:r>
        <w:t></w:t>
      </w:r>
      <w:r>
        <w:rPr>
          <w:rFonts w:hint="eastAsia"/>
        </w:rPr>
        <w:t>про</w:t>
      </w:r>
      <w:r>
        <w:t></w:t>
      </w:r>
      <w:r>
        <w:rPr>
          <w:rFonts w:hint="eastAsia"/>
        </w:rPr>
        <w:t>посмертний</w:t>
      </w:r>
      <w:r>
        <w:t></w:t>
      </w:r>
      <w:r>
        <w:rPr>
          <w:rFonts w:hint="eastAsia"/>
        </w:rPr>
        <w:t>особистий</w:t>
      </w:r>
    </w:p>
    <w:p w:rsidR="008F1B57" w:rsidRDefault="008F1B57" w:rsidP="008F1B57">
      <w:r>
        <w:rPr>
          <w:rFonts w:hint="eastAsia"/>
        </w:rPr>
        <w:t>суд</w:t>
      </w:r>
      <w:r>
        <w:t></w:t>
      </w:r>
      <w:r>
        <w:rPr>
          <w:rFonts w:hint="eastAsia"/>
        </w:rPr>
        <w:t>над</w:t>
      </w:r>
      <w:r>
        <w:t></w:t>
      </w:r>
      <w:r>
        <w:rPr>
          <w:rFonts w:hint="eastAsia"/>
        </w:rPr>
        <w:t>душею</w:t>
      </w:r>
      <w:r>
        <w:t></w:t>
      </w:r>
      <w:r>
        <w:rPr>
          <w:rFonts w:hint="eastAsia"/>
        </w:rPr>
        <w:t>кожного</w:t>
      </w:r>
      <w:r>
        <w:t></w:t>
      </w:r>
      <w:r>
        <w:rPr>
          <w:rFonts w:hint="eastAsia"/>
        </w:rPr>
        <w:t>новопреставленого</w:t>
      </w:r>
      <w:r>
        <w:t></w:t>
      </w:r>
      <w:r>
        <w:t></w:t>
      </w:r>
      <w:r>
        <w:rPr>
          <w:rFonts w:hint="eastAsia"/>
        </w:rPr>
        <w:t>Митарства</w:t>
      </w:r>
      <w:r>
        <w:t></w:t>
      </w:r>
      <w:r>
        <w:rPr>
          <w:rFonts w:hint="eastAsia"/>
        </w:rPr>
        <w:t>постають</w:t>
      </w:r>
      <w:r>
        <w:t></w:t>
      </w:r>
      <w:r>
        <w:rPr>
          <w:rFonts w:hint="eastAsia"/>
        </w:rPr>
        <w:t>на</w:t>
      </w:r>
      <w:r>
        <w:t></w:t>
      </w:r>
      <w:r>
        <w:rPr>
          <w:rFonts w:hint="eastAsia"/>
        </w:rPr>
        <w:t>іконах</w:t>
      </w:r>
      <w:r>
        <w:t></w:t>
      </w:r>
      <w:r>
        <w:rPr>
          <w:rFonts w:hint="eastAsia"/>
        </w:rPr>
        <w:t>в</w:t>
      </w:r>
    </w:p>
    <w:p w:rsidR="008F1B57" w:rsidRDefault="008F1B57" w:rsidP="008F1B57">
      <w:r>
        <w:rPr>
          <w:rFonts w:hint="eastAsia"/>
        </w:rPr>
        <w:t>образах</w:t>
      </w:r>
      <w:r>
        <w:t></w:t>
      </w:r>
      <w:r>
        <w:rPr>
          <w:rFonts w:hint="eastAsia"/>
        </w:rPr>
        <w:t>клейм</w:t>
      </w:r>
      <w:r>
        <w:t></w:t>
      </w:r>
      <w:r>
        <w:t></w:t>
      </w:r>
      <w:r>
        <w:rPr>
          <w:rFonts w:hint="eastAsia"/>
        </w:rPr>
        <w:t>змія</w:t>
      </w:r>
      <w:r>
        <w:t></w:t>
      </w:r>
      <w:r>
        <w:rPr>
          <w:rFonts w:hint="eastAsia"/>
        </w:rPr>
        <w:t>та</w:t>
      </w:r>
      <w:r>
        <w:t></w:t>
      </w:r>
      <w:r>
        <w:rPr>
          <w:rFonts w:hint="eastAsia"/>
        </w:rPr>
        <w:t>веж</w:t>
      </w:r>
      <w:r>
        <w:t></w:t>
      </w:r>
      <w:r>
        <w:t></w:t>
      </w:r>
      <w:r>
        <w:rPr>
          <w:rFonts w:hint="eastAsia"/>
        </w:rPr>
        <w:t>Кожен</w:t>
      </w:r>
      <w:r>
        <w:t></w:t>
      </w:r>
      <w:r>
        <w:rPr>
          <w:rFonts w:hint="eastAsia"/>
        </w:rPr>
        <w:t>із</w:t>
      </w:r>
      <w:r>
        <w:t></w:t>
      </w:r>
      <w:r>
        <w:rPr>
          <w:rFonts w:hint="eastAsia"/>
        </w:rPr>
        <w:t>цих</w:t>
      </w:r>
      <w:r>
        <w:t></w:t>
      </w:r>
      <w:r>
        <w:rPr>
          <w:rFonts w:hint="eastAsia"/>
        </w:rPr>
        <w:t>символів</w:t>
      </w:r>
      <w:r>
        <w:t></w:t>
      </w:r>
      <w:r>
        <w:t></w:t>
      </w:r>
      <w:r>
        <w:rPr>
          <w:rFonts w:hint="eastAsia"/>
        </w:rPr>
        <w:t>хоч</w:t>
      </w:r>
      <w:r>
        <w:t></w:t>
      </w:r>
      <w:r>
        <w:rPr>
          <w:rFonts w:hint="eastAsia"/>
        </w:rPr>
        <w:t>і</w:t>
      </w:r>
      <w:r>
        <w:t></w:t>
      </w:r>
      <w:r>
        <w:rPr>
          <w:rFonts w:hint="eastAsia"/>
        </w:rPr>
        <w:t>містить</w:t>
      </w:r>
      <w:r>
        <w:t></w:t>
      </w:r>
      <w:r>
        <w:rPr>
          <w:rFonts w:hint="eastAsia"/>
        </w:rPr>
        <w:t>єдину</w:t>
      </w:r>
      <w:r>
        <w:t></w:t>
      </w:r>
      <w:r>
        <w:rPr>
          <w:rFonts w:hint="eastAsia"/>
        </w:rPr>
        <w:t>ідею</w:t>
      </w:r>
    </w:p>
    <w:p w:rsidR="008F1B57" w:rsidRDefault="008F1B57" w:rsidP="008F1B57">
      <w:r>
        <w:rPr>
          <w:rFonts w:hint="eastAsia"/>
        </w:rPr>
        <w:t>митарств</w:t>
      </w:r>
      <w:r>
        <w:t></w:t>
      </w:r>
      <w:r>
        <w:t></w:t>
      </w:r>
      <w:r>
        <w:rPr>
          <w:rFonts w:hint="eastAsia"/>
        </w:rPr>
        <w:t>вносить</w:t>
      </w:r>
      <w:r>
        <w:t></w:t>
      </w:r>
      <w:r>
        <w:rPr>
          <w:rFonts w:hint="eastAsia"/>
        </w:rPr>
        <w:t>певні</w:t>
      </w:r>
      <w:r>
        <w:t></w:t>
      </w:r>
      <w:r>
        <w:rPr>
          <w:rFonts w:hint="eastAsia"/>
        </w:rPr>
        <w:t>відмінності</w:t>
      </w:r>
      <w:r>
        <w:t></w:t>
      </w:r>
      <w:r>
        <w:rPr>
          <w:rFonts w:hint="eastAsia"/>
        </w:rPr>
        <w:t>в</w:t>
      </w:r>
      <w:r>
        <w:t></w:t>
      </w:r>
      <w:r>
        <w:rPr>
          <w:rFonts w:hint="eastAsia"/>
        </w:rPr>
        <w:t>розуміння</w:t>
      </w:r>
      <w:r>
        <w:t></w:t>
      </w:r>
      <w:r>
        <w:rPr>
          <w:rFonts w:hint="eastAsia"/>
        </w:rPr>
        <w:t>символіки</w:t>
      </w:r>
      <w:r>
        <w:t></w:t>
      </w:r>
      <w:r>
        <w:rPr>
          <w:rFonts w:hint="eastAsia"/>
        </w:rPr>
        <w:t>й</w:t>
      </w:r>
      <w:r>
        <w:t></w:t>
      </w:r>
      <w:r>
        <w:rPr>
          <w:rFonts w:hint="eastAsia"/>
        </w:rPr>
        <w:t>функцій</w:t>
      </w:r>
      <w:r>
        <w:t></w:t>
      </w:r>
      <w:r>
        <w:rPr>
          <w:rFonts w:hint="eastAsia"/>
        </w:rPr>
        <w:t>того</w:t>
      </w:r>
      <w:r>
        <w:t></w:t>
      </w:r>
      <w:r>
        <w:rPr>
          <w:rFonts w:hint="eastAsia"/>
        </w:rPr>
        <w:t>чи</w:t>
      </w:r>
    </w:p>
    <w:p w:rsidR="008F1B57" w:rsidRDefault="008F1B57" w:rsidP="008F1B57">
      <w:r>
        <w:rPr>
          <w:rFonts w:hint="eastAsia"/>
        </w:rPr>
        <w:t>іншого</w:t>
      </w:r>
      <w:r>
        <w:t></w:t>
      </w:r>
      <w:r>
        <w:rPr>
          <w:rFonts w:hint="eastAsia"/>
        </w:rPr>
        <w:t>образу</w:t>
      </w:r>
      <w:r>
        <w:t></w:t>
      </w:r>
      <w:r>
        <w:t></w:t>
      </w:r>
      <w:r>
        <w:rPr>
          <w:rFonts w:hint="eastAsia"/>
        </w:rPr>
        <w:t>З</w:t>
      </w:r>
      <w:r>
        <w:t></w:t>
      </w:r>
      <w:r>
        <w:rPr>
          <w:rFonts w:hint="eastAsia"/>
        </w:rPr>
        <w:t>композиційного</w:t>
      </w:r>
      <w:r>
        <w:t></w:t>
      </w:r>
      <w:r>
        <w:rPr>
          <w:rFonts w:hint="eastAsia"/>
        </w:rPr>
        <w:t>погляду</w:t>
      </w:r>
      <w:r>
        <w:t></w:t>
      </w:r>
      <w:r>
        <w:rPr>
          <w:rFonts w:hint="eastAsia"/>
        </w:rPr>
        <w:t>змій</w:t>
      </w:r>
      <w:r>
        <w:t></w:t>
      </w:r>
      <w:r>
        <w:rPr>
          <w:rFonts w:hint="eastAsia"/>
        </w:rPr>
        <w:t>митарств</w:t>
      </w:r>
      <w:r>
        <w:t></w:t>
      </w:r>
      <w:r>
        <w:rPr>
          <w:rFonts w:hint="eastAsia"/>
        </w:rPr>
        <w:t>і</w:t>
      </w:r>
      <w:r>
        <w:t></w:t>
      </w:r>
      <w:r>
        <w:rPr>
          <w:rFonts w:hint="eastAsia"/>
        </w:rPr>
        <w:t>вежі</w:t>
      </w:r>
      <w:r>
        <w:t></w:t>
      </w:r>
      <w:r>
        <w:rPr>
          <w:rFonts w:hint="eastAsia"/>
        </w:rPr>
        <w:t>роблять</w:t>
      </w:r>
      <w:r>
        <w:t></w:t>
      </w:r>
      <w:r>
        <w:rPr>
          <w:rFonts w:hint="eastAsia"/>
        </w:rPr>
        <w:t>ікону</w:t>
      </w:r>
    </w:p>
    <w:p w:rsidR="008F1B57" w:rsidRDefault="008F1B57" w:rsidP="008F1B57">
      <w:r>
        <w:rPr>
          <w:rFonts w:hint="eastAsia"/>
        </w:rPr>
        <w:t>ціліснішою</w:t>
      </w:r>
      <w:r>
        <w:t></w:t>
      </w:r>
      <w:r>
        <w:t></w:t>
      </w:r>
      <w:r>
        <w:rPr>
          <w:rFonts w:hint="eastAsia"/>
        </w:rPr>
        <w:t>Якщо</w:t>
      </w:r>
      <w:r>
        <w:t></w:t>
      </w:r>
      <w:r>
        <w:rPr>
          <w:rFonts w:hint="eastAsia"/>
        </w:rPr>
        <w:t>в</w:t>
      </w:r>
      <w:r>
        <w:t></w:t>
      </w:r>
      <w:r>
        <w:rPr>
          <w:rFonts w:hint="eastAsia"/>
        </w:rPr>
        <w:t>Х</w:t>
      </w:r>
      <w:r>
        <w:t></w:t>
      </w:r>
      <w:r>
        <w:t></w:t>
      </w:r>
      <w:r>
        <w:t></w:t>
      </w:r>
      <w:r>
        <w:rPr>
          <w:rFonts w:hint="eastAsia"/>
        </w:rPr>
        <w:t>т</w:t>
      </w:r>
      <w:r>
        <w:t></w:t>
      </w:r>
      <w:r>
        <w:t></w:t>
      </w:r>
      <w:r>
        <w:rPr>
          <w:rFonts w:hint="eastAsia"/>
        </w:rPr>
        <w:t>образ</w:t>
      </w:r>
      <w:r>
        <w:t></w:t>
      </w:r>
      <w:r>
        <w:rPr>
          <w:rFonts w:hint="eastAsia"/>
        </w:rPr>
        <w:t>змія</w:t>
      </w:r>
      <w:r>
        <w:t></w:t>
      </w:r>
      <w:r>
        <w:rPr>
          <w:rFonts w:hint="eastAsia"/>
        </w:rPr>
        <w:t>займав</w:t>
      </w:r>
      <w:r>
        <w:t></w:t>
      </w:r>
      <w:r>
        <w:rPr>
          <w:rFonts w:hint="eastAsia"/>
        </w:rPr>
        <w:t>усю</w:t>
      </w:r>
      <w:r>
        <w:t></w:t>
      </w:r>
      <w:r>
        <w:rPr>
          <w:rFonts w:hint="eastAsia"/>
        </w:rPr>
        <w:t>середину</w:t>
      </w:r>
      <w:r>
        <w:t></w:t>
      </w:r>
      <w:r>
        <w:rPr>
          <w:rFonts w:hint="eastAsia"/>
        </w:rPr>
        <w:t>ікони</w:t>
      </w:r>
      <w:r>
        <w:t></w:t>
      </w:r>
      <w:r>
        <w:t></w:t>
      </w:r>
      <w:r>
        <w:rPr>
          <w:rFonts w:hint="eastAsia"/>
        </w:rPr>
        <w:t>то</w:t>
      </w:r>
      <w:r>
        <w:t></w:t>
      </w:r>
      <w:r>
        <w:rPr>
          <w:rFonts w:hint="eastAsia"/>
        </w:rPr>
        <w:t>вже</w:t>
      </w:r>
      <w:r>
        <w:t></w:t>
      </w:r>
      <w:r>
        <w:rPr>
          <w:rFonts w:hint="eastAsia"/>
        </w:rPr>
        <w:t>з</w:t>
      </w:r>
      <w:r>
        <w:t></w:t>
      </w:r>
      <w:r>
        <w:rPr>
          <w:rFonts w:hint="eastAsia"/>
        </w:rPr>
        <w:t>Х</w:t>
      </w:r>
      <w:r>
        <w:t></w:t>
      </w:r>
      <w:r>
        <w:rPr>
          <w:rFonts w:hint="eastAsia"/>
        </w:rPr>
        <w:t>І</w:t>
      </w:r>
      <w:r>
        <w:t></w:t>
      </w:r>
      <w:r>
        <w:t></w:t>
      </w:r>
      <w:r>
        <w:rPr>
          <w:rFonts w:hint="eastAsia"/>
        </w:rPr>
        <w:t>т</w:t>
      </w:r>
      <w:r>
        <w:t></w:t>
      </w:r>
    </w:p>
    <w:p w:rsidR="008F1B57" w:rsidRDefault="008F1B57" w:rsidP="008F1B57">
      <w:r>
        <w:rPr>
          <w:rFonts w:hint="eastAsia"/>
        </w:rPr>
        <w:t>через</w:t>
      </w:r>
      <w:r>
        <w:t></w:t>
      </w:r>
      <w:r>
        <w:rPr>
          <w:rFonts w:hint="eastAsia"/>
        </w:rPr>
        <w:t>додавання</w:t>
      </w:r>
      <w:r>
        <w:t></w:t>
      </w:r>
      <w:r>
        <w:rPr>
          <w:rFonts w:hint="eastAsia"/>
        </w:rPr>
        <w:t>нових</w:t>
      </w:r>
      <w:r>
        <w:t></w:t>
      </w:r>
      <w:r>
        <w:rPr>
          <w:rFonts w:hint="eastAsia"/>
        </w:rPr>
        <w:t>образів</w:t>
      </w:r>
      <w:r>
        <w:t></w:t>
      </w:r>
      <w:r>
        <w:rPr>
          <w:rFonts w:hint="eastAsia"/>
        </w:rPr>
        <w:t>і</w:t>
      </w:r>
      <w:r>
        <w:t></w:t>
      </w:r>
      <w:r>
        <w:rPr>
          <w:rFonts w:hint="eastAsia"/>
        </w:rPr>
        <w:t>сцен</w:t>
      </w:r>
      <w:r>
        <w:t></w:t>
      </w:r>
      <w:r>
        <w:rPr>
          <w:rFonts w:hint="eastAsia"/>
        </w:rPr>
        <w:t>митарства</w:t>
      </w:r>
      <w:r>
        <w:t></w:t>
      </w:r>
      <w:r>
        <w:rPr>
          <w:rFonts w:hint="eastAsia"/>
        </w:rPr>
        <w:t>довелося</w:t>
      </w:r>
      <w:r>
        <w:t></w:t>
      </w:r>
      <w:r>
        <w:rPr>
          <w:rFonts w:hint="eastAsia"/>
        </w:rPr>
        <w:t>зміщувати</w:t>
      </w:r>
      <w:r>
        <w:t></w:t>
      </w:r>
      <w:r>
        <w:rPr>
          <w:rFonts w:hint="eastAsia"/>
        </w:rPr>
        <w:t>вбік</w:t>
      </w:r>
      <w:r>
        <w:t></w:t>
      </w:r>
      <w:r>
        <w:rPr>
          <w:rFonts w:hint="eastAsia"/>
        </w:rPr>
        <w:t>і</w:t>
      </w:r>
    </w:p>
    <w:p w:rsidR="008F1B57" w:rsidRDefault="008F1B57" w:rsidP="008F1B57">
      <w:r>
        <w:rPr>
          <w:rFonts w:hint="eastAsia"/>
        </w:rPr>
        <w:t>змінювати</w:t>
      </w:r>
      <w:r>
        <w:t></w:t>
      </w:r>
      <w:r>
        <w:rPr>
          <w:rFonts w:hint="eastAsia"/>
        </w:rPr>
        <w:t>на</w:t>
      </w:r>
      <w:r>
        <w:t></w:t>
      </w:r>
      <w:r>
        <w:rPr>
          <w:rFonts w:hint="eastAsia"/>
        </w:rPr>
        <w:t>компактніші</w:t>
      </w:r>
      <w:r>
        <w:t></w:t>
      </w:r>
      <w:r>
        <w:rPr>
          <w:rFonts w:hint="eastAsia"/>
        </w:rPr>
        <w:t>образи</w:t>
      </w:r>
      <w:r>
        <w:t></w:t>
      </w:r>
      <w:r>
        <w:rPr>
          <w:rFonts w:hint="eastAsia"/>
        </w:rPr>
        <w:t>веж</w:t>
      </w:r>
      <w:r>
        <w:t></w:t>
      </w:r>
      <w:r>
        <w:rPr>
          <w:rFonts w:hint="eastAsia"/>
        </w:rPr>
        <w:t>чи</w:t>
      </w:r>
      <w:r>
        <w:t></w:t>
      </w:r>
      <w:r>
        <w:rPr>
          <w:rFonts w:hint="eastAsia"/>
        </w:rPr>
        <w:t>клейм</w:t>
      </w:r>
      <w:r>
        <w:t></w:t>
      </w:r>
      <w:r>
        <w:t></w:t>
      </w:r>
      <w:r>
        <w:rPr>
          <w:rFonts w:hint="eastAsia"/>
        </w:rPr>
        <w:t>Місце</w:t>
      </w:r>
      <w:r>
        <w:t></w:t>
      </w:r>
      <w:r>
        <w:t></w:t>
      </w:r>
      <w:r>
        <w:rPr>
          <w:rFonts w:hint="eastAsia"/>
        </w:rPr>
        <w:t>звільнене</w:t>
      </w:r>
      <w:r>
        <w:t></w:t>
      </w:r>
      <w:r>
        <w:rPr>
          <w:rFonts w:hint="eastAsia"/>
        </w:rPr>
        <w:t>від</w:t>
      </w:r>
      <w:r>
        <w:t></w:t>
      </w:r>
      <w:r>
        <w:rPr>
          <w:rFonts w:hint="eastAsia"/>
        </w:rPr>
        <w:t>митарств</w:t>
      </w:r>
      <w:r>
        <w:t></w:t>
      </w:r>
    </w:p>
    <w:p w:rsidR="008F1B57" w:rsidRDefault="008F1B57" w:rsidP="008F1B57">
      <w:r>
        <w:rPr>
          <w:rFonts w:hint="eastAsia"/>
        </w:rPr>
        <w:t>дало</w:t>
      </w:r>
      <w:r>
        <w:t></w:t>
      </w:r>
      <w:r>
        <w:rPr>
          <w:rFonts w:hint="eastAsia"/>
        </w:rPr>
        <w:t>змогу</w:t>
      </w:r>
      <w:r>
        <w:t></w:t>
      </w:r>
      <w:r>
        <w:rPr>
          <w:rFonts w:hint="eastAsia"/>
        </w:rPr>
        <w:t>деталізувати</w:t>
      </w:r>
      <w:r>
        <w:t></w:t>
      </w:r>
      <w:r>
        <w:rPr>
          <w:rFonts w:hint="eastAsia"/>
        </w:rPr>
        <w:t>й</w:t>
      </w:r>
      <w:r>
        <w:t></w:t>
      </w:r>
      <w:r>
        <w:rPr>
          <w:rFonts w:hint="eastAsia"/>
        </w:rPr>
        <w:t>краще</w:t>
      </w:r>
      <w:r>
        <w:t></w:t>
      </w:r>
      <w:r>
        <w:rPr>
          <w:rFonts w:hint="eastAsia"/>
        </w:rPr>
        <w:t>прописати</w:t>
      </w:r>
      <w:r>
        <w:t></w:t>
      </w:r>
      <w:r>
        <w:rPr>
          <w:rFonts w:hint="eastAsia"/>
        </w:rPr>
        <w:t>інші</w:t>
      </w:r>
      <w:r>
        <w:t></w:t>
      </w:r>
      <w:r>
        <w:rPr>
          <w:rFonts w:hint="eastAsia"/>
        </w:rPr>
        <w:t>есхатологічні</w:t>
      </w:r>
      <w:r>
        <w:t></w:t>
      </w:r>
      <w:r>
        <w:rPr>
          <w:rFonts w:hint="eastAsia"/>
        </w:rPr>
        <w:t>сюжети</w:t>
      </w:r>
      <w:r>
        <w:t></w:t>
      </w:r>
      <w:r>
        <w:t></w:t>
      </w:r>
      <w:r>
        <w:rPr>
          <w:rFonts w:hint="eastAsia"/>
        </w:rPr>
        <w:t>зокрема</w:t>
      </w:r>
    </w:p>
    <w:p w:rsidR="008F1B57" w:rsidRDefault="008F1B57" w:rsidP="008F1B57">
      <w:r>
        <w:rPr>
          <w:rFonts w:hint="eastAsia"/>
        </w:rPr>
        <w:t>сцени</w:t>
      </w:r>
      <w:r>
        <w:t></w:t>
      </w:r>
      <w:r>
        <w:rPr>
          <w:rFonts w:hint="eastAsia"/>
        </w:rPr>
        <w:t>смерті</w:t>
      </w:r>
      <w:r>
        <w:t></w:t>
      </w:r>
      <w:r>
        <w:t></w:t>
      </w:r>
      <w:r>
        <w:rPr>
          <w:rFonts w:hint="eastAsia"/>
        </w:rPr>
        <w:t>Проте</w:t>
      </w:r>
      <w:r>
        <w:t></w:t>
      </w:r>
      <w:r>
        <w:rPr>
          <w:rFonts w:hint="eastAsia"/>
        </w:rPr>
        <w:t>заміна</w:t>
      </w:r>
      <w:r>
        <w:t></w:t>
      </w:r>
      <w:r>
        <w:rPr>
          <w:rFonts w:hint="eastAsia"/>
        </w:rPr>
        <w:t>символів</w:t>
      </w:r>
      <w:r>
        <w:t></w:t>
      </w:r>
      <w:r>
        <w:rPr>
          <w:rFonts w:hint="eastAsia"/>
        </w:rPr>
        <w:t>одне</w:t>
      </w:r>
      <w:r>
        <w:t></w:t>
      </w:r>
      <w:r>
        <w:rPr>
          <w:rFonts w:hint="eastAsia"/>
        </w:rPr>
        <w:t>одним</w:t>
      </w:r>
      <w:r>
        <w:t></w:t>
      </w:r>
      <w:r>
        <w:rPr>
          <w:rFonts w:hint="eastAsia"/>
        </w:rPr>
        <w:t>викликана</w:t>
      </w:r>
      <w:r>
        <w:t></w:t>
      </w:r>
      <w:r>
        <w:rPr>
          <w:rFonts w:hint="eastAsia"/>
        </w:rPr>
        <w:t>не</w:t>
      </w:r>
      <w:r>
        <w:t></w:t>
      </w:r>
      <w:r>
        <w:rPr>
          <w:rFonts w:hint="eastAsia"/>
        </w:rPr>
        <w:t>лише</w:t>
      </w:r>
    </w:p>
    <w:p w:rsidR="008F1B57" w:rsidRDefault="008F1B57" w:rsidP="008F1B57">
      <w:r>
        <w:rPr>
          <w:rFonts w:hint="eastAsia"/>
        </w:rPr>
        <w:t>композиційними</w:t>
      </w:r>
      <w:r>
        <w:t></w:t>
      </w:r>
      <w:r>
        <w:rPr>
          <w:rFonts w:hint="eastAsia"/>
        </w:rPr>
        <w:t>потребами</w:t>
      </w:r>
      <w:r>
        <w:t></w:t>
      </w:r>
      <w:r>
        <w:t></w:t>
      </w:r>
      <w:r>
        <w:rPr>
          <w:rFonts w:hint="eastAsia"/>
        </w:rPr>
        <w:t>Інша</w:t>
      </w:r>
      <w:r>
        <w:t></w:t>
      </w:r>
      <w:r>
        <w:rPr>
          <w:rFonts w:hint="eastAsia"/>
        </w:rPr>
        <w:t>причина</w:t>
      </w:r>
      <w:r>
        <w:t></w:t>
      </w:r>
      <w:r>
        <w:rPr>
          <w:rFonts w:hint="eastAsia"/>
        </w:rPr>
        <w:t>відділення</w:t>
      </w:r>
      <w:r>
        <w:t></w:t>
      </w:r>
      <w:r>
        <w:rPr>
          <w:rFonts w:hint="eastAsia"/>
        </w:rPr>
        <w:t>митарств</w:t>
      </w:r>
      <w:r>
        <w:t></w:t>
      </w:r>
      <w:r>
        <w:rPr>
          <w:rFonts w:hint="eastAsia"/>
        </w:rPr>
        <w:t>в</w:t>
      </w:r>
      <w:r>
        <w:t></w:t>
      </w:r>
      <w:r>
        <w:rPr>
          <w:rFonts w:hint="eastAsia"/>
        </w:rPr>
        <w:t>окремі</w:t>
      </w:r>
      <w:r>
        <w:t></w:t>
      </w:r>
      <w:r>
        <w:rPr>
          <w:rFonts w:hint="eastAsia"/>
        </w:rPr>
        <w:t>вежі</w:t>
      </w:r>
    </w:p>
    <w:p w:rsidR="008F1B57" w:rsidRDefault="008F1B57" w:rsidP="008F1B57">
      <w:r>
        <w:rPr>
          <w:rFonts w:hint="eastAsia"/>
        </w:rPr>
        <w:t>пов’язана</w:t>
      </w:r>
      <w:r>
        <w:t></w:t>
      </w:r>
      <w:r>
        <w:rPr>
          <w:rFonts w:hint="eastAsia"/>
        </w:rPr>
        <w:t>з</w:t>
      </w:r>
      <w:r>
        <w:t></w:t>
      </w:r>
      <w:r>
        <w:rPr>
          <w:rFonts w:hint="eastAsia"/>
        </w:rPr>
        <w:t>конкретизацією</w:t>
      </w:r>
      <w:r>
        <w:t></w:t>
      </w:r>
      <w:r>
        <w:rPr>
          <w:rFonts w:hint="eastAsia"/>
        </w:rPr>
        <w:t>гріха</w:t>
      </w:r>
      <w:r>
        <w:t></w:t>
      </w:r>
      <w:r>
        <w:rPr>
          <w:rFonts w:hint="eastAsia"/>
        </w:rPr>
        <w:t>для</w:t>
      </w:r>
      <w:r>
        <w:t></w:t>
      </w:r>
      <w:r>
        <w:rPr>
          <w:rFonts w:hint="eastAsia"/>
        </w:rPr>
        <w:t>окремої</w:t>
      </w:r>
      <w:r>
        <w:t></w:t>
      </w:r>
      <w:r>
        <w:rPr>
          <w:rFonts w:hint="eastAsia"/>
        </w:rPr>
        <w:t>людини</w:t>
      </w:r>
      <w:r>
        <w:t></w:t>
      </w:r>
      <w:r>
        <w:t></w:t>
      </w:r>
      <w:r>
        <w:rPr>
          <w:rFonts w:hint="eastAsia"/>
        </w:rPr>
        <w:t>Проте</w:t>
      </w:r>
      <w:r>
        <w:t></w:t>
      </w:r>
      <w:r>
        <w:rPr>
          <w:rFonts w:hint="eastAsia"/>
        </w:rPr>
        <w:t>в</w:t>
      </w:r>
    </w:p>
    <w:p w:rsidR="008F1B57" w:rsidRDefault="008F1B57" w:rsidP="008F1B57">
      <w:r>
        <w:rPr>
          <w:rFonts w:hint="eastAsia"/>
        </w:rPr>
        <w:t>західноукраїнському</w:t>
      </w:r>
      <w:r>
        <w:t></w:t>
      </w:r>
      <w:r>
        <w:rPr>
          <w:rFonts w:hint="eastAsia"/>
        </w:rPr>
        <w:t>іконописі</w:t>
      </w:r>
      <w:r>
        <w:t></w:t>
      </w:r>
      <w:r>
        <w:rPr>
          <w:rFonts w:hint="eastAsia"/>
        </w:rPr>
        <w:t>Страшного</w:t>
      </w:r>
      <w:r>
        <w:t></w:t>
      </w:r>
      <w:r>
        <w:rPr>
          <w:rFonts w:hint="eastAsia"/>
        </w:rPr>
        <w:t>Суду</w:t>
      </w:r>
      <w:r>
        <w:t></w:t>
      </w:r>
      <w:r>
        <w:rPr>
          <w:rFonts w:hint="eastAsia"/>
        </w:rPr>
        <w:t>кін</w:t>
      </w:r>
      <w:r>
        <w:t></w:t>
      </w:r>
      <w:r>
        <w:t></w:t>
      </w:r>
      <w:r>
        <w:rPr>
          <w:rFonts w:hint="eastAsia"/>
        </w:rPr>
        <w:t>Х</w:t>
      </w:r>
      <w:r>
        <w:t></w:t>
      </w:r>
      <w:r>
        <w:rPr>
          <w:rFonts w:hint="eastAsia"/>
        </w:rPr>
        <w:t>ІІ–Х</w:t>
      </w:r>
      <w:r>
        <w:t></w:t>
      </w:r>
      <w:r>
        <w:rPr>
          <w:rFonts w:hint="eastAsia"/>
        </w:rPr>
        <w:t>ІІІ</w:t>
      </w:r>
      <w:r>
        <w:t></w:t>
      </w:r>
      <w:r>
        <w:t></w:t>
      </w:r>
      <w:r>
        <w:rPr>
          <w:rFonts w:hint="eastAsia"/>
        </w:rPr>
        <w:t>т</w:t>
      </w:r>
      <w:r>
        <w:t></w:t>
      </w:r>
      <w:r>
        <w:t></w:t>
      </w:r>
      <w:r>
        <w:rPr>
          <w:rFonts w:hint="eastAsia"/>
        </w:rPr>
        <w:t>сюжет</w:t>
      </w:r>
    </w:p>
    <w:p w:rsidR="008F1B57" w:rsidRDefault="008F1B57" w:rsidP="008F1B57">
      <w:r>
        <w:rPr>
          <w:rFonts w:hint="eastAsia"/>
        </w:rPr>
        <w:t>митарств</w:t>
      </w:r>
      <w:r>
        <w:t></w:t>
      </w:r>
      <w:r>
        <w:rPr>
          <w:rFonts w:hint="eastAsia"/>
        </w:rPr>
        <w:t>усе</w:t>
      </w:r>
      <w:r>
        <w:t></w:t>
      </w:r>
      <w:r>
        <w:rPr>
          <w:rFonts w:hint="eastAsia"/>
        </w:rPr>
        <w:t>частіше</w:t>
      </w:r>
      <w:r>
        <w:t></w:t>
      </w:r>
      <w:r>
        <w:rPr>
          <w:rFonts w:hint="eastAsia"/>
        </w:rPr>
        <w:t>переносився</w:t>
      </w:r>
      <w:r>
        <w:t></w:t>
      </w:r>
      <w:r>
        <w:rPr>
          <w:rFonts w:hint="eastAsia"/>
        </w:rPr>
        <w:t>на</w:t>
      </w:r>
      <w:r>
        <w:t></w:t>
      </w:r>
      <w:r>
        <w:rPr>
          <w:rFonts w:hint="eastAsia"/>
        </w:rPr>
        <w:t>край</w:t>
      </w:r>
      <w:r>
        <w:t></w:t>
      </w:r>
      <w:r>
        <w:rPr>
          <w:rFonts w:hint="eastAsia"/>
        </w:rPr>
        <w:t>композиції</w:t>
      </w:r>
      <w:r>
        <w:t></w:t>
      </w:r>
      <w:r>
        <w:rPr>
          <w:rFonts w:hint="eastAsia"/>
        </w:rPr>
        <w:t>й</w:t>
      </w:r>
      <w:r>
        <w:t></w:t>
      </w:r>
      <w:r>
        <w:rPr>
          <w:rFonts w:hint="eastAsia"/>
        </w:rPr>
        <w:t>уже</w:t>
      </w:r>
      <w:r>
        <w:t></w:t>
      </w:r>
      <w:r>
        <w:rPr>
          <w:rFonts w:hint="eastAsia"/>
        </w:rPr>
        <w:t>не</w:t>
      </w:r>
      <w:r>
        <w:t></w:t>
      </w:r>
      <w:r>
        <w:rPr>
          <w:rFonts w:hint="eastAsia"/>
        </w:rPr>
        <w:t>відігравав</w:t>
      </w:r>
    </w:p>
    <w:p w:rsidR="008F1B57" w:rsidRDefault="008F1B57" w:rsidP="008F1B57">
      <w:r>
        <w:rPr>
          <w:rFonts w:hint="eastAsia"/>
        </w:rPr>
        <w:t>центральної</w:t>
      </w:r>
      <w:r>
        <w:t></w:t>
      </w:r>
      <w:r>
        <w:rPr>
          <w:rFonts w:hint="eastAsia"/>
        </w:rPr>
        <w:t>ролі</w:t>
      </w:r>
      <w:r>
        <w:t></w:t>
      </w:r>
      <w:r>
        <w:rPr>
          <w:rFonts w:hint="eastAsia"/>
        </w:rPr>
        <w:t>або</w:t>
      </w:r>
      <w:r>
        <w:t></w:t>
      </w:r>
      <w:r>
        <w:rPr>
          <w:rFonts w:hint="eastAsia"/>
        </w:rPr>
        <w:t>зникав</w:t>
      </w:r>
      <w:r>
        <w:t></w:t>
      </w:r>
      <w:r>
        <w:t></w:t>
      </w:r>
      <w:r>
        <w:rPr>
          <w:rFonts w:hint="eastAsia"/>
        </w:rPr>
        <w:t>що</w:t>
      </w:r>
      <w:r>
        <w:t></w:t>
      </w:r>
      <w:r>
        <w:rPr>
          <w:rFonts w:hint="eastAsia"/>
        </w:rPr>
        <w:t>пояснюється</w:t>
      </w:r>
      <w:r>
        <w:t></w:t>
      </w:r>
      <w:r>
        <w:rPr>
          <w:rFonts w:hint="eastAsia"/>
        </w:rPr>
        <w:t>неактуальністю</w:t>
      </w:r>
      <w:r>
        <w:t></w:t>
      </w:r>
      <w:r>
        <w:rPr>
          <w:rFonts w:hint="eastAsia"/>
        </w:rPr>
        <w:t>теми</w:t>
      </w:r>
      <w:r>
        <w:t></w:t>
      </w:r>
      <w:r>
        <w:rPr>
          <w:rFonts w:hint="eastAsia"/>
        </w:rPr>
        <w:t>митарств</w:t>
      </w:r>
      <w:r>
        <w:t></w:t>
      </w:r>
      <w:r>
        <w:rPr>
          <w:rFonts w:hint="eastAsia"/>
        </w:rPr>
        <w:t>для</w:t>
      </w:r>
    </w:p>
    <w:p w:rsidR="008F1B57" w:rsidRDefault="008F1B57" w:rsidP="008F1B57">
      <w:r>
        <w:rPr>
          <w:rFonts w:hint="eastAsia"/>
        </w:rPr>
        <w:t>Унійної</w:t>
      </w:r>
      <w:r>
        <w:t></w:t>
      </w:r>
      <w:r>
        <w:rPr>
          <w:rFonts w:hint="eastAsia"/>
        </w:rPr>
        <w:t>церкви</w:t>
      </w:r>
      <w:r>
        <w:t></w:t>
      </w:r>
      <w:r>
        <w:t></w:t>
      </w:r>
      <w:r>
        <w:rPr>
          <w:rFonts w:hint="eastAsia"/>
        </w:rPr>
        <w:t>в</w:t>
      </w:r>
      <w:r>
        <w:t></w:t>
      </w:r>
      <w:r>
        <w:rPr>
          <w:rFonts w:hint="eastAsia"/>
        </w:rPr>
        <w:t>яку</w:t>
      </w:r>
      <w:r>
        <w:t></w:t>
      </w:r>
      <w:r>
        <w:rPr>
          <w:rFonts w:hint="eastAsia"/>
        </w:rPr>
        <w:t>перейшли</w:t>
      </w:r>
      <w:r>
        <w:t></w:t>
      </w:r>
      <w:r>
        <w:rPr>
          <w:rFonts w:hint="eastAsia"/>
        </w:rPr>
        <w:t>західноукраїнські</w:t>
      </w:r>
      <w:r>
        <w:t></w:t>
      </w:r>
      <w:r>
        <w:rPr>
          <w:rFonts w:hint="eastAsia"/>
        </w:rPr>
        <w:t>єпархії</w:t>
      </w:r>
      <w:r>
        <w:t></w:t>
      </w:r>
      <w:r>
        <w:t></w:t>
      </w:r>
      <w:r>
        <w:rPr>
          <w:rFonts w:hint="eastAsia"/>
        </w:rPr>
        <w:t>Образ</w:t>
      </w:r>
      <w:r>
        <w:t></w:t>
      </w:r>
      <w:r>
        <w:rPr>
          <w:rFonts w:hint="eastAsia"/>
        </w:rPr>
        <w:t>митарств</w:t>
      </w:r>
    </w:p>
    <w:p w:rsidR="008F1B57" w:rsidRDefault="008F1B57" w:rsidP="008F1B57">
      <w:r>
        <w:rPr>
          <w:rFonts w:hint="eastAsia"/>
        </w:rPr>
        <w:t>існував</w:t>
      </w:r>
      <w:r>
        <w:t></w:t>
      </w:r>
      <w:r>
        <w:rPr>
          <w:rFonts w:hint="eastAsia"/>
        </w:rPr>
        <w:t>на</w:t>
      </w:r>
      <w:r>
        <w:t></w:t>
      </w:r>
      <w:r>
        <w:rPr>
          <w:rFonts w:hint="eastAsia"/>
        </w:rPr>
        <w:t>Київській</w:t>
      </w:r>
      <w:r>
        <w:t></w:t>
      </w:r>
      <w:r>
        <w:rPr>
          <w:rFonts w:hint="eastAsia"/>
        </w:rPr>
        <w:t>іконі</w:t>
      </w:r>
      <w:r>
        <w:t></w:t>
      </w:r>
      <w:r>
        <w:rPr>
          <w:rFonts w:hint="eastAsia"/>
        </w:rPr>
        <w:t>Х</w:t>
      </w:r>
      <w:r>
        <w:t></w:t>
      </w:r>
      <w:r>
        <w:rPr>
          <w:rFonts w:hint="eastAsia"/>
        </w:rPr>
        <w:t>ІІ</w:t>
      </w:r>
      <w:r>
        <w:t></w:t>
      </w:r>
      <w:r>
        <w:rPr>
          <w:rFonts w:hint="eastAsia"/>
        </w:rPr>
        <w:t>ст</w:t>
      </w:r>
      <w:r>
        <w:t></w:t>
      </w:r>
      <w:r>
        <w:t></w:t>
      </w:r>
      <w:r>
        <w:t></w:t>
      </w:r>
      <w:r>
        <w:rPr>
          <w:rFonts w:hint="eastAsia"/>
        </w:rPr>
        <w:t>що</w:t>
      </w:r>
      <w:r>
        <w:t></w:t>
      </w:r>
      <w:r>
        <w:rPr>
          <w:rFonts w:hint="eastAsia"/>
        </w:rPr>
        <w:t>свідчить</w:t>
      </w:r>
      <w:r>
        <w:t></w:t>
      </w:r>
      <w:r>
        <w:rPr>
          <w:rFonts w:hint="eastAsia"/>
        </w:rPr>
        <w:t>не</w:t>
      </w:r>
      <w:r>
        <w:t></w:t>
      </w:r>
      <w:r>
        <w:rPr>
          <w:rFonts w:hint="eastAsia"/>
        </w:rPr>
        <w:t>лише</w:t>
      </w:r>
      <w:r>
        <w:t></w:t>
      </w:r>
      <w:r>
        <w:rPr>
          <w:rFonts w:hint="eastAsia"/>
        </w:rPr>
        <w:t>про</w:t>
      </w:r>
      <w:r>
        <w:t></w:t>
      </w:r>
      <w:r>
        <w:rPr>
          <w:rFonts w:hint="eastAsia"/>
        </w:rPr>
        <w:t>подальше</w:t>
      </w:r>
      <w:r>
        <w:t></w:t>
      </w:r>
      <w:r>
        <w:rPr>
          <w:rFonts w:hint="eastAsia"/>
        </w:rPr>
        <w:t>визнання</w:t>
      </w:r>
    </w:p>
    <w:p w:rsidR="008F1B57" w:rsidRDefault="008F1B57" w:rsidP="008F1B57">
      <w:r>
        <w:rPr>
          <w:rFonts w:hint="eastAsia"/>
        </w:rPr>
        <w:t>ідеї</w:t>
      </w:r>
      <w:r>
        <w:t></w:t>
      </w:r>
      <w:r>
        <w:rPr>
          <w:rFonts w:hint="eastAsia"/>
        </w:rPr>
        <w:t>митарств</w:t>
      </w:r>
      <w:r>
        <w:t></w:t>
      </w:r>
      <w:r>
        <w:t></w:t>
      </w:r>
      <w:r>
        <w:rPr>
          <w:rFonts w:hint="eastAsia"/>
        </w:rPr>
        <w:t>але</w:t>
      </w:r>
      <w:r>
        <w:t></w:t>
      </w:r>
      <w:r>
        <w:rPr>
          <w:rFonts w:hint="eastAsia"/>
        </w:rPr>
        <w:t>й</w:t>
      </w:r>
      <w:r>
        <w:t></w:t>
      </w:r>
      <w:r>
        <w:rPr>
          <w:rFonts w:hint="eastAsia"/>
        </w:rPr>
        <w:t>про</w:t>
      </w:r>
      <w:r>
        <w:t></w:t>
      </w:r>
      <w:r>
        <w:rPr>
          <w:rFonts w:hint="eastAsia"/>
        </w:rPr>
        <w:t>впливи</w:t>
      </w:r>
      <w:r>
        <w:t></w:t>
      </w:r>
      <w:r>
        <w:rPr>
          <w:rFonts w:hint="eastAsia"/>
        </w:rPr>
        <w:t>російського</w:t>
      </w:r>
      <w:r>
        <w:t></w:t>
      </w:r>
      <w:r>
        <w:rPr>
          <w:rFonts w:hint="eastAsia"/>
        </w:rPr>
        <w:t>іконопису</w:t>
      </w:r>
      <w:r>
        <w:t></w:t>
      </w:r>
      <w:r>
        <w:t></w:t>
      </w:r>
      <w:r>
        <w:rPr>
          <w:rFonts w:hint="eastAsia"/>
        </w:rPr>
        <w:t>пов’язані</w:t>
      </w:r>
      <w:r>
        <w:t></w:t>
      </w:r>
      <w:r>
        <w:rPr>
          <w:rFonts w:hint="eastAsia"/>
        </w:rPr>
        <w:t>з</w:t>
      </w:r>
      <w:r>
        <w:t></w:t>
      </w:r>
      <w:r>
        <w:rPr>
          <w:rFonts w:hint="eastAsia"/>
        </w:rPr>
        <w:t>політикою</w:t>
      </w:r>
    </w:p>
    <w:p w:rsidR="008F1B57" w:rsidRDefault="008F1B57" w:rsidP="008F1B57">
      <w:r>
        <w:rPr>
          <w:rFonts w:hint="eastAsia"/>
        </w:rPr>
        <w:t>уніфікації</w:t>
      </w:r>
      <w:r>
        <w:t></w:t>
      </w:r>
      <w:r>
        <w:rPr>
          <w:rFonts w:hint="eastAsia"/>
        </w:rPr>
        <w:t>церковного</w:t>
      </w:r>
      <w:r>
        <w:t></w:t>
      </w:r>
      <w:r>
        <w:rPr>
          <w:rFonts w:hint="eastAsia"/>
        </w:rPr>
        <w:t>життя</w:t>
      </w:r>
      <w:r>
        <w:t></w:t>
      </w:r>
      <w:r>
        <w:rPr>
          <w:rFonts w:hint="eastAsia"/>
        </w:rPr>
        <w:t>в</w:t>
      </w:r>
      <w:r>
        <w:t></w:t>
      </w:r>
      <w:r>
        <w:rPr>
          <w:rFonts w:hint="eastAsia"/>
        </w:rPr>
        <w:t>усій</w:t>
      </w:r>
      <w:r>
        <w:t></w:t>
      </w:r>
      <w:r>
        <w:rPr>
          <w:rFonts w:hint="eastAsia"/>
        </w:rPr>
        <w:t>Руській</w:t>
      </w:r>
      <w:r>
        <w:t></w:t>
      </w:r>
      <w:r>
        <w:rPr>
          <w:rFonts w:hint="eastAsia"/>
        </w:rPr>
        <w:t>Православній</w:t>
      </w:r>
      <w:r>
        <w:t></w:t>
      </w:r>
      <w:r>
        <w:rPr>
          <w:rFonts w:hint="eastAsia"/>
        </w:rPr>
        <w:t>Церкві</w:t>
      </w:r>
      <w:r>
        <w:t></w:t>
      </w:r>
    </w:p>
    <w:p w:rsidR="008F1B57" w:rsidRDefault="008F1B57" w:rsidP="008F1B57">
      <w:r>
        <w:rPr>
          <w:rFonts w:hint="eastAsia"/>
        </w:rPr>
        <w:t>Встановлено</w:t>
      </w:r>
      <w:r>
        <w:t></w:t>
      </w:r>
      <w:r>
        <w:t></w:t>
      </w:r>
      <w:r>
        <w:rPr>
          <w:rFonts w:hint="eastAsia"/>
        </w:rPr>
        <w:t>що</w:t>
      </w:r>
      <w:r>
        <w:t></w:t>
      </w:r>
      <w:r>
        <w:rPr>
          <w:rFonts w:hint="eastAsia"/>
        </w:rPr>
        <w:t>уявлення</w:t>
      </w:r>
      <w:r>
        <w:t></w:t>
      </w:r>
      <w:r>
        <w:rPr>
          <w:rFonts w:hint="eastAsia"/>
        </w:rPr>
        <w:t>про</w:t>
      </w:r>
      <w:r>
        <w:t></w:t>
      </w:r>
      <w:r>
        <w:rPr>
          <w:rFonts w:hint="eastAsia"/>
        </w:rPr>
        <w:t>рай</w:t>
      </w:r>
      <w:r>
        <w:t></w:t>
      </w:r>
      <w:r>
        <w:rPr>
          <w:rFonts w:hint="eastAsia"/>
        </w:rPr>
        <w:t>і</w:t>
      </w:r>
      <w:r>
        <w:t></w:t>
      </w:r>
      <w:r>
        <w:rPr>
          <w:rFonts w:hint="eastAsia"/>
        </w:rPr>
        <w:t>пекло</w:t>
      </w:r>
      <w:r>
        <w:t></w:t>
      </w:r>
      <w:r>
        <w:rPr>
          <w:rFonts w:hint="eastAsia"/>
        </w:rPr>
        <w:t>–</w:t>
      </w:r>
      <w:r>
        <w:t></w:t>
      </w:r>
      <w:r>
        <w:rPr>
          <w:rFonts w:hint="eastAsia"/>
        </w:rPr>
        <w:t>важливі</w:t>
      </w:r>
      <w:r>
        <w:t></w:t>
      </w:r>
      <w:r>
        <w:rPr>
          <w:rFonts w:hint="eastAsia"/>
        </w:rPr>
        <w:t>світоглядні</w:t>
      </w:r>
      <w:r>
        <w:t></w:t>
      </w:r>
      <w:r>
        <w:rPr>
          <w:rFonts w:hint="eastAsia"/>
        </w:rPr>
        <w:t>установки</w:t>
      </w:r>
    </w:p>
    <w:p w:rsidR="008F1B57" w:rsidRDefault="008F1B57" w:rsidP="008F1B57">
      <w:r>
        <w:rPr>
          <w:rFonts w:hint="eastAsia"/>
        </w:rPr>
        <w:t>людини</w:t>
      </w:r>
      <w:r>
        <w:t></w:t>
      </w:r>
      <w:r>
        <w:t></w:t>
      </w:r>
      <w:r>
        <w:t></w:t>
      </w:r>
      <w:r>
        <w:rPr>
          <w:rFonts w:hint="eastAsia"/>
        </w:rPr>
        <w:t>–</w:t>
      </w:r>
      <w:r>
        <w:t></w:t>
      </w:r>
      <w:r>
        <w:t></w:t>
      </w:r>
      <w:r>
        <w:t></w:t>
      </w:r>
      <w:r>
        <w:t></w:t>
      </w:r>
      <w:r>
        <w:t></w:t>
      </w:r>
      <w:r>
        <w:t></w:t>
      </w:r>
      <w:r>
        <w:rPr>
          <w:rFonts w:hint="eastAsia"/>
        </w:rPr>
        <w:t>ст</w:t>
      </w:r>
      <w:r>
        <w:t></w:t>
      </w:r>
      <w:r>
        <w:t></w:t>
      </w:r>
      <w:r>
        <w:rPr>
          <w:rFonts w:hint="eastAsia"/>
        </w:rPr>
        <w:t>Рай</w:t>
      </w:r>
      <w:r>
        <w:t></w:t>
      </w:r>
      <w:r>
        <w:rPr>
          <w:rFonts w:hint="eastAsia"/>
        </w:rPr>
        <w:t>на</w:t>
      </w:r>
      <w:r>
        <w:t></w:t>
      </w:r>
      <w:r>
        <w:rPr>
          <w:rFonts w:hint="eastAsia"/>
        </w:rPr>
        <w:t>іконах</w:t>
      </w:r>
      <w:r>
        <w:t></w:t>
      </w:r>
      <w:r>
        <w:rPr>
          <w:rFonts w:hint="eastAsia"/>
        </w:rPr>
        <w:t>зображується</w:t>
      </w:r>
      <w:r>
        <w:t></w:t>
      </w:r>
      <w:r>
        <w:rPr>
          <w:rFonts w:hint="eastAsia"/>
        </w:rPr>
        <w:t>у</w:t>
      </w:r>
      <w:r>
        <w:t></w:t>
      </w:r>
      <w:r>
        <w:rPr>
          <w:rFonts w:hint="eastAsia"/>
        </w:rPr>
        <w:t>варіантах</w:t>
      </w:r>
      <w:r>
        <w:t></w:t>
      </w:r>
      <w:r>
        <w:rPr>
          <w:rFonts w:hint="eastAsia"/>
        </w:rPr>
        <w:t>Небесного</w:t>
      </w:r>
    </w:p>
    <w:p w:rsidR="008F1B57" w:rsidRDefault="008F1B57" w:rsidP="008F1B57">
      <w:r>
        <w:rPr>
          <w:rFonts w:hint="eastAsia"/>
        </w:rPr>
        <w:t>Єрусалима</w:t>
      </w:r>
      <w:r>
        <w:t></w:t>
      </w:r>
      <w:r>
        <w:t></w:t>
      </w:r>
      <w:r>
        <w:rPr>
          <w:rFonts w:hint="eastAsia"/>
        </w:rPr>
        <w:t>Лона</w:t>
      </w:r>
      <w:r>
        <w:t></w:t>
      </w:r>
      <w:r>
        <w:rPr>
          <w:rFonts w:hint="eastAsia"/>
        </w:rPr>
        <w:t>Авраама</w:t>
      </w:r>
      <w:r>
        <w:t></w:t>
      </w:r>
      <w:r>
        <w:t></w:t>
      </w:r>
      <w:r>
        <w:rPr>
          <w:rFonts w:hint="eastAsia"/>
        </w:rPr>
        <w:t>Храму</w:t>
      </w:r>
      <w:r>
        <w:t></w:t>
      </w:r>
      <w:r>
        <w:rPr>
          <w:rFonts w:hint="eastAsia"/>
        </w:rPr>
        <w:t>Божого</w:t>
      </w:r>
      <w:r>
        <w:t></w:t>
      </w:r>
      <w:r>
        <w:t></w:t>
      </w:r>
      <w:r>
        <w:rPr>
          <w:rFonts w:hint="eastAsia"/>
        </w:rPr>
        <w:t>Протягом</w:t>
      </w:r>
      <w:r>
        <w:t></w:t>
      </w:r>
      <w:r>
        <w:t></w:t>
      </w:r>
      <w:r>
        <w:t></w:t>
      </w:r>
      <w:r>
        <w:rPr>
          <w:rFonts w:hint="eastAsia"/>
        </w:rPr>
        <w:t>–</w:t>
      </w:r>
      <w:r>
        <w:t></w:t>
      </w:r>
      <w:r>
        <w:t></w:t>
      </w:r>
      <w:r>
        <w:rPr>
          <w:rFonts w:hint="eastAsia"/>
        </w:rPr>
        <w:t>ІІІ</w:t>
      </w:r>
      <w:r>
        <w:t></w:t>
      </w:r>
      <w:r>
        <w:rPr>
          <w:rFonts w:hint="eastAsia"/>
        </w:rPr>
        <w:t>ст</w:t>
      </w:r>
      <w:r>
        <w:t></w:t>
      </w:r>
      <w:r>
        <w:t></w:t>
      </w:r>
      <w:r>
        <w:rPr>
          <w:rFonts w:hint="eastAsia"/>
        </w:rPr>
        <w:t>образ</w:t>
      </w:r>
      <w:r>
        <w:t></w:t>
      </w:r>
      <w:r>
        <w:rPr>
          <w:rFonts w:hint="eastAsia"/>
        </w:rPr>
        <w:t>земного</w:t>
      </w:r>
    </w:p>
    <w:p w:rsidR="008F1B57" w:rsidRDefault="008F1B57" w:rsidP="008F1B57">
      <w:r>
        <w:t></w:t>
      </w:r>
      <w:r>
        <w:t></w:t>
      </w:r>
      <w:r>
        <w:t></w:t>
      </w:r>
    </w:p>
    <w:p w:rsidR="008F1B57" w:rsidRDefault="008F1B57" w:rsidP="008F1B57">
      <w:r>
        <w:rPr>
          <w:rFonts w:hint="eastAsia"/>
        </w:rPr>
        <w:t>раю</w:t>
      </w:r>
      <w:r>
        <w:t></w:t>
      </w:r>
      <w:r>
        <w:rPr>
          <w:rFonts w:hint="eastAsia"/>
        </w:rPr>
        <w:t>трансформувався</w:t>
      </w:r>
      <w:r>
        <w:t></w:t>
      </w:r>
      <w:r>
        <w:t></w:t>
      </w:r>
      <w:r>
        <w:rPr>
          <w:rFonts w:hint="eastAsia"/>
        </w:rPr>
        <w:t>якщо</w:t>
      </w:r>
      <w:r>
        <w:t></w:t>
      </w:r>
      <w:r>
        <w:rPr>
          <w:rFonts w:hint="eastAsia"/>
        </w:rPr>
        <w:t>в</w:t>
      </w:r>
      <w:r>
        <w:t></w:t>
      </w:r>
      <w:r>
        <w:t></w:t>
      </w:r>
      <w:r>
        <w:t></w:t>
      </w:r>
      <w:r>
        <w:t></w:t>
      </w:r>
      <w:r>
        <w:rPr>
          <w:rFonts w:hint="eastAsia"/>
        </w:rPr>
        <w:t>ст</w:t>
      </w:r>
      <w:r>
        <w:t></w:t>
      </w:r>
      <w:r>
        <w:t></w:t>
      </w:r>
      <w:r>
        <w:rPr>
          <w:rFonts w:hint="eastAsia"/>
        </w:rPr>
        <w:t>його</w:t>
      </w:r>
      <w:r>
        <w:t></w:t>
      </w:r>
      <w:r>
        <w:rPr>
          <w:rFonts w:hint="eastAsia"/>
        </w:rPr>
        <w:t>змальовували</w:t>
      </w:r>
      <w:r>
        <w:t></w:t>
      </w:r>
      <w:r>
        <w:rPr>
          <w:rFonts w:hint="eastAsia"/>
        </w:rPr>
        <w:t>у</w:t>
      </w:r>
      <w:r>
        <w:t></w:t>
      </w:r>
      <w:r>
        <w:rPr>
          <w:rFonts w:hint="eastAsia"/>
        </w:rPr>
        <w:t>формі</w:t>
      </w:r>
      <w:r>
        <w:t></w:t>
      </w:r>
      <w:r>
        <w:rPr>
          <w:rFonts w:hint="eastAsia"/>
        </w:rPr>
        <w:t>кола</w:t>
      </w:r>
      <w:r>
        <w:t></w:t>
      </w:r>
      <w:r>
        <w:t></w:t>
      </w:r>
      <w:r>
        <w:rPr>
          <w:rFonts w:hint="eastAsia"/>
        </w:rPr>
        <w:t>де</w:t>
      </w:r>
      <w:r>
        <w:t></w:t>
      </w:r>
      <w:r>
        <w:rPr>
          <w:rFonts w:hint="eastAsia"/>
        </w:rPr>
        <w:t>сидять</w:t>
      </w:r>
    </w:p>
    <w:p w:rsidR="008F1B57" w:rsidRDefault="008F1B57" w:rsidP="008F1B57">
      <w:r>
        <w:rPr>
          <w:rFonts w:hint="eastAsia"/>
        </w:rPr>
        <w:t>святі</w:t>
      </w:r>
      <w:r>
        <w:t></w:t>
      </w:r>
      <w:r>
        <w:rPr>
          <w:rFonts w:hint="eastAsia"/>
        </w:rPr>
        <w:t>праотці</w:t>
      </w:r>
      <w:r>
        <w:t></w:t>
      </w:r>
      <w:r>
        <w:rPr>
          <w:rFonts w:hint="eastAsia"/>
        </w:rPr>
        <w:t>та</w:t>
      </w:r>
      <w:r>
        <w:t></w:t>
      </w:r>
      <w:r>
        <w:rPr>
          <w:rFonts w:hint="eastAsia"/>
        </w:rPr>
        <w:t>Богородиця</w:t>
      </w:r>
      <w:r>
        <w:t></w:t>
      </w:r>
      <w:r>
        <w:rPr>
          <w:rFonts w:hint="eastAsia"/>
        </w:rPr>
        <w:t>з</w:t>
      </w:r>
      <w:r>
        <w:t></w:t>
      </w:r>
      <w:r>
        <w:rPr>
          <w:rFonts w:hint="eastAsia"/>
        </w:rPr>
        <w:t>ангелами</w:t>
      </w:r>
      <w:r>
        <w:t></w:t>
      </w:r>
      <w:r>
        <w:rPr>
          <w:rFonts w:hint="eastAsia"/>
        </w:rPr>
        <w:t>й</w:t>
      </w:r>
      <w:r>
        <w:t></w:t>
      </w:r>
      <w:r>
        <w:rPr>
          <w:rFonts w:hint="eastAsia"/>
        </w:rPr>
        <w:t>Розсудливим</w:t>
      </w:r>
      <w:r>
        <w:t></w:t>
      </w:r>
      <w:r>
        <w:rPr>
          <w:rFonts w:hint="eastAsia"/>
        </w:rPr>
        <w:t>розбійником</w:t>
      </w:r>
      <w:r>
        <w:t></w:t>
      </w:r>
      <w:r>
        <w:t></w:t>
      </w:r>
      <w:r>
        <w:rPr>
          <w:rFonts w:hint="eastAsia"/>
        </w:rPr>
        <w:t>то</w:t>
      </w:r>
      <w:r>
        <w:t></w:t>
      </w:r>
      <w:r>
        <w:rPr>
          <w:rFonts w:hint="eastAsia"/>
        </w:rPr>
        <w:t>в</w:t>
      </w:r>
      <w:r>
        <w:t></w:t>
      </w:r>
      <w:r>
        <w:t></w:t>
      </w:r>
      <w:r>
        <w:t></w:t>
      </w:r>
      <w:r>
        <w:rPr>
          <w:rFonts w:hint="eastAsia"/>
        </w:rPr>
        <w:t>І–</w:t>
      </w:r>
    </w:p>
    <w:p w:rsidR="008F1B57" w:rsidRDefault="008F1B57" w:rsidP="008F1B57">
      <w:r>
        <w:t></w:t>
      </w:r>
      <w:r>
        <w:t></w:t>
      </w:r>
      <w:r>
        <w:rPr>
          <w:rFonts w:hint="eastAsia"/>
        </w:rPr>
        <w:t>ІІ</w:t>
      </w:r>
      <w:r>
        <w:t></w:t>
      </w:r>
      <w:r>
        <w:t></w:t>
      </w:r>
      <w:r>
        <w:rPr>
          <w:rFonts w:hint="eastAsia"/>
        </w:rPr>
        <w:t>т</w:t>
      </w:r>
      <w:r>
        <w:t></w:t>
      </w:r>
      <w:r>
        <w:t></w:t>
      </w:r>
      <w:r>
        <w:rPr>
          <w:rFonts w:hint="eastAsia"/>
        </w:rPr>
        <w:t>зник</w:t>
      </w:r>
      <w:r>
        <w:t></w:t>
      </w:r>
      <w:r>
        <w:rPr>
          <w:rFonts w:hint="eastAsia"/>
        </w:rPr>
        <w:t>символ</w:t>
      </w:r>
      <w:r>
        <w:t></w:t>
      </w:r>
      <w:r>
        <w:rPr>
          <w:rFonts w:hint="eastAsia"/>
        </w:rPr>
        <w:t>кола</w:t>
      </w:r>
      <w:r>
        <w:t></w:t>
      </w:r>
      <w:r>
        <w:rPr>
          <w:rFonts w:hint="eastAsia"/>
        </w:rPr>
        <w:t>і</w:t>
      </w:r>
      <w:r>
        <w:t></w:t>
      </w:r>
      <w:r>
        <w:rPr>
          <w:rFonts w:hint="eastAsia"/>
        </w:rPr>
        <w:t>почав</w:t>
      </w:r>
      <w:r>
        <w:t></w:t>
      </w:r>
      <w:r>
        <w:rPr>
          <w:rFonts w:hint="eastAsia"/>
        </w:rPr>
        <w:t>з’являтися</w:t>
      </w:r>
      <w:r>
        <w:t></w:t>
      </w:r>
      <w:r>
        <w:rPr>
          <w:rFonts w:hint="eastAsia"/>
        </w:rPr>
        <w:t>образ</w:t>
      </w:r>
      <w:r>
        <w:t></w:t>
      </w:r>
      <w:r>
        <w:rPr>
          <w:rFonts w:hint="eastAsia"/>
        </w:rPr>
        <w:t>раю</w:t>
      </w:r>
      <w:r>
        <w:t></w:t>
      </w:r>
      <w:r>
        <w:rPr>
          <w:rFonts w:hint="eastAsia"/>
        </w:rPr>
        <w:t>як</w:t>
      </w:r>
      <w:r>
        <w:t></w:t>
      </w:r>
      <w:r>
        <w:rPr>
          <w:rFonts w:hint="eastAsia"/>
        </w:rPr>
        <w:t>Храму</w:t>
      </w:r>
      <w:r>
        <w:t></w:t>
      </w:r>
      <w:r>
        <w:rPr>
          <w:rFonts w:hint="eastAsia"/>
        </w:rPr>
        <w:t>Божого</w:t>
      </w:r>
      <w:r>
        <w:t></w:t>
      </w:r>
      <w:r>
        <w:t></w:t>
      </w:r>
      <w:r>
        <w:rPr>
          <w:rFonts w:hint="eastAsia"/>
        </w:rPr>
        <w:t>а</w:t>
      </w:r>
      <w:r>
        <w:t></w:t>
      </w:r>
      <w:r>
        <w:rPr>
          <w:rFonts w:hint="eastAsia"/>
        </w:rPr>
        <w:t>в</w:t>
      </w:r>
    </w:p>
    <w:p w:rsidR="008F1B57" w:rsidRDefault="008F1B57" w:rsidP="008F1B57">
      <w:r>
        <w:t></w:t>
      </w:r>
      <w:r>
        <w:t></w:t>
      </w:r>
      <w:r>
        <w:rPr>
          <w:rFonts w:hint="eastAsia"/>
        </w:rPr>
        <w:t>ІІІ</w:t>
      </w:r>
      <w:r>
        <w:t></w:t>
      </w:r>
      <w:r>
        <w:rPr>
          <w:rFonts w:hint="eastAsia"/>
        </w:rPr>
        <w:t>ст</w:t>
      </w:r>
      <w:r>
        <w:t></w:t>
      </w:r>
      <w:r>
        <w:t></w:t>
      </w:r>
      <w:r>
        <w:rPr>
          <w:rFonts w:hint="eastAsia"/>
        </w:rPr>
        <w:t>зник</w:t>
      </w:r>
      <w:r>
        <w:t></w:t>
      </w:r>
      <w:r>
        <w:rPr>
          <w:rFonts w:hint="eastAsia"/>
        </w:rPr>
        <w:t>сюжет</w:t>
      </w:r>
      <w:r>
        <w:t></w:t>
      </w:r>
      <w:r>
        <w:rPr>
          <w:rFonts w:hint="eastAsia"/>
        </w:rPr>
        <w:t>Лона</w:t>
      </w:r>
      <w:r>
        <w:t></w:t>
      </w:r>
      <w:r>
        <w:rPr>
          <w:rFonts w:hint="eastAsia"/>
        </w:rPr>
        <w:t>Авраама</w:t>
      </w:r>
      <w:r>
        <w:t></w:t>
      </w:r>
      <w:r>
        <w:rPr>
          <w:rFonts w:hint="eastAsia"/>
        </w:rPr>
        <w:t>і</w:t>
      </w:r>
      <w:r>
        <w:t></w:t>
      </w:r>
      <w:r>
        <w:rPr>
          <w:rFonts w:hint="eastAsia"/>
        </w:rPr>
        <w:t>надали</w:t>
      </w:r>
      <w:r>
        <w:t></w:t>
      </w:r>
      <w:r>
        <w:rPr>
          <w:rFonts w:hint="eastAsia"/>
        </w:rPr>
        <w:t>перевагу</w:t>
      </w:r>
      <w:r>
        <w:t></w:t>
      </w:r>
      <w:r>
        <w:rPr>
          <w:rFonts w:hint="eastAsia"/>
        </w:rPr>
        <w:t>зображенню</w:t>
      </w:r>
      <w:r>
        <w:t></w:t>
      </w:r>
      <w:r>
        <w:rPr>
          <w:rFonts w:hint="eastAsia"/>
        </w:rPr>
        <w:t>стін</w:t>
      </w:r>
      <w:r>
        <w:t></w:t>
      </w:r>
      <w:r>
        <w:rPr>
          <w:rFonts w:hint="eastAsia"/>
        </w:rPr>
        <w:t>і</w:t>
      </w:r>
      <w:r>
        <w:t></w:t>
      </w:r>
      <w:r>
        <w:rPr>
          <w:rFonts w:hint="eastAsia"/>
        </w:rPr>
        <w:t>дверей</w:t>
      </w:r>
    </w:p>
    <w:p w:rsidR="008F1B57" w:rsidRDefault="008F1B57" w:rsidP="008F1B57">
      <w:r>
        <w:rPr>
          <w:rFonts w:hint="eastAsia"/>
        </w:rPr>
        <w:t>раю</w:t>
      </w:r>
      <w:r>
        <w:t></w:t>
      </w:r>
      <w:r>
        <w:t></w:t>
      </w:r>
      <w:r>
        <w:rPr>
          <w:rFonts w:hint="eastAsia"/>
        </w:rPr>
        <w:t>Небесний</w:t>
      </w:r>
      <w:r>
        <w:t></w:t>
      </w:r>
      <w:r>
        <w:rPr>
          <w:rFonts w:hint="eastAsia"/>
        </w:rPr>
        <w:t>Єрусалим</w:t>
      </w:r>
      <w:r>
        <w:t></w:t>
      </w:r>
      <w:r>
        <w:rPr>
          <w:rFonts w:hint="eastAsia"/>
        </w:rPr>
        <w:t>–</w:t>
      </w:r>
      <w:r>
        <w:t></w:t>
      </w:r>
      <w:r>
        <w:rPr>
          <w:rFonts w:hint="eastAsia"/>
        </w:rPr>
        <w:t>узагальнений</w:t>
      </w:r>
      <w:r>
        <w:t></w:t>
      </w:r>
      <w:r>
        <w:rPr>
          <w:rFonts w:hint="eastAsia"/>
        </w:rPr>
        <w:t>образ</w:t>
      </w:r>
      <w:r>
        <w:t></w:t>
      </w:r>
      <w:r>
        <w:rPr>
          <w:rFonts w:hint="eastAsia"/>
        </w:rPr>
        <w:t>повноти</w:t>
      </w:r>
      <w:r>
        <w:t></w:t>
      </w:r>
      <w:r>
        <w:rPr>
          <w:rFonts w:hint="eastAsia"/>
        </w:rPr>
        <w:t>блаженства</w:t>
      </w:r>
      <w:r>
        <w:t></w:t>
      </w:r>
      <w:r>
        <w:t></w:t>
      </w:r>
      <w:r>
        <w:rPr>
          <w:rFonts w:hint="eastAsia"/>
        </w:rPr>
        <w:t>що</w:t>
      </w:r>
      <w:r>
        <w:t></w:t>
      </w:r>
      <w:r>
        <w:rPr>
          <w:rFonts w:hint="eastAsia"/>
        </w:rPr>
        <w:t>має</w:t>
      </w:r>
    </w:p>
    <w:p w:rsidR="008F1B57" w:rsidRDefault="008F1B57" w:rsidP="008F1B57">
      <w:r>
        <w:rPr>
          <w:rFonts w:hint="eastAsia"/>
        </w:rPr>
        <w:t>настати</w:t>
      </w:r>
      <w:r>
        <w:t></w:t>
      </w:r>
      <w:r>
        <w:rPr>
          <w:rFonts w:hint="eastAsia"/>
        </w:rPr>
        <w:t>для</w:t>
      </w:r>
      <w:r>
        <w:t></w:t>
      </w:r>
      <w:r>
        <w:rPr>
          <w:rFonts w:hint="eastAsia"/>
        </w:rPr>
        <w:t>праведників</w:t>
      </w:r>
      <w:r>
        <w:t></w:t>
      </w:r>
      <w:r>
        <w:rPr>
          <w:rFonts w:hint="eastAsia"/>
        </w:rPr>
        <w:t>після</w:t>
      </w:r>
      <w:r>
        <w:t></w:t>
      </w:r>
      <w:r>
        <w:rPr>
          <w:rFonts w:hint="eastAsia"/>
        </w:rPr>
        <w:t>Останнього</w:t>
      </w:r>
      <w:r>
        <w:t></w:t>
      </w:r>
      <w:r>
        <w:rPr>
          <w:rFonts w:hint="eastAsia"/>
        </w:rPr>
        <w:t>Суду</w:t>
      </w:r>
      <w:r>
        <w:t></w:t>
      </w:r>
      <w:r>
        <w:t></w:t>
      </w:r>
      <w:r>
        <w:rPr>
          <w:rFonts w:hint="eastAsia"/>
        </w:rPr>
        <w:t>але</w:t>
      </w:r>
      <w:r>
        <w:t></w:t>
      </w:r>
      <w:r>
        <w:rPr>
          <w:rFonts w:hint="eastAsia"/>
        </w:rPr>
        <w:t>в</w:t>
      </w:r>
      <w:r>
        <w:t></w:t>
      </w:r>
      <w:r>
        <w:t></w:t>
      </w:r>
      <w:r>
        <w:t></w:t>
      </w:r>
      <w:r>
        <w:rPr>
          <w:rFonts w:hint="eastAsia"/>
        </w:rPr>
        <w:t>ІІ–</w:t>
      </w:r>
      <w:r>
        <w:t></w:t>
      </w:r>
      <w:r>
        <w:t></w:t>
      </w:r>
      <w:r>
        <w:rPr>
          <w:rFonts w:hint="eastAsia"/>
        </w:rPr>
        <w:t>ІІІ</w:t>
      </w:r>
      <w:r>
        <w:t></w:t>
      </w:r>
      <w:r>
        <w:rPr>
          <w:rFonts w:hint="eastAsia"/>
        </w:rPr>
        <w:t>ст</w:t>
      </w:r>
      <w:r>
        <w:t></w:t>
      </w:r>
      <w:r>
        <w:t></w:t>
      </w:r>
      <w:r>
        <w:rPr>
          <w:rFonts w:hint="eastAsia"/>
        </w:rPr>
        <w:t>він</w:t>
      </w:r>
      <w:r>
        <w:t></w:t>
      </w:r>
      <w:r>
        <w:rPr>
          <w:rFonts w:hint="eastAsia"/>
        </w:rPr>
        <w:t>утратив</w:t>
      </w:r>
    </w:p>
    <w:p w:rsidR="008F1B57" w:rsidRDefault="008F1B57" w:rsidP="008F1B57">
      <w:r>
        <w:rPr>
          <w:rFonts w:hint="eastAsia"/>
        </w:rPr>
        <w:t>популярність</w:t>
      </w:r>
      <w:r>
        <w:t></w:t>
      </w:r>
      <w:r>
        <w:rPr>
          <w:rFonts w:hint="eastAsia"/>
        </w:rPr>
        <w:t>через</w:t>
      </w:r>
      <w:r>
        <w:t></w:t>
      </w:r>
      <w:r>
        <w:rPr>
          <w:rFonts w:hint="eastAsia"/>
        </w:rPr>
        <w:t>композиційні</w:t>
      </w:r>
      <w:r>
        <w:t></w:t>
      </w:r>
      <w:r>
        <w:rPr>
          <w:rFonts w:hint="eastAsia"/>
        </w:rPr>
        <w:t>зміни</w:t>
      </w:r>
      <w:r>
        <w:t></w:t>
      </w:r>
      <w:r>
        <w:rPr>
          <w:rFonts w:hint="eastAsia"/>
        </w:rPr>
        <w:t>й</w:t>
      </w:r>
      <w:r>
        <w:t></w:t>
      </w:r>
      <w:r>
        <w:rPr>
          <w:rFonts w:hint="eastAsia"/>
        </w:rPr>
        <w:t>поступився</w:t>
      </w:r>
      <w:r>
        <w:t></w:t>
      </w:r>
      <w:r>
        <w:rPr>
          <w:rFonts w:hint="eastAsia"/>
        </w:rPr>
        <w:t>місцем</w:t>
      </w:r>
      <w:r>
        <w:t></w:t>
      </w:r>
      <w:r>
        <w:rPr>
          <w:rFonts w:hint="eastAsia"/>
        </w:rPr>
        <w:t>зображенням</w:t>
      </w:r>
      <w:r>
        <w:t></w:t>
      </w:r>
      <w:r>
        <w:rPr>
          <w:rFonts w:hint="eastAsia"/>
        </w:rPr>
        <w:t>ликів</w:t>
      </w:r>
    </w:p>
    <w:p w:rsidR="008F1B57" w:rsidRDefault="008F1B57" w:rsidP="008F1B57">
      <w:r>
        <w:rPr>
          <w:rFonts w:hint="eastAsia"/>
        </w:rPr>
        <w:t>святих</w:t>
      </w:r>
      <w:r>
        <w:t></w:t>
      </w:r>
      <w:r>
        <w:t></w:t>
      </w:r>
      <w:r>
        <w:rPr>
          <w:rFonts w:hint="eastAsia"/>
        </w:rPr>
        <w:t>Але</w:t>
      </w:r>
      <w:r>
        <w:t></w:t>
      </w:r>
      <w:r>
        <w:rPr>
          <w:rFonts w:hint="eastAsia"/>
        </w:rPr>
        <w:t>в</w:t>
      </w:r>
      <w:r>
        <w:t></w:t>
      </w:r>
      <w:r>
        <w:rPr>
          <w:rFonts w:hint="eastAsia"/>
        </w:rPr>
        <w:t>усіх</w:t>
      </w:r>
      <w:r>
        <w:t></w:t>
      </w:r>
      <w:r>
        <w:rPr>
          <w:rFonts w:hint="eastAsia"/>
        </w:rPr>
        <w:t>описаних</w:t>
      </w:r>
      <w:r>
        <w:t></w:t>
      </w:r>
      <w:r>
        <w:rPr>
          <w:rFonts w:hint="eastAsia"/>
        </w:rPr>
        <w:t>варіантах</w:t>
      </w:r>
      <w:r>
        <w:t></w:t>
      </w:r>
      <w:r>
        <w:rPr>
          <w:rFonts w:hint="eastAsia"/>
        </w:rPr>
        <w:t>значення</w:t>
      </w:r>
      <w:r>
        <w:t></w:t>
      </w:r>
      <w:r>
        <w:rPr>
          <w:rFonts w:hint="eastAsia"/>
        </w:rPr>
        <w:t>раю</w:t>
      </w:r>
      <w:r>
        <w:t></w:t>
      </w:r>
      <w:r>
        <w:rPr>
          <w:rFonts w:hint="eastAsia"/>
        </w:rPr>
        <w:t>як</w:t>
      </w:r>
      <w:r>
        <w:t></w:t>
      </w:r>
      <w:r>
        <w:rPr>
          <w:rFonts w:hint="eastAsia"/>
        </w:rPr>
        <w:t>місця</w:t>
      </w:r>
      <w:r>
        <w:t></w:t>
      </w:r>
      <w:r>
        <w:rPr>
          <w:rFonts w:hint="eastAsia"/>
        </w:rPr>
        <w:t>блаженства</w:t>
      </w:r>
      <w:r>
        <w:t></w:t>
      </w:r>
      <w:r>
        <w:t></w:t>
      </w:r>
      <w:r>
        <w:rPr>
          <w:rFonts w:hint="eastAsia"/>
        </w:rPr>
        <w:t>куди</w:t>
      </w:r>
    </w:p>
    <w:p w:rsidR="008F1B57" w:rsidRDefault="008F1B57" w:rsidP="008F1B57">
      <w:r>
        <w:rPr>
          <w:rFonts w:hint="eastAsia"/>
        </w:rPr>
        <w:t>потраплять</w:t>
      </w:r>
      <w:r>
        <w:t></w:t>
      </w:r>
      <w:r>
        <w:rPr>
          <w:rFonts w:hint="eastAsia"/>
        </w:rPr>
        <w:t>душі</w:t>
      </w:r>
      <w:r>
        <w:t></w:t>
      </w:r>
      <w:r>
        <w:rPr>
          <w:rFonts w:hint="eastAsia"/>
        </w:rPr>
        <w:t>праведників</w:t>
      </w:r>
      <w:r>
        <w:t></w:t>
      </w:r>
      <w:r>
        <w:t></w:t>
      </w:r>
      <w:r>
        <w:rPr>
          <w:rFonts w:hint="eastAsia"/>
        </w:rPr>
        <w:t>не</w:t>
      </w:r>
      <w:r>
        <w:t></w:t>
      </w:r>
      <w:r>
        <w:rPr>
          <w:rFonts w:hint="eastAsia"/>
        </w:rPr>
        <w:t>змінилося</w:t>
      </w:r>
      <w:r>
        <w:t></w:t>
      </w:r>
      <w:r>
        <w:t></w:t>
      </w:r>
      <w:r>
        <w:rPr>
          <w:rFonts w:hint="eastAsia"/>
        </w:rPr>
        <w:t>тож</w:t>
      </w:r>
      <w:r>
        <w:t></w:t>
      </w:r>
      <w:r>
        <w:rPr>
          <w:rFonts w:hint="eastAsia"/>
        </w:rPr>
        <w:t>символи</w:t>
      </w:r>
      <w:r>
        <w:t></w:t>
      </w:r>
      <w:r>
        <w:rPr>
          <w:rFonts w:hint="eastAsia"/>
        </w:rPr>
        <w:t>Едемського</w:t>
      </w:r>
      <w:r>
        <w:t></w:t>
      </w:r>
      <w:r>
        <w:rPr>
          <w:rFonts w:hint="eastAsia"/>
        </w:rPr>
        <w:t>саду</w:t>
      </w:r>
      <w:r>
        <w:t></w:t>
      </w:r>
      <w:r>
        <w:rPr>
          <w:rFonts w:hint="eastAsia"/>
        </w:rPr>
        <w:t>й</w:t>
      </w:r>
    </w:p>
    <w:p w:rsidR="008F1B57" w:rsidRDefault="008F1B57" w:rsidP="008F1B57">
      <w:r>
        <w:rPr>
          <w:rFonts w:hint="eastAsia"/>
        </w:rPr>
        <w:t>Небесного</w:t>
      </w:r>
      <w:r>
        <w:t></w:t>
      </w:r>
      <w:r>
        <w:rPr>
          <w:rFonts w:hint="eastAsia"/>
        </w:rPr>
        <w:t>Єрусалима</w:t>
      </w:r>
      <w:r>
        <w:t></w:t>
      </w:r>
      <w:r>
        <w:rPr>
          <w:rFonts w:hint="eastAsia"/>
        </w:rPr>
        <w:t>не</w:t>
      </w:r>
      <w:r>
        <w:t></w:t>
      </w:r>
      <w:r>
        <w:rPr>
          <w:rFonts w:hint="eastAsia"/>
        </w:rPr>
        <w:t>виключали</w:t>
      </w:r>
      <w:r>
        <w:t></w:t>
      </w:r>
      <w:r>
        <w:t></w:t>
      </w:r>
      <w:r>
        <w:rPr>
          <w:rFonts w:hint="eastAsia"/>
        </w:rPr>
        <w:t>а</w:t>
      </w:r>
      <w:r>
        <w:t></w:t>
      </w:r>
      <w:r>
        <w:rPr>
          <w:rFonts w:hint="eastAsia"/>
        </w:rPr>
        <w:t>радше</w:t>
      </w:r>
      <w:r>
        <w:t></w:t>
      </w:r>
      <w:r>
        <w:rPr>
          <w:rFonts w:hint="eastAsia"/>
        </w:rPr>
        <w:t>доповнювали</w:t>
      </w:r>
      <w:r>
        <w:t></w:t>
      </w:r>
      <w:r>
        <w:rPr>
          <w:rFonts w:hint="eastAsia"/>
        </w:rPr>
        <w:t>один</w:t>
      </w:r>
      <w:r>
        <w:t></w:t>
      </w:r>
      <w:r>
        <w:rPr>
          <w:rFonts w:hint="eastAsia"/>
        </w:rPr>
        <w:t>одного</w:t>
      </w:r>
      <w:r>
        <w:t></w:t>
      </w:r>
      <w:r>
        <w:t></w:t>
      </w:r>
      <w:r>
        <w:rPr>
          <w:rFonts w:hint="eastAsia"/>
        </w:rPr>
        <w:t>Отже</w:t>
      </w:r>
      <w:r>
        <w:t></w:t>
      </w:r>
    </w:p>
    <w:p w:rsidR="008F1B57" w:rsidRDefault="008F1B57" w:rsidP="008F1B57">
      <w:r>
        <w:rPr>
          <w:rFonts w:hint="eastAsia"/>
        </w:rPr>
        <w:t>змінювалася</w:t>
      </w:r>
      <w:r>
        <w:t></w:t>
      </w:r>
      <w:r>
        <w:rPr>
          <w:rFonts w:hint="eastAsia"/>
        </w:rPr>
        <w:t>форма</w:t>
      </w:r>
      <w:r>
        <w:t></w:t>
      </w:r>
      <w:r>
        <w:rPr>
          <w:rFonts w:hint="eastAsia"/>
        </w:rPr>
        <w:t>раю</w:t>
      </w:r>
      <w:r>
        <w:t></w:t>
      </w:r>
      <w:r>
        <w:t></w:t>
      </w:r>
      <w:r>
        <w:rPr>
          <w:rFonts w:hint="eastAsia"/>
        </w:rPr>
        <w:t>але</w:t>
      </w:r>
      <w:r>
        <w:t></w:t>
      </w:r>
      <w:r>
        <w:rPr>
          <w:rFonts w:hint="eastAsia"/>
        </w:rPr>
        <w:t>не</w:t>
      </w:r>
      <w:r>
        <w:t></w:t>
      </w:r>
      <w:r>
        <w:rPr>
          <w:rFonts w:hint="eastAsia"/>
        </w:rPr>
        <w:t>його</w:t>
      </w:r>
      <w:r>
        <w:t></w:t>
      </w:r>
      <w:r>
        <w:rPr>
          <w:rFonts w:hint="eastAsia"/>
        </w:rPr>
        <w:t>символічне</w:t>
      </w:r>
      <w:r>
        <w:t></w:t>
      </w:r>
      <w:r>
        <w:rPr>
          <w:rFonts w:hint="eastAsia"/>
        </w:rPr>
        <w:t>наповнення</w:t>
      </w:r>
      <w:r>
        <w:t></w:t>
      </w:r>
    </w:p>
    <w:p w:rsidR="008F1B57" w:rsidRDefault="008F1B57" w:rsidP="008F1B57">
      <w:r>
        <w:rPr>
          <w:rFonts w:hint="eastAsia"/>
        </w:rPr>
        <w:t>Пекло</w:t>
      </w:r>
      <w:r>
        <w:t></w:t>
      </w:r>
      <w:r>
        <w:rPr>
          <w:rFonts w:hint="eastAsia"/>
        </w:rPr>
        <w:t>асоціювалося</w:t>
      </w:r>
      <w:r>
        <w:t></w:t>
      </w:r>
      <w:r>
        <w:rPr>
          <w:rFonts w:hint="eastAsia"/>
        </w:rPr>
        <w:t>з</w:t>
      </w:r>
      <w:r>
        <w:t></w:t>
      </w:r>
      <w:r>
        <w:rPr>
          <w:rFonts w:hint="eastAsia"/>
        </w:rPr>
        <w:t>нечистою</w:t>
      </w:r>
      <w:r>
        <w:t></w:t>
      </w:r>
      <w:r>
        <w:rPr>
          <w:rFonts w:hint="eastAsia"/>
        </w:rPr>
        <w:t>силою</w:t>
      </w:r>
      <w:r>
        <w:t></w:t>
      </w:r>
      <w:r>
        <w:rPr>
          <w:rFonts w:hint="eastAsia"/>
        </w:rPr>
        <w:t>й</w:t>
      </w:r>
      <w:r>
        <w:t></w:t>
      </w:r>
      <w:r>
        <w:rPr>
          <w:rFonts w:hint="eastAsia"/>
        </w:rPr>
        <w:t>грішниками</w:t>
      </w:r>
      <w:r>
        <w:t></w:t>
      </w:r>
      <w:r>
        <w:t></w:t>
      </w:r>
      <w:r>
        <w:rPr>
          <w:rFonts w:hint="eastAsia"/>
        </w:rPr>
        <w:t>Аналіз</w:t>
      </w:r>
      <w:r>
        <w:t></w:t>
      </w:r>
      <w:r>
        <w:rPr>
          <w:rFonts w:hint="eastAsia"/>
        </w:rPr>
        <w:t>зображень</w:t>
      </w:r>
    </w:p>
    <w:p w:rsidR="008F1B57" w:rsidRDefault="008F1B57" w:rsidP="008F1B57">
      <w:r>
        <w:rPr>
          <w:rFonts w:hint="eastAsia"/>
        </w:rPr>
        <w:t>бісів</w:t>
      </w:r>
      <w:r>
        <w:t></w:t>
      </w:r>
      <w:r>
        <w:rPr>
          <w:rFonts w:hint="eastAsia"/>
        </w:rPr>
        <w:t>і</w:t>
      </w:r>
      <w:r>
        <w:t></w:t>
      </w:r>
      <w:r>
        <w:rPr>
          <w:rFonts w:hint="eastAsia"/>
        </w:rPr>
        <w:t>диявола</w:t>
      </w:r>
      <w:r>
        <w:t></w:t>
      </w:r>
      <w:r>
        <w:rPr>
          <w:rFonts w:hint="eastAsia"/>
        </w:rPr>
        <w:t>дає</w:t>
      </w:r>
      <w:r>
        <w:t></w:t>
      </w:r>
      <w:r>
        <w:rPr>
          <w:rFonts w:hint="eastAsia"/>
        </w:rPr>
        <w:t>підстави</w:t>
      </w:r>
      <w:r>
        <w:t></w:t>
      </w:r>
      <w:r>
        <w:rPr>
          <w:rFonts w:hint="eastAsia"/>
        </w:rPr>
        <w:t>стверджувати</w:t>
      </w:r>
      <w:r>
        <w:t></w:t>
      </w:r>
      <w:r>
        <w:t></w:t>
      </w:r>
      <w:r>
        <w:rPr>
          <w:rFonts w:hint="eastAsia"/>
        </w:rPr>
        <w:t>що</w:t>
      </w:r>
      <w:r>
        <w:t></w:t>
      </w:r>
      <w:r>
        <w:rPr>
          <w:rFonts w:hint="eastAsia"/>
        </w:rPr>
        <w:t>за</w:t>
      </w:r>
      <w:r>
        <w:t></w:t>
      </w:r>
      <w:r>
        <w:t></w:t>
      </w:r>
      <w:r>
        <w:t></w:t>
      </w:r>
      <w:r>
        <w:rPr>
          <w:rFonts w:hint="eastAsia"/>
        </w:rPr>
        <w:t>–</w:t>
      </w:r>
      <w:r>
        <w:t></w:t>
      </w:r>
      <w:r>
        <w:t></w:t>
      </w:r>
      <w:r>
        <w:t></w:t>
      </w:r>
      <w:r>
        <w:t></w:t>
      </w:r>
      <w:r>
        <w:t></w:t>
      </w:r>
      <w:r>
        <w:t></w:t>
      </w:r>
      <w:r>
        <w:rPr>
          <w:rFonts w:hint="eastAsia"/>
        </w:rPr>
        <w:t>ст</w:t>
      </w:r>
      <w:r>
        <w:t></w:t>
      </w:r>
      <w:r>
        <w:t></w:t>
      </w:r>
      <w:r>
        <w:rPr>
          <w:rFonts w:hint="eastAsia"/>
        </w:rPr>
        <w:t>змінилося</w:t>
      </w:r>
    </w:p>
    <w:p w:rsidR="008F1B57" w:rsidRDefault="008F1B57" w:rsidP="008F1B57">
      <w:r>
        <w:rPr>
          <w:rFonts w:hint="eastAsia"/>
        </w:rPr>
        <w:t>тлумачення</w:t>
      </w:r>
      <w:r>
        <w:t></w:t>
      </w:r>
      <w:r>
        <w:rPr>
          <w:rFonts w:hint="eastAsia"/>
        </w:rPr>
        <w:t>лукавих</w:t>
      </w:r>
      <w:r>
        <w:t></w:t>
      </w:r>
      <w:r>
        <w:rPr>
          <w:rFonts w:hint="eastAsia"/>
        </w:rPr>
        <w:t>духів</w:t>
      </w:r>
      <w:r>
        <w:t></w:t>
      </w:r>
      <w:r>
        <w:t></w:t>
      </w:r>
      <w:r>
        <w:rPr>
          <w:rFonts w:hint="eastAsia"/>
        </w:rPr>
        <w:t>від</w:t>
      </w:r>
      <w:r>
        <w:t></w:t>
      </w:r>
      <w:r>
        <w:rPr>
          <w:rFonts w:hint="eastAsia"/>
        </w:rPr>
        <w:t>їх</w:t>
      </w:r>
      <w:r>
        <w:t></w:t>
      </w:r>
      <w:r>
        <w:rPr>
          <w:rFonts w:hint="eastAsia"/>
        </w:rPr>
        <w:t>класичного</w:t>
      </w:r>
      <w:r>
        <w:t></w:t>
      </w:r>
      <w:r>
        <w:rPr>
          <w:rFonts w:hint="eastAsia"/>
        </w:rPr>
        <w:t>богословського</w:t>
      </w:r>
      <w:r>
        <w:t></w:t>
      </w:r>
      <w:r>
        <w:rPr>
          <w:rFonts w:hint="eastAsia"/>
        </w:rPr>
        <w:t>сприйняття</w:t>
      </w:r>
      <w:r>
        <w:t></w:t>
      </w:r>
      <w:r>
        <w:rPr>
          <w:rFonts w:hint="eastAsia"/>
        </w:rPr>
        <w:t>як</w:t>
      </w:r>
    </w:p>
    <w:p w:rsidR="008F1B57" w:rsidRDefault="008F1B57" w:rsidP="008F1B57">
      <w:r>
        <w:rPr>
          <w:rFonts w:hint="eastAsia"/>
        </w:rPr>
        <w:t>ейдолонів</w:t>
      </w:r>
      <w:r>
        <w:t></w:t>
      </w:r>
      <w:r>
        <w:rPr>
          <w:rFonts w:hint="eastAsia"/>
        </w:rPr>
        <w:t>до</w:t>
      </w:r>
      <w:r>
        <w:t></w:t>
      </w:r>
      <w:r>
        <w:rPr>
          <w:rFonts w:hint="eastAsia"/>
        </w:rPr>
        <w:t>фізично</w:t>
      </w:r>
      <w:r>
        <w:t></w:t>
      </w:r>
      <w:r>
        <w:rPr>
          <w:rFonts w:hint="eastAsia"/>
        </w:rPr>
        <w:t>жахливих</w:t>
      </w:r>
      <w:r>
        <w:t></w:t>
      </w:r>
      <w:r>
        <w:rPr>
          <w:rFonts w:hint="eastAsia"/>
        </w:rPr>
        <w:t>антропоморфних</w:t>
      </w:r>
      <w:r>
        <w:t></w:t>
      </w:r>
      <w:r>
        <w:rPr>
          <w:rFonts w:hint="eastAsia"/>
        </w:rPr>
        <w:t>образів</w:t>
      </w:r>
      <w:r>
        <w:t></w:t>
      </w:r>
      <w:r>
        <w:t></w:t>
      </w:r>
      <w:r>
        <w:rPr>
          <w:rFonts w:hint="eastAsia"/>
        </w:rPr>
        <w:t>Зміни</w:t>
      </w:r>
      <w:r>
        <w:t></w:t>
      </w:r>
      <w:r>
        <w:rPr>
          <w:rFonts w:hint="eastAsia"/>
        </w:rPr>
        <w:t>в</w:t>
      </w:r>
      <w:r>
        <w:t></w:t>
      </w:r>
      <w:r>
        <w:rPr>
          <w:rFonts w:hint="eastAsia"/>
        </w:rPr>
        <w:t>іконописі</w:t>
      </w:r>
    </w:p>
    <w:p w:rsidR="008F1B57" w:rsidRDefault="008F1B57" w:rsidP="008F1B57">
      <w:r>
        <w:rPr>
          <w:rFonts w:hint="eastAsia"/>
        </w:rPr>
        <w:t>завдячують</w:t>
      </w:r>
      <w:r>
        <w:t></w:t>
      </w:r>
      <w:r>
        <w:rPr>
          <w:rFonts w:hint="eastAsia"/>
        </w:rPr>
        <w:t>відходу</w:t>
      </w:r>
      <w:r>
        <w:t></w:t>
      </w:r>
      <w:r>
        <w:rPr>
          <w:rFonts w:hint="eastAsia"/>
        </w:rPr>
        <w:t>від</w:t>
      </w:r>
      <w:r>
        <w:t></w:t>
      </w:r>
      <w:r>
        <w:rPr>
          <w:rFonts w:hint="eastAsia"/>
        </w:rPr>
        <w:t>візантійських</w:t>
      </w:r>
      <w:r>
        <w:t></w:t>
      </w:r>
      <w:r>
        <w:rPr>
          <w:rFonts w:hint="eastAsia"/>
        </w:rPr>
        <w:t>першозразків</w:t>
      </w:r>
      <w:r>
        <w:t></w:t>
      </w:r>
      <w:r>
        <w:rPr>
          <w:rFonts w:hint="eastAsia"/>
        </w:rPr>
        <w:t>і</w:t>
      </w:r>
      <w:r>
        <w:t></w:t>
      </w:r>
      <w:r>
        <w:rPr>
          <w:rFonts w:hint="eastAsia"/>
        </w:rPr>
        <w:t>проникненню</w:t>
      </w:r>
    </w:p>
    <w:p w:rsidR="008F1B57" w:rsidRDefault="008F1B57" w:rsidP="008F1B57">
      <w:r>
        <w:rPr>
          <w:rFonts w:hint="eastAsia"/>
        </w:rPr>
        <w:t>західноєвропейських</w:t>
      </w:r>
      <w:r>
        <w:t></w:t>
      </w:r>
      <w:r>
        <w:rPr>
          <w:rFonts w:hint="eastAsia"/>
        </w:rPr>
        <w:t>впливів</w:t>
      </w:r>
      <w:r>
        <w:t></w:t>
      </w:r>
      <w:r>
        <w:t></w:t>
      </w:r>
      <w:r>
        <w:rPr>
          <w:rFonts w:hint="eastAsia"/>
        </w:rPr>
        <w:t>На</w:t>
      </w:r>
      <w:r>
        <w:t></w:t>
      </w:r>
      <w:r>
        <w:rPr>
          <w:rFonts w:hint="eastAsia"/>
        </w:rPr>
        <w:t>українських</w:t>
      </w:r>
      <w:r>
        <w:t></w:t>
      </w:r>
      <w:r>
        <w:rPr>
          <w:rFonts w:hint="eastAsia"/>
        </w:rPr>
        <w:t>іконах</w:t>
      </w:r>
      <w:r>
        <w:t></w:t>
      </w:r>
      <w:r>
        <w:rPr>
          <w:rFonts w:hint="eastAsia"/>
        </w:rPr>
        <w:t>пекло</w:t>
      </w:r>
      <w:r>
        <w:t></w:t>
      </w:r>
      <w:r>
        <w:rPr>
          <w:rFonts w:hint="eastAsia"/>
        </w:rPr>
        <w:t>не</w:t>
      </w:r>
      <w:r>
        <w:t></w:t>
      </w:r>
      <w:r>
        <w:rPr>
          <w:rFonts w:hint="eastAsia"/>
        </w:rPr>
        <w:t>таке</w:t>
      </w:r>
      <w:r>
        <w:t></w:t>
      </w:r>
      <w:r>
        <w:rPr>
          <w:rFonts w:hint="eastAsia"/>
        </w:rPr>
        <w:t>моторошне</w:t>
      </w:r>
      <w:r>
        <w:t></w:t>
      </w:r>
      <w:r>
        <w:rPr>
          <w:rFonts w:hint="eastAsia"/>
        </w:rPr>
        <w:t>й</w:t>
      </w:r>
    </w:p>
    <w:p w:rsidR="008F1B57" w:rsidRDefault="008F1B57" w:rsidP="008F1B57">
      <w:r>
        <w:rPr>
          <w:rFonts w:hint="eastAsia"/>
        </w:rPr>
        <w:t>страшне</w:t>
      </w:r>
      <w:r>
        <w:t></w:t>
      </w:r>
      <w:r>
        <w:t></w:t>
      </w:r>
      <w:r>
        <w:rPr>
          <w:rFonts w:hint="eastAsia"/>
        </w:rPr>
        <w:t>як</w:t>
      </w:r>
      <w:r>
        <w:t></w:t>
      </w:r>
      <w:r>
        <w:rPr>
          <w:rFonts w:hint="eastAsia"/>
        </w:rPr>
        <w:t>на</w:t>
      </w:r>
      <w:r>
        <w:t></w:t>
      </w:r>
      <w:r>
        <w:rPr>
          <w:rFonts w:hint="eastAsia"/>
        </w:rPr>
        <w:t>римо</w:t>
      </w:r>
      <w:r>
        <w:t></w:t>
      </w:r>
      <w:r>
        <w:rPr>
          <w:rFonts w:hint="eastAsia"/>
        </w:rPr>
        <w:t>католицьких</w:t>
      </w:r>
      <w:r>
        <w:t></w:t>
      </w:r>
      <w:r>
        <w:rPr>
          <w:rFonts w:hint="eastAsia"/>
        </w:rPr>
        <w:t>зразках</w:t>
      </w:r>
      <w:r>
        <w:t></w:t>
      </w:r>
      <w:r>
        <w:t></w:t>
      </w:r>
      <w:r>
        <w:rPr>
          <w:rFonts w:hint="eastAsia"/>
        </w:rPr>
        <w:t>поряд</w:t>
      </w:r>
      <w:r>
        <w:t></w:t>
      </w:r>
      <w:r>
        <w:rPr>
          <w:rFonts w:hint="eastAsia"/>
        </w:rPr>
        <w:t>із</w:t>
      </w:r>
      <w:r>
        <w:t></w:t>
      </w:r>
      <w:r>
        <w:rPr>
          <w:rFonts w:hint="eastAsia"/>
        </w:rPr>
        <w:t>антропоморфними</w:t>
      </w:r>
      <w:r>
        <w:t></w:t>
      </w:r>
      <w:r>
        <w:rPr>
          <w:rFonts w:hint="eastAsia"/>
        </w:rPr>
        <w:t>фігурами</w:t>
      </w:r>
    </w:p>
    <w:p w:rsidR="008F1B57" w:rsidRDefault="008F1B57" w:rsidP="008F1B57">
      <w:r>
        <w:rPr>
          <w:rFonts w:hint="eastAsia"/>
        </w:rPr>
        <w:t>смерті</w:t>
      </w:r>
      <w:r>
        <w:t></w:t>
      </w:r>
      <w:r>
        <w:rPr>
          <w:rFonts w:hint="eastAsia"/>
        </w:rPr>
        <w:t>побутують</w:t>
      </w:r>
      <w:r>
        <w:t></w:t>
      </w:r>
      <w:r>
        <w:rPr>
          <w:rFonts w:hint="eastAsia"/>
        </w:rPr>
        <w:t>гротескні</w:t>
      </w:r>
      <w:r>
        <w:t></w:t>
      </w:r>
      <w:r>
        <w:rPr>
          <w:rFonts w:hint="eastAsia"/>
        </w:rPr>
        <w:t>сцени</w:t>
      </w:r>
      <w:r>
        <w:t></w:t>
      </w:r>
      <w:r>
        <w:rPr>
          <w:rFonts w:hint="eastAsia"/>
        </w:rPr>
        <w:t>з</w:t>
      </w:r>
      <w:r>
        <w:t></w:t>
      </w:r>
      <w:r>
        <w:rPr>
          <w:rFonts w:hint="eastAsia"/>
        </w:rPr>
        <w:t>багатіями</w:t>
      </w:r>
      <w:r>
        <w:t></w:t>
      </w:r>
      <w:r>
        <w:t></w:t>
      </w:r>
      <w:r>
        <w:rPr>
          <w:rFonts w:hint="eastAsia"/>
        </w:rPr>
        <w:t>яких</w:t>
      </w:r>
      <w:r>
        <w:t></w:t>
      </w:r>
      <w:r>
        <w:rPr>
          <w:rFonts w:hint="eastAsia"/>
        </w:rPr>
        <w:t>везуть</w:t>
      </w:r>
      <w:r>
        <w:t></w:t>
      </w:r>
      <w:r>
        <w:rPr>
          <w:rFonts w:hint="eastAsia"/>
        </w:rPr>
        <w:t>чорти</w:t>
      </w:r>
      <w:r>
        <w:t></w:t>
      </w:r>
      <w:r>
        <w:rPr>
          <w:rFonts w:hint="eastAsia"/>
        </w:rPr>
        <w:t>на</w:t>
      </w:r>
      <w:r>
        <w:t></w:t>
      </w:r>
      <w:r>
        <w:rPr>
          <w:rFonts w:hint="eastAsia"/>
        </w:rPr>
        <w:t>візках</w:t>
      </w:r>
      <w:r>
        <w:t></w:t>
      </w:r>
    </w:p>
    <w:p w:rsidR="008F1B57" w:rsidRDefault="008F1B57" w:rsidP="008F1B57">
      <w:r>
        <w:rPr>
          <w:rFonts w:hint="eastAsia"/>
        </w:rPr>
        <w:t>шинкарка</w:t>
      </w:r>
      <w:r>
        <w:t></w:t>
      </w:r>
      <w:r>
        <w:rPr>
          <w:rFonts w:hint="eastAsia"/>
        </w:rPr>
        <w:t>в</w:t>
      </w:r>
      <w:r>
        <w:t></w:t>
      </w:r>
      <w:r>
        <w:rPr>
          <w:rFonts w:hint="eastAsia"/>
        </w:rPr>
        <w:t>пеклі</w:t>
      </w:r>
      <w:r>
        <w:t></w:t>
      </w:r>
      <w:r>
        <w:rPr>
          <w:rFonts w:hint="eastAsia"/>
        </w:rPr>
        <w:t>з</w:t>
      </w:r>
      <w:r>
        <w:t></w:t>
      </w:r>
      <w:r>
        <w:rPr>
          <w:rFonts w:hint="eastAsia"/>
        </w:rPr>
        <w:t>грішниками</w:t>
      </w:r>
      <w:r>
        <w:t></w:t>
      </w:r>
      <w:r>
        <w:rPr>
          <w:rFonts w:hint="eastAsia"/>
        </w:rPr>
        <w:t>теж</w:t>
      </w:r>
      <w:r>
        <w:t></w:t>
      </w:r>
      <w:r>
        <w:rPr>
          <w:rFonts w:hint="eastAsia"/>
        </w:rPr>
        <w:t>не</w:t>
      </w:r>
      <w:r>
        <w:t></w:t>
      </w:r>
      <w:r>
        <w:rPr>
          <w:rFonts w:hint="eastAsia"/>
        </w:rPr>
        <w:t>наводить</w:t>
      </w:r>
      <w:r>
        <w:t></w:t>
      </w:r>
      <w:r>
        <w:rPr>
          <w:rFonts w:hint="eastAsia"/>
        </w:rPr>
        <w:t>страху</w:t>
      </w:r>
      <w:r>
        <w:t></w:t>
      </w:r>
      <w:r>
        <w:t></w:t>
      </w:r>
      <w:r>
        <w:rPr>
          <w:rFonts w:hint="eastAsia"/>
        </w:rPr>
        <w:t>але</w:t>
      </w:r>
      <w:r>
        <w:t></w:t>
      </w:r>
      <w:r>
        <w:rPr>
          <w:rFonts w:hint="eastAsia"/>
        </w:rPr>
        <w:t>присоромлює</w:t>
      </w:r>
      <w:r>
        <w:t></w:t>
      </w:r>
    </w:p>
    <w:p w:rsidR="008F1B57" w:rsidRDefault="008F1B57" w:rsidP="008F1B57">
      <w:r>
        <w:rPr>
          <w:rFonts w:hint="eastAsia"/>
        </w:rPr>
        <w:t>показуючи</w:t>
      </w:r>
      <w:r>
        <w:t></w:t>
      </w:r>
      <w:r>
        <w:rPr>
          <w:rFonts w:hint="eastAsia"/>
        </w:rPr>
        <w:t>негативні</w:t>
      </w:r>
      <w:r>
        <w:t></w:t>
      </w:r>
      <w:r>
        <w:rPr>
          <w:rFonts w:hint="eastAsia"/>
        </w:rPr>
        <w:t>наслідки</w:t>
      </w:r>
      <w:r>
        <w:t></w:t>
      </w:r>
      <w:r>
        <w:t></w:t>
      </w:r>
      <w:r>
        <w:rPr>
          <w:rFonts w:hint="eastAsia"/>
        </w:rPr>
        <w:t>п’яні</w:t>
      </w:r>
      <w:r>
        <w:t></w:t>
      </w:r>
      <w:r>
        <w:rPr>
          <w:rFonts w:hint="eastAsia"/>
        </w:rPr>
        <w:t>танці</w:t>
      </w:r>
      <w:r>
        <w:t></w:t>
      </w:r>
      <w:r>
        <w:t></w:t>
      </w:r>
      <w:r>
        <w:rPr>
          <w:rFonts w:hint="eastAsia"/>
        </w:rPr>
        <w:t>бійки</w:t>
      </w:r>
      <w:r>
        <w:t></w:t>
      </w:r>
      <w:r>
        <w:rPr>
          <w:rFonts w:hint="eastAsia"/>
        </w:rPr>
        <w:t>після</w:t>
      </w:r>
      <w:r>
        <w:t></w:t>
      </w:r>
      <w:r>
        <w:rPr>
          <w:rFonts w:hint="eastAsia"/>
        </w:rPr>
        <w:t>програшу</w:t>
      </w:r>
      <w:r>
        <w:t></w:t>
      </w:r>
      <w:r>
        <w:rPr>
          <w:rFonts w:hint="eastAsia"/>
        </w:rPr>
        <w:t>в</w:t>
      </w:r>
      <w:r>
        <w:t></w:t>
      </w:r>
      <w:r>
        <w:rPr>
          <w:rFonts w:hint="eastAsia"/>
        </w:rPr>
        <w:t>карти</w:t>
      </w:r>
      <w:r>
        <w:t></w:t>
      </w:r>
      <w:r>
        <w:rPr>
          <w:rFonts w:hint="eastAsia"/>
        </w:rPr>
        <w:t>тощо</w:t>
      </w:r>
      <w:r>
        <w:t></w:t>
      </w:r>
      <w:r>
        <w:t></w:t>
      </w:r>
      <w:r>
        <w:rPr>
          <w:rFonts w:hint="eastAsia"/>
        </w:rPr>
        <w:t>Це</w:t>
      </w:r>
    </w:p>
    <w:p w:rsidR="008F1B57" w:rsidRDefault="008F1B57" w:rsidP="008F1B57">
      <w:r>
        <w:rPr>
          <w:rFonts w:hint="eastAsia"/>
        </w:rPr>
        <w:t>й</w:t>
      </w:r>
      <w:r>
        <w:t></w:t>
      </w:r>
      <w:r>
        <w:rPr>
          <w:rFonts w:hint="eastAsia"/>
        </w:rPr>
        <w:t>указує</w:t>
      </w:r>
      <w:r>
        <w:t></w:t>
      </w:r>
      <w:r>
        <w:rPr>
          <w:rFonts w:hint="eastAsia"/>
        </w:rPr>
        <w:t>на</w:t>
      </w:r>
      <w:r>
        <w:t></w:t>
      </w:r>
      <w:r>
        <w:rPr>
          <w:rFonts w:hint="eastAsia"/>
        </w:rPr>
        <w:t>ключову</w:t>
      </w:r>
      <w:r>
        <w:t></w:t>
      </w:r>
      <w:r>
        <w:rPr>
          <w:rFonts w:hint="eastAsia"/>
        </w:rPr>
        <w:t>ідею</w:t>
      </w:r>
      <w:r>
        <w:t></w:t>
      </w:r>
      <w:r>
        <w:rPr>
          <w:rFonts w:hint="eastAsia"/>
        </w:rPr>
        <w:t>подання</w:t>
      </w:r>
      <w:r>
        <w:t></w:t>
      </w:r>
      <w:r>
        <w:rPr>
          <w:rFonts w:hint="eastAsia"/>
        </w:rPr>
        <w:t>Страшного</w:t>
      </w:r>
      <w:r>
        <w:t></w:t>
      </w:r>
      <w:r>
        <w:rPr>
          <w:rFonts w:hint="eastAsia"/>
        </w:rPr>
        <w:t>Суду</w:t>
      </w:r>
      <w:r>
        <w:t></w:t>
      </w:r>
      <w:r>
        <w:rPr>
          <w:rFonts w:hint="eastAsia"/>
        </w:rPr>
        <w:t>в</w:t>
      </w:r>
      <w:r>
        <w:t></w:t>
      </w:r>
      <w:r>
        <w:rPr>
          <w:rFonts w:hint="eastAsia"/>
        </w:rPr>
        <w:t>православних</w:t>
      </w:r>
      <w:r>
        <w:t></w:t>
      </w:r>
      <w:r>
        <w:rPr>
          <w:rFonts w:hint="eastAsia"/>
        </w:rPr>
        <w:t>і</w:t>
      </w:r>
      <w:r>
        <w:t></w:t>
      </w:r>
      <w:r>
        <w:rPr>
          <w:rFonts w:hint="eastAsia"/>
        </w:rPr>
        <w:t>римокатоликів</w:t>
      </w:r>
      <w:r>
        <w:t></w:t>
      </w:r>
      <w:r>
        <w:t></w:t>
      </w:r>
      <w:r>
        <w:rPr>
          <w:rFonts w:hint="eastAsia"/>
        </w:rPr>
        <w:t>перші</w:t>
      </w:r>
      <w:r>
        <w:t></w:t>
      </w:r>
      <w:r>
        <w:rPr>
          <w:rFonts w:hint="eastAsia"/>
        </w:rPr>
        <w:t>апелювали</w:t>
      </w:r>
      <w:r>
        <w:t></w:t>
      </w:r>
      <w:r>
        <w:rPr>
          <w:rFonts w:hint="eastAsia"/>
        </w:rPr>
        <w:t>до</w:t>
      </w:r>
      <w:r>
        <w:t></w:t>
      </w:r>
      <w:r>
        <w:t></w:t>
      </w:r>
      <w:r>
        <w:rPr>
          <w:rFonts w:hint="eastAsia"/>
        </w:rPr>
        <w:t>сорому</w:t>
      </w:r>
      <w:r>
        <w:t></w:t>
      </w:r>
      <w:r>
        <w:rPr>
          <w:rFonts w:hint="eastAsia"/>
        </w:rPr>
        <w:t>за</w:t>
      </w:r>
      <w:r>
        <w:t></w:t>
      </w:r>
      <w:r>
        <w:rPr>
          <w:rFonts w:hint="eastAsia"/>
        </w:rPr>
        <w:t>гріх</w:t>
      </w:r>
      <w:r>
        <w:t></w:t>
      </w:r>
      <w:r>
        <w:t></w:t>
      </w:r>
      <w:r>
        <w:t></w:t>
      </w:r>
      <w:r>
        <w:rPr>
          <w:rFonts w:hint="eastAsia"/>
        </w:rPr>
        <w:t>другі</w:t>
      </w:r>
      <w:r>
        <w:t></w:t>
      </w:r>
      <w:r>
        <w:rPr>
          <w:rFonts w:hint="eastAsia"/>
        </w:rPr>
        <w:t>–</w:t>
      </w:r>
      <w:r>
        <w:t></w:t>
      </w:r>
      <w:r>
        <w:rPr>
          <w:rFonts w:hint="eastAsia"/>
        </w:rPr>
        <w:t>до</w:t>
      </w:r>
      <w:r>
        <w:t></w:t>
      </w:r>
      <w:r>
        <w:t></w:t>
      </w:r>
      <w:r>
        <w:rPr>
          <w:rFonts w:hint="eastAsia"/>
        </w:rPr>
        <w:t>страху</w:t>
      </w:r>
      <w:r>
        <w:t></w:t>
      </w:r>
      <w:r>
        <w:rPr>
          <w:rFonts w:hint="eastAsia"/>
        </w:rPr>
        <w:t>перед</w:t>
      </w:r>
    </w:p>
    <w:p w:rsidR="008F1B57" w:rsidRDefault="008F1B57" w:rsidP="008F1B57">
      <w:r>
        <w:rPr>
          <w:rFonts w:hint="eastAsia"/>
        </w:rPr>
        <w:t>покаранням</w:t>
      </w:r>
      <w:r>
        <w:t></w:t>
      </w:r>
      <w:r>
        <w:rPr>
          <w:rFonts w:hint="eastAsia"/>
        </w:rPr>
        <w:t>за</w:t>
      </w:r>
      <w:r>
        <w:t></w:t>
      </w:r>
      <w:r>
        <w:rPr>
          <w:rFonts w:hint="eastAsia"/>
        </w:rPr>
        <w:t>гріх</w:t>
      </w:r>
      <w:r>
        <w:t></w:t>
      </w:r>
      <w:r>
        <w:t></w:t>
      </w:r>
    </w:p>
    <w:p w:rsidR="008F1B57" w:rsidRDefault="008F1B57" w:rsidP="008F1B57">
      <w:r>
        <w:rPr>
          <w:rFonts w:hint="eastAsia"/>
        </w:rPr>
        <w:t>З’ясовано</w:t>
      </w:r>
      <w:r>
        <w:t></w:t>
      </w:r>
      <w:r>
        <w:rPr>
          <w:rFonts w:hint="eastAsia"/>
        </w:rPr>
        <w:t>характерну</w:t>
      </w:r>
      <w:r>
        <w:t></w:t>
      </w:r>
      <w:r>
        <w:rPr>
          <w:rFonts w:hint="eastAsia"/>
        </w:rPr>
        <w:t>особливість</w:t>
      </w:r>
      <w:r>
        <w:t></w:t>
      </w:r>
      <w:r>
        <w:rPr>
          <w:rFonts w:hint="eastAsia"/>
        </w:rPr>
        <w:t>образу</w:t>
      </w:r>
      <w:r>
        <w:t></w:t>
      </w:r>
      <w:r>
        <w:rPr>
          <w:rFonts w:hint="eastAsia"/>
        </w:rPr>
        <w:t>милостивого</w:t>
      </w:r>
      <w:r>
        <w:t></w:t>
      </w:r>
      <w:r>
        <w:rPr>
          <w:rFonts w:hint="eastAsia"/>
        </w:rPr>
        <w:t>блудника</w:t>
      </w:r>
      <w:r>
        <w:t></w:t>
      </w:r>
      <w:r>
        <w:rPr>
          <w:rFonts w:hint="eastAsia"/>
        </w:rPr>
        <w:t>на</w:t>
      </w:r>
    </w:p>
    <w:p w:rsidR="008F1B57" w:rsidRDefault="008F1B57" w:rsidP="008F1B57">
      <w:r>
        <w:rPr>
          <w:rFonts w:hint="eastAsia"/>
        </w:rPr>
        <w:t>українських</w:t>
      </w:r>
      <w:r>
        <w:t></w:t>
      </w:r>
      <w:r>
        <w:rPr>
          <w:rFonts w:hint="eastAsia"/>
        </w:rPr>
        <w:t>страшносудних</w:t>
      </w:r>
      <w:r>
        <w:t></w:t>
      </w:r>
      <w:r>
        <w:rPr>
          <w:rFonts w:hint="eastAsia"/>
        </w:rPr>
        <w:t>іконах</w:t>
      </w:r>
      <w:r>
        <w:t></w:t>
      </w:r>
      <w:r>
        <w:rPr>
          <w:rFonts w:hint="eastAsia"/>
        </w:rPr>
        <w:t>–</w:t>
      </w:r>
      <w:r>
        <w:t></w:t>
      </w:r>
      <w:r>
        <w:rPr>
          <w:rFonts w:hint="eastAsia"/>
        </w:rPr>
        <w:t>зв’язані</w:t>
      </w:r>
      <w:r>
        <w:t></w:t>
      </w:r>
      <w:r>
        <w:rPr>
          <w:rFonts w:hint="eastAsia"/>
        </w:rPr>
        <w:t>за</w:t>
      </w:r>
      <w:r>
        <w:t></w:t>
      </w:r>
      <w:r>
        <w:rPr>
          <w:rFonts w:hint="eastAsia"/>
        </w:rPr>
        <w:t>спиною</w:t>
      </w:r>
      <w:r>
        <w:t></w:t>
      </w:r>
      <w:r>
        <w:rPr>
          <w:rFonts w:hint="eastAsia"/>
        </w:rPr>
        <w:t>руки</w:t>
      </w:r>
      <w:r>
        <w:t></w:t>
      </w:r>
      <w:r>
        <w:t></w:t>
      </w:r>
      <w:r>
        <w:rPr>
          <w:rFonts w:hint="eastAsia"/>
        </w:rPr>
        <w:t>У</w:t>
      </w:r>
      <w:r>
        <w:t></w:t>
      </w:r>
      <w:r>
        <w:rPr>
          <w:rFonts w:hint="eastAsia"/>
        </w:rPr>
        <w:t>такий</w:t>
      </w:r>
      <w:r>
        <w:t></w:t>
      </w:r>
      <w:r>
        <w:rPr>
          <w:rFonts w:hint="eastAsia"/>
        </w:rPr>
        <w:t>спосіб</w:t>
      </w:r>
    </w:p>
    <w:p w:rsidR="008F1B57" w:rsidRDefault="008F1B57" w:rsidP="008F1B57">
      <w:r>
        <w:rPr>
          <w:rFonts w:hint="eastAsia"/>
        </w:rPr>
        <w:t>могла</w:t>
      </w:r>
      <w:r>
        <w:t></w:t>
      </w:r>
      <w:r>
        <w:rPr>
          <w:rFonts w:hint="eastAsia"/>
        </w:rPr>
        <w:t>виражатися</w:t>
      </w:r>
      <w:r>
        <w:t></w:t>
      </w:r>
      <w:r>
        <w:rPr>
          <w:rFonts w:hint="eastAsia"/>
        </w:rPr>
        <w:t>ідея</w:t>
      </w:r>
      <w:r>
        <w:t></w:t>
      </w:r>
      <w:r>
        <w:rPr>
          <w:rFonts w:hint="eastAsia"/>
        </w:rPr>
        <w:t>про</w:t>
      </w:r>
      <w:r>
        <w:t></w:t>
      </w:r>
      <w:r>
        <w:rPr>
          <w:rFonts w:hint="eastAsia"/>
        </w:rPr>
        <w:t>те</w:t>
      </w:r>
      <w:r>
        <w:t></w:t>
      </w:r>
      <w:r>
        <w:t></w:t>
      </w:r>
      <w:r>
        <w:rPr>
          <w:rFonts w:hint="eastAsia"/>
        </w:rPr>
        <w:t>що</w:t>
      </w:r>
      <w:r>
        <w:t></w:t>
      </w:r>
      <w:r>
        <w:rPr>
          <w:rFonts w:hint="eastAsia"/>
        </w:rPr>
        <w:t>один</w:t>
      </w:r>
      <w:r>
        <w:t></w:t>
      </w:r>
      <w:r>
        <w:rPr>
          <w:rFonts w:hint="eastAsia"/>
        </w:rPr>
        <w:t>нерозкаяний</w:t>
      </w:r>
      <w:r>
        <w:t></w:t>
      </w:r>
      <w:r>
        <w:rPr>
          <w:rFonts w:hint="eastAsia"/>
        </w:rPr>
        <w:t>гріх</w:t>
      </w:r>
      <w:r>
        <w:t></w:t>
      </w:r>
      <w:r>
        <w:rPr>
          <w:rFonts w:hint="eastAsia"/>
        </w:rPr>
        <w:t>перекриває</w:t>
      </w:r>
      <w:r>
        <w:t></w:t>
      </w:r>
      <w:r>
        <w:rPr>
          <w:rFonts w:hint="eastAsia"/>
        </w:rPr>
        <w:t>всі</w:t>
      </w:r>
      <w:r>
        <w:t></w:t>
      </w:r>
      <w:r>
        <w:rPr>
          <w:rFonts w:hint="eastAsia"/>
        </w:rPr>
        <w:t>чесноти</w:t>
      </w:r>
      <w:r>
        <w:t></w:t>
      </w:r>
    </w:p>
    <w:p w:rsidR="008F1B57" w:rsidRDefault="008F1B57" w:rsidP="008F1B57">
      <w:r>
        <w:rPr>
          <w:rFonts w:hint="eastAsia"/>
        </w:rPr>
        <w:t>Іконографічна</w:t>
      </w:r>
      <w:r>
        <w:t></w:t>
      </w:r>
      <w:r>
        <w:rPr>
          <w:rFonts w:hint="eastAsia"/>
        </w:rPr>
        <w:t>традиція</w:t>
      </w:r>
      <w:r>
        <w:t></w:t>
      </w:r>
      <w:r>
        <w:rPr>
          <w:rFonts w:hint="eastAsia"/>
        </w:rPr>
        <w:t>з</w:t>
      </w:r>
      <w:r>
        <w:t></w:t>
      </w:r>
      <w:r>
        <w:rPr>
          <w:rFonts w:hint="eastAsia"/>
        </w:rPr>
        <w:t>Х</w:t>
      </w:r>
      <w:r>
        <w:t></w:t>
      </w:r>
      <w:r>
        <w:rPr>
          <w:rFonts w:hint="eastAsia"/>
        </w:rPr>
        <w:t>І</w:t>
      </w:r>
      <w:r>
        <w:t></w:t>
      </w:r>
      <w:r>
        <w:rPr>
          <w:rFonts w:hint="eastAsia"/>
        </w:rPr>
        <w:t>ст</w:t>
      </w:r>
      <w:r>
        <w:t></w:t>
      </w:r>
      <w:r>
        <w:t></w:t>
      </w:r>
      <w:r>
        <w:rPr>
          <w:rFonts w:hint="eastAsia"/>
        </w:rPr>
        <w:t>представляла</w:t>
      </w:r>
      <w:r>
        <w:t></w:t>
      </w:r>
      <w:r>
        <w:rPr>
          <w:rFonts w:hint="eastAsia"/>
        </w:rPr>
        <w:t>становище</w:t>
      </w:r>
      <w:r>
        <w:t></w:t>
      </w:r>
      <w:r>
        <w:t></w:t>
      </w:r>
      <w:r>
        <w:rPr>
          <w:rFonts w:hint="eastAsia"/>
        </w:rPr>
        <w:t>милостивого</w:t>
      </w:r>
    </w:p>
    <w:p w:rsidR="008F1B57" w:rsidRDefault="008F1B57" w:rsidP="008F1B57">
      <w:r>
        <w:rPr>
          <w:rFonts w:hint="eastAsia"/>
        </w:rPr>
        <w:t>блудника</w:t>
      </w:r>
      <w:r>
        <w:t></w:t>
      </w:r>
      <w:r>
        <w:t></w:t>
      </w:r>
      <w:r>
        <w:rPr>
          <w:rFonts w:hint="eastAsia"/>
        </w:rPr>
        <w:t>трагічніше</w:t>
      </w:r>
      <w:r>
        <w:t></w:t>
      </w:r>
      <w:r>
        <w:t></w:t>
      </w:r>
      <w:r>
        <w:rPr>
          <w:rFonts w:hint="eastAsia"/>
        </w:rPr>
        <w:t>ніж</w:t>
      </w:r>
      <w:r>
        <w:t></w:t>
      </w:r>
      <w:r>
        <w:rPr>
          <w:rFonts w:hint="eastAsia"/>
        </w:rPr>
        <w:t>проложна</w:t>
      </w:r>
      <w:r>
        <w:t></w:t>
      </w:r>
      <w:r>
        <w:rPr>
          <w:rFonts w:hint="eastAsia"/>
        </w:rPr>
        <w:t>розповідь</w:t>
      </w:r>
      <w:r>
        <w:t></w:t>
      </w:r>
      <w:r>
        <w:t></w:t>
      </w:r>
      <w:r>
        <w:t></w:t>
      </w:r>
      <w:r>
        <w:rPr>
          <w:rFonts w:hint="eastAsia"/>
        </w:rPr>
        <w:t>рай</w:t>
      </w:r>
      <w:r>
        <w:t></w:t>
      </w:r>
      <w:r>
        <w:rPr>
          <w:rFonts w:hint="eastAsia"/>
        </w:rPr>
        <w:t>бачить</w:t>
      </w:r>
      <w:r>
        <w:t></w:t>
      </w:r>
      <w:r>
        <w:t></w:t>
      </w:r>
      <w:r>
        <w:rPr>
          <w:rFonts w:hint="eastAsia"/>
        </w:rPr>
        <w:t>а</w:t>
      </w:r>
      <w:r>
        <w:t></w:t>
      </w:r>
      <w:r>
        <w:rPr>
          <w:rFonts w:hint="eastAsia"/>
        </w:rPr>
        <w:t>муку</w:t>
      </w:r>
      <w:r>
        <w:t></w:t>
      </w:r>
      <w:r>
        <w:rPr>
          <w:rFonts w:hint="eastAsia"/>
        </w:rPr>
        <w:t>терпить</w:t>
      </w:r>
      <w:r>
        <w:t></w:t>
      </w:r>
      <w:r>
        <w:t></w:t>
      </w:r>
      <w:r>
        <w:t></w:t>
      </w:r>
    </w:p>
    <w:p w:rsidR="008F1B57" w:rsidRDefault="008F1B57" w:rsidP="008F1B57">
      <w:r>
        <w:rPr>
          <w:rFonts w:hint="eastAsia"/>
        </w:rPr>
        <w:t>Імовірно</w:t>
      </w:r>
      <w:r>
        <w:t></w:t>
      </w:r>
      <w:r>
        <w:t></w:t>
      </w:r>
      <w:r>
        <w:rPr>
          <w:rFonts w:hint="eastAsia"/>
        </w:rPr>
        <w:t>це</w:t>
      </w:r>
      <w:r>
        <w:t></w:t>
      </w:r>
      <w:r>
        <w:rPr>
          <w:rFonts w:hint="eastAsia"/>
        </w:rPr>
        <w:t>було</w:t>
      </w:r>
      <w:r>
        <w:t></w:t>
      </w:r>
      <w:r>
        <w:rPr>
          <w:rFonts w:hint="eastAsia"/>
        </w:rPr>
        <w:t>зумовлено</w:t>
      </w:r>
      <w:r>
        <w:t></w:t>
      </w:r>
      <w:r>
        <w:rPr>
          <w:rFonts w:hint="eastAsia"/>
        </w:rPr>
        <w:t>втратою</w:t>
      </w:r>
      <w:r>
        <w:t></w:t>
      </w:r>
      <w:r>
        <w:rPr>
          <w:rFonts w:hint="eastAsia"/>
        </w:rPr>
        <w:t>зв’язку</w:t>
      </w:r>
      <w:r>
        <w:t></w:t>
      </w:r>
      <w:r>
        <w:rPr>
          <w:rFonts w:hint="eastAsia"/>
        </w:rPr>
        <w:t>з</w:t>
      </w:r>
      <w:r>
        <w:t></w:t>
      </w:r>
      <w:r>
        <w:rPr>
          <w:rFonts w:hint="eastAsia"/>
        </w:rPr>
        <w:t>першоджерелом</w:t>
      </w:r>
      <w:r>
        <w:t></w:t>
      </w:r>
      <w:r>
        <w:rPr>
          <w:rFonts w:hint="eastAsia"/>
        </w:rPr>
        <w:t>та</w:t>
      </w:r>
      <w:r>
        <w:t></w:t>
      </w:r>
      <w:r>
        <w:rPr>
          <w:rFonts w:hint="eastAsia"/>
        </w:rPr>
        <w:t>самостійним</w:t>
      </w:r>
    </w:p>
    <w:p w:rsidR="008F1B57" w:rsidRDefault="008F1B57" w:rsidP="008F1B57">
      <w:r>
        <w:t></w:t>
      </w:r>
      <w:r>
        <w:t></w:t>
      </w:r>
      <w:r>
        <w:t></w:t>
      </w:r>
    </w:p>
    <w:p w:rsidR="008F1B57" w:rsidRDefault="008F1B57" w:rsidP="008F1B57">
      <w:r>
        <w:rPr>
          <w:rFonts w:hint="eastAsia"/>
        </w:rPr>
        <w:t>побутуванням</w:t>
      </w:r>
      <w:r>
        <w:t></w:t>
      </w:r>
      <w:r>
        <w:rPr>
          <w:rFonts w:hint="eastAsia"/>
        </w:rPr>
        <w:t>і</w:t>
      </w:r>
      <w:r>
        <w:t></w:t>
      </w:r>
      <w:r>
        <w:rPr>
          <w:rFonts w:hint="eastAsia"/>
        </w:rPr>
        <w:t>розвитком</w:t>
      </w:r>
      <w:r>
        <w:t></w:t>
      </w:r>
      <w:r>
        <w:rPr>
          <w:rFonts w:hint="eastAsia"/>
        </w:rPr>
        <w:t>образу</w:t>
      </w:r>
      <w:r>
        <w:t></w:t>
      </w:r>
      <w:r>
        <w:t></w:t>
      </w:r>
      <w:r>
        <w:rPr>
          <w:rFonts w:hint="eastAsia"/>
        </w:rPr>
        <w:t>Зазначена</w:t>
      </w:r>
      <w:r>
        <w:t></w:t>
      </w:r>
      <w:r>
        <w:rPr>
          <w:rFonts w:hint="eastAsia"/>
        </w:rPr>
        <w:t>презентація</w:t>
      </w:r>
      <w:r>
        <w:t></w:t>
      </w:r>
      <w:r>
        <w:rPr>
          <w:rFonts w:hint="eastAsia"/>
        </w:rPr>
        <w:t>посмертної</w:t>
      </w:r>
      <w:r>
        <w:t></w:t>
      </w:r>
      <w:r>
        <w:rPr>
          <w:rFonts w:hint="eastAsia"/>
        </w:rPr>
        <w:t>долі</w:t>
      </w:r>
      <w:r>
        <w:t></w:t>
      </w:r>
      <w:r>
        <w:rPr>
          <w:rFonts w:hint="eastAsia"/>
        </w:rPr>
        <w:t>ще</w:t>
      </w:r>
    </w:p>
    <w:p w:rsidR="008F1B57" w:rsidRDefault="008F1B57" w:rsidP="008F1B57">
      <w:r>
        <w:rPr>
          <w:rFonts w:hint="eastAsia"/>
        </w:rPr>
        <w:t>більше</w:t>
      </w:r>
      <w:r>
        <w:t></w:t>
      </w:r>
      <w:r>
        <w:rPr>
          <w:rFonts w:hint="eastAsia"/>
        </w:rPr>
        <w:t>актуалізувала</w:t>
      </w:r>
      <w:r>
        <w:t></w:t>
      </w:r>
      <w:r>
        <w:rPr>
          <w:rFonts w:hint="eastAsia"/>
        </w:rPr>
        <w:t>виняткову</w:t>
      </w:r>
      <w:r>
        <w:t></w:t>
      </w:r>
      <w:r>
        <w:rPr>
          <w:rFonts w:hint="eastAsia"/>
        </w:rPr>
        <w:t>необхідність</w:t>
      </w:r>
      <w:r>
        <w:t></w:t>
      </w:r>
      <w:r>
        <w:rPr>
          <w:rFonts w:hint="eastAsia"/>
        </w:rPr>
        <w:t>прижиттєвого</w:t>
      </w:r>
      <w:r>
        <w:t></w:t>
      </w:r>
      <w:r>
        <w:rPr>
          <w:rFonts w:hint="eastAsia"/>
        </w:rPr>
        <w:t>покаяння</w:t>
      </w:r>
      <w:r>
        <w:t></w:t>
      </w:r>
      <w:r>
        <w:t></w:t>
      </w:r>
      <w:r>
        <w:rPr>
          <w:rFonts w:hint="eastAsia"/>
        </w:rPr>
        <w:t>в</w:t>
      </w:r>
      <w:r>
        <w:t></w:t>
      </w:r>
      <w:r>
        <w:rPr>
          <w:rFonts w:hint="eastAsia"/>
        </w:rPr>
        <w:t>чому</w:t>
      </w:r>
    </w:p>
    <w:p w:rsidR="008F1B57" w:rsidRDefault="008F1B57" w:rsidP="008F1B57">
      <w:r>
        <w:rPr>
          <w:rFonts w:hint="eastAsia"/>
        </w:rPr>
        <w:t>полягало</w:t>
      </w:r>
      <w:r>
        <w:t></w:t>
      </w:r>
      <w:r>
        <w:rPr>
          <w:rFonts w:hint="eastAsia"/>
        </w:rPr>
        <w:t>головне</w:t>
      </w:r>
      <w:r>
        <w:t></w:t>
      </w:r>
      <w:r>
        <w:rPr>
          <w:rFonts w:hint="eastAsia"/>
        </w:rPr>
        <w:t>призначення</w:t>
      </w:r>
      <w:r>
        <w:t></w:t>
      </w:r>
      <w:r>
        <w:rPr>
          <w:rFonts w:hint="eastAsia"/>
        </w:rPr>
        <w:t>образу</w:t>
      </w:r>
      <w:r>
        <w:t></w:t>
      </w:r>
    </w:p>
    <w:p w:rsidR="008F1B57" w:rsidRDefault="008F1B57" w:rsidP="008F1B57">
      <w:r>
        <w:rPr>
          <w:rFonts w:hint="eastAsia"/>
        </w:rPr>
        <w:t>Виявлено</w:t>
      </w:r>
      <w:r>
        <w:t></w:t>
      </w:r>
      <w:r>
        <w:rPr>
          <w:rFonts w:hint="eastAsia"/>
        </w:rPr>
        <w:t>зв’язок</w:t>
      </w:r>
      <w:r>
        <w:t></w:t>
      </w:r>
      <w:r>
        <w:rPr>
          <w:rFonts w:hint="eastAsia"/>
        </w:rPr>
        <w:t>між</w:t>
      </w:r>
      <w:r>
        <w:t></w:t>
      </w:r>
      <w:r>
        <w:rPr>
          <w:rFonts w:hint="eastAsia"/>
        </w:rPr>
        <w:t>Судом</w:t>
      </w:r>
      <w:r>
        <w:t></w:t>
      </w:r>
      <w:r>
        <w:rPr>
          <w:rFonts w:hint="eastAsia"/>
        </w:rPr>
        <w:t>Небесним</w:t>
      </w:r>
      <w:r>
        <w:t></w:t>
      </w:r>
      <w:r>
        <w:rPr>
          <w:rFonts w:hint="eastAsia"/>
        </w:rPr>
        <w:t>і</w:t>
      </w:r>
      <w:r>
        <w:t></w:t>
      </w:r>
      <w:r>
        <w:rPr>
          <w:rFonts w:hint="eastAsia"/>
        </w:rPr>
        <w:t>судом</w:t>
      </w:r>
      <w:r>
        <w:t></w:t>
      </w:r>
      <w:r>
        <w:rPr>
          <w:rFonts w:hint="eastAsia"/>
        </w:rPr>
        <w:t>земним</w:t>
      </w:r>
      <w:r>
        <w:t></w:t>
      </w:r>
      <w:r>
        <w:t></w:t>
      </w:r>
      <w:r>
        <w:rPr>
          <w:rFonts w:hint="eastAsia"/>
        </w:rPr>
        <w:t>Паралелі</w:t>
      </w:r>
      <w:r>
        <w:t></w:t>
      </w:r>
      <w:r>
        <w:rPr>
          <w:rFonts w:hint="eastAsia"/>
        </w:rPr>
        <w:t>між</w:t>
      </w:r>
    </w:p>
    <w:p w:rsidR="008F1B57" w:rsidRDefault="008F1B57" w:rsidP="008F1B57">
      <w:r>
        <w:rPr>
          <w:rFonts w:hint="eastAsia"/>
        </w:rPr>
        <w:t>Божим</w:t>
      </w:r>
      <w:r>
        <w:t></w:t>
      </w:r>
      <w:r>
        <w:rPr>
          <w:rFonts w:hint="eastAsia"/>
        </w:rPr>
        <w:t>судом</w:t>
      </w:r>
      <w:r>
        <w:t></w:t>
      </w:r>
      <w:r>
        <w:rPr>
          <w:rFonts w:hint="eastAsia"/>
        </w:rPr>
        <w:t>і</w:t>
      </w:r>
      <w:r>
        <w:t></w:t>
      </w:r>
      <w:r>
        <w:rPr>
          <w:rFonts w:hint="eastAsia"/>
        </w:rPr>
        <w:t>правовою</w:t>
      </w:r>
      <w:r>
        <w:t></w:t>
      </w:r>
      <w:r>
        <w:rPr>
          <w:rFonts w:hint="eastAsia"/>
        </w:rPr>
        <w:t>традицією</w:t>
      </w:r>
      <w:r>
        <w:t></w:t>
      </w:r>
      <w:r>
        <w:rPr>
          <w:rFonts w:hint="eastAsia"/>
        </w:rPr>
        <w:t>пояснюються</w:t>
      </w:r>
      <w:r>
        <w:t></w:t>
      </w:r>
      <w:r>
        <w:rPr>
          <w:rFonts w:hint="eastAsia"/>
        </w:rPr>
        <w:t>схожістю</w:t>
      </w:r>
      <w:r>
        <w:t></w:t>
      </w:r>
      <w:r>
        <w:rPr>
          <w:rFonts w:hint="eastAsia"/>
        </w:rPr>
        <w:t>тлумачення</w:t>
      </w:r>
      <w:r>
        <w:t></w:t>
      </w:r>
      <w:r>
        <w:rPr>
          <w:rFonts w:hint="eastAsia"/>
        </w:rPr>
        <w:t>понять</w:t>
      </w:r>
    </w:p>
    <w:p w:rsidR="008F1B57" w:rsidRDefault="008F1B57" w:rsidP="008F1B57">
      <w:r>
        <w:t></w:t>
      </w:r>
      <w:r>
        <w:rPr>
          <w:rFonts w:hint="eastAsia"/>
        </w:rPr>
        <w:t>гріх</w:t>
      </w:r>
      <w:r>
        <w:t></w:t>
      </w:r>
      <w:r>
        <w:t></w:t>
      </w:r>
      <w:r>
        <w:t></w:t>
      </w:r>
      <w:r>
        <w:t></w:t>
      </w:r>
      <w:r>
        <w:rPr>
          <w:rFonts w:hint="eastAsia"/>
        </w:rPr>
        <w:t>кривда</w:t>
      </w:r>
      <w:r>
        <w:t></w:t>
      </w:r>
      <w:r>
        <w:t></w:t>
      </w:r>
      <w:r>
        <w:rPr>
          <w:rFonts w:hint="eastAsia"/>
        </w:rPr>
        <w:t>і</w:t>
      </w:r>
      <w:r>
        <w:t></w:t>
      </w:r>
      <w:r>
        <w:t></w:t>
      </w:r>
      <w:r>
        <w:rPr>
          <w:rFonts w:hint="eastAsia"/>
        </w:rPr>
        <w:t>злочин</w:t>
      </w:r>
      <w:r>
        <w:t></w:t>
      </w:r>
      <w:r>
        <w:t></w:t>
      </w:r>
      <w:r>
        <w:rPr>
          <w:rFonts w:hint="eastAsia"/>
        </w:rPr>
        <w:t>у</w:t>
      </w:r>
      <w:r>
        <w:t></w:t>
      </w:r>
      <w:r>
        <w:rPr>
          <w:rFonts w:hint="eastAsia"/>
        </w:rPr>
        <w:t>тогочасному</w:t>
      </w:r>
      <w:r>
        <w:t></w:t>
      </w:r>
      <w:r>
        <w:rPr>
          <w:rFonts w:hint="eastAsia"/>
        </w:rPr>
        <w:t>суспільстві</w:t>
      </w:r>
      <w:r>
        <w:t></w:t>
      </w:r>
      <w:r>
        <w:t></w:t>
      </w:r>
      <w:r>
        <w:rPr>
          <w:rFonts w:hint="eastAsia"/>
        </w:rPr>
        <w:t>На</w:t>
      </w:r>
      <w:r>
        <w:t></w:t>
      </w:r>
      <w:r>
        <w:rPr>
          <w:rFonts w:hint="eastAsia"/>
        </w:rPr>
        <w:t>страшносудних</w:t>
      </w:r>
      <w:r>
        <w:t></w:t>
      </w:r>
      <w:r>
        <w:rPr>
          <w:rFonts w:hint="eastAsia"/>
        </w:rPr>
        <w:t>іконах</w:t>
      </w:r>
    </w:p>
    <w:p w:rsidR="008F1B57" w:rsidRDefault="008F1B57" w:rsidP="008F1B57">
      <w:r>
        <w:rPr>
          <w:rFonts w:hint="eastAsia"/>
        </w:rPr>
        <w:t>найчастіше</w:t>
      </w:r>
      <w:r>
        <w:t></w:t>
      </w:r>
      <w:r>
        <w:rPr>
          <w:rFonts w:hint="eastAsia"/>
        </w:rPr>
        <w:t>трапляються</w:t>
      </w:r>
      <w:r>
        <w:t></w:t>
      </w:r>
      <w:r>
        <w:rPr>
          <w:rFonts w:hint="eastAsia"/>
        </w:rPr>
        <w:t>такі</w:t>
      </w:r>
      <w:r>
        <w:t></w:t>
      </w:r>
      <w:r>
        <w:rPr>
          <w:rFonts w:hint="eastAsia"/>
        </w:rPr>
        <w:t>гріхи</w:t>
      </w:r>
      <w:r>
        <w:t></w:t>
      </w:r>
      <w:r>
        <w:t></w:t>
      </w:r>
      <w:r>
        <w:rPr>
          <w:rFonts w:hint="eastAsia"/>
        </w:rPr>
        <w:t>чародійство</w:t>
      </w:r>
      <w:r>
        <w:t></w:t>
      </w:r>
      <w:r>
        <w:t></w:t>
      </w:r>
      <w:r>
        <w:rPr>
          <w:rFonts w:hint="eastAsia"/>
        </w:rPr>
        <w:t>блуд</w:t>
      </w:r>
      <w:r>
        <w:t></w:t>
      </w:r>
      <w:r>
        <w:t></w:t>
      </w:r>
      <w:r>
        <w:rPr>
          <w:rFonts w:hint="eastAsia"/>
        </w:rPr>
        <w:t>злодійство</w:t>
      </w:r>
      <w:r>
        <w:t></w:t>
      </w:r>
      <w:r>
        <w:t></w:t>
      </w:r>
      <w:r>
        <w:rPr>
          <w:rFonts w:hint="eastAsia"/>
        </w:rPr>
        <w:t>дітовбивство</w:t>
      </w:r>
      <w:r>
        <w:t></w:t>
      </w:r>
    </w:p>
    <w:p w:rsidR="008F1B57" w:rsidRDefault="008F1B57" w:rsidP="008F1B57">
      <w:r>
        <w:rPr>
          <w:rFonts w:hint="eastAsia"/>
        </w:rPr>
        <w:t>лжесвідчення</w:t>
      </w:r>
      <w:r>
        <w:t></w:t>
      </w:r>
      <w:r>
        <w:t></w:t>
      </w:r>
      <w:r>
        <w:rPr>
          <w:rFonts w:hint="eastAsia"/>
        </w:rPr>
        <w:t>Їх</w:t>
      </w:r>
      <w:r>
        <w:t></w:t>
      </w:r>
      <w:r>
        <w:rPr>
          <w:rFonts w:hint="eastAsia"/>
        </w:rPr>
        <w:t>розглядали</w:t>
      </w:r>
      <w:r>
        <w:t></w:t>
      </w:r>
      <w:r>
        <w:rPr>
          <w:rFonts w:hint="eastAsia"/>
        </w:rPr>
        <w:t>і</w:t>
      </w:r>
      <w:r>
        <w:t></w:t>
      </w:r>
      <w:r>
        <w:rPr>
          <w:rFonts w:hint="eastAsia"/>
        </w:rPr>
        <w:t>як</w:t>
      </w:r>
      <w:r>
        <w:t></w:t>
      </w:r>
      <w:r>
        <w:rPr>
          <w:rFonts w:hint="eastAsia"/>
        </w:rPr>
        <w:t>злочини</w:t>
      </w:r>
      <w:r>
        <w:t></w:t>
      </w:r>
      <w:r>
        <w:t></w:t>
      </w:r>
      <w:r>
        <w:rPr>
          <w:rFonts w:hint="eastAsia"/>
        </w:rPr>
        <w:t>З</w:t>
      </w:r>
      <w:r>
        <w:t></w:t>
      </w:r>
      <w:r>
        <w:rPr>
          <w:rFonts w:hint="eastAsia"/>
        </w:rPr>
        <w:t>кожним</w:t>
      </w:r>
      <w:r>
        <w:t></w:t>
      </w:r>
      <w:r>
        <w:rPr>
          <w:rFonts w:hint="eastAsia"/>
        </w:rPr>
        <w:t>новим</w:t>
      </w:r>
      <w:r>
        <w:t></w:t>
      </w:r>
      <w:r>
        <w:rPr>
          <w:rFonts w:hint="eastAsia"/>
        </w:rPr>
        <w:t>періодом</w:t>
      </w:r>
      <w:r>
        <w:t></w:t>
      </w:r>
      <w:r>
        <w:rPr>
          <w:rFonts w:hint="eastAsia"/>
        </w:rPr>
        <w:t>варіативність</w:t>
      </w:r>
    </w:p>
    <w:p w:rsidR="008F1B57" w:rsidRDefault="008F1B57" w:rsidP="008F1B57">
      <w:r>
        <w:t></w:t>
      </w:r>
      <w:r>
        <w:rPr>
          <w:rFonts w:hint="eastAsia"/>
        </w:rPr>
        <w:t>гріхів</w:t>
      </w:r>
      <w:r>
        <w:t></w:t>
      </w:r>
      <w:r>
        <w:t></w:t>
      </w:r>
      <w:r>
        <w:rPr>
          <w:rFonts w:hint="eastAsia"/>
        </w:rPr>
        <w:t>зростала</w:t>
      </w:r>
      <w:r>
        <w:t></w:t>
      </w:r>
      <w:r>
        <w:t></w:t>
      </w:r>
      <w:r>
        <w:rPr>
          <w:rFonts w:hint="eastAsia"/>
        </w:rPr>
        <w:t>як</w:t>
      </w:r>
      <w:r>
        <w:t></w:t>
      </w:r>
      <w:r>
        <w:rPr>
          <w:rFonts w:hint="eastAsia"/>
        </w:rPr>
        <w:t>і</w:t>
      </w:r>
      <w:r>
        <w:t></w:t>
      </w:r>
      <w:r>
        <w:rPr>
          <w:rFonts w:hint="eastAsia"/>
        </w:rPr>
        <w:t>уточнювалися</w:t>
      </w:r>
      <w:r>
        <w:t></w:t>
      </w:r>
      <w:r>
        <w:rPr>
          <w:rFonts w:hint="eastAsia"/>
        </w:rPr>
        <w:t>види</w:t>
      </w:r>
      <w:r>
        <w:t></w:t>
      </w:r>
      <w:r>
        <w:rPr>
          <w:rFonts w:hint="eastAsia"/>
        </w:rPr>
        <w:t>злочинів</w:t>
      </w:r>
      <w:r>
        <w:t></w:t>
      </w:r>
      <w:r>
        <w:rPr>
          <w:rFonts w:hint="eastAsia"/>
        </w:rPr>
        <w:t>у</w:t>
      </w:r>
      <w:r>
        <w:t></w:t>
      </w:r>
      <w:r>
        <w:rPr>
          <w:rFonts w:hint="eastAsia"/>
        </w:rPr>
        <w:t>законодавстві</w:t>
      </w:r>
      <w:r>
        <w:t></w:t>
      </w:r>
      <w:r>
        <w:t></w:t>
      </w:r>
      <w:r>
        <w:rPr>
          <w:rFonts w:hint="eastAsia"/>
        </w:rPr>
        <w:t>Тому</w:t>
      </w:r>
      <w:r>
        <w:t></w:t>
      </w:r>
      <w:r>
        <w:rPr>
          <w:rFonts w:hint="eastAsia"/>
        </w:rPr>
        <w:t>правова</w:t>
      </w:r>
    </w:p>
    <w:p w:rsidR="008F1B57" w:rsidRDefault="008F1B57" w:rsidP="008F1B57">
      <w:r>
        <w:rPr>
          <w:rFonts w:hint="eastAsia"/>
        </w:rPr>
        <w:t>система</w:t>
      </w:r>
      <w:r>
        <w:t></w:t>
      </w:r>
      <w:r>
        <w:rPr>
          <w:rFonts w:hint="eastAsia"/>
        </w:rPr>
        <w:t>впливала</w:t>
      </w:r>
      <w:r>
        <w:t></w:t>
      </w:r>
      <w:r>
        <w:rPr>
          <w:rFonts w:hint="eastAsia"/>
        </w:rPr>
        <w:t>на</w:t>
      </w:r>
      <w:r>
        <w:t></w:t>
      </w:r>
      <w:r>
        <w:rPr>
          <w:rFonts w:hint="eastAsia"/>
        </w:rPr>
        <w:t>іконопис</w:t>
      </w:r>
      <w:r>
        <w:t></w:t>
      </w:r>
      <w:r>
        <w:t></w:t>
      </w:r>
      <w:r>
        <w:rPr>
          <w:rFonts w:hint="eastAsia"/>
        </w:rPr>
        <w:t>як</w:t>
      </w:r>
      <w:r>
        <w:t></w:t>
      </w:r>
      <w:r>
        <w:rPr>
          <w:rFonts w:hint="eastAsia"/>
        </w:rPr>
        <w:t>і</w:t>
      </w:r>
      <w:r>
        <w:t></w:t>
      </w:r>
      <w:r>
        <w:rPr>
          <w:rFonts w:hint="eastAsia"/>
        </w:rPr>
        <w:t>він</w:t>
      </w:r>
      <w:r>
        <w:t></w:t>
      </w:r>
      <w:r>
        <w:rPr>
          <w:rFonts w:hint="eastAsia"/>
        </w:rPr>
        <w:t>на</w:t>
      </w:r>
      <w:r>
        <w:t></w:t>
      </w:r>
      <w:r>
        <w:rPr>
          <w:rFonts w:hint="eastAsia"/>
        </w:rPr>
        <w:t>неї</w:t>
      </w:r>
      <w:r>
        <w:t></w:t>
      </w:r>
      <w:r>
        <w:t></w:t>
      </w:r>
      <w:r>
        <w:rPr>
          <w:rFonts w:hint="eastAsia"/>
        </w:rPr>
        <w:t>Однією</w:t>
      </w:r>
      <w:r>
        <w:t></w:t>
      </w:r>
      <w:r>
        <w:rPr>
          <w:rFonts w:hint="eastAsia"/>
        </w:rPr>
        <w:t>з</w:t>
      </w:r>
      <w:r>
        <w:t></w:t>
      </w:r>
      <w:r>
        <w:rPr>
          <w:rFonts w:hint="eastAsia"/>
        </w:rPr>
        <w:t>центральних</w:t>
      </w:r>
      <w:r>
        <w:t></w:t>
      </w:r>
      <w:r>
        <w:rPr>
          <w:rFonts w:hint="eastAsia"/>
        </w:rPr>
        <w:t>категорій</w:t>
      </w:r>
    </w:p>
    <w:p w:rsidR="008F1B57" w:rsidRDefault="008F1B57" w:rsidP="008F1B57">
      <w:r>
        <w:rPr>
          <w:rFonts w:hint="eastAsia"/>
        </w:rPr>
        <w:t>правосвідомості</w:t>
      </w:r>
      <w:r>
        <w:t></w:t>
      </w:r>
      <w:r>
        <w:rPr>
          <w:rFonts w:hint="eastAsia"/>
        </w:rPr>
        <w:t>з</w:t>
      </w:r>
      <w:r>
        <w:t></w:t>
      </w:r>
      <w:r>
        <w:t></w:t>
      </w:r>
      <w:r>
        <w:t></w:t>
      </w:r>
      <w:r>
        <w:t></w:t>
      </w:r>
      <w:r>
        <w:rPr>
          <w:rFonts w:hint="eastAsia"/>
        </w:rPr>
        <w:t>ст</w:t>
      </w:r>
      <w:r>
        <w:t></w:t>
      </w:r>
      <w:r>
        <w:t></w:t>
      </w:r>
      <w:r>
        <w:rPr>
          <w:rFonts w:hint="eastAsia"/>
        </w:rPr>
        <w:t>був</w:t>
      </w:r>
      <w:r>
        <w:t></w:t>
      </w:r>
      <w:r>
        <w:rPr>
          <w:rFonts w:hint="eastAsia"/>
        </w:rPr>
        <w:t>мир</w:t>
      </w:r>
      <w:r>
        <w:t></w:t>
      </w:r>
      <w:r>
        <w:t></w:t>
      </w:r>
      <w:r>
        <w:rPr>
          <w:rFonts w:hint="eastAsia"/>
        </w:rPr>
        <w:t>який</w:t>
      </w:r>
      <w:r>
        <w:t></w:t>
      </w:r>
      <w:r>
        <w:rPr>
          <w:rFonts w:hint="eastAsia"/>
        </w:rPr>
        <w:t>заклав</w:t>
      </w:r>
      <w:r>
        <w:t></w:t>
      </w:r>
      <w:r>
        <w:rPr>
          <w:rFonts w:hint="eastAsia"/>
        </w:rPr>
        <w:t>Бог</w:t>
      </w:r>
      <w:r>
        <w:t></w:t>
      </w:r>
      <w:r>
        <w:t></w:t>
      </w:r>
      <w:r>
        <w:rPr>
          <w:rFonts w:hint="eastAsia"/>
        </w:rPr>
        <w:t>У</w:t>
      </w:r>
      <w:r>
        <w:t></w:t>
      </w:r>
      <w:r>
        <w:rPr>
          <w:rFonts w:hint="eastAsia"/>
        </w:rPr>
        <w:t>суспільних</w:t>
      </w:r>
      <w:r>
        <w:t></w:t>
      </w:r>
      <w:r>
        <w:rPr>
          <w:rFonts w:hint="eastAsia"/>
        </w:rPr>
        <w:t>уявленнях</w:t>
      </w:r>
      <w:r>
        <w:t></w:t>
      </w:r>
      <w:r>
        <w:rPr>
          <w:rFonts w:hint="eastAsia"/>
        </w:rPr>
        <w:t>про</w:t>
      </w:r>
    </w:p>
    <w:p w:rsidR="008F1B57" w:rsidRDefault="008F1B57" w:rsidP="008F1B57">
      <w:r>
        <w:rPr>
          <w:rFonts w:hint="eastAsia"/>
        </w:rPr>
        <w:t>природу</w:t>
      </w:r>
      <w:r>
        <w:t></w:t>
      </w:r>
      <w:r>
        <w:rPr>
          <w:rFonts w:hint="eastAsia"/>
        </w:rPr>
        <w:t>суду</w:t>
      </w:r>
      <w:r>
        <w:t></w:t>
      </w:r>
      <w:r>
        <w:rPr>
          <w:rFonts w:hint="eastAsia"/>
        </w:rPr>
        <w:t>й</w:t>
      </w:r>
      <w:r>
        <w:t></w:t>
      </w:r>
      <w:r>
        <w:rPr>
          <w:rFonts w:hint="eastAsia"/>
        </w:rPr>
        <w:t>Божий</w:t>
      </w:r>
      <w:r>
        <w:t></w:t>
      </w:r>
      <w:r>
        <w:rPr>
          <w:rFonts w:hint="eastAsia"/>
        </w:rPr>
        <w:t>суд</w:t>
      </w:r>
      <w:r>
        <w:t></w:t>
      </w:r>
      <w:r>
        <w:rPr>
          <w:rFonts w:hint="eastAsia"/>
        </w:rPr>
        <w:t>поєднувались</w:t>
      </w:r>
      <w:r>
        <w:t></w:t>
      </w:r>
      <w:r>
        <w:rPr>
          <w:rFonts w:hint="eastAsia"/>
        </w:rPr>
        <w:t>ідеали</w:t>
      </w:r>
      <w:r>
        <w:t></w:t>
      </w:r>
      <w:r>
        <w:rPr>
          <w:rFonts w:hint="eastAsia"/>
        </w:rPr>
        <w:t>правосуддя</w:t>
      </w:r>
      <w:r>
        <w:t></w:t>
      </w:r>
      <w:r>
        <w:t></w:t>
      </w:r>
      <w:r>
        <w:rPr>
          <w:rFonts w:hint="eastAsia"/>
        </w:rPr>
        <w:t>а</w:t>
      </w:r>
      <w:r>
        <w:t></w:t>
      </w:r>
      <w:r>
        <w:rPr>
          <w:rFonts w:hint="eastAsia"/>
        </w:rPr>
        <w:t>відхилення</w:t>
      </w:r>
      <w:r>
        <w:t></w:t>
      </w:r>
      <w:r>
        <w:rPr>
          <w:rFonts w:hint="eastAsia"/>
        </w:rPr>
        <w:t>від</w:t>
      </w:r>
    </w:p>
    <w:p w:rsidR="008F1B57" w:rsidRDefault="008F1B57" w:rsidP="008F1B57">
      <w:r>
        <w:rPr>
          <w:rFonts w:hint="eastAsia"/>
        </w:rPr>
        <w:t>цього</w:t>
      </w:r>
      <w:r>
        <w:t></w:t>
      </w:r>
      <w:r>
        <w:rPr>
          <w:rFonts w:hint="eastAsia"/>
        </w:rPr>
        <w:t>ідеалу</w:t>
      </w:r>
      <w:r>
        <w:t></w:t>
      </w:r>
      <w:r>
        <w:rPr>
          <w:rFonts w:hint="eastAsia"/>
        </w:rPr>
        <w:t>сприймали</w:t>
      </w:r>
      <w:r>
        <w:t></w:t>
      </w:r>
      <w:r>
        <w:rPr>
          <w:rFonts w:hint="eastAsia"/>
        </w:rPr>
        <w:t>як</w:t>
      </w:r>
      <w:r>
        <w:t></w:t>
      </w:r>
      <w:r>
        <w:rPr>
          <w:rFonts w:hint="eastAsia"/>
        </w:rPr>
        <w:t>різноманітні</w:t>
      </w:r>
      <w:r>
        <w:t></w:t>
      </w:r>
      <w:r>
        <w:rPr>
          <w:rFonts w:hint="eastAsia"/>
        </w:rPr>
        <w:t>судові</w:t>
      </w:r>
      <w:r>
        <w:t></w:t>
      </w:r>
      <w:r>
        <w:rPr>
          <w:rFonts w:hint="eastAsia"/>
        </w:rPr>
        <w:t>зловживання</w:t>
      </w:r>
      <w:r>
        <w:t></w:t>
      </w:r>
    </w:p>
    <w:p w:rsidR="008F1B57" w:rsidRDefault="008F1B57" w:rsidP="008F1B57">
      <w:r>
        <w:rPr>
          <w:rFonts w:hint="eastAsia"/>
        </w:rPr>
        <w:t>З’ясовано</w:t>
      </w:r>
      <w:r>
        <w:t></w:t>
      </w:r>
      <w:r>
        <w:rPr>
          <w:rFonts w:hint="eastAsia"/>
        </w:rPr>
        <w:t>віддзеркалене</w:t>
      </w:r>
      <w:r>
        <w:t></w:t>
      </w:r>
      <w:r>
        <w:rPr>
          <w:rFonts w:hint="eastAsia"/>
        </w:rPr>
        <w:t>в</w:t>
      </w:r>
      <w:r>
        <w:t></w:t>
      </w:r>
      <w:r>
        <w:rPr>
          <w:rFonts w:hint="eastAsia"/>
        </w:rPr>
        <w:t>іконографії</w:t>
      </w:r>
      <w:r>
        <w:t></w:t>
      </w:r>
      <w:r>
        <w:rPr>
          <w:rFonts w:hint="eastAsia"/>
        </w:rPr>
        <w:t>ставлення</w:t>
      </w:r>
      <w:r>
        <w:t></w:t>
      </w:r>
      <w:r>
        <w:rPr>
          <w:rFonts w:hint="eastAsia"/>
        </w:rPr>
        <w:t>творців</w:t>
      </w:r>
      <w:r>
        <w:t></w:t>
      </w:r>
      <w:r>
        <w:rPr>
          <w:rFonts w:hint="eastAsia"/>
        </w:rPr>
        <w:t>та</w:t>
      </w:r>
      <w:r>
        <w:t></w:t>
      </w:r>
      <w:r>
        <w:rPr>
          <w:rFonts w:hint="eastAsia"/>
        </w:rPr>
        <w:t>споглядачів</w:t>
      </w:r>
      <w:r>
        <w:t></w:t>
      </w:r>
      <w:r>
        <w:rPr>
          <w:rFonts w:hint="eastAsia"/>
        </w:rPr>
        <w:t>ікон</w:t>
      </w:r>
    </w:p>
    <w:p w:rsidR="008F1B57" w:rsidRDefault="008F1B57" w:rsidP="008F1B57">
      <w:r>
        <w:rPr>
          <w:rFonts w:hint="eastAsia"/>
        </w:rPr>
        <w:t>до</w:t>
      </w:r>
      <w:r>
        <w:t></w:t>
      </w:r>
      <w:r>
        <w:rPr>
          <w:rFonts w:hint="eastAsia"/>
        </w:rPr>
        <w:t>різних</w:t>
      </w:r>
      <w:r>
        <w:t></w:t>
      </w:r>
      <w:r>
        <w:rPr>
          <w:rFonts w:hint="eastAsia"/>
        </w:rPr>
        <w:t>соціальних</w:t>
      </w:r>
      <w:r>
        <w:t></w:t>
      </w:r>
      <w:r>
        <w:rPr>
          <w:rFonts w:hint="eastAsia"/>
        </w:rPr>
        <w:t>груп</w:t>
      </w:r>
      <w:r>
        <w:t></w:t>
      </w:r>
      <w:r>
        <w:rPr>
          <w:rFonts w:hint="eastAsia"/>
        </w:rPr>
        <w:t>за</w:t>
      </w:r>
      <w:r>
        <w:t></w:t>
      </w:r>
      <w:r>
        <w:rPr>
          <w:rFonts w:hint="eastAsia"/>
        </w:rPr>
        <w:t>рівнем</w:t>
      </w:r>
      <w:r>
        <w:t></w:t>
      </w:r>
      <w:r>
        <w:rPr>
          <w:rFonts w:hint="eastAsia"/>
        </w:rPr>
        <w:t>достатку</w:t>
      </w:r>
      <w:r>
        <w:t></w:t>
      </w:r>
      <w:r>
        <w:t></w:t>
      </w:r>
      <w:r>
        <w:rPr>
          <w:rFonts w:hint="eastAsia"/>
        </w:rPr>
        <w:t>негативне</w:t>
      </w:r>
      <w:r>
        <w:t></w:t>
      </w:r>
      <w:r>
        <w:rPr>
          <w:rFonts w:hint="eastAsia"/>
        </w:rPr>
        <w:t>до</w:t>
      </w:r>
      <w:r>
        <w:t></w:t>
      </w:r>
      <w:r>
        <w:rPr>
          <w:rFonts w:hint="eastAsia"/>
        </w:rPr>
        <w:t>багатих</w:t>
      </w:r>
      <w:r>
        <w:t></w:t>
      </w:r>
      <w:r>
        <w:rPr>
          <w:rFonts w:hint="eastAsia"/>
        </w:rPr>
        <w:t>і</w:t>
      </w:r>
      <w:r>
        <w:t></w:t>
      </w:r>
      <w:r>
        <w:rPr>
          <w:rFonts w:hint="eastAsia"/>
        </w:rPr>
        <w:t>позитивне</w:t>
      </w:r>
      <w:r>
        <w:t></w:t>
      </w:r>
      <w:r>
        <w:rPr>
          <w:rFonts w:hint="eastAsia"/>
        </w:rPr>
        <w:t>–</w:t>
      </w:r>
    </w:p>
    <w:p w:rsidR="008F1B57" w:rsidRDefault="008F1B57" w:rsidP="008F1B57">
      <w:r>
        <w:rPr>
          <w:rFonts w:hint="eastAsia"/>
        </w:rPr>
        <w:t>до</w:t>
      </w:r>
      <w:r>
        <w:t></w:t>
      </w:r>
      <w:r>
        <w:rPr>
          <w:rFonts w:hint="eastAsia"/>
        </w:rPr>
        <w:t>бідних</w:t>
      </w:r>
      <w:r>
        <w:t></w:t>
      </w:r>
      <w:r>
        <w:t></w:t>
      </w:r>
      <w:r>
        <w:rPr>
          <w:rFonts w:hint="eastAsia"/>
        </w:rPr>
        <w:t>Перші</w:t>
      </w:r>
      <w:r>
        <w:t></w:t>
      </w:r>
      <w:r>
        <w:rPr>
          <w:rFonts w:hint="eastAsia"/>
        </w:rPr>
        <w:t>зображуються</w:t>
      </w:r>
      <w:r>
        <w:t></w:t>
      </w:r>
      <w:r>
        <w:rPr>
          <w:rFonts w:hint="eastAsia"/>
        </w:rPr>
        <w:t>поряд</w:t>
      </w:r>
      <w:r>
        <w:t></w:t>
      </w:r>
      <w:r>
        <w:rPr>
          <w:rFonts w:hint="eastAsia"/>
        </w:rPr>
        <w:t>зі</w:t>
      </w:r>
      <w:r>
        <w:t></w:t>
      </w:r>
      <w:r>
        <w:rPr>
          <w:rFonts w:hint="eastAsia"/>
        </w:rPr>
        <w:t>смертю</w:t>
      </w:r>
      <w:r>
        <w:t></w:t>
      </w:r>
      <w:r>
        <w:t></w:t>
      </w:r>
      <w:r>
        <w:rPr>
          <w:rFonts w:hint="eastAsia"/>
        </w:rPr>
        <w:t>нечистими</w:t>
      </w:r>
      <w:r>
        <w:t></w:t>
      </w:r>
      <w:r>
        <w:t></w:t>
      </w:r>
      <w:r>
        <w:rPr>
          <w:rFonts w:hint="eastAsia"/>
        </w:rPr>
        <w:t>в</w:t>
      </w:r>
      <w:r>
        <w:t></w:t>
      </w:r>
      <w:r>
        <w:rPr>
          <w:rFonts w:hint="eastAsia"/>
        </w:rPr>
        <w:t>пеклі</w:t>
      </w:r>
      <w:r>
        <w:t></w:t>
      </w:r>
      <w:r>
        <w:rPr>
          <w:rFonts w:hint="eastAsia"/>
        </w:rPr>
        <w:t>або</w:t>
      </w:r>
      <w:r>
        <w:t></w:t>
      </w:r>
      <w:r>
        <w:rPr>
          <w:rFonts w:hint="eastAsia"/>
        </w:rPr>
        <w:t>на</w:t>
      </w:r>
      <w:r>
        <w:t></w:t>
      </w:r>
      <w:r>
        <w:rPr>
          <w:rFonts w:hint="eastAsia"/>
        </w:rPr>
        <w:t>шляху</w:t>
      </w:r>
    </w:p>
    <w:p w:rsidR="008F1B57" w:rsidRDefault="008F1B57" w:rsidP="008F1B57">
      <w:r>
        <w:rPr>
          <w:rFonts w:hint="eastAsia"/>
        </w:rPr>
        <w:t>до</w:t>
      </w:r>
      <w:r>
        <w:t></w:t>
      </w:r>
      <w:r>
        <w:rPr>
          <w:rFonts w:hint="eastAsia"/>
        </w:rPr>
        <w:t>нього</w:t>
      </w:r>
      <w:r>
        <w:t></w:t>
      </w:r>
      <w:r>
        <w:t></w:t>
      </w:r>
      <w:r>
        <w:rPr>
          <w:rFonts w:hint="eastAsia"/>
        </w:rPr>
        <w:t>Другі</w:t>
      </w:r>
      <w:r>
        <w:t></w:t>
      </w:r>
      <w:r>
        <w:rPr>
          <w:rFonts w:hint="eastAsia"/>
        </w:rPr>
        <w:t>–</w:t>
      </w:r>
      <w:r>
        <w:t></w:t>
      </w:r>
      <w:r>
        <w:rPr>
          <w:rFonts w:hint="eastAsia"/>
        </w:rPr>
        <w:t>в</w:t>
      </w:r>
      <w:r>
        <w:t></w:t>
      </w:r>
      <w:r>
        <w:rPr>
          <w:rFonts w:hint="eastAsia"/>
        </w:rPr>
        <w:t>оточенні</w:t>
      </w:r>
      <w:r>
        <w:t></w:t>
      </w:r>
      <w:r>
        <w:rPr>
          <w:rFonts w:hint="eastAsia"/>
        </w:rPr>
        <w:t>Ангелів</w:t>
      </w:r>
      <w:r>
        <w:t></w:t>
      </w:r>
      <w:r>
        <w:t></w:t>
      </w:r>
      <w:r>
        <w:rPr>
          <w:rFonts w:hint="eastAsia"/>
        </w:rPr>
        <w:t>царя</w:t>
      </w:r>
      <w:r>
        <w:t></w:t>
      </w:r>
      <w:r>
        <w:rPr>
          <w:rFonts w:hint="eastAsia"/>
        </w:rPr>
        <w:t>Давида</w:t>
      </w:r>
      <w:r>
        <w:t></w:t>
      </w:r>
      <w:r>
        <w:t></w:t>
      </w:r>
      <w:r>
        <w:rPr>
          <w:rFonts w:hint="eastAsia"/>
        </w:rPr>
        <w:t>на</w:t>
      </w:r>
      <w:r>
        <w:t></w:t>
      </w:r>
      <w:r>
        <w:rPr>
          <w:rFonts w:hint="eastAsia"/>
        </w:rPr>
        <w:t>шляху</w:t>
      </w:r>
      <w:r>
        <w:t></w:t>
      </w:r>
      <w:r>
        <w:rPr>
          <w:rFonts w:hint="eastAsia"/>
        </w:rPr>
        <w:t>до</w:t>
      </w:r>
      <w:r>
        <w:t></w:t>
      </w:r>
      <w:r>
        <w:rPr>
          <w:rFonts w:hint="eastAsia"/>
        </w:rPr>
        <w:t>раю</w:t>
      </w:r>
      <w:r>
        <w:t></w:t>
      </w:r>
      <w:r>
        <w:t></w:t>
      </w:r>
      <w:r>
        <w:rPr>
          <w:rFonts w:hint="eastAsia"/>
        </w:rPr>
        <w:t>В</w:t>
      </w:r>
      <w:r>
        <w:t></w:t>
      </w:r>
      <w:r>
        <w:rPr>
          <w:rFonts w:hint="eastAsia"/>
        </w:rPr>
        <w:t>аспекті</w:t>
      </w:r>
    </w:p>
    <w:p w:rsidR="008F1B57" w:rsidRDefault="008F1B57" w:rsidP="008F1B57">
      <w:r>
        <w:rPr>
          <w:rFonts w:hint="eastAsia"/>
        </w:rPr>
        <w:t>соціальної</w:t>
      </w:r>
      <w:r>
        <w:t></w:t>
      </w:r>
      <w:r>
        <w:rPr>
          <w:rFonts w:hint="eastAsia"/>
        </w:rPr>
        <w:t>ієрархії</w:t>
      </w:r>
      <w:r>
        <w:t></w:t>
      </w:r>
      <w:r>
        <w:t></w:t>
      </w:r>
      <w:r>
        <w:rPr>
          <w:rFonts w:hint="eastAsia"/>
        </w:rPr>
        <w:t>поряд</w:t>
      </w:r>
      <w:r>
        <w:t></w:t>
      </w:r>
      <w:r>
        <w:rPr>
          <w:rFonts w:hint="eastAsia"/>
        </w:rPr>
        <w:t>зі</w:t>
      </w:r>
      <w:r>
        <w:t></w:t>
      </w:r>
      <w:r>
        <w:rPr>
          <w:rFonts w:hint="eastAsia"/>
        </w:rPr>
        <w:t>шляхтою</w:t>
      </w:r>
      <w:r>
        <w:t></w:t>
      </w:r>
      <w:r>
        <w:rPr>
          <w:rFonts w:hint="eastAsia"/>
        </w:rPr>
        <w:t>й</w:t>
      </w:r>
      <w:r>
        <w:t></w:t>
      </w:r>
      <w:r>
        <w:rPr>
          <w:rFonts w:hint="eastAsia"/>
        </w:rPr>
        <w:t>заможним</w:t>
      </w:r>
      <w:r>
        <w:t></w:t>
      </w:r>
      <w:r>
        <w:rPr>
          <w:rFonts w:hint="eastAsia"/>
        </w:rPr>
        <w:t>міщанством</w:t>
      </w:r>
      <w:r>
        <w:t></w:t>
      </w:r>
      <w:r>
        <w:t></w:t>
      </w:r>
      <w:r>
        <w:rPr>
          <w:rFonts w:hint="eastAsia"/>
        </w:rPr>
        <w:t>негативно</w:t>
      </w:r>
    </w:p>
    <w:p w:rsidR="008F1B57" w:rsidRDefault="008F1B57" w:rsidP="008F1B57">
      <w:r>
        <w:rPr>
          <w:rFonts w:hint="eastAsia"/>
        </w:rPr>
        <w:t>марковані</w:t>
      </w:r>
      <w:r>
        <w:t></w:t>
      </w:r>
      <w:r>
        <w:rPr>
          <w:rFonts w:hint="eastAsia"/>
        </w:rPr>
        <w:t>й</w:t>
      </w:r>
      <w:r>
        <w:t></w:t>
      </w:r>
      <w:r>
        <w:rPr>
          <w:rFonts w:hint="eastAsia"/>
        </w:rPr>
        <w:t>зображені</w:t>
      </w:r>
      <w:r>
        <w:t></w:t>
      </w:r>
      <w:r>
        <w:rPr>
          <w:rFonts w:hint="eastAsia"/>
        </w:rPr>
        <w:t>на</w:t>
      </w:r>
      <w:r>
        <w:t></w:t>
      </w:r>
      <w:r>
        <w:rPr>
          <w:rFonts w:hint="eastAsia"/>
        </w:rPr>
        <w:t>страшносудних</w:t>
      </w:r>
      <w:r>
        <w:t></w:t>
      </w:r>
      <w:r>
        <w:rPr>
          <w:rFonts w:hint="eastAsia"/>
        </w:rPr>
        <w:t>іконах</w:t>
      </w:r>
      <w:r>
        <w:t></w:t>
      </w:r>
      <w:r>
        <w:rPr>
          <w:rFonts w:hint="eastAsia"/>
        </w:rPr>
        <w:t>представники</w:t>
      </w:r>
      <w:r>
        <w:t></w:t>
      </w:r>
      <w:r>
        <w:rPr>
          <w:rFonts w:hint="eastAsia"/>
        </w:rPr>
        <w:t>простого</w:t>
      </w:r>
      <w:r>
        <w:t></w:t>
      </w:r>
      <w:r>
        <w:rPr>
          <w:rFonts w:hint="eastAsia"/>
        </w:rPr>
        <w:t>народу</w:t>
      </w:r>
      <w:r>
        <w:t></w:t>
      </w:r>
      <w:r>
        <w:rPr>
          <w:rFonts w:hint="eastAsia"/>
        </w:rPr>
        <w:t>–</w:t>
      </w:r>
    </w:p>
    <w:p w:rsidR="008F1B57" w:rsidRDefault="008F1B57" w:rsidP="008F1B57">
      <w:r>
        <w:rPr>
          <w:rFonts w:hint="eastAsia"/>
        </w:rPr>
        <w:t>ремісники</w:t>
      </w:r>
      <w:r>
        <w:t></w:t>
      </w:r>
      <w:r>
        <w:t></w:t>
      </w:r>
      <w:r>
        <w:rPr>
          <w:rFonts w:hint="eastAsia"/>
        </w:rPr>
        <w:t>які</w:t>
      </w:r>
      <w:r>
        <w:t></w:t>
      </w:r>
      <w:r>
        <w:rPr>
          <w:rFonts w:hint="eastAsia"/>
        </w:rPr>
        <w:t>нечесно</w:t>
      </w:r>
      <w:r>
        <w:t></w:t>
      </w:r>
      <w:r>
        <w:rPr>
          <w:rFonts w:hint="eastAsia"/>
        </w:rPr>
        <w:t>збагачувалися</w:t>
      </w:r>
      <w:r>
        <w:t></w:t>
      </w:r>
      <w:r>
        <w:t></w:t>
      </w:r>
      <w:r>
        <w:rPr>
          <w:rFonts w:hint="eastAsia"/>
        </w:rPr>
        <w:t>В</w:t>
      </w:r>
      <w:r>
        <w:t></w:t>
      </w:r>
      <w:r>
        <w:rPr>
          <w:rFonts w:hint="eastAsia"/>
        </w:rPr>
        <w:t>їхніх</w:t>
      </w:r>
      <w:r>
        <w:t></w:t>
      </w:r>
      <w:r>
        <w:rPr>
          <w:rFonts w:hint="eastAsia"/>
        </w:rPr>
        <w:t>образах</w:t>
      </w:r>
      <w:r>
        <w:t></w:t>
      </w:r>
      <w:r>
        <w:rPr>
          <w:rFonts w:hint="eastAsia"/>
        </w:rPr>
        <w:t>теж</w:t>
      </w:r>
      <w:r>
        <w:t></w:t>
      </w:r>
      <w:r>
        <w:rPr>
          <w:rFonts w:hint="eastAsia"/>
        </w:rPr>
        <w:t>є</w:t>
      </w:r>
      <w:r>
        <w:t></w:t>
      </w:r>
      <w:r>
        <w:rPr>
          <w:rFonts w:hint="eastAsia"/>
        </w:rPr>
        <w:t>мотив</w:t>
      </w:r>
    </w:p>
    <w:p w:rsidR="008F1B57" w:rsidRDefault="008F1B57" w:rsidP="008F1B57">
      <w:r>
        <w:rPr>
          <w:rFonts w:hint="eastAsia"/>
        </w:rPr>
        <w:t>несправедливого</w:t>
      </w:r>
      <w:r>
        <w:t></w:t>
      </w:r>
      <w:r>
        <w:rPr>
          <w:rFonts w:hint="eastAsia"/>
        </w:rPr>
        <w:t>поводження</w:t>
      </w:r>
      <w:r>
        <w:t></w:t>
      </w:r>
      <w:r>
        <w:rPr>
          <w:rFonts w:hint="eastAsia"/>
        </w:rPr>
        <w:t>з</w:t>
      </w:r>
      <w:r>
        <w:t></w:t>
      </w:r>
      <w:r>
        <w:rPr>
          <w:rFonts w:hint="eastAsia"/>
        </w:rPr>
        <w:t>ближніми</w:t>
      </w:r>
      <w:r>
        <w:t></w:t>
      </w:r>
    </w:p>
    <w:p w:rsidR="008F1B57" w:rsidRDefault="008F1B57" w:rsidP="008F1B57">
      <w:r>
        <w:rPr>
          <w:rFonts w:hint="eastAsia"/>
        </w:rPr>
        <w:t>Встановлено</w:t>
      </w:r>
      <w:r>
        <w:t></w:t>
      </w:r>
      <w:r>
        <w:t></w:t>
      </w:r>
      <w:r>
        <w:rPr>
          <w:rFonts w:hint="eastAsia"/>
        </w:rPr>
        <w:t>що</w:t>
      </w:r>
      <w:r>
        <w:t></w:t>
      </w:r>
      <w:r>
        <w:rPr>
          <w:rFonts w:hint="eastAsia"/>
        </w:rPr>
        <w:t>в</w:t>
      </w:r>
      <w:r>
        <w:t></w:t>
      </w:r>
      <w:r>
        <w:rPr>
          <w:rFonts w:hint="eastAsia"/>
        </w:rPr>
        <w:t>сцені</w:t>
      </w:r>
      <w:r>
        <w:t></w:t>
      </w:r>
      <w:r>
        <w:t></w:t>
      </w:r>
      <w:r>
        <w:rPr>
          <w:rFonts w:hint="eastAsia"/>
        </w:rPr>
        <w:t>Народи</w:t>
      </w:r>
      <w:r>
        <w:t></w:t>
      </w:r>
      <w:r>
        <w:t></w:t>
      </w:r>
      <w:r>
        <w:rPr>
          <w:rFonts w:hint="eastAsia"/>
        </w:rPr>
        <w:t>які</w:t>
      </w:r>
      <w:r>
        <w:t></w:t>
      </w:r>
      <w:r>
        <w:rPr>
          <w:rFonts w:hint="eastAsia"/>
        </w:rPr>
        <w:t>йдуть</w:t>
      </w:r>
      <w:r>
        <w:t></w:t>
      </w:r>
      <w:r>
        <w:rPr>
          <w:rFonts w:hint="eastAsia"/>
        </w:rPr>
        <w:t>на</w:t>
      </w:r>
      <w:r>
        <w:t></w:t>
      </w:r>
      <w:r>
        <w:rPr>
          <w:rFonts w:hint="eastAsia"/>
        </w:rPr>
        <w:t>Суд</w:t>
      </w:r>
      <w:r>
        <w:t></w:t>
      </w:r>
      <w:r>
        <w:rPr>
          <w:rFonts w:hint="eastAsia"/>
        </w:rPr>
        <w:t>Божий</w:t>
      </w:r>
      <w:r>
        <w:t></w:t>
      </w:r>
      <w:r>
        <w:t></w:t>
      </w:r>
      <w:r>
        <w:rPr>
          <w:rFonts w:hint="eastAsia"/>
        </w:rPr>
        <w:t>зображені</w:t>
      </w:r>
    </w:p>
    <w:p w:rsidR="008F1B57" w:rsidRDefault="008F1B57" w:rsidP="008F1B57">
      <w:r>
        <w:rPr>
          <w:rFonts w:hint="eastAsia"/>
        </w:rPr>
        <w:t>народи</w:t>
      </w:r>
      <w:r>
        <w:t></w:t>
      </w:r>
      <w:r>
        <w:t></w:t>
      </w:r>
      <w:r>
        <w:rPr>
          <w:rFonts w:hint="eastAsia"/>
        </w:rPr>
        <w:t>до</w:t>
      </w:r>
      <w:r>
        <w:t></w:t>
      </w:r>
      <w:r>
        <w:rPr>
          <w:rFonts w:hint="eastAsia"/>
        </w:rPr>
        <w:t>яких</w:t>
      </w:r>
      <w:r>
        <w:t></w:t>
      </w:r>
      <w:r>
        <w:rPr>
          <w:rFonts w:hint="eastAsia"/>
        </w:rPr>
        <w:t>ставилися</w:t>
      </w:r>
      <w:r>
        <w:t></w:t>
      </w:r>
      <w:r>
        <w:rPr>
          <w:rFonts w:hint="eastAsia"/>
        </w:rPr>
        <w:t>негативно</w:t>
      </w:r>
      <w:r>
        <w:t></w:t>
      </w:r>
      <w:r>
        <w:t></w:t>
      </w:r>
      <w:r>
        <w:rPr>
          <w:rFonts w:hint="eastAsia"/>
        </w:rPr>
        <w:t>Про</w:t>
      </w:r>
      <w:r>
        <w:t></w:t>
      </w:r>
      <w:r>
        <w:rPr>
          <w:rFonts w:hint="eastAsia"/>
        </w:rPr>
        <w:t>це</w:t>
      </w:r>
      <w:r>
        <w:t></w:t>
      </w:r>
      <w:r>
        <w:rPr>
          <w:rFonts w:hint="eastAsia"/>
        </w:rPr>
        <w:t>свідчить</w:t>
      </w:r>
      <w:r>
        <w:t></w:t>
      </w:r>
      <w:r>
        <w:rPr>
          <w:rFonts w:hint="eastAsia"/>
        </w:rPr>
        <w:t>наявність</w:t>
      </w:r>
      <w:r>
        <w:t></w:t>
      </w:r>
      <w:r>
        <w:rPr>
          <w:rFonts w:hint="eastAsia"/>
        </w:rPr>
        <w:t>серед</w:t>
      </w:r>
      <w:r>
        <w:t></w:t>
      </w:r>
      <w:r>
        <w:rPr>
          <w:rFonts w:hint="eastAsia"/>
        </w:rPr>
        <w:t>її</w:t>
      </w:r>
      <w:r>
        <w:t></w:t>
      </w:r>
      <w:r>
        <w:rPr>
          <w:rFonts w:hint="eastAsia"/>
        </w:rPr>
        <w:t>дійових</w:t>
      </w:r>
    </w:p>
    <w:p w:rsidR="008F1B57" w:rsidRDefault="008F1B57" w:rsidP="008F1B57">
      <w:r>
        <w:rPr>
          <w:rFonts w:hint="eastAsia"/>
        </w:rPr>
        <w:t>осіб</w:t>
      </w:r>
      <w:r>
        <w:t></w:t>
      </w:r>
      <w:r>
        <w:rPr>
          <w:rFonts w:hint="eastAsia"/>
        </w:rPr>
        <w:t>представників</w:t>
      </w:r>
      <w:r>
        <w:t></w:t>
      </w:r>
      <w:r>
        <w:rPr>
          <w:rFonts w:hint="eastAsia"/>
        </w:rPr>
        <w:t>різних</w:t>
      </w:r>
      <w:r>
        <w:t></w:t>
      </w:r>
      <w:r>
        <w:rPr>
          <w:rFonts w:hint="eastAsia"/>
        </w:rPr>
        <w:t>конфесій</w:t>
      </w:r>
      <w:r>
        <w:t></w:t>
      </w:r>
      <w:r>
        <w:t></w:t>
      </w:r>
      <w:r>
        <w:rPr>
          <w:rFonts w:hint="eastAsia"/>
        </w:rPr>
        <w:t>розміщення</w:t>
      </w:r>
      <w:r>
        <w:t></w:t>
      </w:r>
      <w:r>
        <w:rPr>
          <w:rFonts w:hint="eastAsia"/>
        </w:rPr>
        <w:t>народів</w:t>
      </w:r>
      <w:r>
        <w:t></w:t>
      </w:r>
      <w:r>
        <w:rPr>
          <w:rFonts w:hint="eastAsia"/>
        </w:rPr>
        <w:t>ліворуч</w:t>
      </w:r>
      <w:r>
        <w:t></w:t>
      </w:r>
      <w:r>
        <w:rPr>
          <w:rFonts w:hint="eastAsia"/>
        </w:rPr>
        <w:t>від</w:t>
      </w:r>
      <w:r>
        <w:t></w:t>
      </w:r>
      <w:r>
        <w:rPr>
          <w:rFonts w:hint="eastAsia"/>
        </w:rPr>
        <w:t>Спасителя</w:t>
      </w:r>
      <w:r>
        <w:t></w:t>
      </w:r>
    </w:p>
    <w:p w:rsidR="008F1B57" w:rsidRDefault="008F1B57" w:rsidP="008F1B57">
      <w:r>
        <w:rPr>
          <w:rFonts w:hint="eastAsia"/>
        </w:rPr>
        <w:t>оповиття</w:t>
      </w:r>
      <w:r>
        <w:t></w:t>
      </w:r>
      <w:r>
        <w:rPr>
          <w:rFonts w:hint="eastAsia"/>
        </w:rPr>
        <w:t>їх</w:t>
      </w:r>
      <w:r>
        <w:t></w:t>
      </w:r>
      <w:r>
        <w:rPr>
          <w:rFonts w:hint="eastAsia"/>
        </w:rPr>
        <w:t>вогняною</w:t>
      </w:r>
      <w:r>
        <w:t></w:t>
      </w:r>
      <w:r>
        <w:rPr>
          <w:rFonts w:hint="eastAsia"/>
        </w:rPr>
        <w:t>рікою</w:t>
      </w:r>
      <w:r>
        <w:t></w:t>
      </w:r>
      <w:r>
        <w:rPr>
          <w:rFonts w:hint="eastAsia"/>
        </w:rPr>
        <w:t>на</w:t>
      </w:r>
      <w:r>
        <w:t></w:t>
      </w:r>
      <w:r>
        <w:rPr>
          <w:rFonts w:hint="eastAsia"/>
        </w:rPr>
        <w:t>найраніших</w:t>
      </w:r>
      <w:r>
        <w:t></w:t>
      </w:r>
      <w:r>
        <w:rPr>
          <w:rFonts w:hint="eastAsia"/>
        </w:rPr>
        <w:t>пам’ятках</w:t>
      </w:r>
      <w:r>
        <w:t></w:t>
      </w:r>
      <w:r>
        <w:t></w:t>
      </w:r>
      <w:r>
        <w:rPr>
          <w:rFonts w:hint="eastAsia"/>
        </w:rPr>
        <w:t>На</w:t>
      </w:r>
      <w:r>
        <w:t></w:t>
      </w:r>
      <w:r>
        <w:rPr>
          <w:rFonts w:hint="eastAsia"/>
        </w:rPr>
        <w:t>їх</w:t>
      </w:r>
      <w:r>
        <w:t></w:t>
      </w:r>
      <w:r>
        <w:rPr>
          <w:rFonts w:hint="eastAsia"/>
        </w:rPr>
        <w:t>гріховність</w:t>
      </w:r>
      <w:r>
        <w:t></w:t>
      </w:r>
      <w:r>
        <w:rPr>
          <w:rFonts w:hint="eastAsia"/>
        </w:rPr>
        <w:t>указують</w:t>
      </w:r>
    </w:p>
    <w:p w:rsidR="008F1B57" w:rsidRDefault="008F1B57" w:rsidP="008F1B57">
      <w:r>
        <w:rPr>
          <w:rFonts w:hint="eastAsia"/>
        </w:rPr>
        <w:t>і</w:t>
      </w:r>
      <w:r>
        <w:t></w:t>
      </w:r>
      <w:r>
        <w:rPr>
          <w:rFonts w:hint="eastAsia"/>
        </w:rPr>
        <w:t>численні</w:t>
      </w:r>
      <w:r>
        <w:t></w:t>
      </w:r>
      <w:r>
        <w:rPr>
          <w:rFonts w:hint="eastAsia"/>
        </w:rPr>
        <w:t>приклади</w:t>
      </w:r>
      <w:r>
        <w:t></w:t>
      </w:r>
      <w:r>
        <w:rPr>
          <w:rFonts w:hint="eastAsia"/>
        </w:rPr>
        <w:t>з</w:t>
      </w:r>
      <w:r>
        <w:t></w:t>
      </w:r>
      <w:r>
        <w:rPr>
          <w:rFonts w:hint="eastAsia"/>
        </w:rPr>
        <w:t>апокрифів</w:t>
      </w:r>
      <w:r>
        <w:t></w:t>
      </w:r>
      <w:r>
        <w:t></w:t>
      </w:r>
      <w:r>
        <w:rPr>
          <w:rFonts w:hint="eastAsia"/>
        </w:rPr>
        <w:t>де</w:t>
      </w:r>
      <w:r>
        <w:t></w:t>
      </w:r>
      <w:r>
        <w:rPr>
          <w:rFonts w:hint="eastAsia"/>
        </w:rPr>
        <w:t>наголошено</w:t>
      </w:r>
      <w:r>
        <w:t></w:t>
      </w:r>
      <w:r>
        <w:t></w:t>
      </w:r>
      <w:r>
        <w:rPr>
          <w:rFonts w:hint="eastAsia"/>
        </w:rPr>
        <w:t>що</w:t>
      </w:r>
      <w:r>
        <w:t></w:t>
      </w:r>
      <w:r>
        <w:rPr>
          <w:rFonts w:hint="eastAsia"/>
        </w:rPr>
        <w:t>це</w:t>
      </w:r>
      <w:r>
        <w:t></w:t>
      </w:r>
      <w:r>
        <w:rPr>
          <w:rFonts w:hint="eastAsia"/>
        </w:rPr>
        <w:t>–</w:t>
      </w:r>
      <w:r>
        <w:t></w:t>
      </w:r>
      <w:r>
        <w:t></w:t>
      </w:r>
      <w:r>
        <w:rPr>
          <w:rFonts w:hint="eastAsia"/>
        </w:rPr>
        <w:t>нехрещені</w:t>
      </w:r>
      <w:r>
        <w:t></w:t>
      </w:r>
      <w:r>
        <w:rPr>
          <w:rFonts w:hint="eastAsia"/>
        </w:rPr>
        <w:t>народи</w:t>
      </w:r>
      <w:r>
        <w:t></w:t>
      </w:r>
      <w:r>
        <w:t></w:t>
      </w:r>
    </w:p>
    <w:p w:rsidR="008F1B57" w:rsidRDefault="008F1B57" w:rsidP="008F1B57">
      <w:r>
        <w:t></w:t>
      </w:r>
      <w:r>
        <w:rPr>
          <w:rFonts w:hint="eastAsia"/>
        </w:rPr>
        <w:t>народи</w:t>
      </w:r>
      <w:r>
        <w:t></w:t>
      </w:r>
      <w:r>
        <w:t></w:t>
      </w:r>
      <w:r>
        <w:rPr>
          <w:rFonts w:hint="eastAsia"/>
        </w:rPr>
        <w:t>які</w:t>
      </w:r>
      <w:r>
        <w:t></w:t>
      </w:r>
      <w:r>
        <w:rPr>
          <w:rFonts w:hint="eastAsia"/>
        </w:rPr>
        <w:t>підуть</w:t>
      </w:r>
      <w:r>
        <w:t></w:t>
      </w:r>
      <w:r>
        <w:rPr>
          <w:rFonts w:hint="eastAsia"/>
        </w:rPr>
        <w:t>за</w:t>
      </w:r>
      <w:r>
        <w:t></w:t>
      </w:r>
      <w:r>
        <w:rPr>
          <w:rFonts w:hint="eastAsia"/>
        </w:rPr>
        <w:t>Антихристом</w:t>
      </w:r>
      <w:r>
        <w:t></w:t>
      </w:r>
      <w:r>
        <w:t></w:t>
      </w:r>
      <w:r>
        <w:rPr>
          <w:rFonts w:hint="eastAsia"/>
        </w:rPr>
        <w:t>і</w:t>
      </w:r>
      <w:r>
        <w:t></w:t>
      </w:r>
      <w:r>
        <w:rPr>
          <w:rFonts w:hint="eastAsia"/>
        </w:rPr>
        <w:t>т</w:t>
      </w:r>
      <w:r>
        <w:t></w:t>
      </w:r>
      <w:r>
        <w:t></w:t>
      </w:r>
      <w:r>
        <w:rPr>
          <w:rFonts w:hint="eastAsia"/>
        </w:rPr>
        <w:t>д</w:t>
      </w:r>
      <w:r>
        <w:t></w:t>
      </w:r>
      <w:r>
        <w:t></w:t>
      </w:r>
      <w:r>
        <w:rPr>
          <w:rFonts w:hint="eastAsia"/>
        </w:rPr>
        <w:t>Народи</w:t>
      </w:r>
      <w:r>
        <w:t></w:t>
      </w:r>
      <w:r>
        <w:rPr>
          <w:rFonts w:hint="eastAsia"/>
        </w:rPr>
        <w:t>трактували</w:t>
      </w:r>
      <w:r>
        <w:t></w:t>
      </w:r>
      <w:r>
        <w:rPr>
          <w:rFonts w:hint="eastAsia"/>
        </w:rPr>
        <w:t>як</w:t>
      </w:r>
      <w:r>
        <w:t></w:t>
      </w:r>
      <w:r>
        <w:rPr>
          <w:rFonts w:hint="eastAsia"/>
        </w:rPr>
        <w:t>нечестивців</w:t>
      </w:r>
    </w:p>
    <w:p w:rsidR="008F1B57" w:rsidRDefault="008F1B57" w:rsidP="008F1B57">
      <w:r>
        <w:t></w:t>
      </w:r>
      <w:r>
        <w:rPr>
          <w:rFonts w:hint="eastAsia"/>
        </w:rPr>
        <w:t>неправославних</w:t>
      </w:r>
      <w:r>
        <w:t></w:t>
      </w:r>
      <w:r>
        <w:t></w:t>
      </w:r>
      <w:r>
        <w:rPr>
          <w:rFonts w:hint="eastAsia"/>
        </w:rPr>
        <w:t>перед</w:t>
      </w:r>
      <w:r>
        <w:t></w:t>
      </w:r>
      <w:r>
        <w:rPr>
          <w:rFonts w:hint="eastAsia"/>
        </w:rPr>
        <w:t>Престолом</w:t>
      </w:r>
      <w:r>
        <w:t></w:t>
      </w:r>
      <w:r>
        <w:rPr>
          <w:rFonts w:hint="eastAsia"/>
        </w:rPr>
        <w:t>Спасителя</w:t>
      </w:r>
      <w:r>
        <w:t></w:t>
      </w:r>
      <w:r>
        <w:t></w:t>
      </w:r>
      <w:r>
        <w:rPr>
          <w:rFonts w:hint="eastAsia"/>
        </w:rPr>
        <w:t>Зафіксовано</w:t>
      </w:r>
      <w:r>
        <w:t></w:t>
      </w:r>
      <w:r>
        <w:t></w:t>
      </w:r>
      <w:r>
        <w:rPr>
          <w:rFonts w:hint="eastAsia"/>
        </w:rPr>
        <w:t>що</w:t>
      </w:r>
      <w:r>
        <w:t></w:t>
      </w:r>
      <w:r>
        <w:rPr>
          <w:rFonts w:hint="eastAsia"/>
        </w:rPr>
        <w:t>й</w:t>
      </w:r>
      <w:r>
        <w:t></w:t>
      </w:r>
      <w:r>
        <w:rPr>
          <w:rFonts w:hint="eastAsia"/>
        </w:rPr>
        <w:t>нечистих</w:t>
      </w:r>
    </w:p>
    <w:p w:rsidR="008F1B57" w:rsidRDefault="008F1B57" w:rsidP="008F1B57">
      <w:r>
        <w:rPr>
          <w:rFonts w:hint="eastAsia"/>
        </w:rPr>
        <w:t>наділяли</w:t>
      </w:r>
      <w:r>
        <w:t></w:t>
      </w:r>
      <w:r>
        <w:rPr>
          <w:rFonts w:hint="eastAsia"/>
        </w:rPr>
        <w:t>маркерами</w:t>
      </w:r>
      <w:r>
        <w:t></w:t>
      </w:r>
      <w:r>
        <w:rPr>
          <w:rFonts w:hint="eastAsia"/>
        </w:rPr>
        <w:t>іноземців</w:t>
      </w:r>
      <w:r>
        <w:t></w:t>
      </w:r>
      <w:r>
        <w:t></w:t>
      </w:r>
      <w:r>
        <w:rPr>
          <w:rFonts w:hint="eastAsia"/>
        </w:rPr>
        <w:t>щоб</w:t>
      </w:r>
      <w:r>
        <w:t></w:t>
      </w:r>
      <w:r>
        <w:rPr>
          <w:rFonts w:hint="eastAsia"/>
        </w:rPr>
        <w:t>підкреслити</w:t>
      </w:r>
      <w:r>
        <w:t></w:t>
      </w:r>
      <w:r>
        <w:rPr>
          <w:rFonts w:hint="eastAsia"/>
        </w:rPr>
        <w:t>ще</w:t>
      </w:r>
      <w:r>
        <w:t></w:t>
      </w:r>
      <w:r>
        <w:rPr>
          <w:rFonts w:hint="eastAsia"/>
        </w:rPr>
        <w:t>раз</w:t>
      </w:r>
      <w:r>
        <w:t></w:t>
      </w:r>
      <w:r>
        <w:rPr>
          <w:rFonts w:hint="eastAsia"/>
        </w:rPr>
        <w:t>належність</w:t>
      </w:r>
      <w:r>
        <w:t></w:t>
      </w:r>
      <w:r>
        <w:rPr>
          <w:rFonts w:hint="eastAsia"/>
        </w:rPr>
        <w:t>народів</w:t>
      </w:r>
      <w:r>
        <w:t></w:t>
      </w:r>
      <w:r>
        <w:rPr>
          <w:rFonts w:hint="eastAsia"/>
        </w:rPr>
        <w:t>до</w:t>
      </w:r>
    </w:p>
    <w:p w:rsidR="008F1B57" w:rsidRDefault="008F1B57" w:rsidP="008F1B57">
      <w:r>
        <w:rPr>
          <w:rFonts w:hint="eastAsia"/>
        </w:rPr>
        <w:t>нечестивих</w:t>
      </w:r>
      <w:r>
        <w:t></w:t>
      </w:r>
      <w:r>
        <w:t></w:t>
      </w:r>
      <w:r>
        <w:rPr>
          <w:rFonts w:hint="eastAsia"/>
        </w:rPr>
        <w:t>Перелік</w:t>
      </w:r>
      <w:r>
        <w:t></w:t>
      </w:r>
      <w:r>
        <w:rPr>
          <w:rFonts w:hint="eastAsia"/>
        </w:rPr>
        <w:t>зображуваних</w:t>
      </w:r>
      <w:r>
        <w:t></w:t>
      </w:r>
      <w:r>
        <w:rPr>
          <w:rFonts w:hint="eastAsia"/>
        </w:rPr>
        <w:t>на</w:t>
      </w:r>
      <w:r>
        <w:t></w:t>
      </w:r>
      <w:r>
        <w:rPr>
          <w:rFonts w:hint="eastAsia"/>
        </w:rPr>
        <w:t>іконах</w:t>
      </w:r>
      <w:r>
        <w:t></w:t>
      </w:r>
      <w:r>
        <w:rPr>
          <w:rFonts w:hint="eastAsia"/>
        </w:rPr>
        <w:t>народів</w:t>
      </w:r>
      <w:r>
        <w:t></w:t>
      </w:r>
      <w:r>
        <w:rPr>
          <w:rFonts w:hint="eastAsia"/>
        </w:rPr>
        <w:t>значно</w:t>
      </w:r>
      <w:r>
        <w:t></w:t>
      </w:r>
      <w:r>
        <w:rPr>
          <w:rFonts w:hint="eastAsia"/>
        </w:rPr>
        <w:t>розширився</w:t>
      </w:r>
      <w:r>
        <w:t></w:t>
      </w:r>
      <w:r>
        <w:t></w:t>
      </w:r>
      <w:r>
        <w:rPr>
          <w:rFonts w:hint="eastAsia"/>
        </w:rPr>
        <w:t>Нові</w:t>
      </w:r>
    </w:p>
    <w:p w:rsidR="008F1B57" w:rsidRDefault="008F1B57" w:rsidP="008F1B57">
      <w:r>
        <w:t></w:t>
      </w:r>
      <w:r>
        <w:t></w:t>
      </w:r>
      <w:r>
        <w:t></w:t>
      </w:r>
    </w:p>
    <w:p w:rsidR="008F1B57" w:rsidRDefault="008F1B57" w:rsidP="008F1B57">
      <w:r>
        <w:rPr>
          <w:rFonts w:hint="eastAsia"/>
        </w:rPr>
        <w:t>народи</w:t>
      </w:r>
      <w:r>
        <w:t></w:t>
      </w:r>
      <w:r>
        <w:rPr>
          <w:rFonts w:hint="eastAsia"/>
        </w:rPr>
        <w:t>вводили</w:t>
      </w:r>
      <w:r>
        <w:t></w:t>
      </w:r>
      <w:r>
        <w:rPr>
          <w:rFonts w:hint="eastAsia"/>
        </w:rPr>
        <w:t>після</w:t>
      </w:r>
      <w:r>
        <w:t></w:t>
      </w:r>
      <w:r>
        <w:rPr>
          <w:rFonts w:hint="eastAsia"/>
        </w:rPr>
        <w:t>того</w:t>
      </w:r>
      <w:r>
        <w:t></w:t>
      </w:r>
      <w:r>
        <w:t></w:t>
      </w:r>
      <w:r>
        <w:rPr>
          <w:rFonts w:hint="eastAsia"/>
        </w:rPr>
        <w:t>як</w:t>
      </w:r>
      <w:r>
        <w:t></w:t>
      </w:r>
      <w:r>
        <w:rPr>
          <w:rFonts w:hint="eastAsia"/>
        </w:rPr>
        <w:t>із</w:t>
      </w:r>
      <w:r>
        <w:t></w:t>
      </w:r>
      <w:r>
        <w:rPr>
          <w:rFonts w:hint="eastAsia"/>
        </w:rPr>
        <w:t>ними</w:t>
      </w:r>
      <w:r>
        <w:t></w:t>
      </w:r>
      <w:r>
        <w:rPr>
          <w:rFonts w:hint="eastAsia"/>
        </w:rPr>
        <w:t>встановлювали</w:t>
      </w:r>
      <w:r>
        <w:t></w:t>
      </w:r>
      <w:r>
        <w:rPr>
          <w:rFonts w:hint="eastAsia"/>
        </w:rPr>
        <w:t>контакти</w:t>
      </w:r>
      <w:r>
        <w:t></w:t>
      </w:r>
      <w:r>
        <w:rPr>
          <w:rFonts w:hint="eastAsia"/>
        </w:rPr>
        <w:t>або</w:t>
      </w:r>
    </w:p>
    <w:p w:rsidR="008F1B57" w:rsidRDefault="008F1B57" w:rsidP="008F1B57">
      <w:r>
        <w:t></w:t>
      </w:r>
      <w:r>
        <w:rPr>
          <w:rFonts w:hint="eastAsia"/>
        </w:rPr>
        <w:t>запозичували</w:t>
      </w:r>
      <w:r>
        <w:t></w:t>
      </w:r>
      <w:r>
        <w:t></w:t>
      </w:r>
      <w:r>
        <w:rPr>
          <w:rFonts w:hint="eastAsia"/>
        </w:rPr>
        <w:t>з</w:t>
      </w:r>
      <w:r>
        <w:t></w:t>
      </w:r>
      <w:r>
        <w:rPr>
          <w:rFonts w:hint="eastAsia"/>
        </w:rPr>
        <w:t>писемних</w:t>
      </w:r>
      <w:r>
        <w:t></w:t>
      </w:r>
      <w:r>
        <w:rPr>
          <w:rFonts w:hint="eastAsia"/>
        </w:rPr>
        <w:t>джерел</w:t>
      </w:r>
      <w:r>
        <w:t></w:t>
      </w:r>
      <w:r>
        <w:t></w:t>
      </w:r>
      <w:r>
        <w:rPr>
          <w:rFonts w:hint="eastAsia"/>
        </w:rPr>
        <w:t>Траплялось</w:t>
      </w:r>
      <w:r>
        <w:t></w:t>
      </w:r>
      <w:r>
        <w:rPr>
          <w:rFonts w:hint="eastAsia"/>
        </w:rPr>
        <w:t>і</w:t>
      </w:r>
      <w:r>
        <w:t></w:t>
      </w:r>
      <w:r>
        <w:rPr>
          <w:rFonts w:hint="eastAsia"/>
        </w:rPr>
        <w:t>зображення</w:t>
      </w:r>
      <w:r>
        <w:t></w:t>
      </w:r>
      <w:r>
        <w:t></w:t>
      </w:r>
      <w:r>
        <w:rPr>
          <w:rFonts w:hint="eastAsia"/>
        </w:rPr>
        <w:t>русі</w:t>
      </w:r>
      <w:r>
        <w:t></w:t>
      </w:r>
      <w:r>
        <w:t></w:t>
      </w:r>
      <w:r>
        <w:t></w:t>
      </w:r>
      <w:r>
        <w:rPr>
          <w:rFonts w:hint="eastAsia"/>
        </w:rPr>
        <w:t>але</w:t>
      </w:r>
      <w:r>
        <w:t></w:t>
      </w:r>
      <w:r>
        <w:rPr>
          <w:rFonts w:hint="eastAsia"/>
        </w:rPr>
        <w:t>її</w:t>
      </w:r>
    </w:p>
    <w:p w:rsidR="008F1B57" w:rsidRDefault="008F1B57" w:rsidP="008F1B57">
      <w:r>
        <w:rPr>
          <w:rFonts w:hint="eastAsia"/>
        </w:rPr>
        <w:t>розподіляли</w:t>
      </w:r>
      <w:r>
        <w:t></w:t>
      </w:r>
      <w:r>
        <w:rPr>
          <w:rFonts w:hint="eastAsia"/>
        </w:rPr>
        <w:t>до</w:t>
      </w:r>
      <w:r>
        <w:t></w:t>
      </w:r>
      <w:r>
        <w:rPr>
          <w:rFonts w:hint="eastAsia"/>
        </w:rPr>
        <w:t>праведних</w:t>
      </w:r>
      <w:r>
        <w:t></w:t>
      </w:r>
      <w:r>
        <w:rPr>
          <w:rFonts w:hint="eastAsia"/>
        </w:rPr>
        <w:t>або</w:t>
      </w:r>
      <w:r>
        <w:t></w:t>
      </w:r>
      <w:r>
        <w:rPr>
          <w:rFonts w:hint="eastAsia"/>
        </w:rPr>
        <w:t>до</w:t>
      </w:r>
      <w:r>
        <w:t></w:t>
      </w:r>
      <w:r>
        <w:rPr>
          <w:rFonts w:hint="eastAsia"/>
        </w:rPr>
        <w:t>грішних</w:t>
      </w:r>
      <w:r>
        <w:t></w:t>
      </w:r>
      <w:r>
        <w:rPr>
          <w:rFonts w:hint="eastAsia"/>
        </w:rPr>
        <w:t>народів</w:t>
      </w:r>
      <w:r>
        <w:t></w:t>
      </w:r>
      <w:r>
        <w:t></w:t>
      </w:r>
      <w:r>
        <w:rPr>
          <w:rFonts w:hint="eastAsia"/>
        </w:rPr>
        <w:t>про</w:t>
      </w:r>
      <w:r>
        <w:t></w:t>
      </w:r>
      <w:r>
        <w:rPr>
          <w:rFonts w:hint="eastAsia"/>
        </w:rPr>
        <w:t>що</w:t>
      </w:r>
      <w:r>
        <w:t></w:t>
      </w:r>
      <w:r>
        <w:rPr>
          <w:rFonts w:hint="eastAsia"/>
        </w:rPr>
        <w:t>свідчать</w:t>
      </w:r>
      <w:r>
        <w:t></w:t>
      </w:r>
      <w:r>
        <w:rPr>
          <w:rFonts w:hint="eastAsia"/>
        </w:rPr>
        <w:t>написи</w:t>
      </w:r>
      <w:r>
        <w:t></w:t>
      </w:r>
      <w:r>
        <w:t></w:t>
      </w:r>
    </w:p>
    <w:p w:rsidR="008F1B57" w:rsidRDefault="008F1B57" w:rsidP="008F1B57">
      <w:r>
        <w:rPr>
          <w:rFonts w:hint="eastAsia"/>
        </w:rPr>
        <w:t>Досліджено</w:t>
      </w:r>
      <w:r>
        <w:t></w:t>
      </w:r>
      <w:r>
        <w:t></w:t>
      </w:r>
      <w:r>
        <w:rPr>
          <w:rFonts w:hint="eastAsia"/>
        </w:rPr>
        <w:t>що</w:t>
      </w:r>
      <w:r>
        <w:t></w:t>
      </w:r>
      <w:r>
        <w:rPr>
          <w:rFonts w:hint="eastAsia"/>
        </w:rPr>
        <w:t>неблагочестиве</w:t>
      </w:r>
      <w:r>
        <w:t></w:t>
      </w:r>
      <w:r>
        <w:rPr>
          <w:rFonts w:hint="eastAsia"/>
        </w:rPr>
        <w:t>дозвілля</w:t>
      </w:r>
      <w:r>
        <w:t></w:t>
      </w:r>
      <w:r>
        <w:rPr>
          <w:rFonts w:hint="eastAsia"/>
        </w:rPr>
        <w:t>в</w:t>
      </w:r>
      <w:r>
        <w:t></w:t>
      </w:r>
      <w:r>
        <w:rPr>
          <w:rFonts w:hint="eastAsia"/>
        </w:rPr>
        <w:t>уявленні</w:t>
      </w:r>
      <w:r>
        <w:t></w:t>
      </w:r>
      <w:r>
        <w:rPr>
          <w:rFonts w:hint="eastAsia"/>
        </w:rPr>
        <w:t>українського</w:t>
      </w:r>
      <w:r>
        <w:t></w:t>
      </w:r>
      <w:r>
        <w:rPr>
          <w:rFonts w:hint="eastAsia"/>
        </w:rPr>
        <w:t>соціуму</w:t>
      </w:r>
    </w:p>
    <w:p w:rsidR="008F1B57" w:rsidRDefault="008F1B57" w:rsidP="008F1B57">
      <w:r>
        <w:rPr>
          <w:rFonts w:hint="eastAsia"/>
        </w:rPr>
        <w:t>насамперед</w:t>
      </w:r>
      <w:r>
        <w:t></w:t>
      </w:r>
      <w:r>
        <w:rPr>
          <w:rFonts w:hint="eastAsia"/>
        </w:rPr>
        <w:t>пов’язувалося</w:t>
      </w:r>
      <w:r>
        <w:t></w:t>
      </w:r>
      <w:r>
        <w:rPr>
          <w:rFonts w:hint="eastAsia"/>
        </w:rPr>
        <w:t>з</w:t>
      </w:r>
      <w:r>
        <w:t></w:t>
      </w:r>
      <w:r>
        <w:rPr>
          <w:rFonts w:hint="eastAsia"/>
        </w:rPr>
        <w:t>шинком</w:t>
      </w:r>
      <w:r>
        <w:t></w:t>
      </w:r>
      <w:r>
        <w:t></w:t>
      </w:r>
      <w:r>
        <w:rPr>
          <w:rFonts w:hint="eastAsia"/>
        </w:rPr>
        <w:t>Це</w:t>
      </w:r>
      <w:r>
        <w:t></w:t>
      </w:r>
      <w:r>
        <w:rPr>
          <w:rFonts w:hint="eastAsia"/>
        </w:rPr>
        <w:t>було</w:t>
      </w:r>
      <w:r>
        <w:t></w:t>
      </w:r>
      <w:r>
        <w:rPr>
          <w:rFonts w:hint="eastAsia"/>
        </w:rPr>
        <w:t>місце</w:t>
      </w:r>
      <w:r>
        <w:t></w:t>
      </w:r>
      <w:r>
        <w:rPr>
          <w:rFonts w:hint="eastAsia"/>
        </w:rPr>
        <w:t>не</w:t>
      </w:r>
      <w:r>
        <w:t></w:t>
      </w:r>
      <w:r>
        <w:rPr>
          <w:rFonts w:hint="eastAsia"/>
        </w:rPr>
        <w:t>тільки</w:t>
      </w:r>
      <w:r>
        <w:t></w:t>
      </w:r>
      <w:r>
        <w:rPr>
          <w:rFonts w:hint="eastAsia"/>
        </w:rPr>
        <w:t>законного</w:t>
      </w:r>
      <w:r>
        <w:t></w:t>
      </w:r>
      <w:r>
        <w:rPr>
          <w:rFonts w:hint="eastAsia"/>
        </w:rPr>
        <w:t>продажу</w:t>
      </w:r>
    </w:p>
    <w:p w:rsidR="008F1B57" w:rsidRDefault="008F1B57" w:rsidP="008F1B57">
      <w:r>
        <w:rPr>
          <w:rFonts w:hint="eastAsia"/>
        </w:rPr>
        <w:t>алкогольних</w:t>
      </w:r>
      <w:r>
        <w:t></w:t>
      </w:r>
      <w:r>
        <w:rPr>
          <w:rFonts w:hint="eastAsia"/>
        </w:rPr>
        <w:t>напоїв</w:t>
      </w:r>
      <w:r>
        <w:t></w:t>
      </w:r>
      <w:r>
        <w:t></w:t>
      </w:r>
      <w:r>
        <w:rPr>
          <w:rFonts w:hint="eastAsia"/>
        </w:rPr>
        <w:t>але</w:t>
      </w:r>
      <w:r>
        <w:t></w:t>
      </w:r>
      <w:r>
        <w:rPr>
          <w:rFonts w:hint="eastAsia"/>
        </w:rPr>
        <w:t>й</w:t>
      </w:r>
      <w:r>
        <w:t></w:t>
      </w:r>
      <w:r>
        <w:rPr>
          <w:rFonts w:hint="eastAsia"/>
        </w:rPr>
        <w:t>зібрань</w:t>
      </w:r>
      <w:r>
        <w:t></w:t>
      </w:r>
      <w:r>
        <w:t></w:t>
      </w:r>
      <w:r>
        <w:rPr>
          <w:rFonts w:hint="eastAsia"/>
        </w:rPr>
        <w:t>споживання</w:t>
      </w:r>
      <w:r>
        <w:t></w:t>
      </w:r>
      <w:r>
        <w:rPr>
          <w:rFonts w:hint="eastAsia"/>
        </w:rPr>
        <w:t>їжі</w:t>
      </w:r>
      <w:r>
        <w:t></w:t>
      </w:r>
      <w:r>
        <w:t></w:t>
      </w:r>
      <w:r>
        <w:rPr>
          <w:rFonts w:hint="eastAsia"/>
        </w:rPr>
        <w:t>укладання</w:t>
      </w:r>
      <w:r>
        <w:t></w:t>
      </w:r>
      <w:r>
        <w:rPr>
          <w:rFonts w:hint="eastAsia"/>
        </w:rPr>
        <w:t>дрібних</w:t>
      </w:r>
      <w:r>
        <w:t></w:t>
      </w:r>
      <w:r>
        <w:rPr>
          <w:rFonts w:hint="eastAsia"/>
        </w:rPr>
        <w:t>майнових</w:t>
      </w:r>
    </w:p>
    <w:p w:rsidR="008F1B57" w:rsidRDefault="008F1B57" w:rsidP="008F1B57">
      <w:r>
        <w:rPr>
          <w:rFonts w:hint="eastAsia"/>
        </w:rPr>
        <w:t>угод</w:t>
      </w:r>
      <w:r>
        <w:t></w:t>
      </w:r>
      <w:r>
        <w:rPr>
          <w:rFonts w:hint="eastAsia"/>
        </w:rPr>
        <w:t>тощо</w:t>
      </w:r>
      <w:r>
        <w:t></w:t>
      </w:r>
      <w:r>
        <w:t></w:t>
      </w:r>
      <w:r>
        <w:rPr>
          <w:rFonts w:hint="eastAsia"/>
        </w:rPr>
        <w:t>Такі</w:t>
      </w:r>
      <w:r>
        <w:t></w:t>
      </w:r>
      <w:r>
        <w:rPr>
          <w:rFonts w:hint="eastAsia"/>
        </w:rPr>
        <w:t>його</w:t>
      </w:r>
      <w:r>
        <w:t></w:t>
      </w:r>
      <w:r>
        <w:rPr>
          <w:rFonts w:hint="eastAsia"/>
        </w:rPr>
        <w:t>функції</w:t>
      </w:r>
      <w:r>
        <w:t></w:t>
      </w:r>
      <w:r>
        <w:rPr>
          <w:rFonts w:hint="eastAsia"/>
        </w:rPr>
        <w:t>сприяли</w:t>
      </w:r>
      <w:r>
        <w:t></w:t>
      </w:r>
      <w:r>
        <w:t></w:t>
      </w:r>
      <w:r>
        <w:rPr>
          <w:rFonts w:hint="eastAsia"/>
        </w:rPr>
        <w:t>крім</w:t>
      </w:r>
      <w:r>
        <w:t></w:t>
      </w:r>
      <w:r>
        <w:rPr>
          <w:rFonts w:hint="eastAsia"/>
        </w:rPr>
        <w:t>іншого</w:t>
      </w:r>
      <w:r>
        <w:t></w:t>
      </w:r>
      <w:r>
        <w:t></w:t>
      </w:r>
      <w:r>
        <w:rPr>
          <w:rFonts w:hint="eastAsia"/>
        </w:rPr>
        <w:t>тому</w:t>
      </w:r>
      <w:r>
        <w:t></w:t>
      </w:r>
      <w:r>
        <w:t></w:t>
      </w:r>
      <w:r>
        <w:rPr>
          <w:rFonts w:hint="eastAsia"/>
        </w:rPr>
        <w:t>що</w:t>
      </w:r>
      <w:r>
        <w:t></w:t>
      </w:r>
      <w:r>
        <w:rPr>
          <w:rFonts w:hint="eastAsia"/>
        </w:rPr>
        <w:t>він</w:t>
      </w:r>
      <w:r>
        <w:t></w:t>
      </w:r>
      <w:r>
        <w:rPr>
          <w:rFonts w:hint="eastAsia"/>
        </w:rPr>
        <w:t>став</w:t>
      </w:r>
      <w:r>
        <w:t></w:t>
      </w:r>
      <w:r>
        <w:rPr>
          <w:rFonts w:hint="eastAsia"/>
        </w:rPr>
        <w:t>осередком</w:t>
      </w:r>
      <w:r>
        <w:t></w:t>
      </w:r>
    </w:p>
    <w:p w:rsidR="008F1B57" w:rsidRDefault="008F1B57" w:rsidP="008F1B57">
      <w:r>
        <w:rPr>
          <w:rFonts w:hint="eastAsia"/>
        </w:rPr>
        <w:t>де</w:t>
      </w:r>
      <w:r>
        <w:t></w:t>
      </w:r>
      <w:r>
        <w:rPr>
          <w:rFonts w:hint="eastAsia"/>
        </w:rPr>
        <w:t>поширювалися</w:t>
      </w:r>
      <w:r>
        <w:t></w:t>
      </w:r>
      <w:r>
        <w:rPr>
          <w:rFonts w:hint="eastAsia"/>
        </w:rPr>
        <w:t>чутки</w:t>
      </w:r>
      <w:r>
        <w:t></w:t>
      </w:r>
      <w:r>
        <w:t></w:t>
      </w:r>
      <w:r>
        <w:rPr>
          <w:rFonts w:hint="eastAsia"/>
        </w:rPr>
        <w:t>відбувалися</w:t>
      </w:r>
      <w:r>
        <w:t></w:t>
      </w:r>
      <w:r>
        <w:rPr>
          <w:rFonts w:hint="eastAsia"/>
        </w:rPr>
        <w:t>суперечки</w:t>
      </w:r>
      <w:r>
        <w:t></w:t>
      </w:r>
      <w:r>
        <w:t></w:t>
      </w:r>
      <w:r>
        <w:rPr>
          <w:rFonts w:hint="eastAsia"/>
        </w:rPr>
        <w:t>бійки</w:t>
      </w:r>
      <w:r>
        <w:t></w:t>
      </w:r>
      <w:r>
        <w:t></w:t>
      </w:r>
      <w:r>
        <w:rPr>
          <w:rFonts w:hint="eastAsia"/>
        </w:rPr>
        <w:t>Понад</w:t>
      </w:r>
      <w:r>
        <w:t></w:t>
      </w:r>
      <w:r>
        <w:rPr>
          <w:rFonts w:hint="eastAsia"/>
        </w:rPr>
        <w:t>це</w:t>
      </w:r>
      <w:r>
        <w:t></w:t>
      </w:r>
      <w:r>
        <w:t></w:t>
      </w:r>
      <w:r>
        <w:rPr>
          <w:rFonts w:hint="eastAsia"/>
        </w:rPr>
        <w:t>шинок</w:t>
      </w:r>
      <w:r>
        <w:t></w:t>
      </w:r>
      <w:r>
        <w:rPr>
          <w:rFonts w:hint="eastAsia"/>
        </w:rPr>
        <w:t>став</w:t>
      </w:r>
    </w:p>
    <w:p w:rsidR="008F1B57" w:rsidRDefault="008F1B57" w:rsidP="008F1B57">
      <w:r>
        <w:rPr>
          <w:rFonts w:hint="eastAsia"/>
        </w:rPr>
        <w:t>розсадником</w:t>
      </w:r>
      <w:r>
        <w:t></w:t>
      </w:r>
      <w:r>
        <w:rPr>
          <w:rFonts w:hint="eastAsia"/>
        </w:rPr>
        <w:t>пияцтва</w:t>
      </w:r>
      <w:r>
        <w:t></w:t>
      </w:r>
      <w:r>
        <w:t></w:t>
      </w:r>
      <w:r>
        <w:rPr>
          <w:rFonts w:hint="eastAsia"/>
        </w:rPr>
        <w:t>чревоугодництва</w:t>
      </w:r>
      <w:r>
        <w:t></w:t>
      </w:r>
      <w:r>
        <w:t></w:t>
      </w:r>
      <w:r>
        <w:rPr>
          <w:rFonts w:hint="eastAsia"/>
        </w:rPr>
        <w:t>розпусти</w:t>
      </w:r>
      <w:r>
        <w:t></w:t>
      </w:r>
      <w:r>
        <w:rPr>
          <w:rFonts w:hint="eastAsia"/>
        </w:rPr>
        <w:t>й</w:t>
      </w:r>
      <w:r>
        <w:t></w:t>
      </w:r>
      <w:r>
        <w:rPr>
          <w:rFonts w:hint="eastAsia"/>
        </w:rPr>
        <w:t>інших</w:t>
      </w:r>
      <w:r>
        <w:t></w:t>
      </w:r>
      <w:r>
        <w:rPr>
          <w:rFonts w:hint="eastAsia"/>
        </w:rPr>
        <w:t>гріхів</w:t>
      </w:r>
      <w:r>
        <w:t></w:t>
      </w:r>
      <w:r>
        <w:t></w:t>
      </w:r>
      <w:r>
        <w:rPr>
          <w:rFonts w:hint="eastAsia"/>
        </w:rPr>
        <w:t>З</w:t>
      </w:r>
      <w:r>
        <w:t></w:t>
      </w:r>
      <w:r>
        <w:rPr>
          <w:rFonts w:hint="eastAsia"/>
        </w:rPr>
        <w:t>серед</w:t>
      </w:r>
      <w:r>
        <w:t></w:t>
      </w:r>
      <w:r>
        <w:t></w:t>
      </w:r>
      <w:r>
        <w:t></w:t>
      </w:r>
      <w:r>
        <w:t></w:t>
      </w:r>
      <w:r>
        <w:t></w:t>
      </w:r>
      <w:r>
        <w:t></w:t>
      </w:r>
      <w:r>
        <w:rPr>
          <w:rFonts w:hint="eastAsia"/>
        </w:rPr>
        <w:t>ст</w:t>
      </w:r>
      <w:r>
        <w:t></w:t>
      </w:r>
    </w:p>
    <w:p w:rsidR="008F1B57" w:rsidRDefault="008F1B57" w:rsidP="008F1B57">
      <w:r>
        <w:rPr>
          <w:rFonts w:hint="eastAsia"/>
        </w:rPr>
        <w:t>на</w:t>
      </w:r>
      <w:r>
        <w:t></w:t>
      </w:r>
      <w:r>
        <w:rPr>
          <w:rFonts w:hint="eastAsia"/>
        </w:rPr>
        <w:t>іконах</w:t>
      </w:r>
      <w:r>
        <w:t></w:t>
      </w:r>
      <w:r>
        <w:rPr>
          <w:rFonts w:hint="eastAsia"/>
        </w:rPr>
        <w:t>Страшного</w:t>
      </w:r>
      <w:r>
        <w:t></w:t>
      </w:r>
      <w:r>
        <w:rPr>
          <w:rFonts w:hint="eastAsia"/>
        </w:rPr>
        <w:t>Суду</w:t>
      </w:r>
      <w:r>
        <w:t></w:t>
      </w:r>
      <w:r>
        <w:rPr>
          <w:rFonts w:hint="eastAsia"/>
        </w:rPr>
        <w:t>з’явилася</w:t>
      </w:r>
      <w:r>
        <w:t></w:t>
      </w:r>
      <w:r>
        <w:rPr>
          <w:rFonts w:hint="eastAsia"/>
        </w:rPr>
        <w:t>ще</w:t>
      </w:r>
      <w:r>
        <w:t></w:t>
      </w:r>
      <w:r>
        <w:rPr>
          <w:rFonts w:hint="eastAsia"/>
        </w:rPr>
        <w:t>одна</w:t>
      </w:r>
      <w:r>
        <w:t></w:t>
      </w:r>
      <w:r>
        <w:rPr>
          <w:rFonts w:hint="eastAsia"/>
        </w:rPr>
        <w:t>категорія</w:t>
      </w:r>
      <w:r>
        <w:t></w:t>
      </w:r>
      <w:r>
        <w:rPr>
          <w:rFonts w:hint="eastAsia"/>
        </w:rPr>
        <w:t>грішників</w:t>
      </w:r>
      <w:r>
        <w:t></w:t>
      </w:r>
      <w:r>
        <w:rPr>
          <w:rFonts w:hint="eastAsia"/>
        </w:rPr>
        <w:t>–</w:t>
      </w:r>
      <w:r>
        <w:t></w:t>
      </w:r>
      <w:r>
        <w:rPr>
          <w:rFonts w:hint="eastAsia"/>
        </w:rPr>
        <w:t>дударі</w:t>
      </w:r>
      <w:r>
        <w:t></w:t>
      </w:r>
    </w:p>
    <w:p w:rsidR="008F1B57" w:rsidRDefault="008F1B57" w:rsidP="008F1B57">
      <w:r>
        <w:rPr>
          <w:rFonts w:hint="eastAsia"/>
        </w:rPr>
        <w:t>музиканти</w:t>
      </w:r>
      <w:r>
        <w:t></w:t>
      </w:r>
      <w:r>
        <w:rPr>
          <w:rFonts w:hint="eastAsia"/>
        </w:rPr>
        <w:t>з</w:t>
      </w:r>
      <w:r>
        <w:t></w:t>
      </w:r>
      <w:r>
        <w:rPr>
          <w:rFonts w:hint="eastAsia"/>
        </w:rPr>
        <w:t>волинками</w:t>
      </w:r>
      <w:r>
        <w:t></w:t>
      </w:r>
      <w:r>
        <w:rPr>
          <w:rFonts w:hint="eastAsia"/>
        </w:rPr>
        <w:t>й</w:t>
      </w:r>
      <w:r>
        <w:t></w:t>
      </w:r>
      <w:r>
        <w:rPr>
          <w:rFonts w:hint="eastAsia"/>
        </w:rPr>
        <w:t>танцюристи</w:t>
      </w:r>
      <w:r>
        <w:t></w:t>
      </w:r>
      <w:r>
        <w:t></w:t>
      </w:r>
      <w:r>
        <w:rPr>
          <w:rFonts w:hint="eastAsia"/>
        </w:rPr>
        <w:t>На</w:t>
      </w:r>
      <w:r>
        <w:t></w:t>
      </w:r>
      <w:r>
        <w:rPr>
          <w:rFonts w:hint="eastAsia"/>
        </w:rPr>
        <w:t>появу</w:t>
      </w:r>
      <w:r>
        <w:t></w:t>
      </w:r>
      <w:r>
        <w:rPr>
          <w:rFonts w:hint="eastAsia"/>
        </w:rPr>
        <w:t>азартних</w:t>
      </w:r>
      <w:r>
        <w:t></w:t>
      </w:r>
      <w:r>
        <w:rPr>
          <w:rFonts w:hint="eastAsia"/>
        </w:rPr>
        <w:t>ігор</w:t>
      </w:r>
      <w:r>
        <w:t></w:t>
      </w:r>
      <w:r>
        <w:rPr>
          <w:rFonts w:hint="eastAsia"/>
        </w:rPr>
        <w:t>з</w:t>
      </w:r>
      <w:r>
        <w:t></w:t>
      </w:r>
      <w:r>
        <w:rPr>
          <w:rFonts w:hint="eastAsia"/>
        </w:rPr>
        <w:t>їхньою</w:t>
      </w:r>
    </w:p>
    <w:p w:rsidR="008F1B57" w:rsidRDefault="008F1B57" w:rsidP="008F1B57">
      <w:r>
        <w:rPr>
          <w:rFonts w:hint="eastAsia"/>
        </w:rPr>
        <w:t>моральною</w:t>
      </w:r>
      <w:r>
        <w:t></w:t>
      </w:r>
      <w:r>
        <w:rPr>
          <w:rFonts w:hint="eastAsia"/>
        </w:rPr>
        <w:t>шкодою</w:t>
      </w:r>
      <w:r>
        <w:t></w:t>
      </w:r>
      <w:r>
        <w:rPr>
          <w:rFonts w:hint="eastAsia"/>
        </w:rPr>
        <w:t>український</w:t>
      </w:r>
      <w:r>
        <w:t></w:t>
      </w:r>
      <w:r>
        <w:rPr>
          <w:rFonts w:hint="eastAsia"/>
        </w:rPr>
        <w:t>іконопис</w:t>
      </w:r>
      <w:r>
        <w:t></w:t>
      </w:r>
      <w:r>
        <w:rPr>
          <w:rFonts w:hint="eastAsia"/>
        </w:rPr>
        <w:t>одразу</w:t>
      </w:r>
      <w:r>
        <w:t></w:t>
      </w:r>
      <w:r>
        <w:rPr>
          <w:rFonts w:hint="eastAsia"/>
        </w:rPr>
        <w:t>відреагував</w:t>
      </w:r>
      <w:r>
        <w:t></w:t>
      </w:r>
      <w:r>
        <w:rPr>
          <w:rFonts w:hint="eastAsia"/>
        </w:rPr>
        <w:t>новим</w:t>
      </w:r>
      <w:r>
        <w:t></w:t>
      </w:r>
      <w:r>
        <w:rPr>
          <w:rFonts w:hint="eastAsia"/>
        </w:rPr>
        <w:t>сюжетом</w:t>
      </w:r>
      <w:r>
        <w:t></w:t>
      </w:r>
      <w:r>
        <w:rPr>
          <w:rFonts w:hint="eastAsia"/>
        </w:rPr>
        <w:t>у</w:t>
      </w:r>
    </w:p>
    <w:p w:rsidR="008F1B57" w:rsidRDefault="008F1B57" w:rsidP="008F1B57">
      <w:r>
        <w:rPr>
          <w:rFonts w:hint="eastAsia"/>
        </w:rPr>
        <w:t>композиції</w:t>
      </w:r>
      <w:r>
        <w:t></w:t>
      </w:r>
      <w:r>
        <w:rPr>
          <w:rFonts w:hint="eastAsia"/>
        </w:rPr>
        <w:t>шинку</w:t>
      </w:r>
      <w:r>
        <w:t></w:t>
      </w:r>
      <w:r>
        <w:rPr>
          <w:rFonts w:hint="eastAsia"/>
        </w:rPr>
        <w:t>і</w:t>
      </w:r>
      <w:r>
        <w:t></w:t>
      </w:r>
      <w:r>
        <w:rPr>
          <w:rFonts w:hint="eastAsia"/>
        </w:rPr>
        <w:t>пекла</w:t>
      </w:r>
      <w:r>
        <w:t></w:t>
      </w:r>
      <w:r>
        <w:t></w:t>
      </w:r>
      <w:r>
        <w:rPr>
          <w:rFonts w:hint="eastAsia"/>
        </w:rPr>
        <w:t>Він</w:t>
      </w:r>
      <w:r>
        <w:t></w:t>
      </w:r>
      <w:r>
        <w:rPr>
          <w:rFonts w:hint="eastAsia"/>
        </w:rPr>
        <w:t>став</w:t>
      </w:r>
      <w:r>
        <w:t></w:t>
      </w:r>
      <w:r>
        <w:rPr>
          <w:rFonts w:hint="eastAsia"/>
        </w:rPr>
        <w:t>традиційним</w:t>
      </w:r>
      <w:r>
        <w:t></w:t>
      </w:r>
      <w:r>
        <w:rPr>
          <w:rFonts w:hint="eastAsia"/>
        </w:rPr>
        <w:t>для</w:t>
      </w:r>
      <w:r>
        <w:t></w:t>
      </w:r>
      <w:r>
        <w:rPr>
          <w:rFonts w:hint="eastAsia"/>
        </w:rPr>
        <w:t>страшносудних</w:t>
      </w:r>
      <w:r>
        <w:t></w:t>
      </w:r>
      <w:r>
        <w:rPr>
          <w:rFonts w:hint="eastAsia"/>
        </w:rPr>
        <w:t>ікон</w:t>
      </w:r>
      <w:r>
        <w:t></w:t>
      </w:r>
      <w:r>
        <w:rPr>
          <w:rFonts w:hint="eastAsia"/>
        </w:rPr>
        <w:t>Х</w:t>
      </w:r>
      <w:r>
        <w:t></w:t>
      </w:r>
      <w:r>
        <w:rPr>
          <w:rFonts w:hint="eastAsia"/>
        </w:rPr>
        <w:t>І–</w:t>
      </w:r>
    </w:p>
    <w:p w:rsidR="008F1B57" w:rsidRDefault="008F1B57" w:rsidP="008F1B57">
      <w:r>
        <w:rPr>
          <w:rFonts w:hint="eastAsia"/>
        </w:rPr>
        <w:t>Х</w:t>
      </w:r>
      <w:r>
        <w:t></w:t>
      </w:r>
      <w:r>
        <w:rPr>
          <w:rFonts w:hint="eastAsia"/>
        </w:rPr>
        <w:t>ІІІ</w:t>
      </w:r>
      <w:r>
        <w:t></w:t>
      </w:r>
      <w:r>
        <w:rPr>
          <w:rFonts w:hint="eastAsia"/>
        </w:rPr>
        <w:t>ст</w:t>
      </w:r>
      <w:r>
        <w:t></w:t>
      </w:r>
      <w:r>
        <w:t></w:t>
      </w:r>
      <w:r>
        <w:rPr>
          <w:rFonts w:hint="eastAsia"/>
        </w:rPr>
        <w:t>Невідповідність</w:t>
      </w:r>
      <w:r>
        <w:t></w:t>
      </w:r>
      <w:r>
        <w:rPr>
          <w:rFonts w:hint="eastAsia"/>
        </w:rPr>
        <w:t>нормам</w:t>
      </w:r>
      <w:r>
        <w:t></w:t>
      </w:r>
      <w:r>
        <w:rPr>
          <w:rFonts w:hint="eastAsia"/>
        </w:rPr>
        <w:t>правильного</w:t>
      </w:r>
      <w:r>
        <w:t></w:t>
      </w:r>
      <w:r>
        <w:rPr>
          <w:rFonts w:hint="eastAsia"/>
        </w:rPr>
        <w:t>проведення</w:t>
      </w:r>
      <w:r>
        <w:t></w:t>
      </w:r>
      <w:r>
        <w:rPr>
          <w:rFonts w:hint="eastAsia"/>
        </w:rPr>
        <w:t>часу</w:t>
      </w:r>
      <w:r>
        <w:t></w:t>
      </w:r>
      <w:r>
        <w:rPr>
          <w:rFonts w:hint="eastAsia"/>
        </w:rPr>
        <w:t>віддзеркалилась</w:t>
      </w:r>
      <w:r>
        <w:t></w:t>
      </w:r>
      <w:r>
        <w:rPr>
          <w:rFonts w:hint="eastAsia"/>
        </w:rPr>
        <w:t>і</w:t>
      </w:r>
    </w:p>
    <w:p w:rsidR="008F1B57" w:rsidRDefault="008F1B57" w:rsidP="008F1B57">
      <w:r>
        <w:rPr>
          <w:rFonts w:hint="eastAsia"/>
        </w:rPr>
        <w:t>в</w:t>
      </w:r>
      <w:r>
        <w:t></w:t>
      </w:r>
      <w:r>
        <w:rPr>
          <w:rFonts w:hint="eastAsia"/>
        </w:rPr>
        <w:t>присутності</w:t>
      </w:r>
      <w:r>
        <w:t></w:t>
      </w:r>
      <w:r>
        <w:rPr>
          <w:rFonts w:hint="eastAsia"/>
        </w:rPr>
        <w:t>на</w:t>
      </w:r>
      <w:r>
        <w:t></w:t>
      </w:r>
      <w:r>
        <w:rPr>
          <w:rFonts w:hint="eastAsia"/>
        </w:rPr>
        <w:t>іконах</w:t>
      </w:r>
      <w:r>
        <w:t></w:t>
      </w:r>
      <w:r>
        <w:rPr>
          <w:rFonts w:hint="eastAsia"/>
        </w:rPr>
        <w:t>Страшного</w:t>
      </w:r>
      <w:r>
        <w:t></w:t>
      </w:r>
      <w:r>
        <w:rPr>
          <w:rFonts w:hint="eastAsia"/>
        </w:rPr>
        <w:t>Суду</w:t>
      </w:r>
      <w:r>
        <w:t></w:t>
      </w:r>
      <w:r>
        <w:rPr>
          <w:rFonts w:hint="eastAsia"/>
        </w:rPr>
        <w:t>образу</w:t>
      </w:r>
      <w:r>
        <w:t></w:t>
      </w:r>
      <w:r>
        <w:rPr>
          <w:rFonts w:hint="eastAsia"/>
        </w:rPr>
        <w:t>чоловіка</w:t>
      </w:r>
      <w:r>
        <w:t></w:t>
      </w:r>
      <w:r>
        <w:t></w:t>
      </w:r>
      <w:r>
        <w:rPr>
          <w:rFonts w:hint="eastAsia"/>
        </w:rPr>
        <w:t>який</w:t>
      </w:r>
      <w:r>
        <w:t></w:t>
      </w:r>
      <w:r>
        <w:rPr>
          <w:rFonts w:hint="eastAsia"/>
        </w:rPr>
        <w:t>пропускав</w:t>
      </w:r>
    </w:p>
    <w:p w:rsidR="008F1B57" w:rsidRDefault="008F1B57" w:rsidP="008F1B57">
      <w:r>
        <w:rPr>
          <w:rFonts w:hint="eastAsia"/>
        </w:rPr>
        <w:t>церковні</w:t>
      </w:r>
      <w:r>
        <w:t></w:t>
      </w:r>
      <w:r>
        <w:rPr>
          <w:rFonts w:hint="eastAsia"/>
        </w:rPr>
        <w:t>служби</w:t>
      </w:r>
      <w:r>
        <w:t></w:t>
      </w:r>
      <w:r>
        <w:rPr>
          <w:rFonts w:hint="eastAsia"/>
        </w:rPr>
        <w:t>через</w:t>
      </w:r>
      <w:r>
        <w:t></w:t>
      </w:r>
      <w:r>
        <w:rPr>
          <w:rFonts w:hint="eastAsia"/>
        </w:rPr>
        <w:t>пристрасть</w:t>
      </w:r>
      <w:r>
        <w:t></w:t>
      </w:r>
      <w:r>
        <w:rPr>
          <w:rFonts w:hint="eastAsia"/>
        </w:rPr>
        <w:t>до</w:t>
      </w:r>
      <w:r>
        <w:t></w:t>
      </w:r>
      <w:r>
        <w:rPr>
          <w:rFonts w:hint="eastAsia"/>
        </w:rPr>
        <w:t>сну</w:t>
      </w:r>
      <w:r>
        <w:t></w:t>
      </w:r>
      <w:r>
        <w:t></w:t>
      </w:r>
      <w:r>
        <w:rPr>
          <w:rFonts w:hint="eastAsia"/>
        </w:rPr>
        <w:t>В</w:t>
      </w:r>
      <w:r>
        <w:t></w:t>
      </w:r>
      <w:r>
        <w:t></w:t>
      </w:r>
      <w:r>
        <w:t></w:t>
      </w:r>
      <w:r>
        <w:t></w:t>
      </w:r>
      <w:r>
        <w:t></w:t>
      </w:r>
      <w:r>
        <w:t></w:t>
      </w:r>
      <w:r>
        <w:rPr>
          <w:rFonts w:hint="eastAsia"/>
        </w:rPr>
        <w:t>ст</w:t>
      </w:r>
      <w:r>
        <w:t></w:t>
      </w:r>
      <w:r>
        <w:t></w:t>
      </w:r>
      <w:r>
        <w:rPr>
          <w:rFonts w:hint="eastAsia"/>
        </w:rPr>
        <w:t>до</w:t>
      </w:r>
      <w:r>
        <w:t></w:t>
      </w:r>
      <w:r>
        <w:rPr>
          <w:rFonts w:hint="eastAsia"/>
        </w:rPr>
        <w:t>складових</w:t>
      </w:r>
    </w:p>
    <w:p w:rsidR="008F1B57" w:rsidRDefault="008F1B57" w:rsidP="008F1B57">
      <w:r>
        <w:rPr>
          <w:rFonts w:hint="eastAsia"/>
        </w:rPr>
        <w:t>неблагочестивого</w:t>
      </w:r>
      <w:r>
        <w:t></w:t>
      </w:r>
      <w:r>
        <w:rPr>
          <w:rFonts w:hint="eastAsia"/>
        </w:rPr>
        <w:t>дозвілля</w:t>
      </w:r>
      <w:r>
        <w:t></w:t>
      </w:r>
      <w:r>
        <w:t></w:t>
      </w:r>
      <w:r>
        <w:rPr>
          <w:rFonts w:hint="eastAsia"/>
        </w:rPr>
        <w:t>які</w:t>
      </w:r>
      <w:r>
        <w:t></w:t>
      </w:r>
      <w:r>
        <w:rPr>
          <w:rFonts w:hint="eastAsia"/>
        </w:rPr>
        <w:t>засуджувалися</w:t>
      </w:r>
      <w:r>
        <w:t></w:t>
      </w:r>
      <w:r>
        <w:rPr>
          <w:rFonts w:hint="eastAsia"/>
        </w:rPr>
        <w:t>в</w:t>
      </w:r>
      <w:r>
        <w:t></w:t>
      </w:r>
      <w:r>
        <w:rPr>
          <w:rFonts w:hint="eastAsia"/>
        </w:rPr>
        <w:t>суспільстві</w:t>
      </w:r>
      <w:r>
        <w:t></w:t>
      </w:r>
      <w:r>
        <w:t></w:t>
      </w:r>
      <w:r>
        <w:rPr>
          <w:rFonts w:hint="eastAsia"/>
        </w:rPr>
        <w:t>додалося</w:t>
      </w:r>
    </w:p>
    <w:p w:rsidR="008F1B57" w:rsidRDefault="008F1B57" w:rsidP="008F1B57">
      <w:r>
        <w:rPr>
          <w:rFonts w:hint="eastAsia"/>
        </w:rPr>
        <w:t>тютюнокуріння</w:t>
      </w:r>
      <w:r>
        <w:t></w:t>
      </w:r>
      <w:r>
        <w:t></w:t>
      </w:r>
      <w:r>
        <w:rPr>
          <w:rFonts w:hint="eastAsia"/>
        </w:rPr>
        <w:t>Раніше</w:t>
      </w:r>
      <w:r>
        <w:t></w:t>
      </w:r>
      <w:r>
        <w:rPr>
          <w:rFonts w:hint="eastAsia"/>
        </w:rPr>
        <w:t>образи</w:t>
      </w:r>
      <w:r>
        <w:t></w:t>
      </w:r>
      <w:r>
        <w:rPr>
          <w:rFonts w:hint="eastAsia"/>
        </w:rPr>
        <w:t>не</w:t>
      </w:r>
      <w:r>
        <w:t></w:t>
      </w:r>
      <w:r>
        <w:rPr>
          <w:rFonts w:hint="eastAsia"/>
        </w:rPr>
        <w:t>фіксують</w:t>
      </w:r>
      <w:r>
        <w:t></w:t>
      </w:r>
      <w:r>
        <w:rPr>
          <w:rFonts w:hint="eastAsia"/>
        </w:rPr>
        <w:t>такого</w:t>
      </w:r>
      <w:r>
        <w:t></w:t>
      </w:r>
      <w:r>
        <w:rPr>
          <w:rFonts w:hint="eastAsia"/>
        </w:rPr>
        <w:t>гріха</w:t>
      </w:r>
      <w:r>
        <w:t></w:t>
      </w:r>
      <w:r>
        <w:t></w:t>
      </w:r>
      <w:r>
        <w:rPr>
          <w:rFonts w:hint="eastAsia"/>
        </w:rPr>
        <w:t>й</w:t>
      </w:r>
      <w:r>
        <w:t></w:t>
      </w:r>
      <w:r>
        <w:rPr>
          <w:rFonts w:hint="eastAsia"/>
        </w:rPr>
        <w:t>це</w:t>
      </w:r>
      <w:r>
        <w:t></w:t>
      </w:r>
      <w:r>
        <w:rPr>
          <w:rFonts w:hint="eastAsia"/>
        </w:rPr>
        <w:t>було</w:t>
      </w:r>
      <w:r>
        <w:t></w:t>
      </w:r>
      <w:r>
        <w:rPr>
          <w:rFonts w:hint="eastAsia"/>
        </w:rPr>
        <w:t>пов’язане</w:t>
      </w:r>
      <w:r>
        <w:t></w:t>
      </w:r>
      <w:r>
        <w:rPr>
          <w:rFonts w:hint="eastAsia"/>
        </w:rPr>
        <w:t>саме</w:t>
      </w:r>
    </w:p>
    <w:p w:rsidR="008F1B57" w:rsidRDefault="008F1B57" w:rsidP="008F1B57">
      <w:r>
        <w:rPr>
          <w:rFonts w:hint="eastAsia"/>
        </w:rPr>
        <w:t>з</w:t>
      </w:r>
      <w:r>
        <w:t></w:t>
      </w:r>
      <w:r>
        <w:rPr>
          <w:rFonts w:hint="eastAsia"/>
        </w:rPr>
        <w:t>його</w:t>
      </w:r>
      <w:r>
        <w:t></w:t>
      </w:r>
      <w:r>
        <w:rPr>
          <w:rFonts w:hint="eastAsia"/>
        </w:rPr>
        <w:t>поширенням</w:t>
      </w:r>
      <w:r>
        <w:t></w:t>
      </w:r>
      <w:r>
        <w:rPr>
          <w:rFonts w:hint="eastAsia"/>
        </w:rPr>
        <w:t>із</w:t>
      </w:r>
      <w:r>
        <w:t></w:t>
      </w:r>
      <w:r>
        <w:rPr>
          <w:rFonts w:hint="eastAsia"/>
        </w:rPr>
        <w:t>зазначеного</w:t>
      </w:r>
      <w:r>
        <w:t></w:t>
      </w:r>
      <w:r>
        <w:rPr>
          <w:rFonts w:hint="eastAsia"/>
        </w:rPr>
        <w:t>періоду</w:t>
      </w:r>
      <w:r>
        <w:t></w:t>
      </w:r>
    </w:p>
    <w:p w:rsidR="008F1B57" w:rsidRDefault="008F1B57" w:rsidP="008F1B57">
      <w:r>
        <w:rPr>
          <w:rFonts w:hint="eastAsia"/>
        </w:rPr>
        <w:t>Проведення</w:t>
      </w:r>
      <w:r>
        <w:t></w:t>
      </w:r>
      <w:r>
        <w:rPr>
          <w:rFonts w:hint="eastAsia"/>
        </w:rPr>
        <w:t>дозвілля</w:t>
      </w:r>
      <w:r>
        <w:t></w:t>
      </w:r>
      <w:r>
        <w:rPr>
          <w:rFonts w:hint="eastAsia"/>
        </w:rPr>
        <w:t>мало</w:t>
      </w:r>
      <w:r>
        <w:t></w:t>
      </w:r>
      <w:r>
        <w:rPr>
          <w:rFonts w:hint="eastAsia"/>
        </w:rPr>
        <w:t>певну</w:t>
      </w:r>
      <w:r>
        <w:t></w:t>
      </w:r>
      <w:r>
        <w:rPr>
          <w:rFonts w:hint="eastAsia"/>
        </w:rPr>
        <w:t>межу</w:t>
      </w:r>
      <w:r>
        <w:t></w:t>
      </w:r>
      <w:r>
        <w:t></w:t>
      </w:r>
      <w:r>
        <w:rPr>
          <w:rFonts w:hint="eastAsia"/>
        </w:rPr>
        <w:t>переходячи</w:t>
      </w:r>
      <w:r>
        <w:t></w:t>
      </w:r>
      <w:r>
        <w:rPr>
          <w:rFonts w:hint="eastAsia"/>
        </w:rPr>
        <w:t>за</w:t>
      </w:r>
      <w:r>
        <w:t></w:t>
      </w:r>
      <w:r>
        <w:rPr>
          <w:rFonts w:hint="eastAsia"/>
        </w:rPr>
        <w:t>яку</w:t>
      </w:r>
      <w:r>
        <w:t></w:t>
      </w:r>
      <w:r>
        <w:rPr>
          <w:rFonts w:hint="eastAsia"/>
        </w:rPr>
        <w:t>воно</w:t>
      </w:r>
      <w:r>
        <w:t></w:t>
      </w:r>
      <w:r>
        <w:rPr>
          <w:rFonts w:hint="eastAsia"/>
        </w:rPr>
        <w:t>ставало</w:t>
      </w:r>
    </w:p>
    <w:p w:rsidR="008F1B57" w:rsidRDefault="008F1B57" w:rsidP="008F1B57">
      <w:r>
        <w:rPr>
          <w:rFonts w:hint="eastAsia"/>
        </w:rPr>
        <w:t>неблагочестивим</w:t>
      </w:r>
      <w:r>
        <w:t></w:t>
      </w:r>
      <w:r>
        <w:t></w:t>
      </w:r>
      <w:r>
        <w:rPr>
          <w:rFonts w:hint="eastAsia"/>
        </w:rPr>
        <w:t>Тож</w:t>
      </w:r>
      <w:r>
        <w:t></w:t>
      </w:r>
      <w:r>
        <w:rPr>
          <w:rFonts w:hint="eastAsia"/>
        </w:rPr>
        <w:t>шинок</w:t>
      </w:r>
      <w:r>
        <w:t></w:t>
      </w:r>
      <w:r>
        <w:rPr>
          <w:rFonts w:hint="eastAsia"/>
        </w:rPr>
        <w:t>міг</w:t>
      </w:r>
      <w:r>
        <w:t></w:t>
      </w:r>
      <w:r>
        <w:rPr>
          <w:rFonts w:hint="eastAsia"/>
        </w:rPr>
        <w:t>сприйматися</w:t>
      </w:r>
      <w:r>
        <w:t></w:t>
      </w:r>
      <w:r>
        <w:rPr>
          <w:rFonts w:hint="eastAsia"/>
        </w:rPr>
        <w:t>як</w:t>
      </w:r>
      <w:r>
        <w:t></w:t>
      </w:r>
      <w:r>
        <w:rPr>
          <w:rFonts w:hint="eastAsia"/>
        </w:rPr>
        <w:t>місце</w:t>
      </w:r>
      <w:r>
        <w:t></w:t>
      </w:r>
      <w:r>
        <w:t></w:t>
      </w:r>
      <w:r>
        <w:rPr>
          <w:rFonts w:hint="eastAsia"/>
        </w:rPr>
        <w:t>де</w:t>
      </w:r>
      <w:r>
        <w:t></w:t>
      </w:r>
      <w:r>
        <w:rPr>
          <w:rFonts w:hint="eastAsia"/>
        </w:rPr>
        <w:t>спілкувались</w:t>
      </w:r>
      <w:r>
        <w:t></w:t>
      </w:r>
      <w:r>
        <w:rPr>
          <w:rFonts w:hint="eastAsia"/>
        </w:rPr>
        <w:t>і</w:t>
      </w:r>
      <w:r>
        <w:t></w:t>
      </w:r>
      <w:r>
        <w:rPr>
          <w:rFonts w:hint="eastAsia"/>
        </w:rPr>
        <w:t>їли</w:t>
      </w:r>
      <w:r>
        <w:t></w:t>
      </w:r>
      <w:r>
        <w:t></w:t>
      </w:r>
      <w:r>
        <w:rPr>
          <w:rFonts w:hint="eastAsia"/>
        </w:rPr>
        <w:t>або</w:t>
      </w:r>
    </w:p>
    <w:p w:rsidR="008F1B57" w:rsidRDefault="008F1B57" w:rsidP="008F1B57">
      <w:r>
        <w:rPr>
          <w:rFonts w:hint="eastAsia"/>
        </w:rPr>
        <w:t>місце</w:t>
      </w:r>
      <w:r>
        <w:t></w:t>
      </w:r>
      <w:r>
        <w:t></w:t>
      </w:r>
      <w:r>
        <w:rPr>
          <w:rFonts w:hint="eastAsia"/>
        </w:rPr>
        <w:t>де</w:t>
      </w:r>
      <w:r>
        <w:t></w:t>
      </w:r>
      <w:r>
        <w:rPr>
          <w:rFonts w:hint="eastAsia"/>
        </w:rPr>
        <w:t>грішили</w:t>
      </w:r>
      <w:r>
        <w:t></w:t>
      </w:r>
      <w:r>
        <w:rPr>
          <w:rFonts w:hint="eastAsia"/>
        </w:rPr>
        <w:t>й</w:t>
      </w:r>
      <w:r>
        <w:t></w:t>
      </w:r>
      <w:r>
        <w:rPr>
          <w:rFonts w:hint="eastAsia"/>
        </w:rPr>
        <w:t>втрачали</w:t>
      </w:r>
      <w:r>
        <w:t></w:t>
      </w:r>
      <w:r>
        <w:rPr>
          <w:rFonts w:hint="eastAsia"/>
        </w:rPr>
        <w:t>людську</w:t>
      </w:r>
      <w:r>
        <w:t></w:t>
      </w:r>
      <w:r>
        <w:rPr>
          <w:rFonts w:hint="eastAsia"/>
        </w:rPr>
        <w:t>честь</w:t>
      </w:r>
      <w:r>
        <w:t></w:t>
      </w:r>
      <w:r>
        <w:rPr>
          <w:rFonts w:hint="eastAsia"/>
        </w:rPr>
        <w:t>–</w:t>
      </w:r>
      <w:r>
        <w:t></w:t>
      </w:r>
      <w:r>
        <w:rPr>
          <w:rFonts w:hint="eastAsia"/>
        </w:rPr>
        <w:t>вибір</w:t>
      </w:r>
      <w:r>
        <w:t></w:t>
      </w:r>
      <w:r>
        <w:rPr>
          <w:rFonts w:hint="eastAsia"/>
        </w:rPr>
        <w:t>залишався</w:t>
      </w:r>
      <w:r>
        <w:t></w:t>
      </w:r>
      <w:r>
        <w:rPr>
          <w:rFonts w:hint="eastAsia"/>
        </w:rPr>
        <w:t>за</w:t>
      </w:r>
      <w:r>
        <w:t></w:t>
      </w:r>
      <w:r>
        <w:rPr>
          <w:rFonts w:hint="eastAsia"/>
        </w:rPr>
        <w:t>кожним</w:t>
      </w:r>
      <w:r>
        <w:t></w:t>
      </w:r>
      <w:r>
        <w:t></w:t>
      </w:r>
      <w:r>
        <w:rPr>
          <w:rFonts w:hint="eastAsia"/>
        </w:rPr>
        <w:t>Саме</w:t>
      </w:r>
    </w:p>
    <w:p w:rsidR="008F1B57" w:rsidRDefault="008F1B57" w:rsidP="008F1B57">
      <w:r>
        <w:rPr>
          <w:rFonts w:hint="eastAsia"/>
        </w:rPr>
        <w:t>тому</w:t>
      </w:r>
      <w:r>
        <w:t></w:t>
      </w:r>
      <w:r>
        <w:rPr>
          <w:rFonts w:hint="eastAsia"/>
        </w:rPr>
        <w:t>шинок</w:t>
      </w:r>
      <w:r>
        <w:t></w:t>
      </w:r>
      <w:r>
        <w:rPr>
          <w:rFonts w:hint="eastAsia"/>
        </w:rPr>
        <w:t>на</w:t>
      </w:r>
      <w:r>
        <w:t></w:t>
      </w:r>
      <w:r>
        <w:rPr>
          <w:rFonts w:hint="eastAsia"/>
        </w:rPr>
        <w:t>іконі</w:t>
      </w:r>
      <w:r>
        <w:t></w:t>
      </w:r>
      <w:r>
        <w:rPr>
          <w:rFonts w:hint="eastAsia"/>
        </w:rPr>
        <w:t>локалізується</w:t>
      </w:r>
      <w:r>
        <w:t></w:t>
      </w:r>
      <w:r>
        <w:rPr>
          <w:rFonts w:hint="eastAsia"/>
        </w:rPr>
        <w:t>в</w:t>
      </w:r>
      <w:r>
        <w:t></w:t>
      </w:r>
      <w:r>
        <w:rPr>
          <w:rFonts w:hint="eastAsia"/>
        </w:rPr>
        <w:t>окремій</w:t>
      </w:r>
      <w:r>
        <w:t></w:t>
      </w:r>
      <w:r>
        <w:rPr>
          <w:rFonts w:hint="eastAsia"/>
        </w:rPr>
        <w:t>від</w:t>
      </w:r>
      <w:r>
        <w:t></w:t>
      </w:r>
      <w:r>
        <w:rPr>
          <w:rFonts w:hint="eastAsia"/>
        </w:rPr>
        <w:t>пекла</w:t>
      </w:r>
      <w:r>
        <w:t></w:t>
      </w:r>
      <w:r>
        <w:rPr>
          <w:rFonts w:hint="eastAsia"/>
        </w:rPr>
        <w:t>ділянці</w:t>
      </w:r>
      <w:r>
        <w:t></w:t>
      </w:r>
      <w:r>
        <w:t></w:t>
      </w:r>
      <w:r>
        <w:rPr>
          <w:rFonts w:hint="eastAsia"/>
        </w:rPr>
        <w:t>адже</w:t>
      </w:r>
      <w:r>
        <w:t></w:t>
      </w:r>
      <w:r>
        <w:rPr>
          <w:rFonts w:hint="eastAsia"/>
        </w:rPr>
        <w:t>важливо</w:t>
      </w:r>
      <w:r>
        <w:t></w:t>
      </w:r>
      <w:r>
        <w:rPr>
          <w:rFonts w:hint="eastAsia"/>
        </w:rPr>
        <w:t>було</w:t>
      </w:r>
    </w:p>
    <w:p w:rsidR="008F1B57" w:rsidRDefault="008F1B57" w:rsidP="008F1B57">
      <w:r>
        <w:rPr>
          <w:rFonts w:hint="eastAsia"/>
        </w:rPr>
        <w:t>не</w:t>
      </w:r>
      <w:r>
        <w:t></w:t>
      </w:r>
      <w:r>
        <w:rPr>
          <w:rFonts w:hint="eastAsia"/>
        </w:rPr>
        <w:t>перейти</w:t>
      </w:r>
      <w:r>
        <w:t></w:t>
      </w:r>
      <w:r>
        <w:rPr>
          <w:rFonts w:hint="eastAsia"/>
        </w:rPr>
        <w:t>межі</w:t>
      </w:r>
      <w:r>
        <w:t></w:t>
      </w:r>
      <w:r>
        <w:rPr>
          <w:rFonts w:hint="eastAsia"/>
        </w:rPr>
        <w:t>дозволеного</w:t>
      </w:r>
      <w:r>
        <w:t></w:t>
      </w:r>
    </w:p>
    <w:p w:rsidR="008F1B57" w:rsidRDefault="008F1B57" w:rsidP="008F1B57">
      <w:r>
        <w:rPr>
          <w:rFonts w:hint="eastAsia"/>
        </w:rPr>
        <w:t>Український</w:t>
      </w:r>
      <w:r>
        <w:t></w:t>
      </w:r>
      <w:r>
        <w:rPr>
          <w:rFonts w:hint="eastAsia"/>
        </w:rPr>
        <w:t>страшносудний</w:t>
      </w:r>
      <w:r>
        <w:t></w:t>
      </w:r>
      <w:r>
        <w:rPr>
          <w:rFonts w:hint="eastAsia"/>
        </w:rPr>
        <w:t>іконопис</w:t>
      </w:r>
      <w:r>
        <w:t></w:t>
      </w:r>
      <w:r>
        <w:rPr>
          <w:rFonts w:hint="eastAsia"/>
        </w:rPr>
        <w:t>є</w:t>
      </w:r>
      <w:r>
        <w:t></w:t>
      </w:r>
      <w:r>
        <w:rPr>
          <w:rFonts w:hint="eastAsia"/>
        </w:rPr>
        <w:t>й</w:t>
      </w:r>
      <w:r>
        <w:t></w:t>
      </w:r>
      <w:r>
        <w:rPr>
          <w:rFonts w:hint="eastAsia"/>
        </w:rPr>
        <w:t>цінним</w:t>
      </w:r>
      <w:r>
        <w:t></w:t>
      </w:r>
      <w:r>
        <w:rPr>
          <w:rFonts w:hint="eastAsia"/>
        </w:rPr>
        <w:t>джерелом</w:t>
      </w:r>
      <w:r>
        <w:t></w:t>
      </w:r>
      <w:r>
        <w:rPr>
          <w:rFonts w:hint="eastAsia"/>
        </w:rPr>
        <w:t>для</w:t>
      </w:r>
      <w:r>
        <w:t></w:t>
      </w:r>
      <w:r>
        <w:rPr>
          <w:rFonts w:hint="eastAsia"/>
        </w:rPr>
        <w:t>вивчення</w:t>
      </w:r>
    </w:p>
    <w:p w:rsidR="008F1B57" w:rsidRDefault="008F1B57" w:rsidP="008F1B57">
      <w:r>
        <w:rPr>
          <w:rFonts w:hint="eastAsia"/>
        </w:rPr>
        <w:t>одягу</w:t>
      </w:r>
      <w:r>
        <w:t></w:t>
      </w:r>
      <w:r>
        <w:rPr>
          <w:rFonts w:hint="eastAsia"/>
        </w:rPr>
        <w:t>представників</w:t>
      </w:r>
      <w:r>
        <w:t></w:t>
      </w:r>
      <w:r>
        <w:rPr>
          <w:rFonts w:hint="eastAsia"/>
        </w:rPr>
        <w:t>різних</w:t>
      </w:r>
      <w:r>
        <w:t></w:t>
      </w:r>
      <w:r>
        <w:rPr>
          <w:rFonts w:hint="eastAsia"/>
        </w:rPr>
        <w:t>соціальних</w:t>
      </w:r>
      <w:r>
        <w:t></w:t>
      </w:r>
      <w:r>
        <w:rPr>
          <w:rFonts w:hint="eastAsia"/>
        </w:rPr>
        <w:t>верств</w:t>
      </w:r>
      <w:r>
        <w:t></w:t>
      </w:r>
      <w:r>
        <w:rPr>
          <w:rFonts w:hint="eastAsia"/>
        </w:rPr>
        <w:t>і</w:t>
      </w:r>
      <w:r>
        <w:t></w:t>
      </w:r>
      <w:r>
        <w:rPr>
          <w:rFonts w:hint="eastAsia"/>
        </w:rPr>
        <w:t>трансформацій</w:t>
      </w:r>
      <w:r>
        <w:t></w:t>
      </w:r>
      <w:r>
        <w:t></w:t>
      </w:r>
      <w:r>
        <w:rPr>
          <w:rFonts w:hint="eastAsia"/>
        </w:rPr>
        <w:t>які</w:t>
      </w:r>
      <w:r>
        <w:t></w:t>
      </w:r>
      <w:r>
        <w:rPr>
          <w:rFonts w:hint="eastAsia"/>
        </w:rPr>
        <w:t>відбулися</w:t>
      </w:r>
      <w:r>
        <w:t></w:t>
      </w:r>
      <w:r>
        <w:rPr>
          <w:rFonts w:hint="eastAsia"/>
        </w:rPr>
        <w:t>з</w:t>
      </w:r>
    </w:p>
    <w:p w:rsidR="008F1B57" w:rsidRDefault="008F1B57" w:rsidP="008F1B57">
      <w:r>
        <w:rPr>
          <w:rFonts w:hint="eastAsia"/>
        </w:rPr>
        <w:t>ним</w:t>
      </w:r>
      <w:r>
        <w:t></w:t>
      </w:r>
      <w:r>
        <w:rPr>
          <w:rFonts w:hint="eastAsia"/>
        </w:rPr>
        <w:t>в</w:t>
      </w:r>
      <w:r>
        <w:t></w:t>
      </w:r>
      <w:r>
        <w:rPr>
          <w:rFonts w:hint="eastAsia"/>
        </w:rPr>
        <w:t>означений</w:t>
      </w:r>
      <w:r>
        <w:t></w:t>
      </w:r>
      <w:r>
        <w:rPr>
          <w:rFonts w:hint="eastAsia"/>
        </w:rPr>
        <w:t>час</w:t>
      </w:r>
      <w:r>
        <w:t></w:t>
      </w:r>
      <w:r>
        <w:t></w:t>
      </w:r>
      <w:r>
        <w:rPr>
          <w:rFonts w:hint="eastAsia"/>
        </w:rPr>
        <w:t>Поряд</w:t>
      </w:r>
      <w:r>
        <w:t></w:t>
      </w:r>
      <w:r>
        <w:rPr>
          <w:rFonts w:hint="eastAsia"/>
        </w:rPr>
        <w:t>із</w:t>
      </w:r>
      <w:r>
        <w:t></w:t>
      </w:r>
      <w:r>
        <w:rPr>
          <w:rFonts w:hint="eastAsia"/>
        </w:rPr>
        <w:t>цим</w:t>
      </w:r>
      <w:r>
        <w:t></w:t>
      </w:r>
      <w:r>
        <w:t></w:t>
      </w:r>
      <w:r>
        <w:rPr>
          <w:rFonts w:hint="eastAsia"/>
        </w:rPr>
        <w:t>зображення</w:t>
      </w:r>
      <w:r>
        <w:t></w:t>
      </w:r>
      <w:r>
        <w:rPr>
          <w:rFonts w:hint="eastAsia"/>
        </w:rPr>
        <w:t>на</w:t>
      </w:r>
      <w:r>
        <w:t></w:t>
      </w:r>
      <w:r>
        <w:rPr>
          <w:rFonts w:hint="eastAsia"/>
        </w:rPr>
        <w:t>іконах</w:t>
      </w:r>
      <w:r>
        <w:t></w:t>
      </w:r>
      <w:r>
        <w:rPr>
          <w:rFonts w:hint="eastAsia"/>
        </w:rPr>
        <w:t>не</w:t>
      </w:r>
      <w:r>
        <w:t></w:t>
      </w:r>
      <w:r>
        <w:rPr>
          <w:rFonts w:hint="eastAsia"/>
        </w:rPr>
        <w:t>завжди</w:t>
      </w:r>
      <w:r>
        <w:t></w:t>
      </w:r>
      <w:r>
        <w:rPr>
          <w:rFonts w:hint="eastAsia"/>
        </w:rPr>
        <w:t>достовірні</w:t>
      </w:r>
      <w:r>
        <w:t></w:t>
      </w:r>
      <w:r>
        <w:rPr>
          <w:rFonts w:hint="eastAsia"/>
        </w:rPr>
        <w:t>в</w:t>
      </w:r>
    </w:p>
    <w:p w:rsidR="008F1B57" w:rsidRDefault="008F1B57" w:rsidP="008F1B57">
      <w:r>
        <w:rPr>
          <w:rFonts w:hint="eastAsia"/>
        </w:rPr>
        <w:t>усьому</w:t>
      </w:r>
      <w:r>
        <w:t></w:t>
      </w:r>
      <w:r>
        <w:t></w:t>
      </w:r>
      <w:r>
        <w:rPr>
          <w:rFonts w:hint="eastAsia"/>
        </w:rPr>
        <w:t>тому</w:t>
      </w:r>
      <w:r>
        <w:t></w:t>
      </w:r>
      <w:r>
        <w:t></w:t>
      </w:r>
      <w:r>
        <w:rPr>
          <w:rFonts w:hint="eastAsia"/>
        </w:rPr>
        <w:t>вивчаючи</w:t>
      </w:r>
      <w:r>
        <w:t></w:t>
      </w:r>
      <w:r>
        <w:rPr>
          <w:rFonts w:hint="eastAsia"/>
        </w:rPr>
        <w:t>за</w:t>
      </w:r>
      <w:r>
        <w:t></w:t>
      </w:r>
      <w:r>
        <w:rPr>
          <w:rFonts w:hint="eastAsia"/>
        </w:rPr>
        <w:t>ними</w:t>
      </w:r>
      <w:r>
        <w:t></w:t>
      </w:r>
      <w:r>
        <w:rPr>
          <w:rFonts w:hint="eastAsia"/>
        </w:rPr>
        <w:t>тогочасну</w:t>
      </w:r>
      <w:r>
        <w:t></w:t>
      </w:r>
      <w:r>
        <w:rPr>
          <w:rFonts w:hint="eastAsia"/>
        </w:rPr>
        <w:t>моду</w:t>
      </w:r>
      <w:r>
        <w:t></w:t>
      </w:r>
      <w:r>
        <w:t></w:t>
      </w:r>
      <w:r>
        <w:rPr>
          <w:rFonts w:hint="eastAsia"/>
        </w:rPr>
        <w:t>паралельно</w:t>
      </w:r>
      <w:r>
        <w:t></w:t>
      </w:r>
      <w:r>
        <w:rPr>
          <w:rFonts w:hint="eastAsia"/>
        </w:rPr>
        <w:t>слід</w:t>
      </w:r>
      <w:r>
        <w:t></w:t>
      </w:r>
      <w:r>
        <w:rPr>
          <w:rFonts w:hint="eastAsia"/>
        </w:rPr>
        <w:t>залучати</w:t>
      </w:r>
      <w:r>
        <w:t></w:t>
      </w:r>
      <w:r>
        <w:rPr>
          <w:rFonts w:hint="eastAsia"/>
        </w:rPr>
        <w:t>інші</w:t>
      </w:r>
    </w:p>
    <w:p w:rsidR="008F1B57" w:rsidRDefault="008F1B57" w:rsidP="008F1B57">
      <w:r>
        <w:rPr>
          <w:rFonts w:hint="eastAsia"/>
        </w:rPr>
        <w:t>види</w:t>
      </w:r>
      <w:r>
        <w:t></w:t>
      </w:r>
      <w:r>
        <w:rPr>
          <w:rFonts w:hint="eastAsia"/>
        </w:rPr>
        <w:t>історичних</w:t>
      </w:r>
      <w:r>
        <w:t></w:t>
      </w:r>
      <w:r>
        <w:rPr>
          <w:rFonts w:hint="eastAsia"/>
        </w:rPr>
        <w:t>джерел</w:t>
      </w:r>
      <w:r>
        <w:t></w:t>
      </w:r>
      <w:r>
        <w:t></w:t>
      </w:r>
      <w:r>
        <w:rPr>
          <w:rFonts w:hint="eastAsia"/>
        </w:rPr>
        <w:t>Варто</w:t>
      </w:r>
      <w:r>
        <w:t></w:t>
      </w:r>
      <w:r>
        <w:rPr>
          <w:rFonts w:hint="eastAsia"/>
        </w:rPr>
        <w:t>мати</w:t>
      </w:r>
      <w:r>
        <w:t></w:t>
      </w:r>
      <w:r>
        <w:rPr>
          <w:rFonts w:hint="eastAsia"/>
        </w:rPr>
        <w:t>на</w:t>
      </w:r>
      <w:r>
        <w:t></w:t>
      </w:r>
      <w:r>
        <w:rPr>
          <w:rFonts w:hint="eastAsia"/>
        </w:rPr>
        <w:t>увазі</w:t>
      </w:r>
      <w:r>
        <w:t></w:t>
      </w:r>
      <w:r>
        <w:rPr>
          <w:rFonts w:hint="eastAsia"/>
        </w:rPr>
        <w:t>й</w:t>
      </w:r>
      <w:r>
        <w:t></w:t>
      </w:r>
      <w:r>
        <w:rPr>
          <w:rFonts w:hint="eastAsia"/>
        </w:rPr>
        <w:t>те</w:t>
      </w:r>
      <w:r>
        <w:t></w:t>
      </w:r>
      <w:r>
        <w:t></w:t>
      </w:r>
      <w:r>
        <w:rPr>
          <w:rFonts w:hint="eastAsia"/>
        </w:rPr>
        <w:t>що</w:t>
      </w:r>
      <w:r>
        <w:t></w:t>
      </w:r>
      <w:r>
        <w:rPr>
          <w:rFonts w:hint="eastAsia"/>
        </w:rPr>
        <w:t>місцем</w:t>
      </w:r>
      <w:r>
        <w:t></w:t>
      </w:r>
      <w:r>
        <w:rPr>
          <w:rFonts w:hint="eastAsia"/>
        </w:rPr>
        <w:t>створення</w:t>
      </w:r>
      <w:r>
        <w:t></w:t>
      </w:r>
      <w:r>
        <w:rPr>
          <w:rFonts w:hint="eastAsia"/>
        </w:rPr>
        <w:t>більшості</w:t>
      </w:r>
    </w:p>
    <w:p w:rsidR="008F1B57" w:rsidRDefault="008F1B57" w:rsidP="008F1B57">
      <w:r>
        <w:rPr>
          <w:rFonts w:hint="eastAsia"/>
        </w:rPr>
        <w:t>українських</w:t>
      </w:r>
      <w:r>
        <w:t></w:t>
      </w:r>
      <w:r>
        <w:rPr>
          <w:rFonts w:hint="eastAsia"/>
        </w:rPr>
        <w:t>страшносудних</w:t>
      </w:r>
      <w:r>
        <w:t></w:t>
      </w:r>
      <w:r>
        <w:rPr>
          <w:rFonts w:hint="eastAsia"/>
        </w:rPr>
        <w:t>ікон</w:t>
      </w:r>
      <w:r>
        <w:t></w:t>
      </w:r>
      <w:r>
        <w:rPr>
          <w:rFonts w:hint="eastAsia"/>
        </w:rPr>
        <w:t>означеного</w:t>
      </w:r>
      <w:r>
        <w:t></w:t>
      </w:r>
      <w:r>
        <w:rPr>
          <w:rFonts w:hint="eastAsia"/>
        </w:rPr>
        <w:t>періоду</w:t>
      </w:r>
      <w:r>
        <w:t></w:t>
      </w:r>
      <w:r>
        <w:t></w:t>
      </w:r>
      <w:r>
        <w:rPr>
          <w:rFonts w:hint="eastAsia"/>
        </w:rPr>
        <w:t>які</w:t>
      </w:r>
      <w:r>
        <w:t></w:t>
      </w:r>
      <w:r>
        <w:rPr>
          <w:rFonts w:hint="eastAsia"/>
        </w:rPr>
        <w:t>збереглися</w:t>
      </w:r>
      <w:r>
        <w:t></w:t>
      </w:r>
      <w:r>
        <w:t></w:t>
      </w:r>
      <w:r>
        <w:rPr>
          <w:rFonts w:hint="eastAsia"/>
        </w:rPr>
        <w:t>є</w:t>
      </w:r>
      <w:r>
        <w:t></w:t>
      </w:r>
      <w:r>
        <w:rPr>
          <w:rFonts w:hint="eastAsia"/>
        </w:rPr>
        <w:t>землі</w:t>
      </w:r>
    </w:p>
    <w:p w:rsidR="008F1B57" w:rsidRDefault="008F1B57" w:rsidP="008F1B57">
      <w:r>
        <w:t></w:t>
      </w:r>
      <w:r>
        <w:t></w:t>
      </w:r>
      <w:r>
        <w:t></w:t>
      </w:r>
    </w:p>
    <w:p w:rsidR="008F1B57" w:rsidRDefault="008F1B57" w:rsidP="008F1B57">
      <w:r>
        <w:rPr>
          <w:rFonts w:hint="eastAsia"/>
        </w:rPr>
        <w:t>сучасної</w:t>
      </w:r>
      <w:r>
        <w:t></w:t>
      </w:r>
      <w:r>
        <w:rPr>
          <w:rFonts w:hint="eastAsia"/>
        </w:rPr>
        <w:t>Західної</w:t>
      </w:r>
      <w:r>
        <w:t></w:t>
      </w:r>
      <w:r>
        <w:rPr>
          <w:rFonts w:hint="eastAsia"/>
        </w:rPr>
        <w:t>України</w:t>
      </w:r>
      <w:r>
        <w:t></w:t>
      </w:r>
      <w:r>
        <w:t></w:t>
      </w:r>
      <w:r>
        <w:rPr>
          <w:rFonts w:hint="eastAsia"/>
        </w:rPr>
        <w:t>Південно</w:t>
      </w:r>
      <w:r>
        <w:t></w:t>
      </w:r>
      <w:r>
        <w:rPr>
          <w:rFonts w:hint="eastAsia"/>
        </w:rPr>
        <w:t>Східної</w:t>
      </w:r>
      <w:r>
        <w:t></w:t>
      </w:r>
      <w:r>
        <w:rPr>
          <w:rFonts w:hint="eastAsia"/>
        </w:rPr>
        <w:t>Польщі</w:t>
      </w:r>
      <w:r>
        <w:t></w:t>
      </w:r>
      <w:r>
        <w:rPr>
          <w:rFonts w:hint="eastAsia"/>
        </w:rPr>
        <w:t>та</w:t>
      </w:r>
      <w:r>
        <w:t></w:t>
      </w:r>
      <w:r>
        <w:rPr>
          <w:rFonts w:hint="eastAsia"/>
        </w:rPr>
        <w:t>Північно</w:t>
      </w:r>
      <w:r>
        <w:t></w:t>
      </w:r>
      <w:r>
        <w:rPr>
          <w:rFonts w:hint="eastAsia"/>
        </w:rPr>
        <w:t>Східної</w:t>
      </w:r>
    </w:p>
    <w:p w:rsidR="008F1B57" w:rsidRDefault="008F1B57" w:rsidP="008F1B57">
      <w:r>
        <w:rPr>
          <w:rFonts w:hint="eastAsia"/>
        </w:rPr>
        <w:t>Словаччини</w:t>
      </w:r>
      <w:r>
        <w:t></w:t>
      </w:r>
      <w:r>
        <w:t></w:t>
      </w:r>
      <w:r>
        <w:rPr>
          <w:rFonts w:hint="eastAsia"/>
        </w:rPr>
        <w:t>тому</w:t>
      </w:r>
      <w:r>
        <w:t></w:t>
      </w:r>
      <w:r>
        <w:rPr>
          <w:rFonts w:hint="eastAsia"/>
        </w:rPr>
        <w:t>говорити</w:t>
      </w:r>
      <w:r>
        <w:t></w:t>
      </w:r>
      <w:r>
        <w:t></w:t>
      </w:r>
      <w:r>
        <w:rPr>
          <w:rFonts w:hint="eastAsia"/>
        </w:rPr>
        <w:t>що</w:t>
      </w:r>
      <w:r>
        <w:t></w:t>
      </w:r>
      <w:r>
        <w:rPr>
          <w:rFonts w:hint="eastAsia"/>
        </w:rPr>
        <w:t>вони</w:t>
      </w:r>
      <w:r>
        <w:t></w:t>
      </w:r>
      <w:r>
        <w:rPr>
          <w:rFonts w:hint="eastAsia"/>
        </w:rPr>
        <w:t>дають</w:t>
      </w:r>
      <w:r>
        <w:t></w:t>
      </w:r>
      <w:r>
        <w:rPr>
          <w:rFonts w:hint="eastAsia"/>
        </w:rPr>
        <w:t>уявлення</w:t>
      </w:r>
      <w:r>
        <w:t></w:t>
      </w:r>
      <w:r>
        <w:rPr>
          <w:rFonts w:hint="eastAsia"/>
        </w:rPr>
        <w:t>про</w:t>
      </w:r>
      <w:r>
        <w:t></w:t>
      </w:r>
      <w:r>
        <w:rPr>
          <w:rFonts w:hint="eastAsia"/>
        </w:rPr>
        <w:t>моду</w:t>
      </w:r>
      <w:r>
        <w:t></w:t>
      </w:r>
      <w:r>
        <w:t></w:t>
      </w:r>
      <w:r>
        <w:rPr>
          <w:rFonts w:hint="eastAsia"/>
        </w:rPr>
        <w:t>яка</w:t>
      </w:r>
      <w:r>
        <w:t></w:t>
      </w:r>
      <w:r>
        <w:rPr>
          <w:rFonts w:hint="eastAsia"/>
        </w:rPr>
        <w:t>в</w:t>
      </w:r>
      <w:r>
        <w:t></w:t>
      </w:r>
      <w:r>
        <w:t></w:t>
      </w:r>
      <w:r>
        <w:t></w:t>
      </w:r>
      <w:r>
        <w:rPr>
          <w:rFonts w:hint="eastAsia"/>
        </w:rPr>
        <w:t>–</w:t>
      </w:r>
    </w:p>
    <w:p w:rsidR="008F1B57" w:rsidRDefault="008F1B57" w:rsidP="008F1B57">
      <w:r>
        <w:t></w:t>
      </w:r>
      <w:r>
        <w:t></w:t>
      </w:r>
      <w:r>
        <w:t></w:t>
      </w:r>
      <w:r>
        <w:t></w:t>
      </w:r>
      <w:r>
        <w:t></w:t>
      </w:r>
      <w:r>
        <w:t></w:t>
      </w:r>
      <w:r>
        <w:rPr>
          <w:rFonts w:hint="eastAsia"/>
        </w:rPr>
        <w:t>ст</w:t>
      </w:r>
      <w:r>
        <w:t></w:t>
      </w:r>
      <w:r>
        <w:t></w:t>
      </w:r>
      <w:r>
        <w:rPr>
          <w:rFonts w:hint="eastAsia"/>
        </w:rPr>
        <w:t>побутувала</w:t>
      </w:r>
      <w:r>
        <w:t></w:t>
      </w:r>
      <w:r>
        <w:rPr>
          <w:rFonts w:hint="eastAsia"/>
        </w:rPr>
        <w:t>на</w:t>
      </w:r>
      <w:r>
        <w:t></w:t>
      </w:r>
      <w:r>
        <w:rPr>
          <w:rFonts w:hint="eastAsia"/>
        </w:rPr>
        <w:t>теренах</w:t>
      </w:r>
      <w:r>
        <w:t></w:t>
      </w:r>
      <w:r>
        <w:rPr>
          <w:rFonts w:hint="eastAsia"/>
        </w:rPr>
        <w:t>усієї</w:t>
      </w:r>
      <w:r>
        <w:t></w:t>
      </w:r>
      <w:r>
        <w:rPr>
          <w:rFonts w:hint="eastAsia"/>
        </w:rPr>
        <w:t>сучасної</w:t>
      </w:r>
      <w:r>
        <w:t></w:t>
      </w:r>
      <w:r>
        <w:rPr>
          <w:rFonts w:hint="eastAsia"/>
        </w:rPr>
        <w:t>України</w:t>
      </w:r>
      <w:r>
        <w:t></w:t>
      </w:r>
      <w:r>
        <w:t></w:t>
      </w:r>
      <w:r>
        <w:rPr>
          <w:rFonts w:hint="eastAsia"/>
        </w:rPr>
        <w:t>вочевидь</w:t>
      </w:r>
      <w:r>
        <w:t></w:t>
      </w:r>
      <w:r>
        <w:t></w:t>
      </w:r>
      <w:r>
        <w:rPr>
          <w:rFonts w:hint="eastAsia"/>
        </w:rPr>
        <w:t>не</w:t>
      </w:r>
      <w:r>
        <w:t></w:t>
      </w:r>
      <w:r>
        <w:rPr>
          <w:rFonts w:hint="eastAsia"/>
        </w:rPr>
        <w:t>доводиться</w:t>
      </w:r>
      <w:r>
        <w:t></w:t>
      </w:r>
    </w:p>
    <w:p w:rsidR="008F1B57" w:rsidRDefault="008F1B57" w:rsidP="008F1B57">
      <w:r>
        <w:rPr>
          <w:rFonts w:hint="eastAsia"/>
        </w:rPr>
        <w:t>Проте</w:t>
      </w:r>
      <w:r>
        <w:t></w:t>
      </w:r>
      <w:r>
        <w:rPr>
          <w:rFonts w:hint="eastAsia"/>
        </w:rPr>
        <w:t>на</w:t>
      </w:r>
      <w:r>
        <w:t></w:t>
      </w:r>
      <w:r>
        <w:rPr>
          <w:rFonts w:hint="eastAsia"/>
        </w:rPr>
        <w:t>підставі</w:t>
      </w:r>
      <w:r>
        <w:t></w:t>
      </w:r>
      <w:r>
        <w:rPr>
          <w:rFonts w:hint="eastAsia"/>
        </w:rPr>
        <w:t>вивчення</w:t>
      </w:r>
      <w:r>
        <w:t></w:t>
      </w:r>
      <w:r>
        <w:rPr>
          <w:rFonts w:hint="eastAsia"/>
        </w:rPr>
        <w:t>одягу</w:t>
      </w:r>
      <w:r>
        <w:t></w:t>
      </w:r>
      <w:r>
        <w:rPr>
          <w:rFonts w:hint="eastAsia"/>
        </w:rPr>
        <w:t>на</w:t>
      </w:r>
      <w:r>
        <w:t></w:t>
      </w:r>
      <w:r>
        <w:rPr>
          <w:rFonts w:hint="eastAsia"/>
        </w:rPr>
        <w:t>іконах</w:t>
      </w:r>
      <w:r>
        <w:t></w:t>
      </w:r>
      <w:r>
        <w:rPr>
          <w:rFonts w:hint="eastAsia"/>
        </w:rPr>
        <w:t>Страшного</w:t>
      </w:r>
      <w:r>
        <w:t></w:t>
      </w:r>
      <w:r>
        <w:rPr>
          <w:rFonts w:hint="eastAsia"/>
        </w:rPr>
        <w:t>Суду</w:t>
      </w:r>
      <w:r>
        <w:t></w:t>
      </w:r>
      <w:r>
        <w:rPr>
          <w:rFonts w:hint="eastAsia"/>
        </w:rPr>
        <w:t>можна</w:t>
      </w:r>
      <w:r>
        <w:t></w:t>
      </w:r>
      <w:r>
        <w:rPr>
          <w:rFonts w:hint="eastAsia"/>
        </w:rPr>
        <w:t>зробити</w:t>
      </w:r>
      <w:r>
        <w:t></w:t>
      </w:r>
      <w:r>
        <w:rPr>
          <w:rFonts w:hint="eastAsia"/>
        </w:rPr>
        <w:t>такі</w:t>
      </w:r>
    </w:p>
    <w:p w:rsidR="008F1B57" w:rsidRDefault="008F1B57" w:rsidP="008F1B57">
      <w:r>
        <w:rPr>
          <w:rFonts w:hint="eastAsia"/>
        </w:rPr>
        <w:t>цінні</w:t>
      </w:r>
      <w:r>
        <w:t></w:t>
      </w:r>
      <w:r>
        <w:rPr>
          <w:rFonts w:hint="eastAsia"/>
        </w:rPr>
        <w:t>висновки</w:t>
      </w:r>
      <w:r>
        <w:t></w:t>
      </w:r>
      <w:r>
        <w:t></w:t>
      </w:r>
      <w:r>
        <w:rPr>
          <w:rFonts w:hint="eastAsia"/>
        </w:rPr>
        <w:t>Зовнішні</w:t>
      </w:r>
      <w:r>
        <w:t></w:t>
      </w:r>
      <w:r>
        <w:rPr>
          <w:rFonts w:hint="eastAsia"/>
        </w:rPr>
        <w:t>впливи</w:t>
      </w:r>
      <w:r>
        <w:t></w:t>
      </w:r>
      <w:r>
        <w:rPr>
          <w:rFonts w:hint="eastAsia"/>
        </w:rPr>
        <w:t>на</w:t>
      </w:r>
      <w:r>
        <w:t></w:t>
      </w:r>
      <w:r>
        <w:rPr>
          <w:rFonts w:hint="eastAsia"/>
        </w:rPr>
        <w:t>українську</w:t>
      </w:r>
      <w:r>
        <w:t></w:t>
      </w:r>
      <w:r>
        <w:rPr>
          <w:rFonts w:hint="eastAsia"/>
        </w:rPr>
        <w:t>моду</w:t>
      </w:r>
      <w:r>
        <w:t></w:t>
      </w:r>
      <w:r>
        <w:rPr>
          <w:rFonts w:hint="eastAsia"/>
        </w:rPr>
        <w:t>віддзеркалювали</w:t>
      </w:r>
    </w:p>
    <w:p w:rsidR="008F1B57" w:rsidRDefault="008F1B57" w:rsidP="008F1B57">
      <w:r>
        <w:rPr>
          <w:rFonts w:hint="eastAsia"/>
        </w:rPr>
        <w:t>магістральну</w:t>
      </w:r>
      <w:r>
        <w:t></w:t>
      </w:r>
      <w:r>
        <w:rPr>
          <w:rFonts w:hint="eastAsia"/>
        </w:rPr>
        <w:t>спрямованість</w:t>
      </w:r>
      <w:r>
        <w:t></w:t>
      </w:r>
      <w:r>
        <w:rPr>
          <w:rFonts w:hint="eastAsia"/>
        </w:rPr>
        <w:t>контактів</w:t>
      </w:r>
      <w:r>
        <w:t></w:t>
      </w:r>
      <w:r>
        <w:rPr>
          <w:rFonts w:hint="eastAsia"/>
        </w:rPr>
        <w:t>тогочасної</w:t>
      </w:r>
      <w:r>
        <w:t></w:t>
      </w:r>
      <w:r>
        <w:rPr>
          <w:rFonts w:hint="eastAsia"/>
        </w:rPr>
        <w:t>України</w:t>
      </w:r>
      <w:r>
        <w:t></w:t>
      </w:r>
      <w:r>
        <w:rPr>
          <w:rFonts w:hint="eastAsia"/>
        </w:rPr>
        <w:t>з</w:t>
      </w:r>
      <w:r>
        <w:t></w:t>
      </w:r>
      <w:r>
        <w:rPr>
          <w:rFonts w:hint="eastAsia"/>
        </w:rPr>
        <w:t>відповідними</w:t>
      </w:r>
    </w:p>
    <w:p w:rsidR="008F1B57" w:rsidRDefault="008F1B57" w:rsidP="008F1B57">
      <w:r>
        <w:rPr>
          <w:rFonts w:hint="eastAsia"/>
        </w:rPr>
        <w:t>країнами</w:t>
      </w:r>
      <w:r>
        <w:t></w:t>
      </w:r>
      <w:r>
        <w:t></w:t>
      </w:r>
      <w:r>
        <w:rPr>
          <w:rFonts w:hint="eastAsia"/>
        </w:rPr>
        <w:t>Зображення</w:t>
      </w:r>
      <w:r>
        <w:t></w:t>
      </w:r>
      <w:r>
        <w:rPr>
          <w:rFonts w:hint="eastAsia"/>
        </w:rPr>
        <w:t>костюмів</w:t>
      </w:r>
      <w:r>
        <w:t></w:t>
      </w:r>
      <w:r>
        <w:rPr>
          <w:rFonts w:hint="eastAsia"/>
        </w:rPr>
        <w:t>передавали</w:t>
      </w:r>
      <w:r>
        <w:t></w:t>
      </w:r>
      <w:r>
        <w:rPr>
          <w:rFonts w:hint="eastAsia"/>
        </w:rPr>
        <w:t>еволюцію</w:t>
      </w:r>
      <w:r>
        <w:t></w:t>
      </w:r>
      <w:r>
        <w:rPr>
          <w:rFonts w:hint="eastAsia"/>
        </w:rPr>
        <w:t>одягу</w:t>
      </w:r>
      <w:r>
        <w:t></w:t>
      </w:r>
      <w:r>
        <w:rPr>
          <w:rFonts w:hint="eastAsia"/>
        </w:rPr>
        <w:t>різних</w:t>
      </w:r>
      <w:r>
        <w:t></w:t>
      </w:r>
      <w:r>
        <w:rPr>
          <w:rFonts w:hint="eastAsia"/>
        </w:rPr>
        <w:t>соціальних</w:t>
      </w:r>
    </w:p>
    <w:p w:rsidR="008F1B57" w:rsidRDefault="008F1B57" w:rsidP="008F1B57">
      <w:r>
        <w:rPr>
          <w:rFonts w:hint="eastAsia"/>
        </w:rPr>
        <w:t>верств</w:t>
      </w:r>
      <w:r>
        <w:t></w:t>
      </w:r>
      <w:r>
        <w:t></w:t>
      </w:r>
      <w:r>
        <w:rPr>
          <w:rFonts w:hint="eastAsia"/>
        </w:rPr>
        <w:t>Вбрання</w:t>
      </w:r>
      <w:r>
        <w:t></w:t>
      </w:r>
      <w:r>
        <w:rPr>
          <w:rFonts w:hint="eastAsia"/>
        </w:rPr>
        <w:t>на</w:t>
      </w:r>
      <w:r>
        <w:t></w:t>
      </w:r>
      <w:r>
        <w:rPr>
          <w:rFonts w:hint="eastAsia"/>
        </w:rPr>
        <w:t>іконах</w:t>
      </w:r>
      <w:r>
        <w:t></w:t>
      </w:r>
      <w:r>
        <w:rPr>
          <w:rFonts w:hint="eastAsia"/>
        </w:rPr>
        <w:t>мало</w:t>
      </w:r>
      <w:r>
        <w:t></w:t>
      </w:r>
      <w:r>
        <w:rPr>
          <w:rFonts w:hint="eastAsia"/>
        </w:rPr>
        <w:t>і</w:t>
      </w:r>
      <w:r>
        <w:t></w:t>
      </w:r>
      <w:r>
        <w:rPr>
          <w:rFonts w:hint="eastAsia"/>
        </w:rPr>
        <w:t>символічне</w:t>
      </w:r>
      <w:r>
        <w:t></w:t>
      </w:r>
      <w:r>
        <w:rPr>
          <w:rFonts w:hint="eastAsia"/>
        </w:rPr>
        <w:t>значення</w:t>
      </w:r>
      <w:r>
        <w:t></w:t>
      </w:r>
      <w:r>
        <w:t></w:t>
      </w:r>
      <w:r>
        <w:rPr>
          <w:rFonts w:hint="eastAsia"/>
        </w:rPr>
        <w:t>могло</w:t>
      </w:r>
      <w:r>
        <w:t></w:t>
      </w:r>
      <w:r>
        <w:rPr>
          <w:rFonts w:hint="eastAsia"/>
        </w:rPr>
        <w:t>уособлювати</w:t>
      </w:r>
    </w:p>
    <w:p w:rsidR="008F1B57" w:rsidRDefault="008F1B57" w:rsidP="008F1B57">
      <w:r>
        <w:rPr>
          <w:rFonts w:hint="eastAsia"/>
        </w:rPr>
        <w:t>приховану</w:t>
      </w:r>
      <w:r>
        <w:t></w:t>
      </w:r>
      <w:r>
        <w:rPr>
          <w:rFonts w:hint="eastAsia"/>
        </w:rPr>
        <w:t>семантику</w:t>
      </w:r>
      <w:r>
        <w:t></w:t>
      </w:r>
      <w:r>
        <w:t></w:t>
      </w:r>
      <w:r>
        <w:rPr>
          <w:rFonts w:hint="eastAsia"/>
        </w:rPr>
        <w:t>збереглися</w:t>
      </w:r>
      <w:r>
        <w:t></w:t>
      </w:r>
      <w:r>
        <w:rPr>
          <w:rFonts w:hint="eastAsia"/>
        </w:rPr>
        <w:t>зображення</w:t>
      </w:r>
      <w:r>
        <w:t></w:t>
      </w:r>
      <w:r>
        <w:rPr>
          <w:rFonts w:hint="eastAsia"/>
        </w:rPr>
        <w:t>диявола</w:t>
      </w:r>
      <w:r>
        <w:t></w:t>
      </w:r>
      <w:r>
        <w:rPr>
          <w:rFonts w:hint="eastAsia"/>
        </w:rPr>
        <w:t>в</w:t>
      </w:r>
      <w:r>
        <w:t></w:t>
      </w:r>
      <w:r>
        <w:rPr>
          <w:rFonts w:hint="eastAsia"/>
        </w:rPr>
        <w:t>світлих</w:t>
      </w:r>
      <w:r>
        <w:t></w:t>
      </w:r>
      <w:r>
        <w:rPr>
          <w:rFonts w:hint="eastAsia"/>
        </w:rPr>
        <w:t>одежах</w:t>
      </w:r>
      <w:r>
        <w:t></w:t>
      </w:r>
      <w:r>
        <w:rPr>
          <w:rFonts w:hint="eastAsia"/>
        </w:rPr>
        <w:t>і</w:t>
      </w:r>
    </w:p>
    <w:p w:rsidR="008F1B57" w:rsidRDefault="008F1B57" w:rsidP="008F1B57">
      <w:r>
        <w:rPr>
          <w:rFonts w:hint="eastAsia"/>
        </w:rPr>
        <w:t>Антихриста</w:t>
      </w:r>
      <w:r>
        <w:t></w:t>
      </w:r>
      <w:r>
        <w:rPr>
          <w:rFonts w:hint="eastAsia"/>
        </w:rPr>
        <w:t>в</w:t>
      </w:r>
      <w:r>
        <w:t></w:t>
      </w:r>
      <w:r>
        <w:rPr>
          <w:rFonts w:hint="eastAsia"/>
        </w:rPr>
        <w:t>білих</w:t>
      </w:r>
      <w:r>
        <w:t></w:t>
      </w:r>
      <w:r>
        <w:rPr>
          <w:rFonts w:hint="eastAsia"/>
        </w:rPr>
        <w:t>пелюшках</w:t>
      </w:r>
      <w:r>
        <w:t></w:t>
      </w:r>
      <w:r>
        <w:t></w:t>
      </w:r>
    </w:p>
    <w:p w:rsidR="008F1B57" w:rsidRDefault="008F1B57" w:rsidP="008F1B57">
      <w:r>
        <w:rPr>
          <w:rFonts w:hint="eastAsia"/>
        </w:rPr>
        <w:t>Виявлено</w:t>
      </w:r>
      <w:r>
        <w:t></w:t>
      </w:r>
      <w:r>
        <w:t></w:t>
      </w:r>
      <w:r>
        <w:rPr>
          <w:rFonts w:hint="eastAsia"/>
        </w:rPr>
        <w:t>що</w:t>
      </w:r>
      <w:r>
        <w:t></w:t>
      </w:r>
      <w:r>
        <w:rPr>
          <w:rFonts w:hint="eastAsia"/>
        </w:rPr>
        <w:t>крізь</w:t>
      </w:r>
      <w:r>
        <w:t></w:t>
      </w:r>
      <w:r>
        <w:rPr>
          <w:rFonts w:hint="eastAsia"/>
        </w:rPr>
        <w:t>призму</w:t>
      </w:r>
      <w:r>
        <w:t></w:t>
      </w:r>
      <w:r>
        <w:rPr>
          <w:rFonts w:hint="eastAsia"/>
        </w:rPr>
        <w:t>образів</w:t>
      </w:r>
      <w:r>
        <w:t></w:t>
      </w:r>
      <w:r>
        <w:rPr>
          <w:rFonts w:hint="eastAsia"/>
        </w:rPr>
        <w:t>на</w:t>
      </w:r>
      <w:r>
        <w:t></w:t>
      </w:r>
      <w:r>
        <w:rPr>
          <w:rFonts w:hint="eastAsia"/>
        </w:rPr>
        <w:t>страшносудних</w:t>
      </w:r>
      <w:r>
        <w:t></w:t>
      </w:r>
      <w:r>
        <w:rPr>
          <w:rFonts w:hint="eastAsia"/>
        </w:rPr>
        <w:t>іконах</w:t>
      </w:r>
      <w:r>
        <w:t></w:t>
      </w:r>
      <w:r>
        <w:rPr>
          <w:rFonts w:hint="eastAsia"/>
        </w:rPr>
        <w:t>прочитується</w:t>
      </w:r>
      <w:r>
        <w:t></w:t>
      </w:r>
      <w:r>
        <w:rPr>
          <w:rFonts w:hint="eastAsia"/>
        </w:rPr>
        <w:t>й</w:t>
      </w:r>
    </w:p>
    <w:p w:rsidR="008F1B57" w:rsidRDefault="008F1B57" w:rsidP="008F1B57">
      <w:r>
        <w:rPr>
          <w:rFonts w:hint="eastAsia"/>
        </w:rPr>
        <w:t>розвиток</w:t>
      </w:r>
      <w:r>
        <w:t></w:t>
      </w:r>
      <w:r>
        <w:rPr>
          <w:rFonts w:hint="eastAsia"/>
        </w:rPr>
        <w:t>ремесла</w:t>
      </w:r>
      <w:r>
        <w:t></w:t>
      </w:r>
      <w:r>
        <w:rPr>
          <w:rFonts w:hint="eastAsia"/>
        </w:rPr>
        <w:t>і</w:t>
      </w:r>
      <w:r>
        <w:t></w:t>
      </w:r>
      <w:r>
        <w:rPr>
          <w:rFonts w:hint="eastAsia"/>
        </w:rPr>
        <w:t>виробничих</w:t>
      </w:r>
      <w:r>
        <w:t></w:t>
      </w:r>
      <w:r>
        <w:rPr>
          <w:rFonts w:hint="eastAsia"/>
        </w:rPr>
        <w:t>професій</w:t>
      </w:r>
      <w:r>
        <w:t></w:t>
      </w:r>
      <w:r>
        <w:t></w:t>
      </w:r>
      <w:r>
        <w:rPr>
          <w:rFonts w:hint="eastAsia"/>
        </w:rPr>
        <w:t>точніше</w:t>
      </w:r>
      <w:r>
        <w:t></w:t>
      </w:r>
      <w:r>
        <w:rPr>
          <w:rFonts w:hint="eastAsia"/>
        </w:rPr>
        <w:t>пов’язані</w:t>
      </w:r>
      <w:r>
        <w:t></w:t>
      </w:r>
      <w:r>
        <w:rPr>
          <w:rFonts w:hint="eastAsia"/>
        </w:rPr>
        <w:t>з</w:t>
      </w:r>
      <w:r>
        <w:t></w:t>
      </w:r>
      <w:r>
        <w:rPr>
          <w:rFonts w:hint="eastAsia"/>
        </w:rPr>
        <w:t>ними</w:t>
      </w:r>
      <w:r>
        <w:t></w:t>
      </w:r>
      <w:r>
        <w:rPr>
          <w:rFonts w:hint="eastAsia"/>
        </w:rPr>
        <w:t>зловживання</w:t>
      </w:r>
      <w:r>
        <w:t></w:t>
      </w:r>
    </w:p>
    <w:p w:rsidR="008F1B57" w:rsidRDefault="008F1B57" w:rsidP="008F1B57">
      <w:r>
        <w:rPr>
          <w:rFonts w:hint="eastAsia"/>
        </w:rPr>
        <w:t>які</w:t>
      </w:r>
      <w:r>
        <w:t></w:t>
      </w:r>
      <w:r>
        <w:rPr>
          <w:rFonts w:hint="eastAsia"/>
        </w:rPr>
        <w:t>породжували</w:t>
      </w:r>
      <w:r>
        <w:t></w:t>
      </w:r>
      <w:r>
        <w:rPr>
          <w:rFonts w:hint="eastAsia"/>
        </w:rPr>
        <w:t>соціальні</w:t>
      </w:r>
      <w:r>
        <w:t></w:t>
      </w:r>
      <w:r>
        <w:rPr>
          <w:rFonts w:hint="eastAsia"/>
        </w:rPr>
        <w:t>конфлікти</w:t>
      </w:r>
      <w:r>
        <w:t></w:t>
      </w:r>
      <w:r>
        <w:rPr>
          <w:rFonts w:hint="eastAsia"/>
        </w:rPr>
        <w:t>й</w:t>
      </w:r>
      <w:r>
        <w:t></w:t>
      </w:r>
      <w:r>
        <w:rPr>
          <w:rFonts w:hint="eastAsia"/>
        </w:rPr>
        <w:t>засудження</w:t>
      </w:r>
      <w:r>
        <w:t></w:t>
      </w:r>
      <w:r>
        <w:rPr>
          <w:rFonts w:hint="eastAsia"/>
        </w:rPr>
        <w:t>представників</w:t>
      </w:r>
      <w:r>
        <w:t></w:t>
      </w:r>
      <w:r>
        <w:rPr>
          <w:rFonts w:hint="eastAsia"/>
        </w:rPr>
        <w:t>тієї</w:t>
      </w:r>
      <w:r>
        <w:t></w:t>
      </w:r>
      <w:r>
        <w:rPr>
          <w:rFonts w:hint="eastAsia"/>
        </w:rPr>
        <w:t>чи</w:t>
      </w:r>
      <w:r>
        <w:t></w:t>
      </w:r>
      <w:r>
        <w:rPr>
          <w:rFonts w:hint="eastAsia"/>
        </w:rPr>
        <w:t>іншої</w:t>
      </w:r>
    </w:p>
    <w:p w:rsidR="008F1B57" w:rsidRDefault="008F1B57" w:rsidP="008F1B57">
      <w:r>
        <w:rPr>
          <w:rFonts w:hint="eastAsia"/>
        </w:rPr>
        <w:t>діяльності</w:t>
      </w:r>
      <w:r>
        <w:t></w:t>
      </w:r>
      <w:r>
        <w:t></w:t>
      </w:r>
      <w:r>
        <w:rPr>
          <w:rFonts w:hint="eastAsia"/>
        </w:rPr>
        <w:t>На</w:t>
      </w:r>
      <w:r>
        <w:t></w:t>
      </w:r>
      <w:r>
        <w:rPr>
          <w:rFonts w:hint="eastAsia"/>
        </w:rPr>
        <w:t>іконах</w:t>
      </w:r>
      <w:r>
        <w:t></w:t>
      </w:r>
      <w:r>
        <w:rPr>
          <w:rFonts w:hint="eastAsia"/>
        </w:rPr>
        <w:t>Х</w:t>
      </w:r>
      <w:r>
        <w:t></w:t>
      </w:r>
      <w:r>
        <w:t></w:t>
      </w:r>
      <w:r>
        <w:rPr>
          <w:rFonts w:hint="eastAsia"/>
        </w:rPr>
        <w:t>ст</w:t>
      </w:r>
      <w:r>
        <w:t></w:t>
      </w:r>
      <w:r>
        <w:t></w:t>
      </w:r>
      <w:r>
        <w:rPr>
          <w:rFonts w:hint="eastAsia"/>
        </w:rPr>
        <w:t>з</w:t>
      </w:r>
      <w:r>
        <w:t></w:t>
      </w:r>
      <w:r>
        <w:rPr>
          <w:rFonts w:hint="eastAsia"/>
        </w:rPr>
        <w:t>поміж</w:t>
      </w:r>
      <w:r>
        <w:t></w:t>
      </w:r>
      <w:r>
        <w:rPr>
          <w:rFonts w:hint="eastAsia"/>
        </w:rPr>
        <w:t>представників</w:t>
      </w:r>
      <w:r>
        <w:t></w:t>
      </w:r>
      <w:r>
        <w:t></w:t>
      </w:r>
      <w:r>
        <w:rPr>
          <w:rFonts w:hint="eastAsia"/>
        </w:rPr>
        <w:t>осуджених</w:t>
      </w:r>
      <w:r>
        <w:t></w:t>
      </w:r>
      <w:r>
        <w:t></w:t>
      </w:r>
      <w:r>
        <w:rPr>
          <w:rFonts w:hint="eastAsia"/>
        </w:rPr>
        <w:t>професій</w:t>
      </w:r>
    </w:p>
    <w:p w:rsidR="008F1B57" w:rsidRDefault="008F1B57" w:rsidP="008F1B57">
      <w:r>
        <w:rPr>
          <w:rFonts w:hint="eastAsia"/>
        </w:rPr>
        <w:t>присутня</w:t>
      </w:r>
      <w:r>
        <w:t></w:t>
      </w:r>
      <w:r>
        <w:rPr>
          <w:rFonts w:hint="eastAsia"/>
        </w:rPr>
        <w:t>лише</w:t>
      </w:r>
      <w:r>
        <w:t></w:t>
      </w:r>
      <w:r>
        <w:rPr>
          <w:rFonts w:hint="eastAsia"/>
        </w:rPr>
        <w:t>корчмарка</w:t>
      </w:r>
      <w:r>
        <w:t></w:t>
      </w:r>
      <w:r>
        <w:t></w:t>
      </w:r>
      <w:r>
        <w:rPr>
          <w:rFonts w:hint="eastAsia"/>
        </w:rPr>
        <w:t>з</w:t>
      </w:r>
      <w:r>
        <w:t></w:t>
      </w:r>
      <w:r>
        <w:rPr>
          <w:rFonts w:hint="eastAsia"/>
        </w:rPr>
        <w:t>Х</w:t>
      </w:r>
      <w:r>
        <w:t></w:t>
      </w:r>
      <w:r>
        <w:rPr>
          <w:rFonts w:hint="eastAsia"/>
        </w:rPr>
        <w:t>І</w:t>
      </w:r>
      <w:r>
        <w:t></w:t>
      </w:r>
      <w:r>
        <w:rPr>
          <w:rFonts w:hint="eastAsia"/>
        </w:rPr>
        <w:t>ст</w:t>
      </w:r>
      <w:r>
        <w:t></w:t>
      </w:r>
      <w:r>
        <w:t></w:t>
      </w:r>
      <w:r>
        <w:rPr>
          <w:rFonts w:hint="eastAsia"/>
        </w:rPr>
        <w:t>додається</w:t>
      </w:r>
      <w:r>
        <w:t></w:t>
      </w:r>
      <w:r>
        <w:rPr>
          <w:rFonts w:hint="eastAsia"/>
        </w:rPr>
        <w:t>мельник</w:t>
      </w:r>
      <w:r>
        <w:t></w:t>
      </w:r>
      <w:r>
        <w:t></w:t>
      </w:r>
      <w:r>
        <w:rPr>
          <w:rFonts w:hint="eastAsia"/>
        </w:rPr>
        <w:t>З</w:t>
      </w:r>
      <w:r>
        <w:t></w:t>
      </w:r>
      <w:r>
        <w:rPr>
          <w:rFonts w:hint="eastAsia"/>
        </w:rPr>
        <w:t>ІІ</w:t>
      </w:r>
      <w:r>
        <w:t></w:t>
      </w:r>
      <w:r>
        <w:rPr>
          <w:rFonts w:hint="eastAsia"/>
        </w:rPr>
        <w:t>пол</w:t>
      </w:r>
      <w:r>
        <w:t></w:t>
      </w:r>
      <w:r>
        <w:t></w:t>
      </w:r>
      <w:r>
        <w:rPr>
          <w:rFonts w:hint="eastAsia"/>
        </w:rPr>
        <w:t>Х</w:t>
      </w:r>
      <w:r>
        <w:t></w:t>
      </w:r>
      <w:r>
        <w:rPr>
          <w:rFonts w:hint="eastAsia"/>
        </w:rPr>
        <w:t>І</w:t>
      </w:r>
      <w:r>
        <w:t></w:t>
      </w:r>
      <w:r>
        <w:rPr>
          <w:rFonts w:hint="eastAsia"/>
        </w:rPr>
        <w:t>ст</w:t>
      </w:r>
      <w:r>
        <w:t></w:t>
      </w:r>
      <w:r>
        <w:t></w:t>
      </w:r>
      <w:r>
        <w:rPr>
          <w:rFonts w:hint="eastAsia"/>
        </w:rPr>
        <w:t>арсенал</w:t>
      </w:r>
    </w:p>
    <w:p w:rsidR="008F1B57" w:rsidRDefault="008F1B57" w:rsidP="008F1B57">
      <w:r>
        <w:rPr>
          <w:rFonts w:hint="eastAsia"/>
        </w:rPr>
        <w:t>представників</w:t>
      </w:r>
      <w:r>
        <w:t></w:t>
      </w:r>
      <w:r>
        <w:rPr>
          <w:rFonts w:hint="eastAsia"/>
        </w:rPr>
        <w:t>виробничих</w:t>
      </w:r>
      <w:r>
        <w:t></w:t>
      </w:r>
      <w:r>
        <w:rPr>
          <w:rFonts w:hint="eastAsia"/>
        </w:rPr>
        <w:t>професій</w:t>
      </w:r>
      <w:r>
        <w:t></w:t>
      </w:r>
      <w:r>
        <w:rPr>
          <w:rFonts w:hint="eastAsia"/>
        </w:rPr>
        <w:t>розширився</w:t>
      </w:r>
      <w:r>
        <w:t></w:t>
      </w:r>
      <w:r>
        <w:t></w:t>
      </w:r>
      <w:r>
        <w:rPr>
          <w:rFonts w:hint="eastAsia"/>
        </w:rPr>
        <w:t>На</w:t>
      </w:r>
      <w:r>
        <w:t></w:t>
      </w:r>
      <w:r>
        <w:rPr>
          <w:rFonts w:hint="eastAsia"/>
        </w:rPr>
        <w:t>іконах</w:t>
      </w:r>
      <w:r>
        <w:t></w:t>
      </w:r>
      <w:r>
        <w:rPr>
          <w:rFonts w:hint="eastAsia"/>
        </w:rPr>
        <w:t>цього</w:t>
      </w:r>
      <w:r>
        <w:t></w:t>
      </w:r>
      <w:r>
        <w:rPr>
          <w:rFonts w:hint="eastAsia"/>
        </w:rPr>
        <w:t>часу</w:t>
      </w:r>
      <w:r>
        <w:t></w:t>
      </w:r>
      <w:r>
        <w:t></w:t>
      </w:r>
      <w:r>
        <w:rPr>
          <w:rFonts w:hint="eastAsia"/>
        </w:rPr>
        <w:t>Х</w:t>
      </w:r>
      <w:r>
        <w:t></w:t>
      </w:r>
      <w:r>
        <w:rPr>
          <w:rFonts w:hint="eastAsia"/>
        </w:rPr>
        <w:t>І–</w:t>
      </w:r>
    </w:p>
    <w:p w:rsidR="008F1B57" w:rsidRPr="008F1B57" w:rsidRDefault="008F1B57" w:rsidP="008F1B57">
      <w:r>
        <w:rPr>
          <w:rFonts w:hint="eastAsia"/>
        </w:rPr>
        <w:t>Х</w:t>
      </w:r>
      <w:r>
        <w:t></w:t>
      </w:r>
      <w:r>
        <w:rPr>
          <w:rFonts w:hint="eastAsia"/>
        </w:rPr>
        <w:t>ІІІ</w:t>
      </w:r>
      <w:r>
        <w:t></w:t>
      </w:r>
      <w:r>
        <w:rPr>
          <w:rFonts w:hint="eastAsia"/>
        </w:rPr>
        <w:t>ст</w:t>
      </w:r>
      <w:r>
        <w:t></w:t>
      </w:r>
      <w:r>
        <w:t></w:t>
      </w:r>
      <w:r>
        <w:t></w:t>
      </w:r>
      <w:r>
        <w:rPr>
          <w:rFonts w:hint="eastAsia"/>
        </w:rPr>
        <w:t>є</w:t>
      </w:r>
      <w:r>
        <w:t></w:t>
      </w:r>
      <w:r>
        <w:rPr>
          <w:rFonts w:hint="eastAsia"/>
        </w:rPr>
        <w:t>образи</w:t>
      </w:r>
      <w:r>
        <w:t></w:t>
      </w:r>
      <w:r>
        <w:rPr>
          <w:rFonts w:hint="eastAsia"/>
        </w:rPr>
        <w:t>коваля</w:t>
      </w:r>
      <w:r>
        <w:t></w:t>
      </w:r>
      <w:r>
        <w:t></w:t>
      </w:r>
      <w:r>
        <w:rPr>
          <w:rFonts w:hint="eastAsia"/>
        </w:rPr>
        <w:t>мідника</w:t>
      </w:r>
      <w:r>
        <w:t></w:t>
      </w:r>
      <w:r>
        <w:t></w:t>
      </w:r>
      <w:r>
        <w:rPr>
          <w:rFonts w:hint="eastAsia"/>
        </w:rPr>
        <w:t>ювеліра</w:t>
      </w:r>
      <w:r>
        <w:t></w:t>
      </w:r>
      <w:r>
        <w:t></w:t>
      </w:r>
      <w:r>
        <w:rPr>
          <w:rFonts w:hint="eastAsia"/>
        </w:rPr>
        <w:t>кравця</w:t>
      </w:r>
      <w:r>
        <w:t></w:t>
      </w:r>
      <w:r>
        <w:t></w:t>
      </w:r>
      <w:r>
        <w:rPr>
          <w:rFonts w:hint="eastAsia"/>
        </w:rPr>
        <w:t>кожум’яки</w:t>
      </w:r>
      <w:r>
        <w:t></w:t>
      </w:r>
      <w:r>
        <w:t></w:t>
      </w:r>
      <w:r>
        <w:rPr>
          <w:rFonts w:hint="eastAsia"/>
        </w:rPr>
        <w:t>ткача</w:t>
      </w:r>
    </w:p>
    <w:sectPr w:rsidR="008F1B57" w:rsidRPr="008F1B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8F1B57" w:rsidRPr="008F1B57">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118BB-5BDE-48A3-9B32-A556FCD1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12</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2021-09-19T22:45:00Z</dcterms:created>
  <dcterms:modified xsi:type="dcterms:W3CDTF">2021-09-20T10:12:00Z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