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Содержание</w:t>
      </w: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ОГЛАВЛЕНИЕ</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ВВЕДЕНИЕ</w:t>
      </w:r>
      <w:r w:rsidRPr="00C36F48">
        <w:rPr>
          <w:rFonts w:ascii="Trebuchet MS" w:eastAsia="Times New Roman" w:hAnsi="Trebuchet MS" w:cs="Times New Roman"/>
          <w:color w:val="000000"/>
          <w:kern w:val="0"/>
          <w:sz w:val="18"/>
          <w:szCs w:val="18"/>
          <w:lang w:eastAsia="ru-RU"/>
        </w:rPr>
        <w:t xml:space="preserve"> 4 </w:t>
      </w:r>
      <w:r w:rsidRPr="00C36F48">
        <w:rPr>
          <w:rFonts w:ascii="Trebuchet MS" w:eastAsia="Times New Roman" w:hAnsi="Trebuchet MS" w:cs="Times New Roman" w:hint="eastAsia"/>
          <w:color w:val="000000"/>
          <w:kern w:val="0"/>
          <w:sz w:val="18"/>
          <w:szCs w:val="18"/>
          <w:lang w:eastAsia="ru-RU"/>
        </w:rPr>
        <w:t>ГЛАВА</w:t>
      </w:r>
      <w:r w:rsidRPr="00C36F48">
        <w:rPr>
          <w:rFonts w:ascii="Trebuchet MS" w:eastAsia="Times New Roman" w:hAnsi="Trebuchet MS" w:cs="Times New Roman"/>
          <w:color w:val="000000"/>
          <w:kern w:val="0"/>
          <w:sz w:val="18"/>
          <w:szCs w:val="18"/>
          <w:lang w:eastAsia="ru-RU"/>
        </w:rPr>
        <w:t xml:space="preserve"> 1. </w:t>
      </w:r>
      <w:r w:rsidRPr="00C36F48">
        <w:rPr>
          <w:rFonts w:ascii="Trebuchet MS" w:eastAsia="Times New Roman" w:hAnsi="Trebuchet MS" w:cs="Times New Roman" w:hint="eastAsia"/>
          <w:color w:val="000000"/>
          <w:kern w:val="0"/>
          <w:sz w:val="18"/>
          <w:szCs w:val="18"/>
          <w:lang w:eastAsia="ru-RU"/>
        </w:rPr>
        <w:t>СИМБИОЗЫ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ВЫСШИХ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РАСТЕНИЙ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ЦИАНОБАКТЕРИЙ</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w:t>
      </w:r>
      <w:r w:rsidRPr="00C36F48">
        <w:rPr>
          <w:rFonts w:ascii="Trebuchet MS" w:eastAsia="Times New Roman" w:hAnsi="Trebuchet MS" w:cs="Times New Roman" w:hint="eastAsia"/>
          <w:color w:val="000000"/>
          <w:kern w:val="0"/>
          <w:sz w:val="18"/>
          <w:szCs w:val="18"/>
          <w:lang w:eastAsia="ru-RU"/>
        </w:rPr>
        <w:t>Обзор</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литературы</w:t>
      </w:r>
      <w:r w:rsidRPr="00C36F48">
        <w:rPr>
          <w:rFonts w:ascii="Trebuchet MS" w:eastAsia="Times New Roman" w:hAnsi="Trebuchet MS" w:cs="Times New Roman"/>
          <w:color w:val="000000"/>
          <w:kern w:val="0"/>
          <w:sz w:val="18"/>
          <w:szCs w:val="18"/>
          <w:lang w:eastAsia="ru-RU"/>
        </w:rPr>
        <w:t>) 12</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1.1. </w:t>
      </w:r>
      <w:r w:rsidRPr="00C36F48">
        <w:rPr>
          <w:rFonts w:ascii="Trebuchet MS" w:eastAsia="Times New Roman" w:hAnsi="Trebuchet MS" w:cs="Times New Roman" w:hint="eastAsia"/>
          <w:color w:val="000000"/>
          <w:kern w:val="0"/>
          <w:sz w:val="18"/>
          <w:szCs w:val="18"/>
          <w:lang w:eastAsia="ru-RU"/>
        </w:rPr>
        <w:t>Синцианозы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различных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таксономических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групп</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высших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растений</w:t>
      </w:r>
      <w:r w:rsidRPr="00C36F48">
        <w:rPr>
          <w:rFonts w:ascii="Trebuchet MS" w:eastAsia="Times New Roman" w:hAnsi="Trebuchet MS" w:cs="Times New Roman"/>
          <w:color w:val="000000"/>
          <w:kern w:val="0"/>
          <w:sz w:val="18"/>
          <w:szCs w:val="18"/>
          <w:lang w:eastAsia="ru-RU"/>
        </w:rPr>
        <w:t xml:space="preserve"> 13</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1.2. </w:t>
      </w:r>
      <w:r w:rsidRPr="00C36F48">
        <w:rPr>
          <w:rFonts w:ascii="Trebuchet MS" w:eastAsia="Times New Roman" w:hAnsi="Trebuchet MS" w:cs="Times New Roman" w:hint="eastAsia"/>
          <w:color w:val="000000"/>
          <w:kern w:val="0"/>
          <w:sz w:val="18"/>
          <w:szCs w:val="18"/>
          <w:lang w:eastAsia="ru-RU"/>
        </w:rPr>
        <w:t>Общая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характеристика</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синцианозов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высших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растений</w:t>
      </w:r>
      <w:r w:rsidRPr="00C36F48">
        <w:rPr>
          <w:rFonts w:ascii="Trebuchet MS" w:eastAsia="Times New Roman" w:hAnsi="Trebuchet MS" w:cs="Times New Roman"/>
          <w:color w:val="000000"/>
          <w:kern w:val="0"/>
          <w:sz w:val="18"/>
          <w:szCs w:val="18"/>
          <w:lang w:eastAsia="ru-RU"/>
        </w:rPr>
        <w:t xml:space="preserve"> 18</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1.3. </w:t>
      </w:r>
      <w:r w:rsidRPr="00C36F48">
        <w:rPr>
          <w:rFonts w:ascii="Trebuchet MS" w:eastAsia="Times New Roman" w:hAnsi="Trebuchet MS" w:cs="Times New Roman" w:hint="eastAsia"/>
          <w:color w:val="000000"/>
          <w:kern w:val="0"/>
          <w:sz w:val="18"/>
          <w:szCs w:val="18"/>
          <w:lang w:eastAsia="ru-RU"/>
        </w:rPr>
        <w:t>Клеточная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дифференциация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цианобактерий</w:t>
      </w:r>
      <w:r w:rsidRPr="00C36F48">
        <w:rPr>
          <w:rFonts w:ascii="Trebuchet MS" w:eastAsia="Times New Roman" w:hAnsi="Trebuchet MS" w:cs="Times New Roman"/>
          <w:color w:val="000000"/>
          <w:kern w:val="0"/>
          <w:sz w:val="18"/>
          <w:szCs w:val="18"/>
          <w:lang w:eastAsia="ru-RU"/>
        </w:rPr>
        <w:t xml:space="preserve"> 21</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1.3.1. </w:t>
      </w:r>
      <w:r w:rsidRPr="00C36F48">
        <w:rPr>
          <w:rFonts w:ascii="Trebuchet MS" w:eastAsia="Times New Roman" w:hAnsi="Trebuchet MS" w:cs="Times New Roman" w:hint="eastAsia"/>
          <w:color w:val="000000"/>
          <w:kern w:val="0"/>
          <w:sz w:val="18"/>
          <w:szCs w:val="18"/>
          <w:lang w:eastAsia="ru-RU"/>
        </w:rPr>
        <w:t>Гормогонии</w:t>
      </w:r>
      <w:r w:rsidRPr="00C36F48">
        <w:rPr>
          <w:rFonts w:ascii="Trebuchet MS" w:eastAsia="Times New Roman" w:hAnsi="Trebuchet MS" w:cs="Times New Roman"/>
          <w:color w:val="000000"/>
          <w:kern w:val="0"/>
          <w:sz w:val="18"/>
          <w:szCs w:val="18"/>
          <w:lang w:eastAsia="ru-RU"/>
        </w:rPr>
        <w:t xml:space="preserve"> 22</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1.3.2. </w:t>
      </w:r>
      <w:r w:rsidRPr="00C36F48">
        <w:rPr>
          <w:rFonts w:ascii="Trebuchet MS" w:eastAsia="Times New Roman" w:hAnsi="Trebuchet MS" w:cs="Times New Roman" w:hint="eastAsia"/>
          <w:color w:val="000000"/>
          <w:kern w:val="0"/>
          <w:sz w:val="18"/>
          <w:szCs w:val="18"/>
          <w:lang w:eastAsia="ru-RU"/>
        </w:rPr>
        <w:t>Гетероцисты</w:t>
      </w:r>
      <w:r w:rsidRPr="00C36F48">
        <w:rPr>
          <w:rFonts w:ascii="Trebuchet MS" w:eastAsia="Times New Roman" w:hAnsi="Trebuchet MS" w:cs="Times New Roman"/>
          <w:color w:val="000000"/>
          <w:kern w:val="0"/>
          <w:sz w:val="18"/>
          <w:szCs w:val="18"/>
          <w:lang w:eastAsia="ru-RU"/>
        </w:rPr>
        <w:t xml:space="preserve"> 27</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1.3.3. </w:t>
      </w:r>
      <w:r w:rsidRPr="00C36F48">
        <w:rPr>
          <w:rFonts w:ascii="Trebuchet MS" w:eastAsia="Times New Roman" w:hAnsi="Trebuchet MS" w:cs="Times New Roman" w:hint="eastAsia"/>
          <w:color w:val="000000"/>
          <w:kern w:val="0"/>
          <w:sz w:val="18"/>
          <w:szCs w:val="18"/>
          <w:lang w:eastAsia="ru-RU"/>
        </w:rPr>
        <w:t>Акинеты</w:t>
      </w:r>
      <w:r w:rsidRPr="00C36F48">
        <w:rPr>
          <w:rFonts w:ascii="Trebuchet MS" w:eastAsia="Times New Roman" w:hAnsi="Trebuchet MS" w:cs="Times New Roman"/>
          <w:color w:val="000000"/>
          <w:kern w:val="0"/>
          <w:sz w:val="18"/>
          <w:szCs w:val="18"/>
          <w:lang w:eastAsia="ru-RU"/>
        </w:rPr>
        <w:t xml:space="preserve"> 33</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1.3.4. </w:t>
      </w:r>
      <w:r w:rsidRPr="00C36F48">
        <w:rPr>
          <w:rFonts w:ascii="Trebuchet MS" w:eastAsia="Times New Roman" w:hAnsi="Trebuchet MS" w:cs="Times New Roman" w:hint="eastAsia"/>
          <w:color w:val="000000"/>
          <w:kern w:val="0"/>
          <w:sz w:val="18"/>
          <w:szCs w:val="18"/>
          <w:lang w:eastAsia="ru-RU"/>
        </w:rPr>
        <w:t>Вегетативные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клетки</w:t>
      </w:r>
      <w:r w:rsidRPr="00C36F48">
        <w:rPr>
          <w:rFonts w:ascii="Trebuchet MS" w:eastAsia="Times New Roman" w:hAnsi="Trebuchet MS" w:cs="Times New Roman"/>
          <w:color w:val="000000"/>
          <w:kern w:val="0"/>
          <w:sz w:val="18"/>
          <w:szCs w:val="18"/>
          <w:lang w:eastAsia="ru-RU"/>
        </w:rPr>
        <w:t xml:space="preserve"> 36</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1.4. </w:t>
      </w:r>
      <w:r w:rsidRPr="00C36F48">
        <w:rPr>
          <w:rFonts w:ascii="Trebuchet MS" w:eastAsia="Times New Roman" w:hAnsi="Trebuchet MS" w:cs="Times New Roman" w:hint="eastAsia"/>
          <w:color w:val="000000"/>
          <w:kern w:val="0"/>
          <w:sz w:val="18"/>
          <w:szCs w:val="18"/>
          <w:lang w:eastAsia="ru-RU"/>
        </w:rPr>
        <w:t>Морфофизиологические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модификации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цианобионтов</w:t>
      </w:r>
      <w:r w:rsidRPr="00C36F48">
        <w:rPr>
          <w:rFonts w:ascii="Trebuchet MS" w:eastAsia="Times New Roman" w:hAnsi="Trebuchet MS" w:cs="Times New Roman"/>
          <w:color w:val="000000"/>
          <w:kern w:val="0"/>
          <w:sz w:val="18"/>
          <w:szCs w:val="18"/>
          <w:lang w:eastAsia="ru-RU"/>
        </w:rPr>
        <w:t xml:space="preserve"> 42 </w:t>
      </w:r>
      <w:r w:rsidRPr="00C36F48">
        <w:rPr>
          <w:rFonts w:ascii="Trebuchet MS" w:eastAsia="Times New Roman" w:hAnsi="Trebuchet MS" w:cs="Times New Roman" w:hint="eastAsia"/>
          <w:color w:val="000000"/>
          <w:kern w:val="0"/>
          <w:sz w:val="18"/>
          <w:szCs w:val="18"/>
          <w:lang w:eastAsia="ru-RU"/>
        </w:rPr>
        <w:t>ГЛАВА</w:t>
      </w:r>
      <w:r w:rsidRPr="00C36F48">
        <w:rPr>
          <w:rFonts w:ascii="Trebuchet MS" w:eastAsia="Times New Roman" w:hAnsi="Trebuchet MS" w:cs="Times New Roman"/>
          <w:color w:val="000000"/>
          <w:kern w:val="0"/>
          <w:sz w:val="18"/>
          <w:szCs w:val="18"/>
          <w:lang w:eastAsia="ru-RU"/>
        </w:rPr>
        <w:t xml:space="preserve"> 2. </w:t>
      </w:r>
      <w:r w:rsidRPr="00C36F48">
        <w:rPr>
          <w:rFonts w:ascii="Trebuchet MS" w:eastAsia="Times New Roman" w:hAnsi="Trebuchet MS" w:cs="Times New Roman" w:hint="eastAsia"/>
          <w:color w:val="000000"/>
          <w:kern w:val="0"/>
          <w:sz w:val="18"/>
          <w:szCs w:val="18"/>
          <w:lang w:eastAsia="ru-RU"/>
        </w:rPr>
        <w:t>ОБЪЕКТЫ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МЕТОДЫ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ИССЛЕДОВАНИЯ</w:t>
      </w:r>
      <w:r w:rsidRPr="00C36F48">
        <w:rPr>
          <w:rFonts w:ascii="Trebuchet MS" w:eastAsia="Times New Roman" w:hAnsi="Trebuchet MS" w:cs="Times New Roman"/>
          <w:color w:val="000000"/>
          <w:kern w:val="0"/>
          <w:sz w:val="18"/>
          <w:szCs w:val="18"/>
          <w:lang w:eastAsia="ru-RU"/>
        </w:rPr>
        <w:t xml:space="preserve"> 45</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2.1. </w:t>
      </w:r>
      <w:r w:rsidRPr="00C36F48">
        <w:rPr>
          <w:rFonts w:ascii="Trebuchet MS" w:eastAsia="Times New Roman" w:hAnsi="Trebuchet MS" w:cs="Times New Roman" w:hint="eastAsia"/>
          <w:color w:val="000000"/>
          <w:kern w:val="0"/>
          <w:sz w:val="18"/>
          <w:szCs w:val="18"/>
          <w:lang w:eastAsia="ru-RU"/>
        </w:rPr>
        <w:t>Объекты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экспериментальных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исследований</w:t>
      </w:r>
      <w:r w:rsidRPr="00C36F48">
        <w:rPr>
          <w:rFonts w:ascii="Trebuchet MS" w:eastAsia="Times New Roman" w:hAnsi="Trebuchet MS" w:cs="Times New Roman"/>
          <w:color w:val="000000"/>
          <w:kern w:val="0"/>
          <w:sz w:val="18"/>
          <w:szCs w:val="18"/>
          <w:lang w:eastAsia="ru-RU"/>
        </w:rPr>
        <w:t xml:space="preserve"> 45</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2.2. </w:t>
      </w:r>
      <w:r w:rsidRPr="00C36F48">
        <w:rPr>
          <w:rFonts w:ascii="Trebuchet MS" w:eastAsia="Times New Roman" w:hAnsi="Trebuchet MS" w:cs="Times New Roman" w:hint="eastAsia"/>
          <w:color w:val="000000"/>
          <w:kern w:val="0"/>
          <w:sz w:val="18"/>
          <w:szCs w:val="18"/>
          <w:lang w:eastAsia="ru-RU"/>
        </w:rPr>
        <w:t>Методы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исследования</w:t>
      </w:r>
      <w:r w:rsidRPr="00C36F48">
        <w:rPr>
          <w:rFonts w:ascii="Trebuchet MS" w:eastAsia="Times New Roman" w:hAnsi="Trebuchet MS" w:cs="Times New Roman"/>
          <w:color w:val="000000"/>
          <w:kern w:val="0"/>
          <w:sz w:val="18"/>
          <w:szCs w:val="18"/>
          <w:lang w:eastAsia="ru-RU"/>
        </w:rPr>
        <w:t xml:space="preserve"> 48</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2.2.1. </w:t>
      </w:r>
      <w:r w:rsidRPr="00C36F48">
        <w:rPr>
          <w:rFonts w:ascii="Trebuchet MS" w:eastAsia="Times New Roman" w:hAnsi="Trebuchet MS" w:cs="Times New Roman" w:hint="eastAsia"/>
          <w:color w:val="000000"/>
          <w:kern w:val="0"/>
          <w:sz w:val="18"/>
          <w:szCs w:val="18"/>
          <w:lang w:eastAsia="ru-RU"/>
        </w:rPr>
        <w:t>Модельные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системы</w:t>
      </w:r>
      <w:r w:rsidRPr="00C36F48">
        <w:rPr>
          <w:rFonts w:ascii="Trebuchet MS" w:eastAsia="Times New Roman" w:hAnsi="Trebuchet MS" w:cs="Times New Roman"/>
          <w:color w:val="000000"/>
          <w:kern w:val="0"/>
          <w:sz w:val="18"/>
          <w:szCs w:val="18"/>
          <w:lang w:eastAsia="ru-RU"/>
        </w:rPr>
        <w:t xml:space="preserve"> 48</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2.2.2. </w:t>
      </w:r>
      <w:r w:rsidRPr="00C36F48">
        <w:rPr>
          <w:rFonts w:ascii="Trebuchet MS" w:eastAsia="Times New Roman" w:hAnsi="Trebuchet MS" w:cs="Times New Roman" w:hint="eastAsia"/>
          <w:color w:val="000000"/>
          <w:kern w:val="0"/>
          <w:sz w:val="18"/>
          <w:szCs w:val="18"/>
          <w:lang w:eastAsia="ru-RU"/>
        </w:rPr>
        <w:t>Определение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биосинтетической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активности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растительных</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lastRenderedPageBreak/>
        <w:t>партнеров</w:t>
      </w:r>
      <w:r w:rsidRPr="00C36F48">
        <w:rPr>
          <w:rFonts w:ascii="Trebuchet MS" w:eastAsia="Times New Roman" w:hAnsi="Trebuchet MS" w:cs="Times New Roman"/>
          <w:color w:val="000000"/>
          <w:kern w:val="0"/>
          <w:sz w:val="18"/>
          <w:szCs w:val="18"/>
          <w:lang w:eastAsia="ru-RU"/>
        </w:rPr>
        <w:t xml:space="preserve"> 51</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2.2.3. </w:t>
      </w:r>
      <w:r w:rsidRPr="00C36F48">
        <w:rPr>
          <w:rFonts w:ascii="Trebuchet MS" w:eastAsia="Times New Roman" w:hAnsi="Trebuchet MS" w:cs="Times New Roman" w:hint="eastAsia"/>
          <w:color w:val="000000"/>
          <w:kern w:val="0"/>
          <w:sz w:val="18"/>
          <w:szCs w:val="18"/>
          <w:lang w:eastAsia="ru-RU"/>
        </w:rPr>
        <w:t>Микроскопическое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исследование</w:t>
      </w:r>
      <w:r w:rsidRPr="00C36F48">
        <w:rPr>
          <w:rFonts w:ascii="Trebuchet MS" w:eastAsia="Times New Roman" w:hAnsi="Trebuchet MS" w:cs="Times New Roman"/>
          <w:color w:val="000000"/>
          <w:kern w:val="0"/>
          <w:sz w:val="18"/>
          <w:szCs w:val="18"/>
          <w:lang w:eastAsia="ru-RU"/>
        </w:rPr>
        <w:t xml:space="preserve"> 52</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2.2.4. </w:t>
      </w:r>
      <w:r w:rsidRPr="00C36F48">
        <w:rPr>
          <w:rFonts w:ascii="Trebuchet MS" w:eastAsia="Times New Roman" w:hAnsi="Trebuchet MS" w:cs="Times New Roman" w:hint="eastAsia"/>
          <w:color w:val="000000"/>
          <w:kern w:val="0"/>
          <w:sz w:val="18"/>
          <w:szCs w:val="18"/>
          <w:lang w:eastAsia="ru-RU"/>
        </w:rPr>
        <w:t>Определение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физиологической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активности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цианобактерий</w:t>
      </w:r>
      <w:r w:rsidRPr="00C36F48">
        <w:rPr>
          <w:rFonts w:ascii="Trebuchet MS" w:eastAsia="Times New Roman" w:hAnsi="Trebuchet MS" w:cs="Times New Roman"/>
          <w:color w:val="000000"/>
          <w:kern w:val="0"/>
          <w:sz w:val="18"/>
          <w:szCs w:val="18"/>
          <w:lang w:eastAsia="ru-RU"/>
        </w:rPr>
        <w:t xml:space="preserve"> 53 </w:t>
      </w:r>
      <w:r w:rsidRPr="00C36F48">
        <w:rPr>
          <w:rFonts w:ascii="Trebuchet MS" w:eastAsia="Times New Roman" w:hAnsi="Trebuchet MS" w:cs="Times New Roman" w:hint="eastAsia"/>
          <w:color w:val="000000"/>
          <w:kern w:val="0"/>
          <w:sz w:val="18"/>
          <w:szCs w:val="18"/>
          <w:lang w:eastAsia="ru-RU"/>
        </w:rPr>
        <w:t>ГЛАВА</w:t>
      </w:r>
      <w:r w:rsidRPr="00C36F48">
        <w:rPr>
          <w:rFonts w:ascii="Trebuchet MS" w:eastAsia="Times New Roman" w:hAnsi="Trebuchet MS" w:cs="Times New Roman"/>
          <w:color w:val="000000"/>
          <w:kern w:val="0"/>
          <w:sz w:val="18"/>
          <w:szCs w:val="18"/>
          <w:lang w:eastAsia="ru-RU"/>
        </w:rPr>
        <w:t xml:space="preserve"> 3. </w:t>
      </w:r>
      <w:r w:rsidRPr="00C36F48">
        <w:rPr>
          <w:rFonts w:ascii="Trebuchet MS" w:eastAsia="Times New Roman" w:hAnsi="Trebuchet MS" w:cs="Times New Roman" w:hint="eastAsia"/>
          <w:color w:val="000000"/>
          <w:kern w:val="0"/>
          <w:sz w:val="18"/>
          <w:szCs w:val="18"/>
          <w:lang w:eastAsia="ru-RU"/>
        </w:rPr>
        <w:t>СМЕШАННЫЕ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КУЛЬТУРЫ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РАЗНЫХ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ВИДОВ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УРОВНЕЙ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ОРГАНИЗАЦИИ</w:t>
      </w:r>
      <w:r w:rsidRPr="00C36F48">
        <w:rPr>
          <w:rFonts w:ascii="Trebuchet MS" w:eastAsia="Times New Roman" w:hAnsi="Trebuchet MS" w:cs="Times New Roman"/>
          <w:color w:val="000000"/>
          <w:kern w:val="0"/>
          <w:sz w:val="18"/>
          <w:szCs w:val="18"/>
          <w:lang w:eastAsia="ru-RU"/>
        </w:rPr>
        <w:t xml:space="preserve"> 56</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3.1. </w:t>
      </w:r>
      <w:r w:rsidRPr="00C36F48">
        <w:rPr>
          <w:rFonts w:ascii="Trebuchet MS" w:eastAsia="Times New Roman" w:hAnsi="Trebuchet MS" w:cs="Times New Roman" w:hint="eastAsia"/>
          <w:color w:val="000000"/>
          <w:kern w:val="0"/>
          <w:sz w:val="18"/>
          <w:szCs w:val="18"/>
          <w:lang w:eastAsia="ru-RU"/>
        </w:rPr>
        <w:t>Рост</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жизнеспособность</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смешанных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суспензионных</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культурах</w:t>
      </w:r>
      <w:r w:rsidRPr="00C36F48">
        <w:rPr>
          <w:rFonts w:ascii="Trebuchet MS" w:eastAsia="Times New Roman" w:hAnsi="Trebuchet MS" w:cs="Times New Roman"/>
          <w:color w:val="000000"/>
          <w:kern w:val="0"/>
          <w:sz w:val="18"/>
          <w:szCs w:val="18"/>
          <w:lang w:eastAsia="ru-RU"/>
        </w:rPr>
        <w:t xml:space="preserve"> 57</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3.2. </w:t>
      </w:r>
      <w:r w:rsidRPr="00C36F48">
        <w:rPr>
          <w:rFonts w:ascii="Trebuchet MS" w:eastAsia="Times New Roman" w:hAnsi="Trebuchet MS" w:cs="Times New Roman" w:hint="eastAsia"/>
          <w:color w:val="000000"/>
          <w:kern w:val="0"/>
          <w:sz w:val="18"/>
          <w:szCs w:val="18"/>
          <w:lang w:eastAsia="ru-RU"/>
        </w:rPr>
        <w:t>Рост</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жизнеспособность</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смешанных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каллусных</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культурах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растениях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инокулированных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цианобактериями</w:t>
      </w:r>
      <w:r w:rsidRPr="00C36F48">
        <w:rPr>
          <w:rFonts w:ascii="Trebuchet MS" w:eastAsia="Times New Roman" w:hAnsi="Trebuchet MS" w:cs="Times New Roman"/>
          <w:color w:val="000000"/>
          <w:kern w:val="0"/>
          <w:sz w:val="18"/>
          <w:szCs w:val="18"/>
          <w:lang w:eastAsia="ru-RU"/>
        </w:rPr>
        <w:t xml:space="preserve"> 69</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3.3. </w:t>
      </w:r>
      <w:r w:rsidRPr="00C36F48">
        <w:rPr>
          <w:rFonts w:ascii="Trebuchet MS" w:eastAsia="Times New Roman" w:hAnsi="Trebuchet MS" w:cs="Times New Roman" w:hint="eastAsia"/>
          <w:color w:val="000000"/>
          <w:kern w:val="0"/>
          <w:sz w:val="18"/>
          <w:szCs w:val="18"/>
          <w:lang w:eastAsia="ru-RU"/>
        </w:rPr>
        <w:t>Пространственная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интеграция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смешанных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культурах</w:t>
      </w:r>
      <w:r w:rsidRPr="00C36F48">
        <w:rPr>
          <w:rFonts w:ascii="Trebuchet MS" w:eastAsia="Times New Roman" w:hAnsi="Trebuchet MS" w:cs="Times New Roman"/>
          <w:color w:val="000000"/>
          <w:kern w:val="0"/>
          <w:sz w:val="18"/>
          <w:szCs w:val="18"/>
          <w:lang w:eastAsia="ru-RU"/>
        </w:rPr>
        <w:t xml:space="preserve"> 80</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3.3.1. </w:t>
      </w:r>
      <w:r w:rsidRPr="00C36F48">
        <w:rPr>
          <w:rFonts w:ascii="Trebuchet MS" w:eastAsia="Times New Roman" w:hAnsi="Trebuchet MS" w:cs="Times New Roman" w:hint="eastAsia"/>
          <w:color w:val="000000"/>
          <w:kern w:val="0"/>
          <w:sz w:val="18"/>
          <w:szCs w:val="18"/>
          <w:lang w:eastAsia="ru-RU"/>
        </w:rPr>
        <w:t>Клеточная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адгезия</w:t>
      </w:r>
      <w:r w:rsidRPr="00C36F48">
        <w:rPr>
          <w:rFonts w:ascii="Trebuchet MS" w:eastAsia="Times New Roman" w:hAnsi="Trebuchet MS" w:cs="Times New Roman"/>
          <w:color w:val="000000"/>
          <w:kern w:val="0"/>
          <w:sz w:val="18"/>
          <w:szCs w:val="18"/>
          <w:lang w:eastAsia="ru-RU"/>
        </w:rPr>
        <w:t xml:space="preserve"> 80</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3.3.2. </w:t>
      </w:r>
      <w:r w:rsidRPr="00C36F48">
        <w:rPr>
          <w:rFonts w:ascii="Trebuchet MS" w:eastAsia="Times New Roman" w:hAnsi="Trebuchet MS" w:cs="Times New Roman" w:hint="eastAsia"/>
          <w:color w:val="000000"/>
          <w:kern w:val="0"/>
          <w:sz w:val="18"/>
          <w:szCs w:val="18"/>
          <w:lang w:eastAsia="ru-RU"/>
        </w:rPr>
        <w:t>Анатомическая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организация</w:t>
      </w:r>
      <w:r w:rsidRPr="00C36F48">
        <w:rPr>
          <w:rFonts w:ascii="Trebuchet MS" w:eastAsia="Times New Roman" w:hAnsi="Trebuchet MS" w:cs="Times New Roman"/>
          <w:color w:val="000000"/>
          <w:kern w:val="0"/>
          <w:sz w:val="18"/>
          <w:szCs w:val="18"/>
          <w:lang w:eastAsia="ru-RU"/>
        </w:rPr>
        <w:t xml:space="preserve"> 83</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3.4. </w:t>
      </w:r>
      <w:r w:rsidRPr="00C36F48">
        <w:rPr>
          <w:rFonts w:ascii="Trebuchet MS" w:eastAsia="Times New Roman" w:hAnsi="Trebuchet MS" w:cs="Times New Roman" w:hint="eastAsia"/>
          <w:color w:val="000000"/>
          <w:kern w:val="0"/>
          <w:sz w:val="18"/>
          <w:szCs w:val="18"/>
          <w:lang w:eastAsia="ru-RU"/>
        </w:rPr>
        <w:t>Влияние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на</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морфогенные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процессы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растительных</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101</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3.5. </w:t>
      </w:r>
      <w:r w:rsidRPr="00C36F48">
        <w:rPr>
          <w:rFonts w:ascii="Trebuchet MS" w:eastAsia="Times New Roman" w:hAnsi="Trebuchet MS" w:cs="Times New Roman" w:hint="eastAsia"/>
          <w:color w:val="000000"/>
          <w:kern w:val="0"/>
          <w:sz w:val="18"/>
          <w:szCs w:val="18"/>
          <w:lang w:eastAsia="ru-RU"/>
        </w:rPr>
        <w:t>Биосинтетическая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активность</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клеток</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тканей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при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взаимодействии</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с</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цианобактериями</w:t>
      </w:r>
      <w:r w:rsidRPr="00C36F48">
        <w:rPr>
          <w:rFonts w:ascii="Trebuchet MS" w:eastAsia="Times New Roman" w:hAnsi="Trebuchet MS" w:cs="Times New Roman"/>
          <w:color w:val="000000"/>
          <w:kern w:val="0"/>
          <w:sz w:val="18"/>
          <w:szCs w:val="18"/>
          <w:lang w:eastAsia="ru-RU"/>
        </w:rPr>
        <w:t xml:space="preserve"> 105</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lastRenderedPageBreak/>
        <w:t xml:space="preserve">3.6. </w:t>
      </w:r>
      <w:r w:rsidRPr="00C36F48">
        <w:rPr>
          <w:rFonts w:ascii="Trebuchet MS" w:eastAsia="Times New Roman" w:hAnsi="Trebuchet MS" w:cs="Times New Roman" w:hint="eastAsia"/>
          <w:color w:val="000000"/>
          <w:kern w:val="0"/>
          <w:sz w:val="18"/>
          <w:szCs w:val="18"/>
          <w:lang w:eastAsia="ru-RU"/>
        </w:rPr>
        <w:t>Ассоциативные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взаимодействия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растительных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цианобактериальных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Обсуждение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результатов</w:t>
      </w:r>
      <w:r w:rsidRPr="00C36F48">
        <w:rPr>
          <w:rFonts w:ascii="Trebuchet MS" w:eastAsia="Times New Roman" w:hAnsi="Trebuchet MS" w:cs="Times New Roman"/>
          <w:color w:val="000000"/>
          <w:kern w:val="0"/>
          <w:sz w:val="18"/>
          <w:szCs w:val="18"/>
          <w:lang w:eastAsia="ru-RU"/>
        </w:rPr>
        <w:t>) 120</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ГЛАВА</w:t>
      </w:r>
      <w:r w:rsidRPr="00C36F48">
        <w:rPr>
          <w:rFonts w:ascii="Trebuchet MS" w:eastAsia="Times New Roman" w:hAnsi="Trebuchet MS" w:cs="Times New Roman"/>
          <w:color w:val="000000"/>
          <w:kern w:val="0"/>
          <w:sz w:val="18"/>
          <w:szCs w:val="18"/>
          <w:lang w:eastAsia="ru-RU"/>
        </w:rPr>
        <w:t xml:space="preserve"> 4. </w:t>
      </w:r>
      <w:r w:rsidRPr="00C36F48">
        <w:rPr>
          <w:rFonts w:ascii="Trebuchet MS" w:eastAsia="Times New Roman" w:hAnsi="Trebuchet MS" w:cs="Times New Roman" w:hint="eastAsia"/>
          <w:color w:val="000000"/>
          <w:kern w:val="0"/>
          <w:sz w:val="18"/>
          <w:szCs w:val="18"/>
          <w:lang w:eastAsia="ru-RU"/>
        </w:rPr>
        <w:t>ВЛИЯНИЕ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РАСТИТЕЛЬНЫХ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НА</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ФОРМИРОВАНИЕ</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ТАКСИС</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ГОРМОГОНИЕВ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ЦИАНОБАКТЕРИЙ</w:t>
      </w:r>
      <w:r w:rsidRPr="00C36F48">
        <w:rPr>
          <w:rFonts w:ascii="Trebuchet MS" w:eastAsia="Times New Roman" w:hAnsi="Trebuchet MS" w:cs="Times New Roman"/>
          <w:color w:val="000000"/>
          <w:kern w:val="0"/>
          <w:sz w:val="18"/>
          <w:szCs w:val="18"/>
          <w:lang w:eastAsia="ru-RU"/>
        </w:rPr>
        <w:t xml:space="preserve"> 124</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4.1. </w:t>
      </w:r>
      <w:r w:rsidRPr="00C36F48">
        <w:rPr>
          <w:rFonts w:ascii="Trebuchet MS" w:eastAsia="Times New Roman" w:hAnsi="Trebuchet MS" w:cs="Times New Roman" w:hint="eastAsia"/>
          <w:color w:val="000000"/>
          <w:kern w:val="0"/>
          <w:sz w:val="18"/>
          <w:szCs w:val="18"/>
          <w:lang w:eastAsia="ru-RU"/>
        </w:rPr>
        <w:t>Сравнение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штаммов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по</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способности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дифференцировать</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гормогонии</w:t>
      </w:r>
      <w:r w:rsidRPr="00C36F48">
        <w:rPr>
          <w:rFonts w:ascii="Trebuchet MS" w:eastAsia="Times New Roman" w:hAnsi="Trebuchet MS" w:cs="Times New Roman"/>
          <w:color w:val="000000"/>
          <w:kern w:val="0"/>
          <w:sz w:val="18"/>
          <w:szCs w:val="18"/>
          <w:lang w:eastAsia="ru-RU"/>
        </w:rPr>
        <w:t xml:space="preserve"> 124</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4.2. </w:t>
      </w:r>
      <w:r w:rsidRPr="00C36F48">
        <w:rPr>
          <w:rFonts w:ascii="Trebuchet MS" w:eastAsia="Times New Roman" w:hAnsi="Trebuchet MS" w:cs="Times New Roman" w:hint="eastAsia"/>
          <w:color w:val="000000"/>
          <w:kern w:val="0"/>
          <w:sz w:val="18"/>
          <w:szCs w:val="18"/>
          <w:lang w:eastAsia="ru-RU"/>
        </w:rPr>
        <w:t>Формирование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гормогониев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при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взаимодействии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растительными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партнерами</w:t>
      </w:r>
      <w:r w:rsidRPr="00C36F48">
        <w:rPr>
          <w:rFonts w:ascii="Trebuchet MS" w:eastAsia="Times New Roman" w:hAnsi="Trebuchet MS" w:cs="Times New Roman"/>
          <w:color w:val="000000"/>
          <w:kern w:val="0"/>
          <w:sz w:val="18"/>
          <w:szCs w:val="18"/>
          <w:lang w:eastAsia="ru-RU"/>
        </w:rPr>
        <w:t xml:space="preserve"> 128</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4.3. </w:t>
      </w:r>
      <w:r w:rsidRPr="00C36F48">
        <w:rPr>
          <w:rFonts w:ascii="Trebuchet MS" w:eastAsia="Times New Roman" w:hAnsi="Trebuchet MS" w:cs="Times New Roman" w:hint="eastAsia"/>
          <w:color w:val="000000"/>
          <w:kern w:val="0"/>
          <w:sz w:val="18"/>
          <w:szCs w:val="18"/>
          <w:lang w:eastAsia="ru-RU"/>
        </w:rPr>
        <w:t>Таксис</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гормогониев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при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взаимодействии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растительньми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партнерами</w:t>
      </w:r>
      <w:r w:rsidRPr="00C36F48">
        <w:rPr>
          <w:rFonts w:ascii="Trebuchet MS" w:eastAsia="Times New Roman" w:hAnsi="Trebuchet MS" w:cs="Times New Roman"/>
          <w:color w:val="000000"/>
          <w:kern w:val="0"/>
          <w:sz w:val="18"/>
          <w:szCs w:val="18"/>
          <w:lang w:eastAsia="ru-RU"/>
        </w:rPr>
        <w:t xml:space="preserve"> 133</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4.4. </w:t>
      </w:r>
      <w:r w:rsidRPr="00C36F48">
        <w:rPr>
          <w:rFonts w:ascii="Trebuchet MS" w:eastAsia="Times New Roman" w:hAnsi="Trebuchet MS" w:cs="Times New Roman" w:hint="eastAsia"/>
          <w:color w:val="000000"/>
          <w:kern w:val="0"/>
          <w:sz w:val="18"/>
          <w:szCs w:val="18"/>
          <w:lang w:eastAsia="ru-RU"/>
        </w:rPr>
        <w:t>Комплексность</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воздействия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растительного</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партнера</w:t>
      </w:r>
      <w:r w:rsidRPr="00C36F48">
        <w:rPr>
          <w:rFonts w:ascii="Trebuchet MS" w:eastAsia="Times New Roman" w:hAnsi="Trebuchet MS" w:cs="Times New Roman"/>
          <w:color w:val="000000"/>
          <w:kern w:val="0"/>
          <w:sz w:val="18"/>
          <w:szCs w:val="18"/>
          <w:lang w:eastAsia="ru-RU"/>
        </w:rPr>
        <w:t xml:space="preserve"> 135</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4.5. </w:t>
      </w:r>
      <w:r w:rsidRPr="00C36F48">
        <w:rPr>
          <w:rFonts w:ascii="Trebuchet MS" w:eastAsia="Times New Roman" w:hAnsi="Trebuchet MS" w:cs="Times New Roman" w:hint="eastAsia"/>
          <w:color w:val="000000"/>
          <w:kern w:val="0"/>
          <w:sz w:val="18"/>
          <w:szCs w:val="18"/>
          <w:lang w:eastAsia="ru-RU"/>
        </w:rPr>
        <w:t>Выводы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обсуждение</w:t>
      </w:r>
      <w:r w:rsidRPr="00C36F48">
        <w:rPr>
          <w:rFonts w:ascii="Trebuchet MS" w:eastAsia="Times New Roman" w:hAnsi="Trebuchet MS" w:cs="Times New Roman"/>
          <w:color w:val="000000"/>
          <w:kern w:val="0"/>
          <w:sz w:val="18"/>
          <w:szCs w:val="18"/>
          <w:lang w:eastAsia="ru-RU"/>
        </w:rPr>
        <w:t xml:space="preserve"> 139 </w:t>
      </w:r>
      <w:r w:rsidRPr="00C36F48">
        <w:rPr>
          <w:rFonts w:ascii="Trebuchet MS" w:eastAsia="Times New Roman" w:hAnsi="Trebuchet MS" w:cs="Times New Roman" w:hint="eastAsia"/>
          <w:color w:val="000000"/>
          <w:kern w:val="0"/>
          <w:sz w:val="18"/>
          <w:szCs w:val="18"/>
          <w:lang w:eastAsia="ru-RU"/>
        </w:rPr>
        <w:t>ГЛАВА</w:t>
      </w:r>
      <w:r w:rsidRPr="00C36F48">
        <w:rPr>
          <w:rFonts w:ascii="Trebuchet MS" w:eastAsia="Times New Roman" w:hAnsi="Trebuchet MS" w:cs="Times New Roman"/>
          <w:color w:val="000000"/>
          <w:kern w:val="0"/>
          <w:sz w:val="18"/>
          <w:szCs w:val="18"/>
          <w:lang w:eastAsia="ru-RU"/>
        </w:rPr>
        <w:t xml:space="preserve"> 5. </w:t>
      </w:r>
      <w:r w:rsidRPr="00C36F48">
        <w:rPr>
          <w:rFonts w:ascii="Trebuchet MS" w:eastAsia="Times New Roman" w:hAnsi="Trebuchet MS" w:cs="Times New Roman" w:hint="eastAsia"/>
          <w:color w:val="000000"/>
          <w:kern w:val="0"/>
          <w:sz w:val="18"/>
          <w:szCs w:val="18"/>
          <w:lang w:eastAsia="ru-RU"/>
        </w:rPr>
        <w:t>ВЛИЯНИЕ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РАСТИТЕЛЬНЫХ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НА</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ЦИАНОБАКТЕРИАЛЬ</w:t>
      </w:r>
      <w:r w:rsidRPr="00C36F48">
        <w:rPr>
          <w:rFonts w:ascii="Trebuchet MS" w:eastAsia="Times New Roman" w:hAnsi="Trebuchet MS" w:cs="Times New Roman"/>
          <w:color w:val="000000"/>
          <w:kern w:val="0"/>
          <w:sz w:val="18"/>
          <w:szCs w:val="18"/>
          <w:lang w:eastAsia="ru-RU"/>
        </w:rPr>
        <w:t>-</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НУЮ</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СИСТЕМУ</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РЕГУЛЯЦИИ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АССИМИЛЯЦИИ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АЗОТА</w:t>
      </w:r>
      <w:r w:rsidRPr="00C36F48">
        <w:rPr>
          <w:rFonts w:ascii="Trebuchet MS" w:eastAsia="Times New Roman" w:hAnsi="Trebuchet MS" w:cs="Times New Roman"/>
          <w:color w:val="000000"/>
          <w:kern w:val="0"/>
          <w:sz w:val="18"/>
          <w:szCs w:val="18"/>
          <w:lang w:eastAsia="ru-RU"/>
        </w:rPr>
        <w:t xml:space="preserve"> 146</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5.1. </w:t>
      </w:r>
      <w:r w:rsidRPr="00C36F48">
        <w:rPr>
          <w:rFonts w:ascii="Trebuchet MS" w:eastAsia="Times New Roman" w:hAnsi="Trebuchet MS" w:cs="Times New Roman" w:hint="eastAsia"/>
          <w:color w:val="000000"/>
          <w:kern w:val="0"/>
          <w:sz w:val="18"/>
          <w:szCs w:val="18"/>
          <w:lang w:eastAsia="ru-RU"/>
        </w:rPr>
        <w:t>Формирование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гетероцист</w:t>
      </w:r>
      <w:r w:rsidRPr="00C36F48">
        <w:rPr>
          <w:rFonts w:ascii="Trebuchet MS" w:eastAsia="Times New Roman" w:hAnsi="Trebuchet MS" w:cs="Times New Roman"/>
          <w:color w:val="000000"/>
          <w:kern w:val="0"/>
          <w:sz w:val="18"/>
          <w:szCs w:val="18"/>
          <w:lang w:eastAsia="ru-RU"/>
        </w:rPr>
        <w:t xml:space="preserve"> 148</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5.2. </w:t>
      </w:r>
      <w:r w:rsidRPr="00C36F48">
        <w:rPr>
          <w:rFonts w:ascii="Trebuchet MS" w:eastAsia="Times New Roman" w:hAnsi="Trebuchet MS" w:cs="Times New Roman" w:hint="eastAsia"/>
          <w:color w:val="000000"/>
          <w:kern w:val="0"/>
          <w:sz w:val="18"/>
          <w:szCs w:val="18"/>
          <w:lang w:eastAsia="ru-RU"/>
        </w:rPr>
        <w:t>Накопление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резервных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полимеров</w:t>
      </w:r>
      <w:r w:rsidRPr="00C36F48">
        <w:rPr>
          <w:rFonts w:ascii="Trebuchet MS" w:eastAsia="Times New Roman" w:hAnsi="Trebuchet MS" w:cs="Times New Roman"/>
          <w:color w:val="000000"/>
          <w:kern w:val="0"/>
          <w:sz w:val="18"/>
          <w:szCs w:val="18"/>
          <w:lang w:eastAsia="ru-RU"/>
        </w:rPr>
        <w:t xml:space="preserve"> 150</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5.3. </w:t>
      </w:r>
      <w:r w:rsidRPr="00C36F48">
        <w:rPr>
          <w:rFonts w:ascii="Trebuchet MS" w:eastAsia="Times New Roman" w:hAnsi="Trebuchet MS" w:cs="Times New Roman" w:hint="eastAsia"/>
          <w:color w:val="000000"/>
          <w:kern w:val="0"/>
          <w:sz w:val="18"/>
          <w:szCs w:val="18"/>
          <w:lang w:eastAsia="ru-RU"/>
        </w:rPr>
        <w:t>Деградация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цианофицина</w:t>
      </w:r>
      <w:r w:rsidRPr="00C36F48">
        <w:rPr>
          <w:rFonts w:ascii="Trebuchet MS" w:eastAsia="Times New Roman" w:hAnsi="Trebuchet MS" w:cs="Times New Roman"/>
          <w:color w:val="000000"/>
          <w:kern w:val="0"/>
          <w:sz w:val="18"/>
          <w:szCs w:val="18"/>
          <w:lang w:eastAsia="ru-RU"/>
        </w:rPr>
        <w:t xml:space="preserve"> 162</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5.4. </w:t>
      </w:r>
      <w:r w:rsidRPr="00C36F48">
        <w:rPr>
          <w:rFonts w:ascii="Trebuchet MS" w:eastAsia="Times New Roman" w:hAnsi="Trebuchet MS" w:cs="Times New Roman" w:hint="eastAsia"/>
          <w:color w:val="000000"/>
          <w:kern w:val="0"/>
          <w:sz w:val="18"/>
          <w:szCs w:val="18"/>
          <w:lang w:eastAsia="ru-RU"/>
        </w:rPr>
        <w:t>Дифференциация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гетероцист</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при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высоком</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внутриклеточном</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содержании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цианофицина</w:t>
      </w:r>
      <w:r w:rsidRPr="00C36F48">
        <w:rPr>
          <w:rFonts w:ascii="Trebuchet MS" w:eastAsia="Times New Roman" w:hAnsi="Trebuchet MS" w:cs="Times New Roman"/>
          <w:color w:val="000000"/>
          <w:kern w:val="0"/>
          <w:sz w:val="18"/>
          <w:szCs w:val="18"/>
          <w:lang w:eastAsia="ru-RU"/>
        </w:rPr>
        <w:t xml:space="preserve"> 166</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5.5. </w:t>
      </w:r>
      <w:r w:rsidRPr="00C36F48">
        <w:rPr>
          <w:rFonts w:ascii="Trebuchet MS" w:eastAsia="Times New Roman" w:hAnsi="Trebuchet MS" w:cs="Times New Roman" w:hint="eastAsia"/>
          <w:color w:val="000000"/>
          <w:kern w:val="0"/>
          <w:sz w:val="18"/>
          <w:szCs w:val="18"/>
          <w:lang w:eastAsia="ru-RU"/>
        </w:rPr>
        <w:t>Анализ</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динамики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расходования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цианофицина</w:t>
      </w:r>
      <w:r w:rsidRPr="00C36F48">
        <w:rPr>
          <w:rFonts w:ascii="Trebuchet MS" w:eastAsia="Times New Roman" w:hAnsi="Trebuchet MS" w:cs="Times New Roman"/>
          <w:color w:val="000000"/>
          <w:kern w:val="0"/>
          <w:sz w:val="18"/>
          <w:szCs w:val="18"/>
          <w:lang w:eastAsia="ru-RU"/>
        </w:rPr>
        <w:t xml:space="preserve"> 167</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lastRenderedPageBreak/>
        <w:t xml:space="preserve">5.6. </w:t>
      </w:r>
      <w:r w:rsidRPr="00C36F48">
        <w:rPr>
          <w:rFonts w:ascii="Trebuchet MS" w:eastAsia="Times New Roman" w:hAnsi="Trebuchet MS" w:cs="Times New Roman" w:hint="eastAsia"/>
          <w:color w:val="000000"/>
          <w:kern w:val="0"/>
          <w:sz w:val="18"/>
          <w:szCs w:val="18"/>
          <w:lang w:eastAsia="ru-RU"/>
        </w:rPr>
        <w:t>Выводы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обсуждение</w:t>
      </w:r>
      <w:r w:rsidRPr="00C36F48">
        <w:rPr>
          <w:rFonts w:ascii="Trebuchet MS" w:eastAsia="Times New Roman" w:hAnsi="Trebuchet MS" w:cs="Times New Roman"/>
          <w:color w:val="000000"/>
          <w:kern w:val="0"/>
          <w:sz w:val="18"/>
          <w:szCs w:val="18"/>
          <w:lang w:eastAsia="ru-RU"/>
        </w:rPr>
        <w:t xml:space="preserve"> 170 </w:t>
      </w:r>
      <w:r w:rsidRPr="00C36F48">
        <w:rPr>
          <w:rFonts w:ascii="Trebuchet MS" w:eastAsia="Times New Roman" w:hAnsi="Trebuchet MS" w:cs="Times New Roman" w:hint="eastAsia"/>
          <w:color w:val="000000"/>
          <w:kern w:val="0"/>
          <w:sz w:val="18"/>
          <w:szCs w:val="18"/>
          <w:lang w:eastAsia="ru-RU"/>
        </w:rPr>
        <w:t>ГЛАВА</w:t>
      </w:r>
      <w:r w:rsidRPr="00C36F48">
        <w:rPr>
          <w:rFonts w:ascii="Trebuchet MS" w:eastAsia="Times New Roman" w:hAnsi="Trebuchet MS" w:cs="Times New Roman"/>
          <w:color w:val="000000"/>
          <w:kern w:val="0"/>
          <w:sz w:val="18"/>
          <w:szCs w:val="18"/>
          <w:lang w:eastAsia="ru-RU"/>
        </w:rPr>
        <w:t xml:space="preserve"> 6. </w:t>
      </w:r>
      <w:r w:rsidRPr="00C36F48">
        <w:rPr>
          <w:rFonts w:ascii="Trebuchet MS" w:eastAsia="Times New Roman" w:hAnsi="Trebuchet MS" w:cs="Times New Roman" w:hint="eastAsia"/>
          <w:color w:val="000000"/>
          <w:kern w:val="0"/>
          <w:sz w:val="18"/>
          <w:szCs w:val="18"/>
          <w:lang w:eastAsia="ru-RU"/>
        </w:rPr>
        <w:t>ГЕТЕРОМОРФИЗМ</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ИНДУЦИРОВАННЫЙ</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РАСТИТЕЛЬНЫМ</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ПАРТНЕРОМ</w:t>
      </w:r>
      <w:r w:rsidRPr="00C36F48">
        <w:rPr>
          <w:rFonts w:ascii="Trebuchet MS" w:eastAsia="Times New Roman" w:hAnsi="Trebuchet MS" w:cs="Times New Roman"/>
          <w:color w:val="000000"/>
          <w:kern w:val="0"/>
          <w:sz w:val="18"/>
          <w:szCs w:val="18"/>
          <w:lang w:eastAsia="ru-RU"/>
        </w:rPr>
        <w:t xml:space="preserve"> 175</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6.1. </w:t>
      </w:r>
      <w:r w:rsidRPr="00C36F48">
        <w:rPr>
          <w:rFonts w:ascii="Trebuchet MS" w:eastAsia="Times New Roman" w:hAnsi="Trebuchet MS" w:cs="Times New Roman" w:hint="eastAsia"/>
          <w:color w:val="000000"/>
          <w:kern w:val="0"/>
          <w:sz w:val="18"/>
          <w:szCs w:val="18"/>
          <w:lang w:eastAsia="ru-RU"/>
        </w:rPr>
        <w:t>Гетероморфизм</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цианобактерий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разных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видов</w:t>
      </w:r>
      <w:r w:rsidRPr="00C36F48">
        <w:rPr>
          <w:rFonts w:ascii="Trebuchet MS" w:eastAsia="Times New Roman" w:hAnsi="Trebuchet MS" w:cs="Times New Roman"/>
          <w:color w:val="000000"/>
          <w:kern w:val="0"/>
          <w:sz w:val="18"/>
          <w:szCs w:val="18"/>
          <w:lang w:eastAsia="ru-RU"/>
        </w:rPr>
        <w:t xml:space="preserve"> 175</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6.1.1. </w:t>
      </w:r>
      <w:r w:rsidRPr="00C36F48">
        <w:rPr>
          <w:rFonts w:ascii="Trebuchet MS" w:eastAsia="Times New Roman" w:hAnsi="Trebuchet MS" w:cs="Times New Roman" w:hint="eastAsia"/>
          <w:color w:val="000000"/>
          <w:kern w:val="0"/>
          <w:sz w:val="18"/>
          <w:szCs w:val="18"/>
          <w:lang w:eastAsia="ru-RU"/>
        </w:rPr>
        <w:t>Характеристика</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чистых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культур</w:t>
      </w:r>
      <w:r w:rsidRPr="00C36F48">
        <w:rPr>
          <w:rFonts w:ascii="Trebuchet MS" w:eastAsia="Times New Roman" w:hAnsi="Trebuchet MS" w:cs="Times New Roman"/>
          <w:color w:val="000000"/>
          <w:kern w:val="0"/>
          <w:sz w:val="18"/>
          <w:szCs w:val="18"/>
          <w:lang w:eastAsia="ru-RU"/>
        </w:rPr>
        <w:t xml:space="preserve"> 176</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6.1.2. </w:t>
      </w:r>
      <w:r w:rsidRPr="00C36F48">
        <w:rPr>
          <w:rFonts w:ascii="Trebuchet MS" w:eastAsia="Times New Roman" w:hAnsi="Trebuchet MS" w:cs="Times New Roman" w:hint="eastAsia"/>
          <w:color w:val="000000"/>
          <w:kern w:val="0"/>
          <w:sz w:val="18"/>
          <w:szCs w:val="18"/>
          <w:lang w:eastAsia="ru-RU"/>
        </w:rPr>
        <w:t>Характеристика</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монокультур</w:t>
      </w:r>
      <w:r w:rsidRPr="00C36F48">
        <w:rPr>
          <w:rFonts w:ascii="Trebuchet MS" w:eastAsia="Times New Roman" w:hAnsi="Trebuchet MS" w:cs="Times New Roman"/>
          <w:color w:val="000000"/>
          <w:kern w:val="0"/>
          <w:sz w:val="18"/>
          <w:szCs w:val="18"/>
          <w:lang w:eastAsia="ru-RU"/>
        </w:rPr>
        <w:t xml:space="preserve"> 182</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6.1.3. </w:t>
      </w:r>
      <w:r w:rsidRPr="00C36F48">
        <w:rPr>
          <w:rFonts w:ascii="Trebuchet MS" w:eastAsia="Times New Roman" w:hAnsi="Trebuchet MS" w:cs="Times New Roman" w:hint="eastAsia"/>
          <w:color w:val="000000"/>
          <w:kern w:val="0"/>
          <w:sz w:val="18"/>
          <w:szCs w:val="18"/>
          <w:lang w:eastAsia="ru-RU"/>
        </w:rPr>
        <w:t>Характеристика</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смешанных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культур</w:t>
      </w:r>
      <w:r w:rsidRPr="00C36F48">
        <w:rPr>
          <w:rFonts w:ascii="Trebuchet MS" w:eastAsia="Times New Roman" w:hAnsi="Trebuchet MS" w:cs="Times New Roman"/>
          <w:color w:val="000000"/>
          <w:kern w:val="0"/>
          <w:sz w:val="18"/>
          <w:szCs w:val="18"/>
          <w:lang w:eastAsia="ru-RU"/>
        </w:rPr>
        <w:t xml:space="preserve"> 184</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6.2. </w:t>
      </w:r>
      <w:r w:rsidRPr="00C36F48">
        <w:rPr>
          <w:rFonts w:ascii="Trebuchet MS" w:eastAsia="Times New Roman" w:hAnsi="Trebuchet MS" w:cs="Times New Roman" w:hint="eastAsia"/>
          <w:color w:val="000000"/>
          <w:kern w:val="0"/>
          <w:sz w:val="18"/>
          <w:szCs w:val="18"/>
          <w:lang w:eastAsia="ru-RU"/>
        </w:rPr>
        <w:t>Формы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редуцированной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клеточной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стенкой</w:t>
      </w:r>
      <w:r w:rsidRPr="00C36F48">
        <w:rPr>
          <w:rFonts w:ascii="Trebuchet MS" w:eastAsia="Times New Roman" w:hAnsi="Trebuchet MS" w:cs="Times New Roman"/>
          <w:color w:val="000000"/>
          <w:kern w:val="0"/>
          <w:sz w:val="18"/>
          <w:szCs w:val="18"/>
          <w:lang w:eastAsia="ru-RU"/>
        </w:rPr>
        <w:t xml:space="preserve"> 196</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6.3. </w:t>
      </w:r>
      <w:r w:rsidRPr="00C36F48">
        <w:rPr>
          <w:rFonts w:ascii="Trebuchet MS" w:eastAsia="Times New Roman" w:hAnsi="Trebuchet MS" w:cs="Times New Roman" w:hint="eastAsia"/>
          <w:color w:val="000000"/>
          <w:kern w:val="0"/>
          <w:sz w:val="18"/>
          <w:szCs w:val="18"/>
          <w:lang w:eastAsia="ru-RU"/>
        </w:rPr>
        <w:t>Гигантские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клеточные</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формы</w:t>
      </w:r>
      <w:r w:rsidRPr="00C36F48">
        <w:rPr>
          <w:rFonts w:ascii="Trebuchet MS" w:eastAsia="Times New Roman" w:hAnsi="Trebuchet MS" w:cs="Times New Roman"/>
          <w:color w:val="000000"/>
          <w:kern w:val="0"/>
          <w:sz w:val="18"/>
          <w:szCs w:val="18"/>
          <w:lang w:eastAsia="ru-RU"/>
        </w:rPr>
        <w:t xml:space="preserve"> 203</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6.4. </w:t>
      </w:r>
      <w:r w:rsidRPr="00C36F48">
        <w:rPr>
          <w:rFonts w:ascii="Trebuchet MS" w:eastAsia="Times New Roman" w:hAnsi="Trebuchet MS" w:cs="Times New Roman" w:hint="eastAsia"/>
          <w:color w:val="000000"/>
          <w:kern w:val="0"/>
          <w:sz w:val="18"/>
          <w:szCs w:val="18"/>
          <w:lang w:eastAsia="ru-RU"/>
        </w:rPr>
        <w:t>Механизмы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гетероморфных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изменений</w:t>
      </w:r>
      <w:r w:rsidRPr="00C36F48">
        <w:rPr>
          <w:rFonts w:ascii="Trebuchet MS" w:eastAsia="Times New Roman" w:hAnsi="Trebuchet MS" w:cs="Times New Roman"/>
          <w:color w:val="000000"/>
          <w:kern w:val="0"/>
          <w:sz w:val="18"/>
          <w:szCs w:val="18"/>
          <w:lang w:eastAsia="ru-RU"/>
        </w:rPr>
        <w:t xml:space="preserve"> 212</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6.4.1. </w:t>
      </w:r>
      <w:r w:rsidRPr="00C36F48">
        <w:rPr>
          <w:rFonts w:ascii="Trebuchet MS" w:eastAsia="Times New Roman" w:hAnsi="Trebuchet MS" w:cs="Times New Roman" w:hint="eastAsia"/>
          <w:color w:val="000000"/>
          <w:kern w:val="0"/>
          <w:sz w:val="18"/>
          <w:szCs w:val="18"/>
          <w:lang w:eastAsia="ru-RU"/>
        </w:rPr>
        <w:t>Изменения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структуры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пептидогликапа</w:t>
      </w:r>
      <w:r w:rsidRPr="00C36F48">
        <w:rPr>
          <w:rFonts w:ascii="Trebuchet MS" w:eastAsia="Times New Roman" w:hAnsi="Trebuchet MS" w:cs="Times New Roman"/>
          <w:color w:val="000000"/>
          <w:kern w:val="0"/>
          <w:sz w:val="18"/>
          <w:szCs w:val="18"/>
          <w:lang w:eastAsia="ru-RU"/>
        </w:rPr>
        <w:t>. 212</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6.4.2. </w:t>
      </w:r>
      <w:r w:rsidRPr="00C36F48">
        <w:rPr>
          <w:rFonts w:ascii="Trebuchet MS" w:eastAsia="Times New Roman" w:hAnsi="Trebuchet MS" w:cs="Times New Roman" w:hint="eastAsia"/>
          <w:color w:val="000000"/>
          <w:kern w:val="0"/>
          <w:sz w:val="18"/>
          <w:szCs w:val="18"/>
          <w:lang w:eastAsia="ru-RU"/>
        </w:rPr>
        <w:t>Особенности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клеточного</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деления</w:t>
      </w:r>
      <w:r w:rsidRPr="00C36F48">
        <w:rPr>
          <w:rFonts w:ascii="Trebuchet MS" w:eastAsia="Times New Roman" w:hAnsi="Trebuchet MS" w:cs="Times New Roman"/>
          <w:color w:val="000000"/>
          <w:kern w:val="0"/>
          <w:sz w:val="18"/>
          <w:szCs w:val="18"/>
          <w:lang w:eastAsia="ru-RU"/>
        </w:rPr>
        <w:t xml:space="preserve"> 215</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color w:val="000000"/>
          <w:kern w:val="0"/>
          <w:sz w:val="18"/>
          <w:szCs w:val="18"/>
          <w:lang w:eastAsia="ru-RU"/>
        </w:rPr>
        <w:t xml:space="preserve">6.5. </w:t>
      </w:r>
      <w:r w:rsidRPr="00C36F48">
        <w:rPr>
          <w:rFonts w:ascii="Trebuchet MS" w:eastAsia="Times New Roman" w:hAnsi="Trebuchet MS" w:cs="Times New Roman" w:hint="eastAsia"/>
          <w:color w:val="000000"/>
          <w:kern w:val="0"/>
          <w:sz w:val="18"/>
          <w:szCs w:val="18"/>
          <w:lang w:eastAsia="ru-RU"/>
        </w:rPr>
        <w:t>Выводы</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их</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обсуждение</w:t>
      </w:r>
      <w:r w:rsidRPr="00C36F48">
        <w:rPr>
          <w:rFonts w:ascii="Trebuchet MS" w:eastAsia="Times New Roman" w:hAnsi="Trebuchet MS" w:cs="Times New Roman"/>
          <w:color w:val="000000"/>
          <w:kern w:val="0"/>
          <w:sz w:val="18"/>
          <w:szCs w:val="18"/>
          <w:lang w:eastAsia="ru-RU"/>
        </w:rPr>
        <w:t xml:space="preserve"> 225 </w:t>
      </w:r>
      <w:r w:rsidRPr="00C36F48">
        <w:rPr>
          <w:rFonts w:ascii="Trebuchet MS" w:eastAsia="Times New Roman" w:hAnsi="Trebuchet MS" w:cs="Times New Roman" w:hint="eastAsia"/>
          <w:color w:val="000000"/>
          <w:kern w:val="0"/>
          <w:sz w:val="18"/>
          <w:szCs w:val="18"/>
          <w:lang w:eastAsia="ru-RU"/>
        </w:rPr>
        <w:t>ГЛАВА</w:t>
      </w:r>
      <w:r w:rsidRPr="00C36F48">
        <w:rPr>
          <w:rFonts w:ascii="Trebuchet MS" w:eastAsia="Times New Roman" w:hAnsi="Trebuchet MS" w:cs="Times New Roman"/>
          <w:color w:val="000000"/>
          <w:kern w:val="0"/>
          <w:sz w:val="18"/>
          <w:szCs w:val="18"/>
          <w:lang w:eastAsia="ru-RU"/>
        </w:rPr>
        <w:t xml:space="preserve"> 7. </w:t>
      </w:r>
      <w:r w:rsidRPr="00C36F48">
        <w:rPr>
          <w:rFonts w:ascii="Trebuchet MS" w:eastAsia="Times New Roman" w:hAnsi="Trebuchet MS" w:cs="Times New Roman" w:hint="eastAsia"/>
          <w:color w:val="000000"/>
          <w:kern w:val="0"/>
          <w:sz w:val="18"/>
          <w:szCs w:val="18"/>
          <w:lang w:eastAsia="ru-RU"/>
        </w:rPr>
        <w:t>КОММУНИКАЦИЯ</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ПРОСТРАНСТВЕННО</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РАЗДЕЛЕННЫХ</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ПАРТНЕРОВ</w:t>
      </w:r>
      <w:r w:rsidRPr="00C36F48">
        <w:rPr>
          <w:rFonts w:ascii="Trebuchet MS" w:eastAsia="Times New Roman" w:hAnsi="Trebuchet MS" w:cs="Times New Roman"/>
          <w:color w:val="000000"/>
          <w:kern w:val="0"/>
          <w:sz w:val="18"/>
          <w:szCs w:val="18"/>
          <w:lang w:eastAsia="ru-RU"/>
        </w:rPr>
        <w:t xml:space="preserve"> 230</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ЗАКЛЮЧЕНИЕ</w:t>
      </w:r>
      <w:r w:rsidRPr="00C36F48">
        <w:rPr>
          <w:rFonts w:ascii="Trebuchet MS" w:eastAsia="Times New Roman" w:hAnsi="Trebuchet MS" w:cs="Times New Roman"/>
          <w:color w:val="000000"/>
          <w:kern w:val="0"/>
          <w:sz w:val="18"/>
          <w:szCs w:val="18"/>
          <w:lang w:eastAsia="ru-RU"/>
        </w:rPr>
        <w:t xml:space="preserve"> 235</w:t>
      </w:r>
    </w:p>
    <w:p w:rsidR="00C36F48" w:rsidRPr="00C36F48" w:rsidRDefault="00C36F48" w:rsidP="00C36F48">
      <w:pPr>
        <w:rPr>
          <w:rFonts w:ascii="Trebuchet MS" w:eastAsia="Times New Roman" w:hAnsi="Trebuchet MS" w:cs="Times New Roman"/>
          <w:color w:val="000000"/>
          <w:kern w:val="0"/>
          <w:sz w:val="18"/>
          <w:szCs w:val="18"/>
          <w:lang w:eastAsia="ru-RU"/>
        </w:rPr>
      </w:pPr>
    </w:p>
    <w:p w:rsidR="00C36F48" w:rsidRPr="00C36F48" w:rsidRDefault="00C36F48" w:rsidP="00C36F48">
      <w:pPr>
        <w:rPr>
          <w:rFonts w:ascii="Trebuchet MS" w:eastAsia="Times New Roman" w:hAnsi="Trebuchet MS" w:cs="Times New Roman"/>
          <w:color w:val="000000"/>
          <w:kern w:val="0"/>
          <w:sz w:val="18"/>
          <w:szCs w:val="18"/>
          <w:lang w:eastAsia="ru-RU"/>
        </w:rPr>
      </w:pPr>
      <w:r w:rsidRPr="00C36F48">
        <w:rPr>
          <w:rFonts w:ascii="Trebuchet MS" w:eastAsia="Times New Roman" w:hAnsi="Trebuchet MS" w:cs="Times New Roman" w:hint="eastAsia"/>
          <w:color w:val="000000"/>
          <w:kern w:val="0"/>
          <w:sz w:val="18"/>
          <w:szCs w:val="18"/>
          <w:lang w:eastAsia="ru-RU"/>
        </w:rPr>
        <w:t>ВЫВОДЫ</w:t>
      </w:r>
      <w:r w:rsidRPr="00C36F48">
        <w:rPr>
          <w:rFonts w:ascii="Trebuchet MS" w:eastAsia="Times New Roman" w:hAnsi="Trebuchet MS" w:cs="Times New Roman"/>
          <w:color w:val="000000"/>
          <w:kern w:val="0"/>
          <w:sz w:val="18"/>
          <w:szCs w:val="18"/>
          <w:lang w:eastAsia="ru-RU"/>
        </w:rPr>
        <w:t xml:space="preserve"> 241</w:t>
      </w:r>
    </w:p>
    <w:p w:rsidR="00C36F48" w:rsidRPr="00C36F48" w:rsidRDefault="00C36F48" w:rsidP="00C36F48">
      <w:pPr>
        <w:rPr>
          <w:rFonts w:ascii="Trebuchet MS" w:eastAsia="Times New Roman" w:hAnsi="Trebuchet MS" w:cs="Times New Roman"/>
          <w:color w:val="000000"/>
          <w:kern w:val="0"/>
          <w:sz w:val="18"/>
          <w:szCs w:val="18"/>
          <w:lang w:eastAsia="ru-RU"/>
        </w:rPr>
      </w:pPr>
    </w:p>
    <w:p w:rsidR="00985DAE" w:rsidRPr="00C36F48" w:rsidRDefault="00C36F48" w:rsidP="00C36F48">
      <w:r w:rsidRPr="00C36F48">
        <w:rPr>
          <w:rFonts w:ascii="Trebuchet MS" w:eastAsia="Times New Roman" w:hAnsi="Trebuchet MS" w:cs="Times New Roman" w:hint="eastAsia"/>
          <w:color w:val="000000"/>
          <w:kern w:val="0"/>
          <w:sz w:val="18"/>
          <w:szCs w:val="18"/>
          <w:lang w:eastAsia="ru-RU"/>
        </w:rPr>
        <w:t>СПИСОК</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ЦИТИРОВАННОЙ</w:t>
      </w:r>
      <w:r w:rsidRPr="00C36F48">
        <w:rPr>
          <w:rFonts w:ascii="Trebuchet MS" w:eastAsia="Times New Roman" w:hAnsi="Trebuchet MS" w:cs="Times New Roman"/>
          <w:color w:val="000000"/>
          <w:kern w:val="0"/>
          <w:sz w:val="18"/>
          <w:szCs w:val="18"/>
          <w:lang w:eastAsia="ru-RU"/>
        </w:rPr>
        <w:t xml:space="preserve"> </w:t>
      </w:r>
      <w:r w:rsidRPr="00C36F48">
        <w:rPr>
          <w:rFonts w:ascii="Trebuchet MS" w:eastAsia="Times New Roman" w:hAnsi="Trebuchet MS" w:cs="Times New Roman" w:hint="eastAsia"/>
          <w:color w:val="000000"/>
          <w:kern w:val="0"/>
          <w:sz w:val="18"/>
          <w:szCs w:val="18"/>
          <w:lang w:eastAsia="ru-RU"/>
        </w:rPr>
        <w:t>ЛИТЕРАТУРЫ</w:t>
      </w:r>
      <w:r w:rsidRPr="00C36F48">
        <w:rPr>
          <w:rFonts w:ascii="Trebuchet MS" w:eastAsia="Times New Roman" w:hAnsi="Trebuchet MS" w:cs="Times New Roman"/>
          <w:color w:val="000000"/>
          <w:kern w:val="0"/>
          <w:sz w:val="18"/>
          <w:szCs w:val="18"/>
          <w:lang w:eastAsia="ru-RU"/>
        </w:rPr>
        <w:t xml:space="preserve"> 243</w:t>
      </w:r>
      <w:bookmarkStart w:id="0" w:name="_GoBack"/>
      <w:bookmarkEnd w:id="0"/>
    </w:p>
    <w:sectPr w:rsidR="00985DAE" w:rsidRPr="00C36F4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975" w:rsidRDefault="00D85975">
      <w:pPr>
        <w:spacing w:after="0" w:line="240" w:lineRule="auto"/>
      </w:pPr>
      <w:r>
        <w:separator/>
      </w:r>
    </w:p>
  </w:endnote>
  <w:endnote w:type="continuationSeparator" w:id="0">
    <w:p w:rsidR="00D85975" w:rsidRDefault="00D8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975" w:rsidRDefault="00D85975"/>
    <w:p w:rsidR="00D85975" w:rsidRDefault="00D85975"/>
    <w:p w:rsidR="00D85975" w:rsidRDefault="00D85975"/>
    <w:p w:rsidR="00D85975" w:rsidRDefault="00D85975"/>
    <w:p w:rsidR="00D85975" w:rsidRDefault="00D85975"/>
    <w:p w:rsidR="00D85975" w:rsidRDefault="00D85975"/>
    <w:p w:rsidR="00D85975" w:rsidRDefault="00D8597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975" w:rsidRDefault="00D859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85975" w:rsidRDefault="00D859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85975" w:rsidRDefault="00D85975"/>
    <w:p w:rsidR="00D85975" w:rsidRDefault="00D85975"/>
    <w:p w:rsidR="00D85975" w:rsidRDefault="00D8597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975" w:rsidRDefault="00D85975"/>
                          <w:p w:rsidR="00D85975" w:rsidRDefault="00D859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85975" w:rsidRDefault="00D85975"/>
                    <w:p w:rsidR="00D85975" w:rsidRDefault="00D859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85975" w:rsidRDefault="00D85975"/>
    <w:p w:rsidR="00D85975" w:rsidRDefault="00D85975">
      <w:pPr>
        <w:rPr>
          <w:sz w:val="2"/>
          <w:szCs w:val="2"/>
        </w:rPr>
      </w:pPr>
    </w:p>
    <w:p w:rsidR="00D85975" w:rsidRDefault="00D85975"/>
    <w:p w:rsidR="00D85975" w:rsidRDefault="00D85975">
      <w:pPr>
        <w:spacing w:after="0" w:line="240" w:lineRule="auto"/>
      </w:pPr>
    </w:p>
  </w:footnote>
  <w:footnote w:type="continuationSeparator" w:id="0">
    <w:p w:rsidR="00D85975" w:rsidRDefault="00D8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75"/>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58472-6629-4EEA-B1AA-CFD54209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24531</TotalTime>
  <Pages>4</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1718</cp:revision>
  <cp:lastPrinted>2009-02-06T05:36:00Z</cp:lastPrinted>
  <dcterms:created xsi:type="dcterms:W3CDTF">2023-09-07T12:38:00Z</dcterms:created>
  <dcterms:modified xsi:type="dcterms:W3CDTF">2023-12-06T12:00:00Z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