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09C" w:rsidRPr="00FA009C" w:rsidRDefault="00FA009C" w:rsidP="00FA009C">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FA009C">
        <w:rPr>
          <w:rFonts w:ascii="Arial" w:hAnsi="Arial" w:cs="Arial"/>
          <w:b/>
          <w:bCs/>
          <w:color w:val="000000"/>
          <w:kern w:val="0"/>
          <w:sz w:val="28"/>
          <w:szCs w:val="28"/>
          <w:lang w:eastAsia="ru-RU"/>
        </w:rPr>
        <w:t>Валентирова Катерина Миколаївна</w:t>
      </w:r>
      <w:r w:rsidRPr="00FA009C">
        <w:rPr>
          <w:rFonts w:ascii="Arial" w:hAnsi="Arial" w:cs="Arial"/>
          <w:color w:val="000000"/>
          <w:kern w:val="0"/>
          <w:sz w:val="28"/>
          <w:szCs w:val="28"/>
          <w:lang w:eastAsia="ru-RU"/>
        </w:rPr>
        <w:t xml:space="preserve">, провідний зберігач науково-дослідного відділу збереження фондів Національного музею історії України, тема дисертації: «Перцепція клинкової зброї в культурі Середньовічної Європи (ХІ – ХІІІ ст.)», (032 Історія та археологія). Спеціалізована вчена рада ДФ26.001.141 Київського національного університету імені Тараса Шевченка </w:t>
      </w:r>
    </w:p>
    <w:p w:rsidR="00D333D3" w:rsidRPr="00FA009C" w:rsidRDefault="00D333D3" w:rsidP="00FA009C"/>
    <w:sectPr w:rsidR="00D333D3" w:rsidRPr="00FA009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FA009C" w:rsidRPr="00FA009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A9D10-A539-4832-B63E-14838029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1901</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152</cp:revision>
  <cp:lastPrinted>2009-02-06T05:36:00Z</cp:lastPrinted>
  <dcterms:created xsi:type="dcterms:W3CDTF">2021-11-11T17:50:00Z</dcterms:created>
  <dcterms:modified xsi:type="dcterms:W3CDTF">2021-11-18T17:20:00Z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