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Дружченко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Тетяна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Петрівна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старший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викладач</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кафе</w:t>
      </w:r>
      <w:r w:rsidRPr="00A0275F">
        <w:rPr>
          <w:rFonts w:ascii="Verdana" w:eastAsia="Times New Roman" w:hAnsi="Verdana" w:cs="Times New Roman"/>
          <w:color w:val="000000"/>
          <w:kern w:val="0"/>
          <w:sz w:val="24"/>
          <w:szCs w:val="24"/>
          <w:lang w:eastAsia="ru-RU"/>
        </w:rPr>
        <w:t>&amp;shy;</w:t>
      </w:r>
      <w:r w:rsidRPr="00A0275F">
        <w:rPr>
          <w:rFonts w:ascii="Verdana" w:eastAsia="Times New Roman" w:hAnsi="Verdana" w:cs="Times New Roman" w:hint="eastAsia"/>
          <w:color w:val="000000"/>
          <w:kern w:val="0"/>
          <w:sz w:val="24"/>
          <w:szCs w:val="24"/>
          <w:lang w:eastAsia="ru-RU"/>
        </w:rPr>
        <w:t>дри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сучасних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європейських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гуманітарних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Університету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державної</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фіскальної</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служби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України</w:t>
      </w:r>
      <w:r w:rsidRPr="00A0275F">
        <w:rPr>
          <w:rFonts w:ascii="Verdana" w:eastAsia="Times New Roman" w:hAnsi="Verdana" w:cs="Times New Roman"/>
          <w:color w:val="000000"/>
          <w:kern w:val="0"/>
          <w:sz w:val="24"/>
          <w:szCs w:val="24"/>
          <w:lang w:eastAsia="ru-RU"/>
        </w:rPr>
        <w:t>: &amp;laquo;</w:t>
      </w:r>
      <w:r w:rsidRPr="00A0275F">
        <w:rPr>
          <w:rFonts w:ascii="Verdana" w:eastAsia="Times New Roman" w:hAnsi="Verdana" w:cs="Times New Roman" w:hint="eastAsia"/>
          <w:color w:val="000000"/>
          <w:kern w:val="0"/>
          <w:sz w:val="24"/>
          <w:szCs w:val="24"/>
          <w:lang w:eastAsia="ru-RU"/>
        </w:rPr>
        <w:t>Ме</w:t>
      </w:r>
      <w:r w:rsidRPr="00A0275F">
        <w:rPr>
          <w:rFonts w:ascii="Verdana" w:eastAsia="Times New Roman" w:hAnsi="Verdana" w:cs="Times New Roman"/>
          <w:color w:val="000000"/>
          <w:kern w:val="0"/>
          <w:sz w:val="24"/>
          <w:szCs w:val="24"/>
          <w:lang w:eastAsia="ru-RU"/>
        </w:rPr>
        <w:t>&amp;shy;</w:t>
      </w:r>
      <w:r w:rsidRPr="00A0275F">
        <w:rPr>
          <w:rFonts w:ascii="Verdana" w:eastAsia="Times New Roman" w:hAnsi="Verdana" w:cs="Times New Roman" w:hint="eastAsia"/>
          <w:color w:val="000000"/>
          <w:kern w:val="0"/>
          <w:sz w:val="24"/>
          <w:szCs w:val="24"/>
          <w:lang w:eastAsia="ru-RU"/>
        </w:rPr>
        <w:t>тодика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xml:space="preserve">&amp;raquo; (13.00.02 - </w:t>
      </w:r>
      <w:r w:rsidRPr="00A0275F">
        <w:rPr>
          <w:rFonts w:ascii="Verdana" w:eastAsia="Times New Roman" w:hAnsi="Verdana" w:cs="Times New Roman" w:hint="eastAsia"/>
          <w:color w:val="000000"/>
          <w:kern w:val="0"/>
          <w:sz w:val="24"/>
          <w:szCs w:val="24"/>
          <w:lang w:eastAsia="ru-RU"/>
        </w:rPr>
        <w:t>теорія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методика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 </w:t>
      </w:r>
      <w:r w:rsidRPr="00A0275F">
        <w:rPr>
          <w:rFonts w:ascii="Verdana" w:eastAsia="Times New Roman" w:hAnsi="Verdana" w:cs="Times New Roman" w:hint="eastAsia"/>
          <w:color w:val="000000"/>
          <w:kern w:val="0"/>
          <w:sz w:val="24"/>
          <w:szCs w:val="24"/>
          <w:lang w:eastAsia="ru-RU"/>
        </w:rPr>
        <w:t>германські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Спецрада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w:t>
      </w:r>
      <w:r w:rsidRPr="00A0275F">
        <w:rPr>
          <w:rFonts w:ascii="Verdana" w:eastAsia="Times New Roman" w:hAnsi="Verdana" w:cs="Times New Roman"/>
          <w:color w:val="000000"/>
          <w:kern w:val="0"/>
          <w:sz w:val="24"/>
          <w:szCs w:val="24"/>
          <w:lang w:eastAsia="ru-RU"/>
        </w:rPr>
        <w:t xml:space="preserve"> 26.001.49 </w:t>
      </w:r>
      <w:r w:rsidRPr="00A0275F">
        <w:rPr>
          <w:rFonts w:ascii="Verdana" w:eastAsia="Times New Roman" w:hAnsi="Verdana" w:cs="Times New Roman" w:hint="eastAsia"/>
          <w:color w:val="000000"/>
          <w:kern w:val="0"/>
          <w:sz w:val="24"/>
          <w:szCs w:val="24"/>
          <w:lang w:eastAsia="ru-RU"/>
        </w:rPr>
        <w:t>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Київському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національному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університеті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імені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Тараса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Шевченка</w:t>
      </w: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Київський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національний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університет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імені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Тараса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Шевченка</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Міністерство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освіти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України</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Київський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національний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університет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імені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Тараса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Шевченка</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Міністерство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освіти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України</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Кваліфікаційна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наукова</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праця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правах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рукопису</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ДРУЖЧЕНКО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ТЕТЯНА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ПЕТРІВНА</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УДК</w:t>
      </w:r>
      <w:r w:rsidRPr="00A0275F">
        <w:rPr>
          <w:rFonts w:ascii="Verdana" w:eastAsia="Times New Roman" w:hAnsi="Verdana" w:cs="Times New Roman"/>
          <w:color w:val="000000"/>
          <w:kern w:val="0"/>
          <w:sz w:val="24"/>
          <w:szCs w:val="24"/>
          <w:lang w:eastAsia="ru-RU"/>
        </w:rPr>
        <w:t xml:space="preserve"> 378.147:811.111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ДИСЕРТАЦІЯ</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МЕТОДИКА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Спеціальність</w:t>
      </w:r>
      <w:r w:rsidRPr="00A0275F">
        <w:rPr>
          <w:rFonts w:ascii="Verdana" w:eastAsia="Times New Roman" w:hAnsi="Verdana" w:cs="Times New Roman"/>
          <w:color w:val="000000"/>
          <w:kern w:val="0"/>
          <w:sz w:val="24"/>
          <w:szCs w:val="24"/>
          <w:lang w:eastAsia="ru-RU"/>
        </w:rPr>
        <w:t xml:space="preserve"> 13.00.02 </w:t>
      </w:r>
      <w:r w:rsidRPr="00A0275F">
        <w:rPr>
          <w:rFonts w:ascii="Verdana" w:eastAsia="Times New Roman" w:hAnsi="Verdana" w:cs="Times New Roman" w:hint="eastAsia"/>
          <w:color w:val="000000"/>
          <w:kern w:val="0"/>
          <w:sz w:val="24"/>
          <w:szCs w:val="24"/>
          <w:lang w:eastAsia="ru-RU"/>
        </w:rPr>
        <w:t>–</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теорія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методика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германські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мови</w:t>
      </w:r>
      <w:r w:rsidRPr="00A0275F">
        <w:rPr>
          <w:rFonts w:ascii="Verdana" w:eastAsia="Times New Roman" w:hAnsi="Verdana" w:cs="Times New Roman"/>
          <w:color w:val="000000"/>
          <w:kern w:val="0"/>
          <w:sz w:val="24"/>
          <w:szCs w:val="24"/>
          <w:lang w:eastAsia="ru-RU"/>
        </w:rPr>
        <w:t>)</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Подається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здобуття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наукового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ступеня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кандидата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педагогічних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Дисертація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містить</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результати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власних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досліджень</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Використання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ідей</w:t>
      </w:r>
      <w:r w:rsidRPr="00A0275F">
        <w:rPr>
          <w:rFonts w:ascii="Verdana" w:eastAsia="Times New Roman" w:hAnsi="Verdana" w:cs="Times New Roman"/>
          <w:color w:val="000000"/>
          <w:kern w:val="0"/>
          <w:sz w:val="24"/>
          <w:szCs w:val="24"/>
          <w:lang w:eastAsia="ru-RU"/>
        </w:rPr>
        <w:t>,</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результатів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текстів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інших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авторів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мають</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посилання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відповідне</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джерело</w:t>
      </w:r>
      <w:r w:rsidRPr="00A0275F">
        <w:rPr>
          <w:rFonts w:ascii="Verdana" w:eastAsia="Times New Roman" w:hAnsi="Verdana" w:cs="Times New Roman"/>
          <w:color w:val="000000"/>
          <w:kern w:val="0"/>
          <w:sz w:val="24"/>
          <w:szCs w:val="24"/>
          <w:lang w:eastAsia="ru-RU"/>
        </w:rPr>
        <w:t>.</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___________________ </w:t>
      </w:r>
      <w:r w:rsidRPr="00A0275F">
        <w:rPr>
          <w:rFonts w:ascii="Verdana" w:eastAsia="Times New Roman" w:hAnsi="Verdana" w:cs="Times New Roman" w:hint="eastAsia"/>
          <w:color w:val="000000"/>
          <w:kern w:val="0"/>
          <w:sz w:val="24"/>
          <w:szCs w:val="24"/>
          <w:lang w:eastAsia="ru-RU"/>
        </w:rPr>
        <w:t>Дружченко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w:t>
      </w:r>
      <w:r w:rsidRPr="00A0275F">
        <w:rPr>
          <w:rFonts w:ascii="Verdana" w:eastAsia="Times New Roman" w:hAnsi="Verdana" w:cs="Times New Roman"/>
          <w:color w:val="000000"/>
          <w:kern w:val="0"/>
          <w:sz w:val="24"/>
          <w:szCs w:val="24"/>
          <w:lang w:eastAsia="ru-RU"/>
        </w:rPr>
        <w:t>.</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Науковий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керівник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Бех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Петро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Олексійович</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кандидат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філологічних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наук</w:t>
      </w:r>
      <w:r w:rsidRPr="00A0275F">
        <w:rPr>
          <w:rFonts w:ascii="Verdana" w:eastAsia="Times New Roman" w:hAnsi="Verdana" w:cs="Times New Roman"/>
          <w:color w:val="000000"/>
          <w:kern w:val="0"/>
          <w:sz w:val="24"/>
          <w:szCs w:val="24"/>
          <w:lang w:eastAsia="ru-RU"/>
        </w:rPr>
        <w:t>,</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доцент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професор</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Київ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w:t>
      </w:r>
      <w:r w:rsidRPr="00A0275F">
        <w:rPr>
          <w:rFonts w:ascii="Verdana" w:eastAsia="Times New Roman" w:hAnsi="Verdana" w:cs="Times New Roman"/>
          <w:color w:val="000000"/>
          <w:kern w:val="0"/>
          <w:sz w:val="24"/>
          <w:szCs w:val="24"/>
          <w:lang w:eastAsia="ru-RU"/>
        </w:rPr>
        <w:t xml:space="preserve"> 2018</w:t>
      </w: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ЗМІСТ</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ВСТУП</w:t>
      </w:r>
      <w:r w:rsidRPr="00A0275F">
        <w:rPr>
          <w:rFonts w:ascii="Verdana" w:eastAsia="Times New Roman" w:hAnsi="Verdana" w:cs="Times New Roman"/>
          <w:color w:val="000000"/>
          <w:kern w:val="0"/>
          <w:sz w:val="24"/>
          <w:szCs w:val="24"/>
          <w:lang w:eastAsia="ru-RU"/>
        </w:rPr>
        <w:t>............................................................................................................. 14</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РОЗДІЛ</w:t>
      </w:r>
      <w:r w:rsidRPr="00A0275F">
        <w:rPr>
          <w:rFonts w:ascii="Verdana" w:eastAsia="Times New Roman" w:hAnsi="Verdana" w:cs="Times New Roman"/>
          <w:color w:val="000000"/>
          <w:kern w:val="0"/>
          <w:sz w:val="24"/>
          <w:szCs w:val="24"/>
          <w:lang w:eastAsia="ru-RU"/>
        </w:rPr>
        <w:t xml:space="preserve"> 1. </w:t>
      </w:r>
      <w:r w:rsidRPr="00A0275F">
        <w:rPr>
          <w:rFonts w:ascii="Verdana" w:eastAsia="Times New Roman" w:hAnsi="Verdana" w:cs="Times New Roman" w:hint="eastAsia"/>
          <w:color w:val="000000"/>
          <w:kern w:val="0"/>
          <w:sz w:val="24"/>
          <w:szCs w:val="24"/>
          <w:lang w:eastAsia="ru-RU"/>
        </w:rPr>
        <w:t>ТЕОРЕТИЧНІ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ЗАСАДИ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21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1.1. </w:t>
      </w:r>
      <w:r w:rsidRPr="00A0275F">
        <w:rPr>
          <w:rFonts w:ascii="Verdana" w:eastAsia="Times New Roman" w:hAnsi="Verdana" w:cs="Times New Roman" w:hint="eastAsia"/>
          <w:color w:val="000000"/>
          <w:kern w:val="0"/>
          <w:sz w:val="24"/>
          <w:szCs w:val="24"/>
          <w:lang w:eastAsia="ru-RU"/>
        </w:rPr>
        <w:t>Методика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іноземних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як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предмет</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дослідження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теоретичний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прикладний</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аспекти</w:t>
      </w:r>
      <w:r w:rsidRPr="00A0275F">
        <w:rPr>
          <w:rFonts w:ascii="Verdana" w:eastAsia="Times New Roman" w:hAnsi="Verdana" w:cs="Times New Roman"/>
          <w:color w:val="000000"/>
          <w:kern w:val="0"/>
          <w:sz w:val="24"/>
          <w:szCs w:val="24"/>
          <w:lang w:eastAsia="ru-RU"/>
        </w:rPr>
        <w:t>............................................... 21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1.2. </w:t>
      </w:r>
      <w:r w:rsidRPr="00A0275F">
        <w:rPr>
          <w:rFonts w:ascii="Verdana" w:eastAsia="Times New Roman" w:hAnsi="Verdana" w:cs="Times New Roman" w:hint="eastAsia"/>
          <w:color w:val="000000"/>
          <w:kern w:val="0"/>
          <w:sz w:val="24"/>
          <w:szCs w:val="24"/>
          <w:lang w:eastAsia="ru-RU"/>
        </w:rPr>
        <w:t>Лінгвальні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екстралінгвальні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особливості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37</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1.3. </w:t>
      </w:r>
      <w:r w:rsidRPr="00A0275F">
        <w:rPr>
          <w:rFonts w:ascii="Verdana" w:eastAsia="Times New Roman" w:hAnsi="Verdana" w:cs="Times New Roman" w:hint="eastAsia"/>
          <w:color w:val="000000"/>
          <w:kern w:val="0"/>
          <w:sz w:val="24"/>
          <w:szCs w:val="24"/>
          <w:lang w:eastAsia="ru-RU"/>
        </w:rPr>
        <w:t>Методичні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основи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xml:space="preserve"> ........................................................ 52</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Висновки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розділу</w:t>
      </w:r>
      <w:r w:rsidRPr="00A0275F">
        <w:rPr>
          <w:rFonts w:ascii="Verdana" w:eastAsia="Times New Roman" w:hAnsi="Verdana" w:cs="Times New Roman"/>
          <w:color w:val="000000"/>
          <w:kern w:val="0"/>
          <w:sz w:val="24"/>
          <w:szCs w:val="24"/>
          <w:lang w:eastAsia="ru-RU"/>
        </w:rPr>
        <w:t xml:space="preserve"> 1..................................................................................... 71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РОЗДІЛ</w:t>
      </w:r>
      <w:r w:rsidRPr="00A0275F">
        <w:rPr>
          <w:rFonts w:ascii="Verdana" w:eastAsia="Times New Roman" w:hAnsi="Verdana" w:cs="Times New Roman"/>
          <w:color w:val="000000"/>
          <w:kern w:val="0"/>
          <w:sz w:val="24"/>
          <w:szCs w:val="24"/>
          <w:lang w:eastAsia="ru-RU"/>
        </w:rPr>
        <w:t xml:space="preserve"> 2. </w:t>
      </w:r>
      <w:r w:rsidRPr="00A0275F">
        <w:rPr>
          <w:rFonts w:ascii="Verdana" w:eastAsia="Times New Roman" w:hAnsi="Verdana" w:cs="Times New Roman" w:hint="eastAsia"/>
          <w:color w:val="000000"/>
          <w:kern w:val="0"/>
          <w:sz w:val="24"/>
          <w:szCs w:val="24"/>
          <w:lang w:eastAsia="ru-RU"/>
        </w:rPr>
        <w:t>ТЕХНОЛОГІЯ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74</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2.1. </w:t>
      </w:r>
      <w:r w:rsidRPr="00A0275F">
        <w:rPr>
          <w:rFonts w:ascii="Verdana" w:eastAsia="Times New Roman" w:hAnsi="Verdana" w:cs="Times New Roman" w:hint="eastAsia"/>
          <w:color w:val="000000"/>
          <w:kern w:val="0"/>
          <w:sz w:val="24"/>
          <w:szCs w:val="24"/>
          <w:lang w:eastAsia="ru-RU"/>
        </w:rPr>
        <w:t>Цілі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зміст</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xml:space="preserve"> .............................................. 74</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 74</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2.2. </w:t>
      </w:r>
      <w:r w:rsidRPr="00A0275F">
        <w:rPr>
          <w:rFonts w:ascii="Verdana" w:eastAsia="Times New Roman" w:hAnsi="Verdana" w:cs="Times New Roman" w:hint="eastAsia"/>
          <w:color w:val="000000"/>
          <w:kern w:val="0"/>
          <w:sz w:val="24"/>
          <w:szCs w:val="24"/>
          <w:lang w:eastAsia="ru-RU"/>
        </w:rPr>
        <w:t>Добір</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мовленнєвого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матеріалу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для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xml:space="preserve"> ............................................ 85</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2.3. </w:t>
      </w:r>
      <w:r w:rsidRPr="00A0275F">
        <w:rPr>
          <w:rFonts w:ascii="Verdana" w:eastAsia="Times New Roman" w:hAnsi="Verdana" w:cs="Times New Roman" w:hint="eastAsia"/>
          <w:color w:val="000000"/>
          <w:kern w:val="0"/>
          <w:sz w:val="24"/>
          <w:szCs w:val="24"/>
          <w:lang w:eastAsia="ru-RU"/>
        </w:rPr>
        <w:t>Підсистема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вправ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завдань</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для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1033</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2.4. </w:t>
      </w:r>
      <w:r w:rsidRPr="00A0275F">
        <w:rPr>
          <w:rFonts w:ascii="Verdana" w:eastAsia="Times New Roman" w:hAnsi="Verdana" w:cs="Times New Roman" w:hint="eastAsia"/>
          <w:color w:val="000000"/>
          <w:kern w:val="0"/>
          <w:sz w:val="24"/>
          <w:szCs w:val="24"/>
          <w:lang w:eastAsia="ru-RU"/>
        </w:rPr>
        <w:t>Лінгводидактична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модель</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організації</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процесу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xml:space="preserve"> ... 138</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Висновки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розділу</w:t>
      </w:r>
      <w:r w:rsidRPr="00A0275F">
        <w:rPr>
          <w:rFonts w:ascii="Verdana" w:eastAsia="Times New Roman" w:hAnsi="Verdana" w:cs="Times New Roman"/>
          <w:color w:val="000000"/>
          <w:kern w:val="0"/>
          <w:sz w:val="24"/>
          <w:szCs w:val="24"/>
          <w:lang w:eastAsia="ru-RU"/>
        </w:rPr>
        <w:t xml:space="preserve"> 2................................................................................. 1478</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РОЗДІЛ</w:t>
      </w:r>
      <w:r w:rsidRPr="00A0275F">
        <w:rPr>
          <w:rFonts w:ascii="Verdana" w:eastAsia="Times New Roman" w:hAnsi="Verdana" w:cs="Times New Roman"/>
          <w:color w:val="000000"/>
          <w:kern w:val="0"/>
          <w:sz w:val="24"/>
          <w:szCs w:val="24"/>
          <w:lang w:eastAsia="ru-RU"/>
        </w:rPr>
        <w:t xml:space="preserve"> 3. </w:t>
      </w:r>
      <w:r w:rsidRPr="00A0275F">
        <w:rPr>
          <w:rFonts w:ascii="Verdana" w:eastAsia="Times New Roman" w:hAnsi="Verdana" w:cs="Times New Roman" w:hint="eastAsia"/>
          <w:color w:val="000000"/>
          <w:kern w:val="0"/>
          <w:sz w:val="24"/>
          <w:szCs w:val="24"/>
          <w:lang w:eastAsia="ru-RU"/>
        </w:rPr>
        <w:t>ЕКСПЕРИМЕТНАЛЬНА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ПЕРЕВІРКА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ЕФЕКТИВНОСТІ</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МЕТОДИКИ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1500</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13</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3.1. </w:t>
      </w:r>
      <w:r w:rsidRPr="00A0275F">
        <w:rPr>
          <w:rFonts w:ascii="Verdana" w:eastAsia="Times New Roman" w:hAnsi="Verdana" w:cs="Times New Roman" w:hint="eastAsia"/>
          <w:color w:val="000000"/>
          <w:kern w:val="0"/>
          <w:sz w:val="24"/>
          <w:szCs w:val="24"/>
          <w:lang w:eastAsia="ru-RU"/>
        </w:rPr>
        <w:t>Планування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підготовка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експерименту</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Розроблення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критеріїв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норм</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оцінювання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 1500</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3.2. </w:t>
      </w:r>
      <w:r w:rsidRPr="00A0275F">
        <w:rPr>
          <w:rFonts w:ascii="Verdana" w:eastAsia="Times New Roman" w:hAnsi="Verdana" w:cs="Times New Roman" w:hint="eastAsia"/>
          <w:color w:val="000000"/>
          <w:kern w:val="0"/>
          <w:sz w:val="24"/>
          <w:szCs w:val="24"/>
          <w:lang w:eastAsia="ru-RU"/>
        </w:rPr>
        <w:t>Аналіз</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інтерпретація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результатів</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експерименту</w:t>
      </w:r>
      <w:r w:rsidRPr="00A0275F">
        <w:rPr>
          <w:rFonts w:ascii="Verdana" w:eastAsia="Times New Roman" w:hAnsi="Verdana" w:cs="Times New Roman"/>
          <w:color w:val="000000"/>
          <w:kern w:val="0"/>
          <w:sz w:val="24"/>
          <w:szCs w:val="24"/>
          <w:lang w:eastAsia="ru-RU"/>
        </w:rPr>
        <w:t xml:space="preserve"> ............................ 1588</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color w:val="000000"/>
          <w:kern w:val="0"/>
          <w:sz w:val="24"/>
          <w:szCs w:val="24"/>
          <w:lang w:eastAsia="ru-RU"/>
        </w:rPr>
        <w:t xml:space="preserve">3.3. </w:t>
      </w:r>
      <w:r w:rsidRPr="00A0275F">
        <w:rPr>
          <w:rFonts w:ascii="Verdana" w:eastAsia="Times New Roman" w:hAnsi="Verdana" w:cs="Times New Roman" w:hint="eastAsia"/>
          <w:color w:val="000000"/>
          <w:kern w:val="0"/>
          <w:sz w:val="24"/>
          <w:szCs w:val="24"/>
          <w:lang w:eastAsia="ru-RU"/>
        </w:rPr>
        <w:t>Методичні</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рекомендації</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щодо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диференційованого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навчання</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англійського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усного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монологічного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мовлення</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майбутніх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юристів</w:t>
      </w:r>
      <w:r w:rsidRPr="00A0275F">
        <w:rPr>
          <w:rFonts w:ascii="Verdana" w:eastAsia="Times New Roman" w:hAnsi="Verdana" w:cs="Times New Roman"/>
          <w:color w:val="000000"/>
          <w:kern w:val="0"/>
          <w:sz w:val="24"/>
          <w:szCs w:val="24"/>
          <w:lang w:eastAsia="ru-RU"/>
        </w:rPr>
        <w:t>.................. 1933</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Висновки</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до</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розділу</w:t>
      </w:r>
      <w:r w:rsidRPr="00A0275F">
        <w:rPr>
          <w:rFonts w:ascii="Verdana" w:eastAsia="Times New Roman" w:hAnsi="Verdana" w:cs="Times New Roman"/>
          <w:color w:val="000000"/>
          <w:kern w:val="0"/>
          <w:sz w:val="24"/>
          <w:szCs w:val="24"/>
          <w:lang w:eastAsia="ru-RU"/>
        </w:rPr>
        <w:t xml:space="preserve"> 3................................................................................. 2011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ВИСНОВКИ</w:t>
      </w:r>
      <w:r w:rsidRPr="00A0275F">
        <w:rPr>
          <w:rFonts w:ascii="Verdana" w:eastAsia="Times New Roman" w:hAnsi="Verdana" w:cs="Times New Roman"/>
          <w:color w:val="000000"/>
          <w:kern w:val="0"/>
          <w:sz w:val="24"/>
          <w:szCs w:val="24"/>
          <w:lang w:eastAsia="ru-RU"/>
        </w:rPr>
        <w:t xml:space="preserve"> ................................................................................................ 2044</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СПИСОК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ВИКОРИСТАНИХ</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ДЖЕРЕЛ</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ТА</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ЛІТЕРАТУРИ</w:t>
      </w:r>
      <w:r w:rsidRPr="00A0275F">
        <w:rPr>
          <w:rFonts w:ascii="Verdana" w:eastAsia="Times New Roman" w:hAnsi="Verdana" w:cs="Times New Roman"/>
          <w:color w:val="000000"/>
          <w:kern w:val="0"/>
          <w:sz w:val="24"/>
          <w:szCs w:val="24"/>
          <w:lang w:eastAsia="ru-RU"/>
        </w:rPr>
        <w:t>.............. 2111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ДОДАТКИ</w:t>
      </w:r>
      <w:r w:rsidRPr="00A0275F">
        <w:rPr>
          <w:rFonts w:ascii="Verdana" w:eastAsia="Times New Roman" w:hAnsi="Verdana" w:cs="Times New Roman"/>
          <w:color w:val="000000"/>
          <w:kern w:val="0"/>
          <w:sz w:val="24"/>
          <w:szCs w:val="24"/>
          <w:lang w:eastAsia="ru-RU"/>
        </w:rPr>
        <w:t xml:space="preserve"> ................................................................................................... 2421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ДОДАТОК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А</w:t>
      </w:r>
      <w:r w:rsidRPr="00A0275F">
        <w:rPr>
          <w:rFonts w:ascii="Verdana" w:eastAsia="Times New Roman" w:hAnsi="Verdana" w:cs="Times New Roman"/>
          <w:color w:val="000000"/>
          <w:kern w:val="0"/>
          <w:sz w:val="24"/>
          <w:szCs w:val="24"/>
          <w:lang w:eastAsia="ru-RU"/>
        </w:rPr>
        <w:t xml:space="preserve"> ............................................................................................... 2421</w:t>
      </w:r>
    </w:p>
    <w:p w:rsidR="00A0275F" w:rsidRPr="00A0275F"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ДОДАТОК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Б</w:t>
      </w:r>
      <w:r w:rsidRPr="00A0275F">
        <w:rPr>
          <w:rFonts w:ascii="Verdana" w:eastAsia="Times New Roman" w:hAnsi="Verdana" w:cs="Times New Roman"/>
          <w:color w:val="000000"/>
          <w:kern w:val="0"/>
          <w:sz w:val="24"/>
          <w:szCs w:val="24"/>
          <w:lang w:eastAsia="ru-RU"/>
        </w:rPr>
        <w:t>................................................................................................ 2465</w:t>
      </w:r>
    </w:p>
    <w:p w:rsidR="005D6BF4" w:rsidRDefault="00A0275F" w:rsidP="00A0275F">
      <w:pPr>
        <w:rPr>
          <w:rFonts w:ascii="Verdana" w:eastAsia="Times New Roman" w:hAnsi="Verdana" w:cs="Times New Roman"/>
          <w:color w:val="000000"/>
          <w:kern w:val="0"/>
          <w:sz w:val="24"/>
          <w:szCs w:val="24"/>
          <w:lang w:eastAsia="ru-RU"/>
        </w:rPr>
      </w:pPr>
      <w:r w:rsidRPr="00A0275F">
        <w:rPr>
          <w:rFonts w:ascii="Verdana" w:eastAsia="Times New Roman" w:hAnsi="Verdana" w:cs="Times New Roman" w:hint="eastAsia"/>
          <w:color w:val="000000"/>
          <w:kern w:val="0"/>
          <w:sz w:val="24"/>
          <w:szCs w:val="24"/>
          <w:lang w:eastAsia="ru-RU"/>
        </w:rPr>
        <w:t>ДОДАТОК</w:t>
      </w:r>
      <w:r w:rsidRPr="00A0275F">
        <w:rPr>
          <w:rFonts w:ascii="Verdana" w:eastAsia="Times New Roman" w:hAnsi="Verdana" w:cs="Times New Roman"/>
          <w:color w:val="000000"/>
          <w:kern w:val="0"/>
          <w:sz w:val="24"/>
          <w:szCs w:val="24"/>
          <w:lang w:eastAsia="ru-RU"/>
        </w:rPr>
        <w:t xml:space="preserve"> </w:t>
      </w:r>
      <w:r w:rsidRPr="00A0275F">
        <w:rPr>
          <w:rFonts w:ascii="Verdana" w:eastAsia="Times New Roman" w:hAnsi="Verdana" w:cs="Times New Roman" w:hint="eastAsia"/>
          <w:color w:val="000000"/>
          <w:kern w:val="0"/>
          <w:sz w:val="24"/>
          <w:szCs w:val="24"/>
          <w:lang w:eastAsia="ru-RU"/>
        </w:rPr>
        <w:t>В……………………………………………………………</w:t>
      </w:r>
      <w:r w:rsidRPr="00A0275F">
        <w:rPr>
          <w:rFonts w:ascii="Verdana" w:eastAsia="Times New Roman" w:hAnsi="Verdana" w:cs="Times New Roman"/>
          <w:color w:val="000000"/>
          <w:kern w:val="0"/>
          <w:sz w:val="24"/>
          <w:szCs w:val="24"/>
          <w:lang w:eastAsia="ru-RU"/>
        </w:rPr>
        <w:t>...</w:t>
      </w:r>
      <w:r w:rsidRPr="00A0275F">
        <w:rPr>
          <w:rFonts w:ascii="Verdana" w:eastAsia="Times New Roman" w:hAnsi="Verdana" w:cs="Times New Roman" w:hint="eastAsia"/>
          <w:color w:val="000000"/>
          <w:kern w:val="0"/>
          <w:sz w:val="24"/>
          <w:szCs w:val="24"/>
          <w:lang w:eastAsia="ru-RU"/>
        </w:rPr>
        <w:t>…</w:t>
      </w:r>
      <w:r w:rsidRPr="00A0275F">
        <w:rPr>
          <w:rFonts w:ascii="Verdana" w:eastAsia="Times New Roman" w:hAnsi="Verdana" w:cs="Times New Roman"/>
          <w:color w:val="000000"/>
          <w:kern w:val="0"/>
          <w:sz w:val="24"/>
          <w:szCs w:val="24"/>
          <w:lang w:eastAsia="ru-RU"/>
        </w:rPr>
        <w:t>..266</w:t>
      </w:r>
    </w:p>
    <w:p w:rsidR="00A0275F" w:rsidRDefault="00A0275F" w:rsidP="00A0275F">
      <w:pPr>
        <w:rPr>
          <w:rFonts w:ascii="Verdana" w:eastAsia="Times New Roman" w:hAnsi="Verdana" w:cs="Times New Roman"/>
          <w:color w:val="000000"/>
          <w:kern w:val="0"/>
          <w:sz w:val="24"/>
          <w:szCs w:val="24"/>
          <w:lang w:eastAsia="ru-RU"/>
        </w:rPr>
      </w:pPr>
    </w:p>
    <w:p w:rsidR="00A0275F" w:rsidRDefault="00A0275F" w:rsidP="00A0275F">
      <w:pPr>
        <w:rPr>
          <w:rFonts w:ascii="Verdana" w:eastAsia="Times New Roman" w:hAnsi="Verdana" w:cs="Times New Roman"/>
          <w:color w:val="000000"/>
          <w:kern w:val="0"/>
          <w:sz w:val="24"/>
          <w:szCs w:val="24"/>
          <w:lang w:eastAsia="ru-RU"/>
        </w:rPr>
      </w:pPr>
    </w:p>
    <w:p w:rsidR="00A0275F" w:rsidRDefault="00A0275F" w:rsidP="00A0275F">
      <w:r>
        <w:rPr>
          <w:rFonts w:hint="eastAsia"/>
        </w:rPr>
        <w:t>ВИСНОВКИ</w:t>
      </w:r>
    </w:p>
    <w:p w:rsidR="00A0275F" w:rsidRDefault="00A0275F" w:rsidP="00A0275F">
      <w:r>
        <w:rPr>
          <w:rFonts w:hint="eastAsia"/>
        </w:rPr>
        <w:t>У</w:t>
      </w:r>
      <w:r>
        <w:t></w:t>
      </w:r>
      <w:r>
        <w:rPr>
          <w:rFonts w:hint="eastAsia"/>
        </w:rPr>
        <w:t>дисертаційному</w:t>
      </w:r>
      <w:r>
        <w:t></w:t>
      </w:r>
      <w:r>
        <w:rPr>
          <w:rFonts w:hint="eastAsia"/>
        </w:rPr>
        <w:t>дослідженні</w:t>
      </w:r>
      <w:r>
        <w:t></w:t>
      </w:r>
      <w:r>
        <w:rPr>
          <w:rFonts w:hint="eastAsia"/>
        </w:rPr>
        <w:t>було</w:t>
      </w:r>
      <w:r>
        <w:t></w:t>
      </w:r>
      <w:r>
        <w:rPr>
          <w:rFonts w:hint="eastAsia"/>
        </w:rPr>
        <w:t>проведено</w:t>
      </w:r>
      <w:r>
        <w:t></w:t>
      </w:r>
      <w:r>
        <w:rPr>
          <w:rFonts w:hint="eastAsia"/>
        </w:rPr>
        <w:t>діахронний</w:t>
      </w:r>
      <w:r>
        <w:t></w:t>
      </w:r>
      <w:r>
        <w:rPr>
          <w:rFonts w:hint="eastAsia"/>
        </w:rPr>
        <w:t>аналіз</w:t>
      </w:r>
    </w:p>
    <w:p w:rsidR="00A0275F" w:rsidRDefault="00A0275F" w:rsidP="00A0275F">
      <w:r>
        <w:rPr>
          <w:rFonts w:hint="eastAsia"/>
        </w:rPr>
        <w:t>теоретичного</w:t>
      </w:r>
      <w:r>
        <w:t></w:t>
      </w:r>
      <w:r>
        <w:rPr>
          <w:rFonts w:hint="eastAsia"/>
        </w:rPr>
        <w:t>та</w:t>
      </w:r>
      <w:r>
        <w:t></w:t>
      </w:r>
      <w:r>
        <w:rPr>
          <w:rFonts w:hint="eastAsia"/>
        </w:rPr>
        <w:t>практичного</w:t>
      </w:r>
      <w:r>
        <w:t></w:t>
      </w:r>
      <w:r>
        <w:rPr>
          <w:rFonts w:hint="eastAsia"/>
        </w:rPr>
        <w:t>аспектів</w:t>
      </w:r>
      <w:r>
        <w:t></w:t>
      </w:r>
      <w:r>
        <w:rPr>
          <w:rFonts w:hint="eastAsia"/>
        </w:rPr>
        <w:t>проблеми</w:t>
      </w:r>
      <w:r>
        <w:t></w:t>
      </w:r>
      <w:r>
        <w:rPr>
          <w:rFonts w:hint="eastAsia"/>
        </w:rPr>
        <w:t>упровадження</w:t>
      </w:r>
    </w:p>
    <w:p w:rsidR="00A0275F" w:rsidRDefault="00A0275F" w:rsidP="00A0275F">
      <w:r>
        <w:rPr>
          <w:rFonts w:hint="eastAsia"/>
        </w:rPr>
        <w:t>диференційованого</w:t>
      </w:r>
      <w:r>
        <w:t></w:t>
      </w:r>
      <w:r>
        <w:rPr>
          <w:rFonts w:hint="eastAsia"/>
        </w:rPr>
        <w:t>навчання</w:t>
      </w:r>
      <w:r>
        <w:t></w:t>
      </w:r>
      <w:r>
        <w:rPr>
          <w:rFonts w:hint="eastAsia"/>
        </w:rPr>
        <w:t>іноземної</w:t>
      </w:r>
      <w:r>
        <w:t></w:t>
      </w:r>
      <w:r>
        <w:rPr>
          <w:rFonts w:hint="eastAsia"/>
        </w:rPr>
        <w:t>мови</w:t>
      </w:r>
      <w:r>
        <w:t></w:t>
      </w:r>
      <w:r>
        <w:rPr>
          <w:rFonts w:hint="eastAsia"/>
        </w:rPr>
        <w:t>в</w:t>
      </w:r>
      <w:r>
        <w:t></w:t>
      </w:r>
      <w:r>
        <w:rPr>
          <w:rFonts w:hint="eastAsia"/>
        </w:rPr>
        <w:t>цілому</w:t>
      </w:r>
      <w:r>
        <w:t></w:t>
      </w:r>
      <w:r>
        <w:rPr>
          <w:rFonts w:hint="eastAsia"/>
        </w:rPr>
        <w:t>та</w:t>
      </w:r>
      <w:r>
        <w:t></w:t>
      </w:r>
      <w:r>
        <w:rPr>
          <w:rFonts w:hint="eastAsia"/>
        </w:rPr>
        <w:t>усного</w:t>
      </w:r>
      <w:r>
        <w:t></w:t>
      </w:r>
      <w:r>
        <w:rPr>
          <w:rFonts w:hint="eastAsia"/>
        </w:rPr>
        <w:t>монологічного</w:t>
      </w:r>
    </w:p>
    <w:p w:rsidR="00A0275F" w:rsidRDefault="00A0275F" w:rsidP="00A0275F">
      <w:r>
        <w:rPr>
          <w:rFonts w:hint="eastAsia"/>
        </w:rPr>
        <w:t>мовлення</w:t>
      </w:r>
      <w:r>
        <w:t></w:t>
      </w:r>
      <w:r>
        <w:rPr>
          <w:rFonts w:hint="eastAsia"/>
        </w:rPr>
        <w:t>зокрема</w:t>
      </w:r>
      <w:r>
        <w:t></w:t>
      </w:r>
      <w:r>
        <w:t></w:t>
      </w:r>
      <w:r>
        <w:rPr>
          <w:rFonts w:hint="eastAsia"/>
        </w:rPr>
        <w:t>досліджено</w:t>
      </w:r>
      <w:r>
        <w:t></w:t>
      </w:r>
      <w:r>
        <w:rPr>
          <w:rFonts w:hint="eastAsia"/>
        </w:rPr>
        <w:t>стан</w:t>
      </w:r>
      <w:r>
        <w:t></w:t>
      </w:r>
      <w:r>
        <w:rPr>
          <w:rFonts w:hint="eastAsia"/>
        </w:rPr>
        <w:t>проблеми</w:t>
      </w:r>
      <w:r>
        <w:t></w:t>
      </w:r>
      <w:r>
        <w:rPr>
          <w:rFonts w:hint="eastAsia"/>
        </w:rPr>
        <w:t>диференційованого</w:t>
      </w:r>
      <w:r>
        <w:t></w:t>
      </w:r>
      <w:r>
        <w:rPr>
          <w:rFonts w:hint="eastAsia"/>
        </w:rPr>
        <w:t>навчання</w:t>
      </w:r>
    </w:p>
    <w:p w:rsidR="00A0275F" w:rsidRDefault="00A0275F" w:rsidP="00A0275F">
      <w:r>
        <w:rPr>
          <w:rFonts w:hint="eastAsia"/>
        </w:rPr>
        <w:t>іноземної</w:t>
      </w:r>
      <w:r>
        <w:t></w:t>
      </w:r>
      <w:r>
        <w:rPr>
          <w:rFonts w:hint="eastAsia"/>
        </w:rPr>
        <w:t>мови</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у</w:t>
      </w:r>
      <w:r>
        <w:t></w:t>
      </w:r>
      <w:r>
        <w:rPr>
          <w:rFonts w:hint="eastAsia"/>
        </w:rPr>
        <w:t>ЗВО</w:t>
      </w:r>
      <w:r>
        <w:t></w:t>
      </w:r>
      <w:r>
        <w:rPr>
          <w:rFonts w:hint="eastAsia"/>
        </w:rPr>
        <w:t>України</w:t>
      </w:r>
      <w:r>
        <w:t></w:t>
      </w:r>
    </w:p>
    <w:p w:rsidR="00A0275F" w:rsidRDefault="00A0275F" w:rsidP="00A0275F">
      <w:r>
        <w:rPr>
          <w:rFonts w:hint="eastAsia"/>
        </w:rPr>
        <w:t>схарактеризовано</w:t>
      </w:r>
      <w:r>
        <w:t></w:t>
      </w:r>
      <w:r>
        <w:rPr>
          <w:rFonts w:hint="eastAsia"/>
        </w:rPr>
        <w:t>лінгвальні</w:t>
      </w:r>
      <w:r>
        <w:t></w:t>
      </w:r>
      <w:r>
        <w:rPr>
          <w:rFonts w:hint="eastAsia"/>
        </w:rPr>
        <w:t>та</w:t>
      </w:r>
      <w:r>
        <w:t></w:t>
      </w:r>
      <w:r>
        <w:rPr>
          <w:rFonts w:hint="eastAsia"/>
        </w:rPr>
        <w:t>екстралінгвальні</w:t>
      </w:r>
      <w:r>
        <w:t></w:t>
      </w:r>
      <w:r>
        <w:rPr>
          <w:rFonts w:hint="eastAsia"/>
        </w:rPr>
        <w:t>особливості</w:t>
      </w:r>
      <w:r>
        <w:t></w:t>
      </w:r>
      <w:r>
        <w:rPr>
          <w:rFonts w:hint="eastAsia"/>
        </w:rPr>
        <w:t>англійського</w:t>
      </w:r>
      <w:r>
        <w:t></w:t>
      </w:r>
      <w:r>
        <w:rPr>
          <w:rFonts w:hint="eastAsia"/>
        </w:rPr>
        <w:t>усного</w:t>
      </w:r>
    </w:p>
    <w:p w:rsidR="00A0275F" w:rsidRDefault="00A0275F" w:rsidP="00A0275F">
      <w:r>
        <w:rPr>
          <w:rFonts w:hint="eastAsia"/>
        </w:rPr>
        <w:t>монологічного</w:t>
      </w:r>
      <w:r>
        <w:t></w:t>
      </w:r>
      <w:r>
        <w:rPr>
          <w:rFonts w:hint="eastAsia"/>
        </w:rPr>
        <w:t>мовлення</w:t>
      </w:r>
      <w:r>
        <w:t></w:t>
      </w:r>
      <w:r>
        <w:rPr>
          <w:rFonts w:hint="eastAsia"/>
        </w:rPr>
        <w:t>майбутніх</w:t>
      </w:r>
      <w:r>
        <w:t></w:t>
      </w:r>
      <w:r>
        <w:rPr>
          <w:rFonts w:hint="eastAsia"/>
        </w:rPr>
        <w:t>правознавців</w:t>
      </w:r>
      <w:r>
        <w:t></w:t>
      </w:r>
      <w:r>
        <w:t></w:t>
      </w:r>
      <w:r>
        <w:rPr>
          <w:rFonts w:hint="eastAsia"/>
        </w:rPr>
        <w:t>окреслено</w:t>
      </w:r>
      <w:r>
        <w:t></w:t>
      </w:r>
      <w:r>
        <w:rPr>
          <w:rFonts w:hint="eastAsia"/>
        </w:rPr>
        <w:t>методичні</w:t>
      </w:r>
      <w:r>
        <w:t></w:t>
      </w:r>
      <w:r>
        <w:rPr>
          <w:rFonts w:hint="eastAsia"/>
        </w:rPr>
        <w:t>основи</w:t>
      </w:r>
      <w:r>
        <w:t></w:t>
      </w:r>
    </w:p>
    <w:p w:rsidR="00A0275F" w:rsidRDefault="00A0275F" w:rsidP="00A0275F">
      <w:r>
        <w:rPr>
          <w:rFonts w:hint="eastAsia"/>
        </w:rPr>
        <w:t>визначено</w:t>
      </w:r>
      <w:r>
        <w:t></w:t>
      </w:r>
      <w:r>
        <w:rPr>
          <w:rFonts w:hint="eastAsia"/>
        </w:rPr>
        <w:t>цілі</w:t>
      </w:r>
      <w:r>
        <w:t></w:t>
      </w:r>
      <w:r>
        <w:rPr>
          <w:rFonts w:hint="eastAsia"/>
        </w:rPr>
        <w:t>та</w:t>
      </w:r>
      <w:r>
        <w:t></w:t>
      </w:r>
      <w:r>
        <w:rPr>
          <w:rFonts w:hint="eastAsia"/>
        </w:rPr>
        <w:t>зміст</w:t>
      </w:r>
      <w:r>
        <w:t></w:t>
      </w:r>
      <w:r>
        <w:rPr>
          <w:rFonts w:hint="eastAsia"/>
        </w:rPr>
        <w:t>навчання</w:t>
      </w:r>
      <w:r>
        <w:t></w:t>
      </w:r>
      <w:r>
        <w:t></w:t>
      </w:r>
      <w:r>
        <w:rPr>
          <w:rFonts w:hint="eastAsia"/>
        </w:rPr>
        <w:t>розроблено</w:t>
      </w:r>
      <w:r>
        <w:t></w:t>
      </w:r>
      <w:r>
        <w:rPr>
          <w:rFonts w:hint="eastAsia"/>
        </w:rPr>
        <w:t>підсистему</w:t>
      </w:r>
      <w:r>
        <w:t></w:t>
      </w:r>
      <w:r>
        <w:rPr>
          <w:rFonts w:hint="eastAsia"/>
        </w:rPr>
        <w:t>вправ</w:t>
      </w:r>
      <w:r>
        <w:t></w:t>
      </w:r>
      <w:r>
        <w:rPr>
          <w:rFonts w:hint="eastAsia"/>
        </w:rPr>
        <w:t>та</w:t>
      </w:r>
      <w:r>
        <w:t></w:t>
      </w:r>
      <w:r>
        <w:rPr>
          <w:rFonts w:hint="eastAsia"/>
        </w:rPr>
        <w:t>завдань</w:t>
      </w:r>
      <w:r>
        <w:t></w:t>
      </w:r>
      <w:r>
        <w:t></w:t>
      </w:r>
      <w:r>
        <w:rPr>
          <w:rFonts w:hint="eastAsia"/>
        </w:rPr>
        <w:t>а</w:t>
      </w:r>
      <w:r>
        <w:t></w:t>
      </w:r>
      <w:r>
        <w:rPr>
          <w:rFonts w:hint="eastAsia"/>
        </w:rPr>
        <w:t>також</w:t>
      </w:r>
    </w:p>
    <w:p w:rsidR="00A0275F" w:rsidRDefault="00A0275F" w:rsidP="00A0275F">
      <w:r>
        <w:rPr>
          <w:rFonts w:hint="eastAsia"/>
        </w:rPr>
        <w:t>створено</w:t>
      </w:r>
      <w:r>
        <w:t></w:t>
      </w:r>
      <w:r>
        <w:rPr>
          <w:rFonts w:hint="eastAsia"/>
        </w:rPr>
        <w:t>модель</w:t>
      </w:r>
      <w:r>
        <w:t></w:t>
      </w:r>
      <w:r>
        <w:rPr>
          <w:rFonts w:hint="eastAsia"/>
        </w:rPr>
        <w:t>процесу</w:t>
      </w:r>
      <w:r>
        <w:t></w:t>
      </w:r>
      <w:r>
        <w:rPr>
          <w:rFonts w:hint="eastAsia"/>
        </w:rPr>
        <w:t>диференційованого</w:t>
      </w:r>
      <w:r>
        <w:t></w:t>
      </w:r>
      <w:r>
        <w:rPr>
          <w:rFonts w:hint="eastAsia"/>
        </w:rPr>
        <w:t>навчання</w:t>
      </w:r>
      <w:r>
        <w:t></w:t>
      </w:r>
      <w:r>
        <w:rPr>
          <w:rFonts w:hint="eastAsia"/>
        </w:rPr>
        <w:t>студентів</w:t>
      </w:r>
      <w:r>
        <w:t></w:t>
      </w:r>
      <w:r>
        <w:rPr>
          <w:rFonts w:hint="eastAsia"/>
        </w:rPr>
        <w:t>спеціальності</w:t>
      </w:r>
    </w:p>
    <w:p w:rsidR="00A0275F" w:rsidRDefault="00A0275F" w:rsidP="00A0275F">
      <w:r>
        <w:t></w:t>
      </w:r>
      <w:r>
        <w:rPr>
          <w:rFonts w:hint="eastAsia"/>
        </w:rPr>
        <w:t>Право</w:t>
      </w:r>
      <w:r>
        <w:t></w:t>
      </w:r>
      <w:r>
        <w:t></w:t>
      </w:r>
      <w:r>
        <w:rPr>
          <w:rFonts w:hint="eastAsia"/>
        </w:rPr>
        <w:t>англійського</w:t>
      </w:r>
      <w:r>
        <w:t></w:t>
      </w:r>
      <w:r>
        <w:rPr>
          <w:rFonts w:hint="eastAsia"/>
        </w:rPr>
        <w:t>усного</w:t>
      </w:r>
      <w:r>
        <w:t></w:t>
      </w:r>
      <w:r>
        <w:rPr>
          <w:rFonts w:hint="eastAsia"/>
        </w:rPr>
        <w:t>монологічного</w:t>
      </w:r>
      <w:r>
        <w:t></w:t>
      </w:r>
      <w:r>
        <w:rPr>
          <w:rFonts w:hint="eastAsia"/>
        </w:rPr>
        <w:t>мовлення</w:t>
      </w:r>
      <w:r>
        <w:t></w:t>
      </w:r>
      <w:r>
        <w:t></w:t>
      </w:r>
      <w:r>
        <w:rPr>
          <w:rFonts w:hint="eastAsia"/>
        </w:rPr>
        <w:t>експериментально</w:t>
      </w:r>
    </w:p>
    <w:p w:rsidR="00A0275F" w:rsidRDefault="00A0275F" w:rsidP="00A0275F">
      <w:r>
        <w:rPr>
          <w:rFonts w:hint="eastAsia"/>
        </w:rPr>
        <w:t>перевірено</w:t>
      </w:r>
      <w:r>
        <w:t></w:t>
      </w:r>
      <w:r>
        <w:rPr>
          <w:rFonts w:hint="eastAsia"/>
        </w:rPr>
        <w:t>ефективність</w:t>
      </w:r>
      <w:r>
        <w:t></w:t>
      </w:r>
      <w:r>
        <w:rPr>
          <w:rFonts w:hint="eastAsia"/>
        </w:rPr>
        <w:t>авторської</w:t>
      </w:r>
      <w:r>
        <w:t></w:t>
      </w:r>
      <w:r>
        <w:rPr>
          <w:rFonts w:hint="eastAsia"/>
        </w:rPr>
        <w:t>методики</w:t>
      </w:r>
      <w:r>
        <w:t></w:t>
      </w:r>
      <w:r>
        <w:t></w:t>
      </w:r>
      <w:r>
        <w:rPr>
          <w:rFonts w:hint="eastAsia"/>
        </w:rPr>
        <w:t>розроблено</w:t>
      </w:r>
      <w:r>
        <w:t></w:t>
      </w:r>
      <w:r>
        <w:rPr>
          <w:rFonts w:hint="eastAsia"/>
        </w:rPr>
        <w:t>методичні</w:t>
      </w:r>
    </w:p>
    <w:p w:rsidR="00A0275F" w:rsidRDefault="00A0275F" w:rsidP="00A0275F">
      <w:r>
        <w:rPr>
          <w:rFonts w:hint="eastAsia"/>
        </w:rPr>
        <w:t>рекомендації</w:t>
      </w:r>
      <w:r>
        <w:t></w:t>
      </w:r>
      <w:r>
        <w:rPr>
          <w:rFonts w:hint="eastAsia"/>
        </w:rPr>
        <w:t>для</w:t>
      </w:r>
      <w:r>
        <w:t></w:t>
      </w:r>
      <w:r>
        <w:rPr>
          <w:rFonts w:hint="eastAsia"/>
        </w:rPr>
        <w:t>диференційованого</w:t>
      </w:r>
      <w:r>
        <w:t></w:t>
      </w:r>
      <w:r>
        <w:rPr>
          <w:rFonts w:hint="eastAsia"/>
        </w:rPr>
        <w:t>навчання</w:t>
      </w:r>
      <w:r>
        <w:t></w:t>
      </w:r>
      <w:r>
        <w:rPr>
          <w:rFonts w:hint="eastAsia"/>
        </w:rPr>
        <w:t>студентів</w:t>
      </w:r>
      <w:r>
        <w:t></w:t>
      </w:r>
      <w:r>
        <w:rPr>
          <w:rFonts w:hint="eastAsia"/>
        </w:rPr>
        <w:t>спеціальності</w:t>
      </w:r>
      <w:r>
        <w:t></w:t>
      </w:r>
      <w:r>
        <w:t></w:t>
      </w:r>
      <w:r>
        <w:rPr>
          <w:rFonts w:hint="eastAsia"/>
        </w:rPr>
        <w:t>Право</w:t>
      </w:r>
      <w:r>
        <w:t></w:t>
      </w:r>
    </w:p>
    <w:p w:rsidR="00A0275F" w:rsidRDefault="00A0275F" w:rsidP="00A0275F">
      <w:r>
        <w:rPr>
          <w:rFonts w:hint="eastAsia"/>
        </w:rPr>
        <w:t>англійського</w:t>
      </w:r>
      <w:r>
        <w:t></w:t>
      </w:r>
      <w:r>
        <w:rPr>
          <w:rFonts w:hint="eastAsia"/>
        </w:rPr>
        <w:t>усного</w:t>
      </w:r>
      <w:r>
        <w:t></w:t>
      </w:r>
      <w:r>
        <w:rPr>
          <w:rFonts w:hint="eastAsia"/>
        </w:rPr>
        <w:t>монологічного</w:t>
      </w:r>
      <w:r>
        <w:t></w:t>
      </w:r>
      <w:r>
        <w:rPr>
          <w:rFonts w:hint="eastAsia"/>
        </w:rPr>
        <w:t>мовлення</w:t>
      </w:r>
      <w:r>
        <w:t></w:t>
      </w:r>
    </w:p>
    <w:p w:rsidR="00A0275F" w:rsidRDefault="00A0275F" w:rsidP="00A0275F">
      <w:r>
        <w:rPr>
          <w:rFonts w:hint="eastAsia"/>
        </w:rPr>
        <w:t>У</w:t>
      </w:r>
      <w:r>
        <w:t></w:t>
      </w:r>
      <w:r>
        <w:rPr>
          <w:rFonts w:hint="eastAsia"/>
        </w:rPr>
        <w:t>результаті</w:t>
      </w:r>
      <w:r>
        <w:t></w:t>
      </w:r>
      <w:r>
        <w:rPr>
          <w:rFonts w:hint="eastAsia"/>
        </w:rPr>
        <w:t>наукового</w:t>
      </w:r>
      <w:r>
        <w:t></w:t>
      </w:r>
      <w:r>
        <w:rPr>
          <w:rFonts w:hint="eastAsia"/>
        </w:rPr>
        <w:t>пошуку</w:t>
      </w:r>
      <w:r>
        <w:t></w:t>
      </w:r>
      <w:r>
        <w:rPr>
          <w:rFonts w:hint="eastAsia"/>
        </w:rPr>
        <w:t>нам</w:t>
      </w:r>
      <w:r>
        <w:t></w:t>
      </w:r>
      <w:r>
        <w:rPr>
          <w:rFonts w:hint="eastAsia"/>
        </w:rPr>
        <w:t>вдалося</w:t>
      </w:r>
      <w:r>
        <w:t></w:t>
      </w:r>
      <w:r>
        <w:rPr>
          <w:rFonts w:hint="eastAsia"/>
        </w:rPr>
        <w:t>зробити</w:t>
      </w:r>
      <w:r>
        <w:t></w:t>
      </w:r>
      <w:r>
        <w:rPr>
          <w:rFonts w:hint="eastAsia"/>
        </w:rPr>
        <w:t>такі</w:t>
      </w:r>
      <w:r>
        <w:t></w:t>
      </w:r>
      <w:r>
        <w:rPr>
          <w:rFonts w:hint="eastAsia"/>
        </w:rPr>
        <w:t>висновки</w:t>
      </w:r>
      <w:r>
        <w:t></w:t>
      </w:r>
    </w:p>
    <w:p w:rsidR="00A0275F" w:rsidRDefault="00A0275F" w:rsidP="00A0275F">
      <w:r>
        <w:t></w:t>
      </w:r>
      <w:r>
        <w:t></w:t>
      </w:r>
      <w:r>
        <w:t></w:t>
      </w:r>
      <w:r>
        <w:rPr>
          <w:rFonts w:hint="eastAsia"/>
        </w:rPr>
        <w:t>Визначено</w:t>
      </w:r>
      <w:r>
        <w:t></w:t>
      </w:r>
      <w:r>
        <w:t></w:t>
      </w:r>
      <w:r>
        <w:rPr>
          <w:rFonts w:hint="eastAsia"/>
        </w:rPr>
        <w:t>що</w:t>
      </w:r>
      <w:r>
        <w:t></w:t>
      </w:r>
      <w:r>
        <w:rPr>
          <w:rFonts w:hint="eastAsia"/>
        </w:rPr>
        <w:t>диференційоване</w:t>
      </w:r>
      <w:r>
        <w:t></w:t>
      </w:r>
      <w:r>
        <w:rPr>
          <w:rFonts w:hint="eastAsia"/>
        </w:rPr>
        <w:t>навчання</w:t>
      </w:r>
      <w:r>
        <w:t></w:t>
      </w:r>
      <w:r>
        <w:rPr>
          <w:rFonts w:hint="eastAsia"/>
        </w:rPr>
        <w:t>полягає</w:t>
      </w:r>
      <w:r>
        <w:t></w:t>
      </w:r>
      <w:r>
        <w:rPr>
          <w:rFonts w:hint="eastAsia"/>
        </w:rPr>
        <w:t>в</w:t>
      </w:r>
      <w:r>
        <w:t></w:t>
      </w:r>
      <w:r>
        <w:rPr>
          <w:rFonts w:hint="eastAsia"/>
        </w:rPr>
        <w:t>об’єднанні</w:t>
      </w:r>
      <w:r>
        <w:t></w:t>
      </w:r>
      <w:r>
        <w:rPr>
          <w:rFonts w:hint="eastAsia"/>
        </w:rPr>
        <w:t>студентів</w:t>
      </w:r>
    </w:p>
    <w:p w:rsidR="00A0275F" w:rsidRDefault="00A0275F" w:rsidP="00A0275F">
      <w:r>
        <w:rPr>
          <w:rFonts w:hint="eastAsia"/>
        </w:rPr>
        <w:t>у</w:t>
      </w:r>
      <w:r>
        <w:t></w:t>
      </w:r>
      <w:r>
        <w:rPr>
          <w:rFonts w:hint="eastAsia"/>
        </w:rPr>
        <w:t>типологічні</w:t>
      </w:r>
      <w:r>
        <w:t></w:t>
      </w:r>
      <w:r>
        <w:rPr>
          <w:rFonts w:hint="eastAsia"/>
        </w:rPr>
        <w:t>групи</w:t>
      </w:r>
      <w:r>
        <w:t></w:t>
      </w:r>
      <w:r>
        <w:rPr>
          <w:rFonts w:hint="eastAsia"/>
        </w:rPr>
        <w:t>за</w:t>
      </w:r>
      <w:r>
        <w:t></w:t>
      </w:r>
      <w:r>
        <w:rPr>
          <w:rFonts w:hint="eastAsia"/>
        </w:rPr>
        <w:t>певними</w:t>
      </w:r>
      <w:r>
        <w:t></w:t>
      </w:r>
      <w:r>
        <w:rPr>
          <w:rFonts w:hint="eastAsia"/>
        </w:rPr>
        <w:t>особистісними</w:t>
      </w:r>
      <w:r>
        <w:t></w:t>
      </w:r>
      <w:r>
        <w:rPr>
          <w:rFonts w:hint="eastAsia"/>
        </w:rPr>
        <w:t>якостями</w:t>
      </w:r>
      <w:r>
        <w:t></w:t>
      </w:r>
      <w:r>
        <w:t></w:t>
      </w:r>
      <w:r>
        <w:rPr>
          <w:rFonts w:hint="eastAsia"/>
        </w:rPr>
        <w:t>рівень</w:t>
      </w:r>
      <w:r>
        <w:t></w:t>
      </w:r>
      <w:r>
        <w:rPr>
          <w:rFonts w:hint="eastAsia"/>
        </w:rPr>
        <w:t>навченості</w:t>
      </w:r>
      <w:r>
        <w:t></w:t>
      </w:r>
    </w:p>
    <w:p w:rsidR="00A0275F" w:rsidRDefault="00A0275F" w:rsidP="00A0275F">
      <w:r>
        <w:rPr>
          <w:rFonts w:hint="eastAsia"/>
        </w:rPr>
        <w:t>автономності</w:t>
      </w:r>
      <w:r>
        <w:t></w:t>
      </w:r>
      <w:r>
        <w:t></w:t>
      </w:r>
      <w:r>
        <w:rPr>
          <w:rFonts w:hint="eastAsia"/>
        </w:rPr>
        <w:t>мотивація</w:t>
      </w:r>
      <w:r>
        <w:t></w:t>
      </w:r>
      <w:r>
        <w:t></w:t>
      </w:r>
      <w:r>
        <w:rPr>
          <w:rFonts w:hint="eastAsia"/>
        </w:rPr>
        <w:t>психологічні</w:t>
      </w:r>
      <w:r>
        <w:t></w:t>
      </w:r>
      <w:r>
        <w:rPr>
          <w:rFonts w:hint="eastAsia"/>
        </w:rPr>
        <w:t>особливості</w:t>
      </w:r>
      <w:r>
        <w:t></w:t>
      </w:r>
      <w:r>
        <w:t></w:t>
      </w:r>
      <w:r>
        <w:rPr>
          <w:rFonts w:hint="eastAsia"/>
        </w:rPr>
        <w:t>та</w:t>
      </w:r>
      <w:r>
        <w:t></w:t>
      </w:r>
      <w:r>
        <w:rPr>
          <w:rFonts w:hint="eastAsia"/>
        </w:rPr>
        <w:t>в</w:t>
      </w:r>
      <w:r>
        <w:t></w:t>
      </w:r>
      <w:r>
        <w:rPr>
          <w:rFonts w:hint="eastAsia"/>
        </w:rPr>
        <w:t>адаптації</w:t>
      </w:r>
      <w:r>
        <w:t></w:t>
      </w:r>
      <w:r>
        <w:rPr>
          <w:rFonts w:hint="eastAsia"/>
        </w:rPr>
        <w:t>умов</w:t>
      </w:r>
      <w:r>
        <w:t></w:t>
      </w:r>
      <w:r>
        <w:rPr>
          <w:rFonts w:hint="eastAsia"/>
        </w:rPr>
        <w:t>навчання</w:t>
      </w:r>
    </w:p>
    <w:p w:rsidR="00A0275F" w:rsidRDefault="00A0275F" w:rsidP="00A0275F">
      <w:r>
        <w:rPr>
          <w:rFonts w:hint="eastAsia"/>
        </w:rPr>
        <w:t>до</w:t>
      </w:r>
      <w:r>
        <w:t></w:t>
      </w:r>
      <w:r>
        <w:rPr>
          <w:rFonts w:hint="eastAsia"/>
        </w:rPr>
        <w:t>цих</w:t>
      </w:r>
      <w:r>
        <w:t></w:t>
      </w:r>
      <w:r>
        <w:rPr>
          <w:rFonts w:hint="eastAsia"/>
        </w:rPr>
        <w:t>якостей</w:t>
      </w:r>
      <w:r>
        <w:t></w:t>
      </w:r>
      <w:r>
        <w:t></w:t>
      </w:r>
      <w:r>
        <w:rPr>
          <w:rFonts w:hint="eastAsia"/>
        </w:rPr>
        <w:t>Науковцями</w:t>
      </w:r>
      <w:r>
        <w:t></w:t>
      </w:r>
      <w:r>
        <w:rPr>
          <w:rFonts w:hint="eastAsia"/>
        </w:rPr>
        <w:t>було</w:t>
      </w:r>
      <w:r>
        <w:t></w:t>
      </w:r>
      <w:r>
        <w:rPr>
          <w:rFonts w:hint="eastAsia"/>
        </w:rPr>
        <w:t>здійснено</w:t>
      </w:r>
      <w:r>
        <w:t></w:t>
      </w:r>
      <w:r>
        <w:rPr>
          <w:rFonts w:hint="eastAsia"/>
        </w:rPr>
        <w:t>спроби</w:t>
      </w:r>
      <w:r>
        <w:t></w:t>
      </w:r>
      <w:r>
        <w:rPr>
          <w:rFonts w:hint="eastAsia"/>
        </w:rPr>
        <w:t>дослідити</w:t>
      </w:r>
      <w:r>
        <w:t></w:t>
      </w:r>
      <w:r>
        <w:rPr>
          <w:rFonts w:hint="eastAsia"/>
        </w:rPr>
        <w:t>різні</w:t>
      </w:r>
      <w:r>
        <w:t></w:t>
      </w:r>
      <w:r>
        <w:rPr>
          <w:rFonts w:hint="eastAsia"/>
        </w:rPr>
        <w:t>моделі</w:t>
      </w:r>
    </w:p>
    <w:p w:rsidR="00A0275F" w:rsidRDefault="00A0275F" w:rsidP="00A0275F">
      <w:r>
        <w:rPr>
          <w:rFonts w:hint="eastAsia"/>
        </w:rPr>
        <w:t>організації</w:t>
      </w:r>
      <w:r>
        <w:t></w:t>
      </w:r>
      <w:r>
        <w:rPr>
          <w:rFonts w:hint="eastAsia"/>
        </w:rPr>
        <w:t>процесу</w:t>
      </w:r>
      <w:r>
        <w:t></w:t>
      </w:r>
      <w:r>
        <w:rPr>
          <w:rFonts w:hint="eastAsia"/>
        </w:rPr>
        <w:t>диференційованого</w:t>
      </w:r>
      <w:r>
        <w:t></w:t>
      </w:r>
      <w:r>
        <w:rPr>
          <w:rFonts w:hint="eastAsia"/>
        </w:rPr>
        <w:t>навчання</w:t>
      </w:r>
      <w:r>
        <w:t></w:t>
      </w:r>
      <w:r>
        <w:rPr>
          <w:rFonts w:hint="eastAsia"/>
        </w:rPr>
        <w:t>іноземної</w:t>
      </w:r>
      <w:r>
        <w:t></w:t>
      </w:r>
      <w:r>
        <w:rPr>
          <w:rFonts w:hint="eastAsia"/>
        </w:rPr>
        <w:t>мови</w:t>
      </w:r>
      <w:r>
        <w:t></w:t>
      </w:r>
      <w:r>
        <w:t></w:t>
      </w:r>
      <w:r>
        <w:rPr>
          <w:rFonts w:hint="eastAsia"/>
        </w:rPr>
        <w:t>проте</w:t>
      </w:r>
      <w:r>
        <w:t></w:t>
      </w:r>
      <w:r>
        <w:rPr>
          <w:rFonts w:hint="eastAsia"/>
        </w:rPr>
        <w:t>низка</w:t>
      </w:r>
    </w:p>
    <w:p w:rsidR="00A0275F" w:rsidRDefault="00A0275F" w:rsidP="00A0275F">
      <w:r>
        <w:rPr>
          <w:rFonts w:hint="eastAsia"/>
        </w:rPr>
        <w:t>питань</w:t>
      </w:r>
      <w:r>
        <w:t></w:t>
      </w:r>
      <w:r>
        <w:rPr>
          <w:rFonts w:hint="eastAsia"/>
        </w:rPr>
        <w:t>не</w:t>
      </w:r>
      <w:r>
        <w:t></w:t>
      </w:r>
      <w:r>
        <w:rPr>
          <w:rFonts w:hint="eastAsia"/>
        </w:rPr>
        <w:t>зазнали</w:t>
      </w:r>
      <w:r>
        <w:t></w:t>
      </w:r>
      <w:r>
        <w:rPr>
          <w:rFonts w:hint="eastAsia"/>
        </w:rPr>
        <w:t>системного</w:t>
      </w:r>
      <w:r>
        <w:t></w:t>
      </w:r>
      <w:r>
        <w:rPr>
          <w:rFonts w:hint="eastAsia"/>
        </w:rPr>
        <w:t>вивчення</w:t>
      </w:r>
      <w:r>
        <w:t></w:t>
      </w:r>
      <w:r>
        <w:t></w:t>
      </w:r>
      <w:r>
        <w:rPr>
          <w:rFonts w:hint="eastAsia"/>
        </w:rPr>
        <w:t>зокрема</w:t>
      </w:r>
      <w:r>
        <w:t></w:t>
      </w:r>
      <w:r>
        <w:t></w:t>
      </w:r>
      <w:r>
        <w:rPr>
          <w:rFonts w:hint="eastAsia"/>
        </w:rPr>
        <w:t>поза</w:t>
      </w:r>
      <w:r>
        <w:t></w:t>
      </w:r>
      <w:r>
        <w:rPr>
          <w:rFonts w:hint="eastAsia"/>
        </w:rPr>
        <w:t>увагою</w:t>
      </w:r>
      <w:r>
        <w:t></w:t>
      </w:r>
      <w:r>
        <w:rPr>
          <w:rFonts w:hint="eastAsia"/>
        </w:rPr>
        <w:t>дослідників</w:t>
      </w:r>
    </w:p>
    <w:p w:rsidR="00A0275F" w:rsidRDefault="00A0275F" w:rsidP="00A0275F">
      <w:r>
        <w:rPr>
          <w:rFonts w:hint="eastAsia"/>
        </w:rPr>
        <w:t>лишаються</w:t>
      </w:r>
      <w:r>
        <w:t></w:t>
      </w:r>
      <w:r>
        <w:rPr>
          <w:rFonts w:hint="eastAsia"/>
        </w:rPr>
        <w:t>такі</w:t>
      </w:r>
      <w:r>
        <w:t></w:t>
      </w:r>
      <w:r>
        <w:rPr>
          <w:rFonts w:hint="eastAsia"/>
        </w:rPr>
        <w:t>напрями</w:t>
      </w:r>
      <w:r>
        <w:t></w:t>
      </w:r>
      <w:r>
        <w:t></w:t>
      </w:r>
      <w:r>
        <w:rPr>
          <w:rFonts w:hint="eastAsia"/>
        </w:rPr>
        <w:t>як</w:t>
      </w:r>
      <w:r>
        <w:t></w:t>
      </w:r>
      <w:r>
        <w:rPr>
          <w:rFonts w:hint="eastAsia"/>
        </w:rPr>
        <w:t>навчання</w:t>
      </w:r>
      <w:r>
        <w:t></w:t>
      </w:r>
      <w:r>
        <w:rPr>
          <w:rFonts w:hint="eastAsia"/>
        </w:rPr>
        <w:t>аудіювання</w:t>
      </w:r>
      <w:r>
        <w:t></w:t>
      </w:r>
      <w:r>
        <w:t></w:t>
      </w:r>
      <w:r>
        <w:rPr>
          <w:rFonts w:hint="eastAsia"/>
        </w:rPr>
        <w:t>письма</w:t>
      </w:r>
      <w:r>
        <w:t></w:t>
      </w:r>
      <w:r>
        <w:t></w:t>
      </w:r>
      <w:r>
        <w:rPr>
          <w:rFonts w:hint="eastAsia"/>
        </w:rPr>
        <w:t>лексики</w:t>
      </w:r>
      <w:r>
        <w:t></w:t>
      </w:r>
      <w:r>
        <w:t></w:t>
      </w:r>
      <w:r>
        <w:rPr>
          <w:rFonts w:hint="eastAsia"/>
        </w:rPr>
        <w:t>фонетики</w:t>
      </w:r>
      <w:r>
        <w:t></w:t>
      </w:r>
      <w:r>
        <w:t></w:t>
      </w:r>
      <w:r>
        <w:rPr>
          <w:rFonts w:hint="eastAsia"/>
        </w:rPr>
        <w:t>а</w:t>
      </w:r>
    </w:p>
    <w:p w:rsidR="00A0275F" w:rsidRDefault="00A0275F" w:rsidP="00A0275F">
      <w:r>
        <w:rPr>
          <w:rFonts w:hint="eastAsia"/>
        </w:rPr>
        <w:t>також</w:t>
      </w:r>
      <w:r>
        <w:t></w:t>
      </w:r>
      <w:r>
        <w:rPr>
          <w:rFonts w:hint="eastAsia"/>
        </w:rPr>
        <w:t>окремі</w:t>
      </w:r>
      <w:r>
        <w:t></w:t>
      </w:r>
      <w:r>
        <w:rPr>
          <w:rFonts w:hint="eastAsia"/>
        </w:rPr>
        <w:t>аспекти</w:t>
      </w:r>
      <w:r>
        <w:t></w:t>
      </w:r>
      <w:r>
        <w:rPr>
          <w:rFonts w:hint="eastAsia"/>
        </w:rPr>
        <w:t>проблеми</w:t>
      </w:r>
      <w:r>
        <w:t></w:t>
      </w:r>
      <w:r>
        <w:rPr>
          <w:rFonts w:hint="eastAsia"/>
        </w:rPr>
        <w:t>навчанням</w:t>
      </w:r>
      <w:r>
        <w:t></w:t>
      </w:r>
      <w:r>
        <w:rPr>
          <w:rFonts w:hint="eastAsia"/>
        </w:rPr>
        <w:t>говоріння</w:t>
      </w:r>
      <w:r>
        <w:t></w:t>
      </w:r>
      <w:r>
        <w:t></w:t>
      </w:r>
      <w:r>
        <w:rPr>
          <w:rFonts w:hint="eastAsia"/>
        </w:rPr>
        <w:t>Проблема</w:t>
      </w:r>
    </w:p>
    <w:p w:rsidR="00A0275F" w:rsidRDefault="00A0275F" w:rsidP="00A0275F">
      <w:r>
        <w:rPr>
          <w:rFonts w:hint="eastAsia"/>
        </w:rPr>
        <w:t>диференційованого</w:t>
      </w:r>
      <w:r>
        <w:t></w:t>
      </w:r>
      <w:r>
        <w:rPr>
          <w:rFonts w:hint="eastAsia"/>
        </w:rPr>
        <w:t>навчання</w:t>
      </w:r>
      <w:r>
        <w:t></w:t>
      </w:r>
      <w:r>
        <w:rPr>
          <w:rFonts w:hint="eastAsia"/>
        </w:rPr>
        <w:t>іноземної</w:t>
      </w:r>
      <w:r>
        <w:t></w:t>
      </w:r>
      <w:r>
        <w:rPr>
          <w:rFonts w:hint="eastAsia"/>
        </w:rPr>
        <w:t>мови</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так</w:t>
      </w:r>
    </w:p>
    <w:p w:rsidR="00A0275F" w:rsidRDefault="00A0275F" w:rsidP="00A0275F">
      <w:r>
        <w:rPr>
          <w:rFonts w:hint="eastAsia"/>
        </w:rPr>
        <w:t>само</w:t>
      </w:r>
      <w:r>
        <w:t></w:t>
      </w:r>
      <w:r>
        <w:rPr>
          <w:rFonts w:hint="eastAsia"/>
        </w:rPr>
        <w:t>не</w:t>
      </w:r>
      <w:r>
        <w:t></w:t>
      </w:r>
      <w:r>
        <w:rPr>
          <w:rFonts w:hint="eastAsia"/>
        </w:rPr>
        <w:t>зазнала</w:t>
      </w:r>
      <w:r>
        <w:t></w:t>
      </w:r>
      <w:r>
        <w:rPr>
          <w:rFonts w:hint="eastAsia"/>
        </w:rPr>
        <w:t>ґрунтовного</w:t>
      </w:r>
      <w:r>
        <w:t></w:t>
      </w:r>
      <w:r>
        <w:rPr>
          <w:rFonts w:hint="eastAsia"/>
        </w:rPr>
        <w:t>теоретичного</w:t>
      </w:r>
      <w:r>
        <w:t></w:t>
      </w:r>
      <w:r>
        <w:rPr>
          <w:rFonts w:hint="eastAsia"/>
        </w:rPr>
        <w:t>дослідження</w:t>
      </w:r>
      <w:r>
        <w:t></w:t>
      </w:r>
      <w:r>
        <w:rPr>
          <w:rFonts w:hint="eastAsia"/>
        </w:rPr>
        <w:t>та</w:t>
      </w:r>
      <w:r>
        <w:t></w:t>
      </w:r>
      <w:r>
        <w:rPr>
          <w:rFonts w:hint="eastAsia"/>
        </w:rPr>
        <w:t>упровадження</w:t>
      </w:r>
      <w:r>
        <w:t></w:t>
      </w:r>
      <w:r>
        <w:rPr>
          <w:rFonts w:hint="eastAsia"/>
        </w:rPr>
        <w:t>в</w:t>
      </w:r>
    </w:p>
    <w:p w:rsidR="00A0275F" w:rsidRDefault="00A0275F" w:rsidP="00A0275F">
      <w:r>
        <w:rPr>
          <w:rFonts w:hint="eastAsia"/>
        </w:rPr>
        <w:t>навчальну</w:t>
      </w:r>
      <w:r>
        <w:t></w:t>
      </w:r>
      <w:r>
        <w:rPr>
          <w:rFonts w:hint="eastAsia"/>
        </w:rPr>
        <w:t>практику</w:t>
      </w:r>
      <w:r>
        <w:t></w:t>
      </w:r>
      <w:r>
        <w:t></w:t>
      </w:r>
      <w:r>
        <w:rPr>
          <w:rFonts w:hint="eastAsia"/>
        </w:rPr>
        <w:t>Для</w:t>
      </w:r>
      <w:r>
        <w:t></w:t>
      </w:r>
      <w:r>
        <w:rPr>
          <w:rFonts w:hint="eastAsia"/>
        </w:rPr>
        <w:t>аналізу</w:t>
      </w:r>
      <w:r>
        <w:t></w:t>
      </w:r>
      <w:r>
        <w:rPr>
          <w:rFonts w:hint="eastAsia"/>
        </w:rPr>
        <w:t>навчальних</w:t>
      </w:r>
      <w:r>
        <w:t></w:t>
      </w:r>
      <w:r>
        <w:rPr>
          <w:rFonts w:hint="eastAsia"/>
        </w:rPr>
        <w:t>програм</w:t>
      </w:r>
      <w:r>
        <w:t></w:t>
      </w:r>
      <w:r>
        <w:rPr>
          <w:rFonts w:hint="eastAsia"/>
        </w:rPr>
        <w:t>провідних</w:t>
      </w:r>
      <w:r>
        <w:t></w:t>
      </w:r>
      <w:r>
        <w:rPr>
          <w:rFonts w:hint="eastAsia"/>
        </w:rPr>
        <w:t>ЗВО</w:t>
      </w:r>
      <w:r>
        <w:t></w:t>
      </w:r>
      <w:r>
        <w:rPr>
          <w:rFonts w:hint="eastAsia"/>
        </w:rPr>
        <w:t>України</w:t>
      </w:r>
      <w:r>
        <w:t></w:t>
      </w:r>
    </w:p>
    <w:p w:rsidR="00A0275F" w:rsidRDefault="00A0275F" w:rsidP="00A0275F">
      <w:r>
        <w:rPr>
          <w:rFonts w:hint="eastAsia"/>
        </w:rPr>
        <w:t>підручників</w:t>
      </w:r>
      <w:r>
        <w:t></w:t>
      </w:r>
      <w:r>
        <w:rPr>
          <w:rFonts w:hint="eastAsia"/>
        </w:rPr>
        <w:t>та</w:t>
      </w:r>
      <w:r>
        <w:t></w:t>
      </w:r>
      <w:r>
        <w:rPr>
          <w:rFonts w:hint="eastAsia"/>
        </w:rPr>
        <w:t>навчальних</w:t>
      </w:r>
      <w:r>
        <w:t></w:t>
      </w:r>
      <w:r>
        <w:rPr>
          <w:rFonts w:hint="eastAsia"/>
        </w:rPr>
        <w:t>посібників</w:t>
      </w:r>
      <w:r>
        <w:t></w:t>
      </w:r>
      <w:r>
        <w:t></w:t>
      </w:r>
      <w:r>
        <w:rPr>
          <w:rFonts w:hint="eastAsia"/>
        </w:rPr>
        <w:t>за</w:t>
      </w:r>
      <w:r>
        <w:t></w:t>
      </w:r>
      <w:r>
        <w:rPr>
          <w:rFonts w:hint="eastAsia"/>
        </w:rPr>
        <w:t>якими</w:t>
      </w:r>
      <w:r>
        <w:t></w:t>
      </w:r>
      <w:r>
        <w:rPr>
          <w:rFonts w:hint="eastAsia"/>
        </w:rPr>
        <w:t>здійснюється</w:t>
      </w:r>
      <w:r>
        <w:t></w:t>
      </w:r>
      <w:r>
        <w:rPr>
          <w:rFonts w:hint="eastAsia"/>
        </w:rPr>
        <w:t>навчання</w:t>
      </w:r>
      <w:r>
        <w:t></w:t>
      </w:r>
      <w:r>
        <w:rPr>
          <w:rFonts w:hint="eastAsia"/>
        </w:rPr>
        <w:t>майбутніх</w:t>
      </w:r>
    </w:p>
    <w:p w:rsidR="00A0275F" w:rsidRDefault="00A0275F" w:rsidP="00A0275F">
      <w:r>
        <w:rPr>
          <w:rFonts w:hint="eastAsia"/>
        </w:rPr>
        <w:t>юристів</w:t>
      </w:r>
      <w:r>
        <w:t></w:t>
      </w:r>
      <w:r>
        <w:rPr>
          <w:rFonts w:hint="eastAsia"/>
        </w:rPr>
        <w:t>англійської</w:t>
      </w:r>
      <w:r>
        <w:t></w:t>
      </w:r>
      <w:r>
        <w:rPr>
          <w:rFonts w:hint="eastAsia"/>
        </w:rPr>
        <w:t>мови</w:t>
      </w:r>
      <w:r>
        <w:t></w:t>
      </w:r>
      <w:r>
        <w:rPr>
          <w:rFonts w:hint="eastAsia"/>
        </w:rPr>
        <w:t>було</w:t>
      </w:r>
      <w:r>
        <w:t></w:t>
      </w:r>
      <w:r>
        <w:rPr>
          <w:rFonts w:hint="eastAsia"/>
        </w:rPr>
        <w:t>визначено</w:t>
      </w:r>
      <w:r>
        <w:t></w:t>
      </w:r>
      <w:r>
        <w:rPr>
          <w:rFonts w:hint="eastAsia"/>
        </w:rPr>
        <w:t>критерії</w:t>
      </w:r>
      <w:r>
        <w:t></w:t>
      </w:r>
      <w:r>
        <w:rPr>
          <w:rFonts w:hint="eastAsia"/>
        </w:rPr>
        <w:t>врахування</w:t>
      </w:r>
      <w:r>
        <w:t></w:t>
      </w:r>
      <w:r>
        <w:rPr>
          <w:rFonts w:hint="eastAsia"/>
        </w:rPr>
        <w:t>рівня</w:t>
      </w:r>
      <w:r>
        <w:t></w:t>
      </w:r>
      <w:r>
        <w:rPr>
          <w:rFonts w:hint="eastAsia"/>
        </w:rPr>
        <w:t>навченості</w:t>
      </w:r>
      <w:r>
        <w:t></w:t>
      </w:r>
      <w:r>
        <w:rPr>
          <w:rFonts w:hint="eastAsia"/>
        </w:rPr>
        <w:t>та</w:t>
      </w:r>
    </w:p>
    <w:p w:rsidR="00A0275F" w:rsidRDefault="00A0275F" w:rsidP="00A0275F">
      <w:r>
        <w:rPr>
          <w:rFonts w:hint="eastAsia"/>
        </w:rPr>
        <w:t>врахування</w:t>
      </w:r>
      <w:r>
        <w:t></w:t>
      </w:r>
      <w:r>
        <w:rPr>
          <w:rFonts w:hint="eastAsia"/>
        </w:rPr>
        <w:t>рівня</w:t>
      </w:r>
      <w:r>
        <w:t></w:t>
      </w:r>
      <w:r>
        <w:rPr>
          <w:rFonts w:hint="eastAsia"/>
        </w:rPr>
        <w:t>автономності</w:t>
      </w:r>
      <w:r>
        <w:t></w:t>
      </w:r>
      <w:r>
        <w:t></w:t>
      </w:r>
      <w:r>
        <w:rPr>
          <w:rFonts w:hint="eastAsia"/>
        </w:rPr>
        <w:t>На</w:t>
      </w:r>
      <w:r>
        <w:t></w:t>
      </w:r>
      <w:r>
        <w:rPr>
          <w:rFonts w:hint="eastAsia"/>
        </w:rPr>
        <w:t>основі</w:t>
      </w:r>
      <w:r>
        <w:t></w:t>
      </w:r>
      <w:r>
        <w:rPr>
          <w:rFonts w:hint="eastAsia"/>
        </w:rPr>
        <w:t>цих</w:t>
      </w:r>
      <w:r>
        <w:t></w:t>
      </w:r>
      <w:r>
        <w:rPr>
          <w:rFonts w:hint="eastAsia"/>
        </w:rPr>
        <w:t>критеріїв</w:t>
      </w:r>
      <w:r>
        <w:t></w:t>
      </w:r>
      <w:r>
        <w:rPr>
          <w:rFonts w:hint="eastAsia"/>
        </w:rPr>
        <w:t>було</w:t>
      </w:r>
      <w:r>
        <w:t></w:t>
      </w:r>
      <w:r>
        <w:rPr>
          <w:rFonts w:hint="eastAsia"/>
        </w:rPr>
        <w:t>встановлено</w:t>
      </w:r>
      <w:r>
        <w:t></w:t>
      </w:r>
      <w:r>
        <w:t></w:t>
      </w:r>
      <w:r>
        <w:rPr>
          <w:rFonts w:hint="eastAsia"/>
        </w:rPr>
        <w:t>що</w:t>
      </w:r>
    </w:p>
    <w:p w:rsidR="00A0275F" w:rsidRDefault="00A0275F" w:rsidP="00A0275F">
      <w:r>
        <w:rPr>
          <w:rFonts w:hint="eastAsia"/>
        </w:rPr>
        <w:t>принцип</w:t>
      </w:r>
      <w:r>
        <w:t></w:t>
      </w:r>
      <w:r>
        <w:rPr>
          <w:rFonts w:hint="eastAsia"/>
        </w:rPr>
        <w:t>диференціації</w:t>
      </w:r>
      <w:r>
        <w:t></w:t>
      </w:r>
      <w:r>
        <w:rPr>
          <w:rFonts w:hint="eastAsia"/>
        </w:rPr>
        <w:t>не</w:t>
      </w:r>
      <w:r>
        <w:t></w:t>
      </w:r>
      <w:r>
        <w:rPr>
          <w:rFonts w:hint="eastAsia"/>
        </w:rPr>
        <w:t>відображений</w:t>
      </w:r>
      <w:r>
        <w:t></w:t>
      </w:r>
      <w:r>
        <w:rPr>
          <w:rFonts w:hint="eastAsia"/>
        </w:rPr>
        <w:t>ні</w:t>
      </w:r>
      <w:r>
        <w:t></w:t>
      </w:r>
      <w:r>
        <w:rPr>
          <w:rFonts w:hint="eastAsia"/>
        </w:rPr>
        <w:t>в</w:t>
      </w:r>
      <w:r>
        <w:t></w:t>
      </w:r>
      <w:r>
        <w:rPr>
          <w:rFonts w:hint="eastAsia"/>
        </w:rPr>
        <w:t>цілях</w:t>
      </w:r>
      <w:r>
        <w:t></w:t>
      </w:r>
      <w:r>
        <w:rPr>
          <w:rFonts w:hint="eastAsia"/>
        </w:rPr>
        <w:t>навчання</w:t>
      </w:r>
      <w:r>
        <w:t></w:t>
      </w:r>
      <w:r>
        <w:rPr>
          <w:rFonts w:hint="eastAsia"/>
        </w:rPr>
        <w:t>іноземної</w:t>
      </w:r>
      <w:r>
        <w:t></w:t>
      </w:r>
      <w:r>
        <w:rPr>
          <w:rFonts w:hint="eastAsia"/>
        </w:rPr>
        <w:t>мови</w:t>
      </w:r>
      <w:r>
        <w:t></w:t>
      </w:r>
      <w:r>
        <w:t></w:t>
      </w:r>
      <w:r>
        <w:rPr>
          <w:rFonts w:hint="eastAsia"/>
        </w:rPr>
        <w:t>ні</w:t>
      </w:r>
      <w:r>
        <w:t></w:t>
      </w:r>
      <w:r>
        <w:rPr>
          <w:rFonts w:hint="eastAsia"/>
        </w:rPr>
        <w:t>в</w:t>
      </w:r>
      <w:r>
        <w:t></w:t>
      </w:r>
    </w:p>
    <w:p w:rsidR="00A0275F" w:rsidRDefault="00A0275F" w:rsidP="00A0275F">
      <w:r>
        <w:t></w:t>
      </w:r>
      <w:r>
        <w:t></w:t>
      </w:r>
      <w:r>
        <w:t></w:t>
      </w:r>
    </w:p>
    <w:p w:rsidR="00A0275F" w:rsidRDefault="00A0275F" w:rsidP="00A0275F">
      <w:r>
        <w:rPr>
          <w:rFonts w:hint="eastAsia"/>
        </w:rPr>
        <w:t>змісті</w:t>
      </w:r>
      <w:r>
        <w:t></w:t>
      </w:r>
      <w:r>
        <w:rPr>
          <w:rFonts w:hint="eastAsia"/>
        </w:rPr>
        <w:t>–</w:t>
      </w:r>
      <w:r>
        <w:t></w:t>
      </w:r>
      <w:r>
        <w:rPr>
          <w:rFonts w:hint="eastAsia"/>
        </w:rPr>
        <w:t>фонетичному</w:t>
      </w:r>
      <w:r>
        <w:t></w:t>
      </w:r>
      <w:r>
        <w:t></w:t>
      </w:r>
      <w:r>
        <w:rPr>
          <w:rFonts w:hint="eastAsia"/>
        </w:rPr>
        <w:t>граматичному</w:t>
      </w:r>
      <w:r>
        <w:t></w:t>
      </w:r>
      <w:r>
        <w:t></w:t>
      </w:r>
      <w:r>
        <w:rPr>
          <w:rFonts w:hint="eastAsia"/>
        </w:rPr>
        <w:t>лексичному</w:t>
      </w:r>
      <w:r>
        <w:t></w:t>
      </w:r>
      <w:r>
        <w:t></w:t>
      </w:r>
      <w:r>
        <w:rPr>
          <w:rFonts w:hint="eastAsia"/>
        </w:rPr>
        <w:t>тематичному</w:t>
      </w:r>
      <w:r>
        <w:t></w:t>
      </w:r>
      <w:r>
        <w:rPr>
          <w:rFonts w:hint="eastAsia"/>
        </w:rPr>
        <w:t>аспектах</w:t>
      </w:r>
    </w:p>
    <w:p w:rsidR="00A0275F" w:rsidRDefault="00A0275F" w:rsidP="00A0275F">
      <w:r>
        <w:rPr>
          <w:rFonts w:hint="eastAsia"/>
        </w:rPr>
        <w:t>навчання</w:t>
      </w:r>
      <w:r>
        <w:t></w:t>
      </w:r>
      <w:r>
        <w:rPr>
          <w:rFonts w:hint="eastAsia"/>
        </w:rPr>
        <w:t>мови</w:t>
      </w:r>
      <w:r>
        <w:t></w:t>
      </w:r>
      <w:r>
        <w:t></w:t>
      </w:r>
      <w:r>
        <w:rPr>
          <w:rFonts w:hint="eastAsia"/>
        </w:rPr>
        <w:t>відсутні</w:t>
      </w:r>
      <w:r>
        <w:t></w:t>
      </w:r>
      <w:r>
        <w:rPr>
          <w:rFonts w:hint="eastAsia"/>
        </w:rPr>
        <w:t>різнорівневі</w:t>
      </w:r>
      <w:r>
        <w:t></w:t>
      </w:r>
      <w:r>
        <w:rPr>
          <w:rFonts w:hint="eastAsia"/>
        </w:rPr>
        <w:t>мовні</w:t>
      </w:r>
      <w:r>
        <w:t></w:t>
      </w:r>
      <w:r>
        <w:t></w:t>
      </w:r>
      <w:r>
        <w:rPr>
          <w:rFonts w:hint="eastAsia"/>
        </w:rPr>
        <w:t>умовно</w:t>
      </w:r>
      <w:r>
        <w:t></w:t>
      </w:r>
      <w:r>
        <w:rPr>
          <w:rFonts w:hint="eastAsia"/>
        </w:rPr>
        <w:t>комунікативні</w:t>
      </w:r>
      <w:r>
        <w:t></w:t>
      </w:r>
      <w:r>
        <w:rPr>
          <w:rFonts w:hint="eastAsia"/>
        </w:rPr>
        <w:t>та</w:t>
      </w:r>
    </w:p>
    <w:p w:rsidR="00A0275F" w:rsidRDefault="00A0275F" w:rsidP="00A0275F">
      <w:r>
        <w:rPr>
          <w:rFonts w:hint="eastAsia"/>
        </w:rPr>
        <w:t>комунікативні</w:t>
      </w:r>
      <w:r>
        <w:t></w:t>
      </w:r>
      <w:r>
        <w:rPr>
          <w:rFonts w:hint="eastAsia"/>
        </w:rPr>
        <w:t>вправи</w:t>
      </w:r>
      <w:r>
        <w:t></w:t>
      </w:r>
      <w:r>
        <w:t></w:t>
      </w:r>
      <w:r>
        <w:rPr>
          <w:rFonts w:hint="eastAsia"/>
        </w:rPr>
        <w:t>які</w:t>
      </w:r>
      <w:r>
        <w:t></w:t>
      </w:r>
      <w:r>
        <w:rPr>
          <w:rFonts w:hint="eastAsia"/>
        </w:rPr>
        <w:t>б</w:t>
      </w:r>
      <w:r>
        <w:t></w:t>
      </w:r>
      <w:r>
        <w:rPr>
          <w:rFonts w:hint="eastAsia"/>
        </w:rPr>
        <w:t>враховували</w:t>
      </w:r>
      <w:r>
        <w:t></w:t>
      </w:r>
      <w:r>
        <w:rPr>
          <w:rFonts w:hint="eastAsia"/>
        </w:rPr>
        <w:t>базовий</w:t>
      </w:r>
      <w:r>
        <w:t></w:t>
      </w:r>
      <w:r>
        <w:rPr>
          <w:rFonts w:hint="eastAsia"/>
        </w:rPr>
        <w:t>рівень</w:t>
      </w:r>
      <w:r>
        <w:t></w:t>
      </w:r>
      <w:r>
        <w:rPr>
          <w:rFonts w:hint="eastAsia"/>
        </w:rPr>
        <w:t>знань</w:t>
      </w:r>
      <w:r>
        <w:t></w:t>
      </w:r>
      <w:r>
        <w:t></w:t>
      </w:r>
      <w:r>
        <w:rPr>
          <w:rFonts w:hint="eastAsia"/>
        </w:rPr>
        <w:t>навичок</w:t>
      </w:r>
      <w:r>
        <w:t></w:t>
      </w:r>
      <w:r>
        <w:rPr>
          <w:rFonts w:hint="eastAsia"/>
        </w:rPr>
        <w:t>та</w:t>
      </w:r>
      <w:r>
        <w:t></w:t>
      </w:r>
      <w:r>
        <w:rPr>
          <w:rFonts w:hint="eastAsia"/>
        </w:rPr>
        <w:t>вмінь</w:t>
      </w:r>
    </w:p>
    <w:p w:rsidR="00A0275F" w:rsidRDefault="00A0275F" w:rsidP="00A0275F">
      <w:r>
        <w:rPr>
          <w:rFonts w:hint="eastAsia"/>
        </w:rPr>
        <w:t>студентів</w:t>
      </w:r>
      <w:r>
        <w:t></w:t>
      </w:r>
      <w:r>
        <w:t></w:t>
      </w:r>
      <w:r>
        <w:rPr>
          <w:rFonts w:hint="eastAsia"/>
        </w:rPr>
        <w:t>А</w:t>
      </w:r>
      <w:r>
        <w:t></w:t>
      </w:r>
      <w:r>
        <w:rPr>
          <w:rFonts w:hint="eastAsia"/>
        </w:rPr>
        <w:t>врахування</w:t>
      </w:r>
      <w:r>
        <w:t></w:t>
      </w:r>
      <w:r>
        <w:rPr>
          <w:rFonts w:hint="eastAsia"/>
        </w:rPr>
        <w:t>автономності</w:t>
      </w:r>
      <w:r>
        <w:t></w:t>
      </w:r>
      <w:r>
        <w:rPr>
          <w:rFonts w:hint="eastAsia"/>
        </w:rPr>
        <w:t>студентів</w:t>
      </w:r>
      <w:r>
        <w:t></w:t>
      </w:r>
      <w:r>
        <w:rPr>
          <w:rFonts w:hint="eastAsia"/>
        </w:rPr>
        <w:t>взагалі</w:t>
      </w:r>
      <w:r>
        <w:t></w:t>
      </w:r>
      <w:r>
        <w:rPr>
          <w:rFonts w:hint="eastAsia"/>
        </w:rPr>
        <w:t>нівелюється</w:t>
      </w:r>
      <w:r>
        <w:t></w:t>
      </w:r>
      <w:r>
        <w:rPr>
          <w:rFonts w:hint="eastAsia"/>
        </w:rPr>
        <w:t>у</w:t>
      </w:r>
      <w:r>
        <w:t></w:t>
      </w:r>
      <w:r>
        <w:rPr>
          <w:rFonts w:hint="eastAsia"/>
        </w:rPr>
        <w:t>вправах</w:t>
      </w:r>
      <w:r>
        <w:t></w:t>
      </w:r>
      <w:r>
        <w:rPr>
          <w:rFonts w:hint="eastAsia"/>
        </w:rPr>
        <w:t>та</w:t>
      </w:r>
    </w:p>
    <w:p w:rsidR="00A0275F" w:rsidRDefault="00A0275F" w:rsidP="00A0275F">
      <w:r>
        <w:rPr>
          <w:rFonts w:hint="eastAsia"/>
        </w:rPr>
        <w:t>завданнях</w:t>
      </w:r>
      <w:r>
        <w:t></w:t>
      </w:r>
    </w:p>
    <w:p w:rsidR="00A0275F" w:rsidRDefault="00A0275F" w:rsidP="00A0275F">
      <w:r>
        <w:t></w:t>
      </w:r>
      <w:r>
        <w:t></w:t>
      </w:r>
      <w:r>
        <w:t></w:t>
      </w:r>
      <w:r>
        <w:rPr>
          <w:rFonts w:hint="eastAsia"/>
        </w:rPr>
        <w:t>Обґрунтовано</w:t>
      </w:r>
      <w:r>
        <w:t></w:t>
      </w:r>
      <w:r>
        <w:t></w:t>
      </w:r>
      <w:r>
        <w:rPr>
          <w:rFonts w:hint="eastAsia"/>
        </w:rPr>
        <w:t>що</w:t>
      </w:r>
      <w:r>
        <w:t></w:t>
      </w:r>
      <w:r>
        <w:rPr>
          <w:rFonts w:hint="eastAsia"/>
        </w:rPr>
        <w:t>студенти</w:t>
      </w:r>
      <w:r>
        <w:t></w:t>
      </w:r>
      <w:r>
        <w:rPr>
          <w:rFonts w:hint="eastAsia"/>
        </w:rPr>
        <w:t>спеціальності</w:t>
      </w:r>
      <w:r>
        <w:t></w:t>
      </w:r>
      <w:r>
        <w:t></w:t>
      </w:r>
      <w:r>
        <w:rPr>
          <w:rFonts w:hint="eastAsia"/>
        </w:rPr>
        <w:t>Право</w:t>
      </w:r>
      <w:r>
        <w:t></w:t>
      </w:r>
      <w:r>
        <w:t></w:t>
      </w:r>
      <w:r>
        <w:rPr>
          <w:rFonts w:hint="eastAsia"/>
        </w:rPr>
        <w:t>повинні</w:t>
      </w:r>
      <w:r>
        <w:t></w:t>
      </w:r>
      <w:r>
        <w:rPr>
          <w:rFonts w:hint="eastAsia"/>
        </w:rPr>
        <w:t>оволодіти</w:t>
      </w:r>
    </w:p>
    <w:p w:rsidR="00A0275F" w:rsidRDefault="00A0275F" w:rsidP="00A0275F">
      <w:r>
        <w:rPr>
          <w:rFonts w:hint="eastAsia"/>
        </w:rPr>
        <w:t>непідготовленим</w:t>
      </w:r>
      <w:r>
        <w:t></w:t>
      </w:r>
      <w:r>
        <w:t></w:t>
      </w:r>
      <w:r>
        <w:rPr>
          <w:rFonts w:hint="eastAsia"/>
        </w:rPr>
        <w:t>у</w:t>
      </w:r>
      <w:r>
        <w:t></w:t>
      </w:r>
      <w:r>
        <w:rPr>
          <w:rFonts w:hint="eastAsia"/>
        </w:rPr>
        <w:t>жанрах</w:t>
      </w:r>
      <w:r>
        <w:t></w:t>
      </w:r>
      <w:r>
        <w:rPr>
          <w:rFonts w:hint="eastAsia"/>
        </w:rPr>
        <w:t>пояснення</w:t>
      </w:r>
      <w:r>
        <w:t></w:t>
      </w:r>
      <w:r>
        <w:t></w:t>
      </w:r>
      <w:r>
        <w:t></w:t>
      </w:r>
      <w:r>
        <w:rPr>
          <w:rFonts w:hint="eastAsia"/>
        </w:rPr>
        <w:t>тлумачення</w:t>
      </w:r>
      <w:r>
        <w:t></w:t>
      </w:r>
      <w:r>
        <w:t></w:t>
      </w:r>
      <w:r>
        <w:rPr>
          <w:rFonts w:hint="eastAsia"/>
        </w:rPr>
        <w:t>власне</w:t>
      </w:r>
      <w:r>
        <w:t></w:t>
      </w:r>
      <w:r>
        <w:rPr>
          <w:rFonts w:hint="eastAsia"/>
        </w:rPr>
        <w:t>розуміння</w:t>
      </w:r>
      <w:r>
        <w:t></w:t>
      </w:r>
    </w:p>
    <w:p w:rsidR="00A0275F" w:rsidRDefault="00A0275F" w:rsidP="00A0275F">
      <w:r>
        <w:rPr>
          <w:rFonts w:hint="eastAsia"/>
        </w:rPr>
        <w:t>тлумачення</w:t>
      </w:r>
      <w:r>
        <w:t></w:t>
      </w:r>
      <w:r>
        <w:rPr>
          <w:rFonts w:hint="eastAsia"/>
        </w:rPr>
        <w:t>об</w:t>
      </w:r>
      <w:r>
        <w:t></w:t>
      </w:r>
      <w:r>
        <w:rPr>
          <w:rFonts w:hint="eastAsia"/>
        </w:rPr>
        <w:t>єкта</w:t>
      </w:r>
      <w:r>
        <w:t></w:t>
      </w:r>
      <w:r>
        <w:t></w:t>
      </w:r>
      <w:r>
        <w:t></w:t>
      </w:r>
      <w:r>
        <w:rPr>
          <w:rFonts w:hint="eastAsia"/>
        </w:rPr>
        <w:t>розгорнутої</w:t>
      </w:r>
      <w:r>
        <w:t></w:t>
      </w:r>
      <w:r>
        <w:rPr>
          <w:rFonts w:hint="eastAsia"/>
        </w:rPr>
        <w:t>відповіді</w:t>
      </w:r>
      <w:r>
        <w:t></w:t>
      </w:r>
      <w:r>
        <w:rPr>
          <w:rFonts w:hint="eastAsia"/>
        </w:rPr>
        <w:t>на</w:t>
      </w:r>
      <w:r>
        <w:t></w:t>
      </w:r>
      <w:r>
        <w:rPr>
          <w:rFonts w:hint="eastAsia"/>
        </w:rPr>
        <w:t>питання</w:t>
      </w:r>
      <w:r>
        <w:t></w:t>
      </w:r>
      <w:r>
        <w:rPr>
          <w:rFonts w:hint="eastAsia"/>
        </w:rPr>
        <w:t>викладача</w:t>
      </w:r>
      <w:r>
        <w:t></w:t>
      </w:r>
      <w:r>
        <w:t></w:t>
      </w:r>
      <w:r>
        <w:rPr>
          <w:rFonts w:hint="eastAsia"/>
        </w:rPr>
        <w:t>повідомлення</w:t>
      </w:r>
      <w:r>
        <w:t></w:t>
      </w:r>
      <w:r>
        <w:rPr>
          <w:rFonts w:hint="eastAsia"/>
        </w:rPr>
        <w:t>на</w:t>
      </w:r>
    </w:p>
    <w:p w:rsidR="00A0275F" w:rsidRDefault="00A0275F" w:rsidP="00A0275F">
      <w:r>
        <w:rPr>
          <w:rFonts w:hint="eastAsia"/>
        </w:rPr>
        <w:t>основі</w:t>
      </w:r>
      <w:r>
        <w:t></w:t>
      </w:r>
      <w:r>
        <w:rPr>
          <w:rFonts w:hint="eastAsia"/>
        </w:rPr>
        <w:t>прочитаного</w:t>
      </w:r>
      <w:r>
        <w:t></w:t>
      </w:r>
      <w:r>
        <w:t></w:t>
      </w:r>
      <w:r>
        <w:rPr>
          <w:rFonts w:hint="eastAsia"/>
        </w:rPr>
        <w:t>і</w:t>
      </w:r>
      <w:r>
        <w:t></w:t>
      </w:r>
      <w:r>
        <w:rPr>
          <w:rFonts w:hint="eastAsia"/>
        </w:rPr>
        <w:t>підготовленим</w:t>
      </w:r>
      <w:r>
        <w:t></w:t>
      </w:r>
      <w:r>
        <w:rPr>
          <w:rFonts w:hint="eastAsia"/>
        </w:rPr>
        <w:t>у</w:t>
      </w:r>
      <w:r>
        <w:t></w:t>
      </w:r>
      <w:r>
        <w:rPr>
          <w:rFonts w:hint="eastAsia"/>
        </w:rPr>
        <w:t>жанрі</w:t>
      </w:r>
      <w:r>
        <w:t></w:t>
      </w:r>
      <w:r>
        <w:rPr>
          <w:rFonts w:hint="eastAsia"/>
        </w:rPr>
        <w:t>повідомлення</w:t>
      </w:r>
      <w:r>
        <w:t></w:t>
      </w:r>
      <w:r>
        <w:rPr>
          <w:rFonts w:hint="eastAsia"/>
        </w:rPr>
        <w:t>презентації</w:t>
      </w:r>
      <w:r>
        <w:t></w:t>
      </w:r>
      <w:r>
        <w:rPr>
          <w:rFonts w:hint="eastAsia"/>
        </w:rPr>
        <w:t>трьох</w:t>
      </w:r>
    </w:p>
    <w:p w:rsidR="00A0275F" w:rsidRDefault="00A0275F" w:rsidP="00A0275F">
      <w:r>
        <w:rPr>
          <w:rFonts w:hint="eastAsia"/>
        </w:rPr>
        <w:t>функціональних</w:t>
      </w:r>
      <w:r>
        <w:t></w:t>
      </w:r>
      <w:r>
        <w:rPr>
          <w:rFonts w:hint="eastAsia"/>
        </w:rPr>
        <w:t>типів</w:t>
      </w:r>
      <w:r>
        <w:t></w:t>
      </w:r>
      <w:r>
        <w:rPr>
          <w:rFonts w:hint="eastAsia"/>
        </w:rPr>
        <w:t>–</w:t>
      </w:r>
      <w:r>
        <w:t></w:t>
      </w:r>
      <w:r>
        <w:rPr>
          <w:rFonts w:hint="eastAsia"/>
        </w:rPr>
        <w:t>розповідь</w:t>
      </w:r>
      <w:r>
        <w:t></w:t>
      </w:r>
      <w:r>
        <w:t></w:t>
      </w:r>
      <w:r>
        <w:rPr>
          <w:rFonts w:hint="eastAsia"/>
        </w:rPr>
        <w:t>опис</w:t>
      </w:r>
      <w:r>
        <w:t></w:t>
      </w:r>
      <w:r>
        <w:t></w:t>
      </w:r>
      <w:r>
        <w:rPr>
          <w:rFonts w:hint="eastAsia"/>
        </w:rPr>
        <w:t>міркування</w:t>
      </w:r>
      <w:r>
        <w:t></w:t>
      </w:r>
      <w:r>
        <w:t></w:t>
      </w:r>
      <w:r>
        <w:rPr>
          <w:rFonts w:hint="eastAsia"/>
        </w:rPr>
        <w:t>обґрунтування</w:t>
      </w:r>
      <w:r>
        <w:t></w:t>
      </w:r>
      <w:r>
        <w:rPr>
          <w:rFonts w:hint="eastAsia"/>
        </w:rPr>
        <w:t>та</w:t>
      </w:r>
    </w:p>
    <w:p w:rsidR="00A0275F" w:rsidRDefault="00A0275F" w:rsidP="00A0275F">
      <w:r>
        <w:rPr>
          <w:rFonts w:hint="eastAsia"/>
        </w:rPr>
        <w:t>спростування</w:t>
      </w:r>
      <w:r>
        <w:t></w:t>
      </w:r>
      <w:r>
        <w:t></w:t>
      </w:r>
      <w:r>
        <w:rPr>
          <w:rFonts w:hint="eastAsia"/>
        </w:rPr>
        <w:t>монологічним</w:t>
      </w:r>
      <w:r>
        <w:t></w:t>
      </w:r>
      <w:r>
        <w:rPr>
          <w:rFonts w:hint="eastAsia"/>
        </w:rPr>
        <w:t>мовленням</w:t>
      </w:r>
      <w:r>
        <w:t></w:t>
      </w:r>
      <w:r>
        <w:t></w:t>
      </w:r>
      <w:r>
        <w:rPr>
          <w:rFonts w:hint="eastAsia"/>
        </w:rPr>
        <w:t>У</w:t>
      </w:r>
      <w:r>
        <w:t></w:t>
      </w:r>
      <w:r>
        <w:rPr>
          <w:rFonts w:hint="eastAsia"/>
        </w:rPr>
        <w:t>навчанні</w:t>
      </w:r>
      <w:r>
        <w:t></w:t>
      </w:r>
      <w:r>
        <w:rPr>
          <w:rFonts w:hint="eastAsia"/>
        </w:rPr>
        <w:t>монологічного</w:t>
      </w:r>
      <w:r>
        <w:t></w:t>
      </w:r>
      <w:r>
        <w:rPr>
          <w:rFonts w:hint="eastAsia"/>
        </w:rPr>
        <w:t>мовлення</w:t>
      </w:r>
    </w:p>
    <w:p w:rsidR="00A0275F" w:rsidRDefault="00A0275F" w:rsidP="00A0275F">
      <w:r>
        <w:rPr>
          <w:rFonts w:hint="eastAsia"/>
        </w:rPr>
        <w:t>майбутніх</w:t>
      </w:r>
      <w:r>
        <w:t></w:t>
      </w:r>
      <w:r>
        <w:rPr>
          <w:rFonts w:hint="eastAsia"/>
        </w:rPr>
        <w:t>правовиків</w:t>
      </w:r>
      <w:r>
        <w:t></w:t>
      </w:r>
      <w:r>
        <w:rPr>
          <w:rFonts w:hint="eastAsia"/>
        </w:rPr>
        <w:t>спираємося</w:t>
      </w:r>
      <w:r>
        <w:t></w:t>
      </w:r>
      <w:r>
        <w:rPr>
          <w:rFonts w:hint="eastAsia"/>
        </w:rPr>
        <w:t>на</w:t>
      </w:r>
      <w:r>
        <w:t></w:t>
      </w:r>
      <w:r>
        <w:rPr>
          <w:rFonts w:hint="eastAsia"/>
        </w:rPr>
        <w:t>тріаду</w:t>
      </w:r>
      <w:r>
        <w:t></w:t>
      </w:r>
      <w:r>
        <w:rPr>
          <w:rFonts w:hint="eastAsia"/>
        </w:rPr>
        <w:t>категорій</w:t>
      </w:r>
      <w:r>
        <w:t></w:t>
      </w:r>
      <w:r>
        <w:rPr>
          <w:rFonts w:hint="eastAsia"/>
        </w:rPr>
        <w:t>монологічного</w:t>
      </w:r>
      <w:r>
        <w:t></w:t>
      </w:r>
      <w:r>
        <w:rPr>
          <w:rFonts w:hint="eastAsia"/>
        </w:rPr>
        <w:t>мовлення</w:t>
      </w:r>
      <w:r>
        <w:t></w:t>
      </w:r>
      <w:r>
        <w:rPr>
          <w:rFonts w:hint="eastAsia"/>
        </w:rPr>
        <w:t>–</w:t>
      </w:r>
    </w:p>
    <w:p w:rsidR="00A0275F" w:rsidRDefault="00A0275F" w:rsidP="00A0275F">
      <w:r>
        <w:rPr>
          <w:rFonts w:hint="eastAsia"/>
        </w:rPr>
        <w:t>кількості</w:t>
      </w:r>
      <w:r>
        <w:t></w:t>
      </w:r>
      <w:r>
        <w:rPr>
          <w:rFonts w:hint="eastAsia"/>
        </w:rPr>
        <w:t>інформації</w:t>
      </w:r>
      <w:r>
        <w:t></w:t>
      </w:r>
      <w:r>
        <w:t></w:t>
      </w:r>
      <w:r>
        <w:rPr>
          <w:rFonts w:hint="eastAsia"/>
        </w:rPr>
        <w:t>якості</w:t>
      </w:r>
      <w:r>
        <w:t></w:t>
      </w:r>
      <w:r>
        <w:rPr>
          <w:rFonts w:hint="eastAsia"/>
        </w:rPr>
        <w:t>інформації</w:t>
      </w:r>
      <w:r>
        <w:t></w:t>
      </w:r>
      <w:r>
        <w:t></w:t>
      </w:r>
      <w:r>
        <w:rPr>
          <w:rFonts w:hint="eastAsia"/>
        </w:rPr>
        <w:t>способу</w:t>
      </w:r>
      <w:r>
        <w:t></w:t>
      </w:r>
      <w:r>
        <w:rPr>
          <w:rFonts w:hint="eastAsia"/>
        </w:rPr>
        <w:t>подачі</w:t>
      </w:r>
      <w:r>
        <w:t></w:t>
      </w:r>
      <w:r>
        <w:rPr>
          <w:rFonts w:hint="eastAsia"/>
        </w:rPr>
        <w:t>інформації</w:t>
      </w:r>
      <w:r>
        <w:t></w:t>
      </w:r>
      <w:r>
        <w:t></w:t>
      </w:r>
      <w:r>
        <w:rPr>
          <w:rFonts w:hint="eastAsia"/>
        </w:rPr>
        <w:t>Одиницею</w:t>
      </w:r>
    </w:p>
    <w:p w:rsidR="00A0275F" w:rsidRDefault="00A0275F" w:rsidP="00A0275F">
      <w:r>
        <w:rPr>
          <w:rFonts w:hint="eastAsia"/>
        </w:rPr>
        <w:t>організації</w:t>
      </w:r>
      <w:r>
        <w:t></w:t>
      </w:r>
      <w:r>
        <w:rPr>
          <w:rFonts w:hint="eastAsia"/>
        </w:rPr>
        <w:t>монологічного</w:t>
      </w:r>
      <w:r>
        <w:t></w:t>
      </w:r>
      <w:r>
        <w:rPr>
          <w:rFonts w:hint="eastAsia"/>
        </w:rPr>
        <w:t>мовлення</w:t>
      </w:r>
      <w:r>
        <w:t></w:t>
      </w:r>
      <w:r>
        <w:rPr>
          <w:rFonts w:hint="eastAsia"/>
        </w:rPr>
        <w:t>визначено</w:t>
      </w:r>
      <w:r>
        <w:t></w:t>
      </w:r>
      <w:r>
        <w:rPr>
          <w:rFonts w:hint="eastAsia"/>
        </w:rPr>
        <w:t>смислові</w:t>
      </w:r>
      <w:r>
        <w:t></w:t>
      </w:r>
      <w:r>
        <w:rPr>
          <w:rFonts w:hint="eastAsia"/>
        </w:rPr>
        <w:t>фрагменти</w:t>
      </w:r>
      <w:r>
        <w:t></w:t>
      </w:r>
      <w:r>
        <w:t></w:t>
      </w:r>
      <w:r>
        <w:rPr>
          <w:rFonts w:hint="eastAsia"/>
        </w:rPr>
        <w:t>Для</w:t>
      </w:r>
    </w:p>
    <w:p w:rsidR="00A0275F" w:rsidRDefault="00A0275F" w:rsidP="00A0275F">
      <w:r>
        <w:rPr>
          <w:rFonts w:hint="eastAsia"/>
        </w:rPr>
        <w:t>продукування</w:t>
      </w:r>
      <w:r>
        <w:t></w:t>
      </w:r>
      <w:r>
        <w:rPr>
          <w:rFonts w:hint="eastAsia"/>
        </w:rPr>
        <w:t>монологів</w:t>
      </w:r>
      <w:r>
        <w:t></w:t>
      </w:r>
      <w:r>
        <w:rPr>
          <w:rFonts w:hint="eastAsia"/>
        </w:rPr>
        <w:t>різних</w:t>
      </w:r>
      <w:r>
        <w:t></w:t>
      </w:r>
      <w:r>
        <w:rPr>
          <w:rFonts w:hint="eastAsia"/>
        </w:rPr>
        <w:t>типів</w:t>
      </w:r>
      <w:r>
        <w:t></w:t>
      </w:r>
      <w:r>
        <w:rPr>
          <w:rFonts w:hint="eastAsia"/>
        </w:rPr>
        <w:t>студенти</w:t>
      </w:r>
      <w:r>
        <w:t></w:t>
      </w:r>
      <w:r>
        <w:rPr>
          <w:rFonts w:hint="eastAsia"/>
        </w:rPr>
        <w:t>повинні</w:t>
      </w:r>
      <w:r>
        <w:t></w:t>
      </w:r>
      <w:r>
        <w:rPr>
          <w:rFonts w:hint="eastAsia"/>
        </w:rPr>
        <w:t>оволодіти</w:t>
      </w:r>
      <w:r>
        <w:t></w:t>
      </w:r>
      <w:r>
        <w:rPr>
          <w:rFonts w:hint="eastAsia"/>
        </w:rPr>
        <w:t>їхніми</w:t>
      </w:r>
    </w:p>
    <w:p w:rsidR="00A0275F" w:rsidRDefault="00A0275F" w:rsidP="00A0275F">
      <w:r>
        <w:rPr>
          <w:rFonts w:hint="eastAsia"/>
        </w:rPr>
        <w:t>композиційними</w:t>
      </w:r>
      <w:r>
        <w:t></w:t>
      </w:r>
      <w:r>
        <w:rPr>
          <w:rFonts w:hint="eastAsia"/>
        </w:rPr>
        <w:t>особливостями</w:t>
      </w:r>
      <w:r>
        <w:t></w:t>
      </w:r>
      <w:r>
        <w:rPr>
          <w:rFonts w:hint="eastAsia"/>
        </w:rPr>
        <w:t>та</w:t>
      </w:r>
      <w:r>
        <w:t></w:t>
      </w:r>
      <w:r>
        <w:rPr>
          <w:rFonts w:hint="eastAsia"/>
        </w:rPr>
        <w:t>лексичними</w:t>
      </w:r>
      <w:r>
        <w:t></w:t>
      </w:r>
      <w:r>
        <w:rPr>
          <w:rFonts w:hint="eastAsia"/>
        </w:rPr>
        <w:t>і</w:t>
      </w:r>
      <w:r>
        <w:t></w:t>
      </w:r>
      <w:r>
        <w:rPr>
          <w:rFonts w:hint="eastAsia"/>
        </w:rPr>
        <w:t>граматичними</w:t>
      </w:r>
      <w:r>
        <w:t></w:t>
      </w:r>
      <w:r>
        <w:rPr>
          <w:rFonts w:hint="eastAsia"/>
        </w:rPr>
        <w:t>засобами</w:t>
      </w:r>
      <w:r>
        <w:t></w:t>
      </w:r>
      <w:r>
        <w:t></w:t>
      </w:r>
      <w:r>
        <w:rPr>
          <w:rFonts w:hint="eastAsia"/>
        </w:rPr>
        <w:t>а</w:t>
      </w:r>
      <w:r>
        <w:t></w:t>
      </w:r>
      <w:r>
        <w:rPr>
          <w:rFonts w:hint="eastAsia"/>
        </w:rPr>
        <w:t>також</w:t>
      </w:r>
    </w:p>
    <w:p w:rsidR="00A0275F" w:rsidRDefault="00A0275F" w:rsidP="00A0275F">
      <w:r>
        <w:rPr>
          <w:rFonts w:hint="eastAsia"/>
        </w:rPr>
        <w:t>метакомунікативними</w:t>
      </w:r>
      <w:r>
        <w:t></w:t>
      </w:r>
      <w:r>
        <w:rPr>
          <w:rFonts w:hint="eastAsia"/>
        </w:rPr>
        <w:t>засобами</w:t>
      </w:r>
      <w:r>
        <w:t></w:t>
      </w:r>
      <w:r>
        <w:rPr>
          <w:rFonts w:hint="eastAsia"/>
        </w:rPr>
        <w:t>–</w:t>
      </w:r>
      <w:r>
        <w:t></w:t>
      </w:r>
      <w:r>
        <w:rPr>
          <w:rFonts w:hint="eastAsia"/>
        </w:rPr>
        <w:t>зовнішніми</w:t>
      </w:r>
      <w:r>
        <w:t></w:t>
      </w:r>
      <w:r>
        <w:rPr>
          <w:rFonts w:hint="eastAsia"/>
        </w:rPr>
        <w:t>скрепами</w:t>
      </w:r>
      <w:r>
        <w:t></w:t>
      </w:r>
      <w:r>
        <w:t></w:t>
      </w:r>
      <w:r>
        <w:rPr>
          <w:rFonts w:hint="eastAsia"/>
        </w:rPr>
        <w:t>які</w:t>
      </w:r>
      <w:r>
        <w:t></w:t>
      </w:r>
      <w:r>
        <w:rPr>
          <w:rFonts w:hint="eastAsia"/>
        </w:rPr>
        <w:t>передають</w:t>
      </w:r>
      <w:r>
        <w:t></w:t>
      </w:r>
      <w:r>
        <w:rPr>
          <w:rFonts w:hint="eastAsia"/>
        </w:rPr>
        <w:t>зв</w:t>
      </w:r>
      <w:r>
        <w:t></w:t>
      </w:r>
      <w:r>
        <w:rPr>
          <w:rFonts w:hint="eastAsia"/>
        </w:rPr>
        <w:t>язність</w:t>
      </w:r>
    </w:p>
    <w:p w:rsidR="00A0275F" w:rsidRDefault="00A0275F" w:rsidP="00A0275F">
      <w:r>
        <w:rPr>
          <w:rFonts w:hint="eastAsia"/>
        </w:rPr>
        <w:t>між</w:t>
      </w:r>
      <w:r>
        <w:t></w:t>
      </w:r>
      <w:r>
        <w:rPr>
          <w:rFonts w:hint="eastAsia"/>
        </w:rPr>
        <w:t>змістовими</w:t>
      </w:r>
      <w:r>
        <w:t></w:t>
      </w:r>
      <w:r>
        <w:rPr>
          <w:rFonts w:hint="eastAsia"/>
        </w:rPr>
        <w:t>та</w:t>
      </w:r>
      <w:r>
        <w:t></w:t>
      </w:r>
      <w:r>
        <w:rPr>
          <w:rFonts w:hint="eastAsia"/>
        </w:rPr>
        <w:t>композиційними</w:t>
      </w:r>
      <w:r>
        <w:t></w:t>
      </w:r>
      <w:r>
        <w:rPr>
          <w:rFonts w:hint="eastAsia"/>
        </w:rPr>
        <w:t>частинами</w:t>
      </w:r>
      <w:r>
        <w:t></w:t>
      </w:r>
      <w:r>
        <w:rPr>
          <w:rFonts w:hint="eastAsia"/>
        </w:rPr>
        <w:t>висловлення</w:t>
      </w:r>
      <w:r>
        <w:t></w:t>
      </w:r>
    </w:p>
    <w:p w:rsidR="00A0275F" w:rsidRDefault="00A0275F" w:rsidP="00A0275F">
      <w:r>
        <w:rPr>
          <w:rFonts w:hint="eastAsia"/>
        </w:rPr>
        <w:t>Підготовлене</w:t>
      </w:r>
      <w:r>
        <w:t></w:t>
      </w:r>
      <w:r>
        <w:rPr>
          <w:rFonts w:hint="eastAsia"/>
        </w:rPr>
        <w:t>монологічне</w:t>
      </w:r>
      <w:r>
        <w:t></w:t>
      </w:r>
      <w:r>
        <w:rPr>
          <w:rFonts w:hint="eastAsia"/>
        </w:rPr>
        <w:t>мовлення</w:t>
      </w:r>
      <w:r>
        <w:t></w:t>
      </w:r>
      <w:r>
        <w:rPr>
          <w:rFonts w:hint="eastAsia"/>
        </w:rPr>
        <w:t>визнано</w:t>
      </w:r>
      <w:r>
        <w:t></w:t>
      </w:r>
      <w:r>
        <w:rPr>
          <w:rFonts w:hint="eastAsia"/>
        </w:rPr>
        <w:t>домінантним</w:t>
      </w:r>
      <w:r>
        <w:t></w:t>
      </w:r>
      <w:r>
        <w:t></w:t>
      </w:r>
      <w:r>
        <w:rPr>
          <w:rFonts w:hint="eastAsia"/>
        </w:rPr>
        <w:t>оскільки</w:t>
      </w:r>
      <w:r>
        <w:t></w:t>
      </w:r>
      <w:r>
        <w:rPr>
          <w:rFonts w:hint="eastAsia"/>
        </w:rPr>
        <w:t>воно</w:t>
      </w:r>
    </w:p>
    <w:p w:rsidR="00A0275F" w:rsidRDefault="00A0275F" w:rsidP="00A0275F">
      <w:r>
        <w:rPr>
          <w:rFonts w:hint="eastAsia"/>
        </w:rPr>
        <w:t>здатне</w:t>
      </w:r>
      <w:r>
        <w:t></w:t>
      </w:r>
      <w:r>
        <w:rPr>
          <w:rFonts w:hint="eastAsia"/>
        </w:rPr>
        <w:t>інтегрувати</w:t>
      </w:r>
      <w:r>
        <w:t></w:t>
      </w:r>
      <w:r>
        <w:rPr>
          <w:rFonts w:hint="eastAsia"/>
        </w:rPr>
        <w:t>фахові</w:t>
      </w:r>
      <w:r>
        <w:t></w:t>
      </w:r>
      <w:r>
        <w:rPr>
          <w:rFonts w:hint="eastAsia"/>
        </w:rPr>
        <w:t>знання</w:t>
      </w:r>
      <w:r>
        <w:t></w:t>
      </w:r>
      <w:r>
        <w:rPr>
          <w:rFonts w:hint="eastAsia"/>
        </w:rPr>
        <w:t>з</w:t>
      </w:r>
      <w:r>
        <w:t></w:t>
      </w:r>
      <w:r>
        <w:rPr>
          <w:rFonts w:hint="eastAsia"/>
        </w:rPr>
        <w:t>мовленнєвими</w:t>
      </w:r>
      <w:r>
        <w:t></w:t>
      </w:r>
      <w:r>
        <w:rPr>
          <w:rFonts w:hint="eastAsia"/>
        </w:rPr>
        <w:t>навичками</w:t>
      </w:r>
      <w:r>
        <w:t></w:t>
      </w:r>
      <w:r>
        <w:rPr>
          <w:rFonts w:hint="eastAsia"/>
        </w:rPr>
        <w:t>та</w:t>
      </w:r>
      <w:r>
        <w:t></w:t>
      </w:r>
      <w:r>
        <w:rPr>
          <w:rFonts w:hint="eastAsia"/>
        </w:rPr>
        <w:t>вміннями</w:t>
      </w:r>
      <w:r>
        <w:t></w:t>
      </w:r>
    </w:p>
    <w:p w:rsidR="00A0275F" w:rsidRDefault="00A0275F" w:rsidP="00A0275F">
      <w:r>
        <w:rPr>
          <w:rFonts w:hint="eastAsia"/>
        </w:rPr>
        <w:t>розвивати</w:t>
      </w:r>
      <w:r>
        <w:t></w:t>
      </w:r>
      <w:r>
        <w:rPr>
          <w:rFonts w:hint="eastAsia"/>
        </w:rPr>
        <w:t>останні</w:t>
      </w:r>
      <w:r>
        <w:t></w:t>
      </w:r>
      <w:r>
        <w:t></w:t>
      </w:r>
      <w:r>
        <w:rPr>
          <w:rFonts w:hint="eastAsia"/>
        </w:rPr>
        <w:t>поповнювати</w:t>
      </w:r>
      <w:r>
        <w:t></w:t>
      </w:r>
      <w:r>
        <w:rPr>
          <w:rFonts w:hint="eastAsia"/>
        </w:rPr>
        <w:t>словниковий</w:t>
      </w:r>
      <w:r>
        <w:t></w:t>
      </w:r>
      <w:r>
        <w:rPr>
          <w:rFonts w:hint="eastAsia"/>
        </w:rPr>
        <w:t>запас</w:t>
      </w:r>
      <w:r>
        <w:t></w:t>
      </w:r>
      <w:r>
        <w:rPr>
          <w:rFonts w:hint="eastAsia"/>
        </w:rPr>
        <w:t>студентів</w:t>
      </w:r>
      <w:r>
        <w:t></w:t>
      </w:r>
      <w:r>
        <w:t></w:t>
      </w:r>
      <w:r>
        <w:rPr>
          <w:rFonts w:hint="eastAsia"/>
        </w:rPr>
        <w:t>розширювати</w:t>
      </w:r>
    </w:p>
    <w:p w:rsidR="00A0275F" w:rsidRDefault="00A0275F" w:rsidP="00A0275F">
      <w:r>
        <w:rPr>
          <w:rFonts w:hint="eastAsia"/>
        </w:rPr>
        <w:t>інформаційне</w:t>
      </w:r>
      <w:r>
        <w:t></w:t>
      </w:r>
      <w:r>
        <w:rPr>
          <w:rFonts w:hint="eastAsia"/>
        </w:rPr>
        <w:t>поле</w:t>
      </w:r>
      <w:r>
        <w:t></w:t>
      </w:r>
      <w:r>
        <w:rPr>
          <w:rFonts w:hint="eastAsia"/>
        </w:rPr>
        <w:t>майбутнього</w:t>
      </w:r>
      <w:r>
        <w:t></w:t>
      </w:r>
      <w:r>
        <w:rPr>
          <w:rFonts w:hint="eastAsia"/>
        </w:rPr>
        <w:t>фахівця</w:t>
      </w:r>
      <w:r>
        <w:t></w:t>
      </w:r>
      <w:r>
        <w:t></w:t>
      </w:r>
      <w:r>
        <w:rPr>
          <w:rFonts w:hint="eastAsia"/>
        </w:rPr>
        <w:t>Студенти</w:t>
      </w:r>
      <w:r>
        <w:t></w:t>
      </w:r>
      <w:r>
        <w:rPr>
          <w:rFonts w:hint="eastAsia"/>
        </w:rPr>
        <w:t>спеціальності</w:t>
      </w:r>
      <w:r>
        <w:t></w:t>
      </w:r>
      <w:r>
        <w:t></w:t>
      </w:r>
      <w:r>
        <w:rPr>
          <w:rFonts w:hint="eastAsia"/>
        </w:rPr>
        <w:t>Право</w:t>
      </w:r>
      <w:r>
        <w:t></w:t>
      </w:r>
    </w:p>
    <w:p w:rsidR="00A0275F" w:rsidRDefault="00A0275F" w:rsidP="00A0275F">
      <w:r>
        <w:rPr>
          <w:rFonts w:hint="eastAsia"/>
        </w:rPr>
        <w:t>повинні</w:t>
      </w:r>
      <w:r>
        <w:t></w:t>
      </w:r>
      <w:r>
        <w:rPr>
          <w:rFonts w:hint="eastAsia"/>
        </w:rPr>
        <w:t>навчитися</w:t>
      </w:r>
      <w:r>
        <w:t></w:t>
      </w:r>
      <w:r>
        <w:rPr>
          <w:rFonts w:hint="eastAsia"/>
        </w:rPr>
        <w:t>складати</w:t>
      </w:r>
      <w:r>
        <w:t></w:t>
      </w:r>
      <w:r>
        <w:rPr>
          <w:rFonts w:hint="eastAsia"/>
        </w:rPr>
        <w:t>повідомлення</w:t>
      </w:r>
      <w:r>
        <w:t></w:t>
      </w:r>
      <w:r>
        <w:rPr>
          <w:rFonts w:hint="eastAsia"/>
        </w:rPr>
        <w:t>презентації</w:t>
      </w:r>
      <w:r>
        <w:t></w:t>
      </w:r>
      <w:r>
        <w:t></w:t>
      </w:r>
      <w:r>
        <w:rPr>
          <w:rFonts w:hint="eastAsia"/>
        </w:rPr>
        <w:t>до</w:t>
      </w:r>
      <w:r>
        <w:t></w:t>
      </w:r>
      <w:r>
        <w:t></w:t>
      </w:r>
      <w:r>
        <w:t></w:t>
      </w:r>
      <w:r>
        <w:t></w:t>
      </w:r>
      <w:r>
        <w:rPr>
          <w:rFonts w:hint="eastAsia"/>
        </w:rPr>
        <w:t>хв</w:t>
      </w:r>
      <w:r>
        <w:t></w:t>
      </w:r>
      <w:r>
        <w:t></w:t>
      </w:r>
      <w:r>
        <w:t></w:t>
      </w:r>
      <w:r>
        <w:t></w:t>
      </w:r>
      <w:r>
        <w:rPr>
          <w:rFonts w:hint="eastAsia"/>
        </w:rPr>
        <w:t>які</w:t>
      </w:r>
      <w:r>
        <w:t></w:t>
      </w:r>
      <w:r>
        <w:t></w:t>
      </w:r>
      <w:r>
        <w:rPr>
          <w:rFonts w:hint="eastAsia"/>
        </w:rPr>
        <w:t>за</w:t>
      </w:r>
      <w:r>
        <w:t></w:t>
      </w:r>
      <w:r>
        <w:rPr>
          <w:rFonts w:hint="eastAsia"/>
        </w:rPr>
        <w:t>видом</w:t>
      </w:r>
    </w:p>
    <w:p w:rsidR="00A0275F" w:rsidRDefault="00A0275F" w:rsidP="00A0275F">
      <w:r>
        <w:rPr>
          <w:rFonts w:hint="eastAsia"/>
        </w:rPr>
        <w:t>управлінського</w:t>
      </w:r>
      <w:r>
        <w:t></w:t>
      </w:r>
      <w:r>
        <w:rPr>
          <w:rFonts w:hint="eastAsia"/>
        </w:rPr>
        <w:t>впливу</w:t>
      </w:r>
      <w:r>
        <w:t></w:t>
      </w:r>
      <w:r>
        <w:t></w:t>
      </w:r>
      <w:r>
        <w:rPr>
          <w:rFonts w:hint="eastAsia"/>
        </w:rPr>
        <w:t>виконують</w:t>
      </w:r>
      <w:r>
        <w:t></w:t>
      </w:r>
      <w:r>
        <w:rPr>
          <w:rFonts w:hint="eastAsia"/>
        </w:rPr>
        <w:t>пізнавально</w:t>
      </w:r>
      <w:r>
        <w:t></w:t>
      </w:r>
      <w:r>
        <w:rPr>
          <w:rFonts w:hint="eastAsia"/>
        </w:rPr>
        <w:t>інформаційну</w:t>
      </w:r>
      <w:r>
        <w:t></w:t>
      </w:r>
      <w:r>
        <w:rPr>
          <w:rFonts w:hint="eastAsia"/>
        </w:rPr>
        <w:t>та</w:t>
      </w:r>
      <w:r>
        <w:t></w:t>
      </w:r>
      <w:r>
        <w:rPr>
          <w:rFonts w:hint="eastAsia"/>
        </w:rPr>
        <w:t>переконувальну</w:t>
      </w:r>
    </w:p>
    <w:p w:rsidR="00A0275F" w:rsidRDefault="00A0275F" w:rsidP="00A0275F">
      <w:r>
        <w:rPr>
          <w:rFonts w:hint="eastAsia"/>
        </w:rPr>
        <w:t>прагматичну</w:t>
      </w:r>
      <w:r>
        <w:t></w:t>
      </w:r>
      <w:r>
        <w:rPr>
          <w:rFonts w:hint="eastAsia"/>
        </w:rPr>
        <w:t>функцію</w:t>
      </w:r>
      <w:r>
        <w:t></w:t>
      </w:r>
      <w:r>
        <w:t></w:t>
      </w:r>
      <w:r>
        <w:rPr>
          <w:rFonts w:hint="eastAsia"/>
        </w:rPr>
        <w:t>предметом</w:t>
      </w:r>
      <w:r>
        <w:t></w:t>
      </w:r>
      <w:r>
        <w:rPr>
          <w:rFonts w:hint="eastAsia"/>
        </w:rPr>
        <w:t>повідомлення</w:t>
      </w:r>
      <w:r>
        <w:t></w:t>
      </w:r>
      <w:r>
        <w:rPr>
          <w:rFonts w:hint="eastAsia"/>
        </w:rPr>
        <w:t>яких</w:t>
      </w:r>
      <w:r>
        <w:t></w:t>
      </w:r>
      <w:r>
        <w:rPr>
          <w:rFonts w:hint="eastAsia"/>
        </w:rPr>
        <w:t>є</w:t>
      </w:r>
      <w:r>
        <w:t></w:t>
      </w:r>
      <w:r>
        <w:rPr>
          <w:rFonts w:hint="eastAsia"/>
        </w:rPr>
        <w:t>факти</w:t>
      </w:r>
      <w:r>
        <w:t></w:t>
      </w:r>
      <w:r>
        <w:t></w:t>
      </w:r>
      <w:r>
        <w:rPr>
          <w:rFonts w:hint="eastAsia"/>
        </w:rPr>
        <w:t>статистичні</w:t>
      </w:r>
      <w:r>
        <w:t></w:t>
      </w:r>
      <w:r>
        <w:rPr>
          <w:rFonts w:hint="eastAsia"/>
        </w:rPr>
        <w:t>дані</w:t>
      </w:r>
      <w:r>
        <w:t></w:t>
      </w:r>
    </w:p>
    <w:p w:rsidR="00A0275F" w:rsidRDefault="00A0275F" w:rsidP="00A0275F">
      <w:r>
        <w:rPr>
          <w:rFonts w:hint="eastAsia"/>
        </w:rPr>
        <w:t>структури</w:t>
      </w:r>
      <w:r>
        <w:t></w:t>
      </w:r>
      <w:r>
        <w:rPr>
          <w:rFonts w:hint="eastAsia"/>
        </w:rPr>
        <w:t>правових</w:t>
      </w:r>
      <w:r>
        <w:t></w:t>
      </w:r>
      <w:r>
        <w:rPr>
          <w:rFonts w:hint="eastAsia"/>
        </w:rPr>
        <w:t>систем</w:t>
      </w:r>
      <w:r>
        <w:t></w:t>
      </w:r>
      <w:r>
        <w:t></w:t>
      </w:r>
      <w:r>
        <w:rPr>
          <w:rFonts w:hint="eastAsia"/>
        </w:rPr>
        <w:t>динамічні</w:t>
      </w:r>
      <w:r>
        <w:t></w:t>
      </w:r>
      <w:r>
        <w:rPr>
          <w:rFonts w:hint="eastAsia"/>
        </w:rPr>
        <w:t>та</w:t>
      </w:r>
      <w:r>
        <w:t></w:t>
      </w:r>
      <w:r>
        <w:rPr>
          <w:rFonts w:hint="eastAsia"/>
        </w:rPr>
        <w:t>еволюційні</w:t>
      </w:r>
      <w:r>
        <w:t></w:t>
      </w:r>
      <w:r>
        <w:rPr>
          <w:rFonts w:hint="eastAsia"/>
        </w:rPr>
        <w:t>процеси</w:t>
      </w:r>
      <w:r>
        <w:t></w:t>
      </w:r>
      <w:r>
        <w:t></w:t>
      </w:r>
      <w:r>
        <w:rPr>
          <w:rFonts w:hint="eastAsia"/>
        </w:rPr>
        <w:t>причиновонаслідкові</w:t>
      </w:r>
      <w:r>
        <w:t></w:t>
      </w:r>
      <w:r>
        <w:rPr>
          <w:rFonts w:hint="eastAsia"/>
        </w:rPr>
        <w:t>зв’язки</w:t>
      </w:r>
      <w:r>
        <w:t></w:t>
      </w:r>
      <w:r>
        <w:rPr>
          <w:rFonts w:hint="eastAsia"/>
        </w:rPr>
        <w:t>та</w:t>
      </w:r>
      <w:r>
        <w:t></w:t>
      </w:r>
      <w:r>
        <w:rPr>
          <w:rFonts w:hint="eastAsia"/>
        </w:rPr>
        <w:t>ієрархічні</w:t>
      </w:r>
      <w:r>
        <w:t></w:t>
      </w:r>
      <w:r>
        <w:rPr>
          <w:rFonts w:hint="eastAsia"/>
        </w:rPr>
        <w:t>моделі</w:t>
      </w:r>
      <w:r>
        <w:t></w:t>
      </w:r>
      <w:r>
        <w:rPr>
          <w:rFonts w:hint="eastAsia"/>
        </w:rPr>
        <w:t>в</w:t>
      </w:r>
      <w:r>
        <w:t></w:t>
      </w:r>
      <w:r>
        <w:rPr>
          <w:rFonts w:hint="eastAsia"/>
        </w:rPr>
        <w:t>правових</w:t>
      </w:r>
      <w:r>
        <w:t></w:t>
      </w:r>
      <w:r>
        <w:rPr>
          <w:rFonts w:hint="eastAsia"/>
        </w:rPr>
        <w:t>системах</w:t>
      </w:r>
      <w:r>
        <w:t></w:t>
      </w:r>
      <w:r>
        <w:rPr>
          <w:rFonts w:hint="eastAsia"/>
        </w:rPr>
        <w:t>України</w:t>
      </w:r>
      <w:r>
        <w:t></w:t>
      </w:r>
      <w:r>
        <w:rPr>
          <w:rFonts w:hint="eastAsia"/>
        </w:rPr>
        <w:t>та</w:t>
      </w:r>
    </w:p>
    <w:p w:rsidR="00A0275F" w:rsidRDefault="00A0275F" w:rsidP="00A0275F">
      <w:r>
        <w:rPr>
          <w:rFonts w:hint="eastAsia"/>
        </w:rPr>
        <w:t>англомовних</w:t>
      </w:r>
      <w:r>
        <w:t></w:t>
      </w:r>
      <w:r>
        <w:rPr>
          <w:rFonts w:hint="eastAsia"/>
        </w:rPr>
        <w:t>країн</w:t>
      </w:r>
      <w:r>
        <w:t></w:t>
      </w:r>
      <w:r>
        <w:t></w:t>
      </w:r>
      <w:r>
        <w:rPr>
          <w:rFonts w:hint="eastAsia"/>
        </w:rPr>
        <w:t>які</w:t>
      </w:r>
      <w:r>
        <w:t></w:t>
      </w:r>
      <w:r>
        <w:t></w:t>
      </w:r>
      <w:r>
        <w:rPr>
          <w:rFonts w:hint="eastAsia"/>
        </w:rPr>
        <w:t>за</w:t>
      </w:r>
      <w:r>
        <w:t></w:t>
      </w:r>
      <w:r>
        <w:rPr>
          <w:rFonts w:hint="eastAsia"/>
        </w:rPr>
        <w:t>критерієм</w:t>
      </w:r>
      <w:r>
        <w:t></w:t>
      </w:r>
      <w:r>
        <w:rPr>
          <w:rFonts w:hint="eastAsia"/>
        </w:rPr>
        <w:t>інтерактивності</w:t>
      </w:r>
      <w:r>
        <w:t></w:t>
      </w:r>
      <w:r>
        <w:t></w:t>
      </w:r>
      <w:r>
        <w:rPr>
          <w:rFonts w:hint="eastAsia"/>
        </w:rPr>
        <w:t>є</w:t>
      </w:r>
      <w:r>
        <w:t></w:t>
      </w:r>
      <w:r>
        <w:rPr>
          <w:rFonts w:hint="eastAsia"/>
        </w:rPr>
        <w:t>проактивними</w:t>
      </w:r>
      <w:r>
        <w:t></w:t>
      </w:r>
      <w:r>
        <w:t></w:t>
      </w:r>
      <w:r>
        <w:rPr>
          <w:rFonts w:hint="eastAsia"/>
        </w:rPr>
        <w:t>тобто</w:t>
      </w:r>
    </w:p>
    <w:p w:rsidR="00A0275F" w:rsidRDefault="00A0275F" w:rsidP="00A0275F">
      <w:r>
        <w:rPr>
          <w:rFonts w:hint="eastAsia"/>
        </w:rPr>
        <w:t>позбавлені</w:t>
      </w:r>
      <w:r>
        <w:t></w:t>
      </w:r>
      <w:r>
        <w:rPr>
          <w:rFonts w:hint="eastAsia"/>
        </w:rPr>
        <w:t>активної</w:t>
      </w:r>
      <w:r>
        <w:t></w:t>
      </w:r>
      <w:r>
        <w:rPr>
          <w:rFonts w:hint="eastAsia"/>
        </w:rPr>
        <w:t>участі</w:t>
      </w:r>
      <w:r>
        <w:t></w:t>
      </w:r>
      <w:r>
        <w:rPr>
          <w:rFonts w:hint="eastAsia"/>
        </w:rPr>
        <w:t>адресатів</w:t>
      </w:r>
      <w:r>
        <w:t></w:t>
      </w:r>
      <w:r>
        <w:t></w:t>
      </w:r>
      <w:r>
        <w:rPr>
          <w:rFonts w:hint="eastAsia"/>
        </w:rPr>
        <w:t>проте</w:t>
      </w:r>
      <w:r>
        <w:t></w:t>
      </w:r>
      <w:r>
        <w:rPr>
          <w:rFonts w:hint="eastAsia"/>
        </w:rPr>
        <w:t>марковані</w:t>
      </w:r>
      <w:r>
        <w:t></w:t>
      </w:r>
      <w:r>
        <w:rPr>
          <w:rFonts w:hint="eastAsia"/>
        </w:rPr>
        <w:t>діалогізмом</w:t>
      </w:r>
      <w:r>
        <w:t></w:t>
      </w:r>
      <w:r>
        <w:rPr>
          <w:rFonts w:hint="eastAsia"/>
        </w:rPr>
        <w:t>–</w:t>
      </w:r>
      <w:r>
        <w:t></w:t>
      </w:r>
      <w:r>
        <w:rPr>
          <w:rFonts w:hint="eastAsia"/>
        </w:rPr>
        <w:t>постійним</w:t>
      </w:r>
    </w:p>
    <w:p w:rsidR="00A0275F" w:rsidRDefault="00A0275F" w:rsidP="00A0275F">
      <w:r>
        <w:rPr>
          <w:rFonts w:hint="eastAsia"/>
        </w:rPr>
        <w:t>апелюванням</w:t>
      </w:r>
      <w:r>
        <w:t></w:t>
      </w:r>
      <w:r>
        <w:rPr>
          <w:rFonts w:hint="eastAsia"/>
        </w:rPr>
        <w:t>до</w:t>
      </w:r>
      <w:r>
        <w:t></w:t>
      </w:r>
      <w:r>
        <w:rPr>
          <w:rFonts w:hint="eastAsia"/>
        </w:rPr>
        <w:t>аудиторії</w:t>
      </w:r>
      <w:r>
        <w:t></w:t>
      </w:r>
      <w:r>
        <w:t></w:t>
      </w:r>
      <w:r>
        <w:rPr>
          <w:rFonts w:hint="eastAsia"/>
        </w:rPr>
        <w:t>приверненням</w:t>
      </w:r>
      <w:r>
        <w:t></w:t>
      </w:r>
      <w:r>
        <w:rPr>
          <w:rFonts w:hint="eastAsia"/>
        </w:rPr>
        <w:t>уваги</w:t>
      </w:r>
      <w:r>
        <w:t></w:t>
      </w:r>
      <w:r>
        <w:rPr>
          <w:rFonts w:hint="eastAsia"/>
        </w:rPr>
        <w:t>слухачів</w:t>
      </w:r>
      <w:r>
        <w:t></w:t>
      </w:r>
      <w:r>
        <w:t></w:t>
      </w:r>
      <w:r>
        <w:rPr>
          <w:rFonts w:hint="eastAsia"/>
        </w:rPr>
        <w:t>переконання</w:t>
      </w:r>
      <w:r>
        <w:t></w:t>
      </w:r>
      <w:r>
        <w:rPr>
          <w:rFonts w:hint="eastAsia"/>
        </w:rPr>
        <w:t>їх</w:t>
      </w:r>
      <w:r>
        <w:t></w:t>
      </w:r>
      <w:r>
        <w:t></w:t>
      </w:r>
      <w:r>
        <w:rPr>
          <w:rFonts w:hint="eastAsia"/>
        </w:rPr>
        <w:t>За</w:t>
      </w:r>
      <w:r>
        <w:t></w:t>
      </w:r>
    </w:p>
    <w:p w:rsidR="00A0275F" w:rsidRDefault="00A0275F" w:rsidP="00A0275F">
      <w:r>
        <w:t></w:t>
      </w:r>
      <w:r>
        <w:t></w:t>
      </w:r>
      <w:r>
        <w:t></w:t>
      </w:r>
    </w:p>
    <w:p w:rsidR="00A0275F" w:rsidRDefault="00A0275F" w:rsidP="00A0275F">
      <w:r>
        <w:rPr>
          <w:rFonts w:hint="eastAsia"/>
        </w:rPr>
        <w:t>способом</w:t>
      </w:r>
      <w:r>
        <w:t></w:t>
      </w:r>
      <w:r>
        <w:rPr>
          <w:rFonts w:hint="eastAsia"/>
        </w:rPr>
        <w:t>подачі</w:t>
      </w:r>
      <w:r>
        <w:t></w:t>
      </w:r>
      <w:r>
        <w:rPr>
          <w:rFonts w:hint="eastAsia"/>
        </w:rPr>
        <w:t>інформації</w:t>
      </w:r>
      <w:r>
        <w:t></w:t>
      </w:r>
      <w:r>
        <w:rPr>
          <w:rFonts w:hint="eastAsia"/>
        </w:rPr>
        <w:t>презентації</w:t>
      </w:r>
      <w:r>
        <w:t></w:t>
      </w:r>
      <w:r>
        <w:rPr>
          <w:rFonts w:hint="eastAsia"/>
        </w:rPr>
        <w:t>здійснюються</w:t>
      </w:r>
      <w:r>
        <w:t></w:t>
      </w:r>
      <w:r>
        <w:rPr>
          <w:rFonts w:hint="eastAsia"/>
        </w:rPr>
        <w:t>з</w:t>
      </w:r>
      <w:r>
        <w:t></w:t>
      </w:r>
      <w:r>
        <w:rPr>
          <w:rFonts w:hint="eastAsia"/>
        </w:rPr>
        <w:t>мультимедійними</w:t>
      </w:r>
      <w:r>
        <w:t></w:t>
      </w:r>
      <w:r>
        <w:rPr>
          <w:rFonts w:hint="eastAsia"/>
        </w:rPr>
        <w:t>та</w:t>
      </w:r>
      <w:r>
        <w:t></w:t>
      </w:r>
      <w:r>
        <w:rPr>
          <w:rFonts w:hint="eastAsia"/>
        </w:rPr>
        <w:t>без</w:t>
      </w:r>
    </w:p>
    <w:p w:rsidR="00A0275F" w:rsidRDefault="00A0275F" w:rsidP="00A0275F">
      <w:r>
        <w:rPr>
          <w:rFonts w:hint="eastAsia"/>
        </w:rPr>
        <w:t>мультимедійних</w:t>
      </w:r>
      <w:r>
        <w:t></w:t>
      </w:r>
      <w:r>
        <w:rPr>
          <w:rFonts w:hint="eastAsia"/>
        </w:rPr>
        <w:t>засобів</w:t>
      </w:r>
      <w:r>
        <w:t></w:t>
      </w:r>
    </w:p>
    <w:p w:rsidR="00A0275F" w:rsidRDefault="00A0275F" w:rsidP="00A0275F">
      <w:r>
        <w:t></w:t>
      </w:r>
      <w:r>
        <w:t></w:t>
      </w:r>
      <w:r>
        <w:t></w:t>
      </w:r>
      <w:r>
        <w:rPr>
          <w:rFonts w:hint="eastAsia"/>
        </w:rPr>
        <w:t>Диференційоване</w:t>
      </w:r>
      <w:r>
        <w:t></w:t>
      </w:r>
      <w:r>
        <w:rPr>
          <w:rFonts w:hint="eastAsia"/>
        </w:rPr>
        <w:t>навчання</w:t>
      </w:r>
      <w:r>
        <w:t></w:t>
      </w:r>
      <w:r>
        <w:rPr>
          <w:rFonts w:hint="eastAsia"/>
        </w:rPr>
        <w:t>англійського</w:t>
      </w:r>
      <w:r>
        <w:t></w:t>
      </w:r>
      <w:r>
        <w:rPr>
          <w:rFonts w:hint="eastAsia"/>
        </w:rPr>
        <w:t>усного</w:t>
      </w:r>
      <w:r>
        <w:t></w:t>
      </w:r>
      <w:r>
        <w:rPr>
          <w:rFonts w:hint="eastAsia"/>
        </w:rPr>
        <w:t>монологічного</w:t>
      </w:r>
      <w:r>
        <w:t></w:t>
      </w:r>
      <w:r>
        <w:rPr>
          <w:rFonts w:hint="eastAsia"/>
        </w:rPr>
        <w:t>мовлення</w:t>
      </w:r>
    </w:p>
    <w:p w:rsidR="00A0275F" w:rsidRDefault="00A0275F" w:rsidP="00A0275F">
      <w:r>
        <w:rPr>
          <w:rFonts w:hint="eastAsia"/>
        </w:rPr>
        <w:t>майбутніх</w:t>
      </w:r>
      <w:r>
        <w:t></w:t>
      </w:r>
      <w:r>
        <w:rPr>
          <w:rFonts w:hint="eastAsia"/>
        </w:rPr>
        <w:t>юристів</w:t>
      </w:r>
      <w:r>
        <w:t></w:t>
      </w:r>
      <w:r>
        <w:rPr>
          <w:rFonts w:hint="eastAsia"/>
        </w:rPr>
        <w:t>здійснюється</w:t>
      </w:r>
      <w:r>
        <w:t></w:t>
      </w:r>
      <w:r>
        <w:rPr>
          <w:rFonts w:hint="eastAsia"/>
        </w:rPr>
        <w:t>на</w:t>
      </w:r>
      <w:r>
        <w:t></w:t>
      </w:r>
      <w:r>
        <w:rPr>
          <w:rFonts w:hint="eastAsia"/>
        </w:rPr>
        <w:t>засадах</w:t>
      </w:r>
      <w:r>
        <w:t></w:t>
      </w:r>
      <w:r>
        <w:rPr>
          <w:rFonts w:hint="eastAsia"/>
        </w:rPr>
        <w:t>диференційованого</w:t>
      </w:r>
      <w:r>
        <w:t></w:t>
      </w:r>
      <w:r>
        <w:t></w:t>
      </w:r>
      <w:r>
        <w:rPr>
          <w:rFonts w:hint="eastAsia"/>
        </w:rPr>
        <w:t>комунікативного</w:t>
      </w:r>
    </w:p>
    <w:p w:rsidR="00A0275F" w:rsidRDefault="00A0275F" w:rsidP="00A0275F">
      <w:r>
        <w:rPr>
          <w:rFonts w:hint="eastAsia"/>
        </w:rPr>
        <w:t>та</w:t>
      </w:r>
      <w:r>
        <w:t></w:t>
      </w:r>
      <w:r>
        <w:rPr>
          <w:rFonts w:hint="eastAsia"/>
        </w:rPr>
        <w:t>компетентнісного</w:t>
      </w:r>
      <w:r>
        <w:t></w:t>
      </w:r>
      <w:r>
        <w:rPr>
          <w:rFonts w:hint="eastAsia"/>
        </w:rPr>
        <w:t>підходів</w:t>
      </w:r>
      <w:r>
        <w:t></w:t>
      </w:r>
      <w:r>
        <w:t></w:t>
      </w:r>
      <w:r>
        <w:rPr>
          <w:rFonts w:hint="eastAsia"/>
        </w:rPr>
        <w:t>Диференційоване</w:t>
      </w:r>
      <w:r>
        <w:t></w:t>
      </w:r>
      <w:r>
        <w:rPr>
          <w:rFonts w:hint="eastAsia"/>
        </w:rPr>
        <w:t>навчання</w:t>
      </w:r>
      <w:r>
        <w:t></w:t>
      </w:r>
      <w:r>
        <w:rPr>
          <w:rFonts w:hint="eastAsia"/>
        </w:rPr>
        <w:t>англійського</w:t>
      </w:r>
    </w:p>
    <w:p w:rsidR="00A0275F" w:rsidRDefault="00A0275F" w:rsidP="00A0275F">
      <w:r>
        <w:rPr>
          <w:rFonts w:hint="eastAsia"/>
        </w:rPr>
        <w:t>монологічного</w:t>
      </w:r>
      <w:r>
        <w:t></w:t>
      </w:r>
      <w:r>
        <w:rPr>
          <w:rFonts w:hint="eastAsia"/>
        </w:rPr>
        <w:t>мовлення</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рівня</w:t>
      </w:r>
      <w:r>
        <w:t></w:t>
      </w:r>
      <w:r>
        <w:rPr>
          <w:rFonts w:hint="eastAsia"/>
        </w:rPr>
        <w:t>вищої</w:t>
      </w:r>
      <w:r>
        <w:t></w:t>
      </w:r>
      <w:r>
        <w:rPr>
          <w:rFonts w:hint="eastAsia"/>
        </w:rPr>
        <w:t>освіти</w:t>
      </w:r>
    </w:p>
    <w:p w:rsidR="00A0275F" w:rsidRDefault="00A0275F" w:rsidP="00A0275F">
      <w:r>
        <w:t></w:t>
      </w:r>
      <w:r>
        <w:rPr>
          <w:rFonts w:hint="eastAsia"/>
        </w:rPr>
        <w:t>бакалавр</w:t>
      </w:r>
      <w:r>
        <w:t></w:t>
      </w:r>
      <w:r>
        <w:t></w:t>
      </w:r>
      <w:r>
        <w:rPr>
          <w:rFonts w:hint="eastAsia"/>
        </w:rPr>
        <w:t>передбачає</w:t>
      </w:r>
      <w:r>
        <w:t></w:t>
      </w:r>
      <w:r>
        <w:rPr>
          <w:rFonts w:hint="eastAsia"/>
        </w:rPr>
        <w:t>а</w:t>
      </w:r>
      <w:r>
        <w:t></w:t>
      </w:r>
      <w:r>
        <w:t></w:t>
      </w:r>
      <w:r>
        <w:rPr>
          <w:rFonts w:hint="eastAsia"/>
        </w:rPr>
        <w:t>утворення</w:t>
      </w:r>
      <w:r>
        <w:t></w:t>
      </w:r>
      <w:r>
        <w:rPr>
          <w:rFonts w:hint="eastAsia"/>
        </w:rPr>
        <w:t>динамічних</w:t>
      </w:r>
      <w:r>
        <w:t></w:t>
      </w:r>
      <w:r>
        <w:rPr>
          <w:rFonts w:hint="eastAsia"/>
        </w:rPr>
        <w:t>диференційованих</w:t>
      </w:r>
      <w:r>
        <w:t></w:t>
      </w:r>
      <w:r>
        <w:rPr>
          <w:rFonts w:hint="eastAsia"/>
        </w:rPr>
        <w:t>відповідно</w:t>
      </w:r>
      <w:r>
        <w:t></w:t>
      </w:r>
      <w:r>
        <w:rPr>
          <w:rFonts w:hint="eastAsia"/>
        </w:rPr>
        <w:t>до</w:t>
      </w:r>
    </w:p>
    <w:p w:rsidR="00A0275F" w:rsidRDefault="00A0275F" w:rsidP="00A0275F">
      <w:r>
        <w:rPr>
          <w:rFonts w:hint="eastAsia"/>
        </w:rPr>
        <w:t>базового</w:t>
      </w:r>
      <w:r>
        <w:t></w:t>
      </w:r>
      <w:r>
        <w:rPr>
          <w:rFonts w:hint="eastAsia"/>
        </w:rPr>
        <w:t>рівня</w:t>
      </w:r>
      <w:r>
        <w:t></w:t>
      </w:r>
      <w:r>
        <w:rPr>
          <w:rFonts w:hint="eastAsia"/>
        </w:rPr>
        <w:t>володіння</w:t>
      </w:r>
      <w:r>
        <w:t></w:t>
      </w:r>
      <w:r>
        <w:rPr>
          <w:rFonts w:hint="eastAsia"/>
        </w:rPr>
        <w:t>монологічним</w:t>
      </w:r>
      <w:r>
        <w:t></w:t>
      </w:r>
      <w:r>
        <w:rPr>
          <w:rFonts w:hint="eastAsia"/>
        </w:rPr>
        <w:t>мовленням</w:t>
      </w:r>
      <w:r>
        <w:t></w:t>
      </w:r>
      <w:r>
        <w:t></w:t>
      </w:r>
      <w:r>
        <w:rPr>
          <w:rFonts w:hint="eastAsia"/>
        </w:rPr>
        <w:t>рівня</w:t>
      </w:r>
      <w:r>
        <w:t></w:t>
      </w:r>
      <w:r>
        <w:rPr>
          <w:rFonts w:hint="eastAsia"/>
        </w:rPr>
        <w:t>навченості</w:t>
      </w:r>
      <w:r>
        <w:t></w:t>
      </w:r>
      <w:r>
        <w:t></w:t>
      </w:r>
      <w:r>
        <w:t></w:t>
      </w:r>
      <w:r>
        <w:rPr>
          <w:rFonts w:hint="eastAsia"/>
        </w:rPr>
        <w:t>А</w:t>
      </w:r>
      <w:r>
        <w:t></w:t>
      </w:r>
      <w:r>
        <w:t></w:t>
      </w:r>
      <w:r>
        <w:rPr>
          <w:rFonts w:hint="eastAsia"/>
        </w:rPr>
        <w:t>та</w:t>
      </w:r>
      <w:r>
        <w:t></w:t>
      </w:r>
      <w:r>
        <w:rPr>
          <w:rFonts w:hint="eastAsia"/>
        </w:rPr>
        <w:t>В</w:t>
      </w:r>
      <w:r>
        <w:t></w:t>
      </w:r>
      <w:r>
        <w:t></w:t>
      </w:r>
    </w:p>
    <w:p w:rsidR="00A0275F" w:rsidRDefault="00A0275F" w:rsidP="00A0275F">
      <w:r>
        <w:rPr>
          <w:rFonts w:hint="eastAsia"/>
        </w:rPr>
        <w:t>та</w:t>
      </w:r>
      <w:r>
        <w:t></w:t>
      </w:r>
      <w:r>
        <w:rPr>
          <w:rFonts w:hint="eastAsia"/>
        </w:rPr>
        <w:t>рівня</w:t>
      </w:r>
      <w:r>
        <w:t></w:t>
      </w:r>
      <w:r>
        <w:rPr>
          <w:rFonts w:hint="eastAsia"/>
        </w:rPr>
        <w:t>самостійності</w:t>
      </w:r>
      <w:r>
        <w:t></w:t>
      </w:r>
      <w:r>
        <w:t></w:t>
      </w:r>
      <w:r>
        <w:rPr>
          <w:rFonts w:hint="eastAsia"/>
        </w:rPr>
        <w:t>високого</w:t>
      </w:r>
      <w:r>
        <w:t></w:t>
      </w:r>
      <w:r>
        <w:t></w:t>
      </w:r>
      <w:r>
        <w:rPr>
          <w:rFonts w:hint="eastAsia"/>
        </w:rPr>
        <w:t>середнього</w:t>
      </w:r>
      <w:r>
        <w:t></w:t>
      </w:r>
      <w:r>
        <w:t></w:t>
      </w:r>
      <w:r>
        <w:rPr>
          <w:rFonts w:hint="eastAsia"/>
        </w:rPr>
        <w:t>низького</w:t>
      </w:r>
      <w:r>
        <w:t></w:t>
      </w:r>
      <w:r>
        <w:t></w:t>
      </w:r>
      <w:r>
        <w:rPr>
          <w:rFonts w:hint="eastAsia"/>
        </w:rPr>
        <w:t>підгруп</w:t>
      </w:r>
      <w:r>
        <w:t></w:t>
      </w:r>
      <w:r>
        <w:t></w:t>
      </w:r>
      <w:r>
        <w:rPr>
          <w:rFonts w:hint="eastAsia"/>
        </w:rPr>
        <w:t>б</w:t>
      </w:r>
      <w:r>
        <w:t></w:t>
      </w:r>
      <w:r>
        <w:t></w:t>
      </w:r>
      <w:r>
        <w:rPr>
          <w:rFonts w:hint="eastAsia"/>
        </w:rPr>
        <w:t>диференціацію</w:t>
      </w:r>
    </w:p>
    <w:p w:rsidR="00A0275F" w:rsidRDefault="00A0275F" w:rsidP="00A0275F">
      <w:r>
        <w:rPr>
          <w:rFonts w:hint="eastAsia"/>
        </w:rPr>
        <w:t>цілей</w:t>
      </w:r>
      <w:r>
        <w:t></w:t>
      </w:r>
      <w:r>
        <w:rPr>
          <w:rFonts w:hint="eastAsia"/>
        </w:rPr>
        <w:t>та</w:t>
      </w:r>
      <w:r>
        <w:t></w:t>
      </w:r>
      <w:r>
        <w:rPr>
          <w:rFonts w:hint="eastAsia"/>
        </w:rPr>
        <w:t>змісту</w:t>
      </w:r>
      <w:r>
        <w:t></w:t>
      </w:r>
      <w:r>
        <w:rPr>
          <w:rFonts w:hint="eastAsia"/>
        </w:rPr>
        <w:t>навчання</w:t>
      </w:r>
      <w:r>
        <w:t></w:t>
      </w:r>
      <w:r>
        <w:rPr>
          <w:rFonts w:hint="eastAsia"/>
        </w:rPr>
        <w:t>мовного</w:t>
      </w:r>
      <w:r>
        <w:t></w:t>
      </w:r>
      <w:r>
        <w:rPr>
          <w:rFonts w:hint="eastAsia"/>
        </w:rPr>
        <w:t>та</w:t>
      </w:r>
      <w:r>
        <w:t></w:t>
      </w:r>
      <w:r>
        <w:rPr>
          <w:rFonts w:hint="eastAsia"/>
        </w:rPr>
        <w:t>мовленнєвого</w:t>
      </w:r>
      <w:r>
        <w:t></w:t>
      </w:r>
      <w:r>
        <w:rPr>
          <w:rFonts w:hint="eastAsia"/>
        </w:rPr>
        <w:t>матеріалу</w:t>
      </w:r>
      <w:r>
        <w:t></w:t>
      </w:r>
      <w:r>
        <w:rPr>
          <w:rFonts w:hint="eastAsia"/>
        </w:rPr>
        <w:t>залежно</w:t>
      </w:r>
      <w:r>
        <w:t></w:t>
      </w:r>
      <w:r>
        <w:rPr>
          <w:rFonts w:hint="eastAsia"/>
        </w:rPr>
        <w:t>від</w:t>
      </w:r>
      <w:r>
        <w:t></w:t>
      </w:r>
      <w:r>
        <w:rPr>
          <w:rFonts w:hint="eastAsia"/>
        </w:rPr>
        <w:t>підгруп</w:t>
      </w:r>
    </w:p>
    <w:p w:rsidR="00A0275F" w:rsidRDefault="00A0275F" w:rsidP="00A0275F">
      <w:r>
        <w:rPr>
          <w:rFonts w:hint="eastAsia"/>
        </w:rPr>
        <w:t>з</w:t>
      </w:r>
      <w:r>
        <w:t></w:t>
      </w:r>
      <w:r>
        <w:rPr>
          <w:rFonts w:hint="eastAsia"/>
        </w:rPr>
        <w:t>базовим</w:t>
      </w:r>
      <w:r>
        <w:t></w:t>
      </w:r>
      <w:r>
        <w:rPr>
          <w:rFonts w:hint="eastAsia"/>
        </w:rPr>
        <w:t>рівнем</w:t>
      </w:r>
      <w:r>
        <w:t></w:t>
      </w:r>
      <w:r>
        <w:rPr>
          <w:rFonts w:hint="eastAsia"/>
        </w:rPr>
        <w:t>володіння</w:t>
      </w:r>
      <w:r>
        <w:t></w:t>
      </w:r>
      <w:r>
        <w:rPr>
          <w:rFonts w:hint="eastAsia"/>
        </w:rPr>
        <w:t>мовою</w:t>
      </w:r>
      <w:r>
        <w:t></w:t>
      </w:r>
      <w:r>
        <w:t></w:t>
      </w:r>
      <w:r>
        <w:t></w:t>
      </w:r>
      <w:r>
        <w:t></w:t>
      </w:r>
      <w:r>
        <w:t></w:t>
      </w:r>
      <w:r>
        <w:rPr>
          <w:rFonts w:hint="eastAsia"/>
        </w:rPr>
        <w:t>інваріантність</w:t>
      </w:r>
      <w:r>
        <w:t></w:t>
      </w:r>
      <w:r>
        <w:rPr>
          <w:rFonts w:hint="eastAsia"/>
        </w:rPr>
        <w:t>у</w:t>
      </w:r>
      <w:r>
        <w:t></w:t>
      </w:r>
      <w:r>
        <w:rPr>
          <w:rFonts w:hint="eastAsia"/>
        </w:rPr>
        <w:t>використанні</w:t>
      </w:r>
      <w:r>
        <w:t></w:t>
      </w:r>
      <w:r>
        <w:rPr>
          <w:rFonts w:hint="eastAsia"/>
        </w:rPr>
        <w:t>методівспособів</w:t>
      </w:r>
      <w:r>
        <w:t></w:t>
      </w:r>
      <w:r>
        <w:t></w:t>
      </w:r>
      <w:r>
        <w:rPr>
          <w:rFonts w:hint="eastAsia"/>
        </w:rPr>
        <w:t>зокрема</w:t>
      </w:r>
      <w:r>
        <w:t></w:t>
      </w:r>
      <w:r>
        <w:t></w:t>
      </w:r>
      <w:r>
        <w:rPr>
          <w:rFonts w:hint="eastAsia"/>
        </w:rPr>
        <w:t>методу</w:t>
      </w:r>
      <w:r>
        <w:t></w:t>
      </w:r>
      <w:r>
        <w:rPr>
          <w:rFonts w:hint="eastAsia"/>
        </w:rPr>
        <w:t>проектів</w:t>
      </w:r>
      <w:r>
        <w:t></w:t>
      </w:r>
      <w:r>
        <w:t></w:t>
      </w:r>
      <w:r>
        <w:t></w:t>
      </w:r>
      <w:r>
        <w:t></w:t>
      </w:r>
      <w:r>
        <w:t></w:t>
      </w:r>
      <w:r>
        <w:t></w:t>
      </w:r>
      <w:r>
        <w:rPr>
          <w:rFonts w:hint="eastAsia"/>
        </w:rPr>
        <w:t>диференціацію</w:t>
      </w:r>
      <w:r>
        <w:t></w:t>
      </w:r>
      <w:r>
        <w:rPr>
          <w:rFonts w:hint="eastAsia"/>
        </w:rPr>
        <w:t>форми</w:t>
      </w:r>
      <w:r>
        <w:t></w:t>
      </w:r>
      <w:r>
        <w:rPr>
          <w:rFonts w:hint="eastAsia"/>
        </w:rPr>
        <w:t>організації</w:t>
      </w:r>
    </w:p>
    <w:p w:rsidR="00A0275F" w:rsidRDefault="00A0275F" w:rsidP="00A0275F">
      <w:r>
        <w:rPr>
          <w:rFonts w:hint="eastAsia"/>
        </w:rPr>
        <w:t>навчання</w:t>
      </w:r>
      <w:r>
        <w:t></w:t>
      </w:r>
      <w:r>
        <w:t></w:t>
      </w:r>
      <w:r>
        <w:rPr>
          <w:rFonts w:hint="eastAsia"/>
        </w:rPr>
        <w:t>а</w:t>
      </w:r>
      <w:r>
        <w:t></w:t>
      </w:r>
      <w:r>
        <w:rPr>
          <w:rFonts w:hint="eastAsia"/>
        </w:rPr>
        <w:t>саме</w:t>
      </w:r>
      <w:r>
        <w:t></w:t>
      </w:r>
      <w:r>
        <w:t></w:t>
      </w:r>
      <w:r>
        <w:rPr>
          <w:rFonts w:hint="eastAsia"/>
        </w:rPr>
        <w:t>співвіднесення</w:t>
      </w:r>
      <w:r>
        <w:t></w:t>
      </w:r>
      <w:r>
        <w:rPr>
          <w:rFonts w:hint="eastAsia"/>
        </w:rPr>
        <w:t>аудиторної</w:t>
      </w:r>
      <w:r>
        <w:t></w:t>
      </w:r>
      <w:r>
        <w:rPr>
          <w:rFonts w:hint="eastAsia"/>
        </w:rPr>
        <w:t>та</w:t>
      </w:r>
      <w:r>
        <w:t></w:t>
      </w:r>
      <w:r>
        <w:rPr>
          <w:rFonts w:hint="eastAsia"/>
        </w:rPr>
        <w:t>самостійної</w:t>
      </w:r>
      <w:r>
        <w:t></w:t>
      </w:r>
      <w:r>
        <w:rPr>
          <w:rFonts w:hint="eastAsia"/>
        </w:rPr>
        <w:t>роботи</w:t>
      </w:r>
      <w:r>
        <w:t></w:t>
      </w:r>
      <w:r>
        <w:rPr>
          <w:rFonts w:hint="eastAsia"/>
        </w:rPr>
        <w:t>відповідно</w:t>
      </w:r>
      <w:r>
        <w:t></w:t>
      </w:r>
      <w:r>
        <w:rPr>
          <w:rFonts w:hint="eastAsia"/>
        </w:rPr>
        <w:t>до</w:t>
      </w:r>
    </w:p>
    <w:p w:rsidR="00A0275F" w:rsidRDefault="00A0275F" w:rsidP="00A0275F">
      <w:r>
        <w:rPr>
          <w:rFonts w:hint="eastAsia"/>
        </w:rPr>
        <w:t>визначених</w:t>
      </w:r>
      <w:r>
        <w:t></w:t>
      </w:r>
      <w:r>
        <w:rPr>
          <w:rFonts w:hint="eastAsia"/>
        </w:rPr>
        <w:t>цілей</w:t>
      </w:r>
      <w:r>
        <w:t></w:t>
      </w:r>
      <w:r>
        <w:t></w:t>
      </w:r>
      <w:r>
        <w:rPr>
          <w:rFonts w:hint="eastAsia"/>
        </w:rPr>
        <w:t>рівня</w:t>
      </w:r>
      <w:r>
        <w:t></w:t>
      </w:r>
      <w:r>
        <w:rPr>
          <w:rFonts w:hint="eastAsia"/>
        </w:rPr>
        <w:t>самостійності</w:t>
      </w:r>
      <w:r>
        <w:t></w:t>
      </w:r>
      <w:r>
        <w:t></w:t>
      </w:r>
      <w:r>
        <w:rPr>
          <w:rFonts w:hint="eastAsia"/>
        </w:rPr>
        <w:t>залежно</w:t>
      </w:r>
      <w:r>
        <w:t></w:t>
      </w:r>
      <w:r>
        <w:rPr>
          <w:rFonts w:hint="eastAsia"/>
        </w:rPr>
        <w:t>від</w:t>
      </w:r>
      <w:r>
        <w:t></w:t>
      </w:r>
      <w:r>
        <w:rPr>
          <w:rFonts w:hint="eastAsia"/>
        </w:rPr>
        <w:t>рівня</w:t>
      </w:r>
      <w:r>
        <w:t></w:t>
      </w:r>
      <w:r>
        <w:rPr>
          <w:rFonts w:hint="eastAsia"/>
        </w:rPr>
        <w:t>самостійності</w:t>
      </w:r>
      <w:r>
        <w:t></w:t>
      </w:r>
      <w:r>
        <w:rPr>
          <w:rFonts w:hint="eastAsia"/>
        </w:rPr>
        <w:t>підгрупи</w:t>
      </w:r>
    </w:p>
    <w:p w:rsidR="00A0275F" w:rsidRDefault="00A0275F" w:rsidP="00A0275F">
      <w:r>
        <w:rPr>
          <w:rFonts w:hint="eastAsia"/>
        </w:rPr>
        <w:t>диференціацію</w:t>
      </w:r>
      <w:r>
        <w:t></w:t>
      </w:r>
      <w:r>
        <w:rPr>
          <w:rFonts w:hint="eastAsia"/>
        </w:rPr>
        <w:t>змісту</w:t>
      </w:r>
      <w:r>
        <w:t></w:t>
      </w:r>
      <w:r>
        <w:t></w:t>
      </w:r>
      <w:r>
        <w:rPr>
          <w:rFonts w:hint="eastAsia"/>
        </w:rPr>
        <w:t>наповненості</w:t>
      </w:r>
      <w:r>
        <w:t></w:t>
      </w:r>
      <w:r>
        <w:t></w:t>
      </w:r>
      <w:r>
        <w:rPr>
          <w:rFonts w:hint="eastAsia"/>
        </w:rPr>
        <w:t>вправ</w:t>
      </w:r>
      <w:r>
        <w:t></w:t>
      </w:r>
      <w:r>
        <w:rPr>
          <w:rFonts w:hint="eastAsia"/>
        </w:rPr>
        <w:t>та</w:t>
      </w:r>
      <w:r>
        <w:t></w:t>
      </w:r>
      <w:r>
        <w:rPr>
          <w:rFonts w:hint="eastAsia"/>
        </w:rPr>
        <w:t>характеру</w:t>
      </w:r>
      <w:r>
        <w:t></w:t>
      </w:r>
      <w:r>
        <w:rPr>
          <w:rFonts w:hint="eastAsia"/>
        </w:rPr>
        <w:t>завдань</w:t>
      </w:r>
      <w:r>
        <w:t></w:t>
      </w:r>
    </w:p>
    <w:p w:rsidR="00A0275F" w:rsidRDefault="00A0275F" w:rsidP="00A0275F">
      <w:r>
        <w:rPr>
          <w:rFonts w:hint="eastAsia"/>
        </w:rPr>
        <w:t>Навчання</w:t>
      </w:r>
      <w:r>
        <w:t></w:t>
      </w:r>
      <w:r>
        <w:rPr>
          <w:rFonts w:hint="eastAsia"/>
        </w:rPr>
        <w:t>реалізується</w:t>
      </w:r>
      <w:r>
        <w:t></w:t>
      </w:r>
      <w:r>
        <w:rPr>
          <w:rFonts w:hint="eastAsia"/>
        </w:rPr>
        <w:t>на</w:t>
      </w:r>
      <w:r>
        <w:t></w:t>
      </w:r>
      <w:r>
        <w:rPr>
          <w:rFonts w:hint="eastAsia"/>
        </w:rPr>
        <w:t>основі</w:t>
      </w:r>
      <w:r>
        <w:t></w:t>
      </w:r>
      <w:r>
        <w:rPr>
          <w:rFonts w:hint="eastAsia"/>
        </w:rPr>
        <w:t>принципів</w:t>
      </w:r>
      <w:r>
        <w:t></w:t>
      </w:r>
      <w:r>
        <w:rPr>
          <w:rFonts w:hint="eastAsia"/>
        </w:rPr>
        <w:t>індивідуалізації</w:t>
      </w:r>
      <w:r>
        <w:t></w:t>
      </w:r>
      <w:r>
        <w:t></w:t>
      </w:r>
      <w:r>
        <w:rPr>
          <w:rFonts w:hint="eastAsia"/>
        </w:rPr>
        <w:t>інтерактивної</w:t>
      </w:r>
    </w:p>
    <w:p w:rsidR="00A0275F" w:rsidRDefault="00A0275F" w:rsidP="00A0275F">
      <w:r>
        <w:rPr>
          <w:rFonts w:hint="eastAsia"/>
        </w:rPr>
        <w:t>спрямованості</w:t>
      </w:r>
      <w:r>
        <w:t></w:t>
      </w:r>
      <w:r>
        <w:t></w:t>
      </w:r>
      <w:r>
        <w:rPr>
          <w:rFonts w:hint="eastAsia"/>
        </w:rPr>
        <w:t>провідної</w:t>
      </w:r>
      <w:r>
        <w:t></w:t>
      </w:r>
      <w:r>
        <w:rPr>
          <w:rFonts w:hint="eastAsia"/>
        </w:rPr>
        <w:t>ролі</w:t>
      </w:r>
      <w:r>
        <w:t></w:t>
      </w:r>
      <w:r>
        <w:rPr>
          <w:rFonts w:hint="eastAsia"/>
        </w:rPr>
        <w:t>самостійної</w:t>
      </w:r>
      <w:r>
        <w:t></w:t>
      </w:r>
      <w:r>
        <w:rPr>
          <w:rFonts w:hint="eastAsia"/>
        </w:rPr>
        <w:t>навчальної</w:t>
      </w:r>
      <w:r>
        <w:t></w:t>
      </w:r>
      <w:r>
        <w:rPr>
          <w:rFonts w:hint="eastAsia"/>
        </w:rPr>
        <w:t>діяльності</w:t>
      </w:r>
      <w:r>
        <w:t></w:t>
      </w:r>
      <w:r>
        <w:t></w:t>
      </w:r>
      <w:r>
        <w:rPr>
          <w:rFonts w:hint="eastAsia"/>
        </w:rPr>
        <w:t>професійної</w:t>
      </w:r>
    </w:p>
    <w:p w:rsidR="00A0275F" w:rsidRDefault="00A0275F" w:rsidP="00A0275F">
      <w:r>
        <w:rPr>
          <w:rFonts w:hint="eastAsia"/>
        </w:rPr>
        <w:t>спрямованості</w:t>
      </w:r>
      <w:r>
        <w:t></w:t>
      </w:r>
      <w:r>
        <w:t></w:t>
      </w:r>
      <w:r>
        <w:rPr>
          <w:rFonts w:hint="eastAsia"/>
        </w:rPr>
        <w:t>комунікативності</w:t>
      </w:r>
      <w:r>
        <w:t></w:t>
      </w:r>
      <w:r>
        <w:t></w:t>
      </w:r>
      <w:r>
        <w:rPr>
          <w:rFonts w:hint="eastAsia"/>
        </w:rPr>
        <w:t>ситуативності</w:t>
      </w:r>
      <w:r>
        <w:t></w:t>
      </w:r>
      <w:r>
        <w:t></w:t>
      </w:r>
      <w:r>
        <w:rPr>
          <w:rFonts w:hint="eastAsia"/>
        </w:rPr>
        <w:t>автентичності</w:t>
      </w:r>
      <w:r>
        <w:t></w:t>
      </w:r>
      <w:r>
        <w:t></w:t>
      </w:r>
      <w:r>
        <w:rPr>
          <w:rFonts w:hint="eastAsia"/>
        </w:rPr>
        <w:t>домінувальної</w:t>
      </w:r>
    </w:p>
    <w:p w:rsidR="00A0275F" w:rsidRDefault="00A0275F" w:rsidP="00A0275F">
      <w:r>
        <w:rPr>
          <w:rFonts w:hint="eastAsia"/>
        </w:rPr>
        <w:t>ролі</w:t>
      </w:r>
      <w:r>
        <w:t></w:t>
      </w:r>
      <w:r>
        <w:rPr>
          <w:rFonts w:hint="eastAsia"/>
        </w:rPr>
        <w:t>вправ</w:t>
      </w:r>
      <w:r>
        <w:t></w:t>
      </w:r>
      <w:r>
        <w:t></w:t>
      </w:r>
      <w:r>
        <w:rPr>
          <w:rFonts w:hint="eastAsia"/>
        </w:rPr>
        <w:t>диференційованого</w:t>
      </w:r>
      <w:r>
        <w:t></w:t>
      </w:r>
      <w:r>
        <w:rPr>
          <w:rFonts w:hint="eastAsia"/>
        </w:rPr>
        <w:t>й</w:t>
      </w:r>
      <w:r>
        <w:t></w:t>
      </w:r>
      <w:r>
        <w:rPr>
          <w:rFonts w:hint="eastAsia"/>
        </w:rPr>
        <w:t>інтегрованого</w:t>
      </w:r>
      <w:r>
        <w:t></w:t>
      </w:r>
      <w:r>
        <w:rPr>
          <w:rFonts w:hint="eastAsia"/>
        </w:rPr>
        <w:t>навчання</w:t>
      </w:r>
      <w:r>
        <w:t></w:t>
      </w:r>
      <w:r>
        <w:rPr>
          <w:rFonts w:hint="eastAsia"/>
        </w:rPr>
        <w:t>мовних</w:t>
      </w:r>
      <w:r>
        <w:t></w:t>
      </w:r>
      <w:r>
        <w:rPr>
          <w:rFonts w:hint="eastAsia"/>
        </w:rPr>
        <w:t>аспектів</w:t>
      </w:r>
      <w:r>
        <w:t></w:t>
      </w:r>
      <w:r>
        <w:rPr>
          <w:rFonts w:hint="eastAsia"/>
        </w:rPr>
        <w:t>та</w:t>
      </w:r>
      <w:r>
        <w:t></w:t>
      </w:r>
      <w:r>
        <w:rPr>
          <w:rFonts w:hint="eastAsia"/>
        </w:rPr>
        <w:t>видів</w:t>
      </w:r>
    </w:p>
    <w:p w:rsidR="00A0275F" w:rsidRDefault="00A0275F" w:rsidP="00A0275F">
      <w:r>
        <w:rPr>
          <w:rFonts w:hint="eastAsia"/>
        </w:rPr>
        <w:t>мовленнєвої</w:t>
      </w:r>
      <w:r>
        <w:t></w:t>
      </w:r>
      <w:r>
        <w:rPr>
          <w:rFonts w:hint="eastAsia"/>
        </w:rPr>
        <w:t>діяльності</w:t>
      </w:r>
      <w:r>
        <w:t></w:t>
      </w:r>
      <w:r>
        <w:t></w:t>
      </w:r>
      <w:r>
        <w:rPr>
          <w:rFonts w:hint="eastAsia"/>
        </w:rPr>
        <w:t>Основним</w:t>
      </w:r>
      <w:r>
        <w:t></w:t>
      </w:r>
      <w:r>
        <w:rPr>
          <w:rFonts w:hint="eastAsia"/>
        </w:rPr>
        <w:t>методом</w:t>
      </w:r>
      <w:r>
        <w:t></w:t>
      </w:r>
      <w:r>
        <w:rPr>
          <w:rFonts w:hint="eastAsia"/>
        </w:rPr>
        <w:t>системою</w:t>
      </w:r>
      <w:r>
        <w:t></w:t>
      </w:r>
      <w:r>
        <w:rPr>
          <w:rFonts w:hint="eastAsia"/>
        </w:rPr>
        <w:t>визначено</w:t>
      </w:r>
      <w:r>
        <w:t></w:t>
      </w:r>
      <w:r>
        <w:rPr>
          <w:rFonts w:hint="eastAsia"/>
        </w:rPr>
        <w:t>комунікативний</w:t>
      </w:r>
      <w:r>
        <w:t></w:t>
      </w:r>
    </w:p>
    <w:p w:rsidR="00A0275F" w:rsidRDefault="00A0275F" w:rsidP="00A0275F">
      <w:r>
        <w:rPr>
          <w:rFonts w:hint="eastAsia"/>
        </w:rPr>
        <w:t>методами</w:t>
      </w:r>
      <w:r>
        <w:t></w:t>
      </w:r>
      <w:r>
        <w:rPr>
          <w:rFonts w:hint="eastAsia"/>
        </w:rPr>
        <w:t>способами</w:t>
      </w:r>
      <w:r>
        <w:t></w:t>
      </w:r>
      <w:r>
        <w:rPr>
          <w:rFonts w:hint="eastAsia"/>
        </w:rPr>
        <w:t>–</w:t>
      </w:r>
      <w:r>
        <w:t></w:t>
      </w:r>
      <w:r>
        <w:rPr>
          <w:rFonts w:hint="eastAsia"/>
        </w:rPr>
        <w:t>метод</w:t>
      </w:r>
      <w:r>
        <w:t></w:t>
      </w:r>
      <w:r>
        <w:rPr>
          <w:rFonts w:hint="eastAsia"/>
        </w:rPr>
        <w:t>вправляння</w:t>
      </w:r>
      <w:r>
        <w:t></w:t>
      </w:r>
      <w:r>
        <w:rPr>
          <w:rFonts w:hint="eastAsia"/>
        </w:rPr>
        <w:t>та</w:t>
      </w:r>
      <w:r>
        <w:t></w:t>
      </w:r>
      <w:r>
        <w:rPr>
          <w:rFonts w:hint="eastAsia"/>
        </w:rPr>
        <w:t>метод</w:t>
      </w:r>
      <w:r>
        <w:t></w:t>
      </w:r>
      <w:r>
        <w:rPr>
          <w:rFonts w:hint="eastAsia"/>
        </w:rPr>
        <w:t>проектів</w:t>
      </w:r>
      <w:r>
        <w:t></w:t>
      </w:r>
    </w:p>
    <w:p w:rsidR="00A0275F" w:rsidRDefault="00A0275F" w:rsidP="00A0275F">
      <w:r>
        <w:t></w:t>
      </w:r>
      <w:r>
        <w:t></w:t>
      </w:r>
      <w:r>
        <w:t></w:t>
      </w:r>
      <w:r>
        <w:rPr>
          <w:rFonts w:hint="eastAsia"/>
        </w:rPr>
        <w:t>Окреслено</w:t>
      </w:r>
      <w:r>
        <w:t></w:t>
      </w:r>
      <w:r>
        <w:rPr>
          <w:rFonts w:hint="eastAsia"/>
        </w:rPr>
        <w:t>цільовий</w:t>
      </w:r>
      <w:r>
        <w:t></w:t>
      </w:r>
      <w:r>
        <w:rPr>
          <w:rFonts w:hint="eastAsia"/>
        </w:rPr>
        <w:t>та</w:t>
      </w:r>
      <w:r>
        <w:t></w:t>
      </w:r>
      <w:r>
        <w:rPr>
          <w:rFonts w:hint="eastAsia"/>
        </w:rPr>
        <w:t>змістовий</w:t>
      </w:r>
      <w:r>
        <w:t></w:t>
      </w:r>
      <w:r>
        <w:rPr>
          <w:rFonts w:hint="eastAsia"/>
        </w:rPr>
        <w:t>компоненти</w:t>
      </w:r>
      <w:r>
        <w:t></w:t>
      </w:r>
      <w:r>
        <w:rPr>
          <w:rFonts w:hint="eastAsia"/>
        </w:rPr>
        <w:t>методичної</w:t>
      </w:r>
      <w:r>
        <w:t></w:t>
      </w:r>
      <w:r>
        <w:rPr>
          <w:rFonts w:hint="eastAsia"/>
        </w:rPr>
        <w:t>системи</w:t>
      </w:r>
      <w:r>
        <w:t></w:t>
      </w:r>
    </w:p>
    <w:p w:rsidR="00A0275F" w:rsidRDefault="00A0275F" w:rsidP="00A0275F">
      <w:r>
        <w:rPr>
          <w:rFonts w:hint="eastAsia"/>
        </w:rPr>
        <w:t>Метою</w:t>
      </w:r>
      <w:r>
        <w:t></w:t>
      </w:r>
      <w:r>
        <w:rPr>
          <w:rFonts w:hint="eastAsia"/>
        </w:rPr>
        <w:t>диференційованого</w:t>
      </w:r>
      <w:r>
        <w:t></w:t>
      </w:r>
      <w:r>
        <w:rPr>
          <w:rFonts w:hint="eastAsia"/>
        </w:rPr>
        <w:t>навчання</w:t>
      </w:r>
      <w:r>
        <w:t></w:t>
      </w:r>
      <w:r>
        <w:rPr>
          <w:rFonts w:hint="eastAsia"/>
        </w:rPr>
        <w:t>англійського</w:t>
      </w:r>
      <w:r>
        <w:t></w:t>
      </w:r>
      <w:r>
        <w:rPr>
          <w:rFonts w:hint="eastAsia"/>
        </w:rPr>
        <w:t>усного</w:t>
      </w:r>
      <w:r>
        <w:t></w:t>
      </w:r>
      <w:r>
        <w:rPr>
          <w:rFonts w:hint="eastAsia"/>
        </w:rPr>
        <w:t>монологічного</w:t>
      </w:r>
    </w:p>
    <w:p w:rsidR="00A0275F" w:rsidRDefault="00A0275F" w:rsidP="00A0275F">
      <w:r>
        <w:rPr>
          <w:rFonts w:hint="eastAsia"/>
        </w:rPr>
        <w:t>мовлення</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визначено</w:t>
      </w:r>
      <w:r>
        <w:t></w:t>
      </w:r>
      <w:r>
        <w:rPr>
          <w:rFonts w:hint="eastAsia"/>
        </w:rPr>
        <w:t>забезпечення</w:t>
      </w:r>
      <w:r>
        <w:t></w:t>
      </w:r>
      <w:r>
        <w:rPr>
          <w:rFonts w:hint="eastAsia"/>
        </w:rPr>
        <w:t>оптимальних</w:t>
      </w:r>
    </w:p>
    <w:p w:rsidR="00A0275F" w:rsidRDefault="00A0275F" w:rsidP="00A0275F">
      <w:r>
        <w:rPr>
          <w:rFonts w:hint="eastAsia"/>
        </w:rPr>
        <w:t>умов</w:t>
      </w:r>
      <w:r>
        <w:t></w:t>
      </w:r>
      <w:r>
        <w:rPr>
          <w:rFonts w:hint="eastAsia"/>
        </w:rPr>
        <w:t>для</w:t>
      </w:r>
      <w:r>
        <w:t></w:t>
      </w:r>
      <w:r>
        <w:rPr>
          <w:rFonts w:hint="eastAsia"/>
        </w:rPr>
        <w:t>досягнення</w:t>
      </w:r>
      <w:r>
        <w:t></w:t>
      </w:r>
      <w:r>
        <w:rPr>
          <w:rFonts w:hint="eastAsia"/>
        </w:rPr>
        <w:t>кожним</w:t>
      </w:r>
      <w:r>
        <w:t></w:t>
      </w:r>
      <w:r>
        <w:rPr>
          <w:rFonts w:hint="eastAsia"/>
        </w:rPr>
        <w:t>студентом</w:t>
      </w:r>
      <w:r>
        <w:t></w:t>
      </w:r>
      <w:r>
        <w:rPr>
          <w:rFonts w:hint="eastAsia"/>
        </w:rPr>
        <w:t>максимальних</w:t>
      </w:r>
      <w:r>
        <w:t></w:t>
      </w:r>
      <w:r>
        <w:rPr>
          <w:rFonts w:hint="eastAsia"/>
        </w:rPr>
        <w:t>індивідуальних</w:t>
      </w:r>
    </w:p>
    <w:p w:rsidR="00A0275F" w:rsidRDefault="00A0275F" w:rsidP="00A0275F">
      <w:r>
        <w:rPr>
          <w:rFonts w:hint="eastAsia"/>
        </w:rPr>
        <w:t>результатів</w:t>
      </w:r>
      <w:r>
        <w:t></w:t>
      </w:r>
      <w:r>
        <w:rPr>
          <w:rFonts w:hint="eastAsia"/>
        </w:rPr>
        <w:t>у</w:t>
      </w:r>
      <w:r>
        <w:t></w:t>
      </w:r>
      <w:r>
        <w:rPr>
          <w:rFonts w:hint="eastAsia"/>
        </w:rPr>
        <w:t>продукуванні</w:t>
      </w:r>
      <w:r>
        <w:t></w:t>
      </w:r>
      <w:r>
        <w:rPr>
          <w:rFonts w:hint="eastAsia"/>
        </w:rPr>
        <w:t>підготовлених</w:t>
      </w:r>
      <w:r>
        <w:t></w:t>
      </w:r>
      <w:r>
        <w:rPr>
          <w:rFonts w:hint="eastAsia"/>
        </w:rPr>
        <w:t>та</w:t>
      </w:r>
      <w:r>
        <w:t></w:t>
      </w:r>
      <w:r>
        <w:rPr>
          <w:rFonts w:hint="eastAsia"/>
        </w:rPr>
        <w:t>непідготовлених</w:t>
      </w:r>
      <w:r>
        <w:t></w:t>
      </w:r>
      <w:r>
        <w:rPr>
          <w:rFonts w:hint="eastAsia"/>
        </w:rPr>
        <w:t>монологів</w:t>
      </w:r>
      <w:r>
        <w:t></w:t>
      </w:r>
      <w:r>
        <w:rPr>
          <w:rFonts w:hint="eastAsia"/>
        </w:rPr>
        <w:t>усіх</w:t>
      </w:r>
    </w:p>
    <w:p w:rsidR="00A0275F" w:rsidRDefault="00A0275F" w:rsidP="00A0275F">
      <w:r>
        <w:rPr>
          <w:rFonts w:hint="eastAsia"/>
        </w:rPr>
        <w:t>трьох</w:t>
      </w:r>
      <w:r>
        <w:t></w:t>
      </w:r>
      <w:r>
        <w:rPr>
          <w:rFonts w:hint="eastAsia"/>
        </w:rPr>
        <w:t>функціональних</w:t>
      </w:r>
      <w:r>
        <w:t></w:t>
      </w:r>
      <w:r>
        <w:rPr>
          <w:rFonts w:hint="eastAsia"/>
        </w:rPr>
        <w:t>типів</w:t>
      </w:r>
      <w:r>
        <w:t></w:t>
      </w:r>
      <w:r>
        <w:rPr>
          <w:rFonts w:hint="eastAsia"/>
        </w:rPr>
        <w:t>мовлення</w:t>
      </w:r>
      <w:r>
        <w:t></w:t>
      </w:r>
      <w:r>
        <w:t></w:t>
      </w:r>
      <w:r>
        <w:rPr>
          <w:rFonts w:hint="eastAsia"/>
        </w:rPr>
        <w:t>використовуючи</w:t>
      </w:r>
      <w:r>
        <w:t></w:t>
      </w:r>
      <w:r>
        <w:rPr>
          <w:rFonts w:hint="eastAsia"/>
        </w:rPr>
        <w:t>вербальні</w:t>
      </w:r>
      <w:r>
        <w:t></w:t>
      </w:r>
      <w:r>
        <w:rPr>
          <w:rFonts w:hint="eastAsia"/>
        </w:rPr>
        <w:t>засоби</w:t>
      </w:r>
    </w:p>
    <w:p w:rsidR="00A0275F" w:rsidRDefault="00A0275F" w:rsidP="00A0275F">
      <w:r>
        <w:rPr>
          <w:rFonts w:hint="eastAsia"/>
        </w:rPr>
        <w:t>комунікації</w:t>
      </w:r>
      <w:r>
        <w:t></w:t>
      </w:r>
      <w:r>
        <w:t></w:t>
      </w:r>
      <w:r>
        <w:rPr>
          <w:rFonts w:hint="eastAsia"/>
        </w:rPr>
        <w:t>відповідно</w:t>
      </w:r>
      <w:r>
        <w:t></w:t>
      </w:r>
      <w:r>
        <w:rPr>
          <w:rFonts w:hint="eastAsia"/>
        </w:rPr>
        <w:t>до</w:t>
      </w:r>
      <w:r>
        <w:t></w:t>
      </w:r>
      <w:r>
        <w:rPr>
          <w:rFonts w:hint="eastAsia"/>
        </w:rPr>
        <w:t>вихідних</w:t>
      </w:r>
      <w:r>
        <w:t></w:t>
      </w:r>
      <w:r>
        <w:rPr>
          <w:rFonts w:hint="eastAsia"/>
        </w:rPr>
        <w:t>умінь</w:t>
      </w:r>
      <w:r>
        <w:t></w:t>
      </w:r>
      <w:r>
        <w:rPr>
          <w:rFonts w:hint="eastAsia"/>
        </w:rPr>
        <w:t>та</w:t>
      </w:r>
      <w:r>
        <w:t></w:t>
      </w:r>
      <w:r>
        <w:rPr>
          <w:rFonts w:hint="eastAsia"/>
        </w:rPr>
        <w:t>рівня</w:t>
      </w:r>
      <w:r>
        <w:t></w:t>
      </w:r>
      <w:r>
        <w:rPr>
          <w:rFonts w:hint="eastAsia"/>
        </w:rPr>
        <w:t>самостійності</w:t>
      </w:r>
      <w:r>
        <w:t></w:t>
      </w:r>
      <w:r>
        <w:t></w:t>
      </w:r>
      <w:r>
        <w:rPr>
          <w:rFonts w:hint="eastAsia"/>
        </w:rPr>
        <w:t>на</w:t>
      </w:r>
      <w:r>
        <w:t></w:t>
      </w:r>
      <w:r>
        <w:rPr>
          <w:rFonts w:hint="eastAsia"/>
        </w:rPr>
        <w:t>рівнях</w:t>
      </w:r>
      <w:r>
        <w:t></w:t>
      </w:r>
      <w:r>
        <w:rPr>
          <w:rFonts w:hint="eastAsia"/>
        </w:rPr>
        <w:t>В</w:t>
      </w:r>
      <w:r>
        <w:t></w:t>
      </w:r>
      <w:r>
        <w:t></w:t>
      </w:r>
      <w:r>
        <w:rPr>
          <w:rFonts w:hint="eastAsia"/>
        </w:rPr>
        <w:t>та</w:t>
      </w:r>
    </w:p>
    <w:p w:rsidR="00A0275F" w:rsidRDefault="00A0275F" w:rsidP="00A0275F">
      <w:r>
        <w:rPr>
          <w:rFonts w:hint="eastAsia"/>
        </w:rPr>
        <w:t>В</w:t>
      </w:r>
      <w:r>
        <w:t></w:t>
      </w:r>
      <w:r>
        <w:t></w:t>
      </w:r>
      <w:r>
        <w:t></w:t>
      </w:r>
      <w:r>
        <w:t></w:t>
      </w:r>
      <w:r>
        <w:rPr>
          <w:rFonts w:hint="eastAsia"/>
        </w:rPr>
        <w:t>Зміст</w:t>
      </w:r>
      <w:r>
        <w:t></w:t>
      </w:r>
      <w:r>
        <w:rPr>
          <w:rFonts w:hint="eastAsia"/>
        </w:rPr>
        <w:t>навчання</w:t>
      </w:r>
      <w:r>
        <w:t></w:t>
      </w:r>
      <w:r>
        <w:rPr>
          <w:rFonts w:hint="eastAsia"/>
        </w:rPr>
        <w:t>складають</w:t>
      </w:r>
      <w:r>
        <w:t></w:t>
      </w:r>
      <w:r>
        <w:rPr>
          <w:rFonts w:hint="eastAsia"/>
        </w:rPr>
        <w:t>матеріальний</w:t>
      </w:r>
      <w:r>
        <w:t></w:t>
      </w:r>
      <w:r>
        <w:t></w:t>
      </w:r>
      <w:r>
        <w:rPr>
          <w:rFonts w:hint="eastAsia"/>
        </w:rPr>
        <w:t>ідеальний</w:t>
      </w:r>
      <w:r>
        <w:t></w:t>
      </w:r>
      <w:r>
        <w:rPr>
          <w:rFonts w:hint="eastAsia"/>
        </w:rPr>
        <w:t>та</w:t>
      </w:r>
      <w:r>
        <w:t></w:t>
      </w:r>
      <w:r>
        <w:rPr>
          <w:rFonts w:hint="eastAsia"/>
        </w:rPr>
        <w:t>процесуальнодіяльнісний</w:t>
      </w:r>
      <w:r>
        <w:t></w:t>
      </w:r>
      <w:r>
        <w:rPr>
          <w:rFonts w:hint="eastAsia"/>
        </w:rPr>
        <w:t>компоненти</w:t>
      </w:r>
      <w:r>
        <w:t></w:t>
      </w:r>
      <w:r>
        <w:t></w:t>
      </w:r>
      <w:r>
        <w:rPr>
          <w:rFonts w:hint="eastAsia"/>
        </w:rPr>
        <w:t>які</w:t>
      </w:r>
      <w:r>
        <w:t></w:t>
      </w:r>
      <w:r>
        <w:rPr>
          <w:rFonts w:hint="eastAsia"/>
        </w:rPr>
        <w:t>охоплюють</w:t>
      </w:r>
      <w:r>
        <w:t></w:t>
      </w:r>
      <w:r>
        <w:rPr>
          <w:rFonts w:hint="eastAsia"/>
        </w:rPr>
        <w:t>декларативні</w:t>
      </w:r>
      <w:r>
        <w:t></w:t>
      </w:r>
      <w:r>
        <w:rPr>
          <w:rFonts w:hint="eastAsia"/>
        </w:rPr>
        <w:t>фахові</w:t>
      </w:r>
      <w:r>
        <w:t></w:t>
      </w:r>
      <w:r>
        <w:rPr>
          <w:rFonts w:hint="eastAsia"/>
        </w:rPr>
        <w:t>знання</w:t>
      </w:r>
      <w:r>
        <w:t></w:t>
      </w:r>
      <w:r>
        <w:t></w:t>
      </w:r>
      <w:r>
        <w:rPr>
          <w:rFonts w:hint="eastAsia"/>
        </w:rPr>
        <w:t>лінгвістичні</w:t>
      </w:r>
      <w:r>
        <w:t></w:t>
      </w:r>
    </w:p>
    <w:p w:rsidR="00A0275F" w:rsidRDefault="00A0275F" w:rsidP="00A0275F">
      <w:r>
        <w:t></w:t>
      </w:r>
      <w:r>
        <w:t></w:t>
      </w:r>
      <w:r>
        <w:t></w:t>
      </w:r>
    </w:p>
    <w:p w:rsidR="00A0275F" w:rsidRDefault="00A0275F" w:rsidP="00A0275F">
      <w:r>
        <w:rPr>
          <w:rFonts w:hint="eastAsia"/>
        </w:rPr>
        <w:t>знання</w:t>
      </w:r>
      <w:r>
        <w:t></w:t>
      </w:r>
      <w:r>
        <w:t></w:t>
      </w:r>
      <w:r>
        <w:rPr>
          <w:rFonts w:hint="eastAsia"/>
        </w:rPr>
        <w:t>мовленнєві</w:t>
      </w:r>
      <w:r>
        <w:t></w:t>
      </w:r>
      <w:r>
        <w:rPr>
          <w:rFonts w:hint="eastAsia"/>
        </w:rPr>
        <w:t>навички</w:t>
      </w:r>
      <w:r>
        <w:t></w:t>
      </w:r>
      <w:r>
        <w:rPr>
          <w:rFonts w:hint="eastAsia"/>
        </w:rPr>
        <w:t>та</w:t>
      </w:r>
      <w:r>
        <w:t></w:t>
      </w:r>
      <w:r>
        <w:rPr>
          <w:rFonts w:hint="eastAsia"/>
        </w:rPr>
        <w:t>вміння</w:t>
      </w:r>
      <w:r>
        <w:t></w:t>
      </w:r>
      <w:r>
        <w:rPr>
          <w:rFonts w:hint="eastAsia"/>
        </w:rPr>
        <w:t>продукувати</w:t>
      </w:r>
      <w:r>
        <w:t></w:t>
      </w:r>
      <w:r>
        <w:rPr>
          <w:rFonts w:hint="eastAsia"/>
        </w:rPr>
        <w:t>усне</w:t>
      </w:r>
      <w:r>
        <w:t></w:t>
      </w:r>
      <w:r>
        <w:rPr>
          <w:rFonts w:hint="eastAsia"/>
        </w:rPr>
        <w:t>монологічне</w:t>
      </w:r>
    </w:p>
    <w:p w:rsidR="00A0275F" w:rsidRDefault="00A0275F" w:rsidP="00A0275F">
      <w:r>
        <w:rPr>
          <w:rFonts w:hint="eastAsia"/>
        </w:rPr>
        <w:t>підготовлене</w:t>
      </w:r>
      <w:r>
        <w:t></w:t>
      </w:r>
      <w:r>
        <w:rPr>
          <w:rFonts w:hint="eastAsia"/>
        </w:rPr>
        <w:t>та</w:t>
      </w:r>
      <w:r>
        <w:t></w:t>
      </w:r>
      <w:r>
        <w:rPr>
          <w:rFonts w:hint="eastAsia"/>
        </w:rPr>
        <w:t>непідготовлене</w:t>
      </w:r>
      <w:r>
        <w:t></w:t>
      </w:r>
      <w:r>
        <w:rPr>
          <w:rFonts w:hint="eastAsia"/>
        </w:rPr>
        <w:t>мовлення</w:t>
      </w:r>
      <w:r>
        <w:t></w:t>
      </w:r>
    </w:p>
    <w:p w:rsidR="00A0275F" w:rsidRDefault="00A0275F" w:rsidP="00A0275F">
      <w:r>
        <w:rPr>
          <w:rFonts w:hint="eastAsia"/>
        </w:rPr>
        <w:t>Здійснено</w:t>
      </w:r>
      <w:r>
        <w:t></w:t>
      </w:r>
      <w:r>
        <w:rPr>
          <w:rFonts w:hint="eastAsia"/>
        </w:rPr>
        <w:t>добір</w:t>
      </w:r>
      <w:r>
        <w:t></w:t>
      </w:r>
      <w:r>
        <w:rPr>
          <w:rFonts w:hint="eastAsia"/>
        </w:rPr>
        <w:t>навчального</w:t>
      </w:r>
      <w:r>
        <w:t></w:t>
      </w:r>
      <w:r>
        <w:rPr>
          <w:rFonts w:hint="eastAsia"/>
        </w:rPr>
        <w:t>матеріалу</w:t>
      </w:r>
      <w:r>
        <w:t></w:t>
      </w:r>
      <w:r>
        <w:t></w:t>
      </w:r>
      <w:r>
        <w:rPr>
          <w:rFonts w:hint="eastAsia"/>
        </w:rPr>
        <w:t>Визначено</w:t>
      </w:r>
      <w:r>
        <w:t></w:t>
      </w:r>
      <w:r>
        <w:rPr>
          <w:rFonts w:hint="eastAsia"/>
        </w:rPr>
        <w:t>одиниці</w:t>
      </w:r>
      <w:r>
        <w:t></w:t>
      </w:r>
      <w:r>
        <w:rPr>
          <w:rFonts w:hint="eastAsia"/>
        </w:rPr>
        <w:t>добору</w:t>
      </w:r>
      <w:r>
        <w:t></w:t>
      </w:r>
      <w:r>
        <w:t></w:t>
      </w:r>
      <w:r>
        <w:rPr>
          <w:rFonts w:hint="eastAsia"/>
        </w:rPr>
        <w:t>мовні</w:t>
      </w:r>
    </w:p>
    <w:p w:rsidR="00A0275F" w:rsidRDefault="00A0275F" w:rsidP="00A0275F">
      <w:r>
        <w:rPr>
          <w:rFonts w:hint="eastAsia"/>
        </w:rPr>
        <w:t>одиниці</w:t>
      </w:r>
      <w:r>
        <w:t></w:t>
      </w:r>
      <w:r>
        <w:t></w:t>
      </w:r>
      <w:r>
        <w:rPr>
          <w:rFonts w:hint="eastAsia"/>
        </w:rPr>
        <w:t>фонетичні</w:t>
      </w:r>
      <w:r>
        <w:t></w:t>
      </w:r>
      <w:r>
        <w:t></w:t>
      </w:r>
      <w:r>
        <w:rPr>
          <w:rFonts w:hint="eastAsia"/>
        </w:rPr>
        <w:t>лексичні</w:t>
      </w:r>
      <w:r>
        <w:t></w:t>
      </w:r>
      <w:r>
        <w:t></w:t>
      </w:r>
      <w:r>
        <w:rPr>
          <w:rFonts w:hint="eastAsia"/>
        </w:rPr>
        <w:t>граматичні</w:t>
      </w:r>
      <w:r>
        <w:t></w:t>
      </w:r>
      <w:r>
        <w:t></w:t>
      </w:r>
      <w:r>
        <w:t></w:t>
      </w:r>
      <w:r>
        <w:rPr>
          <w:rFonts w:hint="eastAsia"/>
        </w:rPr>
        <w:t>надфразові</w:t>
      </w:r>
      <w:r>
        <w:t></w:t>
      </w:r>
      <w:r>
        <w:rPr>
          <w:rFonts w:hint="eastAsia"/>
        </w:rPr>
        <w:t>єдності</w:t>
      </w:r>
      <w:r>
        <w:t></w:t>
      </w:r>
      <w:r>
        <w:t></w:t>
      </w:r>
      <w:r>
        <w:rPr>
          <w:rFonts w:hint="eastAsia"/>
        </w:rPr>
        <w:t>цілісні</w:t>
      </w:r>
      <w:r>
        <w:t></w:t>
      </w:r>
      <w:r>
        <w:rPr>
          <w:rFonts w:hint="eastAsia"/>
        </w:rPr>
        <w:t>тексти</w:t>
      </w:r>
      <w:r>
        <w:t></w:t>
      </w:r>
      <w:r>
        <w:t></w:t>
      </w:r>
      <w:r>
        <w:rPr>
          <w:rFonts w:hint="eastAsia"/>
        </w:rPr>
        <w:t>На</w:t>
      </w:r>
    </w:p>
    <w:p w:rsidR="00A0275F" w:rsidRDefault="00A0275F" w:rsidP="00A0275F">
      <w:r>
        <w:rPr>
          <w:rFonts w:hint="eastAsia"/>
        </w:rPr>
        <w:t>основі</w:t>
      </w:r>
      <w:r>
        <w:t></w:t>
      </w:r>
      <w:r>
        <w:rPr>
          <w:rFonts w:hint="eastAsia"/>
        </w:rPr>
        <w:t>критеріїв</w:t>
      </w:r>
      <w:r>
        <w:t></w:t>
      </w:r>
      <w:r>
        <w:rPr>
          <w:rFonts w:hint="eastAsia"/>
        </w:rPr>
        <w:t>ступеня</w:t>
      </w:r>
      <w:r>
        <w:t></w:t>
      </w:r>
      <w:r>
        <w:rPr>
          <w:rFonts w:hint="eastAsia"/>
        </w:rPr>
        <w:t>трудності</w:t>
      </w:r>
      <w:r>
        <w:t></w:t>
      </w:r>
      <w:r>
        <w:t></w:t>
      </w:r>
      <w:r>
        <w:rPr>
          <w:rFonts w:hint="eastAsia"/>
        </w:rPr>
        <w:t>відповідності</w:t>
      </w:r>
      <w:r>
        <w:t></w:t>
      </w:r>
      <w:r>
        <w:rPr>
          <w:rFonts w:hint="eastAsia"/>
        </w:rPr>
        <w:t>потребам</w:t>
      </w:r>
      <w:r>
        <w:t></w:t>
      </w:r>
      <w:r>
        <w:rPr>
          <w:rFonts w:hint="eastAsia"/>
        </w:rPr>
        <w:t>спілкування</w:t>
      </w:r>
      <w:r>
        <w:t></w:t>
      </w:r>
    </w:p>
    <w:p w:rsidR="00A0275F" w:rsidRDefault="00A0275F" w:rsidP="00A0275F">
      <w:r>
        <w:rPr>
          <w:rFonts w:hint="eastAsia"/>
        </w:rPr>
        <w:t>нормативності</w:t>
      </w:r>
      <w:r>
        <w:t></w:t>
      </w:r>
      <w:r>
        <w:rPr>
          <w:rFonts w:hint="eastAsia"/>
        </w:rPr>
        <w:t>було</w:t>
      </w:r>
      <w:r>
        <w:t></w:t>
      </w:r>
      <w:r>
        <w:rPr>
          <w:rFonts w:hint="eastAsia"/>
        </w:rPr>
        <w:t>здійснено</w:t>
      </w:r>
      <w:r>
        <w:t></w:t>
      </w:r>
      <w:r>
        <w:rPr>
          <w:rFonts w:hint="eastAsia"/>
        </w:rPr>
        <w:t>добір</w:t>
      </w:r>
      <w:r>
        <w:t></w:t>
      </w:r>
      <w:r>
        <w:rPr>
          <w:rFonts w:hint="eastAsia"/>
        </w:rPr>
        <w:t>звукових</w:t>
      </w:r>
      <w:r>
        <w:t></w:t>
      </w:r>
      <w:r>
        <w:rPr>
          <w:rFonts w:hint="eastAsia"/>
        </w:rPr>
        <w:t>одиниць</w:t>
      </w:r>
      <w:r>
        <w:t></w:t>
      </w:r>
      <w:r>
        <w:t></w:t>
      </w:r>
      <w:r>
        <w:rPr>
          <w:rFonts w:hint="eastAsia"/>
        </w:rPr>
        <w:t>комбінацій</w:t>
      </w:r>
      <w:r>
        <w:t></w:t>
      </w:r>
      <w:r>
        <w:rPr>
          <w:rFonts w:hint="eastAsia"/>
        </w:rPr>
        <w:t>звуків</w:t>
      </w:r>
      <w:r>
        <w:t></w:t>
      </w:r>
    </w:p>
    <w:p w:rsidR="00A0275F" w:rsidRDefault="00A0275F" w:rsidP="00A0275F">
      <w:r>
        <w:rPr>
          <w:rFonts w:hint="eastAsia"/>
        </w:rPr>
        <w:t>акцентуаційний</w:t>
      </w:r>
      <w:r>
        <w:t></w:t>
      </w:r>
      <w:r>
        <w:rPr>
          <w:rFonts w:hint="eastAsia"/>
        </w:rPr>
        <w:t>та</w:t>
      </w:r>
      <w:r>
        <w:t></w:t>
      </w:r>
      <w:r>
        <w:rPr>
          <w:rFonts w:hint="eastAsia"/>
        </w:rPr>
        <w:t>ритміко</w:t>
      </w:r>
      <w:r>
        <w:t></w:t>
      </w:r>
      <w:r>
        <w:rPr>
          <w:rFonts w:hint="eastAsia"/>
        </w:rPr>
        <w:t>інтонаційних</w:t>
      </w:r>
      <w:r>
        <w:t></w:t>
      </w:r>
      <w:r>
        <w:rPr>
          <w:rFonts w:hint="eastAsia"/>
        </w:rPr>
        <w:t>моделей</w:t>
      </w:r>
      <w:r>
        <w:t></w:t>
      </w:r>
      <w:r>
        <w:t></w:t>
      </w:r>
      <w:r>
        <w:rPr>
          <w:rFonts w:hint="eastAsia"/>
        </w:rPr>
        <w:t>На</w:t>
      </w:r>
      <w:r>
        <w:t></w:t>
      </w:r>
      <w:r>
        <w:rPr>
          <w:rFonts w:hint="eastAsia"/>
        </w:rPr>
        <w:t>основі</w:t>
      </w:r>
      <w:r>
        <w:t></w:t>
      </w:r>
      <w:r>
        <w:rPr>
          <w:rFonts w:hint="eastAsia"/>
        </w:rPr>
        <w:t>критеріїв</w:t>
      </w:r>
      <w:r>
        <w:t></w:t>
      </w:r>
      <w:r>
        <w:rPr>
          <w:rFonts w:hint="eastAsia"/>
        </w:rPr>
        <w:t>урахування</w:t>
      </w:r>
    </w:p>
    <w:p w:rsidR="00A0275F" w:rsidRDefault="00A0275F" w:rsidP="00A0275F">
      <w:r>
        <w:rPr>
          <w:rFonts w:hint="eastAsia"/>
        </w:rPr>
        <w:t>рідної</w:t>
      </w:r>
      <w:r>
        <w:t></w:t>
      </w:r>
      <w:r>
        <w:rPr>
          <w:rFonts w:hint="eastAsia"/>
        </w:rPr>
        <w:t>мови</w:t>
      </w:r>
      <w:r>
        <w:t></w:t>
      </w:r>
      <w:r>
        <w:t></w:t>
      </w:r>
      <w:r>
        <w:rPr>
          <w:rFonts w:hint="eastAsia"/>
        </w:rPr>
        <w:t>професійно</w:t>
      </w:r>
      <w:r>
        <w:t></w:t>
      </w:r>
      <w:r>
        <w:rPr>
          <w:rFonts w:hint="eastAsia"/>
        </w:rPr>
        <w:t>практичної</w:t>
      </w:r>
      <w:r>
        <w:t></w:t>
      </w:r>
      <w:r>
        <w:rPr>
          <w:rFonts w:hint="eastAsia"/>
        </w:rPr>
        <w:t>цінності</w:t>
      </w:r>
      <w:r>
        <w:t></w:t>
      </w:r>
      <w:r>
        <w:rPr>
          <w:rFonts w:hint="eastAsia"/>
        </w:rPr>
        <w:t>та</w:t>
      </w:r>
      <w:r>
        <w:t></w:t>
      </w:r>
      <w:r>
        <w:rPr>
          <w:rFonts w:hint="eastAsia"/>
        </w:rPr>
        <w:t>необхідності</w:t>
      </w:r>
      <w:r>
        <w:t></w:t>
      </w:r>
      <w:r>
        <w:t></w:t>
      </w:r>
      <w:r>
        <w:rPr>
          <w:rFonts w:hint="eastAsia"/>
        </w:rPr>
        <w:t>комунікативної</w:t>
      </w:r>
    </w:p>
    <w:p w:rsidR="00A0275F" w:rsidRDefault="00A0275F" w:rsidP="00A0275F">
      <w:r>
        <w:rPr>
          <w:rFonts w:hint="eastAsia"/>
        </w:rPr>
        <w:t>цінності</w:t>
      </w:r>
      <w:r>
        <w:t></w:t>
      </w:r>
      <w:r>
        <w:t></w:t>
      </w:r>
      <w:r>
        <w:rPr>
          <w:rFonts w:hint="eastAsia"/>
        </w:rPr>
        <w:t>тематичності</w:t>
      </w:r>
      <w:r>
        <w:t></w:t>
      </w:r>
      <w:r>
        <w:t></w:t>
      </w:r>
      <w:r>
        <w:rPr>
          <w:rFonts w:hint="eastAsia"/>
        </w:rPr>
        <w:t>стройової</w:t>
      </w:r>
      <w:r>
        <w:t></w:t>
      </w:r>
      <w:r>
        <w:rPr>
          <w:rFonts w:hint="eastAsia"/>
        </w:rPr>
        <w:t>здатності</w:t>
      </w:r>
      <w:r>
        <w:t></w:t>
      </w:r>
      <w:r>
        <w:rPr>
          <w:rFonts w:hint="eastAsia"/>
        </w:rPr>
        <w:t>було</w:t>
      </w:r>
      <w:r>
        <w:t></w:t>
      </w:r>
      <w:r>
        <w:rPr>
          <w:rFonts w:hint="eastAsia"/>
        </w:rPr>
        <w:t>здійснено</w:t>
      </w:r>
      <w:r>
        <w:t></w:t>
      </w:r>
      <w:r>
        <w:rPr>
          <w:rFonts w:hint="eastAsia"/>
        </w:rPr>
        <w:t>добір</w:t>
      </w:r>
      <w:r>
        <w:t></w:t>
      </w:r>
      <w:r>
        <w:rPr>
          <w:rFonts w:hint="eastAsia"/>
        </w:rPr>
        <w:t>лексичних</w:t>
      </w:r>
    </w:p>
    <w:p w:rsidR="00A0275F" w:rsidRDefault="00A0275F" w:rsidP="00A0275F">
      <w:r>
        <w:rPr>
          <w:rFonts w:hint="eastAsia"/>
        </w:rPr>
        <w:t>одиниць</w:t>
      </w:r>
      <w:r>
        <w:t></w:t>
      </w:r>
      <w:r>
        <w:t></w:t>
      </w:r>
      <w:r>
        <w:rPr>
          <w:rFonts w:hint="eastAsia"/>
        </w:rPr>
        <w:t>окремих</w:t>
      </w:r>
      <w:r>
        <w:t></w:t>
      </w:r>
      <w:r>
        <w:rPr>
          <w:rFonts w:hint="eastAsia"/>
        </w:rPr>
        <w:t>слів</w:t>
      </w:r>
      <w:r>
        <w:t></w:t>
      </w:r>
      <w:r>
        <w:t></w:t>
      </w:r>
      <w:r>
        <w:rPr>
          <w:rFonts w:hint="eastAsia"/>
        </w:rPr>
        <w:t>та</w:t>
      </w:r>
      <w:r>
        <w:t></w:t>
      </w:r>
      <w:r>
        <w:rPr>
          <w:rFonts w:hint="eastAsia"/>
        </w:rPr>
        <w:t>фразеологічних</w:t>
      </w:r>
      <w:r>
        <w:t></w:t>
      </w:r>
      <w:r>
        <w:rPr>
          <w:rFonts w:hint="eastAsia"/>
        </w:rPr>
        <w:t>одиниць</w:t>
      </w:r>
      <w:r>
        <w:t></w:t>
      </w:r>
      <w:r>
        <w:t></w:t>
      </w:r>
      <w:r>
        <w:rPr>
          <w:rFonts w:hint="eastAsia"/>
        </w:rPr>
        <w:t>зрощення</w:t>
      </w:r>
      <w:r>
        <w:t></w:t>
      </w:r>
      <w:r>
        <w:t></w:t>
      </w:r>
      <w:r>
        <w:rPr>
          <w:rFonts w:hint="eastAsia"/>
        </w:rPr>
        <w:t>єдності</w:t>
      </w:r>
      <w:r>
        <w:t></w:t>
      </w:r>
      <w:r>
        <w:t></w:t>
      </w:r>
      <w:r>
        <w:rPr>
          <w:rFonts w:hint="eastAsia"/>
        </w:rPr>
        <w:t>сполуки</w:t>
      </w:r>
      <w:r>
        <w:t></w:t>
      </w:r>
      <w:r>
        <w:t></w:t>
      </w:r>
      <w:r>
        <w:rPr>
          <w:rFonts w:hint="eastAsia"/>
        </w:rPr>
        <w:t>у</w:t>
      </w:r>
    </w:p>
    <w:p w:rsidR="00A0275F" w:rsidRDefault="00A0275F" w:rsidP="00A0275F">
      <w:r>
        <w:rPr>
          <w:rFonts w:hint="eastAsia"/>
        </w:rPr>
        <w:t>поєднанні</w:t>
      </w:r>
      <w:r>
        <w:t></w:t>
      </w:r>
      <w:r>
        <w:rPr>
          <w:rFonts w:hint="eastAsia"/>
        </w:rPr>
        <w:t>форми</w:t>
      </w:r>
      <w:r>
        <w:t></w:t>
      </w:r>
      <w:r>
        <w:t></w:t>
      </w:r>
      <w:r>
        <w:rPr>
          <w:rFonts w:hint="eastAsia"/>
        </w:rPr>
        <w:t>змісту</w:t>
      </w:r>
      <w:r>
        <w:t></w:t>
      </w:r>
      <w:r>
        <w:rPr>
          <w:rFonts w:hint="eastAsia"/>
        </w:rPr>
        <w:t>та</w:t>
      </w:r>
      <w:r>
        <w:t></w:t>
      </w:r>
      <w:r>
        <w:rPr>
          <w:rFonts w:hint="eastAsia"/>
        </w:rPr>
        <w:t>функції</w:t>
      </w:r>
      <w:r>
        <w:t></w:t>
      </w:r>
      <w:r>
        <w:t></w:t>
      </w:r>
      <w:r>
        <w:rPr>
          <w:rFonts w:hint="eastAsia"/>
        </w:rPr>
        <w:t>Добір</w:t>
      </w:r>
      <w:r>
        <w:t></w:t>
      </w:r>
      <w:r>
        <w:rPr>
          <w:rFonts w:hint="eastAsia"/>
        </w:rPr>
        <w:t>граматичних</w:t>
      </w:r>
      <w:r>
        <w:t></w:t>
      </w:r>
      <w:r>
        <w:rPr>
          <w:rFonts w:hint="eastAsia"/>
        </w:rPr>
        <w:t>форм</w:t>
      </w:r>
      <w:r>
        <w:t></w:t>
      </w:r>
      <w:r>
        <w:rPr>
          <w:rFonts w:hint="eastAsia"/>
        </w:rPr>
        <w:t>та</w:t>
      </w:r>
      <w:r>
        <w:t></w:t>
      </w:r>
      <w:r>
        <w:rPr>
          <w:rFonts w:hint="eastAsia"/>
        </w:rPr>
        <w:t>конструкцій</w:t>
      </w:r>
    </w:p>
    <w:p w:rsidR="00A0275F" w:rsidRDefault="00A0275F" w:rsidP="00A0275F">
      <w:r>
        <w:rPr>
          <w:rFonts w:hint="eastAsia"/>
        </w:rPr>
        <w:t>відбувався</w:t>
      </w:r>
      <w:r>
        <w:t></w:t>
      </w:r>
      <w:r>
        <w:rPr>
          <w:rFonts w:hint="eastAsia"/>
        </w:rPr>
        <w:t>на</w:t>
      </w:r>
      <w:r>
        <w:t></w:t>
      </w:r>
      <w:r>
        <w:rPr>
          <w:rFonts w:hint="eastAsia"/>
        </w:rPr>
        <w:t>основі</w:t>
      </w:r>
      <w:r>
        <w:t></w:t>
      </w:r>
      <w:r>
        <w:rPr>
          <w:rFonts w:hint="eastAsia"/>
        </w:rPr>
        <w:t>критеріїв</w:t>
      </w:r>
      <w:r>
        <w:t></w:t>
      </w:r>
      <w:r>
        <w:rPr>
          <w:rFonts w:hint="eastAsia"/>
        </w:rPr>
        <w:t>функціональності</w:t>
      </w:r>
      <w:r>
        <w:t></w:t>
      </w:r>
      <w:r>
        <w:t></w:t>
      </w:r>
      <w:r>
        <w:rPr>
          <w:rFonts w:hint="eastAsia"/>
        </w:rPr>
        <w:t>мовленнєвої</w:t>
      </w:r>
      <w:r>
        <w:t></w:t>
      </w:r>
      <w:r>
        <w:rPr>
          <w:rFonts w:hint="eastAsia"/>
        </w:rPr>
        <w:t>спрямованості</w:t>
      </w:r>
      <w:r>
        <w:t></w:t>
      </w:r>
      <w:r>
        <w:t></w:t>
      </w:r>
    </w:p>
    <w:p w:rsidR="00A0275F" w:rsidRDefault="00A0275F" w:rsidP="00A0275F">
      <w:r>
        <w:rPr>
          <w:rFonts w:hint="eastAsia"/>
        </w:rPr>
        <w:t>урахування</w:t>
      </w:r>
      <w:r>
        <w:t></w:t>
      </w:r>
      <w:r>
        <w:rPr>
          <w:rFonts w:hint="eastAsia"/>
        </w:rPr>
        <w:t>рідної</w:t>
      </w:r>
      <w:r>
        <w:t></w:t>
      </w:r>
      <w:r>
        <w:rPr>
          <w:rFonts w:hint="eastAsia"/>
        </w:rPr>
        <w:t>мови</w:t>
      </w:r>
      <w:r>
        <w:t></w:t>
      </w:r>
      <w:r>
        <w:t></w:t>
      </w:r>
      <w:r>
        <w:rPr>
          <w:rFonts w:hint="eastAsia"/>
        </w:rPr>
        <w:t>зіставності</w:t>
      </w:r>
      <w:r>
        <w:t></w:t>
      </w:r>
      <w:r>
        <w:t></w:t>
      </w:r>
      <w:r>
        <w:t></w:t>
      </w:r>
      <w:r>
        <w:rPr>
          <w:rFonts w:hint="eastAsia"/>
        </w:rPr>
        <w:t>На</w:t>
      </w:r>
      <w:r>
        <w:t></w:t>
      </w:r>
      <w:r>
        <w:rPr>
          <w:rFonts w:hint="eastAsia"/>
        </w:rPr>
        <w:t>основі</w:t>
      </w:r>
      <w:r>
        <w:t></w:t>
      </w:r>
      <w:r>
        <w:rPr>
          <w:rFonts w:hint="eastAsia"/>
        </w:rPr>
        <w:t>критерію</w:t>
      </w:r>
      <w:r>
        <w:t></w:t>
      </w:r>
      <w:r>
        <w:rPr>
          <w:rFonts w:hint="eastAsia"/>
        </w:rPr>
        <w:t>урахування</w:t>
      </w:r>
      <w:r>
        <w:t></w:t>
      </w:r>
      <w:r>
        <w:rPr>
          <w:rFonts w:hint="eastAsia"/>
        </w:rPr>
        <w:t>рівня</w:t>
      </w:r>
    </w:p>
    <w:p w:rsidR="00A0275F" w:rsidRDefault="00A0275F" w:rsidP="00A0275F">
      <w:r>
        <w:rPr>
          <w:rFonts w:hint="eastAsia"/>
        </w:rPr>
        <w:t>навченості</w:t>
      </w:r>
      <w:r>
        <w:t></w:t>
      </w:r>
      <w:r>
        <w:rPr>
          <w:rFonts w:hint="eastAsia"/>
        </w:rPr>
        <w:t>студентів</w:t>
      </w:r>
      <w:r>
        <w:t></w:t>
      </w:r>
      <w:r>
        <w:rPr>
          <w:rFonts w:hint="eastAsia"/>
        </w:rPr>
        <w:t>було</w:t>
      </w:r>
      <w:r>
        <w:t></w:t>
      </w:r>
      <w:r>
        <w:rPr>
          <w:rFonts w:hint="eastAsia"/>
        </w:rPr>
        <w:t>здійснено</w:t>
      </w:r>
      <w:r>
        <w:t></w:t>
      </w:r>
      <w:r>
        <w:rPr>
          <w:rFonts w:hint="eastAsia"/>
        </w:rPr>
        <w:t>диференціацію</w:t>
      </w:r>
      <w:r>
        <w:t></w:t>
      </w:r>
      <w:r>
        <w:rPr>
          <w:rFonts w:hint="eastAsia"/>
        </w:rPr>
        <w:t>фонетичного</w:t>
      </w:r>
      <w:r>
        <w:t></w:t>
      </w:r>
      <w:r>
        <w:t></w:t>
      </w:r>
      <w:r>
        <w:rPr>
          <w:rFonts w:hint="eastAsia"/>
        </w:rPr>
        <w:t>граматичного</w:t>
      </w:r>
    </w:p>
    <w:p w:rsidR="00A0275F" w:rsidRDefault="00A0275F" w:rsidP="00A0275F">
      <w:r>
        <w:rPr>
          <w:rFonts w:hint="eastAsia"/>
        </w:rPr>
        <w:t>та</w:t>
      </w:r>
      <w:r>
        <w:t></w:t>
      </w:r>
      <w:r>
        <w:rPr>
          <w:rFonts w:hint="eastAsia"/>
        </w:rPr>
        <w:t>лексичного</w:t>
      </w:r>
      <w:r>
        <w:t></w:t>
      </w:r>
      <w:r>
        <w:rPr>
          <w:rFonts w:hint="eastAsia"/>
        </w:rPr>
        <w:t>матеріалу</w:t>
      </w:r>
      <w:r>
        <w:t></w:t>
      </w:r>
      <w:r>
        <w:rPr>
          <w:rFonts w:hint="eastAsia"/>
        </w:rPr>
        <w:t>серед</w:t>
      </w:r>
      <w:r>
        <w:t></w:t>
      </w:r>
      <w:r>
        <w:rPr>
          <w:rFonts w:hint="eastAsia"/>
        </w:rPr>
        <w:t>студентів</w:t>
      </w:r>
      <w:r>
        <w:t></w:t>
      </w:r>
      <w:r>
        <w:rPr>
          <w:rFonts w:hint="eastAsia"/>
        </w:rPr>
        <w:t>дифпідгруп</w:t>
      </w:r>
      <w:r>
        <w:t></w:t>
      </w:r>
      <w:r>
        <w:rPr>
          <w:rFonts w:hint="eastAsia"/>
        </w:rPr>
        <w:t>з</w:t>
      </w:r>
      <w:r>
        <w:t></w:t>
      </w:r>
      <w:r>
        <w:rPr>
          <w:rFonts w:hint="eastAsia"/>
        </w:rPr>
        <w:t>рівнями</w:t>
      </w:r>
      <w:r>
        <w:t></w:t>
      </w:r>
      <w:r>
        <w:rPr>
          <w:rFonts w:hint="eastAsia"/>
        </w:rPr>
        <w:t>А</w:t>
      </w:r>
      <w:r>
        <w:t></w:t>
      </w:r>
      <w:r>
        <w:t></w:t>
      </w:r>
      <w:r>
        <w:rPr>
          <w:rFonts w:hint="eastAsia"/>
        </w:rPr>
        <w:t>та</w:t>
      </w:r>
      <w:r>
        <w:t></w:t>
      </w:r>
      <w:r>
        <w:rPr>
          <w:rFonts w:hint="eastAsia"/>
        </w:rPr>
        <w:t>В</w:t>
      </w:r>
      <w:r>
        <w:t></w:t>
      </w:r>
      <w:r>
        <w:t></w:t>
      </w:r>
    </w:p>
    <w:p w:rsidR="00A0275F" w:rsidRDefault="00A0275F" w:rsidP="00A0275F">
      <w:r>
        <w:rPr>
          <w:rFonts w:hint="eastAsia"/>
        </w:rPr>
        <w:t>Для</w:t>
      </w:r>
      <w:r>
        <w:t></w:t>
      </w:r>
      <w:r>
        <w:rPr>
          <w:rFonts w:hint="eastAsia"/>
        </w:rPr>
        <w:t>добору</w:t>
      </w:r>
      <w:r>
        <w:t></w:t>
      </w:r>
      <w:r>
        <w:rPr>
          <w:rFonts w:hint="eastAsia"/>
        </w:rPr>
        <w:t>надфразових</w:t>
      </w:r>
      <w:r>
        <w:t></w:t>
      </w:r>
      <w:r>
        <w:rPr>
          <w:rFonts w:hint="eastAsia"/>
        </w:rPr>
        <w:t>єдностей</w:t>
      </w:r>
      <w:r>
        <w:t></w:t>
      </w:r>
      <w:r>
        <w:rPr>
          <w:rFonts w:hint="eastAsia"/>
        </w:rPr>
        <w:t>визначено</w:t>
      </w:r>
      <w:r>
        <w:t></w:t>
      </w:r>
      <w:r>
        <w:rPr>
          <w:rFonts w:hint="eastAsia"/>
        </w:rPr>
        <w:t>критерії</w:t>
      </w:r>
      <w:r>
        <w:t></w:t>
      </w:r>
      <w:r>
        <w:rPr>
          <w:rFonts w:hint="eastAsia"/>
        </w:rPr>
        <w:t>функціональності</w:t>
      </w:r>
      <w:r>
        <w:t></w:t>
      </w:r>
    </w:p>
    <w:p w:rsidR="00A0275F" w:rsidRDefault="00A0275F" w:rsidP="00A0275F">
      <w:r>
        <w:rPr>
          <w:rFonts w:hint="eastAsia"/>
        </w:rPr>
        <w:t>інформативності</w:t>
      </w:r>
      <w:r>
        <w:t></w:t>
      </w:r>
      <w:r>
        <w:t></w:t>
      </w:r>
      <w:r>
        <w:rPr>
          <w:rFonts w:hint="eastAsia"/>
        </w:rPr>
        <w:t>професійної</w:t>
      </w:r>
      <w:r>
        <w:t></w:t>
      </w:r>
      <w:r>
        <w:rPr>
          <w:rFonts w:hint="eastAsia"/>
        </w:rPr>
        <w:t>спрямованості</w:t>
      </w:r>
      <w:r>
        <w:t></w:t>
      </w:r>
      <w:r>
        <w:t></w:t>
      </w:r>
      <w:r>
        <w:rPr>
          <w:rFonts w:hint="eastAsia"/>
        </w:rPr>
        <w:t>автентичності</w:t>
      </w:r>
      <w:r>
        <w:t></w:t>
      </w:r>
      <w:r>
        <w:t></w:t>
      </w:r>
      <w:r>
        <w:rPr>
          <w:rFonts w:hint="eastAsia"/>
        </w:rPr>
        <w:t>врахування</w:t>
      </w:r>
      <w:r>
        <w:t></w:t>
      </w:r>
      <w:r>
        <w:rPr>
          <w:rFonts w:hint="eastAsia"/>
        </w:rPr>
        <w:t>рівня</w:t>
      </w:r>
    </w:p>
    <w:p w:rsidR="00A0275F" w:rsidRDefault="00A0275F" w:rsidP="00A0275F">
      <w:r>
        <w:rPr>
          <w:rFonts w:hint="eastAsia"/>
        </w:rPr>
        <w:t>мовної</w:t>
      </w:r>
      <w:r>
        <w:t></w:t>
      </w:r>
      <w:r>
        <w:rPr>
          <w:rFonts w:hint="eastAsia"/>
        </w:rPr>
        <w:t>та</w:t>
      </w:r>
      <w:r>
        <w:t></w:t>
      </w:r>
      <w:r>
        <w:rPr>
          <w:rFonts w:hint="eastAsia"/>
        </w:rPr>
        <w:t>професійної</w:t>
      </w:r>
      <w:r>
        <w:t></w:t>
      </w:r>
      <w:r>
        <w:rPr>
          <w:rFonts w:hint="eastAsia"/>
        </w:rPr>
        <w:t>підготовки</w:t>
      </w:r>
      <w:r>
        <w:t></w:t>
      </w:r>
      <w:r>
        <w:rPr>
          <w:rFonts w:hint="eastAsia"/>
        </w:rPr>
        <w:t>студентів</w:t>
      </w:r>
      <w:r>
        <w:t></w:t>
      </w:r>
      <w:r>
        <w:t></w:t>
      </w:r>
      <w:r>
        <w:rPr>
          <w:rFonts w:hint="eastAsia"/>
        </w:rPr>
        <w:t>новизни</w:t>
      </w:r>
      <w:r>
        <w:t></w:t>
      </w:r>
      <w:r>
        <w:rPr>
          <w:rFonts w:hint="eastAsia"/>
        </w:rPr>
        <w:t>інформації</w:t>
      </w:r>
      <w:r>
        <w:t></w:t>
      </w:r>
      <w:r>
        <w:t></w:t>
      </w:r>
      <w:r>
        <w:rPr>
          <w:rFonts w:hint="eastAsia"/>
        </w:rPr>
        <w:t>Для</w:t>
      </w:r>
      <w:r>
        <w:t></w:t>
      </w:r>
      <w:r>
        <w:rPr>
          <w:rFonts w:hint="eastAsia"/>
        </w:rPr>
        <w:t>студентів</w:t>
      </w:r>
      <w:r>
        <w:t></w:t>
      </w:r>
      <w:r>
        <w:rPr>
          <w:rFonts w:hint="eastAsia"/>
        </w:rPr>
        <w:t>з</w:t>
      </w:r>
    </w:p>
    <w:p w:rsidR="00A0275F" w:rsidRDefault="00A0275F" w:rsidP="00A0275F">
      <w:r>
        <w:rPr>
          <w:rFonts w:hint="eastAsia"/>
        </w:rPr>
        <w:t>рівнем</w:t>
      </w:r>
      <w:r>
        <w:t></w:t>
      </w:r>
      <w:r>
        <w:rPr>
          <w:rFonts w:hint="eastAsia"/>
        </w:rPr>
        <w:t>навченості</w:t>
      </w:r>
      <w:r>
        <w:t></w:t>
      </w:r>
      <w:r>
        <w:rPr>
          <w:rFonts w:hint="eastAsia"/>
        </w:rPr>
        <w:t>А</w:t>
      </w:r>
      <w:r>
        <w:t></w:t>
      </w:r>
      <w:r>
        <w:t></w:t>
      </w:r>
      <w:r>
        <w:rPr>
          <w:rFonts w:hint="eastAsia"/>
        </w:rPr>
        <w:t>було</w:t>
      </w:r>
      <w:r>
        <w:t></w:t>
      </w:r>
      <w:r>
        <w:rPr>
          <w:rFonts w:hint="eastAsia"/>
        </w:rPr>
        <w:t>дібрано</w:t>
      </w:r>
      <w:r>
        <w:t></w:t>
      </w:r>
      <w:r>
        <w:rPr>
          <w:rFonts w:hint="eastAsia"/>
        </w:rPr>
        <w:t>надфразові</w:t>
      </w:r>
      <w:r>
        <w:t></w:t>
      </w:r>
      <w:r>
        <w:rPr>
          <w:rFonts w:hint="eastAsia"/>
        </w:rPr>
        <w:t>єдності</w:t>
      </w:r>
      <w:r>
        <w:t></w:t>
      </w:r>
      <w:r>
        <w:t></w:t>
      </w:r>
      <w:r>
        <w:rPr>
          <w:rFonts w:hint="eastAsia"/>
        </w:rPr>
        <w:t>які</w:t>
      </w:r>
      <w:r>
        <w:t></w:t>
      </w:r>
      <w:r>
        <w:rPr>
          <w:rFonts w:hint="eastAsia"/>
        </w:rPr>
        <w:t>містять</w:t>
      </w:r>
      <w:r>
        <w:t></w:t>
      </w:r>
      <w:r>
        <w:rPr>
          <w:rFonts w:hint="eastAsia"/>
        </w:rPr>
        <w:t>вказівні</w:t>
      </w:r>
    </w:p>
    <w:p w:rsidR="00A0275F" w:rsidRDefault="00A0275F" w:rsidP="00A0275F">
      <w:r>
        <w:rPr>
          <w:rFonts w:hint="eastAsia"/>
        </w:rPr>
        <w:t>займенники</w:t>
      </w:r>
      <w:r>
        <w:t></w:t>
      </w:r>
      <w:r>
        <w:t></w:t>
      </w:r>
      <w:r>
        <w:rPr>
          <w:rFonts w:hint="eastAsia"/>
        </w:rPr>
        <w:t>неповні</w:t>
      </w:r>
      <w:r>
        <w:t></w:t>
      </w:r>
      <w:r>
        <w:rPr>
          <w:rFonts w:hint="eastAsia"/>
        </w:rPr>
        <w:t>речення</w:t>
      </w:r>
      <w:r>
        <w:t></w:t>
      </w:r>
      <w:r>
        <w:t></w:t>
      </w:r>
      <w:r>
        <w:rPr>
          <w:rFonts w:hint="eastAsia"/>
        </w:rPr>
        <w:t>синоніми</w:t>
      </w:r>
      <w:r>
        <w:t></w:t>
      </w:r>
      <w:r>
        <w:t></w:t>
      </w:r>
      <w:r>
        <w:rPr>
          <w:rFonts w:hint="eastAsia"/>
        </w:rPr>
        <w:t>парентетичні</w:t>
      </w:r>
      <w:r>
        <w:t></w:t>
      </w:r>
      <w:r>
        <w:rPr>
          <w:rFonts w:hint="eastAsia"/>
        </w:rPr>
        <w:t>внесення</w:t>
      </w:r>
      <w:r>
        <w:t></w:t>
      </w:r>
      <w:r>
        <w:t></w:t>
      </w:r>
      <w:r>
        <w:rPr>
          <w:rFonts w:hint="eastAsia"/>
        </w:rPr>
        <w:t>приєднувальні</w:t>
      </w:r>
    </w:p>
    <w:p w:rsidR="00A0275F" w:rsidRDefault="00A0275F" w:rsidP="00A0275F">
      <w:r>
        <w:rPr>
          <w:rFonts w:hint="eastAsia"/>
        </w:rPr>
        <w:t>слова</w:t>
      </w:r>
      <w:r>
        <w:t></w:t>
      </w:r>
      <w:r>
        <w:t></w:t>
      </w:r>
      <w:r>
        <w:rPr>
          <w:rFonts w:hint="eastAsia"/>
        </w:rPr>
        <w:t>композиційні</w:t>
      </w:r>
      <w:r>
        <w:t></w:t>
      </w:r>
      <w:r>
        <w:rPr>
          <w:rFonts w:hint="eastAsia"/>
        </w:rPr>
        <w:t>маркери</w:t>
      </w:r>
      <w:r>
        <w:t></w:t>
      </w:r>
      <w:r>
        <w:t></w:t>
      </w:r>
      <w:r>
        <w:rPr>
          <w:rFonts w:hint="eastAsia"/>
        </w:rPr>
        <w:t>узгодженні</w:t>
      </w:r>
      <w:r>
        <w:t></w:t>
      </w:r>
      <w:r>
        <w:rPr>
          <w:rFonts w:hint="eastAsia"/>
        </w:rPr>
        <w:t>часових</w:t>
      </w:r>
      <w:r>
        <w:t></w:t>
      </w:r>
      <w:r>
        <w:rPr>
          <w:rFonts w:hint="eastAsia"/>
        </w:rPr>
        <w:t>форм</w:t>
      </w:r>
      <w:r>
        <w:t></w:t>
      </w:r>
      <w:r>
        <w:rPr>
          <w:rFonts w:hint="eastAsia"/>
        </w:rPr>
        <w:t>присудків</w:t>
      </w:r>
      <w:r>
        <w:t></w:t>
      </w:r>
      <w:r>
        <w:t></w:t>
      </w:r>
      <w:r>
        <w:rPr>
          <w:rFonts w:hint="eastAsia"/>
        </w:rPr>
        <w:t>для</w:t>
      </w:r>
      <w:r>
        <w:t></w:t>
      </w:r>
      <w:r>
        <w:rPr>
          <w:rFonts w:hint="eastAsia"/>
        </w:rPr>
        <w:t>студентів</w:t>
      </w:r>
      <w:r>
        <w:t></w:t>
      </w:r>
      <w:r>
        <w:rPr>
          <w:rFonts w:hint="eastAsia"/>
        </w:rPr>
        <w:t>з</w:t>
      </w:r>
    </w:p>
    <w:p w:rsidR="00A0275F" w:rsidRDefault="00A0275F" w:rsidP="00A0275F">
      <w:r>
        <w:rPr>
          <w:rFonts w:hint="eastAsia"/>
        </w:rPr>
        <w:t>рівнем</w:t>
      </w:r>
      <w:r>
        <w:t></w:t>
      </w:r>
      <w:r>
        <w:rPr>
          <w:rFonts w:hint="eastAsia"/>
        </w:rPr>
        <w:t>навченості</w:t>
      </w:r>
      <w:r>
        <w:t></w:t>
      </w:r>
      <w:r>
        <w:rPr>
          <w:rFonts w:hint="eastAsia"/>
        </w:rPr>
        <w:t>В</w:t>
      </w:r>
      <w:r>
        <w:t></w:t>
      </w:r>
      <w:r>
        <w:t></w:t>
      </w:r>
      <w:r>
        <w:rPr>
          <w:rFonts w:hint="eastAsia"/>
        </w:rPr>
        <w:t>було</w:t>
      </w:r>
      <w:r>
        <w:t></w:t>
      </w:r>
      <w:r>
        <w:rPr>
          <w:rFonts w:hint="eastAsia"/>
        </w:rPr>
        <w:t>дібрано</w:t>
      </w:r>
      <w:r>
        <w:t></w:t>
      </w:r>
      <w:r>
        <w:rPr>
          <w:rFonts w:hint="eastAsia"/>
        </w:rPr>
        <w:t>надфразові</w:t>
      </w:r>
      <w:r>
        <w:t></w:t>
      </w:r>
      <w:r>
        <w:rPr>
          <w:rFonts w:hint="eastAsia"/>
        </w:rPr>
        <w:t>єдності</w:t>
      </w:r>
      <w:r>
        <w:t></w:t>
      </w:r>
      <w:r>
        <w:t></w:t>
      </w:r>
      <w:r>
        <w:rPr>
          <w:rFonts w:hint="eastAsia"/>
        </w:rPr>
        <w:t>які</w:t>
      </w:r>
      <w:r>
        <w:t></w:t>
      </w:r>
      <w:r>
        <w:rPr>
          <w:rFonts w:hint="eastAsia"/>
        </w:rPr>
        <w:t>містять</w:t>
      </w:r>
      <w:r>
        <w:t></w:t>
      </w:r>
      <w:r>
        <w:rPr>
          <w:rFonts w:hint="eastAsia"/>
        </w:rPr>
        <w:t>композиційні</w:t>
      </w:r>
    </w:p>
    <w:p w:rsidR="00A0275F" w:rsidRDefault="00A0275F" w:rsidP="00A0275F">
      <w:r>
        <w:rPr>
          <w:rFonts w:hint="eastAsia"/>
        </w:rPr>
        <w:t>маркери</w:t>
      </w:r>
      <w:r>
        <w:t></w:t>
      </w:r>
      <w:r>
        <w:t></w:t>
      </w:r>
      <w:r>
        <w:rPr>
          <w:rFonts w:hint="eastAsia"/>
        </w:rPr>
        <w:t>узгодження</w:t>
      </w:r>
      <w:r>
        <w:t></w:t>
      </w:r>
      <w:r>
        <w:rPr>
          <w:rFonts w:hint="eastAsia"/>
        </w:rPr>
        <w:t>часових</w:t>
      </w:r>
      <w:r>
        <w:t></w:t>
      </w:r>
      <w:r>
        <w:rPr>
          <w:rFonts w:hint="eastAsia"/>
        </w:rPr>
        <w:t>форм</w:t>
      </w:r>
      <w:r>
        <w:t></w:t>
      </w:r>
      <w:r>
        <w:rPr>
          <w:rFonts w:hint="eastAsia"/>
        </w:rPr>
        <w:t>присудків</w:t>
      </w:r>
      <w:r>
        <w:t></w:t>
      </w:r>
    </w:p>
    <w:p w:rsidR="00A0275F" w:rsidRDefault="00A0275F" w:rsidP="00A0275F">
      <w:r>
        <w:rPr>
          <w:rFonts w:hint="eastAsia"/>
        </w:rPr>
        <w:t>Добір</w:t>
      </w:r>
      <w:r>
        <w:t></w:t>
      </w:r>
      <w:r>
        <w:rPr>
          <w:rFonts w:hint="eastAsia"/>
        </w:rPr>
        <w:t>цілісних</w:t>
      </w:r>
      <w:r>
        <w:t></w:t>
      </w:r>
      <w:r>
        <w:rPr>
          <w:rFonts w:hint="eastAsia"/>
        </w:rPr>
        <w:t>текстів</w:t>
      </w:r>
      <w:r>
        <w:t></w:t>
      </w:r>
      <w:r>
        <w:rPr>
          <w:rFonts w:hint="eastAsia"/>
        </w:rPr>
        <w:t>здійснено</w:t>
      </w:r>
      <w:r>
        <w:t></w:t>
      </w:r>
      <w:r>
        <w:rPr>
          <w:rFonts w:hint="eastAsia"/>
        </w:rPr>
        <w:t>на</w:t>
      </w:r>
      <w:r>
        <w:t></w:t>
      </w:r>
      <w:r>
        <w:rPr>
          <w:rFonts w:hint="eastAsia"/>
        </w:rPr>
        <w:t>основі</w:t>
      </w:r>
      <w:r>
        <w:t></w:t>
      </w:r>
      <w:r>
        <w:rPr>
          <w:rFonts w:hint="eastAsia"/>
        </w:rPr>
        <w:t>критеріїв</w:t>
      </w:r>
      <w:r>
        <w:t></w:t>
      </w:r>
      <w:r>
        <w:rPr>
          <w:rFonts w:hint="eastAsia"/>
        </w:rPr>
        <w:t>цілісності</w:t>
      </w:r>
      <w:r>
        <w:t></w:t>
      </w:r>
    </w:p>
    <w:p w:rsidR="00A0275F" w:rsidRDefault="00A0275F" w:rsidP="00A0275F">
      <w:r>
        <w:rPr>
          <w:rFonts w:hint="eastAsia"/>
        </w:rPr>
        <w:t>автентичності</w:t>
      </w:r>
      <w:r>
        <w:t></w:t>
      </w:r>
      <w:r>
        <w:t></w:t>
      </w:r>
      <w:r>
        <w:rPr>
          <w:rFonts w:hint="eastAsia"/>
        </w:rPr>
        <w:t>професійної</w:t>
      </w:r>
      <w:r>
        <w:t></w:t>
      </w:r>
      <w:r>
        <w:rPr>
          <w:rFonts w:hint="eastAsia"/>
        </w:rPr>
        <w:t>спрямованості</w:t>
      </w:r>
      <w:r>
        <w:t></w:t>
      </w:r>
      <w:r>
        <w:t></w:t>
      </w:r>
      <w:r>
        <w:rPr>
          <w:rFonts w:hint="eastAsia"/>
        </w:rPr>
        <w:t>інформативності</w:t>
      </w:r>
      <w:r>
        <w:t></w:t>
      </w:r>
      <w:r>
        <w:t></w:t>
      </w:r>
      <w:r>
        <w:rPr>
          <w:rFonts w:hint="eastAsia"/>
        </w:rPr>
        <w:t>актуальності</w:t>
      </w:r>
      <w:r>
        <w:t></w:t>
      </w:r>
      <w:r>
        <w:rPr>
          <w:rFonts w:hint="eastAsia"/>
        </w:rPr>
        <w:t>та</w:t>
      </w:r>
    </w:p>
    <w:p w:rsidR="00A0275F" w:rsidRDefault="00A0275F" w:rsidP="00A0275F">
      <w:r>
        <w:rPr>
          <w:rFonts w:hint="eastAsia"/>
        </w:rPr>
        <w:t>значущості</w:t>
      </w:r>
      <w:r>
        <w:t></w:t>
      </w:r>
      <w:r>
        <w:t></w:t>
      </w:r>
      <w:r>
        <w:rPr>
          <w:rFonts w:hint="eastAsia"/>
        </w:rPr>
        <w:t>врахування</w:t>
      </w:r>
      <w:r>
        <w:t></w:t>
      </w:r>
      <w:r>
        <w:rPr>
          <w:rFonts w:hint="eastAsia"/>
        </w:rPr>
        <w:t>рівня</w:t>
      </w:r>
      <w:r>
        <w:t></w:t>
      </w:r>
      <w:r>
        <w:rPr>
          <w:rFonts w:hint="eastAsia"/>
        </w:rPr>
        <w:t>мовної</w:t>
      </w:r>
      <w:r>
        <w:t></w:t>
      </w:r>
      <w:r>
        <w:rPr>
          <w:rFonts w:hint="eastAsia"/>
        </w:rPr>
        <w:t>та</w:t>
      </w:r>
      <w:r>
        <w:t></w:t>
      </w:r>
      <w:r>
        <w:rPr>
          <w:rFonts w:hint="eastAsia"/>
        </w:rPr>
        <w:t>професійної</w:t>
      </w:r>
      <w:r>
        <w:t></w:t>
      </w:r>
      <w:r>
        <w:rPr>
          <w:rFonts w:hint="eastAsia"/>
        </w:rPr>
        <w:t>підготовки</w:t>
      </w:r>
      <w:r>
        <w:t></w:t>
      </w:r>
      <w:r>
        <w:rPr>
          <w:rFonts w:hint="eastAsia"/>
        </w:rPr>
        <w:t>студентів</w:t>
      </w:r>
      <w:r>
        <w:t></w:t>
      </w:r>
      <w:r>
        <w:t></w:t>
      </w:r>
      <w:r>
        <w:rPr>
          <w:rFonts w:hint="eastAsia"/>
        </w:rPr>
        <w:t>Було</w:t>
      </w:r>
    </w:p>
    <w:p w:rsidR="00A0275F" w:rsidRDefault="00A0275F" w:rsidP="00A0275F">
      <w:r>
        <w:rPr>
          <w:rFonts w:hint="eastAsia"/>
        </w:rPr>
        <w:t>дібрано</w:t>
      </w:r>
      <w:r>
        <w:t></w:t>
      </w:r>
      <w:r>
        <w:rPr>
          <w:rFonts w:hint="eastAsia"/>
        </w:rPr>
        <w:t>усні</w:t>
      </w:r>
      <w:r>
        <w:t></w:t>
      </w:r>
      <w:r>
        <w:rPr>
          <w:rFonts w:hint="eastAsia"/>
        </w:rPr>
        <w:t>та</w:t>
      </w:r>
      <w:r>
        <w:t></w:t>
      </w:r>
      <w:r>
        <w:rPr>
          <w:rFonts w:hint="eastAsia"/>
        </w:rPr>
        <w:t>писемні</w:t>
      </w:r>
      <w:r>
        <w:t></w:t>
      </w:r>
      <w:r>
        <w:rPr>
          <w:rFonts w:hint="eastAsia"/>
        </w:rPr>
        <w:t>фахові</w:t>
      </w:r>
      <w:r>
        <w:t></w:t>
      </w:r>
      <w:r>
        <w:rPr>
          <w:rFonts w:hint="eastAsia"/>
        </w:rPr>
        <w:t>тексти</w:t>
      </w:r>
      <w:r>
        <w:t></w:t>
      </w:r>
      <w:r>
        <w:rPr>
          <w:rFonts w:hint="eastAsia"/>
        </w:rPr>
        <w:t>та</w:t>
      </w:r>
      <w:r>
        <w:t></w:t>
      </w:r>
      <w:r>
        <w:rPr>
          <w:rFonts w:hint="eastAsia"/>
        </w:rPr>
        <w:t>диференційовано</w:t>
      </w:r>
      <w:r>
        <w:t></w:t>
      </w:r>
      <w:r>
        <w:rPr>
          <w:rFonts w:hint="eastAsia"/>
        </w:rPr>
        <w:t>їх</w:t>
      </w:r>
      <w:r>
        <w:t></w:t>
      </w:r>
      <w:r>
        <w:rPr>
          <w:rFonts w:hint="eastAsia"/>
        </w:rPr>
        <w:t>за</w:t>
      </w:r>
      <w:r>
        <w:t></w:t>
      </w:r>
      <w:r>
        <w:rPr>
          <w:rFonts w:hint="eastAsia"/>
        </w:rPr>
        <w:t>рівнем</w:t>
      </w:r>
      <w:r>
        <w:t></w:t>
      </w:r>
      <w:r>
        <w:rPr>
          <w:rFonts w:hint="eastAsia"/>
        </w:rPr>
        <w:t>навченості</w:t>
      </w:r>
      <w:r>
        <w:t></w:t>
      </w:r>
    </w:p>
    <w:p w:rsidR="00A0275F" w:rsidRDefault="00A0275F" w:rsidP="00A0275F">
      <w:r>
        <w:rPr>
          <w:rFonts w:hint="eastAsia"/>
        </w:rPr>
        <w:t>тобто</w:t>
      </w:r>
      <w:r>
        <w:t></w:t>
      </w:r>
      <w:r>
        <w:rPr>
          <w:rFonts w:hint="eastAsia"/>
        </w:rPr>
        <w:t>мовно</w:t>
      </w:r>
      <w:r>
        <w:t></w:t>
      </w:r>
      <w:r>
        <w:rPr>
          <w:rFonts w:hint="eastAsia"/>
        </w:rPr>
        <w:t>мовленнєвої</w:t>
      </w:r>
      <w:r>
        <w:t></w:t>
      </w:r>
      <w:r>
        <w:rPr>
          <w:rFonts w:hint="eastAsia"/>
        </w:rPr>
        <w:t>готовності</w:t>
      </w:r>
      <w:r>
        <w:t></w:t>
      </w:r>
      <w:r>
        <w:rPr>
          <w:rFonts w:hint="eastAsia"/>
        </w:rPr>
        <w:t>до</w:t>
      </w:r>
      <w:r>
        <w:t></w:t>
      </w:r>
      <w:r>
        <w:rPr>
          <w:rFonts w:hint="eastAsia"/>
        </w:rPr>
        <w:t>сприйняття</w:t>
      </w:r>
      <w:r>
        <w:t></w:t>
      </w:r>
    </w:p>
    <w:p w:rsidR="00A0275F" w:rsidRDefault="00A0275F" w:rsidP="00A0275F">
      <w:r>
        <w:t></w:t>
      </w:r>
      <w:r>
        <w:t></w:t>
      </w:r>
      <w:r>
        <w:t></w:t>
      </w:r>
      <w:r>
        <w:rPr>
          <w:rFonts w:hint="eastAsia"/>
        </w:rPr>
        <w:t>Розроблено</w:t>
      </w:r>
      <w:r>
        <w:t></w:t>
      </w:r>
      <w:r>
        <w:rPr>
          <w:rFonts w:hint="eastAsia"/>
        </w:rPr>
        <w:t>підсистему</w:t>
      </w:r>
      <w:r>
        <w:t></w:t>
      </w:r>
      <w:r>
        <w:rPr>
          <w:rFonts w:hint="eastAsia"/>
        </w:rPr>
        <w:t>вправ</w:t>
      </w:r>
      <w:r>
        <w:t></w:t>
      </w:r>
      <w:r>
        <w:rPr>
          <w:rFonts w:hint="eastAsia"/>
        </w:rPr>
        <w:t>та</w:t>
      </w:r>
      <w:r>
        <w:t></w:t>
      </w:r>
      <w:r>
        <w:rPr>
          <w:rFonts w:hint="eastAsia"/>
        </w:rPr>
        <w:t>завдань</w:t>
      </w:r>
      <w:r>
        <w:t></w:t>
      </w:r>
      <w:r>
        <w:t></w:t>
      </w:r>
      <w:r>
        <w:rPr>
          <w:rFonts w:hint="eastAsia"/>
        </w:rPr>
        <w:t>яка</w:t>
      </w:r>
      <w:r>
        <w:t></w:t>
      </w:r>
      <w:r>
        <w:rPr>
          <w:rFonts w:hint="eastAsia"/>
        </w:rPr>
        <w:t>реалізується</w:t>
      </w:r>
      <w:r>
        <w:t></w:t>
      </w:r>
      <w:r>
        <w:rPr>
          <w:rFonts w:hint="eastAsia"/>
        </w:rPr>
        <w:t>у</w:t>
      </w:r>
      <w:r>
        <w:t></w:t>
      </w:r>
      <w:r>
        <w:rPr>
          <w:rFonts w:hint="eastAsia"/>
        </w:rPr>
        <w:t>три</w:t>
      </w:r>
      <w:r>
        <w:t></w:t>
      </w:r>
      <w:r>
        <w:rPr>
          <w:rFonts w:hint="eastAsia"/>
        </w:rPr>
        <w:t>етапи</w:t>
      </w:r>
      <w:r>
        <w:t></w:t>
      </w:r>
      <w:r>
        <w:rPr>
          <w:rFonts w:hint="eastAsia"/>
        </w:rPr>
        <w:t>–</w:t>
      </w:r>
    </w:p>
    <w:p w:rsidR="00A0275F" w:rsidRDefault="00A0275F" w:rsidP="00A0275F">
      <w:r>
        <w:rPr>
          <w:rFonts w:hint="eastAsia"/>
        </w:rPr>
        <w:t>дотекстовий</w:t>
      </w:r>
      <w:r>
        <w:t></w:t>
      </w:r>
      <w:r>
        <w:t></w:t>
      </w:r>
      <w:r>
        <w:rPr>
          <w:rFonts w:hint="eastAsia"/>
        </w:rPr>
        <w:t>текстово</w:t>
      </w:r>
      <w:r>
        <w:t></w:t>
      </w:r>
      <w:r>
        <w:rPr>
          <w:rFonts w:hint="eastAsia"/>
        </w:rPr>
        <w:t>репродуктивний</w:t>
      </w:r>
      <w:r>
        <w:t></w:t>
      </w:r>
      <w:r>
        <w:t></w:t>
      </w:r>
      <w:r>
        <w:rPr>
          <w:rFonts w:hint="eastAsia"/>
        </w:rPr>
        <w:t>продуктивний</w:t>
      </w:r>
      <w:r>
        <w:t></w:t>
      </w:r>
      <w:r>
        <w:rPr>
          <w:rFonts w:hint="eastAsia"/>
        </w:rPr>
        <w:t>за</w:t>
      </w:r>
      <w:r>
        <w:t></w:t>
      </w:r>
      <w:r>
        <w:rPr>
          <w:rFonts w:hint="eastAsia"/>
        </w:rPr>
        <w:t>допомогою</w:t>
      </w:r>
      <w:r>
        <w:t></w:t>
      </w:r>
      <w:r>
        <w:rPr>
          <w:rFonts w:hint="eastAsia"/>
        </w:rPr>
        <w:t>спеціально</w:t>
      </w:r>
      <w:r>
        <w:t></w:t>
      </w:r>
    </w:p>
    <w:p w:rsidR="00A0275F" w:rsidRDefault="00A0275F" w:rsidP="00A0275F">
      <w:r>
        <w:t></w:t>
      </w:r>
      <w:r>
        <w:t></w:t>
      </w:r>
      <w:r>
        <w:t></w:t>
      </w:r>
    </w:p>
    <w:p w:rsidR="00A0275F" w:rsidRDefault="00A0275F" w:rsidP="00A0275F">
      <w:r>
        <w:rPr>
          <w:rFonts w:hint="eastAsia"/>
        </w:rPr>
        <w:t>розроблених</w:t>
      </w:r>
      <w:r>
        <w:t></w:t>
      </w:r>
      <w:r>
        <w:rPr>
          <w:rFonts w:hint="eastAsia"/>
        </w:rPr>
        <w:t>вправ</w:t>
      </w:r>
      <w:r>
        <w:t></w:t>
      </w:r>
      <w:r>
        <w:rPr>
          <w:rFonts w:hint="eastAsia"/>
        </w:rPr>
        <w:t>і</w:t>
      </w:r>
      <w:r>
        <w:t></w:t>
      </w:r>
      <w:r>
        <w:rPr>
          <w:rFonts w:hint="eastAsia"/>
        </w:rPr>
        <w:t>завдань</w:t>
      </w:r>
      <w:r>
        <w:t></w:t>
      </w:r>
      <w:r>
        <w:t></w:t>
      </w:r>
      <w:r>
        <w:rPr>
          <w:rFonts w:hint="eastAsia"/>
        </w:rPr>
        <w:t>які</w:t>
      </w:r>
      <w:r>
        <w:t></w:t>
      </w:r>
      <w:r>
        <w:rPr>
          <w:rFonts w:hint="eastAsia"/>
        </w:rPr>
        <w:t>диференціюються</w:t>
      </w:r>
      <w:r>
        <w:t></w:t>
      </w:r>
      <w:r>
        <w:rPr>
          <w:rFonts w:hint="eastAsia"/>
        </w:rPr>
        <w:t>у</w:t>
      </w:r>
      <w:r>
        <w:t></w:t>
      </w:r>
      <w:r>
        <w:rPr>
          <w:rFonts w:hint="eastAsia"/>
        </w:rPr>
        <w:t>групах</w:t>
      </w:r>
      <w:r>
        <w:t></w:t>
      </w:r>
      <w:r>
        <w:rPr>
          <w:rFonts w:hint="eastAsia"/>
        </w:rPr>
        <w:t>з</w:t>
      </w:r>
      <w:r>
        <w:t></w:t>
      </w:r>
      <w:r>
        <w:rPr>
          <w:rFonts w:hint="eastAsia"/>
        </w:rPr>
        <w:t>різним</w:t>
      </w:r>
      <w:r>
        <w:t></w:t>
      </w:r>
      <w:r>
        <w:rPr>
          <w:rFonts w:hint="eastAsia"/>
        </w:rPr>
        <w:t>рівнем</w:t>
      </w:r>
    </w:p>
    <w:p w:rsidR="00A0275F" w:rsidRDefault="00A0275F" w:rsidP="00A0275F">
      <w:r>
        <w:rPr>
          <w:rFonts w:hint="eastAsia"/>
        </w:rPr>
        <w:t>самостійності</w:t>
      </w:r>
      <w:r>
        <w:t></w:t>
      </w:r>
      <w:r>
        <w:rPr>
          <w:rFonts w:hint="eastAsia"/>
        </w:rPr>
        <w:t>за</w:t>
      </w:r>
      <w:r>
        <w:t></w:t>
      </w:r>
      <w:r>
        <w:rPr>
          <w:rFonts w:hint="eastAsia"/>
        </w:rPr>
        <w:t>такими</w:t>
      </w:r>
      <w:r>
        <w:t></w:t>
      </w:r>
      <w:r>
        <w:rPr>
          <w:rFonts w:hint="eastAsia"/>
        </w:rPr>
        <w:t>критеріями</w:t>
      </w:r>
      <w:r>
        <w:t></w:t>
      </w:r>
      <w:r>
        <w:t></w:t>
      </w:r>
      <w:r>
        <w:rPr>
          <w:rFonts w:hint="eastAsia"/>
        </w:rPr>
        <w:t>участь</w:t>
      </w:r>
      <w:r>
        <w:t></w:t>
      </w:r>
      <w:r>
        <w:rPr>
          <w:rFonts w:hint="eastAsia"/>
        </w:rPr>
        <w:t>викладача</w:t>
      </w:r>
      <w:r>
        <w:t></w:t>
      </w:r>
      <w:r>
        <w:t></w:t>
      </w:r>
      <w:r>
        <w:rPr>
          <w:rFonts w:hint="eastAsia"/>
        </w:rPr>
        <w:t>ступінь</w:t>
      </w:r>
      <w:r>
        <w:t></w:t>
      </w:r>
      <w:r>
        <w:rPr>
          <w:rFonts w:hint="eastAsia"/>
        </w:rPr>
        <w:t>автономності</w:t>
      </w:r>
    </w:p>
    <w:p w:rsidR="00A0275F" w:rsidRDefault="00A0275F" w:rsidP="00A0275F">
      <w:r>
        <w:rPr>
          <w:rFonts w:hint="eastAsia"/>
        </w:rPr>
        <w:t>студентів</w:t>
      </w:r>
      <w:r>
        <w:t></w:t>
      </w:r>
      <w:r>
        <w:rPr>
          <w:rFonts w:hint="eastAsia"/>
        </w:rPr>
        <w:t>у</w:t>
      </w:r>
      <w:r>
        <w:t></w:t>
      </w:r>
      <w:r>
        <w:rPr>
          <w:rFonts w:hint="eastAsia"/>
        </w:rPr>
        <w:t>вирішенні</w:t>
      </w:r>
      <w:r>
        <w:t></w:t>
      </w:r>
      <w:r>
        <w:rPr>
          <w:rFonts w:hint="eastAsia"/>
        </w:rPr>
        <w:t>завдань</w:t>
      </w:r>
      <w:r>
        <w:t></w:t>
      </w:r>
      <w:r>
        <w:rPr>
          <w:rFonts w:hint="eastAsia"/>
        </w:rPr>
        <w:t>та</w:t>
      </w:r>
      <w:r>
        <w:t></w:t>
      </w:r>
      <w:r>
        <w:rPr>
          <w:rFonts w:hint="eastAsia"/>
        </w:rPr>
        <w:t>доборі</w:t>
      </w:r>
      <w:r>
        <w:t></w:t>
      </w:r>
      <w:r>
        <w:rPr>
          <w:rFonts w:hint="eastAsia"/>
        </w:rPr>
        <w:t>додаткових</w:t>
      </w:r>
      <w:r>
        <w:t></w:t>
      </w:r>
      <w:r>
        <w:rPr>
          <w:rFonts w:hint="eastAsia"/>
        </w:rPr>
        <w:t>джерел</w:t>
      </w:r>
      <w:r>
        <w:t></w:t>
      </w:r>
    </w:p>
    <w:p w:rsidR="00A0275F" w:rsidRDefault="00A0275F" w:rsidP="00A0275F">
      <w:r>
        <w:rPr>
          <w:rFonts w:hint="eastAsia"/>
        </w:rPr>
        <w:t>На</w:t>
      </w:r>
      <w:r>
        <w:t></w:t>
      </w:r>
      <w:r>
        <w:rPr>
          <w:rFonts w:hint="eastAsia"/>
        </w:rPr>
        <w:t>дотекстовому</w:t>
      </w:r>
      <w:r>
        <w:t></w:t>
      </w:r>
      <w:r>
        <w:rPr>
          <w:rFonts w:hint="eastAsia"/>
        </w:rPr>
        <w:t>етапі</w:t>
      </w:r>
      <w:r>
        <w:t></w:t>
      </w:r>
      <w:r>
        <w:rPr>
          <w:rFonts w:hint="eastAsia"/>
        </w:rPr>
        <w:t>студенти</w:t>
      </w:r>
      <w:r>
        <w:t></w:t>
      </w:r>
      <w:r>
        <w:rPr>
          <w:rFonts w:hint="eastAsia"/>
        </w:rPr>
        <w:t>виконують</w:t>
      </w:r>
      <w:r>
        <w:t></w:t>
      </w:r>
      <w:r>
        <w:rPr>
          <w:rFonts w:hint="eastAsia"/>
        </w:rPr>
        <w:t>лексичні</w:t>
      </w:r>
      <w:r>
        <w:t></w:t>
      </w:r>
      <w:r>
        <w:t></w:t>
      </w:r>
      <w:r>
        <w:rPr>
          <w:rFonts w:hint="eastAsia"/>
        </w:rPr>
        <w:t>граматичні</w:t>
      </w:r>
      <w:r>
        <w:t></w:t>
      </w:r>
      <w:r>
        <w:rPr>
          <w:rFonts w:hint="eastAsia"/>
        </w:rPr>
        <w:t>та</w:t>
      </w:r>
    </w:p>
    <w:p w:rsidR="00A0275F" w:rsidRDefault="00A0275F" w:rsidP="00A0275F">
      <w:r>
        <w:rPr>
          <w:rFonts w:hint="eastAsia"/>
        </w:rPr>
        <w:t>фонетичні</w:t>
      </w:r>
      <w:r>
        <w:t></w:t>
      </w:r>
      <w:r>
        <w:rPr>
          <w:rFonts w:hint="eastAsia"/>
        </w:rPr>
        <w:t>вправи</w:t>
      </w:r>
      <w:r>
        <w:t></w:t>
      </w:r>
      <w:r>
        <w:t></w:t>
      </w:r>
      <w:r>
        <w:rPr>
          <w:rFonts w:hint="eastAsia"/>
        </w:rPr>
        <w:t>Лексичні</w:t>
      </w:r>
      <w:r>
        <w:t></w:t>
      </w:r>
      <w:r>
        <w:rPr>
          <w:rFonts w:hint="eastAsia"/>
        </w:rPr>
        <w:t>вправи</w:t>
      </w:r>
      <w:r>
        <w:t></w:t>
      </w:r>
      <w:r>
        <w:t></w:t>
      </w:r>
      <w:r>
        <w:rPr>
          <w:rFonts w:hint="eastAsia"/>
        </w:rPr>
        <w:t>для</w:t>
      </w:r>
      <w:r>
        <w:t></w:t>
      </w:r>
      <w:r>
        <w:rPr>
          <w:rFonts w:hint="eastAsia"/>
        </w:rPr>
        <w:t>студентів</w:t>
      </w:r>
      <w:r>
        <w:t></w:t>
      </w:r>
      <w:r>
        <w:rPr>
          <w:rFonts w:hint="eastAsia"/>
        </w:rPr>
        <w:t>з</w:t>
      </w:r>
      <w:r>
        <w:t></w:t>
      </w:r>
      <w:r>
        <w:rPr>
          <w:rFonts w:hint="eastAsia"/>
        </w:rPr>
        <w:t>низькою</w:t>
      </w:r>
      <w:r>
        <w:t></w:t>
      </w:r>
      <w:r>
        <w:rPr>
          <w:rFonts w:hint="eastAsia"/>
        </w:rPr>
        <w:t>самостійністю</w:t>
      </w:r>
      <w:r>
        <w:t></w:t>
      </w:r>
      <w:r>
        <w:rPr>
          <w:rFonts w:hint="eastAsia"/>
        </w:rPr>
        <w:t>–</w:t>
      </w:r>
    </w:p>
    <w:p w:rsidR="00A0275F" w:rsidRDefault="00A0275F" w:rsidP="00A0275F">
      <w:r>
        <w:rPr>
          <w:rFonts w:hint="eastAsia"/>
        </w:rPr>
        <w:t>умовно</w:t>
      </w:r>
      <w:r>
        <w:t></w:t>
      </w:r>
      <w:r>
        <w:rPr>
          <w:rFonts w:hint="eastAsia"/>
        </w:rPr>
        <w:t>комунікативні</w:t>
      </w:r>
      <w:r>
        <w:t></w:t>
      </w:r>
      <w:r>
        <w:rPr>
          <w:rFonts w:hint="eastAsia"/>
        </w:rPr>
        <w:t>лексичні</w:t>
      </w:r>
      <w:r>
        <w:t></w:t>
      </w:r>
      <w:r>
        <w:rPr>
          <w:rFonts w:hint="eastAsia"/>
        </w:rPr>
        <w:t>вправи</w:t>
      </w:r>
      <w:r>
        <w:t></w:t>
      </w:r>
      <w:r>
        <w:rPr>
          <w:rFonts w:hint="eastAsia"/>
        </w:rPr>
        <w:t>з</w:t>
      </w:r>
      <w:r>
        <w:t></w:t>
      </w:r>
      <w:r>
        <w:rPr>
          <w:rFonts w:hint="eastAsia"/>
        </w:rPr>
        <w:t>використанням</w:t>
      </w:r>
      <w:r>
        <w:t></w:t>
      </w:r>
      <w:r>
        <w:rPr>
          <w:rFonts w:hint="eastAsia"/>
        </w:rPr>
        <w:t>готового</w:t>
      </w:r>
      <w:r>
        <w:t></w:t>
      </w:r>
      <w:r>
        <w:rPr>
          <w:rFonts w:hint="eastAsia"/>
        </w:rPr>
        <w:t>лексичного</w:t>
      </w:r>
    </w:p>
    <w:p w:rsidR="00A0275F" w:rsidRDefault="00A0275F" w:rsidP="00A0275F">
      <w:r>
        <w:rPr>
          <w:rFonts w:hint="eastAsia"/>
        </w:rPr>
        <w:t>матеріалу</w:t>
      </w:r>
      <w:r>
        <w:t></w:t>
      </w:r>
      <w:r>
        <w:rPr>
          <w:rFonts w:hint="eastAsia"/>
        </w:rPr>
        <w:t>в</w:t>
      </w:r>
      <w:r>
        <w:t></w:t>
      </w:r>
      <w:r>
        <w:rPr>
          <w:rFonts w:hint="eastAsia"/>
        </w:rPr>
        <w:t>якості</w:t>
      </w:r>
      <w:r>
        <w:t></w:t>
      </w:r>
      <w:r>
        <w:rPr>
          <w:rFonts w:hint="eastAsia"/>
        </w:rPr>
        <w:t>опор</w:t>
      </w:r>
      <w:r>
        <w:t></w:t>
      </w:r>
      <w:r>
        <w:t></w:t>
      </w:r>
      <w:r>
        <w:rPr>
          <w:rFonts w:hint="eastAsia"/>
        </w:rPr>
        <w:t>використання</w:t>
      </w:r>
      <w:r>
        <w:t></w:t>
      </w:r>
      <w:r>
        <w:rPr>
          <w:rFonts w:hint="eastAsia"/>
        </w:rPr>
        <w:t>заданих</w:t>
      </w:r>
      <w:r>
        <w:t></w:t>
      </w:r>
      <w:r>
        <w:rPr>
          <w:rFonts w:hint="eastAsia"/>
        </w:rPr>
        <w:t>лексичних</w:t>
      </w:r>
      <w:r>
        <w:t></w:t>
      </w:r>
      <w:r>
        <w:rPr>
          <w:rFonts w:hint="eastAsia"/>
        </w:rPr>
        <w:t>одиниць</w:t>
      </w:r>
      <w:r>
        <w:t></w:t>
      </w:r>
      <w:r>
        <w:t></w:t>
      </w:r>
      <w:r>
        <w:t></w:t>
      </w:r>
      <w:r>
        <w:rPr>
          <w:rFonts w:hint="eastAsia"/>
        </w:rPr>
        <w:t>для</w:t>
      </w:r>
      <w:r>
        <w:t></w:t>
      </w:r>
      <w:r>
        <w:rPr>
          <w:rFonts w:hint="eastAsia"/>
        </w:rPr>
        <w:t>студентів</w:t>
      </w:r>
    </w:p>
    <w:p w:rsidR="00A0275F" w:rsidRDefault="00A0275F" w:rsidP="00A0275F">
      <w:r>
        <w:rPr>
          <w:rFonts w:hint="eastAsia"/>
        </w:rPr>
        <w:t>з</w:t>
      </w:r>
      <w:r>
        <w:t></w:t>
      </w:r>
      <w:r>
        <w:rPr>
          <w:rFonts w:hint="eastAsia"/>
        </w:rPr>
        <w:t>середньою</w:t>
      </w:r>
      <w:r>
        <w:t></w:t>
      </w:r>
      <w:r>
        <w:rPr>
          <w:rFonts w:hint="eastAsia"/>
        </w:rPr>
        <w:t>самостійністю</w:t>
      </w:r>
      <w:r>
        <w:t></w:t>
      </w:r>
      <w:r>
        <w:rPr>
          <w:rFonts w:hint="eastAsia"/>
        </w:rPr>
        <w:t>–</w:t>
      </w:r>
      <w:r>
        <w:t></w:t>
      </w:r>
      <w:r>
        <w:rPr>
          <w:rFonts w:hint="eastAsia"/>
        </w:rPr>
        <w:t>умовно</w:t>
      </w:r>
      <w:r>
        <w:t></w:t>
      </w:r>
      <w:r>
        <w:rPr>
          <w:rFonts w:hint="eastAsia"/>
        </w:rPr>
        <w:t>комунікативні</w:t>
      </w:r>
      <w:r>
        <w:t></w:t>
      </w:r>
      <w:r>
        <w:rPr>
          <w:rFonts w:hint="eastAsia"/>
        </w:rPr>
        <w:t>вправи</w:t>
      </w:r>
      <w:r>
        <w:t></w:t>
      </w:r>
      <w:r>
        <w:rPr>
          <w:rFonts w:hint="eastAsia"/>
        </w:rPr>
        <w:t>на</w:t>
      </w:r>
      <w:r>
        <w:t></w:t>
      </w:r>
      <w:r>
        <w:rPr>
          <w:rFonts w:hint="eastAsia"/>
        </w:rPr>
        <w:t>самостійний</w:t>
      </w:r>
      <w:r>
        <w:t></w:t>
      </w:r>
      <w:r>
        <w:rPr>
          <w:rFonts w:hint="eastAsia"/>
        </w:rPr>
        <w:t>добір</w:t>
      </w:r>
    </w:p>
    <w:p w:rsidR="00A0275F" w:rsidRDefault="00A0275F" w:rsidP="00A0275F">
      <w:r>
        <w:rPr>
          <w:rFonts w:hint="eastAsia"/>
        </w:rPr>
        <w:t>лексичних</w:t>
      </w:r>
      <w:r>
        <w:t></w:t>
      </w:r>
      <w:r>
        <w:rPr>
          <w:rFonts w:hint="eastAsia"/>
        </w:rPr>
        <w:t>одиниць</w:t>
      </w:r>
      <w:r>
        <w:t></w:t>
      </w:r>
      <w:r>
        <w:t></w:t>
      </w:r>
      <w:r>
        <w:rPr>
          <w:rFonts w:hint="eastAsia"/>
        </w:rPr>
        <w:t>використання</w:t>
      </w:r>
      <w:r>
        <w:t></w:t>
      </w:r>
      <w:r>
        <w:rPr>
          <w:rFonts w:hint="eastAsia"/>
        </w:rPr>
        <w:t>очікуваних</w:t>
      </w:r>
      <w:r>
        <w:t></w:t>
      </w:r>
      <w:r>
        <w:rPr>
          <w:rFonts w:hint="eastAsia"/>
        </w:rPr>
        <w:t>лексичних</w:t>
      </w:r>
      <w:r>
        <w:t></w:t>
      </w:r>
      <w:r>
        <w:rPr>
          <w:rFonts w:hint="eastAsia"/>
        </w:rPr>
        <w:t>одиниць</w:t>
      </w:r>
      <w:r>
        <w:t></w:t>
      </w:r>
      <w:r>
        <w:t></w:t>
      </w:r>
      <w:r>
        <w:t></w:t>
      </w:r>
      <w:r>
        <w:rPr>
          <w:rFonts w:hint="eastAsia"/>
        </w:rPr>
        <w:t>для</w:t>
      </w:r>
      <w:r>
        <w:t></w:t>
      </w:r>
      <w:r>
        <w:rPr>
          <w:rFonts w:hint="eastAsia"/>
        </w:rPr>
        <w:t>студентів</w:t>
      </w:r>
    </w:p>
    <w:p w:rsidR="00A0275F" w:rsidRDefault="00A0275F" w:rsidP="00A0275F">
      <w:r>
        <w:rPr>
          <w:rFonts w:hint="eastAsia"/>
        </w:rPr>
        <w:t>з</w:t>
      </w:r>
      <w:r>
        <w:t></w:t>
      </w:r>
      <w:r>
        <w:rPr>
          <w:rFonts w:hint="eastAsia"/>
        </w:rPr>
        <w:t>високою</w:t>
      </w:r>
      <w:r>
        <w:t></w:t>
      </w:r>
      <w:r>
        <w:rPr>
          <w:rFonts w:hint="eastAsia"/>
        </w:rPr>
        <w:t>самостійністю</w:t>
      </w:r>
      <w:r>
        <w:t></w:t>
      </w:r>
      <w:r>
        <w:rPr>
          <w:rFonts w:hint="eastAsia"/>
        </w:rPr>
        <w:t>–</w:t>
      </w:r>
      <w:r>
        <w:t></w:t>
      </w:r>
      <w:r>
        <w:rPr>
          <w:rFonts w:hint="eastAsia"/>
        </w:rPr>
        <w:t>умовно</w:t>
      </w:r>
      <w:r>
        <w:t></w:t>
      </w:r>
      <w:r>
        <w:rPr>
          <w:rFonts w:hint="eastAsia"/>
        </w:rPr>
        <w:t>комунікативні</w:t>
      </w:r>
      <w:r>
        <w:t></w:t>
      </w:r>
      <w:r>
        <w:rPr>
          <w:rFonts w:hint="eastAsia"/>
        </w:rPr>
        <w:t>вправи</w:t>
      </w:r>
      <w:r>
        <w:t></w:t>
      </w:r>
      <w:r>
        <w:rPr>
          <w:rFonts w:hint="eastAsia"/>
        </w:rPr>
        <w:t>на</w:t>
      </w:r>
      <w:r>
        <w:t></w:t>
      </w:r>
      <w:r>
        <w:rPr>
          <w:rFonts w:hint="eastAsia"/>
        </w:rPr>
        <w:t>моделювання</w:t>
      </w:r>
    </w:p>
    <w:p w:rsidR="00A0275F" w:rsidRDefault="00A0275F" w:rsidP="00A0275F">
      <w:r>
        <w:rPr>
          <w:rFonts w:hint="eastAsia"/>
        </w:rPr>
        <w:t>надфразових</w:t>
      </w:r>
      <w:r>
        <w:t></w:t>
      </w:r>
      <w:r>
        <w:rPr>
          <w:rFonts w:hint="eastAsia"/>
        </w:rPr>
        <w:t>єдностей</w:t>
      </w:r>
      <w:r>
        <w:t></w:t>
      </w:r>
      <w:r>
        <w:rPr>
          <w:rFonts w:hint="eastAsia"/>
        </w:rPr>
        <w:t>на</w:t>
      </w:r>
      <w:r>
        <w:t></w:t>
      </w:r>
      <w:r>
        <w:rPr>
          <w:rFonts w:hint="eastAsia"/>
        </w:rPr>
        <w:t>основі</w:t>
      </w:r>
      <w:r>
        <w:t></w:t>
      </w:r>
      <w:r>
        <w:rPr>
          <w:rFonts w:hint="eastAsia"/>
        </w:rPr>
        <w:t>ключових</w:t>
      </w:r>
      <w:r>
        <w:t></w:t>
      </w:r>
      <w:r>
        <w:rPr>
          <w:rFonts w:hint="eastAsia"/>
        </w:rPr>
        <w:t>лексем</w:t>
      </w:r>
      <w:r>
        <w:t></w:t>
      </w:r>
      <w:r>
        <w:rPr>
          <w:rFonts w:hint="eastAsia"/>
        </w:rPr>
        <w:t>опор</w:t>
      </w:r>
      <w:r>
        <w:t></w:t>
      </w:r>
      <w:r>
        <w:t></w:t>
      </w:r>
      <w:r>
        <w:rPr>
          <w:rFonts w:hint="eastAsia"/>
        </w:rPr>
        <w:t>вільне</w:t>
      </w:r>
      <w:r>
        <w:t></w:t>
      </w:r>
      <w:r>
        <w:rPr>
          <w:rFonts w:hint="eastAsia"/>
        </w:rPr>
        <w:t>використання</w:t>
      </w:r>
    </w:p>
    <w:p w:rsidR="00A0275F" w:rsidRDefault="00A0275F" w:rsidP="00A0275F">
      <w:r>
        <w:rPr>
          <w:rFonts w:hint="eastAsia"/>
        </w:rPr>
        <w:t>лексичних</w:t>
      </w:r>
      <w:r>
        <w:t></w:t>
      </w:r>
      <w:r>
        <w:rPr>
          <w:rFonts w:hint="eastAsia"/>
        </w:rPr>
        <w:t>одиниць</w:t>
      </w:r>
      <w:r>
        <w:t></w:t>
      </w:r>
      <w:r>
        <w:t></w:t>
      </w:r>
      <w:r>
        <w:rPr>
          <w:rFonts w:hint="eastAsia"/>
        </w:rPr>
        <w:t>синонімічних</w:t>
      </w:r>
      <w:r>
        <w:t></w:t>
      </w:r>
      <w:r>
        <w:t></w:t>
      </w:r>
      <w:r>
        <w:t></w:t>
      </w:r>
      <w:r>
        <w:rPr>
          <w:rFonts w:hint="eastAsia"/>
        </w:rPr>
        <w:t>антонімічних</w:t>
      </w:r>
      <w:r>
        <w:t></w:t>
      </w:r>
      <w:r>
        <w:rPr>
          <w:rFonts w:hint="eastAsia"/>
        </w:rPr>
        <w:t>рядів</w:t>
      </w:r>
      <w:r>
        <w:t></w:t>
      </w:r>
      <w:r>
        <w:t></w:t>
      </w:r>
    </w:p>
    <w:p w:rsidR="00A0275F" w:rsidRDefault="00A0275F" w:rsidP="00A0275F">
      <w:r>
        <w:rPr>
          <w:rFonts w:hint="eastAsia"/>
        </w:rPr>
        <w:t>Граматичні</w:t>
      </w:r>
      <w:r>
        <w:t></w:t>
      </w:r>
      <w:r>
        <w:rPr>
          <w:rFonts w:hint="eastAsia"/>
        </w:rPr>
        <w:t>вправи</w:t>
      </w:r>
      <w:r>
        <w:t></w:t>
      </w:r>
      <w:r>
        <w:t></w:t>
      </w:r>
      <w:r>
        <w:rPr>
          <w:rFonts w:hint="eastAsia"/>
        </w:rPr>
        <w:t>для</w:t>
      </w:r>
      <w:r>
        <w:t></w:t>
      </w:r>
      <w:r>
        <w:rPr>
          <w:rFonts w:hint="eastAsia"/>
        </w:rPr>
        <w:t>студентів</w:t>
      </w:r>
      <w:r>
        <w:t></w:t>
      </w:r>
      <w:r>
        <w:rPr>
          <w:rFonts w:hint="eastAsia"/>
        </w:rPr>
        <w:t>з</w:t>
      </w:r>
      <w:r>
        <w:t></w:t>
      </w:r>
      <w:r>
        <w:rPr>
          <w:rFonts w:hint="eastAsia"/>
        </w:rPr>
        <w:t>низькою</w:t>
      </w:r>
      <w:r>
        <w:t></w:t>
      </w:r>
      <w:r>
        <w:rPr>
          <w:rFonts w:hint="eastAsia"/>
        </w:rPr>
        <w:t>самостійністю</w:t>
      </w:r>
      <w:r>
        <w:t></w:t>
      </w:r>
      <w:r>
        <w:rPr>
          <w:rFonts w:hint="eastAsia"/>
        </w:rPr>
        <w:t>–</w:t>
      </w:r>
      <w:r>
        <w:t></w:t>
      </w:r>
      <w:r>
        <w:rPr>
          <w:rFonts w:hint="eastAsia"/>
        </w:rPr>
        <w:t>умовнокомунікативні</w:t>
      </w:r>
      <w:r>
        <w:t></w:t>
      </w:r>
      <w:r>
        <w:t></w:t>
      </w:r>
      <w:r>
        <w:rPr>
          <w:rFonts w:hint="eastAsia"/>
        </w:rPr>
        <w:t>під</w:t>
      </w:r>
      <w:r>
        <w:t></w:t>
      </w:r>
      <w:r>
        <w:rPr>
          <w:rFonts w:hint="eastAsia"/>
        </w:rPr>
        <w:t>постійним</w:t>
      </w:r>
      <w:r>
        <w:t></w:t>
      </w:r>
      <w:r>
        <w:rPr>
          <w:rFonts w:hint="eastAsia"/>
        </w:rPr>
        <w:t>контролем</w:t>
      </w:r>
      <w:r>
        <w:t></w:t>
      </w:r>
      <w:r>
        <w:rPr>
          <w:rFonts w:hint="eastAsia"/>
        </w:rPr>
        <w:t>викладача</w:t>
      </w:r>
      <w:r>
        <w:t></w:t>
      </w:r>
      <w:r>
        <w:t></w:t>
      </w:r>
      <w:r>
        <w:rPr>
          <w:rFonts w:hint="eastAsia"/>
        </w:rPr>
        <w:t>у</w:t>
      </w:r>
      <w:r>
        <w:t></w:t>
      </w:r>
      <w:r>
        <w:rPr>
          <w:rFonts w:hint="eastAsia"/>
        </w:rPr>
        <w:t>супроводі</w:t>
      </w:r>
      <w:r>
        <w:t></w:t>
      </w:r>
      <w:r>
        <w:rPr>
          <w:rFonts w:hint="eastAsia"/>
        </w:rPr>
        <w:t>постійного</w:t>
      </w:r>
    </w:p>
    <w:p w:rsidR="00A0275F" w:rsidRDefault="00A0275F" w:rsidP="00A0275F">
      <w:r>
        <w:t></w:t>
      </w:r>
      <w:r>
        <w:rPr>
          <w:rFonts w:hint="eastAsia"/>
        </w:rPr>
        <w:t>необхідного</w:t>
      </w:r>
      <w:r>
        <w:t></w:t>
      </w:r>
      <w:r>
        <w:t></w:t>
      </w:r>
      <w:r>
        <w:rPr>
          <w:rFonts w:hint="eastAsia"/>
        </w:rPr>
        <w:t>аналізу</w:t>
      </w:r>
      <w:r>
        <w:t></w:t>
      </w:r>
      <w:r>
        <w:rPr>
          <w:rFonts w:hint="eastAsia"/>
        </w:rPr>
        <w:t>студентами</w:t>
      </w:r>
      <w:r>
        <w:t></w:t>
      </w:r>
      <w:r>
        <w:rPr>
          <w:rFonts w:hint="eastAsia"/>
        </w:rPr>
        <w:t>та</w:t>
      </w:r>
      <w:r>
        <w:t></w:t>
      </w:r>
      <w:r>
        <w:rPr>
          <w:rFonts w:hint="eastAsia"/>
        </w:rPr>
        <w:t>викладачем</w:t>
      </w:r>
      <w:r>
        <w:t></w:t>
      </w:r>
      <w:r>
        <w:rPr>
          <w:rFonts w:hint="eastAsia"/>
        </w:rPr>
        <w:t>виучуваних</w:t>
      </w:r>
      <w:r>
        <w:t></w:t>
      </w:r>
      <w:r>
        <w:rPr>
          <w:rFonts w:hint="eastAsia"/>
        </w:rPr>
        <w:t>граматичних</w:t>
      </w:r>
      <w:r>
        <w:t></w:t>
      </w:r>
      <w:r>
        <w:rPr>
          <w:rFonts w:hint="eastAsia"/>
        </w:rPr>
        <w:t>явищ</w:t>
      </w:r>
      <w:r>
        <w:t></w:t>
      </w:r>
    </w:p>
    <w:p w:rsidR="00A0275F" w:rsidRDefault="00A0275F" w:rsidP="00A0275F">
      <w:r>
        <w:rPr>
          <w:rFonts w:hint="eastAsia"/>
        </w:rPr>
        <w:t>для</w:t>
      </w:r>
      <w:r>
        <w:t></w:t>
      </w:r>
      <w:r>
        <w:rPr>
          <w:rFonts w:hint="eastAsia"/>
        </w:rPr>
        <w:t>студентів</w:t>
      </w:r>
      <w:r>
        <w:t></w:t>
      </w:r>
      <w:r>
        <w:rPr>
          <w:rFonts w:hint="eastAsia"/>
        </w:rPr>
        <w:t>з</w:t>
      </w:r>
      <w:r>
        <w:t></w:t>
      </w:r>
      <w:r>
        <w:rPr>
          <w:rFonts w:hint="eastAsia"/>
        </w:rPr>
        <w:t>середньою</w:t>
      </w:r>
      <w:r>
        <w:t></w:t>
      </w:r>
      <w:r>
        <w:rPr>
          <w:rFonts w:hint="eastAsia"/>
        </w:rPr>
        <w:t>самостійністю</w:t>
      </w:r>
      <w:r>
        <w:t></w:t>
      </w:r>
      <w:r>
        <w:rPr>
          <w:rFonts w:hint="eastAsia"/>
        </w:rPr>
        <w:t>–</w:t>
      </w:r>
      <w:r>
        <w:t></w:t>
      </w:r>
      <w:r>
        <w:rPr>
          <w:rFonts w:hint="eastAsia"/>
        </w:rPr>
        <w:t>умовно</w:t>
      </w:r>
      <w:r>
        <w:t></w:t>
      </w:r>
      <w:r>
        <w:rPr>
          <w:rFonts w:hint="eastAsia"/>
        </w:rPr>
        <w:t>комунікативні</w:t>
      </w:r>
      <w:r>
        <w:t></w:t>
      </w:r>
      <w:r>
        <w:rPr>
          <w:rFonts w:hint="eastAsia"/>
        </w:rPr>
        <w:t>вправи</w:t>
      </w:r>
      <w:r>
        <w:t></w:t>
      </w:r>
      <w:r>
        <w:t></w:t>
      </w:r>
      <w:r>
        <w:rPr>
          <w:rFonts w:hint="eastAsia"/>
        </w:rPr>
        <w:t>які</w:t>
      </w:r>
    </w:p>
    <w:p w:rsidR="00A0275F" w:rsidRDefault="00A0275F" w:rsidP="00A0275F">
      <w:r>
        <w:rPr>
          <w:rFonts w:hint="eastAsia"/>
        </w:rPr>
        <w:t>виконуються</w:t>
      </w:r>
      <w:r>
        <w:t></w:t>
      </w:r>
      <w:r>
        <w:rPr>
          <w:rFonts w:hint="eastAsia"/>
        </w:rPr>
        <w:t>самостійно</w:t>
      </w:r>
      <w:r>
        <w:t></w:t>
      </w:r>
      <w:r>
        <w:t></w:t>
      </w:r>
      <w:r>
        <w:rPr>
          <w:rFonts w:hint="eastAsia"/>
        </w:rPr>
        <w:t>під</w:t>
      </w:r>
      <w:r>
        <w:t></w:t>
      </w:r>
      <w:r>
        <w:rPr>
          <w:rFonts w:hint="eastAsia"/>
        </w:rPr>
        <w:t>частковим</w:t>
      </w:r>
      <w:r>
        <w:t></w:t>
      </w:r>
      <w:r>
        <w:rPr>
          <w:rFonts w:hint="eastAsia"/>
        </w:rPr>
        <w:t>контролем</w:t>
      </w:r>
      <w:r>
        <w:t></w:t>
      </w:r>
      <w:r>
        <w:rPr>
          <w:rFonts w:hint="eastAsia"/>
        </w:rPr>
        <w:t>викладача</w:t>
      </w:r>
      <w:r>
        <w:t></w:t>
      </w:r>
      <w:r>
        <w:t></w:t>
      </w:r>
      <w:r>
        <w:rPr>
          <w:rFonts w:hint="eastAsia"/>
        </w:rPr>
        <w:t>у</w:t>
      </w:r>
      <w:r>
        <w:t></w:t>
      </w:r>
      <w:r>
        <w:rPr>
          <w:rFonts w:hint="eastAsia"/>
        </w:rPr>
        <w:t>супроводі</w:t>
      </w:r>
      <w:r>
        <w:t></w:t>
      </w:r>
      <w:r>
        <w:rPr>
          <w:rFonts w:hint="eastAsia"/>
        </w:rPr>
        <w:t>аналізу</w:t>
      </w:r>
    </w:p>
    <w:p w:rsidR="00A0275F" w:rsidRDefault="00A0275F" w:rsidP="00A0275F">
      <w:r>
        <w:rPr>
          <w:rFonts w:hint="eastAsia"/>
        </w:rPr>
        <w:t>студентами</w:t>
      </w:r>
      <w:r>
        <w:t></w:t>
      </w:r>
      <w:r>
        <w:rPr>
          <w:rFonts w:hint="eastAsia"/>
        </w:rPr>
        <w:t>та</w:t>
      </w:r>
      <w:r>
        <w:t></w:t>
      </w:r>
      <w:r>
        <w:rPr>
          <w:rFonts w:hint="eastAsia"/>
        </w:rPr>
        <w:t>викладачем</w:t>
      </w:r>
      <w:r>
        <w:t></w:t>
      </w:r>
      <w:r>
        <w:rPr>
          <w:rFonts w:hint="eastAsia"/>
        </w:rPr>
        <w:t>тих</w:t>
      </w:r>
      <w:r>
        <w:t></w:t>
      </w:r>
      <w:r>
        <w:rPr>
          <w:rFonts w:hint="eastAsia"/>
        </w:rPr>
        <w:t>граматичних</w:t>
      </w:r>
      <w:r>
        <w:t></w:t>
      </w:r>
      <w:r>
        <w:rPr>
          <w:rFonts w:hint="eastAsia"/>
        </w:rPr>
        <w:t>явищ</w:t>
      </w:r>
      <w:r>
        <w:t></w:t>
      </w:r>
      <w:r>
        <w:t></w:t>
      </w:r>
      <w:r>
        <w:rPr>
          <w:rFonts w:hint="eastAsia"/>
        </w:rPr>
        <w:t>у</w:t>
      </w:r>
      <w:r>
        <w:t></w:t>
      </w:r>
      <w:r>
        <w:rPr>
          <w:rFonts w:hint="eastAsia"/>
        </w:rPr>
        <w:t>яких</w:t>
      </w:r>
      <w:r>
        <w:t></w:t>
      </w:r>
      <w:r>
        <w:rPr>
          <w:rFonts w:hint="eastAsia"/>
        </w:rPr>
        <w:t>допущено</w:t>
      </w:r>
      <w:r>
        <w:t></w:t>
      </w:r>
      <w:r>
        <w:rPr>
          <w:rFonts w:hint="eastAsia"/>
        </w:rPr>
        <w:t>помилки</w:t>
      </w:r>
      <w:r>
        <w:t></w:t>
      </w:r>
      <w:r>
        <w:t></w:t>
      </w:r>
      <w:r>
        <w:rPr>
          <w:rFonts w:hint="eastAsia"/>
        </w:rPr>
        <w:t>для</w:t>
      </w:r>
    </w:p>
    <w:p w:rsidR="00A0275F" w:rsidRDefault="00A0275F" w:rsidP="00A0275F">
      <w:r>
        <w:rPr>
          <w:rFonts w:hint="eastAsia"/>
        </w:rPr>
        <w:t>студентів</w:t>
      </w:r>
      <w:r>
        <w:t></w:t>
      </w:r>
      <w:r>
        <w:rPr>
          <w:rFonts w:hint="eastAsia"/>
        </w:rPr>
        <w:t>з</w:t>
      </w:r>
      <w:r>
        <w:t></w:t>
      </w:r>
      <w:r>
        <w:rPr>
          <w:rFonts w:hint="eastAsia"/>
        </w:rPr>
        <w:t>високою</w:t>
      </w:r>
      <w:r>
        <w:t></w:t>
      </w:r>
      <w:r>
        <w:rPr>
          <w:rFonts w:hint="eastAsia"/>
        </w:rPr>
        <w:t>самостійністю</w:t>
      </w:r>
      <w:r>
        <w:t></w:t>
      </w:r>
      <w:r>
        <w:rPr>
          <w:rFonts w:hint="eastAsia"/>
        </w:rPr>
        <w:t>–</w:t>
      </w:r>
      <w:r>
        <w:t></w:t>
      </w:r>
      <w:r>
        <w:rPr>
          <w:rFonts w:hint="eastAsia"/>
        </w:rPr>
        <w:t>умовно</w:t>
      </w:r>
      <w:r>
        <w:t></w:t>
      </w:r>
      <w:r>
        <w:rPr>
          <w:rFonts w:hint="eastAsia"/>
        </w:rPr>
        <w:t>комунікативні</w:t>
      </w:r>
      <w:r>
        <w:t></w:t>
      </w:r>
      <w:r>
        <w:t></w:t>
      </w:r>
      <w:r>
        <w:rPr>
          <w:rFonts w:hint="eastAsia"/>
        </w:rPr>
        <w:t>контроль</w:t>
      </w:r>
      <w:r>
        <w:t></w:t>
      </w:r>
      <w:r>
        <w:rPr>
          <w:rFonts w:hint="eastAsia"/>
        </w:rPr>
        <w:t>яких</w:t>
      </w:r>
    </w:p>
    <w:p w:rsidR="00A0275F" w:rsidRDefault="00A0275F" w:rsidP="00A0275F">
      <w:r>
        <w:rPr>
          <w:rFonts w:hint="eastAsia"/>
        </w:rPr>
        <w:t>здійснюється</w:t>
      </w:r>
      <w:r>
        <w:t></w:t>
      </w:r>
      <w:r>
        <w:rPr>
          <w:rFonts w:hint="eastAsia"/>
        </w:rPr>
        <w:t>за</w:t>
      </w:r>
      <w:r>
        <w:t></w:t>
      </w:r>
      <w:r>
        <w:rPr>
          <w:rFonts w:hint="eastAsia"/>
        </w:rPr>
        <w:t>допомогою</w:t>
      </w:r>
      <w:r>
        <w:t></w:t>
      </w:r>
      <w:r>
        <w:rPr>
          <w:rFonts w:hint="eastAsia"/>
        </w:rPr>
        <w:t>ключів</w:t>
      </w:r>
      <w:r>
        <w:t></w:t>
      </w:r>
      <w:r>
        <w:t></w:t>
      </w:r>
      <w:r>
        <w:rPr>
          <w:rFonts w:hint="eastAsia"/>
        </w:rPr>
        <w:t>частковий</w:t>
      </w:r>
      <w:r>
        <w:t></w:t>
      </w:r>
      <w:r>
        <w:rPr>
          <w:rFonts w:hint="eastAsia"/>
        </w:rPr>
        <w:t>контроль</w:t>
      </w:r>
      <w:r>
        <w:t></w:t>
      </w:r>
      <w:r>
        <w:rPr>
          <w:rFonts w:hint="eastAsia"/>
        </w:rPr>
        <w:t>викладачем</w:t>
      </w:r>
      <w:r>
        <w:t></w:t>
      </w:r>
      <w:r>
        <w:t></w:t>
      </w:r>
      <w:r>
        <w:rPr>
          <w:rFonts w:hint="eastAsia"/>
        </w:rPr>
        <w:t>аналіз</w:t>
      </w:r>
      <w:r>
        <w:t></w:t>
      </w:r>
      <w:r>
        <w:rPr>
          <w:rFonts w:hint="eastAsia"/>
        </w:rPr>
        <w:t>та</w:t>
      </w:r>
    </w:p>
    <w:p w:rsidR="00A0275F" w:rsidRDefault="00A0275F" w:rsidP="00A0275F">
      <w:r>
        <w:rPr>
          <w:rFonts w:hint="eastAsia"/>
        </w:rPr>
        <w:t>пояснення</w:t>
      </w:r>
      <w:r>
        <w:t></w:t>
      </w:r>
      <w:r>
        <w:rPr>
          <w:rFonts w:hint="eastAsia"/>
        </w:rPr>
        <w:t>збоку</w:t>
      </w:r>
      <w:r>
        <w:t></w:t>
      </w:r>
      <w:r>
        <w:rPr>
          <w:rFonts w:hint="eastAsia"/>
        </w:rPr>
        <w:t>викладача</w:t>
      </w:r>
      <w:r>
        <w:t></w:t>
      </w:r>
      <w:r>
        <w:rPr>
          <w:rFonts w:hint="eastAsia"/>
        </w:rPr>
        <w:t>робляться</w:t>
      </w:r>
      <w:r>
        <w:t></w:t>
      </w:r>
      <w:r>
        <w:rPr>
          <w:rFonts w:hint="eastAsia"/>
        </w:rPr>
        <w:t>у</w:t>
      </w:r>
      <w:r>
        <w:t></w:t>
      </w:r>
      <w:r>
        <w:rPr>
          <w:rFonts w:hint="eastAsia"/>
        </w:rPr>
        <w:t>вкрай</w:t>
      </w:r>
      <w:r>
        <w:t></w:t>
      </w:r>
      <w:r>
        <w:rPr>
          <w:rFonts w:hint="eastAsia"/>
        </w:rPr>
        <w:t>необхідних</w:t>
      </w:r>
      <w:r>
        <w:t></w:t>
      </w:r>
      <w:r>
        <w:rPr>
          <w:rFonts w:hint="eastAsia"/>
        </w:rPr>
        <w:t>ситуаціях</w:t>
      </w:r>
      <w:r>
        <w:t></w:t>
      </w:r>
      <w:r>
        <w:t></w:t>
      </w:r>
    </w:p>
    <w:p w:rsidR="00A0275F" w:rsidRDefault="00A0275F" w:rsidP="00A0275F">
      <w:r>
        <w:rPr>
          <w:rFonts w:hint="eastAsia"/>
        </w:rPr>
        <w:t>Фонетичні</w:t>
      </w:r>
      <w:r>
        <w:t></w:t>
      </w:r>
      <w:r>
        <w:rPr>
          <w:rFonts w:hint="eastAsia"/>
        </w:rPr>
        <w:t>вправи</w:t>
      </w:r>
      <w:r>
        <w:t></w:t>
      </w:r>
      <w:r>
        <w:t></w:t>
      </w:r>
      <w:r>
        <w:rPr>
          <w:rFonts w:hint="eastAsia"/>
        </w:rPr>
        <w:t>для</w:t>
      </w:r>
      <w:r>
        <w:t></w:t>
      </w:r>
      <w:r>
        <w:rPr>
          <w:rFonts w:hint="eastAsia"/>
        </w:rPr>
        <w:t>студентів</w:t>
      </w:r>
      <w:r>
        <w:t></w:t>
      </w:r>
      <w:r>
        <w:rPr>
          <w:rFonts w:hint="eastAsia"/>
        </w:rPr>
        <w:t>з</w:t>
      </w:r>
      <w:r>
        <w:t></w:t>
      </w:r>
      <w:r>
        <w:rPr>
          <w:rFonts w:hint="eastAsia"/>
        </w:rPr>
        <w:t>низькою</w:t>
      </w:r>
      <w:r>
        <w:t></w:t>
      </w:r>
      <w:r>
        <w:rPr>
          <w:rFonts w:hint="eastAsia"/>
        </w:rPr>
        <w:t>самостійністю</w:t>
      </w:r>
      <w:r>
        <w:t></w:t>
      </w:r>
      <w:r>
        <w:rPr>
          <w:rFonts w:hint="eastAsia"/>
        </w:rPr>
        <w:t>–</w:t>
      </w:r>
    </w:p>
    <w:p w:rsidR="00A0275F" w:rsidRDefault="00A0275F" w:rsidP="00A0275F">
      <w:r>
        <w:rPr>
          <w:rFonts w:hint="eastAsia"/>
        </w:rPr>
        <w:t>некомунікативні</w:t>
      </w:r>
      <w:r>
        <w:t></w:t>
      </w:r>
      <w:r>
        <w:t></w:t>
      </w:r>
      <w:r>
        <w:rPr>
          <w:rFonts w:hint="eastAsia"/>
        </w:rPr>
        <w:t>виконання</w:t>
      </w:r>
      <w:r>
        <w:t></w:t>
      </w:r>
      <w:r>
        <w:rPr>
          <w:rFonts w:hint="eastAsia"/>
        </w:rPr>
        <w:t>яких</w:t>
      </w:r>
      <w:r>
        <w:t></w:t>
      </w:r>
      <w:r>
        <w:rPr>
          <w:rFonts w:hint="eastAsia"/>
        </w:rPr>
        <w:t>відбувається</w:t>
      </w:r>
      <w:r>
        <w:t></w:t>
      </w:r>
      <w:r>
        <w:rPr>
          <w:rFonts w:hint="eastAsia"/>
        </w:rPr>
        <w:t>в</w:t>
      </w:r>
      <w:r>
        <w:t></w:t>
      </w:r>
      <w:r>
        <w:rPr>
          <w:rFonts w:hint="eastAsia"/>
        </w:rPr>
        <w:t>аудиторії</w:t>
      </w:r>
      <w:r>
        <w:t></w:t>
      </w:r>
      <w:r>
        <w:rPr>
          <w:rFonts w:hint="eastAsia"/>
        </w:rPr>
        <w:t>або</w:t>
      </w:r>
      <w:r>
        <w:t></w:t>
      </w:r>
      <w:r>
        <w:rPr>
          <w:rFonts w:hint="eastAsia"/>
        </w:rPr>
        <w:t>лінгафонному</w:t>
      </w:r>
    </w:p>
    <w:p w:rsidR="00A0275F" w:rsidRDefault="00A0275F" w:rsidP="00A0275F">
      <w:r>
        <w:rPr>
          <w:rFonts w:hint="eastAsia"/>
        </w:rPr>
        <w:t>кабінеті</w:t>
      </w:r>
      <w:r>
        <w:t></w:t>
      </w:r>
      <w:r>
        <w:rPr>
          <w:rFonts w:hint="eastAsia"/>
        </w:rPr>
        <w:t>та</w:t>
      </w:r>
      <w:r>
        <w:t></w:t>
      </w:r>
      <w:r>
        <w:rPr>
          <w:rFonts w:hint="eastAsia"/>
        </w:rPr>
        <w:t>проходить</w:t>
      </w:r>
      <w:r>
        <w:t></w:t>
      </w:r>
      <w:r>
        <w:rPr>
          <w:rFonts w:hint="eastAsia"/>
        </w:rPr>
        <w:t>під</w:t>
      </w:r>
      <w:r>
        <w:t></w:t>
      </w:r>
      <w:r>
        <w:rPr>
          <w:rFonts w:hint="eastAsia"/>
        </w:rPr>
        <w:t>постійним</w:t>
      </w:r>
      <w:r>
        <w:t></w:t>
      </w:r>
      <w:r>
        <w:rPr>
          <w:rFonts w:hint="eastAsia"/>
        </w:rPr>
        <w:t>контролем</w:t>
      </w:r>
      <w:r>
        <w:t></w:t>
      </w:r>
      <w:r>
        <w:rPr>
          <w:rFonts w:hint="eastAsia"/>
        </w:rPr>
        <w:t>викладача</w:t>
      </w:r>
      <w:r>
        <w:t></w:t>
      </w:r>
      <w:r>
        <w:t></w:t>
      </w:r>
      <w:r>
        <w:rPr>
          <w:rFonts w:hint="eastAsia"/>
        </w:rPr>
        <w:t>для</w:t>
      </w:r>
      <w:r>
        <w:t></w:t>
      </w:r>
      <w:r>
        <w:rPr>
          <w:rFonts w:hint="eastAsia"/>
        </w:rPr>
        <w:t>студентів</w:t>
      </w:r>
      <w:r>
        <w:t></w:t>
      </w:r>
      <w:r>
        <w:rPr>
          <w:rFonts w:hint="eastAsia"/>
        </w:rPr>
        <w:t>з</w:t>
      </w:r>
    </w:p>
    <w:p w:rsidR="00A0275F" w:rsidRDefault="00A0275F" w:rsidP="00A0275F">
      <w:r>
        <w:rPr>
          <w:rFonts w:hint="eastAsia"/>
        </w:rPr>
        <w:t>середньою</w:t>
      </w:r>
      <w:r>
        <w:t></w:t>
      </w:r>
      <w:r>
        <w:rPr>
          <w:rFonts w:hint="eastAsia"/>
        </w:rPr>
        <w:t>самостійністю</w:t>
      </w:r>
      <w:r>
        <w:t></w:t>
      </w:r>
      <w:r>
        <w:rPr>
          <w:rFonts w:hint="eastAsia"/>
        </w:rPr>
        <w:t>–</w:t>
      </w:r>
      <w:r>
        <w:t></w:t>
      </w:r>
      <w:r>
        <w:rPr>
          <w:rFonts w:hint="eastAsia"/>
        </w:rPr>
        <w:t>некомунікативні</w:t>
      </w:r>
      <w:r>
        <w:t></w:t>
      </w:r>
      <w:r>
        <w:t></w:t>
      </w:r>
      <w:r>
        <w:rPr>
          <w:rFonts w:hint="eastAsia"/>
        </w:rPr>
        <w:t>виконання</w:t>
      </w:r>
      <w:r>
        <w:t></w:t>
      </w:r>
      <w:r>
        <w:rPr>
          <w:rFonts w:hint="eastAsia"/>
        </w:rPr>
        <w:t>яких</w:t>
      </w:r>
      <w:r>
        <w:t></w:t>
      </w:r>
      <w:r>
        <w:rPr>
          <w:rFonts w:hint="eastAsia"/>
        </w:rPr>
        <w:t>відбувається</w:t>
      </w:r>
      <w:r>
        <w:t></w:t>
      </w:r>
      <w:r>
        <w:rPr>
          <w:rFonts w:hint="eastAsia"/>
        </w:rPr>
        <w:t>в</w:t>
      </w:r>
    </w:p>
    <w:p w:rsidR="00A0275F" w:rsidRDefault="00A0275F" w:rsidP="00A0275F">
      <w:r>
        <w:rPr>
          <w:rFonts w:hint="eastAsia"/>
        </w:rPr>
        <w:t>аудиторії</w:t>
      </w:r>
      <w:r>
        <w:t></w:t>
      </w:r>
      <w:r>
        <w:rPr>
          <w:rFonts w:hint="eastAsia"/>
        </w:rPr>
        <w:t>або</w:t>
      </w:r>
      <w:r>
        <w:t></w:t>
      </w:r>
      <w:r>
        <w:rPr>
          <w:rFonts w:hint="eastAsia"/>
        </w:rPr>
        <w:t>лінгафонному</w:t>
      </w:r>
      <w:r>
        <w:t></w:t>
      </w:r>
      <w:r>
        <w:rPr>
          <w:rFonts w:hint="eastAsia"/>
        </w:rPr>
        <w:t>кабінеті</w:t>
      </w:r>
      <w:r>
        <w:t></w:t>
      </w:r>
      <w:r>
        <w:t></w:t>
      </w:r>
      <w:r>
        <w:rPr>
          <w:rFonts w:hint="eastAsia"/>
        </w:rPr>
        <w:t>самостійно</w:t>
      </w:r>
      <w:r>
        <w:t></w:t>
      </w:r>
      <w:r>
        <w:rPr>
          <w:rFonts w:hint="eastAsia"/>
        </w:rPr>
        <w:t>студентами</w:t>
      </w:r>
      <w:r>
        <w:t></w:t>
      </w:r>
      <w:r>
        <w:t></w:t>
      </w:r>
      <w:r>
        <w:rPr>
          <w:rFonts w:hint="eastAsia"/>
        </w:rPr>
        <w:t>за</w:t>
      </w:r>
      <w:r>
        <w:t></w:t>
      </w:r>
      <w:r>
        <w:rPr>
          <w:rFonts w:hint="eastAsia"/>
        </w:rPr>
        <w:t>зразком</w:t>
      </w:r>
    </w:p>
    <w:p w:rsidR="00A0275F" w:rsidRDefault="00A0275F" w:rsidP="00A0275F">
      <w:r>
        <w:rPr>
          <w:rFonts w:hint="eastAsia"/>
        </w:rPr>
        <w:t>викладача</w:t>
      </w:r>
      <w:r>
        <w:t></w:t>
      </w:r>
      <w:r>
        <w:t></w:t>
      </w:r>
      <w:r>
        <w:t></w:t>
      </w:r>
      <w:r>
        <w:rPr>
          <w:rFonts w:hint="eastAsia"/>
        </w:rPr>
        <w:t>з</w:t>
      </w:r>
      <w:r>
        <w:t></w:t>
      </w:r>
      <w:r>
        <w:rPr>
          <w:rFonts w:hint="eastAsia"/>
        </w:rPr>
        <w:t>використанням</w:t>
      </w:r>
      <w:r>
        <w:t></w:t>
      </w:r>
      <w:r>
        <w:rPr>
          <w:rFonts w:hint="eastAsia"/>
        </w:rPr>
        <w:t>взаємоконтролю</w:t>
      </w:r>
      <w:r>
        <w:t></w:t>
      </w:r>
      <w:r>
        <w:rPr>
          <w:rFonts w:hint="eastAsia"/>
        </w:rPr>
        <w:t>та</w:t>
      </w:r>
      <w:r>
        <w:t></w:t>
      </w:r>
      <w:r>
        <w:rPr>
          <w:rFonts w:hint="eastAsia"/>
        </w:rPr>
        <w:t>контролю</w:t>
      </w:r>
      <w:r>
        <w:t></w:t>
      </w:r>
      <w:r>
        <w:rPr>
          <w:rFonts w:hint="eastAsia"/>
        </w:rPr>
        <w:t>з</w:t>
      </w:r>
      <w:r>
        <w:t></w:t>
      </w:r>
      <w:r>
        <w:rPr>
          <w:rFonts w:hint="eastAsia"/>
        </w:rPr>
        <w:t>боку</w:t>
      </w:r>
      <w:r>
        <w:t></w:t>
      </w:r>
      <w:r>
        <w:rPr>
          <w:rFonts w:hint="eastAsia"/>
        </w:rPr>
        <w:t>викладача</w:t>
      </w:r>
      <w:r>
        <w:t></w:t>
      </w:r>
      <w:r>
        <w:t></w:t>
      </w:r>
      <w:r>
        <w:rPr>
          <w:rFonts w:hint="eastAsia"/>
        </w:rPr>
        <w:t>для</w:t>
      </w:r>
    </w:p>
    <w:p w:rsidR="00A0275F" w:rsidRDefault="00A0275F" w:rsidP="00A0275F">
      <w:r>
        <w:rPr>
          <w:rFonts w:hint="eastAsia"/>
        </w:rPr>
        <w:t>студентів</w:t>
      </w:r>
      <w:r>
        <w:t></w:t>
      </w:r>
      <w:r>
        <w:rPr>
          <w:rFonts w:hint="eastAsia"/>
        </w:rPr>
        <w:t>з</w:t>
      </w:r>
      <w:r>
        <w:t></w:t>
      </w:r>
      <w:r>
        <w:rPr>
          <w:rFonts w:hint="eastAsia"/>
        </w:rPr>
        <w:t>високою</w:t>
      </w:r>
      <w:r>
        <w:t></w:t>
      </w:r>
      <w:r>
        <w:rPr>
          <w:rFonts w:hint="eastAsia"/>
        </w:rPr>
        <w:t>самостійністю</w:t>
      </w:r>
      <w:r>
        <w:t></w:t>
      </w:r>
      <w:r>
        <w:rPr>
          <w:rFonts w:hint="eastAsia"/>
        </w:rPr>
        <w:t>–</w:t>
      </w:r>
      <w:r>
        <w:t></w:t>
      </w:r>
      <w:r>
        <w:rPr>
          <w:rFonts w:hint="eastAsia"/>
        </w:rPr>
        <w:t>некомунікативні</w:t>
      </w:r>
      <w:r>
        <w:t></w:t>
      </w:r>
      <w:r>
        <w:t></w:t>
      </w:r>
      <w:r>
        <w:rPr>
          <w:rFonts w:hint="eastAsia"/>
        </w:rPr>
        <w:t>виконуються</w:t>
      </w:r>
      <w:r>
        <w:t></w:t>
      </w:r>
      <w:r>
        <w:rPr>
          <w:rFonts w:hint="eastAsia"/>
        </w:rPr>
        <w:t>в</w:t>
      </w:r>
      <w:r>
        <w:t></w:t>
      </w:r>
      <w:r>
        <w:rPr>
          <w:rFonts w:hint="eastAsia"/>
        </w:rPr>
        <w:t>аудиторії</w:t>
      </w:r>
    </w:p>
    <w:p w:rsidR="00A0275F" w:rsidRDefault="00A0275F" w:rsidP="00A0275F">
      <w:r>
        <w:rPr>
          <w:rFonts w:hint="eastAsia"/>
        </w:rPr>
        <w:t>або</w:t>
      </w:r>
      <w:r>
        <w:t></w:t>
      </w:r>
      <w:r>
        <w:rPr>
          <w:rFonts w:hint="eastAsia"/>
        </w:rPr>
        <w:t>лінгафонному</w:t>
      </w:r>
      <w:r>
        <w:t></w:t>
      </w:r>
      <w:r>
        <w:rPr>
          <w:rFonts w:hint="eastAsia"/>
        </w:rPr>
        <w:t>кабінеті</w:t>
      </w:r>
      <w:r>
        <w:t></w:t>
      </w:r>
      <w:r>
        <w:t></w:t>
      </w:r>
      <w:r>
        <w:rPr>
          <w:rFonts w:hint="eastAsia"/>
        </w:rPr>
        <w:t>самостійно</w:t>
      </w:r>
      <w:r>
        <w:t></w:t>
      </w:r>
      <w:r>
        <w:t></w:t>
      </w:r>
      <w:r>
        <w:rPr>
          <w:rFonts w:hint="eastAsia"/>
        </w:rPr>
        <w:t>за</w:t>
      </w:r>
      <w:r>
        <w:t></w:t>
      </w:r>
      <w:r>
        <w:rPr>
          <w:rFonts w:hint="eastAsia"/>
        </w:rPr>
        <w:t>інструкцією</w:t>
      </w:r>
      <w:r>
        <w:t></w:t>
      </w:r>
      <w:r>
        <w:t></w:t>
      </w:r>
      <w:r>
        <w:t></w:t>
      </w:r>
      <w:r>
        <w:rPr>
          <w:rFonts w:hint="eastAsia"/>
        </w:rPr>
        <w:t>з</w:t>
      </w:r>
      <w:r>
        <w:t></w:t>
      </w:r>
      <w:r>
        <w:rPr>
          <w:rFonts w:hint="eastAsia"/>
        </w:rPr>
        <w:t>використанням</w:t>
      </w:r>
    </w:p>
    <w:p w:rsidR="00A0275F" w:rsidRDefault="00A0275F" w:rsidP="00A0275F">
      <w:r>
        <w:rPr>
          <w:rFonts w:hint="eastAsia"/>
        </w:rPr>
        <w:t>взаємоконтролю</w:t>
      </w:r>
      <w:r>
        <w:t></w:t>
      </w:r>
      <w:r>
        <w:t></w:t>
      </w:r>
      <w:r>
        <w:rPr>
          <w:rFonts w:hint="eastAsia"/>
        </w:rPr>
        <w:t>рефлексії</w:t>
      </w:r>
      <w:r>
        <w:t></w:t>
      </w:r>
      <w:r>
        <w:t></w:t>
      </w:r>
      <w:r>
        <w:rPr>
          <w:rFonts w:hint="eastAsia"/>
        </w:rPr>
        <w:t>контролю</w:t>
      </w:r>
      <w:r>
        <w:t></w:t>
      </w:r>
      <w:r>
        <w:rPr>
          <w:rFonts w:hint="eastAsia"/>
        </w:rPr>
        <w:t>з</w:t>
      </w:r>
      <w:r>
        <w:t></w:t>
      </w:r>
      <w:r>
        <w:rPr>
          <w:rFonts w:hint="eastAsia"/>
        </w:rPr>
        <w:t>боку</w:t>
      </w:r>
      <w:r>
        <w:t></w:t>
      </w:r>
      <w:r>
        <w:rPr>
          <w:rFonts w:hint="eastAsia"/>
        </w:rPr>
        <w:t>викладача</w:t>
      </w:r>
      <w:r>
        <w:t></w:t>
      </w:r>
      <w:r>
        <w:t></w:t>
      </w:r>
      <w:r>
        <w:rPr>
          <w:rFonts w:hint="eastAsia"/>
        </w:rPr>
        <w:t>за</w:t>
      </w:r>
      <w:r>
        <w:t></w:t>
      </w:r>
      <w:r>
        <w:rPr>
          <w:rFonts w:hint="eastAsia"/>
        </w:rPr>
        <w:t>потреби</w:t>
      </w:r>
      <w:r>
        <w:t></w:t>
      </w:r>
      <w:r>
        <w:t></w:t>
      </w:r>
    </w:p>
    <w:p w:rsidR="00A0275F" w:rsidRDefault="00A0275F" w:rsidP="00A0275F">
      <w:r>
        <w:t></w:t>
      </w:r>
      <w:r>
        <w:t></w:t>
      </w:r>
      <w:r>
        <w:t></w:t>
      </w:r>
    </w:p>
    <w:p w:rsidR="00A0275F" w:rsidRDefault="00A0275F" w:rsidP="00A0275F">
      <w:r>
        <w:rPr>
          <w:rFonts w:hint="eastAsia"/>
        </w:rPr>
        <w:t>На</w:t>
      </w:r>
      <w:r>
        <w:t></w:t>
      </w:r>
      <w:r>
        <w:rPr>
          <w:rFonts w:hint="eastAsia"/>
        </w:rPr>
        <w:t>текстово</w:t>
      </w:r>
      <w:r>
        <w:t></w:t>
      </w:r>
      <w:r>
        <w:rPr>
          <w:rFonts w:hint="eastAsia"/>
        </w:rPr>
        <w:t>репродуктивному</w:t>
      </w:r>
      <w:r>
        <w:t></w:t>
      </w:r>
      <w:r>
        <w:rPr>
          <w:rFonts w:hint="eastAsia"/>
        </w:rPr>
        <w:t>етапі</w:t>
      </w:r>
      <w:r>
        <w:t></w:t>
      </w:r>
      <w:r>
        <w:rPr>
          <w:rFonts w:hint="eastAsia"/>
        </w:rPr>
        <w:t>студенти</w:t>
      </w:r>
      <w:r>
        <w:t></w:t>
      </w:r>
      <w:r>
        <w:rPr>
          <w:rFonts w:hint="eastAsia"/>
        </w:rPr>
        <w:t>виконують</w:t>
      </w:r>
      <w:r>
        <w:t></w:t>
      </w:r>
      <w:r>
        <w:rPr>
          <w:rFonts w:hint="eastAsia"/>
        </w:rPr>
        <w:t>підготовчі</w:t>
      </w:r>
      <w:r>
        <w:t></w:t>
      </w:r>
      <w:r>
        <w:rPr>
          <w:rFonts w:hint="eastAsia"/>
        </w:rPr>
        <w:t>до</w:t>
      </w:r>
    </w:p>
    <w:p w:rsidR="00A0275F" w:rsidRDefault="00A0275F" w:rsidP="00A0275F">
      <w:r>
        <w:rPr>
          <w:rFonts w:hint="eastAsia"/>
        </w:rPr>
        <w:t>переказу</w:t>
      </w:r>
      <w:r>
        <w:t></w:t>
      </w:r>
      <w:r>
        <w:rPr>
          <w:rFonts w:hint="eastAsia"/>
        </w:rPr>
        <w:t>завдання</w:t>
      </w:r>
      <w:r>
        <w:t></w:t>
      </w:r>
      <w:r>
        <w:t></w:t>
      </w:r>
      <w:r>
        <w:rPr>
          <w:rFonts w:hint="eastAsia"/>
        </w:rPr>
        <w:t>а</w:t>
      </w:r>
      <w:r>
        <w:t></w:t>
      </w:r>
      <w:r>
        <w:rPr>
          <w:rFonts w:hint="eastAsia"/>
        </w:rPr>
        <w:t>також</w:t>
      </w:r>
      <w:r>
        <w:t></w:t>
      </w:r>
      <w:r>
        <w:rPr>
          <w:rFonts w:hint="eastAsia"/>
        </w:rPr>
        <w:t>виголошують</w:t>
      </w:r>
      <w:r>
        <w:t></w:t>
      </w:r>
      <w:r>
        <w:rPr>
          <w:rFonts w:hint="eastAsia"/>
        </w:rPr>
        <w:t>перекази</w:t>
      </w:r>
      <w:r>
        <w:t></w:t>
      </w:r>
    </w:p>
    <w:p w:rsidR="00A0275F" w:rsidRDefault="00A0275F" w:rsidP="00A0275F">
      <w:r>
        <w:rPr>
          <w:rFonts w:hint="eastAsia"/>
        </w:rPr>
        <w:t>Для</w:t>
      </w:r>
      <w:r>
        <w:t></w:t>
      </w:r>
      <w:r>
        <w:rPr>
          <w:rFonts w:hint="eastAsia"/>
        </w:rPr>
        <w:t>студентів</w:t>
      </w:r>
      <w:r>
        <w:t></w:t>
      </w:r>
      <w:r>
        <w:rPr>
          <w:rFonts w:hint="eastAsia"/>
        </w:rPr>
        <w:t>з</w:t>
      </w:r>
      <w:r>
        <w:t></w:t>
      </w:r>
      <w:r>
        <w:rPr>
          <w:rFonts w:hint="eastAsia"/>
        </w:rPr>
        <w:t>низькою</w:t>
      </w:r>
      <w:r>
        <w:t></w:t>
      </w:r>
      <w:r>
        <w:rPr>
          <w:rFonts w:hint="eastAsia"/>
        </w:rPr>
        <w:t>самостійністю</w:t>
      </w:r>
      <w:r>
        <w:t></w:t>
      </w:r>
      <w:r>
        <w:rPr>
          <w:rFonts w:hint="eastAsia"/>
        </w:rPr>
        <w:t>здійснюється</w:t>
      </w:r>
      <w:r>
        <w:t></w:t>
      </w:r>
      <w:r>
        <w:rPr>
          <w:rFonts w:hint="eastAsia"/>
        </w:rPr>
        <w:t>постійний</w:t>
      </w:r>
      <w:r>
        <w:t></w:t>
      </w:r>
      <w:r>
        <w:rPr>
          <w:rFonts w:hint="eastAsia"/>
        </w:rPr>
        <w:t>контроль</w:t>
      </w:r>
      <w:r>
        <w:t></w:t>
      </w:r>
    </w:p>
    <w:p w:rsidR="00A0275F" w:rsidRDefault="00A0275F" w:rsidP="00A0275F">
      <w:r>
        <w:rPr>
          <w:rFonts w:hint="eastAsia"/>
        </w:rPr>
        <w:t>викладач</w:t>
      </w:r>
      <w:r>
        <w:t></w:t>
      </w:r>
      <w:r>
        <w:rPr>
          <w:rFonts w:hint="eastAsia"/>
        </w:rPr>
        <w:t>на</w:t>
      </w:r>
      <w:r>
        <w:t></w:t>
      </w:r>
      <w:r>
        <w:rPr>
          <w:rFonts w:hint="eastAsia"/>
        </w:rPr>
        <w:t>кожному</w:t>
      </w:r>
      <w:r>
        <w:t></w:t>
      </w:r>
      <w:r>
        <w:rPr>
          <w:rFonts w:hint="eastAsia"/>
        </w:rPr>
        <w:t>етапі</w:t>
      </w:r>
      <w:r>
        <w:t></w:t>
      </w:r>
      <w:r>
        <w:rPr>
          <w:rFonts w:hint="eastAsia"/>
        </w:rPr>
        <w:t>роботи</w:t>
      </w:r>
      <w:r>
        <w:t></w:t>
      </w:r>
      <w:r>
        <w:rPr>
          <w:rFonts w:hint="eastAsia"/>
        </w:rPr>
        <w:t>над</w:t>
      </w:r>
      <w:r>
        <w:t></w:t>
      </w:r>
      <w:r>
        <w:rPr>
          <w:rFonts w:hint="eastAsia"/>
        </w:rPr>
        <w:t>переказом</w:t>
      </w:r>
      <w:r>
        <w:t></w:t>
      </w:r>
      <w:r>
        <w:rPr>
          <w:rFonts w:hint="eastAsia"/>
        </w:rPr>
        <w:t>ставить</w:t>
      </w:r>
      <w:r>
        <w:t></w:t>
      </w:r>
      <w:r>
        <w:rPr>
          <w:rFonts w:hint="eastAsia"/>
        </w:rPr>
        <w:t>конкретні</w:t>
      </w:r>
      <w:r>
        <w:t></w:t>
      </w:r>
      <w:r>
        <w:rPr>
          <w:rFonts w:hint="eastAsia"/>
        </w:rPr>
        <w:t>завдання</w:t>
      </w:r>
    </w:p>
    <w:p w:rsidR="00A0275F" w:rsidRDefault="00A0275F" w:rsidP="00A0275F">
      <w:r>
        <w:rPr>
          <w:rFonts w:hint="eastAsia"/>
        </w:rPr>
        <w:t>перед</w:t>
      </w:r>
      <w:r>
        <w:t></w:t>
      </w:r>
      <w:r>
        <w:rPr>
          <w:rFonts w:hint="eastAsia"/>
        </w:rPr>
        <w:t>студентами</w:t>
      </w:r>
      <w:r>
        <w:t></w:t>
      </w:r>
      <w:r>
        <w:rPr>
          <w:rFonts w:hint="eastAsia"/>
        </w:rPr>
        <w:t>та</w:t>
      </w:r>
      <w:r>
        <w:t></w:t>
      </w:r>
      <w:r>
        <w:rPr>
          <w:rFonts w:hint="eastAsia"/>
        </w:rPr>
        <w:t>відразу</w:t>
      </w:r>
      <w:r>
        <w:t></w:t>
      </w:r>
      <w:r>
        <w:rPr>
          <w:rFonts w:hint="eastAsia"/>
        </w:rPr>
        <w:t>перевіряє</w:t>
      </w:r>
      <w:r>
        <w:t></w:t>
      </w:r>
      <w:r>
        <w:rPr>
          <w:rFonts w:hint="eastAsia"/>
        </w:rPr>
        <w:t>якість</w:t>
      </w:r>
      <w:r>
        <w:t></w:t>
      </w:r>
      <w:r>
        <w:rPr>
          <w:rFonts w:hint="eastAsia"/>
        </w:rPr>
        <w:t>їх</w:t>
      </w:r>
      <w:r>
        <w:t></w:t>
      </w:r>
      <w:r>
        <w:rPr>
          <w:rFonts w:hint="eastAsia"/>
        </w:rPr>
        <w:t>виконання</w:t>
      </w:r>
      <w:r>
        <w:t></w:t>
      </w:r>
      <w:r>
        <w:t></w:t>
      </w:r>
      <w:r>
        <w:rPr>
          <w:rFonts w:hint="eastAsia"/>
        </w:rPr>
        <w:t>коригує</w:t>
      </w:r>
      <w:r>
        <w:t></w:t>
      </w:r>
      <w:r>
        <w:rPr>
          <w:rFonts w:hint="eastAsia"/>
        </w:rPr>
        <w:t>дії</w:t>
      </w:r>
      <w:r>
        <w:t></w:t>
      </w:r>
      <w:r>
        <w:rPr>
          <w:rFonts w:hint="eastAsia"/>
        </w:rPr>
        <w:t>студентів</w:t>
      </w:r>
      <w:r>
        <w:t></w:t>
      </w:r>
    </w:p>
    <w:p w:rsidR="00A0275F" w:rsidRDefault="00A0275F" w:rsidP="00A0275F">
      <w:r>
        <w:rPr>
          <w:rFonts w:hint="eastAsia"/>
        </w:rPr>
        <w:t>Для</w:t>
      </w:r>
      <w:r>
        <w:t></w:t>
      </w:r>
      <w:r>
        <w:rPr>
          <w:rFonts w:hint="eastAsia"/>
        </w:rPr>
        <w:t>студентів</w:t>
      </w:r>
      <w:r>
        <w:t></w:t>
      </w:r>
      <w:r>
        <w:rPr>
          <w:rFonts w:hint="eastAsia"/>
        </w:rPr>
        <w:t>з</w:t>
      </w:r>
      <w:r>
        <w:t></w:t>
      </w:r>
      <w:r>
        <w:rPr>
          <w:rFonts w:hint="eastAsia"/>
        </w:rPr>
        <w:t>середнім</w:t>
      </w:r>
      <w:r>
        <w:t></w:t>
      </w:r>
      <w:r>
        <w:rPr>
          <w:rFonts w:hint="eastAsia"/>
        </w:rPr>
        <w:t>рівнем</w:t>
      </w:r>
      <w:r>
        <w:t></w:t>
      </w:r>
      <w:r>
        <w:rPr>
          <w:rFonts w:hint="eastAsia"/>
        </w:rPr>
        <w:t>самостійності</w:t>
      </w:r>
      <w:r>
        <w:t></w:t>
      </w:r>
      <w:r>
        <w:rPr>
          <w:rFonts w:hint="eastAsia"/>
        </w:rPr>
        <w:t>викладач</w:t>
      </w:r>
      <w:r>
        <w:t></w:t>
      </w:r>
      <w:r>
        <w:rPr>
          <w:rFonts w:hint="eastAsia"/>
        </w:rPr>
        <w:t>ставить</w:t>
      </w:r>
      <w:r>
        <w:t></w:t>
      </w:r>
      <w:r>
        <w:rPr>
          <w:rFonts w:hint="eastAsia"/>
        </w:rPr>
        <w:t>завдання</w:t>
      </w:r>
      <w:r>
        <w:t></w:t>
      </w:r>
    </w:p>
    <w:p w:rsidR="00A0275F" w:rsidRDefault="00A0275F" w:rsidP="00A0275F">
      <w:r>
        <w:rPr>
          <w:rFonts w:hint="eastAsia"/>
        </w:rPr>
        <w:t>подає</w:t>
      </w:r>
      <w:r>
        <w:t></w:t>
      </w:r>
      <w:r>
        <w:rPr>
          <w:rFonts w:hint="eastAsia"/>
        </w:rPr>
        <w:t>алгоритми</w:t>
      </w:r>
      <w:r>
        <w:t></w:t>
      </w:r>
      <w:r>
        <w:rPr>
          <w:rFonts w:hint="eastAsia"/>
        </w:rPr>
        <w:t>дій</w:t>
      </w:r>
      <w:r>
        <w:t></w:t>
      </w:r>
      <w:r>
        <w:t></w:t>
      </w:r>
      <w:r>
        <w:rPr>
          <w:rFonts w:hint="eastAsia"/>
        </w:rPr>
        <w:t>необхідних</w:t>
      </w:r>
      <w:r>
        <w:t></w:t>
      </w:r>
      <w:r>
        <w:rPr>
          <w:rFonts w:hint="eastAsia"/>
        </w:rPr>
        <w:t>для</w:t>
      </w:r>
      <w:r>
        <w:t></w:t>
      </w:r>
      <w:r>
        <w:rPr>
          <w:rFonts w:hint="eastAsia"/>
        </w:rPr>
        <w:t>їх</w:t>
      </w:r>
      <w:r>
        <w:t></w:t>
      </w:r>
      <w:r>
        <w:rPr>
          <w:rFonts w:hint="eastAsia"/>
        </w:rPr>
        <w:t>виконання</w:t>
      </w:r>
      <w:r>
        <w:t></w:t>
      </w:r>
      <w:r>
        <w:t></w:t>
      </w:r>
      <w:r>
        <w:rPr>
          <w:rFonts w:hint="eastAsia"/>
        </w:rPr>
        <w:t>завдання</w:t>
      </w:r>
      <w:r>
        <w:t></w:t>
      </w:r>
      <w:r>
        <w:rPr>
          <w:rFonts w:hint="eastAsia"/>
        </w:rPr>
        <w:t>мають</w:t>
      </w:r>
      <w:r>
        <w:t></w:t>
      </w:r>
      <w:r>
        <w:rPr>
          <w:rFonts w:hint="eastAsia"/>
        </w:rPr>
        <w:t>комплексний</w:t>
      </w:r>
    </w:p>
    <w:p w:rsidR="00A0275F" w:rsidRDefault="00A0275F" w:rsidP="00A0275F">
      <w:r>
        <w:rPr>
          <w:rFonts w:hint="eastAsia"/>
        </w:rPr>
        <w:t>характер</w:t>
      </w:r>
      <w:r>
        <w:t></w:t>
      </w:r>
      <w:r>
        <w:t></w:t>
      </w:r>
      <w:r>
        <w:rPr>
          <w:rFonts w:hint="eastAsia"/>
        </w:rPr>
        <w:t>викладач</w:t>
      </w:r>
      <w:r>
        <w:t></w:t>
      </w:r>
      <w:r>
        <w:rPr>
          <w:rFonts w:hint="eastAsia"/>
        </w:rPr>
        <w:t>контролює</w:t>
      </w:r>
      <w:r>
        <w:t></w:t>
      </w:r>
      <w:r>
        <w:rPr>
          <w:rFonts w:hint="eastAsia"/>
        </w:rPr>
        <w:t>лише</w:t>
      </w:r>
      <w:r>
        <w:t></w:t>
      </w:r>
      <w:r>
        <w:rPr>
          <w:rFonts w:hint="eastAsia"/>
        </w:rPr>
        <w:t>розуміння</w:t>
      </w:r>
      <w:r>
        <w:t></w:t>
      </w:r>
      <w:r>
        <w:rPr>
          <w:rFonts w:hint="eastAsia"/>
        </w:rPr>
        <w:t>змісту</w:t>
      </w:r>
      <w:r>
        <w:t></w:t>
      </w:r>
      <w:r>
        <w:rPr>
          <w:rFonts w:hint="eastAsia"/>
        </w:rPr>
        <w:t>прочитаного</w:t>
      </w:r>
      <w:r>
        <w:t></w:t>
      </w:r>
      <w:r>
        <w:t></w:t>
      </w:r>
      <w:r>
        <w:rPr>
          <w:rFonts w:hint="eastAsia"/>
        </w:rPr>
        <w:t>аналітичну</w:t>
      </w:r>
    </w:p>
    <w:p w:rsidR="00A0275F" w:rsidRDefault="00A0275F" w:rsidP="00A0275F">
      <w:r>
        <w:rPr>
          <w:rFonts w:hint="eastAsia"/>
        </w:rPr>
        <w:t>роботу</w:t>
      </w:r>
      <w:r>
        <w:t></w:t>
      </w:r>
      <w:r>
        <w:t></w:t>
      </w:r>
      <w:r>
        <w:rPr>
          <w:rFonts w:hint="eastAsia"/>
        </w:rPr>
        <w:t>переказ</w:t>
      </w:r>
      <w:r>
        <w:t></w:t>
      </w:r>
      <w:r>
        <w:rPr>
          <w:rFonts w:hint="eastAsia"/>
        </w:rPr>
        <w:t>цілісного</w:t>
      </w:r>
      <w:r>
        <w:t></w:t>
      </w:r>
      <w:r>
        <w:rPr>
          <w:rFonts w:hint="eastAsia"/>
        </w:rPr>
        <w:t>тексту</w:t>
      </w:r>
      <w:r>
        <w:t></w:t>
      </w:r>
    </w:p>
    <w:p w:rsidR="00A0275F" w:rsidRDefault="00A0275F" w:rsidP="00A0275F">
      <w:r>
        <w:rPr>
          <w:rFonts w:hint="eastAsia"/>
        </w:rPr>
        <w:t>Для</w:t>
      </w:r>
      <w:r>
        <w:t></w:t>
      </w:r>
      <w:r>
        <w:rPr>
          <w:rFonts w:hint="eastAsia"/>
        </w:rPr>
        <w:t>студентів</w:t>
      </w:r>
      <w:r>
        <w:t></w:t>
      </w:r>
      <w:r>
        <w:rPr>
          <w:rFonts w:hint="eastAsia"/>
        </w:rPr>
        <w:t>з</w:t>
      </w:r>
      <w:r>
        <w:t></w:t>
      </w:r>
      <w:r>
        <w:rPr>
          <w:rFonts w:hint="eastAsia"/>
        </w:rPr>
        <w:t>високим</w:t>
      </w:r>
      <w:r>
        <w:t></w:t>
      </w:r>
      <w:r>
        <w:rPr>
          <w:rFonts w:hint="eastAsia"/>
        </w:rPr>
        <w:t>рівнем</w:t>
      </w:r>
      <w:r>
        <w:t></w:t>
      </w:r>
      <w:r>
        <w:rPr>
          <w:rFonts w:hint="eastAsia"/>
        </w:rPr>
        <w:t>самостійності</w:t>
      </w:r>
      <w:r>
        <w:t></w:t>
      </w:r>
      <w:r>
        <w:rPr>
          <w:rFonts w:hint="eastAsia"/>
        </w:rPr>
        <w:t>викладач</w:t>
      </w:r>
      <w:r>
        <w:t></w:t>
      </w:r>
      <w:r>
        <w:rPr>
          <w:rFonts w:hint="eastAsia"/>
        </w:rPr>
        <w:t>ставить</w:t>
      </w:r>
      <w:r>
        <w:t></w:t>
      </w:r>
      <w:r>
        <w:rPr>
          <w:rFonts w:hint="eastAsia"/>
        </w:rPr>
        <w:t>завдання</w:t>
      </w:r>
      <w:r>
        <w:t></w:t>
      </w:r>
    </w:p>
    <w:p w:rsidR="00A0275F" w:rsidRDefault="00A0275F" w:rsidP="00A0275F">
      <w:r>
        <w:rPr>
          <w:rFonts w:hint="eastAsia"/>
        </w:rPr>
        <w:t>показує</w:t>
      </w:r>
      <w:r>
        <w:t></w:t>
      </w:r>
      <w:r>
        <w:rPr>
          <w:rFonts w:hint="eastAsia"/>
        </w:rPr>
        <w:t>алгоритм</w:t>
      </w:r>
      <w:r>
        <w:t></w:t>
      </w:r>
      <w:r>
        <w:rPr>
          <w:rFonts w:hint="eastAsia"/>
        </w:rPr>
        <w:t>дій</w:t>
      </w:r>
      <w:r>
        <w:t></w:t>
      </w:r>
      <w:r>
        <w:t></w:t>
      </w:r>
      <w:r>
        <w:rPr>
          <w:rFonts w:hint="eastAsia"/>
        </w:rPr>
        <w:t>студенти</w:t>
      </w:r>
      <w:r>
        <w:t></w:t>
      </w:r>
      <w:r>
        <w:rPr>
          <w:rFonts w:hint="eastAsia"/>
        </w:rPr>
        <w:t>виконують</w:t>
      </w:r>
      <w:r>
        <w:t></w:t>
      </w:r>
      <w:r>
        <w:rPr>
          <w:rFonts w:hint="eastAsia"/>
        </w:rPr>
        <w:t>перекази</w:t>
      </w:r>
      <w:r>
        <w:t></w:t>
      </w:r>
      <w:r>
        <w:rPr>
          <w:rFonts w:hint="eastAsia"/>
        </w:rPr>
        <w:t>з</w:t>
      </w:r>
      <w:r>
        <w:t></w:t>
      </w:r>
      <w:r>
        <w:rPr>
          <w:rFonts w:hint="eastAsia"/>
        </w:rPr>
        <w:t>творчими</w:t>
      </w:r>
      <w:r>
        <w:t></w:t>
      </w:r>
      <w:r>
        <w:rPr>
          <w:rFonts w:hint="eastAsia"/>
        </w:rPr>
        <w:t>завданнями</w:t>
      </w:r>
      <w:r>
        <w:t></w:t>
      </w:r>
    </w:p>
    <w:p w:rsidR="00A0275F" w:rsidRDefault="00A0275F" w:rsidP="00A0275F">
      <w:r>
        <w:rPr>
          <w:rFonts w:hint="eastAsia"/>
        </w:rPr>
        <w:t>контроль</w:t>
      </w:r>
      <w:r>
        <w:t></w:t>
      </w:r>
      <w:r>
        <w:rPr>
          <w:rFonts w:hint="eastAsia"/>
        </w:rPr>
        <w:t>взаємоконтроль</w:t>
      </w:r>
      <w:r>
        <w:t></w:t>
      </w:r>
      <w:r>
        <w:t></w:t>
      </w:r>
      <w:r>
        <w:rPr>
          <w:rFonts w:hint="eastAsia"/>
        </w:rPr>
        <w:t>рефлексія</w:t>
      </w:r>
      <w:r>
        <w:t></w:t>
      </w:r>
      <w:r>
        <w:rPr>
          <w:rFonts w:hint="eastAsia"/>
        </w:rPr>
        <w:t>лише</w:t>
      </w:r>
      <w:r>
        <w:t></w:t>
      </w:r>
      <w:r>
        <w:rPr>
          <w:rFonts w:hint="eastAsia"/>
        </w:rPr>
        <w:t>на</w:t>
      </w:r>
      <w:r>
        <w:t></w:t>
      </w:r>
      <w:r>
        <w:rPr>
          <w:rFonts w:hint="eastAsia"/>
        </w:rPr>
        <w:t>завершальному</w:t>
      </w:r>
      <w:r>
        <w:t></w:t>
      </w:r>
      <w:r>
        <w:rPr>
          <w:rFonts w:hint="eastAsia"/>
        </w:rPr>
        <w:t>етапі</w:t>
      </w:r>
    </w:p>
    <w:p w:rsidR="00A0275F" w:rsidRDefault="00A0275F" w:rsidP="00A0275F">
      <w:r>
        <w:t></w:t>
      </w:r>
      <w:r>
        <w:rPr>
          <w:rFonts w:hint="eastAsia"/>
        </w:rPr>
        <w:t>безпосередній</w:t>
      </w:r>
      <w:r>
        <w:t></w:t>
      </w:r>
      <w:r>
        <w:rPr>
          <w:rFonts w:hint="eastAsia"/>
        </w:rPr>
        <w:t>переказ</w:t>
      </w:r>
      <w:r>
        <w:t></w:t>
      </w:r>
      <w:r>
        <w:rPr>
          <w:rFonts w:hint="eastAsia"/>
        </w:rPr>
        <w:t>тексту</w:t>
      </w:r>
      <w:r>
        <w:t></w:t>
      </w:r>
      <w:r>
        <w:t></w:t>
      </w:r>
    </w:p>
    <w:p w:rsidR="00A0275F" w:rsidRDefault="00A0275F" w:rsidP="00A0275F">
      <w:r>
        <w:rPr>
          <w:rFonts w:hint="eastAsia"/>
        </w:rPr>
        <w:t>На</w:t>
      </w:r>
      <w:r>
        <w:t></w:t>
      </w:r>
      <w:r>
        <w:rPr>
          <w:rFonts w:hint="eastAsia"/>
        </w:rPr>
        <w:t>продуктивному</w:t>
      </w:r>
      <w:r>
        <w:t></w:t>
      </w:r>
      <w:r>
        <w:rPr>
          <w:rFonts w:hint="eastAsia"/>
        </w:rPr>
        <w:t>етапі</w:t>
      </w:r>
      <w:r>
        <w:t></w:t>
      </w:r>
      <w:r>
        <w:rPr>
          <w:rFonts w:hint="eastAsia"/>
        </w:rPr>
        <w:t>студенти</w:t>
      </w:r>
      <w:r>
        <w:t></w:t>
      </w:r>
      <w:r>
        <w:rPr>
          <w:rFonts w:hint="eastAsia"/>
        </w:rPr>
        <w:t>виконують</w:t>
      </w:r>
      <w:r>
        <w:t></w:t>
      </w:r>
      <w:r>
        <w:rPr>
          <w:rFonts w:hint="eastAsia"/>
        </w:rPr>
        <w:t>проекти</w:t>
      </w:r>
      <w:r>
        <w:t></w:t>
      </w:r>
      <w:r>
        <w:t></w:t>
      </w:r>
      <w:r>
        <w:rPr>
          <w:rFonts w:hint="eastAsia"/>
        </w:rPr>
        <w:t>характер</w:t>
      </w:r>
      <w:r>
        <w:t></w:t>
      </w:r>
      <w:r>
        <w:rPr>
          <w:rFonts w:hint="eastAsia"/>
        </w:rPr>
        <w:t>яких</w:t>
      </w:r>
    </w:p>
    <w:p w:rsidR="00A0275F" w:rsidRDefault="00A0275F" w:rsidP="00A0275F">
      <w:r>
        <w:rPr>
          <w:rFonts w:hint="eastAsia"/>
        </w:rPr>
        <w:t>залежить</w:t>
      </w:r>
      <w:r>
        <w:t></w:t>
      </w:r>
      <w:r>
        <w:rPr>
          <w:rFonts w:hint="eastAsia"/>
        </w:rPr>
        <w:t>від</w:t>
      </w:r>
      <w:r>
        <w:t></w:t>
      </w:r>
      <w:r>
        <w:rPr>
          <w:rFonts w:hint="eastAsia"/>
        </w:rPr>
        <w:t>рівня</w:t>
      </w:r>
      <w:r>
        <w:t></w:t>
      </w:r>
      <w:r>
        <w:rPr>
          <w:rFonts w:hint="eastAsia"/>
        </w:rPr>
        <w:t>самостійності</w:t>
      </w:r>
      <w:r>
        <w:t></w:t>
      </w:r>
      <w:r>
        <w:t></w:t>
      </w:r>
      <w:r>
        <w:rPr>
          <w:rFonts w:hint="eastAsia"/>
        </w:rPr>
        <w:t>студенти</w:t>
      </w:r>
      <w:r>
        <w:t></w:t>
      </w:r>
      <w:r>
        <w:rPr>
          <w:rFonts w:hint="eastAsia"/>
        </w:rPr>
        <w:t>з</w:t>
      </w:r>
      <w:r>
        <w:t></w:t>
      </w:r>
      <w:r>
        <w:rPr>
          <w:rFonts w:hint="eastAsia"/>
        </w:rPr>
        <w:t>низьким</w:t>
      </w:r>
      <w:r>
        <w:t></w:t>
      </w:r>
      <w:r>
        <w:rPr>
          <w:rFonts w:hint="eastAsia"/>
        </w:rPr>
        <w:t>рівнем</w:t>
      </w:r>
      <w:r>
        <w:t></w:t>
      </w:r>
      <w:r>
        <w:rPr>
          <w:rFonts w:hint="eastAsia"/>
        </w:rPr>
        <w:t>самостійності</w:t>
      </w:r>
      <w:r>
        <w:t></w:t>
      </w:r>
      <w:r>
        <w:rPr>
          <w:rFonts w:hint="eastAsia"/>
        </w:rPr>
        <w:t>–</w:t>
      </w:r>
    </w:p>
    <w:p w:rsidR="00A0275F" w:rsidRDefault="00A0275F" w:rsidP="00A0275F">
      <w:r>
        <w:rPr>
          <w:rFonts w:hint="eastAsia"/>
        </w:rPr>
        <w:t>репродуктивні</w:t>
      </w:r>
      <w:r>
        <w:t></w:t>
      </w:r>
      <w:r>
        <w:rPr>
          <w:rFonts w:hint="eastAsia"/>
        </w:rPr>
        <w:t>проекти</w:t>
      </w:r>
      <w:r>
        <w:t></w:t>
      </w:r>
      <w:r>
        <w:t></w:t>
      </w:r>
      <w:r>
        <w:rPr>
          <w:rFonts w:hint="eastAsia"/>
        </w:rPr>
        <w:t>студенти</w:t>
      </w:r>
      <w:r>
        <w:t></w:t>
      </w:r>
      <w:r>
        <w:rPr>
          <w:rFonts w:hint="eastAsia"/>
        </w:rPr>
        <w:t>з</w:t>
      </w:r>
      <w:r>
        <w:t></w:t>
      </w:r>
      <w:r>
        <w:rPr>
          <w:rFonts w:hint="eastAsia"/>
        </w:rPr>
        <w:t>середнім</w:t>
      </w:r>
      <w:r>
        <w:t></w:t>
      </w:r>
      <w:r>
        <w:rPr>
          <w:rFonts w:hint="eastAsia"/>
        </w:rPr>
        <w:t>рівнем</w:t>
      </w:r>
      <w:r>
        <w:t></w:t>
      </w:r>
      <w:r>
        <w:rPr>
          <w:rFonts w:hint="eastAsia"/>
        </w:rPr>
        <w:t>самостійності</w:t>
      </w:r>
      <w:r>
        <w:t></w:t>
      </w:r>
      <w:r>
        <w:rPr>
          <w:rFonts w:hint="eastAsia"/>
        </w:rPr>
        <w:t>–</w:t>
      </w:r>
      <w:r>
        <w:t></w:t>
      </w:r>
      <w:r>
        <w:rPr>
          <w:rFonts w:hint="eastAsia"/>
        </w:rPr>
        <w:t>компіляційні</w:t>
      </w:r>
    </w:p>
    <w:p w:rsidR="00A0275F" w:rsidRDefault="00A0275F" w:rsidP="00A0275F">
      <w:r>
        <w:rPr>
          <w:rFonts w:hint="eastAsia"/>
        </w:rPr>
        <w:t>проекти</w:t>
      </w:r>
      <w:r>
        <w:t></w:t>
      </w:r>
      <w:r>
        <w:t></w:t>
      </w:r>
      <w:r>
        <w:rPr>
          <w:rFonts w:hint="eastAsia"/>
        </w:rPr>
        <w:t>з</w:t>
      </w:r>
      <w:r>
        <w:t></w:t>
      </w:r>
      <w:r>
        <w:rPr>
          <w:rFonts w:hint="eastAsia"/>
        </w:rPr>
        <w:t>високим</w:t>
      </w:r>
      <w:r>
        <w:t></w:t>
      </w:r>
      <w:r>
        <w:rPr>
          <w:rFonts w:hint="eastAsia"/>
        </w:rPr>
        <w:t>рівнем</w:t>
      </w:r>
      <w:r>
        <w:t></w:t>
      </w:r>
      <w:r>
        <w:rPr>
          <w:rFonts w:hint="eastAsia"/>
        </w:rPr>
        <w:t>–</w:t>
      </w:r>
      <w:r>
        <w:t></w:t>
      </w:r>
      <w:r>
        <w:rPr>
          <w:rFonts w:hint="eastAsia"/>
        </w:rPr>
        <w:t>конструкторські</w:t>
      </w:r>
      <w:r>
        <w:t></w:t>
      </w:r>
    </w:p>
    <w:p w:rsidR="00A0275F" w:rsidRDefault="00A0275F" w:rsidP="00A0275F">
      <w:r>
        <w:rPr>
          <w:rFonts w:hint="eastAsia"/>
        </w:rPr>
        <w:t>Фінальною</w:t>
      </w:r>
      <w:r>
        <w:t></w:t>
      </w:r>
      <w:r>
        <w:rPr>
          <w:rFonts w:hint="eastAsia"/>
        </w:rPr>
        <w:t>стадією</w:t>
      </w:r>
      <w:r>
        <w:t></w:t>
      </w:r>
      <w:r>
        <w:rPr>
          <w:rFonts w:hint="eastAsia"/>
        </w:rPr>
        <w:t>роботи</w:t>
      </w:r>
      <w:r>
        <w:t></w:t>
      </w:r>
      <w:r>
        <w:rPr>
          <w:rFonts w:hint="eastAsia"/>
        </w:rPr>
        <w:t>над</w:t>
      </w:r>
      <w:r>
        <w:t></w:t>
      </w:r>
      <w:r>
        <w:rPr>
          <w:rFonts w:hint="eastAsia"/>
        </w:rPr>
        <w:t>переказом</w:t>
      </w:r>
      <w:r>
        <w:t></w:t>
      </w:r>
      <w:r>
        <w:rPr>
          <w:rFonts w:hint="eastAsia"/>
        </w:rPr>
        <w:t>є</w:t>
      </w:r>
      <w:r>
        <w:t></w:t>
      </w:r>
      <w:r>
        <w:rPr>
          <w:rFonts w:hint="eastAsia"/>
        </w:rPr>
        <w:t>дискусія</w:t>
      </w:r>
      <w:r>
        <w:t></w:t>
      </w:r>
      <w:r>
        <w:t></w:t>
      </w:r>
      <w:r>
        <w:rPr>
          <w:rFonts w:hint="eastAsia"/>
        </w:rPr>
        <w:t>покликана</w:t>
      </w:r>
      <w:r>
        <w:t></w:t>
      </w:r>
      <w:r>
        <w:rPr>
          <w:rFonts w:hint="eastAsia"/>
        </w:rPr>
        <w:t>розвивати</w:t>
      </w:r>
    </w:p>
    <w:p w:rsidR="00A0275F" w:rsidRDefault="00A0275F" w:rsidP="00A0275F">
      <w:r>
        <w:rPr>
          <w:rFonts w:hint="eastAsia"/>
        </w:rPr>
        <w:t>уміння</w:t>
      </w:r>
      <w:r>
        <w:t></w:t>
      </w:r>
      <w:r>
        <w:rPr>
          <w:rFonts w:hint="eastAsia"/>
        </w:rPr>
        <w:t>непідготовленого</w:t>
      </w:r>
      <w:r>
        <w:t></w:t>
      </w:r>
      <w:r>
        <w:rPr>
          <w:rFonts w:hint="eastAsia"/>
        </w:rPr>
        <w:t>мовлення</w:t>
      </w:r>
      <w:r>
        <w:t></w:t>
      </w:r>
      <w:r>
        <w:t></w:t>
      </w:r>
      <w:r>
        <w:rPr>
          <w:rFonts w:hint="eastAsia"/>
        </w:rPr>
        <w:t>у</w:t>
      </w:r>
      <w:r>
        <w:t></w:t>
      </w:r>
      <w:r>
        <w:rPr>
          <w:rFonts w:hint="eastAsia"/>
        </w:rPr>
        <w:t>групах</w:t>
      </w:r>
      <w:r>
        <w:t></w:t>
      </w:r>
      <w:r>
        <w:rPr>
          <w:rFonts w:hint="eastAsia"/>
        </w:rPr>
        <w:t>з</w:t>
      </w:r>
      <w:r>
        <w:t></w:t>
      </w:r>
      <w:r>
        <w:rPr>
          <w:rFonts w:hint="eastAsia"/>
        </w:rPr>
        <w:t>низьким</w:t>
      </w:r>
      <w:r>
        <w:t></w:t>
      </w:r>
      <w:r>
        <w:rPr>
          <w:rFonts w:hint="eastAsia"/>
        </w:rPr>
        <w:t>рівнем</w:t>
      </w:r>
      <w:r>
        <w:t></w:t>
      </w:r>
      <w:r>
        <w:rPr>
          <w:rFonts w:hint="eastAsia"/>
        </w:rPr>
        <w:t>самостійності</w:t>
      </w:r>
    </w:p>
    <w:p w:rsidR="00A0275F" w:rsidRDefault="00A0275F" w:rsidP="00A0275F">
      <w:r>
        <w:rPr>
          <w:rFonts w:hint="eastAsia"/>
        </w:rPr>
        <w:t>відбувається</w:t>
      </w:r>
      <w:r>
        <w:t></w:t>
      </w:r>
      <w:r>
        <w:rPr>
          <w:rFonts w:hint="eastAsia"/>
        </w:rPr>
        <w:t>дискусія</w:t>
      </w:r>
      <w:r>
        <w:t></w:t>
      </w:r>
      <w:r>
        <w:rPr>
          <w:rFonts w:hint="eastAsia"/>
        </w:rPr>
        <w:t>по</w:t>
      </w:r>
      <w:r>
        <w:t></w:t>
      </w:r>
      <w:r>
        <w:rPr>
          <w:rFonts w:hint="eastAsia"/>
        </w:rPr>
        <w:t>змісту</w:t>
      </w:r>
      <w:r>
        <w:t></w:t>
      </w:r>
      <w:r>
        <w:rPr>
          <w:rFonts w:hint="eastAsia"/>
        </w:rPr>
        <w:t>тексту</w:t>
      </w:r>
      <w:r>
        <w:t></w:t>
      </w:r>
      <w:r>
        <w:t></w:t>
      </w:r>
      <w:r>
        <w:rPr>
          <w:rFonts w:hint="eastAsia"/>
        </w:rPr>
        <w:t>з</w:t>
      </w:r>
      <w:r>
        <w:t></w:t>
      </w:r>
      <w:r>
        <w:rPr>
          <w:rFonts w:hint="eastAsia"/>
        </w:rPr>
        <w:t>використанням</w:t>
      </w:r>
      <w:r>
        <w:t></w:t>
      </w:r>
      <w:r>
        <w:rPr>
          <w:rFonts w:hint="eastAsia"/>
        </w:rPr>
        <w:t>інформації</w:t>
      </w:r>
      <w:r>
        <w:t></w:t>
      </w:r>
      <w:r>
        <w:rPr>
          <w:rFonts w:hint="eastAsia"/>
        </w:rPr>
        <w:t>з</w:t>
      </w:r>
      <w:r>
        <w:t></w:t>
      </w:r>
      <w:r>
        <w:rPr>
          <w:rFonts w:hint="eastAsia"/>
        </w:rPr>
        <w:t>тексту</w:t>
      </w:r>
      <w:r>
        <w:t></w:t>
      </w:r>
      <w:r>
        <w:rPr>
          <w:rFonts w:hint="eastAsia"/>
        </w:rPr>
        <w:t>за</w:t>
      </w:r>
    </w:p>
    <w:p w:rsidR="00A0275F" w:rsidRDefault="00A0275F" w:rsidP="00A0275F">
      <w:r>
        <w:rPr>
          <w:rFonts w:hint="eastAsia"/>
        </w:rPr>
        <w:t>моделлю</w:t>
      </w:r>
      <w:r>
        <w:t></w:t>
      </w:r>
      <w:r>
        <w:t></w:t>
      </w:r>
      <w:r>
        <w:rPr>
          <w:rFonts w:hint="eastAsia"/>
        </w:rPr>
        <w:t>питання</w:t>
      </w:r>
      <w:r>
        <w:t></w:t>
      </w:r>
      <w:r>
        <w:rPr>
          <w:rFonts w:hint="eastAsia"/>
        </w:rPr>
        <w:t>–</w:t>
      </w:r>
      <w:r>
        <w:t></w:t>
      </w:r>
      <w:r>
        <w:rPr>
          <w:rFonts w:hint="eastAsia"/>
        </w:rPr>
        <w:t>вербальні</w:t>
      </w:r>
      <w:r>
        <w:t></w:t>
      </w:r>
      <w:r>
        <w:rPr>
          <w:rFonts w:hint="eastAsia"/>
        </w:rPr>
        <w:t>опори</w:t>
      </w:r>
      <w:r>
        <w:t></w:t>
      </w:r>
      <w:r>
        <w:rPr>
          <w:rFonts w:hint="eastAsia"/>
        </w:rPr>
        <w:t>–</w:t>
      </w:r>
      <w:r>
        <w:t></w:t>
      </w:r>
      <w:r>
        <w:rPr>
          <w:rFonts w:hint="eastAsia"/>
        </w:rPr>
        <w:t>невербальні</w:t>
      </w:r>
      <w:r>
        <w:t></w:t>
      </w:r>
      <w:r>
        <w:rPr>
          <w:rFonts w:hint="eastAsia"/>
        </w:rPr>
        <w:t>опори</w:t>
      </w:r>
      <w:r>
        <w:t></w:t>
      </w:r>
      <w:r>
        <w:t></w:t>
      </w:r>
      <w:r>
        <w:rPr>
          <w:rFonts w:hint="eastAsia"/>
        </w:rPr>
        <w:t>у</w:t>
      </w:r>
      <w:r>
        <w:t></w:t>
      </w:r>
      <w:r>
        <w:rPr>
          <w:rFonts w:hint="eastAsia"/>
        </w:rPr>
        <w:t>групах</w:t>
      </w:r>
      <w:r>
        <w:t></w:t>
      </w:r>
      <w:r>
        <w:rPr>
          <w:rFonts w:hint="eastAsia"/>
        </w:rPr>
        <w:t>з</w:t>
      </w:r>
      <w:r>
        <w:t></w:t>
      </w:r>
      <w:r>
        <w:rPr>
          <w:rFonts w:hint="eastAsia"/>
        </w:rPr>
        <w:t>середнім</w:t>
      </w:r>
    </w:p>
    <w:p w:rsidR="00A0275F" w:rsidRDefault="00A0275F" w:rsidP="00A0275F">
      <w:r>
        <w:rPr>
          <w:rFonts w:hint="eastAsia"/>
        </w:rPr>
        <w:t>рівнем</w:t>
      </w:r>
      <w:r>
        <w:t></w:t>
      </w:r>
      <w:r>
        <w:rPr>
          <w:rFonts w:hint="eastAsia"/>
        </w:rPr>
        <w:t>самостійності</w:t>
      </w:r>
      <w:r>
        <w:t></w:t>
      </w:r>
      <w:r>
        <w:t></w:t>
      </w:r>
      <w:r>
        <w:t></w:t>
      </w:r>
      <w:r>
        <w:rPr>
          <w:rFonts w:hint="eastAsia"/>
        </w:rPr>
        <w:t>дискусія</w:t>
      </w:r>
      <w:r>
        <w:t></w:t>
      </w:r>
      <w:r>
        <w:rPr>
          <w:rFonts w:hint="eastAsia"/>
        </w:rPr>
        <w:t>по</w:t>
      </w:r>
      <w:r>
        <w:t></w:t>
      </w:r>
      <w:r>
        <w:rPr>
          <w:rFonts w:hint="eastAsia"/>
        </w:rPr>
        <w:t>змісту</w:t>
      </w:r>
      <w:r>
        <w:t></w:t>
      </w:r>
      <w:r>
        <w:rPr>
          <w:rFonts w:hint="eastAsia"/>
        </w:rPr>
        <w:t>тексту</w:t>
      </w:r>
      <w:r>
        <w:t></w:t>
      </w:r>
      <w:r>
        <w:t></w:t>
      </w:r>
      <w:r>
        <w:rPr>
          <w:rFonts w:hint="eastAsia"/>
        </w:rPr>
        <w:t>з</w:t>
      </w:r>
      <w:r>
        <w:t></w:t>
      </w:r>
      <w:r>
        <w:rPr>
          <w:rFonts w:hint="eastAsia"/>
        </w:rPr>
        <w:t>використанням</w:t>
      </w:r>
      <w:r>
        <w:t></w:t>
      </w:r>
      <w:r>
        <w:rPr>
          <w:rFonts w:hint="eastAsia"/>
        </w:rPr>
        <w:t>інформації</w:t>
      </w:r>
      <w:r>
        <w:t></w:t>
      </w:r>
      <w:r>
        <w:rPr>
          <w:rFonts w:hint="eastAsia"/>
        </w:rPr>
        <w:t>з</w:t>
      </w:r>
    </w:p>
    <w:p w:rsidR="00A0275F" w:rsidRDefault="00A0275F" w:rsidP="00A0275F">
      <w:r>
        <w:rPr>
          <w:rFonts w:hint="eastAsia"/>
        </w:rPr>
        <w:t>тексту</w:t>
      </w:r>
      <w:r>
        <w:t></w:t>
      </w:r>
      <w:r>
        <w:t></w:t>
      </w:r>
      <w:r>
        <w:rPr>
          <w:rFonts w:hint="eastAsia"/>
        </w:rPr>
        <w:t>а</w:t>
      </w:r>
      <w:r>
        <w:t></w:t>
      </w:r>
      <w:r>
        <w:rPr>
          <w:rFonts w:hint="eastAsia"/>
        </w:rPr>
        <w:t>також</w:t>
      </w:r>
      <w:r>
        <w:t></w:t>
      </w:r>
      <w:r>
        <w:rPr>
          <w:rFonts w:hint="eastAsia"/>
        </w:rPr>
        <w:t>наведення</w:t>
      </w:r>
      <w:r>
        <w:t></w:t>
      </w:r>
      <w:r>
        <w:rPr>
          <w:rFonts w:hint="eastAsia"/>
        </w:rPr>
        <w:t>даних</w:t>
      </w:r>
      <w:r>
        <w:t></w:t>
      </w:r>
      <w:r>
        <w:rPr>
          <w:rFonts w:hint="eastAsia"/>
        </w:rPr>
        <w:t>з</w:t>
      </w:r>
      <w:r>
        <w:t></w:t>
      </w:r>
      <w:r>
        <w:rPr>
          <w:rFonts w:hint="eastAsia"/>
        </w:rPr>
        <w:t>інших</w:t>
      </w:r>
      <w:r>
        <w:t></w:t>
      </w:r>
      <w:r>
        <w:rPr>
          <w:rFonts w:hint="eastAsia"/>
        </w:rPr>
        <w:t>джерел</w:t>
      </w:r>
      <w:r>
        <w:t></w:t>
      </w:r>
      <w:r>
        <w:rPr>
          <w:rFonts w:hint="eastAsia"/>
        </w:rPr>
        <w:t>за</w:t>
      </w:r>
      <w:r>
        <w:t></w:t>
      </w:r>
      <w:r>
        <w:rPr>
          <w:rFonts w:hint="eastAsia"/>
        </w:rPr>
        <w:t>моделлю</w:t>
      </w:r>
      <w:r>
        <w:t></w:t>
      </w:r>
      <w:r>
        <w:t></w:t>
      </w:r>
      <w:r>
        <w:rPr>
          <w:rFonts w:hint="eastAsia"/>
        </w:rPr>
        <w:t>питання</w:t>
      </w:r>
      <w:r>
        <w:t></w:t>
      </w:r>
      <w:r>
        <w:rPr>
          <w:rFonts w:hint="eastAsia"/>
        </w:rPr>
        <w:t>–</w:t>
      </w:r>
    </w:p>
    <w:p w:rsidR="00A0275F" w:rsidRDefault="00A0275F" w:rsidP="00A0275F">
      <w:r>
        <w:rPr>
          <w:rFonts w:hint="eastAsia"/>
        </w:rPr>
        <w:t>невербальні</w:t>
      </w:r>
      <w:r>
        <w:t></w:t>
      </w:r>
      <w:r>
        <w:rPr>
          <w:rFonts w:hint="eastAsia"/>
        </w:rPr>
        <w:t>опори</w:t>
      </w:r>
      <w:r>
        <w:t></w:t>
      </w:r>
      <w:r>
        <w:t></w:t>
      </w:r>
      <w:r>
        <w:rPr>
          <w:rFonts w:hint="eastAsia"/>
        </w:rPr>
        <w:t>у</w:t>
      </w:r>
      <w:r>
        <w:t></w:t>
      </w:r>
      <w:r>
        <w:rPr>
          <w:rFonts w:hint="eastAsia"/>
        </w:rPr>
        <w:t>групах</w:t>
      </w:r>
      <w:r>
        <w:t></w:t>
      </w:r>
      <w:r>
        <w:rPr>
          <w:rFonts w:hint="eastAsia"/>
        </w:rPr>
        <w:t>з</w:t>
      </w:r>
      <w:r>
        <w:t></w:t>
      </w:r>
      <w:r>
        <w:rPr>
          <w:rFonts w:hint="eastAsia"/>
        </w:rPr>
        <w:t>високим</w:t>
      </w:r>
      <w:r>
        <w:t></w:t>
      </w:r>
      <w:r>
        <w:rPr>
          <w:rFonts w:hint="eastAsia"/>
        </w:rPr>
        <w:t>рівнем</w:t>
      </w:r>
      <w:r>
        <w:t></w:t>
      </w:r>
      <w:r>
        <w:rPr>
          <w:rFonts w:hint="eastAsia"/>
        </w:rPr>
        <w:t>самостійності</w:t>
      </w:r>
      <w:r>
        <w:t></w:t>
      </w:r>
      <w:r>
        <w:rPr>
          <w:rFonts w:hint="eastAsia"/>
        </w:rPr>
        <w:t>–</w:t>
      </w:r>
      <w:r>
        <w:t></w:t>
      </w:r>
      <w:r>
        <w:rPr>
          <w:rFonts w:hint="eastAsia"/>
        </w:rPr>
        <w:t>дискусія</w:t>
      </w:r>
      <w:r>
        <w:t></w:t>
      </w:r>
      <w:r>
        <w:rPr>
          <w:rFonts w:hint="eastAsia"/>
        </w:rPr>
        <w:t>по</w:t>
      </w:r>
      <w:r>
        <w:t></w:t>
      </w:r>
      <w:r>
        <w:rPr>
          <w:rFonts w:hint="eastAsia"/>
        </w:rPr>
        <w:t>змісту</w:t>
      </w:r>
    </w:p>
    <w:p w:rsidR="00A0275F" w:rsidRDefault="00A0275F" w:rsidP="00A0275F">
      <w:r>
        <w:rPr>
          <w:rFonts w:hint="eastAsia"/>
        </w:rPr>
        <w:t>тексту</w:t>
      </w:r>
      <w:r>
        <w:t></w:t>
      </w:r>
      <w:r>
        <w:t></w:t>
      </w:r>
      <w:r>
        <w:rPr>
          <w:rFonts w:hint="eastAsia"/>
        </w:rPr>
        <w:t>використання</w:t>
      </w:r>
      <w:r>
        <w:t></w:t>
      </w:r>
      <w:r>
        <w:rPr>
          <w:rFonts w:hint="eastAsia"/>
        </w:rPr>
        <w:t>частково</w:t>
      </w:r>
      <w:r>
        <w:t></w:t>
      </w:r>
      <w:r>
        <w:rPr>
          <w:rFonts w:hint="eastAsia"/>
        </w:rPr>
        <w:t>інформації</w:t>
      </w:r>
      <w:r>
        <w:t></w:t>
      </w:r>
      <w:r>
        <w:rPr>
          <w:rFonts w:hint="eastAsia"/>
        </w:rPr>
        <w:t>з</w:t>
      </w:r>
      <w:r>
        <w:t></w:t>
      </w:r>
      <w:r>
        <w:rPr>
          <w:rFonts w:hint="eastAsia"/>
        </w:rPr>
        <w:t>тексту</w:t>
      </w:r>
      <w:r>
        <w:t></w:t>
      </w:r>
      <w:r>
        <w:rPr>
          <w:rFonts w:hint="eastAsia"/>
        </w:rPr>
        <w:t>без</w:t>
      </w:r>
      <w:r>
        <w:t></w:t>
      </w:r>
      <w:r>
        <w:rPr>
          <w:rFonts w:hint="eastAsia"/>
        </w:rPr>
        <w:t>опор</w:t>
      </w:r>
      <w:r>
        <w:t></w:t>
      </w:r>
      <w:r>
        <w:t></w:t>
      </w:r>
      <w:r>
        <w:rPr>
          <w:rFonts w:hint="eastAsia"/>
        </w:rPr>
        <w:t>а</w:t>
      </w:r>
      <w:r>
        <w:t></w:t>
      </w:r>
      <w:r>
        <w:rPr>
          <w:rFonts w:hint="eastAsia"/>
        </w:rPr>
        <w:t>також</w:t>
      </w:r>
      <w:r>
        <w:t></w:t>
      </w:r>
      <w:r>
        <w:rPr>
          <w:rFonts w:hint="eastAsia"/>
        </w:rPr>
        <w:t>наведення</w:t>
      </w:r>
    </w:p>
    <w:p w:rsidR="00A0275F" w:rsidRDefault="00A0275F" w:rsidP="00A0275F">
      <w:r>
        <w:rPr>
          <w:rFonts w:hint="eastAsia"/>
        </w:rPr>
        <w:t>даних</w:t>
      </w:r>
      <w:r>
        <w:t></w:t>
      </w:r>
      <w:r>
        <w:rPr>
          <w:rFonts w:hint="eastAsia"/>
        </w:rPr>
        <w:t>з</w:t>
      </w:r>
      <w:r>
        <w:t></w:t>
      </w:r>
      <w:r>
        <w:rPr>
          <w:rFonts w:hint="eastAsia"/>
        </w:rPr>
        <w:t>інших</w:t>
      </w:r>
      <w:r>
        <w:t></w:t>
      </w:r>
      <w:r>
        <w:rPr>
          <w:rFonts w:hint="eastAsia"/>
        </w:rPr>
        <w:t>джерел</w:t>
      </w:r>
      <w:r>
        <w:t></w:t>
      </w:r>
      <w:r>
        <w:t></w:t>
      </w:r>
      <w:r>
        <w:rPr>
          <w:rFonts w:hint="eastAsia"/>
        </w:rPr>
        <w:t>нестандартне</w:t>
      </w:r>
      <w:r>
        <w:t></w:t>
      </w:r>
      <w:r>
        <w:rPr>
          <w:rFonts w:hint="eastAsia"/>
        </w:rPr>
        <w:t>вирішення</w:t>
      </w:r>
      <w:r>
        <w:t></w:t>
      </w:r>
      <w:r>
        <w:rPr>
          <w:rFonts w:hint="eastAsia"/>
        </w:rPr>
        <w:t>проблеми</w:t>
      </w:r>
      <w:r>
        <w:t></w:t>
      </w:r>
      <w:r>
        <w:t></w:t>
      </w:r>
    </w:p>
    <w:p w:rsidR="00A0275F" w:rsidRDefault="00A0275F" w:rsidP="00A0275F">
      <w:r>
        <w:rPr>
          <w:rFonts w:hint="eastAsia"/>
        </w:rPr>
        <w:t>Лінгводидактична</w:t>
      </w:r>
      <w:r>
        <w:t></w:t>
      </w:r>
      <w:r>
        <w:rPr>
          <w:rFonts w:hint="eastAsia"/>
        </w:rPr>
        <w:t>модель</w:t>
      </w:r>
      <w:r>
        <w:t></w:t>
      </w:r>
      <w:r>
        <w:rPr>
          <w:rFonts w:hint="eastAsia"/>
        </w:rPr>
        <w:t>організації</w:t>
      </w:r>
      <w:r>
        <w:t></w:t>
      </w:r>
      <w:r>
        <w:rPr>
          <w:rFonts w:hint="eastAsia"/>
        </w:rPr>
        <w:t>процесу</w:t>
      </w:r>
      <w:r>
        <w:t></w:t>
      </w:r>
      <w:r>
        <w:rPr>
          <w:rFonts w:hint="eastAsia"/>
        </w:rPr>
        <w:t>диференційованого</w:t>
      </w:r>
      <w:r>
        <w:t></w:t>
      </w:r>
      <w:r>
        <w:rPr>
          <w:rFonts w:hint="eastAsia"/>
        </w:rPr>
        <w:t>навчання</w:t>
      </w:r>
    </w:p>
    <w:p w:rsidR="00A0275F" w:rsidRDefault="00A0275F" w:rsidP="00A0275F">
      <w:r>
        <w:rPr>
          <w:rFonts w:hint="eastAsia"/>
        </w:rPr>
        <w:t>монологічного</w:t>
      </w:r>
      <w:r>
        <w:t></w:t>
      </w:r>
      <w:r>
        <w:rPr>
          <w:rFonts w:hint="eastAsia"/>
        </w:rPr>
        <w:t>мовлення</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охоплює</w:t>
      </w:r>
      <w:r>
        <w:t></w:t>
      </w:r>
      <w:r>
        <w:rPr>
          <w:rFonts w:hint="eastAsia"/>
        </w:rPr>
        <w:t>низку</w:t>
      </w:r>
    </w:p>
    <w:p w:rsidR="00A0275F" w:rsidRDefault="00A0275F" w:rsidP="00A0275F">
      <w:r>
        <w:rPr>
          <w:rFonts w:hint="eastAsia"/>
        </w:rPr>
        <w:t>компонентів</w:t>
      </w:r>
      <w:r>
        <w:t></w:t>
      </w:r>
      <w:r>
        <w:t></w:t>
      </w:r>
      <w:r>
        <w:rPr>
          <w:rFonts w:hint="eastAsia"/>
        </w:rPr>
        <w:t>які</w:t>
      </w:r>
      <w:r>
        <w:t></w:t>
      </w:r>
      <w:r>
        <w:rPr>
          <w:rFonts w:hint="eastAsia"/>
        </w:rPr>
        <w:t>зазнають</w:t>
      </w:r>
      <w:r>
        <w:t></w:t>
      </w:r>
      <w:r>
        <w:rPr>
          <w:rFonts w:hint="eastAsia"/>
        </w:rPr>
        <w:t>диференціації</w:t>
      </w:r>
      <w:r>
        <w:t></w:t>
      </w:r>
      <w:r>
        <w:rPr>
          <w:rFonts w:hint="eastAsia"/>
        </w:rPr>
        <w:t>з</w:t>
      </w:r>
      <w:r>
        <w:t></w:t>
      </w:r>
      <w:r>
        <w:rPr>
          <w:rFonts w:hint="eastAsia"/>
        </w:rPr>
        <w:t>урахуванням</w:t>
      </w:r>
      <w:r>
        <w:t></w:t>
      </w:r>
      <w:r>
        <w:rPr>
          <w:rFonts w:hint="eastAsia"/>
        </w:rPr>
        <w:t>рівня</w:t>
      </w:r>
      <w:r>
        <w:t></w:t>
      </w:r>
      <w:r>
        <w:rPr>
          <w:rFonts w:hint="eastAsia"/>
        </w:rPr>
        <w:t>навченості</w:t>
      </w:r>
    </w:p>
    <w:p w:rsidR="00A0275F" w:rsidRDefault="00A0275F" w:rsidP="00A0275F">
      <w:r>
        <w:rPr>
          <w:rFonts w:hint="eastAsia"/>
        </w:rPr>
        <w:t>студентів</w:t>
      </w:r>
      <w:r>
        <w:t></w:t>
      </w:r>
      <w:r>
        <w:rPr>
          <w:rFonts w:hint="eastAsia"/>
        </w:rPr>
        <w:t>та</w:t>
      </w:r>
      <w:r>
        <w:t></w:t>
      </w:r>
      <w:r>
        <w:rPr>
          <w:rFonts w:hint="eastAsia"/>
        </w:rPr>
        <w:t>рівня</w:t>
      </w:r>
      <w:r>
        <w:t></w:t>
      </w:r>
      <w:r>
        <w:rPr>
          <w:rFonts w:hint="eastAsia"/>
        </w:rPr>
        <w:t>самостійності</w:t>
      </w:r>
      <w:r>
        <w:t></w:t>
      </w:r>
      <w:r>
        <w:t></w:t>
      </w:r>
      <w:r>
        <w:rPr>
          <w:rFonts w:hint="eastAsia"/>
        </w:rPr>
        <w:t>цілі</w:t>
      </w:r>
      <w:r>
        <w:t></w:t>
      </w:r>
      <w:r>
        <w:t></w:t>
      </w:r>
      <w:r>
        <w:rPr>
          <w:rFonts w:hint="eastAsia"/>
        </w:rPr>
        <w:t>зміст</w:t>
      </w:r>
      <w:r>
        <w:t></w:t>
      </w:r>
      <w:r>
        <w:t></w:t>
      </w:r>
      <w:r>
        <w:rPr>
          <w:rFonts w:hint="eastAsia"/>
        </w:rPr>
        <w:t>суб’єкти</w:t>
      </w:r>
      <w:r>
        <w:t></w:t>
      </w:r>
      <w:r>
        <w:t></w:t>
      </w:r>
      <w:r>
        <w:rPr>
          <w:rFonts w:hint="eastAsia"/>
        </w:rPr>
        <w:t>об’єкти</w:t>
      </w:r>
      <w:r>
        <w:t></w:t>
      </w:r>
      <w:r>
        <w:t></w:t>
      </w:r>
      <w:r>
        <w:rPr>
          <w:rFonts w:hint="eastAsia"/>
        </w:rPr>
        <w:t>методи</w:t>
      </w:r>
      <w:r>
        <w:t></w:t>
      </w:r>
      <w:r>
        <w:t></w:t>
      </w:r>
      <w:r>
        <w:rPr>
          <w:rFonts w:hint="eastAsia"/>
        </w:rPr>
        <w:t>форми</w:t>
      </w:r>
      <w:r>
        <w:t></w:t>
      </w:r>
    </w:p>
    <w:p w:rsidR="00A0275F" w:rsidRDefault="00A0275F" w:rsidP="00A0275F">
      <w:r>
        <w:t></w:t>
      </w:r>
      <w:r>
        <w:t></w:t>
      </w:r>
      <w:r>
        <w:t></w:t>
      </w:r>
    </w:p>
    <w:p w:rsidR="00A0275F" w:rsidRDefault="00A0275F" w:rsidP="00A0275F">
      <w:r>
        <w:rPr>
          <w:rFonts w:hint="eastAsia"/>
        </w:rPr>
        <w:t>організації</w:t>
      </w:r>
      <w:r>
        <w:t></w:t>
      </w:r>
      <w:r>
        <w:rPr>
          <w:rFonts w:hint="eastAsia"/>
        </w:rPr>
        <w:t>навчання</w:t>
      </w:r>
      <w:r>
        <w:t></w:t>
      </w:r>
      <w:r>
        <w:t></w:t>
      </w:r>
      <w:r>
        <w:rPr>
          <w:rFonts w:hint="eastAsia"/>
        </w:rPr>
        <w:t>засоби</w:t>
      </w:r>
      <w:r>
        <w:t></w:t>
      </w:r>
      <w:r>
        <w:rPr>
          <w:rFonts w:hint="eastAsia"/>
        </w:rPr>
        <w:t>навчання</w:t>
      </w:r>
      <w:r>
        <w:t></w:t>
      </w:r>
      <w:r>
        <w:t></w:t>
      </w:r>
      <w:r>
        <w:rPr>
          <w:rFonts w:hint="eastAsia"/>
        </w:rPr>
        <w:t>форми</w:t>
      </w:r>
      <w:r>
        <w:t></w:t>
      </w:r>
      <w:r>
        <w:rPr>
          <w:rFonts w:hint="eastAsia"/>
        </w:rPr>
        <w:t>контролю</w:t>
      </w:r>
      <w:r>
        <w:t></w:t>
      </w:r>
      <w:r>
        <w:t></w:t>
      </w:r>
      <w:r>
        <w:rPr>
          <w:rFonts w:hint="eastAsia"/>
        </w:rPr>
        <w:t>очікуваний</w:t>
      </w:r>
      <w:r>
        <w:t></w:t>
      </w:r>
      <w:r>
        <w:rPr>
          <w:rFonts w:hint="eastAsia"/>
        </w:rPr>
        <w:t>результат</w:t>
      </w:r>
      <w:r>
        <w:t></w:t>
      </w:r>
    </w:p>
    <w:p w:rsidR="00A0275F" w:rsidRDefault="00A0275F" w:rsidP="00A0275F">
      <w:r>
        <w:rPr>
          <w:rFonts w:hint="eastAsia"/>
        </w:rPr>
        <w:t>Модель</w:t>
      </w:r>
      <w:r>
        <w:t></w:t>
      </w:r>
      <w:r>
        <w:rPr>
          <w:rFonts w:hint="eastAsia"/>
        </w:rPr>
        <w:t>складається</w:t>
      </w:r>
      <w:r>
        <w:t></w:t>
      </w:r>
      <w:r>
        <w:rPr>
          <w:rFonts w:hint="eastAsia"/>
        </w:rPr>
        <w:t>з</w:t>
      </w:r>
      <w:r>
        <w:t></w:t>
      </w:r>
      <w:r>
        <w:t></w:t>
      </w:r>
      <w:r>
        <w:t></w:t>
      </w:r>
      <w:r>
        <w:t></w:t>
      </w:r>
      <w:r>
        <w:rPr>
          <w:rFonts w:hint="eastAsia"/>
        </w:rPr>
        <w:t>мікромодулів</w:t>
      </w:r>
      <w:r>
        <w:t></w:t>
      </w:r>
      <w:r>
        <w:t></w:t>
      </w:r>
      <w:r>
        <w:rPr>
          <w:rFonts w:hint="eastAsia"/>
        </w:rPr>
        <w:t>кожен</w:t>
      </w:r>
      <w:r>
        <w:t></w:t>
      </w:r>
      <w:r>
        <w:rPr>
          <w:rFonts w:hint="eastAsia"/>
        </w:rPr>
        <w:t>з</w:t>
      </w:r>
      <w:r>
        <w:t></w:t>
      </w:r>
      <w:r>
        <w:rPr>
          <w:rFonts w:hint="eastAsia"/>
        </w:rPr>
        <w:t>яких</w:t>
      </w:r>
      <w:r>
        <w:t></w:t>
      </w:r>
      <w:r>
        <w:rPr>
          <w:rFonts w:hint="eastAsia"/>
        </w:rPr>
        <w:t>охоплює</w:t>
      </w:r>
      <w:r>
        <w:t></w:t>
      </w:r>
      <w:r>
        <w:t></w:t>
      </w:r>
      <w:r>
        <w:t></w:t>
      </w:r>
      <w:r>
        <w:t></w:t>
      </w:r>
      <w:r>
        <w:rPr>
          <w:rFonts w:hint="eastAsia"/>
        </w:rPr>
        <w:t>годин</w:t>
      </w:r>
      <w:r>
        <w:t></w:t>
      </w:r>
      <w:r>
        <w:t></w:t>
      </w:r>
      <w:r>
        <w:t></w:t>
      </w:r>
      <w:r>
        <w:t></w:t>
      </w:r>
      <w:r>
        <w:rPr>
          <w:rFonts w:hint="eastAsia"/>
        </w:rPr>
        <w:t>годин</w:t>
      </w:r>
    </w:p>
    <w:p w:rsidR="00A0275F" w:rsidRDefault="00A0275F" w:rsidP="00A0275F">
      <w:r>
        <w:rPr>
          <w:rFonts w:hint="eastAsia"/>
        </w:rPr>
        <w:t>аудиторної</w:t>
      </w:r>
      <w:r>
        <w:t></w:t>
      </w:r>
      <w:r>
        <w:rPr>
          <w:rFonts w:hint="eastAsia"/>
        </w:rPr>
        <w:t>та</w:t>
      </w:r>
      <w:r>
        <w:t></w:t>
      </w:r>
      <w:r>
        <w:t></w:t>
      </w:r>
      <w:r>
        <w:t></w:t>
      </w:r>
      <w:r>
        <w:rPr>
          <w:rFonts w:hint="eastAsia"/>
        </w:rPr>
        <w:t>годин</w:t>
      </w:r>
      <w:r>
        <w:t></w:t>
      </w:r>
      <w:r>
        <w:rPr>
          <w:rFonts w:hint="eastAsia"/>
        </w:rPr>
        <w:t>самостійної</w:t>
      </w:r>
      <w:r>
        <w:t></w:t>
      </w:r>
      <w:r>
        <w:rPr>
          <w:rFonts w:hint="eastAsia"/>
        </w:rPr>
        <w:t>роботи</w:t>
      </w:r>
      <w:r>
        <w:t></w:t>
      </w:r>
      <w:r>
        <w:t></w:t>
      </w:r>
      <w:r>
        <w:rPr>
          <w:rFonts w:hint="eastAsia"/>
        </w:rPr>
        <w:t>і</w:t>
      </w:r>
      <w:r>
        <w:t></w:t>
      </w:r>
      <w:r>
        <w:rPr>
          <w:rFonts w:hint="eastAsia"/>
        </w:rPr>
        <w:t>реалізується</w:t>
      </w:r>
      <w:r>
        <w:t></w:t>
      </w:r>
      <w:r>
        <w:rPr>
          <w:rFonts w:hint="eastAsia"/>
        </w:rPr>
        <w:t>у</w:t>
      </w:r>
      <w:r>
        <w:t></w:t>
      </w:r>
      <w:r>
        <w:rPr>
          <w:rFonts w:hint="eastAsia"/>
        </w:rPr>
        <w:t>три</w:t>
      </w:r>
      <w:r>
        <w:t></w:t>
      </w:r>
      <w:r>
        <w:rPr>
          <w:rFonts w:hint="eastAsia"/>
        </w:rPr>
        <w:t>етапи</w:t>
      </w:r>
      <w:r>
        <w:t></w:t>
      </w:r>
      <w:r>
        <w:rPr>
          <w:rFonts w:hint="eastAsia"/>
        </w:rPr>
        <w:t>–</w:t>
      </w:r>
    </w:p>
    <w:p w:rsidR="00A0275F" w:rsidRDefault="00A0275F" w:rsidP="00A0275F">
      <w:r>
        <w:rPr>
          <w:rFonts w:hint="eastAsia"/>
        </w:rPr>
        <w:t>дотекстовий</w:t>
      </w:r>
      <w:r>
        <w:t></w:t>
      </w:r>
      <w:r>
        <w:t></w:t>
      </w:r>
      <w:r>
        <w:rPr>
          <w:rFonts w:hint="eastAsia"/>
        </w:rPr>
        <w:t>текстово</w:t>
      </w:r>
      <w:r>
        <w:t></w:t>
      </w:r>
      <w:r>
        <w:rPr>
          <w:rFonts w:hint="eastAsia"/>
        </w:rPr>
        <w:t>репродуктивний</w:t>
      </w:r>
      <w:r>
        <w:t></w:t>
      </w:r>
      <w:r>
        <w:t></w:t>
      </w:r>
      <w:r>
        <w:rPr>
          <w:rFonts w:hint="eastAsia"/>
        </w:rPr>
        <w:t>продуктивний</w:t>
      </w:r>
      <w:r>
        <w:t></w:t>
      </w:r>
    </w:p>
    <w:p w:rsidR="00A0275F" w:rsidRDefault="00A0275F" w:rsidP="00A0275F">
      <w:r>
        <w:t></w:t>
      </w:r>
      <w:r>
        <w:t></w:t>
      </w:r>
      <w:r>
        <w:t></w:t>
      </w:r>
      <w:r>
        <w:rPr>
          <w:rFonts w:hint="eastAsia"/>
        </w:rPr>
        <w:t>Для</w:t>
      </w:r>
      <w:r>
        <w:t></w:t>
      </w:r>
      <w:r>
        <w:rPr>
          <w:rFonts w:hint="eastAsia"/>
        </w:rPr>
        <w:t>перевірки</w:t>
      </w:r>
      <w:r>
        <w:t></w:t>
      </w:r>
      <w:r>
        <w:rPr>
          <w:rFonts w:hint="eastAsia"/>
        </w:rPr>
        <w:t>якості</w:t>
      </w:r>
      <w:r>
        <w:t></w:t>
      </w:r>
      <w:r>
        <w:rPr>
          <w:rFonts w:hint="eastAsia"/>
        </w:rPr>
        <w:t>авторської</w:t>
      </w:r>
      <w:r>
        <w:t></w:t>
      </w:r>
      <w:r>
        <w:rPr>
          <w:rFonts w:hint="eastAsia"/>
        </w:rPr>
        <w:t>методики</w:t>
      </w:r>
      <w:r>
        <w:t></w:t>
      </w:r>
      <w:r>
        <w:rPr>
          <w:rFonts w:hint="eastAsia"/>
        </w:rPr>
        <w:t>булопроведеноприродний</w:t>
      </w:r>
    </w:p>
    <w:p w:rsidR="00A0275F" w:rsidRDefault="00A0275F" w:rsidP="00A0275F">
      <w:r>
        <w:rPr>
          <w:rFonts w:hint="eastAsia"/>
        </w:rPr>
        <w:t>горизонтально</w:t>
      </w:r>
      <w:r>
        <w:t></w:t>
      </w:r>
      <w:r>
        <w:rPr>
          <w:rFonts w:hint="eastAsia"/>
        </w:rPr>
        <w:t>вертикальний</w:t>
      </w:r>
      <w:r>
        <w:t></w:t>
      </w:r>
      <w:r>
        <w:rPr>
          <w:rFonts w:hint="eastAsia"/>
        </w:rPr>
        <w:t>експеримент</w:t>
      </w:r>
      <w:r>
        <w:t></w:t>
      </w:r>
      <w:r>
        <w:t></w:t>
      </w:r>
      <w:r>
        <w:rPr>
          <w:rFonts w:hint="eastAsia"/>
        </w:rPr>
        <w:t>у</w:t>
      </w:r>
      <w:r>
        <w:t></w:t>
      </w:r>
      <w:r>
        <w:rPr>
          <w:rFonts w:hint="eastAsia"/>
        </w:rPr>
        <w:t>ході</w:t>
      </w:r>
      <w:r>
        <w:t></w:t>
      </w:r>
      <w:r>
        <w:rPr>
          <w:rFonts w:hint="eastAsia"/>
        </w:rPr>
        <w:t>якого</w:t>
      </w:r>
      <w:r>
        <w:t></w:t>
      </w:r>
      <w:r>
        <w:rPr>
          <w:rFonts w:hint="eastAsia"/>
        </w:rPr>
        <w:t>було</w:t>
      </w:r>
      <w:r>
        <w:t></w:t>
      </w:r>
      <w:r>
        <w:rPr>
          <w:rFonts w:hint="eastAsia"/>
        </w:rPr>
        <w:t>доведено</w:t>
      </w:r>
      <w:r>
        <w:t></w:t>
      </w:r>
      <w:r>
        <w:rPr>
          <w:rFonts w:hint="eastAsia"/>
        </w:rPr>
        <w:t>гіпотезу</w:t>
      </w:r>
      <w:r>
        <w:t></w:t>
      </w:r>
    </w:p>
    <w:p w:rsidR="00A0275F" w:rsidRDefault="00A0275F" w:rsidP="00A0275F">
      <w:r>
        <w:rPr>
          <w:rFonts w:hint="eastAsia"/>
        </w:rPr>
        <w:t>що</w:t>
      </w:r>
      <w:r>
        <w:t></w:t>
      </w:r>
      <w:r>
        <w:rPr>
          <w:rFonts w:hint="eastAsia"/>
        </w:rPr>
        <w:t>статистично</w:t>
      </w:r>
      <w:r>
        <w:t></w:t>
      </w:r>
      <w:r>
        <w:rPr>
          <w:rFonts w:hint="eastAsia"/>
        </w:rPr>
        <w:t>підтверджена</w:t>
      </w:r>
      <w:r>
        <w:t></w:t>
      </w:r>
      <w:r>
        <w:rPr>
          <w:rFonts w:hint="eastAsia"/>
        </w:rPr>
        <w:t>якісна</w:t>
      </w:r>
      <w:r>
        <w:t></w:t>
      </w:r>
      <w:r>
        <w:rPr>
          <w:rFonts w:hint="eastAsia"/>
        </w:rPr>
        <w:t>динаміка</w:t>
      </w:r>
      <w:r>
        <w:t></w:t>
      </w:r>
      <w:r>
        <w:rPr>
          <w:rFonts w:hint="eastAsia"/>
        </w:rPr>
        <w:t>у</w:t>
      </w:r>
      <w:r>
        <w:t></w:t>
      </w:r>
      <w:r>
        <w:rPr>
          <w:rFonts w:hint="eastAsia"/>
        </w:rPr>
        <w:t>формуванні</w:t>
      </w:r>
      <w:r>
        <w:t></w:t>
      </w:r>
      <w:r>
        <w:rPr>
          <w:rFonts w:hint="eastAsia"/>
        </w:rPr>
        <w:t>умінь</w:t>
      </w:r>
      <w:r>
        <w:t></w:t>
      </w:r>
      <w:r>
        <w:rPr>
          <w:rFonts w:hint="eastAsia"/>
        </w:rPr>
        <w:t>монологічного</w:t>
      </w:r>
    </w:p>
    <w:p w:rsidR="00A0275F" w:rsidRDefault="00A0275F" w:rsidP="00A0275F">
      <w:r>
        <w:rPr>
          <w:rFonts w:hint="eastAsia"/>
        </w:rPr>
        <w:t>мовлення</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англійського</w:t>
      </w:r>
      <w:r>
        <w:t></w:t>
      </w:r>
      <w:r>
        <w:rPr>
          <w:rFonts w:hint="eastAsia"/>
        </w:rPr>
        <w:t>усного</w:t>
      </w:r>
      <w:r>
        <w:t></w:t>
      </w:r>
      <w:r>
        <w:rPr>
          <w:rFonts w:hint="eastAsia"/>
        </w:rPr>
        <w:t>монологічного</w:t>
      </w:r>
    </w:p>
    <w:p w:rsidR="00A0275F" w:rsidRDefault="00A0275F" w:rsidP="00A0275F">
      <w:r>
        <w:rPr>
          <w:rFonts w:hint="eastAsia"/>
        </w:rPr>
        <w:t>мовлення</w:t>
      </w:r>
      <w:r>
        <w:t></w:t>
      </w:r>
      <w:r>
        <w:rPr>
          <w:rFonts w:hint="eastAsia"/>
        </w:rPr>
        <w:t>спостерігається</w:t>
      </w:r>
      <w:r>
        <w:t></w:t>
      </w:r>
      <w:r>
        <w:rPr>
          <w:rFonts w:hint="eastAsia"/>
        </w:rPr>
        <w:t>за</w:t>
      </w:r>
      <w:r>
        <w:t></w:t>
      </w:r>
      <w:r>
        <w:rPr>
          <w:rFonts w:hint="eastAsia"/>
        </w:rPr>
        <w:t>умови</w:t>
      </w:r>
      <w:r>
        <w:t></w:t>
      </w:r>
      <w:r>
        <w:rPr>
          <w:rFonts w:hint="eastAsia"/>
        </w:rPr>
        <w:t>створення</w:t>
      </w:r>
      <w:r>
        <w:t></w:t>
      </w:r>
      <w:r>
        <w:rPr>
          <w:rFonts w:hint="eastAsia"/>
        </w:rPr>
        <w:t>мобільних</w:t>
      </w:r>
      <w:r>
        <w:t></w:t>
      </w:r>
      <w:r>
        <w:rPr>
          <w:rFonts w:hint="eastAsia"/>
        </w:rPr>
        <w:t>диференційованих</w:t>
      </w:r>
      <w:r>
        <w:t></w:t>
      </w:r>
      <w:r>
        <w:rPr>
          <w:rFonts w:hint="eastAsia"/>
        </w:rPr>
        <w:t>груп</w:t>
      </w:r>
    </w:p>
    <w:p w:rsidR="00A0275F" w:rsidRDefault="00A0275F" w:rsidP="00A0275F">
      <w:r>
        <w:rPr>
          <w:rFonts w:hint="eastAsia"/>
        </w:rPr>
        <w:t>за</w:t>
      </w:r>
      <w:r>
        <w:t></w:t>
      </w:r>
      <w:r>
        <w:rPr>
          <w:rFonts w:hint="eastAsia"/>
        </w:rPr>
        <w:t>критеріями</w:t>
      </w:r>
      <w:r>
        <w:t></w:t>
      </w:r>
      <w:r>
        <w:rPr>
          <w:rFonts w:hint="eastAsia"/>
        </w:rPr>
        <w:t>базового</w:t>
      </w:r>
      <w:r>
        <w:t></w:t>
      </w:r>
      <w:r>
        <w:rPr>
          <w:rFonts w:hint="eastAsia"/>
        </w:rPr>
        <w:t>рівня</w:t>
      </w:r>
      <w:r>
        <w:t></w:t>
      </w:r>
      <w:r>
        <w:rPr>
          <w:rFonts w:hint="eastAsia"/>
        </w:rPr>
        <w:t>володіння</w:t>
      </w:r>
      <w:r>
        <w:t></w:t>
      </w:r>
      <w:r>
        <w:rPr>
          <w:rFonts w:hint="eastAsia"/>
        </w:rPr>
        <w:t>мовою</w:t>
      </w:r>
      <w:r>
        <w:t></w:t>
      </w:r>
      <w:r>
        <w:rPr>
          <w:rFonts w:hint="eastAsia"/>
        </w:rPr>
        <w:t>та</w:t>
      </w:r>
      <w:r>
        <w:t></w:t>
      </w:r>
      <w:r>
        <w:rPr>
          <w:rFonts w:hint="eastAsia"/>
        </w:rPr>
        <w:t>рівня</w:t>
      </w:r>
      <w:r>
        <w:t></w:t>
      </w:r>
      <w:r>
        <w:rPr>
          <w:rFonts w:hint="eastAsia"/>
        </w:rPr>
        <w:t>самостійності</w:t>
      </w:r>
    </w:p>
    <w:p w:rsidR="00A0275F" w:rsidRDefault="00A0275F" w:rsidP="00A0275F">
      <w:r>
        <w:t></w:t>
      </w:r>
      <w:r>
        <w:rPr>
          <w:rFonts w:hint="eastAsia"/>
        </w:rPr>
        <w:t>автономності</w:t>
      </w:r>
      <w:r>
        <w:t></w:t>
      </w:r>
      <w:r>
        <w:t></w:t>
      </w:r>
      <w:r>
        <w:t></w:t>
      </w:r>
      <w:r>
        <w:rPr>
          <w:rFonts w:hint="eastAsia"/>
        </w:rPr>
        <w:t>диференціації</w:t>
      </w:r>
      <w:r>
        <w:t></w:t>
      </w:r>
      <w:r>
        <w:rPr>
          <w:rFonts w:hint="eastAsia"/>
        </w:rPr>
        <w:t>цілей</w:t>
      </w:r>
      <w:r>
        <w:t></w:t>
      </w:r>
      <w:r>
        <w:rPr>
          <w:rFonts w:hint="eastAsia"/>
        </w:rPr>
        <w:t>та</w:t>
      </w:r>
      <w:r>
        <w:t></w:t>
      </w:r>
      <w:r>
        <w:rPr>
          <w:rFonts w:hint="eastAsia"/>
        </w:rPr>
        <w:t>змісту</w:t>
      </w:r>
      <w:r>
        <w:t></w:t>
      </w:r>
      <w:r>
        <w:rPr>
          <w:rFonts w:hint="eastAsia"/>
        </w:rPr>
        <w:t>навчання</w:t>
      </w:r>
      <w:r>
        <w:t></w:t>
      </w:r>
      <w:r>
        <w:t></w:t>
      </w:r>
      <w:r>
        <w:rPr>
          <w:rFonts w:hint="eastAsia"/>
        </w:rPr>
        <w:t>функціональних</w:t>
      </w:r>
      <w:r>
        <w:t></w:t>
      </w:r>
      <w:r>
        <w:rPr>
          <w:rFonts w:hint="eastAsia"/>
        </w:rPr>
        <w:t>типів</w:t>
      </w:r>
    </w:p>
    <w:p w:rsidR="00A0275F" w:rsidRDefault="00A0275F" w:rsidP="00A0275F">
      <w:r>
        <w:rPr>
          <w:rFonts w:hint="eastAsia"/>
        </w:rPr>
        <w:t>монологів</w:t>
      </w:r>
      <w:r>
        <w:t></w:t>
      </w:r>
      <w:r>
        <w:t></w:t>
      </w:r>
      <w:r>
        <w:rPr>
          <w:rFonts w:hint="eastAsia"/>
        </w:rPr>
        <w:t>видів</w:t>
      </w:r>
      <w:r>
        <w:t></w:t>
      </w:r>
      <w:r>
        <w:rPr>
          <w:rFonts w:hint="eastAsia"/>
        </w:rPr>
        <w:t>вправ</w:t>
      </w:r>
      <w:r>
        <w:t></w:t>
      </w:r>
      <w:r>
        <w:rPr>
          <w:rFonts w:hint="eastAsia"/>
        </w:rPr>
        <w:t>і</w:t>
      </w:r>
      <w:r>
        <w:t></w:t>
      </w:r>
      <w:r>
        <w:rPr>
          <w:rFonts w:hint="eastAsia"/>
        </w:rPr>
        <w:t>завдань</w:t>
      </w:r>
      <w:r>
        <w:t></w:t>
      </w:r>
      <w:r>
        <w:rPr>
          <w:rFonts w:hint="eastAsia"/>
        </w:rPr>
        <w:t>та</w:t>
      </w:r>
      <w:r>
        <w:t></w:t>
      </w:r>
      <w:r>
        <w:rPr>
          <w:rFonts w:hint="eastAsia"/>
        </w:rPr>
        <w:t>способів</w:t>
      </w:r>
      <w:r>
        <w:t></w:t>
      </w:r>
      <w:r>
        <w:rPr>
          <w:rFonts w:hint="eastAsia"/>
        </w:rPr>
        <w:t>їх</w:t>
      </w:r>
      <w:r>
        <w:t></w:t>
      </w:r>
      <w:r>
        <w:rPr>
          <w:rFonts w:hint="eastAsia"/>
        </w:rPr>
        <w:t>виконання</w:t>
      </w:r>
      <w:r>
        <w:t></w:t>
      </w:r>
      <w:r>
        <w:t></w:t>
      </w:r>
      <w:r>
        <w:rPr>
          <w:rFonts w:hint="eastAsia"/>
        </w:rPr>
        <w:t>а</w:t>
      </w:r>
      <w:r>
        <w:t></w:t>
      </w:r>
      <w:r>
        <w:rPr>
          <w:rFonts w:hint="eastAsia"/>
        </w:rPr>
        <w:t>також</w:t>
      </w:r>
      <w:r>
        <w:t></w:t>
      </w:r>
      <w:r>
        <w:rPr>
          <w:rFonts w:hint="eastAsia"/>
        </w:rPr>
        <w:t>ступеня</w:t>
      </w:r>
    </w:p>
    <w:p w:rsidR="00A0275F" w:rsidRDefault="00A0275F" w:rsidP="00A0275F">
      <w:r>
        <w:rPr>
          <w:rFonts w:hint="eastAsia"/>
        </w:rPr>
        <w:t>самостійності</w:t>
      </w:r>
      <w:r>
        <w:t></w:t>
      </w:r>
      <w:r>
        <w:rPr>
          <w:rFonts w:hint="eastAsia"/>
        </w:rPr>
        <w:t>їх</w:t>
      </w:r>
      <w:r>
        <w:t></w:t>
      </w:r>
      <w:r>
        <w:rPr>
          <w:rFonts w:hint="eastAsia"/>
        </w:rPr>
        <w:t>виконання</w:t>
      </w:r>
      <w:r>
        <w:t></w:t>
      </w:r>
      <w:r>
        <w:t></w:t>
      </w:r>
      <w:r>
        <w:rPr>
          <w:rFonts w:hint="eastAsia"/>
        </w:rPr>
        <w:t>дотримання</w:t>
      </w:r>
      <w:r>
        <w:t></w:t>
      </w:r>
      <w:r>
        <w:rPr>
          <w:rFonts w:hint="eastAsia"/>
        </w:rPr>
        <w:t>етапності</w:t>
      </w:r>
      <w:r>
        <w:t></w:t>
      </w:r>
      <w:r>
        <w:rPr>
          <w:rFonts w:hint="eastAsia"/>
        </w:rPr>
        <w:t>процесу</w:t>
      </w:r>
      <w:r>
        <w:t></w:t>
      </w:r>
      <w:r>
        <w:rPr>
          <w:rFonts w:hint="eastAsia"/>
        </w:rPr>
        <w:t>навчання</w:t>
      </w:r>
      <w:r>
        <w:t></w:t>
      </w:r>
    </w:p>
    <w:p w:rsidR="00A0275F" w:rsidRDefault="00A0275F" w:rsidP="00A0275F">
      <w:r>
        <w:rPr>
          <w:rFonts w:hint="eastAsia"/>
        </w:rPr>
        <w:t>Достовірність</w:t>
      </w:r>
      <w:r>
        <w:t></w:t>
      </w:r>
      <w:r>
        <w:rPr>
          <w:rFonts w:hint="eastAsia"/>
        </w:rPr>
        <w:t>результатів</w:t>
      </w:r>
      <w:r>
        <w:t></w:t>
      </w:r>
      <w:r>
        <w:rPr>
          <w:rFonts w:hint="eastAsia"/>
        </w:rPr>
        <w:t>експерименту</w:t>
      </w:r>
      <w:r>
        <w:t></w:t>
      </w:r>
      <w:r>
        <w:rPr>
          <w:rFonts w:hint="eastAsia"/>
        </w:rPr>
        <w:t>була</w:t>
      </w:r>
      <w:r>
        <w:t></w:t>
      </w:r>
      <w:r>
        <w:rPr>
          <w:rFonts w:hint="eastAsia"/>
        </w:rPr>
        <w:t>доведена</w:t>
      </w:r>
      <w:r>
        <w:t></w:t>
      </w:r>
      <w:r>
        <w:rPr>
          <w:rFonts w:hint="eastAsia"/>
        </w:rPr>
        <w:t>за</w:t>
      </w:r>
      <w:r>
        <w:t></w:t>
      </w:r>
      <w:r>
        <w:rPr>
          <w:rFonts w:hint="eastAsia"/>
        </w:rPr>
        <w:t>допомогою</w:t>
      </w:r>
    </w:p>
    <w:p w:rsidR="00A0275F" w:rsidRDefault="00A0275F" w:rsidP="00A0275F">
      <w:r>
        <w:rPr>
          <w:rFonts w:hint="eastAsia"/>
        </w:rPr>
        <w:t>статистичного</w:t>
      </w:r>
      <w:r>
        <w:t></w:t>
      </w:r>
      <w:r>
        <w:rPr>
          <w:rFonts w:hint="eastAsia"/>
        </w:rPr>
        <w:t>методу</w:t>
      </w:r>
      <w:r>
        <w:t></w:t>
      </w:r>
      <w:r>
        <w:rPr>
          <w:rFonts w:hint="eastAsia"/>
        </w:rPr>
        <w:t>Манна</w:t>
      </w:r>
      <w:r>
        <w:t></w:t>
      </w:r>
      <w:r>
        <w:rPr>
          <w:rFonts w:hint="eastAsia"/>
        </w:rPr>
        <w:t>Уїтні</w:t>
      </w:r>
      <w:r>
        <w:t></w:t>
      </w:r>
    </w:p>
    <w:p w:rsidR="00A0275F" w:rsidRDefault="00A0275F" w:rsidP="00A0275F">
      <w:r>
        <w:rPr>
          <w:rFonts w:hint="eastAsia"/>
        </w:rPr>
        <w:t>На</w:t>
      </w:r>
      <w:r>
        <w:t></w:t>
      </w:r>
      <w:r>
        <w:rPr>
          <w:rFonts w:hint="eastAsia"/>
        </w:rPr>
        <w:t>основі</w:t>
      </w:r>
      <w:r>
        <w:t></w:t>
      </w:r>
      <w:r>
        <w:rPr>
          <w:rFonts w:hint="eastAsia"/>
        </w:rPr>
        <w:t>проведеного</w:t>
      </w:r>
      <w:r>
        <w:t></w:t>
      </w:r>
      <w:r>
        <w:rPr>
          <w:rFonts w:hint="eastAsia"/>
        </w:rPr>
        <w:t>експерименту</w:t>
      </w:r>
      <w:r>
        <w:t></w:t>
      </w:r>
      <w:r>
        <w:rPr>
          <w:rFonts w:hint="eastAsia"/>
        </w:rPr>
        <w:t>сформульовано</w:t>
      </w:r>
      <w:r>
        <w:t></w:t>
      </w:r>
      <w:r>
        <w:rPr>
          <w:rFonts w:hint="eastAsia"/>
        </w:rPr>
        <w:t>методичні</w:t>
      </w:r>
    </w:p>
    <w:p w:rsidR="00A0275F" w:rsidRDefault="00A0275F" w:rsidP="00A0275F">
      <w:r>
        <w:rPr>
          <w:rFonts w:hint="eastAsia"/>
        </w:rPr>
        <w:t>рекомендації</w:t>
      </w:r>
      <w:r>
        <w:t></w:t>
      </w:r>
      <w:r>
        <w:rPr>
          <w:rFonts w:hint="eastAsia"/>
        </w:rPr>
        <w:t>щодо</w:t>
      </w:r>
      <w:r>
        <w:t></w:t>
      </w:r>
      <w:r>
        <w:rPr>
          <w:rFonts w:hint="eastAsia"/>
        </w:rPr>
        <w:t>організації</w:t>
      </w:r>
      <w:r>
        <w:t></w:t>
      </w:r>
      <w:r>
        <w:rPr>
          <w:rFonts w:hint="eastAsia"/>
        </w:rPr>
        <w:t>диференційованого</w:t>
      </w:r>
      <w:r>
        <w:t></w:t>
      </w:r>
      <w:r>
        <w:rPr>
          <w:rFonts w:hint="eastAsia"/>
        </w:rPr>
        <w:t>навчання</w:t>
      </w:r>
      <w:r>
        <w:t></w:t>
      </w:r>
      <w:r>
        <w:rPr>
          <w:rFonts w:hint="eastAsia"/>
        </w:rPr>
        <w:t>майбутніх</w:t>
      </w:r>
      <w:r>
        <w:t></w:t>
      </w:r>
      <w:r>
        <w:rPr>
          <w:rFonts w:hint="eastAsia"/>
        </w:rPr>
        <w:t>правовиків</w:t>
      </w:r>
    </w:p>
    <w:p w:rsidR="00A0275F" w:rsidRDefault="00A0275F" w:rsidP="00A0275F">
      <w:r>
        <w:rPr>
          <w:rFonts w:hint="eastAsia"/>
        </w:rPr>
        <w:t>англійського</w:t>
      </w:r>
      <w:r>
        <w:t></w:t>
      </w:r>
      <w:r>
        <w:rPr>
          <w:rFonts w:hint="eastAsia"/>
        </w:rPr>
        <w:t>усного</w:t>
      </w:r>
      <w:r>
        <w:t></w:t>
      </w:r>
      <w:r>
        <w:rPr>
          <w:rFonts w:hint="eastAsia"/>
        </w:rPr>
        <w:t>монологічного</w:t>
      </w:r>
      <w:r>
        <w:t></w:t>
      </w:r>
      <w:r>
        <w:rPr>
          <w:rFonts w:hint="eastAsia"/>
        </w:rPr>
        <w:t>мовлення</w:t>
      </w:r>
      <w:r>
        <w:t></w:t>
      </w:r>
      <w:r>
        <w:t></w:t>
      </w:r>
      <w:r>
        <w:rPr>
          <w:rFonts w:hint="eastAsia"/>
        </w:rPr>
        <w:t>Авторську</w:t>
      </w:r>
      <w:r>
        <w:t></w:t>
      </w:r>
      <w:r>
        <w:rPr>
          <w:rFonts w:hint="eastAsia"/>
        </w:rPr>
        <w:t>методику</w:t>
      </w:r>
    </w:p>
    <w:p w:rsidR="00A0275F" w:rsidRDefault="00A0275F" w:rsidP="00A0275F">
      <w:r>
        <w:rPr>
          <w:rFonts w:hint="eastAsia"/>
        </w:rPr>
        <w:t>рекомендовано</w:t>
      </w:r>
      <w:r>
        <w:t></w:t>
      </w:r>
      <w:r>
        <w:rPr>
          <w:rFonts w:hint="eastAsia"/>
        </w:rPr>
        <w:t>реалізовувати</w:t>
      </w:r>
      <w:r>
        <w:t></w:t>
      </w:r>
      <w:r>
        <w:rPr>
          <w:rFonts w:hint="eastAsia"/>
        </w:rPr>
        <w:t>у</w:t>
      </w:r>
      <w:r>
        <w:t></w:t>
      </w:r>
      <w:r>
        <w:rPr>
          <w:rFonts w:hint="eastAsia"/>
        </w:rPr>
        <w:t>чотири</w:t>
      </w:r>
      <w:r>
        <w:t></w:t>
      </w:r>
      <w:r>
        <w:rPr>
          <w:rFonts w:hint="eastAsia"/>
        </w:rPr>
        <w:t>етапи</w:t>
      </w:r>
      <w:r>
        <w:t></w:t>
      </w:r>
      <w:r>
        <w:t></w:t>
      </w:r>
      <w:r>
        <w:rPr>
          <w:rFonts w:hint="eastAsia"/>
        </w:rPr>
        <w:t>діагностичний</w:t>
      </w:r>
      <w:r>
        <w:t></w:t>
      </w:r>
      <w:r>
        <w:t></w:t>
      </w:r>
      <w:r>
        <w:rPr>
          <w:rFonts w:hint="eastAsia"/>
        </w:rPr>
        <w:t>виявлення</w:t>
      </w:r>
      <w:r>
        <w:t></w:t>
      </w:r>
      <w:r>
        <w:rPr>
          <w:rFonts w:hint="eastAsia"/>
        </w:rPr>
        <w:t>рівня</w:t>
      </w:r>
    </w:p>
    <w:p w:rsidR="00A0275F" w:rsidRDefault="00A0275F" w:rsidP="00A0275F">
      <w:r>
        <w:rPr>
          <w:rFonts w:hint="eastAsia"/>
        </w:rPr>
        <w:t>навченості</w:t>
      </w:r>
      <w:r>
        <w:t></w:t>
      </w:r>
      <w:r>
        <w:rPr>
          <w:rFonts w:hint="eastAsia"/>
        </w:rPr>
        <w:t>та</w:t>
      </w:r>
      <w:r>
        <w:t></w:t>
      </w:r>
      <w:r>
        <w:rPr>
          <w:rFonts w:hint="eastAsia"/>
        </w:rPr>
        <w:t>самостійності</w:t>
      </w:r>
      <w:r>
        <w:t></w:t>
      </w:r>
      <w:r>
        <w:rPr>
          <w:rFonts w:hint="eastAsia"/>
        </w:rPr>
        <w:t>студентів</w:t>
      </w:r>
      <w:r>
        <w:t></w:t>
      </w:r>
      <w:r>
        <w:t></w:t>
      </w:r>
      <w:r>
        <w:t></w:t>
      </w:r>
      <w:r>
        <w:rPr>
          <w:rFonts w:hint="eastAsia"/>
        </w:rPr>
        <w:t>планувальний</w:t>
      </w:r>
      <w:r>
        <w:t></w:t>
      </w:r>
      <w:r>
        <w:t></w:t>
      </w:r>
      <w:r>
        <w:rPr>
          <w:rFonts w:hint="eastAsia"/>
        </w:rPr>
        <w:t>постановка</w:t>
      </w:r>
      <w:r>
        <w:t></w:t>
      </w:r>
      <w:r>
        <w:rPr>
          <w:rFonts w:hint="eastAsia"/>
        </w:rPr>
        <w:t>цілей</w:t>
      </w:r>
      <w:r>
        <w:t></w:t>
      </w:r>
      <w:r>
        <w:rPr>
          <w:rFonts w:hint="eastAsia"/>
        </w:rPr>
        <w:t>навчання</w:t>
      </w:r>
      <w:r>
        <w:t></w:t>
      </w:r>
    </w:p>
    <w:p w:rsidR="00A0275F" w:rsidRDefault="00A0275F" w:rsidP="00A0275F">
      <w:r>
        <w:rPr>
          <w:rFonts w:hint="eastAsia"/>
        </w:rPr>
        <w:t>визначення</w:t>
      </w:r>
      <w:r>
        <w:t></w:t>
      </w:r>
      <w:r>
        <w:rPr>
          <w:rFonts w:hint="eastAsia"/>
        </w:rPr>
        <w:t>змісту</w:t>
      </w:r>
      <w:r>
        <w:t></w:t>
      </w:r>
      <w:r>
        <w:rPr>
          <w:rFonts w:hint="eastAsia"/>
        </w:rPr>
        <w:t>та</w:t>
      </w:r>
      <w:r>
        <w:t></w:t>
      </w:r>
      <w:r>
        <w:rPr>
          <w:rFonts w:hint="eastAsia"/>
        </w:rPr>
        <w:t>розроблення</w:t>
      </w:r>
      <w:r>
        <w:t></w:t>
      </w:r>
      <w:r>
        <w:rPr>
          <w:rFonts w:hint="eastAsia"/>
        </w:rPr>
        <w:t>навчальних</w:t>
      </w:r>
      <w:r>
        <w:t></w:t>
      </w:r>
      <w:r>
        <w:rPr>
          <w:rFonts w:hint="eastAsia"/>
        </w:rPr>
        <w:t>матеріалів</w:t>
      </w:r>
      <w:r>
        <w:t></w:t>
      </w:r>
      <w:r>
        <w:rPr>
          <w:rFonts w:hint="eastAsia"/>
        </w:rPr>
        <w:t>відповідно</w:t>
      </w:r>
      <w:r>
        <w:t></w:t>
      </w:r>
      <w:r>
        <w:rPr>
          <w:rFonts w:hint="eastAsia"/>
        </w:rPr>
        <w:t>до</w:t>
      </w:r>
      <w:r>
        <w:t></w:t>
      </w:r>
      <w:r>
        <w:rPr>
          <w:rFonts w:hint="eastAsia"/>
        </w:rPr>
        <w:t>рівня</w:t>
      </w:r>
    </w:p>
    <w:p w:rsidR="00A0275F" w:rsidRDefault="00A0275F" w:rsidP="00A0275F">
      <w:r>
        <w:rPr>
          <w:rFonts w:hint="eastAsia"/>
        </w:rPr>
        <w:t>навченості</w:t>
      </w:r>
      <w:r>
        <w:t></w:t>
      </w:r>
      <w:r>
        <w:rPr>
          <w:rFonts w:hint="eastAsia"/>
        </w:rPr>
        <w:t>та</w:t>
      </w:r>
      <w:r>
        <w:t></w:t>
      </w:r>
      <w:r>
        <w:rPr>
          <w:rFonts w:hint="eastAsia"/>
        </w:rPr>
        <w:t>рівня</w:t>
      </w:r>
      <w:r>
        <w:t></w:t>
      </w:r>
      <w:r>
        <w:rPr>
          <w:rFonts w:hint="eastAsia"/>
        </w:rPr>
        <w:t>автономності</w:t>
      </w:r>
      <w:r>
        <w:t></w:t>
      </w:r>
      <w:r>
        <w:t></w:t>
      </w:r>
      <w:r>
        <w:t></w:t>
      </w:r>
      <w:r>
        <w:rPr>
          <w:rFonts w:hint="eastAsia"/>
        </w:rPr>
        <w:t>навчальний</w:t>
      </w:r>
      <w:r>
        <w:t></w:t>
      </w:r>
      <w:r>
        <w:t></w:t>
      </w:r>
      <w:r>
        <w:rPr>
          <w:rFonts w:hint="eastAsia"/>
        </w:rPr>
        <w:t>безпосередня</w:t>
      </w:r>
      <w:r>
        <w:t></w:t>
      </w:r>
      <w:r>
        <w:rPr>
          <w:rFonts w:hint="eastAsia"/>
        </w:rPr>
        <w:t>реалізація</w:t>
      </w:r>
      <w:r>
        <w:t></w:t>
      </w:r>
      <w:r>
        <w:rPr>
          <w:rFonts w:hint="eastAsia"/>
        </w:rPr>
        <w:t>просу</w:t>
      </w:r>
    </w:p>
    <w:p w:rsidR="00A0275F" w:rsidRDefault="00A0275F" w:rsidP="00A0275F">
      <w:r>
        <w:rPr>
          <w:rFonts w:hint="eastAsia"/>
        </w:rPr>
        <w:t>навчання</w:t>
      </w:r>
      <w:r>
        <w:t></w:t>
      </w:r>
      <w:r>
        <w:rPr>
          <w:rFonts w:hint="eastAsia"/>
        </w:rPr>
        <w:t>студентів</w:t>
      </w:r>
      <w:r>
        <w:t></w:t>
      </w:r>
      <w:r>
        <w:t></w:t>
      </w:r>
      <w:r>
        <w:rPr>
          <w:rFonts w:hint="eastAsia"/>
        </w:rPr>
        <w:t>упровадження</w:t>
      </w:r>
      <w:r>
        <w:t></w:t>
      </w:r>
      <w:r>
        <w:rPr>
          <w:rFonts w:hint="eastAsia"/>
        </w:rPr>
        <w:t>підсистеми</w:t>
      </w:r>
      <w:r>
        <w:t></w:t>
      </w:r>
      <w:r>
        <w:rPr>
          <w:rFonts w:hint="eastAsia"/>
        </w:rPr>
        <w:t>диференційованих</w:t>
      </w:r>
      <w:r>
        <w:t></w:t>
      </w:r>
      <w:r>
        <w:rPr>
          <w:rFonts w:hint="eastAsia"/>
        </w:rPr>
        <w:t>вправ</w:t>
      </w:r>
      <w:r>
        <w:t></w:t>
      </w:r>
      <w:r>
        <w:rPr>
          <w:rFonts w:hint="eastAsia"/>
        </w:rPr>
        <w:t>і</w:t>
      </w:r>
      <w:r>
        <w:t></w:t>
      </w:r>
      <w:r>
        <w:rPr>
          <w:rFonts w:hint="eastAsia"/>
        </w:rPr>
        <w:t>завдань</w:t>
      </w:r>
      <w:r>
        <w:t></w:t>
      </w:r>
      <w:r>
        <w:t></w:t>
      </w:r>
    </w:p>
    <w:p w:rsidR="00A0275F" w:rsidRDefault="00A0275F" w:rsidP="00A0275F">
      <w:r>
        <w:rPr>
          <w:rFonts w:hint="eastAsia"/>
        </w:rPr>
        <w:t>підсумковий</w:t>
      </w:r>
      <w:r>
        <w:t></w:t>
      </w:r>
      <w:r>
        <w:t></w:t>
      </w:r>
      <w:r>
        <w:rPr>
          <w:rFonts w:hint="eastAsia"/>
        </w:rPr>
        <w:t>виявлення</w:t>
      </w:r>
      <w:r>
        <w:t></w:t>
      </w:r>
      <w:r>
        <w:rPr>
          <w:rFonts w:hint="eastAsia"/>
        </w:rPr>
        <w:t>динаміки</w:t>
      </w:r>
      <w:r>
        <w:t></w:t>
      </w:r>
      <w:r>
        <w:rPr>
          <w:rFonts w:hint="eastAsia"/>
        </w:rPr>
        <w:t>змін</w:t>
      </w:r>
      <w:r>
        <w:t></w:t>
      </w:r>
      <w:r>
        <w:rPr>
          <w:rFonts w:hint="eastAsia"/>
        </w:rPr>
        <w:t>у</w:t>
      </w:r>
      <w:r>
        <w:t></w:t>
      </w:r>
      <w:r>
        <w:rPr>
          <w:rFonts w:hint="eastAsia"/>
        </w:rPr>
        <w:t>якості</w:t>
      </w:r>
      <w:r>
        <w:t></w:t>
      </w:r>
      <w:r>
        <w:rPr>
          <w:rFonts w:hint="eastAsia"/>
        </w:rPr>
        <w:t>умінь</w:t>
      </w:r>
      <w:r>
        <w:t></w:t>
      </w:r>
      <w:r>
        <w:rPr>
          <w:rFonts w:hint="eastAsia"/>
        </w:rPr>
        <w:t>монологічного</w:t>
      </w:r>
      <w:r>
        <w:t></w:t>
      </w:r>
      <w:r>
        <w:rPr>
          <w:rFonts w:hint="eastAsia"/>
        </w:rPr>
        <w:t>мовлення</w:t>
      </w:r>
      <w:r>
        <w:t></w:t>
      </w:r>
      <w:r>
        <w:rPr>
          <w:rFonts w:hint="eastAsia"/>
        </w:rPr>
        <w:t>та</w:t>
      </w:r>
    </w:p>
    <w:p w:rsidR="00A0275F" w:rsidRDefault="00A0275F" w:rsidP="00A0275F">
      <w:r>
        <w:rPr>
          <w:rFonts w:hint="eastAsia"/>
        </w:rPr>
        <w:t>автономності</w:t>
      </w:r>
      <w:r>
        <w:t></w:t>
      </w:r>
      <w:r>
        <w:rPr>
          <w:rFonts w:hint="eastAsia"/>
        </w:rPr>
        <w:t>студентів</w:t>
      </w:r>
      <w:r>
        <w:t></w:t>
      </w:r>
      <w:r>
        <w:t></w:t>
      </w:r>
      <w:r>
        <w:rPr>
          <w:rFonts w:hint="eastAsia"/>
        </w:rPr>
        <w:t>а</w:t>
      </w:r>
      <w:r>
        <w:t></w:t>
      </w:r>
      <w:r>
        <w:rPr>
          <w:rFonts w:hint="eastAsia"/>
        </w:rPr>
        <w:t>також</w:t>
      </w:r>
      <w:r>
        <w:t></w:t>
      </w:r>
      <w:r>
        <w:rPr>
          <w:rFonts w:hint="eastAsia"/>
        </w:rPr>
        <w:t>переведення</w:t>
      </w:r>
      <w:r>
        <w:t></w:t>
      </w:r>
      <w:r>
        <w:rPr>
          <w:rFonts w:hint="eastAsia"/>
        </w:rPr>
        <w:t>їх</w:t>
      </w:r>
      <w:r>
        <w:t></w:t>
      </w:r>
      <w:r>
        <w:rPr>
          <w:rFonts w:hint="eastAsia"/>
        </w:rPr>
        <w:t>до</w:t>
      </w:r>
      <w:r>
        <w:t></w:t>
      </w:r>
      <w:r>
        <w:rPr>
          <w:rFonts w:hint="eastAsia"/>
        </w:rPr>
        <w:t>інших</w:t>
      </w:r>
      <w:r>
        <w:t></w:t>
      </w:r>
      <w:r>
        <w:rPr>
          <w:rFonts w:hint="eastAsia"/>
        </w:rPr>
        <w:t>груп</w:t>
      </w:r>
      <w:r>
        <w:t></w:t>
      </w:r>
      <w:r>
        <w:t></w:t>
      </w:r>
      <w:r>
        <w:t></w:t>
      </w:r>
      <w:r>
        <w:rPr>
          <w:rFonts w:hint="eastAsia"/>
        </w:rPr>
        <w:t>підгруп</w:t>
      </w:r>
      <w:r>
        <w:t></w:t>
      </w:r>
      <w:r>
        <w:t></w:t>
      </w:r>
    </w:p>
    <w:p w:rsidR="00A0275F" w:rsidRDefault="00A0275F" w:rsidP="00A0275F">
      <w:r>
        <w:rPr>
          <w:rFonts w:hint="eastAsia"/>
        </w:rPr>
        <w:t>Проведене</w:t>
      </w:r>
      <w:r>
        <w:t></w:t>
      </w:r>
      <w:r>
        <w:rPr>
          <w:rFonts w:hint="eastAsia"/>
        </w:rPr>
        <w:t>дисертаційне</w:t>
      </w:r>
      <w:r>
        <w:t></w:t>
      </w:r>
      <w:r>
        <w:rPr>
          <w:rFonts w:hint="eastAsia"/>
        </w:rPr>
        <w:t>дослідження</w:t>
      </w:r>
      <w:r>
        <w:t></w:t>
      </w:r>
      <w:r>
        <w:rPr>
          <w:rFonts w:hint="eastAsia"/>
        </w:rPr>
        <w:t>не</w:t>
      </w:r>
      <w:r>
        <w:t></w:t>
      </w:r>
      <w:r>
        <w:rPr>
          <w:rFonts w:hint="eastAsia"/>
        </w:rPr>
        <w:t>вичерпує</w:t>
      </w:r>
      <w:r>
        <w:t></w:t>
      </w:r>
      <w:r>
        <w:rPr>
          <w:rFonts w:hint="eastAsia"/>
        </w:rPr>
        <w:t>усіх</w:t>
      </w:r>
      <w:r>
        <w:t></w:t>
      </w:r>
      <w:r>
        <w:rPr>
          <w:rFonts w:hint="eastAsia"/>
        </w:rPr>
        <w:t>аспектів</w:t>
      </w:r>
    </w:p>
    <w:p w:rsidR="00A0275F" w:rsidRDefault="00A0275F" w:rsidP="00A0275F">
      <w:r>
        <w:rPr>
          <w:rFonts w:hint="eastAsia"/>
        </w:rPr>
        <w:t>досліджуваної</w:t>
      </w:r>
      <w:r>
        <w:t></w:t>
      </w:r>
      <w:r>
        <w:rPr>
          <w:rFonts w:hint="eastAsia"/>
        </w:rPr>
        <w:t>проблеми</w:t>
      </w:r>
      <w:r>
        <w:t></w:t>
      </w:r>
      <w:r>
        <w:t></w:t>
      </w:r>
      <w:r>
        <w:rPr>
          <w:rFonts w:hint="eastAsia"/>
        </w:rPr>
        <w:t>Перспективу</w:t>
      </w:r>
      <w:r>
        <w:t></w:t>
      </w:r>
      <w:r>
        <w:rPr>
          <w:rFonts w:hint="eastAsia"/>
        </w:rPr>
        <w:t>подальшого</w:t>
      </w:r>
      <w:r>
        <w:t></w:t>
      </w:r>
      <w:r>
        <w:rPr>
          <w:rFonts w:hint="eastAsia"/>
        </w:rPr>
        <w:t>дослідження</w:t>
      </w:r>
      <w:r>
        <w:t></w:t>
      </w:r>
      <w:r>
        <w:rPr>
          <w:rFonts w:hint="eastAsia"/>
        </w:rPr>
        <w:t>вбачаємо</w:t>
      </w:r>
      <w:r>
        <w:t></w:t>
      </w:r>
      <w:r>
        <w:rPr>
          <w:rFonts w:hint="eastAsia"/>
        </w:rPr>
        <w:t>в</w:t>
      </w:r>
    </w:p>
    <w:p w:rsidR="00A0275F" w:rsidRDefault="00A0275F" w:rsidP="00A0275F">
      <w:r>
        <w:rPr>
          <w:rFonts w:hint="eastAsia"/>
        </w:rPr>
        <w:t>розробленні</w:t>
      </w:r>
      <w:r>
        <w:t></w:t>
      </w:r>
      <w:r>
        <w:rPr>
          <w:rFonts w:hint="eastAsia"/>
        </w:rPr>
        <w:t>методики</w:t>
      </w:r>
      <w:r>
        <w:t></w:t>
      </w:r>
      <w:r>
        <w:rPr>
          <w:rFonts w:hint="eastAsia"/>
        </w:rPr>
        <w:t>навчання</w:t>
      </w:r>
      <w:r>
        <w:t></w:t>
      </w:r>
      <w:r>
        <w:rPr>
          <w:rFonts w:hint="eastAsia"/>
        </w:rPr>
        <w:t>мовних</w:t>
      </w:r>
      <w:r>
        <w:t></w:t>
      </w:r>
      <w:r>
        <w:rPr>
          <w:rFonts w:hint="eastAsia"/>
        </w:rPr>
        <w:t>аспектів</w:t>
      </w:r>
      <w:r>
        <w:t></w:t>
      </w:r>
      <w:r>
        <w:rPr>
          <w:rFonts w:hint="eastAsia"/>
        </w:rPr>
        <w:t>та</w:t>
      </w:r>
      <w:r>
        <w:t></w:t>
      </w:r>
      <w:r>
        <w:rPr>
          <w:rFonts w:hint="eastAsia"/>
        </w:rPr>
        <w:t>інших</w:t>
      </w:r>
      <w:r>
        <w:t></w:t>
      </w:r>
      <w:r>
        <w:rPr>
          <w:rFonts w:hint="eastAsia"/>
        </w:rPr>
        <w:t>видів</w:t>
      </w:r>
      <w:r>
        <w:t></w:t>
      </w:r>
      <w:r>
        <w:rPr>
          <w:rFonts w:hint="eastAsia"/>
        </w:rPr>
        <w:t>мовленнєвої</w:t>
      </w:r>
    </w:p>
    <w:p w:rsidR="00A0275F" w:rsidRDefault="00A0275F" w:rsidP="00A0275F">
      <w:r>
        <w:rPr>
          <w:rFonts w:hint="eastAsia"/>
        </w:rPr>
        <w:t>діяльності</w:t>
      </w:r>
      <w:r>
        <w:t></w:t>
      </w:r>
      <w:r>
        <w:rPr>
          <w:rFonts w:hint="eastAsia"/>
        </w:rPr>
        <w:t>студентів</w:t>
      </w:r>
      <w:r>
        <w:t></w:t>
      </w:r>
      <w:r>
        <w:rPr>
          <w:rFonts w:hint="eastAsia"/>
        </w:rPr>
        <w:t>ЗВО</w:t>
      </w:r>
      <w:r>
        <w:t></w:t>
      </w:r>
      <w:r>
        <w:t></w:t>
      </w:r>
      <w:r>
        <w:rPr>
          <w:rFonts w:hint="eastAsia"/>
        </w:rPr>
        <w:t>а</w:t>
      </w:r>
      <w:r>
        <w:t></w:t>
      </w:r>
      <w:r>
        <w:rPr>
          <w:rFonts w:hint="eastAsia"/>
        </w:rPr>
        <w:t>також</w:t>
      </w:r>
      <w:r>
        <w:t></w:t>
      </w:r>
      <w:r>
        <w:rPr>
          <w:rFonts w:hint="eastAsia"/>
        </w:rPr>
        <w:t>учнів</w:t>
      </w:r>
      <w:r>
        <w:t></w:t>
      </w:r>
      <w:r>
        <w:rPr>
          <w:rFonts w:hint="eastAsia"/>
        </w:rPr>
        <w:t>середньої</w:t>
      </w:r>
      <w:r>
        <w:t></w:t>
      </w:r>
      <w:r>
        <w:rPr>
          <w:rFonts w:hint="eastAsia"/>
        </w:rPr>
        <w:t>школи</w:t>
      </w:r>
      <w:r>
        <w:t></w:t>
      </w:r>
      <w:r>
        <w:t></w:t>
      </w:r>
      <w:r>
        <w:rPr>
          <w:rFonts w:hint="eastAsia"/>
        </w:rPr>
        <w:t>на</w:t>
      </w:r>
      <w:r>
        <w:t></w:t>
      </w:r>
      <w:r>
        <w:rPr>
          <w:rFonts w:hint="eastAsia"/>
        </w:rPr>
        <w:t>основі</w:t>
      </w:r>
      <w:r>
        <w:t></w:t>
      </w:r>
      <w:r>
        <w:rPr>
          <w:rFonts w:hint="eastAsia"/>
        </w:rPr>
        <w:t>інших</w:t>
      </w:r>
    </w:p>
    <w:p w:rsidR="00A0275F" w:rsidRPr="00A0275F" w:rsidRDefault="00A0275F" w:rsidP="00A0275F">
      <w:r>
        <w:rPr>
          <w:rFonts w:hint="eastAsia"/>
        </w:rPr>
        <w:t>критеріїв</w:t>
      </w:r>
      <w:r>
        <w:t></w:t>
      </w:r>
      <w:r>
        <w:rPr>
          <w:rFonts w:hint="eastAsia"/>
        </w:rPr>
        <w:t>їх</w:t>
      </w:r>
      <w:r>
        <w:t></w:t>
      </w:r>
      <w:r>
        <w:rPr>
          <w:rFonts w:hint="eastAsia"/>
        </w:rPr>
        <w:t>диференціації</w:t>
      </w:r>
    </w:p>
    <w:sectPr w:rsidR="00A0275F" w:rsidRPr="00A027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D5" w:rsidRDefault="00A758D5">
      <w:pPr>
        <w:spacing w:after="0" w:line="240" w:lineRule="auto"/>
      </w:pPr>
      <w:r>
        <w:separator/>
      </w:r>
    </w:p>
  </w:endnote>
  <w:endnote w:type="continuationSeparator" w:id="0">
    <w:p w:rsidR="00A758D5" w:rsidRDefault="00A7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58D5" w:rsidRDefault="00A758D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758D5" w:rsidRDefault="00A758D5">
                <w:pPr>
                  <w:spacing w:line="240" w:lineRule="auto"/>
                </w:pPr>
                <w:fldSimple w:instr=" PAGE \* MERGEFORMAT ">
                  <w:r w:rsidR="00A0275F" w:rsidRPr="00A0275F">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D5" w:rsidRDefault="00A758D5"/>
    <w:p w:rsidR="00A758D5" w:rsidRDefault="00A758D5"/>
    <w:p w:rsidR="00A758D5" w:rsidRDefault="00A758D5"/>
    <w:p w:rsidR="00A758D5" w:rsidRDefault="00A758D5"/>
    <w:p w:rsidR="00A758D5" w:rsidRDefault="00A758D5"/>
    <w:p w:rsidR="00A758D5" w:rsidRDefault="00A758D5"/>
    <w:p w:rsidR="00A758D5" w:rsidRDefault="00A758D5">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58D5" w:rsidRDefault="00A758D5">
                  <w:pPr>
                    <w:spacing w:line="240" w:lineRule="auto"/>
                  </w:pPr>
                  <w:fldSimple w:instr=" PAGE \* MERGEFORMAT ">
                    <w:r w:rsidRPr="004F4EC5">
                      <w:rPr>
                        <w:rStyle w:val="afffff9"/>
                        <w:b w:val="0"/>
                        <w:bCs w:val="0"/>
                        <w:noProof/>
                      </w:rPr>
                      <w:t>15</w:t>
                    </w:r>
                  </w:fldSimple>
                </w:p>
              </w:txbxContent>
            </v:textbox>
            <w10:wrap anchorx="page" anchory="page"/>
          </v:shape>
        </w:pict>
      </w:r>
    </w:p>
    <w:p w:rsidR="00A758D5" w:rsidRDefault="00A758D5"/>
    <w:p w:rsidR="00A758D5" w:rsidRDefault="00A758D5"/>
    <w:p w:rsidR="00A758D5" w:rsidRDefault="00A758D5">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58D5" w:rsidRDefault="00A758D5"/>
                <w:p w:rsidR="00A758D5" w:rsidRDefault="00A758D5">
                  <w:pPr>
                    <w:pStyle w:val="1ffffff7"/>
                    <w:spacing w:line="240" w:lineRule="auto"/>
                  </w:pPr>
                  <w:fldSimple w:instr=" PAGE \* MERGEFORMAT ">
                    <w:r w:rsidRPr="004F4EC5">
                      <w:rPr>
                        <w:rStyle w:val="3b"/>
                        <w:noProof/>
                      </w:rPr>
                      <w:t>15</w:t>
                    </w:r>
                  </w:fldSimple>
                </w:p>
              </w:txbxContent>
            </v:textbox>
            <w10:wrap anchorx="page" anchory="page"/>
          </v:shape>
        </w:pict>
      </w:r>
    </w:p>
    <w:p w:rsidR="00A758D5" w:rsidRDefault="00A758D5"/>
    <w:p w:rsidR="00A758D5" w:rsidRDefault="00A758D5">
      <w:pPr>
        <w:rPr>
          <w:sz w:val="2"/>
          <w:szCs w:val="2"/>
        </w:rPr>
      </w:pPr>
    </w:p>
    <w:p w:rsidR="00A758D5" w:rsidRDefault="00A758D5"/>
    <w:p w:rsidR="00A758D5" w:rsidRDefault="00A758D5">
      <w:pPr>
        <w:spacing w:after="0" w:line="240" w:lineRule="auto"/>
      </w:pPr>
    </w:p>
  </w:footnote>
  <w:footnote w:type="continuationSeparator" w:id="0">
    <w:p w:rsidR="00A758D5" w:rsidRDefault="00A7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Default="00A758D5"/>
  <w:p w:rsidR="00A758D5" w:rsidRDefault="00A758D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D5" w:rsidRPr="005856C0" w:rsidRDefault="00A758D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5020F-96D2-41E0-BD03-103343AF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15</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2021-09-28T18:51:00Z</dcterms:created>
  <dcterms:modified xsi:type="dcterms:W3CDTF">2021-10-02T13:41:00Z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