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0675C" w:rsidRDefault="0000675C" w:rsidP="0000675C">
      <w:r w:rsidRPr="000B2881">
        <w:rPr>
          <w:rFonts w:ascii="Times New Roman" w:eastAsia="Times New Roman" w:hAnsi="Times New Roman" w:cs="Times New Roman"/>
          <w:b/>
          <w:kern w:val="24"/>
          <w:sz w:val="24"/>
          <w:szCs w:val="28"/>
        </w:rPr>
        <w:t xml:space="preserve">Гаміє Андрій Могамедович, </w:t>
      </w:r>
      <w:r w:rsidRPr="000B2881">
        <w:rPr>
          <w:rFonts w:ascii="Times New Roman" w:eastAsia="Times New Roman" w:hAnsi="Times New Roman" w:cs="Times New Roman"/>
          <w:kern w:val="24"/>
          <w:sz w:val="24"/>
          <w:szCs w:val="28"/>
        </w:rPr>
        <w:t>заступник директора з фінансових питань ТОВ «ЕФКАС-2». Назва дисертації: «Теоретичне та методичне забезпечення прийняття стратегічних рішень щодо розвитку підприємства». Шифр та назва спеціальності – 08.00.04 – економіка та управління підприємствами (за видами економічної діяльності). Спецрада Д 64.055.01 Харківського національного економічного університету імені Семена Кузнеця</w:t>
      </w:r>
    </w:p>
    <w:sectPr w:rsidR="004111C7" w:rsidRPr="0000675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A0" w:rsidRDefault="00B377A0">
      <w:pPr>
        <w:spacing w:after="0" w:line="240" w:lineRule="auto"/>
      </w:pPr>
      <w:r>
        <w:separator/>
      </w:r>
    </w:p>
  </w:endnote>
  <w:endnote w:type="continuationSeparator" w:id="0">
    <w:p w:rsidR="00B377A0" w:rsidRDefault="00B37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77A0" w:rsidRDefault="00B377A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77A0" w:rsidRDefault="00B377A0">
                <w:pPr>
                  <w:spacing w:line="240" w:lineRule="auto"/>
                </w:pPr>
                <w:fldSimple w:instr=" PAGE \* MERGEFORMAT ">
                  <w:r w:rsidR="0000675C" w:rsidRPr="000067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A0" w:rsidRDefault="00B377A0"/>
    <w:p w:rsidR="00B377A0" w:rsidRDefault="00B377A0"/>
    <w:p w:rsidR="00B377A0" w:rsidRDefault="00B377A0"/>
    <w:p w:rsidR="00B377A0" w:rsidRDefault="00B377A0"/>
    <w:p w:rsidR="00B377A0" w:rsidRDefault="00B377A0"/>
    <w:p w:rsidR="00B377A0" w:rsidRDefault="00B377A0"/>
    <w:p w:rsidR="00B377A0" w:rsidRDefault="00B377A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77A0" w:rsidRDefault="00B377A0">
                  <w:pPr>
                    <w:spacing w:line="240" w:lineRule="auto"/>
                  </w:pPr>
                  <w:fldSimple w:instr=" PAGE \* MERGEFORMAT ">
                    <w:r w:rsidRPr="00972232">
                      <w:rPr>
                        <w:rStyle w:val="afffff9"/>
                        <w:b w:val="0"/>
                        <w:bCs w:val="0"/>
                        <w:noProof/>
                      </w:rPr>
                      <w:t>2</w:t>
                    </w:r>
                  </w:fldSimple>
                </w:p>
              </w:txbxContent>
            </v:textbox>
            <w10:wrap anchorx="page" anchory="page"/>
          </v:shape>
        </w:pict>
      </w:r>
    </w:p>
    <w:p w:rsidR="00B377A0" w:rsidRDefault="00B377A0"/>
    <w:p w:rsidR="00B377A0" w:rsidRDefault="00B377A0"/>
    <w:p w:rsidR="00B377A0" w:rsidRDefault="00B377A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77A0" w:rsidRDefault="00B377A0"/>
              </w:txbxContent>
            </v:textbox>
            <w10:wrap anchorx="page" anchory="page"/>
          </v:shape>
        </w:pict>
      </w:r>
    </w:p>
    <w:p w:rsidR="00B377A0" w:rsidRDefault="00B377A0"/>
    <w:p w:rsidR="00B377A0" w:rsidRDefault="00B377A0">
      <w:pPr>
        <w:rPr>
          <w:sz w:val="2"/>
          <w:szCs w:val="2"/>
        </w:rPr>
      </w:pPr>
    </w:p>
    <w:p w:rsidR="00B377A0" w:rsidRDefault="00B377A0"/>
    <w:p w:rsidR="00B377A0" w:rsidRDefault="00B377A0">
      <w:pPr>
        <w:spacing w:after="0" w:line="240" w:lineRule="auto"/>
      </w:pPr>
    </w:p>
  </w:footnote>
  <w:footnote w:type="continuationSeparator" w:id="0">
    <w:p w:rsidR="00B377A0" w:rsidRDefault="00B37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Default="00B377A0"/>
  <w:p w:rsidR="00B377A0" w:rsidRDefault="00B377A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7A0" w:rsidRPr="005856C0" w:rsidRDefault="00B377A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9D9B6-E882-464A-90E2-2532CEB4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2021-04-03T22:00:00Z</dcterms:created>
  <dcterms:modified xsi:type="dcterms:W3CDTF">2021-04-08T06:34:00Z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