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22" w:rsidRPr="00211A22" w:rsidRDefault="00211A22" w:rsidP="00211A22">
      <w:pPr>
        <w:rPr>
          <w:rFonts w:ascii="Times New Roman" w:eastAsia="Times New Roman" w:hAnsi="Times New Roman" w:cs="Times New Roman"/>
          <w:kern w:val="0"/>
          <w:sz w:val="28"/>
          <w:szCs w:val="28"/>
          <w:lang w:eastAsia="ru-RU"/>
        </w:rPr>
      </w:pPr>
      <w:r w:rsidRPr="00211A22">
        <w:rPr>
          <w:rFonts w:ascii="Times New Roman" w:eastAsia="Times New Roman" w:hAnsi="Times New Roman" w:cs="Times New Roman" w:hint="eastAsia"/>
          <w:kern w:val="0"/>
          <w:sz w:val="28"/>
          <w:szCs w:val="28"/>
          <w:lang w:eastAsia="ru-RU"/>
        </w:rPr>
        <w:t>Скокова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Надія</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Дмитрівна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тимчасово</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не</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працює</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Назва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дисертації</w:t>
      </w:r>
      <w:r w:rsidRPr="00211A22">
        <w:rPr>
          <w:rFonts w:ascii="Times New Roman" w:eastAsia="Times New Roman" w:hAnsi="Times New Roman" w:cs="Times New Roman"/>
          <w:kern w:val="0"/>
          <w:sz w:val="28"/>
          <w:szCs w:val="28"/>
          <w:lang w:eastAsia="ru-RU"/>
        </w:rPr>
        <w:t>:</w:t>
      </w:r>
    </w:p>
    <w:p w:rsidR="00211A22" w:rsidRPr="00211A22" w:rsidRDefault="00211A22" w:rsidP="00211A22">
      <w:pPr>
        <w:rPr>
          <w:rFonts w:ascii="Times New Roman" w:eastAsia="Times New Roman" w:hAnsi="Times New Roman" w:cs="Times New Roman"/>
          <w:kern w:val="0"/>
          <w:sz w:val="28"/>
          <w:szCs w:val="28"/>
          <w:lang w:eastAsia="ru-RU"/>
        </w:rPr>
      </w:pPr>
      <w:r w:rsidRPr="00211A22">
        <w:rPr>
          <w:rFonts w:ascii="Times New Roman" w:eastAsia="Times New Roman" w:hAnsi="Times New Roman" w:cs="Times New Roman" w:hint="eastAsia"/>
          <w:kern w:val="0"/>
          <w:sz w:val="28"/>
          <w:szCs w:val="28"/>
          <w:lang w:eastAsia="ru-RU"/>
        </w:rPr>
        <w:t>«Крайова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сіоністська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організація</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Східної</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Галичини</w:t>
      </w:r>
      <w:r w:rsidRPr="00211A22">
        <w:rPr>
          <w:rFonts w:ascii="Times New Roman" w:eastAsia="Times New Roman" w:hAnsi="Times New Roman" w:cs="Times New Roman"/>
          <w:kern w:val="0"/>
          <w:sz w:val="28"/>
          <w:szCs w:val="28"/>
          <w:lang w:eastAsia="ru-RU"/>
        </w:rPr>
        <w:t xml:space="preserve"> (1918</w:t>
      </w:r>
      <w:r w:rsidRPr="00211A22">
        <w:rPr>
          <w:rFonts w:ascii="Times New Roman" w:eastAsia="Times New Roman" w:hAnsi="Times New Roman" w:cs="Times New Roman" w:hint="eastAsia"/>
          <w:kern w:val="0"/>
          <w:sz w:val="28"/>
          <w:szCs w:val="28"/>
          <w:lang w:eastAsia="ru-RU"/>
        </w:rPr>
        <w:t>–</w:t>
      </w:r>
      <w:r w:rsidRPr="00211A22">
        <w:rPr>
          <w:rFonts w:ascii="Times New Roman" w:eastAsia="Times New Roman" w:hAnsi="Times New Roman" w:cs="Times New Roman"/>
          <w:kern w:val="0"/>
          <w:sz w:val="28"/>
          <w:szCs w:val="28"/>
          <w:lang w:eastAsia="ru-RU"/>
        </w:rPr>
        <w:t xml:space="preserve">1929 </w:t>
      </w:r>
      <w:r w:rsidRPr="00211A22">
        <w:rPr>
          <w:rFonts w:ascii="Times New Roman" w:eastAsia="Times New Roman" w:hAnsi="Times New Roman" w:cs="Times New Roman" w:hint="eastAsia"/>
          <w:kern w:val="0"/>
          <w:sz w:val="28"/>
          <w:szCs w:val="28"/>
          <w:lang w:eastAsia="ru-RU"/>
        </w:rPr>
        <w:t>рр</w:t>
      </w:r>
      <w:r w:rsidRPr="00211A22">
        <w:rPr>
          <w:rFonts w:ascii="Times New Roman" w:eastAsia="Times New Roman" w:hAnsi="Times New Roman" w:cs="Times New Roman"/>
          <w:kern w:val="0"/>
          <w:sz w:val="28"/>
          <w:szCs w:val="28"/>
          <w:lang w:eastAsia="ru-RU"/>
        </w:rPr>
        <w:t>.)</w:t>
      </w:r>
      <w:r w:rsidRPr="00211A22">
        <w:rPr>
          <w:rFonts w:ascii="Times New Roman" w:eastAsia="Times New Roman" w:hAnsi="Times New Roman" w:cs="Times New Roman" w:hint="eastAsia"/>
          <w:kern w:val="0"/>
          <w:sz w:val="28"/>
          <w:szCs w:val="28"/>
          <w:lang w:eastAsia="ru-RU"/>
        </w:rPr>
        <w:t>»</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Шифр</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та</w:t>
      </w:r>
    </w:p>
    <w:p w:rsidR="00211A22" w:rsidRPr="00211A22" w:rsidRDefault="00211A22" w:rsidP="00211A22">
      <w:pPr>
        <w:rPr>
          <w:rFonts w:ascii="Times New Roman" w:eastAsia="Times New Roman" w:hAnsi="Times New Roman" w:cs="Times New Roman"/>
          <w:kern w:val="0"/>
          <w:sz w:val="28"/>
          <w:szCs w:val="28"/>
          <w:lang w:eastAsia="ru-RU"/>
        </w:rPr>
      </w:pPr>
      <w:r w:rsidRPr="00211A22">
        <w:rPr>
          <w:rFonts w:ascii="Times New Roman" w:eastAsia="Times New Roman" w:hAnsi="Times New Roman" w:cs="Times New Roman" w:hint="eastAsia"/>
          <w:kern w:val="0"/>
          <w:sz w:val="28"/>
          <w:szCs w:val="28"/>
          <w:lang w:eastAsia="ru-RU"/>
        </w:rPr>
        <w:t>назва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спеціальності</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w:t>
      </w:r>
      <w:r w:rsidRPr="00211A22">
        <w:rPr>
          <w:rFonts w:ascii="Times New Roman" w:eastAsia="Times New Roman" w:hAnsi="Times New Roman" w:cs="Times New Roman"/>
          <w:kern w:val="0"/>
          <w:sz w:val="28"/>
          <w:szCs w:val="28"/>
          <w:lang w:eastAsia="ru-RU"/>
        </w:rPr>
        <w:t xml:space="preserve"> 07.00.01 </w:t>
      </w:r>
      <w:r w:rsidRPr="00211A22">
        <w:rPr>
          <w:rFonts w:ascii="Times New Roman" w:eastAsia="Times New Roman" w:hAnsi="Times New Roman" w:cs="Times New Roman" w:hint="eastAsia"/>
          <w:kern w:val="0"/>
          <w:sz w:val="28"/>
          <w:szCs w:val="28"/>
          <w:lang w:eastAsia="ru-RU"/>
        </w:rPr>
        <w:t>–</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історія</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України</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Докторська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рада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Д</w:t>
      </w:r>
      <w:r w:rsidRPr="00211A22">
        <w:rPr>
          <w:rFonts w:ascii="Times New Roman" w:eastAsia="Times New Roman" w:hAnsi="Times New Roman" w:cs="Times New Roman"/>
          <w:kern w:val="0"/>
          <w:sz w:val="28"/>
          <w:szCs w:val="28"/>
          <w:lang w:eastAsia="ru-RU"/>
        </w:rPr>
        <w:t xml:space="preserve"> 35.222.01</w:t>
      </w:r>
    </w:p>
    <w:p w:rsidR="003305A1" w:rsidRPr="00211A22" w:rsidRDefault="00211A22" w:rsidP="00211A22">
      <w:r w:rsidRPr="00211A22">
        <w:rPr>
          <w:rFonts w:ascii="Times New Roman" w:eastAsia="Times New Roman" w:hAnsi="Times New Roman" w:cs="Times New Roman" w:hint="eastAsia"/>
          <w:kern w:val="0"/>
          <w:sz w:val="28"/>
          <w:szCs w:val="28"/>
          <w:lang w:eastAsia="ru-RU"/>
        </w:rPr>
        <w:t>Інституту</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українознавства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ім</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І</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Крип’якевича</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НАН</w:t>
      </w:r>
      <w:r w:rsidRPr="00211A22">
        <w:rPr>
          <w:rFonts w:ascii="Times New Roman" w:eastAsia="Times New Roman" w:hAnsi="Times New Roman" w:cs="Times New Roman"/>
          <w:kern w:val="0"/>
          <w:sz w:val="28"/>
          <w:szCs w:val="28"/>
          <w:lang w:eastAsia="ru-RU"/>
        </w:rPr>
        <w:t xml:space="preserve"> </w:t>
      </w:r>
      <w:r w:rsidRPr="00211A22">
        <w:rPr>
          <w:rFonts w:ascii="Times New Roman" w:eastAsia="Times New Roman" w:hAnsi="Times New Roman" w:cs="Times New Roman" w:hint="eastAsia"/>
          <w:kern w:val="0"/>
          <w:sz w:val="28"/>
          <w:szCs w:val="28"/>
          <w:lang w:eastAsia="ru-RU"/>
        </w:rPr>
        <w:t>України</w:t>
      </w:r>
      <w:bookmarkStart w:id="0" w:name="_GoBack"/>
      <w:bookmarkEnd w:id="0"/>
    </w:p>
    <w:sectPr w:rsidR="003305A1" w:rsidRPr="00211A2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ECA" w:rsidRDefault="007B5ECA">
      <w:pPr>
        <w:spacing w:after="0" w:line="240" w:lineRule="auto"/>
      </w:pPr>
      <w:r>
        <w:separator/>
      </w:r>
    </w:p>
  </w:endnote>
  <w:endnote w:type="continuationSeparator" w:id="0">
    <w:p w:rsidR="007B5ECA" w:rsidRDefault="007B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ECA" w:rsidRDefault="007B5ECA"/>
    <w:p w:rsidR="007B5ECA" w:rsidRDefault="007B5ECA"/>
    <w:p w:rsidR="007B5ECA" w:rsidRDefault="007B5ECA"/>
    <w:p w:rsidR="007B5ECA" w:rsidRDefault="007B5ECA"/>
    <w:p w:rsidR="007B5ECA" w:rsidRDefault="007B5ECA"/>
    <w:p w:rsidR="007B5ECA" w:rsidRDefault="007B5ECA"/>
    <w:p w:rsidR="007B5ECA" w:rsidRDefault="007B5E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ECA" w:rsidRDefault="007B5E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5ECA" w:rsidRDefault="007B5E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5ECA" w:rsidRDefault="007B5ECA"/>
    <w:p w:rsidR="007B5ECA" w:rsidRDefault="007B5ECA"/>
    <w:p w:rsidR="007B5ECA" w:rsidRDefault="007B5E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ECA" w:rsidRDefault="007B5ECA"/>
                          <w:p w:rsidR="007B5ECA" w:rsidRDefault="007B5E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5ECA" w:rsidRDefault="007B5ECA"/>
                    <w:p w:rsidR="007B5ECA" w:rsidRDefault="007B5E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5ECA" w:rsidRDefault="007B5ECA"/>
    <w:p w:rsidR="007B5ECA" w:rsidRDefault="007B5ECA">
      <w:pPr>
        <w:rPr>
          <w:sz w:val="2"/>
          <w:szCs w:val="2"/>
        </w:rPr>
      </w:pPr>
    </w:p>
    <w:p w:rsidR="007B5ECA" w:rsidRDefault="007B5ECA"/>
    <w:p w:rsidR="007B5ECA" w:rsidRDefault="007B5ECA">
      <w:pPr>
        <w:spacing w:after="0" w:line="240" w:lineRule="auto"/>
      </w:pPr>
    </w:p>
  </w:footnote>
  <w:footnote w:type="continuationSeparator" w:id="0">
    <w:p w:rsidR="007B5ECA" w:rsidRDefault="007B5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ECA"/>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E86BB-C3A1-41E1-9944-8093EDF2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12000</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272</cp:revision>
  <cp:lastPrinted>2009-02-06T05:36:00Z</cp:lastPrinted>
  <dcterms:created xsi:type="dcterms:W3CDTF">2023-09-07T12:38:00Z</dcterms:created>
  <dcterms:modified xsi:type="dcterms:W3CDTF">2023-11-06T11:06:00Z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