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9D364" w14:textId="77777777" w:rsidR="00B732C0" w:rsidRDefault="00B732C0" w:rsidP="00B732C0">
      <w:pPr>
        <w:pStyle w:val="afffffffffffffffffffffffffff5"/>
        <w:rPr>
          <w:rFonts w:ascii="Verdana" w:hAnsi="Verdana"/>
          <w:color w:val="000000"/>
          <w:sz w:val="21"/>
          <w:szCs w:val="21"/>
        </w:rPr>
      </w:pPr>
      <w:r>
        <w:rPr>
          <w:rFonts w:ascii="Helvetica Neue" w:hAnsi="Helvetica Neue"/>
          <w:b/>
          <w:bCs w:val="0"/>
          <w:color w:val="222222"/>
          <w:sz w:val="21"/>
          <w:szCs w:val="21"/>
        </w:rPr>
        <w:t>Зайцев, Рогдай Олегович.</w:t>
      </w:r>
      <w:r>
        <w:rPr>
          <w:rFonts w:ascii="Helvetica Neue" w:hAnsi="Helvetica Neue"/>
          <w:color w:val="222222"/>
          <w:sz w:val="21"/>
          <w:szCs w:val="21"/>
        </w:rPr>
        <w:br/>
        <w:t>Фазовые переходы в неидеальном твердом теле : диссертация ... доктора физико-математических наук : 01.04.07. - Москва, 1983. - 295 с. : ил. + Прил. (39 с. : ил.).</w:t>
      </w:r>
    </w:p>
    <w:p w14:paraId="4ECF86C2" w14:textId="77777777" w:rsidR="00B732C0" w:rsidRDefault="00B732C0" w:rsidP="00B732C0">
      <w:pPr>
        <w:pStyle w:val="20"/>
        <w:spacing w:before="0" w:after="312"/>
        <w:rPr>
          <w:rFonts w:ascii="Arial" w:hAnsi="Arial" w:cs="Arial"/>
          <w:caps/>
          <w:color w:val="333333"/>
          <w:sz w:val="27"/>
          <w:szCs w:val="27"/>
        </w:rPr>
      </w:pPr>
    </w:p>
    <w:p w14:paraId="0A719BBE" w14:textId="77777777" w:rsidR="00B732C0" w:rsidRDefault="00B732C0" w:rsidP="00B732C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Зайцев, Рогдай Олегович</w:t>
      </w:r>
    </w:p>
    <w:p w14:paraId="437084A4"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4E9D5F65"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Аннотация</w:t>
      </w:r>
    </w:p>
    <w:p w14:paraId="06617B0A"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4B9DDD6"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ПЕРВАЯ. НЕИДВДЬНЫЙ ДИЭЛЕКТРИК</w:t>
      </w:r>
    </w:p>
    <w:p w14:paraId="49804537"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ОСОБЕННОСТИ СПЕКТРА ГАРМОНИЧЕСКИХ КОЛЕБАНИЙ</w:t>
      </w:r>
    </w:p>
    <w:p w14:paraId="58EC2D17"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ИЗОТОПИЧЕСКОГО ТВЕРДОГО РАСТВОРА</w:t>
      </w:r>
    </w:p>
    <w:p w14:paraId="778AAA96"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Твердый раствор типа А В С^.</w:t>
      </w:r>
    </w:p>
    <w:p w14:paraId="1DBF3787"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Диаграммная техника и основные уравнения в приближении самосогласованного поля</w:t>
      </w:r>
    </w:p>
    <w:p w14:paraId="4BC1F369"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Плотность состояний</w:t>
      </w:r>
    </w:p>
    <w:p w14:paraId="6AA3D3EA"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Щель в спектре</w:t>
      </w:r>
    </w:p>
    <w:p w14:paraId="2A05B0DE"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Диэлектрическая проницаемость</w:t>
      </w:r>
    </w:p>
    <w:p w14:paraId="375F0DF7"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Условия применимости</w:t>
      </w:r>
    </w:p>
    <w:p w14:paraId="54A783FD"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Сравнение с машинными вычислениями</w:t>
      </w:r>
    </w:p>
    <w:p w14:paraId="397F50C9"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Выводы</w:t>
      </w:r>
    </w:p>
    <w:p w14:paraId="644AFA9F"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ФАЗОВЫЕ ПЕРЕХОДЫ В СЕГНЕТОЭЛЕКТРИЧЕСКИХ</w:t>
      </w:r>
    </w:p>
    <w:p w14:paraId="2B7D8A2B"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ТВЕРДЫХ РАСТВОРАХ</w:t>
      </w:r>
    </w:p>
    <w:p w14:paraId="0A2A5663"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Описание модели</w:t>
      </w:r>
    </w:p>
    <w:p w14:paraId="1540C160"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Свободная энергия без учета деформаций</w:t>
      </w:r>
    </w:p>
    <w:p w14:paraId="70473632"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 Свободная энергия с учетом деформации</w:t>
      </w:r>
    </w:p>
    <w:p w14:paraId="76F71073"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Сегнетоэлектрики типа К (И^)^ РО^.</w:t>
      </w:r>
    </w:p>
    <w:p w14:paraId="7F3F0861"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Корреляционные эффекты вблизи точки фазового перехода</w:t>
      </w:r>
    </w:p>
    <w:p w14:paraId="30317424"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Обсуждение результатов и сравнение с экспериментом</w:t>
      </w:r>
    </w:p>
    <w:p w14:paraId="74414924"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Результаты и выводы</w:t>
      </w:r>
    </w:p>
    <w:p w14:paraId="079FCF89"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ВТОРАЯ. ДИАГРАММНАЯ ТЕХНИКА ДНЯ ОПЕРАТОРОВ</w:t>
      </w:r>
    </w:p>
    <w:p w14:paraId="18E96C26"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ХАБЕАРДА</w:t>
      </w:r>
    </w:p>
    <w:p w14:paraId="4DE6BC2E"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ОБЩЕЕ РАССМОТРЕНИЕ</w:t>
      </w:r>
    </w:p>
    <w:p w14:paraId="27CE0A67"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Атомное представление</w:t>
      </w:r>
    </w:p>
    <w:p w14:paraId="2671D528"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Перестановочные соотношения</w:t>
      </w:r>
    </w:p>
    <w:p w14:paraId="780B1ACC"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Теорема Вика</w:t>
      </w:r>
    </w:p>
    <w:p w14:paraId="5D0FF7F2"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Диаграммная техника</w:t>
      </w:r>
    </w:p>
    <w:p w14:paraId="48A7F839"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ПЕРЕХОД К АТОМНОМУ ПРЕДСТАВЛЕНИЮ</w:t>
      </w:r>
    </w:p>
    <w:p w14:paraId="6EEA7F77"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Трехуровневая система</w:t>
      </w:r>
    </w:p>
    <w:p w14:paraId="3528F37D"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Модель Шубина-Вонсовского - простейший пример четырехуровневой системы</w:t>
      </w:r>
    </w:p>
    <w:p w14:paraId="7F11D49A"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Атомное представление для р- и -электронов.</w:t>
      </w:r>
    </w:p>
    <w:p w14:paraId="6A16221C"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НИЗКОТЕМПЕРАТУРНЫЕ ОСОБЕННОСТИ АНИЗОТРОПНОГО ФЕРРОМАГНЕТИКА СО СПИНОМ I</w:t>
      </w:r>
    </w:p>
    <w:p w14:paraId="6E278A46"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Спиновые волны в кристалле кубической симметрии</w:t>
      </w:r>
    </w:p>
    <w:p w14:paraId="7DF0942A"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Одноосный ферромагнетик</w:t>
      </w:r>
    </w:p>
    <w:p w14:paraId="11710F77"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Ферромагнетик типа "легкая плоскость" .».</w:t>
      </w:r>
    </w:p>
    <w:p w14:paraId="396AF39D"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В ы в о д ы .III</w:t>
      </w:r>
    </w:p>
    <w:p w14:paraId="5710AE64"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17. ОДНОМЕРНАЯ МОДЕЛЬ ТВЕРДОГО РАСТВОРА .ИЗ</w:t>
      </w:r>
    </w:p>
    <w:p w14:paraId="35FF22CC"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Термодинамика .ИЗ</w:t>
      </w:r>
    </w:p>
    <w:p w14:paraId="17E6B83D"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Магнитная восприимчивость</w:t>
      </w:r>
    </w:p>
    <w:p w14:paraId="0936C49F"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Результаты и выводы</w:t>
      </w:r>
    </w:p>
    <w:p w14:paraId="1521ADAE"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ТРЕТЬЯ. ИССЛЕДОВАНИЕ ФАЗОВЫХ ПЕРЕХОДОВ В ИДЕАЛЬНОЙ МОДЕЛИ ХАБЕАРДА-ШУЕИНА</w:t>
      </w:r>
    </w:p>
    <w:p w14:paraId="48109C3D"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В0НС0ВСК0Г</w:t>
      </w:r>
    </w:p>
    <w:p w14:paraId="4046BA8F"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ГАЗОВОЕ ПРИБЛИЖЕНИЕ</w:t>
      </w:r>
    </w:p>
    <w:p w14:paraId="746FD717"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Спектр возбуждений и вершинная часть</w:t>
      </w:r>
    </w:p>
    <w:p w14:paraId="019B70B7"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Ферромагнетизм в модели Хаббарда</w:t>
      </w:r>
    </w:p>
    <w:p w14:paraId="433FCA90"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Вычисление амплитуды рассеяния</w:t>
      </w:r>
    </w:p>
    <w:p w14:paraId="014AC4FE"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Простая кубическая и ОЦК-решетка</w:t>
      </w:r>
    </w:p>
    <w:p w14:paraId="2C73F893"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ГЦК и ГПУ-решетка</w:t>
      </w:r>
    </w:p>
    <w:p w14:paraId="7813F0FF"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НИЗКОТЕМПЕРАТУРНЫЕ ФАЗОВЫЕ ПЕРЕХОДЫ</w:t>
      </w:r>
    </w:p>
    <w:p w14:paraId="30116AED"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МОДЕМ ХАБЕАРДА</w:t>
      </w:r>
    </w:p>
    <w:p w14:paraId="273FC0C5"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ОЦК-решетка</w:t>
      </w:r>
    </w:p>
    <w:p w14:paraId="53D301A8"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ГЦК-решетка</w:t>
      </w:r>
    </w:p>
    <w:p w14:paraId="60F37DCB"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ПЕРЕХОД МОТТА В МНОГОМЕРНОЙ МОДЕЛИ</w:t>
      </w:r>
    </w:p>
    <w:p w14:paraId="782DC6EF"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ХАБЕАРДА</w:t>
      </w:r>
    </w:p>
    <w:p w14:paraId="0F35B823"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Приближение большого числа ближайших соседей</w:t>
      </w:r>
    </w:p>
    <w:p w14:paraId="1AE5CD31"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Феноменологическая теория М-перехода</w:t>
      </w:r>
    </w:p>
    <w:p w14:paraId="7CFD864C"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Корреляционная функция и термодинамика</w:t>
      </w:r>
    </w:p>
    <w:p w14:paraId="251605FA"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М-перехода</w:t>
      </w:r>
    </w:p>
    <w:p w14:paraId="58EFFEBE"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Неустойчивость парамагнитного решения</w:t>
      </w:r>
    </w:p>
    <w:p w14:paraId="0A0C9E56"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Переход Мотта в антиферромагнитной фазе</w:t>
      </w:r>
    </w:p>
    <w:p w14:paraId="2122FE85"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17. ПЕРЕХОД МОТТА В ПОЛЯРНОЙ МОДЕЛИ</w:t>
      </w:r>
    </w:p>
    <w:p w14:paraId="568AED69"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ШУЕИНА-ВОНСОВСКОГО</w:t>
      </w:r>
    </w:p>
    <w:p w14:paraId="2AC2BEB8"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Температура перехода металл-диэлектрик в неупорядоченной фазе</w:t>
      </w:r>
    </w:p>
    <w:p w14:paraId="0C1B7010"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Поляризационный оператор</w:t>
      </w:r>
    </w:p>
    <w:p w14:paraId="13A6D9C7"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Диэлектрическая проницаемость а) пространственная дисперсия б) временная дисперсия</w:t>
      </w:r>
    </w:p>
    <w:p w14:paraId="02FD511B"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Кулоновская корреляционная функция вблизи линии М-перехода</w:t>
      </w:r>
    </w:p>
    <w:p w14:paraId="4B1D39EC"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Изоструктурный фазовый переход</w:t>
      </w:r>
    </w:p>
    <w:p w14:paraId="3B43E6A8"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Сравнение с экспериментом и выводы</w:t>
      </w:r>
    </w:p>
    <w:p w14:paraId="36F4964B"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ЧЕТВЕРТАЯ. ПЕРЕХОД МОТТА В НЕЩЕАЛЬНОМ</w:t>
      </w:r>
    </w:p>
    <w:p w14:paraId="60369E3A"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ТВЕРДОМ ТЕЛЕ</w:t>
      </w:r>
    </w:p>
    <w:p w14:paraId="2A60EEE3"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НЕИДЕАЛЬНАЯ МОДЕЛЬ ХАЕЕАРДА С ДИШНАЛЫШМ</w:t>
      </w:r>
    </w:p>
    <w:p w14:paraId="63B94FCE"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БЕСПОРЯДКОМ</w:t>
      </w:r>
    </w:p>
    <w:p w14:paraId="57378DC4"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Переход Мотта в примесных кристаллах типа внедрения</w:t>
      </w:r>
    </w:p>
    <w:p w14:paraId="094682AE"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Переход Мотта в модели Андерсона-Хаббарда</w:t>
      </w:r>
    </w:p>
    <w:p w14:paraId="711004F4"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ПЕРЕХОД МОТТА В ТВЕРДЫХ РАСТВОРАХ</w:t>
      </w:r>
    </w:p>
    <w:p w14:paraId="0E9B0A3E"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ТИПА ЗАМЕЩЕНИЯ</w:t>
      </w:r>
    </w:p>
    <w:p w14:paraId="6CE49AE7"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Переход Мотта в неупорядоченной фазе</w:t>
      </w:r>
    </w:p>
    <w:p w14:paraId="19177A78"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Переход Мотта в упорядоченной фазе</w:t>
      </w:r>
    </w:p>
    <w:p w14:paraId="34C20C76"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Сравнение с экспериментам</w:t>
      </w:r>
    </w:p>
    <w:p w14:paraId="1364CD8E"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Ш. КОРРЕЛЯЦИОННАЯ ТЕОРИЯ ПЕРЕХОДА МОТТА</w:t>
      </w:r>
    </w:p>
    <w:p w14:paraId="1D2E8D64"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Критические колебания и корреляционная функция</w:t>
      </w:r>
    </w:p>
    <w:p w14:paraId="1DF2EFC6"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Взаимодействие критических колебаний</w:t>
      </w:r>
    </w:p>
    <w:p w14:paraId="0BE54C7C"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Уравнение для флюктуации и критические индексы в металлической фазе</w:t>
      </w:r>
    </w:p>
    <w:p w14:paraId="76B3E472"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Диэлектрическая фаза</w:t>
      </w:r>
    </w:p>
    <w:p w14:paraId="6E4FDA7A"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В ы в о д ы</w:t>
      </w:r>
    </w:p>
    <w:p w14:paraId="087D7E46"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17. КИНЕТИЧЕСКИЕ КОЭФФИЦИЕНТЫ ВБЛИЗИ</w:t>
      </w:r>
    </w:p>
    <w:p w14:paraId="5161F1F6"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ТОЧКИ М-ПЕРЕХОДА</w:t>
      </w:r>
    </w:p>
    <w:p w14:paraId="358C3C7D"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Вычисление проводимости методом самосогласованного поля а) неидеальный экситонный диэлектрик б) модель Хаббарда и бинарный твердый раствор</w:t>
      </w:r>
    </w:p>
    <w:p w14:paraId="5FF9643F"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Статическая проводимость в области сильных корреляций а) уравнения ренормализационной группы б) вычисление критического индекса Д</w:t>
      </w:r>
    </w:p>
    <w:p w14:paraId="7D87A0BF"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Обсуждение результатов</w:t>
      </w:r>
    </w:p>
    <w:p w14:paraId="572EB3C0" w14:textId="77777777" w:rsidR="00B732C0" w:rsidRDefault="00B732C0" w:rsidP="00B732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Результаты и выводы</w:t>
      </w:r>
    </w:p>
    <w:p w14:paraId="071EBB05" w14:textId="32D8A506" w:rsidR="00E67B85" w:rsidRPr="00B732C0" w:rsidRDefault="00E67B85" w:rsidP="00B732C0"/>
    <w:sectPr w:rsidR="00E67B85" w:rsidRPr="00B732C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58804" w14:textId="77777777" w:rsidR="0041062E" w:rsidRDefault="0041062E">
      <w:pPr>
        <w:spacing w:after="0" w:line="240" w:lineRule="auto"/>
      </w:pPr>
      <w:r>
        <w:separator/>
      </w:r>
    </w:p>
  </w:endnote>
  <w:endnote w:type="continuationSeparator" w:id="0">
    <w:p w14:paraId="5FFA65EF" w14:textId="77777777" w:rsidR="0041062E" w:rsidRDefault="00410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A134B" w14:textId="77777777" w:rsidR="0041062E" w:rsidRDefault="0041062E"/>
    <w:p w14:paraId="28232773" w14:textId="77777777" w:rsidR="0041062E" w:rsidRDefault="0041062E"/>
    <w:p w14:paraId="67AD1C59" w14:textId="77777777" w:rsidR="0041062E" w:rsidRDefault="0041062E"/>
    <w:p w14:paraId="77257DA9" w14:textId="77777777" w:rsidR="0041062E" w:rsidRDefault="0041062E"/>
    <w:p w14:paraId="7452BBD8" w14:textId="77777777" w:rsidR="0041062E" w:rsidRDefault="0041062E"/>
    <w:p w14:paraId="24FD4CA0" w14:textId="77777777" w:rsidR="0041062E" w:rsidRDefault="0041062E"/>
    <w:p w14:paraId="2471530B" w14:textId="77777777" w:rsidR="0041062E" w:rsidRDefault="004106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A718CE" wp14:editId="0A6F58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321FF" w14:textId="77777777" w:rsidR="0041062E" w:rsidRDefault="004106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A718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9321FF" w14:textId="77777777" w:rsidR="0041062E" w:rsidRDefault="004106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8B9A53" w14:textId="77777777" w:rsidR="0041062E" w:rsidRDefault="0041062E"/>
    <w:p w14:paraId="48AC2703" w14:textId="77777777" w:rsidR="0041062E" w:rsidRDefault="0041062E"/>
    <w:p w14:paraId="0F617529" w14:textId="77777777" w:rsidR="0041062E" w:rsidRDefault="004106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AD77C6" wp14:editId="55D8CA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44B2E" w14:textId="77777777" w:rsidR="0041062E" w:rsidRDefault="0041062E"/>
                          <w:p w14:paraId="2F54DA1C" w14:textId="77777777" w:rsidR="0041062E" w:rsidRDefault="004106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AD77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D44B2E" w14:textId="77777777" w:rsidR="0041062E" w:rsidRDefault="0041062E"/>
                    <w:p w14:paraId="2F54DA1C" w14:textId="77777777" w:rsidR="0041062E" w:rsidRDefault="004106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D85BEB" w14:textId="77777777" w:rsidR="0041062E" w:rsidRDefault="0041062E"/>
    <w:p w14:paraId="0F4B1ECA" w14:textId="77777777" w:rsidR="0041062E" w:rsidRDefault="0041062E">
      <w:pPr>
        <w:rPr>
          <w:sz w:val="2"/>
          <w:szCs w:val="2"/>
        </w:rPr>
      </w:pPr>
    </w:p>
    <w:p w14:paraId="4FE8EBBF" w14:textId="77777777" w:rsidR="0041062E" w:rsidRDefault="0041062E"/>
    <w:p w14:paraId="35A8D95A" w14:textId="77777777" w:rsidR="0041062E" w:rsidRDefault="0041062E">
      <w:pPr>
        <w:spacing w:after="0" w:line="240" w:lineRule="auto"/>
      </w:pPr>
    </w:p>
  </w:footnote>
  <w:footnote w:type="continuationSeparator" w:id="0">
    <w:p w14:paraId="5D5E47F7" w14:textId="77777777" w:rsidR="0041062E" w:rsidRDefault="00410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62E"/>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116257</TotalTime>
  <Pages>5</Pages>
  <Words>563</Words>
  <Characters>3214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2368</cp:revision>
  <cp:lastPrinted>2009-02-06T05:36:00Z</cp:lastPrinted>
  <dcterms:created xsi:type="dcterms:W3CDTF">2024-01-07T13:43:00Z</dcterms:created>
  <dcterms:modified xsi:type="dcterms:W3CDTF">2025-06-17T19:24:00Z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