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DE19F" w14:textId="5A932956" w:rsidR="004D6FAC" w:rsidRDefault="00CC1EB1" w:rsidP="00CC1EB1">
      <w:r w:rsidRPr="00CC1EB1">
        <w:rPr>
          <w:rFonts w:hint="eastAsia"/>
        </w:rPr>
        <w:t>Храмова</w:t>
      </w:r>
      <w:r w:rsidRPr="00CC1EB1">
        <w:t xml:space="preserve"> </w:t>
      </w:r>
      <w:r w:rsidRPr="00CC1EB1">
        <w:rPr>
          <w:rFonts w:hint="eastAsia"/>
        </w:rPr>
        <w:t>Юлия</w:t>
      </w:r>
      <w:r w:rsidRPr="00CC1EB1">
        <w:t xml:space="preserve"> </w:t>
      </w:r>
      <w:r w:rsidRPr="00CC1EB1">
        <w:rPr>
          <w:rFonts w:hint="eastAsia"/>
        </w:rPr>
        <w:t>Анатольевна</w:t>
      </w:r>
      <w:r>
        <w:rPr>
          <w:rFonts w:hint="cs"/>
        </w:rPr>
        <w:t xml:space="preserve"> </w:t>
      </w:r>
      <w:r w:rsidRPr="00CC1EB1">
        <w:rPr>
          <w:rFonts w:hint="eastAsia"/>
        </w:rPr>
        <w:t>«</w:t>
      </w:r>
      <w:r w:rsidRPr="00CC1EB1">
        <w:rPr>
          <w:rFonts w:hint="eastAsia"/>
        </w:rPr>
        <w:t>Роман</w:t>
      </w:r>
      <w:r w:rsidRPr="00CC1EB1">
        <w:t xml:space="preserve"> </w:t>
      </w:r>
      <w:r w:rsidRPr="00CC1EB1">
        <w:rPr>
          <w:rFonts w:hint="eastAsia"/>
        </w:rPr>
        <w:t>о</w:t>
      </w:r>
      <w:r w:rsidRPr="00CC1EB1">
        <w:t xml:space="preserve"> </w:t>
      </w:r>
      <w:r w:rsidRPr="00CC1EB1">
        <w:rPr>
          <w:rFonts w:hint="eastAsia"/>
        </w:rPr>
        <w:t>состоянии</w:t>
      </w:r>
      <w:r w:rsidRPr="00CC1EB1">
        <w:t xml:space="preserve"> </w:t>
      </w:r>
      <w:r w:rsidRPr="00CC1EB1">
        <w:rPr>
          <w:rFonts w:hint="eastAsia"/>
        </w:rPr>
        <w:t>нации</w:t>
      </w:r>
      <w:r w:rsidRPr="00CC1EB1">
        <w:rPr>
          <w:rFonts w:hint="eastAsia"/>
        </w:rPr>
        <w:t>»</w:t>
      </w:r>
      <w:r w:rsidRPr="00CC1EB1">
        <w:t xml:space="preserve"> </w:t>
      </w:r>
      <w:r w:rsidRPr="00CC1EB1">
        <w:rPr>
          <w:rFonts w:hint="eastAsia"/>
        </w:rPr>
        <w:t>в</w:t>
      </w:r>
      <w:r w:rsidRPr="00CC1EB1">
        <w:t xml:space="preserve"> </w:t>
      </w:r>
      <w:r w:rsidRPr="00CC1EB1">
        <w:rPr>
          <w:rFonts w:hint="eastAsia"/>
        </w:rPr>
        <w:t>творчестве</w:t>
      </w:r>
      <w:r w:rsidRPr="00CC1EB1">
        <w:t xml:space="preserve"> </w:t>
      </w:r>
      <w:r w:rsidRPr="00CC1EB1">
        <w:rPr>
          <w:rFonts w:hint="eastAsia"/>
        </w:rPr>
        <w:t>Джонатана</w:t>
      </w:r>
      <w:r w:rsidRPr="00CC1EB1">
        <w:t xml:space="preserve"> </w:t>
      </w:r>
      <w:r w:rsidRPr="00CC1EB1">
        <w:rPr>
          <w:rFonts w:hint="eastAsia"/>
        </w:rPr>
        <w:t>Коу</w:t>
      </w:r>
    </w:p>
    <w:p w14:paraId="0421976D" w14:textId="77777777" w:rsidR="00CC1EB1" w:rsidRDefault="00CC1EB1" w:rsidP="00CC1EB1">
      <w:r>
        <w:rPr>
          <w:rFonts w:hint="eastAsia"/>
        </w:rPr>
        <w:t>ОГЛАВЛЕНИЕ</w:t>
      </w:r>
      <w:r>
        <w:t xml:space="preserve"> </w:t>
      </w:r>
      <w:r>
        <w:rPr>
          <w:rFonts w:hint="eastAsia"/>
        </w:rPr>
        <w:t>ДИССЕРТАЦИИ</w:t>
      </w:r>
    </w:p>
    <w:p w14:paraId="17BAF2C3" w14:textId="77777777" w:rsidR="00CC1EB1" w:rsidRDefault="00CC1EB1" w:rsidP="00CC1EB1">
      <w:r>
        <w:rPr>
          <w:rFonts w:hint="eastAsia"/>
        </w:rPr>
        <w:t>кандидат</w:t>
      </w:r>
      <w:r>
        <w:t xml:space="preserve"> </w:t>
      </w:r>
      <w:r>
        <w:rPr>
          <w:rFonts w:hint="eastAsia"/>
        </w:rPr>
        <w:t>наук</w:t>
      </w:r>
      <w:r>
        <w:t xml:space="preserve"> </w:t>
      </w:r>
      <w:r>
        <w:rPr>
          <w:rFonts w:hint="eastAsia"/>
        </w:rPr>
        <w:t>Храмова</w:t>
      </w:r>
      <w:r>
        <w:t xml:space="preserve"> </w:t>
      </w:r>
      <w:r>
        <w:rPr>
          <w:rFonts w:hint="eastAsia"/>
        </w:rPr>
        <w:t>Юлия</w:t>
      </w:r>
      <w:r>
        <w:t xml:space="preserve"> </w:t>
      </w:r>
      <w:r>
        <w:rPr>
          <w:rFonts w:hint="eastAsia"/>
        </w:rPr>
        <w:t>Анатольевна</w:t>
      </w:r>
    </w:p>
    <w:p w14:paraId="79FFE539" w14:textId="77777777" w:rsidR="00CC1EB1" w:rsidRDefault="00CC1EB1" w:rsidP="00CC1EB1">
      <w:r>
        <w:rPr>
          <w:rFonts w:hint="eastAsia"/>
        </w:rPr>
        <w:t>ВВЕДЕНИЕ</w:t>
      </w:r>
    </w:p>
    <w:p w14:paraId="6909B95C" w14:textId="77777777" w:rsidR="00CC1EB1" w:rsidRDefault="00CC1EB1" w:rsidP="00CC1EB1"/>
    <w:p w14:paraId="3518EFCA" w14:textId="77777777" w:rsidR="00CC1EB1" w:rsidRDefault="00CC1EB1" w:rsidP="00CC1EB1">
      <w:r>
        <w:rPr>
          <w:rFonts w:hint="eastAsia"/>
        </w:rPr>
        <w:t>ГЛАВА</w:t>
      </w:r>
      <w:r>
        <w:t xml:space="preserve"> 1. </w:t>
      </w:r>
      <w:r>
        <w:rPr>
          <w:rFonts w:hint="eastAsia"/>
        </w:rPr>
        <w:t>ОТ</w:t>
      </w:r>
      <w:r>
        <w:t xml:space="preserve"> </w:t>
      </w:r>
      <w:r>
        <w:rPr>
          <w:rFonts w:hint="eastAsia"/>
        </w:rPr>
        <w:t>ВИКТОРИАНСКОГО</w:t>
      </w:r>
      <w:r>
        <w:t xml:space="preserve"> </w:t>
      </w:r>
      <w:r>
        <w:rPr>
          <w:rFonts w:hint="eastAsia"/>
        </w:rPr>
        <w:t>«</w:t>
      </w:r>
      <w:r>
        <w:rPr>
          <w:rFonts w:hint="eastAsia"/>
        </w:rPr>
        <w:t>РОМАНА</w:t>
      </w:r>
      <w:r>
        <w:t xml:space="preserve"> </w:t>
      </w:r>
      <w:r>
        <w:rPr>
          <w:rFonts w:hint="eastAsia"/>
        </w:rPr>
        <w:t>О</w:t>
      </w:r>
      <w:r>
        <w:t xml:space="preserve"> </w:t>
      </w:r>
      <w:r>
        <w:rPr>
          <w:rFonts w:hint="eastAsia"/>
        </w:rPr>
        <w:t>СОСТОЯНИИ</w:t>
      </w:r>
      <w:r>
        <w:t xml:space="preserve"> </w:t>
      </w:r>
      <w:r>
        <w:rPr>
          <w:rFonts w:hint="eastAsia"/>
        </w:rPr>
        <w:t>АНГЛИИ</w:t>
      </w:r>
      <w:r>
        <w:rPr>
          <w:rFonts w:hint="eastAsia"/>
        </w:rPr>
        <w:t>»</w:t>
      </w:r>
      <w:r>
        <w:t xml:space="preserve"> </w:t>
      </w:r>
      <w:r>
        <w:rPr>
          <w:rFonts w:hint="eastAsia"/>
        </w:rPr>
        <w:t>К</w:t>
      </w:r>
      <w:r>
        <w:t xml:space="preserve"> </w:t>
      </w:r>
      <w:r>
        <w:rPr>
          <w:rFonts w:hint="eastAsia"/>
        </w:rPr>
        <w:t>СОВРЕМЕННОМУ</w:t>
      </w:r>
      <w:r>
        <w:t xml:space="preserve"> </w:t>
      </w:r>
      <w:r>
        <w:rPr>
          <w:rFonts w:hint="eastAsia"/>
        </w:rPr>
        <w:t>«</w:t>
      </w:r>
      <w:r>
        <w:rPr>
          <w:rFonts w:hint="eastAsia"/>
        </w:rPr>
        <w:t>РОМАНУ</w:t>
      </w:r>
      <w:r>
        <w:t xml:space="preserve"> </w:t>
      </w:r>
      <w:r>
        <w:rPr>
          <w:rFonts w:hint="eastAsia"/>
        </w:rPr>
        <w:t>О</w:t>
      </w:r>
      <w:r>
        <w:t xml:space="preserve"> </w:t>
      </w:r>
      <w:r>
        <w:rPr>
          <w:rFonts w:hint="eastAsia"/>
        </w:rPr>
        <w:t>СОСТОЯНИИ</w:t>
      </w:r>
      <w:r>
        <w:t xml:space="preserve"> </w:t>
      </w:r>
      <w:r>
        <w:rPr>
          <w:rFonts w:hint="eastAsia"/>
        </w:rPr>
        <w:t>НАЦИИ</w:t>
      </w:r>
      <w:r>
        <w:rPr>
          <w:rFonts w:hint="eastAsia"/>
        </w:rPr>
        <w:t>»</w:t>
      </w:r>
      <w:r>
        <w:t xml:space="preserve">: </w:t>
      </w:r>
      <w:r>
        <w:rPr>
          <w:rFonts w:hint="eastAsia"/>
        </w:rPr>
        <w:t>ИСТОРИЯ</w:t>
      </w:r>
      <w:r>
        <w:t xml:space="preserve"> </w:t>
      </w:r>
      <w:r>
        <w:rPr>
          <w:rFonts w:hint="eastAsia"/>
        </w:rPr>
        <w:t>ЖАНРОВОЙ</w:t>
      </w:r>
      <w:r>
        <w:t xml:space="preserve"> </w:t>
      </w:r>
      <w:r>
        <w:rPr>
          <w:rFonts w:hint="eastAsia"/>
        </w:rPr>
        <w:t>РАЗНОВИДНОСТИ</w:t>
      </w:r>
      <w:r>
        <w:t xml:space="preserve"> </w:t>
      </w:r>
      <w:r>
        <w:rPr>
          <w:rFonts w:hint="eastAsia"/>
        </w:rPr>
        <w:t>РОМАНА</w:t>
      </w:r>
      <w:r>
        <w:t xml:space="preserve"> </w:t>
      </w:r>
      <w:r>
        <w:rPr>
          <w:rFonts w:hint="eastAsia"/>
        </w:rPr>
        <w:t>В</w:t>
      </w:r>
      <w:r>
        <w:t xml:space="preserve"> </w:t>
      </w:r>
      <w:r>
        <w:rPr>
          <w:rFonts w:hint="eastAsia"/>
        </w:rPr>
        <w:t>АНГЛИЙСКОЙ</w:t>
      </w:r>
      <w:r>
        <w:t xml:space="preserve"> </w:t>
      </w:r>
      <w:r>
        <w:rPr>
          <w:rFonts w:hint="eastAsia"/>
        </w:rPr>
        <w:t>ЛИТЕРАТУРЕ</w:t>
      </w:r>
    </w:p>
    <w:p w14:paraId="18B3EB68" w14:textId="77777777" w:rsidR="00CC1EB1" w:rsidRDefault="00CC1EB1" w:rsidP="00CC1EB1"/>
    <w:p w14:paraId="495AB226" w14:textId="77777777" w:rsidR="00CC1EB1" w:rsidRDefault="00CC1EB1" w:rsidP="00CC1EB1">
      <w:r>
        <w:t xml:space="preserve">1.1. </w:t>
      </w:r>
      <w:r>
        <w:rPr>
          <w:rFonts w:hint="eastAsia"/>
        </w:rPr>
        <w:t>Роман</w:t>
      </w:r>
      <w:r>
        <w:t xml:space="preserve"> </w:t>
      </w:r>
      <w:r>
        <w:rPr>
          <w:rFonts w:hint="eastAsia"/>
        </w:rPr>
        <w:t>о</w:t>
      </w:r>
      <w:r>
        <w:t xml:space="preserve"> </w:t>
      </w:r>
      <w:r>
        <w:rPr>
          <w:rFonts w:hint="eastAsia"/>
        </w:rPr>
        <w:t>состоянии</w:t>
      </w:r>
      <w:r>
        <w:t xml:space="preserve"> </w:t>
      </w:r>
      <w:r>
        <w:rPr>
          <w:rFonts w:hint="eastAsia"/>
        </w:rPr>
        <w:t>Англии</w:t>
      </w:r>
      <w:r>
        <w:t xml:space="preserve"> </w:t>
      </w:r>
      <w:r>
        <w:rPr>
          <w:rFonts w:hint="eastAsia"/>
        </w:rPr>
        <w:t>и</w:t>
      </w:r>
      <w:r>
        <w:t xml:space="preserve"> </w:t>
      </w:r>
      <w:r>
        <w:rPr>
          <w:rFonts w:hint="eastAsia"/>
        </w:rPr>
        <w:t>социальный</w:t>
      </w:r>
      <w:r>
        <w:t xml:space="preserve"> </w:t>
      </w:r>
      <w:r>
        <w:rPr>
          <w:rFonts w:hint="eastAsia"/>
        </w:rPr>
        <w:t>роман</w:t>
      </w:r>
      <w:r>
        <w:t xml:space="preserve"> </w:t>
      </w:r>
      <w:r>
        <w:rPr>
          <w:rFonts w:hint="eastAsia"/>
        </w:rPr>
        <w:t>ХХ</w:t>
      </w:r>
      <w:r>
        <w:t xml:space="preserve"> </w:t>
      </w:r>
      <w:r>
        <w:rPr>
          <w:rFonts w:hint="eastAsia"/>
        </w:rPr>
        <w:t>в</w:t>
      </w:r>
    </w:p>
    <w:p w14:paraId="37712C94" w14:textId="77777777" w:rsidR="00CC1EB1" w:rsidRDefault="00CC1EB1" w:rsidP="00CC1EB1"/>
    <w:p w14:paraId="0BC7FC44" w14:textId="77777777" w:rsidR="00CC1EB1" w:rsidRDefault="00CC1EB1" w:rsidP="00CC1EB1">
      <w:r>
        <w:t xml:space="preserve">1.2. </w:t>
      </w:r>
      <w:r>
        <w:rPr>
          <w:rFonts w:hint="eastAsia"/>
        </w:rPr>
        <w:t>Современный</w:t>
      </w:r>
      <w:r>
        <w:t xml:space="preserve"> </w:t>
      </w:r>
      <w:r>
        <w:rPr>
          <w:rFonts w:hint="eastAsia"/>
        </w:rPr>
        <w:t>роман</w:t>
      </w:r>
      <w:r>
        <w:t xml:space="preserve"> </w:t>
      </w:r>
      <w:r>
        <w:rPr>
          <w:rFonts w:hint="eastAsia"/>
        </w:rPr>
        <w:t>о</w:t>
      </w:r>
      <w:r>
        <w:t xml:space="preserve"> </w:t>
      </w:r>
      <w:r>
        <w:rPr>
          <w:rFonts w:hint="eastAsia"/>
        </w:rPr>
        <w:t>состоянии</w:t>
      </w:r>
      <w:r>
        <w:t xml:space="preserve"> </w:t>
      </w:r>
      <w:r>
        <w:rPr>
          <w:rFonts w:hint="eastAsia"/>
        </w:rPr>
        <w:t>нации</w:t>
      </w:r>
    </w:p>
    <w:p w14:paraId="12256FA8" w14:textId="77777777" w:rsidR="00CC1EB1" w:rsidRDefault="00CC1EB1" w:rsidP="00CC1EB1"/>
    <w:p w14:paraId="4139474A" w14:textId="77777777" w:rsidR="00CC1EB1" w:rsidRDefault="00CC1EB1" w:rsidP="00CC1EB1">
      <w:r>
        <w:t xml:space="preserve">1.2.1. </w:t>
      </w:r>
      <w:r>
        <w:rPr>
          <w:rFonts w:hint="eastAsia"/>
        </w:rPr>
        <w:t>Социальный</w:t>
      </w:r>
      <w:r>
        <w:t xml:space="preserve"> </w:t>
      </w:r>
      <w:r>
        <w:rPr>
          <w:rFonts w:hint="eastAsia"/>
        </w:rPr>
        <w:t>фон</w:t>
      </w:r>
      <w:r>
        <w:t xml:space="preserve"> </w:t>
      </w:r>
      <w:r>
        <w:rPr>
          <w:rFonts w:hint="eastAsia"/>
        </w:rPr>
        <w:t>романа</w:t>
      </w:r>
      <w:r>
        <w:t xml:space="preserve"> </w:t>
      </w:r>
      <w:r>
        <w:rPr>
          <w:rFonts w:hint="eastAsia"/>
        </w:rPr>
        <w:t>о</w:t>
      </w:r>
      <w:r>
        <w:t xml:space="preserve"> </w:t>
      </w:r>
      <w:r>
        <w:rPr>
          <w:rFonts w:hint="eastAsia"/>
        </w:rPr>
        <w:t>состоянии</w:t>
      </w:r>
      <w:r>
        <w:t xml:space="preserve"> </w:t>
      </w:r>
      <w:r>
        <w:rPr>
          <w:rFonts w:hint="eastAsia"/>
        </w:rPr>
        <w:t>нации</w:t>
      </w:r>
    </w:p>
    <w:p w14:paraId="4D70B1C2" w14:textId="77777777" w:rsidR="00CC1EB1" w:rsidRDefault="00CC1EB1" w:rsidP="00CC1EB1"/>
    <w:p w14:paraId="77602B13" w14:textId="77777777" w:rsidR="00CC1EB1" w:rsidRDefault="00CC1EB1" w:rsidP="00CC1EB1">
      <w:r>
        <w:t xml:space="preserve">1.2.2. </w:t>
      </w:r>
      <w:r>
        <w:rPr>
          <w:rFonts w:hint="eastAsia"/>
        </w:rPr>
        <w:t>Роман</w:t>
      </w:r>
      <w:r>
        <w:t xml:space="preserve"> </w:t>
      </w:r>
      <w:r>
        <w:rPr>
          <w:rFonts w:hint="eastAsia"/>
        </w:rPr>
        <w:t>о</w:t>
      </w:r>
      <w:r>
        <w:t xml:space="preserve"> </w:t>
      </w:r>
      <w:r>
        <w:rPr>
          <w:rFonts w:hint="eastAsia"/>
        </w:rPr>
        <w:t>состоянии</w:t>
      </w:r>
      <w:r>
        <w:t xml:space="preserve"> </w:t>
      </w:r>
      <w:r>
        <w:rPr>
          <w:rFonts w:hint="eastAsia"/>
        </w:rPr>
        <w:t>нации</w:t>
      </w:r>
    </w:p>
    <w:p w14:paraId="3F6182AB" w14:textId="77777777" w:rsidR="00CC1EB1" w:rsidRDefault="00CC1EB1" w:rsidP="00CC1EB1"/>
    <w:p w14:paraId="1ADEC340" w14:textId="77777777" w:rsidR="00CC1EB1" w:rsidRDefault="00CC1EB1" w:rsidP="00CC1EB1">
      <w:r>
        <w:rPr>
          <w:rFonts w:hint="eastAsia"/>
        </w:rPr>
        <w:t>ГЛАВА</w:t>
      </w:r>
      <w:r>
        <w:t xml:space="preserve"> 2. </w:t>
      </w:r>
      <w:r>
        <w:rPr>
          <w:rFonts w:hint="eastAsia"/>
        </w:rPr>
        <w:t>РЕАЛИСТИЧЕСКИЙ</w:t>
      </w:r>
      <w:r>
        <w:t xml:space="preserve"> </w:t>
      </w:r>
      <w:r>
        <w:rPr>
          <w:rFonts w:hint="eastAsia"/>
        </w:rPr>
        <w:t>НАРРАТИВ</w:t>
      </w:r>
      <w:r>
        <w:t xml:space="preserve"> </w:t>
      </w:r>
      <w:r>
        <w:rPr>
          <w:rFonts w:hint="eastAsia"/>
        </w:rPr>
        <w:t>В</w:t>
      </w:r>
      <w:r>
        <w:t xml:space="preserve"> </w:t>
      </w:r>
      <w:r>
        <w:rPr>
          <w:rFonts w:hint="eastAsia"/>
        </w:rPr>
        <w:t>РОМАНЕ</w:t>
      </w:r>
      <w:r>
        <w:t xml:space="preserve"> </w:t>
      </w:r>
      <w:r>
        <w:rPr>
          <w:rFonts w:hint="eastAsia"/>
        </w:rPr>
        <w:t>О</w:t>
      </w:r>
      <w:r>
        <w:t xml:space="preserve"> </w:t>
      </w:r>
      <w:r>
        <w:rPr>
          <w:rFonts w:hint="eastAsia"/>
        </w:rPr>
        <w:t>СОСТОЯНИИ</w:t>
      </w:r>
      <w:r>
        <w:t xml:space="preserve"> </w:t>
      </w:r>
      <w:r>
        <w:rPr>
          <w:rFonts w:hint="eastAsia"/>
        </w:rPr>
        <w:t>НАЦИИ</w:t>
      </w:r>
      <w:r>
        <w:t xml:space="preserve"> </w:t>
      </w:r>
      <w:r>
        <w:rPr>
          <w:rFonts w:hint="eastAsia"/>
        </w:rPr>
        <w:t>ДЖ</w:t>
      </w:r>
      <w:r>
        <w:t xml:space="preserve">. </w:t>
      </w:r>
      <w:r>
        <w:rPr>
          <w:rFonts w:hint="eastAsia"/>
        </w:rPr>
        <w:t>КОУ</w:t>
      </w:r>
    </w:p>
    <w:p w14:paraId="6EF51BA7" w14:textId="77777777" w:rsidR="00CC1EB1" w:rsidRDefault="00CC1EB1" w:rsidP="00CC1EB1"/>
    <w:p w14:paraId="4C32D8B8" w14:textId="77777777" w:rsidR="00CC1EB1" w:rsidRDefault="00CC1EB1" w:rsidP="00CC1EB1">
      <w:r>
        <w:t xml:space="preserve">2.1. </w:t>
      </w:r>
      <w:r>
        <w:rPr>
          <w:rFonts w:hint="eastAsia"/>
        </w:rPr>
        <w:t>«</w:t>
      </w:r>
      <w:r>
        <w:rPr>
          <w:rFonts w:hint="eastAsia"/>
        </w:rPr>
        <w:t>Клуб</w:t>
      </w:r>
      <w:r>
        <w:t xml:space="preserve"> </w:t>
      </w:r>
      <w:r>
        <w:rPr>
          <w:rFonts w:hint="eastAsia"/>
        </w:rPr>
        <w:t>ракалий</w:t>
      </w:r>
      <w:r>
        <w:rPr>
          <w:rFonts w:hint="eastAsia"/>
        </w:rPr>
        <w:t>»</w:t>
      </w:r>
    </w:p>
    <w:p w14:paraId="55B0D8D8" w14:textId="77777777" w:rsidR="00CC1EB1" w:rsidRDefault="00CC1EB1" w:rsidP="00CC1EB1"/>
    <w:p w14:paraId="7C7BB3AD" w14:textId="77777777" w:rsidR="00CC1EB1" w:rsidRDefault="00CC1EB1" w:rsidP="00CC1EB1">
      <w:r>
        <w:t xml:space="preserve">2.2. </w:t>
      </w:r>
      <w:r>
        <w:rPr>
          <w:rFonts w:hint="eastAsia"/>
        </w:rPr>
        <w:t>«</w:t>
      </w:r>
      <w:r>
        <w:rPr>
          <w:rFonts w:hint="eastAsia"/>
        </w:rPr>
        <w:t>Круг</w:t>
      </w:r>
      <w:r>
        <w:t xml:space="preserve"> </w:t>
      </w:r>
      <w:r>
        <w:rPr>
          <w:rFonts w:hint="eastAsia"/>
        </w:rPr>
        <w:t>замкнулся</w:t>
      </w:r>
      <w:r>
        <w:rPr>
          <w:rFonts w:hint="eastAsia"/>
        </w:rPr>
        <w:t>»</w:t>
      </w:r>
    </w:p>
    <w:p w14:paraId="30A8F28D" w14:textId="77777777" w:rsidR="00CC1EB1" w:rsidRDefault="00CC1EB1" w:rsidP="00CC1EB1"/>
    <w:p w14:paraId="5C6DEB0E" w14:textId="77777777" w:rsidR="00CC1EB1" w:rsidRDefault="00CC1EB1" w:rsidP="00CC1EB1">
      <w:r>
        <w:rPr>
          <w:rFonts w:hint="eastAsia"/>
        </w:rPr>
        <w:t>ГЛАВА</w:t>
      </w:r>
      <w:r>
        <w:t xml:space="preserve"> 3. </w:t>
      </w:r>
      <w:r>
        <w:rPr>
          <w:rFonts w:hint="eastAsia"/>
        </w:rPr>
        <w:t>ПОСТМОДЕРНИСТСКИЙ</w:t>
      </w:r>
      <w:r>
        <w:t xml:space="preserve"> </w:t>
      </w:r>
      <w:r>
        <w:rPr>
          <w:rFonts w:hint="eastAsia"/>
        </w:rPr>
        <w:t>ЖАНРОВЫЙ</w:t>
      </w:r>
      <w:r>
        <w:t xml:space="preserve"> </w:t>
      </w:r>
      <w:r>
        <w:rPr>
          <w:rFonts w:hint="eastAsia"/>
        </w:rPr>
        <w:t>СИНТЕЗ</w:t>
      </w:r>
      <w:r>
        <w:t xml:space="preserve"> </w:t>
      </w:r>
      <w:r>
        <w:rPr>
          <w:rFonts w:hint="eastAsia"/>
        </w:rPr>
        <w:t>В</w:t>
      </w:r>
      <w:r>
        <w:t xml:space="preserve"> </w:t>
      </w:r>
      <w:r>
        <w:rPr>
          <w:rFonts w:hint="eastAsia"/>
        </w:rPr>
        <w:t>ДИЛОГИИ</w:t>
      </w:r>
      <w:r>
        <w:t xml:space="preserve"> </w:t>
      </w:r>
      <w:r>
        <w:rPr>
          <w:rFonts w:hint="eastAsia"/>
        </w:rPr>
        <w:t>ДЖ</w:t>
      </w:r>
      <w:r>
        <w:t xml:space="preserve">. </w:t>
      </w:r>
      <w:r>
        <w:rPr>
          <w:rFonts w:hint="eastAsia"/>
        </w:rPr>
        <w:t>КОУ</w:t>
      </w:r>
      <w:r>
        <w:t xml:space="preserve"> </w:t>
      </w:r>
      <w:r>
        <w:rPr>
          <w:rFonts w:hint="eastAsia"/>
        </w:rPr>
        <w:t>О</w:t>
      </w:r>
      <w:r>
        <w:t xml:space="preserve"> </w:t>
      </w:r>
      <w:r>
        <w:rPr>
          <w:rFonts w:hint="eastAsia"/>
        </w:rPr>
        <w:t>СОСТОЯНИИ</w:t>
      </w:r>
      <w:r>
        <w:t xml:space="preserve"> </w:t>
      </w:r>
      <w:r>
        <w:rPr>
          <w:rFonts w:hint="eastAsia"/>
        </w:rPr>
        <w:t>НАЦИИ</w:t>
      </w:r>
    </w:p>
    <w:p w14:paraId="7FDF5E22" w14:textId="77777777" w:rsidR="00CC1EB1" w:rsidRDefault="00CC1EB1" w:rsidP="00CC1EB1"/>
    <w:p w14:paraId="372B4DB1" w14:textId="77777777" w:rsidR="00CC1EB1" w:rsidRDefault="00CC1EB1" w:rsidP="00CC1EB1">
      <w:r>
        <w:t xml:space="preserve">3.1. </w:t>
      </w:r>
      <w:r>
        <w:rPr>
          <w:rFonts w:hint="eastAsia"/>
        </w:rPr>
        <w:t>«</w:t>
      </w:r>
      <w:r>
        <w:rPr>
          <w:rFonts w:hint="eastAsia"/>
        </w:rPr>
        <w:t>Какое</w:t>
      </w:r>
      <w:r>
        <w:t xml:space="preserve"> </w:t>
      </w:r>
      <w:r>
        <w:rPr>
          <w:rFonts w:hint="eastAsia"/>
        </w:rPr>
        <w:t>надувательство</w:t>
      </w:r>
      <w:r>
        <w:t>!</w:t>
      </w:r>
      <w:r>
        <w:rPr>
          <w:rFonts w:hint="eastAsia"/>
        </w:rPr>
        <w:t>»</w:t>
      </w:r>
    </w:p>
    <w:p w14:paraId="13504536" w14:textId="77777777" w:rsidR="00CC1EB1" w:rsidRDefault="00CC1EB1" w:rsidP="00CC1EB1"/>
    <w:p w14:paraId="097BEE28" w14:textId="77777777" w:rsidR="00CC1EB1" w:rsidRDefault="00CC1EB1" w:rsidP="00CC1EB1">
      <w:r>
        <w:t xml:space="preserve">3.2. </w:t>
      </w:r>
      <w:r>
        <w:rPr>
          <w:rFonts w:hint="eastAsia"/>
        </w:rPr>
        <w:t>«</w:t>
      </w:r>
      <w:r>
        <w:rPr>
          <w:rFonts w:hint="eastAsia"/>
        </w:rPr>
        <w:t>Номер</w:t>
      </w:r>
      <w:r>
        <w:t xml:space="preserve"> 11: </w:t>
      </w:r>
      <w:r>
        <w:rPr>
          <w:rFonts w:hint="eastAsia"/>
        </w:rPr>
        <w:t>Безумие</w:t>
      </w:r>
      <w:r>
        <w:t xml:space="preserve">, </w:t>
      </w:r>
      <w:r>
        <w:rPr>
          <w:rFonts w:hint="eastAsia"/>
        </w:rPr>
        <w:t>заметки</w:t>
      </w:r>
      <w:r>
        <w:t xml:space="preserve"> </w:t>
      </w:r>
      <w:r>
        <w:rPr>
          <w:rFonts w:hint="eastAsia"/>
        </w:rPr>
        <w:t>наблюдателя</w:t>
      </w:r>
      <w:r>
        <w:rPr>
          <w:rFonts w:hint="eastAsia"/>
        </w:rPr>
        <w:t>»</w:t>
      </w:r>
    </w:p>
    <w:p w14:paraId="726C1738" w14:textId="77777777" w:rsidR="00CC1EB1" w:rsidRDefault="00CC1EB1" w:rsidP="00CC1EB1"/>
    <w:p w14:paraId="37C3C35E" w14:textId="77777777" w:rsidR="00CC1EB1" w:rsidRDefault="00CC1EB1" w:rsidP="00CC1EB1">
      <w:r>
        <w:rPr>
          <w:rFonts w:hint="eastAsia"/>
        </w:rPr>
        <w:t>ЗАКЛЮЧЕНИЕ</w:t>
      </w:r>
    </w:p>
    <w:p w14:paraId="6C2AC915" w14:textId="77777777" w:rsidR="00CC1EB1" w:rsidRDefault="00CC1EB1" w:rsidP="00CC1EB1"/>
    <w:p w14:paraId="212ABB94" w14:textId="407125F6" w:rsidR="00CC1EB1" w:rsidRPr="00CC1EB1" w:rsidRDefault="00CC1EB1" w:rsidP="00CC1EB1">
      <w:r>
        <w:rPr>
          <w:rFonts w:hint="eastAsia"/>
        </w:rPr>
        <w:t>БИБЛИОГРАФИЯ</w:t>
      </w:r>
    </w:p>
    <w:sectPr w:rsidR="00CC1EB1" w:rsidRPr="00CC1EB1" w:rsidSect="00CA38F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0F742" w14:textId="77777777" w:rsidR="00CA38F7" w:rsidRDefault="00CA38F7">
      <w:pPr>
        <w:spacing w:after="0" w:line="240" w:lineRule="auto"/>
      </w:pPr>
      <w:r>
        <w:separator/>
      </w:r>
    </w:p>
  </w:endnote>
  <w:endnote w:type="continuationSeparator" w:id="0">
    <w:p w14:paraId="00395C14" w14:textId="77777777" w:rsidR="00CA38F7" w:rsidRDefault="00CA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EB7E3" w14:textId="77777777" w:rsidR="00CA38F7" w:rsidRDefault="00CA38F7"/>
    <w:p w14:paraId="11117CAC" w14:textId="77777777" w:rsidR="00CA38F7" w:rsidRDefault="00CA38F7"/>
    <w:p w14:paraId="66E89A0A" w14:textId="77777777" w:rsidR="00CA38F7" w:rsidRDefault="00CA38F7"/>
    <w:p w14:paraId="046A5D62" w14:textId="77777777" w:rsidR="00CA38F7" w:rsidRDefault="00CA38F7"/>
    <w:p w14:paraId="7F8D33B7" w14:textId="77777777" w:rsidR="00CA38F7" w:rsidRDefault="00CA38F7"/>
    <w:p w14:paraId="6705FFBF" w14:textId="77777777" w:rsidR="00CA38F7" w:rsidRDefault="00CA38F7"/>
    <w:p w14:paraId="6C311D6C" w14:textId="77777777" w:rsidR="00CA38F7" w:rsidRDefault="00CA38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514E68" wp14:editId="3F39DC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515D4" w14:textId="77777777" w:rsidR="00CA38F7" w:rsidRDefault="00CA38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514E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5515D4" w14:textId="77777777" w:rsidR="00CA38F7" w:rsidRDefault="00CA38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42ACAD" w14:textId="77777777" w:rsidR="00CA38F7" w:rsidRDefault="00CA38F7"/>
    <w:p w14:paraId="1FE726D1" w14:textId="77777777" w:rsidR="00CA38F7" w:rsidRDefault="00CA38F7"/>
    <w:p w14:paraId="01C8DBB9" w14:textId="77777777" w:rsidR="00CA38F7" w:rsidRDefault="00CA38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D48EAE" wp14:editId="5A725F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E3226" w14:textId="77777777" w:rsidR="00CA38F7" w:rsidRDefault="00CA38F7"/>
                          <w:p w14:paraId="5E269101" w14:textId="77777777" w:rsidR="00CA38F7" w:rsidRDefault="00CA38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D48E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8E3226" w14:textId="77777777" w:rsidR="00CA38F7" w:rsidRDefault="00CA38F7"/>
                    <w:p w14:paraId="5E269101" w14:textId="77777777" w:rsidR="00CA38F7" w:rsidRDefault="00CA38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A1F9BD" w14:textId="77777777" w:rsidR="00CA38F7" w:rsidRDefault="00CA38F7"/>
    <w:p w14:paraId="0DF67D9D" w14:textId="77777777" w:rsidR="00CA38F7" w:rsidRDefault="00CA38F7">
      <w:pPr>
        <w:rPr>
          <w:sz w:val="2"/>
          <w:szCs w:val="2"/>
        </w:rPr>
      </w:pPr>
    </w:p>
    <w:p w14:paraId="443DB21F" w14:textId="77777777" w:rsidR="00CA38F7" w:rsidRDefault="00CA38F7"/>
    <w:p w14:paraId="0DE7310C" w14:textId="77777777" w:rsidR="00CA38F7" w:rsidRDefault="00CA38F7">
      <w:pPr>
        <w:spacing w:after="0" w:line="240" w:lineRule="auto"/>
      </w:pPr>
    </w:p>
  </w:footnote>
  <w:footnote w:type="continuationSeparator" w:id="0">
    <w:p w14:paraId="65310C5C" w14:textId="77777777" w:rsidR="00CA38F7" w:rsidRDefault="00CA3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1E"/>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8F7"/>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36867</TotalTime>
  <Pages>2</Pages>
  <Words>116</Words>
  <Characters>667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5035</cp:revision>
  <cp:lastPrinted>2009-02-06T05:36:00Z</cp:lastPrinted>
  <dcterms:created xsi:type="dcterms:W3CDTF">2024-01-07T13:43:00Z</dcterms:created>
  <dcterms:modified xsi:type="dcterms:W3CDTF">2024-03-06T22:17:00Z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