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1DCE" w14:textId="1B31AE41" w:rsidR="00775879" w:rsidRDefault="00CD4A3A" w:rsidP="00CD4A3A">
      <w:pPr>
        <w:rPr>
          <w:rFonts w:ascii="Times New Roman" w:eastAsia="Arial Unicode MS" w:hAnsi="Times New Roman" w:cs="Times New Roman"/>
          <w:b/>
          <w:bCs/>
          <w:color w:val="000000"/>
          <w:kern w:val="0"/>
          <w:sz w:val="28"/>
          <w:szCs w:val="28"/>
          <w:lang w:eastAsia="ru-RU" w:bidi="uk-UA"/>
        </w:rPr>
      </w:pPr>
      <w:r w:rsidRPr="00CD4A3A">
        <w:rPr>
          <w:rFonts w:ascii="Times New Roman" w:eastAsia="Arial Unicode MS" w:hAnsi="Times New Roman" w:cs="Times New Roman" w:hint="eastAsia"/>
          <w:b/>
          <w:bCs/>
          <w:color w:val="000000"/>
          <w:kern w:val="0"/>
          <w:sz w:val="28"/>
          <w:szCs w:val="28"/>
          <w:lang w:eastAsia="ru-RU" w:bidi="uk-UA"/>
        </w:rPr>
        <w:t>Туманова</w:t>
      </w:r>
      <w:r w:rsidRPr="00CD4A3A">
        <w:rPr>
          <w:rFonts w:ascii="Times New Roman" w:eastAsia="Arial Unicode MS" w:hAnsi="Times New Roman" w:cs="Times New Roman"/>
          <w:b/>
          <w:bCs/>
          <w:color w:val="000000"/>
          <w:kern w:val="0"/>
          <w:sz w:val="28"/>
          <w:szCs w:val="28"/>
          <w:lang w:eastAsia="ru-RU" w:bidi="uk-UA"/>
        </w:rPr>
        <w:t xml:space="preserve"> </w:t>
      </w:r>
      <w:r w:rsidRPr="00CD4A3A">
        <w:rPr>
          <w:rFonts w:ascii="Times New Roman" w:eastAsia="Arial Unicode MS" w:hAnsi="Times New Roman" w:cs="Times New Roman" w:hint="eastAsia"/>
          <w:b/>
          <w:bCs/>
          <w:color w:val="000000"/>
          <w:kern w:val="0"/>
          <w:sz w:val="28"/>
          <w:szCs w:val="28"/>
          <w:lang w:eastAsia="ru-RU" w:bidi="uk-UA"/>
        </w:rPr>
        <w:t>Евгения</w:t>
      </w:r>
      <w:r w:rsidRPr="00CD4A3A">
        <w:rPr>
          <w:rFonts w:ascii="Times New Roman" w:eastAsia="Arial Unicode MS" w:hAnsi="Times New Roman" w:cs="Times New Roman"/>
          <w:b/>
          <w:bCs/>
          <w:color w:val="000000"/>
          <w:kern w:val="0"/>
          <w:sz w:val="28"/>
          <w:szCs w:val="28"/>
          <w:lang w:eastAsia="ru-RU" w:bidi="uk-UA"/>
        </w:rPr>
        <w:t xml:space="preserve"> </w:t>
      </w:r>
      <w:r w:rsidRPr="00CD4A3A">
        <w:rPr>
          <w:rFonts w:ascii="Times New Roman" w:eastAsia="Arial Unicode MS" w:hAnsi="Times New Roman" w:cs="Times New Roman" w:hint="eastAsia"/>
          <w:b/>
          <w:bCs/>
          <w:color w:val="000000"/>
          <w:kern w:val="0"/>
          <w:sz w:val="28"/>
          <w:szCs w:val="28"/>
          <w:lang w:eastAsia="ru-RU" w:bidi="uk-UA"/>
        </w:rPr>
        <w:t>Ивановна</w:t>
      </w:r>
      <w:r>
        <w:rPr>
          <w:rFonts w:ascii="Times New Roman" w:eastAsia="Arial Unicode MS" w:hAnsi="Times New Roman" w:cs="Times New Roman" w:hint="eastAsia"/>
          <w:b/>
          <w:bCs/>
          <w:color w:val="000000"/>
          <w:kern w:val="0"/>
          <w:sz w:val="28"/>
          <w:szCs w:val="28"/>
          <w:lang w:eastAsia="ru-RU" w:bidi="uk-UA"/>
        </w:rPr>
        <w:t xml:space="preserve"> </w:t>
      </w:r>
      <w:r w:rsidRPr="00CD4A3A">
        <w:rPr>
          <w:rFonts w:ascii="Times New Roman" w:eastAsia="Arial Unicode MS" w:hAnsi="Times New Roman" w:cs="Times New Roman" w:hint="eastAsia"/>
          <w:b/>
          <w:bCs/>
          <w:color w:val="000000"/>
          <w:kern w:val="0"/>
          <w:sz w:val="28"/>
          <w:szCs w:val="28"/>
          <w:lang w:eastAsia="ru-RU" w:bidi="uk-UA"/>
        </w:rPr>
        <w:t>Методы</w:t>
      </w:r>
      <w:r w:rsidRPr="00CD4A3A">
        <w:rPr>
          <w:rFonts w:ascii="Times New Roman" w:eastAsia="Arial Unicode MS" w:hAnsi="Times New Roman" w:cs="Times New Roman"/>
          <w:b/>
          <w:bCs/>
          <w:color w:val="000000"/>
          <w:kern w:val="0"/>
          <w:sz w:val="28"/>
          <w:szCs w:val="28"/>
          <w:lang w:eastAsia="ru-RU" w:bidi="uk-UA"/>
        </w:rPr>
        <w:t xml:space="preserve"> </w:t>
      </w:r>
      <w:r w:rsidRPr="00CD4A3A">
        <w:rPr>
          <w:rFonts w:ascii="Times New Roman" w:eastAsia="Arial Unicode MS" w:hAnsi="Times New Roman" w:cs="Times New Roman" w:hint="eastAsia"/>
          <w:b/>
          <w:bCs/>
          <w:color w:val="000000"/>
          <w:kern w:val="0"/>
          <w:sz w:val="28"/>
          <w:szCs w:val="28"/>
          <w:lang w:eastAsia="ru-RU" w:bidi="uk-UA"/>
        </w:rPr>
        <w:t>повышения</w:t>
      </w:r>
      <w:r w:rsidRPr="00CD4A3A">
        <w:rPr>
          <w:rFonts w:ascii="Times New Roman" w:eastAsia="Arial Unicode MS" w:hAnsi="Times New Roman" w:cs="Times New Roman"/>
          <w:b/>
          <w:bCs/>
          <w:color w:val="000000"/>
          <w:kern w:val="0"/>
          <w:sz w:val="28"/>
          <w:szCs w:val="28"/>
          <w:lang w:eastAsia="ru-RU" w:bidi="uk-UA"/>
        </w:rPr>
        <w:t xml:space="preserve"> </w:t>
      </w:r>
      <w:r w:rsidRPr="00CD4A3A">
        <w:rPr>
          <w:rFonts w:ascii="Times New Roman" w:eastAsia="Arial Unicode MS" w:hAnsi="Times New Roman" w:cs="Times New Roman" w:hint="eastAsia"/>
          <w:b/>
          <w:bCs/>
          <w:color w:val="000000"/>
          <w:kern w:val="0"/>
          <w:sz w:val="28"/>
          <w:szCs w:val="28"/>
          <w:lang w:eastAsia="ru-RU" w:bidi="uk-UA"/>
        </w:rPr>
        <w:t>качества</w:t>
      </w:r>
      <w:r w:rsidRPr="00CD4A3A">
        <w:rPr>
          <w:rFonts w:ascii="Times New Roman" w:eastAsia="Arial Unicode MS" w:hAnsi="Times New Roman" w:cs="Times New Roman"/>
          <w:b/>
          <w:bCs/>
          <w:color w:val="000000"/>
          <w:kern w:val="0"/>
          <w:sz w:val="28"/>
          <w:szCs w:val="28"/>
          <w:lang w:eastAsia="ru-RU" w:bidi="uk-UA"/>
        </w:rPr>
        <w:t xml:space="preserve"> </w:t>
      </w:r>
      <w:r w:rsidRPr="00CD4A3A">
        <w:rPr>
          <w:rFonts w:ascii="Times New Roman" w:eastAsia="Arial Unicode MS" w:hAnsi="Times New Roman" w:cs="Times New Roman" w:hint="eastAsia"/>
          <w:b/>
          <w:bCs/>
          <w:color w:val="000000"/>
          <w:kern w:val="0"/>
          <w:sz w:val="28"/>
          <w:szCs w:val="28"/>
          <w:lang w:eastAsia="ru-RU" w:bidi="uk-UA"/>
        </w:rPr>
        <w:t>объемных</w:t>
      </w:r>
      <w:r w:rsidRPr="00CD4A3A">
        <w:rPr>
          <w:rFonts w:ascii="Times New Roman" w:eastAsia="Arial Unicode MS" w:hAnsi="Times New Roman" w:cs="Times New Roman"/>
          <w:b/>
          <w:bCs/>
          <w:color w:val="000000"/>
          <w:kern w:val="0"/>
          <w:sz w:val="28"/>
          <w:szCs w:val="28"/>
          <w:lang w:eastAsia="ru-RU" w:bidi="uk-UA"/>
        </w:rPr>
        <w:t xml:space="preserve"> </w:t>
      </w:r>
      <w:r w:rsidRPr="00CD4A3A">
        <w:rPr>
          <w:rFonts w:ascii="Times New Roman" w:eastAsia="Arial Unicode MS" w:hAnsi="Times New Roman" w:cs="Times New Roman" w:hint="eastAsia"/>
          <w:b/>
          <w:bCs/>
          <w:color w:val="000000"/>
          <w:kern w:val="0"/>
          <w:sz w:val="28"/>
          <w:szCs w:val="28"/>
          <w:lang w:eastAsia="ru-RU" w:bidi="uk-UA"/>
        </w:rPr>
        <w:t>изображений</w:t>
      </w:r>
      <w:r w:rsidRPr="00CD4A3A">
        <w:rPr>
          <w:rFonts w:ascii="Times New Roman" w:eastAsia="Arial Unicode MS" w:hAnsi="Times New Roman" w:cs="Times New Roman"/>
          <w:b/>
          <w:bCs/>
          <w:color w:val="000000"/>
          <w:kern w:val="0"/>
          <w:sz w:val="28"/>
          <w:szCs w:val="28"/>
          <w:lang w:eastAsia="ru-RU" w:bidi="uk-UA"/>
        </w:rPr>
        <w:t xml:space="preserve"> </w:t>
      </w:r>
      <w:r w:rsidRPr="00CD4A3A">
        <w:rPr>
          <w:rFonts w:ascii="Times New Roman" w:eastAsia="Arial Unicode MS" w:hAnsi="Times New Roman" w:cs="Times New Roman" w:hint="eastAsia"/>
          <w:b/>
          <w:bCs/>
          <w:color w:val="000000"/>
          <w:kern w:val="0"/>
          <w:sz w:val="28"/>
          <w:szCs w:val="28"/>
          <w:lang w:eastAsia="ru-RU" w:bidi="uk-UA"/>
        </w:rPr>
        <w:t>в</w:t>
      </w:r>
      <w:r w:rsidRPr="00CD4A3A">
        <w:rPr>
          <w:rFonts w:ascii="Times New Roman" w:eastAsia="Arial Unicode MS" w:hAnsi="Times New Roman" w:cs="Times New Roman"/>
          <w:b/>
          <w:bCs/>
          <w:color w:val="000000"/>
          <w:kern w:val="0"/>
          <w:sz w:val="28"/>
          <w:szCs w:val="28"/>
          <w:lang w:eastAsia="ru-RU" w:bidi="uk-UA"/>
        </w:rPr>
        <w:t xml:space="preserve"> </w:t>
      </w:r>
      <w:r w:rsidRPr="00CD4A3A">
        <w:rPr>
          <w:rFonts w:ascii="Times New Roman" w:eastAsia="Arial Unicode MS" w:hAnsi="Times New Roman" w:cs="Times New Roman" w:hint="eastAsia"/>
          <w:b/>
          <w:bCs/>
          <w:color w:val="000000"/>
          <w:kern w:val="0"/>
          <w:sz w:val="28"/>
          <w:szCs w:val="28"/>
          <w:lang w:eastAsia="ru-RU" w:bidi="uk-UA"/>
        </w:rPr>
        <w:t>телевидении</w:t>
      </w:r>
    </w:p>
    <w:p w14:paraId="5BE59C92" w14:textId="77777777" w:rsidR="00CD4A3A" w:rsidRDefault="00CD4A3A" w:rsidP="00CD4A3A">
      <w:r>
        <w:rPr>
          <w:rFonts w:hint="eastAsia"/>
        </w:rPr>
        <w:t>ОГЛАВЛЕНИЕ</w:t>
      </w:r>
      <w:r>
        <w:t xml:space="preserve"> </w:t>
      </w:r>
      <w:r>
        <w:rPr>
          <w:rFonts w:hint="eastAsia"/>
        </w:rPr>
        <w:t>ДИССЕРТАЦИИ</w:t>
      </w:r>
    </w:p>
    <w:p w14:paraId="12B4800F" w14:textId="77777777" w:rsidR="00CD4A3A" w:rsidRDefault="00CD4A3A" w:rsidP="00CD4A3A">
      <w:r>
        <w:rPr>
          <w:rFonts w:hint="eastAsia"/>
        </w:rPr>
        <w:t>кандидат</w:t>
      </w:r>
      <w:r>
        <w:t xml:space="preserve"> </w:t>
      </w:r>
      <w:r>
        <w:rPr>
          <w:rFonts w:hint="eastAsia"/>
        </w:rPr>
        <w:t>наук</w:t>
      </w:r>
      <w:r>
        <w:t xml:space="preserve"> </w:t>
      </w:r>
      <w:r>
        <w:rPr>
          <w:rFonts w:hint="eastAsia"/>
        </w:rPr>
        <w:t>Туманова</w:t>
      </w:r>
      <w:r>
        <w:t xml:space="preserve"> </w:t>
      </w:r>
      <w:r>
        <w:rPr>
          <w:rFonts w:hint="eastAsia"/>
        </w:rPr>
        <w:t>Евгения</w:t>
      </w:r>
      <w:r>
        <w:t xml:space="preserve"> </w:t>
      </w:r>
      <w:r>
        <w:rPr>
          <w:rFonts w:hint="eastAsia"/>
        </w:rPr>
        <w:t>Ивановна</w:t>
      </w:r>
    </w:p>
    <w:p w14:paraId="31A16BF5" w14:textId="77777777" w:rsidR="00CD4A3A" w:rsidRDefault="00CD4A3A" w:rsidP="00CD4A3A">
      <w:r>
        <w:rPr>
          <w:rFonts w:hint="eastAsia"/>
        </w:rPr>
        <w:t>ВВЕДЕНИЕ</w:t>
      </w:r>
    </w:p>
    <w:p w14:paraId="18B76BCD" w14:textId="77777777" w:rsidR="00CD4A3A" w:rsidRDefault="00CD4A3A" w:rsidP="00CD4A3A"/>
    <w:p w14:paraId="4FAF4A20" w14:textId="77777777" w:rsidR="00CD4A3A" w:rsidRDefault="00CD4A3A" w:rsidP="00CD4A3A">
      <w:r>
        <w:rPr>
          <w:rFonts w:hint="eastAsia"/>
        </w:rPr>
        <w:t>ГЛАВА</w:t>
      </w:r>
      <w:r>
        <w:t xml:space="preserve"> 1 </w:t>
      </w:r>
      <w:r>
        <w:rPr>
          <w:rFonts w:hint="eastAsia"/>
        </w:rPr>
        <w:t>АНАЛИЗ</w:t>
      </w:r>
      <w:r>
        <w:t xml:space="preserve"> </w:t>
      </w:r>
      <w:r>
        <w:rPr>
          <w:rFonts w:hint="eastAsia"/>
        </w:rPr>
        <w:t>ВИДОВ</w:t>
      </w:r>
      <w:r>
        <w:t xml:space="preserve"> </w:t>
      </w:r>
      <w:r>
        <w:rPr>
          <w:rFonts w:hint="eastAsia"/>
        </w:rPr>
        <w:t>ОБЪЕМНЫХ</w:t>
      </w:r>
      <w:r>
        <w:t xml:space="preserve"> </w:t>
      </w:r>
      <w:r>
        <w:rPr>
          <w:rFonts w:hint="eastAsia"/>
        </w:rPr>
        <w:t>ИЗОБРАЖЕНИЙ</w:t>
      </w:r>
      <w:r>
        <w:t xml:space="preserve"> </w:t>
      </w:r>
      <w:r>
        <w:rPr>
          <w:rFonts w:hint="eastAsia"/>
        </w:rPr>
        <w:t>И</w:t>
      </w:r>
    </w:p>
    <w:p w14:paraId="12BB7F60" w14:textId="77777777" w:rsidR="00CD4A3A" w:rsidRDefault="00CD4A3A" w:rsidP="00CD4A3A"/>
    <w:p w14:paraId="3E123FDF" w14:textId="77777777" w:rsidR="00CD4A3A" w:rsidRDefault="00CD4A3A" w:rsidP="00CD4A3A">
      <w:r>
        <w:rPr>
          <w:rFonts w:hint="eastAsia"/>
        </w:rPr>
        <w:t>ОСОБЕННОСТИ</w:t>
      </w:r>
      <w:r>
        <w:t xml:space="preserve"> </w:t>
      </w:r>
      <w:r>
        <w:rPr>
          <w:rFonts w:hint="eastAsia"/>
        </w:rPr>
        <w:t>ИХ</w:t>
      </w:r>
      <w:r>
        <w:t xml:space="preserve"> </w:t>
      </w:r>
      <w:r>
        <w:rPr>
          <w:rFonts w:hint="eastAsia"/>
        </w:rPr>
        <w:t>ВОСПРИЯТИЯ</w:t>
      </w:r>
    </w:p>
    <w:p w14:paraId="5D29181D" w14:textId="77777777" w:rsidR="00CD4A3A" w:rsidRDefault="00CD4A3A" w:rsidP="00CD4A3A"/>
    <w:p w14:paraId="0C8F0307" w14:textId="77777777" w:rsidR="00CD4A3A" w:rsidRDefault="00CD4A3A" w:rsidP="00CD4A3A">
      <w:r>
        <w:t xml:space="preserve">1.1 </w:t>
      </w:r>
      <w:r>
        <w:rPr>
          <w:rFonts w:hint="eastAsia"/>
        </w:rPr>
        <w:t>Объемные</w:t>
      </w:r>
      <w:r>
        <w:t xml:space="preserve"> </w:t>
      </w:r>
      <w:r>
        <w:rPr>
          <w:rFonts w:hint="eastAsia"/>
        </w:rPr>
        <w:t>изображения</w:t>
      </w:r>
    </w:p>
    <w:p w14:paraId="6573EBFF" w14:textId="77777777" w:rsidR="00CD4A3A" w:rsidRDefault="00CD4A3A" w:rsidP="00CD4A3A"/>
    <w:p w14:paraId="2B318847" w14:textId="77777777" w:rsidR="00CD4A3A" w:rsidRDefault="00CD4A3A" w:rsidP="00CD4A3A">
      <w:r>
        <w:t xml:space="preserve">1.1.1 </w:t>
      </w:r>
      <w:r>
        <w:rPr>
          <w:rFonts w:hint="eastAsia"/>
        </w:rPr>
        <w:t>Стереоскопические</w:t>
      </w:r>
      <w:r>
        <w:t xml:space="preserve"> </w:t>
      </w:r>
      <w:r>
        <w:rPr>
          <w:rFonts w:hint="eastAsia"/>
        </w:rPr>
        <w:t>изображения</w:t>
      </w:r>
    </w:p>
    <w:p w14:paraId="2645E230" w14:textId="77777777" w:rsidR="00CD4A3A" w:rsidRDefault="00CD4A3A" w:rsidP="00CD4A3A"/>
    <w:p w14:paraId="62030F78" w14:textId="77777777" w:rsidR="00CD4A3A" w:rsidRDefault="00CD4A3A" w:rsidP="00CD4A3A">
      <w:r>
        <w:t xml:space="preserve">1.1.2 </w:t>
      </w:r>
      <w:r>
        <w:rPr>
          <w:rFonts w:hint="eastAsia"/>
        </w:rPr>
        <w:t>Многоракурсные</w:t>
      </w:r>
      <w:r>
        <w:t xml:space="preserve"> </w:t>
      </w:r>
      <w:r>
        <w:rPr>
          <w:rFonts w:hint="eastAsia"/>
        </w:rPr>
        <w:t>изображения</w:t>
      </w:r>
    </w:p>
    <w:p w14:paraId="2A756C1A" w14:textId="77777777" w:rsidR="00CD4A3A" w:rsidRDefault="00CD4A3A" w:rsidP="00CD4A3A"/>
    <w:p w14:paraId="75C0DE6F" w14:textId="77777777" w:rsidR="00CD4A3A" w:rsidRDefault="00CD4A3A" w:rsidP="00CD4A3A">
      <w:r>
        <w:t>1.1.3 2</w:t>
      </w:r>
      <w:r>
        <w:rPr>
          <w:rFonts w:hint="eastAsia"/>
        </w:rPr>
        <w:t>Э</w:t>
      </w:r>
      <w:r>
        <w:t xml:space="preserve"> </w:t>
      </w:r>
      <w:r>
        <w:rPr>
          <w:rFonts w:hint="eastAsia"/>
        </w:rPr>
        <w:t>изображение</w:t>
      </w:r>
      <w:r>
        <w:t xml:space="preserve"> </w:t>
      </w:r>
      <w:r>
        <w:rPr>
          <w:rFonts w:hint="eastAsia"/>
        </w:rPr>
        <w:t>и</w:t>
      </w:r>
      <w:r>
        <w:t xml:space="preserve"> </w:t>
      </w:r>
      <w:r>
        <w:rPr>
          <w:rFonts w:hint="eastAsia"/>
        </w:rPr>
        <w:t>карта</w:t>
      </w:r>
      <w:r>
        <w:t xml:space="preserve"> </w:t>
      </w:r>
      <w:r>
        <w:rPr>
          <w:rFonts w:hint="eastAsia"/>
        </w:rPr>
        <w:t>глубины</w:t>
      </w:r>
    </w:p>
    <w:p w14:paraId="032242FC" w14:textId="77777777" w:rsidR="00CD4A3A" w:rsidRDefault="00CD4A3A" w:rsidP="00CD4A3A"/>
    <w:p w14:paraId="54707E5C" w14:textId="77777777" w:rsidR="00CD4A3A" w:rsidRDefault="00CD4A3A" w:rsidP="00CD4A3A">
      <w:r>
        <w:t xml:space="preserve">1.1.4 </w:t>
      </w:r>
      <w:r>
        <w:rPr>
          <w:rFonts w:hint="eastAsia"/>
        </w:rPr>
        <w:t>Генерация</w:t>
      </w:r>
      <w:r>
        <w:t xml:space="preserve"> </w:t>
      </w:r>
      <w:r>
        <w:rPr>
          <w:rFonts w:hint="eastAsia"/>
        </w:rPr>
        <w:t>объемных</w:t>
      </w:r>
      <w:r>
        <w:t xml:space="preserve"> </w:t>
      </w:r>
      <w:r>
        <w:rPr>
          <w:rFonts w:hint="eastAsia"/>
        </w:rPr>
        <w:t>изображений</w:t>
      </w:r>
      <w:r>
        <w:t xml:space="preserve"> </w:t>
      </w:r>
      <w:r>
        <w:rPr>
          <w:rFonts w:hint="eastAsia"/>
        </w:rPr>
        <w:t>компьютером</w:t>
      </w:r>
    </w:p>
    <w:p w14:paraId="7AAC6DD5" w14:textId="77777777" w:rsidR="00CD4A3A" w:rsidRDefault="00CD4A3A" w:rsidP="00CD4A3A"/>
    <w:p w14:paraId="43FE7020" w14:textId="77777777" w:rsidR="00CD4A3A" w:rsidRDefault="00CD4A3A" w:rsidP="00CD4A3A">
      <w:r>
        <w:t xml:space="preserve">1.2 </w:t>
      </w:r>
      <w:r>
        <w:rPr>
          <w:rFonts w:hint="eastAsia"/>
        </w:rPr>
        <w:t>Восприятие</w:t>
      </w:r>
      <w:r>
        <w:t xml:space="preserve"> </w:t>
      </w:r>
      <w:r>
        <w:rPr>
          <w:rFonts w:hint="eastAsia"/>
        </w:rPr>
        <w:t>зрительной</w:t>
      </w:r>
      <w:r>
        <w:t xml:space="preserve"> </w:t>
      </w:r>
      <w:r>
        <w:rPr>
          <w:rFonts w:hint="eastAsia"/>
        </w:rPr>
        <w:t>информации</w:t>
      </w:r>
      <w:r>
        <w:t xml:space="preserve"> </w:t>
      </w:r>
      <w:r>
        <w:rPr>
          <w:rFonts w:hint="eastAsia"/>
        </w:rPr>
        <w:t>человеком</w:t>
      </w:r>
    </w:p>
    <w:p w14:paraId="13205D42" w14:textId="77777777" w:rsidR="00CD4A3A" w:rsidRDefault="00CD4A3A" w:rsidP="00CD4A3A"/>
    <w:p w14:paraId="5BA67A73" w14:textId="77777777" w:rsidR="00CD4A3A" w:rsidRDefault="00CD4A3A" w:rsidP="00CD4A3A">
      <w:r>
        <w:t xml:space="preserve">1.2.1 </w:t>
      </w:r>
      <w:r>
        <w:rPr>
          <w:rFonts w:hint="eastAsia"/>
        </w:rPr>
        <w:t>Зрительная</w:t>
      </w:r>
      <w:r>
        <w:t xml:space="preserve"> </w:t>
      </w:r>
      <w:r>
        <w:rPr>
          <w:rFonts w:hint="eastAsia"/>
        </w:rPr>
        <w:t>система</w:t>
      </w:r>
      <w:r>
        <w:t xml:space="preserve"> </w:t>
      </w:r>
      <w:r>
        <w:rPr>
          <w:rFonts w:hint="eastAsia"/>
        </w:rPr>
        <w:t>человека</w:t>
      </w:r>
    </w:p>
    <w:p w14:paraId="1CB486F0" w14:textId="77777777" w:rsidR="00CD4A3A" w:rsidRDefault="00CD4A3A" w:rsidP="00CD4A3A"/>
    <w:p w14:paraId="54A97403" w14:textId="77777777" w:rsidR="00CD4A3A" w:rsidRDefault="00CD4A3A" w:rsidP="00CD4A3A">
      <w:r>
        <w:t xml:space="preserve">1.2.2 </w:t>
      </w:r>
      <w:r>
        <w:rPr>
          <w:rFonts w:hint="eastAsia"/>
        </w:rPr>
        <w:t>Зрительное</w:t>
      </w:r>
      <w:r>
        <w:t xml:space="preserve"> </w:t>
      </w:r>
      <w:r>
        <w:rPr>
          <w:rFonts w:hint="eastAsia"/>
        </w:rPr>
        <w:t>восприятие</w:t>
      </w:r>
      <w:r>
        <w:t xml:space="preserve"> </w:t>
      </w:r>
      <w:r>
        <w:rPr>
          <w:rFonts w:hint="eastAsia"/>
        </w:rPr>
        <w:t>глубины</w:t>
      </w:r>
    </w:p>
    <w:p w14:paraId="03D4743B" w14:textId="77777777" w:rsidR="00CD4A3A" w:rsidRDefault="00CD4A3A" w:rsidP="00CD4A3A"/>
    <w:p w14:paraId="087BA672" w14:textId="77777777" w:rsidR="00CD4A3A" w:rsidRDefault="00CD4A3A" w:rsidP="00CD4A3A">
      <w:r>
        <w:t xml:space="preserve">1.2.3 </w:t>
      </w:r>
      <w:r>
        <w:rPr>
          <w:rFonts w:hint="eastAsia"/>
        </w:rPr>
        <w:t>Визуальные</w:t>
      </w:r>
      <w:r>
        <w:t xml:space="preserve"> </w:t>
      </w:r>
      <w:r>
        <w:rPr>
          <w:rFonts w:hint="eastAsia"/>
        </w:rPr>
        <w:t>процессы</w:t>
      </w:r>
      <w:r>
        <w:t xml:space="preserve"> </w:t>
      </w:r>
      <w:r>
        <w:rPr>
          <w:rFonts w:hint="eastAsia"/>
        </w:rPr>
        <w:t>в</w:t>
      </w:r>
      <w:r>
        <w:t xml:space="preserve"> </w:t>
      </w:r>
      <w:r>
        <w:rPr>
          <w:rFonts w:hint="eastAsia"/>
        </w:rPr>
        <w:t>головном</w:t>
      </w:r>
      <w:r>
        <w:t xml:space="preserve"> </w:t>
      </w:r>
      <w:r>
        <w:rPr>
          <w:rFonts w:hint="eastAsia"/>
        </w:rPr>
        <w:t>мозге</w:t>
      </w:r>
    </w:p>
    <w:p w14:paraId="0AAD20EF" w14:textId="77777777" w:rsidR="00CD4A3A" w:rsidRDefault="00CD4A3A" w:rsidP="00CD4A3A"/>
    <w:p w14:paraId="2ED5292C" w14:textId="77777777" w:rsidR="00CD4A3A" w:rsidRDefault="00CD4A3A" w:rsidP="00CD4A3A">
      <w:r>
        <w:t xml:space="preserve">1.3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4299473D" w14:textId="77777777" w:rsidR="00CD4A3A" w:rsidRDefault="00CD4A3A" w:rsidP="00CD4A3A"/>
    <w:p w14:paraId="0D4EC93A" w14:textId="77777777" w:rsidR="00CD4A3A" w:rsidRDefault="00CD4A3A" w:rsidP="00CD4A3A">
      <w:r>
        <w:rPr>
          <w:rFonts w:hint="eastAsia"/>
        </w:rPr>
        <w:t>ГЛАВА</w:t>
      </w:r>
      <w:r>
        <w:t xml:space="preserve"> 2 </w:t>
      </w:r>
      <w:r>
        <w:rPr>
          <w:rFonts w:hint="eastAsia"/>
        </w:rPr>
        <w:t>ИССЛЕДОВАНИЕ</w:t>
      </w:r>
      <w:r>
        <w:t xml:space="preserve"> </w:t>
      </w:r>
      <w:r>
        <w:rPr>
          <w:rFonts w:hint="eastAsia"/>
        </w:rPr>
        <w:t>ВЛИЯНИЯ</w:t>
      </w:r>
      <w:r>
        <w:t xml:space="preserve"> </w:t>
      </w:r>
      <w:r>
        <w:rPr>
          <w:rFonts w:hint="eastAsia"/>
        </w:rPr>
        <w:t>СЕТЕВЫХ</w:t>
      </w:r>
      <w:r>
        <w:t xml:space="preserve"> </w:t>
      </w:r>
      <w:r>
        <w:rPr>
          <w:rFonts w:hint="eastAsia"/>
        </w:rPr>
        <w:t>И</w:t>
      </w:r>
      <w:r>
        <w:t xml:space="preserve"> </w:t>
      </w:r>
      <w:r>
        <w:rPr>
          <w:rFonts w:hint="eastAsia"/>
        </w:rPr>
        <w:t>ТЕЛЕВИЗИОННЫХ</w:t>
      </w:r>
      <w:r>
        <w:t xml:space="preserve"> </w:t>
      </w:r>
      <w:r>
        <w:rPr>
          <w:rFonts w:hint="eastAsia"/>
        </w:rPr>
        <w:t>ПАРАМЕТРОВ</w:t>
      </w:r>
      <w:r>
        <w:t xml:space="preserve"> </w:t>
      </w:r>
      <w:r>
        <w:rPr>
          <w:rFonts w:hint="eastAsia"/>
        </w:rPr>
        <w:t>НА</w:t>
      </w:r>
      <w:r>
        <w:t xml:space="preserve"> </w:t>
      </w:r>
      <w:r>
        <w:rPr>
          <w:rFonts w:hint="eastAsia"/>
        </w:rPr>
        <w:t>КАЧЕСТВО</w:t>
      </w:r>
      <w:r>
        <w:t xml:space="preserve"> </w:t>
      </w:r>
      <w:r>
        <w:rPr>
          <w:rFonts w:hint="eastAsia"/>
        </w:rPr>
        <w:t>ОБЪЕМНОГО</w:t>
      </w:r>
    </w:p>
    <w:p w14:paraId="228A7649" w14:textId="77777777" w:rsidR="00CD4A3A" w:rsidRDefault="00CD4A3A" w:rsidP="00CD4A3A"/>
    <w:p w14:paraId="34E89B8C" w14:textId="77777777" w:rsidR="00CD4A3A" w:rsidRDefault="00CD4A3A" w:rsidP="00CD4A3A">
      <w:r>
        <w:rPr>
          <w:rFonts w:hint="eastAsia"/>
        </w:rPr>
        <w:t>ИЗОБРАЖЕНИЯ</w:t>
      </w:r>
    </w:p>
    <w:p w14:paraId="5AA41935" w14:textId="77777777" w:rsidR="00CD4A3A" w:rsidRDefault="00CD4A3A" w:rsidP="00CD4A3A"/>
    <w:p w14:paraId="6467EDCE" w14:textId="77777777" w:rsidR="00CD4A3A" w:rsidRDefault="00CD4A3A" w:rsidP="00CD4A3A">
      <w:r>
        <w:t xml:space="preserve">2.1 </w:t>
      </w:r>
      <w:r>
        <w:rPr>
          <w:rFonts w:hint="eastAsia"/>
        </w:rPr>
        <w:t>Обзор</w:t>
      </w:r>
      <w:r>
        <w:t xml:space="preserve"> </w:t>
      </w:r>
      <w:r>
        <w:rPr>
          <w:rFonts w:hint="eastAsia"/>
        </w:rPr>
        <w:t>архитектуры</w:t>
      </w:r>
      <w:r>
        <w:t xml:space="preserve"> </w:t>
      </w:r>
      <w:r>
        <w:rPr>
          <w:rFonts w:hint="eastAsia"/>
        </w:rPr>
        <w:t>многоракурсного</w:t>
      </w:r>
      <w:r>
        <w:t xml:space="preserve"> </w:t>
      </w:r>
      <w:r>
        <w:rPr>
          <w:rFonts w:hint="eastAsia"/>
        </w:rPr>
        <w:t>видеопотока</w:t>
      </w:r>
      <w:r>
        <w:t xml:space="preserve"> </w:t>
      </w:r>
      <w:r>
        <w:rPr>
          <w:rFonts w:hint="eastAsia"/>
        </w:rPr>
        <w:t>и</w:t>
      </w:r>
      <w:r>
        <w:t xml:space="preserve"> </w:t>
      </w:r>
      <w:r>
        <w:rPr>
          <w:rFonts w:hint="eastAsia"/>
        </w:rPr>
        <w:t>протоколов</w:t>
      </w:r>
    </w:p>
    <w:p w14:paraId="021AD2BA" w14:textId="77777777" w:rsidR="00CD4A3A" w:rsidRDefault="00CD4A3A" w:rsidP="00CD4A3A"/>
    <w:p w14:paraId="5A12E9B5" w14:textId="77777777" w:rsidR="00CD4A3A" w:rsidRDefault="00CD4A3A" w:rsidP="00CD4A3A">
      <w:r>
        <w:t xml:space="preserve">2.2 </w:t>
      </w:r>
      <w:r>
        <w:rPr>
          <w:rFonts w:hint="eastAsia"/>
        </w:rPr>
        <w:t>Одноадресный</w:t>
      </w:r>
      <w:r>
        <w:t xml:space="preserve"> </w:t>
      </w:r>
      <w:r>
        <w:rPr>
          <w:rFonts w:hint="eastAsia"/>
        </w:rPr>
        <w:t>поток</w:t>
      </w:r>
      <w:r>
        <w:t xml:space="preserve"> </w:t>
      </w:r>
      <w:r>
        <w:rPr>
          <w:rFonts w:hint="eastAsia"/>
        </w:rPr>
        <w:t>стереоскопического</w:t>
      </w:r>
      <w:r>
        <w:t xml:space="preserve"> </w:t>
      </w:r>
      <w:r>
        <w:rPr>
          <w:rFonts w:hint="eastAsia"/>
        </w:rPr>
        <w:t>и</w:t>
      </w:r>
      <w:r>
        <w:t xml:space="preserve"> </w:t>
      </w:r>
      <w:r>
        <w:rPr>
          <w:rFonts w:hint="eastAsia"/>
        </w:rPr>
        <w:t>многоракурсного</w:t>
      </w:r>
      <w:r>
        <w:t xml:space="preserve"> </w:t>
      </w:r>
      <w:r>
        <w:rPr>
          <w:rFonts w:hint="eastAsia"/>
        </w:rPr>
        <w:t>видео</w:t>
      </w:r>
    </w:p>
    <w:p w14:paraId="229CB12E" w14:textId="77777777" w:rsidR="00CD4A3A" w:rsidRDefault="00CD4A3A" w:rsidP="00CD4A3A"/>
    <w:p w14:paraId="7045F5D1" w14:textId="77777777" w:rsidR="00CD4A3A" w:rsidRDefault="00CD4A3A" w:rsidP="00CD4A3A">
      <w:r>
        <w:t xml:space="preserve">2.2.1 </w:t>
      </w:r>
      <w:r>
        <w:rPr>
          <w:rFonts w:hint="eastAsia"/>
        </w:rPr>
        <w:t>Характеристики</w:t>
      </w:r>
      <w:r>
        <w:t xml:space="preserve"> </w:t>
      </w:r>
      <w:r>
        <w:rPr>
          <w:rFonts w:hint="eastAsia"/>
        </w:rPr>
        <w:t>видеопотока</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протоколом</w:t>
      </w:r>
      <w:r>
        <w:t xml:space="preserve"> </w:t>
      </w:r>
      <w:r>
        <w:rPr>
          <w:rFonts w:hint="eastAsia"/>
        </w:rPr>
        <w:t>ЦОР</w:t>
      </w:r>
    </w:p>
    <w:p w14:paraId="46F45766" w14:textId="77777777" w:rsidR="00CD4A3A" w:rsidRDefault="00CD4A3A" w:rsidP="00CD4A3A"/>
    <w:p w14:paraId="26C9C34A" w14:textId="77777777" w:rsidR="00CD4A3A" w:rsidRDefault="00CD4A3A" w:rsidP="00CD4A3A">
      <w:r>
        <w:t xml:space="preserve">2.2.2 </w:t>
      </w:r>
      <w:r>
        <w:rPr>
          <w:rFonts w:hint="eastAsia"/>
        </w:rPr>
        <w:t>Адаптация</w:t>
      </w:r>
      <w:r>
        <w:t xml:space="preserve"> </w:t>
      </w:r>
      <w:r>
        <w:rPr>
          <w:rFonts w:hint="eastAsia"/>
        </w:rPr>
        <w:t>скорости</w:t>
      </w:r>
      <w:r>
        <w:t xml:space="preserve"> </w:t>
      </w:r>
      <w:r>
        <w:rPr>
          <w:rFonts w:hint="eastAsia"/>
        </w:rPr>
        <w:t>потокового</w:t>
      </w:r>
      <w:r>
        <w:t xml:space="preserve"> </w:t>
      </w:r>
      <w:r>
        <w:rPr>
          <w:rFonts w:hint="eastAsia"/>
        </w:rPr>
        <w:t>стереоскопического</w:t>
      </w:r>
      <w:r>
        <w:t xml:space="preserve"> </w:t>
      </w:r>
      <w:r>
        <w:rPr>
          <w:rFonts w:hint="eastAsia"/>
        </w:rPr>
        <w:t>видео</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протоколом</w:t>
      </w:r>
      <w:r>
        <w:t xml:space="preserve"> DCCP</w:t>
      </w:r>
    </w:p>
    <w:p w14:paraId="2555C28E" w14:textId="77777777" w:rsidR="00CD4A3A" w:rsidRDefault="00CD4A3A" w:rsidP="00CD4A3A"/>
    <w:p w14:paraId="66157ECD" w14:textId="77777777" w:rsidR="00CD4A3A" w:rsidRDefault="00CD4A3A" w:rsidP="00CD4A3A">
      <w:r>
        <w:t xml:space="preserve">2.2.3 </w:t>
      </w:r>
      <w:r>
        <w:rPr>
          <w:rFonts w:hint="eastAsia"/>
        </w:rPr>
        <w:t>Адаптация</w:t>
      </w:r>
      <w:r>
        <w:t xml:space="preserve"> </w:t>
      </w:r>
      <w:r>
        <w:rPr>
          <w:rFonts w:hint="eastAsia"/>
        </w:rPr>
        <w:t>скорости</w:t>
      </w:r>
      <w:r>
        <w:t xml:space="preserve"> </w:t>
      </w:r>
      <w:r>
        <w:rPr>
          <w:rFonts w:hint="eastAsia"/>
        </w:rPr>
        <w:t>видеопотока</w:t>
      </w:r>
      <w:r>
        <w:t xml:space="preserve"> </w:t>
      </w:r>
      <w:r>
        <w:rPr>
          <w:rFonts w:hint="eastAsia"/>
        </w:rPr>
        <w:t>с</w:t>
      </w:r>
      <w:r>
        <w:t xml:space="preserve"> </w:t>
      </w:r>
      <w:r>
        <w:rPr>
          <w:rFonts w:hint="eastAsia"/>
        </w:rPr>
        <w:t>использованием</w:t>
      </w:r>
      <w:r>
        <w:t xml:space="preserve"> </w:t>
      </w:r>
      <w:r>
        <w:rPr>
          <w:rFonts w:hint="eastAsia"/>
        </w:rPr>
        <w:t>кодера</w:t>
      </w:r>
      <w:r>
        <w:t xml:space="preserve"> </w:t>
      </w:r>
      <w:r>
        <w:rPr>
          <w:rFonts w:hint="eastAsia"/>
        </w:rPr>
        <w:t>МУС</w:t>
      </w:r>
      <w:r>
        <w:t xml:space="preserve"> </w:t>
      </w:r>
      <w:r>
        <w:rPr>
          <w:rFonts w:hint="eastAsia"/>
        </w:rPr>
        <w:t>в</w:t>
      </w:r>
      <w:r>
        <w:t xml:space="preserve"> </w:t>
      </w:r>
      <w:r>
        <w:rPr>
          <w:rFonts w:hint="eastAsia"/>
        </w:rPr>
        <w:t>реальном</w:t>
      </w:r>
      <w:r>
        <w:t xml:space="preserve"> </w:t>
      </w:r>
      <w:r>
        <w:rPr>
          <w:rFonts w:hint="eastAsia"/>
        </w:rPr>
        <w:t>времени</w:t>
      </w:r>
    </w:p>
    <w:p w14:paraId="61AE67AC" w14:textId="77777777" w:rsidR="00CD4A3A" w:rsidRDefault="00CD4A3A" w:rsidP="00CD4A3A"/>
    <w:p w14:paraId="7ACC0C38" w14:textId="77777777" w:rsidR="00CD4A3A" w:rsidRDefault="00CD4A3A" w:rsidP="00CD4A3A">
      <w:r>
        <w:t xml:space="preserve">2.3 </w:t>
      </w:r>
      <w:r>
        <w:rPr>
          <w:rFonts w:hint="eastAsia"/>
        </w:rPr>
        <w:t>Избирательная</w:t>
      </w:r>
      <w:r>
        <w:t xml:space="preserve"> </w:t>
      </w:r>
      <w:r>
        <w:rPr>
          <w:rFonts w:hint="eastAsia"/>
        </w:rPr>
        <w:t>одноадресная</w:t>
      </w:r>
      <w:r>
        <w:t xml:space="preserve"> </w:t>
      </w:r>
      <w:r>
        <w:rPr>
          <w:rFonts w:hint="eastAsia"/>
        </w:rPr>
        <w:t>передача</w:t>
      </w:r>
      <w:r>
        <w:t xml:space="preserve"> </w:t>
      </w:r>
      <w:r>
        <w:rPr>
          <w:rFonts w:hint="eastAsia"/>
        </w:rPr>
        <w:t>многоракурсного</w:t>
      </w:r>
      <w:r>
        <w:t xml:space="preserve"> </w:t>
      </w:r>
      <w:r>
        <w:rPr>
          <w:rFonts w:hint="eastAsia"/>
        </w:rPr>
        <w:t>видео</w:t>
      </w:r>
      <w:r>
        <w:t xml:space="preserve"> </w:t>
      </w:r>
      <w:r>
        <w:rPr>
          <w:rFonts w:hint="eastAsia"/>
        </w:rPr>
        <w:t>для</w:t>
      </w:r>
      <w:r>
        <w:t xml:space="preserve"> </w:t>
      </w:r>
      <w:r>
        <w:rPr>
          <w:rFonts w:hint="eastAsia"/>
        </w:rPr>
        <w:t>дисплеев</w:t>
      </w:r>
      <w:r>
        <w:t xml:space="preserve"> </w:t>
      </w:r>
      <w:r>
        <w:rPr>
          <w:rFonts w:hint="eastAsia"/>
        </w:rPr>
        <w:t>с</w:t>
      </w:r>
      <w:r>
        <w:t xml:space="preserve"> </w:t>
      </w:r>
      <w:r>
        <w:rPr>
          <w:rFonts w:hint="eastAsia"/>
        </w:rPr>
        <w:t>трекером</w:t>
      </w:r>
      <w:r>
        <w:t xml:space="preserve"> </w:t>
      </w:r>
      <w:r>
        <w:rPr>
          <w:rFonts w:hint="eastAsia"/>
        </w:rPr>
        <w:t>головы</w:t>
      </w:r>
    </w:p>
    <w:p w14:paraId="00FDBF47" w14:textId="77777777" w:rsidR="00CD4A3A" w:rsidRDefault="00CD4A3A" w:rsidP="00CD4A3A"/>
    <w:p w14:paraId="219FAEE2" w14:textId="77777777" w:rsidR="00CD4A3A" w:rsidRDefault="00CD4A3A" w:rsidP="00CD4A3A">
      <w:r>
        <w:t xml:space="preserve">2.4 </w:t>
      </w:r>
      <w:r>
        <w:rPr>
          <w:rFonts w:hint="eastAsia"/>
        </w:rPr>
        <w:t>Потоковое</w:t>
      </w:r>
      <w:r>
        <w:t xml:space="preserve"> </w:t>
      </w:r>
      <w:r>
        <w:rPr>
          <w:rFonts w:hint="eastAsia"/>
        </w:rPr>
        <w:t>вещание</w:t>
      </w:r>
      <w:r>
        <w:t xml:space="preserve"> </w:t>
      </w:r>
      <w:r>
        <w:rPr>
          <w:rFonts w:hint="eastAsia"/>
        </w:rPr>
        <w:t>объемного</w:t>
      </w:r>
      <w:r>
        <w:t xml:space="preserve"> </w:t>
      </w:r>
      <w:r>
        <w:rPr>
          <w:rFonts w:hint="eastAsia"/>
        </w:rPr>
        <w:t>видео</w:t>
      </w:r>
      <w:r>
        <w:t xml:space="preserve"> </w:t>
      </w:r>
      <w:r>
        <w:rPr>
          <w:rFonts w:hint="eastAsia"/>
        </w:rPr>
        <w:t>через</w:t>
      </w:r>
      <w:r>
        <w:t xml:space="preserve"> 1</w:t>
      </w:r>
      <w:r>
        <w:rPr>
          <w:rFonts w:hint="eastAsia"/>
        </w:rPr>
        <w:t>Р</w:t>
      </w:r>
      <w:r>
        <w:t>-</w:t>
      </w:r>
      <w:r>
        <w:rPr>
          <w:rFonts w:hint="eastAsia"/>
        </w:rPr>
        <w:t>сеть</w:t>
      </w:r>
    </w:p>
    <w:p w14:paraId="0604CE67" w14:textId="77777777" w:rsidR="00CD4A3A" w:rsidRDefault="00CD4A3A" w:rsidP="00CD4A3A"/>
    <w:p w14:paraId="016EEA2D" w14:textId="77777777" w:rsidR="00CD4A3A" w:rsidRDefault="00CD4A3A" w:rsidP="00CD4A3A">
      <w:r>
        <w:t xml:space="preserve">2.5 </w:t>
      </w:r>
      <w:r>
        <w:rPr>
          <w:rFonts w:hint="eastAsia"/>
        </w:rPr>
        <w:t>Экспериментальная</w:t>
      </w:r>
      <w:r>
        <w:t xml:space="preserve"> </w:t>
      </w:r>
      <w:r>
        <w:rPr>
          <w:rFonts w:hint="eastAsia"/>
        </w:rPr>
        <w:t>оценка</w:t>
      </w:r>
      <w:r>
        <w:t xml:space="preserve"> </w:t>
      </w:r>
      <w:r>
        <w:rPr>
          <w:rFonts w:hint="eastAsia"/>
        </w:rPr>
        <w:t>качества</w:t>
      </w:r>
      <w:r>
        <w:t xml:space="preserve"> </w:t>
      </w:r>
      <w:r>
        <w:rPr>
          <w:rFonts w:hint="eastAsia"/>
        </w:rPr>
        <w:t>объемного</w:t>
      </w:r>
      <w:r>
        <w:t xml:space="preserve"> </w:t>
      </w:r>
      <w:r>
        <w:rPr>
          <w:rFonts w:hint="eastAsia"/>
        </w:rPr>
        <w:t>изображения</w:t>
      </w:r>
    </w:p>
    <w:p w14:paraId="171A6447" w14:textId="77777777" w:rsidR="00CD4A3A" w:rsidRDefault="00CD4A3A" w:rsidP="00CD4A3A"/>
    <w:p w14:paraId="6A85C228" w14:textId="77777777" w:rsidR="00CD4A3A" w:rsidRDefault="00CD4A3A" w:rsidP="00CD4A3A">
      <w:r>
        <w:t xml:space="preserve">2.5.1 </w:t>
      </w:r>
      <w:r>
        <w:rPr>
          <w:rFonts w:hint="eastAsia"/>
        </w:rPr>
        <w:t>Методика</w:t>
      </w:r>
      <w:r>
        <w:t xml:space="preserve"> </w:t>
      </w:r>
      <w:r>
        <w:rPr>
          <w:rFonts w:hint="eastAsia"/>
        </w:rPr>
        <w:t>субъективной</w:t>
      </w:r>
      <w:r>
        <w:t xml:space="preserve"> </w:t>
      </w:r>
      <w:r>
        <w:rPr>
          <w:rFonts w:hint="eastAsia"/>
        </w:rPr>
        <w:t>оценки</w:t>
      </w:r>
    </w:p>
    <w:p w14:paraId="28767BBC" w14:textId="77777777" w:rsidR="00CD4A3A" w:rsidRDefault="00CD4A3A" w:rsidP="00CD4A3A"/>
    <w:p w14:paraId="647590CB" w14:textId="77777777" w:rsidR="00CD4A3A" w:rsidRDefault="00CD4A3A" w:rsidP="00CD4A3A">
      <w:r>
        <w:t xml:space="preserve">2.5.2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0D40B01D" w14:textId="77777777" w:rsidR="00CD4A3A" w:rsidRDefault="00CD4A3A" w:rsidP="00CD4A3A"/>
    <w:p w14:paraId="05B0FF63" w14:textId="77777777" w:rsidR="00CD4A3A" w:rsidRDefault="00CD4A3A" w:rsidP="00CD4A3A">
      <w:r>
        <w:lastRenderedPageBreak/>
        <w:t xml:space="preserve">2.5.3 </w:t>
      </w:r>
      <w:r>
        <w:rPr>
          <w:rFonts w:hint="eastAsia"/>
        </w:rPr>
        <w:t>Объективная</w:t>
      </w:r>
      <w:r>
        <w:t xml:space="preserve"> </w:t>
      </w:r>
      <w:r>
        <w:rPr>
          <w:rFonts w:hint="eastAsia"/>
        </w:rPr>
        <w:t>оценка</w:t>
      </w:r>
    </w:p>
    <w:p w14:paraId="72422AF0" w14:textId="77777777" w:rsidR="00CD4A3A" w:rsidRDefault="00CD4A3A" w:rsidP="00CD4A3A"/>
    <w:p w14:paraId="6F763F4E" w14:textId="77777777" w:rsidR="00CD4A3A" w:rsidRDefault="00CD4A3A" w:rsidP="00CD4A3A">
      <w:r>
        <w:t xml:space="preserve">2.6 </w:t>
      </w:r>
      <w:r>
        <w:rPr>
          <w:rFonts w:hint="eastAsia"/>
        </w:rPr>
        <w:t>Выводы</w:t>
      </w:r>
      <w:r>
        <w:t xml:space="preserve"> </w:t>
      </w:r>
      <w:r>
        <w:rPr>
          <w:rFonts w:hint="eastAsia"/>
        </w:rPr>
        <w:t>по</w:t>
      </w:r>
      <w:r>
        <w:t xml:space="preserve"> </w:t>
      </w:r>
      <w:r>
        <w:rPr>
          <w:rFonts w:hint="eastAsia"/>
        </w:rPr>
        <w:t>главе</w:t>
      </w:r>
    </w:p>
    <w:p w14:paraId="266798EF" w14:textId="77777777" w:rsidR="00CD4A3A" w:rsidRDefault="00CD4A3A" w:rsidP="00CD4A3A"/>
    <w:p w14:paraId="6F62DD91" w14:textId="77777777" w:rsidR="00CD4A3A" w:rsidRDefault="00CD4A3A" w:rsidP="00CD4A3A">
      <w:r>
        <w:rPr>
          <w:rFonts w:hint="eastAsia"/>
        </w:rPr>
        <w:t>ГЛАВА</w:t>
      </w:r>
      <w:r>
        <w:t xml:space="preserve"> 3 </w:t>
      </w:r>
      <w:r>
        <w:rPr>
          <w:rFonts w:hint="eastAsia"/>
        </w:rPr>
        <w:t>ИССЛЕДОВАНИЕ</w:t>
      </w:r>
      <w:r>
        <w:t xml:space="preserve"> </w:t>
      </w:r>
      <w:r>
        <w:rPr>
          <w:rFonts w:hint="eastAsia"/>
        </w:rPr>
        <w:t>ЗАВИСИМОСТИ</w:t>
      </w:r>
      <w:r>
        <w:t xml:space="preserve"> </w:t>
      </w:r>
      <w:r>
        <w:rPr>
          <w:rFonts w:hint="eastAsia"/>
        </w:rPr>
        <w:t>КАЧЕСТВА</w:t>
      </w:r>
      <w:r>
        <w:t xml:space="preserve"> </w:t>
      </w:r>
      <w:r>
        <w:rPr>
          <w:rFonts w:hint="eastAsia"/>
        </w:rPr>
        <w:t>ОБЪЕМНОГО</w:t>
      </w:r>
      <w:r>
        <w:t xml:space="preserve"> </w:t>
      </w:r>
      <w:r>
        <w:rPr>
          <w:rFonts w:hint="eastAsia"/>
        </w:rPr>
        <w:t>ИЗОБРАЖЕНИЯ</w:t>
      </w:r>
      <w:r>
        <w:t xml:space="preserve"> </w:t>
      </w:r>
      <w:r>
        <w:rPr>
          <w:rFonts w:hint="eastAsia"/>
        </w:rPr>
        <w:t>ОТ</w:t>
      </w:r>
      <w:r>
        <w:t xml:space="preserve"> </w:t>
      </w:r>
      <w:r>
        <w:rPr>
          <w:rFonts w:hint="eastAsia"/>
        </w:rPr>
        <w:t>КОЛИЧЕСТВА</w:t>
      </w:r>
      <w:r>
        <w:t xml:space="preserve"> </w:t>
      </w:r>
      <w:r>
        <w:rPr>
          <w:rFonts w:hint="eastAsia"/>
        </w:rPr>
        <w:t>ВОСПРОИЗВОДИМЫХ</w:t>
      </w:r>
      <w:r>
        <w:t xml:space="preserve"> </w:t>
      </w:r>
      <w:r>
        <w:rPr>
          <w:rFonts w:hint="eastAsia"/>
        </w:rPr>
        <w:t>ПЛАНОВ</w:t>
      </w:r>
      <w:r>
        <w:t xml:space="preserve"> (</w:t>
      </w:r>
      <w:r>
        <w:rPr>
          <w:rFonts w:hint="eastAsia"/>
        </w:rPr>
        <w:t>СЕЧЕНИЙ</w:t>
      </w:r>
      <w:r>
        <w:t xml:space="preserve">) </w:t>
      </w:r>
      <w:r>
        <w:rPr>
          <w:rFonts w:hint="eastAsia"/>
        </w:rPr>
        <w:t>ГЛУБИНЫ</w:t>
      </w:r>
    </w:p>
    <w:p w14:paraId="3EDAEE39" w14:textId="77777777" w:rsidR="00CD4A3A" w:rsidRDefault="00CD4A3A" w:rsidP="00CD4A3A"/>
    <w:p w14:paraId="6FF1E5EF" w14:textId="77777777" w:rsidR="00CD4A3A" w:rsidRDefault="00CD4A3A" w:rsidP="00CD4A3A">
      <w:r>
        <w:t xml:space="preserve">3.1 </w:t>
      </w:r>
      <w:r>
        <w:rPr>
          <w:rFonts w:hint="eastAsia"/>
        </w:rPr>
        <w:t>Метод</w:t>
      </w:r>
      <w:r>
        <w:t xml:space="preserve"> </w:t>
      </w:r>
      <w:r>
        <w:rPr>
          <w:rFonts w:hint="eastAsia"/>
        </w:rPr>
        <w:t>определения</w:t>
      </w:r>
      <w:r>
        <w:t xml:space="preserve"> </w:t>
      </w:r>
      <w:r>
        <w:rPr>
          <w:rFonts w:hint="eastAsia"/>
        </w:rPr>
        <w:t>требуемого</w:t>
      </w:r>
      <w:r>
        <w:t xml:space="preserve"> </w:t>
      </w:r>
      <w:r>
        <w:rPr>
          <w:rFonts w:hint="eastAsia"/>
        </w:rPr>
        <w:t>количества</w:t>
      </w:r>
      <w:r>
        <w:t xml:space="preserve"> </w:t>
      </w:r>
      <w:r>
        <w:rPr>
          <w:rFonts w:hint="eastAsia"/>
        </w:rPr>
        <w:t>планов</w:t>
      </w:r>
      <w:r>
        <w:t xml:space="preserve"> (</w:t>
      </w:r>
      <w:r>
        <w:rPr>
          <w:rFonts w:hint="eastAsia"/>
        </w:rPr>
        <w:t>сечений</w:t>
      </w:r>
      <w:r>
        <w:t xml:space="preserve">) </w:t>
      </w:r>
      <w:r>
        <w:rPr>
          <w:rFonts w:hint="eastAsia"/>
        </w:rPr>
        <w:t>глубины</w:t>
      </w:r>
      <w:r>
        <w:t xml:space="preserve"> </w:t>
      </w:r>
      <w:r>
        <w:rPr>
          <w:rFonts w:hint="eastAsia"/>
        </w:rPr>
        <w:t>объемного</w:t>
      </w:r>
      <w:r>
        <w:t xml:space="preserve"> </w:t>
      </w:r>
      <w:r>
        <w:rPr>
          <w:rFonts w:hint="eastAsia"/>
        </w:rPr>
        <w:t>изображения</w:t>
      </w:r>
    </w:p>
    <w:p w14:paraId="2E0EEAE0" w14:textId="77777777" w:rsidR="00CD4A3A" w:rsidRDefault="00CD4A3A" w:rsidP="00CD4A3A"/>
    <w:p w14:paraId="0D556054" w14:textId="77777777" w:rsidR="00CD4A3A" w:rsidRDefault="00CD4A3A" w:rsidP="00CD4A3A">
      <w:r>
        <w:t xml:space="preserve">3.1.1 </w:t>
      </w:r>
      <w:r>
        <w:rPr>
          <w:rFonts w:hint="eastAsia"/>
        </w:rPr>
        <w:t>Расчет</w:t>
      </w:r>
      <w:r>
        <w:t xml:space="preserve"> </w:t>
      </w:r>
      <w:r>
        <w:rPr>
          <w:rFonts w:hint="eastAsia"/>
        </w:rPr>
        <w:t>области</w:t>
      </w:r>
      <w:r>
        <w:t xml:space="preserve"> </w:t>
      </w:r>
      <w:r>
        <w:rPr>
          <w:rFonts w:hint="eastAsia"/>
        </w:rPr>
        <w:t>поля</w:t>
      </w:r>
      <w:r>
        <w:t xml:space="preserve"> </w:t>
      </w:r>
      <w:r>
        <w:rPr>
          <w:rFonts w:hint="eastAsia"/>
        </w:rPr>
        <w:t>зрения</w:t>
      </w:r>
      <w:r>
        <w:t xml:space="preserve"> </w:t>
      </w:r>
      <w:r>
        <w:rPr>
          <w:rFonts w:hint="eastAsia"/>
        </w:rPr>
        <w:t>при</w:t>
      </w:r>
      <w:r>
        <w:t xml:space="preserve"> </w:t>
      </w:r>
      <w:r>
        <w:rPr>
          <w:rFonts w:hint="eastAsia"/>
        </w:rPr>
        <w:t>бинокулярном</w:t>
      </w:r>
      <w:r>
        <w:t xml:space="preserve"> </w:t>
      </w:r>
      <w:r>
        <w:rPr>
          <w:rFonts w:hint="eastAsia"/>
        </w:rPr>
        <w:t>видении</w:t>
      </w:r>
    </w:p>
    <w:p w14:paraId="1F5D3EE6" w14:textId="77777777" w:rsidR="00CD4A3A" w:rsidRDefault="00CD4A3A" w:rsidP="00CD4A3A"/>
    <w:p w14:paraId="5742C2DD" w14:textId="77777777" w:rsidR="00CD4A3A" w:rsidRDefault="00CD4A3A" w:rsidP="00CD4A3A">
      <w:r>
        <w:t xml:space="preserve">3.1.2 </w:t>
      </w:r>
      <w:r>
        <w:rPr>
          <w:rFonts w:hint="eastAsia"/>
        </w:rPr>
        <w:t>Расчет</w:t>
      </w:r>
      <w:r>
        <w:t xml:space="preserve"> </w:t>
      </w:r>
      <w:r>
        <w:rPr>
          <w:rFonts w:hint="eastAsia"/>
        </w:rPr>
        <w:t>требуемого</w:t>
      </w:r>
      <w:r>
        <w:t xml:space="preserve"> </w:t>
      </w:r>
      <w:r>
        <w:rPr>
          <w:rFonts w:hint="eastAsia"/>
        </w:rPr>
        <w:t>количества</w:t>
      </w:r>
      <w:r>
        <w:t xml:space="preserve"> </w:t>
      </w:r>
      <w:r>
        <w:rPr>
          <w:rFonts w:hint="eastAsia"/>
        </w:rPr>
        <w:t>планов</w:t>
      </w:r>
      <w:r>
        <w:t xml:space="preserve"> (</w:t>
      </w:r>
      <w:r>
        <w:rPr>
          <w:rFonts w:hint="eastAsia"/>
        </w:rPr>
        <w:t>сечений</w:t>
      </w:r>
      <w:r>
        <w:t xml:space="preserve">) </w:t>
      </w:r>
      <w:r>
        <w:rPr>
          <w:rFonts w:hint="eastAsia"/>
        </w:rPr>
        <w:t>глубины</w:t>
      </w:r>
      <w:r>
        <w:t xml:space="preserve"> </w:t>
      </w:r>
      <w:r>
        <w:rPr>
          <w:rFonts w:hint="eastAsia"/>
        </w:rPr>
        <w:t>в</w:t>
      </w:r>
      <w:r>
        <w:t xml:space="preserve"> </w:t>
      </w:r>
      <w:r>
        <w:rPr>
          <w:rFonts w:hint="eastAsia"/>
        </w:rPr>
        <w:t>различных</w:t>
      </w:r>
      <w:r>
        <w:t xml:space="preserve"> </w:t>
      </w:r>
      <w:r>
        <w:rPr>
          <w:rFonts w:hint="eastAsia"/>
        </w:rPr>
        <w:t>точках</w:t>
      </w:r>
      <w:r>
        <w:t xml:space="preserve"> </w:t>
      </w:r>
      <w:r>
        <w:rPr>
          <w:rFonts w:hint="eastAsia"/>
        </w:rPr>
        <w:t>поля</w:t>
      </w:r>
      <w:r>
        <w:t xml:space="preserve"> </w:t>
      </w:r>
      <w:r>
        <w:rPr>
          <w:rFonts w:hint="eastAsia"/>
        </w:rPr>
        <w:t>бинокулярного</w:t>
      </w:r>
      <w:r>
        <w:t xml:space="preserve"> </w:t>
      </w:r>
      <w:r>
        <w:rPr>
          <w:rFonts w:hint="eastAsia"/>
        </w:rPr>
        <w:t>видения</w:t>
      </w:r>
    </w:p>
    <w:p w14:paraId="373A72CD" w14:textId="77777777" w:rsidR="00CD4A3A" w:rsidRDefault="00CD4A3A" w:rsidP="00CD4A3A"/>
    <w:p w14:paraId="5852E622" w14:textId="77777777" w:rsidR="00CD4A3A" w:rsidRDefault="00CD4A3A" w:rsidP="00CD4A3A">
      <w:r>
        <w:t xml:space="preserve">3.2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формата</w:t>
      </w:r>
      <w:r>
        <w:t xml:space="preserve"> </w:t>
      </w:r>
      <w:r>
        <w:rPr>
          <w:rFonts w:hint="eastAsia"/>
        </w:rPr>
        <w:t>представления</w:t>
      </w:r>
      <w:r>
        <w:t xml:space="preserve"> </w:t>
      </w:r>
      <w:r>
        <w:rPr>
          <w:rFonts w:hint="eastAsia"/>
        </w:rPr>
        <w:t>сигнала</w:t>
      </w:r>
      <w:r>
        <w:t xml:space="preserve"> </w:t>
      </w:r>
      <w:r>
        <w:rPr>
          <w:rFonts w:hint="eastAsia"/>
        </w:rPr>
        <w:t>объемного</w:t>
      </w:r>
      <w:r>
        <w:t xml:space="preserve"> </w:t>
      </w:r>
      <w:r>
        <w:rPr>
          <w:rFonts w:hint="eastAsia"/>
        </w:rPr>
        <w:t>изображения</w:t>
      </w:r>
      <w:r>
        <w:t xml:space="preserve"> </w:t>
      </w:r>
      <w:r>
        <w:rPr>
          <w:rFonts w:hint="eastAsia"/>
        </w:rPr>
        <w:t>и</w:t>
      </w:r>
      <w:r>
        <w:t xml:space="preserve"> </w:t>
      </w:r>
      <w:r>
        <w:rPr>
          <w:rFonts w:hint="eastAsia"/>
        </w:rPr>
        <w:t>способу</w:t>
      </w:r>
      <w:r>
        <w:t xml:space="preserve"> </w:t>
      </w:r>
      <w:r>
        <w:rPr>
          <w:rFonts w:hint="eastAsia"/>
        </w:rPr>
        <w:t>его</w:t>
      </w:r>
      <w:r>
        <w:t xml:space="preserve"> </w:t>
      </w:r>
      <w:r>
        <w:rPr>
          <w:rFonts w:hint="eastAsia"/>
        </w:rPr>
        <w:t>формирования</w:t>
      </w:r>
    </w:p>
    <w:p w14:paraId="7F538103" w14:textId="77777777" w:rsidR="00CD4A3A" w:rsidRDefault="00CD4A3A" w:rsidP="00CD4A3A"/>
    <w:p w14:paraId="4189480D" w14:textId="77777777" w:rsidR="00CD4A3A" w:rsidRDefault="00CD4A3A" w:rsidP="00CD4A3A">
      <w:r>
        <w:t xml:space="preserve">3.3 </w:t>
      </w:r>
      <w:r>
        <w:rPr>
          <w:rFonts w:hint="eastAsia"/>
        </w:rPr>
        <w:t>Расчет</w:t>
      </w:r>
      <w:r>
        <w:t xml:space="preserve"> </w:t>
      </w:r>
      <w:r>
        <w:rPr>
          <w:rFonts w:hint="eastAsia"/>
        </w:rPr>
        <w:t>параметров</w:t>
      </w:r>
      <w:r>
        <w:t xml:space="preserve"> </w:t>
      </w:r>
      <w:r>
        <w:rPr>
          <w:rFonts w:hint="eastAsia"/>
        </w:rPr>
        <w:t>телевизионной</w:t>
      </w:r>
      <w:r>
        <w:t xml:space="preserve"> </w:t>
      </w:r>
      <w:r>
        <w:rPr>
          <w:rFonts w:hint="eastAsia"/>
        </w:rPr>
        <w:t>системы</w:t>
      </w:r>
      <w:r>
        <w:t xml:space="preserve"> </w:t>
      </w:r>
      <w:r>
        <w:rPr>
          <w:rFonts w:hint="eastAsia"/>
        </w:rPr>
        <w:t>объемных</w:t>
      </w:r>
      <w:r>
        <w:t xml:space="preserve"> </w:t>
      </w:r>
      <w:r>
        <w:rPr>
          <w:rFonts w:hint="eastAsia"/>
        </w:rPr>
        <w:t>изображений</w:t>
      </w:r>
      <w:r>
        <w:t xml:space="preserve"> </w:t>
      </w:r>
      <w:r>
        <w:rPr>
          <w:rFonts w:hint="eastAsia"/>
        </w:rPr>
        <w:t>повышенного</w:t>
      </w:r>
      <w:r>
        <w:t xml:space="preserve"> </w:t>
      </w:r>
      <w:r>
        <w:rPr>
          <w:rFonts w:hint="eastAsia"/>
        </w:rPr>
        <w:t>качества</w:t>
      </w:r>
    </w:p>
    <w:p w14:paraId="4A9DED38" w14:textId="77777777" w:rsidR="00CD4A3A" w:rsidRDefault="00CD4A3A" w:rsidP="00CD4A3A"/>
    <w:p w14:paraId="27A256A9" w14:textId="77777777" w:rsidR="00CD4A3A" w:rsidRDefault="00CD4A3A" w:rsidP="00CD4A3A">
      <w:r>
        <w:t xml:space="preserve">3.4 </w:t>
      </w:r>
      <w:r>
        <w:rPr>
          <w:rFonts w:hint="eastAsia"/>
        </w:rPr>
        <w:t>Архитектура</w:t>
      </w:r>
      <w:r>
        <w:t xml:space="preserve"> </w:t>
      </w:r>
      <w:r>
        <w:rPr>
          <w:rFonts w:hint="eastAsia"/>
        </w:rPr>
        <w:t>экспериментальной</w:t>
      </w:r>
      <w:r>
        <w:t xml:space="preserve"> </w:t>
      </w:r>
      <w:r>
        <w:rPr>
          <w:rFonts w:hint="eastAsia"/>
        </w:rPr>
        <w:t>системы</w:t>
      </w:r>
      <w:r>
        <w:t xml:space="preserve"> </w:t>
      </w:r>
      <w:r>
        <w:rPr>
          <w:rFonts w:hint="eastAsia"/>
        </w:rPr>
        <w:t>вещания</w:t>
      </w:r>
      <w:r>
        <w:t xml:space="preserve"> </w:t>
      </w:r>
      <w:r>
        <w:rPr>
          <w:rFonts w:hint="eastAsia"/>
        </w:rPr>
        <w:t>объемного</w:t>
      </w:r>
      <w:r>
        <w:t xml:space="preserve"> </w:t>
      </w:r>
      <w:r>
        <w:rPr>
          <w:rFonts w:hint="eastAsia"/>
        </w:rPr>
        <w:t>телевидения</w:t>
      </w:r>
      <w:r>
        <w:t xml:space="preserve"> </w:t>
      </w:r>
      <w:r>
        <w:rPr>
          <w:rFonts w:hint="eastAsia"/>
        </w:rPr>
        <w:t>по</w:t>
      </w:r>
      <w:r>
        <w:t xml:space="preserve"> </w:t>
      </w:r>
      <w:r>
        <w:rPr>
          <w:rFonts w:hint="eastAsia"/>
        </w:rPr>
        <w:t>стандартным</w:t>
      </w:r>
      <w:r>
        <w:t xml:space="preserve"> </w:t>
      </w:r>
      <w:r>
        <w:rPr>
          <w:rFonts w:hint="eastAsia"/>
        </w:rPr>
        <w:t>каналам</w:t>
      </w:r>
      <w:r>
        <w:t xml:space="preserve"> </w:t>
      </w:r>
      <w:r>
        <w:rPr>
          <w:rFonts w:hint="eastAsia"/>
        </w:rPr>
        <w:t>цифрового</w:t>
      </w:r>
      <w:r>
        <w:t xml:space="preserve"> </w:t>
      </w:r>
      <w:r>
        <w:rPr>
          <w:rFonts w:hint="eastAsia"/>
        </w:rPr>
        <w:t>телевидения</w:t>
      </w:r>
    </w:p>
    <w:p w14:paraId="19E358A7" w14:textId="77777777" w:rsidR="00CD4A3A" w:rsidRDefault="00CD4A3A" w:rsidP="00CD4A3A"/>
    <w:p w14:paraId="41CCCE8B" w14:textId="77777777" w:rsidR="00CD4A3A" w:rsidRDefault="00CD4A3A" w:rsidP="00CD4A3A">
      <w:r>
        <w:t xml:space="preserve">3.5 </w:t>
      </w:r>
      <w:r>
        <w:rPr>
          <w:rFonts w:hint="eastAsia"/>
        </w:rPr>
        <w:t>Выводы</w:t>
      </w:r>
      <w:r>
        <w:t xml:space="preserve"> </w:t>
      </w:r>
      <w:r>
        <w:rPr>
          <w:rFonts w:hint="eastAsia"/>
        </w:rPr>
        <w:t>по</w:t>
      </w:r>
      <w:r>
        <w:t xml:space="preserve"> </w:t>
      </w:r>
      <w:r>
        <w:rPr>
          <w:rFonts w:hint="eastAsia"/>
        </w:rPr>
        <w:t>главе</w:t>
      </w:r>
    </w:p>
    <w:p w14:paraId="691C7619" w14:textId="77777777" w:rsidR="00CD4A3A" w:rsidRDefault="00CD4A3A" w:rsidP="00CD4A3A"/>
    <w:p w14:paraId="03EB817D" w14:textId="77777777" w:rsidR="00CD4A3A" w:rsidRDefault="00CD4A3A" w:rsidP="00CD4A3A">
      <w:r>
        <w:rPr>
          <w:rFonts w:hint="eastAsia"/>
        </w:rPr>
        <w:t>ГЛАВА</w:t>
      </w:r>
      <w:r>
        <w:t xml:space="preserve"> 4 </w:t>
      </w:r>
      <w:r>
        <w:rPr>
          <w:rFonts w:hint="eastAsia"/>
        </w:rPr>
        <w:t>ЭКСПЕРИМЕНТАЛЬНЫЕ</w:t>
      </w:r>
      <w:r>
        <w:t xml:space="preserve"> </w:t>
      </w:r>
      <w:r>
        <w:rPr>
          <w:rFonts w:hint="eastAsia"/>
        </w:rPr>
        <w:t>ИССЛЕДОВАНИЯ</w:t>
      </w:r>
    </w:p>
    <w:p w14:paraId="7CD35B2B" w14:textId="77777777" w:rsidR="00CD4A3A" w:rsidRDefault="00CD4A3A" w:rsidP="00CD4A3A"/>
    <w:p w14:paraId="535D7AC1" w14:textId="77777777" w:rsidR="00CD4A3A" w:rsidRDefault="00CD4A3A" w:rsidP="00CD4A3A">
      <w:r>
        <w:t xml:space="preserve">4.1 </w:t>
      </w:r>
      <w:r>
        <w:rPr>
          <w:rFonts w:hint="eastAsia"/>
        </w:rPr>
        <w:t>Исследование</w:t>
      </w:r>
      <w:r>
        <w:t xml:space="preserve"> </w:t>
      </w:r>
      <w:r>
        <w:rPr>
          <w:rFonts w:hint="eastAsia"/>
        </w:rPr>
        <w:t>зависимости</w:t>
      </w:r>
      <w:r>
        <w:t xml:space="preserve"> </w:t>
      </w:r>
      <w:r>
        <w:rPr>
          <w:rFonts w:hint="eastAsia"/>
        </w:rPr>
        <w:t>качества</w:t>
      </w:r>
      <w:r>
        <w:t xml:space="preserve"> </w:t>
      </w:r>
      <w:r>
        <w:rPr>
          <w:rFonts w:hint="eastAsia"/>
        </w:rPr>
        <w:t>объемных</w:t>
      </w:r>
      <w:r>
        <w:t xml:space="preserve"> </w:t>
      </w:r>
      <w:r>
        <w:rPr>
          <w:rFonts w:hint="eastAsia"/>
        </w:rPr>
        <w:t>изображений</w:t>
      </w:r>
      <w:r>
        <w:t xml:space="preserve"> </w:t>
      </w:r>
      <w:r>
        <w:rPr>
          <w:rFonts w:hint="eastAsia"/>
        </w:rPr>
        <w:t>от</w:t>
      </w:r>
      <w:r>
        <w:t xml:space="preserve"> </w:t>
      </w:r>
      <w:r>
        <w:rPr>
          <w:rFonts w:hint="eastAsia"/>
        </w:rPr>
        <w:t>порога</w:t>
      </w:r>
      <w:r>
        <w:t xml:space="preserve"> </w:t>
      </w:r>
      <w:r>
        <w:rPr>
          <w:rFonts w:hint="eastAsia"/>
        </w:rPr>
        <w:t>стереоскопического</w:t>
      </w:r>
      <w:r>
        <w:t xml:space="preserve"> </w:t>
      </w:r>
      <w:r>
        <w:rPr>
          <w:rFonts w:hint="eastAsia"/>
        </w:rPr>
        <w:t>зрения</w:t>
      </w:r>
    </w:p>
    <w:p w14:paraId="443B1AF3" w14:textId="77777777" w:rsidR="00CD4A3A" w:rsidRDefault="00CD4A3A" w:rsidP="00CD4A3A"/>
    <w:p w14:paraId="2A85B824" w14:textId="77777777" w:rsidR="00CD4A3A" w:rsidRDefault="00CD4A3A" w:rsidP="00CD4A3A">
      <w:r>
        <w:t xml:space="preserve">4.2 </w:t>
      </w:r>
      <w:r>
        <w:rPr>
          <w:rFonts w:hint="eastAsia"/>
        </w:rPr>
        <w:t>Исследование</w:t>
      </w:r>
      <w:r>
        <w:t xml:space="preserve"> </w:t>
      </w:r>
      <w:r>
        <w:rPr>
          <w:rFonts w:hint="eastAsia"/>
        </w:rPr>
        <w:t>зависимости</w:t>
      </w:r>
      <w:r>
        <w:t xml:space="preserve"> </w:t>
      </w:r>
      <w:r>
        <w:rPr>
          <w:rFonts w:hint="eastAsia"/>
        </w:rPr>
        <w:t>качества</w:t>
      </w:r>
      <w:r>
        <w:t xml:space="preserve"> </w:t>
      </w:r>
      <w:r>
        <w:rPr>
          <w:rFonts w:hint="eastAsia"/>
        </w:rPr>
        <w:t>видео</w:t>
      </w:r>
      <w:r>
        <w:t xml:space="preserve"> </w:t>
      </w:r>
      <w:r>
        <w:rPr>
          <w:rFonts w:hint="eastAsia"/>
        </w:rPr>
        <w:t>от</w:t>
      </w:r>
      <w:r>
        <w:t xml:space="preserve"> </w:t>
      </w:r>
      <w:r>
        <w:rPr>
          <w:rFonts w:hint="eastAsia"/>
        </w:rPr>
        <w:t>разрешающей</w:t>
      </w:r>
      <w:r>
        <w:t xml:space="preserve"> </w:t>
      </w:r>
      <w:r>
        <w:rPr>
          <w:rFonts w:hint="eastAsia"/>
        </w:rPr>
        <w:t>способности</w:t>
      </w:r>
      <w:r>
        <w:t xml:space="preserve"> </w:t>
      </w:r>
      <w:r>
        <w:rPr>
          <w:rFonts w:hint="eastAsia"/>
        </w:rPr>
        <w:t>воспроизводящего</w:t>
      </w:r>
      <w:r>
        <w:t xml:space="preserve"> </w:t>
      </w:r>
      <w:r>
        <w:rPr>
          <w:rFonts w:hint="eastAsia"/>
        </w:rPr>
        <w:t>устройства</w:t>
      </w:r>
      <w:r>
        <w:t xml:space="preserve"> </w:t>
      </w:r>
      <w:r>
        <w:rPr>
          <w:rFonts w:hint="eastAsia"/>
        </w:rPr>
        <w:t>и</w:t>
      </w:r>
      <w:r>
        <w:t xml:space="preserve"> </w:t>
      </w:r>
      <w:r>
        <w:rPr>
          <w:rFonts w:hint="eastAsia"/>
        </w:rPr>
        <w:t>геометрии</w:t>
      </w:r>
      <w:r>
        <w:t xml:space="preserve"> </w:t>
      </w:r>
      <w:r>
        <w:rPr>
          <w:rFonts w:hint="eastAsia"/>
        </w:rPr>
        <w:t>съемки</w:t>
      </w:r>
      <w:r>
        <w:t xml:space="preserve"> </w:t>
      </w:r>
      <w:r>
        <w:rPr>
          <w:rFonts w:hint="eastAsia"/>
        </w:rPr>
        <w:t>сцены</w:t>
      </w:r>
    </w:p>
    <w:p w14:paraId="66F60B14" w14:textId="77777777" w:rsidR="00CD4A3A" w:rsidRDefault="00CD4A3A" w:rsidP="00CD4A3A"/>
    <w:p w14:paraId="0813DB7B" w14:textId="77777777" w:rsidR="00CD4A3A" w:rsidRDefault="00CD4A3A" w:rsidP="00CD4A3A">
      <w:r>
        <w:t xml:space="preserve">4.3 </w:t>
      </w:r>
      <w:r>
        <w:rPr>
          <w:rFonts w:hint="eastAsia"/>
        </w:rPr>
        <w:t>Выводы</w:t>
      </w:r>
      <w:r>
        <w:t xml:space="preserve"> </w:t>
      </w:r>
      <w:r>
        <w:rPr>
          <w:rFonts w:hint="eastAsia"/>
        </w:rPr>
        <w:t>по</w:t>
      </w:r>
      <w:r>
        <w:t xml:space="preserve"> </w:t>
      </w:r>
      <w:r>
        <w:rPr>
          <w:rFonts w:hint="eastAsia"/>
        </w:rPr>
        <w:t>главе</w:t>
      </w:r>
    </w:p>
    <w:p w14:paraId="7CD7AFA8" w14:textId="77777777" w:rsidR="00CD4A3A" w:rsidRDefault="00CD4A3A" w:rsidP="00CD4A3A"/>
    <w:p w14:paraId="797AC626" w14:textId="77777777" w:rsidR="00CD4A3A" w:rsidRDefault="00CD4A3A" w:rsidP="00CD4A3A">
      <w:r>
        <w:rPr>
          <w:rFonts w:hint="eastAsia"/>
        </w:rPr>
        <w:t>ЗАКЛЮЧЕНИЕ</w:t>
      </w:r>
    </w:p>
    <w:p w14:paraId="7610A566" w14:textId="77777777" w:rsidR="00CD4A3A" w:rsidRDefault="00CD4A3A" w:rsidP="00CD4A3A"/>
    <w:p w14:paraId="77A63529" w14:textId="77777777" w:rsidR="00CD4A3A" w:rsidRDefault="00CD4A3A" w:rsidP="00CD4A3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E525085" w14:textId="77777777" w:rsidR="00CD4A3A" w:rsidRDefault="00CD4A3A" w:rsidP="00CD4A3A"/>
    <w:p w14:paraId="76E7C412" w14:textId="77777777" w:rsidR="00CD4A3A" w:rsidRDefault="00CD4A3A" w:rsidP="00CD4A3A">
      <w:r>
        <w:rPr>
          <w:rFonts w:hint="eastAsia"/>
        </w:rPr>
        <w:t>СПИСОК</w:t>
      </w:r>
      <w:r>
        <w:t xml:space="preserve"> </w:t>
      </w:r>
      <w:r>
        <w:rPr>
          <w:rFonts w:hint="eastAsia"/>
        </w:rPr>
        <w:t>ИСПОЛЬЗОВАННЫХ</w:t>
      </w:r>
      <w:r>
        <w:t xml:space="preserve"> </w:t>
      </w:r>
      <w:r>
        <w:rPr>
          <w:rFonts w:hint="eastAsia"/>
        </w:rPr>
        <w:t>ИСТОЧНИКОВ</w:t>
      </w:r>
    </w:p>
    <w:p w14:paraId="3459EADD" w14:textId="77777777" w:rsidR="00CD4A3A" w:rsidRDefault="00CD4A3A" w:rsidP="00CD4A3A"/>
    <w:p w14:paraId="7893F1BB" w14:textId="77777777" w:rsidR="00CD4A3A" w:rsidRDefault="00CD4A3A" w:rsidP="00CD4A3A">
      <w:r>
        <w:rPr>
          <w:rFonts w:hint="eastAsia"/>
        </w:rPr>
        <w:t>ПРИЛОЖЕНИЕ</w:t>
      </w:r>
      <w:r>
        <w:t xml:space="preserve"> </w:t>
      </w:r>
      <w:r>
        <w:rPr>
          <w:rFonts w:hint="eastAsia"/>
        </w:rPr>
        <w:t>А</w:t>
      </w:r>
    </w:p>
    <w:p w14:paraId="5EAD7DC8" w14:textId="77777777" w:rsidR="00CD4A3A" w:rsidRDefault="00CD4A3A" w:rsidP="00CD4A3A"/>
    <w:p w14:paraId="40BF3C65" w14:textId="77777777" w:rsidR="00CD4A3A" w:rsidRDefault="00CD4A3A" w:rsidP="00CD4A3A">
      <w:r>
        <w:rPr>
          <w:rFonts w:hint="eastAsia"/>
        </w:rPr>
        <w:t>ПРИЛОЖЕНИЕ</w:t>
      </w:r>
      <w:r>
        <w:t xml:space="preserve"> </w:t>
      </w:r>
      <w:r>
        <w:rPr>
          <w:rFonts w:hint="eastAsia"/>
        </w:rPr>
        <w:t>Б</w:t>
      </w:r>
    </w:p>
    <w:p w14:paraId="037CC743" w14:textId="77777777" w:rsidR="00CD4A3A" w:rsidRDefault="00CD4A3A" w:rsidP="00CD4A3A"/>
    <w:p w14:paraId="64F4FD46" w14:textId="77777777" w:rsidR="00CD4A3A" w:rsidRDefault="00CD4A3A" w:rsidP="00CD4A3A">
      <w:r>
        <w:rPr>
          <w:rFonts w:hint="eastAsia"/>
        </w:rPr>
        <w:t>ПРИЛОЖЕНИЕ</w:t>
      </w:r>
      <w:r>
        <w:t xml:space="preserve"> </w:t>
      </w:r>
      <w:r>
        <w:rPr>
          <w:rFonts w:hint="eastAsia"/>
        </w:rPr>
        <w:t>В</w:t>
      </w:r>
    </w:p>
    <w:p w14:paraId="25A55F84" w14:textId="77777777" w:rsidR="00CD4A3A" w:rsidRDefault="00CD4A3A" w:rsidP="00CD4A3A"/>
    <w:p w14:paraId="2191823A" w14:textId="544E12CF" w:rsidR="00CD4A3A" w:rsidRPr="00CD4A3A" w:rsidRDefault="00CD4A3A" w:rsidP="00CD4A3A">
      <w:r>
        <w:rPr>
          <w:rFonts w:hint="eastAsia"/>
        </w:rPr>
        <w:t>ПРИЛОЖЕНИЕ</w:t>
      </w:r>
      <w:r>
        <w:t xml:space="preserve"> </w:t>
      </w:r>
      <w:r>
        <w:rPr>
          <w:rFonts w:hint="eastAsia"/>
        </w:rPr>
        <w:t>Г</w:t>
      </w:r>
    </w:p>
    <w:sectPr w:rsidR="00CD4A3A" w:rsidRPr="00CD4A3A" w:rsidSect="006079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BCFA" w14:textId="77777777" w:rsidR="00607908" w:rsidRDefault="00607908">
      <w:pPr>
        <w:spacing w:after="0" w:line="240" w:lineRule="auto"/>
      </w:pPr>
      <w:r>
        <w:separator/>
      </w:r>
    </w:p>
  </w:endnote>
  <w:endnote w:type="continuationSeparator" w:id="0">
    <w:p w14:paraId="0614EA17" w14:textId="77777777" w:rsidR="00607908" w:rsidRDefault="0060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589B" w14:textId="77777777" w:rsidR="00607908" w:rsidRDefault="00607908"/>
    <w:p w14:paraId="119A0F26" w14:textId="77777777" w:rsidR="00607908" w:rsidRDefault="00607908"/>
    <w:p w14:paraId="5E43DA4D" w14:textId="77777777" w:rsidR="00607908" w:rsidRDefault="00607908"/>
    <w:p w14:paraId="6C1AB055" w14:textId="77777777" w:rsidR="00607908" w:rsidRDefault="00607908"/>
    <w:p w14:paraId="56EBB074" w14:textId="77777777" w:rsidR="00607908" w:rsidRDefault="00607908"/>
    <w:p w14:paraId="2ADD2A7C" w14:textId="77777777" w:rsidR="00607908" w:rsidRDefault="00607908"/>
    <w:p w14:paraId="01B39072" w14:textId="77777777" w:rsidR="00607908" w:rsidRDefault="006079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B91901" wp14:editId="760111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630BA" w14:textId="77777777" w:rsidR="00607908" w:rsidRDefault="00607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919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1630BA" w14:textId="77777777" w:rsidR="00607908" w:rsidRDefault="00607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B91E22" w14:textId="77777777" w:rsidR="00607908" w:rsidRDefault="00607908"/>
    <w:p w14:paraId="38C5EB73" w14:textId="77777777" w:rsidR="00607908" w:rsidRDefault="00607908"/>
    <w:p w14:paraId="1BE6773E" w14:textId="77777777" w:rsidR="00607908" w:rsidRDefault="006079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F924AD" wp14:editId="6E00D6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4770" w14:textId="77777777" w:rsidR="00607908" w:rsidRDefault="00607908"/>
                          <w:p w14:paraId="55647073" w14:textId="77777777" w:rsidR="00607908" w:rsidRDefault="00607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924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FF4770" w14:textId="77777777" w:rsidR="00607908" w:rsidRDefault="00607908"/>
                    <w:p w14:paraId="55647073" w14:textId="77777777" w:rsidR="00607908" w:rsidRDefault="00607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793E8B" w14:textId="77777777" w:rsidR="00607908" w:rsidRDefault="00607908"/>
    <w:p w14:paraId="0D613D1B" w14:textId="77777777" w:rsidR="00607908" w:rsidRDefault="00607908">
      <w:pPr>
        <w:rPr>
          <w:sz w:val="2"/>
          <w:szCs w:val="2"/>
        </w:rPr>
      </w:pPr>
    </w:p>
    <w:p w14:paraId="6671E9C8" w14:textId="77777777" w:rsidR="00607908" w:rsidRDefault="00607908"/>
    <w:p w14:paraId="3B22879B" w14:textId="77777777" w:rsidR="00607908" w:rsidRDefault="00607908">
      <w:pPr>
        <w:spacing w:after="0" w:line="240" w:lineRule="auto"/>
      </w:pPr>
    </w:p>
  </w:footnote>
  <w:footnote w:type="continuationSeparator" w:id="0">
    <w:p w14:paraId="08F6AEE6" w14:textId="77777777" w:rsidR="00607908" w:rsidRDefault="0060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08"/>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19482</TotalTime>
  <Pages>4</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2506</cp:revision>
  <cp:lastPrinted>2009-02-06T05:36:00Z</cp:lastPrinted>
  <dcterms:created xsi:type="dcterms:W3CDTF">2024-01-07T13:43:00Z</dcterms:created>
  <dcterms:modified xsi:type="dcterms:W3CDTF">2024-02-09T10:30:00Z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