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F4A04" w14:textId="77777777" w:rsidR="008746D9" w:rsidRPr="008746D9" w:rsidRDefault="008746D9" w:rsidP="008746D9">
      <w:pPr>
        <w:rPr>
          <w:rFonts w:ascii="Helvetica" w:hAnsi="Helvetica" w:cs="Helvetica"/>
          <w:b/>
          <w:bCs/>
          <w:color w:val="222222"/>
          <w:sz w:val="21"/>
          <w:szCs w:val="21"/>
        </w:rPr>
      </w:pPr>
      <w:r w:rsidRPr="008746D9">
        <w:rPr>
          <w:rFonts w:ascii="Helvetica" w:hAnsi="Helvetica" w:cs="Helvetica" w:hint="eastAsia"/>
          <w:b/>
          <w:bCs/>
          <w:color w:val="222222"/>
          <w:sz w:val="21"/>
          <w:szCs w:val="21"/>
        </w:rPr>
        <w:t>Верхотуров</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Анатолий</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Русланович</w:t>
      </w:r>
      <w:r w:rsidRPr="008746D9">
        <w:rPr>
          <w:rFonts w:ascii="Helvetica" w:hAnsi="Helvetica" w:cs="Helvetica"/>
          <w:b/>
          <w:bCs/>
          <w:color w:val="222222"/>
          <w:sz w:val="21"/>
          <w:szCs w:val="21"/>
        </w:rPr>
        <w:t>.</w:t>
      </w:r>
    </w:p>
    <w:p w14:paraId="25D74AE1" w14:textId="77777777" w:rsidR="008746D9" w:rsidRPr="008746D9" w:rsidRDefault="008746D9" w:rsidP="008746D9">
      <w:pPr>
        <w:rPr>
          <w:rFonts w:ascii="Helvetica" w:hAnsi="Helvetica" w:cs="Helvetica"/>
          <w:b/>
          <w:bCs/>
          <w:color w:val="222222"/>
          <w:sz w:val="21"/>
          <w:szCs w:val="21"/>
        </w:rPr>
      </w:pPr>
      <w:r w:rsidRPr="008746D9">
        <w:rPr>
          <w:rFonts w:ascii="Helvetica" w:hAnsi="Helvetica" w:cs="Helvetica" w:hint="eastAsia"/>
          <w:b/>
          <w:bCs/>
          <w:color w:val="222222"/>
          <w:sz w:val="21"/>
          <w:szCs w:val="21"/>
        </w:rPr>
        <w:t>Движение</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твердой</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частицы</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в</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нелинейных</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волнах</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на</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поверхности</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жидкости</w:t>
      </w:r>
      <w:r w:rsidRPr="008746D9">
        <w:rPr>
          <w:rFonts w:ascii="Helvetica" w:hAnsi="Helvetica" w:cs="Helvetica"/>
          <w:b/>
          <w:bCs/>
          <w:color w:val="222222"/>
          <w:sz w:val="21"/>
          <w:szCs w:val="21"/>
        </w:rPr>
        <w:t xml:space="preserve"> : </w:t>
      </w:r>
      <w:r w:rsidRPr="008746D9">
        <w:rPr>
          <w:rFonts w:ascii="Helvetica" w:hAnsi="Helvetica" w:cs="Helvetica" w:hint="eastAsia"/>
          <w:b/>
          <w:bCs/>
          <w:color w:val="222222"/>
          <w:sz w:val="21"/>
          <w:szCs w:val="21"/>
        </w:rPr>
        <w:t>диссертация</w:t>
      </w:r>
      <w:r w:rsidRPr="008746D9">
        <w:rPr>
          <w:rFonts w:ascii="Helvetica" w:hAnsi="Helvetica" w:cs="Helvetica"/>
          <w:b/>
          <w:bCs/>
          <w:color w:val="222222"/>
          <w:sz w:val="21"/>
          <w:szCs w:val="21"/>
        </w:rPr>
        <w:t xml:space="preserve"> ... </w:t>
      </w:r>
      <w:r w:rsidRPr="008746D9">
        <w:rPr>
          <w:rFonts w:ascii="Helvetica" w:hAnsi="Helvetica" w:cs="Helvetica" w:hint="eastAsia"/>
          <w:b/>
          <w:bCs/>
          <w:color w:val="222222"/>
          <w:sz w:val="21"/>
          <w:szCs w:val="21"/>
        </w:rPr>
        <w:t>кандидата</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физико</w:t>
      </w:r>
      <w:r w:rsidRPr="008746D9">
        <w:rPr>
          <w:rFonts w:ascii="Helvetica" w:hAnsi="Helvetica" w:cs="Helvetica"/>
          <w:b/>
          <w:bCs/>
          <w:color w:val="222222"/>
          <w:sz w:val="21"/>
          <w:szCs w:val="21"/>
        </w:rPr>
        <w:t>-</w:t>
      </w:r>
      <w:r w:rsidRPr="008746D9">
        <w:rPr>
          <w:rFonts w:ascii="Helvetica" w:hAnsi="Helvetica" w:cs="Helvetica" w:hint="eastAsia"/>
          <w:b/>
          <w:bCs/>
          <w:color w:val="222222"/>
          <w:sz w:val="21"/>
          <w:szCs w:val="21"/>
        </w:rPr>
        <w:t>математических</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наук</w:t>
      </w:r>
      <w:r w:rsidRPr="008746D9">
        <w:rPr>
          <w:rFonts w:ascii="Helvetica" w:hAnsi="Helvetica" w:cs="Helvetica"/>
          <w:b/>
          <w:bCs/>
          <w:color w:val="222222"/>
          <w:sz w:val="21"/>
          <w:szCs w:val="21"/>
        </w:rPr>
        <w:t xml:space="preserve"> : 01.02.01. - </w:t>
      </w:r>
      <w:r w:rsidRPr="008746D9">
        <w:rPr>
          <w:rFonts w:ascii="Helvetica" w:hAnsi="Helvetica" w:cs="Helvetica" w:hint="eastAsia"/>
          <w:b/>
          <w:bCs/>
          <w:color w:val="222222"/>
          <w:sz w:val="21"/>
          <w:szCs w:val="21"/>
        </w:rPr>
        <w:t>Чита</w:t>
      </w:r>
      <w:r w:rsidRPr="008746D9">
        <w:rPr>
          <w:rFonts w:ascii="Helvetica" w:hAnsi="Helvetica" w:cs="Helvetica"/>
          <w:b/>
          <w:bCs/>
          <w:color w:val="222222"/>
          <w:sz w:val="21"/>
          <w:szCs w:val="21"/>
        </w:rPr>
        <w:t xml:space="preserve">, 1998. - 159 </w:t>
      </w:r>
      <w:r w:rsidRPr="008746D9">
        <w:rPr>
          <w:rFonts w:ascii="Helvetica" w:hAnsi="Helvetica" w:cs="Helvetica" w:hint="eastAsia"/>
          <w:b/>
          <w:bCs/>
          <w:color w:val="222222"/>
          <w:sz w:val="21"/>
          <w:szCs w:val="21"/>
        </w:rPr>
        <w:t>с</w:t>
      </w:r>
      <w:r w:rsidRPr="008746D9">
        <w:rPr>
          <w:rFonts w:ascii="Helvetica" w:hAnsi="Helvetica" w:cs="Helvetica"/>
          <w:b/>
          <w:bCs/>
          <w:color w:val="222222"/>
          <w:sz w:val="21"/>
          <w:szCs w:val="21"/>
        </w:rPr>
        <w:t xml:space="preserve">. : </w:t>
      </w:r>
      <w:r w:rsidRPr="008746D9">
        <w:rPr>
          <w:rFonts w:ascii="Helvetica" w:hAnsi="Helvetica" w:cs="Helvetica" w:hint="eastAsia"/>
          <w:b/>
          <w:bCs/>
          <w:color w:val="222222"/>
          <w:sz w:val="21"/>
          <w:szCs w:val="21"/>
        </w:rPr>
        <w:t>ил</w:t>
      </w:r>
      <w:r w:rsidRPr="008746D9">
        <w:rPr>
          <w:rFonts w:ascii="Helvetica" w:hAnsi="Helvetica" w:cs="Helvetica"/>
          <w:b/>
          <w:bCs/>
          <w:color w:val="222222"/>
          <w:sz w:val="21"/>
          <w:szCs w:val="21"/>
        </w:rPr>
        <w:t>.</w:t>
      </w:r>
    </w:p>
    <w:p w14:paraId="4F6061E5" w14:textId="77777777" w:rsidR="008746D9" w:rsidRPr="008746D9" w:rsidRDefault="008746D9" w:rsidP="008746D9">
      <w:pPr>
        <w:rPr>
          <w:rFonts w:ascii="Helvetica" w:hAnsi="Helvetica" w:cs="Helvetica"/>
          <w:b/>
          <w:bCs/>
          <w:color w:val="222222"/>
          <w:sz w:val="21"/>
          <w:szCs w:val="21"/>
        </w:rPr>
      </w:pPr>
      <w:r w:rsidRPr="008746D9">
        <w:rPr>
          <w:rFonts w:ascii="Helvetica" w:hAnsi="Helvetica" w:cs="Helvetica" w:hint="eastAsia"/>
          <w:b/>
          <w:bCs/>
          <w:color w:val="222222"/>
          <w:sz w:val="21"/>
          <w:szCs w:val="21"/>
        </w:rPr>
        <w:t>больше</w:t>
      </w:r>
    </w:p>
    <w:p w14:paraId="3F9864F5" w14:textId="77777777" w:rsidR="008746D9" w:rsidRPr="008746D9" w:rsidRDefault="008746D9" w:rsidP="008746D9">
      <w:pPr>
        <w:rPr>
          <w:rFonts w:ascii="Helvetica" w:hAnsi="Helvetica" w:cs="Helvetica"/>
          <w:b/>
          <w:bCs/>
          <w:color w:val="222222"/>
          <w:sz w:val="21"/>
          <w:szCs w:val="21"/>
        </w:rPr>
      </w:pPr>
      <w:r w:rsidRPr="008746D9">
        <w:rPr>
          <w:rFonts w:ascii="Helvetica" w:hAnsi="Helvetica" w:cs="Helvetica" w:hint="eastAsia"/>
          <w:b/>
          <w:bCs/>
          <w:color w:val="222222"/>
          <w:sz w:val="21"/>
          <w:szCs w:val="21"/>
        </w:rPr>
        <w:t>Цитаты</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из</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текста</w:t>
      </w:r>
      <w:r w:rsidRPr="008746D9">
        <w:rPr>
          <w:rFonts w:ascii="Helvetica" w:hAnsi="Helvetica" w:cs="Helvetica"/>
          <w:b/>
          <w:bCs/>
          <w:color w:val="222222"/>
          <w:sz w:val="21"/>
          <w:szCs w:val="21"/>
        </w:rPr>
        <w:t>:</w:t>
      </w:r>
    </w:p>
    <w:p w14:paraId="5465F1E1" w14:textId="77777777" w:rsidR="008746D9" w:rsidRPr="008746D9" w:rsidRDefault="008746D9" w:rsidP="008746D9">
      <w:pPr>
        <w:rPr>
          <w:rFonts w:ascii="Helvetica" w:hAnsi="Helvetica" w:cs="Helvetica"/>
          <w:b/>
          <w:bCs/>
          <w:color w:val="222222"/>
          <w:sz w:val="21"/>
          <w:szCs w:val="21"/>
        </w:rPr>
      </w:pPr>
      <w:r w:rsidRPr="008746D9">
        <w:rPr>
          <w:rFonts w:ascii="Helvetica" w:hAnsi="Helvetica" w:cs="Helvetica" w:hint="eastAsia"/>
          <w:b/>
          <w:bCs/>
          <w:color w:val="222222"/>
          <w:sz w:val="21"/>
          <w:szCs w:val="21"/>
        </w:rPr>
        <w:t>стр</w:t>
      </w:r>
      <w:r w:rsidRPr="008746D9">
        <w:rPr>
          <w:rFonts w:ascii="Helvetica" w:hAnsi="Helvetica" w:cs="Helvetica"/>
          <w:b/>
          <w:bCs/>
          <w:color w:val="222222"/>
          <w:sz w:val="21"/>
          <w:szCs w:val="21"/>
        </w:rPr>
        <w:t>. 1</w:t>
      </w:r>
    </w:p>
    <w:p w14:paraId="65FD2DA3" w14:textId="77777777" w:rsidR="008746D9" w:rsidRPr="008746D9" w:rsidRDefault="008746D9" w:rsidP="008746D9">
      <w:pPr>
        <w:rPr>
          <w:rFonts w:ascii="Helvetica" w:hAnsi="Helvetica" w:cs="Helvetica"/>
          <w:b/>
          <w:bCs/>
          <w:color w:val="222222"/>
          <w:sz w:val="21"/>
          <w:szCs w:val="21"/>
        </w:rPr>
      </w:pPr>
      <w:r w:rsidRPr="008746D9">
        <w:rPr>
          <w:rFonts w:ascii="Helvetica" w:hAnsi="Helvetica" w:cs="Helvetica" w:hint="eastAsia"/>
          <w:b/>
          <w:bCs/>
          <w:color w:val="222222"/>
          <w:sz w:val="21"/>
          <w:szCs w:val="21"/>
        </w:rPr>
        <w:t>МИНИСТЕРСТВО</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ОБЩЕГО</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И</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ПЮФЕССИОНАЛЬНОГО</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ОБРАЗОВАНИЯ</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РОССИЙСКОЙ</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ФЕДЕРАЦИИ</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ЧИТИНС</w:t>
      </w:r>
      <w:r w:rsidRPr="008746D9">
        <w:rPr>
          <w:rFonts w:ascii="Helvetica" w:hAnsi="Helvetica" w:cs="Helvetica"/>
          <w:b/>
          <w:bCs/>
          <w:color w:val="222222"/>
          <w:sz w:val="21"/>
          <w:szCs w:val="21"/>
        </w:rPr>
        <w:t>1</w:t>
      </w:r>
      <w:r w:rsidRPr="008746D9">
        <w:rPr>
          <w:rFonts w:ascii="Helvetica" w:hAnsi="Helvetica" w:cs="Helvetica" w:hint="eastAsia"/>
          <w:b/>
          <w:bCs/>
          <w:color w:val="222222"/>
          <w:sz w:val="21"/>
          <w:szCs w:val="21"/>
        </w:rPr>
        <w:t>СИЙ</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ГОСУДАРСТВЕННЫЙ</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ТЕХНИЧЕСКИЙ</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УНИВЕРСИТЕТ</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На</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правах</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рукописи</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Верхотуров</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Анатолий</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Русланович</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ДВИЖЕНИЕ</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ТВЕРДОЙ</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ЧАСТИЦЫ</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В</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НЕЛИНЕЙНЫХ</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ВОЛНАХ</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НА</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ПОВЕРХНОСТИ</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ЖИДКОСТИ</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Специальность</w:t>
      </w:r>
      <w:r w:rsidRPr="008746D9">
        <w:rPr>
          <w:rFonts w:ascii="Helvetica" w:hAnsi="Helvetica" w:cs="Helvetica"/>
          <w:b/>
          <w:bCs/>
          <w:color w:val="222222"/>
          <w:sz w:val="21"/>
          <w:szCs w:val="21"/>
        </w:rPr>
        <w:t xml:space="preserve"> 01.02.01 - "</w:t>
      </w:r>
      <w:r w:rsidRPr="008746D9">
        <w:rPr>
          <w:rFonts w:ascii="Helvetica" w:hAnsi="Helvetica" w:cs="Helvetica" w:hint="eastAsia"/>
          <w:b/>
          <w:bCs/>
          <w:color w:val="222222"/>
          <w:sz w:val="21"/>
          <w:szCs w:val="21"/>
        </w:rPr>
        <w:t>Теоретическая</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механика</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Научный</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руководитель</w:t>
      </w:r>
    </w:p>
    <w:p w14:paraId="3CCCAB72" w14:textId="77777777" w:rsidR="008746D9" w:rsidRPr="008746D9" w:rsidRDefault="008746D9" w:rsidP="008746D9">
      <w:pPr>
        <w:rPr>
          <w:rFonts w:ascii="Helvetica" w:hAnsi="Helvetica" w:cs="Helvetica"/>
          <w:b/>
          <w:bCs/>
          <w:color w:val="222222"/>
          <w:sz w:val="21"/>
          <w:szCs w:val="21"/>
        </w:rPr>
      </w:pPr>
      <w:r w:rsidRPr="008746D9">
        <w:rPr>
          <w:rFonts w:ascii="Helvetica" w:hAnsi="Helvetica" w:cs="Helvetica" w:hint="eastAsia"/>
          <w:b/>
          <w:bCs/>
          <w:color w:val="222222"/>
          <w:sz w:val="21"/>
          <w:szCs w:val="21"/>
        </w:rPr>
        <w:t>стр</w:t>
      </w:r>
      <w:r w:rsidRPr="008746D9">
        <w:rPr>
          <w:rFonts w:ascii="Helvetica" w:hAnsi="Helvetica" w:cs="Helvetica"/>
          <w:b/>
          <w:bCs/>
          <w:color w:val="222222"/>
          <w:sz w:val="21"/>
          <w:szCs w:val="21"/>
        </w:rPr>
        <w:t>. 2</w:t>
      </w:r>
    </w:p>
    <w:p w14:paraId="12D9F71A" w14:textId="77777777" w:rsidR="008746D9" w:rsidRPr="008746D9" w:rsidRDefault="008746D9" w:rsidP="008746D9">
      <w:pPr>
        <w:rPr>
          <w:rFonts w:ascii="Helvetica" w:hAnsi="Helvetica" w:cs="Helvetica"/>
          <w:b/>
          <w:bCs/>
          <w:color w:val="222222"/>
          <w:sz w:val="21"/>
          <w:szCs w:val="21"/>
        </w:rPr>
      </w:pPr>
      <w:r w:rsidRPr="008746D9">
        <w:rPr>
          <w:rFonts w:ascii="Helvetica" w:hAnsi="Helvetica" w:cs="Helvetica" w:hint="eastAsia"/>
          <w:b/>
          <w:bCs/>
          <w:color w:val="222222"/>
          <w:sz w:val="21"/>
          <w:szCs w:val="21"/>
        </w:rPr>
        <w:t>частицы</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на</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поверхности</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волны</w:t>
      </w:r>
      <w:r w:rsidRPr="008746D9">
        <w:rPr>
          <w:rFonts w:ascii="Helvetica" w:hAnsi="Helvetica" w:cs="Helvetica"/>
          <w:b/>
          <w:bCs/>
          <w:color w:val="222222"/>
          <w:sz w:val="21"/>
          <w:szCs w:val="21"/>
        </w:rPr>
        <w:t xml:space="preserve"> 3.2.2. </w:t>
      </w:r>
      <w:r w:rsidRPr="008746D9">
        <w:rPr>
          <w:rFonts w:ascii="Helvetica" w:hAnsi="Helvetica" w:cs="Helvetica" w:hint="eastAsia"/>
          <w:b/>
          <w:bCs/>
          <w:color w:val="222222"/>
          <w:sz w:val="21"/>
          <w:szCs w:val="21"/>
        </w:rPr>
        <w:t>Фазовые</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траектории</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дифференциального</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уравнения</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движения</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частицы</w:t>
      </w:r>
      <w:r w:rsidRPr="008746D9">
        <w:rPr>
          <w:rFonts w:ascii="Helvetica" w:hAnsi="Helvetica" w:cs="Helvetica"/>
          <w:b/>
          <w:bCs/>
          <w:color w:val="222222"/>
          <w:sz w:val="21"/>
          <w:szCs w:val="21"/>
        </w:rPr>
        <w:t xml:space="preserve"> 80 59 59 58 58 52 34 34 31 20 3 3.3. </w:t>
      </w:r>
      <w:r w:rsidRPr="008746D9">
        <w:rPr>
          <w:rFonts w:ascii="Helvetica" w:hAnsi="Helvetica" w:cs="Helvetica" w:hint="eastAsia"/>
          <w:b/>
          <w:bCs/>
          <w:color w:val="222222"/>
          <w:sz w:val="21"/>
          <w:szCs w:val="21"/>
        </w:rPr>
        <w:t>Движение</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частицы</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на</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поверхности</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идеальной</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жидкости</w:t>
      </w:r>
      <w:r w:rsidRPr="008746D9">
        <w:rPr>
          <w:rFonts w:ascii="Helvetica" w:hAnsi="Helvetica" w:cs="Helvetica"/>
          <w:b/>
          <w:bCs/>
          <w:color w:val="222222"/>
          <w:sz w:val="21"/>
          <w:szCs w:val="21"/>
        </w:rPr>
        <w:t xml:space="preserve"> 3.3.1. </w:t>
      </w:r>
      <w:r w:rsidRPr="008746D9">
        <w:rPr>
          <w:rFonts w:ascii="Helvetica" w:hAnsi="Helvetica" w:cs="Helvetica" w:hint="eastAsia"/>
          <w:b/>
          <w:bCs/>
          <w:color w:val="222222"/>
          <w:sz w:val="21"/>
          <w:szCs w:val="21"/>
        </w:rPr>
        <w:t>Движение</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частицы</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без</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учета</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вязкого</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сопротивления</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и</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собственного</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циклического</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движения</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жидкости</w:t>
      </w:r>
      <w:r w:rsidRPr="008746D9">
        <w:rPr>
          <w:rFonts w:ascii="Helvetica" w:hAnsi="Helvetica" w:cs="Helvetica"/>
          <w:b/>
          <w:bCs/>
          <w:color w:val="222222"/>
          <w:sz w:val="21"/>
          <w:szCs w:val="21"/>
        </w:rPr>
        <w:t xml:space="preserve"> 3.3.2. </w:t>
      </w:r>
      <w:r w:rsidRPr="008746D9">
        <w:rPr>
          <w:rFonts w:ascii="Helvetica" w:hAnsi="Helvetica" w:cs="Helvetica" w:hint="eastAsia"/>
          <w:b/>
          <w:bCs/>
          <w:color w:val="222222"/>
          <w:sz w:val="21"/>
          <w:szCs w:val="21"/>
        </w:rPr>
        <w:t>Движение</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частицы</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на</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поверхности</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идеальной</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жидкости</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в</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общем</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случае</w:t>
      </w:r>
      <w:r w:rsidRPr="008746D9">
        <w:rPr>
          <w:rFonts w:ascii="Helvetica" w:hAnsi="Helvetica" w:cs="Helvetica"/>
          <w:b/>
          <w:bCs/>
          <w:color w:val="222222"/>
          <w:sz w:val="21"/>
          <w:szCs w:val="21"/>
        </w:rPr>
        <w:t xml:space="preserve"> 3.4. </w:t>
      </w:r>
      <w:r w:rsidRPr="008746D9">
        <w:rPr>
          <w:rFonts w:ascii="Helvetica" w:hAnsi="Helvetica" w:cs="Helvetica" w:hint="eastAsia"/>
          <w:b/>
          <w:bCs/>
          <w:color w:val="222222"/>
          <w:sz w:val="21"/>
          <w:szCs w:val="21"/>
        </w:rPr>
        <w:t>Численное</w:t>
      </w:r>
      <w:r w:rsidRPr="008746D9">
        <w:rPr>
          <w:rFonts w:ascii="Helvetica" w:hAnsi="Helvetica" w:cs="Helvetica"/>
          <w:b/>
          <w:bCs/>
          <w:color w:val="222222"/>
          <w:sz w:val="21"/>
          <w:szCs w:val="21"/>
        </w:rPr>
        <w:t>...</w:t>
      </w:r>
    </w:p>
    <w:p w14:paraId="4EE96D3F" w14:textId="77777777" w:rsidR="008746D9" w:rsidRPr="008746D9" w:rsidRDefault="008746D9" w:rsidP="008746D9">
      <w:pPr>
        <w:rPr>
          <w:rFonts w:ascii="Helvetica" w:hAnsi="Helvetica" w:cs="Helvetica"/>
          <w:b/>
          <w:bCs/>
          <w:color w:val="222222"/>
          <w:sz w:val="21"/>
          <w:szCs w:val="21"/>
        </w:rPr>
      </w:pPr>
      <w:r w:rsidRPr="008746D9">
        <w:rPr>
          <w:rFonts w:ascii="Helvetica" w:hAnsi="Helvetica" w:cs="Helvetica" w:hint="eastAsia"/>
          <w:b/>
          <w:bCs/>
          <w:color w:val="222222"/>
          <w:sz w:val="21"/>
          <w:szCs w:val="21"/>
        </w:rPr>
        <w:t>стр</w:t>
      </w:r>
      <w:r w:rsidRPr="008746D9">
        <w:rPr>
          <w:rFonts w:ascii="Helvetica" w:hAnsi="Helvetica" w:cs="Helvetica"/>
          <w:b/>
          <w:bCs/>
          <w:color w:val="222222"/>
          <w:sz w:val="21"/>
          <w:szCs w:val="21"/>
        </w:rPr>
        <w:t>. 13</w:t>
      </w:r>
    </w:p>
    <w:p w14:paraId="6C10EAB1" w14:textId="77777777" w:rsidR="008746D9" w:rsidRPr="008746D9" w:rsidRDefault="008746D9" w:rsidP="008746D9">
      <w:pPr>
        <w:rPr>
          <w:rFonts w:ascii="Helvetica" w:hAnsi="Helvetica" w:cs="Helvetica"/>
          <w:b/>
          <w:bCs/>
          <w:color w:val="222222"/>
          <w:sz w:val="21"/>
          <w:szCs w:val="21"/>
        </w:rPr>
      </w:pPr>
      <w:r w:rsidRPr="008746D9">
        <w:rPr>
          <w:rFonts w:ascii="Helvetica" w:hAnsi="Helvetica" w:cs="Helvetica" w:hint="eastAsia"/>
          <w:b/>
          <w:bCs/>
          <w:color w:val="222222"/>
          <w:sz w:val="21"/>
          <w:szCs w:val="21"/>
        </w:rPr>
        <w:t>изложены</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выводы</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о</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результатах</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проведенного</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иссле­</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дования</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и</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области</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их</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возможного</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применения</w:t>
      </w:r>
      <w:r w:rsidRPr="008746D9">
        <w:rPr>
          <w:rFonts w:ascii="Helvetica" w:hAnsi="Helvetica" w:cs="Helvetica"/>
          <w:b/>
          <w:bCs/>
          <w:color w:val="222222"/>
          <w:sz w:val="21"/>
          <w:szCs w:val="21"/>
        </w:rPr>
        <w:t xml:space="preserve">. 14 1. </w:t>
      </w:r>
      <w:r w:rsidRPr="008746D9">
        <w:rPr>
          <w:rFonts w:ascii="Helvetica" w:hAnsi="Helvetica" w:cs="Helvetica" w:hint="eastAsia"/>
          <w:b/>
          <w:bCs/>
          <w:color w:val="222222"/>
          <w:sz w:val="21"/>
          <w:szCs w:val="21"/>
        </w:rPr>
        <w:t>СИЛЫ</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ДЕЙСТВУЮЩИЕ</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НА</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ТВЕРДУЮ</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ЧАСТИЦУ</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В</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ВОЛНАХ</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НА</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ПОВЕРХНОСТИ</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ЖИДКОСТИ</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Исследование</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динамики</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твердой</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плавающей</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частицы</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в</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волнах</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на</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по­</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верхности</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жидкости</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с</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применением</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методов</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механики</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несвободных</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систем</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и</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построение</w:t>
      </w:r>
    </w:p>
    <w:p w14:paraId="60087C37" w14:textId="77777777" w:rsidR="008746D9" w:rsidRPr="008746D9" w:rsidRDefault="008746D9" w:rsidP="008746D9">
      <w:pPr>
        <w:rPr>
          <w:rFonts w:ascii="Helvetica" w:hAnsi="Helvetica" w:cs="Helvetica"/>
          <w:b/>
          <w:bCs/>
          <w:color w:val="222222"/>
          <w:sz w:val="21"/>
          <w:szCs w:val="21"/>
        </w:rPr>
      </w:pPr>
    </w:p>
    <w:p w14:paraId="409223D2" w14:textId="77777777" w:rsidR="008746D9" w:rsidRPr="008746D9" w:rsidRDefault="008746D9" w:rsidP="008746D9">
      <w:pPr>
        <w:rPr>
          <w:rFonts w:ascii="Helvetica" w:hAnsi="Helvetica" w:cs="Helvetica"/>
          <w:b/>
          <w:bCs/>
          <w:color w:val="222222"/>
          <w:sz w:val="21"/>
          <w:szCs w:val="21"/>
        </w:rPr>
      </w:pPr>
      <w:r w:rsidRPr="008746D9">
        <w:rPr>
          <w:rFonts w:ascii="Helvetica" w:hAnsi="Helvetica" w:cs="Helvetica" w:hint="eastAsia"/>
          <w:b/>
          <w:bCs/>
          <w:color w:val="222222"/>
          <w:sz w:val="21"/>
          <w:szCs w:val="21"/>
        </w:rPr>
        <w:t>Оглавление</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диссертации</w:t>
      </w:r>
    </w:p>
    <w:p w14:paraId="417500F6" w14:textId="77777777" w:rsidR="008746D9" w:rsidRPr="008746D9" w:rsidRDefault="008746D9" w:rsidP="008746D9">
      <w:pPr>
        <w:rPr>
          <w:rFonts w:ascii="Helvetica" w:hAnsi="Helvetica" w:cs="Helvetica"/>
          <w:b/>
          <w:bCs/>
          <w:color w:val="222222"/>
          <w:sz w:val="21"/>
          <w:szCs w:val="21"/>
        </w:rPr>
      </w:pPr>
      <w:r w:rsidRPr="008746D9">
        <w:rPr>
          <w:rFonts w:ascii="Helvetica" w:hAnsi="Helvetica" w:cs="Helvetica" w:hint="eastAsia"/>
          <w:b/>
          <w:bCs/>
          <w:color w:val="222222"/>
          <w:sz w:val="21"/>
          <w:szCs w:val="21"/>
        </w:rPr>
        <w:t>кандидат</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физико</w:t>
      </w:r>
      <w:r w:rsidRPr="008746D9">
        <w:rPr>
          <w:rFonts w:ascii="Helvetica" w:hAnsi="Helvetica" w:cs="Helvetica"/>
          <w:b/>
          <w:bCs/>
          <w:color w:val="222222"/>
          <w:sz w:val="21"/>
          <w:szCs w:val="21"/>
        </w:rPr>
        <w:t>-</w:t>
      </w:r>
      <w:r w:rsidRPr="008746D9">
        <w:rPr>
          <w:rFonts w:ascii="Helvetica" w:hAnsi="Helvetica" w:cs="Helvetica" w:hint="eastAsia"/>
          <w:b/>
          <w:bCs/>
          <w:color w:val="222222"/>
          <w:sz w:val="21"/>
          <w:szCs w:val="21"/>
        </w:rPr>
        <w:t>математических</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наук</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Верхотуров</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Анатолий</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Русланович</w:t>
      </w:r>
    </w:p>
    <w:p w14:paraId="40B2B6C2" w14:textId="77777777" w:rsidR="008746D9" w:rsidRPr="008746D9" w:rsidRDefault="008746D9" w:rsidP="008746D9">
      <w:pPr>
        <w:rPr>
          <w:rFonts w:ascii="Helvetica" w:hAnsi="Helvetica" w:cs="Helvetica"/>
          <w:b/>
          <w:bCs/>
          <w:color w:val="222222"/>
          <w:sz w:val="21"/>
          <w:szCs w:val="21"/>
        </w:rPr>
      </w:pPr>
      <w:r w:rsidRPr="008746D9">
        <w:rPr>
          <w:rFonts w:ascii="Helvetica" w:hAnsi="Helvetica" w:cs="Helvetica" w:hint="eastAsia"/>
          <w:b/>
          <w:bCs/>
          <w:color w:val="222222"/>
          <w:sz w:val="21"/>
          <w:szCs w:val="21"/>
        </w:rPr>
        <w:lastRenderedPageBreak/>
        <w:t>СОДЕРЖАНИЕ</w:t>
      </w:r>
    </w:p>
    <w:p w14:paraId="2319FEB4" w14:textId="77777777" w:rsidR="008746D9" w:rsidRPr="008746D9" w:rsidRDefault="008746D9" w:rsidP="008746D9">
      <w:pPr>
        <w:rPr>
          <w:rFonts w:ascii="Helvetica" w:hAnsi="Helvetica" w:cs="Helvetica"/>
          <w:b/>
          <w:bCs/>
          <w:color w:val="222222"/>
          <w:sz w:val="21"/>
          <w:szCs w:val="21"/>
        </w:rPr>
      </w:pPr>
    </w:p>
    <w:p w14:paraId="374D0B25" w14:textId="77777777" w:rsidR="008746D9" w:rsidRPr="008746D9" w:rsidRDefault="008746D9" w:rsidP="008746D9">
      <w:pPr>
        <w:rPr>
          <w:rFonts w:ascii="Helvetica" w:hAnsi="Helvetica" w:cs="Helvetica"/>
          <w:b/>
          <w:bCs/>
          <w:color w:val="222222"/>
          <w:sz w:val="21"/>
          <w:szCs w:val="21"/>
        </w:rPr>
      </w:pPr>
      <w:r w:rsidRPr="008746D9">
        <w:rPr>
          <w:rFonts w:ascii="Helvetica" w:hAnsi="Helvetica" w:cs="Helvetica" w:hint="eastAsia"/>
          <w:b/>
          <w:bCs/>
          <w:color w:val="222222"/>
          <w:sz w:val="21"/>
          <w:szCs w:val="21"/>
        </w:rPr>
        <w:t>ВВЕДЕНИЕ</w:t>
      </w:r>
    </w:p>
    <w:p w14:paraId="21B1566C" w14:textId="77777777" w:rsidR="008746D9" w:rsidRPr="008746D9" w:rsidRDefault="008746D9" w:rsidP="008746D9">
      <w:pPr>
        <w:rPr>
          <w:rFonts w:ascii="Helvetica" w:hAnsi="Helvetica" w:cs="Helvetica"/>
          <w:b/>
          <w:bCs/>
          <w:color w:val="222222"/>
          <w:sz w:val="21"/>
          <w:szCs w:val="21"/>
        </w:rPr>
      </w:pPr>
    </w:p>
    <w:p w14:paraId="2B4D27C1" w14:textId="77777777" w:rsidR="008746D9" w:rsidRPr="008746D9" w:rsidRDefault="008746D9" w:rsidP="008746D9">
      <w:pPr>
        <w:rPr>
          <w:rFonts w:ascii="Helvetica" w:hAnsi="Helvetica" w:cs="Helvetica"/>
          <w:b/>
          <w:bCs/>
          <w:color w:val="222222"/>
          <w:sz w:val="21"/>
          <w:szCs w:val="21"/>
        </w:rPr>
      </w:pPr>
      <w:r w:rsidRPr="008746D9">
        <w:rPr>
          <w:rFonts w:ascii="Helvetica" w:hAnsi="Helvetica" w:cs="Helvetica"/>
          <w:b/>
          <w:bCs/>
          <w:color w:val="222222"/>
          <w:sz w:val="21"/>
          <w:szCs w:val="21"/>
        </w:rPr>
        <w:t xml:space="preserve">1. </w:t>
      </w:r>
      <w:r w:rsidRPr="008746D9">
        <w:rPr>
          <w:rFonts w:ascii="Helvetica" w:hAnsi="Helvetica" w:cs="Helvetica" w:hint="eastAsia"/>
          <w:b/>
          <w:bCs/>
          <w:color w:val="222222"/>
          <w:sz w:val="21"/>
          <w:szCs w:val="21"/>
        </w:rPr>
        <w:t>Силы</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действующие</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на</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твердую</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частицу</w:t>
      </w:r>
    </w:p>
    <w:p w14:paraId="49FAEBA2" w14:textId="77777777" w:rsidR="008746D9" w:rsidRPr="008746D9" w:rsidRDefault="008746D9" w:rsidP="008746D9">
      <w:pPr>
        <w:rPr>
          <w:rFonts w:ascii="Helvetica" w:hAnsi="Helvetica" w:cs="Helvetica"/>
          <w:b/>
          <w:bCs/>
          <w:color w:val="222222"/>
          <w:sz w:val="21"/>
          <w:szCs w:val="21"/>
        </w:rPr>
      </w:pPr>
    </w:p>
    <w:p w14:paraId="3A2E7B7F" w14:textId="77777777" w:rsidR="008746D9" w:rsidRPr="008746D9" w:rsidRDefault="008746D9" w:rsidP="008746D9">
      <w:pPr>
        <w:rPr>
          <w:rFonts w:ascii="Helvetica" w:hAnsi="Helvetica" w:cs="Helvetica"/>
          <w:b/>
          <w:bCs/>
          <w:color w:val="222222"/>
          <w:sz w:val="21"/>
          <w:szCs w:val="21"/>
        </w:rPr>
      </w:pPr>
      <w:r w:rsidRPr="008746D9">
        <w:rPr>
          <w:rFonts w:ascii="Helvetica" w:hAnsi="Helvetica" w:cs="Helvetica" w:hint="eastAsia"/>
          <w:b/>
          <w:bCs/>
          <w:color w:val="222222"/>
          <w:sz w:val="21"/>
          <w:szCs w:val="21"/>
        </w:rPr>
        <w:t>в</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волнах</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на</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поверхности</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жидкости</w:t>
      </w:r>
    </w:p>
    <w:p w14:paraId="24448238" w14:textId="77777777" w:rsidR="008746D9" w:rsidRPr="008746D9" w:rsidRDefault="008746D9" w:rsidP="008746D9">
      <w:pPr>
        <w:rPr>
          <w:rFonts w:ascii="Helvetica" w:hAnsi="Helvetica" w:cs="Helvetica"/>
          <w:b/>
          <w:bCs/>
          <w:color w:val="222222"/>
          <w:sz w:val="21"/>
          <w:szCs w:val="21"/>
        </w:rPr>
      </w:pPr>
    </w:p>
    <w:p w14:paraId="734451F7" w14:textId="77777777" w:rsidR="008746D9" w:rsidRPr="008746D9" w:rsidRDefault="008746D9" w:rsidP="008746D9">
      <w:pPr>
        <w:rPr>
          <w:rFonts w:ascii="Helvetica" w:hAnsi="Helvetica" w:cs="Helvetica"/>
          <w:b/>
          <w:bCs/>
          <w:color w:val="222222"/>
          <w:sz w:val="21"/>
          <w:szCs w:val="21"/>
        </w:rPr>
      </w:pPr>
      <w:r w:rsidRPr="008746D9">
        <w:rPr>
          <w:rFonts w:ascii="Helvetica" w:hAnsi="Helvetica" w:cs="Helvetica"/>
          <w:b/>
          <w:bCs/>
          <w:color w:val="222222"/>
          <w:sz w:val="21"/>
          <w:szCs w:val="21"/>
        </w:rPr>
        <w:t xml:space="preserve">1.1. </w:t>
      </w:r>
      <w:r w:rsidRPr="008746D9">
        <w:rPr>
          <w:rFonts w:ascii="Helvetica" w:hAnsi="Helvetica" w:cs="Helvetica" w:hint="eastAsia"/>
          <w:b/>
          <w:bCs/>
          <w:color w:val="222222"/>
          <w:sz w:val="21"/>
          <w:szCs w:val="21"/>
        </w:rPr>
        <w:t>Силы</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действующие</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на</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твердую</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частицу</w:t>
      </w:r>
    </w:p>
    <w:p w14:paraId="1F0976B4" w14:textId="77777777" w:rsidR="008746D9" w:rsidRPr="008746D9" w:rsidRDefault="008746D9" w:rsidP="008746D9">
      <w:pPr>
        <w:rPr>
          <w:rFonts w:ascii="Helvetica" w:hAnsi="Helvetica" w:cs="Helvetica"/>
          <w:b/>
          <w:bCs/>
          <w:color w:val="222222"/>
          <w:sz w:val="21"/>
          <w:szCs w:val="21"/>
        </w:rPr>
      </w:pPr>
    </w:p>
    <w:p w14:paraId="491BA88A" w14:textId="77777777" w:rsidR="008746D9" w:rsidRPr="008746D9" w:rsidRDefault="008746D9" w:rsidP="008746D9">
      <w:pPr>
        <w:rPr>
          <w:rFonts w:ascii="Helvetica" w:hAnsi="Helvetica" w:cs="Helvetica"/>
          <w:b/>
          <w:bCs/>
          <w:color w:val="222222"/>
          <w:sz w:val="21"/>
          <w:szCs w:val="21"/>
        </w:rPr>
      </w:pPr>
      <w:r w:rsidRPr="008746D9">
        <w:rPr>
          <w:rFonts w:ascii="Helvetica" w:hAnsi="Helvetica" w:cs="Helvetica" w:hint="eastAsia"/>
          <w:b/>
          <w:bCs/>
          <w:color w:val="222222"/>
          <w:sz w:val="21"/>
          <w:szCs w:val="21"/>
        </w:rPr>
        <w:t>со</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стороны</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жидкости</w:t>
      </w:r>
    </w:p>
    <w:p w14:paraId="451D851B" w14:textId="77777777" w:rsidR="008746D9" w:rsidRPr="008746D9" w:rsidRDefault="008746D9" w:rsidP="008746D9">
      <w:pPr>
        <w:rPr>
          <w:rFonts w:ascii="Helvetica" w:hAnsi="Helvetica" w:cs="Helvetica"/>
          <w:b/>
          <w:bCs/>
          <w:color w:val="222222"/>
          <w:sz w:val="21"/>
          <w:szCs w:val="21"/>
        </w:rPr>
      </w:pPr>
    </w:p>
    <w:p w14:paraId="188847E2" w14:textId="77777777" w:rsidR="008746D9" w:rsidRPr="008746D9" w:rsidRDefault="008746D9" w:rsidP="008746D9">
      <w:pPr>
        <w:rPr>
          <w:rFonts w:ascii="Helvetica" w:hAnsi="Helvetica" w:cs="Helvetica"/>
          <w:b/>
          <w:bCs/>
          <w:color w:val="222222"/>
          <w:sz w:val="21"/>
          <w:szCs w:val="21"/>
        </w:rPr>
      </w:pPr>
      <w:r w:rsidRPr="008746D9">
        <w:rPr>
          <w:rFonts w:ascii="Helvetica" w:hAnsi="Helvetica" w:cs="Helvetica"/>
          <w:b/>
          <w:bCs/>
          <w:color w:val="222222"/>
          <w:sz w:val="21"/>
          <w:szCs w:val="21"/>
        </w:rPr>
        <w:t xml:space="preserve">1.2. </w:t>
      </w:r>
      <w:r w:rsidRPr="008746D9">
        <w:rPr>
          <w:rFonts w:ascii="Helvetica" w:hAnsi="Helvetica" w:cs="Helvetica" w:hint="eastAsia"/>
          <w:b/>
          <w:bCs/>
          <w:color w:val="222222"/>
          <w:sz w:val="21"/>
          <w:szCs w:val="21"/>
        </w:rPr>
        <w:t>Волны</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на</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поверхности</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жидкости</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и</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их</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основные</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характеристики</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влияющие</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на</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движение</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твердой</w:t>
      </w:r>
    </w:p>
    <w:p w14:paraId="3F3A723B" w14:textId="77777777" w:rsidR="008746D9" w:rsidRPr="008746D9" w:rsidRDefault="008746D9" w:rsidP="008746D9">
      <w:pPr>
        <w:rPr>
          <w:rFonts w:ascii="Helvetica" w:hAnsi="Helvetica" w:cs="Helvetica"/>
          <w:b/>
          <w:bCs/>
          <w:color w:val="222222"/>
          <w:sz w:val="21"/>
          <w:szCs w:val="21"/>
        </w:rPr>
      </w:pPr>
    </w:p>
    <w:p w14:paraId="403D2610" w14:textId="77777777" w:rsidR="008746D9" w:rsidRPr="008746D9" w:rsidRDefault="008746D9" w:rsidP="008746D9">
      <w:pPr>
        <w:rPr>
          <w:rFonts w:ascii="Helvetica" w:hAnsi="Helvetica" w:cs="Helvetica"/>
          <w:b/>
          <w:bCs/>
          <w:color w:val="222222"/>
          <w:sz w:val="21"/>
          <w:szCs w:val="21"/>
        </w:rPr>
      </w:pPr>
      <w:r w:rsidRPr="008746D9">
        <w:rPr>
          <w:rFonts w:ascii="Helvetica" w:hAnsi="Helvetica" w:cs="Helvetica" w:hint="eastAsia"/>
          <w:b/>
          <w:bCs/>
          <w:color w:val="222222"/>
          <w:sz w:val="21"/>
          <w:szCs w:val="21"/>
        </w:rPr>
        <w:t>частицы</w:t>
      </w:r>
    </w:p>
    <w:p w14:paraId="04EA0B7C" w14:textId="77777777" w:rsidR="008746D9" w:rsidRPr="008746D9" w:rsidRDefault="008746D9" w:rsidP="008746D9">
      <w:pPr>
        <w:rPr>
          <w:rFonts w:ascii="Helvetica" w:hAnsi="Helvetica" w:cs="Helvetica"/>
          <w:b/>
          <w:bCs/>
          <w:color w:val="222222"/>
          <w:sz w:val="21"/>
          <w:szCs w:val="21"/>
        </w:rPr>
      </w:pPr>
    </w:p>
    <w:p w14:paraId="21C73518" w14:textId="77777777" w:rsidR="008746D9" w:rsidRPr="008746D9" w:rsidRDefault="008746D9" w:rsidP="008746D9">
      <w:pPr>
        <w:rPr>
          <w:rFonts w:ascii="Helvetica" w:hAnsi="Helvetica" w:cs="Helvetica"/>
          <w:b/>
          <w:bCs/>
          <w:color w:val="222222"/>
          <w:sz w:val="21"/>
          <w:szCs w:val="21"/>
        </w:rPr>
      </w:pPr>
      <w:r w:rsidRPr="008746D9">
        <w:rPr>
          <w:rFonts w:ascii="Helvetica" w:hAnsi="Helvetica" w:cs="Helvetica"/>
          <w:b/>
          <w:bCs/>
          <w:color w:val="222222"/>
          <w:sz w:val="21"/>
          <w:szCs w:val="21"/>
        </w:rPr>
        <w:t xml:space="preserve">1.3. </w:t>
      </w:r>
      <w:r w:rsidRPr="008746D9">
        <w:rPr>
          <w:rFonts w:ascii="Helvetica" w:hAnsi="Helvetica" w:cs="Helvetica" w:hint="eastAsia"/>
          <w:b/>
          <w:bCs/>
          <w:color w:val="222222"/>
          <w:sz w:val="21"/>
          <w:szCs w:val="21"/>
        </w:rPr>
        <w:t>Определение</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сил</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действующих</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на</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твердую</w:t>
      </w:r>
    </w:p>
    <w:p w14:paraId="724C912A" w14:textId="77777777" w:rsidR="008746D9" w:rsidRPr="008746D9" w:rsidRDefault="008746D9" w:rsidP="008746D9">
      <w:pPr>
        <w:rPr>
          <w:rFonts w:ascii="Helvetica" w:hAnsi="Helvetica" w:cs="Helvetica"/>
          <w:b/>
          <w:bCs/>
          <w:color w:val="222222"/>
          <w:sz w:val="21"/>
          <w:szCs w:val="21"/>
        </w:rPr>
      </w:pPr>
    </w:p>
    <w:p w14:paraId="7E69E1FA" w14:textId="77777777" w:rsidR="008746D9" w:rsidRPr="008746D9" w:rsidRDefault="008746D9" w:rsidP="008746D9">
      <w:pPr>
        <w:rPr>
          <w:rFonts w:ascii="Helvetica" w:hAnsi="Helvetica" w:cs="Helvetica"/>
          <w:b/>
          <w:bCs/>
          <w:color w:val="222222"/>
          <w:sz w:val="21"/>
          <w:szCs w:val="21"/>
        </w:rPr>
      </w:pPr>
      <w:r w:rsidRPr="008746D9">
        <w:rPr>
          <w:rFonts w:ascii="Helvetica" w:hAnsi="Helvetica" w:cs="Helvetica" w:hint="eastAsia"/>
          <w:b/>
          <w:bCs/>
          <w:color w:val="222222"/>
          <w:sz w:val="21"/>
          <w:szCs w:val="21"/>
        </w:rPr>
        <w:t>частицу</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в</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волнах</w:t>
      </w:r>
    </w:p>
    <w:p w14:paraId="3F0F3F69" w14:textId="77777777" w:rsidR="008746D9" w:rsidRPr="008746D9" w:rsidRDefault="008746D9" w:rsidP="008746D9">
      <w:pPr>
        <w:rPr>
          <w:rFonts w:ascii="Helvetica" w:hAnsi="Helvetica" w:cs="Helvetica"/>
          <w:b/>
          <w:bCs/>
          <w:color w:val="222222"/>
          <w:sz w:val="21"/>
          <w:szCs w:val="21"/>
        </w:rPr>
      </w:pPr>
    </w:p>
    <w:p w14:paraId="47008845" w14:textId="77777777" w:rsidR="008746D9" w:rsidRPr="008746D9" w:rsidRDefault="008746D9" w:rsidP="008746D9">
      <w:pPr>
        <w:rPr>
          <w:rFonts w:ascii="Helvetica" w:hAnsi="Helvetica" w:cs="Helvetica"/>
          <w:b/>
          <w:bCs/>
          <w:color w:val="222222"/>
          <w:sz w:val="21"/>
          <w:szCs w:val="21"/>
        </w:rPr>
      </w:pPr>
      <w:r w:rsidRPr="008746D9">
        <w:rPr>
          <w:rFonts w:ascii="Helvetica" w:hAnsi="Helvetica" w:cs="Helvetica"/>
          <w:b/>
          <w:bCs/>
          <w:color w:val="222222"/>
          <w:sz w:val="21"/>
          <w:szCs w:val="21"/>
        </w:rPr>
        <w:t xml:space="preserve">2. </w:t>
      </w:r>
      <w:r w:rsidRPr="008746D9">
        <w:rPr>
          <w:rFonts w:ascii="Helvetica" w:hAnsi="Helvetica" w:cs="Helvetica" w:hint="eastAsia"/>
          <w:b/>
          <w:bCs/>
          <w:color w:val="222222"/>
          <w:sz w:val="21"/>
          <w:szCs w:val="21"/>
        </w:rPr>
        <w:t>Математическая</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модель</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движения</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твердой</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частицы</w:t>
      </w:r>
    </w:p>
    <w:p w14:paraId="7A7892D5" w14:textId="77777777" w:rsidR="008746D9" w:rsidRPr="008746D9" w:rsidRDefault="008746D9" w:rsidP="008746D9">
      <w:pPr>
        <w:rPr>
          <w:rFonts w:ascii="Helvetica" w:hAnsi="Helvetica" w:cs="Helvetica"/>
          <w:b/>
          <w:bCs/>
          <w:color w:val="222222"/>
          <w:sz w:val="21"/>
          <w:szCs w:val="21"/>
        </w:rPr>
      </w:pPr>
    </w:p>
    <w:p w14:paraId="7EA5F86D" w14:textId="77777777" w:rsidR="008746D9" w:rsidRPr="008746D9" w:rsidRDefault="008746D9" w:rsidP="008746D9">
      <w:pPr>
        <w:rPr>
          <w:rFonts w:ascii="Helvetica" w:hAnsi="Helvetica" w:cs="Helvetica"/>
          <w:b/>
          <w:bCs/>
          <w:color w:val="222222"/>
          <w:sz w:val="21"/>
          <w:szCs w:val="21"/>
        </w:rPr>
      </w:pPr>
      <w:r w:rsidRPr="008746D9">
        <w:rPr>
          <w:rFonts w:ascii="Helvetica" w:hAnsi="Helvetica" w:cs="Helvetica" w:hint="eastAsia"/>
          <w:b/>
          <w:bCs/>
          <w:color w:val="222222"/>
          <w:sz w:val="21"/>
          <w:szCs w:val="21"/>
        </w:rPr>
        <w:t>в</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поверхностных</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волнах</w:t>
      </w:r>
    </w:p>
    <w:p w14:paraId="403861F6" w14:textId="77777777" w:rsidR="008746D9" w:rsidRPr="008746D9" w:rsidRDefault="008746D9" w:rsidP="008746D9">
      <w:pPr>
        <w:rPr>
          <w:rFonts w:ascii="Helvetica" w:hAnsi="Helvetica" w:cs="Helvetica"/>
          <w:b/>
          <w:bCs/>
          <w:color w:val="222222"/>
          <w:sz w:val="21"/>
          <w:szCs w:val="21"/>
        </w:rPr>
      </w:pPr>
    </w:p>
    <w:p w14:paraId="4E12F7A7" w14:textId="77777777" w:rsidR="008746D9" w:rsidRPr="008746D9" w:rsidRDefault="008746D9" w:rsidP="008746D9">
      <w:pPr>
        <w:rPr>
          <w:rFonts w:ascii="Helvetica" w:hAnsi="Helvetica" w:cs="Helvetica"/>
          <w:b/>
          <w:bCs/>
          <w:color w:val="222222"/>
          <w:sz w:val="21"/>
          <w:szCs w:val="21"/>
        </w:rPr>
      </w:pPr>
      <w:r w:rsidRPr="008746D9">
        <w:rPr>
          <w:rFonts w:ascii="Helvetica" w:hAnsi="Helvetica" w:cs="Helvetica"/>
          <w:b/>
          <w:bCs/>
          <w:color w:val="222222"/>
          <w:sz w:val="21"/>
          <w:szCs w:val="21"/>
        </w:rPr>
        <w:t xml:space="preserve">2.1. </w:t>
      </w:r>
      <w:r w:rsidRPr="008746D9">
        <w:rPr>
          <w:rFonts w:ascii="Helvetica" w:hAnsi="Helvetica" w:cs="Helvetica" w:hint="eastAsia"/>
          <w:b/>
          <w:bCs/>
          <w:color w:val="222222"/>
          <w:sz w:val="21"/>
          <w:szCs w:val="21"/>
        </w:rPr>
        <w:t>Дифференциальные</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уравнения</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движения</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частицы</w:t>
      </w:r>
    </w:p>
    <w:p w14:paraId="48B3A0FA" w14:textId="77777777" w:rsidR="008746D9" w:rsidRPr="008746D9" w:rsidRDefault="008746D9" w:rsidP="008746D9">
      <w:pPr>
        <w:rPr>
          <w:rFonts w:ascii="Helvetica" w:hAnsi="Helvetica" w:cs="Helvetica"/>
          <w:b/>
          <w:bCs/>
          <w:color w:val="222222"/>
          <w:sz w:val="21"/>
          <w:szCs w:val="21"/>
        </w:rPr>
      </w:pPr>
    </w:p>
    <w:p w14:paraId="2E337276" w14:textId="77777777" w:rsidR="008746D9" w:rsidRPr="008746D9" w:rsidRDefault="008746D9" w:rsidP="008746D9">
      <w:pPr>
        <w:rPr>
          <w:rFonts w:ascii="Helvetica" w:hAnsi="Helvetica" w:cs="Helvetica"/>
          <w:b/>
          <w:bCs/>
          <w:color w:val="222222"/>
          <w:sz w:val="21"/>
          <w:szCs w:val="21"/>
        </w:rPr>
      </w:pPr>
      <w:r w:rsidRPr="008746D9">
        <w:rPr>
          <w:rFonts w:ascii="Helvetica" w:hAnsi="Helvetica" w:cs="Helvetica"/>
          <w:b/>
          <w:bCs/>
          <w:color w:val="222222"/>
          <w:sz w:val="21"/>
          <w:szCs w:val="21"/>
        </w:rPr>
        <w:lastRenderedPageBreak/>
        <w:t xml:space="preserve">2.2. </w:t>
      </w:r>
      <w:r w:rsidRPr="008746D9">
        <w:rPr>
          <w:rFonts w:ascii="Helvetica" w:hAnsi="Helvetica" w:cs="Helvetica" w:hint="eastAsia"/>
          <w:b/>
          <w:bCs/>
          <w:color w:val="222222"/>
          <w:sz w:val="21"/>
          <w:szCs w:val="21"/>
        </w:rPr>
        <w:t>Дифференциальные</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уравнения</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движения</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частицы</w:t>
      </w:r>
    </w:p>
    <w:p w14:paraId="06BAD1F7" w14:textId="77777777" w:rsidR="008746D9" w:rsidRPr="008746D9" w:rsidRDefault="008746D9" w:rsidP="008746D9">
      <w:pPr>
        <w:rPr>
          <w:rFonts w:ascii="Helvetica" w:hAnsi="Helvetica" w:cs="Helvetica"/>
          <w:b/>
          <w:bCs/>
          <w:color w:val="222222"/>
          <w:sz w:val="21"/>
          <w:szCs w:val="21"/>
        </w:rPr>
      </w:pPr>
    </w:p>
    <w:p w14:paraId="4815B3F1" w14:textId="77777777" w:rsidR="008746D9" w:rsidRPr="008746D9" w:rsidRDefault="008746D9" w:rsidP="008746D9">
      <w:pPr>
        <w:rPr>
          <w:rFonts w:ascii="Helvetica" w:hAnsi="Helvetica" w:cs="Helvetica"/>
          <w:b/>
          <w:bCs/>
          <w:color w:val="222222"/>
          <w:sz w:val="21"/>
          <w:szCs w:val="21"/>
        </w:rPr>
      </w:pPr>
      <w:r w:rsidRPr="008746D9">
        <w:rPr>
          <w:rFonts w:ascii="Helvetica" w:hAnsi="Helvetica" w:cs="Helvetica" w:hint="eastAsia"/>
          <w:b/>
          <w:bCs/>
          <w:color w:val="222222"/>
          <w:sz w:val="21"/>
          <w:szCs w:val="21"/>
        </w:rPr>
        <w:t>с</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учетом</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поправки</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Осеена</w:t>
      </w:r>
    </w:p>
    <w:p w14:paraId="03A4FBC5" w14:textId="77777777" w:rsidR="008746D9" w:rsidRPr="008746D9" w:rsidRDefault="008746D9" w:rsidP="008746D9">
      <w:pPr>
        <w:rPr>
          <w:rFonts w:ascii="Helvetica" w:hAnsi="Helvetica" w:cs="Helvetica"/>
          <w:b/>
          <w:bCs/>
          <w:color w:val="222222"/>
          <w:sz w:val="21"/>
          <w:szCs w:val="21"/>
        </w:rPr>
      </w:pPr>
    </w:p>
    <w:p w14:paraId="6B5B7886" w14:textId="77777777" w:rsidR="008746D9" w:rsidRPr="008746D9" w:rsidRDefault="008746D9" w:rsidP="008746D9">
      <w:pPr>
        <w:rPr>
          <w:rFonts w:ascii="Helvetica" w:hAnsi="Helvetica" w:cs="Helvetica"/>
          <w:b/>
          <w:bCs/>
          <w:color w:val="222222"/>
          <w:sz w:val="21"/>
          <w:szCs w:val="21"/>
        </w:rPr>
      </w:pPr>
      <w:r w:rsidRPr="008746D9">
        <w:rPr>
          <w:rFonts w:ascii="Helvetica" w:hAnsi="Helvetica" w:cs="Helvetica"/>
          <w:b/>
          <w:bCs/>
          <w:color w:val="222222"/>
          <w:sz w:val="21"/>
          <w:szCs w:val="21"/>
        </w:rPr>
        <w:t xml:space="preserve">3. </w:t>
      </w:r>
      <w:r w:rsidRPr="008746D9">
        <w:rPr>
          <w:rFonts w:ascii="Helvetica" w:hAnsi="Helvetica" w:cs="Helvetica" w:hint="eastAsia"/>
          <w:b/>
          <w:bCs/>
          <w:color w:val="222222"/>
          <w:sz w:val="21"/>
          <w:szCs w:val="21"/>
        </w:rPr>
        <w:t>Частные</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случаи</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движения</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частицы</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в</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поверхностных</w:t>
      </w:r>
    </w:p>
    <w:p w14:paraId="2F2BA338" w14:textId="77777777" w:rsidR="008746D9" w:rsidRPr="008746D9" w:rsidRDefault="008746D9" w:rsidP="008746D9">
      <w:pPr>
        <w:rPr>
          <w:rFonts w:ascii="Helvetica" w:hAnsi="Helvetica" w:cs="Helvetica"/>
          <w:b/>
          <w:bCs/>
          <w:color w:val="222222"/>
          <w:sz w:val="21"/>
          <w:szCs w:val="21"/>
        </w:rPr>
      </w:pPr>
    </w:p>
    <w:p w14:paraId="38215C9B" w14:textId="77777777" w:rsidR="008746D9" w:rsidRPr="008746D9" w:rsidRDefault="008746D9" w:rsidP="008746D9">
      <w:pPr>
        <w:rPr>
          <w:rFonts w:ascii="Helvetica" w:hAnsi="Helvetica" w:cs="Helvetica"/>
          <w:b/>
          <w:bCs/>
          <w:color w:val="222222"/>
          <w:sz w:val="21"/>
          <w:szCs w:val="21"/>
        </w:rPr>
      </w:pPr>
      <w:r w:rsidRPr="008746D9">
        <w:rPr>
          <w:rFonts w:ascii="Helvetica" w:hAnsi="Helvetica" w:cs="Helvetica" w:hint="eastAsia"/>
          <w:b/>
          <w:bCs/>
          <w:color w:val="222222"/>
          <w:sz w:val="21"/>
          <w:szCs w:val="21"/>
        </w:rPr>
        <w:t>волнах</w:t>
      </w:r>
    </w:p>
    <w:p w14:paraId="72EA882A" w14:textId="77777777" w:rsidR="008746D9" w:rsidRPr="008746D9" w:rsidRDefault="008746D9" w:rsidP="008746D9">
      <w:pPr>
        <w:rPr>
          <w:rFonts w:ascii="Helvetica" w:hAnsi="Helvetica" w:cs="Helvetica"/>
          <w:b/>
          <w:bCs/>
          <w:color w:val="222222"/>
          <w:sz w:val="21"/>
          <w:szCs w:val="21"/>
        </w:rPr>
      </w:pPr>
    </w:p>
    <w:p w14:paraId="2A7695A4" w14:textId="77777777" w:rsidR="008746D9" w:rsidRPr="008746D9" w:rsidRDefault="008746D9" w:rsidP="008746D9">
      <w:pPr>
        <w:rPr>
          <w:rFonts w:ascii="Helvetica" w:hAnsi="Helvetica" w:cs="Helvetica"/>
          <w:b/>
          <w:bCs/>
          <w:color w:val="222222"/>
          <w:sz w:val="21"/>
          <w:szCs w:val="21"/>
        </w:rPr>
      </w:pPr>
      <w:r w:rsidRPr="008746D9">
        <w:rPr>
          <w:rFonts w:ascii="Helvetica" w:hAnsi="Helvetica" w:cs="Helvetica"/>
          <w:b/>
          <w:bCs/>
          <w:color w:val="222222"/>
          <w:sz w:val="21"/>
          <w:szCs w:val="21"/>
        </w:rPr>
        <w:t xml:space="preserve">3.1. </w:t>
      </w:r>
      <w:r w:rsidRPr="008746D9">
        <w:rPr>
          <w:rFonts w:ascii="Helvetica" w:hAnsi="Helvetica" w:cs="Helvetica" w:hint="eastAsia"/>
          <w:b/>
          <w:bCs/>
          <w:color w:val="222222"/>
          <w:sz w:val="21"/>
          <w:szCs w:val="21"/>
        </w:rPr>
        <w:t>Дифференциальное</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уравнение</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движения</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частицы</w:t>
      </w:r>
    </w:p>
    <w:p w14:paraId="22577B16" w14:textId="77777777" w:rsidR="008746D9" w:rsidRPr="008746D9" w:rsidRDefault="008746D9" w:rsidP="008746D9">
      <w:pPr>
        <w:rPr>
          <w:rFonts w:ascii="Helvetica" w:hAnsi="Helvetica" w:cs="Helvetica"/>
          <w:b/>
          <w:bCs/>
          <w:color w:val="222222"/>
          <w:sz w:val="21"/>
          <w:szCs w:val="21"/>
        </w:rPr>
      </w:pPr>
    </w:p>
    <w:p w14:paraId="1119D1EA" w14:textId="77777777" w:rsidR="008746D9" w:rsidRPr="008746D9" w:rsidRDefault="008746D9" w:rsidP="008746D9">
      <w:pPr>
        <w:rPr>
          <w:rFonts w:ascii="Helvetica" w:hAnsi="Helvetica" w:cs="Helvetica"/>
          <w:b/>
          <w:bCs/>
          <w:color w:val="222222"/>
          <w:sz w:val="21"/>
          <w:szCs w:val="21"/>
        </w:rPr>
      </w:pPr>
      <w:r w:rsidRPr="008746D9">
        <w:rPr>
          <w:rFonts w:ascii="Helvetica" w:hAnsi="Helvetica" w:cs="Helvetica" w:hint="eastAsia"/>
          <w:b/>
          <w:bCs/>
          <w:color w:val="222222"/>
          <w:sz w:val="21"/>
          <w:szCs w:val="21"/>
        </w:rPr>
        <w:t>без</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учета</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затухания</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волн</w:t>
      </w:r>
    </w:p>
    <w:p w14:paraId="2696A619" w14:textId="77777777" w:rsidR="008746D9" w:rsidRPr="008746D9" w:rsidRDefault="008746D9" w:rsidP="008746D9">
      <w:pPr>
        <w:rPr>
          <w:rFonts w:ascii="Helvetica" w:hAnsi="Helvetica" w:cs="Helvetica"/>
          <w:b/>
          <w:bCs/>
          <w:color w:val="222222"/>
          <w:sz w:val="21"/>
          <w:szCs w:val="21"/>
        </w:rPr>
      </w:pPr>
    </w:p>
    <w:p w14:paraId="7C6EC75F" w14:textId="77777777" w:rsidR="008746D9" w:rsidRPr="008746D9" w:rsidRDefault="008746D9" w:rsidP="008746D9">
      <w:pPr>
        <w:rPr>
          <w:rFonts w:ascii="Helvetica" w:hAnsi="Helvetica" w:cs="Helvetica"/>
          <w:b/>
          <w:bCs/>
          <w:color w:val="222222"/>
          <w:sz w:val="21"/>
          <w:szCs w:val="21"/>
        </w:rPr>
      </w:pPr>
      <w:r w:rsidRPr="008746D9">
        <w:rPr>
          <w:rFonts w:ascii="Helvetica" w:hAnsi="Helvetica" w:cs="Helvetica"/>
          <w:b/>
          <w:bCs/>
          <w:color w:val="222222"/>
          <w:sz w:val="21"/>
          <w:szCs w:val="21"/>
        </w:rPr>
        <w:t xml:space="preserve">3.2. </w:t>
      </w:r>
      <w:r w:rsidRPr="008746D9">
        <w:rPr>
          <w:rFonts w:ascii="Helvetica" w:hAnsi="Helvetica" w:cs="Helvetica" w:hint="eastAsia"/>
          <w:b/>
          <w:bCs/>
          <w:color w:val="222222"/>
          <w:sz w:val="21"/>
          <w:szCs w:val="21"/>
        </w:rPr>
        <w:t>Исследование</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уравнения</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движения</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методом</w:t>
      </w:r>
    </w:p>
    <w:p w14:paraId="40E393DA" w14:textId="77777777" w:rsidR="008746D9" w:rsidRPr="008746D9" w:rsidRDefault="008746D9" w:rsidP="008746D9">
      <w:pPr>
        <w:rPr>
          <w:rFonts w:ascii="Helvetica" w:hAnsi="Helvetica" w:cs="Helvetica"/>
          <w:b/>
          <w:bCs/>
          <w:color w:val="222222"/>
          <w:sz w:val="21"/>
          <w:szCs w:val="21"/>
        </w:rPr>
      </w:pPr>
    </w:p>
    <w:p w14:paraId="75ABF446" w14:textId="77777777" w:rsidR="008746D9" w:rsidRPr="008746D9" w:rsidRDefault="008746D9" w:rsidP="008746D9">
      <w:pPr>
        <w:rPr>
          <w:rFonts w:ascii="Helvetica" w:hAnsi="Helvetica" w:cs="Helvetica"/>
          <w:b/>
          <w:bCs/>
          <w:color w:val="222222"/>
          <w:sz w:val="21"/>
          <w:szCs w:val="21"/>
        </w:rPr>
      </w:pPr>
      <w:r w:rsidRPr="008746D9">
        <w:rPr>
          <w:rFonts w:ascii="Helvetica" w:hAnsi="Helvetica" w:cs="Helvetica" w:hint="eastAsia"/>
          <w:b/>
          <w:bCs/>
          <w:color w:val="222222"/>
          <w:sz w:val="21"/>
          <w:szCs w:val="21"/>
        </w:rPr>
        <w:t>фазовой</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плоскости</w:t>
      </w:r>
    </w:p>
    <w:p w14:paraId="60C718B7" w14:textId="77777777" w:rsidR="008746D9" w:rsidRPr="008746D9" w:rsidRDefault="008746D9" w:rsidP="008746D9">
      <w:pPr>
        <w:rPr>
          <w:rFonts w:ascii="Helvetica" w:hAnsi="Helvetica" w:cs="Helvetica"/>
          <w:b/>
          <w:bCs/>
          <w:color w:val="222222"/>
          <w:sz w:val="21"/>
          <w:szCs w:val="21"/>
        </w:rPr>
      </w:pPr>
    </w:p>
    <w:p w14:paraId="510C04EA" w14:textId="77777777" w:rsidR="008746D9" w:rsidRPr="008746D9" w:rsidRDefault="008746D9" w:rsidP="008746D9">
      <w:pPr>
        <w:rPr>
          <w:rFonts w:ascii="Helvetica" w:hAnsi="Helvetica" w:cs="Helvetica"/>
          <w:b/>
          <w:bCs/>
          <w:color w:val="222222"/>
          <w:sz w:val="21"/>
          <w:szCs w:val="21"/>
        </w:rPr>
      </w:pPr>
      <w:r w:rsidRPr="008746D9">
        <w:rPr>
          <w:rFonts w:ascii="Helvetica" w:hAnsi="Helvetica" w:cs="Helvetica"/>
          <w:b/>
          <w:bCs/>
          <w:color w:val="222222"/>
          <w:sz w:val="21"/>
          <w:szCs w:val="21"/>
        </w:rPr>
        <w:t xml:space="preserve">3.2.1. </w:t>
      </w:r>
      <w:r w:rsidRPr="008746D9">
        <w:rPr>
          <w:rFonts w:ascii="Helvetica" w:hAnsi="Helvetica" w:cs="Helvetica" w:hint="eastAsia"/>
          <w:b/>
          <w:bCs/>
          <w:color w:val="222222"/>
          <w:sz w:val="21"/>
          <w:szCs w:val="21"/>
        </w:rPr>
        <w:t>Положения</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равновесия</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частицы</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на</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поверхности</w:t>
      </w:r>
    </w:p>
    <w:p w14:paraId="55255614" w14:textId="77777777" w:rsidR="008746D9" w:rsidRPr="008746D9" w:rsidRDefault="008746D9" w:rsidP="008746D9">
      <w:pPr>
        <w:rPr>
          <w:rFonts w:ascii="Helvetica" w:hAnsi="Helvetica" w:cs="Helvetica"/>
          <w:b/>
          <w:bCs/>
          <w:color w:val="222222"/>
          <w:sz w:val="21"/>
          <w:szCs w:val="21"/>
        </w:rPr>
      </w:pPr>
    </w:p>
    <w:p w14:paraId="14642BA3" w14:textId="77777777" w:rsidR="008746D9" w:rsidRPr="008746D9" w:rsidRDefault="008746D9" w:rsidP="008746D9">
      <w:pPr>
        <w:rPr>
          <w:rFonts w:ascii="Helvetica" w:hAnsi="Helvetica" w:cs="Helvetica"/>
          <w:b/>
          <w:bCs/>
          <w:color w:val="222222"/>
          <w:sz w:val="21"/>
          <w:szCs w:val="21"/>
        </w:rPr>
      </w:pPr>
      <w:r w:rsidRPr="008746D9">
        <w:rPr>
          <w:rFonts w:ascii="Helvetica" w:hAnsi="Helvetica" w:cs="Helvetica" w:hint="eastAsia"/>
          <w:b/>
          <w:bCs/>
          <w:color w:val="222222"/>
          <w:sz w:val="21"/>
          <w:szCs w:val="21"/>
        </w:rPr>
        <w:t>волны</w:t>
      </w:r>
    </w:p>
    <w:p w14:paraId="61EAD50B" w14:textId="77777777" w:rsidR="008746D9" w:rsidRPr="008746D9" w:rsidRDefault="008746D9" w:rsidP="008746D9">
      <w:pPr>
        <w:rPr>
          <w:rFonts w:ascii="Helvetica" w:hAnsi="Helvetica" w:cs="Helvetica"/>
          <w:b/>
          <w:bCs/>
          <w:color w:val="222222"/>
          <w:sz w:val="21"/>
          <w:szCs w:val="21"/>
        </w:rPr>
      </w:pPr>
    </w:p>
    <w:p w14:paraId="08FBF61E" w14:textId="77777777" w:rsidR="008746D9" w:rsidRPr="008746D9" w:rsidRDefault="008746D9" w:rsidP="008746D9">
      <w:pPr>
        <w:rPr>
          <w:rFonts w:ascii="Helvetica" w:hAnsi="Helvetica" w:cs="Helvetica"/>
          <w:b/>
          <w:bCs/>
          <w:color w:val="222222"/>
          <w:sz w:val="21"/>
          <w:szCs w:val="21"/>
        </w:rPr>
      </w:pPr>
      <w:r w:rsidRPr="008746D9">
        <w:rPr>
          <w:rFonts w:ascii="Helvetica" w:hAnsi="Helvetica" w:cs="Helvetica"/>
          <w:b/>
          <w:bCs/>
          <w:color w:val="222222"/>
          <w:sz w:val="21"/>
          <w:szCs w:val="21"/>
        </w:rPr>
        <w:t xml:space="preserve">3.2.2. </w:t>
      </w:r>
      <w:r w:rsidRPr="008746D9">
        <w:rPr>
          <w:rFonts w:ascii="Helvetica" w:hAnsi="Helvetica" w:cs="Helvetica" w:hint="eastAsia"/>
          <w:b/>
          <w:bCs/>
          <w:color w:val="222222"/>
          <w:sz w:val="21"/>
          <w:szCs w:val="21"/>
        </w:rPr>
        <w:t>Фазовые</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траектории</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дифференциального</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уравнения</w:t>
      </w:r>
    </w:p>
    <w:p w14:paraId="451D9EAF" w14:textId="77777777" w:rsidR="008746D9" w:rsidRPr="008746D9" w:rsidRDefault="008746D9" w:rsidP="008746D9">
      <w:pPr>
        <w:rPr>
          <w:rFonts w:ascii="Helvetica" w:hAnsi="Helvetica" w:cs="Helvetica"/>
          <w:b/>
          <w:bCs/>
          <w:color w:val="222222"/>
          <w:sz w:val="21"/>
          <w:szCs w:val="21"/>
        </w:rPr>
      </w:pPr>
    </w:p>
    <w:p w14:paraId="1C5D8BD9" w14:textId="77777777" w:rsidR="008746D9" w:rsidRPr="008746D9" w:rsidRDefault="008746D9" w:rsidP="008746D9">
      <w:pPr>
        <w:rPr>
          <w:rFonts w:ascii="Helvetica" w:hAnsi="Helvetica" w:cs="Helvetica"/>
          <w:b/>
          <w:bCs/>
          <w:color w:val="222222"/>
          <w:sz w:val="21"/>
          <w:szCs w:val="21"/>
        </w:rPr>
      </w:pPr>
      <w:r w:rsidRPr="008746D9">
        <w:rPr>
          <w:rFonts w:ascii="Helvetica" w:hAnsi="Helvetica" w:cs="Helvetica" w:hint="eastAsia"/>
          <w:b/>
          <w:bCs/>
          <w:color w:val="222222"/>
          <w:sz w:val="21"/>
          <w:szCs w:val="21"/>
        </w:rPr>
        <w:t>движения</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частицы</w:t>
      </w:r>
    </w:p>
    <w:p w14:paraId="4BCAC95D" w14:textId="77777777" w:rsidR="008746D9" w:rsidRPr="008746D9" w:rsidRDefault="008746D9" w:rsidP="008746D9">
      <w:pPr>
        <w:rPr>
          <w:rFonts w:ascii="Helvetica" w:hAnsi="Helvetica" w:cs="Helvetica"/>
          <w:b/>
          <w:bCs/>
          <w:color w:val="222222"/>
          <w:sz w:val="21"/>
          <w:szCs w:val="21"/>
        </w:rPr>
      </w:pPr>
    </w:p>
    <w:p w14:paraId="3D9BE434" w14:textId="77777777" w:rsidR="008746D9" w:rsidRPr="008746D9" w:rsidRDefault="008746D9" w:rsidP="008746D9">
      <w:pPr>
        <w:rPr>
          <w:rFonts w:ascii="Helvetica" w:hAnsi="Helvetica" w:cs="Helvetica"/>
          <w:b/>
          <w:bCs/>
          <w:color w:val="222222"/>
          <w:sz w:val="21"/>
          <w:szCs w:val="21"/>
        </w:rPr>
      </w:pPr>
      <w:r w:rsidRPr="008746D9">
        <w:rPr>
          <w:rFonts w:ascii="Helvetica" w:hAnsi="Helvetica" w:cs="Helvetica"/>
          <w:b/>
          <w:bCs/>
          <w:color w:val="222222"/>
          <w:sz w:val="21"/>
          <w:szCs w:val="21"/>
        </w:rPr>
        <w:t xml:space="preserve">3.3. </w:t>
      </w:r>
      <w:r w:rsidRPr="008746D9">
        <w:rPr>
          <w:rFonts w:ascii="Helvetica" w:hAnsi="Helvetica" w:cs="Helvetica" w:hint="eastAsia"/>
          <w:b/>
          <w:bCs/>
          <w:color w:val="222222"/>
          <w:sz w:val="21"/>
          <w:szCs w:val="21"/>
        </w:rPr>
        <w:t>Движение</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частицы</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на</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поверхности</w:t>
      </w:r>
    </w:p>
    <w:p w14:paraId="208E7C8E" w14:textId="77777777" w:rsidR="008746D9" w:rsidRPr="008746D9" w:rsidRDefault="008746D9" w:rsidP="008746D9">
      <w:pPr>
        <w:rPr>
          <w:rFonts w:ascii="Helvetica" w:hAnsi="Helvetica" w:cs="Helvetica"/>
          <w:b/>
          <w:bCs/>
          <w:color w:val="222222"/>
          <w:sz w:val="21"/>
          <w:szCs w:val="21"/>
        </w:rPr>
      </w:pPr>
    </w:p>
    <w:p w14:paraId="154D0903" w14:textId="77777777" w:rsidR="008746D9" w:rsidRPr="008746D9" w:rsidRDefault="008746D9" w:rsidP="008746D9">
      <w:pPr>
        <w:rPr>
          <w:rFonts w:ascii="Helvetica" w:hAnsi="Helvetica" w:cs="Helvetica"/>
          <w:b/>
          <w:bCs/>
          <w:color w:val="222222"/>
          <w:sz w:val="21"/>
          <w:szCs w:val="21"/>
        </w:rPr>
      </w:pPr>
      <w:r w:rsidRPr="008746D9">
        <w:rPr>
          <w:rFonts w:ascii="Helvetica" w:hAnsi="Helvetica" w:cs="Helvetica" w:hint="eastAsia"/>
          <w:b/>
          <w:bCs/>
          <w:color w:val="222222"/>
          <w:sz w:val="21"/>
          <w:szCs w:val="21"/>
        </w:rPr>
        <w:t>идеальной</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жидкости</w:t>
      </w:r>
    </w:p>
    <w:p w14:paraId="475F7F1F" w14:textId="77777777" w:rsidR="008746D9" w:rsidRPr="008746D9" w:rsidRDefault="008746D9" w:rsidP="008746D9">
      <w:pPr>
        <w:rPr>
          <w:rFonts w:ascii="Helvetica" w:hAnsi="Helvetica" w:cs="Helvetica"/>
          <w:b/>
          <w:bCs/>
          <w:color w:val="222222"/>
          <w:sz w:val="21"/>
          <w:szCs w:val="21"/>
        </w:rPr>
      </w:pPr>
    </w:p>
    <w:p w14:paraId="359CA998" w14:textId="77777777" w:rsidR="008746D9" w:rsidRPr="008746D9" w:rsidRDefault="008746D9" w:rsidP="008746D9">
      <w:pPr>
        <w:rPr>
          <w:rFonts w:ascii="Helvetica" w:hAnsi="Helvetica" w:cs="Helvetica"/>
          <w:b/>
          <w:bCs/>
          <w:color w:val="222222"/>
          <w:sz w:val="21"/>
          <w:szCs w:val="21"/>
        </w:rPr>
      </w:pPr>
      <w:r w:rsidRPr="008746D9">
        <w:rPr>
          <w:rFonts w:ascii="Helvetica" w:hAnsi="Helvetica" w:cs="Helvetica"/>
          <w:b/>
          <w:bCs/>
          <w:color w:val="222222"/>
          <w:sz w:val="21"/>
          <w:szCs w:val="21"/>
        </w:rPr>
        <w:t xml:space="preserve">3.3.1. </w:t>
      </w:r>
      <w:r w:rsidRPr="008746D9">
        <w:rPr>
          <w:rFonts w:ascii="Helvetica" w:hAnsi="Helvetica" w:cs="Helvetica" w:hint="eastAsia"/>
          <w:b/>
          <w:bCs/>
          <w:color w:val="222222"/>
          <w:sz w:val="21"/>
          <w:szCs w:val="21"/>
        </w:rPr>
        <w:t>Движение</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частицы</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без</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учета</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вязкого</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сопротивления</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и</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собственного</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циклического</w:t>
      </w:r>
    </w:p>
    <w:p w14:paraId="5623042F" w14:textId="77777777" w:rsidR="008746D9" w:rsidRPr="008746D9" w:rsidRDefault="008746D9" w:rsidP="008746D9">
      <w:pPr>
        <w:rPr>
          <w:rFonts w:ascii="Helvetica" w:hAnsi="Helvetica" w:cs="Helvetica"/>
          <w:b/>
          <w:bCs/>
          <w:color w:val="222222"/>
          <w:sz w:val="21"/>
          <w:szCs w:val="21"/>
        </w:rPr>
      </w:pPr>
    </w:p>
    <w:p w14:paraId="1864625B" w14:textId="77777777" w:rsidR="008746D9" w:rsidRPr="008746D9" w:rsidRDefault="008746D9" w:rsidP="008746D9">
      <w:pPr>
        <w:rPr>
          <w:rFonts w:ascii="Helvetica" w:hAnsi="Helvetica" w:cs="Helvetica"/>
          <w:b/>
          <w:bCs/>
          <w:color w:val="222222"/>
          <w:sz w:val="21"/>
          <w:szCs w:val="21"/>
        </w:rPr>
      </w:pPr>
      <w:r w:rsidRPr="008746D9">
        <w:rPr>
          <w:rFonts w:ascii="Helvetica" w:hAnsi="Helvetica" w:cs="Helvetica" w:hint="eastAsia"/>
          <w:b/>
          <w:bCs/>
          <w:color w:val="222222"/>
          <w:sz w:val="21"/>
          <w:szCs w:val="21"/>
        </w:rPr>
        <w:t>движения</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жидкости</w:t>
      </w:r>
    </w:p>
    <w:p w14:paraId="5E1E0A62" w14:textId="77777777" w:rsidR="008746D9" w:rsidRPr="008746D9" w:rsidRDefault="008746D9" w:rsidP="008746D9">
      <w:pPr>
        <w:rPr>
          <w:rFonts w:ascii="Helvetica" w:hAnsi="Helvetica" w:cs="Helvetica"/>
          <w:b/>
          <w:bCs/>
          <w:color w:val="222222"/>
          <w:sz w:val="21"/>
          <w:szCs w:val="21"/>
        </w:rPr>
      </w:pPr>
    </w:p>
    <w:p w14:paraId="41813CD3" w14:textId="77777777" w:rsidR="008746D9" w:rsidRPr="008746D9" w:rsidRDefault="008746D9" w:rsidP="008746D9">
      <w:pPr>
        <w:rPr>
          <w:rFonts w:ascii="Helvetica" w:hAnsi="Helvetica" w:cs="Helvetica"/>
          <w:b/>
          <w:bCs/>
          <w:color w:val="222222"/>
          <w:sz w:val="21"/>
          <w:szCs w:val="21"/>
        </w:rPr>
      </w:pPr>
      <w:r w:rsidRPr="008746D9">
        <w:rPr>
          <w:rFonts w:ascii="Helvetica" w:hAnsi="Helvetica" w:cs="Helvetica"/>
          <w:b/>
          <w:bCs/>
          <w:color w:val="222222"/>
          <w:sz w:val="21"/>
          <w:szCs w:val="21"/>
        </w:rPr>
        <w:t xml:space="preserve">3.3.2. </w:t>
      </w:r>
      <w:r w:rsidRPr="008746D9">
        <w:rPr>
          <w:rFonts w:ascii="Helvetica" w:hAnsi="Helvetica" w:cs="Helvetica" w:hint="eastAsia"/>
          <w:b/>
          <w:bCs/>
          <w:color w:val="222222"/>
          <w:sz w:val="21"/>
          <w:szCs w:val="21"/>
        </w:rPr>
        <w:t>Движение</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частицы</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на</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поверхности</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идеальной</w:t>
      </w:r>
    </w:p>
    <w:p w14:paraId="160741B9" w14:textId="77777777" w:rsidR="008746D9" w:rsidRPr="008746D9" w:rsidRDefault="008746D9" w:rsidP="008746D9">
      <w:pPr>
        <w:rPr>
          <w:rFonts w:ascii="Helvetica" w:hAnsi="Helvetica" w:cs="Helvetica"/>
          <w:b/>
          <w:bCs/>
          <w:color w:val="222222"/>
          <w:sz w:val="21"/>
          <w:szCs w:val="21"/>
        </w:rPr>
      </w:pPr>
    </w:p>
    <w:p w14:paraId="2F710C3B" w14:textId="77777777" w:rsidR="008746D9" w:rsidRPr="008746D9" w:rsidRDefault="008746D9" w:rsidP="008746D9">
      <w:pPr>
        <w:rPr>
          <w:rFonts w:ascii="Helvetica" w:hAnsi="Helvetica" w:cs="Helvetica"/>
          <w:b/>
          <w:bCs/>
          <w:color w:val="222222"/>
          <w:sz w:val="21"/>
          <w:szCs w:val="21"/>
        </w:rPr>
      </w:pPr>
      <w:r w:rsidRPr="008746D9">
        <w:rPr>
          <w:rFonts w:ascii="Helvetica" w:hAnsi="Helvetica" w:cs="Helvetica" w:hint="eastAsia"/>
          <w:b/>
          <w:bCs/>
          <w:color w:val="222222"/>
          <w:sz w:val="21"/>
          <w:szCs w:val="21"/>
        </w:rPr>
        <w:t>жидкости</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в</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общем</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случае</w:t>
      </w:r>
    </w:p>
    <w:p w14:paraId="1EEF0BDA" w14:textId="77777777" w:rsidR="008746D9" w:rsidRPr="008746D9" w:rsidRDefault="008746D9" w:rsidP="008746D9">
      <w:pPr>
        <w:rPr>
          <w:rFonts w:ascii="Helvetica" w:hAnsi="Helvetica" w:cs="Helvetica"/>
          <w:b/>
          <w:bCs/>
          <w:color w:val="222222"/>
          <w:sz w:val="21"/>
          <w:szCs w:val="21"/>
        </w:rPr>
      </w:pPr>
    </w:p>
    <w:p w14:paraId="53A66A8F" w14:textId="77777777" w:rsidR="008746D9" w:rsidRPr="008746D9" w:rsidRDefault="008746D9" w:rsidP="008746D9">
      <w:pPr>
        <w:rPr>
          <w:rFonts w:ascii="Helvetica" w:hAnsi="Helvetica" w:cs="Helvetica"/>
          <w:b/>
          <w:bCs/>
          <w:color w:val="222222"/>
          <w:sz w:val="21"/>
          <w:szCs w:val="21"/>
        </w:rPr>
      </w:pPr>
      <w:r w:rsidRPr="008746D9">
        <w:rPr>
          <w:rFonts w:ascii="Helvetica" w:hAnsi="Helvetica" w:cs="Helvetica"/>
          <w:b/>
          <w:bCs/>
          <w:color w:val="222222"/>
          <w:sz w:val="21"/>
          <w:szCs w:val="21"/>
        </w:rPr>
        <w:t xml:space="preserve">3.4. </w:t>
      </w:r>
      <w:r w:rsidRPr="008746D9">
        <w:rPr>
          <w:rFonts w:ascii="Helvetica" w:hAnsi="Helvetica" w:cs="Helvetica" w:hint="eastAsia"/>
          <w:b/>
          <w:bCs/>
          <w:color w:val="222222"/>
          <w:sz w:val="21"/>
          <w:szCs w:val="21"/>
        </w:rPr>
        <w:t>Численное</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интегрирование</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дифференциального</w:t>
      </w:r>
    </w:p>
    <w:p w14:paraId="3252CAEA" w14:textId="77777777" w:rsidR="008746D9" w:rsidRPr="008746D9" w:rsidRDefault="008746D9" w:rsidP="008746D9">
      <w:pPr>
        <w:rPr>
          <w:rFonts w:ascii="Helvetica" w:hAnsi="Helvetica" w:cs="Helvetica"/>
          <w:b/>
          <w:bCs/>
          <w:color w:val="222222"/>
          <w:sz w:val="21"/>
          <w:szCs w:val="21"/>
        </w:rPr>
      </w:pPr>
    </w:p>
    <w:p w14:paraId="2D3F3A1E" w14:textId="77777777" w:rsidR="008746D9" w:rsidRPr="008746D9" w:rsidRDefault="008746D9" w:rsidP="008746D9">
      <w:pPr>
        <w:rPr>
          <w:rFonts w:ascii="Helvetica" w:hAnsi="Helvetica" w:cs="Helvetica"/>
          <w:b/>
          <w:bCs/>
          <w:color w:val="222222"/>
          <w:sz w:val="21"/>
          <w:szCs w:val="21"/>
        </w:rPr>
      </w:pPr>
      <w:r w:rsidRPr="008746D9">
        <w:rPr>
          <w:rFonts w:ascii="Helvetica" w:hAnsi="Helvetica" w:cs="Helvetica" w:hint="eastAsia"/>
          <w:b/>
          <w:bCs/>
          <w:color w:val="222222"/>
          <w:sz w:val="21"/>
          <w:szCs w:val="21"/>
        </w:rPr>
        <w:t>уравнения</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движения</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частицы</w:t>
      </w:r>
    </w:p>
    <w:p w14:paraId="6DA552D5" w14:textId="77777777" w:rsidR="008746D9" w:rsidRPr="008746D9" w:rsidRDefault="008746D9" w:rsidP="008746D9">
      <w:pPr>
        <w:rPr>
          <w:rFonts w:ascii="Helvetica" w:hAnsi="Helvetica" w:cs="Helvetica"/>
          <w:b/>
          <w:bCs/>
          <w:color w:val="222222"/>
          <w:sz w:val="21"/>
          <w:szCs w:val="21"/>
        </w:rPr>
      </w:pPr>
    </w:p>
    <w:p w14:paraId="7A67AF95" w14:textId="77777777" w:rsidR="008746D9" w:rsidRPr="008746D9" w:rsidRDefault="008746D9" w:rsidP="008746D9">
      <w:pPr>
        <w:rPr>
          <w:rFonts w:ascii="Helvetica" w:hAnsi="Helvetica" w:cs="Helvetica"/>
          <w:b/>
          <w:bCs/>
          <w:color w:val="222222"/>
          <w:sz w:val="21"/>
          <w:szCs w:val="21"/>
        </w:rPr>
      </w:pPr>
      <w:r w:rsidRPr="008746D9">
        <w:rPr>
          <w:rFonts w:ascii="Helvetica" w:hAnsi="Helvetica" w:cs="Helvetica"/>
          <w:b/>
          <w:bCs/>
          <w:color w:val="222222"/>
          <w:sz w:val="21"/>
          <w:szCs w:val="21"/>
        </w:rPr>
        <w:t xml:space="preserve">3.4.1. </w:t>
      </w:r>
      <w:r w:rsidRPr="008746D9">
        <w:rPr>
          <w:rFonts w:ascii="Helvetica" w:hAnsi="Helvetica" w:cs="Helvetica" w:hint="eastAsia"/>
          <w:b/>
          <w:bCs/>
          <w:color w:val="222222"/>
          <w:sz w:val="21"/>
          <w:szCs w:val="21"/>
        </w:rPr>
        <w:t>Основные</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цели</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и</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последовательность</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проведения</w:t>
      </w:r>
    </w:p>
    <w:p w14:paraId="76C7F138" w14:textId="77777777" w:rsidR="008746D9" w:rsidRPr="008746D9" w:rsidRDefault="008746D9" w:rsidP="008746D9">
      <w:pPr>
        <w:rPr>
          <w:rFonts w:ascii="Helvetica" w:hAnsi="Helvetica" w:cs="Helvetica"/>
          <w:b/>
          <w:bCs/>
          <w:color w:val="222222"/>
          <w:sz w:val="21"/>
          <w:szCs w:val="21"/>
        </w:rPr>
      </w:pPr>
    </w:p>
    <w:p w14:paraId="6F7DE88D" w14:textId="77777777" w:rsidR="008746D9" w:rsidRPr="008746D9" w:rsidRDefault="008746D9" w:rsidP="008746D9">
      <w:pPr>
        <w:rPr>
          <w:rFonts w:ascii="Helvetica" w:hAnsi="Helvetica" w:cs="Helvetica"/>
          <w:b/>
          <w:bCs/>
          <w:color w:val="222222"/>
          <w:sz w:val="21"/>
          <w:szCs w:val="21"/>
        </w:rPr>
      </w:pPr>
      <w:r w:rsidRPr="008746D9">
        <w:rPr>
          <w:rFonts w:ascii="Helvetica" w:hAnsi="Helvetica" w:cs="Helvetica" w:hint="eastAsia"/>
          <w:b/>
          <w:bCs/>
          <w:color w:val="222222"/>
          <w:sz w:val="21"/>
          <w:szCs w:val="21"/>
        </w:rPr>
        <w:t>расчетов</w:t>
      </w:r>
    </w:p>
    <w:p w14:paraId="4C4F6920" w14:textId="77777777" w:rsidR="008746D9" w:rsidRPr="008746D9" w:rsidRDefault="008746D9" w:rsidP="008746D9">
      <w:pPr>
        <w:rPr>
          <w:rFonts w:ascii="Helvetica" w:hAnsi="Helvetica" w:cs="Helvetica"/>
          <w:b/>
          <w:bCs/>
          <w:color w:val="222222"/>
          <w:sz w:val="21"/>
          <w:szCs w:val="21"/>
        </w:rPr>
      </w:pPr>
    </w:p>
    <w:p w14:paraId="1D80CCDD" w14:textId="77777777" w:rsidR="008746D9" w:rsidRPr="008746D9" w:rsidRDefault="008746D9" w:rsidP="008746D9">
      <w:pPr>
        <w:rPr>
          <w:rFonts w:ascii="Helvetica" w:hAnsi="Helvetica" w:cs="Helvetica"/>
          <w:b/>
          <w:bCs/>
          <w:color w:val="222222"/>
          <w:sz w:val="21"/>
          <w:szCs w:val="21"/>
        </w:rPr>
      </w:pPr>
      <w:r w:rsidRPr="008746D9">
        <w:rPr>
          <w:rFonts w:ascii="Helvetica" w:hAnsi="Helvetica" w:cs="Helvetica"/>
          <w:b/>
          <w:bCs/>
          <w:color w:val="222222"/>
          <w:sz w:val="21"/>
          <w:szCs w:val="21"/>
        </w:rPr>
        <w:t xml:space="preserve">3.4.2. </w:t>
      </w:r>
      <w:r w:rsidRPr="008746D9">
        <w:rPr>
          <w:rFonts w:ascii="Helvetica" w:hAnsi="Helvetica" w:cs="Helvetica" w:hint="eastAsia"/>
          <w:b/>
          <w:bCs/>
          <w:color w:val="222222"/>
          <w:sz w:val="21"/>
          <w:szCs w:val="21"/>
        </w:rPr>
        <w:t>Результаты</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численного</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решения</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дифференциального</w:t>
      </w:r>
    </w:p>
    <w:p w14:paraId="714004C3" w14:textId="77777777" w:rsidR="008746D9" w:rsidRPr="008746D9" w:rsidRDefault="008746D9" w:rsidP="008746D9">
      <w:pPr>
        <w:rPr>
          <w:rFonts w:ascii="Helvetica" w:hAnsi="Helvetica" w:cs="Helvetica"/>
          <w:b/>
          <w:bCs/>
          <w:color w:val="222222"/>
          <w:sz w:val="21"/>
          <w:szCs w:val="21"/>
        </w:rPr>
      </w:pPr>
    </w:p>
    <w:p w14:paraId="40039BCF" w14:textId="77777777" w:rsidR="008746D9" w:rsidRPr="008746D9" w:rsidRDefault="008746D9" w:rsidP="008746D9">
      <w:pPr>
        <w:rPr>
          <w:rFonts w:ascii="Helvetica" w:hAnsi="Helvetica" w:cs="Helvetica"/>
          <w:b/>
          <w:bCs/>
          <w:color w:val="222222"/>
          <w:sz w:val="21"/>
          <w:szCs w:val="21"/>
        </w:rPr>
      </w:pPr>
      <w:r w:rsidRPr="008746D9">
        <w:rPr>
          <w:rFonts w:ascii="Helvetica" w:hAnsi="Helvetica" w:cs="Helvetica" w:hint="eastAsia"/>
          <w:b/>
          <w:bCs/>
          <w:color w:val="222222"/>
          <w:sz w:val="21"/>
          <w:szCs w:val="21"/>
        </w:rPr>
        <w:t>уравнения</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движения</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частицы</w:t>
      </w:r>
    </w:p>
    <w:p w14:paraId="657D2E7C" w14:textId="77777777" w:rsidR="008746D9" w:rsidRPr="008746D9" w:rsidRDefault="008746D9" w:rsidP="008746D9">
      <w:pPr>
        <w:rPr>
          <w:rFonts w:ascii="Helvetica" w:hAnsi="Helvetica" w:cs="Helvetica"/>
          <w:b/>
          <w:bCs/>
          <w:color w:val="222222"/>
          <w:sz w:val="21"/>
          <w:szCs w:val="21"/>
        </w:rPr>
      </w:pPr>
    </w:p>
    <w:p w14:paraId="0E6D4688" w14:textId="77777777" w:rsidR="008746D9" w:rsidRPr="008746D9" w:rsidRDefault="008746D9" w:rsidP="008746D9">
      <w:pPr>
        <w:rPr>
          <w:rFonts w:ascii="Helvetica" w:hAnsi="Helvetica" w:cs="Helvetica"/>
          <w:b/>
          <w:bCs/>
          <w:color w:val="222222"/>
          <w:sz w:val="21"/>
          <w:szCs w:val="21"/>
        </w:rPr>
      </w:pPr>
      <w:r w:rsidRPr="008746D9">
        <w:rPr>
          <w:rFonts w:ascii="Helvetica" w:hAnsi="Helvetica" w:cs="Helvetica"/>
          <w:b/>
          <w:bCs/>
          <w:color w:val="222222"/>
          <w:sz w:val="21"/>
          <w:szCs w:val="21"/>
        </w:rPr>
        <w:t xml:space="preserve">3.4.3. </w:t>
      </w:r>
      <w:r w:rsidRPr="008746D9">
        <w:rPr>
          <w:rFonts w:ascii="Helvetica" w:hAnsi="Helvetica" w:cs="Helvetica" w:hint="eastAsia"/>
          <w:b/>
          <w:bCs/>
          <w:color w:val="222222"/>
          <w:sz w:val="21"/>
          <w:szCs w:val="21"/>
        </w:rPr>
        <w:t>Сравнение</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численных</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и</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аналитических</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решений</w:t>
      </w:r>
    </w:p>
    <w:p w14:paraId="11379013" w14:textId="77777777" w:rsidR="008746D9" w:rsidRPr="008746D9" w:rsidRDefault="008746D9" w:rsidP="008746D9">
      <w:pPr>
        <w:rPr>
          <w:rFonts w:ascii="Helvetica" w:hAnsi="Helvetica" w:cs="Helvetica"/>
          <w:b/>
          <w:bCs/>
          <w:color w:val="222222"/>
          <w:sz w:val="21"/>
          <w:szCs w:val="21"/>
        </w:rPr>
      </w:pPr>
    </w:p>
    <w:p w14:paraId="1B9ED304" w14:textId="77777777" w:rsidR="008746D9" w:rsidRPr="008746D9" w:rsidRDefault="008746D9" w:rsidP="008746D9">
      <w:pPr>
        <w:rPr>
          <w:rFonts w:ascii="Helvetica" w:hAnsi="Helvetica" w:cs="Helvetica"/>
          <w:b/>
          <w:bCs/>
          <w:color w:val="222222"/>
          <w:sz w:val="21"/>
          <w:szCs w:val="21"/>
        </w:rPr>
      </w:pPr>
      <w:r w:rsidRPr="008746D9">
        <w:rPr>
          <w:rFonts w:ascii="Helvetica" w:hAnsi="Helvetica" w:cs="Helvetica"/>
          <w:b/>
          <w:bCs/>
          <w:color w:val="222222"/>
          <w:sz w:val="21"/>
          <w:szCs w:val="21"/>
        </w:rPr>
        <w:lastRenderedPageBreak/>
        <w:t xml:space="preserve">4. </w:t>
      </w:r>
      <w:r w:rsidRPr="008746D9">
        <w:rPr>
          <w:rFonts w:ascii="Helvetica" w:hAnsi="Helvetica" w:cs="Helvetica" w:hint="eastAsia"/>
          <w:b/>
          <w:bCs/>
          <w:color w:val="222222"/>
          <w:sz w:val="21"/>
          <w:szCs w:val="21"/>
        </w:rPr>
        <w:t>Экспериментальное</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исследование</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движения</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частиц</w:t>
      </w:r>
    </w:p>
    <w:p w14:paraId="3711F714" w14:textId="77777777" w:rsidR="008746D9" w:rsidRPr="008746D9" w:rsidRDefault="008746D9" w:rsidP="008746D9">
      <w:pPr>
        <w:rPr>
          <w:rFonts w:ascii="Helvetica" w:hAnsi="Helvetica" w:cs="Helvetica"/>
          <w:b/>
          <w:bCs/>
          <w:color w:val="222222"/>
          <w:sz w:val="21"/>
          <w:szCs w:val="21"/>
        </w:rPr>
      </w:pPr>
    </w:p>
    <w:p w14:paraId="47407DB3" w14:textId="77777777" w:rsidR="008746D9" w:rsidRPr="008746D9" w:rsidRDefault="008746D9" w:rsidP="008746D9">
      <w:pPr>
        <w:rPr>
          <w:rFonts w:ascii="Helvetica" w:hAnsi="Helvetica" w:cs="Helvetica"/>
          <w:b/>
          <w:bCs/>
          <w:color w:val="222222"/>
          <w:sz w:val="21"/>
          <w:szCs w:val="21"/>
        </w:rPr>
      </w:pPr>
      <w:r w:rsidRPr="008746D9">
        <w:rPr>
          <w:rFonts w:ascii="Helvetica" w:hAnsi="Helvetica" w:cs="Helvetica" w:hint="eastAsia"/>
          <w:b/>
          <w:bCs/>
          <w:color w:val="222222"/>
          <w:sz w:val="21"/>
          <w:szCs w:val="21"/>
        </w:rPr>
        <w:t>в</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поверхностных</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волнах</w:t>
      </w:r>
    </w:p>
    <w:p w14:paraId="10232827" w14:textId="77777777" w:rsidR="008746D9" w:rsidRPr="008746D9" w:rsidRDefault="008746D9" w:rsidP="008746D9">
      <w:pPr>
        <w:rPr>
          <w:rFonts w:ascii="Helvetica" w:hAnsi="Helvetica" w:cs="Helvetica"/>
          <w:b/>
          <w:bCs/>
          <w:color w:val="222222"/>
          <w:sz w:val="21"/>
          <w:szCs w:val="21"/>
        </w:rPr>
      </w:pPr>
    </w:p>
    <w:p w14:paraId="2FC817C4" w14:textId="77777777" w:rsidR="008746D9" w:rsidRPr="008746D9" w:rsidRDefault="008746D9" w:rsidP="008746D9">
      <w:pPr>
        <w:rPr>
          <w:rFonts w:ascii="Helvetica" w:hAnsi="Helvetica" w:cs="Helvetica"/>
          <w:b/>
          <w:bCs/>
          <w:color w:val="222222"/>
          <w:sz w:val="21"/>
          <w:szCs w:val="21"/>
        </w:rPr>
      </w:pPr>
      <w:r w:rsidRPr="008746D9">
        <w:rPr>
          <w:rFonts w:ascii="Helvetica" w:hAnsi="Helvetica" w:cs="Helvetica"/>
          <w:b/>
          <w:bCs/>
          <w:color w:val="222222"/>
          <w:sz w:val="21"/>
          <w:szCs w:val="21"/>
        </w:rPr>
        <w:t xml:space="preserve">4.1. </w:t>
      </w:r>
      <w:r w:rsidRPr="008746D9">
        <w:rPr>
          <w:rFonts w:ascii="Helvetica" w:hAnsi="Helvetica" w:cs="Helvetica" w:hint="eastAsia"/>
          <w:b/>
          <w:bCs/>
          <w:color w:val="222222"/>
          <w:sz w:val="21"/>
          <w:szCs w:val="21"/>
        </w:rPr>
        <w:t>Описание</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экспериментальной</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установки</w:t>
      </w:r>
    </w:p>
    <w:p w14:paraId="2A448B81" w14:textId="77777777" w:rsidR="008746D9" w:rsidRPr="008746D9" w:rsidRDefault="008746D9" w:rsidP="008746D9">
      <w:pPr>
        <w:rPr>
          <w:rFonts w:ascii="Helvetica" w:hAnsi="Helvetica" w:cs="Helvetica"/>
          <w:b/>
          <w:bCs/>
          <w:color w:val="222222"/>
          <w:sz w:val="21"/>
          <w:szCs w:val="21"/>
        </w:rPr>
      </w:pPr>
    </w:p>
    <w:p w14:paraId="22A88A6A" w14:textId="77777777" w:rsidR="008746D9" w:rsidRPr="008746D9" w:rsidRDefault="008746D9" w:rsidP="008746D9">
      <w:pPr>
        <w:rPr>
          <w:rFonts w:ascii="Helvetica" w:hAnsi="Helvetica" w:cs="Helvetica"/>
          <w:b/>
          <w:bCs/>
          <w:color w:val="222222"/>
          <w:sz w:val="21"/>
          <w:szCs w:val="21"/>
        </w:rPr>
      </w:pPr>
      <w:r w:rsidRPr="008746D9">
        <w:rPr>
          <w:rFonts w:ascii="Helvetica" w:hAnsi="Helvetica" w:cs="Helvetica"/>
          <w:b/>
          <w:bCs/>
          <w:color w:val="222222"/>
          <w:sz w:val="21"/>
          <w:szCs w:val="21"/>
        </w:rPr>
        <w:t xml:space="preserve">4.2. </w:t>
      </w:r>
      <w:r w:rsidRPr="008746D9">
        <w:rPr>
          <w:rFonts w:ascii="Helvetica" w:hAnsi="Helvetica" w:cs="Helvetica" w:hint="eastAsia"/>
          <w:b/>
          <w:bCs/>
          <w:color w:val="222222"/>
          <w:sz w:val="21"/>
          <w:szCs w:val="21"/>
        </w:rPr>
        <w:t>Порядок</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проведения</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и</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результаты</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эксперимента</w:t>
      </w:r>
    </w:p>
    <w:p w14:paraId="36D2C0FA" w14:textId="77777777" w:rsidR="008746D9" w:rsidRPr="008746D9" w:rsidRDefault="008746D9" w:rsidP="008746D9">
      <w:pPr>
        <w:rPr>
          <w:rFonts w:ascii="Helvetica" w:hAnsi="Helvetica" w:cs="Helvetica"/>
          <w:b/>
          <w:bCs/>
          <w:color w:val="222222"/>
          <w:sz w:val="21"/>
          <w:szCs w:val="21"/>
        </w:rPr>
      </w:pPr>
    </w:p>
    <w:p w14:paraId="4E4200B3" w14:textId="77777777" w:rsidR="008746D9" w:rsidRPr="008746D9" w:rsidRDefault="008746D9" w:rsidP="008746D9">
      <w:pPr>
        <w:rPr>
          <w:rFonts w:ascii="Helvetica" w:hAnsi="Helvetica" w:cs="Helvetica"/>
          <w:b/>
          <w:bCs/>
          <w:color w:val="222222"/>
          <w:sz w:val="21"/>
          <w:szCs w:val="21"/>
        </w:rPr>
      </w:pPr>
      <w:r w:rsidRPr="008746D9">
        <w:rPr>
          <w:rFonts w:ascii="Helvetica" w:hAnsi="Helvetica" w:cs="Helvetica"/>
          <w:b/>
          <w:bCs/>
          <w:color w:val="222222"/>
          <w:sz w:val="21"/>
          <w:szCs w:val="21"/>
        </w:rPr>
        <w:t xml:space="preserve">4.3. </w:t>
      </w:r>
      <w:r w:rsidRPr="008746D9">
        <w:rPr>
          <w:rFonts w:ascii="Helvetica" w:hAnsi="Helvetica" w:cs="Helvetica" w:hint="eastAsia"/>
          <w:b/>
          <w:bCs/>
          <w:color w:val="222222"/>
          <w:sz w:val="21"/>
          <w:szCs w:val="21"/>
        </w:rPr>
        <w:t>Сравнение</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экспериментальных</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и</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теоретических</w:t>
      </w:r>
    </w:p>
    <w:p w14:paraId="5521B09D" w14:textId="77777777" w:rsidR="008746D9" w:rsidRPr="008746D9" w:rsidRDefault="008746D9" w:rsidP="008746D9">
      <w:pPr>
        <w:rPr>
          <w:rFonts w:ascii="Helvetica" w:hAnsi="Helvetica" w:cs="Helvetica"/>
          <w:b/>
          <w:bCs/>
          <w:color w:val="222222"/>
          <w:sz w:val="21"/>
          <w:szCs w:val="21"/>
        </w:rPr>
      </w:pPr>
    </w:p>
    <w:p w14:paraId="08814BDC" w14:textId="77777777" w:rsidR="008746D9" w:rsidRPr="008746D9" w:rsidRDefault="008746D9" w:rsidP="008746D9">
      <w:pPr>
        <w:rPr>
          <w:rFonts w:ascii="Helvetica" w:hAnsi="Helvetica" w:cs="Helvetica"/>
          <w:b/>
          <w:bCs/>
          <w:color w:val="222222"/>
          <w:sz w:val="21"/>
          <w:szCs w:val="21"/>
        </w:rPr>
      </w:pPr>
      <w:r w:rsidRPr="008746D9">
        <w:rPr>
          <w:rFonts w:ascii="Helvetica" w:hAnsi="Helvetica" w:cs="Helvetica" w:hint="eastAsia"/>
          <w:b/>
          <w:bCs/>
          <w:color w:val="222222"/>
          <w:sz w:val="21"/>
          <w:szCs w:val="21"/>
        </w:rPr>
        <w:t>результатов</w:t>
      </w:r>
    </w:p>
    <w:p w14:paraId="6347DBB6" w14:textId="77777777" w:rsidR="008746D9" w:rsidRPr="008746D9" w:rsidRDefault="008746D9" w:rsidP="008746D9">
      <w:pPr>
        <w:rPr>
          <w:rFonts w:ascii="Helvetica" w:hAnsi="Helvetica" w:cs="Helvetica"/>
          <w:b/>
          <w:bCs/>
          <w:color w:val="222222"/>
          <w:sz w:val="21"/>
          <w:szCs w:val="21"/>
        </w:rPr>
      </w:pPr>
    </w:p>
    <w:p w14:paraId="56C4B613" w14:textId="77777777" w:rsidR="008746D9" w:rsidRPr="008746D9" w:rsidRDefault="008746D9" w:rsidP="008746D9">
      <w:pPr>
        <w:rPr>
          <w:rFonts w:ascii="Helvetica" w:hAnsi="Helvetica" w:cs="Helvetica"/>
          <w:b/>
          <w:bCs/>
          <w:color w:val="222222"/>
          <w:sz w:val="21"/>
          <w:szCs w:val="21"/>
        </w:rPr>
      </w:pPr>
      <w:r w:rsidRPr="008746D9">
        <w:rPr>
          <w:rFonts w:ascii="Helvetica" w:hAnsi="Helvetica" w:cs="Helvetica" w:hint="eastAsia"/>
          <w:b/>
          <w:bCs/>
          <w:color w:val="222222"/>
          <w:sz w:val="21"/>
          <w:szCs w:val="21"/>
        </w:rPr>
        <w:t>ЗАКЛЮЧЕНИЕ</w:t>
      </w:r>
    </w:p>
    <w:p w14:paraId="5389D264" w14:textId="77777777" w:rsidR="008746D9" w:rsidRPr="008746D9" w:rsidRDefault="008746D9" w:rsidP="008746D9">
      <w:pPr>
        <w:rPr>
          <w:rFonts w:ascii="Helvetica" w:hAnsi="Helvetica" w:cs="Helvetica"/>
          <w:b/>
          <w:bCs/>
          <w:color w:val="222222"/>
          <w:sz w:val="21"/>
          <w:szCs w:val="21"/>
        </w:rPr>
      </w:pPr>
    </w:p>
    <w:p w14:paraId="4CCADE6E" w14:textId="695917D9" w:rsidR="004F7911" w:rsidRPr="008746D9" w:rsidRDefault="008746D9" w:rsidP="008746D9">
      <w:r w:rsidRPr="008746D9">
        <w:rPr>
          <w:rFonts w:ascii="Helvetica" w:hAnsi="Helvetica" w:cs="Helvetica" w:hint="eastAsia"/>
          <w:b/>
          <w:bCs/>
          <w:color w:val="222222"/>
          <w:sz w:val="21"/>
          <w:szCs w:val="21"/>
        </w:rPr>
        <w:t>СПИСОК</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ЛИТЕР</w:t>
      </w:r>
      <w:r w:rsidRPr="008746D9">
        <w:rPr>
          <w:rFonts w:ascii="Helvetica" w:hAnsi="Helvetica" w:cs="Helvetica"/>
          <w:b/>
          <w:bCs/>
          <w:color w:val="222222"/>
          <w:sz w:val="21"/>
          <w:szCs w:val="21"/>
        </w:rPr>
        <w:t xml:space="preserve"> </w:t>
      </w:r>
      <w:r w:rsidRPr="008746D9">
        <w:rPr>
          <w:rFonts w:ascii="Helvetica" w:hAnsi="Helvetica" w:cs="Helvetica" w:hint="eastAsia"/>
          <w:b/>
          <w:bCs/>
          <w:color w:val="222222"/>
          <w:sz w:val="21"/>
          <w:szCs w:val="21"/>
        </w:rPr>
        <w:t>АТУРЫ</w:t>
      </w:r>
    </w:p>
    <w:sectPr w:rsidR="004F7911" w:rsidRPr="008746D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61DA5" w14:textId="77777777" w:rsidR="0098195A" w:rsidRDefault="0098195A">
      <w:pPr>
        <w:spacing w:after="0" w:line="240" w:lineRule="auto"/>
      </w:pPr>
      <w:r>
        <w:separator/>
      </w:r>
    </w:p>
  </w:endnote>
  <w:endnote w:type="continuationSeparator" w:id="0">
    <w:p w14:paraId="763538A7" w14:textId="77777777" w:rsidR="0098195A" w:rsidRDefault="00981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09E69" w14:textId="77777777" w:rsidR="0098195A" w:rsidRDefault="0098195A"/>
    <w:p w14:paraId="79CA208C" w14:textId="77777777" w:rsidR="0098195A" w:rsidRDefault="0098195A"/>
    <w:p w14:paraId="5A4F852E" w14:textId="77777777" w:rsidR="0098195A" w:rsidRDefault="0098195A"/>
    <w:p w14:paraId="37B52C53" w14:textId="77777777" w:rsidR="0098195A" w:rsidRDefault="0098195A"/>
    <w:p w14:paraId="3C72343C" w14:textId="77777777" w:rsidR="0098195A" w:rsidRDefault="0098195A"/>
    <w:p w14:paraId="044AB199" w14:textId="77777777" w:rsidR="0098195A" w:rsidRDefault="0098195A"/>
    <w:p w14:paraId="408BFF37" w14:textId="77777777" w:rsidR="0098195A" w:rsidRDefault="0098195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638B38F" wp14:editId="784D62D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649EB7" w14:textId="77777777" w:rsidR="0098195A" w:rsidRDefault="0098195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38B38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F649EB7" w14:textId="77777777" w:rsidR="0098195A" w:rsidRDefault="0098195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5CAC981" w14:textId="77777777" w:rsidR="0098195A" w:rsidRDefault="0098195A"/>
    <w:p w14:paraId="5FA1429D" w14:textId="77777777" w:rsidR="0098195A" w:rsidRDefault="0098195A"/>
    <w:p w14:paraId="48855854" w14:textId="77777777" w:rsidR="0098195A" w:rsidRDefault="0098195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BD6CA78" wp14:editId="0A22461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6E2FD4" w14:textId="77777777" w:rsidR="0098195A" w:rsidRDefault="0098195A"/>
                          <w:p w14:paraId="422DCACE" w14:textId="77777777" w:rsidR="0098195A" w:rsidRDefault="0098195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D6CA7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46E2FD4" w14:textId="77777777" w:rsidR="0098195A" w:rsidRDefault="0098195A"/>
                    <w:p w14:paraId="422DCACE" w14:textId="77777777" w:rsidR="0098195A" w:rsidRDefault="0098195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E9A5972" w14:textId="77777777" w:rsidR="0098195A" w:rsidRDefault="0098195A"/>
    <w:p w14:paraId="42663677" w14:textId="77777777" w:rsidR="0098195A" w:rsidRDefault="0098195A">
      <w:pPr>
        <w:rPr>
          <w:sz w:val="2"/>
          <w:szCs w:val="2"/>
        </w:rPr>
      </w:pPr>
    </w:p>
    <w:p w14:paraId="66445B14" w14:textId="77777777" w:rsidR="0098195A" w:rsidRDefault="0098195A"/>
    <w:p w14:paraId="67670506" w14:textId="77777777" w:rsidR="0098195A" w:rsidRDefault="0098195A">
      <w:pPr>
        <w:spacing w:after="0" w:line="240" w:lineRule="auto"/>
      </w:pPr>
    </w:p>
  </w:footnote>
  <w:footnote w:type="continuationSeparator" w:id="0">
    <w:p w14:paraId="0259189A" w14:textId="77777777" w:rsidR="0098195A" w:rsidRDefault="009819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5A"/>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190894</TotalTime>
  <Pages>5</Pages>
  <Words>445</Words>
  <Characters>2542</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724</cp:revision>
  <cp:lastPrinted>2009-02-06T05:36:00Z</cp:lastPrinted>
  <dcterms:created xsi:type="dcterms:W3CDTF">2024-01-07T13:43:00Z</dcterms:created>
  <dcterms:modified xsi:type="dcterms:W3CDTF">2025-10-22T09:25:00Z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