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4F25B" w14:textId="2B54EDD8" w:rsidR="009173B7" w:rsidRDefault="003F4414" w:rsidP="003F4414">
      <w:r w:rsidRPr="003F4414">
        <w:rPr>
          <w:rFonts w:hint="eastAsia"/>
        </w:rPr>
        <w:t>Руднев</w:t>
      </w:r>
      <w:r w:rsidRPr="003F4414">
        <w:t xml:space="preserve">, </w:t>
      </w:r>
      <w:r w:rsidRPr="003F4414">
        <w:rPr>
          <w:rFonts w:hint="eastAsia"/>
        </w:rPr>
        <w:t>Максим</w:t>
      </w:r>
      <w:r w:rsidRPr="003F4414">
        <w:t xml:space="preserve"> </w:t>
      </w:r>
      <w:r w:rsidRPr="003F4414">
        <w:rPr>
          <w:rFonts w:hint="eastAsia"/>
        </w:rPr>
        <w:t>Юрьевич</w:t>
      </w:r>
      <w:r>
        <w:t xml:space="preserve"> </w:t>
      </w:r>
      <w:r w:rsidRPr="003F4414">
        <w:rPr>
          <w:rFonts w:hint="eastAsia"/>
        </w:rPr>
        <w:t>Система</w:t>
      </w:r>
      <w:r w:rsidRPr="003F4414">
        <w:t xml:space="preserve"> </w:t>
      </w:r>
      <w:r w:rsidRPr="003F4414">
        <w:rPr>
          <w:rFonts w:hint="eastAsia"/>
        </w:rPr>
        <w:t>диагностики</w:t>
      </w:r>
      <w:r w:rsidRPr="003F4414">
        <w:t xml:space="preserve"> </w:t>
      </w:r>
      <w:r w:rsidRPr="003F4414">
        <w:rPr>
          <w:rFonts w:hint="eastAsia"/>
        </w:rPr>
        <w:t>преднамеренного</w:t>
      </w:r>
      <w:r w:rsidRPr="003F4414">
        <w:t xml:space="preserve"> </w:t>
      </w:r>
      <w:r w:rsidRPr="003F4414">
        <w:rPr>
          <w:rFonts w:hint="eastAsia"/>
        </w:rPr>
        <w:t>банкротства</w:t>
      </w:r>
      <w:r w:rsidRPr="003F4414">
        <w:t xml:space="preserve"> </w:t>
      </w:r>
      <w:r w:rsidRPr="003F4414">
        <w:rPr>
          <w:rFonts w:hint="eastAsia"/>
        </w:rPr>
        <w:t>предприятий</w:t>
      </w:r>
    </w:p>
    <w:p w14:paraId="7AB14111" w14:textId="77777777" w:rsidR="003F4414" w:rsidRDefault="003F4414" w:rsidP="003F4414">
      <w:r>
        <w:rPr>
          <w:rFonts w:hint="eastAsia"/>
        </w:rPr>
        <w:t>ОГЛАВЛЕНИЕ</w:t>
      </w:r>
      <w:r>
        <w:t xml:space="preserve"> </w:t>
      </w:r>
      <w:r>
        <w:rPr>
          <w:rFonts w:hint="eastAsia"/>
        </w:rPr>
        <w:t>ДИССЕРТАЦИИ</w:t>
      </w:r>
    </w:p>
    <w:p w14:paraId="7D1A0FC0" w14:textId="77777777" w:rsidR="003F4414" w:rsidRDefault="003F4414" w:rsidP="003F4414">
      <w:r>
        <w:rPr>
          <w:rFonts w:hint="eastAsia"/>
        </w:rPr>
        <w:t>кандидат</w:t>
      </w:r>
      <w:r>
        <w:t xml:space="preserve"> </w:t>
      </w:r>
      <w:r>
        <w:rPr>
          <w:rFonts w:hint="eastAsia"/>
        </w:rPr>
        <w:t>наук</w:t>
      </w:r>
      <w:r>
        <w:t xml:space="preserve"> </w:t>
      </w:r>
      <w:r>
        <w:rPr>
          <w:rFonts w:hint="eastAsia"/>
        </w:rPr>
        <w:t>Руднев</w:t>
      </w:r>
      <w:r>
        <w:t xml:space="preserve">, </w:t>
      </w:r>
      <w:r>
        <w:rPr>
          <w:rFonts w:hint="eastAsia"/>
        </w:rPr>
        <w:t>Максим</w:t>
      </w:r>
      <w:r>
        <w:t xml:space="preserve"> </w:t>
      </w:r>
      <w:r>
        <w:rPr>
          <w:rFonts w:hint="eastAsia"/>
        </w:rPr>
        <w:t>Юрьевич</w:t>
      </w:r>
    </w:p>
    <w:p w14:paraId="6BDB2C36" w14:textId="77777777" w:rsidR="003F4414" w:rsidRDefault="003F4414" w:rsidP="003F4414">
      <w:r>
        <w:rPr>
          <w:rFonts w:hint="eastAsia"/>
        </w:rPr>
        <w:t>ОГЛАВЛЕНИЕ</w:t>
      </w:r>
    </w:p>
    <w:p w14:paraId="523C105F" w14:textId="77777777" w:rsidR="003F4414" w:rsidRDefault="003F4414" w:rsidP="003F4414"/>
    <w:p w14:paraId="654CF6FC" w14:textId="77777777" w:rsidR="003F4414" w:rsidRDefault="003F4414" w:rsidP="003F4414">
      <w:r>
        <w:rPr>
          <w:rFonts w:hint="eastAsia"/>
        </w:rPr>
        <w:t>Введение</w:t>
      </w:r>
    </w:p>
    <w:p w14:paraId="54ABFFA8" w14:textId="77777777" w:rsidR="003F4414" w:rsidRDefault="003F4414" w:rsidP="003F4414"/>
    <w:p w14:paraId="657BAF43" w14:textId="77777777" w:rsidR="003F4414" w:rsidRDefault="003F4414" w:rsidP="003F4414">
      <w:r>
        <w:rPr>
          <w:rFonts w:hint="eastAsia"/>
        </w:rPr>
        <w:t>Глава</w:t>
      </w:r>
      <w:r>
        <w:t xml:space="preserve"> 1. </w:t>
      </w:r>
      <w:r>
        <w:rPr>
          <w:rFonts w:hint="eastAsia"/>
        </w:rPr>
        <w:t>Система</w:t>
      </w:r>
      <w:r>
        <w:t xml:space="preserve"> </w:t>
      </w:r>
      <w:r>
        <w:rPr>
          <w:rFonts w:hint="eastAsia"/>
        </w:rPr>
        <w:t>диагностики</w:t>
      </w:r>
      <w:r>
        <w:t xml:space="preserve"> </w:t>
      </w:r>
      <w:r>
        <w:rPr>
          <w:rFonts w:hint="eastAsia"/>
        </w:rPr>
        <w:t>преднамеренного</w:t>
      </w:r>
      <w:r>
        <w:t xml:space="preserve"> </w:t>
      </w:r>
      <w:r>
        <w:rPr>
          <w:rFonts w:hint="eastAsia"/>
        </w:rPr>
        <w:t>банкротства</w:t>
      </w:r>
      <w:r>
        <w:t xml:space="preserve"> </w:t>
      </w:r>
      <w:r>
        <w:rPr>
          <w:rFonts w:hint="eastAsia"/>
        </w:rPr>
        <w:t>как</w:t>
      </w:r>
      <w:r>
        <w:t xml:space="preserve"> </w:t>
      </w:r>
      <w:r>
        <w:rPr>
          <w:rFonts w:hint="eastAsia"/>
        </w:rPr>
        <w:t>фактор</w:t>
      </w:r>
      <w:r>
        <w:t xml:space="preserve">, </w:t>
      </w:r>
      <w:r>
        <w:rPr>
          <w:rFonts w:hint="eastAsia"/>
        </w:rPr>
        <w:t>обеспечивающий</w:t>
      </w:r>
      <w:r>
        <w:t xml:space="preserve"> </w:t>
      </w:r>
      <w:r>
        <w:rPr>
          <w:rFonts w:hint="eastAsia"/>
        </w:rPr>
        <w:t>достижение</w:t>
      </w:r>
      <w:r>
        <w:t xml:space="preserve"> </w:t>
      </w:r>
      <w:r>
        <w:rPr>
          <w:rFonts w:hint="eastAsia"/>
        </w:rPr>
        <w:t>экономической</w:t>
      </w:r>
      <w:r>
        <w:t xml:space="preserve"> </w:t>
      </w:r>
      <w:r>
        <w:rPr>
          <w:rFonts w:hint="eastAsia"/>
        </w:rPr>
        <w:t>безопасности</w:t>
      </w:r>
      <w:r>
        <w:t xml:space="preserve"> </w:t>
      </w:r>
      <w:r>
        <w:rPr>
          <w:rFonts w:hint="eastAsia"/>
        </w:rPr>
        <w:t>страны</w:t>
      </w:r>
    </w:p>
    <w:p w14:paraId="54FF985F" w14:textId="77777777" w:rsidR="003F4414" w:rsidRDefault="003F4414" w:rsidP="003F4414"/>
    <w:p w14:paraId="6C855817" w14:textId="77777777" w:rsidR="003F4414" w:rsidRDefault="003F4414" w:rsidP="003F4414">
      <w:r>
        <w:t xml:space="preserve">1.1. </w:t>
      </w:r>
      <w:r>
        <w:rPr>
          <w:rFonts w:hint="eastAsia"/>
        </w:rPr>
        <w:t>Сущность</w:t>
      </w:r>
      <w:r>
        <w:t xml:space="preserve"> </w:t>
      </w:r>
      <w:r>
        <w:rPr>
          <w:rFonts w:hint="eastAsia"/>
        </w:rPr>
        <w:t>экономической</w:t>
      </w:r>
      <w:r>
        <w:t xml:space="preserve"> </w:t>
      </w:r>
      <w:r>
        <w:rPr>
          <w:rFonts w:hint="eastAsia"/>
        </w:rPr>
        <w:t>безопасности</w:t>
      </w:r>
      <w:r>
        <w:t xml:space="preserve"> </w:t>
      </w:r>
      <w:r>
        <w:rPr>
          <w:rFonts w:hint="eastAsia"/>
        </w:rPr>
        <w:t>и</w:t>
      </w:r>
      <w:r>
        <w:t xml:space="preserve"> </w:t>
      </w:r>
      <w:r>
        <w:rPr>
          <w:rFonts w:hint="eastAsia"/>
        </w:rPr>
        <w:t>подходы</w:t>
      </w:r>
      <w:r>
        <w:t xml:space="preserve"> </w:t>
      </w:r>
      <w:r>
        <w:rPr>
          <w:rFonts w:hint="eastAsia"/>
        </w:rPr>
        <w:t>к</w:t>
      </w:r>
      <w:r>
        <w:t xml:space="preserve"> </w:t>
      </w:r>
      <w:r>
        <w:rPr>
          <w:rFonts w:hint="eastAsia"/>
        </w:rPr>
        <w:t>выделению</w:t>
      </w:r>
      <w:r>
        <w:t xml:space="preserve"> </w:t>
      </w:r>
      <w:r>
        <w:rPr>
          <w:rFonts w:hint="eastAsia"/>
        </w:rPr>
        <w:t>ее</w:t>
      </w:r>
      <w:r>
        <w:t xml:space="preserve"> </w:t>
      </w:r>
      <w:r>
        <w:rPr>
          <w:rFonts w:hint="eastAsia"/>
        </w:rPr>
        <w:t>угрозообразующих</w:t>
      </w:r>
      <w:r>
        <w:t xml:space="preserve"> </w:t>
      </w:r>
      <w:r>
        <w:rPr>
          <w:rFonts w:hint="eastAsia"/>
        </w:rPr>
        <w:t>факторов</w:t>
      </w:r>
    </w:p>
    <w:p w14:paraId="5291538E" w14:textId="77777777" w:rsidR="003F4414" w:rsidRDefault="003F4414" w:rsidP="003F4414"/>
    <w:p w14:paraId="2C3F4953" w14:textId="77777777" w:rsidR="003F4414" w:rsidRDefault="003F4414" w:rsidP="003F4414">
      <w:r>
        <w:t xml:space="preserve">1.2. </w:t>
      </w:r>
      <w:r>
        <w:rPr>
          <w:rFonts w:hint="eastAsia"/>
        </w:rPr>
        <w:t>Теоретические</w:t>
      </w:r>
      <w:r>
        <w:t xml:space="preserve"> </w:t>
      </w:r>
      <w:r>
        <w:rPr>
          <w:rFonts w:hint="eastAsia"/>
        </w:rPr>
        <w:t>аспекты</w:t>
      </w:r>
      <w:r>
        <w:t xml:space="preserve"> </w:t>
      </w:r>
      <w:r>
        <w:rPr>
          <w:rFonts w:hint="eastAsia"/>
        </w:rPr>
        <w:t>диагностики</w:t>
      </w:r>
      <w:r>
        <w:t xml:space="preserve"> </w:t>
      </w:r>
      <w:r>
        <w:rPr>
          <w:rFonts w:hint="eastAsia"/>
        </w:rPr>
        <w:t>преднамеренного</w:t>
      </w:r>
      <w:r>
        <w:t xml:space="preserve"> </w:t>
      </w:r>
      <w:r>
        <w:rPr>
          <w:rFonts w:hint="eastAsia"/>
        </w:rPr>
        <w:t>банкротства</w:t>
      </w:r>
    </w:p>
    <w:p w14:paraId="12ECCDB8" w14:textId="77777777" w:rsidR="003F4414" w:rsidRDefault="003F4414" w:rsidP="003F4414"/>
    <w:p w14:paraId="219CDA25" w14:textId="77777777" w:rsidR="003F4414" w:rsidRDefault="003F4414" w:rsidP="003F4414">
      <w:r>
        <w:t xml:space="preserve">1.3. </w:t>
      </w:r>
      <w:r>
        <w:rPr>
          <w:rFonts w:hint="eastAsia"/>
        </w:rPr>
        <w:t>Теоретический</w:t>
      </w:r>
      <w:r>
        <w:t xml:space="preserve"> </w:t>
      </w:r>
      <w:r>
        <w:rPr>
          <w:rFonts w:hint="eastAsia"/>
        </w:rPr>
        <w:t>анализ</w:t>
      </w:r>
      <w:r>
        <w:t xml:space="preserve"> </w:t>
      </w:r>
      <w:r>
        <w:rPr>
          <w:rFonts w:hint="eastAsia"/>
        </w:rPr>
        <w:t>основных</w:t>
      </w:r>
      <w:r>
        <w:t xml:space="preserve"> </w:t>
      </w:r>
      <w:r>
        <w:rPr>
          <w:rFonts w:hint="eastAsia"/>
        </w:rPr>
        <w:t>процессов</w:t>
      </w:r>
      <w:r>
        <w:t xml:space="preserve"> </w:t>
      </w:r>
      <w:r>
        <w:rPr>
          <w:rFonts w:hint="eastAsia"/>
        </w:rPr>
        <w:t>диагностики</w:t>
      </w:r>
      <w:r>
        <w:t xml:space="preserve"> </w:t>
      </w:r>
      <w:r>
        <w:rPr>
          <w:rFonts w:hint="eastAsia"/>
        </w:rPr>
        <w:t>преднамеренного</w:t>
      </w:r>
      <w:r>
        <w:t xml:space="preserve"> </w:t>
      </w:r>
      <w:r>
        <w:rPr>
          <w:rFonts w:hint="eastAsia"/>
        </w:rPr>
        <w:t>банкротства</w:t>
      </w:r>
      <w:r>
        <w:t xml:space="preserve"> </w:t>
      </w:r>
      <w:r>
        <w:rPr>
          <w:rFonts w:hint="eastAsia"/>
        </w:rPr>
        <w:t>предприятий</w:t>
      </w:r>
    </w:p>
    <w:p w14:paraId="1969902A" w14:textId="77777777" w:rsidR="003F4414" w:rsidRDefault="003F4414" w:rsidP="003F4414"/>
    <w:p w14:paraId="01CC631E" w14:textId="77777777" w:rsidR="003F4414" w:rsidRDefault="003F4414" w:rsidP="003F4414">
      <w:r>
        <w:rPr>
          <w:rFonts w:hint="eastAsia"/>
        </w:rPr>
        <w:t>Глава</w:t>
      </w:r>
      <w:r>
        <w:t xml:space="preserve"> 2. </w:t>
      </w:r>
      <w:r>
        <w:rPr>
          <w:rFonts w:hint="eastAsia"/>
        </w:rPr>
        <w:t>Разработка</w:t>
      </w:r>
      <w:r>
        <w:t xml:space="preserve"> </w:t>
      </w:r>
      <w:r>
        <w:rPr>
          <w:rFonts w:hint="eastAsia"/>
        </w:rPr>
        <w:t>научно</w:t>
      </w:r>
      <w:r>
        <w:t>-</w:t>
      </w:r>
      <w:r>
        <w:rPr>
          <w:rFonts w:hint="eastAsia"/>
        </w:rPr>
        <w:t>методического</w:t>
      </w:r>
      <w:r>
        <w:t xml:space="preserve"> </w:t>
      </w:r>
      <w:r>
        <w:rPr>
          <w:rFonts w:hint="eastAsia"/>
        </w:rPr>
        <w:t>инструментария</w:t>
      </w:r>
      <w:r>
        <w:t xml:space="preserve"> </w:t>
      </w:r>
      <w:r>
        <w:rPr>
          <w:rFonts w:hint="eastAsia"/>
        </w:rPr>
        <w:t>диагностики</w:t>
      </w:r>
      <w:r>
        <w:t xml:space="preserve"> </w:t>
      </w:r>
      <w:r>
        <w:rPr>
          <w:rFonts w:hint="eastAsia"/>
        </w:rPr>
        <w:t>преднамеренного</w:t>
      </w:r>
      <w:r>
        <w:t xml:space="preserve"> </w:t>
      </w:r>
      <w:r>
        <w:rPr>
          <w:rFonts w:hint="eastAsia"/>
        </w:rPr>
        <w:t>банкротства</w:t>
      </w:r>
      <w:r>
        <w:t xml:space="preserve"> </w:t>
      </w:r>
      <w:r>
        <w:rPr>
          <w:rFonts w:hint="eastAsia"/>
        </w:rPr>
        <w:t>предприятий</w:t>
      </w:r>
    </w:p>
    <w:p w14:paraId="190330CB" w14:textId="77777777" w:rsidR="003F4414" w:rsidRDefault="003F4414" w:rsidP="003F4414"/>
    <w:p w14:paraId="2A73ACBF" w14:textId="77777777" w:rsidR="003F4414" w:rsidRDefault="003F4414" w:rsidP="003F4414">
      <w:r>
        <w:t xml:space="preserve">2.1. </w:t>
      </w:r>
      <w:r>
        <w:rPr>
          <w:rFonts w:hint="eastAsia"/>
        </w:rPr>
        <w:t>Оценка</w:t>
      </w:r>
      <w:r>
        <w:t xml:space="preserve"> </w:t>
      </w:r>
      <w:r>
        <w:rPr>
          <w:rFonts w:hint="eastAsia"/>
        </w:rPr>
        <w:t>современного</w:t>
      </w:r>
      <w:r>
        <w:t xml:space="preserve"> </w:t>
      </w:r>
      <w:r>
        <w:rPr>
          <w:rFonts w:hint="eastAsia"/>
        </w:rPr>
        <w:t>уровня</w:t>
      </w:r>
      <w:r>
        <w:t xml:space="preserve"> </w:t>
      </w:r>
      <w:r>
        <w:rPr>
          <w:rFonts w:hint="eastAsia"/>
        </w:rPr>
        <w:t>методического</w:t>
      </w:r>
      <w:r>
        <w:t xml:space="preserve"> </w:t>
      </w:r>
      <w:r>
        <w:rPr>
          <w:rFonts w:hint="eastAsia"/>
        </w:rPr>
        <w:t>обеспечения</w:t>
      </w:r>
      <w:r>
        <w:t xml:space="preserve"> </w:t>
      </w:r>
      <w:r>
        <w:rPr>
          <w:rFonts w:hint="eastAsia"/>
        </w:rPr>
        <w:t>диагностики</w:t>
      </w:r>
      <w:r>
        <w:t xml:space="preserve"> </w:t>
      </w:r>
      <w:r>
        <w:rPr>
          <w:rFonts w:hint="eastAsia"/>
        </w:rPr>
        <w:t>преднамеренного</w:t>
      </w:r>
      <w:r>
        <w:t xml:space="preserve"> </w:t>
      </w:r>
      <w:r>
        <w:rPr>
          <w:rFonts w:hint="eastAsia"/>
        </w:rPr>
        <w:t>банкротства</w:t>
      </w:r>
    </w:p>
    <w:p w14:paraId="32B6F36E" w14:textId="77777777" w:rsidR="003F4414" w:rsidRDefault="003F4414" w:rsidP="003F4414"/>
    <w:p w14:paraId="2FA586D9" w14:textId="77777777" w:rsidR="003F4414" w:rsidRDefault="003F4414" w:rsidP="003F4414">
      <w:r>
        <w:t xml:space="preserve">2.2. </w:t>
      </w:r>
      <w:r>
        <w:rPr>
          <w:rFonts w:hint="eastAsia"/>
        </w:rPr>
        <w:t>Выявление</w:t>
      </w:r>
      <w:r>
        <w:t xml:space="preserve"> </w:t>
      </w:r>
      <w:r>
        <w:rPr>
          <w:rFonts w:hint="eastAsia"/>
        </w:rPr>
        <w:t>факторов</w:t>
      </w:r>
      <w:r>
        <w:t xml:space="preserve">, </w:t>
      </w:r>
      <w:r>
        <w:rPr>
          <w:rFonts w:hint="eastAsia"/>
        </w:rPr>
        <w:t>влияющих</w:t>
      </w:r>
      <w:r>
        <w:t xml:space="preserve"> </w:t>
      </w:r>
      <w:r>
        <w:rPr>
          <w:rFonts w:hint="eastAsia"/>
        </w:rPr>
        <w:t>на</w:t>
      </w:r>
      <w:r>
        <w:t xml:space="preserve"> </w:t>
      </w:r>
      <w:r>
        <w:rPr>
          <w:rFonts w:hint="eastAsia"/>
        </w:rPr>
        <w:t>формирование</w:t>
      </w:r>
      <w:r>
        <w:t xml:space="preserve"> </w:t>
      </w:r>
      <w:r>
        <w:rPr>
          <w:rFonts w:hint="eastAsia"/>
        </w:rPr>
        <w:t>системы</w:t>
      </w:r>
      <w:r>
        <w:t xml:space="preserve"> </w:t>
      </w:r>
      <w:r>
        <w:rPr>
          <w:rFonts w:hint="eastAsia"/>
        </w:rPr>
        <w:t>диагностики</w:t>
      </w:r>
      <w:r>
        <w:t xml:space="preserve"> </w:t>
      </w:r>
      <w:r>
        <w:rPr>
          <w:rFonts w:hint="eastAsia"/>
        </w:rPr>
        <w:t>преднамеренного</w:t>
      </w:r>
      <w:r>
        <w:t xml:space="preserve"> </w:t>
      </w:r>
      <w:r>
        <w:rPr>
          <w:rFonts w:hint="eastAsia"/>
        </w:rPr>
        <w:t>банкротства</w:t>
      </w:r>
    </w:p>
    <w:p w14:paraId="7C32FC09" w14:textId="77777777" w:rsidR="003F4414" w:rsidRDefault="003F4414" w:rsidP="003F4414"/>
    <w:p w14:paraId="4AFBD0DE" w14:textId="77777777" w:rsidR="003F4414" w:rsidRDefault="003F4414" w:rsidP="003F4414">
      <w:r>
        <w:t xml:space="preserve">2.3. </w:t>
      </w:r>
      <w:r>
        <w:rPr>
          <w:rFonts w:hint="eastAsia"/>
        </w:rPr>
        <w:t>Организационно</w:t>
      </w:r>
      <w:r>
        <w:t>-</w:t>
      </w:r>
      <w:r>
        <w:rPr>
          <w:rFonts w:hint="eastAsia"/>
        </w:rPr>
        <w:t>экономические</w:t>
      </w:r>
      <w:r>
        <w:t xml:space="preserve"> </w:t>
      </w:r>
      <w:r>
        <w:rPr>
          <w:rFonts w:hint="eastAsia"/>
        </w:rPr>
        <w:t>предпосылки</w:t>
      </w:r>
      <w:r>
        <w:t xml:space="preserve"> </w:t>
      </w:r>
      <w:r>
        <w:rPr>
          <w:rFonts w:hint="eastAsia"/>
        </w:rPr>
        <w:t>развития</w:t>
      </w:r>
      <w:r>
        <w:t xml:space="preserve"> </w:t>
      </w:r>
      <w:r>
        <w:rPr>
          <w:rFonts w:hint="eastAsia"/>
        </w:rPr>
        <w:t>системы</w:t>
      </w:r>
      <w:r>
        <w:t xml:space="preserve"> </w:t>
      </w:r>
      <w:r>
        <w:rPr>
          <w:rFonts w:hint="eastAsia"/>
        </w:rPr>
        <w:t>диагностики</w:t>
      </w:r>
      <w:r>
        <w:t xml:space="preserve"> </w:t>
      </w:r>
      <w:r>
        <w:rPr>
          <w:rFonts w:hint="eastAsia"/>
        </w:rPr>
        <w:t>преднамеренного</w:t>
      </w:r>
      <w:r>
        <w:t xml:space="preserve"> </w:t>
      </w:r>
      <w:r>
        <w:rPr>
          <w:rFonts w:hint="eastAsia"/>
        </w:rPr>
        <w:t>банкротства</w:t>
      </w:r>
      <w:r>
        <w:t xml:space="preserve"> </w:t>
      </w:r>
      <w:r>
        <w:rPr>
          <w:rFonts w:hint="eastAsia"/>
        </w:rPr>
        <w:t>предприятия</w:t>
      </w:r>
    </w:p>
    <w:p w14:paraId="3988A832" w14:textId="77777777" w:rsidR="003F4414" w:rsidRDefault="003F4414" w:rsidP="003F4414"/>
    <w:p w14:paraId="4AA94DF2" w14:textId="77777777" w:rsidR="003F4414" w:rsidRDefault="003F4414" w:rsidP="003F4414">
      <w:r>
        <w:rPr>
          <w:rFonts w:hint="eastAsia"/>
        </w:rPr>
        <w:lastRenderedPageBreak/>
        <w:t>Глава</w:t>
      </w:r>
      <w:r>
        <w:t xml:space="preserve"> 3. </w:t>
      </w:r>
      <w:r>
        <w:rPr>
          <w:rFonts w:hint="eastAsia"/>
        </w:rPr>
        <w:t>Формирование</w:t>
      </w:r>
      <w:r>
        <w:t xml:space="preserve"> </w:t>
      </w:r>
      <w:r>
        <w:rPr>
          <w:rFonts w:hint="eastAsia"/>
        </w:rPr>
        <w:t>механизмов</w:t>
      </w:r>
      <w:r>
        <w:t xml:space="preserve"> </w:t>
      </w:r>
      <w:r>
        <w:rPr>
          <w:rFonts w:hint="eastAsia"/>
        </w:rPr>
        <w:t>системы</w:t>
      </w:r>
      <w:r>
        <w:t xml:space="preserve"> </w:t>
      </w:r>
      <w:r>
        <w:rPr>
          <w:rFonts w:hint="eastAsia"/>
        </w:rPr>
        <w:t>диагностики</w:t>
      </w:r>
      <w:r>
        <w:t xml:space="preserve"> </w:t>
      </w:r>
      <w:r>
        <w:rPr>
          <w:rFonts w:hint="eastAsia"/>
        </w:rPr>
        <w:t>преднамеренного</w:t>
      </w:r>
      <w:r>
        <w:t xml:space="preserve"> </w:t>
      </w:r>
      <w:r>
        <w:rPr>
          <w:rFonts w:hint="eastAsia"/>
        </w:rPr>
        <w:t>банкротства</w:t>
      </w:r>
      <w:r>
        <w:t xml:space="preserve"> </w:t>
      </w:r>
      <w:r>
        <w:rPr>
          <w:rFonts w:hint="eastAsia"/>
        </w:rPr>
        <w:t>предприятий</w:t>
      </w:r>
      <w:r>
        <w:t xml:space="preserve"> </w:t>
      </w:r>
      <w:r>
        <w:rPr>
          <w:rFonts w:hint="eastAsia"/>
        </w:rPr>
        <w:t>и</w:t>
      </w:r>
      <w:r>
        <w:t xml:space="preserve"> </w:t>
      </w:r>
      <w:r>
        <w:rPr>
          <w:rFonts w:hint="eastAsia"/>
        </w:rPr>
        <w:t>оценка</w:t>
      </w:r>
      <w:r>
        <w:t xml:space="preserve"> </w:t>
      </w:r>
      <w:r>
        <w:rPr>
          <w:rFonts w:hint="eastAsia"/>
        </w:rPr>
        <w:t>их</w:t>
      </w:r>
      <w:r>
        <w:t xml:space="preserve"> </w:t>
      </w:r>
      <w:r>
        <w:rPr>
          <w:rFonts w:hint="eastAsia"/>
        </w:rPr>
        <w:t>влияния</w:t>
      </w:r>
      <w:r>
        <w:t xml:space="preserve"> </w:t>
      </w:r>
      <w:r>
        <w:rPr>
          <w:rFonts w:hint="eastAsia"/>
        </w:rPr>
        <w:t>на</w:t>
      </w:r>
      <w:r>
        <w:t xml:space="preserve"> </w:t>
      </w:r>
      <w:r>
        <w:rPr>
          <w:rFonts w:hint="eastAsia"/>
        </w:rPr>
        <w:t>экономическую</w:t>
      </w:r>
      <w:r>
        <w:t xml:space="preserve"> </w:t>
      </w:r>
      <w:r>
        <w:rPr>
          <w:rFonts w:hint="eastAsia"/>
        </w:rPr>
        <w:t>безопасность</w:t>
      </w:r>
    </w:p>
    <w:p w14:paraId="5C201734" w14:textId="77777777" w:rsidR="003F4414" w:rsidRDefault="003F4414" w:rsidP="003F4414"/>
    <w:p w14:paraId="5626FB02" w14:textId="77777777" w:rsidR="003F4414" w:rsidRDefault="003F4414" w:rsidP="003F4414">
      <w:r>
        <w:t xml:space="preserve">3.1. </w:t>
      </w:r>
      <w:r>
        <w:rPr>
          <w:rFonts w:hint="eastAsia"/>
        </w:rPr>
        <w:t>Концепция</w:t>
      </w:r>
      <w:r>
        <w:t xml:space="preserve"> </w:t>
      </w:r>
      <w:r>
        <w:rPr>
          <w:rFonts w:hint="eastAsia"/>
        </w:rPr>
        <w:t>формирования</w:t>
      </w:r>
      <w:r>
        <w:t xml:space="preserve"> </w:t>
      </w:r>
      <w:r>
        <w:rPr>
          <w:rFonts w:hint="eastAsia"/>
        </w:rPr>
        <w:t>системы</w:t>
      </w:r>
      <w:r>
        <w:t xml:space="preserve"> </w:t>
      </w:r>
      <w:r>
        <w:rPr>
          <w:rFonts w:hint="eastAsia"/>
        </w:rPr>
        <w:t>диагностики</w:t>
      </w:r>
      <w:r>
        <w:t xml:space="preserve"> </w:t>
      </w:r>
      <w:r>
        <w:rPr>
          <w:rFonts w:hint="eastAsia"/>
        </w:rPr>
        <w:t>преднамеренного</w:t>
      </w:r>
      <w:r>
        <w:t xml:space="preserve"> </w:t>
      </w:r>
      <w:r>
        <w:rPr>
          <w:rFonts w:hint="eastAsia"/>
        </w:rPr>
        <w:t>банкротства</w:t>
      </w:r>
      <w:r>
        <w:t xml:space="preserve"> </w:t>
      </w:r>
      <w:r>
        <w:rPr>
          <w:rFonts w:hint="eastAsia"/>
        </w:rPr>
        <w:t>и</w:t>
      </w:r>
      <w:r>
        <w:t xml:space="preserve"> </w:t>
      </w:r>
      <w:r>
        <w:rPr>
          <w:rFonts w:hint="eastAsia"/>
        </w:rPr>
        <w:t>механизмы</w:t>
      </w:r>
      <w:r>
        <w:t xml:space="preserve"> </w:t>
      </w:r>
      <w:r>
        <w:rPr>
          <w:rFonts w:hint="eastAsia"/>
        </w:rPr>
        <w:t>формирования</w:t>
      </w:r>
      <w:r>
        <w:t xml:space="preserve"> </w:t>
      </w:r>
      <w:r>
        <w:rPr>
          <w:rFonts w:hint="eastAsia"/>
        </w:rPr>
        <w:t>ее</w:t>
      </w:r>
      <w:r>
        <w:t xml:space="preserve"> </w:t>
      </w:r>
      <w:r>
        <w:rPr>
          <w:rFonts w:hint="eastAsia"/>
        </w:rPr>
        <w:t>целевых</w:t>
      </w:r>
      <w:r>
        <w:t xml:space="preserve"> </w:t>
      </w:r>
      <w:r>
        <w:rPr>
          <w:rFonts w:hint="eastAsia"/>
        </w:rPr>
        <w:t>параметров</w:t>
      </w:r>
    </w:p>
    <w:p w14:paraId="307862C1" w14:textId="77777777" w:rsidR="003F4414" w:rsidRDefault="003F4414" w:rsidP="003F4414"/>
    <w:p w14:paraId="15715697" w14:textId="77777777" w:rsidR="003F4414" w:rsidRDefault="003F4414" w:rsidP="003F4414">
      <w:r>
        <w:t xml:space="preserve">3.2. </w:t>
      </w:r>
      <w:r>
        <w:rPr>
          <w:rFonts w:hint="eastAsia"/>
        </w:rPr>
        <w:t>Комплексный</w:t>
      </w:r>
      <w:r>
        <w:t xml:space="preserve"> </w:t>
      </w:r>
      <w:r>
        <w:rPr>
          <w:rFonts w:hint="eastAsia"/>
        </w:rPr>
        <w:t>механизм</w:t>
      </w:r>
      <w:r>
        <w:t xml:space="preserve"> </w:t>
      </w:r>
      <w:r>
        <w:rPr>
          <w:rFonts w:hint="eastAsia"/>
        </w:rPr>
        <w:t>реализации</w:t>
      </w:r>
      <w:r>
        <w:t xml:space="preserve"> </w:t>
      </w:r>
      <w:r>
        <w:rPr>
          <w:rFonts w:hint="eastAsia"/>
        </w:rPr>
        <w:t>системы</w:t>
      </w:r>
      <w:r>
        <w:t xml:space="preserve"> </w:t>
      </w:r>
      <w:r>
        <w:rPr>
          <w:rFonts w:hint="eastAsia"/>
        </w:rPr>
        <w:t>диагностики</w:t>
      </w:r>
      <w:r>
        <w:t xml:space="preserve"> </w:t>
      </w:r>
      <w:r>
        <w:rPr>
          <w:rFonts w:hint="eastAsia"/>
        </w:rPr>
        <w:t>преднамеренного</w:t>
      </w:r>
      <w:r>
        <w:t xml:space="preserve"> </w:t>
      </w:r>
      <w:r>
        <w:rPr>
          <w:rFonts w:hint="eastAsia"/>
        </w:rPr>
        <w:t>банкротства</w:t>
      </w:r>
      <w:r>
        <w:t xml:space="preserve"> </w:t>
      </w:r>
      <w:r>
        <w:rPr>
          <w:rFonts w:hint="eastAsia"/>
        </w:rPr>
        <w:t>предприятий</w:t>
      </w:r>
      <w:r>
        <w:t xml:space="preserve"> </w:t>
      </w:r>
      <w:r>
        <w:rPr>
          <w:rFonts w:hint="eastAsia"/>
        </w:rPr>
        <w:t>и</w:t>
      </w:r>
      <w:r>
        <w:t xml:space="preserve"> </w:t>
      </w:r>
      <w:r>
        <w:rPr>
          <w:rFonts w:hint="eastAsia"/>
        </w:rPr>
        <w:t>апробация</w:t>
      </w:r>
      <w:r>
        <w:t xml:space="preserve"> </w:t>
      </w:r>
      <w:r>
        <w:rPr>
          <w:rFonts w:hint="eastAsia"/>
        </w:rPr>
        <w:t>ее</w:t>
      </w:r>
      <w:r>
        <w:t xml:space="preserve"> </w:t>
      </w:r>
      <w:r>
        <w:rPr>
          <w:rFonts w:hint="eastAsia"/>
        </w:rPr>
        <w:t>инструментария</w:t>
      </w:r>
    </w:p>
    <w:p w14:paraId="3813957B" w14:textId="77777777" w:rsidR="003F4414" w:rsidRDefault="003F4414" w:rsidP="003F4414"/>
    <w:p w14:paraId="625A531E" w14:textId="77777777" w:rsidR="003F4414" w:rsidRDefault="003F4414" w:rsidP="003F4414">
      <w:r>
        <w:t xml:space="preserve">3.3. </w:t>
      </w:r>
      <w:r>
        <w:rPr>
          <w:rFonts w:hint="eastAsia"/>
        </w:rPr>
        <w:t>Оценка</w:t>
      </w:r>
      <w:r>
        <w:t xml:space="preserve"> </w:t>
      </w:r>
      <w:r>
        <w:rPr>
          <w:rFonts w:hint="eastAsia"/>
        </w:rPr>
        <w:t>влияния</w:t>
      </w:r>
      <w:r>
        <w:t xml:space="preserve"> </w:t>
      </w:r>
      <w:r>
        <w:rPr>
          <w:rFonts w:hint="eastAsia"/>
        </w:rPr>
        <w:t>функционирования</w:t>
      </w:r>
      <w:r>
        <w:t xml:space="preserve"> </w:t>
      </w:r>
      <w:r>
        <w:rPr>
          <w:rFonts w:hint="eastAsia"/>
        </w:rPr>
        <w:t>системы</w:t>
      </w:r>
      <w:r>
        <w:t xml:space="preserve"> </w:t>
      </w:r>
      <w:r>
        <w:rPr>
          <w:rFonts w:hint="eastAsia"/>
        </w:rPr>
        <w:t>диагностики</w:t>
      </w:r>
      <w:r>
        <w:t xml:space="preserve"> </w:t>
      </w:r>
      <w:r>
        <w:rPr>
          <w:rFonts w:hint="eastAsia"/>
        </w:rPr>
        <w:t>преднамеренного</w:t>
      </w:r>
      <w:r>
        <w:t xml:space="preserve"> </w:t>
      </w:r>
      <w:r>
        <w:rPr>
          <w:rFonts w:hint="eastAsia"/>
        </w:rPr>
        <w:t>банкротства</w:t>
      </w:r>
      <w:r>
        <w:t xml:space="preserve"> </w:t>
      </w:r>
      <w:r>
        <w:rPr>
          <w:rFonts w:hint="eastAsia"/>
        </w:rPr>
        <w:t>предприятий</w:t>
      </w:r>
      <w:r>
        <w:t xml:space="preserve"> </w:t>
      </w:r>
      <w:r>
        <w:rPr>
          <w:rFonts w:hint="eastAsia"/>
        </w:rPr>
        <w:t>на</w:t>
      </w:r>
      <w:r>
        <w:t xml:space="preserve"> </w:t>
      </w:r>
      <w:r>
        <w:rPr>
          <w:rFonts w:hint="eastAsia"/>
        </w:rPr>
        <w:t>повышение</w:t>
      </w:r>
      <w:r>
        <w:t xml:space="preserve"> </w:t>
      </w:r>
      <w:r>
        <w:rPr>
          <w:rFonts w:hint="eastAsia"/>
        </w:rPr>
        <w:t>уровня</w:t>
      </w:r>
      <w:r>
        <w:t xml:space="preserve"> </w:t>
      </w:r>
      <w:r>
        <w:rPr>
          <w:rFonts w:hint="eastAsia"/>
        </w:rPr>
        <w:t>экономической</w:t>
      </w:r>
      <w:r>
        <w:t xml:space="preserve"> </w:t>
      </w:r>
      <w:r>
        <w:rPr>
          <w:rFonts w:hint="eastAsia"/>
        </w:rPr>
        <w:t>безопасности</w:t>
      </w:r>
      <w:r>
        <w:t xml:space="preserve"> </w:t>
      </w:r>
      <w:r>
        <w:rPr>
          <w:rFonts w:hint="eastAsia"/>
        </w:rPr>
        <w:t>на</w:t>
      </w:r>
      <w:r>
        <w:t xml:space="preserve"> </w:t>
      </w:r>
      <w:r>
        <w:rPr>
          <w:rFonts w:hint="eastAsia"/>
        </w:rPr>
        <w:t>микро</w:t>
      </w:r>
      <w:r>
        <w:t xml:space="preserve">- </w:t>
      </w:r>
      <w:r>
        <w:rPr>
          <w:rFonts w:hint="eastAsia"/>
        </w:rPr>
        <w:t>и</w:t>
      </w:r>
      <w:r>
        <w:t xml:space="preserve"> </w:t>
      </w:r>
      <w:r>
        <w:rPr>
          <w:rFonts w:hint="eastAsia"/>
        </w:rPr>
        <w:t>макроуровне</w:t>
      </w:r>
    </w:p>
    <w:p w14:paraId="3E339205" w14:textId="77777777" w:rsidR="003F4414" w:rsidRDefault="003F4414" w:rsidP="003F4414"/>
    <w:p w14:paraId="5B75A7C6" w14:textId="77777777" w:rsidR="003F4414" w:rsidRDefault="003F4414" w:rsidP="003F4414">
      <w:r>
        <w:rPr>
          <w:rFonts w:hint="eastAsia"/>
        </w:rPr>
        <w:t>Заключение</w:t>
      </w:r>
    </w:p>
    <w:p w14:paraId="4BB24E97" w14:textId="77777777" w:rsidR="003F4414" w:rsidRDefault="003F4414" w:rsidP="003F4414"/>
    <w:p w14:paraId="127DD3C5" w14:textId="77777777" w:rsidR="003F4414" w:rsidRDefault="003F4414" w:rsidP="003F4414">
      <w:r>
        <w:rPr>
          <w:rFonts w:hint="eastAsia"/>
        </w:rPr>
        <w:t>Список</w:t>
      </w:r>
      <w:r>
        <w:t xml:space="preserve"> </w:t>
      </w:r>
      <w:r>
        <w:rPr>
          <w:rFonts w:hint="eastAsia"/>
        </w:rPr>
        <w:t>литературы</w:t>
      </w:r>
    </w:p>
    <w:p w14:paraId="0031E90A" w14:textId="77777777" w:rsidR="003F4414" w:rsidRDefault="003F4414" w:rsidP="003F4414"/>
    <w:p w14:paraId="3758909A" w14:textId="15C5C827" w:rsidR="003F4414" w:rsidRPr="003F4414" w:rsidRDefault="003F4414" w:rsidP="003F4414">
      <w:r>
        <w:rPr>
          <w:rFonts w:hint="eastAsia"/>
        </w:rPr>
        <w:t>Приложения</w:t>
      </w:r>
    </w:p>
    <w:sectPr w:rsidR="003F4414" w:rsidRPr="003F4414" w:rsidSect="00761E3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AC0DA" w14:textId="77777777" w:rsidR="00761E3F" w:rsidRDefault="00761E3F">
      <w:pPr>
        <w:spacing w:after="0" w:line="240" w:lineRule="auto"/>
      </w:pPr>
      <w:r>
        <w:separator/>
      </w:r>
    </w:p>
  </w:endnote>
  <w:endnote w:type="continuationSeparator" w:id="0">
    <w:p w14:paraId="3683A8B0" w14:textId="77777777" w:rsidR="00761E3F" w:rsidRDefault="00761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012B7" w14:textId="77777777" w:rsidR="00761E3F" w:rsidRDefault="00761E3F"/>
    <w:p w14:paraId="65EACEF8" w14:textId="77777777" w:rsidR="00761E3F" w:rsidRDefault="00761E3F"/>
    <w:p w14:paraId="7C12F940" w14:textId="77777777" w:rsidR="00761E3F" w:rsidRDefault="00761E3F"/>
    <w:p w14:paraId="7EF1016F" w14:textId="77777777" w:rsidR="00761E3F" w:rsidRDefault="00761E3F"/>
    <w:p w14:paraId="7ED102D2" w14:textId="77777777" w:rsidR="00761E3F" w:rsidRDefault="00761E3F"/>
    <w:p w14:paraId="33662A1A" w14:textId="77777777" w:rsidR="00761E3F" w:rsidRDefault="00761E3F"/>
    <w:p w14:paraId="7169EC01" w14:textId="77777777" w:rsidR="00761E3F" w:rsidRDefault="00761E3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B46BD0F" wp14:editId="13CFD03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9FB9C" w14:textId="77777777" w:rsidR="00761E3F" w:rsidRDefault="00761E3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46BD0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059FB9C" w14:textId="77777777" w:rsidR="00761E3F" w:rsidRDefault="00761E3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78FC3EC" w14:textId="77777777" w:rsidR="00761E3F" w:rsidRDefault="00761E3F"/>
    <w:p w14:paraId="315BFB65" w14:textId="77777777" w:rsidR="00761E3F" w:rsidRDefault="00761E3F"/>
    <w:p w14:paraId="30C8102F" w14:textId="77777777" w:rsidR="00761E3F" w:rsidRDefault="00761E3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6740A94" wp14:editId="4CC68A8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74C90" w14:textId="77777777" w:rsidR="00761E3F" w:rsidRDefault="00761E3F"/>
                          <w:p w14:paraId="48E12AE5" w14:textId="77777777" w:rsidR="00761E3F" w:rsidRDefault="00761E3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740A9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0174C90" w14:textId="77777777" w:rsidR="00761E3F" w:rsidRDefault="00761E3F"/>
                    <w:p w14:paraId="48E12AE5" w14:textId="77777777" w:rsidR="00761E3F" w:rsidRDefault="00761E3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621A149" w14:textId="77777777" w:rsidR="00761E3F" w:rsidRDefault="00761E3F"/>
    <w:p w14:paraId="53352890" w14:textId="77777777" w:rsidR="00761E3F" w:rsidRDefault="00761E3F">
      <w:pPr>
        <w:rPr>
          <w:sz w:val="2"/>
          <w:szCs w:val="2"/>
        </w:rPr>
      </w:pPr>
    </w:p>
    <w:p w14:paraId="3961FB3F" w14:textId="77777777" w:rsidR="00761E3F" w:rsidRDefault="00761E3F"/>
    <w:p w14:paraId="7EF07F0B" w14:textId="77777777" w:rsidR="00761E3F" w:rsidRDefault="00761E3F">
      <w:pPr>
        <w:spacing w:after="0" w:line="240" w:lineRule="auto"/>
      </w:pPr>
    </w:p>
  </w:footnote>
  <w:footnote w:type="continuationSeparator" w:id="0">
    <w:p w14:paraId="16867DF3" w14:textId="77777777" w:rsidR="00761E3F" w:rsidRDefault="00761E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3F"/>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11772</TotalTime>
  <Pages>2</Pages>
  <Words>236</Words>
  <Characters>1348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1725</cp:revision>
  <cp:lastPrinted>2009-02-06T05:36:00Z</cp:lastPrinted>
  <dcterms:created xsi:type="dcterms:W3CDTF">2024-04-09T10:20:00Z</dcterms:created>
  <dcterms:modified xsi:type="dcterms:W3CDTF">2024-04-24T07:52:00Z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