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BB56" w14:textId="45C54007" w:rsidR="006A47C9" w:rsidRDefault="00BC21FF" w:rsidP="00BC21FF">
      <w:pPr>
        <w:rPr>
          <w:rFonts w:ascii="Times New Roman" w:eastAsia="Arial Unicode MS" w:hAnsi="Times New Roman" w:cs="Times New Roman"/>
          <w:b/>
          <w:bCs/>
          <w:color w:val="000000"/>
          <w:kern w:val="0"/>
          <w:sz w:val="28"/>
          <w:szCs w:val="28"/>
          <w:lang w:eastAsia="ru-RU" w:bidi="uk-UA"/>
        </w:rPr>
      </w:pPr>
      <w:r w:rsidRPr="00BC21FF">
        <w:rPr>
          <w:rFonts w:ascii="Times New Roman" w:eastAsia="Arial Unicode MS" w:hAnsi="Times New Roman" w:cs="Times New Roman" w:hint="eastAsia"/>
          <w:b/>
          <w:bCs/>
          <w:color w:val="000000"/>
          <w:kern w:val="0"/>
          <w:sz w:val="28"/>
          <w:szCs w:val="28"/>
          <w:lang w:eastAsia="ru-RU" w:bidi="uk-UA"/>
        </w:rPr>
        <w:t>Волкова</w:t>
      </w:r>
      <w:r w:rsidRPr="00BC21FF">
        <w:rPr>
          <w:rFonts w:ascii="Times New Roman" w:eastAsia="Arial Unicode MS" w:hAnsi="Times New Roman" w:cs="Times New Roman"/>
          <w:b/>
          <w:bCs/>
          <w:color w:val="000000"/>
          <w:kern w:val="0"/>
          <w:sz w:val="28"/>
          <w:szCs w:val="28"/>
          <w:lang w:eastAsia="ru-RU" w:bidi="uk-UA"/>
        </w:rPr>
        <w:t xml:space="preserve"> </w:t>
      </w:r>
      <w:r w:rsidRPr="00BC21FF">
        <w:rPr>
          <w:rFonts w:ascii="Times New Roman" w:eastAsia="Arial Unicode MS" w:hAnsi="Times New Roman" w:cs="Times New Roman" w:hint="eastAsia"/>
          <w:b/>
          <w:bCs/>
          <w:color w:val="000000"/>
          <w:kern w:val="0"/>
          <w:sz w:val="28"/>
          <w:szCs w:val="28"/>
          <w:lang w:eastAsia="ru-RU" w:bidi="uk-UA"/>
        </w:rPr>
        <w:t>Марина</w:t>
      </w:r>
      <w:r w:rsidRPr="00BC21FF">
        <w:rPr>
          <w:rFonts w:ascii="Times New Roman" w:eastAsia="Arial Unicode MS" w:hAnsi="Times New Roman" w:cs="Times New Roman"/>
          <w:b/>
          <w:bCs/>
          <w:color w:val="000000"/>
          <w:kern w:val="0"/>
          <w:sz w:val="28"/>
          <w:szCs w:val="28"/>
          <w:lang w:eastAsia="ru-RU" w:bidi="uk-UA"/>
        </w:rPr>
        <w:t xml:space="preserve"> </w:t>
      </w:r>
      <w:r w:rsidRPr="00BC21FF">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BC21FF">
        <w:rPr>
          <w:rFonts w:ascii="Times New Roman" w:eastAsia="Arial Unicode MS" w:hAnsi="Times New Roman" w:cs="Times New Roman" w:hint="eastAsia"/>
          <w:b/>
          <w:bCs/>
          <w:color w:val="000000"/>
          <w:kern w:val="0"/>
          <w:sz w:val="28"/>
          <w:szCs w:val="28"/>
          <w:lang w:eastAsia="ru-RU" w:bidi="uk-UA"/>
        </w:rPr>
        <w:t>Активизация</w:t>
      </w:r>
      <w:r w:rsidRPr="00BC21FF">
        <w:rPr>
          <w:rFonts w:ascii="Times New Roman" w:eastAsia="Arial Unicode MS" w:hAnsi="Times New Roman" w:cs="Times New Roman"/>
          <w:b/>
          <w:bCs/>
          <w:color w:val="000000"/>
          <w:kern w:val="0"/>
          <w:sz w:val="28"/>
          <w:szCs w:val="28"/>
          <w:lang w:eastAsia="ru-RU" w:bidi="uk-UA"/>
        </w:rPr>
        <w:t xml:space="preserve"> </w:t>
      </w:r>
      <w:r w:rsidRPr="00BC21FF">
        <w:rPr>
          <w:rFonts w:ascii="Times New Roman" w:eastAsia="Arial Unicode MS" w:hAnsi="Times New Roman" w:cs="Times New Roman" w:hint="eastAsia"/>
          <w:b/>
          <w:bCs/>
          <w:color w:val="000000"/>
          <w:kern w:val="0"/>
          <w:sz w:val="28"/>
          <w:szCs w:val="28"/>
          <w:lang w:eastAsia="ru-RU" w:bidi="uk-UA"/>
        </w:rPr>
        <w:t>познавательного</w:t>
      </w:r>
      <w:r w:rsidRPr="00BC21FF">
        <w:rPr>
          <w:rFonts w:ascii="Times New Roman" w:eastAsia="Arial Unicode MS" w:hAnsi="Times New Roman" w:cs="Times New Roman"/>
          <w:b/>
          <w:bCs/>
          <w:color w:val="000000"/>
          <w:kern w:val="0"/>
          <w:sz w:val="28"/>
          <w:szCs w:val="28"/>
          <w:lang w:eastAsia="ru-RU" w:bidi="uk-UA"/>
        </w:rPr>
        <w:t xml:space="preserve"> </w:t>
      </w:r>
      <w:r w:rsidRPr="00BC21FF">
        <w:rPr>
          <w:rFonts w:ascii="Times New Roman" w:eastAsia="Arial Unicode MS" w:hAnsi="Times New Roman" w:cs="Times New Roman" w:hint="eastAsia"/>
          <w:b/>
          <w:bCs/>
          <w:color w:val="000000"/>
          <w:kern w:val="0"/>
          <w:sz w:val="28"/>
          <w:szCs w:val="28"/>
          <w:lang w:eastAsia="ru-RU" w:bidi="uk-UA"/>
        </w:rPr>
        <w:t>интереса</w:t>
      </w:r>
      <w:r w:rsidRPr="00BC21FF">
        <w:rPr>
          <w:rFonts w:ascii="Times New Roman" w:eastAsia="Arial Unicode MS" w:hAnsi="Times New Roman" w:cs="Times New Roman"/>
          <w:b/>
          <w:bCs/>
          <w:color w:val="000000"/>
          <w:kern w:val="0"/>
          <w:sz w:val="28"/>
          <w:szCs w:val="28"/>
          <w:lang w:eastAsia="ru-RU" w:bidi="uk-UA"/>
        </w:rPr>
        <w:t xml:space="preserve"> </w:t>
      </w:r>
      <w:r w:rsidRPr="00BC21FF">
        <w:rPr>
          <w:rFonts w:ascii="Times New Roman" w:eastAsia="Arial Unicode MS" w:hAnsi="Times New Roman" w:cs="Times New Roman" w:hint="eastAsia"/>
          <w:b/>
          <w:bCs/>
          <w:color w:val="000000"/>
          <w:kern w:val="0"/>
          <w:sz w:val="28"/>
          <w:szCs w:val="28"/>
          <w:lang w:eastAsia="ru-RU" w:bidi="uk-UA"/>
        </w:rPr>
        <w:t>студентов</w:t>
      </w:r>
      <w:r w:rsidRPr="00BC21FF">
        <w:rPr>
          <w:rFonts w:ascii="Times New Roman" w:eastAsia="Arial Unicode MS" w:hAnsi="Times New Roman" w:cs="Times New Roman"/>
          <w:b/>
          <w:bCs/>
          <w:color w:val="000000"/>
          <w:kern w:val="0"/>
          <w:sz w:val="28"/>
          <w:szCs w:val="28"/>
          <w:lang w:eastAsia="ru-RU" w:bidi="uk-UA"/>
        </w:rPr>
        <w:t>-</w:t>
      </w:r>
      <w:r w:rsidRPr="00BC21FF">
        <w:rPr>
          <w:rFonts w:ascii="Times New Roman" w:eastAsia="Arial Unicode MS" w:hAnsi="Times New Roman" w:cs="Times New Roman" w:hint="eastAsia"/>
          <w:b/>
          <w:bCs/>
          <w:color w:val="000000"/>
          <w:kern w:val="0"/>
          <w:sz w:val="28"/>
          <w:szCs w:val="28"/>
          <w:lang w:eastAsia="ru-RU" w:bidi="uk-UA"/>
        </w:rPr>
        <w:t>иностранцев</w:t>
      </w:r>
      <w:r w:rsidRPr="00BC21FF">
        <w:rPr>
          <w:rFonts w:ascii="Times New Roman" w:eastAsia="Arial Unicode MS" w:hAnsi="Times New Roman" w:cs="Times New Roman"/>
          <w:b/>
          <w:bCs/>
          <w:color w:val="000000"/>
          <w:kern w:val="0"/>
          <w:sz w:val="28"/>
          <w:szCs w:val="28"/>
          <w:lang w:eastAsia="ru-RU" w:bidi="uk-UA"/>
        </w:rPr>
        <w:t xml:space="preserve"> </w:t>
      </w:r>
      <w:r w:rsidRPr="00BC21FF">
        <w:rPr>
          <w:rFonts w:ascii="Times New Roman" w:eastAsia="Arial Unicode MS" w:hAnsi="Times New Roman" w:cs="Times New Roman" w:hint="eastAsia"/>
          <w:b/>
          <w:bCs/>
          <w:color w:val="000000"/>
          <w:kern w:val="0"/>
          <w:sz w:val="28"/>
          <w:szCs w:val="28"/>
          <w:lang w:eastAsia="ru-RU" w:bidi="uk-UA"/>
        </w:rPr>
        <w:t>к</w:t>
      </w:r>
      <w:r w:rsidRPr="00BC21FF">
        <w:rPr>
          <w:rFonts w:ascii="Times New Roman" w:eastAsia="Arial Unicode MS" w:hAnsi="Times New Roman" w:cs="Times New Roman"/>
          <w:b/>
          <w:bCs/>
          <w:color w:val="000000"/>
          <w:kern w:val="0"/>
          <w:sz w:val="28"/>
          <w:szCs w:val="28"/>
          <w:lang w:eastAsia="ru-RU" w:bidi="uk-UA"/>
        </w:rPr>
        <w:t xml:space="preserve"> </w:t>
      </w:r>
      <w:r w:rsidRPr="00BC21FF">
        <w:rPr>
          <w:rFonts w:ascii="Times New Roman" w:eastAsia="Arial Unicode MS" w:hAnsi="Times New Roman" w:cs="Times New Roman" w:hint="eastAsia"/>
          <w:b/>
          <w:bCs/>
          <w:color w:val="000000"/>
          <w:kern w:val="0"/>
          <w:sz w:val="28"/>
          <w:szCs w:val="28"/>
          <w:lang w:eastAsia="ru-RU" w:bidi="uk-UA"/>
        </w:rPr>
        <w:t>изучению</w:t>
      </w:r>
      <w:r w:rsidRPr="00BC21FF">
        <w:rPr>
          <w:rFonts w:ascii="Times New Roman" w:eastAsia="Arial Unicode MS" w:hAnsi="Times New Roman" w:cs="Times New Roman"/>
          <w:b/>
          <w:bCs/>
          <w:color w:val="000000"/>
          <w:kern w:val="0"/>
          <w:sz w:val="28"/>
          <w:szCs w:val="28"/>
          <w:lang w:eastAsia="ru-RU" w:bidi="uk-UA"/>
        </w:rPr>
        <w:t xml:space="preserve"> </w:t>
      </w:r>
      <w:r w:rsidRPr="00BC21FF">
        <w:rPr>
          <w:rFonts w:ascii="Times New Roman" w:eastAsia="Arial Unicode MS" w:hAnsi="Times New Roman" w:cs="Times New Roman" w:hint="eastAsia"/>
          <w:b/>
          <w:bCs/>
          <w:color w:val="000000"/>
          <w:kern w:val="0"/>
          <w:sz w:val="28"/>
          <w:szCs w:val="28"/>
          <w:lang w:eastAsia="ru-RU" w:bidi="uk-UA"/>
        </w:rPr>
        <w:t>русского</w:t>
      </w:r>
      <w:r w:rsidRPr="00BC21FF">
        <w:rPr>
          <w:rFonts w:ascii="Times New Roman" w:eastAsia="Arial Unicode MS" w:hAnsi="Times New Roman" w:cs="Times New Roman"/>
          <w:b/>
          <w:bCs/>
          <w:color w:val="000000"/>
          <w:kern w:val="0"/>
          <w:sz w:val="28"/>
          <w:szCs w:val="28"/>
          <w:lang w:eastAsia="ru-RU" w:bidi="uk-UA"/>
        </w:rPr>
        <w:t xml:space="preserve"> </w:t>
      </w:r>
      <w:r w:rsidRPr="00BC21FF">
        <w:rPr>
          <w:rFonts w:ascii="Times New Roman" w:eastAsia="Arial Unicode MS" w:hAnsi="Times New Roman" w:cs="Times New Roman" w:hint="eastAsia"/>
          <w:b/>
          <w:bCs/>
          <w:color w:val="000000"/>
          <w:kern w:val="0"/>
          <w:sz w:val="28"/>
          <w:szCs w:val="28"/>
          <w:lang w:eastAsia="ru-RU" w:bidi="uk-UA"/>
        </w:rPr>
        <w:t>языка</w:t>
      </w:r>
      <w:r w:rsidRPr="00BC21FF">
        <w:rPr>
          <w:rFonts w:ascii="Times New Roman" w:eastAsia="Arial Unicode MS" w:hAnsi="Times New Roman" w:cs="Times New Roman"/>
          <w:b/>
          <w:bCs/>
          <w:color w:val="000000"/>
          <w:kern w:val="0"/>
          <w:sz w:val="28"/>
          <w:szCs w:val="28"/>
          <w:lang w:eastAsia="ru-RU" w:bidi="uk-UA"/>
        </w:rPr>
        <w:t xml:space="preserve"> </w:t>
      </w:r>
      <w:r w:rsidRPr="00BC21FF">
        <w:rPr>
          <w:rFonts w:ascii="Times New Roman" w:eastAsia="Arial Unicode MS" w:hAnsi="Times New Roman" w:cs="Times New Roman" w:hint="eastAsia"/>
          <w:b/>
          <w:bCs/>
          <w:color w:val="000000"/>
          <w:kern w:val="0"/>
          <w:sz w:val="28"/>
          <w:szCs w:val="28"/>
          <w:lang w:eastAsia="ru-RU" w:bidi="uk-UA"/>
        </w:rPr>
        <w:t>в</w:t>
      </w:r>
      <w:r w:rsidRPr="00BC21FF">
        <w:rPr>
          <w:rFonts w:ascii="Times New Roman" w:eastAsia="Arial Unicode MS" w:hAnsi="Times New Roman" w:cs="Times New Roman"/>
          <w:b/>
          <w:bCs/>
          <w:color w:val="000000"/>
          <w:kern w:val="0"/>
          <w:sz w:val="28"/>
          <w:szCs w:val="28"/>
          <w:lang w:eastAsia="ru-RU" w:bidi="uk-UA"/>
        </w:rPr>
        <w:t xml:space="preserve"> </w:t>
      </w:r>
      <w:r w:rsidRPr="00BC21FF">
        <w:rPr>
          <w:rFonts w:ascii="Times New Roman" w:eastAsia="Arial Unicode MS" w:hAnsi="Times New Roman" w:cs="Times New Roman" w:hint="eastAsia"/>
          <w:b/>
          <w:bCs/>
          <w:color w:val="000000"/>
          <w:kern w:val="0"/>
          <w:sz w:val="28"/>
          <w:szCs w:val="28"/>
          <w:lang w:eastAsia="ru-RU" w:bidi="uk-UA"/>
        </w:rPr>
        <w:t>процессе</w:t>
      </w:r>
      <w:r w:rsidRPr="00BC21FF">
        <w:rPr>
          <w:rFonts w:ascii="Times New Roman" w:eastAsia="Arial Unicode MS" w:hAnsi="Times New Roman" w:cs="Times New Roman"/>
          <w:b/>
          <w:bCs/>
          <w:color w:val="000000"/>
          <w:kern w:val="0"/>
          <w:sz w:val="28"/>
          <w:szCs w:val="28"/>
          <w:lang w:eastAsia="ru-RU" w:bidi="uk-UA"/>
        </w:rPr>
        <w:t xml:space="preserve"> </w:t>
      </w:r>
      <w:r w:rsidRPr="00BC21FF">
        <w:rPr>
          <w:rFonts w:ascii="Times New Roman" w:eastAsia="Arial Unicode MS" w:hAnsi="Times New Roman" w:cs="Times New Roman" w:hint="eastAsia"/>
          <w:b/>
          <w:bCs/>
          <w:color w:val="000000"/>
          <w:kern w:val="0"/>
          <w:sz w:val="28"/>
          <w:szCs w:val="28"/>
          <w:lang w:eastAsia="ru-RU" w:bidi="uk-UA"/>
        </w:rPr>
        <w:t>профессиональной</w:t>
      </w:r>
      <w:r w:rsidRPr="00BC21FF">
        <w:rPr>
          <w:rFonts w:ascii="Times New Roman" w:eastAsia="Arial Unicode MS" w:hAnsi="Times New Roman" w:cs="Times New Roman"/>
          <w:b/>
          <w:bCs/>
          <w:color w:val="000000"/>
          <w:kern w:val="0"/>
          <w:sz w:val="28"/>
          <w:szCs w:val="28"/>
          <w:lang w:eastAsia="ru-RU" w:bidi="uk-UA"/>
        </w:rPr>
        <w:t xml:space="preserve"> </w:t>
      </w:r>
      <w:r w:rsidRPr="00BC21FF">
        <w:rPr>
          <w:rFonts w:ascii="Times New Roman" w:eastAsia="Arial Unicode MS" w:hAnsi="Times New Roman" w:cs="Times New Roman" w:hint="eastAsia"/>
          <w:b/>
          <w:bCs/>
          <w:color w:val="000000"/>
          <w:kern w:val="0"/>
          <w:sz w:val="28"/>
          <w:szCs w:val="28"/>
          <w:lang w:eastAsia="ru-RU" w:bidi="uk-UA"/>
        </w:rPr>
        <w:t>подготовки</w:t>
      </w:r>
    </w:p>
    <w:p w14:paraId="337036FB" w14:textId="77777777" w:rsidR="00BC21FF" w:rsidRDefault="00BC21FF" w:rsidP="00BC21FF">
      <w:r>
        <w:rPr>
          <w:rFonts w:hint="eastAsia"/>
        </w:rPr>
        <w:t>ОГЛАВЛЕНИЕ</w:t>
      </w:r>
      <w:r>
        <w:t xml:space="preserve"> </w:t>
      </w:r>
      <w:r>
        <w:rPr>
          <w:rFonts w:hint="eastAsia"/>
        </w:rPr>
        <w:t>ДИССЕРТАЦИИ</w:t>
      </w:r>
    </w:p>
    <w:p w14:paraId="72F9F8C6" w14:textId="77777777" w:rsidR="00BC21FF" w:rsidRDefault="00BC21FF" w:rsidP="00BC21FF">
      <w:r>
        <w:rPr>
          <w:rFonts w:hint="eastAsia"/>
        </w:rPr>
        <w:t>кандидат</w:t>
      </w:r>
      <w:r>
        <w:t xml:space="preserve"> </w:t>
      </w:r>
      <w:r>
        <w:rPr>
          <w:rFonts w:hint="eastAsia"/>
        </w:rPr>
        <w:t>наук</w:t>
      </w:r>
      <w:r>
        <w:t xml:space="preserve"> </w:t>
      </w:r>
      <w:r>
        <w:rPr>
          <w:rFonts w:hint="eastAsia"/>
        </w:rPr>
        <w:t>Волкова</w:t>
      </w:r>
      <w:r>
        <w:t xml:space="preserve"> </w:t>
      </w:r>
      <w:r>
        <w:rPr>
          <w:rFonts w:hint="eastAsia"/>
        </w:rPr>
        <w:t>Марина</w:t>
      </w:r>
      <w:r>
        <w:t xml:space="preserve"> </w:t>
      </w:r>
      <w:r>
        <w:rPr>
          <w:rFonts w:hint="eastAsia"/>
        </w:rPr>
        <w:t>Александровна</w:t>
      </w:r>
    </w:p>
    <w:p w14:paraId="7AC9A99B" w14:textId="77777777" w:rsidR="00BC21FF" w:rsidRDefault="00BC21FF" w:rsidP="00BC21FF">
      <w:r>
        <w:rPr>
          <w:rFonts w:hint="eastAsia"/>
        </w:rPr>
        <w:t>ВВЕДЕНИЕ</w:t>
      </w:r>
    </w:p>
    <w:p w14:paraId="257C8BE2" w14:textId="77777777" w:rsidR="00BC21FF" w:rsidRDefault="00BC21FF" w:rsidP="00BC21FF"/>
    <w:p w14:paraId="360F1839" w14:textId="77777777" w:rsidR="00BC21FF" w:rsidRDefault="00BC21FF" w:rsidP="00BC21FF">
      <w:r>
        <w:rPr>
          <w:rFonts w:hint="eastAsia"/>
        </w:rPr>
        <w:t>ГЛАВА</w:t>
      </w:r>
    </w:p>
    <w:p w14:paraId="7C21023E" w14:textId="77777777" w:rsidR="00BC21FF" w:rsidRDefault="00BC21FF" w:rsidP="00BC21FF"/>
    <w:p w14:paraId="196005ED" w14:textId="77777777" w:rsidR="00BC21FF" w:rsidRDefault="00BC21FF" w:rsidP="00BC21FF">
      <w:r>
        <w:t xml:space="preserve">1.1. </w:t>
      </w:r>
      <w:r>
        <w:rPr>
          <w:rFonts w:hint="eastAsia"/>
        </w:rPr>
        <w:t>Проблема</w:t>
      </w:r>
      <w:r>
        <w:t xml:space="preserve"> </w:t>
      </w:r>
      <w:r>
        <w:rPr>
          <w:rFonts w:hint="eastAsia"/>
        </w:rPr>
        <w:t>активизация</w:t>
      </w:r>
      <w:r>
        <w:t xml:space="preserve"> </w:t>
      </w:r>
      <w:r>
        <w:rPr>
          <w:rFonts w:hint="eastAsia"/>
        </w:rPr>
        <w:t>познавательного</w:t>
      </w:r>
      <w:r>
        <w:t xml:space="preserve"> </w:t>
      </w:r>
      <w:r>
        <w:rPr>
          <w:rFonts w:hint="eastAsia"/>
        </w:rPr>
        <w:t>интереса</w:t>
      </w:r>
      <w:r>
        <w:t xml:space="preserve"> </w:t>
      </w:r>
      <w:r>
        <w:rPr>
          <w:rFonts w:hint="eastAsia"/>
        </w:rPr>
        <w:t>к</w:t>
      </w:r>
      <w:r>
        <w:t xml:space="preserve"> </w:t>
      </w:r>
      <w:r>
        <w:rPr>
          <w:rFonts w:hint="eastAsia"/>
        </w:rPr>
        <w:t>русскому</w:t>
      </w:r>
      <w:r>
        <w:t xml:space="preserve"> </w:t>
      </w:r>
      <w:r>
        <w:rPr>
          <w:rFonts w:hint="eastAsia"/>
        </w:rPr>
        <w:t>языку</w:t>
      </w:r>
      <w:r>
        <w:t xml:space="preserve"> </w:t>
      </w:r>
      <w:r>
        <w:rPr>
          <w:rFonts w:hint="eastAsia"/>
        </w:rPr>
        <w:t>как</w:t>
      </w:r>
      <w:r>
        <w:t xml:space="preserve"> </w:t>
      </w:r>
      <w:r>
        <w:rPr>
          <w:rFonts w:hint="eastAsia"/>
        </w:rPr>
        <w:t>иностранному</w:t>
      </w:r>
    </w:p>
    <w:p w14:paraId="13D02340" w14:textId="77777777" w:rsidR="00BC21FF" w:rsidRDefault="00BC21FF" w:rsidP="00BC21FF"/>
    <w:p w14:paraId="32E51309" w14:textId="77777777" w:rsidR="00BC21FF" w:rsidRDefault="00BC21FF" w:rsidP="00BC21FF">
      <w:r>
        <w:rPr>
          <w:rFonts w:hint="eastAsia"/>
        </w:rPr>
        <w:t>в</w:t>
      </w:r>
      <w:r>
        <w:t xml:space="preserve"> </w:t>
      </w:r>
      <w:r>
        <w:rPr>
          <w:rFonts w:hint="eastAsia"/>
        </w:rPr>
        <w:t>философском</w:t>
      </w:r>
      <w:r>
        <w:t xml:space="preserve"> </w:t>
      </w:r>
      <w:r>
        <w:rPr>
          <w:rFonts w:hint="eastAsia"/>
        </w:rPr>
        <w:t>и</w:t>
      </w:r>
      <w:r>
        <w:t xml:space="preserve"> </w:t>
      </w:r>
      <w:r>
        <w:rPr>
          <w:rFonts w:hint="eastAsia"/>
        </w:rPr>
        <w:t>психолого</w:t>
      </w:r>
      <w:r>
        <w:t>-</w:t>
      </w:r>
      <w:r>
        <w:rPr>
          <w:rFonts w:hint="eastAsia"/>
        </w:rPr>
        <w:t>педагогическом</w:t>
      </w:r>
      <w:r>
        <w:t xml:space="preserve"> </w:t>
      </w:r>
      <w:r>
        <w:rPr>
          <w:rFonts w:hint="eastAsia"/>
        </w:rPr>
        <w:t>аспектах</w:t>
      </w:r>
    </w:p>
    <w:p w14:paraId="1918105F" w14:textId="77777777" w:rsidR="00BC21FF" w:rsidRDefault="00BC21FF" w:rsidP="00BC21FF"/>
    <w:p w14:paraId="4B38C6A8" w14:textId="77777777" w:rsidR="00BC21FF" w:rsidRDefault="00BC21FF" w:rsidP="00BC21FF">
      <w:r>
        <w:t xml:space="preserve">1.2. </w:t>
      </w:r>
      <w:r>
        <w:rPr>
          <w:rFonts w:hint="eastAsia"/>
        </w:rPr>
        <w:t>Требования</w:t>
      </w:r>
      <w:r>
        <w:t xml:space="preserve"> </w:t>
      </w:r>
      <w:r>
        <w:rPr>
          <w:rFonts w:hint="eastAsia"/>
        </w:rPr>
        <w:t>к</w:t>
      </w:r>
      <w:r>
        <w:t xml:space="preserve"> </w:t>
      </w:r>
      <w:r>
        <w:rPr>
          <w:rFonts w:hint="eastAsia"/>
        </w:rPr>
        <w:t>языковой</w:t>
      </w:r>
      <w:r>
        <w:t xml:space="preserve"> </w:t>
      </w:r>
      <w:r>
        <w:rPr>
          <w:rFonts w:hint="eastAsia"/>
        </w:rPr>
        <w:t>подготовке</w:t>
      </w:r>
      <w:r>
        <w:t xml:space="preserve"> </w:t>
      </w:r>
      <w:r>
        <w:rPr>
          <w:rFonts w:hint="eastAsia"/>
        </w:rPr>
        <w:t>бакалавров</w:t>
      </w:r>
      <w:r>
        <w:t xml:space="preserve"> </w:t>
      </w:r>
      <w:r>
        <w:rPr>
          <w:rFonts w:hint="eastAsia"/>
        </w:rPr>
        <w:t>как</w:t>
      </w:r>
      <w:r>
        <w:t xml:space="preserve"> </w:t>
      </w:r>
      <w:r>
        <w:rPr>
          <w:rFonts w:hint="eastAsia"/>
        </w:rPr>
        <w:t>составной</w:t>
      </w:r>
      <w:r>
        <w:t xml:space="preserve"> </w:t>
      </w:r>
      <w:r>
        <w:rPr>
          <w:rFonts w:hint="eastAsia"/>
        </w:rPr>
        <w:t>части</w:t>
      </w:r>
      <w:r>
        <w:t xml:space="preserve"> </w:t>
      </w:r>
      <w:r>
        <w:rPr>
          <w:rFonts w:hint="eastAsia"/>
        </w:rPr>
        <w:t>реализации</w:t>
      </w:r>
      <w:r>
        <w:t xml:space="preserve"> </w:t>
      </w:r>
      <w:r>
        <w:rPr>
          <w:rFonts w:hint="eastAsia"/>
        </w:rPr>
        <w:t>образовательной</w:t>
      </w:r>
      <w:r>
        <w:t xml:space="preserve"> </w:t>
      </w:r>
      <w:r>
        <w:rPr>
          <w:rFonts w:hint="eastAsia"/>
        </w:rPr>
        <w:t>программы</w:t>
      </w:r>
      <w:r>
        <w:t xml:space="preserve"> </w:t>
      </w:r>
      <w:r>
        <w:rPr>
          <w:rFonts w:hint="eastAsia"/>
        </w:rPr>
        <w:t>студентов</w:t>
      </w:r>
      <w:r>
        <w:t>-</w:t>
      </w:r>
      <w:r>
        <w:rPr>
          <w:rFonts w:hint="eastAsia"/>
        </w:rPr>
        <w:t>иностранцев</w:t>
      </w:r>
    </w:p>
    <w:p w14:paraId="5C29F312" w14:textId="77777777" w:rsidR="00BC21FF" w:rsidRDefault="00BC21FF" w:rsidP="00BC21FF"/>
    <w:p w14:paraId="505EE3C9" w14:textId="77777777" w:rsidR="00BC21FF" w:rsidRDefault="00BC21FF" w:rsidP="00BC21FF">
      <w:r>
        <w:t xml:space="preserve">1.3. </w:t>
      </w:r>
      <w:r>
        <w:rPr>
          <w:rFonts w:hint="eastAsia"/>
        </w:rPr>
        <w:t>Структуризация</w:t>
      </w:r>
      <w:r>
        <w:t xml:space="preserve"> </w:t>
      </w:r>
      <w:r>
        <w:rPr>
          <w:rFonts w:hint="eastAsia"/>
        </w:rPr>
        <w:t>содержания</w:t>
      </w:r>
      <w:r>
        <w:t xml:space="preserve"> </w:t>
      </w:r>
      <w:r>
        <w:rPr>
          <w:rFonts w:hint="eastAsia"/>
        </w:rPr>
        <w:t>познавательного</w:t>
      </w:r>
      <w:r>
        <w:t xml:space="preserve"> </w:t>
      </w:r>
      <w:r>
        <w:rPr>
          <w:rFonts w:hint="eastAsia"/>
        </w:rPr>
        <w:t>интереса</w:t>
      </w:r>
      <w:r>
        <w:t xml:space="preserve"> </w:t>
      </w:r>
      <w:r>
        <w:rPr>
          <w:rFonts w:hint="eastAsia"/>
        </w:rPr>
        <w:t>иностранных</w:t>
      </w:r>
      <w:r>
        <w:t xml:space="preserve"> </w:t>
      </w:r>
      <w:r>
        <w:rPr>
          <w:rFonts w:hint="eastAsia"/>
        </w:rPr>
        <w:t>студентов</w:t>
      </w:r>
      <w:r>
        <w:t xml:space="preserve"> </w:t>
      </w:r>
      <w:r>
        <w:rPr>
          <w:rFonts w:hint="eastAsia"/>
        </w:rPr>
        <w:t>к</w:t>
      </w:r>
      <w:r>
        <w:t xml:space="preserve"> </w:t>
      </w:r>
      <w:r>
        <w:rPr>
          <w:rFonts w:hint="eastAsia"/>
        </w:rPr>
        <w:t>русскому</w:t>
      </w:r>
      <w:r>
        <w:t xml:space="preserve"> </w:t>
      </w:r>
      <w:r>
        <w:rPr>
          <w:rFonts w:hint="eastAsia"/>
        </w:rPr>
        <w:t>языку</w:t>
      </w:r>
      <w:r>
        <w:t xml:space="preserve"> </w:t>
      </w:r>
      <w:r>
        <w:rPr>
          <w:rFonts w:hint="eastAsia"/>
        </w:rPr>
        <w:t>как</w:t>
      </w:r>
      <w:r>
        <w:t xml:space="preserve"> </w:t>
      </w:r>
      <w:r>
        <w:rPr>
          <w:rFonts w:hint="eastAsia"/>
        </w:rPr>
        <w:t>иностранному</w:t>
      </w:r>
    </w:p>
    <w:p w14:paraId="63558596" w14:textId="77777777" w:rsidR="00BC21FF" w:rsidRDefault="00BC21FF" w:rsidP="00BC21FF"/>
    <w:p w14:paraId="62F2B716" w14:textId="77777777" w:rsidR="00BC21FF" w:rsidRDefault="00BC21FF" w:rsidP="00BC21FF">
      <w:r>
        <w:t xml:space="preserve">1.4. </w:t>
      </w:r>
      <w:r>
        <w:rPr>
          <w:rFonts w:hint="eastAsia"/>
        </w:rPr>
        <w:t>Модель</w:t>
      </w:r>
      <w:r>
        <w:t xml:space="preserve"> </w:t>
      </w:r>
      <w:r>
        <w:rPr>
          <w:rFonts w:hint="eastAsia"/>
        </w:rPr>
        <w:t>процесса</w:t>
      </w:r>
      <w:r>
        <w:t xml:space="preserve"> </w:t>
      </w:r>
      <w:r>
        <w:rPr>
          <w:rFonts w:hint="eastAsia"/>
        </w:rPr>
        <w:t>активизации</w:t>
      </w:r>
      <w:r>
        <w:t xml:space="preserve"> </w:t>
      </w:r>
      <w:r>
        <w:rPr>
          <w:rFonts w:hint="eastAsia"/>
        </w:rPr>
        <w:t>познавательного</w:t>
      </w:r>
      <w:r>
        <w:t xml:space="preserve"> </w:t>
      </w:r>
      <w:r>
        <w:rPr>
          <w:rFonts w:hint="eastAsia"/>
        </w:rPr>
        <w:t>интереса</w:t>
      </w:r>
      <w:r>
        <w:t xml:space="preserve"> </w:t>
      </w:r>
      <w:r>
        <w:rPr>
          <w:rFonts w:hint="eastAsia"/>
        </w:rPr>
        <w:t>иностранных</w:t>
      </w:r>
      <w:r>
        <w:t xml:space="preserve"> </w:t>
      </w:r>
      <w:r>
        <w:rPr>
          <w:rFonts w:hint="eastAsia"/>
        </w:rPr>
        <w:t>студентов</w:t>
      </w:r>
      <w:r>
        <w:t xml:space="preserve"> </w:t>
      </w:r>
      <w:r>
        <w:rPr>
          <w:rFonts w:hint="eastAsia"/>
        </w:rPr>
        <w:t>к</w:t>
      </w:r>
      <w:r>
        <w:t xml:space="preserve"> </w:t>
      </w:r>
      <w:r>
        <w:rPr>
          <w:rFonts w:hint="eastAsia"/>
        </w:rPr>
        <w:t>изучению</w:t>
      </w:r>
      <w:r>
        <w:t xml:space="preserve"> </w:t>
      </w:r>
      <w:r>
        <w:rPr>
          <w:rFonts w:hint="eastAsia"/>
        </w:rPr>
        <w:t>русского</w:t>
      </w:r>
      <w:r>
        <w:t xml:space="preserve"> </w:t>
      </w:r>
      <w:r>
        <w:rPr>
          <w:rFonts w:hint="eastAsia"/>
        </w:rPr>
        <w:t>языка</w:t>
      </w:r>
    </w:p>
    <w:p w14:paraId="1466C0E7" w14:textId="77777777" w:rsidR="00BC21FF" w:rsidRDefault="00BC21FF" w:rsidP="00BC21FF"/>
    <w:p w14:paraId="450325B3" w14:textId="77777777" w:rsidR="00BC21FF" w:rsidRDefault="00BC21FF" w:rsidP="00BC21FF">
      <w:r>
        <w:rPr>
          <w:rFonts w:hint="eastAsia"/>
        </w:rPr>
        <w:t>Выводы</w:t>
      </w:r>
      <w:r>
        <w:t xml:space="preserve"> </w:t>
      </w:r>
      <w:r>
        <w:rPr>
          <w:rFonts w:hint="eastAsia"/>
        </w:rPr>
        <w:t>по</w:t>
      </w:r>
      <w:r>
        <w:t xml:space="preserve"> </w:t>
      </w:r>
      <w:r>
        <w:rPr>
          <w:rFonts w:hint="eastAsia"/>
        </w:rPr>
        <w:t>Главе</w:t>
      </w:r>
    </w:p>
    <w:p w14:paraId="24CA1E51" w14:textId="77777777" w:rsidR="00BC21FF" w:rsidRDefault="00BC21FF" w:rsidP="00BC21FF"/>
    <w:p w14:paraId="78F9DE8B" w14:textId="77777777" w:rsidR="00BC21FF" w:rsidRDefault="00BC21FF" w:rsidP="00BC21FF">
      <w:r>
        <w:rPr>
          <w:rFonts w:hint="eastAsia"/>
        </w:rPr>
        <w:t>ГЛАВА</w:t>
      </w:r>
    </w:p>
    <w:p w14:paraId="24DB6186" w14:textId="77777777" w:rsidR="00BC21FF" w:rsidRDefault="00BC21FF" w:rsidP="00BC21FF"/>
    <w:p w14:paraId="0F39223B" w14:textId="77777777" w:rsidR="00BC21FF" w:rsidRDefault="00BC21FF" w:rsidP="00BC21FF">
      <w:r>
        <w:t xml:space="preserve">2.1.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процесса</w:t>
      </w:r>
      <w:r>
        <w:t xml:space="preserve"> </w:t>
      </w:r>
      <w:r>
        <w:rPr>
          <w:rFonts w:hint="eastAsia"/>
        </w:rPr>
        <w:t>активизации</w:t>
      </w:r>
      <w:r>
        <w:t xml:space="preserve"> </w:t>
      </w:r>
      <w:r>
        <w:rPr>
          <w:rFonts w:hint="eastAsia"/>
        </w:rPr>
        <w:t>познавательного</w:t>
      </w:r>
      <w:r>
        <w:t xml:space="preserve"> </w:t>
      </w:r>
      <w:r>
        <w:rPr>
          <w:rFonts w:hint="eastAsia"/>
        </w:rPr>
        <w:t>интереса</w:t>
      </w:r>
      <w:r>
        <w:t xml:space="preserve"> </w:t>
      </w:r>
      <w:r>
        <w:rPr>
          <w:rFonts w:hint="eastAsia"/>
        </w:rPr>
        <w:t>иностранных</w:t>
      </w:r>
      <w:r>
        <w:t xml:space="preserve"> </w:t>
      </w:r>
      <w:r>
        <w:rPr>
          <w:rFonts w:hint="eastAsia"/>
        </w:rPr>
        <w:t>студентов</w:t>
      </w:r>
      <w:r>
        <w:t xml:space="preserve"> </w:t>
      </w:r>
      <w:r>
        <w:rPr>
          <w:rFonts w:hint="eastAsia"/>
        </w:rPr>
        <w:t>к</w:t>
      </w:r>
      <w:r>
        <w:t xml:space="preserve"> </w:t>
      </w:r>
      <w:r>
        <w:rPr>
          <w:rFonts w:hint="eastAsia"/>
        </w:rPr>
        <w:t>русскому</w:t>
      </w:r>
      <w:r>
        <w:t xml:space="preserve"> </w:t>
      </w:r>
      <w:r>
        <w:rPr>
          <w:rFonts w:hint="eastAsia"/>
        </w:rPr>
        <w:t>языку</w:t>
      </w:r>
    </w:p>
    <w:p w14:paraId="1DE2EF07" w14:textId="77777777" w:rsidR="00BC21FF" w:rsidRDefault="00BC21FF" w:rsidP="00BC21FF"/>
    <w:p w14:paraId="25F89EDC" w14:textId="77777777" w:rsidR="00BC21FF" w:rsidRDefault="00BC21FF" w:rsidP="00BC21FF">
      <w:r>
        <w:t xml:space="preserve">2.2. </w:t>
      </w:r>
      <w:r>
        <w:rPr>
          <w:rFonts w:hint="eastAsia"/>
        </w:rPr>
        <w:t>Когнитивно</w:t>
      </w:r>
      <w:r>
        <w:t>-</w:t>
      </w:r>
      <w:r>
        <w:rPr>
          <w:rFonts w:hint="eastAsia"/>
        </w:rPr>
        <w:t>визуальные</w:t>
      </w:r>
      <w:r>
        <w:t xml:space="preserve"> </w:t>
      </w:r>
      <w:r>
        <w:rPr>
          <w:rFonts w:hint="eastAsia"/>
        </w:rPr>
        <w:t>технологии</w:t>
      </w:r>
      <w:r>
        <w:t xml:space="preserve"> </w:t>
      </w:r>
      <w:r>
        <w:rPr>
          <w:rFonts w:hint="eastAsia"/>
        </w:rPr>
        <w:t>как</w:t>
      </w:r>
      <w:r>
        <w:t xml:space="preserve"> </w:t>
      </w:r>
      <w:r>
        <w:rPr>
          <w:rFonts w:hint="eastAsia"/>
        </w:rPr>
        <w:t>фактор</w:t>
      </w:r>
      <w:r>
        <w:t xml:space="preserve"> </w:t>
      </w:r>
      <w:r>
        <w:rPr>
          <w:rFonts w:hint="eastAsia"/>
        </w:rPr>
        <w:t>активизации</w:t>
      </w:r>
      <w:r>
        <w:t xml:space="preserve"> </w:t>
      </w:r>
      <w:r>
        <w:rPr>
          <w:rFonts w:hint="eastAsia"/>
        </w:rPr>
        <w:t>познавательного</w:t>
      </w:r>
      <w:r>
        <w:t xml:space="preserve"> </w:t>
      </w:r>
      <w:r>
        <w:rPr>
          <w:rFonts w:hint="eastAsia"/>
        </w:rPr>
        <w:t>интереса</w:t>
      </w:r>
      <w:r>
        <w:t xml:space="preserve"> </w:t>
      </w:r>
      <w:r>
        <w:rPr>
          <w:rFonts w:hint="eastAsia"/>
        </w:rPr>
        <w:t>иностранных</w:t>
      </w:r>
      <w:r>
        <w:t xml:space="preserve"> </w:t>
      </w:r>
      <w:r>
        <w:rPr>
          <w:rFonts w:hint="eastAsia"/>
        </w:rPr>
        <w:t>студентов</w:t>
      </w:r>
      <w:r>
        <w:t xml:space="preserve"> </w:t>
      </w:r>
      <w:r>
        <w:rPr>
          <w:rFonts w:hint="eastAsia"/>
        </w:rPr>
        <w:t>к</w:t>
      </w:r>
      <w:r>
        <w:t xml:space="preserve"> </w:t>
      </w:r>
      <w:r>
        <w:rPr>
          <w:rFonts w:hint="eastAsia"/>
        </w:rPr>
        <w:t>русскому</w:t>
      </w:r>
      <w:r>
        <w:t xml:space="preserve"> </w:t>
      </w:r>
      <w:r>
        <w:rPr>
          <w:rFonts w:hint="eastAsia"/>
        </w:rPr>
        <w:t>языку</w:t>
      </w:r>
    </w:p>
    <w:p w14:paraId="4DF3240E" w14:textId="77777777" w:rsidR="00BC21FF" w:rsidRDefault="00BC21FF" w:rsidP="00BC21FF"/>
    <w:p w14:paraId="03BB0787" w14:textId="77777777" w:rsidR="00BC21FF" w:rsidRDefault="00BC21FF" w:rsidP="00BC21FF">
      <w:r>
        <w:t xml:space="preserve">2.3. </w:t>
      </w:r>
      <w:r>
        <w:rPr>
          <w:rFonts w:hint="eastAsia"/>
        </w:rPr>
        <w:t>Содержательная</w:t>
      </w:r>
      <w:r>
        <w:t xml:space="preserve"> </w:t>
      </w:r>
      <w:r>
        <w:rPr>
          <w:rFonts w:hint="eastAsia"/>
        </w:rPr>
        <w:t>интерпретация</w:t>
      </w:r>
      <w:r>
        <w:t xml:space="preserve"> </w:t>
      </w:r>
      <w:r>
        <w:rPr>
          <w:rFonts w:hint="eastAsia"/>
        </w:rPr>
        <w:t>процесса</w:t>
      </w:r>
      <w:r>
        <w:t xml:space="preserve"> </w:t>
      </w:r>
      <w:r>
        <w:rPr>
          <w:rFonts w:hint="eastAsia"/>
        </w:rPr>
        <w:t>активизации</w:t>
      </w:r>
      <w:r>
        <w:t xml:space="preserve"> </w:t>
      </w:r>
      <w:r>
        <w:rPr>
          <w:rFonts w:hint="eastAsia"/>
        </w:rPr>
        <w:t>познавательного</w:t>
      </w:r>
      <w:r>
        <w:t xml:space="preserve"> </w:t>
      </w:r>
      <w:r>
        <w:rPr>
          <w:rFonts w:hint="eastAsia"/>
        </w:rPr>
        <w:t>интереса</w:t>
      </w:r>
      <w:r>
        <w:t xml:space="preserve"> </w:t>
      </w:r>
      <w:r>
        <w:rPr>
          <w:rFonts w:hint="eastAsia"/>
        </w:rPr>
        <w:t>иностранных</w:t>
      </w:r>
      <w:r>
        <w:t xml:space="preserve"> </w:t>
      </w:r>
      <w:r>
        <w:rPr>
          <w:rFonts w:hint="eastAsia"/>
        </w:rPr>
        <w:t>студентов</w:t>
      </w:r>
      <w:r>
        <w:t xml:space="preserve"> </w:t>
      </w:r>
      <w:r>
        <w:rPr>
          <w:rFonts w:hint="eastAsia"/>
        </w:rPr>
        <w:t>к</w:t>
      </w:r>
      <w:r>
        <w:t xml:space="preserve"> </w:t>
      </w:r>
      <w:r>
        <w:rPr>
          <w:rFonts w:hint="eastAsia"/>
        </w:rPr>
        <w:t>русскому</w:t>
      </w:r>
      <w:r>
        <w:t xml:space="preserve"> </w:t>
      </w:r>
      <w:r>
        <w:rPr>
          <w:rFonts w:hint="eastAsia"/>
        </w:rPr>
        <w:t>языку</w:t>
      </w:r>
    </w:p>
    <w:p w14:paraId="391C82BC" w14:textId="77777777" w:rsidR="00BC21FF" w:rsidRDefault="00BC21FF" w:rsidP="00BC21FF"/>
    <w:p w14:paraId="15D04516" w14:textId="77777777" w:rsidR="00BC21FF" w:rsidRDefault="00BC21FF" w:rsidP="00BC21FF">
      <w:r>
        <w:rPr>
          <w:rFonts w:hint="eastAsia"/>
        </w:rPr>
        <w:t>Выводы</w:t>
      </w:r>
      <w:r>
        <w:t xml:space="preserve"> </w:t>
      </w:r>
      <w:r>
        <w:rPr>
          <w:rFonts w:hint="eastAsia"/>
        </w:rPr>
        <w:t>по</w:t>
      </w:r>
      <w:r>
        <w:t xml:space="preserve"> </w:t>
      </w:r>
      <w:r>
        <w:rPr>
          <w:rFonts w:hint="eastAsia"/>
        </w:rPr>
        <w:t>Главе</w:t>
      </w:r>
    </w:p>
    <w:p w14:paraId="71F707D9" w14:textId="77777777" w:rsidR="00BC21FF" w:rsidRDefault="00BC21FF" w:rsidP="00BC21FF"/>
    <w:p w14:paraId="2CF50C24" w14:textId="77777777" w:rsidR="00BC21FF" w:rsidRDefault="00BC21FF" w:rsidP="00BC21FF">
      <w:r>
        <w:rPr>
          <w:rFonts w:hint="eastAsia"/>
        </w:rPr>
        <w:t>ЗАКЛЮЧЕНИЕ</w:t>
      </w:r>
    </w:p>
    <w:p w14:paraId="4FDF81BE" w14:textId="77777777" w:rsidR="00BC21FF" w:rsidRDefault="00BC21FF" w:rsidP="00BC21FF"/>
    <w:p w14:paraId="4C81267F" w14:textId="77777777" w:rsidR="00BC21FF" w:rsidRDefault="00BC21FF" w:rsidP="00BC21FF">
      <w:r>
        <w:rPr>
          <w:rFonts w:hint="eastAsia"/>
        </w:rPr>
        <w:t>БИБЛИОГРАФИЯ</w:t>
      </w:r>
    </w:p>
    <w:p w14:paraId="11AEB320" w14:textId="77777777" w:rsidR="00BC21FF" w:rsidRDefault="00BC21FF" w:rsidP="00BC21FF"/>
    <w:p w14:paraId="295F78C6" w14:textId="761A960F" w:rsidR="00BC21FF" w:rsidRPr="00BC21FF" w:rsidRDefault="00BC21FF" w:rsidP="00BC21FF">
      <w:r>
        <w:rPr>
          <w:rFonts w:hint="eastAsia"/>
        </w:rPr>
        <w:t>ПРИЛОЖЕНИЯ</w:t>
      </w:r>
    </w:p>
    <w:sectPr w:rsidR="00BC21FF" w:rsidRPr="00BC21FF" w:rsidSect="0086320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91ADD" w14:textId="77777777" w:rsidR="00863208" w:rsidRDefault="00863208">
      <w:pPr>
        <w:spacing w:after="0" w:line="240" w:lineRule="auto"/>
      </w:pPr>
      <w:r>
        <w:separator/>
      </w:r>
    </w:p>
  </w:endnote>
  <w:endnote w:type="continuationSeparator" w:id="0">
    <w:p w14:paraId="6B88F3C2" w14:textId="77777777" w:rsidR="00863208" w:rsidRDefault="0086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89EEF" w14:textId="77777777" w:rsidR="00863208" w:rsidRDefault="00863208"/>
    <w:p w14:paraId="5E861100" w14:textId="77777777" w:rsidR="00863208" w:rsidRDefault="00863208"/>
    <w:p w14:paraId="58470ACF" w14:textId="77777777" w:rsidR="00863208" w:rsidRDefault="00863208"/>
    <w:p w14:paraId="387690EC" w14:textId="77777777" w:rsidR="00863208" w:rsidRDefault="00863208"/>
    <w:p w14:paraId="37A292E3" w14:textId="77777777" w:rsidR="00863208" w:rsidRDefault="00863208"/>
    <w:p w14:paraId="72E9F08B" w14:textId="77777777" w:rsidR="00863208" w:rsidRDefault="00863208"/>
    <w:p w14:paraId="13BDFBC9" w14:textId="77777777" w:rsidR="00863208" w:rsidRDefault="008632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5B74DF" wp14:editId="049F5B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C25FF" w14:textId="77777777" w:rsidR="00863208" w:rsidRDefault="008632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5B74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EC25FF" w14:textId="77777777" w:rsidR="00863208" w:rsidRDefault="008632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710816" w14:textId="77777777" w:rsidR="00863208" w:rsidRDefault="00863208"/>
    <w:p w14:paraId="5D502B6D" w14:textId="77777777" w:rsidR="00863208" w:rsidRDefault="00863208"/>
    <w:p w14:paraId="679EE31D" w14:textId="77777777" w:rsidR="00863208" w:rsidRDefault="008632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921B5E" wp14:editId="3030D9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05950" w14:textId="77777777" w:rsidR="00863208" w:rsidRDefault="00863208"/>
                          <w:p w14:paraId="158F0042" w14:textId="77777777" w:rsidR="00863208" w:rsidRDefault="008632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921B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FA05950" w14:textId="77777777" w:rsidR="00863208" w:rsidRDefault="00863208"/>
                    <w:p w14:paraId="158F0042" w14:textId="77777777" w:rsidR="00863208" w:rsidRDefault="008632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7BCCAA" w14:textId="77777777" w:rsidR="00863208" w:rsidRDefault="00863208"/>
    <w:p w14:paraId="09677CA3" w14:textId="77777777" w:rsidR="00863208" w:rsidRDefault="00863208">
      <w:pPr>
        <w:rPr>
          <w:sz w:val="2"/>
          <w:szCs w:val="2"/>
        </w:rPr>
      </w:pPr>
    </w:p>
    <w:p w14:paraId="62253BC0" w14:textId="77777777" w:rsidR="00863208" w:rsidRDefault="00863208"/>
    <w:p w14:paraId="497219FA" w14:textId="77777777" w:rsidR="00863208" w:rsidRDefault="00863208">
      <w:pPr>
        <w:spacing w:after="0" w:line="240" w:lineRule="auto"/>
      </w:pPr>
    </w:p>
  </w:footnote>
  <w:footnote w:type="continuationSeparator" w:id="0">
    <w:p w14:paraId="00991C58" w14:textId="77777777" w:rsidR="00863208" w:rsidRDefault="00863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08"/>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7649</TotalTime>
  <Pages>2</Pages>
  <Words>172</Words>
  <Characters>986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663</cp:revision>
  <cp:lastPrinted>2009-02-06T05:36:00Z</cp:lastPrinted>
  <dcterms:created xsi:type="dcterms:W3CDTF">2024-01-07T13:43:00Z</dcterms:created>
  <dcterms:modified xsi:type="dcterms:W3CDTF">2024-01-19T11:07:00Z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