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6BCD0" w14:textId="77777777" w:rsidR="002970E8" w:rsidRPr="002970E8" w:rsidRDefault="002970E8" w:rsidP="002970E8">
      <w:pPr>
        <w:rPr>
          <w:rFonts w:ascii="Helvetica" w:hAnsi="Helvetica" w:cs="Helvetica"/>
          <w:b/>
          <w:bCs/>
          <w:color w:val="222222"/>
          <w:sz w:val="21"/>
          <w:szCs w:val="21"/>
        </w:rPr>
      </w:pPr>
      <w:r w:rsidRPr="002970E8">
        <w:rPr>
          <w:rFonts w:ascii="Helvetica" w:hAnsi="Helvetica" w:cs="Helvetica" w:hint="eastAsia"/>
          <w:b/>
          <w:bCs/>
          <w:color w:val="222222"/>
          <w:sz w:val="21"/>
          <w:szCs w:val="21"/>
        </w:rPr>
        <w:t>Серкиз</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Ярослав</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Иванович</w:t>
      </w:r>
      <w:r w:rsidRPr="002970E8">
        <w:rPr>
          <w:rFonts w:ascii="Helvetica" w:hAnsi="Helvetica" w:cs="Helvetica"/>
          <w:b/>
          <w:bCs/>
          <w:color w:val="222222"/>
          <w:sz w:val="21"/>
          <w:szCs w:val="21"/>
        </w:rPr>
        <w:t>.</w:t>
      </w:r>
    </w:p>
    <w:p w14:paraId="63E64663" w14:textId="77777777" w:rsidR="002970E8" w:rsidRPr="002970E8" w:rsidRDefault="002970E8" w:rsidP="002970E8">
      <w:pPr>
        <w:rPr>
          <w:rFonts w:ascii="Helvetica" w:hAnsi="Helvetica" w:cs="Helvetica"/>
          <w:b/>
          <w:bCs/>
          <w:color w:val="222222"/>
          <w:sz w:val="21"/>
          <w:szCs w:val="21"/>
        </w:rPr>
      </w:pPr>
      <w:r w:rsidRPr="002970E8">
        <w:rPr>
          <w:rFonts w:ascii="Helvetica" w:hAnsi="Helvetica" w:cs="Helvetica" w:hint="eastAsia"/>
          <w:b/>
          <w:bCs/>
          <w:color w:val="222222"/>
          <w:sz w:val="21"/>
          <w:szCs w:val="21"/>
        </w:rPr>
        <w:t>Хемилюминесцентные</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свойства</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крови</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как</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показатель</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тяжести</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радиационных</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повреждений</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вызванных</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быстрыми</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нейтронами</w:t>
      </w:r>
      <w:r w:rsidRPr="002970E8">
        <w:rPr>
          <w:rFonts w:ascii="Helvetica" w:hAnsi="Helvetica" w:cs="Helvetica"/>
          <w:b/>
          <w:bCs/>
          <w:color w:val="222222"/>
          <w:sz w:val="21"/>
          <w:szCs w:val="21"/>
        </w:rPr>
        <w:t xml:space="preserve"> : </w:t>
      </w:r>
      <w:r w:rsidRPr="002970E8">
        <w:rPr>
          <w:rFonts w:ascii="Helvetica" w:hAnsi="Helvetica" w:cs="Helvetica" w:hint="eastAsia"/>
          <w:b/>
          <w:bCs/>
          <w:color w:val="222222"/>
          <w:sz w:val="21"/>
          <w:szCs w:val="21"/>
        </w:rPr>
        <w:t>диссертация</w:t>
      </w:r>
      <w:r w:rsidRPr="002970E8">
        <w:rPr>
          <w:rFonts w:ascii="Helvetica" w:hAnsi="Helvetica" w:cs="Helvetica"/>
          <w:b/>
          <w:bCs/>
          <w:color w:val="222222"/>
          <w:sz w:val="21"/>
          <w:szCs w:val="21"/>
        </w:rPr>
        <w:t xml:space="preserve"> ... </w:t>
      </w:r>
      <w:r w:rsidRPr="002970E8">
        <w:rPr>
          <w:rFonts w:ascii="Helvetica" w:hAnsi="Helvetica" w:cs="Helvetica" w:hint="eastAsia"/>
          <w:b/>
          <w:bCs/>
          <w:color w:val="222222"/>
          <w:sz w:val="21"/>
          <w:szCs w:val="21"/>
        </w:rPr>
        <w:t>доктора</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биологических</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наук</w:t>
      </w:r>
      <w:r w:rsidRPr="002970E8">
        <w:rPr>
          <w:rFonts w:ascii="Helvetica" w:hAnsi="Helvetica" w:cs="Helvetica"/>
          <w:b/>
          <w:bCs/>
          <w:color w:val="222222"/>
          <w:sz w:val="21"/>
          <w:szCs w:val="21"/>
        </w:rPr>
        <w:t xml:space="preserve"> : 03.00.01. - </w:t>
      </w:r>
      <w:r w:rsidRPr="002970E8">
        <w:rPr>
          <w:rFonts w:ascii="Helvetica" w:hAnsi="Helvetica" w:cs="Helvetica" w:hint="eastAsia"/>
          <w:b/>
          <w:bCs/>
          <w:color w:val="222222"/>
          <w:sz w:val="21"/>
          <w:szCs w:val="21"/>
        </w:rPr>
        <w:t>Киев</w:t>
      </w:r>
      <w:r w:rsidRPr="002970E8">
        <w:rPr>
          <w:rFonts w:ascii="Helvetica" w:hAnsi="Helvetica" w:cs="Helvetica"/>
          <w:b/>
          <w:bCs/>
          <w:color w:val="222222"/>
          <w:sz w:val="21"/>
          <w:szCs w:val="21"/>
        </w:rPr>
        <w:t xml:space="preserve">, 1983. - 388 </w:t>
      </w:r>
      <w:r w:rsidRPr="002970E8">
        <w:rPr>
          <w:rFonts w:ascii="Helvetica" w:hAnsi="Helvetica" w:cs="Helvetica" w:hint="eastAsia"/>
          <w:b/>
          <w:bCs/>
          <w:color w:val="222222"/>
          <w:sz w:val="21"/>
          <w:szCs w:val="21"/>
        </w:rPr>
        <w:t>с</w:t>
      </w:r>
      <w:r w:rsidRPr="002970E8">
        <w:rPr>
          <w:rFonts w:ascii="Helvetica" w:hAnsi="Helvetica" w:cs="Helvetica"/>
          <w:b/>
          <w:bCs/>
          <w:color w:val="222222"/>
          <w:sz w:val="21"/>
          <w:szCs w:val="21"/>
        </w:rPr>
        <w:t xml:space="preserve">. : </w:t>
      </w:r>
      <w:r w:rsidRPr="002970E8">
        <w:rPr>
          <w:rFonts w:ascii="Helvetica" w:hAnsi="Helvetica" w:cs="Helvetica" w:hint="eastAsia"/>
          <w:b/>
          <w:bCs/>
          <w:color w:val="222222"/>
          <w:sz w:val="21"/>
          <w:szCs w:val="21"/>
        </w:rPr>
        <w:t>ил</w:t>
      </w:r>
      <w:r w:rsidRPr="002970E8">
        <w:rPr>
          <w:rFonts w:ascii="Helvetica" w:hAnsi="Helvetica" w:cs="Helvetica"/>
          <w:b/>
          <w:bCs/>
          <w:color w:val="222222"/>
          <w:sz w:val="21"/>
          <w:szCs w:val="21"/>
        </w:rPr>
        <w:t>.</w:t>
      </w:r>
    </w:p>
    <w:p w14:paraId="1427211B" w14:textId="77777777" w:rsidR="002970E8" w:rsidRPr="002970E8" w:rsidRDefault="002970E8" w:rsidP="002970E8">
      <w:pPr>
        <w:rPr>
          <w:rFonts w:ascii="Helvetica" w:hAnsi="Helvetica" w:cs="Helvetica"/>
          <w:b/>
          <w:bCs/>
          <w:color w:val="222222"/>
          <w:sz w:val="21"/>
          <w:szCs w:val="21"/>
        </w:rPr>
      </w:pPr>
      <w:r w:rsidRPr="002970E8">
        <w:rPr>
          <w:rFonts w:ascii="Helvetica" w:hAnsi="Helvetica" w:cs="Helvetica" w:hint="eastAsia"/>
          <w:b/>
          <w:bCs/>
          <w:color w:val="222222"/>
          <w:sz w:val="21"/>
          <w:szCs w:val="21"/>
        </w:rPr>
        <w:t>больше</w:t>
      </w:r>
    </w:p>
    <w:p w14:paraId="3C2DB3D1" w14:textId="77777777" w:rsidR="002970E8" w:rsidRPr="002970E8" w:rsidRDefault="002970E8" w:rsidP="002970E8">
      <w:pPr>
        <w:rPr>
          <w:rFonts w:ascii="Helvetica" w:hAnsi="Helvetica" w:cs="Helvetica"/>
          <w:b/>
          <w:bCs/>
          <w:color w:val="222222"/>
          <w:sz w:val="21"/>
          <w:szCs w:val="21"/>
        </w:rPr>
      </w:pPr>
      <w:r w:rsidRPr="002970E8">
        <w:rPr>
          <w:rFonts w:ascii="Helvetica" w:hAnsi="Helvetica" w:cs="Helvetica" w:hint="eastAsia"/>
          <w:b/>
          <w:bCs/>
          <w:color w:val="222222"/>
          <w:sz w:val="21"/>
          <w:szCs w:val="21"/>
        </w:rPr>
        <w:t>Цитаты</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из</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текста</w:t>
      </w:r>
      <w:r w:rsidRPr="002970E8">
        <w:rPr>
          <w:rFonts w:ascii="Helvetica" w:hAnsi="Helvetica" w:cs="Helvetica"/>
          <w:b/>
          <w:bCs/>
          <w:color w:val="222222"/>
          <w:sz w:val="21"/>
          <w:szCs w:val="21"/>
        </w:rPr>
        <w:t>:</w:t>
      </w:r>
    </w:p>
    <w:p w14:paraId="40583CCE" w14:textId="77777777" w:rsidR="002970E8" w:rsidRPr="002970E8" w:rsidRDefault="002970E8" w:rsidP="002970E8">
      <w:pPr>
        <w:rPr>
          <w:rFonts w:ascii="Helvetica" w:hAnsi="Helvetica" w:cs="Helvetica"/>
          <w:b/>
          <w:bCs/>
          <w:color w:val="222222"/>
          <w:sz w:val="21"/>
          <w:szCs w:val="21"/>
        </w:rPr>
      </w:pPr>
      <w:r w:rsidRPr="002970E8">
        <w:rPr>
          <w:rFonts w:ascii="Helvetica" w:hAnsi="Helvetica" w:cs="Helvetica" w:hint="eastAsia"/>
          <w:b/>
          <w:bCs/>
          <w:color w:val="222222"/>
          <w:sz w:val="21"/>
          <w:szCs w:val="21"/>
        </w:rPr>
        <w:t>стр</w:t>
      </w:r>
      <w:r w:rsidRPr="002970E8">
        <w:rPr>
          <w:rFonts w:ascii="Helvetica" w:hAnsi="Helvetica" w:cs="Helvetica"/>
          <w:b/>
          <w:bCs/>
          <w:color w:val="222222"/>
          <w:sz w:val="21"/>
          <w:szCs w:val="21"/>
        </w:rPr>
        <w:t>. 1</w:t>
      </w:r>
    </w:p>
    <w:p w14:paraId="1421898C" w14:textId="77777777" w:rsidR="002970E8" w:rsidRPr="002970E8" w:rsidRDefault="002970E8" w:rsidP="002970E8">
      <w:pPr>
        <w:rPr>
          <w:rFonts w:ascii="Helvetica" w:hAnsi="Helvetica" w:cs="Helvetica"/>
          <w:b/>
          <w:bCs/>
          <w:color w:val="222222"/>
          <w:sz w:val="21"/>
          <w:szCs w:val="21"/>
        </w:rPr>
      </w:pPr>
      <w:r w:rsidRPr="002970E8">
        <w:rPr>
          <w:rFonts w:ascii="Helvetica" w:hAnsi="Helvetica" w:cs="Helvetica"/>
          <w:b/>
          <w:bCs/>
          <w:color w:val="222222"/>
          <w:sz w:val="21"/>
          <w:szCs w:val="21"/>
        </w:rPr>
        <w:t xml:space="preserve">6 . 1 5 </w:t>
      </w:r>
      <w:r w:rsidRPr="002970E8">
        <w:rPr>
          <w:rFonts w:ascii="Helvetica" w:hAnsi="Helvetica" w:cs="Helvetica" w:hint="eastAsia"/>
          <w:b/>
          <w:bCs/>
          <w:color w:val="222222"/>
          <w:sz w:val="21"/>
          <w:szCs w:val="21"/>
        </w:rPr>
        <w:t>ХЕМЙЛШИНЕСЦЕНТНЫЕ</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СВОЙСТВА</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КРОВИ</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КАК</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ПОКАЗАТЕЛЬ</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ТЯЖЕСТИ</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РАДИАЦИОННЫХ</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ПОВРЕЯЩЕНЙЙ</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ВЫЗВАННЫХ</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Н</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Ю</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Т</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Г</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Ш</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И</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НЕЙТРОНАМИ</w:t>
      </w:r>
      <w:r w:rsidRPr="002970E8">
        <w:rPr>
          <w:rFonts w:ascii="Helvetica" w:hAnsi="Helvetica" w:cs="Helvetica"/>
          <w:b/>
          <w:bCs/>
          <w:color w:val="222222"/>
          <w:sz w:val="21"/>
          <w:szCs w:val="21"/>
        </w:rPr>
        <w:t xml:space="preserve"> 03.00.01 - </w:t>
      </w:r>
      <w:r w:rsidRPr="002970E8">
        <w:rPr>
          <w:rFonts w:ascii="Helvetica" w:hAnsi="Helvetica" w:cs="Helvetica" w:hint="eastAsia"/>
          <w:b/>
          <w:bCs/>
          <w:color w:val="222222"/>
          <w:sz w:val="21"/>
          <w:szCs w:val="21"/>
        </w:rPr>
        <w:t>радиобиология</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Диссертация</w:t>
      </w:r>
    </w:p>
    <w:p w14:paraId="65A68A1D" w14:textId="77777777" w:rsidR="002970E8" w:rsidRPr="002970E8" w:rsidRDefault="002970E8" w:rsidP="002970E8">
      <w:pPr>
        <w:rPr>
          <w:rFonts w:ascii="Helvetica" w:hAnsi="Helvetica" w:cs="Helvetica"/>
          <w:b/>
          <w:bCs/>
          <w:color w:val="222222"/>
          <w:sz w:val="21"/>
          <w:szCs w:val="21"/>
        </w:rPr>
      </w:pPr>
      <w:r w:rsidRPr="002970E8">
        <w:rPr>
          <w:rFonts w:ascii="Helvetica" w:hAnsi="Helvetica" w:cs="Helvetica" w:hint="eastAsia"/>
          <w:b/>
          <w:bCs/>
          <w:color w:val="222222"/>
          <w:sz w:val="21"/>
          <w:szCs w:val="21"/>
        </w:rPr>
        <w:t>стр</w:t>
      </w:r>
      <w:r w:rsidRPr="002970E8">
        <w:rPr>
          <w:rFonts w:ascii="Helvetica" w:hAnsi="Helvetica" w:cs="Helvetica"/>
          <w:b/>
          <w:bCs/>
          <w:color w:val="222222"/>
          <w:sz w:val="21"/>
          <w:szCs w:val="21"/>
        </w:rPr>
        <w:t>. 7</w:t>
      </w:r>
    </w:p>
    <w:p w14:paraId="410D5499" w14:textId="77777777" w:rsidR="002970E8" w:rsidRPr="002970E8" w:rsidRDefault="002970E8" w:rsidP="002970E8">
      <w:pPr>
        <w:rPr>
          <w:rFonts w:ascii="Helvetica" w:hAnsi="Helvetica" w:cs="Helvetica"/>
          <w:b/>
          <w:bCs/>
          <w:color w:val="222222"/>
          <w:sz w:val="21"/>
          <w:szCs w:val="21"/>
        </w:rPr>
      </w:pPr>
      <w:r w:rsidRPr="002970E8">
        <w:rPr>
          <w:rFonts w:ascii="Helvetica" w:hAnsi="Helvetica" w:cs="Helvetica" w:hint="eastAsia"/>
          <w:b/>
          <w:bCs/>
          <w:color w:val="222222"/>
          <w:sz w:val="21"/>
          <w:szCs w:val="21"/>
        </w:rPr>
        <w:t>радиочувствительности</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животных</w:t>
      </w:r>
      <w:r w:rsidRPr="002970E8">
        <w:rPr>
          <w:rFonts w:ascii="Helvetica" w:hAnsi="Helvetica" w:cs="Helvetica"/>
          <w:b/>
          <w:bCs/>
          <w:color w:val="222222"/>
          <w:sz w:val="21"/>
          <w:szCs w:val="21"/>
        </w:rPr>
        <w:t xml:space="preserve">. 8. </w:t>
      </w:r>
      <w:r w:rsidRPr="002970E8">
        <w:rPr>
          <w:rFonts w:ascii="Helvetica" w:hAnsi="Helvetica" w:cs="Helvetica" w:hint="eastAsia"/>
          <w:b/>
          <w:bCs/>
          <w:color w:val="222222"/>
          <w:sz w:val="21"/>
          <w:szCs w:val="21"/>
        </w:rPr>
        <w:t>Разработать</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новый</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принцип</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раннего</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диагностирования</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тяже</w:t>
      </w:r>
      <w:r w:rsidRPr="002970E8">
        <w:rPr>
          <w:rFonts w:ascii="Helvetica" w:hAnsi="Helvetica" w:cs="Helvetica"/>
          <w:b/>
          <w:bCs/>
          <w:color w:val="222222"/>
          <w:sz w:val="21"/>
          <w:szCs w:val="21"/>
        </w:rPr>
        <w:t xml:space="preserve">- - 8 </w:t>
      </w:r>
      <w:r w:rsidRPr="002970E8">
        <w:rPr>
          <w:rFonts w:ascii="Helvetica" w:hAnsi="Helvetica" w:cs="Helvetica" w:hint="eastAsia"/>
          <w:b/>
          <w:bCs/>
          <w:color w:val="222222"/>
          <w:sz w:val="21"/>
          <w:szCs w:val="21"/>
        </w:rPr>
        <w:t>стй</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и</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прогнозирования</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исхода</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радиационных</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поврезвдений</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вызванных</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быстрыми</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нейтронами</w:t>
      </w:r>
      <w:r w:rsidRPr="002970E8">
        <w:rPr>
          <w:rFonts w:ascii="Helvetica" w:hAnsi="Helvetica" w:cs="Helvetica"/>
          <w:b/>
          <w:bCs/>
          <w:color w:val="222222"/>
          <w:sz w:val="21"/>
          <w:szCs w:val="21"/>
        </w:rPr>
        <w:t xml:space="preserve">. 9. </w:t>
      </w:r>
      <w:r w:rsidRPr="002970E8">
        <w:rPr>
          <w:rFonts w:ascii="Helvetica" w:hAnsi="Helvetica" w:cs="Helvetica" w:hint="eastAsia"/>
          <w:b/>
          <w:bCs/>
          <w:color w:val="222222"/>
          <w:sz w:val="21"/>
          <w:szCs w:val="21"/>
        </w:rPr>
        <w:t>Исследовать</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хемилюминесцентные</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свойства</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плазмы</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крови</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при</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нейтронном</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канцерогенезе</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развитии</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опухолей</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другого</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генеза</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у</w:t>
      </w:r>
    </w:p>
    <w:p w14:paraId="37735829" w14:textId="77777777" w:rsidR="002970E8" w:rsidRPr="002970E8" w:rsidRDefault="002970E8" w:rsidP="002970E8">
      <w:pPr>
        <w:rPr>
          <w:rFonts w:ascii="Helvetica" w:hAnsi="Helvetica" w:cs="Helvetica"/>
          <w:b/>
          <w:bCs/>
          <w:color w:val="222222"/>
          <w:sz w:val="21"/>
          <w:szCs w:val="21"/>
        </w:rPr>
      </w:pPr>
      <w:r w:rsidRPr="002970E8">
        <w:rPr>
          <w:rFonts w:ascii="Helvetica" w:hAnsi="Helvetica" w:cs="Helvetica" w:hint="eastAsia"/>
          <w:b/>
          <w:bCs/>
          <w:color w:val="222222"/>
          <w:sz w:val="21"/>
          <w:szCs w:val="21"/>
        </w:rPr>
        <w:t>стр</w:t>
      </w:r>
      <w:r w:rsidRPr="002970E8">
        <w:rPr>
          <w:rFonts w:ascii="Helvetica" w:hAnsi="Helvetica" w:cs="Helvetica"/>
          <w:b/>
          <w:bCs/>
          <w:color w:val="222222"/>
          <w:sz w:val="21"/>
          <w:szCs w:val="21"/>
        </w:rPr>
        <w:t>. 309</w:t>
      </w:r>
    </w:p>
    <w:p w14:paraId="5F09E9EB" w14:textId="77777777" w:rsidR="002970E8" w:rsidRPr="002970E8" w:rsidRDefault="002970E8" w:rsidP="002970E8">
      <w:pPr>
        <w:rPr>
          <w:rFonts w:ascii="Helvetica" w:hAnsi="Helvetica" w:cs="Helvetica"/>
          <w:b/>
          <w:bCs/>
          <w:color w:val="222222"/>
          <w:sz w:val="21"/>
          <w:szCs w:val="21"/>
        </w:rPr>
      </w:pPr>
      <w:r w:rsidRPr="002970E8">
        <w:rPr>
          <w:rFonts w:ascii="Helvetica" w:hAnsi="Helvetica" w:cs="Helvetica" w:hint="eastAsia"/>
          <w:b/>
          <w:bCs/>
          <w:color w:val="222222"/>
          <w:sz w:val="21"/>
          <w:szCs w:val="21"/>
        </w:rPr>
        <w:t>индивидуальной</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радиочувствительности</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Значение</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полученных</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результатов</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заключается</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в</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разработке</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нового</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принципа</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ранней</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оценки</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тяжести</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радиационных</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повреждений</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вызванных</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быстрыми</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нейтронами</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который</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может</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иметь</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пршленение</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в</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лабораторной</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и</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клинической</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практике</w:t>
      </w:r>
      <w:r w:rsidRPr="002970E8">
        <w:rPr>
          <w:rFonts w:ascii="Helvetica" w:hAnsi="Helvetica" w:cs="Helvetica"/>
          <w:b/>
          <w:bCs/>
          <w:color w:val="222222"/>
          <w:sz w:val="21"/>
          <w:szCs w:val="21"/>
        </w:rPr>
        <w:t xml:space="preserve">. 6. </w:t>
      </w:r>
      <w:r w:rsidRPr="002970E8">
        <w:rPr>
          <w:rFonts w:ascii="Helvetica" w:hAnsi="Helvetica" w:cs="Helvetica" w:hint="eastAsia"/>
          <w:b/>
          <w:bCs/>
          <w:color w:val="222222"/>
          <w:sz w:val="21"/>
          <w:szCs w:val="21"/>
        </w:rPr>
        <w:t>Другие</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возможные</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практические</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применения</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хемилюминесцентных</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свойств</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плазмы</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крови</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Результаты</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настоящих</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исследований</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позволяют</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сделать</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выводы</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о</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возможности</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применения</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разработанных</w:t>
      </w:r>
      <w:r w:rsidRPr="002970E8">
        <w:rPr>
          <w:rFonts w:ascii="Helvetica" w:hAnsi="Helvetica" w:cs="Helvetica"/>
          <w:b/>
          <w:bCs/>
          <w:color w:val="222222"/>
          <w:sz w:val="21"/>
          <w:szCs w:val="21"/>
        </w:rPr>
        <w:t>...</w:t>
      </w:r>
    </w:p>
    <w:p w14:paraId="1A5FD216" w14:textId="77777777" w:rsidR="002970E8" w:rsidRPr="002970E8" w:rsidRDefault="002970E8" w:rsidP="002970E8">
      <w:pPr>
        <w:rPr>
          <w:rFonts w:ascii="Helvetica" w:hAnsi="Helvetica" w:cs="Helvetica"/>
          <w:b/>
          <w:bCs/>
          <w:color w:val="222222"/>
          <w:sz w:val="21"/>
          <w:szCs w:val="21"/>
        </w:rPr>
      </w:pPr>
    </w:p>
    <w:p w14:paraId="690B572D" w14:textId="77777777" w:rsidR="002970E8" w:rsidRPr="002970E8" w:rsidRDefault="002970E8" w:rsidP="002970E8">
      <w:pPr>
        <w:rPr>
          <w:rFonts w:ascii="Helvetica" w:hAnsi="Helvetica" w:cs="Helvetica"/>
          <w:b/>
          <w:bCs/>
          <w:color w:val="222222"/>
          <w:sz w:val="21"/>
          <w:szCs w:val="21"/>
        </w:rPr>
      </w:pPr>
      <w:r w:rsidRPr="002970E8">
        <w:rPr>
          <w:rFonts w:ascii="Helvetica" w:hAnsi="Helvetica" w:cs="Helvetica" w:hint="eastAsia"/>
          <w:b/>
          <w:bCs/>
          <w:color w:val="222222"/>
          <w:sz w:val="21"/>
          <w:szCs w:val="21"/>
        </w:rPr>
        <w:t>Оглавление</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диссертации</w:t>
      </w:r>
    </w:p>
    <w:p w14:paraId="731C5A99" w14:textId="77777777" w:rsidR="002970E8" w:rsidRPr="002970E8" w:rsidRDefault="002970E8" w:rsidP="002970E8">
      <w:pPr>
        <w:rPr>
          <w:rFonts w:ascii="Helvetica" w:hAnsi="Helvetica" w:cs="Helvetica"/>
          <w:b/>
          <w:bCs/>
          <w:color w:val="222222"/>
          <w:sz w:val="21"/>
          <w:szCs w:val="21"/>
        </w:rPr>
      </w:pPr>
      <w:r w:rsidRPr="002970E8">
        <w:rPr>
          <w:rFonts w:ascii="Helvetica" w:hAnsi="Helvetica" w:cs="Helvetica" w:hint="eastAsia"/>
          <w:b/>
          <w:bCs/>
          <w:color w:val="222222"/>
          <w:sz w:val="21"/>
          <w:szCs w:val="21"/>
        </w:rPr>
        <w:t>доктор</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биологических</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наук</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Серкиз</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Ярослав</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Иванович</w:t>
      </w:r>
    </w:p>
    <w:p w14:paraId="21CC8616" w14:textId="77777777" w:rsidR="002970E8" w:rsidRPr="002970E8" w:rsidRDefault="002970E8" w:rsidP="002970E8">
      <w:pPr>
        <w:rPr>
          <w:rFonts w:ascii="Helvetica" w:hAnsi="Helvetica" w:cs="Helvetica"/>
          <w:b/>
          <w:bCs/>
          <w:color w:val="222222"/>
          <w:sz w:val="21"/>
          <w:szCs w:val="21"/>
        </w:rPr>
      </w:pPr>
      <w:r w:rsidRPr="002970E8">
        <w:rPr>
          <w:rFonts w:ascii="Helvetica" w:hAnsi="Helvetica" w:cs="Helvetica" w:hint="eastAsia"/>
          <w:b/>
          <w:bCs/>
          <w:color w:val="222222"/>
          <w:sz w:val="21"/>
          <w:szCs w:val="21"/>
        </w:rPr>
        <w:lastRenderedPageBreak/>
        <w:t>ВВЕДЕНИЕ</w:t>
      </w:r>
    </w:p>
    <w:p w14:paraId="3E40C00D" w14:textId="77777777" w:rsidR="002970E8" w:rsidRPr="002970E8" w:rsidRDefault="002970E8" w:rsidP="002970E8">
      <w:pPr>
        <w:rPr>
          <w:rFonts w:ascii="Helvetica" w:hAnsi="Helvetica" w:cs="Helvetica"/>
          <w:b/>
          <w:bCs/>
          <w:color w:val="222222"/>
          <w:sz w:val="21"/>
          <w:szCs w:val="21"/>
        </w:rPr>
      </w:pPr>
    </w:p>
    <w:p w14:paraId="55148631" w14:textId="77777777" w:rsidR="002970E8" w:rsidRPr="002970E8" w:rsidRDefault="002970E8" w:rsidP="002970E8">
      <w:pPr>
        <w:rPr>
          <w:rFonts w:ascii="Helvetica" w:hAnsi="Helvetica" w:cs="Helvetica"/>
          <w:b/>
          <w:bCs/>
          <w:color w:val="222222"/>
          <w:sz w:val="21"/>
          <w:szCs w:val="21"/>
        </w:rPr>
      </w:pPr>
      <w:r w:rsidRPr="002970E8">
        <w:rPr>
          <w:rFonts w:ascii="Helvetica" w:hAnsi="Helvetica" w:cs="Helvetica" w:hint="eastAsia"/>
          <w:b/>
          <w:bCs/>
          <w:color w:val="222222"/>
          <w:sz w:val="21"/>
          <w:szCs w:val="21"/>
        </w:rPr>
        <w:t>ГЛАВА</w:t>
      </w:r>
      <w:r w:rsidRPr="002970E8">
        <w:rPr>
          <w:rFonts w:ascii="Helvetica" w:hAnsi="Helvetica" w:cs="Helvetica"/>
          <w:b/>
          <w:bCs/>
          <w:color w:val="222222"/>
          <w:sz w:val="21"/>
          <w:szCs w:val="21"/>
        </w:rPr>
        <w:t xml:space="preserve"> I. </w:t>
      </w:r>
      <w:r w:rsidRPr="002970E8">
        <w:rPr>
          <w:rFonts w:ascii="Helvetica" w:hAnsi="Helvetica" w:cs="Helvetica" w:hint="eastAsia"/>
          <w:b/>
          <w:bCs/>
          <w:color w:val="222222"/>
          <w:sz w:val="21"/>
          <w:szCs w:val="21"/>
        </w:rPr>
        <w:t>ИОНИЗИРУЮЩАЯ</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РАДИАЦИИ</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И</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СВОБОДНОРАДИКАЛЬНЫЕ</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ПРОЦЕССЫ</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СОВРЕМЕННЫЕ</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ПРИНЦИПЫ</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ДИАГНОСТИРОВАНИЯ</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РАДИАЦИОННЫХ</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ПОВРЕЖДЕНИЙ</w:t>
      </w:r>
    </w:p>
    <w:p w14:paraId="0F6CECFB" w14:textId="77777777" w:rsidR="002970E8" w:rsidRPr="002970E8" w:rsidRDefault="002970E8" w:rsidP="002970E8">
      <w:pPr>
        <w:rPr>
          <w:rFonts w:ascii="Helvetica" w:hAnsi="Helvetica" w:cs="Helvetica"/>
          <w:b/>
          <w:bCs/>
          <w:color w:val="222222"/>
          <w:sz w:val="21"/>
          <w:szCs w:val="21"/>
        </w:rPr>
      </w:pPr>
    </w:p>
    <w:p w14:paraId="60CC113A" w14:textId="77777777" w:rsidR="002970E8" w:rsidRPr="002970E8" w:rsidRDefault="002970E8" w:rsidP="002970E8">
      <w:pPr>
        <w:rPr>
          <w:rFonts w:ascii="Helvetica" w:hAnsi="Helvetica" w:cs="Helvetica"/>
          <w:b/>
          <w:bCs/>
          <w:color w:val="222222"/>
          <w:sz w:val="21"/>
          <w:szCs w:val="21"/>
        </w:rPr>
      </w:pPr>
      <w:r w:rsidRPr="002970E8">
        <w:rPr>
          <w:rFonts w:ascii="Helvetica" w:hAnsi="Helvetica" w:cs="Helvetica"/>
          <w:b/>
          <w:bCs/>
          <w:color w:val="222222"/>
          <w:sz w:val="21"/>
          <w:szCs w:val="21"/>
        </w:rPr>
        <w:t xml:space="preserve">1. </w:t>
      </w:r>
      <w:r w:rsidRPr="002970E8">
        <w:rPr>
          <w:rFonts w:ascii="Helvetica" w:hAnsi="Helvetica" w:cs="Helvetica" w:hint="eastAsia"/>
          <w:b/>
          <w:bCs/>
          <w:color w:val="222222"/>
          <w:sz w:val="21"/>
          <w:szCs w:val="21"/>
        </w:rPr>
        <w:t>Изменение</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интенсивности</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свободнорадикальных</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процессов</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вызванное</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действием</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ионизирующей</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радиации</w:t>
      </w:r>
    </w:p>
    <w:p w14:paraId="0FBDD92E" w14:textId="77777777" w:rsidR="002970E8" w:rsidRPr="002970E8" w:rsidRDefault="002970E8" w:rsidP="002970E8">
      <w:pPr>
        <w:rPr>
          <w:rFonts w:ascii="Helvetica" w:hAnsi="Helvetica" w:cs="Helvetica"/>
          <w:b/>
          <w:bCs/>
          <w:color w:val="222222"/>
          <w:sz w:val="21"/>
          <w:szCs w:val="21"/>
        </w:rPr>
      </w:pPr>
    </w:p>
    <w:p w14:paraId="01417DE6" w14:textId="77777777" w:rsidR="002970E8" w:rsidRPr="002970E8" w:rsidRDefault="002970E8" w:rsidP="002970E8">
      <w:pPr>
        <w:rPr>
          <w:rFonts w:ascii="Helvetica" w:hAnsi="Helvetica" w:cs="Helvetica"/>
          <w:b/>
          <w:bCs/>
          <w:color w:val="222222"/>
          <w:sz w:val="21"/>
          <w:szCs w:val="21"/>
        </w:rPr>
      </w:pPr>
      <w:r w:rsidRPr="002970E8">
        <w:rPr>
          <w:rFonts w:ascii="Helvetica" w:hAnsi="Helvetica" w:cs="Helvetica"/>
          <w:b/>
          <w:bCs/>
          <w:color w:val="222222"/>
          <w:sz w:val="21"/>
          <w:szCs w:val="21"/>
        </w:rPr>
        <w:t xml:space="preserve">2. </w:t>
      </w:r>
      <w:r w:rsidRPr="002970E8">
        <w:rPr>
          <w:rFonts w:ascii="Helvetica" w:hAnsi="Helvetica" w:cs="Helvetica" w:hint="eastAsia"/>
          <w:b/>
          <w:bCs/>
          <w:color w:val="222222"/>
          <w:sz w:val="21"/>
          <w:szCs w:val="21"/>
        </w:rPr>
        <w:t>Современные</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принципы</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диагностирования</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радиационных</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повреждений</w:t>
      </w:r>
    </w:p>
    <w:p w14:paraId="48879F45" w14:textId="77777777" w:rsidR="002970E8" w:rsidRPr="002970E8" w:rsidRDefault="002970E8" w:rsidP="002970E8">
      <w:pPr>
        <w:rPr>
          <w:rFonts w:ascii="Helvetica" w:hAnsi="Helvetica" w:cs="Helvetica"/>
          <w:b/>
          <w:bCs/>
          <w:color w:val="222222"/>
          <w:sz w:val="21"/>
          <w:szCs w:val="21"/>
        </w:rPr>
      </w:pPr>
    </w:p>
    <w:p w14:paraId="15F5F52F" w14:textId="77777777" w:rsidR="002970E8" w:rsidRPr="002970E8" w:rsidRDefault="002970E8" w:rsidP="002970E8">
      <w:pPr>
        <w:rPr>
          <w:rFonts w:ascii="Helvetica" w:hAnsi="Helvetica" w:cs="Helvetica"/>
          <w:b/>
          <w:bCs/>
          <w:color w:val="222222"/>
          <w:sz w:val="21"/>
          <w:szCs w:val="21"/>
        </w:rPr>
      </w:pPr>
      <w:r w:rsidRPr="002970E8">
        <w:rPr>
          <w:rFonts w:ascii="Helvetica" w:hAnsi="Helvetica" w:cs="Helvetica" w:hint="eastAsia"/>
          <w:b/>
          <w:bCs/>
          <w:color w:val="222222"/>
          <w:sz w:val="21"/>
          <w:szCs w:val="21"/>
        </w:rPr>
        <w:t>ГЛАВА</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П</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ХЕМИЛЮМИНЕСЦЕШЩ</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КАК</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ПОКАЗАТЕЛЬ</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СВОБОДНОРАДИ</w:t>
      </w:r>
    </w:p>
    <w:p w14:paraId="17CBC639" w14:textId="77777777" w:rsidR="002970E8" w:rsidRPr="002970E8" w:rsidRDefault="002970E8" w:rsidP="002970E8">
      <w:pPr>
        <w:rPr>
          <w:rFonts w:ascii="Helvetica" w:hAnsi="Helvetica" w:cs="Helvetica"/>
          <w:b/>
          <w:bCs/>
          <w:color w:val="222222"/>
          <w:sz w:val="21"/>
          <w:szCs w:val="21"/>
        </w:rPr>
      </w:pPr>
    </w:p>
    <w:p w14:paraId="7F802A62" w14:textId="77777777" w:rsidR="002970E8" w:rsidRPr="002970E8" w:rsidRDefault="002970E8" w:rsidP="002970E8">
      <w:pPr>
        <w:rPr>
          <w:rFonts w:ascii="Helvetica" w:hAnsi="Helvetica" w:cs="Helvetica"/>
          <w:b/>
          <w:bCs/>
          <w:color w:val="222222"/>
          <w:sz w:val="21"/>
          <w:szCs w:val="21"/>
        </w:rPr>
      </w:pPr>
      <w:r w:rsidRPr="002970E8">
        <w:rPr>
          <w:rFonts w:ascii="Helvetica" w:hAnsi="Helvetica" w:cs="Helvetica" w:hint="eastAsia"/>
          <w:b/>
          <w:bCs/>
          <w:color w:val="222222"/>
          <w:sz w:val="21"/>
          <w:szCs w:val="21"/>
        </w:rPr>
        <w:t>КАЛЬНЫХ</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ПРОЦЕССОВ</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ОКИСЛЕНИЯ</w:t>
      </w:r>
      <w:r w:rsidRPr="002970E8">
        <w:rPr>
          <w:rFonts w:ascii="Helvetica" w:hAnsi="Helvetica" w:cs="Helvetica"/>
          <w:b/>
          <w:bCs/>
          <w:color w:val="222222"/>
          <w:sz w:val="21"/>
          <w:szCs w:val="21"/>
        </w:rPr>
        <w:t>.</w:t>
      </w:r>
    </w:p>
    <w:p w14:paraId="72E6DBD9" w14:textId="77777777" w:rsidR="002970E8" w:rsidRPr="002970E8" w:rsidRDefault="002970E8" w:rsidP="002970E8">
      <w:pPr>
        <w:rPr>
          <w:rFonts w:ascii="Helvetica" w:hAnsi="Helvetica" w:cs="Helvetica"/>
          <w:b/>
          <w:bCs/>
          <w:color w:val="222222"/>
          <w:sz w:val="21"/>
          <w:szCs w:val="21"/>
        </w:rPr>
      </w:pPr>
    </w:p>
    <w:p w14:paraId="1D8D038D" w14:textId="77777777" w:rsidR="002970E8" w:rsidRPr="002970E8" w:rsidRDefault="002970E8" w:rsidP="002970E8">
      <w:pPr>
        <w:rPr>
          <w:rFonts w:ascii="Helvetica" w:hAnsi="Helvetica" w:cs="Helvetica"/>
          <w:b/>
          <w:bCs/>
          <w:color w:val="222222"/>
          <w:sz w:val="21"/>
          <w:szCs w:val="21"/>
        </w:rPr>
      </w:pPr>
      <w:r w:rsidRPr="002970E8">
        <w:rPr>
          <w:rFonts w:ascii="Helvetica" w:hAnsi="Helvetica" w:cs="Helvetica"/>
          <w:b/>
          <w:bCs/>
          <w:color w:val="222222"/>
          <w:sz w:val="21"/>
          <w:szCs w:val="21"/>
        </w:rPr>
        <w:t xml:space="preserve">1. </w:t>
      </w:r>
      <w:r w:rsidRPr="002970E8">
        <w:rPr>
          <w:rFonts w:ascii="Helvetica" w:hAnsi="Helvetica" w:cs="Helvetica" w:hint="eastAsia"/>
          <w:b/>
          <w:bCs/>
          <w:color w:val="222222"/>
          <w:sz w:val="21"/>
          <w:szCs w:val="21"/>
        </w:rPr>
        <w:t>Хемилюминесценция</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биологических</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систем</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как</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показатель</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свободнорадикальных</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процессов</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окисления</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Перекисное</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окисление</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липидов</w:t>
      </w:r>
    </w:p>
    <w:p w14:paraId="45CE0B78" w14:textId="77777777" w:rsidR="002970E8" w:rsidRPr="002970E8" w:rsidRDefault="002970E8" w:rsidP="002970E8">
      <w:pPr>
        <w:rPr>
          <w:rFonts w:ascii="Helvetica" w:hAnsi="Helvetica" w:cs="Helvetica"/>
          <w:b/>
          <w:bCs/>
          <w:color w:val="222222"/>
          <w:sz w:val="21"/>
          <w:szCs w:val="21"/>
        </w:rPr>
      </w:pPr>
    </w:p>
    <w:p w14:paraId="0C9ACCDE" w14:textId="77777777" w:rsidR="002970E8" w:rsidRPr="002970E8" w:rsidRDefault="002970E8" w:rsidP="002970E8">
      <w:pPr>
        <w:rPr>
          <w:rFonts w:ascii="Helvetica" w:hAnsi="Helvetica" w:cs="Helvetica"/>
          <w:b/>
          <w:bCs/>
          <w:color w:val="222222"/>
          <w:sz w:val="21"/>
          <w:szCs w:val="21"/>
        </w:rPr>
      </w:pPr>
      <w:r w:rsidRPr="002970E8">
        <w:rPr>
          <w:rFonts w:ascii="Helvetica" w:hAnsi="Helvetica" w:cs="Helvetica"/>
          <w:b/>
          <w:bCs/>
          <w:color w:val="222222"/>
          <w:sz w:val="21"/>
          <w:szCs w:val="21"/>
        </w:rPr>
        <w:t xml:space="preserve">2. </w:t>
      </w:r>
      <w:r w:rsidRPr="002970E8">
        <w:rPr>
          <w:rFonts w:ascii="Helvetica" w:hAnsi="Helvetica" w:cs="Helvetica" w:hint="eastAsia"/>
          <w:b/>
          <w:bCs/>
          <w:color w:val="222222"/>
          <w:sz w:val="21"/>
          <w:szCs w:val="21"/>
        </w:rPr>
        <w:t>Хемилюминесценция</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биологических</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систем</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при</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лучевых</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повреждениях</w:t>
      </w:r>
    </w:p>
    <w:p w14:paraId="29B2250F" w14:textId="77777777" w:rsidR="002970E8" w:rsidRPr="002970E8" w:rsidRDefault="002970E8" w:rsidP="002970E8">
      <w:pPr>
        <w:rPr>
          <w:rFonts w:ascii="Helvetica" w:hAnsi="Helvetica" w:cs="Helvetica"/>
          <w:b/>
          <w:bCs/>
          <w:color w:val="222222"/>
          <w:sz w:val="21"/>
          <w:szCs w:val="21"/>
        </w:rPr>
      </w:pPr>
    </w:p>
    <w:p w14:paraId="32448412" w14:textId="77777777" w:rsidR="002970E8" w:rsidRPr="002970E8" w:rsidRDefault="002970E8" w:rsidP="002970E8">
      <w:pPr>
        <w:rPr>
          <w:rFonts w:ascii="Helvetica" w:hAnsi="Helvetica" w:cs="Helvetica"/>
          <w:b/>
          <w:bCs/>
          <w:color w:val="222222"/>
          <w:sz w:val="21"/>
          <w:szCs w:val="21"/>
        </w:rPr>
      </w:pPr>
      <w:r w:rsidRPr="002970E8">
        <w:rPr>
          <w:rFonts w:ascii="Helvetica" w:hAnsi="Helvetica" w:cs="Helvetica"/>
          <w:b/>
          <w:bCs/>
          <w:color w:val="222222"/>
          <w:sz w:val="21"/>
          <w:szCs w:val="21"/>
        </w:rPr>
        <w:t xml:space="preserve">3. </w:t>
      </w:r>
      <w:r w:rsidRPr="002970E8">
        <w:rPr>
          <w:rFonts w:ascii="Helvetica" w:hAnsi="Helvetica" w:cs="Helvetica" w:hint="eastAsia"/>
          <w:b/>
          <w:bCs/>
          <w:color w:val="222222"/>
          <w:sz w:val="21"/>
          <w:szCs w:val="21"/>
        </w:rPr>
        <w:t>Спонтанная</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и</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индуцированная</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хемилюминесценция</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сыворотки</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и</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плазмы</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крови</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животных</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и</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человека</w:t>
      </w:r>
    </w:p>
    <w:p w14:paraId="098B754B" w14:textId="77777777" w:rsidR="002970E8" w:rsidRPr="002970E8" w:rsidRDefault="002970E8" w:rsidP="002970E8">
      <w:pPr>
        <w:rPr>
          <w:rFonts w:ascii="Helvetica" w:hAnsi="Helvetica" w:cs="Helvetica"/>
          <w:b/>
          <w:bCs/>
          <w:color w:val="222222"/>
          <w:sz w:val="21"/>
          <w:szCs w:val="21"/>
        </w:rPr>
      </w:pPr>
    </w:p>
    <w:p w14:paraId="461F6E0D" w14:textId="77777777" w:rsidR="002970E8" w:rsidRPr="002970E8" w:rsidRDefault="002970E8" w:rsidP="002970E8">
      <w:pPr>
        <w:rPr>
          <w:rFonts w:ascii="Helvetica" w:hAnsi="Helvetica" w:cs="Helvetica"/>
          <w:b/>
          <w:bCs/>
          <w:color w:val="222222"/>
          <w:sz w:val="21"/>
          <w:szCs w:val="21"/>
        </w:rPr>
      </w:pPr>
      <w:r w:rsidRPr="002970E8">
        <w:rPr>
          <w:rFonts w:ascii="Helvetica" w:hAnsi="Helvetica" w:cs="Helvetica"/>
          <w:b/>
          <w:bCs/>
          <w:color w:val="222222"/>
          <w:sz w:val="21"/>
          <w:szCs w:val="21"/>
        </w:rPr>
        <w:t xml:space="preserve">4. </w:t>
      </w:r>
      <w:r w:rsidRPr="002970E8">
        <w:rPr>
          <w:rFonts w:ascii="Helvetica" w:hAnsi="Helvetica" w:cs="Helvetica" w:hint="eastAsia"/>
          <w:b/>
          <w:bCs/>
          <w:color w:val="222222"/>
          <w:sz w:val="21"/>
          <w:szCs w:val="21"/>
        </w:rPr>
        <w:t>Методы</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регистрации</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и</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анализа</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сверхслабых</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свечений</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биологических</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объектов</w:t>
      </w:r>
    </w:p>
    <w:p w14:paraId="3ECDBE37" w14:textId="77777777" w:rsidR="002970E8" w:rsidRPr="002970E8" w:rsidRDefault="002970E8" w:rsidP="002970E8">
      <w:pPr>
        <w:rPr>
          <w:rFonts w:ascii="Helvetica" w:hAnsi="Helvetica" w:cs="Helvetica"/>
          <w:b/>
          <w:bCs/>
          <w:color w:val="222222"/>
          <w:sz w:val="21"/>
          <w:szCs w:val="21"/>
        </w:rPr>
      </w:pPr>
    </w:p>
    <w:p w14:paraId="7607277B" w14:textId="77777777" w:rsidR="002970E8" w:rsidRPr="002970E8" w:rsidRDefault="002970E8" w:rsidP="002970E8">
      <w:pPr>
        <w:rPr>
          <w:rFonts w:ascii="Helvetica" w:hAnsi="Helvetica" w:cs="Helvetica"/>
          <w:b/>
          <w:bCs/>
          <w:color w:val="222222"/>
          <w:sz w:val="21"/>
          <w:szCs w:val="21"/>
        </w:rPr>
      </w:pPr>
      <w:r w:rsidRPr="002970E8">
        <w:rPr>
          <w:rFonts w:ascii="Helvetica" w:hAnsi="Helvetica" w:cs="Helvetica" w:hint="eastAsia"/>
          <w:b/>
          <w:bCs/>
          <w:color w:val="222222"/>
          <w:sz w:val="21"/>
          <w:szCs w:val="21"/>
        </w:rPr>
        <w:t>ГЛАВА</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Ш</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МАТЕРИАЛЫ</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И</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МЕТОДЫ</w:t>
      </w:r>
    </w:p>
    <w:p w14:paraId="0B82A248" w14:textId="77777777" w:rsidR="002970E8" w:rsidRPr="002970E8" w:rsidRDefault="002970E8" w:rsidP="002970E8">
      <w:pPr>
        <w:rPr>
          <w:rFonts w:ascii="Helvetica" w:hAnsi="Helvetica" w:cs="Helvetica"/>
          <w:b/>
          <w:bCs/>
          <w:color w:val="222222"/>
          <w:sz w:val="21"/>
          <w:szCs w:val="21"/>
        </w:rPr>
      </w:pPr>
    </w:p>
    <w:p w14:paraId="2D985CBB" w14:textId="77777777" w:rsidR="002970E8" w:rsidRPr="002970E8" w:rsidRDefault="002970E8" w:rsidP="002970E8">
      <w:pPr>
        <w:rPr>
          <w:rFonts w:ascii="Helvetica" w:hAnsi="Helvetica" w:cs="Helvetica"/>
          <w:b/>
          <w:bCs/>
          <w:color w:val="222222"/>
          <w:sz w:val="21"/>
          <w:szCs w:val="21"/>
        </w:rPr>
      </w:pPr>
      <w:r w:rsidRPr="002970E8">
        <w:rPr>
          <w:rFonts w:ascii="Helvetica" w:hAnsi="Helvetica" w:cs="Helvetica"/>
          <w:b/>
          <w:bCs/>
          <w:color w:val="222222"/>
          <w:sz w:val="21"/>
          <w:szCs w:val="21"/>
        </w:rPr>
        <w:t xml:space="preserve">1. </w:t>
      </w:r>
      <w:r w:rsidRPr="002970E8">
        <w:rPr>
          <w:rFonts w:ascii="Helvetica" w:hAnsi="Helvetica" w:cs="Helvetica" w:hint="eastAsia"/>
          <w:b/>
          <w:bCs/>
          <w:color w:val="222222"/>
          <w:sz w:val="21"/>
          <w:szCs w:val="21"/>
        </w:rPr>
        <w:t>Обоснование</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выбора</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методы</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получения</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и</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характеристика</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объектов</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исследования</w:t>
      </w:r>
      <w:r w:rsidRPr="002970E8">
        <w:rPr>
          <w:rFonts w:ascii="Helvetica" w:hAnsi="Helvetica" w:cs="Helvetica"/>
          <w:b/>
          <w:bCs/>
          <w:color w:val="222222"/>
          <w:sz w:val="21"/>
          <w:szCs w:val="21"/>
        </w:rPr>
        <w:t>.</w:t>
      </w:r>
    </w:p>
    <w:p w14:paraId="492A2ABB" w14:textId="77777777" w:rsidR="002970E8" w:rsidRPr="002970E8" w:rsidRDefault="002970E8" w:rsidP="002970E8">
      <w:pPr>
        <w:rPr>
          <w:rFonts w:ascii="Helvetica" w:hAnsi="Helvetica" w:cs="Helvetica"/>
          <w:b/>
          <w:bCs/>
          <w:color w:val="222222"/>
          <w:sz w:val="21"/>
          <w:szCs w:val="21"/>
        </w:rPr>
      </w:pPr>
    </w:p>
    <w:p w14:paraId="71B615A2" w14:textId="77777777" w:rsidR="002970E8" w:rsidRPr="002970E8" w:rsidRDefault="002970E8" w:rsidP="002970E8">
      <w:pPr>
        <w:rPr>
          <w:rFonts w:ascii="Helvetica" w:hAnsi="Helvetica" w:cs="Helvetica"/>
          <w:b/>
          <w:bCs/>
          <w:color w:val="222222"/>
          <w:sz w:val="21"/>
          <w:szCs w:val="21"/>
        </w:rPr>
      </w:pPr>
      <w:r w:rsidRPr="002970E8">
        <w:rPr>
          <w:rFonts w:ascii="Helvetica" w:hAnsi="Helvetica" w:cs="Helvetica"/>
          <w:b/>
          <w:bCs/>
          <w:color w:val="222222"/>
          <w:sz w:val="21"/>
          <w:szCs w:val="21"/>
        </w:rPr>
        <w:t xml:space="preserve">2. </w:t>
      </w:r>
      <w:r w:rsidRPr="002970E8">
        <w:rPr>
          <w:rFonts w:ascii="Helvetica" w:hAnsi="Helvetica" w:cs="Helvetica" w:hint="eastAsia"/>
          <w:b/>
          <w:bCs/>
          <w:color w:val="222222"/>
          <w:sz w:val="21"/>
          <w:szCs w:val="21"/>
        </w:rPr>
        <w:t>Условия</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облучения</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животных</w:t>
      </w:r>
    </w:p>
    <w:p w14:paraId="7168CF8D" w14:textId="77777777" w:rsidR="002970E8" w:rsidRPr="002970E8" w:rsidRDefault="002970E8" w:rsidP="002970E8">
      <w:pPr>
        <w:rPr>
          <w:rFonts w:ascii="Helvetica" w:hAnsi="Helvetica" w:cs="Helvetica"/>
          <w:b/>
          <w:bCs/>
          <w:color w:val="222222"/>
          <w:sz w:val="21"/>
          <w:szCs w:val="21"/>
        </w:rPr>
      </w:pPr>
    </w:p>
    <w:p w14:paraId="5CEF3D0C" w14:textId="77777777" w:rsidR="002970E8" w:rsidRPr="002970E8" w:rsidRDefault="002970E8" w:rsidP="002970E8">
      <w:pPr>
        <w:rPr>
          <w:rFonts w:ascii="Helvetica" w:hAnsi="Helvetica" w:cs="Helvetica"/>
          <w:b/>
          <w:bCs/>
          <w:color w:val="222222"/>
          <w:sz w:val="21"/>
          <w:szCs w:val="21"/>
        </w:rPr>
      </w:pPr>
      <w:r w:rsidRPr="002970E8">
        <w:rPr>
          <w:rFonts w:ascii="Helvetica" w:hAnsi="Helvetica" w:cs="Helvetica"/>
          <w:b/>
          <w:bCs/>
          <w:color w:val="222222"/>
          <w:sz w:val="21"/>
          <w:szCs w:val="21"/>
        </w:rPr>
        <w:t xml:space="preserve">3. </w:t>
      </w:r>
      <w:r w:rsidRPr="002970E8">
        <w:rPr>
          <w:rFonts w:ascii="Helvetica" w:hAnsi="Helvetica" w:cs="Helvetica" w:hint="eastAsia"/>
          <w:b/>
          <w:bCs/>
          <w:color w:val="222222"/>
          <w:sz w:val="21"/>
          <w:szCs w:val="21"/>
        </w:rPr>
        <w:t>Разработка</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установок</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для</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регистрации</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сверхслабых</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свечений</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биологических</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объектов</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а</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Установка</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для</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регистрации</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спонтанной</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и</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электро</w:t>
      </w:r>
      <w:r w:rsidRPr="002970E8">
        <w:rPr>
          <w:rFonts w:ascii="Helvetica" w:hAnsi="Helvetica" w:cs="Helvetica"/>
          <w:b/>
          <w:bCs/>
          <w:color w:val="222222"/>
          <w:sz w:val="21"/>
          <w:szCs w:val="21"/>
        </w:rPr>
        <w:t>-</w:t>
      </w:r>
      <w:r w:rsidRPr="002970E8">
        <w:rPr>
          <w:rFonts w:ascii="Helvetica" w:hAnsi="Helvetica" w:cs="Helvetica" w:hint="eastAsia"/>
          <w:b/>
          <w:bCs/>
          <w:color w:val="222222"/>
          <w:sz w:val="21"/>
          <w:szCs w:val="21"/>
        </w:rPr>
        <w:t>хемилюминесценции</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б</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Универсальная</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установка</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для</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регистрации</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и</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анализа</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различных</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видов</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хешлюминесценции</w:t>
      </w:r>
    </w:p>
    <w:p w14:paraId="6105D3B1" w14:textId="77777777" w:rsidR="002970E8" w:rsidRPr="002970E8" w:rsidRDefault="002970E8" w:rsidP="002970E8">
      <w:pPr>
        <w:rPr>
          <w:rFonts w:ascii="Helvetica" w:hAnsi="Helvetica" w:cs="Helvetica"/>
          <w:b/>
          <w:bCs/>
          <w:color w:val="222222"/>
          <w:sz w:val="21"/>
          <w:szCs w:val="21"/>
        </w:rPr>
      </w:pPr>
    </w:p>
    <w:p w14:paraId="37972171" w14:textId="77777777" w:rsidR="002970E8" w:rsidRPr="002970E8" w:rsidRDefault="002970E8" w:rsidP="002970E8">
      <w:pPr>
        <w:rPr>
          <w:rFonts w:ascii="Helvetica" w:hAnsi="Helvetica" w:cs="Helvetica"/>
          <w:b/>
          <w:bCs/>
          <w:color w:val="222222"/>
          <w:sz w:val="21"/>
          <w:szCs w:val="21"/>
        </w:rPr>
      </w:pPr>
      <w:r w:rsidRPr="002970E8">
        <w:rPr>
          <w:rFonts w:ascii="Helvetica" w:hAnsi="Helvetica" w:cs="Helvetica"/>
          <w:b/>
          <w:bCs/>
          <w:color w:val="222222"/>
          <w:sz w:val="21"/>
          <w:szCs w:val="21"/>
        </w:rPr>
        <w:t xml:space="preserve">4. </w:t>
      </w:r>
      <w:r w:rsidRPr="002970E8">
        <w:rPr>
          <w:rFonts w:ascii="Helvetica" w:hAnsi="Helvetica" w:cs="Helvetica" w:hint="eastAsia"/>
          <w:b/>
          <w:bCs/>
          <w:color w:val="222222"/>
          <w:sz w:val="21"/>
          <w:szCs w:val="21"/>
        </w:rPr>
        <w:t>Разработка</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методов</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измерения</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и</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анализа</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различных</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видов</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хемилюминесценции</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системы</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крови</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а</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Спонтанная</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хемилюминесценция</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плазмы</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крови</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б</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Электрохемилюминесценция</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плазмы</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крови</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в</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Метод</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кинетических</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хемилюминесцентных</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характеристик</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плазмы</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крови</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г</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Индуцированная</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перекисью</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водорода</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хемилюминесценция</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крови</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микрометод</w:t>
      </w:r>
      <w:r w:rsidRPr="002970E8">
        <w:rPr>
          <w:rFonts w:ascii="Helvetica" w:hAnsi="Helvetica" w:cs="Helvetica"/>
          <w:b/>
          <w:bCs/>
          <w:color w:val="222222"/>
          <w:sz w:val="21"/>
          <w:szCs w:val="21"/>
        </w:rPr>
        <w:t>)</w:t>
      </w:r>
    </w:p>
    <w:p w14:paraId="3BEAB45B" w14:textId="77777777" w:rsidR="002970E8" w:rsidRPr="002970E8" w:rsidRDefault="002970E8" w:rsidP="002970E8">
      <w:pPr>
        <w:rPr>
          <w:rFonts w:ascii="Helvetica" w:hAnsi="Helvetica" w:cs="Helvetica"/>
          <w:b/>
          <w:bCs/>
          <w:color w:val="222222"/>
          <w:sz w:val="21"/>
          <w:szCs w:val="21"/>
        </w:rPr>
      </w:pPr>
    </w:p>
    <w:p w14:paraId="3615EBC3" w14:textId="77777777" w:rsidR="002970E8" w:rsidRPr="002970E8" w:rsidRDefault="002970E8" w:rsidP="002970E8">
      <w:pPr>
        <w:rPr>
          <w:rFonts w:ascii="Helvetica" w:hAnsi="Helvetica" w:cs="Helvetica"/>
          <w:b/>
          <w:bCs/>
          <w:color w:val="222222"/>
          <w:sz w:val="21"/>
          <w:szCs w:val="21"/>
        </w:rPr>
      </w:pPr>
      <w:r w:rsidRPr="002970E8">
        <w:rPr>
          <w:rFonts w:ascii="Helvetica" w:hAnsi="Helvetica" w:cs="Helvetica"/>
          <w:b/>
          <w:bCs/>
          <w:color w:val="222222"/>
          <w:sz w:val="21"/>
          <w:szCs w:val="21"/>
        </w:rPr>
        <w:t xml:space="preserve">5. </w:t>
      </w:r>
      <w:r w:rsidRPr="002970E8">
        <w:rPr>
          <w:rFonts w:ascii="Helvetica" w:hAnsi="Helvetica" w:cs="Helvetica" w:hint="eastAsia"/>
          <w:b/>
          <w:bCs/>
          <w:color w:val="222222"/>
          <w:sz w:val="21"/>
          <w:szCs w:val="21"/>
        </w:rPr>
        <w:t>Методы</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исследования</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некоторых</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физико</w:t>
      </w:r>
      <w:r w:rsidRPr="002970E8">
        <w:rPr>
          <w:rFonts w:ascii="Helvetica" w:hAnsi="Helvetica" w:cs="Helvetica"/>
          <w:b/>
          <w:bCs/>
          <w:color w:val="222222"/>
          <w:sz w:val="21"/>
          <w:szCs w:val="21"/>
        </w:rPr>
        <w:t>-</w:t>
      </w:r>
      <w:r w:rsidRPr="002970E8">
        <w:rPr>
          <w:rFonts w:ascii="Helvetica" w:hAnsi="Helvetica" w:cs="Helvetica" w:hint="eastAsia"/>
          <w:b/>
          <w:bCs/>
          <w:color w:val="222222"/>
          <w:sz w:val="21"/>
          <w:szCs w:val="21"/>
        </w:rPr>
        <w:t>химических</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свойств</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системы</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крови</w:t>
      </w:r>
    </w:p>
    <w:p w14:paraId="0202767A" w14:textId="77777777" w:rsidR="002970E8" w:rsidRPr="002970E8" w:rsidRDefault="002970E8" w:rsidP="002970E8">
      <w:pPr>
        <w:rPr>
          <w:rFonts w:ascii="Helvetica" w:hAnsi="Helvetica" w:cs="Helvetica"/>
          <w:b/>
          <w:bCs/>
          <w:color w:val="222222"/>
          <w:sz w:val="21"/>
          <w:szCs w:val="21"/>
        </w:rPr>
      </w:pPr>
    </w:p>
    <w:p w14:paraId="3387E99B" w14:textId="77777777" w:rsidR="002970E8" w:rsidRPr="002970E8" w:rsidRDefault="002970E8" w:rsidP="002970E8">
      <w:pPr>
        <w:rPr>
          <w:rFonts w:ascii="Helvetica" w:hAnsi="Helvetica" w:cs="Helvetica"/>
          <w:b/>
          <w:bCs/>
          <w:color w:val="222222"/>
          <w:sz w:val="21"/>
          <w:szCs w:val="21"/>
        </w:rPr>
      </w:pPr>
      <w:r w:rsidRPr="002970E8">
        <w:rPr>
          <w:rFonts w:ascii="Helvetica" w:hAnsi="Helvetica" w:cs="Helvetica" w:hint="eastAsia"/>
          <w:b/>
          <w:bCs/>
          <w:color w:val="222222"/>
          <w:sz w:val="21"/>
          <w:szCs w:val="21"/>
        </w:rPr>
        <w:t>ШВА</w:t>
      </w:r>
      <w:r w:rsidRPr="002970E8">
        <w:rPr>
          <w:rFonts w:ascii="Helvetica" w:hAnsi="Helvetica" w:cs="Helvetica"/>
          <w:b/>
          <w:bCs/>
          <w:color w:val="222222"/>
          <w:sz w:val="21"/>
          <w:szCs w:val="21"/>
        </w:rPr>
        <w:t xml:space="preserve"> 1</w:t>
      </w:r>
      <w:r w:rsidRPr="002970E8">
        <w:rPr>
          <w:rFonts w:ascii="Helvetica" w:hAnsi="Helvetica" w:cs="Helvetica" w:hint="eastAsia"/>
          <w:b/>
          <w:bCs/>
          <w:color w:val="222222"/>
          <w:sz w:val="21"/>
          <w:szCs w:val="21"/>
        </w:rPr>
        <w:t>У</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ВЛИЯНИЕ</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ИНДИВИДУАЛЬНЫХ</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ОСОБЕННОСТЕЙ</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ОРГАНИЗМА</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И</w:t>
      </w:r>
    </w:p>
    <w:p w14:paraId="0019BD80" w14:textId="77777777" w:rsidR="002970E8" w:rsidRPr="002970E8" w:rsidRDefault="002970E8" w:rsidP="002970E8">
      <w:pPr>
        <w:rPr>
          <w:rFonts w:ascii="Helvetica" w:hAnsi="Helvetica" w:cs="Helvetica"/>
          <w:b/>
          <w:bCs/>
          <w:color w:val="222222"/>
          <w:sz w:val="21"/>
          <w:szCs w:val="21"/>
        </w:rPr>
      </w:pPr>
    </w:p>
    <w:p w14:paraId="768787FA" w14:textId="77777777" w:rsidR="002970E8" w:rsidRPr="002970E8" w:rsidRDefault="002970E8" w:rsidP="002970E8">
      <w:pPr>
        <w:rPr>
          <w:rFonts w:ascii="Helvetica" w:hAnsi="Helvetica" w:cs="Helvetica"/>
          <w:b/>
          <w:bCs/>
          <w:color w:val="222222"/>
          <w:sz w:val="21"/>
          <w:szCs w:val="21"/>
        </w:rPr>
      </w:pPr>
      <w:r w:rsidRPr="002970E8">
        <w:rPr>
          <w:rFonts w:ascii="Helvetica" w:hAnsi="Helvetica" w:cs="Helvetica" w:hint="eastAsia"/>
          <w:b/>
          <w:bCs/>
          <w:color w:val="222222"/>
          <w:sz w:val="21"/>
          <w:szCs w:val="21"/>
        </w:rPr>
        <w:t>УСЛОВИЙ</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СРЕДЫ</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НА</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ШШЮМИНЕСЦЕНТНЫЕ</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СВОЙСТВА</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ПЛАЗ</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КРОВИ</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ПОКАЗАТЕЛИ</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НОРМЫ</w:t>
      </w:r>
      <w:r w:rsidRPr="002970E8">
        <w:rPr>
          <w:rFonts w:ascii="Helvetica" w:hAnsi="Helvetica" w:cs="Helvetica"/>
          <w:b/>
          <w:bCs/>
          <w:color w:val="222222"/>
          <w:sz w:val="21"/>
          <w:szCs w:val="21"/>
        </w:rPr>
        <w:t>)</w:t>
      </w:r>
    </w:p>
    <w:p w14:paraId="48786FAB" w14:textId="77777777" w:rsidR="002970E8" w:rsidRPr="002970E8" w:rsidRDefault="002970E8" w:rsidP="002970E8">
      <w:pPr>
        <w:rPr>
          <w:rFonts w:ascii="Helvetica" w:hAnsi="Helvetica" w:cs="Helvetica"/>
          <w:b/>
          <w:bCs/>
          <w:color w:val="222222"/>
          <w:sz w:val="21"/>
          <w:szCs w:val="21"/>
        </w:rPr>
      </w:pPr>
    </w:p>
    <w:p w14:paraId="4F60BF53" w14:textId="77777777" w:rsidR="002970E8" w:rsidRPr="002970E8" w:rsidRDefault="002970E8" w:rsidP="002970E8">
      <w:pPr>
        <w:rPr>
          <w:rFonts w:ascii="Helvetica" w:hAnsi="Helvetica" w:cs="Helvetica"/>
          <w:b/>
          <w:bCs/>
          <w:color w:val="222222"/>
          <w:sz w:val="21"/>
          <w:szCs w:val="21"/>
        </w:rPr>
      </w:pPr>
      <w:r w:rsidRPr="002970E8">
        <w:rPr>
          <w:rFonts w:ascii="Helvetica" w:hAnsi="Helvetica" w:cs="Helvetica"/>
          <w:b/>
          <w:bCs/>
          <w:color w:val="222222"/>
          <w:sz w:val="21"/>
          <w:szCs w:val="21"/>
        </w:rPr>
        <w:t xml:space="preserve">1. </w:t>
      </w:r>
      <w:r w:rsidRPr="002970E8">
        <w:rPr>
          <w:rFonts w:ascii="Helvetica" w:hAnsi="Helvetica" w:cs="Helvetica" w:hint="eastAsia"/>
          <w:b/>
          <w:bCs/>
          <w:color w:val="222222"/>
          <w:sz w:val="21"/>
          <w:szCs w:val="21"/>
        </w:rPr>
        <w:t>Необходимость</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учета</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влияния</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индивидуальных</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и</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циклических</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изменений</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на</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показатели</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нормы</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в</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лабораторных</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и</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клинических</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исследованиях</w:t>
      </w:r>
    </w:p>
    <w:p w14:paraId="4D98A293" w14:textId="77777777" w:rsidR="002970E8" w:rsidRPr="002970E8" w:rsidRDefault="002970E8" w:rsidP="002970E8">
      <w:pPr>
        <w:rPr>
          <w:rFonts w:ascii="Helvetica" w:hAnsi="Helvetica" w:cs="Helvetica"/>
          <w:b/>
          <w:bCs/>
          <w:color w:val="222222"/>
          <w:sz w:val="21"/>
          <w:szCs w:val="21"/>
        </w:rPr>
      </w:pPr>
    </w:p>
    <w:p w14:paraId="73A1CFEB" w14:textId="77777777" w:rsidR="002970E8" w:rsidRPr="002970E8" w:rsidRDefault="002970E8" w:rsidP="002970E8">
      <w:pPr>
        <w:rPr>
          <w:rFonts w:ascii="Helvetica" w:hAnsi="Helvetica" w:cs="Helvetica"/>
          <w:b/>
          <w:bCs/>
          <w:color w:val="222222"/>
          <w:sz w:val="21"/>
          <w:szCs w:val="21"/>
        </w:rPr>
      </w:pPr>
      <w:r w:rsidRPr="002970E8">
        <w:rPr>
          <w:rFonts w:ascii="Helvetica" w:hAnsi="Helvetica" w:cs="Helvetica"/>
          <w:b/>
          <w:bCs/>
          <w:color w:val="222222"/>
          <w:sz w:val="21"/>
          <w:szCs w:val="21"/>
        </w:rPr>
        <w:t xml:space="preserve">2. </w:t>
      </w:r>
      <w:r w:rsidRPr="002970E8">
        <w:rPr>
          <w:rFonts w:ascii="Helvetica" w:hAnsi="Helvetica" w:cs="Helvetica" w:hint="eastAsia"/>
          <w:b/>
          <w:bCs/>
          <w:color w:val="222222"/>
          <w:sz w:val="21"/>
          <w:szCs w:val="21"/>
        </w:rPr>
        <w:t>Видовые</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особенности</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показателей</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хемилюмине</w:t>
      </w:r>
      <w:r w:rsidRPr="002970E8">
        <w:rPr>
          <w:rFonts w:ascii="Helvetica" w:hAnsi="Helvetica" w:cs="Helvetica" w:hint="eastAsia"/>
          <w:b/>
          <w:bCs/>
          <w:color w:val="222222"/>
          <w:sz w:val="21"/>
          <w:szCs w:val="21"/>
        </w:rPr>
        <w:lastRenderedPageBreak/>
        <w:t>сценции</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плазмы</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крови</w:t>
      </w:r>
    </w:p>
    <w:p w14:paraId="21B26781" w14:textId="77777777" w:rsidR="002970E8" w:rsidRPr="002970E8" w:rsidRDefault="002970E8" w:rsidP="002970E8">
      <w:pPr>
        <w:rPr>
          <w:rFonts w:ascii="Helvetica" w:hAnsi="Helvetica" w:cs="Helvetica"/>
          <w:b/>
          <w:bCs/>
          <w:color w:val="222222"/>
          <w:sz w:val="21"/>
          <w:szCs w:val="21"/>
        </w:rPr>
      </w:pPr>
    </w:p>
    <w:p w14:paraId="54398087" w14:textId="77777777" w:rsidR="002970E8" w:rsidRPr="002970E8" w:rsidRDefault="002970E8" w:rsidP="002970E8">
      <w:pPr>
        <w:rPr>
          <w:rFonts w:ascii="Helvetica" w:hAnsi="Helvetica" w:cs="Helvetica"/>
          <w:b/>
          <w:bCs/>
          <w:color w:val="222222"/>
          <w:sz w:val="21"/>
          <w:szCs w:val="21"/>
        </w:rPr>
      </w:pPr>
      <w:r w:rsidRPr="002970E8">
        <w:rPr>
          <w:rFonts w:ascii="Helvetica" w:hAnsi="Helvetica" w:cs="Helvetica"/>
          <w:b/>
          <w:bCs/>
          <w:color w:val="222222"/>
          <w:sz w:val="21"/>
          <w:szCs w:val="21"/>
        </w:rPr>
        <w:t xml:space="preserve">3. </w:t>
      </w:r>
      <w:r w:rsidRPr="002970E8">
        <w:rPr>
          <w:rFonts w:ascii="Helvetica" w:hAnsi="Helvetica" w:cs="Helvetica" w:hint="eastAsia"/>
          <w:b/>
          <w:bCs/>
          <w:color w:val="222222"/>
          <w:sz w:val="21"/>
          <w:szCs w:val="21"/>
        </w:rPr>
        <w:t>Половые</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и</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возрастные</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особенности</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хемилюминесценции</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плазмы</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крови</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животных</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и</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человека</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Влияние</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на</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показатели</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свечения</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стадии</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эстрального</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цикла</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у</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самок</w:t>
      </w:r>
      <w:r w:rsidRPr="002970E8">
        <w:rPr>
          <w:rFonts w:ascii="Helvetica" w:hAnsi="Helvetica" w:cs="Helvetica"/>
          <w:b/>
          <w:bCs/>
          <w:color w:val="222222"/>
          <w:sz w:val="21"/>
          <w:szCs w:val="21"/>
        </w:rPr>
        <w:t xml:space="preserve"> 108 4. </w:t>
      </w:r>
      <w:r w:rsidRPr="002970E8">
        <w:rPr>
          <w:rFonts w:ascii="Helvetica" w:hAnsi="Helvetica" w:cs="Helvetica" w:hint="eastAsia"/>
          <w:b/>
          <w:bCs/>
          <w:color w:val="222222"/>
          <w:sz w:val="21"/>
          <w:szCs w:val="21"/>
        </w:rPr>
        <w:t>Суточные</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ритмы</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и</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сезонные</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изменения</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хемилюминесценции</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плазмы</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крови</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и</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радиочувствительности</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животных</w:t>
      </w:r>
    </w:p>
    <w:p w14:paraId="3D048B84" w14:textId="77777777" w:rsidR="002970E8" w:rsidRPr="002970E8" w:rsidRDefault="002970E8" w:rsidP="002970E8">
      <w:pPr>
        <w:rPr>
          <w:rFonts w:ascii="Helvetica" w:hAnsi="Helvetica" w:cs="Helvetica"/>
          <w:b/>
          <w:bCs/>
          <w:color w:val="222222"/>
          <w:sz w:val="21"/>
          <w:szCs w:val="21"/>
        </w:rPr>
      </w:pPr>
    </w:p>
    <w:p w14:paraId="726923F0" w14:textId="77777777" w:rsidR="002970E8" w:rsidRPr="002970E8" w:rsidRDefault="002970E8" w:rsidP="002970E8">
      <w:pPr>
        <w:rPr>
          <w:rFonts w:ascii="Helvetica" w:hAnsi="Helvetica" w:cs="Helvetica"/>
          <w:b/>
          <w:bCs/>
          <w:color w:val="222222"/>
          <w:sz w:val="21"/>
          <w:szCs w:val="21"/>
        </w:rPr>
      </w:pPr>
      <w:r w:rsidRPr="002970E8">
        <w:rPr>
          <w:rFonts w:ascii="Helvetica" w:hAnsi="Helvetica" w:cs="Helvetica" w:hint="eastAsia"/>
          <w:b/>
          <w:bCs/>
          <w:color w:val="222222"/>
          <w:sz w:val="21"/>
          <w:szCs w:val="21"/>
        </w:rPr>
        <w:t>ГЛАВА</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У</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СВЕРХСЛАБОЕ</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СВЕЧЕНИЕ</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ПЛАЗМЫ</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КРОВИ</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КРЫС</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ОБЛУЧЕННЫХ</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БЫСТРЫМИ</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НЕЙТРОНАМ</w:t>
      </w:r>
      <w:r w:rsidRPr="002970E8">
        <w:rPr>
          <w:rFonts w:ascii="Helvetica" w:hAnsi="Helvetica" w:cs="Helvetica"/>
          <w:b/>
          <w:bCs/>
          <w:color w:val="222222"/>
          <w:sz w:val="21"/>
          <w:szCs w:val="21"/>
        </w:rPr>
        <w:t>.</w:t>
      </w:r>
    </w:p>
    <w:p w14:paraId="469497FC" w14:textId="77777777" w:rsidR="002970E8" w:rsidRPr="002970E8" w:rsidRDefault="002970E8" w:rsidP="002970E8">
      <w:pPr>
        <w:rPr>
          <w:rFonts w:ascii="Helvetica" w:hAnsi="Helvetica" w:cs="Helvetica"/>
          <w:b/>
          <w:bCs/>
          <w:color w:val="222222"/>
          <w:sz w:val="21"/>
          <w:szCs w:val="21"/>
        </w:rPr>
      </w:pPr>
    </w:p>
    <w:p w14:paraId="4D978AAB" w14:textId="77777777" w:rsidR="002970E8" w:rsidRPr="002970E8" w:rsidRDefault="002970E8" w:rsidP="002970E8">
      <w:pPr>
        <w:rPr>
          <w:rFonts w:ascii="Helvetica" w:hAnsi="Helvetica" w:cs="Helvetica"/>
          <w:b/>
          <w:bCs/>
          <w:color w:val="222222"/>
          <w:sz w:val="21"/>
          <w:szCs w:val="21"/>
        </w:rPr>
      </w:pPr>
      <w:r w:rsidRPr="002970E8">
        <w:rPr>
          <w:rFonts w:ascii="Helvetica" w:hAnsi="Helvetica" w:cs="Helvetica" w:hint="eastAsia"/>
          <w:b/>
          <w:bCs/>
          <w:color w:val="222222"/>
          <w:sz w:val="21"/>
          <w:szCs w:val="21"/>
        </w:rPr>
        <w:t>ГЛАВА</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У</w:t>
      </w:r>
      <w:r w:rsidRPr="002970E8">
        <w:rPr>
          <w:rFonts w:ascii="Helvetica" w:hAnsi="Helvetica" w:cs="Helvetica"/>
          <w:b/>
          <w:bCs/>
          <w:color w:val="222222"/>
          <w:sz w:val="21"/>
          <w:szCs w:val="21"/>
        </w:rPr>
        <w:t xml:space="preserve">1. </w:t>
      </w:r>
      <w:r w:rsidRPr="002970E8">
        <w:rPr>
          <w:rFonts w:ascii="Helvetica" w:hAnsi="Helvetica" w:cs="Helvetica" w:hint="eastAsia"/>
          <w:b/>
          <w:bCs/>
          <w:color w:val="222222"/>
          <w:sz w:val="21"/>
          <w:szCs w:val="21"/>
        </w:rPr>
        <w:t>ИНДУЦИРОВАННАЯ</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ПЕРЕКИСЬЮ</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ВОДОРОДА</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ХЕМШЮМШЕ</w:t>
      </w:r>
      <w:r w:rsidRPr="002970E8">
        <w:rPr>
          <w:rFonts w:ascii="Helvetica" w:hAnsi="Helvetica" w:cs="Helvetica"/>
          <w:b/>
          <w:bCs/>
          <w:color w:val="222222"/>
          <w:sz w:val="21"/>
          <w:szCs w:val="21"/>
        </w:rPr>
        <w:t>-</w:t>
      </w:r>
      <w:r w:rsidRPr="002970E8">
        <w:rPr>
          <w:rFonts w:ascii="Helvetica" w:hAnsi="Helvetica" w:cs="Helvetica" w:hint="eastAsia"/>
          <w:b/>
          <w:bCs/>
          <w:color w:val="222222"/>
          <w:sz w:val="21"/>
          <w:szCs w:val="21"/>
        </w:rPr>
        <w:t>ОЦЕНВДН</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ПЛАЗМЫ</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КРОВИ</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КРЫС</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ОБЛУЧЕННЫХ</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БЫСТРЫМИ</w:t>
      </w:r>
    </w:p>
    <w:p w14:paraId="49AFA015" w14:textId="77777777" w:rsidR="002970E8" w:rsidRPr="002970E8" w:rsidRDefault="002970E8" w:rsidP="002970E8">
      <w:pPr>
        <w:rPr>
          <w:rFonts w:ascii="Helvetica" w:hAnsi="Helvetica" w:cs="Helvetica"/>
          <w:b/>
          <w:bCs/>
          <w:color w:val="222222"/>
          <w:sz w:val="21"/>
          <w:szCs w:val="21"/>
        </w:rPr>
      </w:pPr>
    </w:p>
    <w:p w14:paraId="719D16EC" w14:textId="77777777" w:rsidR="002970E8" w:rsidRPr="002970E8" w:rsidRDefault="002970E8" w:rsidP="002970E8">
      <w:pPr>
        <w:rPr>
          <w:rFonts w:ascii="Helvetica" w:hAnsi="Helvetica" w:cs="Helvetica"/>
          <w:b/>
          <w:bCs/>
          <w:color w:val="222222"/>
          <w:sz w:val="21"/>
          <w:szCs w:val="21"/>
        </w:rPr>
      </w:pPr>
      <w:r w:rsidRPr="002970E8">
        <w:rPr>
          <w:rFonts w:ascii="Helvetica" w:hAnsi="Helvetica" w:cs="Helvetica" w:hint="eastAsia"/>
          <w:b/>
          <w:bCs/>
          <w:color w:val="222222"/>
          <w:sz w:val="21"/>
          <w:szCs w:val="21"/>
        </w:rPr>
        <w:t>НЕЙТРОНАМИ</w:t>
      </w:r>
    </w:p>
    <w:p w14:paraId="32855F03" w14:textId="77777777" w:rsidR="002970E8" w:rsidRPr="002970E8" w:rsidRDefault="002970E8" w:rsidP="002970E8">
      <w:pPr>
        <w:rPr>
          <w:rFonts w:ascii="Helvetica" w:hAnsi="Helvetica" w:cs="Helvetica"/>
          <w:b/>
          <w:bCs/>
          <w:color w:val="222222"/>
          <w:sz w:val="21"/>
          <w:szCs w:val="21"/>
        </w:rPr>
      </w:pPr>
    </w:p>
    <w:p w14:paraId="419AB28F" w14:textId="77777777" w:rsidR="002970E8" w:rsidRPr="002970E8" w:rsidRDefault="002970E8" w:rsidP="002970E8">
      <w:pPr>
        <w:rPr>
          <w:rFonts w:ascii="Helvetica" w:hAnsi="Helvetica" w:cs="Helvetica"/>
          <w:b/>
          <w:bCs/>
          <w:color w:val="222222"/>
          <w:sz w:val="21"/>
          <w:szCs w:val="21"/>
        </w:rPr>
      </w:pPr>
      <w:r w:rsidRPr="002970E8">
        <w:rPr>
          <w:rFonts w:ascii="Helvetica" w:hAnsi="Helvetica" w:cs="Helvetica" w:hint="eastAsia"/>
          <w:b/>
          <w:bCs/>
          <w:color w:val="222222"/>
          <w:sz w:val="21"/>
          <w:szCs w:val="21"/>
        </w:rPr>
        <w:t>ГЛАВА</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УЛ</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ИНДУЦИРОВАННАЯ</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ХЕМИЛЮМИНЕСЦЕНПЩ</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КРОВИ</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КРЫС</w:t>
      </w:r>
      <w:r w:rsidRPr="002970E8">
        <w:rPr>
          <w:rFonts w:ascii="Helvetica" w:hAnsi="Helvetica" w:cs="Helvetica"/>
          <w:b/>
          <w:bCs/>
          <w:color w:val="222222"/>
          <w:sz w:val="21"/>
          <w:szCs w:val="21"/>
        </w:rPr>
        <w:t>,</w:t>
      </w:r>
    </w:p>
    <w:p w14:paraId="66C0E1D4" w14:textId="77777777" w:rsidR="002970E8" w:rsidRPr="002970E8" w:rsidRDefault="002970E8" w:rsidP="002970E8">
      <w:pPr>
        <w:rPr>
          <w:rFonts w:ascii="Helvetica" w:hAnsi="Helvetica" w:cs="Helvetica"/>
          <w:b/>
          <w:bCs/>
          <w:color w:val="222222"/>
          <w:sz w:val="21"/>
          <w:szCs w:val="21"/>
        </w:rPr>
      </w:pPr>
    </w:p>
    <w:p w14:paraId="10A45F9B" w14:textId="77777777" w:rsidR="002970E8" w:rsidRPr="002970E8" w:rsidRDefault="002970E8" w:rsidP="002970E8">
      <w:pPr>
        <w:rPr>
          <w:rFonts w:ascii="Helvetica" w:hAnsi="Helvetica" w:cs="Helvetica"/>
          <w:b/>
          <w:bCs/>
          <w:color w:val="222222"/>
          <w:sz w:val="21"/>
          <w:szCs w:val="21"/>
        </w:rPr>
      </w:pPr>
      <w:r w:rsidRPr="002970E8">
        <w:rPr>
          <w:rFonts w:ascii="Helvetica" w:hAnsi="Helvetica" w:cs="Helvetica" w:hint="eastAsia"/>
          <w:b/>
          <w:bCs/>
          <w:color w:val="222222"/>
          <w:sz w:val="21"/>
          <w:szCs w:val="21"/>
        </w:rPr>
        <w:t>ОБЛУЧЕННЫХ</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БЫСТРЫМИ</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НЕЙТРОНАМИ</w:t>
      </w:r>
      <w:r w:rsidRPr="002970E8">
        <w:rPr>
          <w:rFonts w:ascii="Helvetica" w:hAnsi="Helvetica" w:cs="Helvetica"/>
          <w:b/>
          <w:bCs/>
          <w:color w:val="222222"/>
          <w:sz w:val="21"/>
          <w:szCs w:val="21"/>
        </w:rPr>
        <w:t>.</w:t>
      </w:r>
    </w:p>
    <w:p w14:paraId="0CF46BC5" w14:textId="77777777" w:rsidR="002970E8" w:rsidRPr="002970E8" w:rsidRDefault="002970E8" w:rsidP="002970E8">
      <w:pPr>
        <w:rPr>
          <w:rFonts w:ascii="Helvetica" w:hAnsi="Helvetica" w:cs="Helvetica"/>
          <w:b/>
          <w:bCs/>
          <w:color w:val="222222"/>
          <w:sz w:val="21"/>
          <w:szCs w:val="21"/>
        </w:rPr>
      </w:pPr>
    </w:p>
    <w:p w14:paraId="17D7095C" w14:textId="77777777" w:rsidR="002970E8" w:rsidRPr="002970E8" w:rsidRDefault="002970E8" w:rsidP="002970E8">
      <w:pPr>
        <w:rPr>
          <w:rFonts w:ascii="Helvetica" w:hAnsi="Helvetica" w:cs="Helvetica"/>
          <w:b/>
          <w:bCs/>
          <w:color w:val="222222"/>
          <w:sz w:val="21"/>
          <w:szCs w:val="21"/>
        </w:rPr>
      </w:pPr>
      <w:r w:rsidRPr="002970E8">
        <w:rPr>
          <w:rFonts w:ascii="Helvetica" w:hAnsi="Helvetica" w:cs="Helvetica" w:hint="eastAsia"/>
          <w:b/>
          <w:bCs/>
          <w:color w:val="222222"/>
          <w:sz w:val="21"/>
          <w:szCs w:val="21"/>
        </w:rPr>
        <w:t>ГЛАВА</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УШ</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НЕКОТОРЫЕ</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СТОРОНЫ</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МЕХАНИЗМА</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ИЗМЕНЕНИЯ</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ХЕМИЮО</w:t>
      </w:r>
    </w:p>
    <w:p w14:paraId="2F8EC904" w14:textId="77777777" w:rsidR="002970E8" w:rsidRPr="002970E8" w:rsidRDefault="002970E8" w:rsidP="002970E8">
      <w:pPr>
        <w:rPr>
          <w:rFonts w:ascii="Helvetica" w:hAnsi="Helvetica" w:cs="Helvetica"/>
          <w:b/>
          <w:bCs/>
          <w:color w:val="222222"/>
          <w:sz w:val="21"/>
          <w:szCs w:val="21"/>
        </w:rPr>
      </w:pPr>
    </w:p>
    <w:p w14:paraId="13C279F2" w14:textId="77777777" w:rsidR="002970E8" w:rsidRPr="002970E8" w:rsidRDefault="002970E8" w:rsidP="002970E8">
      <w:pPr>
        <w:rPr>
          <w:rFonts w:ascii="Helvetica" w:hAnsi="Helvetica" w:cs="Helvetica"/>
          <w:b/>
          <w:bCs/>
          <w:color w:val="222222"/>
          <w:sz w:val="21"/>
          <w:szCs w:val="21"/>
        </w:rPr>
      </w:pPr>
      <w:r w:rsidRPr="002970E8">
        <w:rPr>
          <w:rFonts w:ascii="Helvetica" w:hAnsi="Helvetica" w:cs="Helvetica" w:hint="eastAsia"/>
          <w:b/>
          <w:bCs/>
          <w:color w:val="222222"/>
          <w:sz w:val="21"/>
          <w:szCs w:val="21"/>
        </w:rPr>
        <w:t>МИНЕСЦЕНТНЫХ</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СВОЙСТВ</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КРОВИ</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ОБЛУЧЕННЫХ</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ЖИВОТНЫХ</w:t>
      </w:r>
    </w:p>
    <w:p w14:paraId="26CCE413" w14:textId="77777777" w:rsidR="002970E8" w:rsidRPr="002970E8" w:rsidRDefault="002970E8" w:rsidP="002970E8">
      <w:pPr>
        <w:rPr>
          <w:rFonts w:ascii="Helvetica" w:hAnsi="Helvetica" w:cs="Helvetica"/>
          <w:b/>
          <w:bCs/>
          <w:color w:val="222222"/>
          <w:sz w:val="21"/>
          <w:szCs w:val="21"/>
        </w:rPr>
      </w:pPr>
    </w:p>
    <w:p w14:paraId="1D56785C" w14:textId="77777777" w:rsidR="002970E8" w:rsidRPr="002970E8" w:rsidRDefault="002970E8" w:rsidP="002970E8">
      <w:pPr>
        <w:rPr>
          <w:rFonts w:ascii="Helvetica" w:hAnsi="Helvetica" w:cs="Helvetica"/>
          <w:b/>
          <w:bCs/>
          <w:color w:val="222222"/>
          <w:sz w:val="21"/>
          <w:szCs w:val="21"/>
        </w:rPr>
      </w:pPr>
      <w:r w:rsidRPr="002970E8">
        <w:rPr>
          <w:rFonts w:ascii="Helvetica" w:hAnsi="Helvetica" w:cs="Helvetica"/>
          <w:b/>
          <w:bCs/>
          <w:color w:val="222222"/>
          <w:sz w:val="21"/>
          <w:szCs w:val="21"/>
        </w:rPr>
        <w:t xml:space="preserve">1. </w:t>
      </w:r>
      <w:r w:rsidRPr="002970E8">
        <w:rPr>
          <w:rFonts w:ascii="Helvetica" w:hAnsi="Helvetica" w:cs="Helvetica" w:hint="eastAsia"/>
          <w:b/>
          <w:bCs/>
          <w:color w:val="222222"/>
          <w:sz w:val="21"/>
          <w:szCs w:val="21"/>
        </w:rPr>
        <w:t>Кинетика</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индуцированной</w:t>
      </w:r>
      <w:r w:rsidRPr="002970E8">
        <w:rPr>
          <w:rFonts w:ascii="Helvetica" w:hAnsi="Helvetica" w:cs="Helvetica"/>
          <w:b/>
          <w:bCs/>
          <w:color w:val="222222"/>
          <w:sz w:val="21"/>
          <w:szCs w:val="21"/>
        </w:rPr>
        <w:t xml:space="preserve"> H^Og </w:t>
      </w:r>
      <w:r w:rsidRPr="002970E8">
        <w:rPr>
          <w:rFonts w:ascii="Helvetica" w:hAnsi="Helvetica" w:cs="Helvetica" w:hint="eastAsia"/>
          <w:b/>
          <w:bCs/>
          <w:color w:val="222222"/>
          <w:sz w:val="21"/>
          <w:szCs w:val="21"/>
        </w:rPr>
        <w:t>хемилюминесценции</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плазмы</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крови</w:t>
      </w:r>
    </w:p>
    <w:p w14:paraId="19541187" w14:textId="77777777" w:rsidR="002970E8" w:rsidRPr="002970E8" w:rsidRDefault="002970E8" w:rsidP="002970E8">
      <w:pPr>
        <w:rPr>
          <w:rFonts w:ascii="Helvetica" w:hAnsi="Helvetica" w:cs="Helvetica"/>
          <w:b/>
          <w:bCs/>
          <w:color w:val="222222"/>
          <w:sz w:val="21"/>
          <w:szCs w:val="21"/>
        </w:rPr>
      </w:pPr>
    </w:p>
    <w:p w14:paraId="4931330C" w14:textId="77777777" w:rsidR="002970E8" w:rsidRPr="002970E8" w:rsidRDefault="002970E8" w:rsidP="002970E8">
      <w:pPr>
        <w:rPr>
          <w:rFonts w:ascii="Helvetica" w:hAnsi="Helvetica" w:cs="Helvetica"/>
          <w:b/>
          <w:bCs/>
          <w:color w:val="222222"/>
          <w:sz w:val="21"/>
          <w:szCs w:val="21"/>
        </w:rPr>
      </w:pPr>
      <w:r w:rsidRPr="002970E8">
        <w:rPr>
          <w:rFonts w:ascii="Helvetica" w:hAnsi="Helvetica" w:cs="Helvetica"/>
          <w:b/>
          <w:bCs/>
          <w:color w:val="222222"/>
          <w:sz w:val="21"/>
          <w:szCs w:val="21"/>
        </w:rPr>
        <w:lastRenderedPageBreak/>
        <w:t xml:space="preserve">2. </w:t>
      </w:r>
      <w:r w:rsidRPr="002970E8">
        <w:rPr>
          <w:rFonts w:ascii="Helvetica" w:hAnsi="Helvetica" w:cs="Helvetica" w:hint="eastAsia"/>
          <w:b/>
          <w:bCs/>
          <w:color w:val="222222"/>
          <w:sz w:val="21"/>
          <w:szCs w:val="21"/>
        </w:rPr>
        <w:t>Механизм</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изменения</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хемилюминесцентных</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свойств</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крови</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облученных</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животных</w:t>
      </w:r>
      <w:r w:rsidRPr="002970E8">
        <w:rPr>
          <w:rFonts w:ascii="Helvetica" w:hAnsi="Helvetica" w:cs="Helvetica"/>
          <w:b/>
          <w:bCs/>
          <w:color w:val="222222"/>
          <w:sz w:val="21"/>
          <w:szCs w:val="21"/>
        </w:rPr>
        <w:t>.</w:t>
      </w:r>
    </w:p>
    <w:p w14:paraId="7F802660" w14:textId="77777777" w:rsidR="002970E8" w:rsidRPr="002970E8" w:rsidRDefault="002970E8" w:rsidP="002970E8">
      <w:pPr>
        <w:rPr>
          <w:rFonts w:ascii="Helvetica" w:hAnsi="Helvetica" w:cs="Helvetica"/>
          <w:b/>
          <w:bCs/>
          <w:color w:val="222222"/>
          <w:sz w:val="21"/>
          <w:szCs w:val="21"/>
        </w:rPr>
      </w:pPr>
    </w:p>
    <w:p w14:paraId="724D3AF7" w14:textId="77777777" w:rsidR="002970E8" w:rsidRPr="002970E8" w:rsidRDefault="002970E8" w:rsidP="002970E8">
      <w:pPr>
        <w:rPr>
          <w:rFonts w:ascii="Helvetica" w:hAnsi="Helvetica" w:cs="Helvetica"/>
          <w:b/>
          <w:bCs/>
          <w:color w:val="222222"/>
          <w:sz w:val="21"/>
          <w:szCs w:val="21"/>
        </w:rPr>
      </w:pPr>
      <w:r w:rsidRPr="002970E8">
        <w:rPr>
          <w:rFonts w:ascii="Helvetica" w:hAnsi="Helvetica" w:cs="Helvetica"/>
          <w:b/>
          <w:bCs/>
          <w:color w:val="222222"/>
          <w:sz w:val="21"/>
          <w:szCs w:val="21"/>
        </w:rPr>
        <w:t xml:space="preserve">3. </w:t>
      </w:r>
      <w:r w:rsidRPr="002970E8">
        <w:rPr>
          <w:rFonts w:ascii="Helvetica" w:hAnsi="Helvetica" w:cs="Helvetica" w:hint="eastAsia"/>
          <w:b/>
          <w:bCs/>
          <w:color w:val="222222"/>
          <w:sz w:val="21"/>
          <w:szCs w:val="21"/>
        </w:rPr>
        <w:t>Некоторые</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физико</w:t>
      </w:r>
      <w:r w:rsidRPr="002970E8">
        <w:rPr>
          <w:rFonts w:ascii="Helvetica" w:hAnsi="Helvetica" w:cs="Helvetica"/>
          <w:b/>
          <w:bCs/>
          <w:color w:val="222222"/>
          <w:sz w:val="21"/>
          <w:szCs w:val="21"/>
        </w:rPr>
        <w:t>-</w:t>
      </w:r>
      <w:r w:rsidRPr="002970E8">
        <w:rPr>
          <w:rFonts w:ascii="Helvetica" w:hAnsi="Helvetica" w:cs="Helvetica" w:hint="eastAsia"/>
          <w:b/>
          <w:bCs/>
          <w:color w:val="222222"/>
          <w:sz w:val="21"/>
          <w:szCs w:val="21"/>
        </w:rPr>
        <w:t>химические</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свойства</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и</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морфологический</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состав</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крови</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в</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динамике</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нейтронного</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поражения</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животных</w:t>
      </w:r>
    </w:p>
    <w:p w14:paraId="17DC0CF2" w14:textId="77777777" w:rsidR="002970E8" w:rsidRPr="002970E8" w:rsidRDefault="002970E8" w:rsidP="002970E8">
      <w:pPr>
        <w:rPr>
          <w:rFonts w:ascii="Helvetica" w:hAnsi="Helvetica" w:cs="Helvetica"/>
          <w:b/>
          <w:bCs/>
          <w:color w:val="222222"/>
          <w:sz w:val="21"/>
          <w:szCs w:val="21"/>
        </w:rPr>
      </w:pPr>
    </w:p>
    <w:p w14:paraId="6FE95316" w14:textId="77777777" w:rsidR="002970E8" w:rsidRPr="002970E8" w:rsidRDefault="002970E8" w:rsidP="002970E8">
      <w:pPr>
        <w:rPr>
          <w:rFonts w:ascii="Helvetica" w:hAnsi="Helvetica" w:cs="Helvetica"/>
          <w:b/>
          <w:bCs/>
          <w:color w:val="222222"/>
          <w:sz w:val="21"/>
          <w:szCs w:val="21"/>
        </w:rPr>
      </w:pPr>
      <w:r w:rsidRPr="002970E8">
        <w:rPr>
          <w:rFonts w:ascii="Helvetica" w:hAnsi="Helvetica" w:cs="Helvetica" w:hint="eastAsia"/>
          <w:b/>
          <w:bCs/>
          <w:color w:val="222222"/>
          <w:sz w:val="21"/>
          <w:szCs w:val="21"/>
        </w:rPr>
        <w:t>ГЛАВА</w:t>
      </w:r>
      <w:r w:rsidRPr="002970E8">
        <w:rPr>
          <w:rFonts w:ascii="Helvetica" w:hAnsi="Helvetica" w:cs="Helvetica"/>
          <w:b/>
          <w:bCs/>
          <w:color w:val="222222"/>
          <w:sz w:val="21"/>
          <w:szCs w:val="21"/>
        </w:rPr>
        <w:t xml:space="preserve"> IX. </w:t>
      </w:r>
      <w:r w:rsidRPr="002970E8">
        <w:rPr>
          <w:rFonts w:ascii="Helvetica" w:hAnsi="Helvetica" w:cs="Helvetica" w:hint="eastAsia"/>
          <w:b/>
          <w:bCs/>
          <w:color w:val="222222"/>
          <w:sz w:val="21"/>
          <w:szCs w:val="21"/>
        </w:rPr>
        <w:t>НЕКОТОРЫЕ</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ВАРИАНТЫ</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ПРАКТИЧЕСКОГО</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ПРИМЕНЕНИЯ</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ХЕМИЛЮМИНЕСЦЕНТНЫХ</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СВОЙСТВ</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ПЛАЗМЫ</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КРОВИ</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ЖИВОТНЫХ</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И</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ЧЕЛОВЕКА</w:t>
      </w:r>
    </w:p>
    <w:p w14:paraId="65257584" w14:textId="77777777" w:rsidR="002970E8" w:rsidRPr="002970E8" w:rsidRDefault="002970E8" w:rsidP="002970E8">
      <w:pPr>
        <w:rPr>
          <w:rFonts w:ascii="Helvetica" w:hAnsi="Helvetica" w:cs="Helvetica"/>
          <w:b/>
          <w:bCs/>
          <w:color w:val="222222"/>
          <w:sz w:val="21"/>
          <w:szCs w:val="21"/>
        </w:rPr>
      </w:pPr>
    </w:p>
    <w:p w14:paraId="691A32F9" w14:textId="77777777" w:rsidR="002970E8" w:rsidRPr="002970E8" w:rsidRDefault="002970E8" w:rsidP="002970E8">
      <w:pPr>
        <w:rPr>
          <w:rFonts w:ascii="Helvetica" w:hAnsi="Helvetica" w:cs="Helvetica"/>
          <w:b/>
          <w:bCs/>
          <w:color w:val="222222"/>
          <w:sz w:val="21"/>
          <w:szCs w:val="21"/>
        </w:rPr>
      </w:pPr>
      <w:r w:rsidRPr="002970E8">
        <w:rPr>
          <w:rFonts w:ascii="Helvetica" w:hAnsi="Helvetica" w:cs="Helvetica"/>
          <w:b/>
          <w:bCs/>
          <w:color w:val="222222"/>
          <w:sz w:val="21"/>
          <w:szCs w:val="21"/>
        </w:rPr>
        <w:t xml:space="preserve">1. </w:t>
      </w:r>
      <w:r w:rsidRPr="002970E8">
        <w:rPr>
          <w:rFonts w:ascii="Helvetica" w:hAnsi="Helvetica" w:cs="Helvetica" w:hint="eastAsia"/>
          <w:b/>
          <w:bCs/>
          <w:color w:val="222222"/>
          <w:sz w:val="21"/>
          <w:szCs w:val="21"/>
        </w:rPr>
        <w:t>Отдаленные</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последствия</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действия</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быстрых</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нейтронов</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Лучевой</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канцерогенез</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а</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Хемилюминесценция</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плазмы</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крови</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и</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ее</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липопротеи</w:t>
      </w:r>
      <w:r w:rsidRPr="002970E8">
        <w:rPr>
          <w:rFonts w:ascii="Helvetica" w:hAnsi="Helvetica" w:cs="Helvetica"/>
          <w:b/>
          <w:bCs/>
          <w:color w:val="222222"/>
          <w:sz w:val="21"/>
          <w:szCs w:val="21"/>
        </w:rPr>
        <w:t>-</w:t>
      </w:r>
      <w:r w:rsidRPr="002970E8">
        <w:rPr>
          <w:rFonts w:ascii="Helvetica" w:hAnsi="Helvetica" w:cs="Helvetica" w:hint="eastAsia"/>
          <w:b/>
          <w:bCs/>
          <w:color w:val="222222"/>
          <w:sz w:val="21"/>
          <w:szCs w:val="21"/>
        </w:rPr>
        <w:t>дов</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в</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отдаленные</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сроки</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после</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облучения</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животных</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быстрыми</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нейтронами</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в</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сублетальных</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дозах</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б</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Профилактическое</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и</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лечебное</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действие</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ДНК</w:t>
      </w:r>
    </w:p>
    <w:p w14:paraId="2D227B7C" w14:textId="77777777" w:rsidR="002970E8" w:rsidRPr="002970E8" w:rsidRDefault="002970E8" w:rsidP="002970E8">
      <w:pPr>
        <w:rPr>
          <w:rFonts w:ascii="Helvetica" w:hAnsi="Helvetica" w:cs="Helvetica"/>
          <w:b/>
          <w:bCs/>
          <w:color w:val="222222"/>
          <w:sz w:val="21"/>
          <w:szCs w:val="21"/>
        </w:rPr>
      </w:pPr>
    </w:p>
    <w:p w14:paraId="1EE815A5" w14:textId="77777777" w:rsidR="002970E8" w:rsidRPr="002970E8" w:rsidRDefault="002970E8" w:rsidP="002970E8">
      <w:pPr>
        <w:rPr>
          <w:rFonts w:ascii="Helvetica" w:hAnsi="Helvetica" w:cs="Helvetica"/>
          <w:b/>
          <w:bCs/>
          <w:color w:val="222222"/>
          <w:sz w:val="21"/>
          <w:szCs w:val="21"/>
        </w:rPr>
      </w:pPr>
      <w:r w:rsidRPr="002970E8">
        <w:rPr>
          <w:rFonts w:ascii="Helvetica" w:hAnsi="Helvetica" w:cs="Helvetica"/>
          <w:b/>
          <w:bCs/>
          <w:color w:val="222222"/>
          <w:sz w:val="21"/>
          <w:szCs w:val="21"/>
        </w:rPr>
        <w:t xml:space="preserve">2. </w:t>
      </w:r>
      <w:r w:rsidRPr="002970E8">
        <w:rPr>
          <w:rFonts w:ascii="Helvetica" w:hAnsi="Helvetica" w:cs="Helvetica" w:hint="eastAsia"/>
          <w:b/>
          <w:bCs/>
          <w:color w:val="222222"/>
          <w:sz w:val="21"/>
          <w:szCs w:val="21"/>
        </w:rPr>
        <w:t>Хемилюминесценция</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плазмы</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крови</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как</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тест</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оценки</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тяжести</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патологического</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процесса</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при</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развитии</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экспериментальных</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опухолей</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различной</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природы</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а</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Хемилюминесценция</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плазмы</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крови</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у</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животных</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с</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экспериментальными</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опухолями</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различной</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природы</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б</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Изменение</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кинетики</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свечения</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плазмы</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крови</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при</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лучевой</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терапии</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злокачественных</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новообразований</w:t>
      </w:r>
    </w:p>
    <w:p w14:paraId="48932D5D" w14:textId="77777777" w:rsidR="002970E8" w:rsidRPr="002970E8" w:rsidRDefault="002970E8" w:rsidP="002970E8">
      <w:pPr>
        <w:rPr>
          <w:rFonts w:ascii="Helvetica" w:hAnsi="Helvetica" w:cs="Helvetica"/>
          <w:b/>
          <w:bCs/>
          <w:color w:val="222222"/>
          <w:sz w:val="21"/>
          <w:szCs w:val="21"/>
        </w:rPr>
      </w:pPr>
    </w:p>
    <w:p w14:paraId="109CC004" w14:textId="51401B21" w:rsidR="00484EB4" w:rsidRPr="002970E8" w:rsidRDefault="002970E8" w:rsidP="002970E8">
      <w:r w:rsidRPr="002970E8">
        <w:rPr>
          <w:rFonts w:ascii="Helvetica" w:hAnsi="Helvetica" w:cs="Helvetica"/>
          <w:b/>
          <w:bCs/>
          <w:color w:val="222222"/>
          <w:sz w:val="21"/>
          <w:szCs w:val="21"/>
        </w:rPr>
        <w:t xml:space="preserve">3. </w:t>
      </w:r>
      <w:r w:rsidRPr="002970E8">
        <w:rPr>
          <w:rFonts w:ascii="Helvetica" w:hAnsi="Helvetica" w:cs="Helvetica" w:hint="eastAsia"/>
          <w:b/>
          <w:bCs/>
          <w:color w:val="222222"/>
          <w:sz w:val="21"/>
          <w:szCs w:val="21"/>
        </w:rPr>
        <w:t>Хемилюминесценция</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плазмы</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крови</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как</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тест</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оценки</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тяжести</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патологического</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процесса</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у</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онкологических</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больных</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а</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Лимфогранулематоз</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Лучевая</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терапия</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б</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Лейкоз</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Противолейкозная</w:t>
      </w:r>
      <w:r w:rsidRPr="002970E8">
        <w:rPr>
          <w:rFonts w:ascii="Helvetica" w:hAnsi="Helvetica" w:cs="Helvetica"/>
          <w:b/>
          <w:bCs/>
          <w:color w:val="222222"/>
          <w:sz w:val="21"/>
          <w:szCs w:val="21"/>
        </w:rPr>
        <w:t xml:space="preserve"> </w:t>
      </w:r>
      <w:r w:rsidRPr="002970E8">
        <w:rPr>
          <w:rFonts w:ascii="Helvetica" w:hAnsi="Helvetica" w:cs="Helvetica" w:hint="eastAsia"/>
          <w:b/>
          <w:bCs/>
          <w:color w:val="222222"/>
          <w:sz w:val="21"/>
          <w:szCs w:val="21"/>
        </w:rPr>
        <w:t>терапия</w:t>
      </w:r>
      <w:r w:rsidRPr="002970E8">
        <w:rPr>
          <w:rFonts w:ascii="Helvetica" w:hAnsi="Helvetica" w:cs="Helvetica"/>
          <w:b/>
          <w:bCs/>
          <w:color w:val="222222"/>
          <w:sz w:val="21"/>
          <w:szCs w:val="21"/>
        </w:rPr>
        <w:t>.</w:t>
      </w:r>
    </w:p>
    <w:sectPr w:rsidR="00484EB4" w:rsidRPr="002970E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B224A" w14:textId="77777777" w:rsidR="00F92486" w:rsidRDefault="00F92486">
      <w:pPr>
        <w:spacing w:after="0" w:line="240" w:lineRule="auto"/>
      </w:pPr>
      <w:r>
        <w:separator/>
      </w:r>
    </w:p>
  </w:endnote>
  <w:endnote w:type="continuationSeparator" w:id="0">
    <w:p w14:paraId="1BA07537" w14:textId="77777777" w:rsidR="00F92486" w:rsidRDefault="00F92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DDC77" w14:textId="77777777" w:rsidR="00F92486" w:rsidRDefault="00F92486"/>
    <w:p w14:paraId="105F8EDC" w14:textId="77777777" w:rsidR="00F92486" w:rsidRDefault="00F92486"/>
    <w:p w14:paraId="3CF8484B" w14:textId="77777777" w:rsidR="00F92486" w:rsidRDefault="00F92486"/>
    <w:p w14:paraId="1BFA2BD5" w14:textId="77777777" w:rsidR="00F92486" w:rsidRDefault="00F92486"/>
    <w:p w14:paraId="677041E6" w14:textId="77777777" w:rsidR="00F92486" w:rsidRDefault="00F92486"/>
    <w:p w14:paraId="589D053F" w14:textId="77777777" w:rsidR="00F92486" w:rsidRDefault="00F92486"/>
    <w:p w14:paraId="1ADF22EC" w14:textId="77777777" w:rsidR="00F92486" w:rsidRDefault="00F9248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8A693E7" wp14:editId="1984BC4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AD619B" w14:textId="77777777" w:rsidR="00F92486" w:rsidRDefault="00F9248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8A693E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8AD619B" w14:textId="77777777" w:rsidR="00F92486" w:rsidRDefault="00F9248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D4B73D3" w14:textId="77777777" w:rsidR="00F92486" w:rsidRDefault="00F92486"/>
    <w:p w14:paraId="52A7596A" w14:textId="77777777" w:rsidR="00F92486" w:rsidRDefault="00F92486"/>
    <w:p w14:paraId="791E29C5" w14:textId="77777777" w:rsidR="00F92486" w:rsidRDefault="00F9248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43845A4" wp14:editId="4DD4677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F83B15" w14:textId="77777777" w:rsidR="00F92486" w:rsidRDefault="00F92486"/>
                          <w:p w14:paraId="5DFF66AD" w14:textId="77777777" w:rsidR="00F92486" w:rsidRDefault="00F9248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43845A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0F83B15" w14:textId="77777777" w:rsidR="00F92486" w:rsidRDefault="00F92486"/>
                    <w:p w14:paraId="5DFF66AD" w14:textId="77777777" w:rsidR="00F92486" w:rsidRDefault="00F9248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5356AD9" w14:textId="77777777" w:rsidR="00F92486" w:rsidRDefault="00F92486"/>
    <w:p w14:paraId="3D50B91C" w14:textId="77777777" w:rsidR="00F92486" w:rsidRDefault="00F92486">
      <w:pPr>
        <w:rPr>
          <w:sz w:val="2"/>
          <w:szCs w:val="2"/>
        </w:rPr>
      </w:pPr>
    </w:p>
    <w:p w14:paraId="5CDA3C70" w14:textId="77777777" w:rsidR="00F92486" w:rsidRDefault="00F92486"/>
    <w:p w14:paraId="3B4D89A7" w14:textId="77777777" w:rsidR="00F92486" w:rsidRDefault="00F92486">
      <w:pPr>
        <w:spacing w:after="0" w:line="240" w:lineRule="auto"/>
      </w:pPr>
    </w:p>
  </w:footnote>
  <w:footnote w:type="continuationSeparator" w:id="0">
    <w:p w14:paraId="6BAB3B57" w14:textId="77777777" w:rsidR="00F92486" w:rsidRDefault="00F924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86"/>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1248</TotalTime>
  <Pages>5</Pages>
  <Words>732</Words>
  <Characters>4179</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4902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115</cp:revision>
  <cp:lastPrinted>2009-02-06T05:36:00Z</cp:lastPrinted>
  <dcterms:created xsi:type="dcterms:W3CDTF">2025-11-25T20:19:00Z</dcterms:created>
  <dcterms:modified xsi:type="dcterms:W3CDTF">2025-11-26T20:10:00Z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