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4062C2" w:rsidRDefault="004062C2" w:rsidP="004062C2">
      <w:r w:rsidRPr="003A7C79">
        <w:rPr>
          <w:rFonts w:ascii="Times New Roman" w:eastAsia="Times New Roman" w:hAnsi="Times New Roman" w:cs="Times New Roman"/>
          <w:b/>
          <w:sz w:val="24"/>
          <w:szCs w:val="24"/>
          <w:lang w:eastAsia="ru-RU"/>
        </w:rPr>
        <w:t>Буніна Зінаїда Юріївна</w:t>
      </w:r>
      <w:r w:rsidRPr="003A7C79">
        <w:rPr>
          <w:rFonts w:ascii="Times New Roman" w:eastAsia="Times New Roman" w:hAnsi="Times New Roman" w:cs="Times New Roman"/>
          <w:sz w:val="24"/>
          <w:szCs w:val="24"/>
          <w:lang w:eastAsia="ru-RU"/>
        </w:rPr>
        <w:t>, молодший науковий співробітник відділу аналі</w:t>
      </w:r>
      <w:r>
        <w:rPr>
          <w:rFonts w:ascii="Times New Roman" w:eastAsia="Times New Roman" w:hAnsi="Times New Roman" w:cs="Times New Roman"/>
          <w:sz w:val="24"/>
          <w:szCs w:val="24"/>
          <w:lang w:eastAsia="ru-RU"/>
        </w:rPr>
        <w:t xml:space="preserve">тичної хімії імені А. Б. Бланка, </w:t>
      </w:r>
      <w:r w:rsidRPr="003A7C79">
        <w:rPr>
          <w:rFonts w:ascii="Times New Roman" w:eastAsia="Times New Roman" w:hAnsi="Times New Roman" w:cs="Times New Roman"/>
          <w:sz w:val="24"/>
          <w:szCs w:val="24"/>
          <w:lang w:eastAsia="ru-RU"/>
        </w:rPr>
        <w:t>Державн</w:t>
      </w:r>
      <w:r>
        <w:rPr>
          <w:rFonts w:ascii="Times New Roman" w:eastAsia="Times New Roman" w:hAnsi="Times New Roman" w:cs="Times New Roman"/>
          <w:sz w:val="24"/>
          <w:szCs w:val="24"/>
          <w:lang w:eastAsia="ru-RU"/>
        </w:rPr>
        <w:t>а</w:t>
      </w:r>
      <w:r w:rsidRPr="003A7C79">
        <w:rPr>
          <w:rFonts w:ascii="Times New Roman" w:eastAsia="Times New Roman" w:hAnsi="Times New Roman" w:cs="Times New Roman"/>
          <w:sz w:val="24"/>
          <w:szCs w:val="24"/>
          <w:lang w:eastAsia="ru-RU"/>
        </w:rPr>
        <w:t xml:space="preserve"> науков</w:t>
      </w:r>
      <w:r>
        <w:rPr>
          <w:rFonts w:ascii="Times New Roman" w:eastAsia="Times New Roman" w:hAnsi="Times New Roman" w:cs="Times New Roman"/>
          <w:sz w:val="24"/>
          <w:szCs w:val="24"/>
          <w:lang w:eastAsia="ru-RU"/>
        </w:rPr>
        <w:t>а</w:t>
      </w:r>
      <w:r w:rsidRPr="003A7C79">
        <w:rPr>
          <w:rFonts w:ascii="Times New Roman" w:eastAsia="Times New Roman" w:hAnsi="Times New Roman" w:cs="Times New Roman"/>
          <w:sz w:val="24"/>
          <w:szCs w:val="24"/>
          <w:lang w:eastAsia="ru-RU"/>
        </w:rPr>
        <w:t xml:space="preserve"> установ</w:t>
      </w:r>
      <w:r>
        <w:rPr>
          <w:rFonts w:ascii="Times New Roman" w:eastAsia="Times New Roman" w:hAnsi="Times New Roman" w:cs="Times New Roman"/>
          <w:sz w:val="24"/>
          <w:szCs w:val="24"/>
          <w:lang w:eastAsia="ru-RU"/>
        </w:rPr>
        <w:t>а</w:t>
      </w:r>
      <w:r w:rsidRPr="003A7C79">
        <w:rPr>
          <w:rFonts w:ascii="Times New Roman" w:eastAsia="Times New Roman" w:hAnsi="Times New Roman" w:cs="Times New Roman"/>
          <w:sz w:val="24"/>
          <w:szCs w:val="24"/>
          <w:lang w:eastAsia="ru-RU"/>
        </w:rPr>
        <w:t xml:space="preserve"> «Науково-технологічний комплекс «Інститут монокристалів» НАН України. Назва дисертації: «Сорбція іонів лантаноїдів полімерними сорбентами з іммобілізованими </w:t>
      </w:r>
      <w:r w:rsidRPr="003A7C79">
        <w:rPr>
          <w:rFonts w:ascii="Times New Roman" w:eastAsia="Times New Roman" w:hAnsi="Times New Roman" w:cs="Times New Roman"/>
          <w:i/>
          <w:sz w:val="24"/>
          <w:szCs w:val="24"/>
          <w:lang w:eastAsia="ru-RU"/>
        </w:rPr>
        <w:t>О</w:t>
      </w:r>
      <w:r w:rsidRPr="003A7C79">
        <w:rPr>
          <w:rFonts w:ascii="Times New Roman" w:eastAsia="Times New Roman" w:hAnsi="Times New Roman" w:cs="Times New Roman"/>
          <w:sz w:val="24"/>
          <w:szCs w:val="24"/>
          <w:lang w:eastAsia="ru-RU"/>
        </w:rPr>
        <w:t>-дентатними лігандами». Шифр та назва спеціальності – 02.00.04 – фізична хімія. Спецрада Д 64.051.14 Харківського національного університету імені В. Н. Каразіна</w:t>
      </w:r>
    </w:p>
    <w:sectPr w:rsidR="00CD7D1F" w:rsidRPr="004062C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0B3E9D">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0B3E9D">
                <w:pPr>
                  <w:spacing w:line="240" w:lineRule="auto"/>
                </w:pPr>
                <w:fldSimple w:instr=" PAGE \* MERGEFORMAT ">
                  <w:r w:rsidR="004062C2" w:rsidRPr="004062C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0B3E9D">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0B3E9D">
                  <w:pPr>
                    <w:spacing w:line="240" w:lineRule="auto"/>
                  </w:pPr>
                  <w:fldSimple w:instr=" PAGE \* MERGEFORMAT ">
                    <w:r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0B3E9D">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0B3E9D">
                  <w:pPr>
                    <w:pStyle w:val="1ffffff7"/>
                    <w:spacing w:line="240" w:lineRule="auto"/>
                  </w:pPr>
                  <w:fldSimple w:instr=" PAGE \* MERGEFORMAT ">
                    <w:r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CA"/>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142BD4-7F15-4B50-9AD4-DC844EA96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66</Words>
  <Characters>381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2021-08-23T17:39:00Z</dcterms:created>
  <dcterms:modified xsi:type="dcterms:W3CDTF">2021-08-23T17:39:00Z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