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Министерство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образования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науки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Российской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Федерации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МИНОБРНАУКИ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РОССИИ</w:t>
      </w:r>
      <w:r w:rsidRPr="00D56DDE">
        <w:rPr>
          <w:rFonts w:ascii="Times New Roman" w:eastAsia="Times New Roman" w:hAnsi="Times New Roman" w:cs="Times New Roman"/>
          <w:kern w:val="0"/>
          <w:sz w:val="28"/>
          <w:szCs w:val="28"/>
          <w:lang w:eastAsia="ru-RU"/>
        </w:rPr>
        <w:t>)</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Федеральное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государственное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бюджетное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образовательное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учреждение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высшего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профессионального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образования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«ГОСУДАРСТВЕННЫЙ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УНИВЕРСИТЕТ</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УПРАВЛЕНИЯ»</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На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правах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рукописи</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Голубничий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Филипп</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Игоревич</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«Совершенствование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организационных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форм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управления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продвижением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на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региональном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уровне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на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примере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Сочи</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Специальность</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 xml:space="preserve">08.00.05. - </w:t>
      </w:r>
      <w:r w:rsidRPr="00D56DDE">
        <w:rPr>
          <w:rFonts w:ascii="Times New Roman" w:eastAsia="Times New Roman" w:hAnsi="Times New Roman" w:cs="Times New Roman" w:hint="eastAsia"/>
          <w:kern w:val="0"/>
          <w:sz w:val="28"/>
          <w:szCs w:val="28"/>
          <w:lang w:eastAsia="ru-RU"/>
        </w:rPr>
        <w:t>«Экономика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управление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народным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хозяйством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экономика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организация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управление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предприятиями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отраслями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комплексами</w:t>
      </w:r>
      <w:r w:rsidRPr="00D56DDE">
        <w:rPr>
          <w:rFonts w:ascii="Times New Roman" w:eastAsia="Times New Roman" w:hAnsi="Times New Roman" w:cs="Times New Roman"/>
          <w:kern w:val="0"/>
          <w:sz w:val="28"/>
          <w:szCs w:val="28"/>
          <w:lang w:eastAsia="ru-RU"/>
        </w:rPr>
        <w:t xml:space="preserve"> -</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сфера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Диссертация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на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соискание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ученой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степени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кандидата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экономических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наук</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Научный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руководитель</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доктор</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экономических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наук</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профессор</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Боков</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М</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А</w:t>
      </w:r>
      <w:r w:rsidRPr="00D56DDE">
        <w:rPr>
          <w:rFonts w:ascii="Times New Roman" w:eastAsia="Times New Roman" w:hAnsi="Times New Roman" w:cs="Times New Roman"/>
          <w:kern w:val="0"/>
          <w:sz w:val="28"/>
          <w:szCs w:val="28"/>
          <w:lang w:eastAsia="ru-RU"/>
        </w:rPr>
        <w:t>.</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Москва</w:t>
      </w:r>
      <w:r w:rsidRPr="00D56DDE">
        <w:rPr>
          <w:rFonts w:ascii="Times New Roman" w:eastAsia="Times New Roman" w:hAnsi="Times New Roman" w:cs="Times New Roman"/>
          <w:kern w:val="0"/>
          <w:sz w:val="28"/>
          <w:szCs w:val="28"/>
          <w:lang w:eastAsia="ru-RU"/>
        </w:rPr>
        <w:t xml:space="preserve"> - 2013</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 xml:space="preserve"> </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2</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СОДЕРЖАНИЕ</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Введение</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Глава</w:t>
      </w:r>
      <w:r w:rsidRPr="00D56DDE">
        <w:rPr>
          <w:rFonts w:ascii="Times New Roman" w:eastAsia="Times New Roman" w:hAnsi="Times New Roman" w:cs="Times New Roman"/>
          <w:kern w:val="0"/>
          <w:sz w:val="28"/>
          <w:szCs w:val="28"/>
          <w:lang w:eastAsia="ru-RU"/>
        </w:rPr>
        <w:t xml:space="preserve"> 1. </w:t>
      </w:r>
      <w:r w:rsidRPr="00D56DDE">
        <w:rPr>
          <w:rFonts w:ascii="Times New Roman" w:eastAsia="Times New Roman" w:hAnsi="Times New Roman" w:cs="Times New Roman" w:hint="eastAsia"/>
          <w:kern w:val="0"/>
          <w:sz w:val="28"/>
          <w:szCs w:val="28"/>
          <w:lang w:eastAsia="ru-RU"/>
        </w:rPr>
        <w:t>Теоретические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аспекты</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продвижения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на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рынке</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1.1.</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Сущность</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деятельности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продвижению</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1.2.</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Продвижение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как</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элемент</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маркетинговой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деятельности</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1.3.</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Этапы</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формирования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программы</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продвижения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Выводы</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первой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главе</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Глава</w:t>
      </w:r>
      <w:r w:rsidRPr="00D56DDE">
        <w:rPr>
          <w:rFonts w:ascii="Times New Roman" w:eastAsia="Times New Roman" w:hAnsi="Times New Roman" w:cs="Times New Roman"/>
          <w:kern w:val="0"/>
          <w:sz w:val="28"/>
          <w:szCs w:val="28"/>
          <w:lang w:eastAsia="ru-RU"/>
        </w:rPr>
        <w:t xml:space="preserve"> 2. </w:t>
      </w:r>
      <w:r w:rsidRPr="00D56DDE">
        <w:rPr>
          <w:rFonts w:ascii="Times New Roman" w:eastAsia="Times New Roman" w:hAnsi="Times New Roman" w:cs="Times New Roman" w:hint="eastAsia"/>
          <w:kern w:val="0"/>
          <w:sz w:val="28"/>
          <w:szCs w:val="28"/>
          <w:lang w:eastAsia="ru-RU"/>
        </w:rPr>
        <w:t>Анализ</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деятельности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городской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администрации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по</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продвижению</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города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Сочи</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2.1.</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Роль</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региональных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органов</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управления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в</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продвижении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lastRenderedPageBreak/>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города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Сочи</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2.2.</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Продвижение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ОАО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«РЖД</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Здоровье»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Санаторий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«Черноморье»</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2.3.</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Анализ</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программ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продвижения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города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Сочи</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Выводы</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второй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главе</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Глава</w:t>
      </w:r>
      <w:r w:rsidRPr="00D56DDE">
        <w:rPr>
          <w:rFonts w:ascii="Times New Roman" w:eastAsia="Times New Roman" w:hAnsi="Times New Roman" w:cs="Times New Roman"/>
          <w:kern w:val="0"/>
          <w:sz w:val="28"/>
          <w:szCs w:val="28"/>
          <w:lang w:eastAsia="ru-RU"/>
        </w:rPr>
        <w:t xml:space="preserve"> 3. </w:t>
      </w:r>
      <w:r w:rsidRPr="00D56DDE">
        <w:rPr>
          <w:rFonts w:ascii="Times New Roman" w:eastAsia="Times New Roman" w:hAnsi="Times New Roman" w:cs="Times New Roman" w:hint="eastAsia"/>
          <w:kern w:val="0"/>
          <w:sz w:val="28"/>
          <w:szCs w:val="28"/>
          <w:lang w:eastAsia="ru-RU"/>
        </w:rPr>
        <w:t>Разработка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программы</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продвижения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города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Сочи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на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внутреннем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внешнем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рынках</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3.1.</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Формирование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медиастратегии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города</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Сочи</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3.2.</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Организация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коммуникативной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политики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продвижению</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города</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Сочи</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3.3.</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Эффективность</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маркетинговых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коммуникаций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в</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продвижении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курортных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услуг</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города</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Сочи</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3.4.</w:t>
      </w:r>
      <w:r w:rsidRPr="00D56DDE">
        <w:rPr>
          <w:rFonts w:ascii="Times New Roman" w:eastAsia="Times New Roman" w:hAnsi="Times New Roman" w:cs="Times New Roman"/>
          <w:kern w:val="0"/>
          <w:sz w:val="28"/>
          <w:szCs w:val="28"/>
          <w:lang w:eastAsia="ru-RU"/>
        </w:rPr>
        <w:tab/>
        <w:t xml:space="preserve"> </w:t>
      </w:r>
      <w:r w:rsidRPr="00D56DDE">
        <w:rPr>
          <w:rFonts w:ascii="Times New Roman" w:eastAsia="Times New Roman" w:hAnsi="Times New Roman" w:cs="Times New Roman" w:hint="eastAsia"/>
          <w:kern w:val="0"/>
          <w:sz w:val="28"/>
          <w:szCs w:val="28"/>
          <w:lang w:eastAsia="ru-RU"/>
        </w:rPr>
        <w:t>Методические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рекомендации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оценке</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уровня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готовности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системы</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регионального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управления</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санаторно</w:t>
      </w:r>
      <w:r w:rsidRPr="00D56DDE">
        <w:rPr>
          <w:rFonts w:ascii="Times New Roman" w:eastAsia="Times New Roman" w:hAnsi="Times New Roman" w:cs="Times New Roman"/>
          <w:kern w:val="0"/>
          <w:sz w:val="28"/>
          <w:szCs w:val="28"/>
          <w:lang w:eastAsia="ru-RU"/>
        </w:rPr>
        <w:t>-</w:t>
      </w:r>
      <w:r w:rsidRPr="00D56DDE">
        <w:rPr>
          <w:rFonts w:ascii="Times New Roman" w:eastAsia="Times New Roman" w:hAnsi="Times New Roman" w:cs="Times New Roman" w:hint="eastAsia"/>
          <w:kern w:val="0"/>
          <w:sz w:val="28"/>
          <w:szCs w:val="28"/>
          <w:lang w:eastAsia="ru-RU"/>
        </w:rPr>
        <w:t>курортным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комплексом</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к</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деятельности</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в</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условиях</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инновационной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экономики</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Выводы</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по</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третьей</w:t>
      </w:r>
      <w:r w:rsidRPr="00D56DDE">
        <w:rPr>
          <w:rFonts w:ascii="Times New Roman" w:eastAsia="Times New Roman" w:hAnsi="Times New Roman" w:cs="Times New Roman"/>
          <w:kern w:val="0"/>
          <w:sz w:val="28"/>
          <w:szCs w:val="28"/>
          <w:lang w:eastAsia="ru-RU"/>
        </w:rPr>
        <w:t xml:space="preserve"> </w:t>
      </w:r>
      <w:r w:rsidRPr="00D56DDE">
        <w:rPr>
          <w:rFonts w:ascii="Times New Roman" w:eastAsia="Times New Roman" w:hAnsi="Times New Roman" w:cs="Times New Roman" w:hint="eastAsia"/>
          <w:kern w:val="0"/>
          <w:sz w:val="28"/>
          <w:szCs w:val="28"/>
          <w:lang w:eastAsia="ru-RU"/>
        </w:rPr>
        <w:t>главе</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Заключение</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Литература</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hint="eastAsia"/>
          <w:kern w:val="0"/>
          <w:sz w:val="28"/>
          <w:szCs w:val="28"/>
          <w:lang w:eastAsia="ru-RU"/>
        </w:rPr>
        <w:t>Приложения</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3</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9</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9</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14</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42</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50</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53</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53</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59</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66</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lastRenderedPageBreak/>
        <w:t>72</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73</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73</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82</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115</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117</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125</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128</w:t>
      </w:r>
    </w:p>
    <w:p w:rsidR="00D56DDE" w:rsidRPr="00D56DDE"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131</w:t>
      </w:r>
    </w:p>
    <w:p w:rsidR="000E4E2A" w:rsidRDefault="00D56DDE" w:rsidP="00D56DDE">
      <w:pPr>
        <w:rPr>
          <w:rFonts w:ascii="Times New Roman" w:eastAsia="Times New Roman" w:hAnsi="Times New Roman" w:cs="Times New Roman"/>
          <w:kern w:val="0"/>
          <w:sz w:val="28"/>
          <w:szCs w:val="28"/>
          <w:lang w:eastAsia="ru-RU"/>
        </w:rPr>
      </w:pPr>
      <w:r w:rsidRPr="00D56DDE">
        <w:rPr>
          <w:rFonts w:ascii="Times New Roman" w:eastAsia="Times New Roman" w:hAnsi="Times New Roman" w:cs="Times New Roman"/>
          <w:kern w:val="0"/>
          <w:sz w:val="28"/>
          <w:szCs w:val="28"/>
          <w:lang w:eastAsia="ru-RU"/>
        </w:rPr>
        <w:t>137</w:t>
      </w:r>
    </w:p>
    <w:p w:rsidR="00D56DDE" w:rsidRDefault="00D56DDE" w:rsidP="00D56DDE"/>
    <w:p w:rsidR="00D56DDE" w:rsidRDefault="00D56DDE" w:rsidP="00D56DDE"/>
    <w:p w:rsidR="00D56DDE" w:rsidRDefault="00D56DDE" w:rsidP="00D56DDE">
      <w:r>
        <w:rPr>
          <w:rFonts w:hint="eastAsia"/>
        </w:rPr>
        <w:t>Заключение</w:t>
      </w:r>
    </w:p>
    <w:p w:rsidR="00D56DDE" w:rsidRDefault="00D56DDE" w:rsidP="00D56DDE">
      <w:r>
        <w:rPr>
          <w:rFonts w:hint="eastAsia"/>
        </w:rPr>
        <w:t>Итак</w:t>
      </w:r>
      <w:r>
        <w:t></w:t>
      </w:r>
      <w:r>
        <w:t></w:t>
      </w:r>
      <w:r>
        <w:rPr>
          <w:rFonts w:hint="eastAsia"/>
        </w:rPr>
        <w:t>мы</w:t>
      </w:r>
      <w:r>
        <w:t></w:t>
      </w:r>
      <w:r>
        <w:rPr>
          <w:rFonts w:hint="eastAsia"/>
        </w:rPr>
        <w:t>проанализировали</w:t>
      </w:r>
      <w:r>
        <w:t></w:t>
      </w:r>
      <w:r>
        <w:rPr>
          <w:rFonts w:hint="eastAsia"/>
        </w:rPr>
        <w:t>деятельность</w:t>
      </w:r>
      <w:r>
        <w:t></w:t>
      </w:r>
      <w:r>
        <w:rPr>
          <w:rFonts w:hint="eastAsia"/>
        </w:rPr>
        <w:t>городской</w:t>
      </w:r>
      <w:r>
        <w:t></w:t>
      </w:r>
      <w:r>
        <w:rPr>
          <w:rFonts w:hint="eastAsia"/>
        </w:rPr>
        <w:t>администрации</w:t>
      </w:r>
      <w:r>
        <w:t></w:t>
      </w:r>
      <w:r>
        <w:rPr>
          <w:rFonts w:hint="eastAsia"/>
        </w:rPr>
        <w:t>мероприятий</w:t>
      </w:r>
      <w:r>
        <w:t></w:t>
      </w:r>
      <w:r>
        <w:t></w:t>
      </w:r>
      <w:r>
        <w:rPr>
          <w:rFonts w:hint="eastAsia"/>
        </w:rPr>
        <w:t>а</w:t>
      </w:r>
      <w:r>
        <w:t></w:t>
      </w:r>
      <w:r>
        <w:rPr>
          <w:rFonts w:hint="eastAsia"/>
        </w:rPr>
        <w:t>точнее</w:t>
      </w:r>
      <w:r>
        <w:t></w:t>
      </w:r>
      <w:r>
        <w:rPr>
          <w:rFonts w:hint="eastAsia"/>
        </w:rPr>
        <w:t>отдела</w:t>
      </w:r>
      <w:r>
        <w:t></w:t>
      </w:r>
      <w:r>
        <w:rPr>
          <w:rFonts w:hint="eastAsia"/>
        </w:rPr>
        <w:t>информационно</w:t>
      </w:r>
      <w:r>
        <w:t></w:t>
      </w:r>
      <w:r>
        <w:rPr>
          <w:rFonts w:hint="eastAsia"/>
        </w:rPr>
        <w:t>рекламных</w:t>
      </w:r>
      <w:r>
        <w:t></w:t>
      </w:r>
      <w:r>
        <w:rPr>
          <w:rFonts w:hint="eastAsia"/>
        </w:rPr>
        <w:t>программ</w:t>
      </w:r>
      <w:r>
        <w:t></w:t>
      </w:r>
      <w:r>
        <w:rPr>
          <w:rFonts w:hint="eastAsia"/>
        </w:rPr>
        <w:t>Управления</w:t>
      </w:r>
      <w:r>
        <w:t></w:t>
      </w:r>
      <w:r>
        <w:rPr>
          <w:rFonts w:hint="eastAsia"/>
        </w:rPr>
        <w:t>по</w:t>
      </w:r>
      <w:r>
        <w:t></w:t>
      </w:r>
      <w:r>
        <w:rPr>
          <w:rFonts w:hint="eastAsia"/>
        </w:rPr>
        <w:t>курортному</w:t>
      </w:r>
      <w:r>
        <w:t></w:t>
      </w:r>
      <w:r>
        <w:rPr>
          <w:rFonts w:hint="eastAsia"/>
        </w:rPr>
        <w:t>делу</w:t>
      </w:r>
      <w:r>
        <w:t></w:t>
      </w:r>
      <w:r>
        <w:rPr>
          <w:rFonts w:hint="eastAsia"/>
        </w:rPr>
        <w:t>и</w:t>
      </w:r>
      <w:r>
        <w:t></w:t>
      </w:r>
      <w:r>
        <w:rPr>
          <w:rFonts w:hint="eastAsia"/>
        </w:rPr>
        <w:t>туризму</w:t>
      </w:r>
      <w:r>
        <w:t></w:t>
      </w:r>
      <w:r>
        <w:rPr>
          <w:rFonts w:hint="eastAsia"/>
        </w:rPr>
        <w:t>по</w:t>
      </w:r>
      <w:r>
        <w:t></w:t>
      </w:r>
      <w:r>
        <w:rPr>
          <w:rFonts w:hint="eastAsia"/>
        </w:rPr>
        <w:t>продвижению</w:t>
      </w:r>
      <w:r>
        <w:t></w:t>
      </w:r>
      <w:r>
        <w:rPr>
          <w:rFonts w:hint="eastAsia"/>
        </w:rPr>
        <w:t>федерального</w:t>
      </w:r>
      <w:r>
        <w:t></w:t>
      </w:r>
      <w:r>
        <w:rPr>
          <w:rFonts w:hint="eastAsia"/>
        </w:rPr>
        <w:t>города</w:t>
      </w:r>
      <w:r>
        <w:t></w:t>
      </w:r>
      <w:r>
        <w:rPr>
          <w:rFonts w:hint="eastAsia"/>
        </w:rPr>
        <w:t>курорта</w:t>
      </w:r>
      <w:r>
        <w:t></w:t>
      </w:r>
      <w:r>
        <w:rPr>
          <w:rFonts w:hint="eastAsia"/>
        </w:rPr>
        <w:t>Сочи</w:t>
      </w:r>
      <w:r>
        <w:t></w:t>
      </w:r>
      <w:r>
        <w:rPr>
          <w:rFonts w:hint="eastAsia"/>
        </w:rPr>
        <w:t>на</w:t>
      </w:r>
      <w:r>
        <w:t></w:t>
      </w:r>
      <w:r>
        <w:rPr>
          <w:rFonts w:hint="eastAsia"/>
        </w:rPr>
        <w:t>внутреннем</w:t>
      </w:r>
      <w:r>
        <w:t></w:t>
      </w:r>
      <w:r>
        <w:rPr>
          <w:rFonts w:hint="eastAsia"/>
        </w:rPr>
        <w:t>и</w:t>
      </w:r>
      <w:r>
        <w:t></w:t>
      </w:r>
      <w:r>
        <w:rPr>
          <w:rFonts w:hint="eastAsia"/>
        </w:rPr>
        <w:t>внешнем</w:t>
      </w:r>
      <w:r>
        <w:t></w:t>
      </w:r>
      <w:r>
        <w:rPr>
          <w:rFonts w:hint="eastAsia"/>
        </w:rPr>
        <w:t>рынках</w:t>
      </w:r>
      <w:r>
        <w:t></w:t>
      </w:r>
      <w:r>
        <w:t></w:t>
      </w:r>
      <w:r>
        <w:rPr>
          <w:rFonts w:hint="eastAsia"/>
        </w:rPr>
        <w:t>В</w:t>
      </w:r>
      <w:r>
        <w:t></w:t>
      </w:r>
      <w:r>
        <w:rPr>
          <w:rFonts w:hint="eastAsia"/>
        </w:rPr>
        <w:t>результате</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D56DDE" w:rsidRDefault="00D56DDE" w:rsidP="00D56DDE">
      <w:r>
        <w:rPr>
          <w:rFonts w:hint="eastAsia"/>
        </w:rPr>
        <w:t>Во</w:t>
      </w:r>
      <w:r>
        <w:t></w:t>
      </w:r>
      <w:r>
        <w:rPr>
          <w:rFonts w:hint="eastAsia"/>
        </w:rPr>
        <w:t>первых</w:t>
      </w:r>
      <w:r>
        <w:t></w:t>
      </w:r>
      <w:r>
        <w:t></w:t>
      </w:r>
      <w:r>
        <w:rPr>
          <w:rFonts w:hint="eastAsia"/>
        </w:rPr>
        <w:t>Сочи</w:t>
      </w:r>
      <w:r>
        <w:t></w:t>
      </w:r>
      <w:r>
        <w:t></w:t>
      </w:r>
      <w:r>
        <w:rPr>
          <w:rFonts w:hint="eastAsia"/>
        </w:rPr>
        <w:t>как</w:t>
      </w:r>
      <w:r>
        <w:t></w:t>
      </w:r>
      <w:r>
        <w:rPr>
          <w:rFonts w:hint="eastAsia"/>
        </w:rPr>
        <w:t>ведущий</w:t>
      </w:r>
      <w:r>
        <w:t></w:t>
      </w:r>
      <w:r>
        <w:rPr>
          <w:rFonts w:hint="eastAsia"/>
        </w:rPr>
        <w:t>курорт</w:t>
      </w:r>
      <w:r>
        <w:t></w:t>
      </w:r>
      <w:r>
        <w:rPr>
          <w:rFonts w:hint="eastAsia"/>
        </w:rPr>
        <w:t>не</w:t>
      </w:r>
      <w:r>
        <w:t></w:t>
      </w:r>
      <w:r>
        <w:rPr>
          <w:rFonts w:hint="eastAsia"/>
        </w:rPr>
        <w:t>только</w:t>
      </w:r>
      <w:r>
        <w:t></w:t>
      </w:r>
      <w:r>
        <w:rPr>
          <w:rFonts w:hint="eastAsia"/>
        </w:rPr>
        <w:t>края</w:t>
      </w:r>
      <w:r>
        <w:t></w:t>
      </w:r>
      <w:r>
        <w:t></w:t>
      </w:r>
      <w:r>
        <w:rPr>
          <w:rFonts w:hint="eastAsia"/>
        </w:rPr>
        <w:t>но</w:t>
      </w:r>
      <w:r>
        <w:t></w:t>
      </w:r>
      <w:r>
        <w:rPr>
          <w:rFonts w:hint="eastAsia"/>
        </w:rPr>
        <w:t>и</w:t>
      </w:r>
      <w:r>
        <w:t></w:t>
      </w:r>
      <w:r>
        <w:rPr>
          <w:rFonts w:hint="eastAsia"/>
        </w:rPr>
        <w:t>страны</w:t>
      </w:r>
      <w:r>
        <w:t></w:t>
      </w:r>
      <w:r>
        <w:t></w:t>
      </w:r>
      <w:r>
        <w:rPr>
          <w:rFonts w:hint="eastAsia"/>
        </w:rPr>
        <w:t>занимает</w:t>
      </w:r>
      <w:r>
        <w:t></w:t>
      </w:r>
      <w:r>
        <w:rPr>
          <w:rFonts w:hint="eastAsia"/>
        </w:rPr>
        <w:t>здесь</w:t>
      </w:r>
      <w:r>
        <w:t></w:t>
      </w:r>
      <w:r>
        <w:rPr>
          <w:rFonts w:hint="eastAsia"/>
        </w:rPr>
        <w:t>особое</w:t>
      </w:r>
      <w:r>
        <w:t></w:t>
      </w:r>
      <w:r>
        <w:rPr>
          <w:rFonts w:hint="eastAsia"/>
        </w:rPr>
        <w:t>место</w:t>
      </w:r>
      <w:r>
        <w:t></w:t>
      </w:r>
      <w:r>
        <w:t></w:t>
      </w:r>
      <w:r>
        <w:rPr>
          <w:rFonts w:hint="eastAsia"/>
        </w:rPr>
        <w:t>Исходя</w:t>
      </w:r>
      <w:r>
        <w:t></w:t>
      </w:r>
      <w:r>
        <w:rPr>
          <w:rFonts w:hint="eastAsia"/>
        </w:rPr>
        <w:t>из</w:t>
      </w:r>
      <w:r>
        <w:t></w:t>
      </w:r>
      <w:r>
        <w:rPr>
          <w:rFonts w:hint="eastAsia"/>
        </w:rPr>
        <w:t>чего</w:t>
      </w:r>
      <w:r>
        <w:t></w:t>
      </w:r>
      <w:r>
        <w:t></w:t>
      </w:r>
      <w:r>
        <w:rPr>
          <w:rFonts w:hint="eastAsia"/>
        </w:rPr>
        <w:t>власти</w:t>
      </w:r>
      <w:r>
        <w:t></w:t>
      </w:r>
      <w:r>
        <w:rPr>
          <w:rFonts w:hint="eastAsia"/>
        </w:rPr>
        <w:t>Краснодарского</w:t>
      </w:r>
      <w:r>
        <w:t></w:t>
      </w:r>
      <w:r>
        <w:rPr>
          <w:rFonts w:hint="eastAsia"/>
        </w:rPr>
        <w:t>края</w:t>
      </w:r>
      <w:r>
        <w:t></w:t>
      </w:r>
      <w:r>
        <w:rPr>
          <w:rFonts w:hint="eastAsia"/>
        </w:rPr>
        <w:t>и</w:t>
      </w:r>
      <w:r>
        <w:t></w:t>
      </w:r>
      <w:r>
        <w:rPr>
          <w:rFonts w:hint="eastAsia"/>
        </w:rPr>
        <w:t>города</w:t>
      </w:r>
      <w:r>
        <w:t></w:t>
      </w:r>
      <w:r>
        <w:rPr>
          <w:rFonts w:hint="eastAsia"/>
        </w:rPr>
        <w:t>Сочи</w:t>
      </w:r>
      <w:r>
        <w:t></w:t>
      </w:r>
      <w:r>
        <w:rPr>
          <w:rFonts w:hint="eastAsia"/>
        </w:rPr>
        <w:t>вплотную</w:t>
      </w:r>
      <w:r>
        <w:t></w:t>
      </w:r>
      <w:r>
        <w:rPr>
          <w:rFonts w:hint="eastAsia"/>
        </w:rPr>
        <w:t>занялись</w:t>
      </w:r>
      <w:r>
        <w:t></w:t>
      </w:r>
      <w:r>
        <w:rPr>
          <w:rFonts w:hint="eastAsia"/>
        </w:rPr>
        <w:t>всесторонним</w:t>
      </w:r>
      <w:r>
        <w:t></w:t>
      </w:r>
      <w:r>
        <w:rPr>
          <w:rFonts w:hint="eastAsia"/>
        </w:rPr>
        <w:t>развитием</w:t>
      </w:r>
      <w:r>
        <w:t></w:t>
      </w:r>
      <w:r>
        <w:rPr>
          <w:rFonts w:hint="eastAsia"/>
        </w:rPr>
        <w:t>санаторно</w:t>
      </w:r>
      <w:r>
        <w:t></w:t>
      </w:r>
      <w:r>
        <w:rPr>
          <w:rFonts w:hint="eastAsia"/>
        </w:rPr>
        <w:t>курортной</w:t>
      </w:r>
      <w:r>
        <w:t></w:t>
      </w:r>
      <w:r>
        <w:rPr>
          <w:rFonts w:hint="eastAsia"/>
        </w:rPr>
        <w:t>и</w:t>
      </w:r>
      <w:r>
        <w:t></w:t>
      </w:r>
      <w:r>
        <w:rPr>
          <w:rFonts w:hint="eastAsia"/>
        </w:rPr>
        <w:t>туристской</w:t>
      </w:r>
      <w:r>
        <w:t></w:t>
      </w:r>
      <w:r>
        <w:rPr>
          <w:rFonts w:hint="eastAsia"/>
        </w:rPr>
        <w:t>сферы</w:t>
      </w:r>
      <w:r>
        <w:t></w:t>
      </w:r>
      <w:r>
        <w:t></w:t>
      </w:r>
      <w:r>
        <w:rPr>
          <w:rFonts w:hint="eastAsia"/>
        </w:rPr>
        <w:t>в</w:t>
      </w:r>
      <w:r>
        <w:t></w:t>
      </w:r>
      <w:r>
        <w:rPr>
          <w:rFonts w:hint="eastAsia"/>
        </w:rPr>
        <w:t>частности</w:t>
      </w:r>
      <w:r>
        <w:t></w:t>
      </w:r>
      <w:r>
        <w:rPr>
          <w:rFonts w:hint="eastAsia"/>
        </w:rPr>
        <w:t>тем</w:t>
      </w:r>
      <w:r>
        <w:t></w:t>
      </w:r>
      <w:r>
        <w:t></w:t>
      </w:r>
      <w:r>
        <w:rPr>
          <w:rFonts w:hint="eastAsia"/>
        </w:rPr>
        <w:t>чему</w:t>
      </w:r>
      <w:r>
        <w:t></w:t>
      </w:r>
      <w:r>
        <w:rPr>
          <w:rFonts w:hint="eastAsia"/>
        </w:rPr>
        <w:t>и</w:t>
      </w:r>
      <w:r>
        <w:t></w:t>
      </w:r>
      <w:r>
        <w:rPr>
          <w:rFonts w:hint="eastAsia"/>
        </w:rPr>
        <w:t>посвящен</w:t>
      </w:r>
      <w:r>
        <w:t></w:t>
      </w:r>
      <w:r>
        <w:rPr>
          <w:rFonts w:hint="eastAsia"/>
        </w:rPr>
        <w:t>данный</w:t>
      </w:r>
      <w:r>
        <w:t></w:t>
      </w:r>
      <w:r>
        <w:rPr>
          <w:rFonts w:hint="eastAsia"/>
        </w:rPr>
        <w:t>проект</w:t>
      </w:r>
      <w:r>
        <w:t></w:t>
      </w:r>
      <w:r>
        <w:t></w:t>
      </w:r>
      <w:r>
        <w:t></w:t>
      </w:r>
      <w:r>
        <w:rPr>
          <w:rFonts w:hint="eastAsia"/>
        </w:rPr>
        <w:t>продвижением</w:t>
      </w:r>
      <w:r>
        <w:t></w:t>
      </w:r>
      <w:r>
        <w:rPr>
          <w:rFonts w:hint="eastAsia"/>
        </w:rPr>
        <w:t>санаторно</w:t>
      </w:r>
      <w:r>
        <w:t></w:t>
      </w:r>
      <w:r>
        <w:rPr>
          <w:rFonts w:hint="eastAsia"/>
        </w:rPr>
        <w:t>курортного</w:t>
      </w:r>
      <w:r>
        <w:t></w:t>
      </w:r>
      <w:r>
        <w:rPr>
          <w:rFonts w:hint="eastAsia"/>
        </w:rPr>
        <w:t>продукта</w:t>
      </w:r>
      <w:r>
        <w:t></w:t>
      </w:r>
      <w:r>
        <w:rPr>
          <w:rFonts w:hint="eastAsia"/>
        </w:rPr>
        <w:t>на</w:t>
      </w:r>
      <w:r>
        <w:t></w:t>
      </w:r>
      <w:r>
        <w:rPr>
          <w:rFonts w:hint="eastAsia"/>
        </w:rPr>
        <w:t>внутреннем</w:t>
      </w:r>
      <w:r>
        <w:t></w:t>
      </w:r>
      <w:r>
        <w:rPr>
          <w:rFonts w:hint="eastAsia"/>
        </w:rPr>
        <w:t>и</w:t>
      </w:r>
      <w:r>
        <w:t></w:t>
      </w:r>
      <w:r>
        <w:rPr>
          <w:rFonts w:hint="eastAsia"/>
        </w:rPr>
        <w:t>внешнем</w:t>
      </w:r>
      <w:r>
        <w:t></w:t>
      </w:r>
      <w:r>
        <w:rPr>
          <w:rFonts w:hint="eastAsia"/>
        </w:rPr>
        <w:t>рынках</w:t>
      </w:r>
      <w:r>
        <w:t></w:t>
      </w:r>
    </w:p>
    <w:p w:rsidR="00D56DDE" w:rsidRDefault="00D56DDE" w:rsidP="00D56DDE">
      <w:r>
        <w:rPr>
          <w:rFonts w:hint="eastAsia"/>
        </w:rPr>
        <w:t>На</w:t>
      </w:r>
      <w:r>
        <w:t></w:t>
      </w:r>
      <w:r>
        <w:rPr>
          <w:rFonts w:hint="eastAsia"/>
        </w:rPr>
        <w:t>мероприятия</w:t>
      </w:r>
      <w:r>
        <w:t></w:t>
      </w:r>
      <w:r>
        <w:rPr>
          <w:rFonts w:hint="eastAsia"/>
        </w:rPr>
        <w:t>по</w:t>
      </w:r>
      <w:r>
        <w:t></w:t>
      </w:r>
      <w:r>
        <w:rPr>
          <w:rFonts w:hint="eastAsia"/>
        </w:rPr>
        <w:t>продвижению</w:t>
      </w:r>
      <w:r>
        <w:t></w:t>
      </w:r>
      <w:r>
        <w:rPr>
          <w:rFonts w:hint="eastAsia"/>
        </w:rPr>
        <w:t>и</w:t>
      </w:r>
      <w:r>
        <w:t></w:t>
      </w:r>
      <w:r>
        <w:rPr>
          <w:rFonts w:hint="eastAsia"/>
        </w:rPr>
        <w:t>рекламе</w:t>
      </w:r>
      <w:r>
        <w:t></w:t>
      </w:r>
      <w:r>
        <w:rPr>
          <w:rFonts w:hint="eastAsia"/>
        </w:rPr>
        <w:t>из</w:t>
      </w:r>
      <w:r>
        <w:t></w:t>
      </w:r>
      <w:r>
        <w:rPr>
          <w:rFonts w:hint="eastAsia"/>
        </w:rPr>
        <w:t>бюджета</w:t>
      </w:r>
      <w:r>
        <w:t></w:t>
      </w:r>
      <w:r>
        <w:rPr>
          <w:rFonts w:hint="eastAsia"/>
        </w:rPr>
        <w:t>Краснодарского</w:t>
      </w:r>
      <w:r>
        <w:t></w:t>
      </w:r>
      <w:r>
        <w:rPr>
          <w:rFonts w:hint="eastAsia"/>
        </w:rPr>
        <w:t>края</w:t>
      </w:r>
      <w:r>
        <w:t></w:t>
      </w:r>
      <w:r>
        <w:t></w:t>
      </w:r>
      <w:r>
        <w:rPr>
          <w:rFonts w:hint="eastAsia"/>
        </w:rPr>
        <w:t>начиная</w:t>
      </w:r>
      <w:r>
        <w:t></w:t>
      </w:r>
      <w:r>
        <w:rPr>
          <w:rFonts w:hint="eastAsia"/>
        </w:rPr>
        <w:t>с</w:t>
      </w:r>
      <w:r>
        <w:t></w:t>
      </w:r>
      <w:r>
        <w:t></w:t>
      </w:r>
      <w:r>
        <w:t></w:t>
      </w:r>
      <w:r>
        <w:t></w:t>
      </w:r>
      <w:r>
        <w:t></w:t>
      </w:r>
      <w:r>
        <w:t></w:t>
      </w:r>
      <w:r>
        <w:rPr>
          <w:rFonts w:hint="eastAsia"/>
        </w:rPr>
        <w:t>года</w:t>
      </w:r>
      <w:r>
        <w:t></w:t>
      </w:r>
      <w:r>
        <w:t></w:t>
      </w:r>
      <w:r>
        <w:rPr>
          <w:rFonts w:hint="eastAsia"/>
        </w:rPr>
        <w:t>стали</w:t>
      </w:r>
      <w:r>
        <w:t></w:t>
      </w:r>
      <w:r>
        <w:rPr>
          <w:rFonts w:hint="eastAsia"/>
        </w:rPr>
        <w:t>выделяться</w:t>
      </w:r>
      <w:r>
        <w:t></w:t>
      </w:r>
      <w:r>
        <w:rPr>
          <w:rFonts w:hint="eastAsia"/>
        </w:rPr>
        <w:t>значительные</w:t>
      </w:r>
      <w:r>
        <w:t></w:t>
      </w:r>
      <w:r>
        <w:rPr>
          <w:rFonts w:hint="eastAsia"/>
        </w:rPr>
        <w:t>денежные</w:t>
      </w:r>
      <w:r>
        <w:t></w:t>
      </w:r>
      <w:r>
        <w:rPr>
          <w:rFonts w:hint="eastAsia"/>
        </w:rPr>
        <w:t>средства</w:t>
      </w:r>
      <w:r>
        <w:t></w:t>
      </w:r>
      <w:r>
        <w:t></w:t>
      </w:r>
      <w:r>
        <w:rPr>
          <w:rFonts w:hint="eastAsia"/>
        </w:rPr>
        <w:t>которые</w:t>
      </w:r>
      <w:r>
        <w:t></w:t>
      </w:r>
      <w:r>
        <w:rPr>
          <w:rFonts w:hint="eastAsia"/>
        </w:rPr>
        <w:t>позволили</w:t>
      </w:r>
      <w:r>
        <w:t></w:t>
      </w:r>
      <w:r>
        <w:rPr>
          <w:rFonts w:hint="eastAsia"/>
        </w:rPr>
        <w:t>начать</w:t>
      </w:r>
      <w:r>
        <w:t></w:t>
      </w:r>
      <w:r>
        <w:rPr>
          <w:rFonts w:hint="eastAsia"/>
        </w:rPr>
        <w:t>интенсивную</w:t>
      </w:r>
      <w:r>
        <w:t></w:t>
      </w:r>
      <w:r>
        <w:rPr>
          <w:rFonts w:hint="eastAsia"/>
        </w:rPr>
        <w:t>работу</w:t>
      </w:r>
      <w:r>
        <w:t></w:t>
      </w:r>
      <w:r>
        <w:rPr>
          <w:rFonts w:hint="eastAsia"/>
        </w:rPr>
        <w:t>по</w:t>
      </w:r>
      <w:r>
        <w:t></w:t>
      </w:r>
      <w:r>
        <w:rPr>
          <w:rFonts w:hint="eastAsia"/>
        </w:rPr>
        <w:t>разработке</w:t>
      </w:r>
      <w:r>
        <w:t></w:t>
      </w:r>
      <w:r>
        <w:rPr>
          <w:rFonts w:hint="eastAsia"/>
        </w:rPr>
        <w:t>и</w:t>
      </w:r>
      <w:r>
        <w:t></w:t>
      </w:r>
      <w:r>
        <w:rPr>
          <w:rFonts w:hint="eastAsia"/>
        </w:rPr>
        <w:t>воплощению</w:t>
      </w:r>
      <w:r>
        <w:t></w:t>
      </w:r>
      <w:r>
        <w:rPr>
          <w:rFonts w:hint="eastAsia"/>
        </w:rPr>
        <w:t>в</w:t>
      </w:r>
      <w:r>
        <w:t></w:t>
      </w:r>
      <w:r>
        <w:rPr>
          <w:rFonts w:hint="eastAsia"/>
        </w:rPr>
        <w:t>жизнь</w:t>
      </w:r>
      <w:r>
        <w:t></w:t>
      </w:r>
      <w:r>
        <w:rPr>
          <w:rFonts w:hint="eastAsia"/>
        </w:rPr>
        <w:t>программы</w:t>
      </w:r>
      <w:r>
        <w:t></w:t>
      </w:r>
      <w:r>
        <w:rPr>
          <w:rFonts w:hint="eastAsia"/>
        </w:rPr>
        <w:t>продвижения</w:t>
      </w:r>
      <w:r>
        <w:t></w:t>
      </w:r>
      <w:r>
        <w:rPr>
          <w:rFonts w:hint="eastAsia"/>
        </w:rPr>
        <w:t>курортов</w:t>
      </w:r>
      <w:r>
        <w:t></w:t>
      </w:r>
      <w:r>
        <w:rPr>
          <w:rFonts w:hint="eastAsia"/>
        </w:rPr>
        <w:t>края</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Сочи</w:t>
      </w:r>
      <w:r>
        <w:t></w:t>
      </w:r>
    </w:p>
    <w:p w:rsidR="00D56DDE" w:rsidRDefault="00D56DDE" w:rsidP="00D56DDE">
      <w:r>
        <w:rPr>
          <w:rFonts w:hint="eastAsia"/>
        </w:rPr>
        <w:t>Во</w:t>
      </w:r>
      <w:r>
        <w:t></w:t>
      </w:r>
      <w:r>
        <w:rPr>
          <w:rFonts w:hint="eastAsia"/>
        </w:rPr>
        <w:t>вторых</w:t>
      </w:r>
      <w:r>
        <w:t></w:t>
      </w:r>
      <w:r>
        <w:t></w:t>
      </w:r>
      <w:r>
        <w:rPr>
          <w:rFonts w:hint="eastAsia"/>
        </w:rPr>
        <w:t>произошедшие</w:t>
      </w:r>
      <w:r>
        <w:t></w:t>
      </w:r>
      <w:r>
        <w:rPr>
          <w:rFonts w:hint="eastAsia"/>
        </w:rPr>
        <w:t>изменения</w:t>
      </w:r>
      <w:r>
        <w:t></w:t>
      </w:r>
      <w:r>
        <w:rPr>
          <w:rFonts w:hint="eastAsia"/>
        </w:rPr>
        <w:t>в</w:t>
      </w:r>
      <w:r>
        <w:t></w:t>
      </w:r>
      <w:r>
        <w:rPr>
          <w:rFonts w:hint="eastAsia"/>
        </w:rPr>
        <w:t>структуре</w:t>
      </w:r>
      <w:r>
        <w:t></w:t>
      </w:r>
      <w:r>
        <w:rPr>
          <w:rFonts w:hint="eastAsia"/>
        </w:rPr>
        <w:t>управления</w:t>
      </w:r>
      <w:r>
        <w:t></w:t>
      </w:r>
      <w:r>
        <w:rPr>
          <w:rFonts w:hint="eastAsia"/>
        </w:rPr>
        <w:t>санаторно</w:t>
      </w:r>
      <w:r>
        <w:t></w:t>
      </w:r>
      <w:r>
        <w:t></w:t>
      </w:r>
      <w:r>
        <w:rPr>
          <w:rFonts w:hint="eastAsia"/>
        </w:rPr>
        <w:t>курортного</w:t>
      </w:r>
      <w:r>
        <w:t></w:t>
      </w:r>
      <w:r>
        <w:rPr>
          <w:rFonts w:hint="eastAsia"/>
        </w:rPr>
        <w:t>комплекса</w:t>
      </w:r>
      <w:r>
        <w:t></w:t>
      </w:r>
      <w:r>
        <w:rPr>
          <w:rFonts w:hint="eastAsia"/>
        </w:rPr>
        <w:t>в</w:t>
      </w:r>
      <w:r>
        <w:t></w:t>
      </w:r>
      <w:r>
        <w:rPr>
          <w:rFonts w:hint="eastAsia"/>
        </w:rPr>
        <w:t>городе</w:t>
      </w:r>
      <w:r>
        <w:t></w:t>
      </w:r>
      <w:r>
        <w:rPr>
          <w:rFonts w:hint="eastAsia"/>
        </w:rPr>
        <w:t>Сочи</w:t>
      </w:r>
      <w:r>
        <w:t></w:t>
      </w:r>
      <w:r>
        <w:rPr>
          <w:rFonts w:hint="eastAsia"/>
        </w:rPr>
        <w:t>позволили</w:t>
      </w:r>
      <w:r>
        <w:t></w:t>
      </w:r>
      <w:r>
        <w:rPr>
          <w:rFonts w:hint="eastAsia"/>
        </w:rPr>
        <w:t>начать</w:t>
      </w:r>
      <w:r>
        <w:t></w:t>
      </w:r>
      <w:r>
        <w:rPr>
          <w:rFonts w:hint="eastAsia"/>
        </w:rPr>
        <w:t>серьезно</w:t>
      </w:r>
      <w:r>
        <w:t></w:t>
      </w:r>
      <w:r>
        <w:rPr>
          <w:rFonts w:hint="eastAsia"/>
        </w:rPr>
        <w:t>заниматься</w:t>
      </w:r>
      <w:r>
        <w:t></w:t>
      </w:r>
      <w:r>
        <w:rPr>
          <w:rFonts w:hint="eastAsia"/>
        </w:rPr>
        <w:t>продвижением</w:t>
      </w:r>
      <w:r>
        <w:t></w:t>
      </w:r>
      <w:r>
        <w:rPr>
          <w:rFonts w:hint="eastAsia"/>
        </w:rPr>
        <w:t>курорта</w:t>
      </w:r>
      <w:r>
        <w:t></w:t>
      </w:r>
      <w:r>
        <w:rPr>
          <w:rFonts w:hint="eastAsia"/>
        </w:rPr>
        <w:t>Сочи</w:t>
      </w:r>
      <w:r>
        <w:t></w:t>
      </w:r>
      <w:r>
        <w:t></w:t>
      </w:r>
      <w:r>
        <w:rPr>
          <w:rFonts w:hint="eastAsia"/>
        </w:rPr>
        <w:t>В</w:t>
      </w:r>
      <w:r>
        <w:t></w:t>
      </w:r>
      <w:r>
        <w:t></w:t>
      </w:r>
      <w:r>
        <w:t></w:t>
      </w:r>
      <w:r>
        <w:t></w:t>
      </w:r>
      <w:r>
        <w:t></w:t>
      </w:r>
      <w:r>
        <w:t></w:t>
      </w:r>
      <w:r>
        <w:rPr>
          <w:rFonts w:hint="eastAsia"/>
        </w:rPr>
        <w:t>году</w:t>
      </w:r>
      <w:r>
        <w:t></w:t>
      </w:r>
      <w:r>
        <w:rPr>
          <w:rFonts w:hint="eastAsia"/>
        </w:rPr>
        <w:t>комитет</w:t>
      </w:r>
      <w:r>
        <w:t></w:t>
      </w:r>
      <w:r>
        <w:rPr>
          <w:rFonts w:hint="eastAsia"/>
        </w:rPr>
        <w:t>по</w:t>
      </w:r>
      <w:r>
        <w:t></w:t>
      </w:r>
      <w:r>
        <w:rPr>
          <w:rFonts w:hint="eastAsia"/>
        </w:rPr>
        <w:t>курортному</w:t>
      </w:r>
      <w:r>
        <w:t></w:t>
      </w:r>
      <w:r>
        <w:rPr>
          <w:rFonts w:hint="eastAsia"/>
        </w:rPr>
        <w:t>делу</w:t>
      </w:r>
      <w:r>
        <w:t></w:t>
      </w:r>
      <w:r>
        <w:rPr>
          <w:rFonts w:hint="eastAsia"/>
        </w:rPr>
        <w:t>и</w:t>
      </w:r>
      <w:r>
        <w:t></w:t>
      </w:r>
      <w:r>
        <w:rPr>
          <w:rFonts w:hint="eastAsia"/>
        </w:rPr>
        <w:t>туризму</w:t>
      </w:r>
      <w:r>
        <w:t></w:t>
      </w:r>
      <w:r>
        <w:rPr>
          <w:rFonts w:hint="eastAsia"/>
        </w:rPr>
        <w:t>администрации</w:t>
      </w:r>
      <w:r>
        <w:t></w:t>
      </w:r>
      <w:r>
        <w:rPr>
          <w:rFonts w:hint="eastAsia"/>
        </w:rPr>
        <w:t>города</w:t>
      </w:r>
      <w:r>
        <w:t></w:t>
      </w:r>
      <w:r>
        <w:rPr>
          <w:rFonts w:hint="eastAsia"/>
        </w:rPr>
        <w:t>Сочи</w:t>
      </w:r>
      <w:r>
        <w:t></w:t>
      </w:r>
      <w:r>
        <w:rPr>
          <w:rFonts w:hint="eastAsia"/>
        </w:rPr>
        <w:t>был</w:t>
      </w:r>
      <w:r>
        <w:t></w:t>
      </w:r>
      <w:r>
        <w:rPr>
          <w:rFonts w:hint="eastAsia"/>
        </w:rPr>
        <w:t>преобразован</w:t>
      </w:r>
      <w:r>
        <w:t></w:t>
      </w:r>
      <w:r>
        <w:rPr>
          <w:rFonts w:hint="eastAsia"/>
        </w:rPr>
        <w:t>в</w:t>
      </w:r>
      <w:r>
        <w:t></w:t>
      </w:r>
      <w:r>
        <w:rPr>
          <w:rFonts w:hint="eastAsia"/>
        </w:rPr>
        <w:t>Управление</w:t>
      </w:r>
      <w:r>
        <w:t></w:t>
      </w:r>
      <w:r>
        <w:rPr>
          <w:rFonts w:hint="eastAsia"/>
        </w:rPr>
        <w:t>по</w:t>
      </w:r>
      <w:r>
        <w:t></w:t>
      </w:r>
      <w:r>
        <w:rPr>
          <w:rFonts w:hint="eastAsia"/>
        </w:rPr>
        <w:t>курортному</w:t>
      </w:r>
      <w:r>
        <w:t></w:t>
      </w:r>
      <w:r>
        <w:rPr>
          <w:rFonts w:hint="eastAsia"/>
        </w:rPr>
        <w:t>делу</w:t>
      </w:r>
      <w:r>
        <w:t></w:t>
      </w:r>
      <w:r>
        <w:rPr>
          <w:rFonts w:hint="eastAsia"/>
        </w:rPr>
        <w:t>и</w:t>
      </w:r>
      <w:r>
        <w:t></w:t>
      </w:r>
      <w:r>
        <w:rPr>
          <w:rFonts w:hint="eastAsia"/>
        </w:rPr>
        <w:t>туризму</w:t>
      </w:r>
      <w:r>
        <w:t></w:t>
      </w:r>
      <w:r>
        <w:t></w:t>
      </w:r>
      <w:r>
        <w:rPr>
          <w:rFonts w:hint="eastAsia"/>
        </w:rPr>
        <w:t>в</w:t>
      </w:r>
      <w:r>
        <w:t></w:t>
      </w:r>
      <w:r>
        <w:rPr>
          <w:rFonts w:hint="eastAsia"/>
        </w:rPr>
        <w:t>с</w:t>
      </w:r>
      <w:r>
        <w:rPr>
          <w:rFonts w:hint="eastAsia"/>
        </w:rPr>
        <w:lastRenderedPageBreak/>
        <w:t>оставе</w:t>
      </w:r>
      <w:r>
        <w:t></w:t>
      </w:r>
      <w:r>
        <w:rPr>
          <w:rFonts w:hint="eastAsia"/>
        </w:rPr>
        <w:t>которого</w:t>
      </w:r>
      <w:r>
        <w:t></w:t>
      </w:r>
      <w:r>
        <w:rPr>
          <w:rFonts w:hint="eastAsia"/>
        </w:rPr>
        <w:t>был</w:t>
      </w:r>
      <w:r>
        <w:t></w:t>
      </w:r>
      <w:r>
        <w:rPr>
          <w:rFonts w:hint="eastAsia"/>
        </w:rPr>
        <w:t>создан</w:t>
      </w:r>
      <w:r>
        <w:t></w:t>
      </w:r>
      <w:r>
        <w:rPr>
          <w:rFonts w:hint="eastAsia"/>
        </w:rPr>
        <w:t>отдел</w:t>
      </w:r>
      <w:r>
        <w:t></w:t>
      </w:r>
      <w:r>
        <w:rPr>
          <w:rFonts w:hint="eastAsia"/>
        </w:rPr>
        <w:t>информационно</w:t>
      </w:r>
      <w:r>
        <w:t></w:t>
      </w:r>
      <w:r>
        <w:rPr>
          <w:rFonts w:hint="eastAsia"/>
        </w:rPr>
        <w:t>рекламных</w:t>
      </w:r>
      <w:r>
        <w:t></w:t>
      </w:r>
      <w:r>
        <w:rPr>
          <w:rFonts w:hint="eastAsia"/>
        </w:rPr>
        <w:t>программ</w:t>
      </w:r>
      <w:r>
        <w:t></w:t>
      </w:r>
      <w:r>
        <w:t></w:t>
      </w:r>
      <w:r>
        <w:rPr>
          <w:rFonts w:hint="eastAsia"/>
        </w:rPr>
        <w:t>Главная</w:t>
      </w:r>
      <w:r>
        <w:t></w:t>
      </w:r>
      <w:r>
        <w:rPr>
          <w:rFonts w:hint="eastAsia"/>
        </w:rPr>
        <w:t>цель</w:t>
      </w:r>
      <w:r>
        <w:t></w:t>
      </w:r>
      <w:r>
        <w:t></w:t>
      </w:r>
      <w:r>
        <w:rPr>
          <w:rFonts w:hint="eastAsia"/>
        </w:rPr>
        <w:t>поставленная</w:t>
      </w:r>
      <w:r>
        <w:t></w:t>
      </w:r>
      <w:r>
        <w:rPr>
          <w:rFonts w:hint="eastAsia"/>
        </w:rPr>
        <w:t>перед</w:t>
      </w:r>
      <w:r>
        <w:t></w:t>
      </w:r>
      <w:r>
        <w:rPr>
          <w:rFonts w:hint="eastAsia"/>
        </w:rPr>
        <w:t>отделом</w:t>
      </w:r>
      <w:r>
        <w:t></w:t>
      </w:r>
      <w:r>
        <w:rPr>
          <w:rFonts w:hint="eastAsia"/>
        </w:rPr>
        <w:t>с</w:t>
      </w:r>
      <w:r>
        <w:t></w:t>
      </w:r>
      <w:r>
        <w:rPr>
          <w:rFonts w:hint="eastAsia"/>
        </w:rPr>
        <w:t>момента</w:t>
      </w:r>
      <w:r>
        <w:t></w:t>
      </w:r>
      <w:r>
        <w:rPr>
          <w:rFonts w:hint="eastAsia"/>
        </w:rPr>
        <w:t>его</w:t>
      </w:r>
      <w:r>
        <w:t></w:t>
      </w:r>
      <w:r>
        <w:rPr>
          <w:rFonts w:hint="eastAsia"/>
        </w:rPr>
        <w:t>основания</w:t>
      </w:r>
      <w:r>
        <w:t></w:t>
      </w:r>
      <w:r>
        <w:t></w:t>
      </w:r>
      <w:r>
        <w:t></w:t>
      </w:r>
      <w:r>
        <w:rPr>
          <w:rFonts w:hint="eastAsia"/>
        </w:rPr>
        <w:t>продвижение</w:t>
      </w:r>
      <w:r>
        <w:t></w:t>
      </w:r>
      <w:r>
        <w:rPr>
          <w:rFonts w:hint="eastAsia"/>
        </w:rPr>
        <w:t>Сочи</w:t>
      </w:r>
      <w:r>
        <w:t></w:t>
      </w:r>
      <w:r>
        <w:t></w:t>
      </w:r>
      <w:r>
        <w:rPr>
          <w:rFonts w:hint="eastAsia"/>
        </w:rPr>
        <w:t>С</w:t>
      </w:r>
      <w:r>
        <w:t></w:t>
      </w:r>
      <w:r>
        <w:rPr>
          <w:rFonts w:hint="eastAsia"/>
        </w:rPr>
        <w:t>этого</w:t>
      </w:r>
      <w:r>
        <w:t></w:t>
      </w:r>
      <w:r>
        <w:rPr>
          <w:rFonts w:hint="eastAsia"/>
        </w:rPr>
        <w:t>момента</w:t>
      </w:r>
      <w:r>
        <w:t></w:t>
      </w:r>
      <w:r>
        <w:rPr>
          <w:rFonts w:hint="eastAsia"/>
        </w:rPr>
        <w:t>Сочи</w:t>
      </w:r>
      <w:r>
        <w:t></w:t>
      </w:r>
      <w:r>
        <w:rPr>
          <w:rFonts w:hint="eastAsia"/>
        </w:rPr>
        <w:t>продвигается</w:t>
      </w:r>
      <w:r>
        <w:t></w:t>
      </w:r>
      <w:r>
        <w:rPr>
          <w:rFonts w:hint="eastAsia"/>
        </w:rPr>
        <w:t>по</w:t>
      </w:r>
      <w:r>
        <w:t></w:t>
      </w:r>
      <w:r>
        <w:rPr>
          <w:rFonts w:hint="eastAsia"/>
        </w:rPr>
        <w:t>следующим</w:t>
      </w:r>
      <w:r>
        <w:t></w:t>
      </w:r>
      <w:r>
        <w:rPr>
          <w:rFonts w:hint="eastAsia"/>
        </w:rPr>
        <w:t>направлениям</w:t>
      </w:r>
      <w:r>
        <w:t></w:t>
      </w:r>
      <w:r>
        <w:t></w:t>
      </w:r>
      <w:r>
        <w:rPr>
          <w:rFonts w:hint="eastAsia"/>
        </w:rPr>
        <w:t>участие</w:t>
      </w:r>
      <w:r>
        <w:t></w:t>
      </w:r>
      <w:r>
        <w:rPr>
          <w:rFonts w:hint="eastAsia"/>
        </w:rPr>
        <w:t>в</w:t>
      </w:r>
      <w:r>
        <w:t></w:t>
      </w:r>
      <w:r>
        <w:rPr>
          <w:rFonts w:hint="eastAsia"/>
        </w:rPr>
        <w:t>туристических</w:t>
      </w:r>
      <w:r>
        <w:t></w:t>
      </w:r>
      <w:r>
        <w:rPr>
          <w:rFonts w:hint="eastAsia"/>
        </w:rPr>
        <w:t>выставках</w:t>
      </w:r>
      <w:r>
        <w:t></w:t>
      </w:r>
      <w:r>
        <w:t></w:t>
      </w:r>
      <w:r>
        <w:t></w:t>
      </w:r>
      <w:r>
        <w:rPr>
          <w:rFonts w:hint="eastAsia"/>
        </w:rPr>
        <w:t>ярмарках</w:t>
      </w:r>
      <w:r>
        <w:t></w:t>
      </w:r>
      <w:r>
        <w:t></w:t>
      </w:r>
      <w:r>
        <w:rPr>
          <w:rFonts w:hint="eastAsia"/>
        </w:rPr>
        <w:t>информационно</w:t>
      </w:r>
      <w:r>
        <w:t></w:t>
      </w:r>
      <w:r>
        <w:rPr>
          <w:rFonts w:hint="eastAsia"/>
        </w:rPr>
        <w:t>рекламные</w:t>
      </w:r>
      <w:r>
        <w:t></w:t>
      </w:r>
      <w:r>
        <w:rPr>
          <w:rFonts w:hint="eastAsia"/>
        </w:rPr>
        <w:t>туры</w:t>
      </w:r>
      <w:r>
        <w:t></w:t>
      </w:r>
      <w:r>
        <w:rPr>
          <w:rFonts w:hint="eastAsia"/>
        </w:rPr>
        <w:t>для</w:t>
      </w:r>
      <w:r>
        <w:t></w:t>
      </w:r>
      <w:r>
        <w:rPr>
          <w:rFonts w:hint="eastAsia"/>
        </w:rPr>
        <w:t>представителей</w:t>
      </w:r>
      <w:r>
        <w:t></w:t>
      </w:r>
      <w:r>
        <w:rPr>
          <w:rFonts w:hint="eastAsia"/>
        </w:rPr>
        <w:t>СМИ</w:t>
      </w:r>
      <w:r>
        <w:t></w:t>
      </w:r>
      <w:r>
        <w:rPr>
          <w:rFonts w:hint="eastAsia"/>
        </w:rPr>
        <w:t>и</w:t>
      </w:r>
      <w:r>
        <w:t></w:t>
      </w:r>
      <w:r>
        <w:rPr>
          <w:rFonts w:hint="eastAsia"/>
        </w:rPr>
        <w:t>санаторно</w:t>
      </w:r>
      <w:r>
        <w:t></w:t>
      </w:r>
      <w:r>
        <w:rPr>
          <w:rFonts w:hint="eastAsia"/>
        </w:rPr>
        <w:t>курортных</w:t>
      </w:r>
      <w:r>
        <w:t></w:t>
      </w:r>
      <w:r>
        <w:rPr>
          <w:rFonts w:hint="eastAsia"/>
        </w:rPr>
        <w:t>организаций</w:t>
      </w:r>
      <w:r>
        <w:t></w:t>
      </w:r>
      <w:r>
        <w:t></w:t>
      </w:r>
      <w:r>
        <w:rPr>
          <w:rFonts w:hint="eastAsia"/>
        </w:rPr>
        <w:t>выпуск</w:t>
      </w:r>
      <w:r>
        <w:t></w:t>
      </w:r>
      <w:r>
        <w:rPr>
          <w:rFonts w:hint="eastAsia"/>
        </w:rPr>
        <w:t>рекламной</w:t>
      </w:r>
      <w:r>
        <w:t></w:t>
      </w:r>
      <w:r>
        <w:rPr>
          <w:rFonts w:hint="eastAsia"/>
        </w:rPr>
        <w:t>полиграфической</w:t>
      </w:r>
      <w:r>
        <w:t></w:t>
      </w:r>
      <w:r>
        <w:rPr>
          <w:rFonts w:hint="eastAsia"/>
        </w:rPr>
        <w:t>продукции</w:t>
      </w:r>
      <w:r>
        <w:t></w:t>
      </w:r>
      <w:r>
        <w:t></w:t>
      </w:r>
      <w:r>
        <w:rPr>
          <w:rFonts w:hint="eastAsia"/>
        </w:rPr>
        <w:t>буклеты</w:t>
      </w:r>
      <w:r>
        <w:t></w:t>
      </w:r>
      <w:r>
        <w:t></w:t>
      </w:r>
      <w:r>
        <w:rPr>
          <w:rFonts w:hint="eastAsia"/>
        </w:rPr>
        <w:t>каталог</w:t>
      </w:r>
      <w:r>
        <w:t></w:t>
      </w:r>
      <w:r>
        <w:t></w:t>
      </w:r>
      <w:r>
        <w:rPr>
          <w:rFonts w:hint="eastAsia"/>
        </w:rPr>
        <w:t>путеводитель</w:t>
      </w:r>
      <w:r>
        <w:t></w:t>
      </w:r>
      <w:r>
        <w:t></w:t>
      </w:r>
      <w:r>
        <w:t></w:t>
      </w:r>
      <w:r>
        <w:rPr>
          <w:rFonts w:hint="eastAsia"/>
        </w:rPr>
        <w:t>реклама</w:t>
      </w:r>
      <w:r>
        <w:t></w:t>
      </w:r>
      <w:r>
        <w:rPr>
          <w:rFonts w:hint="eastAsia"/>
        </w:rPr>
        <w:t>в</w:t>
      </w:r>
      <w:r>
        <w:t></w:t>
      </w:r>
      <w:r>
        <w:rPr>
          <w:rFonts w:hint="eastAsia"/>
        </w:rPr>
        <w:t>прессе</w:t>
      </w:r>
      <w:r>
        <w:t></w:t>
      </w:r>
      <w:r>
        <w:t></w:t>
      </w:r>
      <w:r>
        <w:rPr>
          <w:rFonts w:hint="eastAsia"/>
        </w:rPr>
        <w:t>на</w:t>
      </w:r>
      <w:r>
        <w:t></w:t>
      </w:r>
      <w:r>
        <w:rPr>
          <w:rFonts w:hint="eastAsia"/>
        </w:rPr>
        <w:t>радио</w:t>
      </w:r>
      <w:r>
        <w:t></w:t>
      </w:r>
      <w:r>
        <w:rPr>
          <w:rFonts w:hint="eastAsia"/>
        </w:rPr>
        <w:t>и</w:t>
      </w:r>
      <w:r>
        <w:t></w:t>
      </w:r>
      <w:r>
        <w:rPr>
          <w:rFonts w:hint="eastAsia"/>
        </w:rPr>
        <w:t>ТВ</w:t>
      </w:r>
      <w:r>
        <w:t></w:t>
      </w:r>
      <w:r>
        <w:t></w:t>
      </w:r>
      <w:r>
        <w:rPr>
          <w:rFonts w:hint="eastAsia"/>
        </w:rPr>
        <w:t>создание</w:t>
      </w:r>
      <w:r>
        <w:t></w:t>
      </w:r>
      <w:r>
        <w:rPr>
          <w:rFonts w:hint="eastAsia"/>
        </w:rPr>
        <w:t>собственного</w:t>
      </w:r>
      <w:r>
        <w:t></w:t>
      </w:r>
      <w:r>
        <w:rPr>
          <w:rFonts w:hint="eastAsia"/>
        </w:rPr>
        <w:t>сайта</w:t>
      </w:r>
      <w:r>
        <w:t></w:t>
      </w:r>
      <w:r>
        <w:rPr>
          <w:rFonts w:hint="eastAsia"/>
        </w:rPr>
        <w:t>в</w:t>
      </w:r>
      <w:r>
        <w:t></w:t>
      </w:r>
      <w:r>
        <w:rPr>
          <w:rFonts w:hint="eastAsia"/>
        </w:rPr>
        <w:t>Интернете</w:t>
      </w:r>
      <w:r>
        <w:t></w:t>
      </w:r>
      <w:r>
        <w:rPr>
          <w:rFonts w:hint="eastAsia"/>
        </w:rPr>
        <w:t>и</w:t>
      </w:r>
      <w:r>
        <w:t></w:t>
      </w:r>
      <w:r>
        <w:rPr>
          <w:rFonts w:hint="eastAsia"/>
        </w:rPr>
        <w:t>ряд</w:t>
      </w:r>
      <w:r>
        <w:t></w:t>
      </w:r>
      <w:r>
        <w:rPr>
          <w:rFonts w:hint="eastAsia"/>
        </w:rPr>
        <w:t>других</w:t>
      </w:r>
      <w:r>
        <w:t></w:t>
      </w:r>
      <w:r>
        <w:rPr>
          <w:rFonts w:hint="eastAsia"/>
        </w:rPr>
        <w:t>мероприятий</w:t>
      </w:r>
      <w:r>
        <w:t></w:t>
      </w:r>
    </w:p>
    <w:p w:rsidR="00D56DDE" w:rsidRDefault="00D56DDE" w:rsidP="00D56DDE">
      <w:r>
        <w:rPr>
          <w:rFonts w:hint="eastAsia"/>
        </w:rPr>
        <w:t>Некоторые</w:t>
      </w:r>
      <w:r>
        <w:t></w:t>
      </w:r>
      <w:r>
        <w:rPr>
          <w:rFonts w:hint="eastAsia"/>
        </w:rPr>
        <w:t>из</w:t>
      </w:r>
      <w:r>
        <w:t></w:t>
      </w:r>
      <w:r>
        <w:rPr>
          <w:rFonts w:hint="eastAsia"/>
        </w:rPr>
        <w:t>этих</w:t>
      </w:r>
      <w:r>
        <w:t></w:t>
      </w:r>
      <w:r>
        <w:rPr>
          <w:rFonts w:hint="eastAsia"/>
        </w:rPr>
        <w:t>мероприятий</w:t>
      </w:r>
      <w:r>
        <w:t></w:t>
      </w:r>
      <w:r>
        <w:rPr>
          <w:rFonts w:hint="eastAsia"/>
        </w:rPr>
        <w:t>проводились</w:t>
      </w:r>
      <w:r>
        <w:t></w:t>
      </w:r>
      <w:r>
        <w:rPr>
          <w:rFonts w:hint="eastAsia"/>
        </w:rPr>
        <w:t>только</w:t>
      </w:r>
      <w:r>
        <w:t></w:t>
      </w:r>
      <w:r>
        <w:rPr>
          <w:rFonts w:hint="eastAsia"/>
        </w:rPr>
        <w:t>за</w:t>
      </w:r>
      <w:r>
        <w:t></w:t>
      </w:r>
      <w:r>
        <w:rPr>
          <w:rFonts w:hint="eastAsia"/>
        </w:rPr>
        <w:t>счет</w:t>
      </w:r>
      <w:r>
        <w:t></w:t>
      </w:r>
      <w:r>
        <w:rPr>
          <w:rFonts w:hint="eastAsia"/>
        </w:rPr>
        <w:t>бюджетных</w:t>
      </w:r>
      <w:r>
        <w:t></w:t>
      </w:r>
      <w:r>
        <w:rPr>
          <w:rFonts w:hint="eastAsia"/>
        </w:rPr>
        <w:t>средств</w:t>
      </w:r>
      <w:r>
        <w:t></w:t>
      </w:r>
      <w:r>
        <w:t></w:t>
      </w:r>
      <w:r>
        <w:rPr>
          <w:rFonts w:hint="eastAsia"/>
        </w:rPr>
        <w:t>а</w:t>
      </w:r>
      <w:r>
        <w:t></w:t>
      </w:r>
      <w:r>
        <w:rPr>
          <w:rFonts w:hint="eastAsia"/>
        </w:rPr>
        <w:t>некоторые</w:t>
      </w:r>
      <w:r>
        <w:t></w:t>
      </w:r>
      <w:r>
        <w:t></w:t>
      </w:r>
      <w:r>
        <w:t></w:t>
      </w:r>
      <w:r>
        <w:rPr>
          <w:rFonts w:hint="eastAsia"/>
        </w:rPr>
        <w:t>консолидированно</w:t>
      </w:r>
      <w:r>
        <w:t></w:t>
      </w:r>
      <w:r>
        <w:rPr>
          <w:rFonts w:hint="eastAsia"/>
        </w:rPr>
        <w:t>с</w:t>
      </w:r>
      <w:r>
        <w:t></w:t>
      </w:r>
      <w:r>
        <w:rPr>
          <w:rFonts w:hint="eastAsia"/>
        </w:rPr>
        <w:t>санаторно</w:t>
      </w:r>
      <w:r>
        <w:t></w:t>
      </w:r>
      <w:r>
        <w:rPr>
          <w:rFonts w:hint="eastAsia"/>
        </w:rPr>
        <w:t>курортными</w:t>
      </w:r>
      <w:r>
        <w:t></w:t>
      </w:r>
      <w:r>
        <w:rPr>
          <w:rFonts w:hint="eastAsia"/>
        </w:rPr>
        <w:t>и</w:t>
      </w:r>
      <w:r>
        <w:t></w:t>
      </w:r>
      <w:r>
        <w:rPr>
          <w:rFonts w:hint="eastAsia"/>
        </w:rPr>
        <w:t>туристскими</w:t>
      </w:r>
      <w:r>
        <w:t></w:t>
      </w:r>
      <w:r>
        <w:rPr>
          <w:rFonts w:hint="eastAsia"/>
        </w:rPr>
        <w:t>предприятиями</w:t>
      </w:r>
      <w:r>
        <w:t></w:t>
      </w:r>
      <w:r>
        <w:rPr>
          <w:rFonts w:hint="eastAsia"/>
        </w:rPr>
        <w:t>города</w:t>
      </w:r>
      <w:r>
        <w:t></w:t>
      </w:r>
    </w:p>
    <w:p w:rsidR="00D56DDE" w:rsidRDefault="00D56DDE" w:rsidP="00D56DDE">
      <w:r>
        <w:t></w:t>
      </w:r>
    </w:p>
    <w:p w:rsidR="00D56DDE" w:rsidRDefault="00D56DDE" w:rsidP="00D56DDE">
      <w:r>
        <w:t></w:t>
      </w:r>
      <w:r>
        <w:t></w:t>
      </w:r>
      <w:r>
        <w:t></w:t>
      </w:r>
    </w:p>
    <w:p w:rsidR="00D56DDE" w:rsidRDefault="00D56DDE" w:rsidP="00D56DDE">
      <w:r>
        <w:rPr>
          <w:rFonts w:hint="eastAsia"/>
        </w:rPr>
        <w:t>В</w:t>
      </w:r>
      <w:r>
        <w:t></w:t>
      </w:r>
      <w:r>
        <w:rPr>
          <w:rFonts w:hint="eastAsia"/>
        </w:rPr>
        <w:t>третьих</w:t>
      </w:r>
      <w:r>
        <w:t></w:t>
      </w:r>
      <w:r>
        <w:t></w:t>
      </w:r>
      <w:r>
        <w:rPr>
          <w:rFonts w:hint="eastAsia"/>
        </w:rPr>
        <w:t>следует</w:t>
      </w:r>
      <w:r>
        <w:t></w:t>
      </w:r>
      <w:r>
        <w:rPr>
          <w:rFonts w:hint="eastAsia"/>
        </w:rPr>
        <w:t>отметить</w:t>
      </w:r>
      <w:r>
        <w:t></w:t>
      </w:r>
      <w:r>
        <w:t></w:t>
      </w:r>
      <w:r>
        <w:rPr>
          <w:rFonts w:hint="eastAsia"/>
        </w:rPr>
        <w:t>что</w:t>
      </w:r>
      <w:r>
        <w:t></w:t>
      </w:r>
      <w:r>
        <w:rPr>
          <w:rFonts w:hint="eastAsia"/>
        </w:rPr>
        <w:t>с</w:t>
      </w:r>
      <w:r>
        <w:t></w:t>
      </w:r>
      <w:r>
        <w:t></w:t>
      </w:r>
      <w:r>
        <w:t></w:t>
      </w:r>
      <w:r>
        <w:t></w:t>
      </w:r>
      <w:r>
        <w:t></w:t>
      </w:r>
      <w:r>
        <w:t></w:t>
      </w:r>
      <w:r>
        <w:rPr>
          <w:rFonts w:hint="eastAsia"/>
        </w:rPr>
        <w:t>года</w:t>
      </w:r>
      <w:r>
        <w:t></w:t>
      </w:r>
      <w:r>
        <w:rPr>
          <w:rFonts w:hint="eastAsia"/>
        </w:rPr>
        <w:t>Управлением</w:t>
      </w:r>
      <w:r>
        <w:t></w:t>
      </w:r>
      <w:r>
        <w:rPr>
          <w:rFonts w:hint="eastAsia"/>
        </w:rPr>
        <w:t>по</w:t>
      </w:r>
      <w:r>
        <w:t></w:t>
      </w:r>
      <w:r>
        <w:rPr>
          <w:rFonts w:hint="eastAsia"/>
        </w:rPr>
        <w:t>курортному</w:t>
      </w:r>
      <w:r>
        <w:t></w:t>
      </w:r>
      <w:r>
        <w:rPr>
          <w:rFonts w:hint="eastAsia"/>
        </w:rPr>
        <w:t>делу</w:t>
      </w:r>
      <w:r>
        <w:t></w:t>
      </w:r>
      <w:r>
        <w:rPr>
          <w:rFonts w:hint="eastAsia"/>
        </w:rPr>
        <w:t>и</w:t>
      </w:r>
      <w:r>
        <w:t></w:t>
      </w:r>
      <w:r>
        <w:rPr>
          <w:rFonts w:hint="eastAsia"/>
        </w:rPr>
        <w:t>туризму</w:t>
      </w:r>
      <w:r>
        <w:t></w:t>
      </w:r>
      <w:r>
        <w:rPr>
          <w:rFonts w:hint="eastAsia"/>
        </w:rPr>
        <w:t>было</w:t>
      </w:r>
      <w:r>
        <w:t></w:t>
      </w:r>
      <w:r>
        <w:rPr>
          <w:rFonts w:hint="eastAsia"/>
        </w:rPr>
        <w:t>принято</w:t>
      </w:r>
      <w:r>
        <w:t></w:t>
      </w:r>
      <w:r>
        <w:rPr>
          <w:rFonts w:hint="eastAsia"/>
        </w:rPr>
        <w:t>решение</w:t>
      </w:r>
      <w:r>
        <w:t></w:t>
      </w:r>
      <w:r>
        <w:rPr>
          <w:rFonts w:hint="eastAsia"/>
        </w:rPr>
        <w:t>продвигать</w:t>
      </w:r>
      <w:r>
        <w:t></w:t>
      </w:r>
      <w:r>
        <w:rPr>
          <w:rFonts w:hint="eastAsia"/>
        </w:rPr>
        <w:t>санаторно</w:t>
      </w:r>
      <w:r>
        <w:t></w:t>
      </w:r>
      <w:r>
        <w:rPr>
          <w:rFonts w:hint="eastAsia"/>
        </w:rPr>
        <w:t>курортный</w:t>
      </w:r>
      <w:r>
        <w:t></w:t>
      </w:r>
      <w:r>
        <w:rPr>
          <w:rFonts w:hint="eastAsia"/>
        </w:rPr>
        <w:t>продукт</w:t>
      </w:r>
      <w:r>
        <w:t></w:t>
      </w:r>
      <w:r>
        <w:rPr>
          <w:rFonts w:hint="eastAsia"/>
        </w:rPr>
        <w:t>города</w:t>
      </w:r>
      <w:r>
        <w:t></w:t>
      </w:r>
      <w:r>
        <w:rPr>
          <w:rFonts w:hint="eastAsia"/>
        </w:rPr>
        <w:t>профессионально</w:t>
      </w:r>
      <w:r>
        <w:t></w:t>
      </w:r>
      <w:r>
        <w:t></w:t>
      </w:r>
      <w:r>
        <w:rPr>
          <w:rFonts w:hint="eastAsia"/>
        </w:rPr>
        <w:t>Так</w:t>
      </w:r>
      <w:r>
        <w:t></w:t>
      </w:r>
      <w:r>
        <w:rPr>
          <w:rFonts w:hint="eastAsia"/>
        </w:rPr>
        <w:t>в</w:t>
      </w:r>
      <w:r>
        <w:t></w:t>
      </w:r>
      <w:r>
        <w:t></w:t>
      </w:r>
      <w:r>
        <w:t></w:t>
      </w:r>
      <w:r>
        <w:t></w:t>
      </w:r>
      <w:r>
        <w:t></w:t>
      </w:r>
      <w:r>
        <w:t></w:t>
      </w:r>
      <w:r>
        <w:rPr>
          <w:rFonts w:hint="eastAsia"/>
        </w:rPr>
        <w:t>году</w:t>
      </w:r>
      <w:r>
        <w:t></w:t>
      </w:r>
      <w:r>
        <w:rPr>
          <w:rFonts w:hint="eastAsia"/>
        </w:rPr>
        <w:t>был</w:t>
      </w:r>
      <w:r>
        <w:t></w:t>
      </w:r>
      <w:r>
        <w:rPr>
          <w:rFonts w:hint="eastAsia"/>
        </w:rPr>
        <w:t>подписан</w:t>
      </w:r>
      <w:r>
        <w:t></w:t>
      </w:r>
      <w:r>
        <w:rPr>
          <w:rFonts w:hint="eastAsia"/>
        </w:rPr>
        <w:t>контракт</w:t>
      </w:r>
      <w:r>
        <w:t></w:t>
      </w:r>
      <w:r>
        <w:rPr>
          <w:rFonts w:hint="eastAsia"/>
        </w:rPr>
        <w:t>с</w:t>
      </w:r>
      <w:r>
        <w:t></w:t>
      </w:r>
      <w:r>
        <w:rPr>
          <w:rFonts w:hint="eastAsia"/>
        </w:rPr>
        <w:t>рекламной</w:t>
      </w:r>
      <w:r>
        <w:t></w:t>
      </w:r>
      <w:r>
        <w:rPr>
          <w:rFonts w:hint="eastAsia"/>
        </w:rPr>
        <w:t>кампанией</w:t>
      </w:r>
      <w:r>
        <w:t></w:t>
      </w:r>
      <w:r>
        <w:t></w:t>
      </w:r>
      <w:r>
        <w:rPr>
          <w:rFonts w:hint="eastAsia"/>
        </w:rPr>
        <w:t>Релиз</w:t>
      </w:r>
      <w:r>
        <w:t></w:t>
      </w:r>
      <w:r>
        <w:rPr>
          <w:rFonts w:hint="eastAsia"/>
        </w:rPr>
        <w:t>Эдвертайзинг</w:t>
      </w:r>
      <w:r>
        <w:t></w:t>
      </w:r>
      <w:r>
        <w:t></w:t>
      </w:r>
      <w:r>
        <w:rPr>
          <w:rFonts w:hint="eastAsia"/>
        </w:rPr>
        <w:t>на</w:t>
      </w:r>
      <w:r>
        <w:t></w:t>
      </w:r>
      <w:r>
        <w:rPr>
          <w:rFonts w:hint="eastAsia"/>
        </w:rPr>
        <w:t>сумму</w:t>
      </w:r>
      <w:r>
        <w:t></w:t>
      </w:r>
      <w:r>
        <w:t></w:t>
      </w:r>
      <w:r>
        <w:t></w:t>
      </w:r>
      <w:r>
        <w:t></w:t>
      </w:r>
      <w:r>
        <w:t></w:t>
      </w:r>
      <w:r>
        <w:t></w:t>
      </w:r>
      <w:r>
        <w:t></w:t>
      </w:r>
      <w:r>
        <w:t></w:t>
      </w:r>
      <w:r>
        <w:t></w:t>
      </w:r>
      <w:r>
        <w:t></w:t>
      </w:r>
      <w:r>
        <w:t></w:t>
      </w:r>
      <w:r>
        <w:t></w:t>
      </w:r>
      <w:r>
        <w:rPr>
          <w:rFonts w:hint="eastAsia"/>
        </w:rPr>
        <w:t>рублей</w:t>
      </w:r>
      <w:r>
        <w:t></w:t>
      </w:r>
    </w:p>
    <w:p w:rsidR="00D56DDE" w:rsidRDefault="00D56DDE" w:rsidP="00D56DDE">
      <w:r>
        <w:rPr>
          <w:rFonts w:hint="eastAsia"/>
        </w:rPr>
        <w:t>В</w:t>
      </w:r>
      <w:r>
        <w:t></w:t>
      </w:r>
      <w:r>
        <w:rPr>
          <w:rFonts w:hint="eastAsia"/>
        </w:rPr>
        <w:t>четвертых</w:t>
      </w:r>
      <w:r>
        <w:t></w:t>
      </w:r>
      <w:r>
        <w:t></w:t>
      </w:r>
      <w:r>
        <w:rPr>
          <w:rFonts w:hint="eastAsia"/>
        </w:rPr>
        <w:t>к</w:t>
      </w:r>
      <w:r>
        <w:t></w:t>
      </w:r>
      <w:r>
        <w:rPr>
          <w:rFonts w:hint="eastAsia"/>
        </w:rPr>
        <w:t>сожалению</w:t>
      </w:r>
      <w:r>
        <w:t></w:t>
      </w:r>
      <w:r>
        <w:t></w:t>
      </w:r>
      <w:r>
        <w:rPr>
          <w:rFonts w:hint="eastAsia"/>
        </w:rPr>
        <w:t>следует</w:t>
      </w:r>
      <w:r>
        <w:t></w:t>
      </w:r>
      <w:r>
        <w:rPr>
          <w:rFonts w:hint="eastAsia"/>
        </w:rPr>
        <w:t>отметить</w:t>
      </w:r>
      <w:r>
        <w:t></w:t>
      </w:r>
      <w:r>
        <w:t></w:t>
      </w:r>
      <w:r>
        <w:rPr>
          <w:rFonts w:hint="eastAsia"/>
        </w:rPr>
        <w:t>что</w:t>
      </w:r>
      <w:r>
        <w:t></w:t>
      </w:r>
      <w:r>
        <w:rPr>
          <w:rFonts w:hint="eastAsia"/>
        </w:rPr>
        <w:t>в</w:t>
      </w:r>
      <w:r>
        <w:t></w:t>
      </w:r>
      <w:r>
        <w:rPr>
          <w:rFonts w:hint="eastAsia"/>
        </w:rPr>
        <w:t>ходе</w:t>
      </w:r>
      <w:r>
        <w:t></w:t>
      </w:r>
      <w:r>
        <w:rPr>
          <w:rFonts w:hint="eastAsia"/>
        </w:rPr>
        <w:t>проведенного</w:t>
      </w:r>
      <w:r>
        <w:t></w:t>
      </w:r>
      <w:r>
        <w:rPr>
          <w:rFonts w:hint="eastAsia"/>
        </w:rPr>
        <w:t>исследования</w:t>
      </w:r>
      <w:r>
        <w:t></w:t>
      </w:r>
      <w:r>
        <w:rPr>
          <w:rFonts w:hint="eastAsia"/>
        </w:rPr>
        <w:t>были</w:t>
      </w:r>
      <w:r>
        <w:t></w:t>
      </w:r>
      <w:r>
        <w:rPr>
          <w:rFonts w:hint="eastAsia"/>
        </w:rPr>
        <w:t>выявлены</w:t>
      </w:r>
      <w:r>
        <w:t></w:t>
      </w:r>
      <w:r>
        <w:rPr>
          <w:rFonts w:hint="eastAsia"/>
        </w:rPr>
        <w:t>следующие</w:t>
      </w:r>
      <w:r>
        <w:t></w:t>
      </w:r>
      <w:r>
        <w:rPr>
          <w:rFonts w:hint="eastAsia"/>
        </w:rPr>
        <w:t>цифры</w:t>
      </w:r>
      <w:r>
        <w:t></w:t>
      </w:r>
      <w:r>
        <w:t></w:t>
      </w:r>
      <w:r>
        <w:rPr>
          <w:rFonts w:hint="eastAsia"/>
        </w:rPr>
        <w:t>число</w:t>
      </w:r>
      <w:r>
        <w:t></w:t>
      </w:r>
      <w:r>
        <w:rPr>
          <w:rFonts w:hint="eastAsia"/>
        </w:rPr>
        <w:t>туристов</w:t>
      </w:r>
      <w:r>
        <w:t></w:t>
      </w:r>
      <w:r>
        <w:t></w:t>
      </w:r>
      <w:r>
        <w:rPr>
          <w:rFonts w:hint="eastAsia"/>
        </w:rPr>
        <w:t>прибывших</w:t>
      </w:r>
      <w:r>
        <w:t></w:t>
      </w:r>
      <w:r>
        <w:rPr>
          <w:rFonts w:hint="eastAsia"/>
        </w:rPr>
        <w:t>в</w:t>
      </w:r>
      <w:r>
        <w:t></w:t>
      </w:r>
      <w:r>
        <w:rPr>
          <w:rFonts w:hint="eastAsia"/>
        </w:rPr>
        <w:t>Сочи</w:t>
      </w:r>
      <w:r>
        <w:t></w:t>
      </w:r>
      <w:r>
        <w:rPr>
          <w:rFonts w:hint="eastAsia"/>
        </w:rPr>
        <w:t>в</w:t>
      </w:r>
      <w:r>
        <w:t></w:t>
      </w:r>
      <w:r>
        <w:t></w:t>
      </w:r>
      <w:r>
        <w:t></w:t>
      </w:r>
      <w:r>
        <w:t></w:t>
      </w:r>
      <w:r>
        <w:t></w:t>
      </w:r>
      <w:r>
        <w:t></w:t>
      </w:r>
      <w:r>
        <w:rPr>
          <w:rFonts w:hint="eastAsia"/>
        </w:rPr>
        <w:t>году</w:t>
      </w:r>
      <w:r>
        <w:t></w:t>
      </w:r>
      <w:r>
        <w:rPr>
          <w:rFonts w:hint="eastAsia"/>
        </w:rPr>
        <w:t>всего</w:t>
      </w:r>
      <w:r>
        <w:t></w:t>
      </w:r>
      <w:r>
        <w:rPr>
          <w:rFonts w:hint="eastAsia"/>
        </w:rPr>
        <w:t>на</w:t>
      </w:r>
      <w:r>
        <w:t></w:t>
      </w:r>
      <w:r>
        <w:t></w:t>
      </w:r>
      <w:r>
        <w:t></w:t>
      </w:r>
      <w:r>
        <w:t></w:t>
      </w:r>
      <w:r>
        <w:t></w:t>
      </w:r>
      <w:r>
        <w:t></w:t>
      </w:r>
      <w:r>
        <w:rPr>
          <w:rFonts w:hint="eastAsia"/>
        </w:rPr>
        <w:t>выше</w:t>
      </w:r>
      <w:r>
        <w:t></w:t>
      </w:r>
      <w:r>
        <w:t></w:t>
      </w:r>
      <w:r>
        <w:rPr>
          <w:rFonts w:hint="eastAsia"/>
        </w:rPr>
        <w:t>чем</w:t>
      </w:r>
      <w:r>
        <w:t></w:t>
      </w:r>
      <w:r>
        <w:rPr>
          <w:rFonts w:hint="eastAsia"/>
        </w:rPr>
        <w:t>за</w:t>
      </w:r>
      <w:r>
        <w:t></w:t>
      </w:r>
      <w:r>
        <w:t></w:t>
      </w:r>
      <w:r>
        <w:t></w:t>
      </w:r>
      <w:r>
        <w:t></w:t>
      </w:r>
      <w:r>
        <w:t></w:t>
      </w:r>
      <w:r>
        <w:t></w:t>
      </w:r>
      <w:r>
        <w:rPr>
          <w:rFonts w:hint="eastAsia"/>
        </w:rPr>
        <w:t>год</w:t>
      </w:r>
      <w:r>
        <w:t></w:t>
      </w:r>
      <w:r>
        <w:t></w:t>
      </w:r>
      <w:r>
        <w:rPr>
          <w:rFonts w:hint="eastAsia"/>
        </w:rPr>
        <w:t>тогда</w:t>
      </w:r>
      <w:r>
        <w:t></w:t>
      </w:r>
      <w:r>
        <w:rPr>
          <w:rFonts w:hint="eastAsia"/>
        </w:rPr>
        <w:t>как</w:t>
      </w:r>
      <w:r>
        <w:t></w:t>
      </w:r>
      <w:r>
        <w:rPr>
          <w:rFonts w:hint="eastAsia"/>
        </w:rPr>
        <w:t>по</w:t>
      </w:r>
      <w:r>
        <w:t></w:t>
      </w:r>
      <w:r>
        <w:rPr>
          <w:rFonts w:hint="eastAsia"/>
        </w:rPr>
        <w:t>сравнению</w:t>
      </w:r>
      <w:r>
        <w:t></w:t>
      </w:r>
      <w:r>
        <w:rPr>
          <w:rFonts w:hint="eastAsia"/>
        </w:rPr>
        <w:t>с</w:t>
      </w:r>
      <w:r>
        <w:t></w:t>
      </w:r>
      <w:r>
        <w:t></w:t>
      </w:r>
      <w:r>
        <w:t></w:t>
      </w:r>
      <w:r>
        <w:t></w:t>
      </w:r>
      <w:r>
        <w:t></w:t>
      </w:r>
      <w:r>
        <w:t></w:t>
      </w:r>
      <w:r>
        <w:rPr>
          <w:rFonts w:hint="eastAsia"/>
        </w:rPr>
        <w:t>годом</w:t>
      </w:r>
      <w:r>
        <w:t></w:t>
      </w:r>
      <w:r>
        <w:rPr>
          <w:rFonts w:hint="eastAsia"/>
        </w:rPr>
        <w:t>приток</w:t>
      </w:r>
      <w:r>
        <w:t></w:t>
      </w:r>
      <w:r>
        <w:rPr>
          <w:rFonts w:hint="eastAsia"/>
        </w:rPr>
        <w:t>отдыхающих</w:t>
      </w:r>
      <w:r>
        <w:t></w:t>
      </w:r>
      <w:r>
        <w:rPr>
          <w:rFonts w:hint="eastAsia"/>
        </w:rPr>
        <w:t>в</w:t>
      </w:r>
      <w:r>
        <w:t></w:t>
      </w:r>
      <w:r>
        <w:t></w:t>
      </w:r>
      <w:r>
        <w:t></w:t>
      </w:r>
      <w:r>
        <w:t></w:t>
      </w:r>
      <w:r>
        <w:t></w:t>
      </w:r>
      <w:r>
        <w:t></w:t>
      </w:r>
      <w:r>
        <w:rPr>
          <w:rFonts w:hint="eastAsia"/>
        </w:rPr>
        <w:t>году</w:t>
      </w:r>
      <w:r>
        <w:t></w:t>
      </w:r>
      <w:r>
        <w:rPr>
          <w:rFonts w:hint="eastAsia"/>
        </w:rPr>
        <w:t>был</w:t>
      </w:r>
      <w:r>
        <w:t></w:t>
      </w:r>
      <w:r>
        <w:rPr>
          <w:rFonts w:hint="eastAsia"/>
        </w:rPr>
        <w:t>выше</w:t>
      </w:r>
      <w:r>
        <w:t></w:t>
      </w:r>
      <w:r>
        <w:rPr>
          <w:rFonts w:hint="eastAsia"/>
        </w:rPr>
        <w:t>на</w:t>
      </w:r>
      <w:r>
        <w:t></w:t>
      </w:r>
      <w:r>
        <w:t></w:t>
      </w:r>
      <w:r>
        <w:t></w:t>
      </w:r>
      <w:r>
        <w:t></w:t>
      </w:r>
      <w:r>
        <w:t></w:t>
      </w:r>
      <w:r>
        <w:t></w:t>
      </w:r>
      <w:r>
        <w:rPr>
          <w:rFonts w:hint="eastAsia"/>
        </w:rPr>
        <w:t>Доходы</w:t>
      </w:r>
      <w:r>
        <w:t></w:t>
      </w:r>
      <w:r>
        <w:rPr>
          <w:rFonts w:hint="eastAsia"/>
        </w:rPr>
        <w:t>же</w:t>
      </w:r>
      <w:r>
        <w:t></w:t>
      </w:r>
      <w:r>
        <w:rPr>
          <w:rFonts w:hint="eastAsia"/>
        </w:rPr>
        <w:t>от</w:t>
      </w:r>
      <w:r>
        <w:t></w:t>
      </w:r>
      <w:r>
        <w:rPr>
          <w:rFonts w:hint="eastAsia"/>
        </w:rPr>
        <w:t>санаторно</w:t>
      </w:r>
      <w:r>
        <w:t></w:t>
      </w:r>
      <w:r>
        <w:rPr>
          <w:rFonts w:hint="eastAsia"/>
        </w:rPr>
        <w:t>курортной</w:t>
      </w:r>
      <w:r>
        <w:t></w:t>
      </w:r>
      <w:r>
        <w:rPr>
          <w:rFonts w:hint="eastAsia"/>
        </w:rPr>
        <w:t>и</w:t>
      </w:r>
      <w:r>
        <w:t></w:t>
      </w:r>
      <w:r>
        <w:rPr>
          <w:rFonts w:hint="eastAsia"/>
        </w:rPr>
        <w:t>туристской</w:t>
      </w:r>
      <w:r>
        <w:t></w:t>
      </w:r>
      <w:r>
        <w:rPr>
          <w:rFonts w:hint="eastAsia"/>
        </w:rPr>
        <w:t>отраслей</w:t>
      </w:r>
      <w:r>
        <w:t></w:t>
      </w:r>
      <w:r>
        <w:rPr>
          <w:rFonts w:hint="eastAsia"/>
        </w:rPr>
        <w:t>в</w:t>
      </w:r>
      <w:r>
        <w:t></w:t>
      </w:r>
      <w:r>
        <w:t></w:t>
      </w:r>
      <w:r>
        <w:t></w:t>
      </w:r>
      <w:r>
        <w:t></w:t>
      </w:r>
      <w:r>
        <w:t></w:t>
      </w:r>
      <w:r>
        <w:t></w:t>
      </w:r>
      <w:r>
        <w:rPr>
          <w:rFonts w:hint="eastAsia"/>
        </w:rPr>
        <w:t>году</w:t>
      </w:r>
      <w:r>
        <w:t></w:t>
      </w:r>
      <w:r>
        <w:rPr>
          <w:rFonts w:hint="eastAsia"/>
        </w:rPr>
        <w:t>по</w:t>
      </w:r>
      <w:r>
        <w:t></w:t>
      </w:r>
      <w:r>
        <w:rPr>
          <w:rFonts w:hint="eastAsia"/>
        </w:rPr>
        <w:t>сравнению</w:t>
      </w:r>
      <w:r>
        <w:t></w:t>
      </w:r>
      <w:r>
        <w:rPr>
          <w:rFonts w:hint="eastAsia"/>
        </w:rPr>
        <w:t>с</w:t>
      </w:r>
      <w:r>
        <w:t></w:t>
      </w:r>
      <w:r>
        <w:t></w:t>
      </w:r>
      <w:r>
        <w:t></w:t>
      </w:r>
      <w:r>
        <w:t></w:t>
      </w:r>
      <w:r>
        <w:t></w:t>
      </w:r>
      <w:r>
        <w:t></w:t>
      </w:r>
      <w:r>
        <w:rPr>
          <w:rFonts w:hint="eastAsia"/>
        </w:rPr>
        <w:t>годом</w:t>
      </w:r>
      <w:r>
        <w:t></w:t>
      </w:r>
      <w:r>
        <w:rPr>
          <w:rFonts w:hint="eastAsia"/>
        </w:rPr>
        <w:t>возросли</w:t>
      </w:r>
      <w:r>
        <w:t></w:t>
      </w:r>
      <w:r>
        <w:rPr>
          <w:rFonts w:hint="eastAsia"/>
        </w:rPr>
        <w:t>на</w:t>
      </w:r>
      <w:r>
        <w:t></w:t>
      </w:r>
      <w:r>
        <w:t></w:t>
      </w:r>
      <w:r>
        <w:t></w:t>
      </w:r>
      <w:r>
        <w:t></w:t>
      </w:r>
      <w:r>
        <w:t></w:t>
      </w:r>
      <w:r>
        <w:t></w:t>
      </w:r>
    </w:p>
    <w:p w:rsidR="00D56DDE" w:rsidRDefault="00D56DDE" w:rsidP="00D56DDE">
      <w:r>
        <w:rPr>
          <w:rFonts w:hint="eastAsia"/>
        </w:rPr>
        <w:t>Исходя</w:t>
      </w:r>
      <w:r>
        <w:t></w:t>
      </w:r>
      <w:r>
        <w:rPr>
          <w:rFonts w:hint="eastAsia"/>
        </w:rPr>
        <w:t>из</w:t>
      </w:r>
      <w:r>
        <w:t></w:t>
      </w:r>
      <w:r>
        <w:rPr>
          <w:rFonts w:hint="eastAsia"/>
        </w:rPr>
        <w:t>вышесказанного</w:t>
      </w:r>
      <w:r>
        <w:t></w:t>
      </w:r>
      <w:r>
        <w:t></w:t>
      </w:r>
      <w:r>
        <w:rPr>
          <w:rFonts w:hint="eastAsia"/>
        </w:rPr>
        <w:t>мы</w:t>
      </w:r>
      <w:r>
        <w:t></w:t>
      </w:r>
      <w:r>
        <w:rPr>
          <w:rFonts w:hint="eastAsia"/>
        </w:rPr>
        <w:t>считаем</w:t>
      </w:r>
      <w:r>
        <w:t></w:t>
      </w:r>
      <w:r>
        <w:t></w:t>
      </w:r>
      <w:r>
        <w:rPr>
          <w:rFonts w:hint="eastAsia"/>
        </w:rPr>
        <w:t>что</w:t>
      </w:r>
      <w:r>
        <w:t></w:t>
      </w:r>
      <w:r>
        <w:rPr>
          <w:rFonts w:hint="eastAsia"/>
        </w:rPr>
        <w:t>для</w:t>
      </w:r>
      <w:r>
        <w:t></w:t>
      </w:r>
      <w:r>
        <w:rPr>
          <w:rFonts w:hint="eastAsia"/>
        </w:rPr>
        <w:t>достижения</w:t>
      </w:r>
      <w:r>
        <w:t></w:t>
      </w:r>
      <w:r>
        <w:rPr>
          <w:rFonts w:hint="eastAsia"/>
        </w:rPr>
        <w:t>максимальных</w:t>
      </w:r>
      <w:r>
        <w:t></w:t>
      </w:r>
      <w:r>
        <w:rPr>
          <w:rFonts w:hint="eastAsia"/>
        </w:rPr>
        <w:t>результатов</w:t>
      </w:r>
      <w:r>
        <w:t></w:t>
      </w:r>
      <w:r>
        <w:rPr>
          <w:rFonts w:hint="eastAsia"/>
        </w:rPr>
        <w:t>по</w:t>
      </w:r>
      <w:r>
        <w:t></w:t>
      </w:r>
      <w:r>
        <w:rPr>
          <w:rFonts w:hint="eastAsia"/>
        </w:rPr>
        <w:t>продвижению</w:t>
      </w:r>
      <w:r>
        <w:t></w:t>
      </w:r>
      <w:r>
        <w:rPr>
          <w:rFonts w:hint="eastAsia"/>
        </w:rPr>
        <w:t>санаторно</w:t>
      </w:r>
      <w:r>
        <w:t></w:t>
      </w:r>
      <w:r>
        <w:rPr>
          <w:rFonts w:hint="eastAsia"/>
        </w:rPr>
        <w:t>курортного</w:t>
      </w:r>
      <w:r>
        <w:t></w:t>
      </w:r>
      <w:r>
        <w:rPr>
          <w:rFonts w:hint="eastAsia"/>
        </w:rPr>
        <w:t>продукта</w:t>
      </w:r>
      <w:r>
        <w:t></w:t>
      </w:r>
      <w:r>
        <w:rPr>
          <w:rFonts w:hint="eastAsia"/>
        </w:rPr>
        <w:t>города</w:t>
      </w:r>
      <w:r>
        <w:t></w:t>
      </w:r>
      <w:r>
        <w:rPr>
          <w:rFonts w:hint="eastAsia"/>
        </w:rPr>
        <w:t>курорта</w:t>
      </w:r>
      <w:r>
        <w:t></w:t>
      </w:r>
      <w:r>
        <w:rPr>
          <w:rFonts w:hint="eastAsia"/>
        </w:rPr>
        <w:t>Сочи</w:t>
      </w:r>
      <w:r>
        <w:t></w:t>
      </w:r>
      <w:r>
        <w:rPr>
          <w:rFonts w:hint="eastAsia"/>
        </w:rPr>
        <w:t>необходимо</w:t>
      </w:r>
      <w:r>
        <w:t></w:t>
      </w:r>
    </w:p>
    <w:p w:rsidR="00D56DDE" w:rsidRDefault="00D56DDE" w:rsidP="00D56DDE">
      <w:r>
        <w:t></w:t>
      </w:r>
      <w:r>
        <w:t></w:t>
      </w:r>
      <w:r>
        <w:t></w:t>
      </w:r>
      <w:r>
        <w:rPr>
          <w:rFonts w:hint="eastAsia"/>
        </w:rPr>
        <w:t>Разработать</w:t>
      </w:r>
      <w:r>
        <w:t></w:t>
      </w:r>
      <w:r>
        <w:rPr>
          <w:rFonts w:hint="eastAsia"/>
        </w:rPr>
        <w:t>медиастратегию</w:t>
      </w:r>
      <w:r>
        <w:t></w:t>
      </w:r>
      <w:r>
        <w:rPr>
          <w:rFonts w:hint="eastAsia"/>
        </w:rPr>
        <w:t>города</w:t>
      </w:r>
      <w:r>
        <w:t></w:t>
      </w:r>
      <w:r>
        <w:rPr>
          <w:rFonts w:hint="eastAsia"/>
        </w:rPr>
        <w:t>курорта</w:t>
      </w:r>
      <w:r>
        <w:t></w:t>
      </w:r>
      <w:r>
        <w:rPr>
          <w:rFonts w:hint="eastAsia"/>
        </w:rPr>
        <w:t>Сочи</w:t>
      </w:r>
      <w:r>
        <w:t></w:t>
      </w:r>
      <w:r>
        <w:t></w:t>
      </w:r>
      <w:r>
        <w:rPr>
          <w:rFonts w:hint="eastAsia"/>
        </w:rPr>
        <w:t>акцентировав</w:t>
      </w:r>
      <w:r>
        <w:t></w:t>
      </w:r>
      <w:r>
        <w:rPr>
          <w:rFonts w:hint="eastAsia"/>
        </w:rPr>
        <w:t>свое</w:t>
      </w:r>
      <w:r>
        <w:t></w:t>
      </w:r>
      <w:r>
        <w:rPr>
          <w:rFonts w:hint="eastAsia"/>
        </w:rPr>
        <w:t>внимание</w:t>
      </w:r>
      <w:r>
        <w:t></w:t>
      </w:r>
      <w:r>
        <w:rPr>
          <w:rFonts w:hint="eastAsia"/>
        </w:rPr>
        <w:t>на</w:t>
      </w:r>
      <w:r>
        <w:t></w:t>
      </w:r>
      <w:r>
        <w:rPr>
          <w:rFonts w:hint="eastAsia"/>
        </w:rPr>
        <w:t>воссоздание</w:t>
      </w:r>
      <w:r>
        <w:t></w:t>
      </w:r>
      <w:r>
        <w:rPr>
          <w:rFonts w:hint="eastAsia"/>
        </w:rPr>
        <w:t>благоприятного</w:t>
      </w:r>
      <w:r>
        <w:t></w:t>
      </w:r>
      <w:r>
        <w:rPr>
          <w:rFonts w:hint="eastAsia"/>
        </w:rPr>
        <w:t>имиджа</w:t>
      </w:r>
      <w:r>
        <w:t></w:t>
      </w:r>
      <w:r>
        <w:rPr>
          <w:rFonts w:hint="eastAsia"/>
        </w:rPr>
        <w:t>города</w:t>
      </w:r>
      <w:r>
        <w:t></w:t>
      </w:r>
    </w:p>
    <w:p w:rsidR="00D56DDE" w:rsidRDefault="00D56DDE" w:rsidP="00D56DDE">
      <w:r>
        <w:t></w:t>
      </w:r>
      <w:r>
        <w:t></w:t>
      </w:r>
      <w:r>
        <w:rPr>
          <w:rFonts w:hint="eastAsia"/>
        </w:rPr>
        <w:t>Организовать</w:t>
      </w:r>
      <w:r>
        <w:t></w:t>
      </w:r>
      <w:r>
        <w:rPr>
          <w:rFonts w:hint="eastAsia"/>
        </w:rPr>
        <w:t>грамотно</w:t>
      </w:r>
      <w:r>
        <w:t></w:t>
      </w:r>
      <w:r>
        <w:rPr>
          <w:rFonts w:hint="eastAsia"/>
        </w:rPr>
        <w:t>спланированную</w:t>
      </w:r>
      <w:r>
        <w:t></w:t>
      </w:r>
      <w:r>
        <w:rPr>
          <w:rFonts w:hint="eastAsia"/>
        </w:rPr>
        <w:t>коммуникативную</w:t>
      </w:r>
      <w:r>
        <w:t></w:t>
      </w:r>
      <w:r>
        <w:rPr>
          <w:rFonts w:hint="eastAsia"/>
        </w:rPr>
        <w:t>политику</w:t>
      </w:r>
      <w:r>
        <w:t></w:t>
      </w:r>
      <w:r>
        <w:rPr>
          <w:rFonts w:hint="eastAsia"/>
        </w:rPr>
        <w:t>города</w:t>
      </w:r>
      <w:r>
        <w:t></w:t>
      </w:r>
      <w:r>
        <w:rPr>
          <w:rFonts w:hint="eastAsia"/>
        </w:rPr>
        <w:t>курорта</w:t>
      </w:r>
      <w:r>
        <w:t></w:t>
      </w:r>
      <w:r>
        <w:t></w:t>
      </w:r>
      <w:r>
        <w:rPr>
          <w:rFonts w:hint="eastAsia"/>
        </w:rPr>
        <w:t>Разработать</w:t>
      </w:r>
      <w:r>
        <w:t></w:t>
      </w:r>
      <w:r>
        <w:rPr>
          <w:rFonts w:hint="eastAsia"/>
        </w:rPr>
        <w:t>единый</w:t>
      </w:r>
      <w:r>
        <w:t></w:t>
      </w:r>
      <w:r>
        <w:rPr>
          <w:rFonts w:hint="eastAsia"/>
        </w:rPr>
        <w:t>рекламный</w:t>
      </w:r>
      <w:r>
        <w:t></w:t>
      </w:r>
      <w:r>
        <w:rPr>
          <w:rFonts w:hint="eastAsia"/>
        </w:rPr>
        <w:t>стиль</w:t>
      </w:r>
      <w:r>
        <w:t></w:t>
      </w:r>
      <w:r>
        <w:rPr>
          <w:rFonts w:hint="eastAsia"/>
        </w:rPr>
        <w:t>города</w:t>
      </w:r>
      <w:r>
        <w:t></w:t>
      </w:r>
      <w:r>
        <w:rPr>
          <w:rFonts w:hint="eastAsia"/>
        </w:rPr>
        <w:t>курорта</w:t>
      </w:r>
      <w:r>
        <w:t></w:t>
      </w:r>
      <w:r>
        <w:rPr>
          <w:rFonts w:hint="eastAsia"/>
        </w:rPr>
        <w:t>Сочи</w:t>
      </w:r>
      <w:r>
        <w:t></w:t>
      </w:r>
      <w:r>
        <w:t></w:t>
      </w:r>
      <w:r>
        <w:t></w:t>
      </w:r>
      <w:r>
        <w:rPr>
          <w:rFonts w:hint="eastAsia"/>
        </w:rPr>
        <w:t>узнаваемый</w:t>
      </w:r>
      <w:r>
        <w:t></w:t>
      </w:r>
      <w:r>
        <w:rPr>
          <w:rFonts w:hint="eastAsia"/>
        </w:rPr>
        <w:t>брэнд</w:t>
      </w:r>
      <w:r>
        <w:t></w:t>
      </w:r>
      <w:r>
        <w:t></w:t>
      </w:r>
      <w:r>
        <w:rPr>
          <w:rFonts w:hint="eastAsia"/>
        </w:rPr>
        <w:t>рекламные</w:t>
      </w:r>
      <w:r>
        <w:t></w:t>
      </w:r>
      <w:r>
        <w:rPr>
          <w:rFonts w:hint="eastAsia"/>
        </w:rPr>
        <w:t>слоганы</w:t>
      </w:r>
      <w:r>
        <w:t></w:t>
      </w:r>
      <w:r>
        <w:t></w:t>
      </w:r>
      <w:r>
        <w:rPr>
          <w:rFonts w:hint="eastAsia"/>
        </w:rPr>
        <w:t>оформление</w:t>
      </w:r>
      <w:r>
        <w:t></w:t>
      </w:r>
      <w:r>
        <w:rPr>
          <w:rFonts w:hint="eastAsia"/>
        </w:rPr>
        <w:t>отдельных</w:t>
      </w:r>
      <w:r>
        <w:t></w:t>
      </w:r>
      <w:r>
        <w:rPr>
          <w:rFonts w:hint="eastAsia"/>
        </w:rPr>
        <w:t>материалов</w:t>
      </w:r>
      <w:r>
        <w:t></w:t>
      </w:r>
      <w:r>
        <w:rPr>
          <w:rFonts w:hint="eastAsia"/>
        </w:rPr>
        <w:t>в</w:t>
      </w:r>
      <w:r>
        <w:t></w:t>
      </w:r>
      <w:r>
        <w:rPr>
          <w:rFonts w:hint="eastAsia"/>
        </w:rPr>
        <w:t>едином</w:t>
      </w:r>
      <w:r>
        <w:t></w:t>
      </w:r>
      <w:r>
        <w:rPr>
          <w:rFonts w:hint="eastAsia"/>
        </w:rPr>
        <w:t>стиле</w:t>
      </w:r>
      <w:r>
        <w:t></w:t>
      </w:r>
      <w:r>
        <w:rPr>
          <w:rFonts w:hint="eastAsia"/>
        </w:rPr>
        <w:t>и</w:t>
      </w:r>
      <w:r>
        <w:t></w:t>
      </w:r>
      <w:r>
        <w:rPr>
          <w:rFonts w:hint="eastAsia"/>
        </w:rPr>
        <w:t>т</w:t>
      </w:r>
      <w:r>
        <w:t></w:t>
      </w:r>
      <w:r>
        <w:rPr>
          <w:rFonts w:hint="eastAsia"/>
        </w:rPr>
        <w:t>д</w:t>
      </w:r>
      <w:r>
        <w:t></w:t>
      </w:r>
      <w:r>
        <w:t></w:t>
      </w:r>
      <w:r>
        <w:t></w:t>
      </w:r>
      <w:r>
        <w:rPr>
          <w:rFonts w:hint="eastAsia"/>
        </w:rPr>
        <w:t>определить</w:t>
      </w:r>
      <w:r>
        <w:t></w:t>
      </w:r>
      <w:r>
        <w:rPr>
          <w:rFonts w:hint="eastAsia"/>
        </w:rPr>
        <w:t>внимание</w:t>
      </w:r>
      <w:r>
        <w:t></w:t>
      </w:r>
      <w:r>
        <w:rPr>
          <w:rFonts w:hint="eastAsia"/>
        </w:rPr>
        <w:t>на</w:t>
      </w:r>
      <w:r>
        <w:t></w:t>
      </w:r>
      <w:r>
        <w:rPr>
          <w:rFonts w:hint="eastAsia"/>
        </w:rPr>
        <w:t>создание</w:t>
      </w:r>
      <w:r>
        <w:t></w:t>
      </w:r>
      <w:r>
        <w:rPr>
          <w:rFonts w:hint="eastAsia"/>
        </w:rPr>
        <w:t>фильма</w:t>
      </w:r>
      <w:r>
        <w:t></w:t>
      </w:r>
      <w:r>
        <w:rPr>
          <w:rFonts w:hint="eastAsia"/>
        </w:rPr>
        <w:t>о</w:t>
      </w:r>
      <w:r>
        <w:t></w:t>
      </w:r>
      <w:r>
        <w:rPr>
          <w:rFonts w:hint="eastAsia"/>
        </w:rPr>
        <w:t>городе</w:t>
      </w:r>
      <w:r>
        <w:t></w:t>
      </w:r>
      <w:r>
        <w:t></w:t>
      </w:r>
      <w:r>
        <w:rPr>
          <w:rFonts w:hint="eastAsia"/>
        </w:rPr>
        <w:t>рассмотреть</w:t>
      </w:r>
      <w:r>
        <w:t></w:t>
      </w:r>
      <w:r>
        <w:rPr>
          <w:rFonts w:hint="eastAsia"/>
        </w:rPr>
        <w:t>возможности</w:t>
      </w:r>
      <w:r>
        <w:t></w:t>
      </w:r>
      <w:r>
        <w:rPr>
          <w:rFonts w:hint="eastAsia"/>
        </w:rPr>
        <w:t>спонсорства</w:t>
      </w:r>
      <w:r>
        <w:t></w:t>
      </w:r>
      <w:r>
        <w:rPr>
          <w:rFonts w:hint="eastAsia"/>
        </w:rPr>
        <w:t>с</w:t>
      </w:r>
      <w:r>
        <w:t></w:t>
      </w:r>
      <w:r>
        <w:rPr>
          <w:rFonts w:hint="eastAsia"/>
        </w:rPr>
        <w:t>целью</w:t>
      </w:r>
      <w:r>
        <w:t></w:t>
      </w:r>
      <w:r>
        <w:rPr>
          <w:rFonts w:hint="eastAsia"/>
        </w:rPr>
        <w:t>рекламы</w:t>
      </w:r>
      <w:r>
        <w:t></w:t>
      </w:r>
      <w:r>
        <w:rPr>
          <w:rFonts w:hint="eastAsia"/>
        </w:rPr>
        <w:t>нашего</w:t>
      </w:r>
      <w:r>
        <w:t></w:t>
      </w:r>
      <w:r>
        <w:rPr>
          <w:rFonts w:hint="eastAsia"/>
        </w:rPr>
        <w:t>города</w:t>
      </w:r>
      <w:r>
        <w:t></w:t>
      </w:r>
      <w:r>
        <w:rPr>
          <w:rFonts w:hint="eastAsia"/>
        </w:rPr>
        <w:t>курорт</w:t>
      </w:r>
      <w:r>
        <w:rPr>
          <w:rFonts w:hint="eastAsia"/>
        </w:rPr>
        <w:lastRenderedPageBreak/>
        <w:t>а</w:t>
      </w:r>
      <w:r>
        <w:t></w:t>
      </w:r>
      <w:r>
        <w:t></w:t>
      </w:r>
      <w:r>
        <w:rPr>
          <w:rFonts w:hint="eastAsia"/>
        </w:rPr>
        <w:t>использовать</w:t>
      </w:r>
      <w:r>
        <w:t></w:t>
      </w:r>
      <w:r>
        <w:rPr>
          <w:rFonts w:hint="eastAsia"/>
        </w:rPr>
        <w:t>все</w:t>
      </w:r>
      <w:r>
        <w:t></w:t>
      </w:r>
      <w:r>
        <w:rPr>
          <w:rFonts w:hint="eastAsia"/>
        </w:rPr>
        <w:t>возможность</w:t>
      </w:r>
      <w:r>
        <w:t></w:t>
      </w:r>
      <w:r>
        <w:rPr>
          <w:rFonts w:hint="eastAsia"/>
        </w:rPr>
        <w:t>для</w:t>
      </w:r>
      <w:r>
        <w:t></w:t>
      </w:r>
      <w:r>
        <w:rPr>
          <w:rFonts w:hint="eastAsia"/>
        </w:rPr>
        <w:t>стимулирования</w:t>
      </w:r>
      <w:r>
        <w:t></w:t>
      </w:r>
      <w:r>
        <w:rPr>
          <w:rFonts w:hint="eastAsia"/>
        </w:rPr>
        <w:t>продаж</w:t>
      </w:r>
      <w:r>
        <w:t></w:t>
      </w:r>
      <w:r>
        <w:t></w:t>
      </w:r>
      <w:r>
        <w:rPr>
          <w:rFonts w:hint="eastAsia"/>
        </w:rPr>
        <w:t>Другой</w:t>
      </w:r>
      <w:r>
        <w:t></w:t>
      </w:r>
      <w:r>
        <w:rPr>
          <w:rFonts w:hint="eastAsia"/>
        </w:rPr>
        <w:t>возможностью</w:t>
      </w:r>
      <w:r>
        <w:t></w:t>
      </w:r>
      <w:r>
        <w:rPr>
          <w:rFonts w:hint="eastAsia"/>
        </w:rPr>
        <w:t>является</w:t>
      </w:r>
      <w:r>
        <w:t></w:t>
      </w:r>
      <w:r>
        <w:rPr>
          <w:rFonts w:hint="eastAsia"/>
        </w:rPr>
        <w:t>сотрудничество</w:t>
      </w:r>
      <w:r>
        <w:t></w:t>
      </w:r>
      <w:r>
        <w:rPr>
          <w:rFonts w:hint="eastAsia"/>
        </w:rPr>
        <w:t>с</w:t>
      </w:r>
      <w:r>
        <w:t></w:t>
      </w:r>
      <w:r>
        <w:rPr>
          <w:rFonts w:hint="eastAsia"/>
        </w:rPr>
        <w:t>ведущими</w:t>
      </w:r>
      <w:r>
        <w:t></w:t>
      </w:r>
      <w:r>
        <w:rPr>
          <w:rFonts w:hint="eastAsia"/>
        </w:rPr>
        <w:t>киностудиями</w:t>
      </w:r>
      <w:r>
        <w:t></w:t>
      </w:r>
      <w:r>
        <w:rPr>
          <w:rFonts w:hint="eastAsia"/>
        </w:rPr>
        <w:t>страны</w:t>
      </w:r>
      <w:r>
        <w:t></w:t>
      </w:r>
      <w:r>
        <w:t></w:t>
      </w:r>
      <w:r>
        <w:rPr>
          <w:rFonts w:hint="eastAsia"/>
        </w:rPr>
        <w:t>например</w:t>
      </w:r>
      <w:r>
        <w:t></w:t>
      </w:r>
      <w:r>
        <w:t></w:t>
      </w:r>
      <w:r>
        <w:rPr>
          <w:rFonts w:hint="eastAsia"/>
        </w:rPr>
        <w:t>предоставление</w:t>
      </w:r>
      <w:r>
        <w:t></w:t>
      </w:r>
      <w:r>
        <w:rPr>
          <w:rFonts w:hint="eastAsia"/>
        </w:rPr>
        <w:t>мест</w:t>
      </w:r>
      <w:r>
        <w:t></w:t>
      </w:r>
      <w:r>
        <w:rPr>
          <w:rFonts w:hint="eastAsia"/>
        </w:rPr>
        <w:t>для</w:t>
      </w:r>
      <w:r>
        <w:t></w:t>
      </w:r>
      <w:r>
        <w:rPr>
          <w:rFonts w:hint="eastAsia"/>
        </w:rPr>
        <w:t>проживания</w:t>
      </w:r>
      <w:r>
        <w:t></w:t>
      </w:r>
      <w:r>
        <w:rPr>
          <w:rFonts w:hint="eastAsia"/>
        </w:rPr>
        <w:t>съемочной</w:t>
      </w:r>
      <w:r>
        <w:t></w:t>
      </w:r>
      <w:r>
        <w:rPr>
          <w:rFonts w:hint="eastAsia"/>
        </w:rPr>
        <w:t>группы</w:t>
      </w:r>
      <w:r>
        <w:t></w:t>
      </w:r>
      <w:r>
        <w:rPr>
          <w:rFonts w:hint="eastAsia"/>
        </w:rPr>
        <w:t>и</w:t>
      </w:r>
      <w:r>
        <w:t></w:t>
      </w:r>
      <w:r>
        <w:rPr>
          <w:rFonts w:hint="eastAsia"/>
        </w:rPr>
        <w:t>всяческое</w:t>
      </w:r>
      <w:r>
        <w:t></w:t>
      </w:r>
      <w:r>
        <w:rPr>
          <w:rFonts w:hint="eastAsia"/>
        </w:rPr>
        <w:t>содействие</w:t>
      </w:r>
      <w:r>
        <w:t></w:t>
      </w:r>
      <w:r>
        <w:rPr>
          <w:rFonts w:hint="eastAsia"/>
        </w:rPr>
        <w:t>в</w:t>
      </w:r>
      <w:r>
        <w:t></w:t>
      </w:r>
      <w:r>
        <w:rPr>
          <w:rFonts w:hint="eastAsia"/>
        </w:rPr>
        <w:t>съемках</w:t>
      </w:r>
      <w:r>
        <w:t></w:t>
      </w:r>
      <w:r>
        <w:rPr>
          <w:rFonts w:hint="eastAsia"/>
        </w:rPr>
        <w:t>взамен</w:t>
      </w:r>
      <w:r>
        <w:t></w:t>
      </w:r>
      <w:r>
        <w:rPr>
          <w:rFonts w:hint="eastAsia"/>
        </w:rPr>
        <w:t>создания</w:t>
      </w:r>
      <w:r>
        <w:t></w:t>
      </w:r>
      <w:r>
        <w:rPr>
          <w:rFonts w:hint="eastAsia"/>
        </w:rPr>
        <w:t>в</w:t>
      </w:r>
      <w:r>
        <w:t></w:t>
      </w:r>
      <w:r>
        <w:rPr>
          <w:rFonts w:hint="eastAsia"/>
        </w:rPr>
        <w:t>фильмах</w:t>
      </w:r>
      <w:r>
        <w:t></w:t>
      </w:r>
      <w:r>
        <w:rPr>
          <w:rFonts w:hint="eastAsia"/>
        </w:rPr>
        <w:t>благоприятного</w:t>
      </w:r>
      <w:r>
        <w:t></w:t>
      </w:r>
      <w:r>
        <w:rPr>
          <w:rFonts w:hint="eastAsia"/>
        </w:rPr>
        <w:t>имиджа</w:t>
      </w:r>
      <w:r>
        <w:t></w:t>
      </w:r>
      <w:r>
        <w:rPr>
          <w:rFonts w:hint="eastAsia"/>
        </w:rPr>
        <w:t>города</w:t>
      </w:r>
      <w:r>
        <w:t></w:t>
      </w:r>
      <w:r>
        <w:t></w:t>
      </w:r>
      <w:r>
        <w:rPr>
          <w:rFonts w:hint="eastAsia"/>
        </w:rPr>
        <w:t>и</w:t>
      </w:r>
      <w:r>
        <w:t></w:t>
      </w:r>
      <w:r>
        <w:rPr>
          <w:rFonts w:hint="eastAsia"/>
        </w:rPr>
        <w:t>санаторно</w:t>
      </w:r>
      <w:r>
        <w:t></w:t>
      </w:r>
      <w:r>
        <w:t></w:t>
      </w:r>
      <w:r>
        <w:rPr>
          <w:rFonts w:hint="eastAsia"/>
        </w:rPr>
        <w:t>курортных</w:t>
      </w:r>
      <w:r>
        <w:t></w:t>
      </w:r>
      <w:r>
        <w:rPr>
          <w:rFonts w:hint="eastAsia"/>
        </w:rPr>
        <w:t>организаций</w:t>
      </w:r>
      <w:r>
        <w:t></w:t>
      </w:r>
    </w:p>
    <w:p w:rsidR="00D56DDE" w:rsidRDefault="00D56DDE" w:rsidP="00D56DDE">
      <w:r>
        <w:t></w:t>
      </w:r>
      <w:r>
        <w:t></w:t>
      </w:r>
      <w:r>
        <w:tab/>
      </w:r>
      <w:r>
        <w:rPr>
          <w:rFonts w:hint="eastAsia"/>
        </w:rPr>
        <w:t>Разработать</w:t>
      </w:r>
      <w:r>
        <w:t></w:t>
      </w:r>
      <w:r>
        <w:rPr>
          <w:rFonts w:hint="eastAsia"/>
        </w:rPr>
        <w:t>программу</w:t>
      </w:r>
      <w:r>
        <w:t></w:t>
      </w:r>
      <w:r>
        <w:rPr>
          <w:rFonts w:hint="eastAsia"/>
        </w:rPr>
        <w:t>мониторинга</w:t>
      </w:r>
      <w:r>
        <w:t></w:t>
      </w:r>
      <w:r>
        <w:rPr>
          <w:rFonts w:hint="eastAsia"/>
        </w:rPr>
        <w:t>эффективности</w:t>
      </w:r>
      <w:r>
        <w:t></w:t>
      </w:r>
      <w:r>
        <w:rPr>
          <w:rFonts w:hint="eastAsia"/>
        </w:rPr>
        <w:t>рекламной</w:t>
      </w:r>
      <w:r>
        <w:t></w:t>
      </w:r>
      <w:r>
        <w:rPr>
          <w:rFonts w:hint="eastAsia"/>
        </w:rPr>
        <w:t>кампании</w:t>
      </w:r>
      <w:r>
        <w:t></w:t>
      </w:r>
      <w:r>
        <w:t></w:t>
      </w:r>
      <w:r>
        <w:rPr>
          <w:rFonts w:hint="eastAsia"/>
        </w:rPr>
        <w:t>которая</w:t>
      </w:r>
      <w:r>
        <w:t></w:t>
      </w:r>
      <w:r>
        <w:rPr>
          <w:rFonts w:hint="eastAsia"/>
        </w:rPr>
        <w:t>необходима</w:t>
      </w:r>
      <w:r>
        <w:t></w:t>
      </w:r>
      <w:r>
        <w:rPr>
          <w:rFonts w:hint="eastAsia"/>
        </w:rPr>
        <w:t>для</w:t>
      </w:r>
      <w:r>
        <w:t></w:t>
      </w:r>
      <w:r>
        <w:rPr>
          <w:rFonts w:hint="eastAsia"/>
        </w:rPr>
        <w:t>оптимизации</w:t>
      </w:r>
      <w:r>
        <w:t></w:t>
      </w:r>
      <w:r>
        <w:rPr>
          <w:rFonts w:hint="eastAsia"/>
        </w:rPr>
        <w:t>затрат</w:t>
      </w:r>
      <w:r>
        <w:t></w:t>
      </w:r>
      <w:r>
        <w:rPr>
          <w:rFonts w:hint="eastAsia"/>
        </w:rPr>
        <w:t>на</w:t>
      </w:r>
      <w:r>
        <w:t></w:t>
      </w:r>
      <w:r>
        <w:rPr>
          <w:rFonts w:hint="eastAsia"/>
        </w:rPr>
        <w:t>продвижение</w:t>
      </w:r>
      <w:r>
        <w:t></w:t>
      </w:r>
      <w:r>
        <w:rPr>
          <w:rFonts w:hint="eastAsia"/>
        </w:rPr>
        <w:t>услуг</w:t>
      </w:r>
      <w:r>
        <w:t></w:t>
      </w:r>
      <w:r>
        <w:rPr>
          <w:rFonts w:hint="eastAsia"/>
        </w:rPr>
        <w:t>санаторно</w:t>
      </w:r>
      <w:r>
        <w:t></w:t>
      </w:r>
      <w:r>
        <w:t></w:t>
      </w:r>
      <w:r>
        <w:rPr>
          <w:rFonts w:hint="eastAsia"/>
        </w:rPr>
        <w:t>курортных</w:t>
      </w:r>
      <w:r>
        <w:t></w:t>
      </w:r>
      <w:r>
        <w:rPr>
          <w:rFonts w:hint="eastAsia"/>
        </w:rPr>
        <w:t>организаций</w:t>
      </w:r>
      <w:r>
        <w:t></w:t>
      </w:r>
      <w:r>
        <w:rPr>
          <w:rFonts w:hint="eastAsia"/>
        </w:rPr>
        <w:t>и</w:t>
      </w:r>
      <w:r>
        <w:t></w:t>
      </w:r>
      <w:r>
        <w:rPr>
          <w:rFonts w:hint="eastAsia"/>
        </w:rPr>
        <w:t>экономии</w:t>
      </w:r>
      <w:r>
        <w:t></w:t>
      </w:r>
      <w:r>
        <w:rPr>
          <w:rFonts w:hint="eastAsia"/>
        </w:rPr>
        <w:t>бюджетных</w:t>
      </w:r>
      <w:r>
        <w:t></w:t>
      </w:r>
      <w:r>
        <w:rPr>
          <w:rFonts w:hint="eastAsia"/>
        </w:rPr>
        <w:t>средств</w:t>
      </w:r>
      <w:r>
        <w:t></w:t>
      </w:r>
      <w:r>
        <w:t></w:t>
      </w:r>
      <w:r>
        <w:rPr>
          <w:rFonts w:hint="eastAsia"/>
        </w:rPr>
        <w:t>В</w:t>
      </w:r>
      <w:r>
        <w:t></w:t>
      </w:r>
      <w:r>
        <w:rPr>
          <w:rFonts w:hint="eastAsia"/>
        </w:rPr>
        <w:t>рамки</w:t>
      </w:r>
      <w:r>
        <w:t></w:t>
      </w:r>
      <w:r>
        <w:rPr>
          <w:rFonts w:hint="eastAsia"/>
        </w:rPr>
        <w:t>данной</w:t>
      </w:r>
      <w:r>
        <w:t></w:t>
      </w:r>
      <w:r>
        <w:rPr>
          <w:rFonts w:hint="eastAsia"/>
        </w:rPr>
        <w:t>программы</w:t>
      </w:r>
      <w:r>
        <w:t></w:t>
      </w:r>
      <w:r>
        <w:rPr>
          <w:rFonts w:hint="eastAsia"/>
        </w:rPr>
        <w:t>обязательно</w:t>
      </w:r>
      <w:r>
        <w:t></w:t>
      </w:r>
      <w:r>
        <w:rPr>
          <w:rFonts w:hint="eastAsia"/>
        </w:rPr>
        <w:t>должен</w:t>
      </w:r>
      <w:r>
        <w:t></w:t>
      </w:r>
      <w:r>
        <w:rPr>
          <w:rFonts w:hint="eastAsia"/>
        </w:rPr>
        <w:t>быть</w:t>
      </w:r>
      <w:r>
        <w:t></w:t>
      </w:r>
      <w:r>
        <w:rPr>
          <w:rFonts w:hint="eastAsia"/>
        </w:rPr>
        <w:t>включен</w:t>
      </w:r>
      <w:r>
        <w:t></w:t>
      </w:r>
      <w:r>
        <w:rPr>
          <w:rFonts w:hint="eastAsia"/>
        </w:rPr>
        <w:t>план</w:t>
      </w:r>
      <w:r>
        <w:t></w:t>
      </w:r>
      <w:r>
        <w:rPr>
          <w:rFonts w:hint="eastAsia"/>
        </w:rPr>
        <w:t>маркетингового</w:t>
      </w:r>
      <w:r>
        <w:t></w:t>
      </w:r>
      <w:r>
        <w:rPr>
          <w:rFonts w:hint="eastAsia"/>
        </w:rPr>
        <w:t>исследования</w:t>
      </w:r>
      <w:r>
        <w:t></w:t>
      </w:r>
      <w:r>
        <w:t></w:t>
      </w:r>
      <w:r>
        <w:rPr>
          <w:rFonts w:hint="eastAsia"/>
        </w:rPr>
        <w:t>разработанный</w:t>
      </w:r>
      <w:r>
        <w:t></w:t>
      </w:r>
      <w:r>
        <w:rPr>
          <w:rFonts w:hint="eastAsia"/>
        </w:rPr>
        <w:t>совместно</w:t>
      </w:r>
      <w:r>
        <w:t></w:t>
      </w:r>
      <w:r>
        <w:rPr>
          <w:rFonts w:hint="eastAsia"/>
        </w:rPr>
        <w:t>со</w:t>
      </w:r>
      <w:r>
        <w:t></w:t>
      </w:r>
      <w:r>
        <w:rPr>
          <w:rFonts w:hint="eastAsia"/>
        </w:rPr>
        <w:t>специалистами</w:t>
      </w:r>
      <w:r>
        <w:t></w:t>
      </w:r>
      <w:r>
        <w:t></w:t>
      </w:r>
      <w:r>
        <w:t></w:t>
      </w:r>
      <w:r>
        <w:rPr>
          <w:rFonts w:hint="eastAsia"/>
        </w:rPr>
        <w:t>маркетологами</w:t>
      </w:r>
      <w:r>
        <w:t></w:t>
      </w:r>
      <w:r>
        <w:t></w:t>
      </w:r>
      <w:r>
        <w:rPr>
          <w:rFonts w:hint="eastAsia"/>
        </w:rPr>
        <w:t>статистиками</w:t>
      </w:r>
      <w:r>
        <w:t></w:t>
      </w:r>
      <w:r>
        <w:rPr>
          <w:rFonts w:hint="eastAsia"/>
        </w:rPr>
        <w:t>и</w:t>
      </w:r>
      <w:r>
        <w:t></w:t>
      </w:r>
      <w:r>
        <w:rPr>
          <w:rFonts w:hint="eastAsia"/>
        </w:rPr>
        <w:t>психологами</w:t>
      </w:r>
      <w:r>
        <w:t></w:t>
      </w:r>
    </w:p>
    <w:p w:rsidR="00D56DDE" w:rsidRDefault="00D56DDE" w:rsidP="00D56DDE">
      <w:r>
        <w:t></w:t>
      </w:r>
    </w:p>
    <w:p w:rsidR="00D56DDE" w:rsidRDefault="00D56DDE" w:rsidP="00D56DDE">
      <w:r>
        <w:t></w:t>
      </w:r>
      <w:r>
        <w:t></w:t>
      </w:r>
      <w:r>
        <w:t></w:t>
      </w:r>
    </w:p>
    <w:p w:rsidR="00D56DDE" w:rsidRDefault="00D56DDE" w:rsidP="00D56DDE">
      <w:r>
        <w:t></w:t>
      </w:r>
      <w:r>
        <w:t></w:t>
      </w:r>
      <w:r>
        <w:rPr>
          <w:rFonts w:hint="eastAsia"/>
        </w:rPr>
        <w:t>Отдельной</w:t>
      </w:r>
      <w:r>
        <w:t></w:t>
      </w:r>
      <w:r>
        <w:rPr>
          <w:rFonts w:hint="eastAsia"/>
        </w:rPr>
        <w:t>задачей</w:t>
      </w:r>
      <w:r>
        <w:t></w:t>
      </w:r>
      <w:r>
        <w:rPr>
          <w:rFonts w:hint="eastAsia"/>
        </w:rPr>
        <w:t>является</w:t>
      </w:r>
      <w:r>
        <w:t></w:t>
      </w:r>
      <w:r>
        <w:rPr>
          <w:rFonts w:hint="eastAsia"/>
        </w:rPr>
        <w:t>создание</w:t>
      </w:r>
      <w:r>
        <w:t></w:t>
      </w:r>
      <w:r>
        <w:rPr>
          <w:rFonts w:hint="eastAsia"/>
        </w:rPr>
        <w:t>инновационного</w:t>
      </w:r>
      <w:r>
        <w:t></w:t>
      </w:r>
      <w:r>
        <w:rPr>
          <w:rFonts w:hint="eastAsia"/>
        </w:rPr>
        <w:t>сайта</w:t>
      </w:r>
      <w:r>
        <w:t></w:t>
      </w:r>
      <w:r>
        <w:rPr>
          <w:rFonts w:hint="eastAsia"/>
        </w:rPr>
        <w:t>в</w:t>
      </w:r>
      <w:r>
        <w:t></w:t>
      </w:r>
      <w:r>
        <w:rPr>
          <w:rFonts w:hint="eastAsia"/>
        </w:rPr>
        <w:t>сети</w:t>
      </w:r>
      <w:r>
        <w:t></w:t>
      </w:r>
      <w:r>
        <w:rPr>
          <w:rFonts w:hint="eastAsia"/>
        </w:rPr>
        <w:t>Интернет</w:t>
      </w:r>
      <w:r>
        <w:t></w:t>
      </w:r>
      <w:r>
        <w:t></w:t>
      </w:r>
      <w:r>
        <w:rPr>
          <w:rFonts w:hint="eastAsia"/>
        </w:rPr>
        <w:t>который</w:t>
      </w:r>
      <w:r>
        <w:t></w:t>
      </w:r>
      <w:r>
        <w:rPr>
          <w:rFonts w:hint="eastAsia"/>
        </w:rPr>
        <w:t>носил</w:t>
      </w:r>
      <w:r>
        <w:t></w:t>
      </w:r>
      <w:r>
        <w:rPr>
          <w:rFonts w:hint="eastAsia"/>
        </w:rPr>
        <w:t>бы</w:t>
      </w:r>
      <w:r>
        <w:t></w:t>
      </w:r>
      <w:r>
        <w:rPr>
          <w:rFonts w:hint="eastAsia"/>
        </w:rPr>
        <w:t>не</w:t>
      </w:r>
      <w:r>
        <w:t></w:t>
      </w:r>
      <w:r>
        <w:rPr>
          <w:rFonts w:hint="eastAsia"/>
        </w:rPr>
        <w:t>только</w:t>
      </w:r>
      <w:r>
        <w:t></w:t>
      </w:r>
      <w:r>
        <w:rPr>
          <w:rFonts w:hint="eastAsia"/>
        </w:rPr>
        <w:t>информационный</w:t>
      </w:r>
      <w:r>
        <w:t></w:t>
      </w:r>
      <w:r>
        <w:rPr>
          <w:rFonts w:hint="eastAsia"/>
        </w:rPr>
        <w:t>характер</w:t>
      </w:r>
      <w:r>
        <w:t></w:t>
      </w:r>
      <w:r>
        <w:t></w:t>
      </w:r>
      <w:r>
        <w:rPr>
          <w:rFonts w:hint="eastAsia"/>
        </w:rPr>
        <w:t>но</w:t>
      </w:r>
      <w:r>
        <w:t></w:t>
      </w:r>
      <w:r>
        <w:rPr>
          <w:rFonts w:hint="eastAsia"/>
        </w:rPr>
        <w:t>представлял</w:t>
      </w:r>
      <w:r>
        <w:t></w:t>
      </w:r>
      <w:r>
        <w:rPr>
          <w:rFonts w:hint="eastAsia"/>
        </w:rPr>
        <w:t>возможность</w:t>
      </w:r>
      <w:r>
        <w:t></w:t>
      </w:r>
      <w:r>
        <w:rPr>
          <w:rFonts w:hint="eastAsia"/>
        </w:rPr>
        <w:t>для</w:t>
      </w:r>
      <w:r>
        <w:t></w:t>
      </w:r>
      <w:r>
        <w:rPr>
          <w:rFonts w:hint="eastAsia"/>
        </w:rPr>
        <w:t>посетителей</w:t>
      </w:r>
      <w:r>
        <w:t></w:t>
      </w:r>
      <w:r>
        <w:rPr>
          <w:rFonts w:hint="eastAsia"/>
        </w:rPr>
        <w:t>заказать</w:t>
      </w:r>
      <w:r>
        <w:t></w:t>
      </w:r>
      <w:r>
        <w:rPr>
          <w:rFonts w:hint="eastAsia"/>
        </w:rPr>
        <w:t>путевку</w:t>
      </w:r>
      <w:r>
        <w:t></w:t>
      </w:r>
      <w:r>
        <w:rPr>
          <w:rFonts w:hint="eastAsia"/>
        </w:rPr>
        <w:t>в</w:t>
      </w:r>
      <w:r>
        <w:t></w:t>
      </w:r>
      <w:r>
        <w:rPr>
          <w:rFonts w:hint="eastAsia"/>
        </w:rPr>
        <w:t>любой</w:t>
      </w:r>
      <w:r>
        <w:t></w:t>
      </w:r>
      <w:r>
        <w:rPr>
          <w:rFonts w:hint="eastAsia"/>
        </w:rPr>
        <w:t>комплекс</w:t>
      </w:r>
      <w:r>
        <w:t></w:t>
      </w:r>
      <w:r>
        <w:t></w:t>
      </w:r>
      <w:r>
        <w:rPr>
          <w:rFonts w:hint="eastAsia"/>
        </w:rPr>
        <w:t>Кроме</w:t>
      </w:r>
      <w:r>
        <w:t></w:t>
      </w:r>
      <w:r>
        <w:rPr>
          <w:rFonts w:hint="eastAsia"/>
        </w:rPr>
        <w:t>того</w:t>
      </w:r>
      <w:r>
        <w:t></w:t>
      </w:r>
      <w:r>
        <w:t></w:t>
      </w:r>
      <w:r>
        <w:rPr>
          <w:rFonts w:hint="eastAsia"/>
        </w:rPr>
        <w:t>такой</w:t>
      </w:r>
      <w:r>
        <w:t></w:t>
      </w:r>
      <w:r>
        <w:rPr>
          <w:rFonts w:hint="eastAsia"/>
        </w:rPr>
        <w:t>сайт</w:t>
      </w:r>
      <w:r>
        <w:t></w:t>
      </w:r>
      <w:r>
        <w:rPr>
          <w:rFonts w:hint="eastAsia"/>
        </w:rPr>
        <w:t>создал</w:t>
      </w:r>
      <w:r>
        <w:t></w:t>
      </w:r>
      <w:r>
        <w:rPr>
          <w:rFonts w:hint="eastAsia"/>
        </w:rPr>
        <w:t>бы</w:t>
      </w:r>
      <w:r>
        <w:t></w:t>
      </w:r>
      <w:r>
        <w:rPr>
          <w:rFonts w:hint="eastAsia"/>
        </w:rPr>
        <w:t>возможность</w:t>
      </w:r>
      <w:r>
        <w:t></w:t>
      </w:r>
      <w:r>
        <w:rPr>
          <w:rFonts w:hint="eastAsia"/>
        </w:rPr>
        <w:t>реализовать</w:t>
      </w:r>
      <w:r>
        <w:t></w:t>
      </w:r>
      <w:r>
        <w:t></w:t>
      </w:r>
      <w:r>
        <w:rPr>
          <w:rFonts w:hint="eastAsia"/>
        </w:rPr>
        <w:t>горящие</w:t>
      </w:r>
      <w:r>
        <w:t></w:t>
      </w:r>
      <w:r>
        <w:t></w:t>
      </w:r>
      <w:r>
        <w:rPr>
          <w:rFonts w:hint="eastAsia"/>
        </w:rPr>
        <w:t>путевки</w:t>
      </w:r>
      <w:r>
        <w:t></w:t>
      </w:r>
    </w:p>
    <w:p w:rsidR="00D56DDE" w:rsidRDefault="00D56DDE" w:rsidP="00D56DDE">
      <w:r>
        <w:t></w:t>
      </w:r>
      <w:r>
        <w:t></w:t>
      </w:r>
      <w:r>
        <w:tab/>
      </w:r>
      <w:r>
        <w:rPr>
          <w:rFonts w:hint="eastAsia"/>
        </w:rPr>
        <w:t>Усилить</w:t>
      </w:r>
      <w:r>
        <w:t></w:t>
      </w:r>
      <w:r>
        <w:rPr>
          <w:rFonts w:hint="eastAsia"/>
        </w:rPr>
        <w:t>контроль</w:t>
      </w:r>
      <w:r>
        <w:t></w:t>
      </w:r>
      <w:r>
        <w:rPr>
          <w:rFonts w:hint="eastAsia"/>
        </w:rPr>
        <w:t>за</w:t>
      </w:r>
      <w:r>
        <w:t></w:t>
      </w:r>
      <w:r>
        <w:rPr>
          <w:rFonts w:hint="eastAsia"/>
        </w:rPr>
        <w:t>соблюдением</w:t>
      </w:r>
      <w:r>
        <w:t></w:t>
      </w:r>
      <w:r>
        <w:rPr>
          <w:rFonts w:hint="eastAsia"/>
        </w:rPr>
        <w:t>всех</w:t>
      </w:r>
      <w:r>
        <w:t></w:t>
      </w:r>
      <w:r>
        <w:rPr>
          <w:rFonts w:hint="eastAsia"/>
        </w:rPr>
        <w:t>нормативных</w:t>
      </w:r>
      <w:r>
        <w:t></w:t>
      </w:r>
      <w:r>
        <w:rPr>
          <w:rFonts w:hint="eastAsia"/>
        </w:rPr>
        <w:t>и</w:t>
      </w:r>
      <w:r>
        <w:t></w:t>
      </w:r>
      <w:r>
        <w:rPr>
          <w:rFonts w:hint="eastAsia"/>
        </w:rPr>
        <w:t>законодательных</w:t>
      </w:r>
      <w:r>
        <w:t></w:t>
      </w:r>
      <w:r>
        <w:rPr>
          <w:rFonts w:hint="eastAsia"/>
        </w:rPr>
        <w:t>актов</w:t>
      </w:r>
      <w:r>
        <w:t></w:t>
      </w:r>
      <w:r>
        <w:rPr>
          <w:rFonts w:hint="eastAsia"/>
        </w:rPr>
        <w:t>в</w:t>
      </w:r>
      <w:r>
        <w:t></w:t>
      </w:r>
      <w:r>
        <w:rPr>
          <w:rFonts w:hint="eastAsia"/>
        </w:rPr>
        <w:t>сфере</w:t>
      </w:r>
      <w:r>
        <w:t></w:t>
      </w:r>
      <w:r>
        <w:rPr>
          <w:rFonts w:hint="eastAsia"/>
        </w:rPr>
        <w:t>обслуживания</w:t>
      </w:r>
      <w:r>
        <w:t></w:t>
      </w:r>
      <w:r>
        <w:rPr>
          <w:rFonts w:hint="eastAsia"/>
        </w:rPr>
        <w:t>населения</w:t>
      </w:r>
      <w:r>
        <w:t></w:t>
      </w:r>
      <w:r>
        <w:rPr>
          <w:rFonts w:hint="eastAsia"/>
        </w:rPr>
        <w:t>и</w:t>
      </w:r>
      <w:r>
        <w:t></w:t>
      </w:r>
      <w:r>
        <w:rPr>
          <w:rFonts w:hint="eastAsia"/>
        </w:rPr>
        <w:t>за</w:t>
      </w:r>
      <w:r>
        <w:t></w:t>
      </w:r>
      <w:r>
        <w:rPr>
          <w:rFonts w:hint="eastAsia"/>
        </w:rPr>
        <w:t>выплатой</w:t>
      </w:r>
      <w:r>
        <w:t></w:t>
      </w:r>
      <w:r>
        <w:rPr>
          <w:rFonts w:hint="eastAsia"/>
        </w:rPr>
        <w:t>всех</w:t>
      </w:r>
      <w:r>
        <w:t></w:t>
      </w:r>
      <w:r>
        <w:rPr>
          <w:rFonts w:hint="eastAsia"/>
        </w:rPr>
        <w:t>полагающихся</w:t>
      </w:r>
      <w:r>
        <w:t></w:t>
      </w:r>
      <w:r>
        <w:rPr>
          <w:rFonts w:hint="eastAsia"/>
        </w:rPr>
        <w:t>налогов</w:t>
      </w:r>
      <w:r>
        <w:t></w:t>
      </w:r>
      <w:r>
        <w:t></w:t>
      </w:r>
      <w:r>
        <w:rPr>
          <w:rFonts w:hint="eastAsia"/>
        </w:rPr>
        <w:t>сборов</w:t>
      </w:r>
      <w:r>
        <w:t></w:t>
      </w:r>
      <w:r>
        <w:rPr>
          <w:rFonts w:hint="eastAsia"/>
        </w:rPr>
        <w:t>и</w:t>
      </w:r>
      <w:r>
        <w:t></w:t>
      </w:r>
      <w:r>
        <w:rPr>
          <w:rFonts w:hint="eastAsia"/>
        </w:rPr>
        <w:t>платежей</w:t>
      </w:r>
      <w:r>
        <w:t></w:t>
      </w:r>
      <w:r>
        <w:rPr>
          <w:rFonts w:hint="eastAsia"/>
        </w:rPr>
        <w:t>во</w:t>
      </w:r>
      <w:r>
        <w:t></w:t>
      </w:r>
      <w:r>
        <w:rPr>
          <w:rFonts w:hint="eastAsia"/>
        </w:rPr>
        <w:t>избежание</w:t>
      </w:r>
      <w:r>
        <w:t></w:t>
      </w:r>
      <w:r>
        <w:rPr>
          <w:rFonts w:hint="eastAsia"/>
        </w:rPr>
        <w:t>сокрытия</w:t>
      </w:r>
      <w:r>
        <w:t></w:t>
      </w:r>
      <w:r>
        <w:rPr>
          <w:rFonts w:hint="eastAsia"/>
        </w:rPr>
        <w:t>доходов</w:t>
      </w:r>
      <w:r>
        <w:t></w:t>
      </w:r>
      <w:r>
        <w:t></w:t>
      </w:r>
      <w:r>
        <w:rPr>
          <w:rFonts w:hint="eastAsia"/>
        </w:rPr>
        <w:t>что</w:t>
      </w:r>
      <w:r>
        <w:t></w:t>
      </w:r>
      <w:r>
        <w:rPr>
          <w:rFonts w:hint="eastAsia"/>
        </w:rPr>
        <w:t>даст</w:t>
      </w:r>
      <w:r>
        <w:t></w:t>
      </w:r>
      <w:r>
        <w:rPr>
          <w:rFonts w:hint="eastAsia"/>
        </w:rPr>
        <w:t>возможность</w:t>
      </w:r>
      <w:r>
        <w:t></w:t>
      </w:r>
      <w:r>
        <w:rPr>
          <w:rFonts w:hint="eastAsia"/>
        </w:rPr>
        <w:t>наиболее</w:t>
      </w:r>
      <w:r>
        <w:t></w:t>
      </w:r>
      <w:r>
        <w:rPr>
          <w:rFonts w:hint="eastAsia"/>
        </w:rPr>
        <w:t>реально</w:t>
      </w:r>
      <w:r>
        <w:t></w:t>
      </w:r>
      <w:r>
        <w:rPr>
          <w:rFonts w:hint="eastAsia"/>
        </w:rPr>
        <w:t>и</w:t>
      </w:r>
      <w:r>
        <w:t></w:t>
      </w:r>
      <w:r>
        <w:rPr>
          <w:rFonts w:hint="eastAsia"/>
        </w:rPr>
        <w:t>точно</w:t>
      </w:r>
      <w:r>
        <w:t></w:t>
      </w:r>
      <w:r>
        <w:rPr>
          <w:rFonts w:hint="eastAsia"/>
        </w:rPr>
        <w:t>оценивать</w:t>
      </w:r>
      <w:r>
        <w:t></w:t>
      </w:r>
      <w:r>
        <w:rPr>
          <w:rFonts w:hint="eastAsia"/>
        </w:rPr>
        <w:t>экономический</w:t>
      </w:r>
      <w:r>
        <w:t></w:t>
      </w:r>
      <w:r>
        <w:rPr>
          <w:rFonts w:hint="eastAsia"/>
        </w:rPr>
        <w:t>эффект</w:t>
      </w:r>
      <w:r>
        <w:t></w:t>
      </w:r>
      <w:r>
        <w:rPr>
          <w:rFonts w:hint="eastAsia"/>
        </w:rPr>
        <w:t>продвижения</w:t>
      </w:r>
      <w:r>
        <w:t></w:t>
      </w:r>
      <w:r>
        <w:t></w:t>
      </w:r>
      <w:r>
        <w:rPr>
          <w:rFonts w:hint="eastAsia"/>
        </w:rPr>
        <w:t>даже</w:t>
      </w:r>
      <w:r>
        <w:t></w:t>
      </w:r>
      <w:r>
        <w:rPr>
          <w:rFonts w:hint="eastAsia"/>
        </w:rPr>
        <w:t>за</w:t>
      </w:r>
      <w:r>
        <w:t></w:t>
      </w:r>
      <w:r>
        <w:rPr>
          <w:rFonts w:hint="eastAsia"/>
        </w:rPr>
        <w:t>определенные</w:t>
      </w:r>
      <w:r>
        <w:t></w:t>
      </w:r>
      <w:r>
        <w:rPr>
          <w:rFonts w:hint="eastAsia"/>
        </w:rPr>
        <w:t>промежутки</w:t>
      </w:r>
      <w:r>
        <w:t></w:t>
      </w:r>
      <w:r>
        <w:rPr>
          <w:rFonts w:hint="eastAsia"/>
        </w:rPr>
        <w:t>времени</w:t>
      </w:r>
      <w:r>
        <w:t></w:t>
      </w:r>
    </w:p>
    <w:p w:rsidR="00D56DDE" w:rsidRDefault="00D56DDE" w:rsidP="00D56DDE">
      <w:r>
        <w:t></w:t>
      </w:r>
      <w:r>
        <w:t></w:t>
      </w:r>
      <w:r>
        <w:tab/>
      </w:r>
      <w:r>
        <w:rPr>
          <w:rFonts w:hint="eastAsia"/>
        </w:rPr>
        <w:t>Имея</w:t>
      </w:r>
      <w:r>
        <w:t></w:t>
      </w:r>
      <w:r>
        <w:rPr>
          <w:rFonts w:hint="eastAsia"/>
        </w:rPr>
        <w:t>данные</w:t>
      </w:r>
      <w:r>
        <w:t></w:t>
      </w:r>
      <w:r>
        <w:rPr>
          <w:rFonts w:hint="eastAsia"/>
        </w:rPr>
        <w:t>по</w:t>
      </w:r>
      <w:r>
        <w:t></w:t>
      </w:r>
      <w:r>
        <w:rPr>
          <w:rFonts w:hint="eastAsia"/>
        </w:rPr>
        <w:t>предыдущим</w:t>
      </w:r>
      <w:r>
        <w:t></w:t>
      </w:r>
      <w:r>
        <w:rPr>
          <w:rFonts w:hint="eastAsia"/>
        </w:rPr>
        <w:t>рекламным</w:t>
      </w:r>
      <w:r>
        <w:t></w:t>
      </w:r>
      <w:r>
        <w:rPr>
          <w:rFonts w:hint="eastAsia"/>
        </w:rPr>
        <w:t>кампаниям</w:t>
      </w:r>
      <w:r>
        <w:t></w:t>
      </w:r>
      <w:r>
        <w:t></w:t>
      </w:r>
      <w:r>
        <w:t></w:t>
      </w:r>
      <w:r>
        <w:rPr>
          <w:rFonts w:hint="eastAsia"/>
        </w:rPr>
        <w:t>их</w:t>
      </w:r>
      <w:r>
        <w:t></w:t>
      </w:r>
      <w:r>
        <w:rPr>
          <w:rFonts w:hint="eastAsia"/>
        </w:rPr>
        <w:t>влияние</w:t>
      </w:r>
      <w:r>
        <w:t></w:t>
      </w:r>
      <w:r>
        <w:rPr>
          <w:rFonts w:hint="eastAsia"/>
        </w:rPr>
        <w:t>на</w:t>
      </w:r>
      <w:r>
        <w:t></w:t>
      </w:r>
      <w:r>
        <w:rPr>
          <w:rFonts w:hint="eastAsia"/>
        </w:rPr>
        <w:t>покупательское</w:t>
      </w:r>
      <w:r>
        <w:t></w:t>
      </w:r>
      <w:r>
        <w:rPr>
          <w:rFonts w:hint="eastAsia"/>
        </w:rPr>
        <w:t>поведение</w:t>
      </w:r>
      <w:r>
        <w:t></w:t>
      </w:r>
      <w:r>
        <w:t></w:t>
      </w:r>
      <w:r>
        <w:rPr>
          <w:rFonts w:hint="eastAsia"/>
        </w:rPr>
        <w:t>изменение</w:t>
      </w:r>
      <w:r>
        <w:t></w:t>
      </w:r>
      <w:r>
        <w:rPr>
          <w:rFonts w:hint="eastAsia"/>
        </w:rPr>
        <w:t>реакции</w:t>
      </w:r>
      <w:r>
        <w:t></w:t>
      </w:r>
      <w:r>
        <w:rPr>
          <w:rFonts w:hint="eastAsia"/>
        </w:rPr>
        <w:t>потребителей</w:t>
      </w:r>
      <w:r>
        <w:t></w:t>
      </w:r>
      <w:r>
        <w:rPr>
          <w:rFonts w:hint="eastAsia"/>
        </w:rPr>
        <w:t>на</w:t>
      </w:r>
      <w:r>
        <w:t></w:t>
      </w:r>
      <w:r>
        <w:rPr>
          <w:rFonts w:hint="eastAsia"/>
        </w:rPr>
        <w:t>проводимые</w:t>
      </w:r>
      <w:r>
        <w:t></w:t>
      </w:r>
      <w:r>
        <w:rPr>
          <w:rFonts w:hint="eastAsia"/>
        </w:rPr>
        <w:t>рекламные</w:t>
      </w:r>
      <w:r>
        <w:t></w:t>
      </w:r>
      <w:r>
        <w:rPr>
          <w:rFonts w:hint="eastAsia"/>
        </w:rPr>
        <w:t>кампании</w:t>
      </w:r>
      <w:r>
        <w:t></w:t>
      </w:r>
      <w:r>
        <w:rPr>
          <w:rFonts w:hint="eastAsia"/>
        </w:rPr>
        <w:t>во</w:t>
      </w:r>
      <w:r>
        <w:t></w:t>
      </w:r>
      <w:r>
        <w:rPr>
          <w:rFonts w:hint="eastAsia"/>
        </w:rPr>
        <w:t>времени</w:t>
      </w:r>
      <w:r>
        <w:t></w:t>
      </w:r>
      <w:r>
        <w:t></w:t>
      </w:r>
      <w:r>
        <w:rPr>
          <w:rFonts w:hint="eastAsia"/>
        </w:rPr>
        <w:t>уровень</w:t>
      </w:r>
      <w:r>
        <w:t></w:t>
      </w:r>
      <w:r>
        <w:rPr>
          <w:rFonts w:hint="eastAsia"/>
        </w:rPr>
        <w:t>запоминаемости</w:t>
      </w:r>
      <w:r>
        <w:t></w:t>
      </w:r>
      <w:r>
        <w:rPr>
          <w:rFonts w:hint="eastAsia"/>
        </w:rPr>
        <w:t>рекламы</w:t>
      </w:r>
      <w:r>
        <w:t></w:t>
      </w:r>
      <w:r>
        <w:t></w:t>
      </w:r>
      <w:r>
        <w:t></w:t>
      </w:r>
      <w:r>
        <w:rPr>
          <w:rFonts w:hint="eastAsia"/>
        </w:rPr>
        <w:t>выявить</w:t>
      </w:r>
      <w:r>
        <w:t></w:t>
      </w:r>
      <w:r>
        <w:rPr>
          <w:rFonts w:hint="eastAsia"/>
        </w:rPr>
        <w:t>все</w:t>
      </w:r>
      <w:r>
        <w:t></w:t>
      </w:r>
      <w:r>
        <w:rPr>
          <w:rFonts w:hint="eastAsia"/>
        </w:rPr>
        <w:t>недостатки</w:t>
      </w:r>
      <w:r>
        <w:t></w:t>
      </w:r>
      <w:r>
        <w:rPr>
          <w:rFonts w:hint="eastAsia"/>
        </w:rPr>
        <w:t>и</w:t>
      </w:r>
      <w:r>
        <w:t></w:t>
      </w:r>
      <w:r>
        <w:rPr>
          <w:rFonts w:hint="eastAsia"/>
        </w:rPr>
        <w:t>преимущества</w:t>
      </w:r>
      <w:r>
        <w:t></w:t>
      </w:r>
      <w:r>
        <w:rPr>
          <w:rFonts w:hint="eastAsia"/>
        </w:rPr>
        <w:t>кампаний</w:t>
      </w:r>
      <w:r>
        <w:t></w:t>
      </w:r>
      <w:r>
        <w:rPr>
          <w:rFonts w:hint="eastAsia"/>
        </w:rPr>
        <w:t>и</w:t>
      </w:r>
      <w:r>
        <w:t></w:t>
      </w:r>
      <w:r>
        <w:t></w:t>
      </w:r>
      <w:r>
        <w:rPr>
          <w:rFonts w:hint="eastAsia"/>
        </w:rPr>
        <w:t>устранив</w:t>
      </w:r>
      <w:r>
        <w:t></w:t>
      </w:r>
      <w:r>
        <w:rPr>
          <w:rFonts w:hint="eastAsia"/>
        </w:rPr>
        <w:t>первые</w:t>
      </w:r>
      <w:r>
        <w:t></w:t>
      </w:r>
      <w:r>
        <w:t></w:t>
      </w:r>
      <w:r>
        <w:rPr>
          <w:rFonts w:hint="eastAsia"/>
        </w:rPr>
        <w:t>усилить</w:t>
      </w:r>
      <w:r>
        <w:t></w:t>
      </w:r>
      <w:r>
        <w:rPr>
          <w:rFonts w:hint="eastAsia"/>
        </w:rPr>
        <w:t>вторые</w:t>
      </w:r>
      <w:r>
        <w:t></w:t>
      </w:r>
      <w:r>
        <w:t></w:t>
      </w:r>
      <w:r>
        <w:rPr>
          <w:rFonts w:hint="eastAsia"/>
        </w:rPr>
        <w:t>тем</w:t>
      </w:r>
      <w:r>
        <w:t></w:t>
      </w:r>
      <w:r>
        <w:rPr>
          <w:rFonts w:hint="eastAsia"/>
        </w:rPr>
        <w:t>самым</w:t>
      </w:r>
      <w:r>
        <w:t></w:t>
      </w:r>
      <w:r>
        <w:rPr>
          <w:rFonts w:hint="eastAsia"/>
        </w:rPr>
        <w:t>увеличить</w:t>
      </w:r>
      <w:r>
        <w:t></w:t>
      </w:r>
      <w:r>
        <w:rPr>
          <w:rFonts w:hint="eastAsia"/>
        </w:rPr>
        <w:t>эффективность</w:t>
      </w:r>
      <w:r>
        <w:t></w:t>
      </w:r>
      <w:r>
        <w:rPr>
          <w:rFonts w:hint="eastAsia"/>
        </w:rPr>
        <w:t>рекламных</w:t>
      </w:r>
      <w:r>
        <w:t></w:t>
      </w:r>
      <w:r>
        <w:rPr>
          <w:rFonts w:hint="eastAsia"/>
        </w:rPr>
        <w:t>мероприятий</w:t>
      </w:r>
      <w:r>
        <w:t></w:t>
      </w:r>
    </w:p>
    <w:p w:rsidR="00D56DDE" w:rsidRPr="00D56DDE" w:rsidRDefault="00D56DDE" w:rsidP="00D56DDE">
      <w:r>
        <w:rPr>
          <w:rFonts w:hint="eastAsia"/>
        </w:rPr>
        <w:t>Таким</w:t>
      </w:r>
      <w:r>
        <w:t></w:t>
      </w:r>
      <w:r>
        <w:rPr>
          <w:rFonts w:hint="eastAsia"/>
        </w:rPr>
        <w:t>образом</w:t>
      </w:r>
      <w:r>
        <w:t></w:t>
      </w:r>
      <w:r>
        <w:t></w:t>
      </w:r>
      <w:r>
        <w:rPr>
          <w:rFonts w:hint="eastAsia"/>
        </w:rPr>
        <w:t>только</w:t>
      </w:r>
      <w:r>
        <w:t></w:t>
      </w:r>
      <w:r>
        <w:rPr>
          <w:rFonts w:hint="eastAsia"/>
        </w:rPr>
        <w:t>учитывая</w:t>
      </w:r>
      <w:r>
        <w:t></w:t>
      </w:r>
      <w:r>
        <w:rPr>
          <w:rFonts w:hint="eastAsia"/>
        </w:rPr>
        <w:t>все</w:t>
      </w:r>
      <w:r>
        <w:t></w:t>
      </w:r>
      <w:r>
        <w:rPr>
          <w:rFonts w:hint="eastAsia"/>
        </w:rPr>
        <w:t>выше</w:t>
      </w:r>
      <w:r>
        <w:t></w:t>
      </w:r>
      <w:r>
        <w:rPr>
          <w:rFonts w:hint="eastAsia"/>
        </w:rPr>
        <w:t>перечисленные</w:t>
      </w:r>
      <w:r>
        <w:t></w:t>
      </w:r>
      <w:r>
        <w:rPr>
          <w:rFonts w:hint="eastAsia"/>
        </w:rPr>
        <w:t>выводы</w:t>
      </w:r>
      <w:r>
        <w:t></w:t>
      </w:r>
      <w:r>
        <w:rPr>
          <w:rFonts w:hint="eastAsia"/>
        </w:rPr>
        <w:t>и</w:t>
      </w:r>
      <w:r>
        <w:t></w:t>
      </w:r>
      <w:r>
        <w:rPr>
          <w:rFonts w:hint="eastAsia"/>
        </w:rPr>
        <w:t>предложения</w:t>
      </w:r>
      <w:r>
        <w:t></w:t>
      </w:r>
      <w:r>
        <w:t></w:t>
      </w:r>
      <w:r>
        <w:rPr>
          <w:rFonts w:hint="eastAsia"/>
        </w:rPr>
        <w:t>можно</w:t>
      </w:r>
      <w:r>
        <w:t></w:t>
      </w:r>
      <w:r>
        <w:rPr>
          <w:rFonts w:hint="eastAsia"/>
        </w:rPr>
        <w:t>будет</w:t>
      </w:r>
      <w:r>
        <w:t></w:t>
      </w:r>
      <w:r>
        <w:rPr>
          <w:rFonts w:hint="eastAsia"/>
        </w:rPr>
        <w:t>разрабатывать</w:t>
      </w:r>
      <w:r>
        <w:t></w:t>
      </w:r>
      <w:r>
        <w:rPr>
          <w:rFonts w:hint="eastAsia"/>
        </w:rPr>
        <w:t>эффективные</w:t>
      </w:r>
      <w:r>
        <w:t></w:t>
      </w:r>
      <w:r>
        <w:rPr>
          <w:rFonts w:hint="eastAsia"/>
        </w:rPr>
        <w:t>программы</w:t>
      </w:r>
      <w:r>
        <w:t></w:t>
      </w:r>
      <w:r>
        <w:rPr>
          <w:rFonts w:hint="eastAsia"/>
        </w:rPr>
        <w:t>продвижения</w:t>
      </w:r>
      <w:r>
        <w:t></w:t>
      </w:r>
      <w:r>
        <w:rPr>
          <w:rFonts w:hint="eastAsia"/>
        </w:rPr>
        <w:t>санаторно</w:t>
      </w:r>
      <w:r>
        <w:t></w:t>
      </w:r>
      <w:r>
        <w:rPr>
          <w:rFonts w:hint="eastAsia"/>
        </w:rPr>
        <w:t>курортного</w:t>
      </w:r>
      <w:r>
        <w:t></w:t>
      </w:r>
      <w:r>
        <w:rPr>
          <w:rFonts w:hint="eastAsia"/>
        </w:rPr>
        <w:t>продукта</w:t>
      </w:r>
      <w:r>
        <w:t></w:t>
      </w:r>
      <w:r>
        <w:rPr>
          <w:rFonts w:hint="eastAsia"/>
        </w:rPr>
        <w:t>города</w:t>
      </w:r>
      <w:r>
        <w:t></w:t>
      </w:r>
      <w:r>
        <w:rPr>
          <w:rFonts w:hint="eastAsia"/>
        </w:rPr>
        <w:t>курорта</w:t>
      </w:r>
      <w:r>
        <w:t></w:t>
      </w:r>
      <w:r>
        <w:rPr>
          <w:rFonts w:hint="eastAsia"/>
        </w:rPr>
        <w:t>Сочи</w:t>
      </w:r>
      <w:r>
        <w:t></w:t>
      </w:r>
      <w:r>
        <w:rPr>
          <w:rFonts w:hint="eastAsia"/>
        </w:rPr>
        <w:t>на</w:t>
      </w:r>
      <w:r>
        <w:t></w:t>
      </w:r>
      <w:r>
        <w:rPr>
          <w:rFonts w:hint="eastAsia"/>
        </w:rPr>
        <w:t>внутреннем</w:t>
      </w:r>
      <w:r>
        <w:t></w:t>
      </w:r>
      <w:r>
        <w:rPr>
          <w:rFonts w:hint="eastAsia"/>
        </w:rPr>
        <w:t>и</w:t>
      </w:r>
      <w:r>
        <w:t></w:t>
      </w:r>
      <w:r>
        <w:rPr>
          <w:rFonts w:hint="eastAsia"/>
        </w:rPr>
        <w:t>внешнем</w:t>
      </w:r>
      <w:r>
        <w:t></w:t>
      </w:r>
      <w:r>
        <w:rPr>
          <w:rFonts w:hint="eastAsia"/>
        </w:rPr>
        <w:t>рынках</w:t>
      </w:r>
      <w:r>
        <w:t></w:t>
      </w:r>
      <w:bookmarkStart w:id="0" w:name="_GoBack"/>
      <w:bookmarkEnd w:id="0"/>
    </w:p>
    <w:sectPr w:rsidR="00D56DDE" w:rsidRPr="00D56DD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0B4" w:rsidRDefault="00AB40B4">
      <w:pPr>
        <w:spacing w:after="0" w:line="240" w:lineRule="auto"/>
      </w:pPr>
      <w:r>
        <w:separator/>
      </w:r>
    </w:p>
  </w:endnote>
  <w:endnote w:type="continuationSeparator" w:id="0">
    <w:p w:rsidR="00AB40B4" w:rsidRDefault="00A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0B4" w:rsidRDefault="00AB40B4"/>
    <w:p w:rsidR="00AB40B4" w:rsidRDefault="00AB40B4"/>
    <w:p w:rsidR="00AB40B4" w:rsidRDefault="00AB40B4"/>
    <w:p w:rsidR="00AB40B4" w:rsidRDefault="00AB40B4"/>
    <w:p w:rsidR="00AB40B4" w:rsidRDefault="00AB40B4"/>
    <w:p w:rsidR="00AB40B4" w:rsidRDefault="00AB40B4"/>
    <w:p w:rsidR="00AB40B4" w:rsidRDefault="00AB40B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0B4" w:rsidRDefault="00AB40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B40B4" w:rsidRDefault="00AB40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B40B4" w:rsidRDefault="00AB40B4"/>
    <w:p w:rsidR="00AB40B4" w:rsidRDefault="00AB40B4"/>
    <w:p w:rsidR="00AB40B4" w:rsidRDefault="00AB40B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0B4" w:rsidRDefault="00AB40B4"/>
                          <w:p w:rsidR="00AB40B4" w:rsidRDefault="00AB40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B40B4" w:rsidRDefault="00AB40B4"/>
                    <w:p w:rsidR="00AB40B4" w:rsidRDefault="00AB40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B40B4" w:rsidRDefault="00AB40B4"/>
    <w:p w:rsidR="00AB40B4" w:rsidRDefault="00AB40B4">
      <w:pPr>
        <w:rPr>
          <w:sz w:val="2"/>
          <w:szCs w:val="2"/>
        </w:rPr>
      </w:pPr>
    </w:p>
    <w:p w:rsidR="00AB40B4" w:rsidRDefault="00AB40B4"/>
    <w:p w:rsidR="00AB40B4" w:rsidRDefault="00AB40B4">
      <w:pPr>
        <w:spacing w:after="0" w:line="240" w:lineRule="auto"/>
      </w:pPr>
    </w:p>
  </w:footnote>
  <w:footnote w:type="continuationSeparator" w:id="0">
    <w:p w:rsidR="00AB40B4" w:rsidRDefault="00A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2A"/>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0B4"/>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DDE"/>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1A684-C2BE-4C2C-825F-CF676F25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21025</TotalTime>
  <Pages>5</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1297</cp:revision>
  <cp:lastPrinted>2009-02-06T05:36:00Z</cp:lastPrinted>
  <dcterms:created xsi:type="dcterms:W3CDTF">2023-09-07T12:38:00Z</dcterms:created>
  <dcterms:modified xsi:type="dcterms:W3CDTF">2023-11-29T08:57:00Z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