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AC0BE" w14:textId="56EDB01D" w:rsidR="00210149" w:rsidRDefault="00E41A3A" w:rsidP="00E41A3A">
      <w:r w:rsidRPr="00E41A3A">
        <w:rPr>
          <w:rFonts w:hint="eastAsia"/>
        </w:rPr>
        <w:t>Электрофизиологические</w:t>
      </w:r>
      <w:r w:rsidRPr="00E41A3A">
        <w:t xml:space="preserve"> </w:t>
      </w:r>
      <w:r w:rsidRPr="00E41A3A">
        <w:rPr>
          <w:rFonts w:hint="eastAsia"/>
        </w:rPr>
        <w:t>показатели</w:t>
      </w:r>
      <w:r w:rsidRPr="00E41A3A">
        <w:t xml:space="preserve"> </w:t>
      </w:r>
      <w:r w:rsidRPr="00E41A3A">
        <w:rPr>
          <w:rFonts w:hint="eastAsia"/>
        </w:rPr>
        <w:t>сетчатки</w:t>
      </w:r>
      <w:r w:rsidRPr="00E41A3A">
        <w:t xml:space="preserve"> </w:t>
      </w:r>
      <w:r w:rsidRPr="00E41A3A">
        <w:rPr>
          <w:rFonts w:hint="eastAsia"/>
        </w:rPr>
        <w:t>и</w:t>
      </w:r>
      <w:r w:rsidRPr="00E41A3A">
        <w:t xml:space="preserve"> </w:t>
      </w:r>
      <w:r w:rsidRPr="00E41A3A">
        <w:rPr>
          <w:rFonts w:hint="eastAsia"/>
        </w:rPr>
        <w:t>зрительного</w:t>
      </w:r>
      <w:r w:rsidRPr="00E41A3A">
        <w:t xml:space="preserve"> </w:t>
      </w:r>
      <w:r w:rsidRPr="00E41A3A">
        <w:rPr>
          <w:rFonts w:hint="eastAsia"/>
        </w:rPr>
        <w:t>нерва</w:t>
      </w:r>
      <w:r w:rsidRPr="00E41A3A">
        <w:t xml:space="preserve"> </w:t>
      </w:r>
      <w:r w:rsidRPr="00E41A3A">
        <w:rPr>
          <w:rFonts w:hint="eastAsia"/>
        </w:rPr>
        <w:t>после</w:t>
      </w:r>
      <w:r w:rsidRPr="00E41A3A">
        <w:t xml:space="preserve"> </w:t>
      </w:r>
      <w:r w:rsidRPr="00E41A3A">
        <w:rPr>
          <w:rFonts w:hint="eastAsia"/>
        </w:rPr>
        <w:t>витрэктомии</w:t>
      </w:r>
      <w:r>
        <w:t xml:space="preserve"> </w:t>
      </w:r>
      <w:r w:rsidRPr="00E41A3A">
        <w:rPr>
          <w:rFonts w:hint="eastAsia"/>
        </w:rPr>
        <w:t>Николаенко</w:t>
      </w:r>
      <w:r w:rsidRPr="00E41A3A">
        <w:t xml:space="preserve"> </w:t>
      </w:r>
      <w:r w:rsidRPr="00E41A3A">
        <w:rPr>
          <w:rFonts w:hint="eastAsia"/>
        </w:rPr>
        <w:t>Евгения</w:t>
      </w:r>
      <w:r w:rsidRPr="00E41A3A">
        <w:t xml:space="preserve"> </w:t>
      </w:r>
      <w:r w:rsidRPr="00E41A3A">
        <w:rPr>
          <w:rFonts w:hint="eastAsia"/>
        </w:rPr>
        <w:t>Николаевна</w:t>
      </w:r>
    </w:p>
    <w:p w14:paraId="0FBCC17A" w14:textId="77777777" w:rsidR="00E41A3A" w:rsidRDefault="00E41A3A" w:rsidP="00E41A3A">
      <w:r>
        <w:rPr>
          <w:rFonts w:hint="eastAsia"/>
        </w:rPr>
        <w:t>ОГЛАВЛЕНИЕ</w:t>
      </w:r>
      <w:r>
        <w:t xml:space="preserve"> </w:t>
      </w:r>
      <w:r>
        <w:rPr>
          <w:rFonts w:hint="eastAsia"/>
        </w:rPr>
        <w:t>ДИССЕРТАЦИИ</w:t>
      </w:r>
    </w:p>
    <w:p w14:paraId="57571A98" w14:textId="77777777" w:rsidR="00E41A3A" w:rsidRDefault="00E41A3A" w:rsidP="00E41A3A">
      <w:r>
        <w:rPr>
          <w:rFonts w:hint="eastAsia"/>
        </w:rPr>
        <w:t>кандидат</w:t>
      </w:r>
      <w:r>
        <w:t xml:space="preserve"> </w:t>
      </w:r>
      <w:r>
        <w:rPr>
          <w:rFonts w:hint="eastAsia"/>
        </w:rPr>
        <w:t>наук</w:t>
      </w:r>
      <w:r>
        <w:t xml:space="preserve"> </w:t>
      </w:r>
      <w:r>
        <w:rPr>
          <w:rFonts w:hint="eastAsia"/>
        </w:rPr>
        <w:t>Николаенко</w:t>
      </w:r>
      <w:r>
        <w:t xml:space="preserve"> </w:t>
      </w:r>
      <w:r>
        <w:rPr>
          <w:rFonts w:hint="eastAsia"/>
        </w:rPr>
        <w:t>Евгения</w:t>
      </w:r>
      <w:r>
        <w:t xml:space="preserve"> </w:t>
      </w:r>
      <w:r>
        <w:rPr>
          <w:rFonts w:hint="eastAsia"/>
        </w:rPr>
        <w:t>Николаевна</w:t>
      </w:r>
    </w:p>
    <w:p w14:paraId="43A418AD" w14:textId="77777777" w:rsidR="00E41A3A" w:rsidRDefault="00E41A3A" w:rsidP="00E41A3A">
      <w:r>
        <w:rPr>
          <w:rFonts w:hint="eastAsia"/>
        </w:rPr>
        <w:t>ВВЕДЕНИЕ</w:t>
      </w:r>
    </w:p>
    <w:p w14:paraId="09538E6D" w14:textId="77777777" w:rsidR="00E41A3A" w:rsidRDefault="00E41A3A" w:rsidP="00E41A3A"/>
    <w:p w14:paraId="658B9C73" w14:textId="77777777" w:rsidR="00E41A3A" w:rsidRDefault="00E41A3A" w:rsidP="00E41A3A">
      <w:r>
        <w:rPr>
          <w:rFonts w:hint="eastAsia"/>
        </w:rPr>
        <w:t>ГЛАВА</w:t>
      </w:r>
      <w:r>
        <w:t xml:space="preserve"> 1. </w:t>
      </w:r>
      <w:r>
        <w:rPr>
          <w:rFonts w:hint="eastAsia"/>
        </w:rPr>
        <w:t>ОБЗОР</w:t>
      </w:r>
      <w:r>
        <w:t xml:space="preserve"> </w:t>
      </w:r>
      <w:r>
        <w:rPr>
          <w:rFonts w:hint="eastAsia"/>
        </w:rPr>
        <w:t>ЛИТЕРАТУРЫ</w:t>
      </w:r>
    </w:p>
    <w:p w14:paraId="37FDD21A" w14:textId="77777777" w:rsidR="00E41A3A" w:rsidRDefault="00E41A3A" w:rsidP="00E41A3A"/>
    <w:p w14:paraId="1F71FF9F" w14:textId="77777777" w:rsidR="00E41A3A" w:rsidRDefault="00E41A3A" w:rsidP="00E41A3A">
      <w:r>
        <w:t xml:space="preserve">1.1. </w:t>
      </w:r>
      <w:r>
        <w:rPr>
          <w:rFonts w:hint="eastAsia"/>
        </w:rPr>
        <w:t>Электрофизиологические</w:t>
      </w:r>
      <w:r>
        <w:t xml:space="preserve"> </w:t>
      </w:r>
      <w:r>
        <w:rPr>
          <w:rFonts w:hint="eastAsia"/>
        </w:rPr>
        <w:t>методы</w:t>
      </w:r>
      <w:r>
        <w:t xml:space="preserve"> </w:t>
      </w:r>
      <w:r>
        <w:rPr>
          <w:rFonts w:hint="eastAsia"/>
        </w:rPr>
        <w:t>исследования</w:t>
      </w:r>
      <w:r>
        <w:t xml:space="preserve"> </w:t>
      </w:r>
      <w:r>
        <w:rPr>
          <w:rFonts w:hint="eastAsia"/>
        </w:rPr>
        <w:t>в</w:t>
      </w:r>
      <w:r>
        <w:t xml:space="preserve"> </w:t>
      </w:r>
      <w:r>
        <w:rPr>
          <w:rFonts w:hint="eastAsia"/>
        </w:rPr>
        <w:t>офтальмологии</w:t>
      </w:r>
      <w:r>
        <w:t xml:space="preserve"> </w:t>
      </w:r>
      <w:r>
        <w:rPr>
          <w:rFonts w:hint="eastAsia"/>
        </w:rPr>
        <w:t>и</w:t>
      </w:r>
      <w:r>
        <w:t xml:space="preserve"> </w:t>
      </w:r>
      <w:r>
        <w:rPr>
          <w:rFonts w:hint="eastAsia"/>
        </w:rPr>
        <w:t>их</w:t>
      </w:r>
      <w:r>
        <w:t xml:space="preserve"> </w:t>
      </w:r>
      <w:r>
        <w:rPr>
          <w:rFonts w:hint="eastAsia"/>
        </w:rPr>
        <w:t>роль</w:t>
      </w:r>
      <w:r>
        <w:t xml:space="preserve"> </w:t>
      </w:r>
      <w:r>
        <w:rPr>
          <w:rFonts w:hint="eastAsia"/>
        </w:rPr>
        <w:t>в</w:t>
      </w:r>
      <w:r>
        <w:t xml:space="preserve"> </w:t>
      </w:r>
      <w:r>
        <w:rPr>
          <w:rFonts w:hint="eastAsia"/>
        </w:rPr>
        <w:t>диагностике</w:t>
      </w:r>
      <w:r>
        <w:t xml:space="preserve"> </w:t>
      </w:r>
      <w:r>
        <w:rPr>
          <w:rFonts w:hint="eastAsia"/>
        </w:rPr>
        <w:t>заболеваний</w:t>
      </w:r>
      <w:r>
        <w:t xml:space="preserve"> </w:t>
      </w:r>
      <w:r>
        <w:rPr>
          <w:rFonts w:hint="eastAsia"/>
        </w:rPr>
        <w:t>сетчатки</w:t>
      </w:r>
      <w:r>
        <w:t xml:space="preserve"> </w:t>
      </w:r>
      <w:r>
        <w:rPr>
          <w:rFonts w:hint="eastAsia"/>
        </w:rPr>
        <w:t>и</w:t>
      </w:r>
      <w:r>
        <w:t xml:space="preserve"> </w:t>
      </w:r>
      <w:r>
        <w:rPr>
          <w:rFonts w:hint="eastAsia"/>
        </w:rPr>
        <w:t>зрительного</w:t>
      </w:r>
      <w:r>
        <w:t xml:space="preserve"> </w:t>
      </w:r>
      <w:r>
        <w:rPr>
          <w:rFonts w:hint="eastAsia"/>
        </w:rPr>
        <w:t>нерва</w:t>
      </w:r>
    </w:p>
    <w:p w14:paraId="736837DF" w14:textId="77777777" w:rsidR="00E41A3A" w:rsidRDefault="00E41A3A" w:rsidP="00E41A3A"/>
    <w:p w14:paraId="0034604D" w14:textId="77777777" w:rsidR="00E41A3A" w:rsidRDefault="00E41A3A" w:rsidP="00E41A3A">
      <w:r>
        <w:t xml:space="preserve">1.1.1. </w:t>
      </w:r>
      <w:r>
        <w:rPr>
          <w:rFonts w:hint="eastAsia"/>
        </w:rPr>
        <w:t>Электроретинография</w:t>
      </w:r>
      <w:r>
        <w:t xml:space="preserve"> </w:t>
      </w:r>
      <w:r>
        <w:rPr>
          <w:rFonts w:hint="eastAsia"/>
        </w:rPr>
        <w:t>и</w:t>
      </w:r>
      <w:r>
        <w:t xml:space="preserve"> </w:t>
      </w:r>
      <w:r>
        <w:rPr>
          <w:rFonts w:hint="eastAsia"/>
        </w:rPr>
        <w:t>ее</w:t>
      </w:r>
      <w:r>
        <w:t xml:space="preserve"> </w:t>
      </w:r>
      <w:r>
        <w:rPr>
          <w:rFonts w:hint="eastAsia"/>
        </w:rPr>
        <w:t>диагностические</w:t>
      </w:r>
      <w:r>
        <w:t xml:space="preserve"> </w:t>
      </w:r>
      <w:r>
        <w:rPr>
          <w:rFonts w:hint="eastAsia"/>
        </w:rPr>
        <w:t>возможности</w:t>
      </w:r>
    </w:p>
    <w:p w14:paraId="745F07DE" w14:textId="77777777" w:rsidR="00E41A3A" w:rsidRDefault="00E41A3A" w:rsidP="00E41A3A"/>
    <w:p w14:paraId="7CBDBBB1" w14:textId="77777777" w:rsidR="00E41A3A" w:rsidRDefault="00E41A3A" w:rsidP="00E41A3A">
      <w:r>
        <w:t xml:space="preserve">1.1.2. </w:t>
      </w:r>
      <w:r>
        <w:rPr>
          <w:rFonts w:hint="eastAsia"/>
        </w:rPr>
        <w:t>Зрительные</w:t>
      </w:r>
      <w:r>
        <w:t xml:space="preserve"> </w:t>
      </w:r>
      <w:r>
        <w:rPr>
          <w:rFonts w:hint="eastAsia"/>
        </w:rPr>
        <w:t>вызванные</w:t>
      </w:r>
      <w:r>
        <w:t xml:space="preserve"> </w:t>
      </w:r>
      <w:r>
        <w:rPr>
          <w:rFonts w:hint="eastAsia"/>
        </w:rPr>
        <w:t>потенциалы</w:t>
      </w:r>
      <w:r>
        <w:t xml:space="preserve"> </w:t>
      </w:r>
      <w:r>
        <w:rPr>
          <w:rFonts w:hint="eastAsia"/>
        </w:rPr>
        <w:t>и</w:t>
      </w:r>
      <w:r>
        <w:t xml:space="preserve"> </w:t>
      </w:r>
      <w:r>
        <w:rPr>
          <w:rFonts w:hint="eastAsia"/>
        </w:rPr>
        <w:t>их</w:t>
      </w:r>
      <w:r>
        <w:t xml:space="preserve"> </w:t>
      </w:r>
      <w:r>
        <w:rPr>
          <w:rFonts w:hint="eastAsia"/>
        </w:rPr>
        <w:t>диагностические</w:t>
      </w:r>
      <w:r>
        <w:t xml:space="preserve"> </w:t>
      </w:r>
      <w:r>
        <w:rPr>
          <w:rFonts w:hint="eastAsia"/>
        </w:rPr>
        <w:t>возможности</w:t>
      </w:r>
    </w:p>
    <w:p w14:paraId="15D6810C" w14:textId="77777777" w:rsidR="00E41A3A" w:rsidRDefault="00E41A3A" w:rsidP="00E41A3A"/>
    <w:p w14:paraId="612153B1" w14:textId="77777777" w:rsidR="00E41A3A" w:rsidRDefault="00E41A3A" w:rsidP="00E41A3A">
      <w:r>
        <w:t xml:space="preserve">1.1.3. </w:t>
      </w:r>
      <w:r>
        <w:rPr>
          <w:rFonts w:hint="eastAsia"/>
        </w:rPr>
        <w:t>Электрическая</w:t>
      </w:r>
      <w:r>
        <w:t xml:space="preserve"> </w:t>
      </w:r>
      <w:r>
        <w:rPr>
          <w:rFonts w:hint="eastAsia"/>
        </w:rPr>
        <w:t>чувствительность</w:t>
      </w:r>
      <w:r>
        <w:t xml:space="preserve"> </w:t>
      </w:r>
      <w:r>
        <w:rPr>
          <w:rFonts w:hint="eastAsia"/>
        </w:rPr>
        <w:t>и</w:t>
      </w:r>
      <w:r>
        <w:t xml:space="preserve"> </w:t>
      </w:r>
      <w:r>
        <w:rPr>
          <w:rFonts w:hint="eastAsia"/>
        </w:rPr>
        <w:t>лабильность</w:t>
      </w:r>
      <w:r>
        <w:t xml:space="preserve"> </w:t>
      </w:r>
      <w:r>
        <w:rPr>
          <w:rFonts w:hint="eastAsia"/>
        </w:rPr>
        <w:t>зрительного</w:t>
      </w:r>
      <w:r>
        <w:t xml:space="preserve"> </w:t>
      </w:r>
      <w:r>
        <w:rPr>
          <w:rFonts w:hint="eastAsia"/>
        </w:rPr>
        <w:t>анализатора</w:t>
      </w:r>
      <w:r>
        <w:t xml:space="preserve"> </w:t>
      </w:r>
      <w:r>
        <w:rPr>
          <w:rFonts w:hint="eastAsia"/>
        </w:rPr>
        <w:t>и</w:t>
      </w:r>
      <w:r>
        <w:t xml:space="preserve"> </w:t>
      </w:r>
      <w:r>
        <w:rPr>
          <w:rFonts w:hint="eastAsia"/>
        </w:rPr>
        <w:t>их</w:t>
      </w:r>
      <w:r>
        <w:t xml:space="preserve"> </w:t>
      </w:r>
      <w:r>
        <w:rPr>
          <w:rFonts w:hint="eastAsia"/>
        </w:rPr>
        <w:t>диагностические</w:t>
      </w:r>
      <w:r>
        <w:t xml:space="preserve"> </w:t>
      </w:r>
      <w:r>
        <w:rPr>
          <w:rFonts w:hint="eastAsia"/>
        </w:rPr>
        <w:t>возможности</w:t>
      </w:r>
    </w:p>
    <w:p w14:paraId="56949F31" w14:textId="77777777" w:rsidR="00E41A3A" w:rsidRDefault="00E41A3A" w:rsidP="00E41A3A"/>
    <w:p w14:paraId="1EABF83D" w14:textId="77777777" w:rsidR="00E41A3A" w:rsidRDefault="00E41A3A" w:rsidP="00E41A3A">
      <w:r>
        <w:t xml:space="preserve">1.2. </w:t>
      </w:r>
      <w:r>
        <w:rPr>
          <w:rFonts w:hint="eastAsia"/>
        </w:rPr>
        <w:t>Электрофизиологические</w:t>
      </w:r>
      <w:r>
        <w:t xml:space="preserve"> </w:t>
      </w:r>
      <w:r>
        <w:rPr>
          <w:rFonts w:hint="eastAsia"/>
        </w:rPr>
        <w:t>методы</w:t>
      </w:r>
      <w:r>
        <w:t xml:space="preserve"> </w:t>
      </w:r>
      <w:r>
        <w:rPr>
          <w:rFonts w:hint="eastAsia"/>
        </w:rPr>
        <w:t>исследования</w:t>
      </w:r>
      <w:r>
        <w:t xml:space="preserve"> </w:t>
      </w:r>
      <w:r>
        <w:rPr>
          <w:rFonts w:hint="eastAsia"/>
        </w:rPr>
        <w:t>при</w:t>
      </w:r>
      <w:r>
        <w:t xml:space="preserve"> </w:t>
      </w:r>
      <w:r>
        <w:rPr>
          <w:rFonts w:hint="eastAsia"/>
        </w:rPr>
        <w:t>витрэктомии</w:t>
      </w:r>
    </w:p>
    <w:p w14:paraId="465F030B" w14:textId="77777777" w:rsidR="00E41A3A" w:rsidRDefault="00E41A3A" w:rsidP="00E41A3A"/>
    <w:p w14:paraId="46049064" w14:textId="77777777" w:rsidR="00E41A3A" w:rsidRDefault="00E41A3A" w:rsidP="00E41A3A">
      <w:r>
        <w:t xml:space="preserve">1.2.1. </w:t>
      </w:r>
      <w:r>
        <w:rPr>
          <w:rFonts w:hint="eastAsia"/>
        </w:rPr>
        <w:t>Электрофизиологические</w:t>
      </w:r>
      <w:r>
        <w:t xml:space="preserve"> </w:t>
      </w:r>
      <w:r>
        <w:rPr>
          <w:rFonts w:hint="eastAsia"/>
        </w:rPr>
        <w:t>параметры</w:t>
      </w:r>
      <w:r>
        <w:t xml:space="preserve"> </w:t>
      </w:r>
      <w:r>
        <w:rPr>
          <w:rFonts w:hint="eastAsia"/>
        </w:rPr>
        <w:t>сетчатки</w:t>
      </w:r>
      <w:r>
        <w:t xml:space="preserve"> </w:t>
      </w:r>
      <w:r>
        <w:rPr>
          <w:rFonts w:hint="eastAsia"/>
        </w:rPr>
        <w:t>и</w:t>
      </w:r>
      <w:r>
        <w:t xml:space="preserve"> </w:t>
      </w:r>
      <w:r>
        <w:rPr>
          <w:rFonts w:hint="eastAsia"/>
        </w:rPr>
        <w:t>зрительного</w:t>
      </w:r>
      <w:r>
        <w:t xml:space="preserve"> </w:t>
      </w:r>
      <w:r>
        <w:rPr>
          <w:rFonts w:hint="eastAsia"/>
        </w:rPr>
        <w:t>нерва</w:t>
      </w:r>
      <w:r>
        <w:t xml:space="preserve"> </w:t>
      </w:r>
      <w:r>
        <w:rPr>
          <w:rFonts w:hint="eastAsia"/>
        </w:rPr>
        <w:t>после</w:t>
      </w:r>
      <w:r>
        <w:t xml:space="preserve"> </w:t>
      </w:r>
      <w:r>
        <w:rPr>
          <w:rFonts w:hint="eastAsia"/>
        </w:rPr>
        <w:t>витрэктомии</w:t>
      </w:r>
      <w:r>
        <w:t xml:space="preserve"> </w:t>
      </w:r>
      <w:r>
        <w:rPr>
          <w:rFonts w:hint="eastAsia"/>
        </w:rPr>
        <w:t>по</w:t>
      </w:r>
      <w:r>
        <w:t xml:space="preserve"> </w:t>
      </w:r>
      <w:r>
        <w:rPr>
          <w:rFonts w:hint="eastAsia"/>
        </w:rPr>
        <w:t>поводу</w:t>
      </w:r>
      <w:r>
        <w:t xml:space="preserve"> </w:t>
      </w:r>
      <w:r>
        <w:rPr>
          <w:rFonts w:hint="eastAsia"/>
        </w:rPr>
        <w:t>осложненной</w:t>
      </w:r>
      <w:r>
        <w:t xml:space="preserve"> </w:t>
      </w:r>
      <w:r>
        <w:rPr>
          <w:rFonts w:hint="eastAsia"/>
        </w:rPr>
        <w:t>хирургии</w:t>
      </w:r>
      <w:r>
        <w:t xml:space="preserve"> </w:t>
      </w:r>
      <w:r>
        <w:rPr>
          <w:rFonts w:hint="eastAsia"/>
        </w:rPr>
        <w:t>катаракты</w:t>
      </w:r>
    </w:p>
    <w:p w14:paraId="38242C89" w14:textId="77777777" w:rsidR="00E41A3A" w:rsidRDefault="00E41A3A" w:rsidP="00E41A3A"/>
    <w:p w14:paraId="5ECD664C" w14:textId="77777777" w:rsidR="00E41A3A" w:rsidRDefault="00E41A3A" w:rsidP="00E41A3A">
      <w:r>
        <w:t xml:space="preserve">1.2.2. </w:t>
      </w:r>
      <w:r>
        <w:rPr>
          <w:rFonts w:hint="eastAsia"/>
        </w:rPr>
        <w:t>Электрофизиологические</w:t>
      </w:r>
      <w:r>
        <w:t xml:space="preserve"> </w:t>
      </w:r>
      <w:r>
        <w:rPr>
          <w:rFonts w:hint="eastAsia"/>
        </w:rPr>
        <w:t>параметры</w:t>
      </w:r>
      <w:r>
        <w:t xml:space="preserve"> </w:t>
      </w:r>
      <w:r>
        <w:rPr>
          <w:rFonts w:hint="eastAsia"/>
        </w:rPr>
        <w:t>сетчатки</w:t>
      </w:r>
      <w:r>
        <w:t xml:space="preserve"> </w:t>
      </w:r>
      <w:r>
        <w:rPr>
          <w:rFonts w:hint="eastAsia"/>
        </w:rPr>
        <w:t>и</w:t>
      </w:r>
      <w:r>
        <w:t xml:space="preserve"> </w:t>
      </w:r>
      <w:r>
        <w:rPr>
          <w:rFonts w:hint="eastAsia"/>
        </w:rPr>
        <w:t>зрительного</w:t>
      </w:r>
      <w:r>
        <w:t xml:space="preserve"> </w:t>
      </w:r>
      <w:r>
        <w:rPr>
          <w:rFonts w:hint="eastAsia"/>
        </w:rPr>
        <w:t>нерва</w:t>
      </w:r>
      <w:r>
        <w:t xml:space="preserve"> </w:t>
      </w:r>
      <w:r>
        <w:rPr>
          <w:rFonts w:hint="eastAsia"/>
        </w:rPr>
        <w:t>после</w:t>
      </w:r>
      <w:r>
        <w:t xml:space="preserve"> </w:t>
      </w:r>
      <w:r>
        <w:rPr>
          <w:rFonts w:hint="eastAsia"/>
        </w:rPr>
        <w:t>витрэктомии</w:t>
      </w:r>
      <w:r>
        <w:t xml:space="preserve"> </w:t>
      </w:r>
      <w:r>
        <w:rPr>
          <w:rFonts w:hint="eastAsia"/>
        </w:rPr>
        <w:t>по</w:t>
      </w:r>
      <w:r>
        <w:t xml:space="preserve"> </w:t>
      </w:r>
      <w:r>
        <w:rPr>
          <w:rFonts w:hint="eastAsia"/>
        </w:rPr>
        <w:t>поводу</w:t>
      </w:r>
      <w:r>
        <w:t xml:space="preserve"> </w:t>
      </w:r>
      <w:r>
        <w:rPr>
          <w:rFonts w:hint="eastAsia"/>
        </w:rPr>
        <w:t>идиопатического</w:t>
      </w:r>
      <w:r>
        <w:t xml:space="preserve"> </w:t>
      </w:r>
      <w:r>
        <w:rPr>
          <w:rFonts w:hint="eastAsia"/>
        </w:rPr>
        <w:t>макулярного</w:t>
      </w:r>
      <w:r>
        <w:t xml:space="preserve"> </w:t>
      </w:r>
      <w:r>
        <w:rPr>
          <w:rFonts w:hint="eastAsia"/>
        </w:rPr>
        <w:t>разрыва</w:t>
      </w:r>
    </w:p>
    <w:p w14:paraId="08DA6C58" w14:textId="77777777" w:rsidR="00E41A3A" w:rsidRDefault="00E41A3A" w:rsidP="00E41A3A"/>
    <w:p w14:paraId="3E7B33AD" w14:textId="77777777" w:rsidR="00E41A3A" w:rsidRDefault="00E41A3A" w:rsidP="00E41A3A">
      <w:r>
        <w:t xml:space="preserve">1.2.3. </w:t>
      </w:r>
      <w:r>
        <w:rPr>
          <w:rFonts w:hint="eastAsia"/>
        </w:rPr>
        <w:t>Электрофизиологические</w:t>
      </w:r>
      <w:r>
        <w:t xml:space="preserve"> </w:t>
      </w:r>
      <w:r>
        <w:rPr>
          <w:rFonts w:hint="eastAsia"/>
        </w:rPr>
        <w:t>параметры</w:t>
      </w:r>
      <w:r>
        <w:t xml:space="preserve"> </w:t>
      </w:r>
      <w:r>
        <w:rPr>
          <w:rFonts w:hint="eastAsia"/>
        </w:rPr>
        <w:t>сетчатки</w:t>
      </w:r>
      <w:r>
        <w:t xml:space="preserve"> </w:t>
      </w:r>
      <w:r>
        <w:rPr>
          <w:rFonts w:hint="eastAsia"/>
        </w:rPr>
        <w:t>и</w:t>
      </w:r>
      <w:r>
        <w:t xml:space="preserve"> </w:t>
      </w:r>
      <w:r>
        <w:rPr>
          <w:rFonts w:hint="eastAsia"/>
        </w:rPr>
        <w:t>зрительного</w:t>
      </w:r>
      <w:r>
        <w:t xml:space="preserve"> </w:t>
      </w:r>
      <w:r>
        <w:rPr>
          <w:rFonts w:hint="eastAsia"/>
        </w:rPr>
        <w:t>нерва</w:t>
      </w:r>
      <w:r>
        <w:t xml:space="preserve"> </w:t>
      </w:r>
      <w:r>
        <w:rPr>
          <w:rFonts w:hint="eastAsia"/>
        </w:rPr>
        <w:t>после</w:t>
      </w:r>
      <w:r>
        <w:t xml:space="preserve"> </w:t>
      </w:r>
      <w:r>
        <w:rPr>
          <w:rFonts w:hint="eastAsia"/>
        </w:rPr>
        <w:t>витрэктомии</w:t>
      </w:r>
      <w:r>
        <w:t xml:space="preserve"> </w:t>
      </w:r>
      <w:r>
        <w:rPr>
          <w:rFonts w:hint="eastAsia"/>
        </w:rPr>
        <w:t>по</w:t>
      </w:r>
      <w:r>
        <w:t xml:space="preserve"> </w:t>
      </w:r>
      <w:r>
        <w:rPr>
          <w:rFonts w:hint="eastAsia"/>
        </w:rPr>
        <w:t>поводу</w:t>
      </w:r>
      <w:r>
        <w:t xml:space="preserve"> </w:t>
      </w:r>
      <w:r>
        <w:rPr>
          <w:rFonts w:hint="eastAsia"/>
        </w:rPr>
        <w:t>витреомакулярного</w:t>
      </w:r>
      <w:r>
        <w:t xml:space="preserve"> </w:t>
      </w:r>
      <w:r>
        <w:rPr>
          <w:rFonts w:hint="eastAsia"/>
        </w:rPr>
        <w:t>тракционного</w:t>
      </w:r>
      <w:r>
        <w:t xml:space="preserve"> </w:t>
      </w:r>
      <w:r>
        <w:rPr>
          <w:rFonts w:hint="eastAsia"/>
        </w:rPr>
        <w:t>синдрома</w:t>
      </w:r>
    </w:p>
    <w:p w14:paraId="177A472C" w14:textId="77777777" w:rsidR="00E41A3A" w:rsidRDefault="00E41A3A" w:rsidP="00E41A3A"/>
    <w:p w14:paraId="490915DC" w14:textId="77777777" w:rsidR="00E41A3A" w:rsidRDefault="00E41A3A" w:rsidP="00E41A3A">
      <w:r>
        <w:rPr>
          <w:rFonts w:hint="eastAsia"/>
        </w:rPr>
        <w:lastRenderedPageBreak/>
        <w:t>ГЛАВА</w:t>
      </w:r>
      <w:r>
        <w:t xml:space="preserve"> 2. </w:t>
      </w:r>
      <w:r>
        <w:rPr>
          <w:rFonts w:hint="eastAsia"/>
        </w:rPr>
        <w:t>ОБЩАЯ</w:t>
      </w:r>
      <w:r>
        <w:t xml:space="preserve"> </w:t>
      </w:r>
      <w:r>
        <w:rPr>
          <w:rFonts w:hint="eastAsia"/>
        </w:rPr>
        <w:t>ХАРАКТЕРИСТИКА</w:t>
      </w:r>
      <w:r>
        <w:t xml:space="preserve"> </w:t>
      </w:r>
      <w:r>
        <w:rPr>
          <w:rFonts w:hint="eastAsia"/>
        </w:rPr>
        <w:t>МАТЕРИАЛА</w:t>
      </w:r>
      <w:r>
        <w:t xml:space="preserve"> </w:t>
      </w:r>
      <w:r>
        <w:rPr>
          <w:rFonts w:hint="eastAsia"/>
        </w:rPr>
        <w:t>И</w:t>
      </w:r>
      <w:r>
        <w:t xml:space="preserve"> </w:t>
      </w:r>
      <w:r>
        <w:rPr>
          <w:rFonts w:hint="eastAsia"/>
        </w:rPr>
        <w:t>МЕТОДОВ</w:t>
      </w:r>
      <w:r>
        <w:t xml:space="preserve"> </w:t>
      </w:r>
      <w:r>
        <w:rPr>
          <w:rFonts w:hint="eastAsia"/>
        </w:rPr>
        <w:t>ИССЛЕДОВАНИЯ</w:t>
      </w:r>
    </w:p>
    <w:p w14:paraId="7C987F92" w14:textId="77777777" w:rsidR="00E41A3A" w:rsidRDefault="00E41A3A" w:rsidP="00E41A3A"/>
    <w:p w14:paraId="0162FE67" w14:textId="77777777" w:rsidR="00E41A3A" w:rsidRDefault="00E41A3A" w:rsidP="00E41A3A">
      <w:r>
        <w:t xml:space="preserve">2.1. </w:t>
      </w:r>
      <w:r>
        <w:rPr>
          <w:rFonts w:hint="eastAsia"/>
        </w:rPr>
        <w:t>Общая</w:t>
      </w:r>
      <w:r>
        <w:t xml:space="preserve"> </w:t>
      </w:r>
      <w:r>
        <w:rPr>
          <w:rFonts w:hint="eastAsia"/>
        </w:rPr>
        <w:t>характеристика</w:t>
      </w:r>
      <w:r>
        <w:t xml:space="preserve"> </w:t>
      </w:r>
      <w:r>
        <w:rPr>
          <w:rFonts w:hint="eastAsia"/>
        </w:rPr>
        <w:t>диссертационного</w:t>
      </w:r>
      <w:r>
        <w:t xml:space="preserve"> </w:t>
      </w:r>
      <w:r>
        <w:rPr>
          <w:rFonts w:hint="eastAsia"/>
        </w:rPr>
        <w:t>исследования</w:t>
      </w:r>
    </w:p>
    <w:p w14:paraId="4DC65A5B" w14:textId="77777777" w:rsidR="00E41A3A" w:rsidRDefault="00E41A3A" w:rsidP="00E41A3A"/>
    <w:p w14:paraId="4D8543F4" w14:textId="77777777" w:rsidR="00E41A3A" w:rsidRDefault="00E41A3A" w:rsidP="00E41A3A">
      <w:r>
        <w:t xml:space="preserve">2.2. </w:t>
      </w:r>
      <w:r>
        <w:rPr>
          <w:rFonts w:hint="eastAsia"/>
        </w:rPr>
        <w:t>Общая</w:t>
      </w:r>
      <w:r>
        <w:t xml:space="preserve"> </w:t>
      </w:r>
      <w:r>
        <w:rPr>
          <w:rFonts w:hint="eastAsia"/>
        </w:rPr>
        <w:t>характеристика</w:t>
      </w:r>
      <w:r>
        <w:t xml:space="preserve"> </w:t>
      </w:r>
      <w:r>
        <w:rPr>
          <w:rFonts w:hint="eastAsia"/>
        </w:rPr>
        <w:t>пациентов</w:t>
      </w:r>
    </w:p>
    <w:p w14:paraId="0C8CC65A" w14:textId="77777777" w:rsidR="00E41A3A" w:rsidRDefault="00E41A3A" w:rsidP="00E41A3A"/>
    <w:p w14:paraId="0FA234F4" w14:textId="77777777" w:rsidR="00E41A3A" w:rsidRDefault="00E41A3A" w:rsidP="00E41A3A">
      <w:r>
        <w:t xml:space="preserve">2.3. </w:t>
      </w:r>
      <w:r>
        <w:rPr>
          <w:rFonts w:hint="eastAsia"/>
        </w:rPr>
        <w:t>Методы</w:t>
      </w:r>
      <w:r>
        <w:t xml:space="preserve"> </w:t>
      </w:r>
      <w:r>
        <w:rPr>
          <w:rFonts w:hint="eastAsia"/>
        </w:rPr>
        <w:t>исследования</w:t>
      </w:r>
    </w:p>
    <w:p w14:paraId="5CD62857" w14:textId="77777777" w:rsidR="00E41A3A" w:rsidRDefault="00E41A3A" w:rsidP="00E41A3A"/>
    <w:p w14:paraId="1ED6782F" w14:textId="77777777" w:rsidR="00E41A3A" w:rsidRDefault="00E41A3A" w:rsidP="00E41A3A">
      <w:r>
        <w:t xml:space="preserve">2.3.1. </w:t>
      </w:r>
      <w:r>
        <w:rPr>
          <w:rFonts w:hint="eastAsia"/>
        </w:rPr>
        <w:t>Характеристика</w:t>
      </w:r>
      <w:r>
        <w:t xml:space="preserve"> </w:t>
      </w:r>
      <w:r>
        <w:rPr>
          <w:rFonts w:hint="eastAsia"/>
        </w:rPr>
        <w:t>метода</w:t>
      </w:r>
      <w:r>
        <w:t xml:space="preserve"> </w:t>
      </w:r>
      <w:r>
        <w:rPr>
          <w:rFonts w:hint="eastAsia"/>
        </w:rPr>
        <w:t>общей</w:t>
      </w:r>
      <w:r>
        <w:t xml:space="preserve"> </w:t>
      </w:r>
      <w:r>
        <w:rPr>
          <w:rFonts w:hint="eastAsia"/>
        </w:rPr>
        <w:t>электроретинографии</w:t>
      </w:r>
    </w:p>
    <w:p w14:paraId="24CD701A" w14:textId="77777777" w:rsidR="00E41A3A" w:rsidRDefault="00E41A3A" w:rsidP="00E41A3A"/>
    <w:p w14:paraId="785264CB" w14:textId="77777777" w:rsidR="00E41A3A" w:rsidRDefault="00E41A3A" w:rsidP="00E41A3A">
      <w:r>
        <w:t xml:space="preserve">2.3.2. </w:t>
      </w:r>
      <w:r>
        <w:rPr>
          <w:rFonts w:hint="eastAsia"/>
        </w:rPr>
        <w:t>Характеристика</w:t>
      </w:r>
      <w:r>
        <w:t xml:space="preserve"> </w:t>
      </w:r>
      <w:r>
        <w:rPr>
          <w:rFonts w:hint="eastAsia"/>
        </w:rPr>
        <w:t>метода</w:t>
      </w:r>
      <w:r>
        <w:t xml:space="preserve"> </w:t>
      </w:r>
      <w:r>
        <w:rPr>
          <w:rFonts w:hint="eastAsia"/>
        </w:rPr>
        <w:t>ритмической</w:t>
      </w:r>
      <w:r>
        <w:t xml:space="preserve"> </w:t>
      </w:r>
      <w:r>
        <w:rPr>
          <w:rFonts w:hint="eastAsia"/>
        </w:rPr>
        <w:t>электроретинографии</w:t>
      </w:r>
      <w:r>
        <w:t xml:space="preserve"> 30 </w:t>
      </w:r>
      <w:r>
        <w:rPr>
          <w:rFonts w:hint="eastAsia"/>
        </w:rPr>
        <w:t>Гц</w:t>
      </w:r>
    </w:p>
    <w:p w14:paraId="0BF1A74D" w14:textId="77777777" w:rsidR="00E41A3A" w:rsidRDefault="00E41A3A" w:rsidP="00E41A3A"/>
    <w:p w14:paraId="50ABE9A6" w14:textId="77777777" w:rsidR="00E41A3A" w:rsidRDefault="00E41A3A" w:rsidP="00E41A3A">
      <w:r>
        <w:t xml:space="preserve">2.3.3. </w:t>
      </w:r>
      <w:r>
        <w:rPr>
          <w:rFonts w:hint="eastAsia"/>
        </w:rPr>
        <w:t>Характеристика</w:t>
      </w:r>
      <w:r>
        <w:t xml:space="preserve"> </w:t>
      </w:r>
      <w:r>
        <w:rPr>
          <w:rFonts w:hint="eastAsia"/>
        </w:rPr>
        <w:t>метода</w:t>
      </w:r>
      <w:r>
        <w:t xml:space="preserve"> </w:t>
      </w:r>
      <w:r>
        <w:rPr>
          <w:rFonts w:hint="eastAsia"/>
        </w:rPr>
        <w:t>зрительных</w:t>
      </w:r>
      <w:r>
        <w:t xml:space="preserve"> </w:t>
      </w:r>
      <w:r>
        <w:rPr>
          <w:rFonts w:hint="eastAsia"/>
        </w:rPr>
        <w:t>вызванных</w:t>
      </w:r>
      <w:r>
        <w:t xml:space="preserve"> </w:t>
      </w:r>
      <w:r>
        <w:rPr>
          <w:rFonts w:hint="eastAsia"/>
        </w:rPr>
        <w:t>потенциалов</w:t>
      </w:r>
      <w:r>
        <w:t xml:space="preserve"> </w:t>
      </w:r>
      <w:r>
        <w:rPr>
          <w:rFonts w:hint="eastAsia"/>
        </w:rPr>
        <w:t>на</w:t>
      </w:r>
      <w:r>
        <w:t xml:space="preserve"> </w:t>
      </w:r>
      <w:r>
        <w:rPr>
          <w:rFonts w:hint="eastAsia"/>
        </w:rPr>
        <w:t>вспышку</w:t>
      </w:r>
    </w:p>
    <w:p w14:paraId="6E2F5361" w14:textId="77777777" w:rsidR="00E41A3A" w:rsidRDefault="00E41A3A" w:rsidP="00E41A3A"/>
    <w:p w14:paraId="289E946B" w14:textId="77777777" w:rsidR="00E41A3A" w:rsidRDefault="00E41A3A" w:rsidP="00E41A3A">
      <w:r>
        <w:t xml:space="preserve">2.3.4. </w:t>
      </w:r>
      <w:r>
        <w:rPr>
          <w:rFonts w:hint="eastAsia"/>
        </w:rPr>
        <w:t>Характеристика</w:t>
      </w:r>
      <w:r>
        <w:t xml:space="preserve"> </w:t>
      </w:r>
      <w:r>
        <w:rPr>
          <w:rFonts w:hint="eastAsia"/>
        </w:rPr>
        <w:t>метода</w:t>
      </w:r>
      <w:r>
        <w:t xml:space="preserve"> </w:t>
      </w:r>
      <w:r>
        <w:rPr>
          <w:rFonts w:hint="eastAsia"/>
        </w:rPr>
        <w:t>исследования</w:t>
      </w:r>
      <w:r>
        <w:t xml:space="preserve"> </w:t>
      </w:r>
      <w:r>
        <w:rPr>
          <w:rFonts w:hint="eastAsia"/>
        </w:rPr>
        <w:t>электрофосфена</w:t>
      </w:r>
    </w:p>
    <w:p w14:paraId="66B0A12A" w14:textId="77777777" w:rsidR="00E41A3A" w:rsidRDefault="00E41A3A" w:rsidP="00E41A3A"/>
    <w:p w14:paraId="2123AF5D" w14:textId="77777777" w:rsidR="00E41A3A" w:rsidRDefault="00E41A3A" w:rsidP="00E41A3A">
      <w:r>
        <w:t xml:space="preserve">2.4.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результатов</w:t>
      </w:r>
      <w:r>
        <w:t xml:space="preserve"> </w:t>
      </w:r>
      <w:r>
        <w:rPr>
          <w:rFonts w:hint="eastAsia"/>
        </w:rPr>
        <w:t>исследования</w:t>
      </w:r>
    </w:p>
    <w:p w14:paraId="710B33DC" w14:textId="77777777" w:rsidR="00E41A3A" w:rsidRDefault="00E41A3A" w:rsidP="00E41A3A"/>
    <w:p w14:paraId="55D17E26" w14:textId="77777777" w:rsidR="00E41A3A" w:rsidRDefault="00E41A3A" w:rsidP="00E41A3A">
      <w:r>
        <w:rPr>
          <w:rFonts w:hint="eastAsia"/>
        </w:rPr>
        <w:t>ГЛАВА</w:t>
      </w:r>
      <w:r>
        <w:t xml:space="preserve"> 3. </w:t>
      </w:r>
      <w:r>
        <w:rPr>
          <w:rFonts w:hint="eastAsia"/>
        </w:rPr>
        <w:t>РЕЗУЛЬТАТЫ</w:t>
      </w:r>
      <w:r>
        <w:t xml:space="preserve"> </w:t>
      </w:r>
      <w:r>
        <w:rPr>
          <w:rFonts w:hint="eastAsia"/>
        </w:rPr>
        <w:t>ИССЛЕДОВАНИЯ</w:t>
      </w:r>
      <w:r>
        <w:t xml:space="preserve"> </w:t>
      </w:r>
      <w:r>
        <w:rPr>
          <w:rFonts w:hint="eastAsia"/>
        </w:rPr>
        <w:t>ВЛИЯНИЯ</w:t>
      </w:r>
      <w:r>
        <w:t xml:space="preserve"> </w:t>
      </w:r>
      <w:r>
        <w:rPr>
          <w:rFonts w:hint="eastAsia"/>
        </w:rPr>
        <w:t>ВИТРЭКТОМИИ</w:t>
      </w:r>
      <w:r>
        <w:t xml:space="preserve"> </w:t>
      </w:r>
      <w:r>
        <w:rPr>
          <w:rFonts w:hint="eastAsia"/>
        </w:rPr>
        <w:t>ПО</w:t>
      </w:r>
      <w:r>
        <w:t xml:space="preserve"> </w:t>
      </w:r>
      <w:r>
        <w:rPr>
          <w:rFonts w:hint="eastAsia"/>
        </w:rPr>
        <w:t>ПОВОДУ</w:t>
      </w:r>
      <w:r>
        <w:t xml:space="preserve"> </w:t>
      </w:r>
      <w:r>
        <w:rPr>
          <w:rFonts w:hint="eastAsia"/>
        </w:rPr>
        <w:t>ДИСЛОКАЦИИ</w:t>
      </w:r>
      <w:r>
        <w:t xml:space="preserve"> </w:t>
      </w:r>
      <w:r>
        <w:rPr>
          <w:rFonts w:hint="eastAsia"/>
        </w:rPr>
        <w:t>ФРАГМЕНТОВ</w:t>
      </w:r>
      <w:r>
        <w:t xml:space="preserve"> </w:t>
      </w:r>
      <w:r>
        <w:rPr>
          <w:rFonts w:hint="eastAsia"/>
        </w:rPr>
        <w:t>ЯДРА</w:t>
      </w:r>
      <w:r>
        <w:t xml:space="preserve"> </w:t>
      </w:r>
      <w:r>
        <w:rPr>
          <w:rFonts w:hint="eastAsia"/>
        </w:rPr>
        <w:t>ХРУСТАЛИКА</w:t>
      </w:r>
      <w:r>
        <w:t xml:space="preserve">, </w:t>
      </w:r>
      <w:r>
        <w:rPr>
          <w:rFonts w:hint="eastAsia"/>
        </w:rPr>
        <w:t>ХРУСТАЛИКОВЫХ</w:t>
      </w:r>
      <w:r>
        <w:t xml:space="preserve"> </w:t>
      </w:r>
      <w:r>
        <w:rPr>
          <w:rFonts w:hint="eastAsia"/>
        </w:rPr>
        <w:t>МАСС</w:t>
      </w:r>
      <w:r>
        <w:t xml:space="preserve"> </w:t>
      </w:r>
      <w:r>
        <w:rPr>
          <w:rFonts w:hint="eastAsia"/>
        </w:rPr>
        <w:t>ИЛИ</w:t>
      </w:r>
      <w:r>
        <w:t xml:space="preserve"> </w:t>
      </w:r>
      <w:r>
        <w:rPr>
          <w:rFonts w:hint="eastAsia"/>
        </w:rPr>
        <w:t>ИНТРАОКУЛЯРНОЙ</w:t>
      </w:r>
      <w:r>
        <w:t xml:space="preserve"> </w:t>
      </w:r>
      <w:r>
        <w:rPr>
          <w:rFonts w:hint="eastAsia"/>
        </w:rPr>
        <w:t>ЛИНЗЫ</w:t>
      </w:r>
      <w:r>
        <w:t xml:space="preserve"> </w:t>
      </w:r>
      <w:r>
        <w:rPr>
          <w:rFonts w:hint="eastAsia"/>
        </w:rPr>
        <w:t>В</w:t>
      </w:r>
      <w:r>
        <w:t xml:space="preserve"> </w:t>
      </w:r>
      <w:r>
        <w:rPr>
          <w:rFonts w:hint="eastAsia"/>
        </w:rPr>
        <w:t>СТЕКЛОВИДНУЮ</w:t>
      </w:r>
      <w:r>
        <w:t xml:space="preserve"> </w:t>
      </w:r>
      <w:r>
        <w:rPr>
          <w:rFonts w:hint="eastAsia"/>
        </w:rPr>
        <w:t>КАМЕРУ</w:t>
      </w:r>
      <w:r>
        <w:t xml:space="preserve"> </w:t>
      </w:r>
      <w:r>
        <w:rPr>
          <w:rFonts w:hint="eastAsia"/>
        </w:rPr>
        <w:t>ГЛАЗА</w:t>
      </w:r>
      <w:r>
        <w:t xml:space="preserve"> </w:t>
      </w:r>
      <w:r>
        <w:rPr>
          <w:rFonts w:hint="eastAsia"/>
        </w:rPr>
        <w:t>НА</w:t>
      </w:r>
      <w:r>
        <w:t xml:space="preserve"> </w:t>
      </w:r>
      <w:r>
        <w:rPr>
          <w:rFonts w:hint="eastAsia"/>
        </w:rPr>
        <w:t>БИОЭЛЕКТРИЧЕСКУЮ</w:t>
      </w:r>
      <w:r>
        <w:t xml:space="preserve"> </w:t>
      </w:r>
      <w:r>
        <w:rPr>
          <w:rFonts w:hint="eastAsia"/>
        </w:rPr>
        <w:t>АКТИВНОСТЬ</w:t>
      </w:r>
      <w:r>
        <w:t xml:space="preserve"> </w:t>
      </w:r>
      <w:r>
        <w:rPr>
          <w:rFonts w:hint="eastAsia"/>
        </w:rPr>
        <w:t>СЕТЧАТКИ</w:t>
      </w:r>
      <w:r>
        <w:t xml:space="preserve"> </w:t>
      </w:r>
      <w:r>
        <w:rPr>
          <w:rFonts w:hint="eastAsia"/>
        </w:rPr>
        <w:t>И</w:t>
      </w:r>
      <w:r>
        <w:t xml:space="preserve"> </w:t>
      </w:r>
      <w:r>
        <w:rPr>
          <w:rFonts w:hint="eastAsia"/>
        </w:rPr>
        <w:t>ЗРИТЕЛЬНОГО</w:t>
      </w:r>
      <w:r>
        <w:t xml:space="preserve"> </w:t>
      </w:r>
      <w:r>
        <w:rPr>
          <w:rFonts w:hint="eastAsia"/>
        </w:rPr>
        <w:t>НЕРВА</w:t>
      </w:r>
    </w:p>
    <w:p w14:paraId="60E16220" w14:textId="77777777" w:rsidR="00E41A3A" w:rsidRDefault="00E41A3A" w:rsidP="00E41A3A"/>
    <w:p w14:paraId="417E5C29" w14:textId="77777777" w:rsidR="00E41A3A" w:rsidRDefault="00E41A3A" w:rsidP="00E41A3A">
      <w:r>
        <w:t xml:space="preserve">3.1. </w:t>
      </w:r>
      <w:r>
        <w:rPr>
          <w:rFonts w:hint="eastAsia"/>
        </w:rPr>
        <w:t>Результаты</w:t>
      </w:r>
      <w:r>
        <w:t xml:space="preserve"> </w:t>
      </w:r>
      <w:r>
        <w:rPr>
          <w:rFonts w:hint="eastAsia"/>
        </w:rPr>
        <w:t>клинико</w:t>
      </w:r>
      <w:r>
        <w:t>-</w:t>
      </w:r>
      <w:r>
        <w:rPr>
          <w:rFonts w:hint="eastAsia"/>
        </w:rPr>
        <w:t>статистической</w:t>
      </w:r>
      <w:r>
        <w:t xml:space="preserve"> </w:t>
      </w:r>
      <w:r>
        <w:rPr>
          <w:rFonts w:hint="eastAsia"/>
        </w:rPr>
        <w:t>оценки</w:t>
      </w:r>
      <w:r>
        <w:t xml:space="preserve"> </w:t>
      </w:r>
      <w:r>
        <w:rPr>
          <w:rFonts w:hint="eastAsia"/>
        </w:rPr>
        <w:t>биоэлектрической</w:t>
      </w:r>
      <w:r>
        <w:t xml:space="preserve"> </w:t>
      </w:r>
      <w:r>
        <w:rPr>
          <w:rFonts w:hint="eastAsia"/>
        </w:rPr>
        <w:t>активности</w:t>
      </w:r>
      <w:r>
        <w:t xml:space="preserve"> </w:t>
      </w:r>
      <w:r>
        <w:rPr>
          <w:rFonts w:hint="eastAsia"/>
        </w:rPr>
        <w:t>наружных</w:t>
      </w:r>
      <w:r>
        <w:t xml:space="preserve"> </w:t>
      </w:r>
      <w:r>
        <w:rPr>
          <w:rFonts w:hint="eastAsia"/>
        </w:rPr>
        <w:t>слоев</w:t>
      </w:r>
      <w:r>
        <w:t xml:space="preserve"> </w:t>
      </w:r>
      <w:r>
        <w:rPr>
          <w:rFonts w:hint="eastAsia"/>
        </w:rPr>
        <w:t>сетчатки</w:t>
      </w:r>
      <w:r>
        <w:t xml:space="preserve"> </w:t>
      </w:r>
      <w:r>
        <w:rPr>
          <w:rFonts w:hint="eastAsia"/>
        </w:rPr>
        <w:t>в</w:t>
      </w:r>
      <w:r>
        <w:t xml:space="preserve"> </w:t>
      </w:r>
      <w:r>
        <w:rPr>
          <w:rFonts w:hint="eastAsia"/>
        </w:rPr>
        <w:t>подгруппах</w:t>
      </w:r>
      <w:r>
        <w:t xml:space="preserve"> 1-</w:t>
      </w:r>
      <w:r>
        <w:rPr>
          <w:rFonts w:hint="eastAsia"/>
        </w:rPr>
        <w:t>А</w:t>
      </w:r>
      <w:r>
        <w:t>, 1-</w:t>
      </w:r>
      <w:r>
        <w:rPr>
          <w:rFonts w:hint="eastAsia"/>
        </w:rPr>
        <w:t>Б</w:t>
      </w:r>
      <w:r>
        <w:t xml:space="preserve"> </w:t>
      </w:r>
      <w:r>
        <w:rPr>
          <w:rFonts w:hint="eastAsia"/>
        </w:rPr>
        <w:t>и</w:t>
      </w:r>
      <w:r>
        <w:t xml:space="preserve"> </w:t>
      </w:r>
      <w:r>
        <w:rPr>
          <w:rFonts w:hint="eastAsia"/>
        </w:rPr>
        <w:t>в</w:t>
      </w:r>
      <w:r>
        <w:t xml:space="preserve"> </w:t>
      </w:r>
      <w:r>
        <w:rPr>
          <w:rFonts w:hint="eastAsia"/>
        </w:rPr>
        <w:t>контрольной</w:t>
      </w:r>
      <w:r>
        <w:t xml:space="preserve"> </w:t>
      </w:r>
      <w:r>
        <w:rPr>
          <w:rFonts w:hint="eastAsia"/>
        </w:rPr>
        <w:t>группе</w:t>
      </w:r>
    </w:p>
    <w:p w14:paraId="27A2785F" w14:textId="77777777" w:rsidR="00E41A3A" w:rsidRDefault="00E41A3A" w:rsidP="00E41A3A"/>
    <w:p w14:paraId="1EF0A86F" w14:textId="77777777" w:rsidR="00E41A3A" w:rsidRDefault="00E41A3A" w:rsidP="00E41A3A">
      <w:r>
        <w:t xml:space="preserve">3.2. </w:t>
      </w:r>
      <w:r>
        <w:rPr>
          <w:rFonts w:hint="eastAsia"/>
        </w:rPr>
        <w:t>Результаты</w:t>
      </w:r>
      <w:r>
        <w:t xml:space="preserve"> </w:t>
      </w:r>
      <w:r>
        <w:rPr>
          <w:rFonts w:hint="eastAsia"/>
        </w:rPr>
        <w:t>клинико</w:t>
      </w:r>
      <w:r>
        <w:t>-</w:t>
      </w:r>
      <w:r>
        <w:rPr>
          <w:rFonts w:hint="eastAsia"/>
        </w:rPr>
        <w:t>статистической</w:t>
      </w:r>
      <w:r>
        <w:t xml:space="preserve"> </w:t>
      </w:r>
      <w:r>
        <w:rPr>
          <w:rFonts w:hint="eastAsia"/>
        </w:rPr>
        <w:t>оценки</w:t>
      </w:r>
      <w:r>
        <w:t xml:space="preserve"> </w:t>
      </w:r>
      <w:r>
        <w:rPr>
          <w:rFonts w:hint="eastAsia"/>
        </w:rPr>
        <w:t>биоэлектрической</w:t>
      </w:r>
      <w:r>
        <w:t xml:space="preserve"> </w:t>
      </w:r>
      <w:r>
        <w:rPr>
          <w:rFonts w:hint="eastAsia"/>
        </w:rPr>
        <w:t>активности</w:t>
      </w:r>
      <w:r>
        <w:t xml:space="preserve"> </w:t>
      </w:r>
      <w:r>
        <w:rPr>
          <w:rFonts w:hint="eastAsia"/>
        </w:rPr>
        <w:t>внутренних</w:t>
      </w:r>
      <w:r>
        <w:t xml:space="preserve"> </w:t>
      </w:r>
      <w:r>
        <w:rPr>
          <w:rFonts w:hint="eastAsia"/>
        </w:rPr>
        <w:t>слоев</w:t>
      </w:r>
      <w:r>
        <w:t xml:space="preserve"> </w:t>
      </w:r>
      <w:r>
        <w:rPr>
          <w:rFonts w:hint="eastAsia"/>
        </w:rPr>
        <w:t>сетчатки</w:t>
      </w:r>
      <w:r>
        <w:t xml:space="preserve"> </w:t>
      </w:r>
      <w:r>
        <w:rPr>
          <w:rFonts w:hint="eastAsia"/>
        </w:rPr>
        <w:t>и</w:t>
      </w:r>
      <w:r>
        <w:t xml:space="preserve"> </w:t>
      </w:r>
      <w:r>
        <w:rPr>
          <w:rFonts w:hint="eastAsia"/>
        </w:rPr>
        <w:t>зрительного</w:t>
      </w:r>
      <w:r>
        <w:t xml:space="preserve"> </w:t>
      </w:r>
      <w:r>
        <w:rPr>
          <w:rFonts w:hint="eastAsia"/>
        </w:rPr>
        <w:t>нерва</w:t>
      </w:r>
      <w:r>
        <w:t xml:space="preserve"> </w:t>
      </w:r>
      <w:r>
        <w:rPr>
          <w:rFonts w:hint="eastAsia"/>
        </w:rPr>
        <w:t>в</w:t>
      </w:r>
      <w:r>
        <w:t xml:space="preserve"> </w:t>
      </w:r>
      <w:r>
        <w:rPr>
          <w:rFonts w:hint="eastAsia"/>
        </w:rPr>
        <w:t>подгруппах</w:t>
      </w:r>
      <w:r>
        <w:t xml:space="preserve"> I-</w:t>
      </w:r>
      <w:r>
        <w:rPr>
          <w:rFonts w:hint="eastAsia"/>
        </w:rPr>
        <w:t>А</w:t>
      </w:r>
      <w:r>
        <w:t>, I-</w:t>
      </w:r>
      <w:r>
        <w:rPr>
          <w:rFonts w:hint="eastAsia"/>
        </w:rPr>
        <w:t>Б</w:t>
      </w:r>
      <w:r>
        <w:t xml:space="preserve"> </w:t>
      </w:r>
      <w:r>
        <w:rPr>
          <w:rFonts w:hint="eastAsia"/>
        </w:rPr>
        <w:t>и</w:t>
      </w:r>
      <w:r>
        <w:t xml:space="preserve"> </w:t>
      </w:r>
      <w:r>
        <w:rPr>
          <w:rFonts w:hint="eastAsia"/>
        </w:rPr>
        <w:t>в</w:t>
      </w:r>
      <w:r>
        <w:t xml:space="preserve"> </w:t>
      </w:r>
      <w:r>
        <w:rPr>
          <w:rFonts w:hint="eastAsia"/>
        </w:rPr>
        <w:t>контрол</w:t>
      </w:r>
      <w:r>
        <w:rPr>
          <w:rFonts w:hint="eastAsia"/>
        </w:rPr>
        <w:lastRenderedPageBreak/>
        <w:t>ьной</w:t>
      </w:r>
      <w:r>
        <w:t xml:space="preserve"> </w:t>
      </w:r>
      <w:r>
        <w:rPr>
          <w:rFonts w:hint="eastAsia"/>
        </w:rPr>
        <w:t>группе</w:t>
      </w:r>
    </w:p>
    <w:p w14:paraId="117A6E96" w14:textId="77777777" w:rsidR="00E41A3A" w:rsidRDefault="00E41A3A" w:rsidP="00E41A3A"/>
    <w:p w14:paraId="20F1362D" w14:textId="77777777" w:rsidR="00E41A3A" w:rsidRDefault="00E41A3A" w:rsidP="00E41A3A">
      <w:r>
        <w:rPr>
          <w:rFonts w:hint="eastAsia"/>
        </w:rPr>
        <w:t>ГЛАВА</w:t>
      </w:r>
      <w:r>
        <w:t xml:space="preserve"> 4. </w:t>
      </w:r>
      <w:r>
        <w:rPr>
          <w:rFonts w:hint="eastAsia"/>
        </w:rPr>
        <w:t>РЕЗУЛЬТАТЫ</w:t>
      </w:r>
      <w:r>
        <w:t xml:space="preserve"> </w:t>
      </w:r>
      <w:r>
        <w:rPr>
          <w:rFonts w:hint="eastAsia"/>
        </w:rPr>
        <w:t>ИССЛЕДОВАНИЯ</w:t>
      </w:r>
      <w:r>
        <w:t xml:space="preserve"> </w:t>
      </w:r>
      <w:r>
        <w:rPr>
          <w:rFonts w:hint="eastAsia"/>
        </w:rPr>
        <w:t>ВЛИЯНИЯ</w:t>
      </w:r>
      <w:r>
        <w:t xml:space="preserve"> </w:t>
      </w:r>
      <w:r>
        <w:rPr>
          <w:rFonts w:hint="eastAsia"/>
        </w:rPr>
        <w:t>ВИТРЭКТОМИИ</w:t>
      </w:r>
      <w:r>
        <w:t xml:space="preserve"> </w:t>
      </w:r>
      <w:r>
        <w:rPr>
          <w:rFonts w:hint="eastAsia"/>
        </w:rPr>
        <w:t>ПО</w:t>
      </w:r>
      <w:r>
        <w:t xml:space="preserve"> </w:t>
      </w:r>
      <w:r>
        <w:rPr>
          <w:rFonts w:hint="eastAsia"/>
        </w:rPr>
        <w:t>ПОВОДУ</w:t>
      </w:r>
      <w:r>
        <w:t xml:space="preserve"> </w:t>
      </w:r>
      <w:r>
        <w:rPr>
          <w:rFonts w:hint="eastAsia"/>
        </w:rPr>
        <w:t>ИДИОПАТИЧЕСКОГО</w:t>
      </w:r>
      <w:r>
        <w:t xml:space="preserve"> </w:t>
      </w:r>
      <w:r>
        <w:rPr>
          <w:rFonts w:hint="eastAsia"/>
        </w:rPr>
        <w:t>МАКУЛЯРНОГО</w:t>
      </w:r>
      <w:r>
        <w:t xml:space="preserve"> </w:t>
      </w:r>
      <w:r>
        <w:rPr>
          <w:rFonts w:hint="eastAsia"/>
        </w:rPr>
        <w:t>РАЗРЫВА</w:t>
      </w:r>
      <w:r>
        <w:t xml:space="preserve"> </w:t>
      </w:r>
      <w:r>
        <w:rPr>
          <w:rFonts w:hint="eastAsia"/>
        </w:rPr>
        <w:t>НА</w:t>
      </w:r>
      <w:r>
        <w:t xml:space="preserve"> </w:t>
      </w:r>
      <w:r>
        <w:rPr>
          <w:rFonts w:hint="eastAsia"/>
        </w:rPr>
        <w:t>БИОЭЛЕКТРИЧЕСКУЮ</w:t>
      </w:r>
      <w:r>
        <w:t xml:space="preserve"> </w:t>
      </w:r>
      <w:r>
        <w:rPr>
          <w:rFonts w:hint="eastAsia"/>
        </w:rPr>
        <w:t>АКТИВНОСТЬ</w:t>
      </w:r>
      <w:r>
        <w:t xml:space="preserve"> </w:t>
      </w:r>
      <w:r>
        <w:rPr>
          <w:rFonts w:hint="eastAsia"/>
        </w:rPr>
        <w:t>СЕТЧАТКИ</w:t>
      </w:r>
      <w:r>
        <w:t xml:space="preserve"> </w:t>
      </w:r>
      <w:r>
        <w:rPr>
          <w:rFonts w:hint="eastAsia"/>
        </w:rPr>
        <w:t>И</w:t>
      </w:r>
      <w:r>
        <w:t xml:space="preserve"> </w:t>
      </w:r>
      <w:r>
        <w:rPr>
          <w:rFonts w:hint="eastAsia"/>
        </w:rPr>
        <w:t>ЗРИТЕЛЬНОГО</w:t>
      </w:r>
      <w:r>
        <w:t xml:space="preserve"> </w:t>
      </w:r>
      <w:r>
        <w:rPr>
          <w:rFonts w:hint="eastAsia"/>
        </w:rPr>
        <w:t>НЕРВА</w:t>
      </w:r>
    </w:p>
    <w:p w14:paraId="60B83356" w14:textId="77777777" w:rsidR="00E41A3A" w:rsidRDefault="00E41A3A" w:rsidP="00E41A3A"/>
    <w:p w14:paraId="15966607" w14:textId="77777777" w:rsidR="00E41A3A" w:rsidRDefault="00E41A3A" w:rsidP="00E41A3A">
      <w:r>
        <w:t xml:space="preserve">4.1. </w:t>
      </w:r>
      <w:r>
        <w:rPr>
          <w:rFonts w:hint="eastAsia"/>
        </w:rPr>
        <w:t>Результаты</w:t>
      </w:r>
      <w:r>
        <w:t xml:space="preserve"> </w:t>
      </w:r>
      <w:r>
        <w:rPr>
          <w:rFonts w:hint="eastAsia"/>
        </w:rPr>
        <w:t>клинико</w:t>
      </w:r>
      <w:r>
        <w:t>-</w:t>
      </w:r>
      <w:r>
        <w:rPr>
          <w:rFonts w:hint="eastAsia"/>
        </w:rPr>
        <w:t>статистической</w:t>
      </w:r>
      <w:r>
        <w:t xml:space="preserve"> </w:t>
      </w:r>
      <w:r>
        <w:rPr>
          <w:rFonts w:hint="eastAsia"/>
        </w:rPr>
        <w:t>оценки</w:t>
      </w:r>
      <w:r>
        <w:t xml:space="preserve"> </w:t>
      </w:r>
      <w:r>
        <w:rPr>
          <w:rFonts w:hint="eastAsia"/>
        </w:rPr>
        <w:t>биоэлектрической</w:t>
      </w:r>
      <w:r>
        <w:t xml:space="preserve"> </w:t>
      </w:r>
      <w:r>
        <w:rPr>
          <w:rFonts w:hint="eastAsia"/>
        </w:rPr>
        <w:t>активности</w:t>
      </w:r>
      <w:r>
        <w:t xml:space="preserve"> </w:t>
      </w:r>
      <w:r>
        <w:rPr>
          <w:rFonts w:hint="eastAsia"/>
        </w:rPr>
        <w:t>наружных</w:t>
      </w:r>
      <w:r>
        <w:t xml:space="preserve"> </w:t>
      </w:r>
      <w:r>
        <w:rPr>
          <w:rFonts w:hint="eastAsia"/>
        </w:rPr>
        <w:t>слоев</w:t>
      </w:r>
      <w:r>
        <w:t xml:space="preserve"> </w:t>
      </w:r>
      <w:r>
        <w:rPr>
          <w:rFonts w:hint="eastAsia"/>
        </w:rPr>
        <w:t>сетчатки</w:t>
      </w:r>
      <w:r>
        <w:t xml:space="preserve"> </w:t>
      </w:r>
      <w:r>
        <w:rPr>
          <w:rFonts w:hint="eastAsia"/>
        </w:rPr>
        <w:t>в</w:t>
      </w:r>
      <w:r>
        <w:t xml:space="preserve"> </w:t>
      </w:r>
      <w:r>
        <w:rPr>
          <w:rFonts w:hint="eastAsia"/>
        </w:rPr>
        <w:t>подгруппах</w:t>
      </w:r>
      <w:r>
        <w:t xml:space="preserve"> II-A, II-</w:t>
      </w:r>
      <w:r>
        <w:rPr>
          <w:rFonts w:hint="eastAsia"/>
        </w:rPr>
        <w:t>Б</w:t>
      </w:r>
      <w:r>
        <w:t>, II-</w:t>
      </w:r>
      <w:r>
        <w:rPr>
          <w:rFonts w:hint="eastAsia"/>
        </w:rPr>
        <w:t>В</w:t>
      </w:r>
      <w:r>
        <w:t xml:space="preserve"> </w:t>
      </w:r>
      <w:r>
        <w:rPr>
          <w:rFonts w:hint="eastAsia"/>
        </w:rPr>
        <w:t>и</w:t>
      </w:r>
      <w:r>
        <w:t xml:space="preserve"> </w:t>
      </w:r>
      <w:r>
        <w:rPr>
          <w:rFonts w:hint="eastAsia"/>
        </w:rPr>
        <w:t>в</w:t>
      </w:r>
      <w:r>
        <w:t xml:space="preserve"> </w:t>
      </w:r>
      <w:r>
        <w:rPr>
          <w:rFonts w:hint="eastAsia"/>
        </w:rPr>
        <w:t>контрольной</w:t>
      </w:r>
      <w:r>
        <w:t xml:space="preserve"> </w:t>
      </w:r>
      <w:r>
        <w:rPr>
          <w:rFonts w:hint="eastAsia"/>
        </w:rPr>
        <w:t>группе</w:t>
      </w:r>
    </w:p>
    <w:p w14:paraId="45D4D0B7" w14:textId="77777777" w:rsidR="00E41A3A" w:rsidRDefault="00E41A3A" w:rsidP="00E41A3A"/>
    <w:p w14:paraId="1057E2D6" w14:textId="77777777" w:rsidR="00E41A3A" w:rsidRDefault="00E41A3A" w:rsidP="00E41A3A">
      <w:r>
        <w:t xml:space="preserve">4.2. </w:t>
      </w:r>
      <w:r>
        <w:rPr>
          <w:rFonts w:hint="eastAsia"/>
        </w:rPr>
        <w:t>Результаты</w:t>
      </w:r>
      <w:r>
        <w:t xml:space="preserve"> </w:t>
      </w:r>
      <w:r>
        <w:rPr>
          <w:rFonts w:hint="eastAsia"/>
        </w:rPr>
        <w:t>клинико</w:t>
      </w:r>
      <w:r>
        <w:t>-</w:t>
      </w:r>
      <w:r>
        <w:rPr>
          <w:rFonts w:hint="eastAsia"/>
        </w:rPr>
        <w:t>статистической</w:t>
      </w:r>
      <w:r>
        <w:t xml:space="preserve"> </w:t>
      </w:r>
      <w:r>
        <w:rPr>
          <w:rFonts w:hint="eastAsia"/>
        </w:rPr>
        <w:t>оценки</w:t>
      </w:r>
      <w:r>
        <w:t xml:space="preserve"> </w:t>
      </w:r>
      <w:r>
        <w:rPr>
          <w:rFonts w:hint="eastAsia"/>
        </w:rPr>
        <w:t>биоэлектрической</w:t>
      </w:r>
      <w:r>
        <w:t xml:space="preserve"> </w:t>
      </w:r>
      <w:r>
        <w:rPr>
          <w:rFonts w:hint="eastAsia"/>
        </w:rPr>
        <w:t>активности</w:t>
      </w:r>
      <w:r>
        <w:t xml:space="preserve"> </w:t>
      </w:r>
      <w:r>
        <w:rPr>
          <w:rFonts w:hint="eastAsia"/>
        </w:rPr>
        <w:t>внутренних</w:t>
      </w:r>
      <w:r>
        <w:t xml:space="preserve"> </w:t>
      </w:r>
      <w:r>
        <w:rPr>
          <w:rFonts w:hint="eastAsia"/>
        </w:rPr>
        <w:t>слоев</w:t>
      </w:r>
      <w:r>
        <w:t xml:space="preserve"> </w:t>
      </w:r>
      <w:r>
        <w:rPr>
          <w:rFonts w:hint="eastAsia"/>
        </w:rPr>
        <w:t>сетчатки</w:t>
      </w:r>
      <w:r>
        <w:t xml:space="preserve"> </w:t>
      </w:r>
      <w:r>
        <w:rPr>
          <w:rFonts w:hint="eastAsia"/>
        </w:rPr>
        <w:t>и</w:t>
      </w:r>
      <w:r>
        <w:t xml:space="preserve"> </w:t>
      </w:r>
      <w:r>
        <w:rPr>
          <w:rFonts w:hint="eastAsia"/>
        </w:rPr>
        <w:t>зрительного</w:t>
      </w:r>
      <w:r>
        <w:t xml:space="preserve"> </w:t>
      </w:r>
      <w:r>
        <w:rPr>
          <w:rFonts w:hint="eastAsia"/>
        </w:rPr>
        <w:t>нерва</w:t>
      </w:r>
      <w:r>
        <w:t xml:space="preserve"> </w:t>
      </w:r>
      <w:r>
        <w:rPr>
          <w:rFonts w:hint="eastAsia"/>
        </w:rPr>
        <w:t>в</w:t>
      </w:r>
      <w:r>
        <w:t xml:space="preserve"> </w:t>
      </w:r>
      <w:r>
        <w:rPr>
          <w:rFonts w:hint="eastAsia"/>
        </w:rPr>
        <w:t>подгруппах</w:t>
      </w:r>
      <w:r>
        <w:t xml:space="preserve"> II-A, II-</w:t>
      </w:r>
      <w:r>
        <w:rPr>
          <w:rFonts w:hint="eastAsia"/>
        </w:rPr>
        <w:t>Б</w:t>
      </w:r>
      <w:r>
        <w:t>, II-</w:t>
      </w:r>
      <w:r>
        <w:rPr>
          <w:rFonts w:hint="eastAsia"/>
        </w:rPr>
        <w:t>В</w:t>
      </w:r>
      <w:r>
        <w:t xml:space="preserve"> </w:t>
      </w:r>
      <w:r>
        <w:rPr>
          <w:rFonts w:hint="eastAsia"/>
        </w:rPr>
        <w:t>и</w:t>
      </w:r>
      <w:r>
        <w:t xml:space="preserve"> </w:t>
      </w:r>
      <w:r>
        <w:rPr>
          <w:rFonts w:hint="eastAsia"/>
        </w:rPr>
        <w:t>в</w:t>
      </w:r>
      <w:r>
        <w:t xml:space="preserve"> </w:t>
      </w:r>
      <w:r>
        <w:rPr>
          <w:rFonts w:hint="eastAsia"/>
        </w:rPr>
        <w:t>контрольной</w:t>
      </w:r>
      <w:r>
        <w:t xml:space="preserve"> </w:t>
      </w:r>
      <w:r>
        <w:rPr>
          <w:rFonts w:hint="eastAsia"/>
        </w:rPr>
        <w:t>группе</w:t>
      </w:r>
    </w:p>
    <w:p w14:paraId="16A5E3DE" w14:textId="77777777" w:rsidR="00E41A3A" w:rsidRDefault="00E41A3A" w:rsidP="00E41A3A"/>
    <w:p w14:paraId="752370FF" w14:textId="77777777" w:rsidR="00E41A3A" w:rsidRDefault="00E41A3A" w:rsidP="00E41A3A">
      <w:r>
        <w:rPr>
          <w:rFonts w:hint="eastAsia"/>
        </w:rPr>
        <w:t>ГЛАВА</w:t>
      </w:r>
      <w:r>
        <w:t xml:space="preserve"> 5. </w:t>
      </w:r>
      <w:r>
        <w:rPr>
          <w:rFonts w:hint="eastAsia"/>
        </w:rPr>
        <w:t>РЕЗУЛЬТАТЫ</w:t>
      </w:r>
      <w:r>
        <w:t xml:space="preserve"> </w:t>
      </w:r>
      <w:r>
        <w:rPr>
          <w:rFonts w:hint="eastAsia"/>
        </w:rPr>
        <w:t>ИССЛЕДОВАНИЯ</w:t>
      </w:r>
      <w:r>
        <w:t xml:space="preserve"> </w:t>
      </w:r>
      <w:r>
        <w:rPr>
          <w:rFonts w:hint="eastAsia"/>
        </w:rPr>
        <w:t>ВЛИЯНИЯ</w:t>
      </w:r>
      <w:r>
        <w:t xml:space="preserve"> </w:t>
      </w:r>
      <w:r>
        <w:rPr>
          <w:rFonts w:hint="eastAsia"/>
        </w:rPr>
        <w:t>ВИТРЭКТОМИИ</w:t>
      </w:r>
      <w:r>
        <w:t xml:space="preserve"> </w:t>
      </w:r>
      <w:r>
        <w:rPr>
          <w:rFonts w:hint="eastAsia"/>
        </w:rPr>
        <w:t>ПО</w:t>
      </w:r>
      <w:r>
        <w:t xml:space="preserve"> </w:t>
      </w:r>
      <w:r>
        <w:rPr>
          <w:rFonts w:hint="eastAsia"/>
        </w:rPr>
        <w:t>ПОВОДУ</w:t>
      </w:r>
      <w:r>
        <w:t xml:space="preserve"> </w:t>
      </w:r>
      <w:r>
        <w:rPr>
          <w:rFonts w:hint="eastAsia"/>
        </w:rPr>
        <w:t>ВИТРЕОМАКУЛЯРНОГО</w:t>
      </w:r>
      <w:r>
        <w:t xml:space="preserve"> </w:t>
      </w:r>
      <w:r>
        <w:rPr>
          <w:rFonts w:hint="eastAsia"/>
        </w:rPr>
        <w:t>ТРАКЦИОННОГО</w:t>
      </w:r>
      <w:r>
        <w:t xml:space="preserve"> </w:t>
      </w:r>
      <w:r>
        <w:rPr>
          <w:rFonts w:hint="eastAsia"/>
        </w:rPr>
        <w:t>СИНДРОМА</w:t>
      </w:r>
      <w:r>
        <w:t xml:space="preserve"> </w:t>
      </w:r>
      <w:r>
        <w:rPr>
          <w:rFonts w:hint="eastAsia"/>
        </w:rPr>
        <w:t>НА</w:t>
      </w:r>
      <w:r>
        <w:t xml:space="preserve"> </w:t>
      </w:r>
      <w:r>
        <w:rPr>
          <w:rFonts w:hint="eastAsia"/>
        </w:rPr>
        <w:t>БИОЭЛЕКТРИЧЕСКУЮ</w:t>
      </w:r>
      <w:r>
        <w:t xml:space="preserve"> </w:t>
      </w:r>
      <w:r>
        <w:rPr>
          <w:rFonts w:hint="eastAsia"/>
        </w:rPr>
        <w:t>АКТИВНОСТЬ</w:t>
      </w:r>
      <w:r>
        <w:t xml:space="preserve"> </w:t>
      </w:r>
      <w:r>
        <w:rPr>
          <w:rFonts w:hint="eastAsia"/>
        </w:rPr>
        <w:t>СЕТЧАТКИ</w:t>
      </w:r>
      <w:r>
        <w:t xml:space="preserve"> </w:t>
      </w:r>
      <w:r>
        <w:rPr>
          <w:rFonts w:hint="eastAsia"/>
        </w:rPr>
        <w:t>И</w:t>
      </w:r>
      <w:r>
        <w:t xml:space="preserve"> </w:t>
      </w:r>
      <w:r>
        <w:rPr>
          <w:rFonts w:hint="eastAsia"/>
        </w:rPr>
        <w:t>ЗРИТЕЛЬНОГО</w:t>
      </w:r>
      <w:r>
        <w:t xml:space="preserve"> </w:t>
      </w:r>
      <w:r>
        <w:rPr>
          <w:rFonts w:hint="eastAsia"/>
        </w:rPr>
        <w:t>НЕРВА</w:t>
      </w:r>
    </w:p>
    <w:p w14:paraId="6BB2CD10" w14:textId="77777777" w:rsidR="00E41A3A" w:rsidRDefault="00E41A3A" w:rsidP="00E41A3A"/>
    <w:p w14:paraId="4571C457" w14:textId="77777777" w:rsidR="00E41A3A" w:rsidRDefault="00E41A3A" w:rsidP="00E41A3A">
      <w:r>
        <w:t xml:space="preserve">5.1. </w:t>
      </w:r>
      <w:r>
        <w:rPr>
          <w:rFonts w:hint="eastAsia"/>
        </w:rPr>
        <w:t>Результаты</w:t>
      </w:r>
      <w:r>
        <w:t xml:space="preserve"> </w:t>
      </w:r>
      <w:r>
        <w:rPr>
          <w:rFonts w:hint="eastAsia"/>
        </w:rPr>
        <w:t>клинико</w:t>
      </w:r>
      <w:r>
        <w:t>-</w:t>
      </w:r>
      <w:r>
        <w:rPr>
          <w:rFonts w:hint="eastAsia"/>
        </w:rPr>
        <w:t>статистической</w:t>
      </w:r>
      <w:r>
        <w:t xml:space="preserve"> </w:t>
      </w:r>
      <w:r>
        <w:rPr>
          <w:rFonts w:hint="eastAsia"/>
        </w:rPr>
        <w:t>оценки</w:t>
      </w:r>
      <w:r>
        <w:t xml:space="preserve"> </w:t>
      </w:r>
      <w:r>
        <w:rPr>
          <w:rFonts w:hint="eastAsia"/>
        </w:rPr>
        <w:t>биоэлектрической</w:t>
      </w:r>
      <w:r>
        <w:t xml:space="preserve"> </w:t>
      </w:r>
      <w:r>
        <w:rPr>
          <w:rFonts w:hint="eastAsia"/>
        </w:rPr>
        <w:t>активности</w:t>
      </w:r>
      <w:r>
        <w:t xml:space="preserve"> </w:t>
      </w:r>
      <w:r>
        <w:rPr>
          <w:rFonts w:hint="eastAsia"/>
        </w:rPr>
        <w:t>наружных</w:t>
      </w:r>
      <w:r>
        <w:t xml:space="preserve"> </w:t>
      </w:r>
      <w:r>
        <w:rPr>
          <w:rFonts w:hint="eastAsia"/>
        </w:rPr>
        <w:t>слоев</w:t>
      </w:r>
      <w:r>
        <w:t xml:space="preserve"> </w:t>
      </w:r>
      <w:r>
        <w:rPr>
          <w:rFonts w:hint="eastAsia"/>
        </w:rPr>
        <w:t>сетчатки</w:t>
      </w:r>
      <w:r>
        <w:t xml:space="preserve"> </w:t>
      </w:r>
      <w:r>
        <w:rPr>
          <w:rFonts w:hint="eastAsia"/>
        </w:rPr>
        <w:t>в</w:t>
      </w:r>
      <w:r>
        <w:t xml:space="preserve"> </w:t>
      </w:r>
      <w:r>
        <w:rPr>
          <w:rFonts w:hint="eastAsia"/>
        </w:rPr>
        <w:t>подгруппах</w:t>
      </w:r>
      <w:r>
        <w:t xml:space="preserve"> III-</w:t>
      </w:r>
      <w:r>
        <w:rPr>
          <w:rFonts w:hint="eastAsia"/>
        </w:rPr>
        <w:t>А</w:t>
      </w:r>
      <w:r>
        <w:t>, III-</w:t>
      </w:r>
      <w:r>
        <w:rPr>
          <w:rFonts w:hint="eastAsia"/>
        </w:rPr>
        <w:t>Б</w:t>
      </w:r>
      <w:r>
        <w:t>, III-</w:t>
      </w:r>
      <w:r>
        <w:rPr>
          <w:rFonts w:hint="eastAsia"/>
        </w:rPr>
        <w:t>В</w:t>
      </w:r>
      <w:r>
        <w:t xml:space="preserve"> </w:t>
      </w:r>
      <w:r>
        <w:rPr>
          <w:rFonts w:hint="eastAsia"/>
        </w:rPr>
        <w:t>и</w:t>
      </w:r>
      <w:r>
        <w:t xml:space="preserve"> </w:t>
      </w:r>
      <w:r>
        <w:rPr>
          <w:rFonts w:hint="eastAsia"/>
        </w:rPr>
        <w:t>в</w:t>
      </w:r>
      <w:r>
        <w:t xml:space="preserve"> </w:t>
      </w:r>
      <w:r>
        <w:rPr>
          <w:rFonts w:hint="eastAsia"/>
        </w:rPr>
        <w:t>контрольной</w:t>
      </w:r>
      <w:r>
        <w:t xml:space="preserve"> </w:t>
      </w:r>
      <w:r>
        <w:rPr>
          <w:rFonts w:hint="eastAsia"/>
        </w:rPr>
        <w:t>группе</w:t>
      </w:r>
    </w:p>
    <w:p w14:paraId="38861C3E" w14:textId="77777777" w:rsidR="00E41A3A" w:rsidRDefault="00E41A3A" w:rsidP="00E41A3A"/>
    <w:p w14:paraId="0BF639D0" w14:textId="77777777" w:rsidR="00E41A3A" w:rsidRDefault="00E41A3A" w:rsidP="00E41A3A">
      <w:r>
        <w:t xml:space="preserve">5.2. </w:t>
      </w:r>
      <w:r>
        <w:rPr>
          <w:rFonts w:hint="eastAsia"/>
        </w:rPr>
        <w:t>Результаты</w:t>
      </w:r>
      <w:r>
        <w:t xml:space="preserve"> </w:t>
      </w:r>
      <w:r>
        <w:rPr>
          <w:rFonts w:hint="eastAsia"/>
        </w:rPr>
        <w:t>клинико</w:t>
      </w:r>
      <w:r>
        <w:t>-</w:t>
      </w:r>
      <w:r>
        <w:rPr>
          <w:rFonts w:hint="eastAsia"/>
        </w:rPr>
        <w:t>статистической</w:t>
      </w:r>
      <w:r>
        <w:t xml:space="preserve"> </w:t>
      </w:r>
      <w:r>
        <w:rPr>
          <w:rFonts w:hint="eastAsia"/>
        </w:rPr>
        <w:t>оценки</w:t>
      </w:r>
      <w:r>
        <w:t xml:space="preserve"> </w:t>
      </w:r>
      <w:r>
        <w:rPr>
          <w:rFonts w:hint="eastAsia"/>
        </w:rPr>
        <w:t>биоэлектрической</w:t>
      </w:r>
      <w:r>
        <w:t xml:space="preserve"> </w:t>
      </w:r>
      <w:r>
        <w:rPr>
          <w:rFonts w:hint="eastAsia"/>
        </w:rPr>
        <w:t>активности</w:t>
      </w:r>
      <w:r>
        <w:t xml:space="preserve"> </w:t>
      </w:r>
      <w:r>
        <w:rPr>
          <w:rFonts w:hint="eastAsia"/>
        </w:rPr>
        <w:t>внутренних</w:t>
      </w:r>
      <w:r>
        <w:t xml:space="preserve"> </w:t>
      </w:r>
      <w:r>
        <w:rPr>
          <w:rFonts w:hint="eastAsia"/>
        </w:rPr>
        <w:t>слоев</w:t>
      </w:r>
      <w:r>
        <w:t xml:space="preserve"> </w:t>
      </w:r>
      <w:r>
        <w:rPr>
          <w:rFonts w:hint="eastAsia"/>
        </w:rPr>
        <w:t>сетчатки</w:t>
      </w:r>
      <w:r>
        <w:t xml:space="preserve"> </w:t>
      </w:r>
      <w:r>
        <w:rPr>
          <w:rFonts w:hint="eastAsia"/>
        </w:rPr>
        <w:t>и</w:t>
      </w:r>
      <w:r>
        <w:t xml:space="preserve"> </w:t>
      </w:r>
      <w:r>
        <w:rPr>
          <w:rFonts w:hint="eastAsia"/>
        </w:rPr>
        <w:t>зрительного</w:t>
      </w:r>
      <w:r>
        <w:t xml:space="preserve"> </w:t>
      </w:r>
      <w:r>
        <w:rPr>
          <w:rFonts w:hint="eastAsia"/>
        </w:rPr>
        <w:t>нерва</w:t>
      </w:r>
      <w:r>
        <w:t xml:space="preserve"> </w:t>
      </w:r>
      <w:r>
        <w:rPr>
          <w:rFonts w:hint="eastAsia"/>
        </w:rPr>
        <w:t>в</w:t>
      </w:r>
      <w:r>
        <w:t xml:space="preserve"> </w:t>
      </w:r>
      <w:r>
        <w:rPr>
          <w:rFonts w:hint="eastAsia"/>
        </w:rPr>
        <w:t>подгруппах</w:t>
      </w:r>
      <w:r>
        <w:t xml:space="preserve"> III-</w:t>
      </w:r>
      <w:r>
        <w:rPr>
          <w:rFonts w:hint="eastAsia"/>
        </w:rPr>
        <w:t>А</w:t>
      </w:r>
      <w:r>
        <w:t>, III-</w:t>
      </w:r>
      <w:r>
        <w:rPr>
          <w:rFonts w:hint="eastAsia"/>
        </w:rPr>
        <w:t>Б</w:t>
      </w:r>
      <w:r>
        <w:t>, III-</w:t>
      </w:r>
      <w:r>
        <w:rPr>
          <w:rFonts w:hint="eastAsia"/>
        </w:rPr>
        <w:t>В</w:t>
      </w:r>
      <w:r>
        <w:t xml:space="preserve"> </w:t>
      </w:r>
      <w:r>
        <w:rPr>
          <w:rFonts w:hint="eastAsia"/>
        </w:rPr>
        <w:t>и</w:t>
      </w:r>
      <w:r>
        <w:t xml:space="preserve"> </w:t>
      </w:r>
      <w:r>
        <w:rPr>
          <w:rFonts w:hint="eastAsia"/>
        </w:rPr>
        <w:t>в</w:t>
      </w:r>
      <w:r>
        <w:t xml:space="preserve"> </w:t>
      </w:r>
      <w:r>
        <w:rPr>
          <w:rFonts w:hint="eastAsia"/>
        </w:rPr>
        <w:t>контрольной</w:t>
      </w:r>
      <w:r>
        <w:t xml:space="preserve"> </w:t>
      </w:r>
      <w:r>
        <w:rPr>
          <w:rFonts w:hint="eastAsia"/>
        </w:rPr>
        <w:t>группе</w:t>
      </w:r>
    </w:p>
    <w:p w14:paraId="00149863" w14:textId="77777777" w:rsidR="00E41A3A" w:rsidRDefault="00E41A3A" w:rsidP="00E41A3A"/>
    <w:p w14:paraId="3126CDCE" w14:textId="77777777" w:rsidR="00E41A3A" w:rsidRDefault="00E41A3A" w:rsidP="00E41A3A">
      <w:r>
        <w:rPr>
          <w:rFonts w:hint="eastAsia"/>
        </w:rPr>
        <w:t>ОБСУЖДЕНИЕ</w:t>
      </w:r>
      <w:r>
        <w:t xml:space="preserve"> </w:t>
      </w:r>
      <w:r>
        <w:rPr>
          <w:rFonts w:hint="eastAsia"/>
        </w:rPr>
        <w:t>РЕЗУЛЬТАТОВ</w:t>
      </w:r>
      <w:r>
        <w:t xml:space="preserve"> </w:t>
      </w:r>
      <w:r>
        <w:rPr>
          <w:rFonts w:hint="eastAsia"/>
        </w:rPr>
        <w:t>И</w:t>
      </w:r>
      <w:r>
        <w:t xml:space="preserve"> </w:t>
      </w:r>
      <w:r>
        <w:rPr>
          <w:rFonts w:hint="eastAsia"/>
        </w:rPr>
        <w:t>ЗАКЛЮЧЕНИЕ</w:t>
      </w:r>
    </w:p>
    <w:p w14:paraId="38B22863" w14:textId="77777777" w:rsidR="00E41A3A" w:rsidRDefault="00E41A3A" w:rsidP="00E41A3A"/>
    <w:p w14:paraId="25C42932" w14:textId="77777777" w:rsidR="00E41A3A" w:rsidRDefault="00E41A3A" w:rsidP="00E41A3A">
      <w:r>
        <w:rPr>
          <w:rFonts w:hint="eastAsia"/>
        </w:rPr>
        <w:t>ВЫВОДЫ</w:t>
      </w:r>
    </w:p>
    <w:p w14:paraId="716D24B9" w14:textId="77777777" w:rsidR="00E41A3A" w:rsidRDefault="00E41A3A" w:rsidP="00E41A3A"/>
    <w:p w14:paraId="0326CAF1" w14:textId="77777777" w:rsidR="00E41A3A" w:rsidRDefault="00E41A3A" w:rsidP="00E41A3A">
      <w:r>
        <w:rPr>
          <w:rFonts w:hint="eastAsia"/>
        </w:rPr>
        <w:t>ПРАКТИЧЕСКИЕ</w:t>
      </w:r>
      <w:r>
        <w:t xml:space="preserve"> </w:t>
      </w:r>
      <w:r>
        <w:rPr>
          <w:rFonts w:hint="eastAsia"/>
        </w:rPr>
        <w:t>РЕКОМЕНДАЦИИ</w:t>
      </w:r>
    </w:p>
    <w:p w14:paraId="02442B3D" w14:textId="77777777" w:rsidR="00E41A3A" w:rsidRDefault="00E41A3A" w:rsidP="00E41A3A"/>
    <w:p w14:paraId="0C3B72AC" w14:textId="77777777" w:rsidR="00E41A3A" w:rsidRDefault="00E41A3A" w:rsidP="00E41A3A">
      <w:r>
        <w:rPr>
          <w:rFonts w:hint="eastAsia"/>
        </w:rPr>
        <w:t>СПИСОК</w:t>
      </w:r>
      <w:r>
        <w:t xml:space="preserve"> </w:t>
      </w:r>
      <w:r>
        <w:rPr>
          <w:rFonts w:hint="eastAsia"/>
        </w:rPr>
        <w:t>СОКРАЩЕНИЙ</w:t>
      </w:r>
    </w:p>
    <w:p w14:paraId="5FAADABD" w14:textId="77777777" w:rsidR="00E41A3A" w:rsidRDefault="00E41A3A" w:rsidP="00E41A3A"/>
    <w:p w14:paraId="0BF0708C" w14:textId="389667F6" w:rsidR="00E41A3A" w:rsidRPr="00E41A3A" w:rsidRDefault="00E41A3A" w:rsidP="00E41A3A">
      <w:r>
        <w:rPr>
          <w:rFonts w:hint="eastAsia"/>
        </w:rPr>
        <w:lastRenderedPageBreak/>
        <w:t>СПИСОК</w:t>
      </w:r>
      <w:r>
        <w:t xml:space="preserve"> </w:t>
      </w:r>
      <w:r>
        <w:rPr>
          <w:rFonts w:hint="eastAsia"/>
        </w:rPr>
        <w:t>ЛИТЕРАТУРЫ</w:t>
      </w:r>
    </w:p>
    <w:sectPr w:rsidR="00E41A3A" w:rsidRPr="00E41A3A"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63052" w14:textId="77777777" w:rsidR="00E35982" w:rsidRPr="008D1934" w:rsidRDefault="00E35982">
      <w:pPr>
        <w:spacing w:after="0" w:line="240" w:lineRule="auto"/>
      </w:pPr>
      <w:r w:rsidRPr="008D1934">
        <w:separator/>
      </w:r>
    </w:p>
  </w:endnote>
  <w:endnote w:type="continuationSeparator" w:id="0">
    <w:p w14:paraId="1610F6D6" w14:textId="77777777" w:rsidR="00E35982" w:rsidRPr="008D1934" w:rsidRDefault="00E3598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44AAB" w14:textId="77777777" w:rsidR="00E35982" w:rsidRPr="008D1934" w:rsidRDefault="00E35982"/>
    <w:p w14:paraId="0EF140BA" w14:textId="77777777" w:rsidR="00E35982" w:rsidRPr="008D1934" w:rsidRDefault="00E35982"/>
    <w:p w14:paraId="584CDD0C" w14:textId="77777777" w:rsidR="00E35982" w:rsidRPr="008D1934" w:rsidRDefault="00E35982"/>
    <w:p w14:paraId="17C903C5" w14:textId="77777777" w:rsidR="00E35982" w:rsidRPr="008D1934" w:rsidRDefault="00E35982"/>
    <w:p w14:paraId="15A255AA" w14:textId="77777777" w:rsidR="00E35982" w:rsidRPr="008D1934" w:rsidRDefault="00E35982"/>
    <w:p w14:paraId="0FBD1DF9" w14:textId="77777777" w:rsidR="00E35982" w:rsidRPr="008D1934" w:rsidRDefault="00E35982"/>
    <w:p w14:paraId="65338A4F" w14:textId="77777777" w:rsidR="00E35982" w:rsidRPr="008D1934" w:rsidRDefault="00E35982">
      <w:pPr>
        <w:rPr>
          <w:sz w:val="2"/>
          <w:szCs w:val="2"/>
        </w:rPr>
      </w:pPr>
      <w:r>
        <w:rPr>
          <w:noProof/>
        </w:rPr>
        <mc:AlternateContent>
          <mc:Choice Requires="wps">
            <w:drawing>
              <wp:anchor distT="0" distB="0" distL="63500" distR="63500" simplePos="0" relativeHeight="251660288" behindDoc="1" locked="0" layoutInCell="1" allowOverlap="1" wp14:anchorId="2DC9638D" wp14:editId="21FCEC85">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8E88BD3" w14:textId="77777777" w:rsidR="00E35982" w:rsidRPr="008D1934" w:rsidRDefault="00E3598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C9638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8E88BD3" w14:textId="77777777" w:rsidR="00E35982" w:rsidRPr="008D1934" w:rsidRDefault="00E3598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54DE307" w14:textId="77777777" w:rsidR="00E35982" w:rsidRPr="008D1934" w:rsidRDefault="00E35982"/>
    <w:p w14:paraId="180B2D5B" w14:textId="77777777" w:rsidR="00E35982" w:rsidRPr="008D1934" w:rsidRDefault="00E35982"/>
    <w:p w14:paraId="7FD7BD2B" w14:textId="77777777" w:rsidR="00E35982" w:rsidRPr="008D1934" w:rsidRDefault="00E35982">
      <w:pPr>
        <w:rPr>
          <w:sz w:val="2"/>
          <w:szCs w:val="2"/>
        </w:rPr>
      </w:pPr>
      <w:r>
        <w:rPr>
          <w:noProof/>
        </w:rPr>
        <mc:AlternateContent>
          <mc:Choice Requires="wps">
            <w:drawing>
              <wp:anchor distT="0" distB="0" distL="63500" distR="63500" simplePos="0" relativeHeight="251659264" behindDoc="1" locked="0" layoutInCell="1" allowOverlap="1" wp14:anchorId="7F0A6B0D" wp14:editId="4DB9CF8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09FCFC2" w14:textId="77777777" w:rsidR="00E35982" w:rsidRPr="008D1934" w:rsidRDefault="00E3598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0A6B0D"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9FCFC2" w14:textId="77777777" w:rsidR="00E35982" w:rsidRPr="008D1934" w:rsidRDefault="00E3598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28114E8" w14:textId="77777777" w:rsidR="00E35982" w:rsidRPr="008D1934" w:rsidRDefault="00E35982"/>
    <w:p w14:paraId="7D0BCC8A" w14:textId="77777777" w:rsidR="00E35982" w:rsidRPr="008D1934" w:rsidRDefault="00E35982">
      <w:pPr>
        <w:rPr>
          <w:sz w:val="2"/>
          <w:szCs w:val="2"/>
        </w:rPr>
      </w:pPr>
    </w:p>
    <w:p w14:paraId="48B2B62E" w14:textId="77777777" w:rsidR="00E35982" w:rsidRPr="008D1934" w:rsidRDefault="00E35982"/>
    <w:p w14:paraId="0B03D9DB" w14:textId="77777777" w:rsidR="00E35982" w:rsidRPr="008D1934" w:rsidRDefault="00E35982">
      <w:pPr>
        <w:spacing w:after="0" w:line="240" w:lineRule="auto"/>
      </w:pPr>
    </w:p>
  </w:footnote>
  <w:footnote w:type="continuationSeparator" w:id="0">
    <w:p w14:paraId="04BEFC54" w14:textId="77777777" w:rsidR="00E35982" w:rsidRPr="008D1934" w:rsidRDefault="00E3598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82"/>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4673</TotalTime>
  <Pages>4</Pages>
  <Words>476</Words>
  <Characters>2718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826</cp:revision>
  <cp:lastPrinted>2024-05-12T14:21:00Z</cp:lastPrinted>
  <dcterms:created xsi:type="dcterms:W3CDTF">2024-05-12T14:37:00Z</dcterms:created>
  <dcterms:modified xsi:type="dcterms:W3CDTF">2024-05-18T20:31:00Z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