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697E5B" w:rsidRDefault="00697E5B" w:rsidP="00697E5B">
      <w:r w:rsidRPr="009041FA">
        <w:rPr>
          <w:rFonts w:ascii="Times New Roman" w:eastAsia="Times New Roman" w:hAnsi="Times New Roman" w:cs="Times New Roman"/>
          <w:b/>
          <w:sz w:val="24"/>
          <w:szCs w:val="24"/>
          <w:lang w:eastAsia="ru-RU"/>
        </w:rPr>
        <w:t>Мисько-Крутік Наталія Сергіївна,</w:t>
      </w:r>
      <w:r w:rsidRPr="009041FA">
        <w:rPr>
          <w:rFonts w:ascii="Times New Roman" w:eastAsia="Times New Roman" w:hAnsi="Times New Roman" w:cs="Times New Roman"/>
          <w:sz w:val="24"/>
          <w:szCs w:val="24"/>
          <w:lang w:eastAsia="ru-RU"/>
        </w:rPr>
        <w:t xml:space="preserve"> молодший науковий співробітник відділу теплових властивостей і структури твердих тіл та наносистем, Фізико-технічний інститут низьких температур імені Б. І. Вєркіна НАН України. Назва дисертації: </w:t>
      </w:r>
      <w:r w:rsidRPr="009041FA">
        <w:rPr>
          <w:rFonts w:ascii="Times New Roman" w:eastAsia="Times New Roman" w:hAnsi="Times New Roman" w:cs="Times New Roman"/>
          <w:sz w:val="24"/>
          <w:szCs w:val="24"/>
        </w:rPr>
        <w:t>«</w:t>
      </w:r>
      <w:r w:rsidRPr="009041FA">
        <w:rPr>
          <w:rFonts w:ascii="Times New Roman" w:eastAsia="Times New Roman" w:hAnsi="Times New Roman" w:cs="Times New Roman"/>
          <w:sz w:val="24"/>
          <w:szCs w:val="24"/>
          <w:lang w:eastAsia="ru-RU"/>
        </w:rPr>
        <w:t>Структура та морфологія бінарних сплавів на основі Ar, Kr, N</w:t>
      </w:r>
      <w:r w:rsidRPr="009041FA">
        <w:rPr>
          <w:rFonts w:ascii="Times New Roman" w:eastAsia="Times New Roman" w:hAnsi="Times New Roman" w:cs="Times New Roman"/>
          <w:sz w:val="24"/>
          <w:szCs w:val="24"/>
          <w:vertAlign w:val="subscript"/>
          <w:lang w:eastAsia="ru-RU"/>
        </w:rPr>
        <w:t>2</w:t>
      </w:r>
      <w:r w:rsidRPr="009041FA">
        <w:rPr>
          <w:rFonts w:ascii="Times New Roman" w:eastAsia="Times New Roman" w:hAnsi="Times New Roman" w:cs="Times New Roman"/>
          <w:sz w:val="24"/>
          <w:szCs w:val="24"/>
          <w:lang w:eastAsia="ru-RU"/>
        </w:rPr>
        <w:t>, CH</w:t>
      </w:r>
      <w:r w:rsidRPr="009041FA">
        <w:rPr>
          <w:rFonts w:ascii="Times New Roman" w:eastAsia="Times New Roman" w:hAnsi="Times New Roman" w:cs="Times New Roman"/>
          <w:sz w:val="24"/>
          <w:szCs w:val="24"/>
          <w:vertAlign w:val="subscript"/>
          <w:lang w:eastAsia="ru-RU"/>
        </w:rPr>
        <w:t>4</w:t>
      </w:r>
      <w:r w:rsidRPr="009041FA">
        <w:rPr>
          <w:rFonts w:ascii="Times New Roman" w:eastAsia="Times New Roman" w:hAnsi="Times New Roman" w:cs="Times New Roman"/>
          <w:sz w:val="24"/>
          <w:szCs w:val="24"/>
          <w:lang w:eastAsia="ru-RU"/>
        </w:rPr>
        <w:t xml:space="preserve">». Шифр та назва спеціальності – 01.04.07 – фізика твердого тіла. </w:t>
      </w:r>
      <w:r w:rsidRPr="009041FA">
        <w:rPr>
          <w:rFonts w:ascii="Times New Roman" w:eastAsia="Times New Roman" w:hAnsi="Times New Roman" w:cs="Times New Roman"/>
          <w:sz w:val="24"/>
          <w:szCs w:val="24"/>
          <w:lang w:val="en-US" w:eastAsia="ru-RU"/>
        </w:rPr>
        <w:t>C</w:t>
      </w:r>
      <w:r w:rsidRPr="009041FA">
        <w:rPr>
          <w:rFonts w:ascii="Times New Roman" w:eastAsia="Times New Roman" w:hAnsi="Times New Roman" w:cs="Times New Roman"/>
          <w:sz w:val="24"/>
          <w:szCs w:val="24"/>
          <w:lang w:eastAsia="ru-RU"/>
        </w:rPr>
        <w:t>пецрада Д 64.175.03 Фізико-технічного інституту низьких температур імені Б. І. Вєркіна</w:t>
      </w:r>
    </w:p>
    <w:sectPr w:rsidR="00395E2F" w:rsidRPr="00697E5B"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FF2916">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FF2916">
                <w:pPr>
                  <w:spacing w:line="240" w:lineRule="auto"/>
                </w:pPr>
                <w:fldSimple w:instr=" PAGE \* MERGEFORMAT ">
                  <w:r w:rsidR="00697E5B" w:rsidRPr="00697E5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FF2916">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FF2916">
      <w:pPr>
        <w:rPr>
          <w:sz w:val="2"/>
          <w:szCs w:val="2"/>
        </w:rPr>
      </w:pPr>
      <w:r w:rsidRPr="00FF291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5F1EB-6191-4B09-B5B9-BB34A62E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2537</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2020-09-01T14:47:00Z</dcterms:created>
  <dcterms:modified xsi:type="dcterms:W3CDTF">2020-09-11T08:40:00Z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