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EF1B"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Маргарян, Самвел Агабекович.</w:t>
      </w:r>
      <w:r w:rsidRPr="00EC74E3">
        <w:rPr>
          <w:rFonts w:ascii="TimesNewRomanPSMT" w:eastAsia="Times New Roman" w:hAnsi="TimesNewRomanPSMT" w:cs="Times New Roman"/>
          <w:b/>
          <w:bCs/>
          <w:color w:val="000000"/>
          <w:kern w:val="0"/>
          <w:sz w:val="26"/>
          <w:szCs w:val="26"/>
          <w:lang w:eastAsia="ru-RU"/>
        </w:rPr>
        <w:br/>
        <w:t>Численное моделирование напряженно-деформированного состояния пневматических шин : диссертация ... кандидата физико-математических наук : 01.02.04. - Москва, 2000. - 114 с. : ил.больше</w:t>
      </w:r>
    </w:p>
    <w:p w14:paraId="6DE6BCB1"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hyperlink r:id="rId8" w:history="1">
        <w:r w:rsidRPr="00EC74E3">
          <w:rPr>
            <w:rStyle w:val="a8"/>
            <w:rFonts w:ascii="TimesNewRomanPSMT" w:eastAsia="Times New Roman" w:hAnsi="TimesNewRomanPSMT" w:cs="Times New Roman"/>
            <w:b/>
            <w:bCs/>
            <w:kern w:val="0"/>
            <w:sz w:val="26"/>
            <w:szCs w:val="26"/>
            <w:lang w:eastAsia="ru-RU"/>
          </w:rPr>
          <w:t>Цитаты из текста:</w:t>
        </w:r>
      </w:hyperlink>
    </w:p>
    <w:p w14:paraId="47E1C2FE" w14:textId="77777777" w:rsidR="00EC74E3" w:rsidRPr="00EC74E3" w:rsidRDefault="00EC74E3" w:rsidP="000D4C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стр. 1</w:t>
      </w:r>
    </w:p>
    <w:p w14:paraId="3B026B4E"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1"^ Московский государственный университет имени М.В. Ломоносова Механико-математический факультет На правах рукописи Маргарян Самвел Агабекович Название диссертации "Численное моделирование напряженно-деформированного состояния пневматических шин" 01.02.04 - механика деформируемого твердого тела Диссертация</w:t>
      </w:r>
    </w:p>
    <w:p w14:paraId="66DB71CA" w14:textId="77777777" w:rsidR="00EC74E3" w:rsidRPr="00EC74E3" w:rsidRDefault="00EC74E3" w:rsidP="000D4C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стр. 13</w:t>
      </w:r>
    </w:p>
    <w:p w14:paraId="0BA94627"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вторая - номер параграфа, а третья - номер формулы внутри параграфа. 14 ГЛАВА I ТРЕХМЕРНОЕ МОДЕЛИРОВАНИЕ НАПРЯЖЕННО- ДЕФОРМИРОВАННОГО СОСТОЯНИЯ ПНЕВМАТИЧЕСКИХ ШИН. В этой главе рассматривается моделирование напряженно -- деформированного состояния (НДС) шины с использованием уравнения нелинейной теории</w:t>
      </w:r>
    </w:p>
    <w:p w14:paraId="77F4EBA1" w14:textId="77777777" w:rsidR="00EC74E3" w:rsidRPr="00EC74E3" w:rsidRDefault="00EC74E3" w:rsidP="000D4C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стр. 49</w:t>
      </w:r>
    </w:p>
    <w:p w14:paraId="0A0078CD"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контакте шины об поверхность дороги и в задачах качения шины. 50 ГЛАВА 3 ЧИСЛЕННОЕ МОДЕЛИРОВАНИЕ СОСТОЯНИЯ ШИН. НАПРЯЖЕННО- ДЕФОРМИРОВАННОГО В данной главе решаются модельные задачи об осесимметричном состоянии шины при раздувании внутренним давлением. Рассматриваются двух- и трехмерные задачи. В двумерном</w:t>
      </w:r>
    </w:p>
    <w:p w14:paraId="4F2706F2" w14:textId="77777777" w:rsidR="00EC74E3" w:rsidRPr="00EC74E3" w:rsidRDefault="00EC74E3" w:rsidP="000D4C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7424DC7"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Маргарян, Самвел Агабекович</w:t>
      </w:r>
    </w:p>
    <w:p w14:paraId="35AE994B"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Введение.</w:t>
      </w:r>
    </w:p>
    <w:p w14:paraId="063BAF76"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Глава 1. ТРЕХМЕРНОЕ МОДЕЛИРОВАНИЕ НАПРЯЖЕННО</w:t>
      </w:r>
    </w:p>
    <w:p w14:paraId="3AC6F3D8"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ДЕФОРМИРОВАННОГО СОСТОЯНИЯ ПНЕВМАТИЧЕСКИХ ШИН</w:t>
      </w:r>
    </w:p>
    <w:p w14:paraId="7D858539"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§1.1 ПОСТАНОВКА КРАЕВОЙ ЗАДАЧИ ТЕОРИИ УПРУГОСТИ ПРИ КОНЕЧНЫХ ДЕФОРМАЦИЯХ В ОТСЧЕТНОЙ КОНФИГУРАЦИИ</w:t>
      </w:r>
    </w:p>
    <w:p w14:paraId="0654E128"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 1.2 ПОШАГОВЫЙ МЕТОД РЕШЕНИЯ КРАЕВЫХ ЗАДАЧ</w:t>
      </w:r>
    </w:p>
    <w:p w14:paraId="014E8258"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НЕОДНОРОДНОЙ НЕЛИНЕЙНОЙ ТЕОРИИ УПРУГОСТИ.</w:t>
      </w:r>
    </w:p>
    <w:p w14:paraId="3BEB1008"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§1.3 ОСРЕДНЕНИЕ УПРУГИХ СВОЙСТВ РЕЗИНО-КОРДНОГО</w:t>
      </w:r>
    </w:p>
    <w:p w14:paraId="43D2E73D"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lastRenderedPageBreak/>
        <w:t>КОМПОЗИТА.</w:t>
      </w:r>
    </w:p>
    <w:p w14:paraId="0CFDD66C"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Глава 2. ВАРИАЦИОННО-РАЗНОСТНАЯ АППРОКСИМАЦИЯ ЗАДАЧ</w:t>
      </w:r>
    </w:p>
    <w:p w14:paraId="011796C0"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ТЕОРИИ УПРУГОСТИ</w:t>
      </w:r>
    </w:p>
    <w:p w14:paraId="00FEE8FE"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Глава 3. ЧИСЛЕННОЕ МОДЕЛИРОВАНИЕ НАПРЯЖЕННО</w:t>
      </w:r>
    </w:p>
    <w:p w14:paraId="4E3D1651"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ДЕФОРМИРОВАННОГО СОСТОЯНИЯ ШИН.</w:t>
      </w:r>
    </w:p>
    <w:p w14:paraId="188DEFB0"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 3.1 ОСЕСИММЕТРИЧНОЕ НАПРЯЖЕННО - ДЕФОРМИРОВАННОЕ</w:t>
      </w:r>
    </w:p>
    <w:p w14:paraId="1830FE65"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СОСТОЯНИЕ ШИН.</w:t>
      </w:r>
    </w:p>
    <w:p w14:paraId="2A9C18CC"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§3.2 СРАВНЕНИЕ РЕЗУЛЬТАТОВ С РЕЗУЛЬТАТАМИ ПАКЕТА</w:t>
      </w:r>
    </w:p>
    <w:p w14:paraId="4170151D"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ПРОГРАММ ANS YS</w:t>
      </w:r>
    </w:p>
    <w:p w14:paraId="03E6CC8F"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 3.3 ИТЕРАЦИОННЫЕ МЕТОДЫ И ТЕХНИКА ИХ ПРИМЕНЕНИЯ</w:t>
      </w:r>
    </w:p>
    <w:p w14:paraId="48424751"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§3.4 ТЕСТИРОВАНИЕ ИТЕРАЦИОННЫХ МЕТОДОВ.</w:t>
      </w:r>
    </w:p>
    <w:p w14:paraId="31B6BF33"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 3.5 МЕТОДЫ УЛУЧШЕНИЯ СХОДИМОСТИ ИТЕРАЦИОННЫХ</w:t>
      </w:r>
    </w:p>
    <w:p w14:paraId="4AD1DA06"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МЕТОДОВ.</w:t>
      </w:r>
    </w:p>
    <w:p w14:paraId="6FA5F17E"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§3.6 ИССЛЕДОВАНИЕ МЕТОДА ДЕКОМПОЗИЦИИ.</w:t>
      </w:r>
    </w:p>
    <w:p w14:paraId="4C2E5C65" w14:textId="77777777" w:rsidR="00EC74E3" w:rsidRPr="00EC74E3" w:rsidRDefault="00EC74E3" w:rsidP="00EC74E3">
      <w:pPr>
        <w:rPr>
          <w:rFonts w:ascii="TimesNewRomanPSMT" w:eastAsia="Times New Roman" w:hAnsi="TimesNewRomanPSMT" w:cs="Times New Roman"/>
          <w:b/>
          <w:bCs/>
          <w:color w:val="000000"/>
          <w:kern w:val="0"/>
          <w:sz w:val="26"/>
          <w:szCs w:val="26"/>
          <w:lang w:eastAsia="ru-RU"/>
        </w:rPr>
      </w:pPr>
      <w:r w:rsidRPr="00EC74E3">
        <w:rPr>
          <w:rFonts w:ascii="TimesNewRomanPSMT" w:eastAsia="Times New Roman" w:hAnsi="TimesNewRomanPSMT" w:cs="Times New Roman"/>
          <w:b/>
          <w:bCs/>
          <w:color w:val="000000"/>
          <w:kern w:val="0"/>
          <w:sz w:val="26"/>
          <w:szCs w:val="26"/>
          <w:lang w:eastAsia="ru-RU"/>
        </w:rPr>
        <w:t>§3.7 РЕШЕНИЕ ЗАДАЧИ О КОНТАКТЕ ШИНЫ ОБ ТВЕРДУЮ ПОВЕРХНОСТЬ С УЧЕТОМ ТРЕНИЯ НА ПОВЕРХНОСТИ СОПРИКОСНОВЕНИЕ.</w:t>
      </w:r>
    </w:p>
    <w:p w14:paraId="4CCADE6E" w14:textId="77D75C2A" w:rsidR="004F7911" w:rsidRPr="00EC74E3" w:rsidRDefault="004F7911" w:rsidP="00EC74E3"/>
    <w:sectPr w:rsidR="004F7911" w:rsidRPr="00EC74E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C297" w14:textId="77777777" w:rsidR="000D4CC4" w:rsidRDefault="000D4CC4">
      <w:pPr>
        <w:spacing w:after="0" w:line="240" w:lineRule="auto"/>
      </w:pPr>
      <w:r>
        <w:separator/>
      </w:r>
    </w:p>
  </w:endnote>
  <w:endnote w:type="continuationSeparator" w:id="0">
    <w:p w14:paraId="45352679" w14:textId="77777777" w:rsidR="000D4CC4" w:rsidRDefault="000D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CDAC" w14:textId="77777777" w:rsidR="000D4CC4" w:rsidRDefault="000D4CC4"/>
    <w:p w14:paraId="70BB36FE" w14:textId="77777777" w:rsidR="000D4CC4" w:rsidRDefault="000D4CC4"/>
    <w:p w14:paraId="5939A3AF" w14:textId="77777777" w:rsidR="000D4CC4" w:rsidRDefault="000D4CC4"/>
    <w:p w14:paraId="134962B1" w14:textId="77777777" w:rsidR="000D4CC4" w:rsidRDefault="000D4CC4"/>
    <w:p w14:paraId="015BEC48" w14:textId="77777777" w:rsidR="000D4CC4" w:rsidRDefault="000D4CC4"/>
    <w:p w14:paraId="3E8440AD" w14:textId="77777777" w:rsidR="000D4CC4" w:rsidRDefault="000D4CC4"/>
    <w:p w14:paraId="72B2015D" w14:textId="77777777" w:rsidR="000D4CC4" w:rsidRDefault="000D4C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7016B4" wp14:editId="7E23BA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03C9" w14:textId="77777777" w:rsidR="000D4CC4" w:rsidRDefault="000D4C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016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9203C9" w14:textId="77777777" w:rsidR="000D4CC4" w:rsidRDefault="000D4C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B5442" w14:textId="77777777" w:rsidR="000D4CC4" w:rsidRDefault="000D4CC4"/>
    <w:p w14:paraId="2C0C2B0A" w14:textId="77777777" w:rsidR="000D4CC4" w:rsidRDefault="000D4CC4"/>
    <w:p w14:paraId="69DBE7E9" w14:textId="77777777" w:rsidR="000D4CC4" w:rsidRDefault="000D4C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37E32" wp14:editId="0A2D29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65050" w14:textId="77777777" w:rsidR="000D4CC4" w:rsidRDefault="000D4CC4"/>
                          <w:p w14:paraId="0CC3B83A" w14:textId="77777777" w:rsidR="000D4CC4" w:rsidRDefault="000D4C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37E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865050" w14:textId="77777777" w:rsidR="000D4CC4" w:rsidRDefault="000D4CC4"/>
                    <w:p w14:paraId="0CC3B83A" w14:textId="77777777" w:rsidR="000D4CC4" w:rsidRDefault="000D4C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CC836" w14:textId="77777777" w:rsidR="000D4CC4" w:rsidRDefault="000D4CC4"/>
    <w:p w14:paraId="66798F0A" w14:textId="77777777" w:rsidR="000D4CC4" w:rsidRDefault="000D4CC4">
      <w:pPr>
        <w:rPr>
          <w:sz w:val="2"/>
          <w:szCs w:val="2"/>
        </w:rPr>
      </w:pPr>
    </w:p>
    <w:p w14:paraId="60716126" w14:textId="77777777" w:rsidR="000D4CC4" w:rsidRDefault="000D4CC4"/>
    <w:p w14:paraId="78A8EBEF" w14:textId="77777777" w:rsidR="000D4CC4" w:rsidRDefault="000D4CC4">
      <w:pPr>
        <w:spacing w:after="0" w:line="240" w:lineRule="auto"/>
      </w:pPr>
    </w:p>
  </w:footnote>
  <w:footnote w:type="continuationSeparator" w:id="0">
    <w:p w14:paraId="4ADC107A" w14:textId="77777777" w:rsidR="000D4CC4" w:rsidRDefault="000D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C342F82"/>
    <w:multiLevelType w:val="multilevel"/>
    <w:tmpl w:val="82D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C4"/>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180884</TotalTime>
  <Pages>2</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6000</cp:revision>
  <cp:lastPrinted>2009-02-06T05:36:00Z</cp:lastPrinted>
  <dcterms:created xsi:type="dcterms:W3CDTF">2024-01-07T13:43:00Z</dcterms:created>
  <dcterms:modified xsi:type="dcterms:W3CDTF">2025-10-10T07:01:00Z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