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FD40" w14:textId="6959C4B2" w:rsidR="0047072E" w:rsidRDefault="00E24F32" w:rsidP="00E24F32">
      <w:r w:rsidRPr="00E24F32">
        <w:rPr>
          <w:rFonts w:hint="eastAsia"/>
        </w:rPr>
        <w:t>Ашур</w:t>
      </w:r>
      <w:r w:rsidRPr="00E24F32">
        <w:t xml:space="preserve"> </w:t>
      </w:r>
      <w:r w:rsidRPr="00E24F32">
        <w:rPr>
          <w:rFonts w:hint="eastAsia"/>
        </w:rPr>
        <w:t>Хая</w:t>
      </w:r>
      <w:r w:rsidRPr="00E24F32">
        <w:t xml:space="preserve"> </w:t>
      </w:r>
      <w:r w:rsidRPr="00E24F32">
        <w:rPr>
          <w:rFonts w:hint="eastAsia"/>
        </w:rPr>
        <w:t>Юсеф</w:t>
      </w:r>
      <w:r w:rsidRPr="00E24F32">
        <w:t xml:space="preserve"> </w:t>
      </w:r>
      <w:r w:rsidRPr="00E24F32">
        <w:rPr>
          <w:rFonts w:hint="eastAsia"/>
        </w:rPr>
        <w:t>Джамиль</w:t>
      </w:r>
      <w:r>
        <w:rPr>
          <w:rFonts w:hint="cs"/>
        </w:rPr>
        <w:t xml:space="preserve"> </w:t>
      </w:r>
      <w:r w:rsidRPr="00E24F32">
        <w:rPr>
          <w:rFonts w:hint="eastAsia"/>
        </w:rPr>
        <w:t>Образ</w:t>
      </w:r>
      <w:r w:rsidRPr="00E24F32">
        <w:t xml:space="preserve"> </w:t>
      </w:r>
      <w:r w:rsidRPr="00E24F32">
        <w:rPr>
          <w:rFonts w:hint="eastAsia"/>
        </w:rPr>
        <w:t>Иорданского</w:t>
      </w:r>
      <w:r w:rsidRPr="00E24F32">
        <w:t xml:space="preserve"> </w:t>
      </w:r>
      <w:r w:rsidRPr="00E24F32">
        <w:rPr>
          <w:rFonts w:hint="eastAsia"/>
        </w:rPr>
        <w:t>Хашимитского</w:t>
      </w:r>
      <w:r w:rsidRPr="00E24F32">
        <w:t xml:space="preserve"> </w:t>
      </w:r>
      <w:r w:rsidRPr="00E24F32">
        <w:rPr>
          <w:rFonts w:hint="eastAsia"/>
        </w:rPr>
        <w:t>Королевства</w:t>
      </w:r>
      <w:r w:rsidRPr="00E24F32">
        <w:t xml:space="preserve"> </w:t>
      </w:r>
      <w:r w:rsidRPr="00E24F32">
        <w:rPr>
          <w:rFonts w:hint="eastAsia"/>
        </w:rPr>
        <w:t>в</w:t>
      </w:r>
      <w:r w:rsidRPr="00E24F32">
        <w:t xml:space="preserve"> </w:t>
      </w:r>
      <w:r w:rsidRPr="00E24F32">
        <w:rPr>
          <w:rFonts w:hint="eastAsia"/>
        </w:rPr>
        <w:t>средствах</w:t>
      </w:r>
      <w:r w:rsidRPr="00E24F32">
        <w:t xml:space="preserve"> </w:t>
      </w:r>
      <w:r w:rsidRPr="00E24F32">
        <w:rPr>
          <w:rFonts w:hint="eastAsia"/>
        </w:rPr>
        <w:t>массовой</w:t>
      </w:r>
      <w:r w:rsidRPr="00E24F32">
        <w:t xml:space="preserve"> </w:t>
      </w:r>
      <w:r w:rsidRPr="00E24F32">
        <w:rPr>
          <w:rFonts w:hint="eastAsia"/>
        </w:rPr>
        <w:t>информации</w:t>
      </w:r>
      <w:r w:rsidRPr="00E24F32">
        <w:t xml:space="preserve"> </w:t>
      </w:r>
      <w:r w:rsidRPr="00E24F32">
        <w:rPr>
          <w:rFonts w:hint="eastAsia"/>
        </w:rPr>
        <w:t>России</w:t>
      </w:r>
      <w:r w:rsidRPr="00E24F32">
        <w:t xml:space="preserve"> (2015-2019 </w:t>
      </w:r>
      <w:r w:rsidRPr="00E24F32">
        <w:rPr>
          <w:rFonts w:hint="eastAsia"/>
        </w:rPr>
        <w:t>гг</w:t>
      </w:r>
      <w:r w:rsidRPr="00E24F32">
        <w:t>.)</w:t>
      </w:r>
    </w:p>
    <w:p w14:paraId="2722501C" w14:textId="77777777" w:rsidR="00E24F32" w:rsidRDefault="00E24F32" w:rsidP="00E24F32">
      <w:r>
        <w:rPr>
          <w:rFonts w:hint="eastAsia"/>
        </w:rPr>
        <w:t>ОГЛАВЛЕНИЕ</w:t>
      </w:r>
      <w:r>
        <w:t xml:space="preserve"> </w:t>
      </w:r>
      <w:r>
        <w:rPr>
          <w:rFonts w:hint="eastAsia"/>
        </w:rPr>
        <w:t>ДИССЕРТАЦИИ</w:t>
      </w:r>
    </w:p>
    <w:p w14:paraId="6A67FB44" w14:textId="77777777" w:rsidR="00E24F32" w:rsidRDefault="00E24F32" w:rsidP="00E24F32">
      <w:r>
        <w:rPr>
          <w:rFonts w:hint="eastAsia"/>
        </w:rPr>
        <w:t>кандидат</w:t>
      </w:r>
      <w:r>
        <w:t xml:space="preserve"> </w:t>
      </w:r>
      <w:r>
        <w:rPr>
          <w:rFonts w:hint="eastAsia"/>
        </w:rPr>
        <w:t>наук</w:t>
      </w:r>
      <w:r>
        <w:t xml:space="preserve"> </w:t>
      </w:r>
      <w:r>
        <w:rPr>
          <w:rFonts w:hint="eastAsia"/>
        </w:rPr>
        <w:t>Ашур</w:t>
      </w:r>
      <w:r>
        <w:t xml:space="preserve"> </w:t>
      </w:r>
      <w:r>
        <w:rPr>
          <w:rFonts w:hint="eastAsia"/>
        </w:rPr>
        <w:t>Хая</w:t>
      </w:r>
      <w:r>
        <w:t xml:space="preserve"> </w:t>
      </w:r>
      <w:r>
        <w:rPr>
          <w:rFonts w:hint="eastAsia"/>
        </w:rPr>
        <w:t>Юсеф</w:t>
      </w:r>
      <w:r>
        <w:t xml:space="preserve"> </w:t>
      </w:r>
      <w:r>
        <w:rPr>
          <w:rFonts w:hint="eastAsia"/>
        </w:rPr>
        <w:t>Джамиль</w:t>
      </w:r>
    </w:p>
    <w:p w14:paraId="321F4947" w14:textId="77777777" w:rsidR="00E24F32" w:rsidRDefault="00E24F32" w:rsidP="00E24F32">
      <w:r>
        <w:rPr>
          <w:rFonts w:hint="eastAsia"/>
        </w:rPr>
        <w:t>ВВЕДЕНИЕ</w:t>
      </w:r>
    </w:p>
    <w:p w14:paraId="754B0002" w14:textId="77777777" w:rsidR="00E24F32" w:rsidRDefault="00E24F32" w:rsidP="00E24F32"/>
    <w:p w14:paraId="594C370C" w14:textId="77777777" w:rsidR="00E24F32" w:rsidRDefault="00E24F32" w:rsidP="00E24F32">
      <w:r>
        <w:rPr>
          <w:rFonts w:hint="eastAsia"/>
        </w:rPr>
        <w:t>ГЛАВА</w:t>
      </w:r>
      <w:r>
        <w:t xml:space="preserve"> I. </w:t>
      </w:r>
      <w:r>
        <w:rPr>
          <w:rFonts w:hint="eastAsia"/>
        </w:rPr>
        <w:t>Теоретико</w:t>
      </w:r>
      <w:r>
        <w:t>-</w:t>
      </w:r>
      <w:r>
        <w:rPr>
          <w:rFonts w:hint="eastAsia"/>
        </w:rPr>
        <w:t>методологический</w:t>
      </w:r>
      <w:r>
        <w:t xml:space="preserve"> </w:t>
      </w:r>
      <w:r>
        <w:rPr>
          <w:rFonts w:hint="eastAsia"/>
        </w:rPr>
        <w:t>подход</w:t>
      </w:r>
      <w:r>
        <w:t xml:space="preserve"> </w:t>
      </w:r>
      <w:r>
        <w:rPr>
          <w:rFonts w:hint="eastAsia"/>
        </w:rPr>
        <w:t>к</w:t>
      </w:r>
      <w:r>
        <w:t xml:space="preserve"> </w:t>
      </w:r>
      <w:r>
        <w:rPr>
          <w:rFonts w:hint="eastAsia"/>
        </w:rPr>
        <w:t>изучению</w:t>
      </w:r>
      <w:r>
        <w:t xml:space="preserve"> </w:t>
      </w:r>
      <w:r>
        <w:rPr>
          <w:rFonts w:hint="eastAsia"/>
        </w:rPr>
        <w:t>медиаобраза</w:t>
      </w:r>
      <w:r>
        <w:t xml:space="preserve"> </w:t>
      </w:r>
      <w:r>
        <w:rPr>
          <w:rFonts w:hint="eastAsia"/>
        </w:rPr>
        <w:t>государства</w:t>
      </w:r>
    </w:p>
    <w:p w14:paraId="5BE8BDF8" w14:textId="77777777" w:rsidR="00E24F32" w:rsidRDefault="00E24F32" w:rsidP="00E24F32"/>
    <w:p w14:paraId="0ACCC18B" w14:textId="77777777" w:rsidR="00E24F32" w:rsidRDefault="00E24F32" w:rsidP="00E24F32">
      <w:r>
        <w:t xml:space="preserve">1.1. </w:t>
      </w:r>
      <w:r>
        <w:rPr>
          <w:rFonts w:hint="eastAsia"/>
        </w:rPr>
        <w:t>Основные</w:t>
      </w:r>
      <w:r>
        <w:t xml:space="preserve"> </w:t>
      </w:r>
      <w:r>
        <w:rPr>
          <w:rFonts w:hint="eastAsia"/>
        </w:rPr>
        <w:t>понятия</w:t>
      </w:r>
      <w:r>
        <w:t xml:space="preserve"> </w:t>
      </w:r>
      <w:r>
        <w:rPr>
          <w:rFonts w:hint="eastAsia"/>
        </w:rPr>
        <w:t>предметной</w:t>
      </w:r>
      <w:r>
        <w:t xml:space="preserve"> </w:t>
      </w:r>
      <w:r>
        <w:rPr>
          <w:rFonts w:hint="eastAsia"/>
        </w:rPr>
        <w:t>области</w:t>
      </w:r>
      <w:r>
        <w:t xml:space="preserve">: </w:t>
      </w:r>
      <w:r>
        <w:rPr>
          <w:rFonts w:hint="eastAsia"/>
        </w:rPr>
        <w:t>от</w:t>
      </w:r>
      <w:r>
        <w:t xml:space="preserve"> </w:t>
      </w:r>
      <w:r>
        <w:rPr>
          <w:rFonts w:hint="eastAsia"/>
        </w:rPr>
        <w:t>образа</w:t>
      </w:r>
      <w:r>
        <w:t xml:space="preserve"> </w:t>
      </w:r>
      <w:r>
        <w:rPr>
          <w:rFonts w:hint="eastAsia"/>
        </w:rPr>
        <w:t>к</w:t>
      </w:r>
      <w:r>
        <w:t xml:space="preserve"> </w:t>
      </w:r>
      <w:r>
        <w:rPr>
          <w:rFonts w:hint="eastAsia"/>
        </w:rPr>
        <w:t>социообразу</w:t>
      </w:r>
      <w:r>
        <w:t xml:space="preserve"> </w:t>
      </w:r>
      <w:r>
        <w:rPr>
          <w:rFonts w:hint="eastAsia"/>
        </w:rPr>
        <w:t>и</w:t>
      </w:r>
      <w:r>
        <w:t xml:space="preserve"> </w:t>
      </w:r>
      <w:r>
        <w:rPr>
          <w:rFonts w:hint="eastAsia"/>
        </w:rPr>
        <w:t>медиаобразу</w:t>
      </w:r>
    </w:p>
    <w:p w14:paraId="6C299AEE" w14:textId="77777777" w:rsidR="00E24F32" w:rsidRDefault="00E24F32" w:rsidP="00E24F32"/>
    <w:p w14:paraId="13298776" w14:textId="77777777" w:rsidR="00E24F32" w:rsidRDefault="00E24F32" w:rsidP="00E24F32">
      <w:r>
        <w:t xml:space="preserve">1.2. </w:t>
      </w:r>
      <w:r>
        <w:rPr>
          <w:rFonts w:hint="eastAsia"/>
        </w:rPr>
        <w:t>Структура</w:t>
      </w:r>
      <w:r>
        <w:t xml:space="preserve"> </w:t>
      </w:r>
      <w:r>
        <w:rPr>
          <w:rFonts w:hint="eastAsia"/>
        </w:rPr>
        <w:t>формирования</w:t>
      </w:r>
      <w:r>
        <w:t xml:space="preserve"> </w:t>
      </w:r>
      <w:r>
        <w:rPr>
          <w:rFonts w:hint="eastAsia"/>
        </w:rPr>
        <w:t>имиджа</w:t>
      </w:r>
      <w:r>
        <w:t xml:space="preserve"> </w:t>
      </w:r>
      <w:r>
        <w:rPr>
          <w:rFonts w:hint="eastAsia"/>
        </w:rPr>
        <w:t>Иордании</w:t>
      </w:r>
      <w:r>
        <w:t xml:space="preserve">: </w:t>
      </w:r>
      <w:r>
        <w:rPr>
          <w:rFonts w:hint="eastAsia"/>
        </w:rPr>
        <w:t>аспекты</w:t>
      </w:r>
      <w:r>
        <w:t xml:space="preserve">, </w:t>
      </w:r>
      <w:r>
        <w:rPr>
          <w:rFonts w:hint="eastAsia"/>
        </w:rPr>
        <w:t>которые</w:t>
      </w:r>
      <w:r>
        <w:t xml:space="preserve"> </w:t>
      </w:r>
      <w:r>
        <w:rPr>
          <w:rFonts w:hint="eastAsia"/>
        </w:rPr>
        <w:t>необходимо</w:t>
      </w:r>
      <w:r>
        <w:t xml:space="preserve"> </w:t>
      </w:r>
      <w:r>
        <w:rPr>
          <w:rFonts w:hint="eastAsia"/>
        </w:rPr>
        <w:t>отразить</w:t>
      </w:r>
      <w:r>
        <w:t xml:space="preserve"> </w:t>
      </w:r>
      <w:r>
        <w:rPr>
          <w:rFonts w:hint="eastAsia"/>
        </w:rPr>
        <w:t>в</w:t>
      </w:r>
      <w:r>
        <w:t xml:space="preserve"> </w:t>
      </w:r>
      <w:r>
        <w:rPr>
          <w:rFonts w:hint="eastAsia"/>
        </w:rPr>
        <w:t>российских</w:t>
      </w:r>
      <w:r>
        <w:t xml:space="preserve"> </w:t>
      </w:r>
      <w:r>
        <w:rPr>
          <w:rFonts w:hint="eastAsia"/>
        </w:rPr>
        <w:t>интернет</w:t>
      </w:r>
      <w:r>
        <w:t>-</w:t>
      </w:r>
      <w:r>
        <w:rPr>
          <w:rFonts w:hint="eastAsia"/>
        </w:rPr>
        <w:t>СМИ</w:t>
      </w:r>
    </w:p>
    <w:p w14:paraId="3B3E7C08" w14:textId="77777777" w:rsidR="00E24F32" w:rsidRDefault="00E24F32" w:rsidP="00E24F32"/>
    <w:p w14:paraId="6729014A" w14:textId="77777777" w:rsidR="00E24F32" w:rsidRDefault="00E24F32" w:rsidP="00E24F32">
      <w:r>
        <w:t xml:space="preserve">1.3. </w:t>
      </w:r>
      <w:r>
        <w:rPr>
          <w:rFonts w:hint="eastAsia"/>
        </w:rPr>
        <w:t>Институциональная</w:t>
      </w:r>
      <w:r>
        <w:t xml:space="preserve"> </w:t>
      </w:r>
      <w:r>
        <w:rPr>
          <w:rFonts w:hint="eastAsia"/>
        </w:rPr>
        <w:t>общность</w:t>
      </w:r>
      <w:r>
        <w:t xml:space="preserve"> </w:t>
      </w:r>
      <w:r>
        <w:rPr>
          <w:rFonts w:hint="eastAsia"/>
        </w:rPr>
        <w:t>России</w:t>
      </w:r>
      <w:r>
        <w:t xml:space="preserve"> </w:t>
      </w:r>
      <w:r>
        <w:rPr>
          <w:rFonts w:hint="eastAsia"/>
        </w:rPr>
        <w:t>и</w:t>
      </w:r>
      <w:r>
        <w:t xml:space="preserve"> </w:t>
      </w:r>
      <w:r>
        <w:rPr>
          <w:rFonts w:hint="eastAsia"/>
        </w:rPr>
        <w:t>Иордании</w:t>
      </w:r>
      <w:r>
        <w:t xml:space="preserve"> </w:t>
      </w:r>
      <w:r>
        <w:rPr>
          <w:rFonts w:hint="eastAsia"/>
        </w:rPr>
        <w:t>как</w:t>
      </w:r>
      <w:r>
        <w:t xml:space="preserve"> </w:t>
      </w:r>
      <w:r>
        <w:rPr>
          <w:rFonts w:hint="eastAsia"/>
        </w:rPr>
        <w:t>основа</w:t>
      </w:r>
      <w:r>
        <w:t xml:space="preserve"> </w:t>
      </w:r>
      <w:r>
        <w:rPr>
          <w:rFonts w:hint="eastAsia"/>
        </w:rPr>
        <w:t>эффективных</w:t>
      </w:r>
      <w:r>
        <w:t xml:space="preserve"> </w:t>
      </w:r>
      <w:r>
        <w:rPr>
          <w:rFonts w:hint="eastAsia"/>
        </w:rPr>
        <w:t>медиакоммуникаций</w:t>
      </w:r>
    </w:p>
    <w:p w14:paraId="2B23718A" w14:textId="77777777" w:rsidR="00E24F32" w:rsidRDefault="00E24F32" w:rsidP="00E24F32"/>
    <w:p w14:paraId="09C78611" w14:textId="77777777" w:rsidR="00E24F32" w:rsidRDefault="00E24F32" w:rsidP="00E24F32">
      <w:r>
        <w:rPr>
          <w:rFonts w:hint="eastAsia"/>
        </w:rPr>
        <w:t>Выводы</w:t>
      </w:r>
      <w:r>
        <w:t xml:space="preserve"> </w:t>
      </w:r>
      <w:r>
        <w:rPr>
          <w:rFonts w:hint="eastAsia"/>
        </w:rPr>
        <w:t>по</w:t>
      </w:r>
      <w:r>
        <w:t xml:space="preserve"> </w:t>
      </w:r>
      <w:r>
        <w:rPr>
          <w:rFonts w:hint="eastAsia"/>
        </w:rPr>
        <w:t>главе</w:t>
      </w:r>
      <w:r>
        <w:t xml:space="preserve"> I</w:t>
      </w:r>
    </w:p>
    <w:p w14:paraId="466EDFDD" w14:textId="77777777" w:rsidR="00E24F32" w:rsidRDefault="00E24F32" w:rsidP="00E24F32"/>
    <w:p w14:paraId="268F0923" w14:textId="77777777" w:rsidR="00E24F32" w:rsidRDefault="00E24F32" w:rsidP="00E24F32">
      <w:r>
        <w:rPr>
          <w:rFonts w:hint="eastAsia"/>
        </w:rPr>
        <w:t>ГЛАВА</w:t>
      </w:r>
      <w:r>
        <w:t xml:space="preserve"> II. </w:t>
      </w:r>
      <w:r>
        <w:rPr>
          <w:rFonts w:hint="eastAsia"/>
        </w:rPr>
        <w:t>Диалог</w:t>
      </w:r>
      <w:r>
        <w:t xml:space="preserve"> </w:t>
      </w:r>
      <w:r>
        <w:rPr>
          <w:rFonts w:hint="eastAsia"/>
        </w:rPr>
        <w:t>аудиторий</w:t>
      </w:r>
      <w:r>
        <w:t xml:space="preserve"> </w:t>
      </w:r>
      <w:r>
        <w:rPr>
          <w:rFonts w:hint="eastAsia"/>
        </w:rPr>
        <w:t>как</w:t>
      </w:r>
      <w:r>
        <w:t xml:space="preserve"> </w:t>
      </w:r>
      <w:r>
        <w:rPr>
          <w:rFonts w:hint="eastAsia"/>
        </w:rPr>
        <w:t>основа</w:t>
      </w:r>
      <w:r>
        <w:t xml:space="preserve"> </w:t>
      </w:r>
      <w:r>
        <w:rPr>
          <w:rFonts w:hint="eastAsia"/>
        </w:rPr>
        <w:t>формирования</w:t>
      </w:r>
      <w:r>
        <w:t xml:space="preserve"> </w:t>
      </w:r>
      <w:r>
        <w:rPr>
          <w:rFonts w:hint="eastAsia"/>
        </w:rPr>
        <w:t>медиаобраза</w:t>
      </w:r>
    </w:p>
    <w:p w14:paraId="585E541D" w14:textId="77777777" w:rsidR="00E24F32" w:rsidRDefault="00E24F32" w:rsidP="00E24F32"/>
    <w:p w14:paraId="35CDB28E" w14:textId="77777777" w:rsidR="00E24F32" w:rsidRDefault="00E24F32" w:rsidP="00E24F32">
      <w:r>
        <w:t xml:space="preserve">2.1. </w:t>
      </w:r>
      <w:r>
        <w:rPr>
          <w:rFonts w:hint="eastAsia"/>
        </w:rPr>
        <w:t>Особенности</w:t>
      </w:r>
      <w:r>
        <w:t xml:space="preserve"> </w:t>
      </w:r>
      <w:r>
        <w:rPr>
          <w:rFonts w:hint="eastAsia"/>
        </w:rPr>
        <w:t>восприятия</w:t>
      </w:r>
      <w:r>
        <w:t xml:space="preserve"> </w:t>
      </w:r>
      <w:r>
        <w:rPr>
          <w:rFonts w:hint="eastAsia"/>
        </w:rPr>
        <w:t>России</w:t>
      </w:r>
      <w:r>
        <w:t xml:space="preserve"> </w:t>
      </w:r>
      <w:r>
        <w:rPr>
          <w:rFonts w:hint="eastAsia"/>
        </w:rPr>
        <w:t>аудиторией</w:t>
      </w:r>
      <w:r>
        <w:t xml:space="preserve"> </w:t>
      </w:r>
      <w:r>
        <w:rPr>
          <w:rFonts w:hint="eastAsia"/>
        </w:rPr>
        <w:t>Иордании</w:t>
      </w:r>
      <w:r>
        <w:t xml:space="preserve">: </w:t>
      </w:r>
      <w:r>
        <w:rPr>
          <w:rFonts w:hint="eastAsia"/>
        </w:rPr>
        <w:t>социологическое</w:t>
      </w:r>
      <w:r>
        <w:t xml:space="preserve"> </w:t>
      </w:r>
      <w:r>
        <w:rPr>
          <w:rFonts w:hint="eastAsia"/>
        </w:rPr>
        <w:t>исследование</w:t>
      </w:r>
    </w:p>
    <w:p w14:paraId="2F47B925" w14:textId="77777777" w:rsidR="00E24F32" w:rsidRDefault="00E24F32" w:rsidP="00E24F32"/>
    <w:p w14:paraId="6D9685D3" w14:textId="77777777" w:rsidR="00E24F32" w:rsidRDefault="00E24F32" w:rsidP="00E24F32">
      <w:r>
        <w:t xml:space="preserve">2.2. </w:t>
      </w:r>
      <w:r>
        <w:rPr>
          <w:rFonts w:hint="eastAsia"/>
        </w:rPr>
        <w:t>Российские</w:t>
      </w:r>
      <w:r>
        <w:t xml:space="preserve"> </w:t>
      </w:r>
      <w:r>
        <w:rPr>
          <w:rFonts w:hint="eastAsia"/>
        </w:rPr>
        <w:t>респонденты</w:t>
      </w:r>
      <w:r>
        <w:t xml:space="preserve">: </w:t>
      </w:r>
      <w:r>
        <w:rPr>
          <w:rFonts w:hint="eastAsia"/>
        </w:rPr>
        <w:t>специфика</w:t>
      </w:r>
      <w:r>
        <w:t xml:space="preserve"> </w:t>
      </w:r>
      <w:r>
        <w:rPr>
          <w:rFonts w:hint="eastAsia"/>
        </w:rPr>
        <w:t>медиапотребления</w:t>
      </w:r>
      <w:r>
        <w:t xml:space="preserve"> </w:t>
      </w:r>
      <w:r>
        <w:rPr>
          <w:rFonts w:hint="eastAsia"/>
        </w:rPr>
        <w:t>в</w:t>
      </w:r>
      <w:r>
        <w:t xml:space="preserve"> </w:t>
      </w:r>
      <w:r>
        <w:rPr>
          <w:rFonts w:hint="eastAsia"/>
        </w:rPr>
        <w:t>контексте</w:t>
      </w:r>
      <w:r>
        <w:t xml:space="preserve"> </w:t>
      </w:r>
      <w:r>
        <w:rPr>
          <w:rFonts w:hint="eastAsia"/>
        </w:rPr>
        <w:t>формирования</w:t>
      </w:r>
      <w:r>
        <w:t xml:space="preserve"> </w:t>
      </w:r>
      <w:r>
        <w:rPr>
          <w:rFonts w:hint="eastAsia"/>
        </w:rPr>
        <w:t>медиаобраза</w:t>
      </w:r>
      <w:r>
        <w:t xml:space="preserve"> </w:t>
      </w:r>
      <w:r>
        <w:rPr>
          <w:rFonts w:hint="eastAsia"/>
        </w:rPr>
        <w:t>Иордании</w:t>
      </w:r>
    </w:p>
    <w:p w14:paraId="4298D122" w14:textId="77777777" w:rsidR="00E24F32" w:rsidRDefault="00E24F32" w:rsidP="00E24F32"/>
    <w:p w14:paraId="7B9BEB53" w14:textId="77777777" w:rsidR="00E24F32" w:rsidRDefault="00E24F32" w:rsidP="00E24F32">
      <w:r>
        <w:rPr>
          <w:rFonts w:hint="eastAsia"/>
        </w:rPr>
        <w:t>Выводы</w:t>
      </w:r>
      <w:r>
        <w:t xml:space="preserve"> </w:t>
      </w:r>
      <w:r>
        <w:rPr>
          <w:rFonts w:hint="eastAsia"/>
        </w:rPr>
        <w:t>по</w:t>
      </w:r>
      <w:r>
        <w:t xml:space="preserve"> </w:t>
      </w:r>
      <w:r>
        <w:rPr>
          <w:rFonts w:hint="eastAsia"/>
        </w:rPr>
        <w:t>главе</w:t>
      </w:r>
      <w:r>
        <w:t xml:space="preserve"> II</w:t>
      </w:r>
    </w:p>
    <w:p w14:paraId="279FD786" w14:textId="77777777" w:rsidR="00E24F32" w:rsidRDefault="00E24F32" w:rsidP="00E24F32"/>
    <w:p w14:paraId="3A1BF9A2" w14:textId="77777777" w:rsidR="00E24F32" w:rsidRDefault="00E24F32" w:rsidP="00E24F32">
      <w:r>
        <w:rPr>
          <w:rFonts w:hint="eastAsia"/>
        </w:rPr>
        <w:t>ГЛАВА</w:t>
      </w:r>
      <w:r>
        <w:t xml:space="preserve"> III. </w:t>
      </w:r>
      <w:r>
        <w:rPr>
          <w:rFonts w:hint="eastAsia"/>
        </w:rPr>
        <w:t>Качественная</w:t>
      </w:r>
      <w:r>
        <w:t xml:space="preserve"> </w:t>
      </w:r>
      <w:r>
        <w:rPr>
          <w:rFonts w:hint="eastAsia"/>
        </w:rPr>
        <w:t>российская</w:t>
      </w:r>
      <w:r>
        <w:t xml:space="preserve"> </w:t>
      </w:r>
      <w:r>
        <w:rPr>
          <w:rFonts w:hint="eastAsia"/>
        </w:rPr>
        <w:t>пресса</w:t>
      </w:r>
      <w:r>
        <w:t xml:space="preserve"> </w:t>
      </w:r>
      <w:r>
        <w:rPr>
          <w:rFonts w:hint="eastAsia"/>
        </w:rPr>
        <w:t>как</w:t>
      </w:r>
      <w:r>
        <w:t xml:space="preserve"> </w:t>
      </w:r>
      <w:r>
        <w:rPr>
          <w:rFonts w:hint="eastAsia"/>
        </w:rPr>
        <w:t>инст</w:t>
      </w:r>
      <w:r>
        <w:rPr>
          <w:rFonts w:hint="eastAsia"/>
        </w:rPr>
        <w:lastRenderedPageBreak/>
        <w:t>румент</w:t>
      </w:r>
      <w:r>
        <w:t xml:space="preserve"> </w:t>
      </w:r>
      <w:r>
        <w:rPr>
          <w:rFonts w:hint="eastAsia"/>
        </w:rPr>
        <w:t>формирования</w:t>
      </w:r>
      <w:r>
        <w:t xml:space="preserve"> </w:t>
      </w:r>
      <w:r>
        <w:rPr>
          <w:rFonts w:hint="eastAsia"/>
        </w:rPr>
        <w:t>образа</w:t>
      </w:r>
      <w:r>
        <w:t xml:space="preserve"> </w:t>
      </w:r>
      <w:r>
        <w:rPr>
          <w:rFonts w:hint="eastAsia"/>
        </w:rPr>
        <w:t>Иордании</w:t>
      </w:r>
    </w:p>
    <w:p w14:paraId="5E44A067" w14:textId="77777777" w:rsidR="00E24F32" w:rsidRDefault="00E24F32" w:rsidP="00E24F32"/>
    <w:p w14:paraId="09CA867C" w14:textId="77777777" w:rsidR="00E24F32" w:rsidRDefault="00E24F32" w:rsidP="00E24F32">
      <w:r>
        <w:t xml:space="preserve">3.1. </w:t>
      </w:r>
      <w:r>
        <w:rPr>
          <w:rFonts w:hint="eastAsia"/>
        </w:rPr>
        <w:t>Образ</w:t>
      </w:r>
      <w:r>
        <w:t xml:space="preserve"> </w:t>
      </w:r>
      <w:r>
        <w:rPr>
          <w:rFonts w:hint="eastAsia"/>
        </w:rPr>
        <w:t>Иордании</w:t>
      </w:r>
      <w:r>
        <w:t xml:space="preserve"> </w:t>
      </w:r>
      <w:r>
        <w:rPr>
          <w:rFonts w:hint="eastAsia"/>
        </w:rPr>
        <w:t>на</w:t>
      </w:r>
      <w:r>
        <w:t xml:space="preserve"> </w:t>
      </w:r>
      <w:r>
        <w:rPr>
          <w:rFonts w:hint="eastAsia"/>
        </w:rPr>
        <w:t>интернет</w:t>
      </w:r>
      <w:r>
        <w:t>-</w:t>
      </w:r>
      <w:r>
        <w:rPr>
          <w:rFonts w:hint="eastAsia"/>
        </w:rPr>
        <w:t>ресурсе</w:t>
      </w:r>
      <w:r>
        <w:t xml:space="preserve"> </w:t>
      </w:r>
      <w:r>
        <w:rPr>
          <w:rFonts w:hint="eastAsia"/>
        </w:rPr>
        <w:t>«</w:t>
      </w:r>
      <w:r>
        <w:rPr>
          <w:rFonts w:hint="eastAsia"/>
        </w:rPr>
        <w:t>РБК</w:t>
      </w:r>
      <w:r>
        <w:rPr>
          <w:rFonts w:hint="eastAsia"/>
        </w:rPr>
        <w:t>»</w:t>
      </w:r>
    </w:p>
    <w:p w14:paraId="3995E836" w14:textId="77777777" w:rsidR="00E24F32" w:rsidRDefault="00E24F32" w:rsidP="00E24F32"/>
    <w:p w14:paraId="46FA3D0D" w14:textId="77777777" w:rsidR="00E24F32" w:rsidRDefault="00E24F32" w:rsidP="00E24F32">
      <w:r>
        <w:t xml:space="preserve">3.2. </w:t>
      </w:r>
      <w:r>
        <w:rPr>
          <w:rFonts w:hint="eastAsia"/>
        </w:rPr>
        <w:t>Тематические</w:t>
      </w:r>
      <w:r>
        <w:t xml:space="preserve"> </w:t>
      </w:r>
      <w:r>
        <w:rPr>
          <w:rFonts w:hint="eastAsia"/>
        </w:rPr>
        <w:t>доминанты</w:t>
      </w:r>
      <w:r>
        <w:t xml:space="preserve"> </w:t>
      </w:r>
      <w:r>
        <w:rPr>
          <w:rFonts w:hint="eastAsia"/>
        </w:rPr>
        <w:t>публикаций</w:t>
      </w:r>
      <w:r>
        <w:t xml:space="preserve"> </w:t>
      </w:r>
      <w:r>
        <w:rPr>
          <w:rFonts w:hint="eastAsia"/>
        </w:rPr>
        <w:t>об</w:t>
      </w:r>
      <w:r>
        <w:t xml:space="preserve"> </w:t>
      </w:r>
      <w:r>
        <w:rPr>
          <w:rFonts w:hint="eastAsia"/>
        </w:rPr>
        <w:t>Иордании</w:t>
      </w:r>
      <w:r>
        <w:t xml:space="preserve"> </w:t>
      </w:r>
      <w:r>
        <w:rPr>
          <w:rFonts w:hint="eastAsia"/>
        </w:rPr>
        <w:t>в</w:t>
      </w:r>
      <w:r>
        <w:t xml:space="preserve"> </w:t>
      </w:r>
      <w:r>
        <w:rPr>
          <w:rFonts w:hint="eastAsia"/>
        </w:rPr>
        <w:t>«</w:t>
      </w:r>
      <w:r>
        <w:rPr>
          <w:rFonts w:hint="eastAsia"/>
        </w:rPr>
        <w:t>Российской</w:t>
      </w:r>
      <w:r>
        <w:t xml:space="preserve"> </w:t>
      </w:r>
      <w:r>
        <w:rPr>
          <w:rFonts w:hint="eastAsia"/>
        </w:rPr>
        <w:t>газете</w:t>
      </w:r>
      <w:r>
        <w:rPr>
          <w:rFonts w:hint="eastAsia"/>
        </w:rPr>
        <w:t>»</w:t>
      </w:r>
    </w:p>
    <w:p w14:paraId="090508F9" w14:textId="77777777" w:rsidR="00E24F32" w:rsidRDefault="00E24F32" w:rsidP="00E24F32"/>
    <w:p w14:paraId="2135E57E" w14:textId="77777777" w:rsidR="00E24F32" w:rsidRDefault="00E24F32" w:rsidP="00E24F32">
      <w:r>
        <w:t xml:space="preserve">3.3. </w:t>
      </w:r>
      <w:r>
        <w:rPr>
          <w:rFonts w:hint="eastAsia"/>
        </w:rPr>
        <w:t>Мониторинг</w:t>
      </w:r>
      <w:r>
        <w:t xml:space="preserve"> </w:t>
      </w:r>
      <w:r>
        <w:rPr>
          <w:rFonts w:hint="eastAsia"/>
        </w:rPr>
        <w:t>новостей</w:t>
      </w:r>
      <w:r>
        <w:t xml:space="preserve"> </w:t>
      </w:r>
      <w:r>
        <w:rPr>
          <w:rFonts w:hint="eastAsia"/>
        </w:rPr>
        <w:t>об</w:t>
      </w:r>
      <w:r>
        <w:t xml:space="preserve"> </w:t>
      </w:r>
      <w:r>
        <w:rPr>
          <w:rFonts w:hint="eastAsia"/>
        </w:rPr>
        <w:t>Иордании</w:t>
      </w:r>
      <w:r>
        <w:t xml:space="preserve"> </w:t>
      </w:r>
      <w:r>
        <w:rPr>
          <w:rFonts w:hint="eastAsia"/>
        </w:rPr>
        <w:t>в</w:t>
      </w:r>
      <w:r>
        <w:t xml:space="preserve"> </w:t>
      </w:r>
      <w:r>
        <w:rPr>
          <w:rFonts w:hint="eastAsia"/>
        </w:rPr>
        <w:t>газете</w:t>
      </w:r>
      <w:r>
        <w:t xml:space="preserve"> </w:t>
      </w:r>
      <w:r>
        <w:rPr>
          <w:rFonts w:hint="eastAsia"/>
        </w:rPr>
        <w:t>«</w:t>
      </w:r>
      <w:r>
        <w:rPr>
          <w:rFonts w:hint="eastAsia"/>
        </w:rPr>
        <w:t>Коммерсант</w:t>
      </w:r>
      <w:r>
        <w:rPr>
          <w:rFonts w:hint="eastAsia"/>
        </w:rPr>
        <w:t>»</w:t>
      </w:r>
    </w:p>
    <w:p w14:paraId="2BB1CC9F" w14:textId="77777777" w:rsidR="00E24F32" w:rsidRDefault="00E24F32" w:rsidP="00E24F32"/>
    <w:p w14:paraId="5F03ABED" w14:textId="77777777" w:rsidR="00E24F32" w:rsidRDefault="00E24F32" w:rsidP="00E24F32">
      <w:r>
        <w:rPr>
          <w:rFonts w:hint="eastAsia"/>
        </w:rPr>
        <w:t>Выводы</w:t>
      </w:r>
      <w:r>
        <w:t xml:space="preserve"> </w:t>
      </w:r>
      <w:r>
        <w:rPr>
          <w:rFonts w:hint="eastAsia"/>
        </w:rPr>
        <w:t>по</w:t>
      </w:r>
      <w:r>
        <w:t xml:space="preserve"> </w:t>
      </w:r>
      <w:r>
        <w:rPr>
          <w:rFonts w:hint="eastAsia"/>
        </w:rPr>
        <w:t>главе</w:t>
      </w:r>
      <w:r>
        <w:t xml:space="preserve"> III</w:t>
      </w:r>
    </w:p>
    <w:p w14:paraId="2AE79DD5" w14:textId="77777777" w:rsidR="00E24F32" w:rsidRDefault="00E24F32" w:rsidP="00E24F32"/>
    <w:p w14:paraId="129EBC17" w14:textId="77777777" w:rsidR="00E24F32" w:rsidRDefault="00E24F32" w:rsidP="00E24F32">
      <w:r>
        <w:rPr>
          <w:rFonts w:hint="eastAsia"/>
        </w:rPr>
        <w:t>ЗАКЛЮЧЕНИЕ</w:t>
      </w:r>
    </w:p>
    <w:p w14:paraId="6EA26B4F" w14:textId="77777777" w:rsidR="00E24F32" w:rsidRDefault="00E24F32" w:rsidP="00E24F32"/>
    <w:p w14:paraId="67FBB54D" w14:textId="77777777" w:rsidR="00E24F32" w:rsidRDefault="00E24F32" w:rsidP="00E24F32">
      <w:r>
        <w:rPr>
          <w:rFonts w:hint="eastAsia"/>
        </w:rPr>
        <w:t>СПИСОК</w:t>
      </w:r>
      <w:r>
        <w:t xml:space="preserve"> </w:t>
      </w:r>
      <w:r>
        <w:rPr>
          <w:rFonts w:hint="eastAsia"/>
        </w:rPr>
        <w:t>ЛИТЕРАТУРЫ</w:t>
      </w:r>
    </w:p>
    <w:p w14:paraId="3E6731B3" w14:textId="77777777" w:rsidR="00E24F32" w:rsidRDefault="00E24F32" w:rsidP="00E24F32"/>
    <w:p w14:paraId="17EA7AFE" w14:textId="77777777" w:rsidR="00E24F32" w:rsidRDefault="00E24F32" w:rsidP="00E24F32">
      <w:r>
        <w:rPr>
          <w:rFonts w:hint="eastAsia"/>
        </w:rPr>
        <w:t>ПРИЛОЖЕНИЕ</w:t>
      </w:r>
      <w:r>
        <w:t xml:space="preserve"> 1. </w:t>
      </w:r>
      <w:r>
        <w:rPr>
          <w:rFonts w:hint="eastAsia"/>
        </w:rPr>
        <w:t>Политико</w:t>
      </w:r>
      <w:r>
        <w:t>-</w:t>
      </w:r>
      <w:r>
        <w:rPr>
          <w:rFonts w:hint="eastAsia"/>
        </w:rPr>
        <w:t>географическое</w:t>
      </w:r>
      <w:r>
        <w:t xml:space="preserve"> </w:t>
      </w:r>
      <w:r>
        <w:rPr>
          <w:rFonts w:hint="eastAsia"/>
        </w:rPr>
        <w:t>положение</w:t>
      </w:r>
      <w:r>
        <w:t xml:space="preserve"> </w:t>
      </w:r>
      <w:r>
        <w:rPr>
          <w:rFonts w:hint="eastAsia"/>
        </w:rPr>
        <w:t>Иордании</w:t>
      </w:r>
    </w:p>
    <w:p w14:paraId="197D2962" w14:textId="77777777" w:rsidR="00E24F32" w:rsidRDefault="00E24F32" w:rsidP="00E24F32"/>
    <w:p w14:paraId="71A95689" w14:textId="77777777" w:rsidR="00E24F32" w:rsidRDefault="00E24F32" w:rsidP="00E24F32">
      <w:r>
        <w:rPr>
          <w:rFonts w:hint="eastAsia"/>
        </w:rPr>
        <w:t>ПРИЛОЖЕНИЕ</w:t>
      </w:r>
      <w:r>
        <w:t xml:space="preserve"> 2. </w:t>
      </w:r>
      <w:r>
        <w:rPr>
          <w:rFonts w:hint="eastAsia"/>
        </w:rPr>
        <w:t>Рейтинг</w:t>
      </w:r>
      <w:r>
        <w:t xml:space="preserve"> </w:t>
      </w:r>
      <w:r>
        <w:rPr>
          <w:rFonts w:hint="eastAsia"/>
        </w:rPr>
        <w:t>самых</w:t>
      </w:r>
      <w:r>
        <w:t xml:space="preserve"> </w:t>
      </w:r>
      <w:r>
        <w:rPr>
          <w:rFonts w:hint="eastAsia"/>
        </w:rPr>
        <w:t>цитируемых</w:t>
      </w:r>
      <w:r>
        <w:t xml:space="preserve"> </w:t>
      </w:r>
      <w:r>
        <w:rPr>
          <w:rFonts w:hint="eastAsia"/>
        </w:rPr>
        <w:t>российских</w:t>
      </w:r>
      <w:r>
        <w:t xml:space="preserve"> </w:t>
      </w:r>
      <w:r>
        <w:rPr>
          <w:rFonts w:hint="eastAsia"/>
        </w:rPr>
        <w:t>газет</w:t>
      </w:r>
      <w:r>
        <w:t xml:space="preserve">: </w:t>
      </w:r>
      <w:r>
        <w:rPr>
          <w:rFonts w:hint="eastAsia"/>
        </w:rPr>
        <w:t>индекс</w:t>
      </w:r>
      <w:r>
        <w:t xml:space="preserve"> </w:t>
      </w:r>
      <w:r>
        <w:rPr>
          <w:rFonts w:hint="eastAsia"/>
        </w:rPr>
        <w:t>цитирования</w:t>
      </w:r>
      <w:r>
        <w:t xml:space="preserve"> </w:t>
      </w:r>
      <w:r>
        <w:rPr>
          <w:rFonts w:hint="eastAsia"/>
        </w:rPr>
        <w:t>в</w:t>
      </w:r>
      <w:r>
        <w:t xml:space="preserve"> </w:t>
      </w:r>
      <w:r>
        <w:rPr>
          <w:rFonts w:hint="eastAsia"/>
        </w:rPr>
        <w:t>СМИ</w:t>
      </w:r>
      <w:r>
        <w:t xml:space="preserve"> </w:t>
      </w:r>
      <w:r>
        <w:rPr>
          <w:rFonts w:hint="eastAsia"/>
        </w:rPr>
        <w:t>и</w:t>
      </w:r>
      <w:r>
        <w:t xml:space="preserve"> </w:t>
      </w:r>
      <w:r>
        <w:rPr>
          <w:rFonts w:hint="eastAsia"/>
        </w:rPr>
        <w:t>соцмедиа</w:t>
      </w:r>
      <w:r>
        <w:t xml:space="preserve"> (</w:t>
      </w:r>
      <w:r>
        <w:rPr>
          <w:rFonts w:hint="eastAsia"/>
        </w:rPr>
        <w:t>количество</w:t>
      </w:r>
      <w:r>
        <w:t xml:space="preserve"> </w:t>
      </w:r>
      <w:r>
        <w:rPr>
          <w:rFonts w:hint="eastAsia"/>
        </w:rPr>
        <w:t>гиперссылок</w:t>
      </w:r>
      <w:r>
        <w:t>)</w:t>
      </w:r>
    </w:p>
    <w:p w14:paraId="0869BFFB" w14:textId="77777777" w:rsidR="00E24F32" w:rsidRDefault="00E24F32" w:rsidP="00E24F32"/>
    <w:p w14:paraId="5BF6BD8C" w14:textId="77777777" w:rsidR="00E24F32" w:rsidRDefault="00E24F32" w:rsidP="00E24F32">
      <w:r>
        <w:rPr>
          <w:rFonts w:hint="eastAsia"/>
        </w:rPr>
        <w:t>в</w:t>
      </w:r>
      <w:r>
        <w:t xml:space="preserve"> 2015-2019 </w:t>
      </w:r>
      <w:r>
        <w:rPr>
          <w:rFonts w:hint="eastAsia"/>
        </w:rPr>
        <w:t>гг</w:t>
      </w:r>
    </w:p>
    <w:p w14:paraId="23D29AFF" w14:textId="77777777" w:rsidR="00E24F32" w:rsidRDefault="00E24F32" w:rsidP="00E24F32"/>
    <w:p w14:paraId="6190FB22" w14:textId="77777777" w:rsidR="00E24F32" w:rsidRDefault="00E24F32" w:rsidP="00E24F32">
      <w:r>
        <w:rPr>
          <w:rFonts w:hint="eastAsia"/>
        </w:rPr>
        <w:t>ПРИЛОЖЕНИЕ</w:t>
      </w:r>
      <w:r>
        <w:t xml:space="preserve"> 3. </w:t>
      </w:r>
      <w:r>
        <w:rPr>
          <w:rFonts w:hint="eastAsia"/>
        </w:rPr>
        <w:t>Обращение</w:t>
      </w:r>
      <w:r>
        <w:t xml:space="preserve"> </w:t>
      </w:r>
      <w:r>
        <w:rPr>
          <w:rFonts w:hint="eastAsia"/>
        </w:rPr>
        <w:t>автора</w:t>
      </w:r>
      <w:r>
        <w:t xml:space="preserve"> </w:t>
      </w:r>
      <w:r>
        <w:rPr>
          <w:rFonts w:hint="eastAsia"/>
        </w:rPr>
        <w:t>к</w:t>
      </w:r>
      <w:r>
        <w:t xml:space="preserve"> </w:t>
      </w:r>
      <w:r>
        <w:rPr>
          <w:rFonts w:hint="eastAsia"/>
        </w:rPr>
        <w:t>российским</w:t>
      </w:r>
      <w:r>
        <w:t xml:space="preserve"> </w:t>
      </w:r>
      <w:r>
        <w:rPr>
          <w:rFonts w:hint="eastAsia"/>
        </w:rPr>
        <w:t>респондентам</w:t>
      </w:r>
      <w:r>
        <w:t xml:space="preserve"> -</w:t>
      </w:r>
      <w:r>
        <w:rPr>
          <w:rFonts w:hint="eastAsia"/>
        </w:rPr>
        <w:t>участникам</w:t>
      </w:r>
      <w:r>
        <w:t xml:space="preserve"> </w:t>
      </w:r>
      <w:r>
        <w:rPr>
          <w:rFonts w:hint="eastAsia"/>
        </w:rPr>
        <w:t>социологического</w:t>
      </w:r>
      <w:r>
        <w:t xml:space="preserve"> </w:t>
      </w:r>
      <w:r>
        <w:rPr>
          <w:rFonts w:hint="eastAsia"/>
        </w:rPr>
        <w:t>опроса</w:t>
      </w:r>
      <w:r>
        <w:t xml:space="preserve"> (</w:t>
      </w:r>
      <w:r>
        <w:rPr>
          <w:rFonts w:hint="eastAsia"/>
        </w:rPr>
        <w:t>перевод</w:t>
      </w:r>
      <w:r>
        <w:t xml:space="preserve"> </w:t>
      </w:r>
      <w:r>
        <w:rPr>
          <w:rFonts w:hint="eastAsia"/>
        </w:rPr>
        <w:t>с</w:t>
      </w:r>
      <w:r>
        <w:t xml:space="preserve"> </w:t>
      </w:r>
      <w:r>
        <w:rPr>
          <w:rFonts w:hint="eastAsia"/>
        </w:rPr>
        <w:t>арабского</w:t>
      </w:r>
      <w:r>
        <w:t xml:space="preserve"> </w:t>
      </w:r>
      <w:r>
        <w:rPr>
          <w:rFonts w:hint="eastAsia"/>
        </w:rPr>
        <w:t>языка</w:t>
      </w:r>
      <w:r>
        <w:t>)</w:t>
      </w:r>
    </w:p>
    <w:p w14:paraId="11FF20AB" w14:textId="77777777" w:rsidR="00E24F32" w:rsidRDefault="00E24F32" w:rsidP="00E24F32"/>
    <w:p w14:paraId="1565754A" w14:textId="03950762" w:rsidR="00E24F32" w:rsidRPr="00E24F32" w:rsidRDefault="00E24F32" w:rsidP="00E24F32">
      <w:r>
        <w:rPr>
          <w:rFonts w:hint="eastAsia"/>
        </w:rPr>
        <w:t>ПРИЛОЖЕНИЕ</w:t>
      </w:r>
      <w:r>
        <w:t xml:space="preserve"> 4. </w:t>
      </w:r>
      <w:r>
        <w:rPr>
          <w:rFonts w:hint="eastAsia"/>
        </w:rPr>
        <w:t>Чрезвычайный</w:t>
      </w:r>
      <w:r>
        <w:t xml:space="preserve"> </w:t>
      </w:r>
      <w:r>
        <w:rPr>
          <w:rFonts w:hint="eastAsia"/>
        </w:rPr>
        <w:t>и</w:t>
      </w:r>
      <w:r>
        <w:t xml:space="preserve"> </w:t>
      </w:r>
      <w:r>
        <w:rPr>
          <w:rFonts w:hint="eastAsia"/>
        </w:rPr>
        <w:t>Полномочный</w:t>
      </w:r>
      <w:r>
        <w:t xml:space="preserve"> </w:t>
      </w:r>
      <w:r>
        <w:rPr>
          <w:rFonts w:hint="eastAsia"/>
        </w:rPr>
        <w:t>Посол</w:t>
      </w:r>
      <w:r>
        <w:t xml:space="preserve"> </w:t>
      </w:r>
      <w:r>
        <w:rPr>
          <w:rFonts w:hint="eastAsia"/>
        </w:rPr>
        <w:t>Иорданского</w:t>
      </w:r>
      <w:r>
        <w:t xml:space="preserve"> </w:t>
      </w:r>
      <w:r>
        <w:rPr>
          <w:rFonts w:hint="eastAsia"/>
        </w:rPr>
        <w:t>Хашимитского</w:t>
      </w:r>
      <w:r>
        <w:t xml:space="preserve"> </w:t>
      </w:r>
      <w:r>
        <w:rPr>
          <w:rFonts w:hint="eastAsia"/>
        </w:rPr>
        <w:t>Королевства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Амджад</w:t>
      </w:r>
      <w:r>
        <w:t xml:space="preserve"> </w:t>
      </w:r>
      <w:r>
        <w:rPr>
          <w:rFonts w:hint="eastAsia"/>
        </w:rPr>
        <w:t>Оде</w:t>
      </w:r>
      <w:r>
        <w:t xml:space="preserve"> </w:t>
      </w:r>
      <w:r>
        <w:rPr>
          <w:rFonts w:hint="eastAsia"/>
        </w:rPr>
        <w:t>Адайле</w:t>
      </w:r>
      <w:r>
        <w:t xml:space="preserve"> </w:t>
      </w:r>
      <w:r>
        <w:rPr>
          <w:rFonts w:hint="eastAsia"/>
        </w:rPr>
        <w:t>отвечает</w:t>
      </w:r>
      <w:r>
        <w:t xml:space="preserve"> </w:t>
      </w:r>
      <w:r>
        <w:rPr>
          <w:rFonts w:hint="eastAsia"/>
        </w:rPr>
        <w:t>на</w:t>
      </w:r>
      <w:r>
        <w:t xml:space="preserve"> </w:t>
      </w:r>
      <w:r>
        <w:rPr>
          <w:rFonts w:hint="eastAsia"/>
        </w:rPr>
        <w:t>вопросы</w:t>
      </w:r>
      <w:r>
        <w:t xml:space="preserve"> </w:t>
      </w:r>
      <w:r>
        <w:rPr>
          <w:rFonts w:hint="eastAsia"/>
        </w:rPr>
        <w:t>аспирантки</w:t>
      </w:r>
      <w:r>
        <w:t xml:space="preserve"> </w:t>
      </w:r>
      <w:r>
        <w:rPr>
          <w:rFonts w:hint="eastAsia"/>
        </w:rPr>
        <w:t>РУДН</w:t>
      </w:r>
      <w:r>
        <w:t xml:space="preserve"> </w:t>
      </w:r>
      <w:r>
        <w:rPr>
          <w:rFonts w:hint="eastAsia"/>
        </w:rPr>
        <w:t>Ашур</w:t>
      </w:r>
      <w:r>
        <w:t xml:space="preserve"> </w:t>
      </w:r>
      <w:r>
        <w:rPr>
          <w:rFonts w:hint="eastAsia"/>
        </w:rPr>
        <w:t>Хаи</w:t>
      </w:r>
      <w:r>
        <w:t xml:space="preserve"> </w:t>
      </w:r>
      <w:r>
        <w:rPr>
          <w:rFonts w:hint="eastAsia"/>
        </w:rPr>
        <w:t>Юсеф</w:t>
      </w:r>
      <w:r>
        <w:t xml:space="preserve"> </w:t>
      </w:r>
      <w:r>
        <w:rPr>
          <w:rFonts w:hint="eastAsia"/>
        </w:rPr>
        <w:t>Джамиль</w:t>
      </w:r>
      <w:r>
        <w:t xml:space="preserve"> (</w:t>
      </w:r>
      <w:r>
        <w:rPr>
          <w:rFonts w:hint="eastAsia"/>
        </w:rPr>
        <w:t>сокращённый</w:t>
      </w:r>
      <w:r>
        <w:t xml:space="preserve"> </w:t>
      </w:r>
      <w:r>
        <w:rPr>
          <w:rFonts w:hint="eastAsia"/>
        </w:rPr>
        <w:t>перевод</w:t>
      </w:r>
      <w:r>
        <w:t xml:space="preserve"> </w:t>
      </w:r>
      <w:r>
        <w:rPr>
          <w:rFonts w:hint="eastAsia"/>
        </w:rPr>
        <w:t>с</w:t>
      </w:r>
      <w:r>
        <w:t xml:space="preserve"> </w:t>
      </w:r>
      <w:r>
        <w:rPr>
          <w:rFonts w:hint="eastAsia"/>
        </w:rPr>
        <w:t>арабского</w:t>
      </w:r>
      <w:r>
        <w:t>)</w:t>
      </w:r>
    </w:p>
    <w:sectPr w:rsidR="00E24F32" w:rsidRPr="00E24F32" w:rsidSect="003941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D5794" w14:textId="77777777" w:rsidR="003941A4" w:rsidRDefault="003941A4">
      <w:pPr>
        <w:spacing w:after="0" w:line="240" w:lineRule="auto"/>
      </w:pPr>
      <w:r>
        <w:separator/>
      </w:r>
    </w:p>
  </w:endnote>
  <w:endnote w:type="continuationSeparator" w:id="0">
    <w:p w14:paraId="0238BB65" w14:textId="77777777" w:rsidR="003941A4" w:rsidRDefault="0039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DE12" w14:textId="77777777" w:rsidR="003941A4" w:rsidRDefault="003941A4"/>
    <w:p w14:paraId="4C070DAA" w14:textId="77777777" w:rsidR="003941A4" w:rsidRDefault="003941A4"/>
    <w:p w14:paraId="45A40448" w14:textId="77777777" w:rsidR="003941A4" w:rsidRDefault="003941A4"/>
    <w:p w14:paraId="4045099C" w14:textId="77777777" w:rsidR="003941A4" w:rsidRDefault="003941A4"/>
    <w:p w14:paraId="338E7C24" w14:textId="77777777" w:rsidR="003941A4" w:rsidRDefault="003941A4"/>
    <w:p w14:paraId="7C3D3C14" w14:textId="77777777" w:rsidR="003941A4" w:rsidRDefault="003941A4"/>
    <w:p w14:paraId="5436C4A6" w14:textId="77777777" w:rsidR="003941A4" w:rsidRDefault="003941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26B555" wp14:editId="2A074F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99640" w14:textId="77777777" w:rsidR="003941A4" w:rsidRDefault="003941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26B5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799640" w14:textId="77777777" w:rsidR="003941A4" w:rsidRDefault="003941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22F809" w14:textId="77777777" w:rsidR="003941A4" w:rsidRDefault="003941A4"/>
    <w:p w14:paraId="5C92420A" w14:textId="77777777" w:rsidR="003941A4" w:rsidRDefault="003941A4"/>
    <w:p w14:paraId="71FC727D" w14:textId="77777777" w:rsidR="003941A4" w:rsidRDefault="003941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F8E84" wp14:editId="53BB49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D2F02" w14:textId="77777777" w:rsidR="003941A4" w:rsidRDefault="003941A4"/>
                          <w:p w14:paraId="1AF15AE9" w14:textId="77777777" w:rsidR="003941A4" w:rsidRDefault="003941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F8E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AD2F02" w14:textId="77777777" w:rsidR="003941A4" w:rsidRDefault="003941A4"/>
                    <w:p w14:paraId="1AF15AE9" w14:textId="77777777" w:rsidR="003941A4" w:rsidRDefault="003941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C12516" w14:textId="77777777" w:rsidR="003941A4" w:rsidRDefault="003941A4"/>
    <w:p w14:paraId="18B8AA9D" w14:textId="77777777" w:rsidR="003941A4" w:rsidRDefault="003941A4">
      <w:pPr>
        <w:rPr>
          <w:sz w:val="2"/>
          <w:szCs w:val="2"/>
        </w:rPr>
      </w:pPr>
    </w:p>
    <w:p w14:paraId="7F7618FB" w14:textId="77777777" w:rsidR="003941A4" w:rsidRDefault="003941A4"/>
    <w:p w14:paraId="70A94E1D" w14:textId="77777777" w:rsidR="003941A4" w:rsidRDefault="003941A4">
      <w:pPr>
        <w:spacing w:after="0" w:line="240" w:lineRule="auto"/>
      </w:pPr>
    </w:p>
  </w:footnote>
  <w:footnote w:type="continuationSeparator" w:id="0">
    <w:p w14:paraId="76BF3CFB" w14:textId="77777777" w:rsidR="003941A4" w:rsidRDefault="0039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1A4"/>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37572</TotalTime>
  <Pages>2</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5127</cp:revision>
  <cp:lastPrinted>2009-02-06T05:36:00Z</cp:lastPrinted>
  <dcterms:created xsi:type="dcterms:W3CDTF">2024-01-07T13:43:00Z</dcterms:created>
  <dcterms:modified xsi:type="dcterms:W3CDTF">2024-03-07T16:15:00Z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