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335E" w14:textId="2480205E" w:rsidR="003622C9" w:rsidRDefault="00D7087C" w:rsidP="00D7087C">
      <w:r w:rsidRPr="00D7087C">
        <w:rPr>
          <w:rFonts w:hint="eastAsia"/>
        </w:rPr>
        <w:t>Морозова</w:t>
      </w:r>
      <w:r w:rsidRPr="00D7087C">
        <w:t xml:space="preserve">, </w:t>
      </w:r>
      <w:r w:rsidRPr="00D7087C">
        <w:rPr>
          <w:rFonts w:hint="eastAsia"/>
        </w:rPr>
        <w:t>Мария</w:t>
      </w:r>
      <w:r w:rsidRPr="00D7087C">
        <w:t xml:space="preserve"> </w:t>
      </w:r>
      <w:r w:rsidRPr="00D7087C">
        <w:rPr>
          <w:rFonts w:hint="eastAsia"/>
        </w:rPr>
        <w:t>Петровна</w:t>
      </w:r>
      <w:r>
        <w:t xml:space="preserve"> </w:t>
      </w:r>
      <w:r w:rsidRPr="00D7087C">
        <w:rPr>
          <w:rFonts w:hint="eastAsia"/>
        </w:rPr>
        <w:t>Организационно</w:t>
      </w:r>
      <w:r w:rsidRPr="00D7087C">
        <w:t>-</w:t>
      </w:r>
      <w:r w:rsidRPr="00D7087C">
        <w:rPr>
          <w:rFonts w:hint="eastAsia"/>
        </w:rPr>
        <w:t>методическое</w:t>
      </w:r>
      <w:r w:rsidRPr="00D7087C">
        <w:t xml:space="preserve"> </w:t>
      </w:r>
      <w:r w:rsidRPr="00D7087C">
        <w:rPr>
          <w:rFonts w:hint="eastAsia"/>
        </w:rPr>
        <w:t>обеспечение</w:t>
      </w:r>
      <w:r w:rsidRPr="00D7087C">
        <w:t xml:space="preserve"> </w:t>
      </w:r>
      <w:r w:rsidRPr="00D7087C">
        <w:rPr>
          <w:rFonts w:hint="eastAsia"/>
        </w:rPr>
        <w:t>формирования</w:t>
      </w:r>
      <w:r w:rsidRPr="00D7087C">
        <w:t xml:space="preserve"> </w:t>
      </w:r>
      <w:r w:rsidRPr="00D7087C">
        <w:rPr>
          <w:rFonts w:hint="eastAsia"/>
        </w:rPr>
        <w:t>логистических</w:t>
      </w:r>
      <w:r w:rsidRPr="00D7087C">
        <w:t xml:space="preserve"> </w:t>
      </w:r>
      <w:r w:rsidRPr="00D7087C">
        <w:rPr>
          <w:rFonts w:hint="eastAsia"/>
        </w:rPr>
        <w:t>интегрированных</w:t>
      </w:r>
      <w:r w:rsidRPr="00D7087C">
        <w:t xml:space="preserve"> </w:t>
      </w:r>
      <w:r w:rsidRPr="00D7087C">
        <w:rPr>
          <w:rFonts w:hint="eastAsia"/>
        </w:rPr>
        <w:t>распределительных</w:t>
      </w:r>
      <w:r w:rsidRPr="00D7087C">
        <w:t xml:space="preserve"> </w:t>
      </w:r>
      <w:r w:rsidRPr="00D7087C">
        <w:rPr>
          <w:rFonts w:hint="eastAsia"/>
        </w:rPr>
        <w:t>центров</w:t>
      </w:r>
      <w:r w:rsidRPr="00D7087C">
        <w:t xml:space="preserve"> </w:t>
      </w:r>
      <w:r w:rsidRPr="00D7087C">
        <w:rPr>
          <w:rFonts w:hint="eastAsia"/>
        </w:rPr>
        <w:t>сельскохозяйственной</w:t>
      </w:r>
      <w:r w:rsidRPr="00D7087C">
        <w:t xml:space="preserve"> </w:t>
      </w:r>
      <w:r w:rsidRPr="00D7087C">
        <w:rPr>
          <w:rFonts w:hint="eastAsia"/>
        </w:rPr>
        <w:t>продукции</w:t>
      </w:r>
    </w:p>
    <w:p w14:paraId="150D8DF1" w14:textId="77777777" w:rsidR="00D7087C" w:rsidRDefault="00D7087C" w:rsidP="00D7087C">
      <w:r>
        <w:rPr>
          <w:rFonts w:hint="eastAsia"/>
        </w:rPr>
        <w:t>ОГЛАВЛЕНИЕ</w:t>
      </w:r>
      <w:r>
        <w:t xml:space="preserve"> </w:t>
      </w:r>
      <w:r>
        <w:rPr>
          <w:rFonts w:hint="eastAsia"/>
        </w:rPr>
        <w:t>ДИССЕРТАЦИИ</w:t>
      </w:r>
    </w:p>
    <w:p w14:paraId="440B1B69" w14:textId="77777777" w:rsidR="00D7087C" w:rsidRDefault="00D7087C" w:rsidP="00D7087C">
      <w:r>
        <w:rPr>
          <w:rFonts w:hint="eastAsia"/>
        </w:rPr>
        <w:t>кандидат</w:t>
      </w:r>
      <w:r>
        <w:t xml:space="preserve"> </w:t>
      </w:r>
      <w:r>
        <w:rPr>
          <w:rFonts w:hint="eastAsia"/>
        </w:rPr>
        <w:t>наук</w:t>
      </w:r>
      <w:r>
        <w:t xml:space="preserve"> </w:t>
      </w:r>
      <w:r>
        <w:rPr>
          <w:rFonts w:hint="eastAsia"/>
        </w:rPr>
        <w:t>Морозова</w:t>
      </w:r>
      <w:r>
        <w:t xml:space="preserve">, </w:t>
      </w:r>
      <w:r>
        <w:rPr>
          <w:rFonts w:hint="eastAsia"/>
        </w:rPr>
        <w:t>Мария</w:t>
      </w:r>
      <w:r>
        <w:t xml:space="preserve"> </w:t>
      </w:r>
      <w:r>
        <w:rPr>
          <w:rFonts w:hint="eastAsia"/>
        </w:rPr>
        <w:t>Петровна</w:t>
      </w:r>
    </w:p>
    <w:p w14:paraId="79276235" w14:textId="77777777" w:rsidR="00D7087C" w:rsidRDefault="00D7087C" w:rsidP="00D7087C">
      <w:r>
        <w:rPr>
          <w:rFonts w:hint="eastAsia"/>
        </w:rPr>
        <w:t>СОДЕРЖАНИЕ</w:t>
      </w:r>
    </w:p>
    <w:p w14:paraId="76EF8E00" w14:textId="77777777" w:rsidR="00D7087C" w:rsidRDefault="00D7087C" w:rsidP="00D7087C"/>
    <w:p w14:paraId="5F2794DA" w14:textId="77777777" w:rsidR="00D7087C" w:rsidRDefault="00D7087C" w:rsidP="00D7087C">
      <w:r>
        <w:rPr>
          <w:rFonts w:hint="eastAsia"/>
        </w:rPr>
        <w:t>ВВЕДЕНИЕ</w:t>
      </w:r>
    </w:p>
    <w:p w14:paraId="0C865CF8" w14:textId="77777777" w:rsidR="00D7087C" w:rsidRDefault="00D7087C" w:rsidP="00D7087C"/>
    <w:p w14:paraId="19A94D8B" w14:textId="77777777" w:rsidR="00D7087C" w:rsidRDefault="00D7087C" w:rsidP="00D7087C">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ФОРМИРОВАНИЯ</w:t>
      </w:r>
      <w:r>
        <w:t xml:space="preserve"> </w:t>
      </w:r>
      <w:r>
        <w:rPr>
          <w:rFonts w:hint="eastAsia"/>
        </w:rPr>
        <w:t>ЛОГИСТИЧЕСКИХ</w:t>
      </w:r>
      <w:r>
        <w:t xml:space="preserve"> </w:t>
      </w:r>
      <w:r>
        <w:rPr>
          <w:rFonts w:hint="eastAsia"/>
        </w:rPr>
        <w:t>РАСПРЕДЕЛИТЕЛЬНЫХ</w:t>
      </w:r>
      <w:r>
        <w:t xml:space="preserve"> </w:t>
      </w:r>
      <w:r>
        <w:rPr>
          <w:rFonts w:hint="eastAsia"/>
        </w:rPr>
        <w:t>ЦЕНТРОВ</w:t>
      </w:r>
      <w:r>
        <w:t xml:space="preserve"> </w:t>
      </w:r>
      <w:r>
        <w:rPr>
          <w:rFonts w:hint="eastAsia"/>
        </w:rPr>
        <w:t>СЕЛЬСКОХОЗЯЙСТВЕННОЙ</w:t>
      </w:r>
      <w:r>
        <w:t xml:space="preserve"> </w:t>
      </w:r>
      <w:r>
        <w:rPr>
          <w:rFonts w:hint="eastAsia"/>
        </w:rPr>
        <w:t>ПРОДУКЦИИ</w:t>
      </w:r>
    </w:p>
    <w:p w14:paraId="0F1090DC" w14:textId="77777777" w:rsidR="00D7087C" w:rsidRDefault="00D7087C" w:rsidP="00D7087C"/>
    <w:p w14:paraId="099206B7" w14:textId="77777777" w:rsidR="00D7087C" w:rsidRDefault="00D7087C" w:rsidP="00D7087C">
      <w:r>
        <w:t xml:space="preserve">1.1 </w:t>
      </w:r>
      <w:r>
        <w:rPr>
          <w:rFonts w:hint="eastAsia"/>
        </w:rPr>
        <w:t>Теоретические</w:t>
      </w:r>
      <w:r>
        <w:t xml:space="preserve"> </w:t>
      </w:r>
      <w:r>
        <w:rPr>
          <w:rFonts w:hint="eastAsia"/>
        </w:rPr>
        <w:t>предпосылки</w:t>
      </w:r>
      <w:r>
        <w:t xml:space="preserve"> </w:t>
      </w:r>
      <w:r>
        <w:rPr>
          <w:rFonts w:hint="eastAsia"/>
        </w:rPr>
        <w:t>формирования</w:t>
      </w:r>
      <w:r>
        <w:t xml:space="preserve"> </w:t>
      </w:r>
      <w:r>
        <w:rPr>
          <w:rFonts w:hint="eastAsia"/>
        </w:rPr>
        <w:t>логистических</w:t>
      </w:r>
      <w:r>
        <w:t xml:space="preserve"> </w:t>
      </w:r>
      <w:r>
        <w:rPr>
          <w:rFonts w:hint="eastAsia"/>
        </w:rPr>
        <w:t>распределительных</w:t>
      </w:r>
      <w:r>
        <w:t xml:space="preserve"> </w:t>
      </w:r>
      <w:r>
        <w:rPr>
          <w:rFonts w:hint="eastAsia"/>
        </w:rPr>
        <w:t>центров</w:t>
      </w:r>
      <w:r>
        <w:t xml:space="preserve"> </w:t>
      </w:r>
      <w:r>
        <w:rPr>
          <w:rFonts w:hint="eastAsia"/>
        </w:rPr>
        <w:t>в</w:t>
      </w:r>
      <w:r>
        <w:t xml:space="preserve"> </w:t>
      </w:r>
      <w:r>
        <w:rPr>
          <w:rFonts w:hint="eastAsia"/>
        </w:rPr>
        <w:t>процессе</w:t>
      </w:r>
      <w:r>
        <w:t xml:space="preserve"> </w:t>
      </w:r>
      <w:r>
        <w:rPr>
          <w:rFonts w:hint="eastAsia"/>
        </w:rPr>
        <w:t>взаимодействия</w:t>
      </w:r>
      <w:r>
        <w:t xml:space="preserve"> </w:t>
      </w:r>
      <w:r>
        <w:rPr>
          <w:rFonts w:hint="eastAsia"/>
        </w:rPr>
        <w:t>участников</w:t>
      </w:r>
      <w:r>
        <w:t xml:space="preserve"> </w:t>
      </w:r>
      <w:r>
        <w:rPr>
          <w:rFonts w:hint="eastAsia"/>
        </w:rPr>
        <w:t>рынка</w:t>
      </w:r>
      <w:r>
        <w:t xml:space="preserve"> </w:t>
      </w:r>
      <w:r>
        <w:rPr>
          <w:rFonts w:hint="eastAsia"/>
        </w:rPr>
        <w:t>сбыта</w:t>
      </w:r>
      <w:r>
        <w:t xml:space="preserve"> </w:t>
      </w:r>
      <w:r>
        <w:rPr>
          <w:rFonts w:hint="eastAsia"/>
        </w:rPr>
        <w:t>сельскохозяйственной</w:t>
      </w:r>
      <w:r>
        <w:t xml:space="preserve"> </w:t>
      </w:r>
      <w:r>
        <w:rPr>
          <w:rFonts w:hint="eastAsia"/>
        </w:rPr>
        <w:t>продукции</w:t>
      </w:r>
    </w:p>
    <w:p w14:paraId="42185633" w14:textId="77777777" w:rsidR="00D7087C" w:rsidRDefault="00D7087C" w:rsidP="00D7087C"/>
    <w:p w14:paraId="3AAFB373" w14:textId="77777777" w:rsidR="00D7087C" w:rsidRDefault="00D7087C" w:rsidP="00D7087C">
      <w:r>
        <w:t xml:space="preserve">1.2 </w:t>
      </w:r>
      <w:r>
        <w:rPr>
          <w:rFonts w:hint="eastAsia"/>
        </w:rPr>
        <w:t>Классификация</w:t>
      </w:r>
      <w:r>
        <w:t xml:space="preserve"> </w:t>
      </w:r>
      <w:r>
        <w:rPr>
          <w:rFonts w:hint="eastAsia"/>
        </w:rPr>
        <w:t>логистических</w:t>
      </w:r>
      <w:r>
        <w:t xml:space="preserve"> </w:t>
      </w:r>
      <w:r>
        <w:rPr>
          <w:rFonts w:hint="eastAsia"/>
        </w:rPr>
        <w:t>распределительных</w:t>
      </w:r>
      <w:r>
        <w:t xml:space="preserve"> </w:t>
      </w:r>
      <w:r>
        <w:rPr>
          <w:rFonts w:hint="eastAsia"/>
        </w:rPr>
        <w:t>центров</w:t>
      </w:r>
    </w:p>
    <w:p w14:paraId="01842337" w14:textId="77777777" w:rsidR="00D7087C" w:rsidRDefault="00D7087C" w:rsidP="00D7087C"/>
    <w:p w14:paraId="45479FB1" w14:textId="77777777" w:rsidR="00D7087C" w:rsidRDefault="00D7087C" w:rsidP="00D7087C">
      <w:r>
        <w:t xml:space="preserve">1.3 </w:t>
      </w:r>
      <w:r>
        <w:rPr>
          <w:rFonts w:hint="eastAsia"/>
        </w:rPr>
        <w:t>Логистические</w:t>
      </w:r>
      <w:r>
        <w:t xml:space="preserve"> </w:t>
      </w:r>
      <w:r>
        <w:rPr>
          <w:rFonts w:hint="eastAsia"/>
        </w:rPr>
        <w:t>интегрированные</w:t>
      </w:r>
      <w:r>
        <w:t xml:space="preserve"> </w:t>
      </w:r>
      <w:r>
        <w:rPr>
          <w:rFonts w:hint="eastAsia"/>
        </w:rPr>
        <w:t>распределительные</w:t>
      </w:r>
      <w:r>
        <w:t xml:space="preserve"> </w:t>
      </w:r>
      <w:r>
        <w:rPr>
          <w:rFonts w:hint="eastAsia"/>
        </w:rPr>
        <w:t>центры</w:t>
      </w:r>
      <w:r>
        <w:t xml:space="preserve"> </w:t>
      </w:r>
      <w:r>
        <w:rPr>
          <w:rFonts w:hint="eastAsia"/>
        </w:rPr>
        <w:t>как</w:t>
      </w:r>
      <w:r>
        <w:t xml:space="preserve"> </w:t>
      </w:r>
      <w:r>
        <w:rPr>
          <w:rFonts w:hint="eastAsia"/>
        </w:rPr>
        <w:t>форма</w:t>
      </w:r>
      <w:r>
        <w:t xml:space="preserve"> </w:t>
      </w:r>
      <w:r>
        <w:rPr>
          <w:rFonts w:hint="eastAsia"/>
        </w:rPr>
        <w:t>сбыта</w:t>
      </w:r>
      <w:r>
        <w:t xml:space="preserve"> </w:t>
      </w:r>
      <w:r>
        <w:rPr>
          <w:rFonts w:hint="eastAsia"/>
        </w:rPr>
        <w:t>сельскохозяйственной</w:t>
      </w:r>
      <w:r>
        <w:t xml:space="preserve"> </w:t>
      </w:r>
      <w:r>
        <w:rPr>
          <w:rFonts w:hint="eastAsia"/>
        </w:rPr>
        <w:t>продукции</w:t>
      </w:r>
    </w:p>
    <w:p w14:paraId="67C6114E" w14:textId="77777777" w:rsidR="00D7087C" w:rsidRDefault="00D7087C" w:rsidP="00D7087C"/>
    <w:p w14:paraId="3492D7FF" w14:textId="77777777" w:rsidR="00D7087C" w:rsidRDefault="00D7087C" w:rsidP="00D7087C">
      <w:r>
        <w:rPr>
          <w:rFonts w:hint="eastAsia"/>
        </w:rPr>
        <w:t>ГЛАВА</w:t>
      </w:r>
      <w:r>
        <w:t xml:space="preserve"> 2. </w:t>
      </w:r>
      <w:r>
        <w:rPr>
          <w:rFonts w:hint="eastAsia"/>
        </w:rPr>
        <w:t>АНАЛИЗ</w:t>
      </w:r>
      <w:r>
        <w:t xml:space="preserve"> </w:t>
      </w:r>
      <w:r>
        <w:rPr>
          <w:rFonts w:hint="eastAsia"/>
        </w:rPr>
        <w:t>ФОРМИРОВАНИЯ</w:t>
      </w:r>
      <w:r>
        <w:t xml:space="preserve"> </w:t>
      </w:r>
      <w:r>
        <w:rPr>
          <w:rFonts w:hint="eastAsia"/>
        </w:rPr>
        <w:t>И</w:t>
      </w:r>
      <w:r>
        <w:t xml:space="preserve"> </w:t>
      </w:r>
      <w:r>
        <w:rPr>
          <w:rFonts w:hint="eastAsia"/>
        </w:rPr>
        <w:t>ФУНКЦИОНИРОВАНИЯ</w:t>
      </w:r>
      <w:r>
        <w:t xml:space="preserve"> </w:t>
      </w:r>
      <w:r>
        <w:rPr>
          <w:rFonts w:hint="eastAsia"/>
        </w:rPr>
        <w:t>ЛОГИСТИЧЕСКИХ</w:t>
      </w:r>
      <w:r>
        <w:t xml:space="preserve"> </w:t>
      </w:r>
      <w:r>
        <w:rPr>
          <w:rFonts w:hint="eastAsia"/>
        </w:rPr>
        <w:t>ИНТЕГРИРОВАННЫХ</w:t>
      </w:r>
      <w:r>
        <w:t xml:space="preserve"> </w:t>
      </w:r>
      <w:r>
        <w:rPr>
          <w:rFonts w:hint="eastAsia"/>
        </w:rPr>
        <w:t>РАСПРЕДЕЛИТЕЛЬНЫХ</w:t>
      </w:r>
      <w:r>
        <w:t xml:space="preserve"> </w:t>
      </w:r>
      <w:r>
        <w:rPr>
          <w:rFonts w:hint="eastAsia"/>
        </w:rPr>
        <w:t>ЦЕНТРОВ</w:t>
      </w:r>
      <w:r>
        <w:t xml:space="preserve"> </w:t>
      </w:r>
      <w:r>
        <w:rPr>
          <w:rFonts w:hint="eastAsia"/>
        </w:rPr>
        <w:t>СЕЛЬСКОХОЗЯЙСТВЕННОЙ</w:t>
      </w:r>
      <w:r>
        <w:t xml:space="preserve"> </w:t>
      </w:r>
      <w:r>
        <w:rPr>
          <w:rFonts w:hint="eastAsia"/>
        </w:rPr>
        <w:t>ПРОДУКЦИИ</w:t>
      </w:r>
    </w:p>
    <w:p w14:paraId="00751261" w14:textId="77777777" w:rsidR="00D7087C" w:rsidRDefault="00D7087C" w:rsidP="00D7087C"/>
    <w:p w14:paraId="264EC451" w14:textId="77777777" w:rsidR="00D7087C" w:rsidRDefault="00D7087C" w:rsidP="00D7087C">
      <w:r>
        <w:t xml:space="preserve">2.1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функционирование</w:t>
      </w:r>
      <w:r>
        <w:t xml:space="preserve"> </w:t>
      </w:r>
      <w:r>
        <w:rPr>
          <w:rFonts w:hint="eastAsia"/>
        </w:rPr>
        <w:t>системы</w:t>
      </w:r>
      <w:r>
        <w:t xml:space="preserve"> </w:t>
      </w:r>
      <w:r>
        <w:rPr>
          <w:rFonts w:hint="eastAsia"/>
        </w:rPr>
        <w:t>сбыта</w:t>
      </w:r>
      <w:r>
        <w:t xml:space="preserve"> </w:t>
      </w:r>
      <w:r>
        <w:rPr>
          <w:rFonts w:hint="eastAsia"/>
        </w:rPr>
        <w:t>сельскохозяйственной</w:t>
      </w:r>
      <w:r>
        <w:t xml:space="preserve"> </w:t>
      </w:r>
      <w:r>
        <w:rPr>
          <w:rFonts w:hint="eastAsia"/>
        </w:rPr>
        <w:t>продукции</w:t>
      </w:r>
    </w:p>
    <w:p w14:paraId="36CE304B" w14:textId="77777777" w:rsidR="00D7087C" w:rsidRDefault="00D7087C" w:rsidP="00D7087C"/>
    <w:p w14:paraId="1F1F7C8F" w14:textId="77777777" w:rsidR="00D7087C" w:rsidRDefault="00D7087C" w:rsidP="00D7087C">
      <w:r>
        <w:t xml:space="preserve">2.2 </w:t>
      </w:r>
      <w:r>
        <w:rPr>
          <w:rFonts w:hint="eastAsia"/>
        </w:rPr>
        <w:t>Разработка</w:t>
      </w:r>
      <w:r>
        <w:t xml:space="preserve"> </w:t>
      </w:r>
      <w:r>
        <w:rPr>
          <w:rFonts w:hint="eastAsia"/>
        </w:rPr>
        <w:t>модели</w:t>
      </w:r>
      <w:r>
        <w:t xml:space="preserve"> </w:t>
      </w:r>
      <w:r>
        <w:rPr>
          <w:rFonts w:hint="eastAsia"/>
        </w:rPr>
        <w:t>формирования</w:t>
      </w:r>
      <w:r>
        <w:t xml:space="preserve"> </w:t>
      </w:r>
      <w:r>
        <w:rPr>
          <w:rFonts w:hint="eastAsia"/>
        </w:rPr>
        <w:t>логистического</w:t>
      </w:r>
      <w:r>
        <w:t xml:space="preserve"> </w:t>
      </w:r>
      <w:r>
        <w:rPr>
          <w:rFonts w:hint="eastAsia"/>
        </w:rPr>
        <w:t>интегрированного</w:t>
      </w:r>
      <w:r>
        <w:t xml:space="preserve"> </w:t>
      </w:r>
      <w:r>
        <w:rPr>
          <w:rFonts w:hint="eastAsia"/>
        </w:rPr>
        <w:t>распределительного</w:t>
      </w:r>
      <w:r>
        <w:t xml:space="preserve"> </w:t>
      </w:r>
      <w:r>
        <w:rPr>
          <w:rFonts w:hint="eastAsia"/>
        </w:rPr>
        <w:t>центра</w:t>
      </w:r>
      <w:r>
        <w:t xml:space="preserve"> </w:t>
      </w:r>
      <w:r>
        <w:rPr>
          <w:rFonts w:hint="eastAsia"/>
        </w:rPr>
        <w:t>сельскохозяйственной</w:t>
      </w:r>
      <w:r>
        <w:t xml:space="preserve"> </w:t>
      </w:r>
      <w:r>
        <w:rPr>
          <w:rFonts w:hint="eastAsia"/>
        </w:rPr>
        <w:t>продукции</w:t>
      </w:r>
    </w:p>
    <w:p w14:paraId="15FA4AE0" w14:textId="77777777" w:rsidR="00D7087C" w:rsidRDefault="00D7087C" w:rsidP="00D7087C"/>
    <w:p w14:paraId="3E172D72" w14:textId="77777777" w:rsidR="00D7087C" w:rsidRDefault="00D7087C" w:rsidP="00D7087C">
      <w:r>
        <w:lastRenderedPageBreak/>
        <w:t xml:space="preserve">2.3 </w:t>
      </w:r>
      <w:r>
        <w:rPr>
          <w:rFonts w:hint="eastAsia"/>
        </w:rPr>
        <w:t>Концептуальное</w:t>
      </w:r>
      <w:r>
        <w:t xml:space="preserve"> </w:t>
      </w:r>
      <w:r>
        <w:rPr>
          <w:rFonts w:hint="eastAsia"/>
        </w:rPr>
        <w:t>обоснование</w:t>
      </w:r>
      <w:r>
        <w:t xml:space="preserve"> </w:t>
      </w:r>
      <w:r>
        <w:rPr>
          <w:rFonts w:hint="eastAsia"/>
        </w:rPr>
        <w:t>товарной</w:t>
      </w:r>
      <w:r>
        <w:t xml:space="preserve"> </w:t>
      </w:r>
      <w:r>
        <w:rPr>
          <w:rFonts w:hint="eastAsia"/>
        </w:rPr>
        <w:t>биржи</w:t>
      </w:r>
      <w:r>
        <w:t xml:space="preserve"> </w:t>
      </w:r>
      <w:r>
        <w:rPr>
          <w:rFonts w:hint="eastAsia"/>
        </w:rPr>
        <w:t>как</w:t>
      </w:r>
      <w:r>
        <w:t xml:space="preserve"> </w:t>
      </w:r>
      <w:r>
        <w:rPr>
          <w:rFonts w:hint="eastAsia"/>
        </w:rPr>
        <w:t>элемента</w:t>
      </w:r>
      <w:r>
        <w:t xml:space="preserve"> </w:t>
      </w:r>
      <w:r>
        <w:rPr>
          <w:rFonts w:hint="eastAsia"/>
        </w:rPr>
        <w:t>логистического</w:t>
      </w:r>
      <w:r>
        <w:t xml:space="preserve"> </w:t>
      </w:r>
      <w:r>
        <w:rPr>
          <w:rFonts w:hint="eastAsia"/>
        </w:rPr>
        <w:t>интегрированного</w:t>
      </w:r>
      <w:r>
        <w:t xml:space="preserve"> </w:t>
      </w:r>
      <w:r>
        <w:rPr>
          <w:rFonts w:hint="eastAsia"/>
        </w:rPr>
        <w:t>распределительного</w:t>
      </w:r>
      <w:r>
        <w:t xml:space="preserve"> </w:t>
      </w:r>
      <w:r>
        <w:rPr>
          <w:rFonts w:hint="eastAsia"/>
        </w:rPr>
        <w:t>центра</w:t>
      </w:r>
      <w:r>
        <w:t xml:space="preserve"> </w:t>
      </w:r>
      <w:r>
        <w:rPr>
          <w:rFonts w:hint="eastAsia"/>
        </w:rPr>
        <w:t>сельскохозяйственной</w:t>
      </w:r>
      <w:r>
        <w:t xml:space="preserve"> </w:t>
      </w:r>
      <w:r>
        <w:rPr>
          <w:rFonts w:hint="eastAsia"/>
        </w:rPr>
        <w:t>продукции</w:t>
      </w:r>
    </w:p>
    <w:p w14:paraId="1A373F7D" w14:textId="77777777" w:rsidR="00D7087C" w:rsidRDefault="00D7087C" w:rsidP="00D7087C"/>
    <w:p w14:paraId="548B666A" w14:textId="77777777" w:rsidR="00D7087C" w:rsidRDefault="00D7087C" w:rsidP="00D7087C">
      <w:r>
        <w:rPr>
          <w:rFonts w:hint="eastAsia"/>
        </w:rPr>
        <w:t>ГЛАВА</w:t>
      </w:r>
      <w:r>
        <w:t xml:space="preserve"> 3. </w:t>
      </w:r>
      <w:r>
        <w:rPr>
          <w:rFonts w:hint="eastAsia"/>
        </w:rPr>
        <w:t>РАЗРАБОТКА</w:t>
      </w:r>
      <w:r>
        <w:t xml:space="preserve"> </w:t>
      </w:r>
      <w:r>
        <w:rPr>
          <w:rFonts w:hint="eastAsia"/>
        </w:rPr>
        <w:t>ОРГАНИЗАЦИОННО</w:t>
      </w:r>
      <w:r>
        <w:t>-</w:t>
      </w:r>
      <w:r>
        <w:rPr>
          <w:rFonts w:hint="eastAsia"/>
        </w:rPr>
        <w:t>МЕТОДИЧЕСКИХ</w:t>
      </w:r>
      <w:r>
        <w:t xml:space="preserve"> </w:t>
      </w:r>
      <w:r>
        <w:rPr>
          <w:rFonts w:hint="eastAsia"/>
        </w:rPr>
        <w:t>РЕШЕНИЙ</w:t>
      </w:r>
      <w:r>
        <w:t xml:space="preserve"> </w:t>
      </w:r>
      <w:r>
        <w:rPr>
          <w:rFonts w:hint="eastAsia"/>
        </w:rPr>
        <w:t>ПО</w:t>
      </w:r>
      <w:r>
        <w:t xml:space="preserve"> </w:t>
      </w:r>
      <w:r>
        <w:rPr>
          <w:rFonts w:hint="eastAsia"/>
        </w:rPr>
        <w:t>ФОРМИРОВАНИЮ</w:t>
      </w:r>
      <w:r>
        <w:t xml:space="preserve"> </w:t>
      </w:r>
      <w:r>
        <w:rPr>
          <w:rFonts w:hint="eastAsia"/>
        </w:rPr>
        <w:t>ЛОГИСТИЧЕСКИХ</w:t>
      </w:r>
      <w:r>
        <w:t xml:space="preserve"> </w:t>
      </w:r>
      <w:r>
        <w:rPr>
          <w:rFonts w:hint="eastAsia"/>
        </w:rPr>
        <w:t>ИНТЕГРИРОВАННЫХ</w:t>
      </w:r>
      <w:r>
        <w:t xml:space="preserve"> </w:t>
      </w:r>
      <w:r>
        <w:rPr>
          <w:rFonts w:hint="eastAsia"/>
        </w:rPr>
        <w:t>РАСПРЕДЕЛИТЕЛЬНЫХ</w:t>
      </w:r>
      <w:r>
        <w:t xml:space="preserve"> </w:t>
      </w:r>
      <w:r>
        <w:rPr>
          <w:rFonts w:hint="eastAsia"/>
        </w:rPr>
        <w:t>ЦЕНТРОВ</w:t>
      </w:r>
      <w:r>
        <w:t xml:space="preserve"> </w:t>
      </w:r>
      <w:r>
        <w:rPr>
          <w:rFonts w:hint="eastAsia"/>
        </w:rPr>
        <w:t>СЕЛЬСКОХОЗЯЙСТВЕННОЙ</w:t>
      </w:r>
      <w:r>
        <w:t xml:space="preserve"> </w:t>
      </w:r>
      <w:r>
        <w:rPr>
          <w:rFonts w:hint="eastAsia"/>
        </w:rPr>
        <w:t>ПРОДУКЦИИ</w:t>
      </w:r>
    </w:p>
    <w:p w14:paraId="02E4DFB5" w14:textId="77777777" w:rsidR="00D7087C" w:rsidRDefault="00D7087C" w:rsidP="00D7087C"/>
    <w:p w14:paraId="2166C526" w14:textId="77777777" w:rsidR="00D7087C" w:rsidRDefault="00D7087C" w:rsidP="00D7087C">
      <w:r>
        <w:t xml:space="preserve">3.1 </w:t>
      </w:r>
      <w:r>
        <w:rPr>
          <w:rFonts w:hint="eastAsia"/>
        </w:rPr>
        <w:t>Механизм</w:t>
      </w:r>
      <w:r>
        <w:t xml:space="preserve"> </w:t>
      </w:r>
      <w:r>
        <w:rPr>
          <w:rFonts w:hint="eastAsia"/>
        </w:rPr>
        <w:t>функционирования</w:t>
      </w:r>
      <w:r>
        <w:t xml:space="preserve"> </w:t>
      </w:r>
      <w:r>
        <w:rPr>
          <w:rFonts w:hint="eastAsia"/>
        </w:rPr>
        <w:t>логистических</w:t>
      </w:r>
      <w:r>
        <w:t xml:space="preserve"> </w:t>
      </w:r>
      <w:r>
        <w:rPr>
          <w:rFonts w:hint="eastAsia"/>
        </w:rPr>
        <w:t>интегрированных</w:t>
      </w:r>
      <w:r>
        <w:t xml:space="preserve"> </w:t>
      </w:r>
      <w:r>
        <w:rPr>
          <w:rFonts w:hint="eastAsia"/>
        </w:rPr>
        <w:t>распределительных</w:t>
      </w:r>
      <w:r>
        <w:t xml:space="preserve"> </w:t>
      </w:r>
      <w:r>
        <w:rPr>
          <w:rFonts w:hint="eastAsia"/>
        </w:rPr>
        <w:t>центров</w:t>
      </w:r>
      <w:r>
        <w:t xml:space="preserve"> </w:t>
      </w:r>
      <w:r>
        <w:rPr>
          <w:rFonts w:hint="eastAsia"/>
        </w:rPr>
        <w:t>сельскохозяйственной</w:t>
      </w:r>
      <w:r>
        <w:t xml:space="preserve"> </w:t>
      </w:r>
      <w:r>
        <w:rPr>
          <w:rFonts w:hint="eastAsia"/>
        </w:rPr>
        <w:t>продукции</w:t>
      </w:r>
    </w:p>
    <w:p w14:paraId="7EA60497" w14:textId="77777777" w:rsidR="00D7087C" w:rsidRDefault="00D7087C" w:rsidP="00D7087C"/>
    <w:p w14:paraId="420B1821" w14:textId="77777777" w:rsidR="00D7087C" w:rsidRDefault="00D7087C" w:rsidP="00D7087C">
      <w:r>
        <w:t xml:space="preserve">3.2 </w:t>
      </w:r>
      <w:r>
        <w:rPr>
          <w:rFonts w:hint="eastAsia"/>
        </w:rPr>
        <w:t>Прогноз</w:t>
      </w:r>
      <w:r>
        <w:t xml:space="preserve"> </w:t>
      </w:r>
      <w:r>
        <w:rPr>
          <w:rFonts w:hint="eastAsia"/>
        </w:rPr>
        <w:t>рынка</w:t>
      </w:r>
      <w:r>
        <w:t xml:space="preserve"> </w:t>
      </w:r>
      <w:r>
        <w:rPr>
          <w:rFonts w:hint="eastAsia"/>
        </w:rPr>
        <w:t>сбыта</w:t>
      </w:r>
      <w:r>
        <w:t xml:space="preserve"> </w:t>
      </w:r>
      <w:r>
        <w:rPr>
          <w:rFonts w:hint="eastAsia"/>
        </w:rPr>
        <w:t>сельскохозяйственной</w:t>
      </w:r>
      <w:r>
        <w:t xml:space="preserve"> </w:t>
      </w:r>
      <w:r>
        <w:rPr>
          <w:rFonts w:hint="eastAsia"/>
        </w:rPr>
        <w:t>продукции</w:t>
      </w:r>
      <w:r>
        <w:t xml:space="preserve"> </w:t>
      </w:r>
      <w:r>
        <w:rPr>
          <w:rFonts w:hint="eastAsia"/>
        </w:rPr>
        <w:t>через</w:t>
      </w:r>
      <w:r>
        <w:t xml:space="preserve"> </w:t>
      </w:r>
      <w:r>
        <w:rPr>
          <w:rFonts w:hint="eastAsia"/>
        </w:rPr>
        <w:t>логистические</w:t>
      </w:r>
      <w:r>
        <w:t xml:space="preserve"> </w:t>
      </w:r>
      <w:r>
        <w:rPr>
          <w:rFonts w:hint="eastAsia"/>
        </w:rPr>
        <w:t>интегрированные</w:t>
      </w:r>
      <w:r>
        <w:t xml:space="preserve"> </w:t>
      </w:r>
      <w:r>
        <w:rPr>
          <w:rFonts w:hint="eastAsia"/>
        </w:rPr>
        <w:t>распределительные</w:t>
      </w:r>
      <w:r>
        <w:t xml:space="preserve"> </w:t>
      </w:r>
      <w:r>
        <w:rPr>
          <w:rFonts w:hint="eastAsia"/>
        </w:rPr>
        <w:t>центры</w:t>
      </w:r>
    </w:p>
    <w:p w14:paraId="3EA98CD2" w14:textId="77777777" w:rsidR="00D7087C" w:rsidRDefault="00D7087C" w:rsidP="00D7087C"/>
    <w:p w14:paraId="098C1E2C" w14:textId="77777777" w:rsidR="00D7087C" w:rsidRDefault="00D7087C" w:rsidP="00D7087C">
      <w:r>
        <w:t xml:space="preserve">3.3 </w:t>
      </w:r>
      <w:r>
        <w:rPr>
          <w:rFonts w:hint="eastAsia"/>
        </w:rPr>
        <w:t>Оценка</w:t>
      </w:r>
      <w:r>
        <w:t xml:space="preserve"> </w:t>
      </w:r>
      <w:r>
        <w:rPr>
          <w:rFonts w:hint="eastAsia"/>
        </w:rPr>
        <w:t>эффективности</w:t>
      </w:r>
      <w:r>
        <w:t xml:space="preserve"> </w:t>
      </w:r>
      <w:r>
        <w:rPr>
          <w:rFonts w:hint="eastAsia"/>
        </w:rPr>
        <w:t>логистических</w:t>
      </w:r>
      <w:r>
        <w:t xml:space="preserve"> </w:t>
      </w:r>
      <w:r>
        <w:rPr>
          <w:rFonts w:hint="eastAsia"/>
        </w:rPr>
        <w:t>связей</w:t>
      </w:r>
      <w:r>
        <w:t xml:space="preserve"> </w:t>
      </w:r>
      <w:r>
        <w:rPr>
          <w:rFonts w:hint="eastAsia"/>
        </w:rPr>
        <w:t>в</w:t>
      </w:r>
      <w:r>
        <w:t xml:space="preserve"> </w:t>
      </w:r>
      <w:r>
        <w:rPr>
          <w:rFonts w:hint="eastAsia"/>
        </w:rPr>
        <w:t>проектируемых</w:t>
      </w:r>
      <w:r>
        <w:t xml:space="preserve"> </w:t>
      </w:r>
      <w:r>
        <w:rPr>
          <w:rFonts w:hint="eastAsia"/>
        </w:rPr>
        <w:t>логистических</w:t>
      </w:r>
      <w:r>
        <w:t xml:space="preserve"> </w:t>
      </w:r>
      <w:r>
        <w:rPr>
          <w:rFonts w:hint="eastAsia"/>
        </w:rPr>
        <w:t>интегрированных</w:t>
      </w:r>
      <w:r>
        <w:t xml:space="preserve"> </w:t>
      </w:r>
      <w:r>
        <w:rPr>
          <w:rFonts w:hint="eastAsia"/>
        </w:rPr>
        <w:t>распределительных</w:t>
      </w:r>
      <w:r>
        <w:t xml:space="preserve"> </w:t>
      </w:r>
      <w:r>
        <w:rPr>
          <w:rFonts w:hint="eastAsia"/>
        </w:rPr>
        <w:t>центрах</w:t>
      </w:r>
    </w:p>
    <w:p w14:paraId="5F6E3534" w14:textId="77777777" w:rsidR="00D7087C" w:rsidRDefault="00D7087C" w:rsidP="00D7087C"/>
    <w:p w14:paraId="21FC0713" w14:textId="77777777" w:rsidR="00D7087C" w:rsidRDefault="00D7087C" w:rsidP="00D7087C">
      <w:r>
        <w:rPr>
          <w:rFonts w:hint="eastAsia"/>
        </w:rPr>
        <w:t>ЗАКЛЮЧЕНИЕ</w:t>
      </w:r>
    </w:p>
    <w:p w14:paraId="5CA82F0E" w14:textId="77777777" w:rsidR="00D7087C" w:rsidRDefault="00D7087C" w:rsidP="00D7087C"/>
    <w:p w14:paraId="3B220D0B" w14:textId="77777777" w:rsidR="00D7087C" w:rsidRDefault="00D7087C" w:rsidP="00D7087C">
      <w:r>
        <w:rPr>
          <w:rFonts w:hint="eastAsia"/>
        </w:rPr>
        <w:t>СПИСОК</w:t>
      </w:r>
      <w:r>
        <w:t xml:space="preserve"> </w:t>
      </w:r>
      <w:r>
        <w:rPr>
          <w:rFonts w:hint="eastAsia"/>
        </w:rPr>
        <w:t>ЛИТЕРАТУРЫ</w:t>
      </w:r>
    </w:p>
    <w:p w14:paraId="245B3A7C" w14:textId="77777777" w:rsidR="00D7087C" w:rsidRDefault="00D7087C" w:rsidP="00D7087C"/>
    <w:p w14:paraId="5ADF7891" w14:textId="77777777" w:rsidR="00D7087C" w:rsidRDefault="00D7087C" w:rsidP="00D7087C">
      <w:r>
        <w:rPr>
          <w:rFonts w:hint="eastAsia"/>
        </w:rPr>
        <w:t>Приложение</w:t>
      </w:r>
      <w:r>
        <w:t xml:space="preserve"> </w:t>
      </w:r>
      <w:r>
        <w:rPr>
          <w:rFonts w:hint="eastAsia"/>
        </w:rPr>
        <w:t>А</w:t>
      </w:r>
      <w:r>
        <w:t xml:space="preserve"> - </w:t>
      </w:r>
      <w:r>
        <w:rPr>
          <w:rFonts w:hint="eastAsia"/>
        </w:rPr>
        <w:t>Важнейшие</w:t>
      </w:r>
      <w:r>
        <w:t xml:space="preserve"> </w:t>
      </w:r>
      <w:r>
        <w:rPr>
          <w:rFonts w:hint="eastAsia"/>
        </w:rPr>
        <w:t>зарубежные</w:t>
      </w:r>
      <w:r>
        <w:t xml:space="preserve"> </w:t>
      </w:r>
      <w:r>
        <w:rPr>
          <w:rFonts w:hint="eastAsia"/>
        </w:rPr>
        <w:t>биржи</w:t>
      </w:r>
      <w:r>
        <w:t xml:space="preserve">, </w:t>
      </w:r>
      <w:r>
        <w:rPr>
          <w:rFonts w:hint="eastAsia"/>
        </w:rPr>
        <w:t>торгующие</w:t>
      </w:r>
      <w:r>
        <w:t xml:space="preserve"> </w:t>
      </w:r>
      <w:r>
        <w:rPr>
          <w:rFonts w:hint="eastAsia"/>
        </w:rPr>
        <w:t>реальными</w:t>
      </w:r>
    </w:p>
    <w:p w14:paraId="4A21447E" w14:textId="77777777" w:rsidR="00D7087C" w:rsidRDefault="00D7087C" w:rsidP="00D7087C"/>
    <w:p w14:paraId="794D6C3D" w14:textId="77777777" w:rsidR="00D7087C" w:rsidRDefault="00D7087C" w:rsidP="00D7087C">
      <w:r>
        <w:rPr>
          <w:rFonts w:hint="eastAsia"/>
        </w:rPr>
        <w:t>товарами</w:t>
      </w:r>
      <w:r>
        <w:t xml:space="preserve"> </w:t>
      </w:r>
      <w:r>
        <w:rPr>
          <w:rFonts w:hint="eastAsia"/>
        </w:rPr>
        <w:t>и</w:t>
      </w:r>
      <w:r>
        <w:t xml:space="preserve"> </w:t>
      </w:r>
      <w:r>
        <w:rPr>
          <w:rFonts w:hint="eastAsia"/>
        </w:rPr>
        <w:t>товарными</w:t>
      </w:r>
      <w:r>
        <w:t xml:space="preserve"> </w:t>
      </w:r>
      <w:r>
        <w:rPr>
          <w:rFonts w:hint="eastAsia"/>
        </w:rPr>
        <w:t>фьючерсными</w:t>
      </w:r>
      <w:r>
        <w:t xml:space="preserve"> </w:t>
      </w:r>
      <w:r>
        <w:rPr>
          <w:rFonts w:hint="eastAsia"/>
        </w:rPr>
        <w:t>контрактами</w:t>
      </w:r>
      <w:r>
        <w:t xml:space="preserve"> </w:t>
      </w:r>
      <w:r>
        <w:rPr>
          <w:rFonts w:hint="eastAsia"/>
        </w:rPr>
        <w:t>и</w:t>
      </w:r>
      <w:r>
        <w:t xml:space="preserve"> </w:t>
      </w:r>
      <w:r>
        <w:rPr>
          <w:rFonts w:hint="eastAsia"/>
        </w:rPr>
        <w:t>опционами</w:t>
      </w:r>
    </w:p>
    <w:p w14:paraId="2A3E5187" w14:textId="77777777" w:rsidR="00D7087C" w:rsidRDefault="00D7087C" w:rsidP="00D7087C"/>
    <w:p w14:paraId="33CA7B24" w14:textId="77777777" w:rsidR="00D7087C" w:rsidRDefault="00D7087C" w:rsidP="00D7087C">
      <w:r>
        <w:rPr>
          <w:rFonts w:hint="eastAsia"/>
        </w:rPr>
        <w:t>Приложение</w:t>
      </w:r>
      <w:r>
        <w:t xml:space="preserve"> </w:t>
      </w:r>
      <w:r>
        <w:rPr>
          <w:rFonts w:hint="eastAsia"/>
        </w:rPr>
        <w:t>Б</w:t>
      </w:r>
      <w:r>
        <w:t xml:space="preserve"> - </w:t>
      </w:r>
      <w:r>
        <w:rPr>
          <w:rFonts w:hint="eastAsia"/>
        </w:rPr>
        <w:t>Распределение</w:t>
      </w:r>
      <w:r>
        <w:t xml:space="preserve"> </w:t>
      </w:r>
      <w:r>
        <w:rPr>
          <w:rFonts w:hint="eastAsia"/>
        </w:rPr>
        <w:t>бирж</w:t>
      </w:r>
      <w:r>
        <w:t xml:space="preserve"> </w:t>
      </w:r>
      <w:r>
        <w:rPr>
          <w:rFonts w:hint="eastAsia"/>
        </w:rPr>
        <w:t>в</w:t>
      </w:r>
      <w:r>
        <w:t xml:space="preserve"> </w:t>
      </w:r>
      <w:r>
        <w:rPr>
          <w:rFonts w:hint="eastAsia"/>
        </w:rPr>
        <w:t>Москве</w:t>
      </w:r>
    </w:p>
    <w:p w14:paraId="79E2D869" w14:textId="77777777" w:rsidR="00D7087C" w:rsidRDefault="00D7087C" w:rsidP="00D7087C"/>
    <w:p w14:paraId="0E95272A" w14:textId="77777777" w:rsidR="00D7087C" w:rsidRDefault="00D7087C" w:rsidP="00D7087C">
      <w:r>
        <w:rPr>
          <w:rFonts w:hint="eastAsia"/>
        </w:rPr>
        <w:t>Приложение</w:t>
      </w:r>
      <w:r>
        <w:t xml:space="preserve"> </w:t>
      </w:r>
      <w:r>
        <w:rPr>
          <w:rFonts w:hint="eastAsia"/>
        </w:rPr>
        <w:t>В</w:t>
      </w:r>
      <w:r>
        <w:t xml:space="preserve"> - </w:t>
      </w:r>
      <w:r>
        <w:rPr>
          <w:rFonts w:hint="eastAsia"/>
        </w:rPr>
        <w:t>Прогноз</w:t>
      </w:r>
      <w:r>
        <w:t xml:space="preserve"> </w:t>
      </w:r>
      <w:r>
        <w:rPr>
          <w:rFonts w:hint="eastAsia"/>
        </w:rPr>
        <w:t>численности</w:t>
      </w:r>
      <w:r>
        <w:t xml:space="preserve"> </w:t>
      </w:r>
      <w:r>
        <w:rPr>
          <w:rFonts w:hint="eastAsia"/>
        </w:rPr>
        <w:t>населения</w:t>
      </w:r>
      <w:r>
        <w:t xml:space="preserve"> </w:t>
      </w:r>
      <w:r>
        <w:rPr>
          <w:rFonts w:hint="eastAsia"/>
        </w:rPr>
        <w:t>по</w:t>
      </w:r>
      <w:r>
        <w:t xml:space="preserve"> </w:t>
      </w:r>
      <w:r>
        <w:rPr>
          <w:rFonts w:hint="eastAsia"/>
        </w:rPr>
        <w:t>муниципальным</w:t>
      </w:r>
      <w:r>
        <w:t xml:space="preserve"> </w:t>
      </w:r>
      <w:r>
        <w:rPr>
          <w:rFonts w:hint="eastAsia"/>
        </w:rPr>
        <w:t>образованиям</w:t>
      </w:r>
      <w:r>
        <w:t xml:space="preserve"> </w:t>
      </w:r>
      <w:r>
        <w:rPr>
          <w:rFonts w:hint="eastAsia"/>
        </w:rPr>
        <w:t>оренбургской</w:t>
      </w:r>
      <w:r>
        <w:t xml:space="preserve"> </w:t>
      </w:r>
      <w:r>
        <w:rPr>
          <w:rFonts w:hint="eastAsia"/>
        </w:rPr>
        <w:t>области</w:t>
      </w:r>
    </w:p>
    <w:p w14:paraId="0B0C22D8" w14:textId="77777777" w:rsidR="00D7087C" w:rsidRDefault="00D7087C" w:rsidP="00D7087C"/>
    <w:p w14:paraId="6BA16EDD" w14:textId="77777777" w:rsidR="00D7087C" w:rsidRDefault="00D7087C" w:rsidP="00D7087C">
      <w:r>
        <w:rPr>
          <w:rFonts w:hint="eastAsia"/>
        </w:rPr>
        <w:t>Приложение</w:t>
      </w:r>
      <w:r>
        <w:t xml:space="preserve"> </w:t>
      </w:r>
      <w:r>
        <w:rPr>
          <w:rFonts w:hint="eastAsia"/>
        </w:rPr>
        <w:t>Г</w:t>
      </w:r>
      <w:r>
        <w:t xml:space="preserve"> - </w:t>
      </w:r>
      <w:r>
        <w:rPr>
          <w:rFonts w:hint="eastAsia"/>
        </w:rPr>
        <w:t>Эффективность</w:t>
      </w:r>
      <w:r>
        <w:t xml:space="preserve"> </w:t>
      </w:r>
      <w:r>
        <w:rPr>
          <w:rFonts w:hint="eastAsia"/>
        </w:rPr>
        <w:t>межрегиональных</w:t>
      </w:r>
      <w:r>
        <w:t xml:space="preserve"> </w:t>
      </w:r>
      <w:r>
        <w:rPr>
          <w:rFonts w:hint="eastAsia"/>
        </w:rPr>
        <w:t>продовольственных</w:t>
      </w:r>
      <w:r>
        <w:t xml:space="preserve"> </w:t>
      </w:r>
      <w:r>
        <w:rPr>
          <w:rFonts w:hint="eastAsia"/>
        </w:rPr>
        <w:t>связей</w:t>
      </w:r>
      <w:r>
        <w:t xml:space="preserve"> </w:t>
      </w:r>
      <w:r>
        <w:rPr>
          <w:rFonts w:hint="eastAsia"/>
        </w:rPr>
        <w:t>в</w:t>
      </w:r>
      <w:r>
        <w:t xml:space="preserve"> </w:t>
      </w:r>
      <w:r>
        <w:rPr>
          <w:rFonts w:hint="eastAsia"/>
        </w:rPr>
        <w:t>Приволжском</w:t>
      </w:r>
      <w:r>
        <w:t xml:space="preserve"> </w:t>
      </w:r>
      <w:r>
        <w:rPr>
          <w:rFonts w:hint="eastAsia"/>
        </w:rPr>
        <w:t>федеральном</w:t>
      </w:r>
      <w:r>
        <w:t xml:space="preserve"> </w:t>
      </w:r>
      <w:r>
        <w:rPr>
          <w:rFonts w:hint="eastAsia"/>
        </w:rPr>
        <w:t>округе</w:t>
      </w:r>
      <w:r>
        <w:t xml:space="preserve">, 2016 </w:t>
      </w:r>
      <w:r>
        <w:rPr>
          <w:rFonts w:hint="eastAsia"/>
        </w:rPr>
        <w:t>г</w:t>
      </w:r>
    </w:p>
    <w:p w14:paraId="2B270F8B" w14:textId="77777777" w:rsidR="00D7087C" w:rsidRDefault="00D7087C" w:rsidP="00D7087C"/>
    <w:p w14:paraId="148C19B2" w14:textId="77777777" w:rsidR="00D7087C" w:rsidRDefault="00D7087C" w:rsidP="00D7087C">
      <w:r>
        <w:rPr>
          <w:rFonts w:hint="eastAsia"/>
        </w:rPr>
        <w:t>Приложение</w:t>
      </w:r>
      <w:r>
        <w:t xml:space="preserve"> </w:t>
      </w:r>
      <w:r>
        <w:rPr>
          <w:rFonts w:hint="eastAsia"/>
        </w:rPr>
        <w:t>Д</w:t>
      </w:r>
      <w:r>
        <w:t xml:space="preserve"> - </w:t>
      </w:r>
      <w:r>
        <w:rPr>
          <w:rFonts w:hint="eastAsia"/>
        </w:rPr>
        <w:t>Эффективность</w:t>
      </w:r>
      <w:r>
        <w:t xml:space="preserve"> </w:t>
      </w:r>
      <w:r>
        <w:rPr>
          <w:rFonts w:hint="eastAsia"/>
        </w:rPr>
        <w:t>межрегиональных</w:t>
      </w:r>
      <w:r>
        <w:t xml:space="preserve"> </w:t>
      </w:r>
      <w:r>
        <w:rPr>
          <w:rFonts w:hint="eastAsia"/>
        </w:rPr>
        <w:t>продовольственных</w:t>
      </w:r>
      <w:r>
        <w:t xml:space="preserve"> </w:t>
      </w:r>
      <w:r>
        <w:rPr>
          <w:rFonts w:hint="eastAsia"/>
        </w:rPr>
        <w:t>связей</w:t>
      </w:r>
      <w:r>
        <w:t xml:space="preserve"> </w:t>
      </w:r>
      <w:r>
        <w:rPr>
          <w:rFonts w:hint="eastAsia"/>
        </w:rPr>
        <w:t>в</w:t>
      </w:r>
      <w:r>
        <w:t xml:space="preserve"> </w:t>
      </w:r>
      <w:r>
        <w:rPr>
          <w:rFonts w:hint="eastAsia"/>
        </w:rPr>
        <w:t>Центральном</w:t>
      </w:r>
      <w:r>
        <w:t xml:space="preserve"> </w:t>
      </w:r>
      <w:r>
        <w:rPr>
          <w:rFonts w:hint="eastAsia"/>
        </w:rPr>
        <w:t>федеральном</w:t>
      </w:r>
      <w:r>
        <w:t xml:space="preserve"> </w:t>
      </w:r>
      <w:r>
        <w:rPr>
          <w:rFonts w:hint="eastAsia"/>
        </w:rPr>
        <w:t>округе</w:t>
      </w:r>
      <w:r>
        <w:t xml:space="preserve">, 2016 </w:t>
      </w:r>
      <w:r>
        <w:rPr>
          <w:rFonts w:hint="eastAsia"/>
        </w:rPr>
        <w:t>г</w:t>
      </w:r>
    </w:p>
    <w:p w14:paraId="5DC27F1B" w14:textId="77777777" w:rsidR="00D7087C" w:rsidRDefault="00D7087C" w:rsidP="00D7087C"/>
    <w:p w14:paraId="0993068E" w14:textId="77777777" w:rsidR="00D7087C" w:rsidRDefault="00D7087C" w:rsidP="00D7087C">
      <w:r>
        <w:rPr>
          <w:rFonts w:hint="eastAsia"/>
        </w:rPr>
        <w:t>Приложение</w:t>
      </w:r>
      <w:r>
        <w:t xml:space="preserve"> </w:t>
      </w:r>
      <w:r>
        <w:rPr>
          <w:rFonts w:hint="eastAsia"/>
        </w:rPr>
        <w:t>Е</w:t>
      </w:r>
      <w:r>
        <w:t xml:space="preserve"> - </w:t>
      </w:r>
      <w:r>
        <w:rPr>
          <w:rFonts w:hint="eastAsia"/>
        </w:rPr>
        <w:t>Эффективность</w:t>
      </w:r>
      <w:r>
        <w:t xml:space="preserve"> </w:t>
      </w:r>
      <w:r>
        <w:rPr>
          <w:rFonts w:hint="eastAsia"/>
        </w:rPr>
        <w:t>межрегиональных</w:t>
      </w:r>
      <w:r>
        <w:t xml:space="preserve"> </w:t>
      </w:r>
      <w:r>
        <w:rPr>
          <w:rFonts w:hint="eastAsia"/>
        </w:rPr>
        <w:t>продовольственных</w:t>
      </w:r>
      <w:r>
        <w:t xml:space="preserve"> </w:t>
      </w:r>
      <w:r>
        <w:rPr>
          <w:rFonts w:hint="eastAsia"/>
        </w:rPr>
        <w:t>связей</w:t>
      </w:r>
      <w:r>
        <w:t xml:space="preserve"> </w:t>
      </w:r>
      <w:r>
        <w:rPr>
          <w:rFonts w:hint="eastAsia"/>
        </w:rPr>
        <w:t>в</w:t>
      </w:r>
      <w:r>
        <w:t xml:space="preserve"> </w:t>
      </w:r>
      <w:r>
        <w:rPr>
          <w:rFonts w:hint="eastAsia"/>
        </w:rPr>
        <w:t>Северо</w:t>
      </w:r>
      <w:r>
        <w:t>-</w:t>
      </w:r>
      <w:r>
        <w:rPr>
          <w:rFonts w:hint="eastAsia"/>
        </w:rPr>
        <w:t>Западном</w:t>
      </w:r>
      <w:r>
        <w:t xml:space="preserve"> </w:t>
      </w:r>
      <w:r>
        <w:rPr>
          <w:rFonts w:hint="eastAsia"/>
        </w:rPr>
        <w:t>федеральном</w:t>
      </w:r>
      <w:r>
        <w:t xml:space="preserve"> </w:t>
      </w:r>
      <w:r>
        <w:rPr>
          <w:rFonts w:hint="eastAsia"/>
        </w:rPr>
        <w:t>округе</w:t>
      </w:r>
      <w:r>
        <w:t xml:space="preserve">, 2016 </w:t>
      </w:r>
      <w:r>
        <w:rPr>
          <w:rFonts w:hint="eastAsia"/>
        </w:rPr>
        <w:t>г</w:t>
      </w:r>
    </w:p>
    <w:p w14:paraId="686F1D98" w14:textId="77777777" w:rsidR="00D7087C" w:rsidRDefault="00D7087C" w:rsidP="00D7087C"/>
    <w:p w14:paraId="09CF5046" w14:textId="77777777" w:rsidR="00D7087C" w:rsidRDefault="00D7087C" w:rsidP="00D7087C">
      <w:r>
        <w:rPr>
          <w:rFonts w:hint="eastAsia"/>
        </w:rPr>
        <w:t>Приложение</w:t>
      </w:r>
      <w:r>
        <w:t xml:space="preserve"> </w:t>
      </w:r>
      <w:r>
        <w:rPr>
          <w:rFonts w:hint="eastAsia"/>
        </w:rPr>
        <w:t>Ж</w:t>
      </w:r>
      <w:r>
        <w:t xml:space="preserve"> - </w:t>
      </w:r>
      <w:r>
        <w:rPr>
          <w:rFonts w:hint="eastAsia"/>
        </w:rPr>
        <w:t>Эффективность</w:t>
      </w:r>
      <w:r>
        <w:t xml:space="preserve"> </w:t>
      </w:r>
      <w:r>
        <w:rPr>
          <w:rFonts w:hint="eastAsia"/>
        </w:rPr>
        <w:t>межрегиональных</w:t>
      </w:r>
      <w:r>
        <w:t xml:space="preserve"> </w:t>
      </w:r>
      <w:r>
        <w:rPr>
          <w:rFonts w:hint="eastAsia"/>
        </w:rPr>
        <w:t>продовольственных</w:t>
      </w:r>
      <w:r>
        <w:t xml:space="preserve"> </w:t>
      </w:r>
      <w:r>
        <w:rPr>
          <w:rFonts w:hint="eastAsia"/>
        </w:rPr>
        <w:t>связей</w:t>
      </w:r>
      <w:r>
        <w:t xml:space="preserve"> </w:t>
      </w:r>
      <w:r>
        <w:rPr>
          <w:rFonts w:hint="eastAsia"/>
        </w:rPr>
        <w:t>в</w:t>
      </w:r>
      <w:r>
        <w:t xml:space="preserve"> </w:t>
      </w:r>
      <w:r>
        <w:rPr>
          <w:rFonts w:hint="eastAsia"/>
        </w:rPr>
        <w:t>Сибирском</w:t>
      </w:r>
      <w:r>
        <w:t xml:space="preserve"> </w:t>
      </w:r>
      <w:r>
        <w:rPr>
          <w:rFonts w:hint="eastAsia"/>
        </w:rPr>
        <w:t>федеральном</w:t>
      </w:r>
      <w:r>
        <w:t xml:space="preserve"> </w:t>
      </w:r>
      <w:r>
        <w:rPr>
          <w:rFonts w:hint="eastAsia"/>
        </w:rPr>
        <w:t>округе</w:t>
      </w:r>
      <w:r>
        <w:t xml:space="preserve">, 2016 </w:t>
      </w:r>
      <w:r>
        <w:rPr>
          <w:rFonts w:hint="eastAsia"/>
        </w:rPr>
        <w:t>г</w:t>
      </w:r>
    </w:p>
    <w:p w14:paraId="7147512A" w14:textId="77777777" w:rsidR="00D7087C" w:rsidRDefault="00D7087C" w:rsidP="00D7087C"/>
    <w:p w14:paraId="580199E3" w14:textId="77777777" w:rsidR="00D7087C" w:rsidRDefault="00D7087C" w:rsidP="00D7087C">
      <w:r>
        <w:rPr>
          <w:rFonts w:hint="eastAsia"/>
        </w:rPr>
        <w:t>Приложение</w:t>
      </w:r>
      <w:r>
        <w:t xml:space="preserve"> </w:t>
      </w:r>
      <w:r>
        <w:rPr>
          <w:rFonts w:hint="eastAsia"/>
        </w:rPr>
        <w:t>И</w:t>
      </w:r>
      <w:r>
        <w:t xml:space="preserve"> - </w:t>
      </w:r>
      <w:r>
        <w:rPr>
          <w:rFonts w:hint="eastAsia"/>
        </w:rPr>
        <w:t>Эффективность</w:t>
      </w:r>
      <w:r>
        <w:t xml:space="preserve"> </w:t>
      </w:r>
      <w:r>
        <w:rPr>
          <w:rFonts w:hint="eastAsia"/>
        </w:rPr>
        <w:t>межрегиональных</w:t>
      </w:r>
      <w:r>
        <w:t xml:space="preserve"> </w:t>
      </w:r>
      <w:r>
        <w:rPr>
          <w:rFonts w:hint="eastAsia"/>
        </w:rPr>
        <w:t>продовольственных</w:t>
      </w:r>
      <w:r>
        <w:t xml:space="preserve"> </w:t>
      </w:r>
      <w:r>
        <w:rPr>
          <w:rFonts w:hint="eastAsia"/>
        </w:rPr>
        <w:t>связей</w:t>
      </w:r>
      <w:r>
        <w:t xml:space="preserve"> </w:t>
      </w:r>
      <w:r>
        <w:rPr>
          <w:rFonts w:hint="eastAsia"/>
        </w:rPr>
        <w:t>в</w:t>
      </w:r>
      <w:r>
        <w:t xml:space="preserve"> </w:t>
      </w:r>
      <w:r>
        <w:rPr>
          <w:rFonts w:hint="eastAsia"/>
        </w:rPr>
        <w:t>Южном</w:t>
      </w:r>
      <w:r>
        <w:t xml:space="preserve"> </w:t>
      </w:r>
      <w:r>
        <w:rPr>
          <w:rFonts w:hint="eastAsia"/>
        </w:rPr>
        <w:t>федеральном</w:t>
      </w:r>
      <w:r>
        <w:t xml:space="preserve"> </w:t>
      </w:r>
      <w:r>
        <w:rPr>
          <w:rFonts w:hint="eastAsia"/>
        </w:rPr>
        <w:t>округе</w:t>
      </w:r>
      <w:r>
        <w:t xml:space="preserve">, 2016 </w:t>
      </w:r>
      <w:r>
        <w:rPr>
          <w:rFonts w:hint="eastAsia"/>
        </w:rPr>
        <w:t>г</w:t>
      </w:r>
    </w:p>
    <w:p w14:paraId="50798D61" w14:textId="77777777" w:rsidR="00D7087C" w:rsidRDefault="00D7087C" w:rsidP="00D7087C"/>
    <w:p w14:paraId="0EE065F0" w14:textId="62319C00" w:rsidR="00D7087C" w:rsidRPr="00D7087C" w:rsidRDefault="00D7087C" w:rsidP="00D7087C">
      <w:r>
        <w:rPr>
          <w:rFonts w:hint="eastAsia"/>
        </w:rPr>
        <w:t>Приложение</w:t>
      </w:r>
      <w:r>
        <w:t xml:space="preserve"> </w:t>
      </w:r>
      <w:r>
        <w:rPr>
          <w:rFonts w:hint="eastAsia"/>
        </w:rPr>
        <w:t>К</w:t>
      </w:r>
      <w:r>
        <w:t xml:space="preserve"> - </w:t>
      </w:r>
      <w:r>
        <w:rPr>
          <w:rFonts w:hint="eastAsia"/>
        </w:rPr>
        <w:t>Эффективность</w:t>
      </w:r>
      <w:r>
        <w:t xml:space="preserve"> </w:t>
      </w:r>
      <w:r>
        <w:rPr>
          <w:rFonts w:hint="eastAsia"/>
        </w:rPr>
        <w:t>межрегиональных</w:t>
      </w:r>
      <w:r>
        <w:t xml:space="preserve"> </w:t>
      </w:r>
      <w:r>
        <w:rPr>
          <w:rFonts w:hint="eastAsia"/>
        </w:rPr>
        <w:t>продовольственных</w:t>
      </w:r>
      <w:r>
        <w:t xml:space="preserve"> </w:t>
      </w:r>
      <w:r>
        <w:rPr>
          <w:rFonts w:hint="eastAsia"/>
        </w:rPr>
        <w:t>связей</w:t>
      </w:r>
      <w:r>
        <w:t xml:space="preserve"> </w:t>
      </w:r>
      <w:r>
        <w:rPr>
          <w:rFonts w:hint="eastAsia"/>
        </w:rPr>
        <w:t>в</w:t>
      </w:r>
      <w:r>
        <w:t xml:space="preserve"> </w:t>
      </w:r>
      <w:r>
        <w:rPr>
          <w:rFonts w:hint="eastAsia"/>
        </w:rPr>
        <w:t>Северо</w:t>
      </w:r>
      <w:r>
        <w:t>-</w:t>
      </w:r>
      <w:r>
        <w:rPr>
          <w:rFonts w:hint="eastAsia"/>
        </w:rPr>
        <w:t>Кавказском</w:t>
      </w:r>
      <w:r>
        <w:t xml:space="preserve"> </w:t>
      </w:r>
      <w:r>
        <w:rPr>
          <w:rFonts w:hint="eastAsia"/>
        </w:rPr>
        <w:t>федеральном</w:t>
      </w:r>
      <w:r>
        <w:t xml:space="preserve"> </w:t>
      </w:r>
      <w:r>
        <w:rPr>
          <w:rFonts w:hint="eastAsia"/>
        </w:rPr>
        <w:t>округе</w:t>
      </w:r>
      <w:r>
        <w:t xml:space="preserve">, 2016 </w:t>
      </w:r>
      <w:r>
        <w:rPr>
          <w:rFonts w:hint="eastAsia"/>
        </w:rPr>
        <w:t>г</w:t>
      </w:r>
    </w:p>
    <w:sectPr w:rsidR="00D7087C" w:rsidRPr="00D7087C" w:rsidSect="001D1BC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EF55" w14:textId="77777777" w:rsidR="001D1BC4" w:rsidRDefault="001D1BC4">
      <w:pPr>
        <w:spacing w:after="0" w:line="240" w:lineRule="auto"/>
      </w:pPr>
      <w:r>
        <w:separator/>
      </w:r>
    </w:p>
  </w:endnote>
  <w:endnote w:type="continuationSeparator" w:id="0">
    <w:p w14:paraId="495E6868" w14:textId="77777777" w:rsidR="001D1BC4" w:rsidRDefault="001D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0D08" w14:textId="77777777" w:rsidR="001D1BC4" w:rsidRDefault="001D1BC4"/>
    <w:p w14:paraId="6676B0C3" w14:textId="77777777" w:rsidR="001D1BC4" w:rsidRDefault="001D1BC4"/>
    <w:p w14:paraId="72682644" w14:textId="77777777" w:rsidR="001D1BC4" w:rsidRDefault="001D1BC4"/>
    <w:p w14:paraId="20910175" w14:textId="77777777" w:rsidR="001D1BC4" w:rsidRDefault="001D1BC4"/>
    <w:p w14:paraId="75F197A1" w14:textId="77777777" w:rsidR="001D1BC4" w:rsidRDefault="001D1BC4"/>
    <w:p w14:paraId="5052E92F" w14:textId="77777777" w:rsidR="001D1BC4" w:rsidRDefault="001D1BC4"/>
    <w:p w14:paraId="17C886EB" w14:textId="77777777" w:rsidR="001D1BC4" w:rsidRDefault="001D1B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3F65F7" wp14:editId="0F375D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669B" w14:textId="77777777" w:rsidR="001D1BC4" w:rsidRDefault="001D1B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F65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28669B" w14:textId="77777777" w:rsidR="001D1BC4" w:rsidRDefault="001D1B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ECACDB" w14:textId="77777777" w:rsidR="001D1BC4" w:rsidRDefault="001D1BC4"/>
    <w:p w14:paraId="4CB00BF9" w14:textId="77777777" w:rsidR="001D1BC4" w:rsidRDefault="001D1BC4"/>
    <w:p w14:paraId="18C83511" w14:textId="77777777" w:rsidR="001D1BC4" w:rsidRDefault="001D1B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0A7D6B" wp14:editId="5F7A59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A1BB9" w14:textId="77777777" w:rsidR="001D1BC4" w:rsidRDefault="001D1BC4"/>
                          <w:p w14:paraId="67A6602C" w14:textId="77777777" w:rsidR="001D1BC4" w:rsidRDefault="001D1B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0A7D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1A1BB9" w14:textId="77777777" w:rsidR="001D1BC4" w:rsidRDefault="001D1BC4"/>
                    <w:p w14:paraId="67A6602C" w14:textId="77777777" w:rsidR="001D1BC4" w:rsidRDefault="001D1B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A87CFB" w14:textId="77777777" w:rsidR="001D1BC4" w:rsidRDefault="001D1BC4"/>
    <w:p w14:paraId="01CF7EAE" w14:textId="77777777" w:rsidR="001D1BC4" w:rsidRDefault="001D1BC4">
      <w:pPr>
        <w:rPr>
          <w:sz w:val="2"/>
          <w:szCs w:val="2"/>
        </w:rPr>
      </w:pPr>
    </w:p>
    <w:p w14:paraId="103B965B" w14:textId="77777777" w:rsidR="001D1BC4" w:rsidRDefault="001D1BC4"/>
    <w:p w14:paraId="5903DCED" w14:textId="77777777" w:rsidR="001D1BC4" w:rsidRDefault="001D1BC4">
      <w:pPr>
        <w:spacing w:after="0" w:line="240" w:lineRule="auto"/>
      </w:pPr>
    </w:p>
  </w:footnote>
  <w:footnote w:type="continuationSeparator" w:id="0">
    <w:p w14:paraId="3CC56734" w14:textId="77777777" w:rsidR="001D1BC4" w:rsidRDefault="001D1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BC4"/>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10859</TotalTime>
  <Pages>3</Pages>
  <Words>399</Words>
  <Characters>2278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1568</cp:revision>
  <cp:lastPrinted>2009-02-06T05:36:00Z</cp:lastPrinted>
  <dcterms:created xsi:type="dcterms:W3CDTF">2024-04-09T10:20:00Z</dcterms:created>
  <dcterms:modified xsi:type="dcterms:W3CDTF">2024-04-23T15:25:00Z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