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757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Абрамова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Зинаида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Ивановна</w:t>
      </w:r>
      <w:r w:rsidRPr="00151A79">
        <w:rPr>
          <w:rFonts w:ascii="Helvetica" w:hAnsi="Helvetica" w:cs="Helvetica"/>
          <w:b/>
          <w:bCs/>
          <w:color w:val="222222"/>
          <w:sz w:val="21"/>
          <w:szCs w:val="21"/>
        </w:rPr>
        <w:t>.</w:t>
      </w:r>
    </w:p>
    <w:p w14:paraId="31FD958E"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Дезоксипмбонуклеазы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 </w:t>
      </w:r>
      <w:r w:rsidRPr="00151A79">
        <w:rPr>
          <w:rFonts w:ascii="Helvetica" w:hAnsi="Helvetica" w:cs="Helvetica" w:hint="eastAsia"/>
          <w:b/>
          <w:bCs/>
          <w:color w:val="222222"/>
          <w:sz w:val="21"/>
          <w:szCs w:val="21"/>
        </w:rPr>
        <w:t>Свойства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субклеточная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биологическая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роль</w:t>
      </w:r>
      <w:r w:rsidRPr="00151A79">
        <w:rPr>
          <w:rFonts w:ascii="Helvetica" w:hAnsi="Helvetica" w:cs="Helvetica"/>
          <w:b/>
          <w:bCs/>
          <w:color w:val="222222"/>
          <w:sz w:val="21"/>
          <w:szCs w:val="21"/>
        </w:rPr>
        <w:t xml:space="preserve"> : </w:t>
      </w:r>
      <w:r w:rsidRPr="00151A79">
        <w:rPr>
          <w:rFonts w:ascii="Helvetica" w:hAnsi="Helvetica" w:cs="Helvetica" w:hint="eastAsia"/>
          <w:b/>
          <w:bCs/>
          <w:color w:val="222222"/>
          <w:sz w:val="21"/>
          <w:szCs w:val="21"/>
        </w:rPr>
        <w:t>диссертация</w:t>
      </w:r>
      <w:r w:rsidRPr="00151A79">
        <w:rPr>
          <w:rFonts w:ascii="Helvetica" w:hAnsi="Helvetica" w:cs="Helvetica"/>
          <w:b/>
          <w:bCs/>
          <w:color w:val="222222"/>
          <w:sz w:val="21"/>
          <w:szCs w:val="21"/>
        </w:rPr>
        <w:t xml:space="preserve"> ... </w:t>
      </w:r>
      <w:r w:rsidRPr="00151A79">
        <w:rPr>
          <w:rFonts w:ascii="Helvetica" w:hAnsi="Helvetica" w:cs="Helvetica" w:hint="eastAsia"/>
          <w:b/>
          <w:bCs/>
          <w:color w:val="222222"/>
          <w:sz w:val="21"/>
          <w:szCs w:val="21"/>
        </w:rPr>
        <w:t>доктора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биологических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наук</w:t>
      </w:r>
      <w:r w:rsidRPr="00151A79">
        <w:rPr>
          <w:rFonts w:ascii="Helvetica" w:hAnsi="Helvetica" w:cs="Helvetica"/>
          <w:b/>
          <w:bCs/>
          <w:color w:val="222222"/>
          <w:sz w:val="21"/>
          <w:szCs w:val="21"/>
        </w:rPr>
        <w:t xml:space="preserve"> : 03.00.04. - </w:t>
      </w:r>
      <w:r w:rsidRPr="00151A79">
        <w:rPr>
          <w:rFonts w:ascii="Helvetica" w:hAnsi="Helvetica" w:cs="Helvetica" w:hint="eastAsia"/>
          <w:b/>
          <w:bCs/>
          <w:color w:val="222222"/>
          <w:sz w:val="21"/>
          <w:szCs w:val="21"/>
        </w:rPr>
        <w:t>Казань</w:t>
      </w:r>
      <w:r w:rsidRPr="00151A79">
        <w:rPr>
          <w:rFonts w:ascii="Helvetica" w:hAnsi="Helvetica" w:cs="Helvetica"/>
          <w:b/>
          <w:bCs/>
          <w:color w:val="222222"/>
          <w:sz w:val="21"/>
          <w:szCs w:val="21"/>
        </w:rPr>
        <w:t xml:space="preserve">, 1998. - 424 </w:t>
      </w:r>
      <w:r w:rsidRPr="00151A79">
        <w:rPr>
          <w:rFonts w:ascii="Helvetica" w:hAnsi="Helvetica" w:cs="Helvetica" w:hint="eastAsia"/>
          <w:b/>
          <w:bCs/>
          <w:color w:val="222222"/>
          <w:sz w:val="21"/>
          <w:szCs w:val="21"/>
        </w:rPr>
        <w:t>с</w:t>
      </w:r>
      <w:r w:rsidRPr="00151A79">
        <w:rPr>
          <w:rFonts w:ascii="Helvetica" w:hAnsi="Helvetica" w:cs="Helvetica"/>
          <w:b/>
          <w:bCs/>
          <w:color w:val="222222"/>
          <w:sz w:val="21"/>
          <w:szCs w:val="21"/>
        </w:rPr>
        <w:t>.</w:t>
      </w:r>
    </w:p>
    <w:p w14:paraId="685F2B58"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больше</w:t>
      </w:r>
    </w:p>
    <w:p w14:paraId="260EC91B"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Цитаты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текста</w:t>
      </w:r>
      <w:r w:rsidRPr="00151A79">
        <w:rPr>
          <w:rFonts w:ascii="Helvetica" w:hAnsi="Helvetica" w:cs="Helvetica"/>
          <w:b/>
          <w:bCs/>
          <w:color w:val="222222"/>
          <w:sz w:val="21"/>
          <w:szCs w:val="21"/>
        </w:rPr>
        <w:t>:</w:t>
      </w:r>
    </w:p>
    <w:p w14:paraId="2045C722"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стр</w:t>
      </w:r>
      <w:r w:rsidRPr="00151A79">
        <w:rPr>
          <w:rFonts w:ascii="Helvetica" w:hAnsi="Helvetica" w:cs="Helvetica"/>
          <w:b/>
          <w:bCs/>
          <w:color w:val="222222"/>
          <w:sz w:val="21"/>
          <w:szCs w:val="21"/>
        </w:rPr>
        <w:t>. 3</w:t>
      </w:r>
    </w:p>
    <w:p w14:paraId="2FF5314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стр</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ктурах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6.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Ca^^Mg^^-</w:t>
      </w:r>
      <w:r w:rsidRPr="00151A79">
        <w:rPr>
          <w:rFonts w:ascii="Helvetica" w:hAnsi="Helvetica" w:cs="Helvetica" w:hint="eastAsia"/>
          <w:b/>
          <w:bCs/>
          <w:color w:val="222222"/>
          <w:sz w:val="21"/>
          <w:szCs w:val="21"/>
        </w:rPr>
        <w:t>зависимоп</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r w:rsidRPr="00151A79">
        <w:rPr>
          <w:rFonts w:ascii="Helvetica" w:hAnsi="Helvetica" w:cs="Helvetica"/>
          <w:b/>
          <w:bCs/>
          <w:color w:val="222222"/>
          <w:sz w:val="21"/>
          <w:szCs w:val="21"/>
        </w:rPr>
        <w:t xml:space="preserve"> 7.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структурах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методом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ультрацентрифугирования</w:t>
      </w:r>
      <w:r w:rsidRPr="00151A79">
        <w:rPr>
          <w:rFonts w:ascii="Helvetica" w:hAnsi="Helvetica" w:cs="Helvetica"/>
          <w:b/>
          <w:bCs/>
          <w:color w:val="222222"/>
          <w:sz w:val="21"/>
          <w:szCs w:val="21"/>
        </w:rPr>
        <w:t xml:space="preserve"> 224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220 196 196 194 175 174 146 158 174 121 121 85 87 90 4 </w:t>
      </w: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V i n . </w:t>
      </w:r>
      <w:r w:rsidRPr="00151A79">
        <w:rPr>
          <w:rFonts w:ascii="Helvetica" w:hAnsi="Helvetica" w:cs="Helvetica" w:hint="eastAsia"/>
          <w:b/>
          <w:bCs/>
          <w:color w:val="222222"/>
          <w:sz w:val="21"/>
          <w:szCs w:val="21"/>
        </w:rPr>
        <w:t>ИЗУЧЕНИЕ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ВЗАИМОДЕЙСТВИЯ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w:t>
      </w:r>
    </w:p>
    <w:p w14:paraId="6C704708"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стр</w:t>
      </w:r>
      <w:r w:rsidRPr="00151A79">
        <w:rPr>
          <w:rFonts w:ascii="Helvetica" w:hAnsi="Helvetica" w:cs="Helvetica"/>
          <w:b/>
          <w:bCs/>
          <w:color w:val="222222"/>
          <w:sz w:val="21"/>
          <w:szCs w:val="21"/>
        </w:rPr>
        <w:t>. 33</w:t>
      </w:r>
    </w:p>
    <w:p w14:paraId="2A6200B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большое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количество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обнаружено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выделено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различающихся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охарактеризовано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структуре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биологическим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свойствам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Наличие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клетках</w:t>
      </w:r>
      <w:r w:rsidRPr="00151A79">
        <w:rPr>
          <w:rFonts w:ascii="Helvetica" w:hAnsi="Helvetica" w:cs="Helvetica"/>
          <w:b/>
          <w:bCs/>
          <w:color w:val="222222"/>
          <w:sz w:val="21"/>
          <w:szCs w:val="21"/>
        </w:rPr>
        <w:t xml:space="preserve"> 34 </w:t>
      </w:r>
      <w:r w:rsidRPr="00151A79">
        <w:rPr>
          <w:rFonts w:ascii="Helvetica" w:hAnsi="Helvetica" w:cs="Helvetica" w:hint="eastAsia"/>
          <w:b/>
          <w:bCs/>
          <w:color w:val="222222"/>
          <w:sz w:val="21"/>
          <w:szCs w:val="21"/>
        </w:rPr>
        <w:t>дискретного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сложно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организованной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субстанцией</w:t>
      </w:r>
      <w:r w:rsidRPr="00151A79">
        <w:rPr>
          <w:rFonts w:ascii="Helvetica" w:hAnsi="Helvetica" w:cs="Helvetica"/>
          <w:b/>
          <w:bCs/>
          <w:color w:val="222222"/>
          <w:sz w:val="21"/>
          <w:szCs w:val="21"/>
        </w:rPr>
        <w:t xml:space="preserve"> - </w:t>
      </w:r>
      <w:r w:rsidRPr="00151A79">
        <w:rPr>
          <w:rFonts w:ascii="Helvetica" w:hAnsi="Helvetica" w:cs="Helvetica" w:hint="eastAsia"/>
          <w:b/>
          <w:bCs/>
          <w:color w:val="222222"/>
          <w:sz w:val="21"/>
          <w:szCs w:val="21"/>
        </w:rPr>
        <w:t>хроматином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особо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остро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ставит</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вопрос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внутриклеточной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которая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значительной</w:t>
      </w:r>
    </w:p>
    <w:p w14:paraId="0CC2E578"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стр</w:t>
      </w:r>
      <w:r w:rsidRPr="00151A79">
        <w:rPr>
          <w:rFonts w:ascii="Helvetica" w:hAnsi="Helvetica" w:cs="Helvetica"/>
          <w:b/>
          <w:bCs/>
          <w:color w:val="222222"/>
          <w:sz w:val="21"/>
          <w:szCs w:val="21"/>
        </w:rPr>
        <w:t>. 213</w:t>
      </w:r>
    </w:p>
    <w:p w14:paraId="2BE9F6C6"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местах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слабо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деконденсированных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хроматиновых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глыбок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рис</w:t>
      </w:r>
      <w:r w:rsidRPr="00151A79">
        <w:rPr>
          <w:rFonts w:ascii="Helvetica" w:hAnsi="Helvetica" w:cs="Helvetica"/>
          <w:b/>
          <w:bCs/>
          <w:color w:val="222222"/>
          <w:sz w:val="21"/>
          <w:szCs w:val="21"/>
        </w:rPr>
        <w:t xml:space="preserve">. 68). </w:t>
      </w:r>
      <w:r w:rsidRPr="00151A79">
        <w:rPr>
          <w:rFonts w:ascii="Helvetica" w:hAnsi="Helvetica" w:cs="Helvetica" w:hint="eastAsia"/>
          <w:b/>
          <w:bCs/>
          <w:color w:val="222222"/>
          <w:sz w:val="21"/>
          <w:szCs w:val="21"/>
        </w:rPr>
        <w:t>Поэтому</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дальнейшем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для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уточнения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структурах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полученные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спредингом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были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использованы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Как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уже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было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препараты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показано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препараты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иммунного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окрашивания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представляли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собой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довольно</w:t>
      </w:r>
    </w:p>
    <w:p w14:paraId="49ACDD06" w14:textId="77777777" w:rsidR="00151A79" w:rsidRPr="00151A79" w:rsidRDefault="00151A79" w:rsidP="00151A79">
      <w:pPr>
        <w:rPr>
          <w:rFonts w:ascii="Helvetica" w:hAnsi="Helvetica" w:cs="Helvetica"/>
          <w:b/>
          <w:bCs/>
          <w:color w:val="222222"/>
          <w:sz w:val="21"/>
          <w:szCs w:val="21"/>
        </w:rPr>
      </w:pPr>
    </w:p>
    <w:p w14:paraId="07A819E2"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Оглавление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диссертации</w:t>
      </w:r>
    </w:p>
    <w:p w14:paraId="56F5996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доктор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биологических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наук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Абрамова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Зинаида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Ивановна</w:t>
      </w:r>
    </w:p>
    <w:p w14:paraId="270A6433"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lastRenderedPageBreak/>
        <w:t>ВВЕДЕНИЕ</w:t>
      </w:r>
      <w:r w:rsidRPr="00151A79">
        <w:rPr>
          <w:rFonts w:ascii="Helvetica" w:hAnsi="Helvetica" w:cs="Helvetica"/>
          <w:b/>
          <w:bCs/>
          <w:color w:val="222222"/>
          <w:sz w:val="21"/>
          <w:szCs w:val="21"/>
        </w:rPr>
        <w:t xml:space="preserve"> 7 </w:t>
      </w:r>
      <w:r w:rsidRPr="00151A79">
        <w:rPr>
          <w:rFonts w:ascii="Helvetica" w:hAnsi="Helvetica" w:cs="Helvetica" w:hint="eastAsia"/>
          <w:b/>
          <w:bCs/>
          <w:color w:val="222222"/>
          <w:sz w:val="21"/>
          <w:szCs w:val="21"/>
        </w:rPr>
        <w:t>ОБЗОР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ЛИТЕРАТУРЫ</w:t>
      </w:r>
    </w:p>
    <w:p w14:paraId="54B2CE52" w14:textId="77777777" w:rsidR="00151A79" w:rsidRPr="00151A79" w:rsidRDefault="00151A79" w:rsidP="00151A79">
      <w:pPr>
        <w:rPr>
          <w:rFonts w:ascii="Helvetica" w:hAnsi="Helvetica" w:cs="Helvetica"/>
          <w:b/>
          <w:bCs/>
          <w:color w:val="222222"/>
          <w:sz w:val="21"/>
          <w:szCs w:val="21"/>
        </w:rPr>
      </w:pPr>
    </w:p>
    <w:p w14:paraId="6AA1F8CD"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I. </w:t>
      </w:r>
      <w:r w:rsidRPr="00151A79">
        <w:rPr>
          <w:rFonts w:ascii="Helvetica" w:hAnsi="Helvetica" w:cs="Helvetica" w:hint="eastAsia"/>
          <w:b/>
          <w:bCs/>
          <w:color w:val="222222"/>
          <w:sz w:val="21"/>
          <w:szCs w:val="21"/>
        </w:rPr>
        <w:t>ДЕЗОКСИРИБОНУКЛЕАЗЫ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ЭУКАРИОТ</w:t>
      </w:r>
    </w:p>
    <w:p w14:paraId="62D2C895" w14:textId="77777777" w:rsidR="00151A79" w:rsidRPr="00151A79" w:rsidRDefault="00151A79" w:rsidP="00151A79">
      <w:pPr>
        <w:rPr>
          <w:rFonts w:ascii="Helvetica" w:hAnsi="Helvetica" w:cs="Helvetica"/>
          <w:b/>
          <w:bCs/>
          <w:color w:val="222222"/>
          <w:sz w:val="21"/>
          <w:szCs w:val="21"/>
        </w:rPr>
      </w:pPr>
    </w:p>
    <w:p w14:paraId="4B65DC7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Общая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характеристика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нуклеодеполимераз</w:t>
      </w:r>
    </w:p>
    <w:p w14:paraId="1DC87184" w14:textId="77777777" w:rsidR="00151A79" w:rsidRPr="00151A79" w:rsidRDefault="00151A79" w:rsidP="00151A79">
      <w:pPr>
        <w:rPr>
          <w:rFonts w:ascii="Helvetica" w:hAnsi="Helvetica" w:cs="Helvetica"/>
          <w:b/>
          <w:bCs/>
          <w:color w:val="222222"/>
          <w:sz w:val="21"/>
          <w:szCs w:val="21"/>
        </w:rPr>
      </w:pPr>
    </w:p>
    <w:p w14:paraId="2DB7A115"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Эндодезоксирибонукяеазы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эукариот</w:t>
      </w:r>
    </w:p>
    <w:p w14:paraId="78AB6B15" w14:textId="77777777" w:rsidR="00151A79" w:rsidRPr="00151A79" w:rsidRDefault="00151A79" w:rsidP="00151A79">
      <w:pPr>
        <w:rPr>
          <w:rFonts w:ascii="Helvetica" w:hAnsi="Helvetica" w:cs="Helvetica"/>
          <w:b/>
          <w:bCs/>
          <w:color w:val="222222"/>
          <w:sz w:val="21"/>
          <w:szCs w:val="21"/>
        </w:rPr>
      </w:pPr>
    </w:p>
    <w:p w14:paraId="6337F74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Экзодезоксирибонуклеазы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эукариот</w:t>
      </w:r>
    </w:p>
    <w:p w14:paraId="7515E89B" w14:textId="77777777" w:rsidR="00151A79" w:rsidRPr="00151A79" w:rsidRDefault="00151A79" w:rsidP="00151A79">
      <w:pPr>
        <w:rPr>
          <w:rFonts w:ascii="Helvetica" w:hAnsi="Helvetica" w:cs="Helvetica"/>
          <w:b/>
          <w:bCs/>
          <w:color w:val="222222"/>
          <w:sz w:val="21"/>
          <w:szCs w:val="21"/>
        </w:rPr>
      </w:pPr>
    </w:p>
    <w:p w14:paraId="64897AA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ВНУТРИКЛЕТОЧНАЯ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ЛОКАЛИЗАЦИЯ</w:t>
      </w:r>
    </w:p>
    <w:p w14:paraId="0932DAFF" w14:textId="77777777" w:rsidR="00151A79" w:rsidRPr="00151A79" w:rsidRDefault="00151A79" w:rsidP="00151A79">
      <w:pPr>
        <w:rPr>
          <w:rFonts w:ascii="Helvetica" w:hAnsi="Helvetica" w:cs="Helvetica"/>
          <w:b/>
          <w:bCs/>
          <w:color w:val="222222"/>
          <w:sz w:val="21"/>
          <w:szCs w:val="21"/>
        </w:rPr>
      </w:pPr>
    </w:p>
    <w:p w14:paraId="7F080DF3"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ДЕЗОКСИРИБОНУКЛЕАЗ</w:t>
      </w:r>
    </w:p>
    <w:p w14:paraId="730C0EA6" w14:textId="77777777" w:rsidR="00151A79" w:rsidRPr="00151A79" w:rsidRDefault="00151A79" w:rsidP="00151A79">
      <w:pPr>
        <w:rPr>
          <w:rFonts w:ascii="Helvetica" w:hAnsi="Helvetica" w:cs="Helvetica"/>
          <w:b/>
          <w:bCs/>
          <w:color w:val="222222"/>
          <w:sz w:val="21"/>
          <w:szCs w:val="21"/>
        </w:rPr>
      </w:pPr>
    </w:p>
    <w:p w14:paraId="309ADB62"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III. </w:t>
      </w:r>
      <w:r w:rsidRPr="00151A79">
        <w:rPr>
          <w:rFonts w:ascii="Helvetica" w:hAnsi="Helvetica" w:cs="Helvetica" w:hint="eastAsia"/>
          <w:b/>
          <w:bCs/>
          <w:color w:val="222222"/>
          <w:sz w:val="21"/>
          <w:szCs w:val="21"/>
        </w:rPr>
        <w:t>ИЗМЕНЕНИЯ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p>
    <w:p w14:paraId="3FDF19CA" w14:textId="77777777" w:rsidR="00151A79" w:rsidRPr="00151A79" w:rsidRDefault="00151A79" w:rsidP="00151A79">
      <w:pPr>
        <w:rPr>
          <w:rFonts w:ascii="Helvetica" w:hAnsi="Helvetica" w:cs="Helvetica"/>
          <w:b/>
          <w:bCs/>
          <w:color w:val="222222"/>
          <w:sz w:val="21"/>
          <w:szCs w:val="21"/>
        </w:rPr>
      </w:pPr>
    </w:p>
    <w:p w14:paraId="6CED366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ЗАВИСИМОСТИ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ОТ</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СОСТОЯНИЯ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ОРГАНИЗМА</w:t>
      </w:r>
      <w:r w:rsidRPr="00151A79">
        <w:rPr>
          <w:rFonts w:ascii="Helvetica" w:hAnsi="Helvetica" w:cs="Helvetica"/>
          <w:b/>
          <w:bCs/>
          <w:color w:val="222222"/>
          <w:sz w:val="21"/>
          <w:szCs w:val="21"/>
        </w:rPr>
        <w:t xml:space="preserve"> 41 1 .</w:t>
      </w:r>
      <w:r w:rsidRPr="00151A79">
        <w:rPr>
          <w:rFonts w:ascii="Helvetica" w:hAnsi="Helvetica" w:cs="Helvetica" w:hint="eastAsia"/>
          <w:b/>
          <w:bCs/>
          <w:color w:val="222222"/>
          <w:sz w:val="21"/>
          <w:szCs w:val="21"/>
        </w:rPr>
        <w:t>Изменение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развитии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дифференцировке</w:t>
      </w:r>
    </w:p>
    <w:p w14:paraId="634C9CA0" w14:textId="77777777" w:rsidR="00151A79" w:rsidRPr="00151A79" w:rsidRDefault="00151A79" w:rsidP="00151A79">
      <w:pPr>
        <w:rPr>
          <w:rFonts w:ascii="Helvetica" w:hAnsi="Helvetica" w:cs="Helvetica"/>
          <w:b/>
          <w:bCs/>
          <w:color w:val="222222"/>
          <w:sz w:val="21"/>
          <w:szCs w:val="21"/>
        </w:rPr>
      </w:pPr>
    </w:p>
    <w:p w14:paraId="0D21A189"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Изменение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процессе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старения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организма</w:t>
      </w:r>
    </w:p>
    <w:p w14:paraId="5E3EBE76" w14:textId="77777777" w:rsidR="00151A79" w:rsidRPr="00151A79" w:rsidRDefault="00151A79" w:rsidP="00151A79">
      <w:pPr>
        <w:rPr>
          <w:rFonts w:ascii="Helvetica" w:hAnsi="Helvetica" w:cs="Helvetica"/>
          <w:b/>
          <w:bCs/>
          <w:color w:val="222222"/>
          <w:sz w:val="21"/>
          <w:szCs w:val="21"/>
        </w:rPr>
      </w:pPr>
    </w:p>
    <w:p w14:paraId="281DAFD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апоптозе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апоптоз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механизм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старения</w:t>
      </w:r>
      <w:r w:rsidRPr="00151A79">
        <w:rPr>
          <w:rFonts w:ascii="Helvetica" w:hAnsi="Helvetica" w:cs="Helvetica"/>
          <w:b/>
          <w:bCs/>
          <w:color w:val="222222"/>
          <w:sz w:val="21"/>
          <w:szCs w:val="21"/>
        </w:rPr>
        <w:t>)</w:t>
      </w:r>
    </w:p>
    <w:p w14:paraId="15EF0E44" w14:textId="77777777" w:rsidR="00151A79" w:rsidRPr="00151A79" w:rsidRDefault="00151A79" w:rsidP="00151A79">
      <w:pPr>
        <w:rPr>
          <w:rFonts w:ascii="Helvetica" w:hAnsi="Helvetica" w:cs="Helvetica"/>
          <w:b/>
          <w:bCs/>
          <w:color w:val="222222"/>
          <w:sz w:val="21"/>
          <w:szCs w:val="21"/>
        </w:rPr>
      </w:pPr>
    </w:p>
    <w:p w14:paraId="0F030DAA"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4. </w:t>
      </w:r>
      <w:r w:rsidRPr="00151A79">
        <w:rPr>
          <w:rFonts w:ascii="Helvetica" w:hAnsi="Helvetica" w:cs="Helvetica" w:hint="eastAsia"/>
          <w:b/>
          <w:bCs/>
          <w:color w:val="222222"/>
          <w:sz w:val="21"/>
          <w:szCs w:val="21"/>
        </w:rPr>
        <w:t>Изменение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экстремальных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воздействиях</w:t>
      </w:r>
    </w:p>
    <w:p w14:paraId="032FE6C3" w14:textId="77777777" w:rsidR="00151A79" w:rsidRPr="00151A79" w:rsidRDefault="00151A79" w:rsidP="00151A79">
      <w:pPr>
        <w:rPr>
          <w:rFonts w:ascii="Helvetica" w:hAnsi="Helvetica" w:cs="Helvetica"/>
          <w:b/>
          <w:bCs/>
          <w:color w:val="222222"/>
          <w:sz w:val="21"/>
          <w:szCs w:val="21"/>
        </w:rPr>
      </w:pPr>
    </w:p>
    <w:p w14:paraId="5FB47C90"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5.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болезнях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энзимопатий</w:t>
      </w:r>
    </w:p>
    <w:p w14:paraId="2A1B8339" w14:textId="77777777" w:rsidR="00151A79" w:rsidRPr="00151A79" w:rsidRDefault="00151A79" w:rsidP="00151A79">
      <w:pPr>
        <w:rPr>
          <w:rFonts w:ascii="Helvetica" w:hAnsi="Helvetica" w:cs="Helvetica"/>
          <w:b/>
          <w:bCs/>
          <w:color w:val="222222"/>
          <w:sz w:val="21"/>
          <w:szCs w:val="21"/>
        </w:rPr>
      </w:pPr>
    </w:p>
    <w:p w14:paraId="7C85E331"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6.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канцерогенезе</w:t>
      </w:r>
    </w:p>
    <w:p w14:paraId="3769C590" w14:textId="77777777" w:rsidR="00151A79" w:rsidRPr="00151A79" w:rsidRDefault="00151A79" w:rsidP="00151A79">
      <w:pPr>
        <w:rPr>
          <w:rFonts w:ascii="Helvetica" w:hAnsi="Helvetica" w:cs="Helvetica"/>
          <w:b/>
          <w:bCs/>
          <w:color w:val="222222"/>
          <w:sz w:val="21"/>
          <w:szCs w:val="21"/>
        </w:rPr>
      </w:pPr>
    </w:p>
    <w:p w14:paraId="6FCCFB6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7.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лучевой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болезни</w:t>
      </w:r>
    </w:p>
    <w:p w14:paraId="25D5934F" w14:textId="77777777" w:rsidR="00151A79" w:rsidRPr="00151A79" w:rsidRDefault="00151A79" w:rsidP="00151A79">
      <w:pPr>
        <w:rPr>
          <w:rFonts w:ascii="Helvetica" w:hAnsi="Helvetica" w:cs="Helvetica"/>
          <w:b/>
          <w:bCs/>
          <w:color w:val="222222"/>
          <w:sz w:val="21"/>
          <w:szCs w:val="21"/>
        </w:rPr>
      </w:pPr>
    </w:p>
    <w:p w14:paraId="0D80FEF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IV.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ЭУКАРИОТ</w:t>
      </w:r>
    </w:p>
    <w:p w14:paraId="28C2053A" w14:textId="77777777" w:rsidR="00151A79" w:rsidRPr="00151A79" w:rsidRDefault="00151A79" w:rsidP="00151A79">
      <w:pPr>
        <w:rPr>
          <w:rFonts w:ascii="Helvetica" w:hAnsi="Helvetica" w:cs="Helvetica"/>
          <w:b/>
          <w:bCs/>
          <w:color w:val="222222"/>
          <w:sz w:val="21"/>
          <w:szCs w:val="21"/>
        </w:rPr>
      </w:pPr>
    </w:p>
    <w:p w14:paraId="364F3E1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специфически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однонитевую</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(85</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w:t>
      </w:r>
    </w:p>
    <w:p w14:paraId="190DBECA" w14:textId="77777777" w:rsidR="00151A79" w:rsidRPr="00151A79" w:rsidRDefault="00151A79" w:rsidP="00151A79">
      <w:pPr>
        <w:rPr>
          <w:rFonts w:ascii="Helvetica" w:hAnsi="Helvetica" w:cs="Helvetica"/>
          <w:b/>
          <w:bCs/>
          <w:color w:val="222222"/>
          <w:sz w:val="21"/>
          <w:szCs w:val="21"/>
        </w:rPr>
      </w:pPr>
    </w:p>
    <w:p w14:paraId="3F5D1B55"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специфически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двунитевую</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p>
    <w:p w14:paraId="71EE5E72" w14:textId="77777777" w:rsidR="00151A79" w:rsidRPr="00151A79" w:rsidRDefault="00151A79" w:rsidP="00151A79">
      <w:pPr>
        <w:rPr>
          <w:rFonts w:ascii="Helvetica" w:hAnsi="Helvetica" w:cs="Helvetica"/>
          <w:b/>
          <w:bCs/>
          <w:color w:val="222222"/>
          <w:sz w:val="21"/>
          <w:szCs w:val="21"/>
        </w:rPr>
      </w:pPr>
    </w:p>
    <w:p w14:paraId="60AA420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модулирующие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функции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нуклеаз</w:t>
      </w:r>
    </w:p>
    <w:p w14:paraId="7EB52305" w14:textId="77777777" w:rsidR="00151A79" w:rsidRPr="00151A79" w:rsidRDefault="00151A79" w:rsidP="00151A79">
      <w:pPr>
        <w:rPr>
          <w:rFonts w:ascii="Helvetica" w:hAnsi="Helvetica" w:cs="Helvetica"/>
          <w:b/>
          <w:bCs/>
          <w:color w:val="222222"/>
          <w:sz w:val="21"/>
          <w:szCs w:val="21"/>
        </w:rPr>
      </w:pPr>
    </w:p>
    <w:p w14:paraId="060D7466"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4.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бедки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некоторых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патологиях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развития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клетки</w:t>
      </w:r>
    </w:p>
    <w:p w14:paraId="4D373104" w14:textId="77777777" w:rsidR="00151A79" w:rsidRPr="00151A79" w:rsidRDefault="00151A79" w:rsidP="00151A79">
      <w:pPr>
        <w:rPr>
          <w:rFonts w:ascii="Helvetica" w:hAnsi="Helvetica" w:cs="Helvetica"/>
          <w:b/>
          <w:bCs/>
          <w:color w:val="222222"/>
          <w:sz w:val="21"/>
          <w:szCs w:val="21"/>
        </w:rPr>
      </w:pPr>
    </w:p>
    <w:p w14:paraId="596036A0"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5.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связывакмцие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p>
    <w:p w14:paraId="5B1C7F9A" w14:textId="77777777" w:rsidR="00151A79" w:rsidRPr="00151A79" w:rsidRDefault="00151A79" w:rsidP="00151A79">
      <w:pPr>
        <w:rPr>
          <w:rFonts w:ascii="Helvetica" w:hAnsi="Helvetica" w:cs="Helvetica"/>
          <w:b/>
          <w:bCs/>
          <w:color w:val="222222"/>
          <w:sz w:val="21"/>
          <w:szCs w:val="21"/>
        </w:rPr>
      </w:pPr>
    </w:p>
    <w:p w14:paraId="6F580ADD"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МАТЕРИАЛЫ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МЕТОДЫ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ИССЛЕДОВАНИЯ</w:t>
      </w:r>
    </w:p>
    <w:p w14:paraId="1FA5AAE9" w14:textId="77777777" w:rsidR="00151A79" w:rsidRPr="00151A79" w:rsidRDefault="00151A79" w:rsidP="00151A79">
      <w:pPr>
        <w:rPr>
          <w:rFonts w:ascii="Helvetica" w:hAnsi="Helvetica" w:cs="Helvetica"/>
          <w:b/>
          <w:bCs/>
          <w:color w:val="222222"/>
          <w:sz w:val="21"/>
          <w:szCs w:val="21"/>
        </w:rPr>
      </w:pPr>
    </w:p>
    <w:p w14:paraId="319A726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РЕЗУЛЬТАТЫ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ИССЛЕДОВАНИЯ</w:t>
      </w:r>
    </w:p>
    <w:p w14:paraId="0D23B762" w14:textId="77777777" w:rsidR="00151A79" w:rsidRPr="00151A79" w:rsidRDefault="00151A79" w:rsidP="00151A79">
      <w:pPr>
        <w:rPr>
          <w:rFonts w:ascii="Helvetica" w:hAnsi="Helvetica" w:cs="Helvetica"/>
          <w:b/>
          <w:bCs/>
          <w:color w:val="222222"/>
          <w:sz w:val="21"/>
          <w:szCs w:val="21"/>
        </w:rPr>
      </w:pPr>
    </w:p>
    <w:p w14:paraId="2E3ED589"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VI. </w:t>
      </w:r>
      <w:r w:rsidRPr="00151A79">
        <w:rPr>
          <w:rFonts w:ascii="Helvetica" w:hAnsi="Helvetica" w:cs="Helvetica" w:hint="eastAsia"/>
          <w:b/>
          <w:bCs/>
          <w:color w:val="222222"/>
          <w:sz w:val="21"/>
          <w:szCs w:val="21"/>
        </w:rPr>
        <w:t>ОЧИСТКА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ХАРАКТЕРИСТИКА</w:t>
      </w:r>
    </w:p>
    <w:p w14:paraId="3B92C5AE" w14:textId="77777777" w:rsidR="00151A79" w:rsidRPr="00151A79" w:rsidRDefault="00151A79" w:rsidP="00151A79">
      <w:pPr>
        <w:rPr>
          <w:rFonts w:ascii="Helvetica" w:hAnsi="Helvetica" w:cs="Helvetica"/>
          <w:b/>
          <w:bCs/>
          <w:color w:val="222222"/>
          <w:sz w:val="21"/>
          <w:szCs w:val="21"/>
        </w:rPr>
      </w:pPr>
    </w:p>
    <w:p w14:paraId="08B6870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ЯДЕРНЫХ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ЕЗОКС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БОН</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ЕА</w:t>
      </w:r>
    </w:p>
    <w:p w14:paraId="5D677AE0" w14:textId="77777777" w:rsidR="00151A79" w:rsidRPr="00151A79" w:rsidRDefault="00151A79" w:rsidP="00151A79">
      <w:pPr>
        <w:rPr>
          <w:rFonts w:ascii="Helvetica" w:hAnsi="Helvetica" w:cs="Helvetica"/>
          <w:b/>
          <w:bCs/>
          <w:color w:val="222222"/>
          <w:sz w:val="21"/>
          <w:szCs w:val="21"/>
        </w:rPr>
      </w:pPr>
    </w:p>
    <w:p w14:paraId="65E1C0F5"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Очистка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нейтральной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Ми</w:t>
      </w:r>
      <w:r w:rsidRPr="00151A79">
        <w:rPr>
          <w:rFonts w:ascii="Helvetica" w:hAnsi="Helvetica" w:cs="Helvetica"/>
          <w:b/>
          <w:bCs/>
          <w:color w:val="222222"/>
          <w:sz w:val="21"/>
          <w:szCs w:val="21"/>
        </w:rPr>
        <w:t>2+ -</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w:t>
      </w:r>
      <w:r w:rsidRPr="00151A79">
        <w:rPr>
          <w:rFonts w:ascii="Helvetica" w:hAnsi="Helvetica" w:cs="Helvetica" w:hint="eastAsia"/>
          <w:b/>
          <w:bCs/>
          <w:color w:val="222222"/>
          <w:sz w:val="21"/>
          <w:szCs w:val="21"/>
        </w:rPr>
        <w:lastRenderedPageBreak/>
        <w:t>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p>
    <w:p w14:paraId="20B47230" w14:textId="77777777" w:rsidR="00151A79" w:rsidRPr="00151A79" w:rsidRDefault="00151A79" w:rsidP="00151A79">
      <w:pPr>
        <w:rPr>
          <w:rFonts w:ascii="Helvetica" w:hAnsi="Helvetica" w:cs="Helvetica"/>
          <w:b/>
          <w:bCs/>
          <w:color w:val="222222"/>
          <w:sz w:val="21"/>
          <w:szCs w:val="21"/>
        </w:rPr>
      </w:pPr>
    </w:p>
    <w:p w14:paraId="458D669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Очистка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Са</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М</w:t>
      </w:r>
      <w:r w:rsidRPr="00151A79">
        <w:rPr>
          <w:rFonts w:ascii="Helvetica" w:hAnsi="Helvetica" w:cs="Helvetica" w:hint="eastAsia"/>
          <w:b/>
          <w:bCs/>
          <w:color w:val="222222"/>
          <w:sz w:val="21"/>
          <w:szCs w:val="21"/>
        </w:rPr>
        <w:t>£</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p>
    <w:p w14:paraId="5CA58FD0" w14:textId="77777777" w:rsidR="00151A79" w:rsidRPr="00151A79" w:rsidRDefault="00151A79" w:rsidP="00151A79">
      <w:pPr>
        <w:rPr>
          <w:rFonts w:ascii="Helvetica" w:hAnsi="Helvetica" w:cs="Helvetica"/>
          <w:b/>
          <w:bCs/>
          <w:color w:val="222222"/>
          <w:sz w:val="21"/>
          <w:szCs w:val="21"/>
        </w:rPr>
      </w:pPr>
    </w:p>
    <w:p w14:paraId="568AFA0D"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Иммунохимические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свойства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дезоксирибонуклеаз</w:t>
      </w:r>
    </w:p>
    <w:p w14:paraId="2CA7963F" w14:textId="77777777" w:rsidR="00151A79" w:rsidRPr="00151A79" w:rsidRDefault="00151A79" w:rsidP="00151A79">
      <w:pPr>
        <w:rPr>
          <w:rFonts w:ascii="Helvetica" w:hAnsi="Helvetica" w:cs="Helvetica"/>
          <w:b/>
          <w:bCs/>
          <w:color w:val="222222"/>
          <w:sz w:val="21"/>
          <w:szCs w:val="21"/>
        </w:rPr>
      </w:pPr>
    </w:p>
    <w:p w14:paraId="343BBA5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VII. </w:t>
      </w:r>
      <w:r w:rsidRPr="00151A79">
        <w:rPr>
          <w:rFonts w:ascii="Helvetica" w:hAnsi="Helvetica" w:cs="Helvetica" w:hint="eastAsia"/>
          <w:b/>
          <w:bCs/>
          <w:color w:val="222222"/>
          <w:sz w:val="21"/>
          <w:szCs w:val="21"/>
        </w:rPr>
        <w:t>ЛОКАЛИЗАЦИЯ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ДЕЗОКСИРИБОНУКЛЕАЗ</w:t>
      </w:r>
    </w:p>
    <w:p w14:paraId="72687212" w14:textId="77777777" w:rsidR="00151A79" w:rsidRPr="00151A79" w:rsidRDefault="00151A79" w:rsidP="00151A79">
      <w:pPr>
        <w:rPr>
          <w:rFonts w:ascii="Helvetica" w:hAnsi="Helvetica" w:cs="Helvetica"/>
          <w:b/>
          <w:bCs/>
          <w:color w:val="222222"/>
          <w:sz w:val="21"/>
          <w:szCs w:val="21"/>
        </w:rPr>
      </w:pPr>
    </w:p>
    <w:p w14:paraId="2BED0DE8"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методом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иммунофлюореецентной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микроскопии</w:t>
      </w:r>
    </w:p>
    <w:p w14:paraId="403B5061" w14:textId="77777777" w:rsidR="00151A79" w:rsidRPr="00151A79" w:rsidRDefault="00151A79" w:rsidP="00151A79">
      <w:pPr>
        <w:rPr>
          <w:rFonts w:ascii="Helvetica" w:hAnsi="Helvetica" w:cs="Helvetica"/>
          <w:b/>
          <w:bCs/>
          <w:color w:val="222222"/>
          <w:sz w:val="21"/>
          <w:szCs w:val="21"/>
        </w:rPr>
      </w:pPr>
    </w:p>
    <w:p w14:paraId="3E875D93"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Электронное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иммуногистохимическое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изучение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p>
    <w:p w14:paraId="6A1D9D0D" w14:textId="77777777" w:rsidR="00151A79" w:rsidRPr="00151A79" w:rsidRDefault="00151A79" w:rsidP="00151A79">
      <w:pPr>
        <w:rPr>
          <w:rFonts w:ascii="Helvetica" w:hAnsi="Helvetica" w:cs="Helvetica"/>
          <w:b/>
          <w:bCs/>
          <w:color w:val="222222"/>
          <w:sz w:val="21"/>
          <w:szCs w:val="21"/>
        </w:rPr>
      </w:pPr>
    </w:p>
    <w:p w14:paraId="0D1EF4F6"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клетках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p>
    <w:p w14:paraId="77A830CB" w14:textId="77777777" w:rsidR="00151A79" w:rsidRPr="00151A79" w:rsidRDefault="00151A79" w:rsidP="00151A79">
      <w:pPr>
        <w:rPr>
          <w:rFonts w:ascii="Helvetica" w:hAnsi="Helvetica" w:cs="Helvetica"/>
          <w:b/>
          <w:bCs/>
          <w:color w:val="222222"/>
          <w:sz w:val="21"/>
          <w:szCs w:val="21"/>
        </w:rPr>
      </w:pPr>
    </w:p>
    <w:p w14:paraId="0A64DB21"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4. </w:t>
      </w:r>
      <w:r w:rsidRPr="00151A79">
        <w:rPr>
          <w:rFonts w:ascii="Helvetica" w:hAnsi="Helvetica" w:cs="Helvetica" w:hint="eastAsia"/>
          <w:b/>
          <w:bCs/>
          <w:color w:val="222222"/>
          <w:sz w:val="21"/>
          <w:szCs w:val="21"/>
        </w:rPr>
        <w:t>Сравнительное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изучение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эпоновых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срезах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тканей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органов</w:t>
      </w:r>
    </w:p>
    <w:p w14:paraId="5A372C5F" w14:textId="77777777" w:rsidR="00151A79" w:rsidRPr="00151A79" w:rsidRDefault="00151A79" w:rsidP="00151A79">
      <w:pPr>
        <w:rPr>
          <w:rFonts w:ascii="Helvetica" w:hAnsi="Helvetica" w:cs="Helvetica"/>
          <w:b/>
          <w:bCs/>
          <w:color w:val="222222"/>
          <w:sz w:val="21"/>
          <w:szCs w:val="21"/>
        </w:rPr>
      </w:pPr>
    </w:p>
    <w:p w14:paraId="11AE18D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5.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структурах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p>
    <w:p w14:paraId="5EFCED1D" w14:textId="77777777" w:rsidR="00151A79" w:rsidRPr="00151A79" w:rsidRDefault="00151A79" w:rsidP="00151A79">
      <w:pPr>
        <w:rPr>
          <w:rFonts w:ascii="Helvetica" w:hAnsi="Helvetica" w:cs="Helvetica"/>
          <w:b/>
          <w:bCs/>
          <w:color w:val="222222"/>
          <w:sz w:val="21"/>
          <w:szCs w:val="21"/>
        </w:rPr>
      </w:pPr>
    </w:p>
    <w:p w14:paraId="2821640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6.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Ca2+,Mg2+-3aBHCHMo</w:t>
      </w:r>
      <w:r w:rsidRPr="00151A79">
        <w:rPr>
          <w:rFonts w:ascii="Helvetica" w:hAnsi="Helvetica" w:cs="Helvetica" w:hint="eastAsia"/>
          <w:b/>
          <w:bCs/>
          <w:color w:val="222222"/>
          <w:sz w:val="21"/>
          <w:szCs w:val="21"/>
        </w:rPr>
        <w:t>ñ</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p>
    <w:p w14:paraId="24072900" w14:textId="77777777" w:rsidR="00151A79" w:rsidRPr="00151A79" w:rsidRDefault="00151A79" w:rsidP="00151A79">
      <w:pPr>
        <w:rPr>
          <w:rFonts w:ascii="Helvetica" w:hAnsi="Helvetica" w:cs="Helvetica"/>
          <w:b/>
          <w:bCs/>
          <w:color w:val="222222"/>
          <w:sz w:val="21"/>
          <w:szCs w:val="21"/>
        </w:rPr>
      </w:pPr>
    </w:p>
    <w:p w14:paraId="41BCB14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7.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локализации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структурах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методом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ультрацентрифугирования</w:t>
      </w:r>
    </w:p>
    <w:p w14:paraId="7EE9C72F" w14:textId="77777777" w:rsidR="00151A79" w:rsidRPr="00151A79" w:rsidRDefault="00151A79" w:rsidP="00151A79">
      <w:pPr>
        <w:rPr>
          <w:rFonts w:ascii="Helvetica" w:hAnsi="Helvetica" w:cs="Helvetica"/>
          <w:b/>
          <w:bCs/>
          <w:color w:val="222222"/>
          <w:sz w:val="21"/>
          <w:szCs w:val="21"/>
        </w:rPr>
      </w:pPr>
    </w:p>
    <w:p w14:paraId="698B4078"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lastRenderedPageBreak/>
        <w:t>ГЛАВА</w:t>
      </w:r>
      <w:r w:rsidRPr="00151A79">
        <w:rPr>
          <w:rFonts w:ascii="Helvetica" w:hAnsi="Helvetica" w:cs="Helvetica"/>
          <w:b/>
          <w:bCs/>
          <w:color w:val="222222"/>
          <w:sz w:val="21"/>
          <w:szCs w:val="21"/>
        </w:rPr>
        <w:t xml:space="preserve"> VIII. </w:t>
      </w:r>
      <w:r w:rsidRPr="00151A79">
        <w:rPr>
          <w:rFonts w:ascii="Helvetica" w:hAnsi="Helvetica" w:cs="Helvetica" w:hint="eastAsia"/>
          <w:b/>
          <w:bCs/>
          <w:color w:val="222222"/>
          <w:sz w:val="21"/>
          <w:szCs w:val="21"/>
        </w:rPr>
        <w:t>ИЗУЧЕНИЕ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ВЗАИМОДЕЙСТВИЯ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p>
    <w:p w14:paraId="1E35391A" w14:textId="77777777" w:rsidR="00151A79" w:rsidRPr="00151A79" w:rsidRDefault="00151A79" w:rsidP="00151A79">
      <w:pPr>
        <w:rPr>
          <w:rFonts w:ascii="Helvetica" w:hAnsi="Helvetica" w:cs="Helvetica"/>
          <w:b/>
          <w:bCs/>
          <w:color w:val="222222"/>
          <w:sz w:val="21"/>
          <w:szCs w:val="21"/>
        </w:rPr>
      </w:pPr>
    </w:p>
    <w:p w14:paraId="7ADC576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МЕТОДОМ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ЭЛЕКТРОННОЙ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ИММУНОГИСТОХИМИИ</w:t>
      </w:r>
    </w:p>
    <w:p w14:paraId="721337FB" w14:textId="77777777" w:rsidR="00151A79" w:rsidRPr="00151A79" w:rsidRDefault="00151A79" w:rsidP="00151A79">
      <w:pPr>
        <w:rPr>
          <w:rFonts w:ascii="Helvetica" w:hAnsi="Helvetica" w:cs="Helvetica"/>
          <w:b/>
          <w:bCs/>
          <w:color w:val="222222"/>
          <w:sz w:val="21"/>
          <w:szCs w:val="21"/>
        </w:rPr>
      </w:pPr>
    </w:p>
    <w:p w14:paraId="66577F5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Взаимодействие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p>
    <w:p w14:paraId="45BDCAE8" w14:textId="77777777" w:rsidR="00151A79" w:rsidRPr="00151A79" w:rsidRDefault="00151A79" w:rsidP="00151A79">
      <w:pPr>
        <w:rPr>
          <w:rFonts w:ascii="Helvetica" w:hAnsi="Helvetica" w:cs="Helvetica"/>
          <w:b/>
          <w:bCs/>
          <w:color w:val="222222"/>
          <w:sz w:val="21"/>
          <w:szCs w:val="21"/>
        </w:rPr>
      </w:pPr>
    </w:p>
    <w:p w14:paraId="1D1E01F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Взаимодействие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Са</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М</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p>
    <w:p w14:paraId="233F53B4" w14:textId="77777777" w:rsidR="00151A79" w:rsidRPr="00151A79" w:rsidRDefault="00151A79" w:rsidP="00151A79">
      <w:pPr>
        <w:rPr>
          <w:rFonts w:ascii="Helvetica" w:hAnsi="Helvetica" w:cs="Helvetica"/>
          <w:b/>
          <w:bCs/>
          <w:color w:val="222222"/>
          <w:sz w:val="21"/>
          <w:szCs w:val="21"/>
        </w:rPr>
      </w:pPr>
    </w:p>
    <w:p w14:paraId="4F7ADF7B"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IX.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p>
    <w:p w14:paraId="37DC4947" w14:textId="77777777" w:rsidR="00151A79" w:rsidRPr="00151A79" w:rsidRDefault="00151A79" w:rsidP="00151A79">
      <w:pPr>
        <w:rPr>
          <w:rFonts w:ascii="Helvetica" w:hAnsi="Helvetica" w:cs="Helvetica"/>
          <w:b/>
          <w:bCs/>
          <w:color w:val="222222"/>
          <w:sz w:val="21"/>
          <w:szCs w:val="21"/>
        </w:rPr>
      </w:pPr>
    </w:p>
    <w:p w14:paraId="18F3E93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p>
    <w:p w14:paraId="60475E5D" w14:textId="77777777" w:rsidR="00151A79" w:rsidRPr="00151A79" w:rsidRDefault="00151A79" w:rsidP="00151A79">
      <w:pPr>
        <w:rPr>
          <w:rFonts w:ascii="Helvetica" w:hAnsi="Helvetica" w:cs="Helvetica"/>
          <w:b/>
          <w:bCs/>
          <w:color w:val="222222"/>
          <w:sz w:val="21"/>
          <w:szCs w:val="21"/>
        </w:rPr>
      </w:pPr>
    </w:p>
    <w:p w14:paraId="2CFBFF23"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Выделение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связывающего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r w:rsidRPr="00151A79">
        <w:rPr>
          <w:rFonts w:ascii="Helvetica" w:hAnsi="Helvetica" w:cs="Helvetica"/>
          <w:b/>
          <w:bCs/>
          <w:color w:val="222222"/>
          <w:sz w:val="21"/>
          <w:szCs w:val="21"/>
        </w:rPr>
        <w:t>.</w:t>
      </w:r>
    </w:p>
    <w:p w14:paraId="5A77A406" w14:textId="77777777" w:rsidR="00151A79" w:rsidRPr="00151A79" w:rsidRDefault="00151A79" w:rsidP="00151A79">
      <w:pPr>
        <w:rPr>
          <w:rFonts w:ascii="Helvetica" w:hAnsi="Helvetica" w:cs="Helvetica"/>
          <w:b/>
          <w:bCs/>
          <w:color w:val="222222"/>
          <w:sz w:val="21"/>
          <w:szCs w:val="21"/>
        </w:rPr>
      </w:pPr>
    </w:p>
    <w:p w14:paraId="3ADC70DE"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X. </w:t>
      </w:r>
      <w:r w:rsidRPr="00151A79">
        <w:rPr>
          <w:rFonts w:ascii="Helvetica" w:hAnsi="Helvetica" w:cs="Helvetica" w:hint="eastAsia"/>
          <w:b/>
          <w:bCs/>
          <w:color w:val="222222"/>
          <w:sz w:val="21"/>
          <w:szCs w:val="21"/>
        </w:rPr>
        <w:t>ИЗМЕНЕНИЕ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p>
    <w:p w14:paraId="35E2C3B3" w14:textId="77777777" w:rsidR="00151A79" w:rsidRPr="00151A79" w:rsidRDefault="00151A79" w:rsidP="00151A79">
      <w:pPr>
        <w:rPr>
          <w:rFonts w:ascii="Helvetica" w:hAnsi="Helvetica" w:cs="Helvetica"/>
          <w:b/>
          <w:bCs/>
          <w:color w:val="222222"/>
          <w:sz w:val="21"/>
          <w:szCs w:val="21"/>
        </w:rPr>
      </w:pPr>
    </w:p>
    <w:p w14:paraId="577A75B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ЗАВИСИМОСТИ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ОТ</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СОСТОЯНИЯ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КЛЕТОК</w:t>
      </w:r>
    </w:p>
    <w:p w14:paraId="100265C4" w14:textId="77777777" w:rsidR="00151A79" w:rsidRPr="00151A79" w:rsidRDefault="00151A79" w:rsidP="00151A79">
      <w:pPr>
        <w:rPr>
          <w:rFonts w:ascii="Helvetica" w:hAnsi="Helvetica" w:cs="Helvetica"/>
          <w:b/>
          <w:bCs/>
          <w:color w:val="222222"/>
          <w:sz w:val="21"/>
          <w:szCs w:val="21"/>
        </w:rPr>
      </w:pPr>
    </w:p>
    <w:p w14:paraId="4706CED8"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индуцированном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нуклеиновых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кислот</w:t>
      </w:r>
    </w:p>
    <w:p w14:paraId="6B3A089C" w14:textId="77777777" w:rsidR="00151A79" w:rsidRPr="00151A79" w:rsidRDefault="00151A79" w:rsidP="00151A79">
      <w:pPr>
        <w:rPr>
          <w:rFonts w:ascii="Helvetica" w:hAnsi="Helvetica" w:cs="Helvetica"/>
          <w:b/>
          <w:bCs/>
          <w:color w:val="222222"/>
          <w:sz w:val="21"/>
          <w:szCs w:val="21"/>
        </w:rPr>
      </w:pPr>
    </w:p>
    <w:p w14:paraId="2C69483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опухолевых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клеток</w:t>
      </w:r>
    </w:p>
    <w:p w14:paraId="5E03AC5C" w14:textId="77777777" w:rsidR="00151A79" w:rsidRPr="00151A79" w:rsidRDefault="00151A79" w:rsidP="00151A79">
      <w:pPr>
        <w:rPr>
          <w:rFonts w:ascii="Helvetica" w:hAnsi="Helvetica" w:cs="Helvetica"/>
          <w:b/>
          <w:bCs/>
          <w:color w:val="222222"/>
          <w:sz w:val="21"/>
          <w:szCs w:val="21"/>
        </w:rPr>
      </w:pPr>
    </w:p>
    <w:p w14:paraId="4DF82B79"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XI.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in vitro</w:t>
      </w:r>
    </w:p>
    <w:p w14:paraId="44A8A9EE" w14:textId="77777777" w:rsidR="00151A79" w:rsidRPr="00151A79" w:rsidRDefault="00151A79" w:rsidP="00151A79">
      <w:pPr>
        <w:rPr>
          <w:rFonts w:ascii="Helvetica" w:hAnsi="Helvetica" w:cs="Helvetica"/>
          <w:b/>
          <w:bCs/>
          <w:color w:val="222222"/>
          <w:sz w:val="21"/>
          <w:szCs w:val="21"/>
        </w:rPr>
      </w:pPr>
    </w:p>
    <w:p w14:paraId="158BFBA9"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Характеристика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изолированных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p>
    <w:p w14:paraId="364240F6" w14:textId="77777777" w:rsidR="00151A79" w:rsidRPr="00151A79" w:rsidRDefault="00151A79" w:rsidP="00151A79">
      <w:pPr>
        <w:rPr>
          <w:rFonts w:ascii="Helvetica" w:hAnsi="Helvetica" w:cs="Helvetica"/>
          <w:b/>
          <w:bCs/>
          <w:color w:val="222222"/>
          <w:sz w:val="21"/>
          <w:szCs w:val="21"/>
        </w:rPr>
      </w:pPr>
    </w:p>
    <w:p w14:paraId="26C2EA8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lastRenderedPageBreak/>
        <w:t xml:space="preserve">2.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клеток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in vitro</w:t>
      </w:r>
    </w:p>
    <w:p w14:paraId="1EACB3C9" w14:textId="77777777" w:rsidR="00151A79" w:rsidRPr="00151A79" w:rsidRDefault="00151A79" w:rsidP="00151A79">
      <w:pPr>
        <w:rPr>
          <w:rFonts w:ascii="Helvetica" w:hAnsi="Helvetica" w:cs="Helvetica"/>
          <w:b/>
          <w:bCs/>
          <w:color w:val="222222"/>
          <w:sz w:val="21"/>
          <w:szCs w:val="21"/>
        </w:rPr>
      </w:pPr>
    </w:p>
    <w:p w14:paraId="6279DEF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оптимизация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условий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p>
    <w:p w14:paraId="786B855D" w14:textId="77777777" w:rsidR="00151A79" w:rsidRPr="00151A79" w:rsidRDefault="00151A79" w:rsidP="00151A79">
      <w:pPr>
        <w:rPr>
          <w:rFonts w:ascii="Helvetica" w:hAnsi="Helvetica" w:cs="Helvetica"/>
          <w:b/>
          <w:bCs/>
          <w:color w:val="222222"/>
          <w:sz w:val="21"/>
          <w:szCs w:val="21"/>
        </w:rPr>
      </w:pPr>
    </w:p>
    <w:p w14:paraId="4FE8469B"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4.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Са</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М</w:t>
      </w:r>
      <w:r w:rsidRPr="00151A79">
        <w:rPr>
          <w:rFonts w:ascii="Helvetica" w:hAnsi="Helvetica" w:cs="Helvetica" w:hint="eastAsia"/>
          <w:b/>
          <w:bCs/>
          <w:color w:val="222222"/>
          <w:sz w:val="21"/>
          <w:szCs w:val="21"/>
        </w:rPr>
        <w:t>£</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p>
    <w:p w14:paraId="1CE99209" w14:textId="77777777" w:rsidR="00151A79" w:rsidRPr="00151A79" w:rsidRDefault="00151A79" w:rsidP="00151A79">
      <w:pPr>
        <w:rPr>
          <w:rFonts w:ascii="Helvetica" w:hAnsi="Helvetica" w:cs="Helvetica"/>
          <w:b/>
          <w:bCs/>
          <w:color w:val="222222"/>
          <w:sz w:val="21"/>
          <w:szCs w:val="21"/>
        </w:rPr>
      </w:pPr>
    </w:p>
    <w:p w14:paraId="4794220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5. </w:t>
      </w:r>
      <w:r w:rsidRPr="00151A79">
        <w:rPr>
          <w:rFonts w:ascii="Helvetica" w:hAnsi="Helvetica" w:cs="Helvetica" w:hint="eastAsia"/>
          <w:b/>
          <w:bCs/>
          <w:color w:val="222222"/>
          <w:sz w:val="21"/>
          <w:szCs w:val="21"/>
        </w:rPr>
        <w:t>Зависимость</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регенерирующей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от</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действия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антител</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от</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антител</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Са</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М</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ДНКазе</w:t>
      </w:r>
    </w:p>
    <w:p w14:paraId="18EB7B88" w14:textId="77777777" w:rsidR="00151A79" w:rsidRPr="00151A79" w:rsidRDefault="00151A79" w:rsidP="00151A79">
      <w:pPr>
        <w:rPr>
          <w:rFonts w:ascii="Helvetica" w:hAnsi="Helvetica" w:cs="Helvetica"/>
          <w:b/>
          <w:bCs/>
          <w:color w:val="222222"/>
          <w:sz w:val="21"/>
          <w:szCs w:val="21"/>
        </w:rPr>
      </w:pPr>
    </w:p>
    <w:p w14:paraId="1CEEE155"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6. </w:t>
      </w:r>
      <w:r w:rsidRPr="00151A79">
        <w:rPr>
          <w:rFonts w:ascii="Helvetica" w:hAnsi="Helvetica" w:cs="Helvetica" w:hint="eastAsia"/>
          <w:b/>
          <w:bCs/>
          <w:color w:val="222222"/>
          <w:sz w:val="21"/>
          <w:szCs w:val="21"/>
        </w:rPr>
        <w:t>Сравнительное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изучение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влияния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изолированных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p>
    <w:p w14:paraId="134733F4" w14:textId="77777777" w:rsidR="00151A79" w:rsidRPr="00151A79" w:rsidRDefault="00151A79" w:rsidP="00151A79">
      <w:pPr>
        <w:rPr>
          <w:rFonts w:ascii="Helvetica" w:hAnsi="Helvetica" w:cs="Helvetica"/>
          <w:b/>
          <w:bCs/>
          <w:color w:val="222222"/>
          <w:sz w:val="21"/>
          <w:szCs w:val="21"/>
        </w:rPr>
      </w:pPr>
    </w:p>
    <w:p w14:paraId="2DA0C25A"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7.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экзогенных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меченые</w:t>
      </w:r>
      <w:r w:rsidRPr="00151A79">
        <w:rPr>
          <w:rFonts w:ascii="Helvetica" w:hAnsi="Helvetica" w:cs="Helvetica"/>
          <w:b/>
          <w:bCs/>
          <w:color w:val="222222"/>
          <w:sz w:val="21"/>
          <w:szCs w:val="21"/>
        </w:rPr>
        <w:t xml:space="preserve"> 14</w:t>
      </w:r>
      <w:r w:rsidRPr="00151A79">
        <w:rPr>
          <w:rFonts w:ascii="Helvetica" w:hAnsi="Helvetica" w:cs="Helvetica" w:hint="eastAsia"/>
          <w:b/>
          <w:bCs/>
          <w:color w:val="222222"/>
          <w:sz w:val="21"/>
          <w:szCs w:val="21"/>
        </w:rPr>
        <w:t>С</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w:t>
      </w:r>
    </w:p>
    <w:p w14:paraId="0B4CBEB4" w14:textId="77777777" w:rsidR="00151A79" w:rsidRPr="00151A79" w:rsidRDefault="00151A79" w:rsidP="00151A79">
      <w:pPr>
        <w:rPr>
          <w:rFonts w:ascii="Helvetica" w:hAnsi="Helvetica" w:cs="Helvetica"/>
          <w:b/>
          <w:bCs/>
          <w:color w:val="222222"/>
          <w:sz w:val="21"/>
          <w:szCs w:val="21"/>
        </w:rPr>
      </w:pPr>
    </w:p>
    <w:p w14:paraId="1A3CC839"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8.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рестриктаз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изолированных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ядрах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p>
    <w:p w14:paraId="28D9FB77" w14:textId="77777777" w:rsidR="00151A79" w:rsidRPr="00151A79" w:rsidRDefault="00151A79" w:rsidP="00151A79">
      <w:pPr>
        <w:rPr>
          <w:rFonts w:ascii="Helvetica" w:hAnsi="Helvetica" w:cs="Helvetica"/>
          <w:b/>
          <w:bCs/>
          <w:color w:val="222222"/>
          <w:sz w:val="21"/>
          <w:szCs w:val="21"/>
        </w:rPr>
      </w:pPr>
    </w:p>
    <w:p w14:paraId="4D90C604"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9.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евязывающих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p>
    <w:p w14:paraId="460973B9" w14:textId="77777777" w:rsidR="00151A79" w:rsidRPr="00151A79" w:rsidRDefault="00151A79" w:rsidP="00151A79">
      <w:pPr>
        <w:rPr>
          <w:rFonts w:ascii="Helvetica" w:hAnsi="Helvetica" w:cs="Helvetica"/>
          <w:b/>
          <w:bCs/>
          <w:color w:val="222222"/>
          <w:sz w:val="21"/>
          <w:szCs w:val="21"/>
        </w:rPr>
      </w:pPr>
    </w:p>
    <w:p w14:paraId="73A96C1A"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10.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связывающего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эмбрионов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морского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ежа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синтез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p>
    <w:p w14:paraId="45A510DD" w14:textId="77777777" w:rsidR="00151A79" w:rsidRPr="00151A79" w:rsidRDefault="00151A79" w:rsidP="00151A79">
      <w:pPr>
        <w:rPr>
          <w:rFonts w:ascii="Helvetica" w:hAnsi="Helvetica" w:cs="Helvetica"/>
          <w:b/>
          <w:bCs/>
          <w:color w:val="222222"/>
          <w:sz w:val="21"/>
          <w:szCs w:val="21"/>
        </w:rPr>
      </w:pPr>
    </w:p>
    <w:p w14:paraId="6884CC05"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11. </w:t>
      </w:r>
      <w:r w:rsidRPr="00151A79">
        <w:rPr>
          <w:rFonts w:ascii="Helvetica" w:hAnsi="Helvetica" w:cs="Helvetica" w:hint="eastAsia"/>
          <w:b/>
          <w:bCs/>
          <w:color w:val="222222"/>
          <w:sz w:val="21"/>
          <w:szCs w:val="21"/>
        </w:rPr>
        <w:t>Фракционирование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нормальной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регенерирующей</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нейтральном</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градиенте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сахарозы</w:t>
      </w:r>
    </w:p>
    <w:p w14:paraId="4993BE92" w14:textId="77777777" w:rsidR="00151A79" w:rsidRPr="00151A79" w:rsidRDefault="00151A79" w:rsidP="00151A79">
      <w:pPr>
        <w:rPr>
          <w:rFonts w:ascii="Helvetica" w:hAnsi="Helvetica" w:cs="Helvetica"/>
          <w:b/>
          <w:bCs/>
          <w:color w:val="222222"/>
          <w:sz w:val="21"/>
          <w:szCs w:val="21"/>
        </w:rPr>
      </w:pPr>
    </w:p>
    <w:p w14:paraId="4402D050"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lastRenderedPageBreak/>
        <w:t xml:space="preserve">12.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w:t>
      </w:r>
      <w:r w:rsidRPr="00151A79">
        <w:rPr>
          <w:rFonts w:ascii="Helvetica" w:hAnsi="Helvetica" w:cs="Helvetica"/>
          <w:b/>
          <w:bCs/>
          <w:color w:val="222222"/>
          <w:sz w:val="21"/>
          <w:szCs w:val="21"/>
        </w:rPr>
        <w:t>-</w:t>
      </w:r>
      <w:r w:rsidRPr="00151A79">
        <w:rPr>
          <w:rFonts w:ascii="Helvetica" w:hAnsi="Helvetica" w:cs="Helvetica" w:hint="eastAsia"/>
          <w:b/>
          <w:bCs/>
          <w:color w:val="222222"/>
          <w:sz w:val="21"/>
          <w:szCs w:val="21"/>
        </w:rPr>
        <w:t>евязывающих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белков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ядер</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яечени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крыс</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переход</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активную</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форму</w:t>
      </w:r>
    </w:p>
    <w:p w14:paraId="3AFE6EC5" w14:textId="77777777" w:rsidR="00151A79" w:rsidRPr="00151A79" w:rsidRDefault="00151A79" w:rsidP="00151A79">
      <w:pPr>
        <w:rPr>
          <w:rFonts w:ascii="Helvetica" w:hAnsi="Helvetica" w:cs="Helvetica"/>
          <w:b/>
          <w:bCs/>
          <w:color w:val="222222"/>
          <w:sz w:val="21"/>
          <w:szCs w:val="21"/>
        </w:rPr>
      </w:pPr>
    </w:p>
    <w:p w14:paraId="4DEC5003"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13.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рестриктаз</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переход</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активную</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форму</w:t>
      </w:r>
    </w:p>
    <w:p w14:paraId="7DC651C3" w14:textId="77777777" w:rsidR="00151A79" w:rsidRPr="00151A79" w:rsidRDefault="00151A79" w:rsidP="00151A79">
      <w:pPr>
        <w:rPr>
          <w:rFonts w:ascii="Helvetica" w:hAnsi="Helvetica" w:cs="Helvetica"/>
          <w:b/>
          <w:bCs/>
          <w:color w:val="222222"/>
          <w:sz w:val="21"/>
          <w:szCs w:val="21"/>
        </w:rPr>
      </w:pPr>
    </w:p>
    <w:p w14:paraId="3C3B9B6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14. </w:t>
      </w:r>
      <w:r w:rsidRPr="00151A79">
        <w:rPr>
          <w:rFonts w:ascii="Helvetica" w:hAnsi="Helvetica" w:cs="Helvetica" w:hint="eastAsia"/>
          <w:b/>
          <w:bCs/>
          <w:color w:val="222222"/>
          <w:sz w:val="21"/>
          <w:szCs w:val="21"/>
        </w:rPr>
        <w:t>Влияние</w:t>
      </w:r>
      <w:r w:rsidRPr="00151A79">
        <w:rPr>
          <w:rFonts w:ascii="Helvetica" w:hAnsi="Helvetica" w:cs="Helvetica"/>
          <w:b/>
          <w:bCs/>
          <w:color w:val="222222"/>
          <w:sz w:val="21"/>
          <w:szCs w:val="21"/>
        </w:rPr>
        <w:t xml:space="preserve"> Ca^Mg^-sasHCHMOH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переход</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хроматина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активную</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форму</w:t>
      </w:r>
    </w:p>
    <w:p w14:paraId="55C5981B" w14:textId="77777777" w:rsidR="00151A79" w:rsidRPr="00151A79" w:rsidRDefault="00151A79" w:rsidP="00151A79">
      <w:pPr>
        <w:rPr>
          <w:rFonts w:ascii="Helvetica" w:hAnsi="Helvetica" w:cs="Helvetica"/>
          <w:b/>
          <w:bCs/>
          <w:color w:val="222222"/>
          <w:sz w:val="21"/>
          <w:szCs w:val="21"/>
        </w:rPr>
      </w:pPr>
    </w:p>
    <w:p w14:paraId="18692DE9"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ГЛАВА</w:t>
      </w:r>
      <w:r w:rsidRPr="00151A79">
        <w:rPr>
          <w:rFonts w:ascii="Helvetica" w:hAnsi="Helvetica" w:cs="Helvetica"/>
          <w:b/>
          <w:bCs/>
          <w:color w:val="222222"/>
          <w:sz w:val="21"/>
          <w:szCs w:val="21"/>
        </w:rPr>
        <w:t xml:space="preserve"> XII. </w:t>
      </w:r>
      <w:r w:rsidRPr="00151A79">
        <w:rPr>
          <w:rFonts w:ascii="Helvetica" w:hAnsi="Helvetica" w:cs="Helvetica" w:hint="eastAsia"/>
          <w:b/>
          <w:bCs/>
          <w:color w:val="222222"/>
          <w:sz w:val="21"/>
          <w:szCs w:val="21"/>
        </w:rPr>
        <w:t>НЕЙТРАЛЬНАЯ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Мп</w:t>
      </w:r>
      <w:r w:rsidRPr="00151A79">
        <w:rPr>
          <w:rFonts w:ascii="Helvetica" w:hAnsi="Helvetica" w:cs="Helvetica"/>
          <w:b/>
          <w:bCs/>
          <w:color w:val="222222"/>
          <w:sz w:val="21"/>
          <w:szCs w:val="21"/>
        </w:rPr>
        <w:t>2+-</w:t>
      </w:r>
      <w:r w:rsidRPr="00151A79">
        <w:rPr>
          <w:rFonts w:ascii="Helvetica" w:hAnsi="Helvetica" w:cs="Helvetica" w:hint="eastAsia"/>
          <w:b/>
          <w:bCs/>
          <w:color w:val="222222"/>
          <w:sz w:val="21"/>
          <w:szCs w:val="21"/>
        </w:rPr>
        <w:t>ЗАВИСИМАЯ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ПРОЦЕССЕ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СТАРЕНИЯ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ОРГАНИЗМА</w:t>
      </w:r>
    </w:p>
    <w:p w14:paraId="1612FEEA" w14:textId="77777777" w:rsidR="00151A79" w:rsidRPr="00151A79" w:rsidRDefault="00151A79" w:rsidP="00151A79">
      <w:pPr>
        <w:rPr>
          <w:rFonts w:ascii="Helvetica" w:hAnsi="Helvetica" w:cs="Helvetica"/>
          <w:b/>
          <w:bCs/>
          <w:color w:val="222222"/>
          <w:sz w:val="21"/>
          <w:szCs w:val="21"/>
        </w:rPr>
      </w:pPr>
    </w:p>
    <w:p w14:paraId="71CA247B"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1. </w:t>
      </w:r>
      <w:r w:rsidRPr="00151A79">
        <w:rPr>
          <w:rFonts w:ascii="Helvetica" w:hAnsi="Helvetica" w:cs="Helvetica" w:hint="eastAsia"/>
          <w:b/>
          <w:bCs/>
          <w:color w:val="222222"/>
          <w:sz w:val="21"/>
          <w:szCs w:val="21"/>
        </w:rPr>
        <w:t>Исследование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белкового</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спектра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фракции</w:t>
      </w:r>
      <w:r w:rsidRPr="00151A79">
        <w:rPr>
          <w:rFonts w:ascii="Helvetica" w:hAnsi="Helvetica" w:cs="Helvetica"/>
          <w:b/>
          <w:bCs/>
          <w:color w:val="222222"/>
          <w:sz w:val="21"/>
          <w:szCs w:val="21"/>
        </w:rPr>
        <w:t xml:space="preserve"> 0,4 </w:t>
      </w:r>
      <w:r w:rsidRPr="00151A79">
        <w:rPr>
          <w:rFonts w:ascii="Helvetica" w:hAnsi="Helvetica" w:cs="Helvetica" w:hint="eastAsia"/>
          <w:b/>
          <w:bCs/>
          <w:color w:val="222222"/>
          <w:sz w:val="21"/>
          <w:szCs w:val="21"/>
        </w:rPr>
        <w:t>в</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зависимости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от</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возраста</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животных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пролиферации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клеток</w:t>
      </w:r>
    </w:p>
    <w:p w14:paraId="72E67BD7" w14:textId="77777777" w:rsidR="00151A79" w:rsidRPr="00151A79" w:rsidRDefault="00151A79" w:rsidP="00151A79">
      <w:pPr>
        <w:rPr>
          <w:rFonts w:ascii="Helvetica" w:hAnsi="Helvetica" w:cs="Helvetica"/>
          <w:b/>
          <w:bCs/>
          <w:color w:val="222222"/>
          <w:sz w:val="21"/>
          <w:szCs w:val="21"/>
        </w:rPr>
      </w:pPr>
    </w:p>
    <w:p w14:paraId="0F29DC5F"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2. </w:t>
      </w:r>
      <w:r w:rsidRPr="00151A79">
        <w:rPr>
          <w:rFonts w:ascii="Helvetica" w:hAnsi="Helvetica" w:cs="Helvetica" w:hint="eastAsia"/>
          <w:b/>
          <w:bCs/>
          <w:color w:val="222222"/>
          <w:sz w:val="21"/>
          <w:szCs w:val="21"/>
        </w:rPr>
        <w:t>Определение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содержания</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животных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различных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возрастов</w:t>
      </w:r>
    </w:p>
    <w:p w14:paraId="53F7E654" w14:textId="77777777" w:rsidR="00151A79" w:rsidRPr="00151A79" w:rsidRDefault="00151A79" w:rsidP="00151A79">
      <w:pPr>
        <w:rPr>
          <w:rFonts w:ascii="Helvetica" w:hAnsi="Helvetica" w:cs="Helvetica"/>
          <w:b/>
          <w:bCs/>
          <w:color w:val="222222"/>
          <w:sz w:val="21"/>
          <w:szCs w:val="21"/>
        </w:rPr>
      </w:pPr>
    </w:p>
    <w:p w14:paraId="684BF8BC"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b/>
          <w:bCs/>
          <w:color w:val="222222"/>
          <w:sz w:val="21"/>
          <w:szCs w:val="21"/>
        </w:rPr>
        <w:t xml:space="preserve">3. </w:t>
      </w:r>
      <w:r w:rsidRPr="00151A79">
        <w:rPr>
          <w:rFonts w:ascii="Helvetica" w:hAnsi="Helvetica" w:cs="Helvetica" w:hint="eastAsia"/>
          <w:b/>
          <w:bCs/>
          <w:color w:val="222222"/>
          <w:sz w:val="21"/>
          <w:szCs w:val="21"/>
        </w:rPr>
        <w:t>Изучение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активности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ДНКазы</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при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регенерации</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у</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животных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различных</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возрастов</w:t>
      </w:r>
    </w:p>
    <w:p w14:paraId="4592246E" w14:textId="77777777" w:rsidR="00151A79" w:rsidRPr="00151A79" w:rsidRDefault="00151A79" w:rsidP="00151A79">
      <w:pPr>
        <w:rPr>
          <w:rFonts w:ascii="Helvetica" w:hAnsi="Helvetica" w:cs="Helvetica"/>
          <w:b/>
          <w:bCs/>
          <w:color w:val="222222"/>
          <w:sz w:val="21"/>
          <w:szCs w:val="21"/>
        </w:rPr>
      </w:pPr>
    </w:p>
    <w:p w14:paraId="128C6B87" w14:textId="77777777" w:rsidR="00151A79" w:rsidRPr="00151A79" w:rsidRDefault="00151A79" w:rsidP="00151A79">
      <w:pPr>
        <w:rPr>
          <w:rFonts w:ascii="Helvetica" w:hAnsi="Helvetica" w:cs="Helvetica"/>
          <w:b/>
          <w:bCs/>
          <w:color w:val="222222"/>
          <w:sz w:val="21"/>
          <w:szCs w:val="21"/>
        </w:rPr>
      </w:pPr>
      <w:r w:rsidRPr="00151A79">
        <w:rPr>
          <w:rFonts w:ascii="Helvetica" w:hAnsi="Helvetica" w:cs="Helvetica" w:hint="eastAsia"/>
          <w:b/>
          <w:bCs/>
          <w:color w:val="222222"/>
          <w:sz w:val="21"/>
          <w:szCs w:val="21"/>
        </w:rPr>
        <w:t>ОБСУЖДЕНИЕ</w:t>
      </w:r>
      <w:r w:rsidRPr="00151A79">
        <w:rPr>
          <w:rFonts w:ascii="Helvetica" w:hAnsi="Helvetica" w:cs="Helvetica"/>
          <w:b/>
          <w:bCs/>
          <w:color w:val="222222"/>
          <w:sz w:val="21"/>
          <w:szCs w:val="21"/>
        </w:rPr>
        <w:t xml:space="preserve"> </w:t>
      </w:r>
      <w:r w:rsidRPr="00151A79">
        <w:rPr>
          <w:rFonts w:ascii="Helvetica" w:hAnsi="Helvetica" w:cs="Helvetica" w:hint="eastAsia"/>
          <w:b/>
          <w:bCs/>
          <w:color w:val="222222"/>
          <w:sz w:val="21"/>
          <w:szCs w:val="21"/>
        </w:rPr>
        <w:t>РЕЗУЛЬТАТОВ</w:t>
      </w:r>
    </w:p>
    <w:p w14:paraId="3005CC2C" w14:textId="77777777" w:rsidR="00151A79" w:rsidRPr="00151A79" w:rsidRDefault="00151A79" w:rsidP="00151A79">
      <w:pPr>
        <w:rPr>
          <w:rFonts w:ascii="Helvetica" w:hAnsi="Helvetica" w:cs="Helvetica"/>
          <w:b/>
          <w:bCs/>
          <w:color w:val="222222"/>
          <w:sz w:val="21"/>
          <w:szCs w:val="21"/>
        </w:rPr>
      </w:pPr>
    </w:p>
    <w:p w14:paraId="109CC004" w14:textId="69767B50" w:rsidR="00484EB4" w:rsidRPr="00151A79" w:rsidRDefault="00151A79" w:rsidP="00151A79">
      <w:r w:rsidRPr="00151A79">
        <w:rPr>
          <w:rFonts w:ascii="Helvetica" w:hAnsi="Helvetica" w:cs="Helvetica" w:hint="eastAsia"/>
          <w:b/>
          <w:bCs/>
          <w:color w:val="222222"/>
          <w:sz w:val="21"/>
          <w:szCs w:val="21"/>
        </w:rPr>
        <w:t>ВЫВОДЫ</w:t>
      </w:r>
    </w:p>
    <w:sectPr w:rsidR="00484EB4" w:rsidRPr="00151A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CCEF" w14:textId="77777777" w:rsidR="00D41EC2" w:rsidRDefault="00D41EC2">
      <w:pPr>
        <w:spacing w:after="0" w:line="240" w:lineRule="auto"/>
      </w:pPr>
      <w:r>
        <w:separator/>
      </w:r>
    </w:p>
  </w:endnote>
  <w:endnote w:type="continuationSeparator" w:id="0">
    <w:p w14:paraId="65EBA787" w14:textId="77777777" w:rsidR="00D41EC2" w:rsidRDefault="00D4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A8AF" w14:textId="77777777" w:rsidR="00D41EC2" w:rsidRDefault="00D41EC2"/>
    <w:p w14:paraId="08AE2A08" w14:textId="77777777" w:rsidR="00D41EC2" w:rsidRDefault="00D41EC2"/>
    <w:p w14:paraId="1C8F210B" w14:textId="77777777" w:rsidR="00D41EC2" w:rsidRDefault="00D41EC2"/>
    <w:p w14:paraId="39F355F3" w14:textId="77777777" w:rsidR="00D41EC2" w:rsidRDefault="00D41EC2"/>
    <w:p w14:paraId="47351289" w14:textId="77777777" w:rsidR="00D41EC2" w:rsidRDefault="00D41EC2"/>
    <w:p w14:paraId="5A14E1A4" w14:textId="77777777" w:rsidR="00D41EC2" w:rsidRDefault="00D41EC2"/>
    <w:p w14:paraId="6E21428B" w14:textId="77777777" w:rsidR="00D41EC2" w:rsidRDefault="00D41E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BCC4C6" wp14:editId="35D583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FDAB" w14:textId="77777777" w:rsidR="00D41EC2" w:rsidRDefault="00D41E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CC4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86FDAB" w14:textId="77777777" w:rsidR="00D41EC2" w:rsidRDefault="00D41E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2B2E7" w14:textId="77777777" w:rsidR="00D41EC2" w:rsidRDefault="00D41EC2"/>
    <w:p w14:paraId="3B960AAE" w14:textId="77777777" w:rsidR="00D41EC2" w:rsidRDefault="00D41EC2"/>
    <w:p w14:paraId="062488FC" w14:textId="77777777" w:rsidR="00D41EC2" w:rsidRDefault="00D41E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C097B" wp14:editId="43749E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1313" w14:textId="77777777" w:rsidR="00D41EC2" w:rsidRDefault="00D41EC2"/>
                          <w:p w14:paraId="7D856F8E" w14:textId="77777777" w:rsidR="00D41EC2" w:rsidRDefault="00D41E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C09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411313" w14:textId="77777777" w:rsidR="00D41EC2" w:rsidRDefault="00D41EC2"/>
                    <w:p w14:paraId="7D856F8E" w14:textId="77777777" w:rsidR="00D41EC2" w:rsidRDefault="00D41E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7E1DF" w14:textId="77777777" w:rsidR="00D41EC2" w:rsidRDefault="00D41EC2"/>
    <w:p w14:paraId="3D90F5F0" w14:textId="77777777" w:rsidR="00D41EC2" w:rsidRDefault="00D41EC2">
      <w:pPr>
        <w:rPr>
          <w:sz w:val="2"/>
          <w:szCs w:val="2"/>
        </w:rPr>
      </w:pPr>
    </w:p>
    <w:p w14:paraId="7D37CE6D" w14:textId="77777777" w:rsidR="00D41EC2" w:rsidRDefault="00D41EC2"/>
    <w:p w14:paraId="60F72E6C" w14:textId="77777777" w:rsidR="00D41EC2" w:rsidRDefault="00D41EC2">
      <w:pPr>
        <w:spacing w:after="0" w:line="240" w:lineRule="auto"/>
      </w:pPr>
    </w:p>
  </w:footnote>
  <w:footnote w:type="continuationSeparator" w:id="0">
    <w:p w14:paraId="79B0AA7B" w14:textId="77777777" w:rsidR="00D41EC2" w:rsidRDefault="00D41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C2"/>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198313</TotalTime>
  <Pages>7</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1219</cp:revision>
  <cp:lastPrinted>2009-02-06T05:36:00Z</cp:lastPrinted>
  <dcterms:created xsi:type="dcterms:W3CDTF">2024-01-07T13:43:00Z</dcterms:created>
  <dcterms:modified xsi:type="dcterms:W3CDTF">2025-11-03T22:03:00Z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