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F798"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Дембицкий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Валерий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Михайлович</w:t>
      </w:r>
      <w:r w:rsidRPr="000C6B3C">
        <w:rPr>
          <w:rFonts w:ascii="Helvetica" w:hAnsi="Helvetica" w:cs="Helvetica"/>
          <w:b/>
          <w:bCs/>
          <w:color w:val="222222"/>
          <w:sz w:val="21"/>
          <w:szCs w:val="21"/>
        </w:rPr>
        <w:t>.</w:t>
      </w:r>
    </w:p>
    <w:p w14:paraId="4B0529A1"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Сравнительное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исследование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фосфолипидах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морских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беспозвоночных</w:t>
      </w:r>
      <w:r w:rsidRPr="000C6B3C">
        <w:rPr>
          <w:rFonts w:ascii="Helvetica" w:hAnsi="Helvetica" w:cs="Helvetica"/>
          <w:b/>
          <w:bCs/>
          <w:color w:val="222222"/>
          <w:sz w:val="21"/>
          <w:szCs w:val="21"/>
        </w:rPr>
        <w:t xml:space="preserve"> : </w:t>
      </w:r>
      <w:r w:rsidRPr="000C6B3C">
        <w:rPr>
          <w:rFonts w:ascii="Helvetica" w:hAnsi="Helvetica" w:cs="Helvetica" w:hint="eastAsia"/>
          <w:b/>
          <w:bCs/>
          <w:color w:val="222222"/>
          <w:sz w:val="21"/>
          <w:szCs w:val="21"/>
        </w:rPr>
        <w:t>диссертация</w:t>
      </w:r>
      <w:r w:rsidRPr="000C6B3C">
        <w:rPr>
          <w:rFonts w:ascii="Helvetica" w:hAnsi="Helvetica" w:cs="Helvetica"/>
          <w:b/>
          <w:bCs/>
          <w:color w:val="222222"/>
          <w:sz w:val="21"/>
          <w:szCs w:val="21"/>
        </w:rPr>
        <w:t xml:space="preserve"> ... </w:t>
      </w:r>
      <w:r w:rsidRPr="000C6B3C">
        <w:rPr>
          <w:rFonts w:ascii="Helvetica" w:hAnsi="Helvetica" w:cs="Helvetica" w:hint="eastAsia"/>
          <w:b/>
          <w:bCs/>
          <w:color w:val="222222"/>
          <w:sz w:val="21"/>
          <w:szCs w:val="21"/>
        </w:rPr>
        <w:t>кандидата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биологических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наук</w:t>
      </w:r>
      <w:r w:rsidRPr="000C6B3C">
        <w:rPr>
          <w:rFonts w:ascii="Helvetica" w:hAnsi="Helvetica" w:cs="Helvetica"/>
          <w:b/>
          <w:bCs/>
          <w:color w:val="222222"/>
          <w:sz w:val="21"/>
          <w:szCs w:val="21"/>
        </w:rPr>
        <w:t xml:space="preserve"> : 03.00.04. - </w:t>
      </w:r>
      <w:r w:rsidRPr="000C6B3C">
        <w:rPr>
          <w:rFonts w:ascii="Helvetica" w:hAnsi="Helvetica" w:cs="Helvetica" w:hint="eastAsia"/>
          <w:b/>
          <w:bCs/>
          <w:color w:val="222222"/>
          <w:sz w:val="21"/>
          <w:szCs w:val="21"/>
        </w:rPr>
        <w:t>Челябинск</w:t>
      </w:r>
      <w:r w:rsidRPr="000C6B3C">
        <w:rPr>
          <w:rFonts w:ascii="Helvetica" w:hAnsi="Helvetica" w:cs="Helvetica"/>
          <w:b/>
          <w:bCs/>
          <w:color w:val="222222"/>
          <w:sz w:val="21"/>
          <w:szCs w:val="21"/>
        </w:rPr>
        <w:t xml:space="preserve">, 1981. - 149 </w:t>
      </w:r>
      <w:r w:rsidRPr="000C6B3C">
        <w:rPr>
          <w:rFonts w:ascii="Helvetica" w:hAnsi="Helvetica" w:cs="Helvetica" w:hint="eastAsia"/>
          <w:b/>
          <w:bCs/>
          <w:color w:val="222222"/>
          <w:sz w:val="21"/>
          <w:szCs w:val="21"/>
        </w:rPr>
        <w:t>с</w:t>
      </w:r>
      <w:r w:rsidRPr="000C6B3C">
        <w:rPr>
          <w:rFonts w:ascii="Helvetica" w:hAnsi="Helvetica" w:cs="Helvetica"/>
          <w:b/>
          <w:bCs/>
          <w:color w:val="222222"/>
          <w:sz w:val="21"/>
          <w:szCs w:val="21"/>
        </w:rPr>
        <w:t xml:space="preserve">. : </w:t>
      </w:r>
      <w:r w:rsidRPr="000C6B3C">
        <w:rPr>
          <w:rFonts w:ascii="Helvetica" w:hAnsi="Helvetica" w:cs="Helvetica" w:hint="eastAsia"/>
          <w:b/>
          <w:bCs/>
          <w:color w:val="222222"/>
          <w:sz w:val="21"/>
          <w:szCs w:val="21"/>
        </w:rPr>
        <w:t>ил</w:t>
      </w:r>
      <w:r w:rsidRPr="000C6B3C">
        <w:rPr>
          <w:rFonts w:ascii="Helvetica" w:hAnsi="Helvetica" w:cs="Helvetica"/>
          <w:b/>
          <w:bCs/>
          <w:color w:val="222222"/>
          <w:sz w:val="21"/>
          <w:szCs w:val="21"/>
        </w:rPr>
        <w:t>.</w:t>
      </w:r>
    </w:p>
    <w:p w14:paraId="201AF429"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больше</w:t>
      </w:r>
    </w:p>
    <w:p w14:paraId="4515873C"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Цитаты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из</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текста</w:t>
      </w:r>
      <w:r w:rsidRPr="000C6B3C">
        <w:rPr>
          <w:rFonts w:ascii="Helvetica" w:hAnsi="Helvetica" w:cs="Helvetica"/>
          <w:b/>
          <w:bCs/>
          <w:color w:val="222222"/>
          <w:sz w:val="21"/>
          <w:szCs w:val="21"/>
        </w:rPr>
        <w:t>:</w:t>
      </w:r>
    </w:p>
    <w:p w14:paraId="65F1E76E"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стр</w:t>
      </w:r>
      <w:r w:rsidRPr="000C6B3C">
        <w:rPr>
          <w:rFonts w:ascii="Helvetica" w:hAnsi="Helvetica" w:cs="Helvetica"/>
          <w:b/>
          <w:bCs/>
          <w:color w:val="222222"/>
          <w:sz w:val="21"/>
          <w:szCs w:val="21"/>
        </w:rPr>
        <w:t>. 1</w:t>
      </w:r>
    </w:p>
    <w:p w14:paraId="0C48509D"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J)K . ~I~</w:t>
      </w:r>
      <w:r w:rsidRPr="000C6B3C">
        <w:rPr>
          <w:rFonts w:ascii="Helvetica" w:hAnsi="Helvetica" w:cs="Helvetica" w:hint="eastAsia"/>
          <w:b/>
          <w:bCs/>
          <w:color w:val="222222"/>
          <w:sz w:val="21"/>
          <w:szCs w:val="21"/>
        </w:rPr>
        <w:t>ЧЕлаБИНСКИй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ГОСУДАРСТВЕННЫЙ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УНИВЕРСИТЕТ</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ССО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РСФСР</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ИНСТИТУТ</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БИОЛОГИИ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МОРН</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двнц</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АН</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СССР</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правах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ру</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к</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описи</w:t>
      </w:r>
      <w:r w:rsidRPr="000C6B3C">
        <w:rPr>
          <w:rFonts w:ascii="Helvetica" w:hAnsi="Helvetica" w:cs="Helvetica"/>
          <w:b/>
          <w:bCs/>
          <w:color w:val="222222"/>
          <w:sz w:val="21"/>
          <w:szCs w:val="21"/>
        </w:rPr>
        <w:t xml:space="preserve"> , l</w:t>
      </w:r>
      <w:r w:rsidRPr="000C6B3C">
        <w:rPr>
          <w:rFonts w:ascii="Helvetica" w:hAnsi="Helvetica" w:cs="Helvetica" w:hint="eastAsia"/>
          <w:b/>
          <w:bCs/>
          <w:color w:val="222222"/>
          <w:sz w:val="21"/>
          <w:szCs w:val="21"/>
        </w:rPr>
        <w:t>ембицкий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Валерий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Михайлович</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СРАВНИТЕЛЬНОЕ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ИССЛЕДОВАНИЕ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ФОСФОЛИПИДАХ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морасИХ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БЕСПОЗВОНОЧНЫХ</w:t>
      </w:r>
      <w:r w:rsidRPr="000C6B3C">
        <w:rPr>
          <w:rFonts w:ascii="Helvetica" w:hAnsi="Helvetica" w:cs="Helvetica"/>
          <w:b/>
          <w:bCs/>
          <w:color w:val="222222"/>
          <w:sz w:val="21"/>
          <w:szCs w:val="21"/>
        </w:rPr>
        <w:t xml:space="preserve"> I </w:t>
      </w:r>
      <w:r w:rsidRPr="000C6B3C">
        <w:rPr>
          <w:rFonts w:ascii="Helvetica" w:hAnsi="Helvetica" w:cs="Helvetica" w:hint="eastAsia"/>
          <w:b/>
          <w:bCs/>
          <w:color w:val="222222"/>
          <w:sz w:val="21"/>
          <w:szCs w:val="21"/>
        </w:rPr>
        <w:t>Специа</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льность</w:t>
      </w:r>
      <w:r w:rsidRPr="000C6B3C">
        <w:rPr>
          <w:rFonts w:ascii="Helvetica" w:hAnsi="Helvetica" w:cs="Helvetica"/>
          <w:b/>
          <w:bCs/>
          <w:color w:val="222222"/>
          <w:sz w:val="21"/>
          <w:szCs w:val="21"/>
        </w:rPr>
        <w:t xml:space="preserve"> 03.00.04 - </w:t>
      </w:r>
      <w:r w:rsidRPr="000C6B3C">
        <w:rPr>
          <w:rFonts w:ascii="Helvetica" w:hAnsi="Helvetica" w:cs="Helvetica" w:hint="eastAsia"/>
          <w:b/>
          <w:bCs/>
          <w:color w:val="222222"/>
          <w:sz w:val="21"/>
          <w:szCs w:val="21"/>
        </w:rPr>
        <w:t>Биологическая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химия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диссертация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на</w:t>
      </w:r>
    </w:p>
    <w:p w14:paraId="4D494EDB"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стр</w:t>
      </w:r>
      <w:r w:rsidRPr="000C6B3C">
        <w:rPr>
          <w:rFonts w:ascii="Helvetica" w:hAnsi="Helvetica" w:cs="Helvetica"/>
          <w:b/>
          <w:bCs/>
          <w:color w:val="222222"/>
          <w:sz w:val="21"/>
          <w:szCs w:val="21"/>
        </w:rPr>
        <w:t>. 3</w:t>
      </w:r>
    </w:p>
    <w:p w14:paraId="10630DC4"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ОБСУЖДЕНИЕ</w:t>
      </w:r>
      <w:r w:rsidRPr="000C6B3C">
        <w:rPr>
          <w:rFonts w:ascii="Helvetica" w:hAnsi="Helvetica" w:cs="Helvetica"/>
          <w:b/>
          <w:bCs/>
          <w:color w:val="222222"/>
          <w:sz w:val="21"/>
          <w:szCs w:val="21"/>
        </w:rPr>
        <w:t xml:space="preserve"> 4.1. </w:t>
      </w:r>
      <w:r w:rsidRPr="000C6B3C">
        <w:rPr>
          <w:rFonts w:ascii="Helvetica" w:hAnsi="Helvetica" w:cs="Helvetica" w:hint="eastAsia"/>
          <w:b/>
          <w:bCs/>
          <w:color w:val="222222"/>
          <w:sz w:val="21"/>
          <w:szCs w:val="21"/>
        </w:rPr>
        <w:t>Разработка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методов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анализа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форм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пидны</w:t>
      </w:r>
      <w:r w:rsidRPr="000C6B3C">
        <w:rPr>
          <w:rFonts w:ascii="Helvetica" w:hAnsi="Helvetica" w:cs="Helvetica"/>
          <w:b/>
          <w:bCs/>
          <w:color w:val="222222"/>
          <w:sz w:val="21"/>
          <w:szCs w:val="21"/>
        </w:rPr>
        <w:t xml:space="preserve">x </w:t>
      </w:r>
      <w:r w:rsidRPr="000C6B3C">
        <w:rPr>
          <w:rFonts w:ascii="Helvetica" w:hAnsi="Helvetica" w:cs="Helvetica" w:hint="eastAsia"/>
          <w:b/>
          <w:bCs/>
          <w:color w:val="222222"/>
          <w:sz w:val="21"/>
          <w:szCs w:val="21"/>
        </w:rPr>
        <w:t>классах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w:t>
      </w:r>
      <w:r w:rsidRPr="000C6B3C">
        <w:rPr>
          <w:rFonts w:ascii="Helvetica" w:hAnsi="Helvetica" w:cs="Helvetica"/>
          <w:b/>
          <w:bCs/>
          <w:color w:val="222222"/>
          <w:sz w:val="21"/>
          <w:szCs w:val="21"/>
        </w:rPr>
        <w:t xml:space="preserve"> 4.2. 4.3. 4.4. </w:t>
      </w:r>
      <w:r w:rsidRPr="000C6B3C">
        <w:rPr>
          <w:rFonts w:ascii="Helvetica" w:hAnsi="Helvetica" w:cs="Helvetica" w:hint="eastAsia"/>
          <w:b/>
          <w:bCs/>
          <w:color w:val="222222"/>
          <w:sz w:val="21"/>
          <w:szCs w:val="21"/>
        </w:rPr>
        <w:t>Сравнительно</w:t>
      </w:r>
      <w:r w:rsidRPr="000C6B3C">
        <w:rPr>
          <w:rFonts w:ascii="Helvetica" w:hAnsi="Helvetica" w:cs="Helvetica"/>
          <w:b/>
          <w:bCs/>
          <w:color w:val="222222"/>
          <w:sz w:val="21"/>
          <w:szCs w:val="21"/>
        </w:rPr>
        <w:t>-6</w:t>
      </w:r>
      <w:r w:rsidRPr="000C6B3C">
        <w:rPr>
          <w:rFonts w:ascii="Helvetica" w:hAnsi="Helvetica" w:cs="Helvetica" w:hint="eastAsia"/>
          <w:b/>
          <w:bCs/>
          <w:color w:val="222222"/>
          <w:sz w:val="21"/>
          <w:szCs w:val="21"/>
        </w:rPr>
        <w:t>иохимическое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исследование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w:t>
      </w:r>
      <w:r w:rsidRPr="000C6B3C">
        <w:rPr>
          <w:rFonts w:ascii="Helvetica" w:hAnsi="Helvetica" w:cs="Helvetica"/>
          <w:b/>
          <w:bCs/>
          <w:color w:val="222222"/>
          <w:sz w:val="21"/>
          <w:szCs w:val="21"/>
        </w:rPr>
        <w:t>n</w:t>
      </w:r>
      <w:r w:rsidRPr="000C6B3C">
        <w:rPr>
          <w:rFonts w:ascii="Helvetica" w:hAnsi="Helvetica" w:cs="Helvetica" w:hint="eastAsia"/>
          <w:b/>
          <w:bCs/>
          <w:color w:val="222222"/>
          <w:sz w:val="21"/>
          <w:szCs w:val="21"/>
        </w:rPr>
        <w:t>идны</w:t>
      </w:r>
      <w:r w:rsidRPr="000C6B3C">
        <w:rPr>
          <w:rFonts w:ascii="Helvetica" w:hAnsi="Helvetica" w:cs="Helvetica"/>
          <w:b/>
          <w:bCs/>
          <w:color w:val="222222"/>
          <w:sz w:val="21"/>
          <w:szCs w:val="21"/>
        </w:rPr>
        <w:t xml:space="preserve">x </w:t>
      </w:r>
      <w:r w:rsidRPr="000C6B3C">
        <w:rPr>
          <w:rFonts w:ascii="Helvetica" w:hAnsi="Helvetica" w:cs="Helvetica" w:hint="eastAsia"/>
          <w:b/>
          <w:bCs/>
          <w:color w:val="222222"/>
          <w:sz w:val="21"/>
          <w:szCs w:val="21"/>
        </w:rPr>
        <w:t>классах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морских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беспозвоночных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Связь</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между</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эволюционным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положением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морских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беспозвоноч­</w:t>
      </w:r>
      <w:r w:rsidRPr="000C6B3C">
        <w:rPr>
          <w:rFonts w:ascii="Helvetica" w:hAnsi="Helvetica" w:cs="Helvetica"/>
          <w:b/>
          <w:bCs/>
          <w:color w:val="222222"/>
          <w:sz w:val="21"/>
          <w:szCs w:val="21"/>
        </w:rPr>
        <w:t xml:space="preserve"> H</w:t>
      </w:r>
      <w:r w:rsidRPr="000C6B3C">
        <w:rPr>
          <w:rFonts w:ascii="Helvetica" w:hAnsi="Helvetica" w:cs="Helvetica" w:hint="eastAsia"/>
          <w:b/>
          <w:bCs/>
          <w:color w:val="222222"/>
          <w:sz w:val="21"/>
          <w:szCs w:val="21"/>
        </w:rPr>
        <w:t>ы</w:t>
      </w:r>
      <w:r w:rsidRPr="000C6B3C">
        <w:rPr>
          <w:rFonts w:ascii="Helvetica" w:hAnsi="Helvetica" w:cs="Helvetica"/>
          <w:b/>
          <w:bCs/>
          <w:color w:val="222222"/>
          <w:sz w:val="21"/>
          <w:szCs w:val="21"/>
        </w:rPr>
        <w:t xml:space="preserve">x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плазмалогенны</w:t>
      </w:r>
      <w:r w:rsidRPr="000C6B3C">
        <w:rPr>
          <w:rFonts w:ascii="Helvetica" w:hAnsi="Helvetica" w:cs="Helvetica"/>
          <w:b/>
          <w:bCs/>
          <w:color w:val="222222"/>
          <w:sz w:val="21"/>
          <w:szCs w:val="21"/>
        </w:rPr>
        <w:t xml:space="preserve">M </w:t>
      </w:r>
      <w:r w:rsidRPr="000C6B3C">
        <w:rPr>
          <w:rFonts w:ascii="Helvetica" w:hAnsi="Helvetica" w:cs="Helvetica" w:hint="eastAsia"/>
          <w:b/>
          <w:bCs/>
          <w:color w:val="222222"/>
          <w:sz w:val="21"/>
          <w:szCs w:val="21"/>
        </w:rPr>
        <w:t>составом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фосфолипидных</w:t>
      </w:r>
    </w:p>
    <w:p w14:paraId="4313C263"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стр</w:t>
      </w:r>
      <w:r w:rsidRPr="000C6B3C">
        <w:rPr>
          <w:rFonts w:ascii="Helvetica" w:hAnsi="Helvetica" w:cs="Helvetica"/>
          <w:b/>
          <w:bCs/>
          <w:color w:val="222222"/>
          <w:sz w:val="21"/>
          <w:szCs w:val="21"/>
        </w:rPr>
        <w:t>. 104</w:t>
      </w:r>
    </w:p>
    <w:p w14:paraId="681533EB"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дело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видом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близким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го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все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же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отличающимся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от</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американско</w:t>
      </w:r>
      <w:r w:rsidRPr="000C6B3C">
        <w:rPr>
          <w:rFonts w:ascii="Helvetica" w:hAnsi="Helvetica" w:cs="Helvetica"/>
          <w:b/>
          <w:bCs/>
          <w:color w:val="222222"/>
          <w:sz w:val="21"/>
          <w:szCs w:val="21"/>
        </w:rPr>
        <w:t xml:space="preserve">- ... I05 4.6. </w:t>
      </w:r>
      <w:r w:rsidRPr="000C6B3C">
        <w:rPr>
          <w:rFonts w:ascii="Helvetica" w:hAnsi="Helvetica" w:cs="Helvetica" w:hint="eastAsia"/>
          <w:b/>
          <w:bCs/>
          <w:color w:val="222222"/>
          <w:sz w:val="21"/>
          <w:szCs w:val="21"/>
        </w:rPr>
        <w:t>Исследование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w:t>
      </w:r>
      <w:r w:rsidRPr="000C6B3C">
        <w:rPr>
          <w:rFonts w:ascii="Helvetica" w:hAnsi="Helvetica" w:cs="Helvetica"/>
          <w:b/>
          <w:bCs/>
          <w:color w:val="222222"/>
          <w:sz w:val="21"/>
          <w:szCs w:val="21"/>
        </w:rPr>
        <w:t>JI</w:t>
      </w:r>
      <w:r w:rsidRPr="000C6B3C">
        <w:rPr>
          <w:rFonts w:ascii="Helvetica" w:hAnsi="Helvetica" w:cs="Helvetica" w:hint="eastAsia"/>
          <w:b/>
          <w:bCs/>
          <w:color w:val="222222"/>
          <w:sz w:val="21"/>
          <w:szCs w:val="21"/>
        </w:rPr>
        <w:t>ИПИДНОГО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состава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офиуры</w:t>
      </w:r>
      <w:r w:rsidRPr="000C6B3C">
        <w:rPr>
          <w:rFonts w:ascii="Helvetica" w:hAnsi="Helvetica" w:cs="Helvetica"/>
          <w:b/>
          <w:bCs/>
          <w:color w:val="222222"/>
          <w:sz w:val="21"/>
          <w:szCs w:val="21"/>
        </w:rPr>
        <w:t xml:space="preserve"> Ophiura sarsi. </w:t>
      </w:r>
      <w:r w:rsidRPr="000C6B3C">
        <w:rPr>
          <w:rFonts w:ascii="Helvetica" w:hAnsi="Helvetica" w:cs="Helvetica" w:hint="eastAsia"/>
          <w:b/>
          <w:bCs/>
          <w:color w:val="222222"/>
          <w:sz w:val="21"/>
          <w:szCs w:val="21"/>
        </w:rPr>
        <w:t>При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исследовании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алк</w:t>
      </w:r>
      <w:r w:rsidRPr="000C6B3C">
        <w:rPr>
          <w:rFonts w:ascii="Helvetica" w:hAnsi="Helvetica" w:cs="Helvetica"/>
          <w:b/>
          <w:bCs/>
          <w:color w:val="222222"/>
          <w:sz w:val="21"/>
          <w:szCs w:val="21"/>
        </w:rPr>
        <w:t>:-I-</w:t>
      </w:r>
      <w:r w:rsidRPr="000C6B3C">
        <w:rPr>
          <w:rFonts w:ascii="Helvetica" w:hAnsi="Helvetica" w:cs="Helvetica" w:hint="eastAsia"/>
          <w:b/>
          <w:bCs/>
          <w:color w:val="222222"/>
          <w:sz w:val="21"/>
          <w:szCs w:val="21"/>
        </w:rPr>
        <w:t>енил</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фосфатидов</w:t>
      </w:r>
      <w:r w:rsidRPr="000C6B3C">
        <w:rPr>
          <w:rFonts w:ascii="Helvetica" w:hAnsi="Helvetica" w:cs="Helvetica"/>
          <w:b/>
          <w:bCs/>
          <w:color w:val="222222"/>
          <w:sz w:val="21"/>
          <w:szCs w:val="21"/>
        </w:rPr>
        <w:t xml:space="preserve"> ( </w:t>
      </w:r>
      <w:r w:rsidRPr="000C6B3C">
        <w:rPr>
          <w:rFonts w:ascii="Helvetica" w:hAnsi="Helvetica" w:cs="Helvetica" w:hint="eastAsia"/>
          <w:b/>
          <w:bCs/>
          <w:color w:val="222222"/>
          <w:sz w:val="21"/>
          <w:szCs w:val="21"/>
        </w:rPr>
        <w:t>плазмалогенов</w:t>
      </w:r>
      <w:r w:rsidRPr="000C6B3C">
        <w:rPr>
          <w:rFonts w:ascii="Helvetica" w:hAnsi="Helvetica" w:cs="Helvetica"/>
          <w:b/>
          <w:bCs/>
          <w:color w:val="222222"/>
          <w:sz w:val="21"/>
          <w:szCs w:val="21"/>
        </w:rPr>
        <w:t xml:space="preserve"> )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 </w:t>
      </w:r>
      <w:r w:rsidRPr="000C6B3C">
        <w:rPr>
          <w:rFonts w:ascii="Helvetica" w:hAnsi="Helvetica" w:cs="Helvetica" w:hint="eastAsia"/>
          <w:b/>
          <w:bCs/>
          <w:color w:val="222222"/>
          <w:sz w:val="21"/>
          <w:szCs w:val="21"/>
        </w:rPr>
        <w:t>морских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беспозвоночных</w:t>
      </w:r>
      <w:r w:rsidRPr="000C6B3C">
        <w:rPr>
          <w:rFonts w:ascii="Helvetica" w:hAnsi="Helvetica" w:cs="Helvetica"/>
          <w:b/>
          <w:bCs/>
          <w:color w:val="222222"/>
          <w:sz w:val="21"/>
          <w:szCs w:val="21"/>
        </w:rPr>
        <w:t xml:space="preserve"> ( </w:t>
      </w:r>
      <w:r w:rsidRPr="000C6B3C">
        <w:rPr>
          <w:rFonts w:ascii="Helvetica" w:hAnsi="Helvetica" w:cs="Helvetica" w:hint="eastAsia"/>
          <w:b/>
          <w:bCs/>
          <w:color w:val="222222"/>
          <w:sz w:val="21"/>
          <w:szCs w:val="21"/>
        </w:rPr>
        <w:t>Дембицкий</w:t>
      </w:r>
      <w:r w:rsidRPr="000C6B3C">
        <w:rPr>
          <w:rFonts w:ascii="Helvetica" w:hAnsi="Helvetica" w:cs="Helvetica"/>
          <w:b/>
          <w:bCs/>
          <w:color w:val="222222"/>
          <w:sz w:val="21"/>
          <w:szCs w:val="21"/>
        </w:rPr>
        <w:t xml:space="preserve">, I979 ) </w:t>
      </w:r>
      <w:r w:rsidRPr="000C6B3C">
        <w:rPr>
          <w:rFonts w:ascii="Helvetica" w:hAnsi="Helvetica" w:cs="Helvetica" w:hint="eastAsia"/>
          <w:b/>
          <w:bCs/>
          <w:color w:val="222222"/>
          <w:sz w:val="21"/>
          <w:szCs w:val="21"/>
        </w:rPr>
        <w:t>было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найдено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что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нин­</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гидринположительный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из</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офиуры</w:t>
      </w:r>
    </w:p>
    <w:p w14:paraId="1075A40D" w14:textId="77777777" w:rsidR="000C6B3C" w:rsidRPr="000C6B3C" w:rsidRDefault="000C6B3C" w:rsidP="000C6B3C">
      <w:pPr>
        <w:rPr>
          <w:rFonts w:ascii="Helvetica" w:hAnsi="Helvetica" w:cs="Helvetica"/>
          <w:b/>
          <w:bCs/>
          <w:color w:val="222222"/>
          <w:sz w:val="21"/>
          <w:szCs w:val="21"/>
        </w:rPr>
      </w:pPr>
    </w:p>
    <w:p w14:paraId="0C234CDC"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Оглавление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диссертации</w:t>
      </w:r>
    </w:p>
    <w:p w14:paraId="414847FF"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кандидат</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биологических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наук</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Дембицкий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Валерий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Михайлович</w:t>
      </w:r>
    </w:p>
    <w:p w14:paraId="0CFEE4B2"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ВВЕДЕНИЕ</w:t>
      </w:r>
    </w:p>
    <w:p w14:paraId="29983916" w14:textId="77777777" w:rsidR="000C6B3C" w:rsidRPr="000C6B3C" w:rsidRDefault="000C6B3C" w:rsidP="000C6B3C">
      <w:pPr>
        <w:rPr>
          <w:rFonts w:ascii="Helvetica" w:hAnsi="Helvetica" w:cs="Helvetica"/>
          <w:b/>
          <w:bCs/>
          <w:color w:val="222222"/>
          <w:sz w:val="21"/>
          <w:szCs w:val="21"/>
        </w:rPr>
      </w:pPr>
    </w:p>
    <w:p w14:paraId="4FD2D237"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hint="eastAsia"/>
          <w:b/>
          <w:bCs/>
          <w:color w:val="222222"/>
          <w:sz w:val="21"/>
          <w:szCs w:val="21"/>
        </w:rPr>
        <w:t>ЛИТЕРАТУРНЫЙ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ОБЗОР</w:t>
      </w:r>
    </w:p>
    <w:p w14:paraId="65D75DEC" w14:textId="77777777" w:rsidR="000C6B3C" w:rsidRPr="000C6B3C" w:rsidRDefault="000C6B3C" w:rsidP="000C6B3C">
      <w:pPr>
        <w:rPr>
          <w:rFonts w:ascii="Helvetica" w:hAnsi="Helvetica" w:cs="Helvetica"/>
          <w:b/>
          <w:bCs/>
          <w:color w:val="222222"/>
          <w:sz w:val="21"/>
          <w:szCs w:val="21"/>
        </w:rPr>
      </w:pPr>
    </w:p>
    <w:p w14:paraId="123B0DB0"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2.1. </w:t>
      </w:r>
      <w:r w:rsidRPr="000C6B3C">
        <w:rPr>
          <w:rFonts w:ascii="Helvetica" w:hAnsi="Helvetica" w:cs="Helvetica" w:hint="eastAsia"/>
          <w:b/>
          <w:bCs/>
          <w:color w:val="222222"/>
          <w:sz w:val="21"/>
          <w:szCs w:val="21"/>
        </w:rPr>
        <w:t>Сравнительное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содержание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алкиловых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эфиров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липидах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морских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беспозвоночных</w:t>
      </w:r>
      <w:r w:rsidRPr="000C6B3C">
        <w:rPr>
          <w:rFonts w:ascii="Helvetica" w:hAnsi="Helvetica" w:cs="Helvetica"/>
          <w:b/>
          <w:bCs/>
          <w:color w:val="222222"/>
          <w:sz w:val="21"/>
          <w:szCs w:val="21"/>
        </w:rPr>
        <w:t>.</w:t>
      </w:r>
    </w:p>
    <w:p w14:paraId="7E88E270" w14:textId="77777777" w:rsidR="000C6B3C" w:rsidRPr="000C6B3C" w:rsidRDefault="000C6B3C" w:rsidP="000C6B3C">
      <w:pPr>
        <w:rPr>
          <w:rFonts w:ascii="Helvetica" w:hAnsi="Helvetica" w:cs="Helvetica"/>
          <w:b/>
          <w:bCs/>
          <w:color w:val="222222"/>
          <w:sz w:val="21"/>
          <w:szCs w:val="21"/>
        </w:rPr>
      </w:pPr>
    </w:p>
    <w:p w14:paraId="6463EA28"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2.2. </w:t>
      </w:r>
      <w:r w:rsidRPr="000C6B3C">
        <w:rPr>
          <w:rFonts w:ascii="Helvetica" w:hAnsi="Helvetica" w:cs="Helvetica" w:hint="eastAsia"/>
          <w:b/>
          <w:bCs/>
          <w:color w:val="222222"/>
          <w:sz w:val="21"/>
          <w:szCs w:val="21"/>
        </w:rPr>
        <w:t>Сравнительное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содержание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алкиловых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эфиров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липидах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различных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органов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тканей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позвоночных</w:t>
      </w:r>
      <w:r w:rsidRPr="000C6B3C">
        <w:rPr>
          <w:rFonts w:ascii="Helvetica" w:hAnsi="Helvetica" w:cs="Helvetica"/>
          <w:b/>
          <w:bCs/>
          <w:color w:val="222222"/>
          <w:sz w:val="21"/>
          <w:szCs w:val="21"/>
        </w:rPr>
        <w:t>.</w:t>
      </w:r>
    </w:p>
    <w:p w14:paraId="681AE9F4" w14:textId="77777777" w:rsidR="000C6B3C" w:rsidRPr="000C6B3C" w:rsidRDefault="000C6B3C" w:rsidP="000C6B3C">
      <w:pPr>
        <w:rPr>
          <w:rFonts w:ascii="Helvetica" w:hAnsi="Helvetica" w:cs="Helvetica"/>
          <w:b/>
          <w:bCs/>
          <w:color w:val="222222"/>
          <w:sz w:val="21"/>
          <w:szCs w:val="21"/>
        </w:rPr>
      </w:pPr>
    </w:p>
    <w:p w14:paraId="6B8E2548"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2.3. </w:t>
      </w:r>
      <w:r w:rsidRPr="000C6B3C">
        <w:rPr>
          <w:rFonts w:ascii="Helvetica" w:hAnsi="Helvetica" w:cs="Helvetica" w:hint="eastAsia"/>
          <w:b/>
          <w:bCs/>
          <w:color w:val="222222"/>
          <w:sz w:val="21"/>
          <w:szCs w:val="21"/>
        </w:rPr>
        <w:t>Микросомальные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ферменты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участвующие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метаболизме</w:t>
      </w:r>
      <w:r w:rsidRPr="000C6B3C">
        <w:rPr>
          <w:rFonts w:ascii="Helvetica" w:hAnsi="Helvetica" w:cs="Helvetica"/>
          <w:b/>
          <w:bCs/>
          <w:color w:val="222222"/>
          <w:sz w:val="21"/>
          <w:szCs w:val="21"/>
        </w:rPr>
        <w:t xml:space="preserve"> . </w:t>
      </w:r>
      <w:r w:rsidRPr="000C6B3C">
        <w:rPr>
          <w:rFonts w:ascii="Helvetica" w:hAnsi="Helvetica" w:cs="Helvetica" w:hint="eastAsia"/>
          <w:b/>
          <w:bCs/>
          <w:color w:val="222222"/>
          <w:sz w:val="21"/>
          <w:szCs w:val="21"/>
        </w:rPr>
        <w:t>плазмалогенных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алкиловых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глицеролипидов</w:t>
      </w:r>
      <w:r w:rsidRPr="000C6B3C">
        <w:rPr>
          <w:rFonts w:ascii="Helvetica" w:hAnsi="Helvetica" w:cs="Helvetica"/>
          <w:b/>
          <w:bCs/>
          <w:color w:val="222222"/>
          <w:sz w:val="21"/>
          <w:szCs w:val="21"/>
        </w:rPr>
        <w:t>.</w:t>
      </w:r>
    </w:p>
    <w:p w14:paraId="47392DB9" w14:textId="77777777" w:rsidR="000C6B3C" w:rsidRPr="000C6B3C" w:rsidRDefault="000C6B3C" w:rsidP="000C6B3C">
      <w:pPr>
        <w:rPr>
          <w:rFonts w:ascii="Helvetica" w:hAnsi="Helvetica" w:cs="Helvetica"/>
          <w:b/>
          <w:bCs/>
          <w:color w:val="222222"/>
          <w:sz w:val="21"/>
          <w:szCs w:val="21"/>
        </w:rPr>
      </w:pPr>
    </w:p>
    <w:p w14:paraId="779BE1B4"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2.4. </w:t>
      </w:r>
      <w:r w:rsidRPr="000C6B3C">
        <w:rPr>
          <w:rFonts w:ascii="Helvetica" w:hAnsi="Helvetica" w:cs="Helvetica" w:hint="eastAsia"/>
          <w:b/>
          <w:bCs/>
          <w:color w:val="222222"/>
          <w:sz w:val="21"/>
          <w:szCs w:val="21"/>
        </w:rPr>
        <w:t>Методы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анализа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простой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эфирной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связью</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производных</w:t>
      </w:r>
      <w:r w:rsidRPr="000C6B3C">
        <w:rPr>
          <w:rFonts w:ascii="Helvetica" w:hAnsi="Helvetica" w:cs="Helvetica"/>
          <w:b/>
          <w:bCs/>
          <w:color w:val="222222"/>
          <w:sz w:val="21"/>
          <w:szCs w:val="21"/>
        </w:rPr>
        <w:t>.</w:t>
      </w:r>
    </w:p>
    <w:p w14:paraId="322EABE1" w14:textId="77777777" w:rsidR="000C6B3C" w:rsidRPr="000C6B3C" w:rsidRDefault="000C6B3C" w:rsidP="000C6B3C">
      <w:pPr>
        <w:rPr>
          <w:rFonts w:ascii="Helvetica" w:hAnsi="Helvetica" w:cs="Helvetica"/>
          <w:b/>
          <w:bCs/>
          <w:color w:val="222222"/>
          <w:sz w:val="21"/>
          <w:szCs w:val="21"/>
        </w:rPr>
      </w:pPr>
    </w:p>
    <w:p w14:paraId="4384A962"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2.4.1. </w:t>
      </w:r>
      <w:r w:rsidRPr="000C6B3C">
        <w:rPr>
          <w:rFonts w:ascii="Helvetica" w:hAnsi="Helvetica" w:cs="Helvetica" w:hint="eastAsia"/>
          <w:b/>
          <w:bCs/>
          <w:color w:val="222222"/>
          <w:sz w:val="21"/>
          <w:szCs w:val="21"/>
        </w:rPr>
        <w:t>Хроматографические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методы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анализа</w:t>
      </w:r>
      <w:r w:rsidRPr="000C6B3C">
        <w:rPr>
          <w:rFonts w:ascii="Helvetica" w:hAnsi="Helvetica" w:cs="Helvetica"/>
          <w:b/>
          <w:bCs/>
          <w:color w:val="222222"/>
          <w:sz w:val="21"/>
          <w:szCs w:val="21"/>
        </w:rPr>
        <w:t>.</w:t>
      </w:r>
    </w:p>
    <w:p w14:paraId="5362FBDA" w14:textId="77777777" w:rsidR="000C6B3C" w:rsidRPr="000C6B3C" w:rsidRDefault="000C6B3C" w:rsidP="000C6B3C">
      <w:pPr>
        <w:rPr>
          <w:rFonts w:ascii="Helvetica" w:hAnsi="Helvetica" w:cs="Helvetica"/>
          <w:b/>
          <w:bCs/>
          <w:color w:val="222222"/>
          <w:sz w:val="21"/>
          <w:szCs w:val="21"/>
        </w:rPr>
      </w:pPr>
    </w:p>
    <w:p w14:paraId="1764BF93"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2.4.2. </w:t>
      </w:r>
      <w:r w:rsidRPr="000C6B3C">
        <w:rPr>
          <w:rFonts w:ascii="Helvetica" w:hAnsi="Helvetica" w:cs="Helvetica" w:hint="eastAsia"/>
          <w:b/>
          <w:bCs/>
          <w:color w:val="222222"/>
          <w:sz w:val="21"/>
          <w:szCs w:val="21"/>
        </w:rPr>
        <w:t>Химические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энзиматические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методы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анализа</w:t>
      </w:r>
      <w:r w:rsidRPr="000C6B3C">
        <w:rPr>
          <w:rFonts w:ascii="Helvetica" w:hAnsi="Helvetica" w:cs="Helvetica"/>
          <w:b/>
          <w:bCs/>
          <w:color w:val="222222"/>
          <w:sz w:val="21"/>
          <w:szCs w:val="21"/>
        </w:rPr>
        <w:t>.</w:t>
      </w:r>
    </w:p>
    <w:p w14:paraId="0F163B07" w14:textId="77777777" w:rsidR="000C6B3C" w:rsidRPr="000C6B3C" w:rsidRDefault="000C6B3C" w:rsidP="000C6B3C">
      <w:pPr>
        <w:rPr>
          <w:rFonts w:ascii="Helvetica" w:hAnsi="Helvetica" w:cs="Helvetica"/>
          <w:b/>
          <w:bCs/>
          <w:color w:val="222222"/>
          <w:sz w:val="21"/>
          <w:szCs w:val="21"/>
        </w:rPr>
      </w:pPr>
    </w:p>
    <w:p w14:paraId="62E3401A"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2.4.3. </w:t>
      </w:r>
      <w:r w:rsidRPr="000C6B3C">
        <w:rPr>
          <w:rFonts w:ascii="Helvetica" w:hAnsi="Helvetica" w:cs="Helvetica" w:hint="eastAsia"/>
          <w:b/>
          <w:bCs/>
          <w:color w:val="222222"/>
          <w:sz w:val="21"/>
          <w:szCs w:val="21"/>
        </w:rPr>
        <w:t>Спектральные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методы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анализа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ЭКСПЕРИМЕНТАЛЬНАЯ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ЧАСТЬ</w:t>
      </w:r>
    </w:p>
    <w:p w14:paraId="431F0701" w14:textId="77777777" w:rsidR="000C6B3C" w:rsidRPr="000C6B3C" w:rsidRDefault="000C6B3C" w:rsidP="000C6B3C">
      <w:pPr>
        <w:rPr>
          <w:rFonts w:ascii="Helvetica" w:hAnsi="Helvetica" w:cs="Helvetica"/>
          <w:b/>
          <w:bCs/>
          <w:color w:val="222222"/>
          <w:sz w:val="21"/>
          <w:szCs w:val="21"/>
        </w:rPr>
      </w:pPr>
    </w:p>
    <w:p w14:paraId="185C77E0"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3.1. </w:t>
      </w:r>
      <w:r w:rsidRPr="000C6B3C">
        <w:rPr>
          <w:rFonts w:ascii="Helvetica" w:hAnsi="Helvetica" w:cs="Helvetica" w:hint="eastAsia"/>
          <w:b/>
          <w:bCs/>
          <w:color w:val="222222"/>
          <w:sz w:val="21"/>
          <w:szCs w:val="21"/>
        </w:rPr>
        <w:t>Получение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липидных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экстрактов</w:t>
      </w:r>
      <w:r w:rsidRPr="000C6B3C">
        <w:rPr>
          <w:rFonts w:ascii="Helvetica" w:hAnsi="Helvetica" w:cs="Helvetica"/>
          <w:b/>
          <w:bCs/>
          <w:color w:val="222222"/>
          <w:sz w:val="21"/>
          <w:szCs w:val="21"/>
        </w:rPr>
        <w:t>.</w:t>
      </w:r>
    </w:p>
    <w:p w14:paraId="2E6F7CEE" w14:textId="77777777" w:rsidR="000C6B3C" w:rsidRPr="000C6B3C" w:rsidRDefault="000C6B3C" w:rsidP="000C6B3C">
      <w:pPr>
        <w:rPr>
          <w:rFonts w:ascii="Helvetica" w:hAnsi="Helvetica" w:cs="Helvetica"/>
          <w:b/>
          <w:bCs/>
          <w:color w:val="222222"/>
          <w:sz w:val="21"/>
          <w:szCs w:val="21"/>
        </w:rPr>
      </w:pPr>
    </w:p>
    <w:p w14:paraId="061884EA"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3.2. </w:t>
      </w:r>
      <w:r w:rsidRPr="000C6B3C">
        <w:rPr>
          <w:rFonts w:ascii="Helvetica" w:hAnsi="Helvetica" w:cs="Helvetica" w:hint="eastAsia"/>
          <w:b/>
          <w:bCs/>
          <w:color w:val="222222"/>
          <w:sz w:val="21"/>
          <w:szCs w:val="21"/>
        </w:rPr>
        <w:t>Приготовление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стандартных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из</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различных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источников</w:t>
      </w:r>
      <w:r w:rsidRPr="000C6B3C">
        <w:rPr>
          <w:rFonts w:ascii="Helvetica" w:hAnsi="Helvetica" w:cs="Helvetica"/>
          <w:b/>
          <w:bCs/>
          <w:color w:val="222222"/>
          <w:sz w:val="21"/>
          <w:szCs w:val="21"/>
        </w:rPr>
        <w:t>.</w:t>
      </w:r>
    </w:p>
    <w:p w14:paraId="75AFBF4D" w14:textId="77777777" w:rsidR="000C6B3C" w:rsidRPr="000C6B3C" w:rsidRDefault="000C6B3C" w:rsidP="000C6B3C">
      <w:pPr>
        <w:rPr>
          <w:rFonts w:ascii="Helvetica" w:hAnsi="Helvetica" w:cs="Helvetica"/>
          <w:b/>
          <w:bCs/>
          <w:color w:val="222222"/>
          <w:sz w:val="21"/>
          <w:szCs w:val="21"/>
        </w:rPr>
      </w:pPr>
    </w:p>
    <w:p w14:paraId="724AD2F3"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3.3. </w:t>
      </w:r>
      <w:r w:rsidRPr="000C6B3C">
        <w:rPr>
          <w:rFonts w:ascii="Helvetica" w:hAnsi="Helvetica" w:cs="Helvetica" w:hint="eastAsia"/>
          <w:b/>
          <w:bCs/>
          <w:color w:val="222222"/>
          <w:sz w:val="21"/>
          <w:szCs w:val="21"/>
        </w:rPr>
        <w:t>Тонкослойная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хроматография</w:t>
      </w:r>
      <w:r w:rsidRPr="000C6B3C">
        <w:rPr>
          <w:rFonts w:ascii="Helvetica" w:hAnsi="Helvetica" w:cs="Helvetica"/>
          <w:b/>
          <w:bCs/>
          <w:color w:val="222222"/>
          <w:sz w:val="21"/>
          <w:szCs w:val="21"/>
        </w:rPr>
        <w:t>.</w:t>
      </w:r>
    </w:p>
    <w:p w14:paraId="3B8B965C" w14:textId="77777777" w:rsidR="000C6B3C" w:rsidRPr="000C6B3C" w:rsidRDefault="000C6B3C" w:rsidP="000C6B3C">
      <w:pPr>
        <w:rPr>
          <w:rFonts w:ascii="Helvetica" w:hAnsi="Helvetica" w:cs="Helvetica"/>
          <w:b/>
          <w:bCs/>
          <w:color w:val="222222"/>
          <w:sz w:val="21"/>
          <w:szCs w:val="21"/>
        </w:rPr>
      </w:pPr>
    </w:p>
    <w:p w14:paraId="7514186B"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3.3.1. </w:t>
      </w:r>
      <w:r w:rsidRPr="000C6B3C">
        <w:rPr>
          <w:rFonts w:ascii="Helvetica" w:hAnsi="Helvetica" w:cs="Helvetica" w:hint="eastAsia"/>
          <w:b/>
          <w:bCs/>
          <w:color w:val="222222"/>
          <w:sz w:val="21"/>
          <w:szCs w:val="21"/>
        </w:rPr>
        <w:t>Препаративная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ТСХ</w:t>
      </w:r>
      <w:r w:rsidRPr="000C6B3C">
        <w:rPr>
          <w:rFonts w:ascii="Helvetica" w:hAnsi="Helvetica" w:cs="Helvetica"/>
          <w:b/>
          <w:bCs/>
          <w:color w:val="222222"/>
          <w:sz w:val="21"/>
          <w:szCs w:val="21"/>
        </w:rPr>
        <w:t>.</w:t>
      </w:r>
    </w:p>
    <w:p w14:paraId="1EF9A846" w14:textId="77777777" w:rsidR="000C6B3C" w:rsidRPr="000C6B3C" w:rsidRDefault="000C6B3C" w:rsidP="000C6B3C">
      <w:pPr>
        <w:rPr>
          <w:rFonts w:ascii="Helvetica" w:hAnsi="Helvetica" w:cs="Helvetica"/>
          <w:b/>
          <w:bCs/>
          <w:color w:val="222222"/>
          <w:sz w:val="21"/>
          <w:szCs w:val="21"/>
        </w:rPr>
      </w:pPr>
    </w:p>
    <w:p w14:paraId="6AB95261"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3.3.2. </w:t>
      </w:r>
      <w:r w:rsidRPr="000C6B3C">
        <w:rPr>
          <w:rFonts w:ascii="Helvetica" w:hAnsi="Helvetica" w:cs="Helvetica" w:hint="eastAsia"/>
          <w:b/>
          <w:bCs/>
          <w:color w:val="222222"/>
          <w:sz w:val="21"/>
          <w:szCs w:val="21"/>
        </w:rPr>
        <w:t>Микро</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ТСХ</w:t>
      </w:r>
      <w:r w:rsidRPr="000C6B3C">
        <w:rPr>
          <w:rFonts w:ascii="Helvetica" w:hAnsi="Helvetica" w:cs="Helvetica"/>
          <w:b/>
          <w:bCs/>
          <w:color w:val="222222"/>
          <w:sz w:val="21"/>
          <w:szCs w:val="21"/>
        </w:rPr>
        <w:t>.</w:t>
      </w:r>
    </w:p>
    <w:p w14:paraId="629A41FB" w14:textId="77777777" w:rsidR="000C6B3C" w:rsidRPr="000C6B3C" w:rsidRDefault="000C6B3C" w:rsidP="000C6B3C">
      <w:pPr>
        <w:rPr>
          <w:rFonts w:ascii="Helvetica" w:hAnsi="Helvetica" w:cs="Helvetica"/>
          <w:b/>
          <w:bCs/>
          <w:color w:val="222222"/>
          <w:sz w:val="21"/>
          <w:szCs w:val="21"/>
        </w:rPr>
      </w:pPr>
    </w:p>
    <w:p w14:paraId="52E225DB"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3.4. </w:t>
      </w:r>
      <w:r w:rsidRPr="000C6B3C">
        <w:rPr>
          <w:rFonts w:ascii="Helvetica" w:hAnsi="Helvetica" w:cs="Helvetica" w:hint="eastAsia"/>
          <w:b/>
          <w:bCs/>
          <w:color w:val="222222"/>
          <w:sz w:val="21"/>
          <w:szCs w:val="21"/>
        </w:rPr>
        <w:t>Хроматографические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проявляющие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системы</w:t>
      </w:r>
      <w:r w:rsidRPr="000C6B3C">
        <w:rPr>
          <w:rFonts w:ascii="Helvetica" w:hAnsi="Helvetica" w:cs="Helvetica"/>
          <w:b/>
          <w:bCs/>
          <w:color w:val="222222"/>
          <w:sz w:val="21"/>
          <w:szCs w:val="21"/>
        </w:rPr>
        <w:t>.</w:t>
      </w:r>
    </w:p>
    <w:p w14:paraId="48D31D12" w14:textId="77777777" w:rsidR="000C6B3C" w:rsidRPr="000C6B3C" w:rsidRDefault="000C6B3C" w:rsidP="000C6B3C">
      <w:pPr>
        <w:rPr>
          <w:rFonts w:ascii="Helvetica" w:hAnsi="Helvetica" w:cs="Helvetica"/>
          <w:b/>
          <w:bCs/>
          <w:color w:val="222222"/>
          <w:sz w:val="21"/>
          <w:szCs w:val="21"/>
        </w:rPr>
      </w:pPr>
    </w:p>
    <w:p w14:paraId="660F2590"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3.5. </w:t>
      </w:r>
      <w:r w:rsidRPr="000C6B3C">
        <w:rPr>
          <w:rFonts w:ascii="Helvetica" w:hAnsi="Helvetica" w:cs="Helvetica" w:hint="eastAsia"/>
          <w:b/>
          <w:bCs/>
          <w:color w:val="222222"/>
          <w:sz w:val="21"/>
          <w:szCs w:val="21"/>
        </w:rPr>
        <w:t>Колоночная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хроматография</w:t>
      </w:r>
      <w:r w:rsidRPr="000C6B3C">
        <w:rPr>
          <w:rFonts w:ascii="Helvetica" w:hAnsi="Helvetica" w:cs="Helvetica"/>
          <w:b/>
          <w:bCs/>
          <w:color w:val="222222"/>
          <w:sz w:val="21"/>
          <w:szCs w:val="21"/>
        </w:rPr>
        <w:t>.</w:t>
      </w:r>
    </w:p>
    <w:p w14:paraId="6E20DFF9" w14:textId="77777777" w:rsidR="000C6B3C" w:rsidRPr="000C6B3C" w:rsidRDefault="000C6B3C" w:rsidP="000C6B3C">
      <w:pPr>
        <w:rPr>
          <w:rFonts w:ascii="Helvetica" w:hAnsi="Helvetica" w:cs="Helvetica"/>
          <w:b/>
          <w:bCs/>
          <w:color w:val="222222"/>
          <w:sz w:val="21"/>
          <w:szCs w:val="21"/>
        </w:rPr>
      </w:pPr>
    </w:p>
    <w:p w14:paraId="7E3D4B6A"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3.6. </w:t>
      </w:r>
      <w:r w:rsidRPr="000C6B3C">
        <w:rPr>
          <w:rFonts w:ascii="Helvetica" w:hAnsi="Helvetica" w:cs="Helvetica" w:hint="eastAsia"/>
          <w:b/>
          <w:bCs/>
          <w:color w:val="222222"/>
          <w:sz w:val="21"/>
          <w:szCs w:val="21"/>
        </w:rPr>
        <w:t>Реагенты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для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обнаружения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идентификации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различных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липидов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хроматограммах</w:t>
      </w:r>
      <w:r w:rsidRPr="000C6B3C">
        <w:rPr>
          <w:rFonts w:ascii="Helvetica" w:hAnsi="Helvetica" w:cs="Helvetica"/>
          <w:b/>
          <w:bCs/>
          <w:color w:val="222222"/>
          <w:sz w:val="21"/>
          <w:szCs w:val="21"/>
        </w:rPr>
        <w:t>,</w:t>
      </w:r>
    </w:p>
    <w:p w14:paraId="10831A5F" w14:textId="77777777" w:rsidR="000C6B3C" w:rsidRPr="000C6B3C" w:rsidRDefault="000C6B3C" w:rsidP="000C6B3C">
      <w:pPr>
        <w:rPr>
          <w:rFonts w:ascii="Helvetica" w:hAnsi="Helvetica" w:cs="Helvetica"/>
          <w:b/>
          <w:bCs/>
          <w:color w:val="222222"/>
          <w:sz w:val="21"/>
          <w:szCs w:val="21"/>
        </w:rPr>
      </w:pPr>
    </w:p>
    <w:p w14:paraId="1097618B"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3.6.1. </w:t>
      </w:r>
      <w:r w:rsidRPr="000C6B3C">
        <w:rPr>
          <w:rFonts w:ascii="Helvetica" w:hAnsi="Helvetica" w:cs="Helvetica" w:hint="eastAsia"/>
          <w:b/>
          <w:bCs/>
          <w:color w:val="222222"/>
          <w:sz w:val="21"/>
          <w:szCs w:val="21"/>
        </w:rPr>
        <w:t>Неспецифические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реагенты</w:t>
      </w:r>
      <w:r w:rsidRPr="000C6B3C">
        <w:rPr>
          <w:rFonts w:ascii="Helvetica" w:hAnsi="Helvetica" w:cs="Helvetica"/>
          <w:b/>
          <w:bCs/>
          <w:color w:val="222222"/>
          <w:sz w:val="21"/>
          <w:szCs w:val="21"/>
        </w:rPr>
        <w:t xml:space="preserve">." . 3.6.2. </w:t>
      </w:r>
      <w:r w:rsidRPr="000C6B3C">
        <w:rPr>
          <w:rFonts w:ascii="Helvetica" w:hAnsi="Helvetica" w:cs="Helvetica" w:hint="eastAsia"/>
          <w:b/>
          <w:bCs/>
          <w:color w:val="222222"/>
          <w:sz w:val="21"/>
          <w:szCs w:val="21"/>
        </w:rPr>
        <w:t>Специфические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реагенты</w:t>
      </w:r>
      <w:r w:rsidRPr="000C6B3C">
        <w:rPr>
          <w:rFonts w:ascii="Helvetica" w:hAnsi="Helvetica" w:cs="Helvetica"/>
          <w:b/>
          <w:bCs/>
          <w:color w:val="222222"/>
          <w:sz w:val="21"/>
          <w:szCs w:val="21"/>
        </w:rPr>
        <w:t>.</w:t>
      </w:r>
    </w:p>
    <w:p w14:paraId="1A85B95C" w14:textId="77777777" w:rsidR="000C6B3C" w:rsidRPr="000C6B3C" w:rsidRDefault="000C6B3C" w:rsidP="000C6B3C">
      <w:pPr>
        <w:rPr>
          <w:rFonts w:ascii="Helvetica" w:hAnsi="Helvetica" w:cs="Helvetica"/>
          <w:b/>
          <w:bCs/>
          <w:color w:val="222222"/>
          <w:sz w:val="21"/>
          <w:szCs w:val="21"/>
        </w:rPr>
      </w:pPr>
    </w:p>
    <w:p w14:paraId="1724CA2D"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3.7. </w:t>
      </w:r>
      <w:r w:rsidRPr="000C6B3C">
        <w:rPr>
          <w:rFonts w:ascii="Helvetica" w:hAnsi="Helvetica" w:cs="Helvetica" w:hint="eastAsia"/>
          <w:b/>
          <w:bCs/>
          <w:color w:val="222222"/>
          <w:sz w:val="21"/>
          <w:szCs w:val="21"/>
        </w:rPr>
        <w:t>Газо</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жидкостная</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хроматография</w:t>
      </w:r>
      <w:r w:rsidRPr="000C6B3C">
        <w:rPr>
          <w:rFonts w:ascii="Helvetica" w:hAnsi="Helvetica" w:cs="Helvetica"/>
          <w:b/>
          <w:bCs/>
          <w:color w:val="222222"/>
          <w:sz w:val="21"/>
          <w:szCs w:val="21"/>
        </w:rPr>
        <w:t>.</w:t>
      </w:r>
    </w:p>
    <w:p w14:paraId="796CEC52" w14:textId="77777777" w:rsidR="000C6B3C" w:rsidRPr="000C6B3C" w:rsidRDefault="000C6B3C" w:rsidP="000C6B3C">
      <w:pPr>
        <w:rPr>
          <w:rFonts w:ascii="Helvetica" w:hAnsi="Helvetica" w:cs="Helvetica"/>
          <w:b/>
          <w:bCs/>
          <w:color w:val="222222"/>
          <w:sz w:val="21"/>
          <w:szCs w:val="21"/>
        </w:rPr>
      </w:pPr>
    </w:p>
    <w:p w14:paraId="62B30D08"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3.7</w:t>
      </w:r>
      <w:r w:rsidRPr="000C6B3C">
        <w:rPr>
          <w:rFonts w:ascii="Helvetica" w:hAnsi="Helvetica" w:cs="Helvetica" w:hint="eastAsia"/>
          <w:b/>
          <w:bCs/>
          <w:color w:val="222222"/>
          <w:sz w:val="21"/>
          <w:szCs w:val="21"/>
        </w:rPr>
        <w:t>Л</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Получение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диметилацеталей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жирных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альдегидов</w:t>
      </w:r>
      <w:r w:rsidRPr="000C6B3C">
        <w:rPr>
          <w:rFonts w:ascii="Helvetica" w:hAnsi="Helvetica" w:cs="Helvetica"/>
          <w:b/>
          <w:bCs/>
          <w:color w:val="222222"/>
          <w:sz w:val="21"/>
          <w:szCs w:val="21"/>
        </w:rPr>
        <w:t xml:space="preserve">. 3.7*2. </w:t>
      </w:r>
      <w:r w:rsidRPr="000C6B3C">
        <w:rPr>
          <w:rFonts w:ascii="Helvetica" w:hAnsi="Helvetica" w:cs="Helvetica" w:hint="eastAsia"/>
          <w:b/>
          <w:bCs/>
          <w:color w:val="222222"/>
          <w:sz w:val="21"/>
          <w:szCs w:val="21"/>
        </w:rPr>
        <w:t>Получение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метиловых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эфиров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жирных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кислот</w:t>
      </w:r>
      <w:r w:rsidRPr="000C6B3C">
        <w:rPr>
          <w:rFonts w:ascii="Helvetica" w:hAnsi="Helvetica" w:cs="Helvetica"/>
          <w:b/>
          <w:bCs/>
          <w:color w:val="222222"/>
          <w:sz w:val="21"/>
          <w:szCs w:val="21"/>
        </w:rPr>
        <w:t>* 3.7.3</w:t>
      </w:r>
      <w:r w:rsidRPr="000C6B3C">
        <w:rPr>
          <w:rFonts w:ascii="Helvetica" w:hAnsi="Helvetica" w:cs="Helvetica" w:hint="eastAsia"/>
          <w:b/>
          <w:bCs/>
          <w:color w:val="222222"/>
          <w:sz w:val="21"/>
          <w:szCs w:val="21"/>
        </w:rPr>
        <w:t>»</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Получение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изо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пропилиден</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овых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производных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алкиловых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эфиров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глицерина</w:t>
      </w:r>
      <w:r w:rsidRPr="000C6B3C">
        <w:rPr>
          <w:rFonts w:ascii="Helvetica" w:hAnsi="Helvetica" w:cs="Helvetica"/>
          <w:b/>
          <w:bCs/>
          <w:color w:val="222222"/>
          <w:sz w:val="21"/>
          <w:szCs w:val="21"/>
        </w:rPr>
        <w:t>.</w:t>
      </w:r>
    </w:p>
    <w:p w14:paraId="0A07E6DE" w14:textId="77777777" w:rsidR="000C6B3C" w:rsidRPr="000C6B3C" w:rsidRDefault="000C6B3C" w:rsidP="000C6B3C">
      <w:pPr>
        <w:rPr>
          <w:rFonts w:ascii="Helvetica" w:hAnsi="Helvetica" w:cs="Helvetica"/>
          <w:b/>
          <w:bCs/>
          <w:color w:val="222222"/>
          <w:sz w:val="21"/>
          <w:szCs w:val="21"/>
        </w:rPr>
      </w:pPr>
    </w:p>
    <w:p w14:paraId="6C3088E5"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3.8. </w:t>
      </w:r>
      <w:r w:rsidRPr="000C6B3C">
        <w:rPr>
          <w:rFonts w:ascii="Helvetica" w:hAnsi="Helvetica" w:cs="Helvetica" w:hint="eastAsia"/>
          <w:b/>
          <w:bCs/>
          <w:color w:val="222222"/>
          <w:sz w:val="21"/>
          <w:szCs w:val="21"/>
        </w:rPr>
        <w:t>Химические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методы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анализа</w:t>
      </w:r>
      <w:r w:rsidRPr="000C6B3C">
        <w:rPr>
          <w:rFonts w:ascii="Helvetica" w:hAnsi="Helvetica" w:cs="Helvetica"/>
          <w:b/>
          <w:bCs/>
          <w:color w:val="222222"/>
          <w:sz w:val="21"/>
          <w:szCs w:val="21"/>
        </w:rPr>
        <w:t>.</w:t>
      </w:r>
    </w:p>
    <w:p w14:paraId="1D00A684" w14:textId="77777777" w:rsidR="000C6B3C" w:rsidRPr="000C6B3C" w:rsidRDefault="000C6B3C" w:rsidP="000C6B3C">
      <w:pPr>
        <w:rPr>
          <w:rFonts w:ascii="Helvetica" w:hAnsi="Helvetica" w:cs="Helvetica"/>
          <w:b/>
          <w:bCs/>
          <w:color w:val="222222"/>
          <w:sz w:val="21"/>
          <w:szCs w:val="21"/>
        </w:rPr>
      </w:pPr>
    </w:p>
    <w:p w14:paraId="3D00CA07"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3.8.1. </w:t>
      </w:r>
      <w:r w:rsidRPr="000C6B3C">
        <w:rPr>
          <w:rFonts w:ascii="Helvetica" w:hAnsi="Helvetica" w:cs="Helvetica" w:hint="eastAsia"/>
          <w:b/>
          <w:bCs/>
          <w:color w:val="222222"/>
          <w:sz w:val="21"/>
          <w:szCs w:val="21"/>
        </w:rPr>
        <w:t>Количественное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определение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фосфолипидов</w:t>
      </w:r>
      <w:r w:rsidRPr="000C6B3C">
        <w:rPr>
          <w:rFonts w:ascii="Helvetica" w:hAnsi="Helvetica" w:cs="Helvetica"/>
          <w:b/>
          <w:bCs/>
          <w:color w:val="222222"/>
          <w:sz w:val="21"/>
          <w:szCs w:val="21"/>
        </w:rPr>
        <w:t>.</w:t>
      </w:r>
    </w:p>
    <w:p w14:paraId="62535199" w14:textId="77777777" w:rsidR="000C6B3C" w:rsidRPr="000C6B3C" w:rsidRDefault="000C6B3C" w:rsidP="000C6B3C">
      <w:pPr>
        <w:rPr>
          <w:rFonts w:ascii="Helvetica" w:hAnsi="Helvetica" w:cs="Helvetica"/>
          <w:b/>
          <w:bCs/>
          <w:color w:val="222222"/>
          <w:sz w:val="21"/>
          <w:szCs w:val="21"/>
        </w:rPr>
      </w:pPr>
    </w:p>
    <w:p w14:paraId="316E395E"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3.8.2. </w:t>
      </w:r>
      <w:r w:rsidRPr="000C6B3C">
        <w:rPr>
          <w:rFonts w:ascii="Helvetica" w:hAnsi="Helvetica" w:cs="Helvetica" w:hint="eastAsia"/>
          <w:b/>
          <w:bCs/>
          <w:color w:val="222222"/>
          <w:sz w:val="21"/>
          <w:szCs w:val="21"/>
        </w:rPr>
        <w:t>Количественное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определение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нейтральных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липидов</w:t>
      </w:r>
      <w:r w:rsidRPr="000C6B3C">
        <w:rPr>
          <w:rFonts w:ascii="Helvetica" w:hAnsi="Helvetica" w:cs="Helvetica"/>
          <w:b/>
          <w:bCs/>
          <w:color w:val="222222"/>
          <w:sz w:val="21"/>
          <w:szCs w:val="21"/>
        </w:rPr>
        <w:t>.</w:t>
      </w:r>
    </w:p>
    <w:p w14:paraId="6C9B9C5E" w14:textId="77777777" w:rsidR="000C6B3C" w:rsidRPr="000C6B3C" w:rsidRDefault="000C6B3C" w:rsidP="000C6B3C">
      <w:pPr>
        <w:rPr>
          <w:rFonts w:ascii="Helvetica" w:hAnsi="Helvetica" w:cs="Helvetica"/>
          <w:b/>
          <w:bCs/>
          <w:color w:val="222222"/>
          <w:sz w:val="21"/>
          <w:szCs w:val="21"/>
        </w:rPr>
      </w:pPr>
    </w:p>
    <w:p w14:paraId="28CABE75"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3.8.3. </w:t>
      </w:r>
      <w:r w:rsidRPr="000C6B3C">
        <w:rPr>
          <w:rFonts w:ascii="Helvetica" w:hAnsi="Helvetica" w:cs="Helvetica" w:hint="eastAsia"/>
          <w:b/>
          <w:bCs/>
          <w:color w:val="222222"/>
          <w:sz w:val="21"/>
          <w:szCs w:val="21"/>
        </w:rPr>
        <w:t>Определение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алк</w:t>
      </w:r>
      <w:r w:rsidRPr="000C6B3C">
        <w:rPr>
          <w:rFonts w:ascii="Helvetica" w:hAnsi="Helvetica" w:cs="Helvetica"/>
          <w:b/>
          <w:bCs/>
          <w:color w:val="222222"/>
          <w:sz w:val="21"/>
          <w:szCs w:val="21"/>
        </w:rPr>
        <w:t>-1-</w:t>
      </w:r>
      <w:r w:rsidRPr="000C6B3C">
        <w:rPr>
          <w:rFonts w:ascii="Helvetica" w:hAnsi="Helvetica" w:cs="Helvetica" w:hint="eastAsia"/>
          <w:b/>
          <w:bCs/>
          <w:color w:val="222222"/>
          <w:sz w:val="21"/>
          <w:szCs w:val="21"/>
        </w:rPr>
        <w:t>енил</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глицерофосфатидов</w:t>
      </w:r>
      <w:r w:rsidRPr="000C6B3C">
        <w:rPr>
          <w:rFonts w:ascii="Helvetica" w:hAnsi="Helvetica" w:cs="Helvetica"/>
          <w:b/>
          <w:bCs/>
          <w:color w:val="222222"/>
          <w:sz w:val="21"/>
          <w:szCs w:val="21"/>
        </w:rPr>
        <w:t xml:space="preserve">. 3.8.4. </w:t>
      </w:r>
      <w:r w:rsidRPr="000C6B3C">
        <w:rPr>
          <w:rFonts w:ascii="Helvetica" w:hAnsi="Helvetica" w:cs="Helvetica" w:hint="eastAsia"/>
          <w:b/>
          <w:bCs/>
          <w:color w:val="222222"/>
          <w:sz w:val="21"/>
          <w:szCs w:val="21"/>
        </w:rPr>
        <w:t>Определение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алкил</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глицерофосфатидов</w:t>
      </w:r>
      <w:r w:rsidRPr="000C6B3C">
        <w:rPr>
          <w:rFonts w:ascii="Helvetica" w:hAnsi="Helvetica" w:cs="Helvetica"/>
          <w:b/>
          <w:bCs/>
          <w:color w:val="222222"/>
          <w:sz w:val="21"/>
          <w:szCs w:val="21"/>
        </w:rPr>
        <w:t>.</w:t>
      </w:r>
    </w:p>
    <w:p w14:paraId="04F94F2C" w14:textId="77777777" w:rsidR="000C6B3C" w:rsidRPr="000C6B3C" w:rsidRDefault="000C6B3C" w:rsidP="000C6B3C">
      <w:pPr>
        <w:rPr>
          <w:rFonts w:ascii="Helvetica" w:hAnsi="Helvetica" w:cs="Helvetica"/>
          <w:b/>
          <w:bCs/>
          <w:color w:val="222222"/>
          <w:sz w:val="21"/>
          <w:szCs w:val="21"/>
        </w:rPr>
      </w:pPr>
    </w:p>
    <w:p w14:paraId="6B5EF517"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3.8.5. </w:t>
      </w:r>
      <w:r w:rsidRPr="000C6B3C">
        <w:rPr>
          <w:rFonts w:ascii="Helvetica" w:hAnsi="Helvetica" w:cs="Helvetica" w:hint="eastAsia"/>
          <w:b/>
          <w:bCs/>
          <w:color w:val="222222"/>
          <w:sz w:val="21"/>
          <w:szCs w:val="21"/>
        </w:rPr>
        <w:t>Определение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сложноэфирных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групп</w:t>
      </w:r>
      <w:r w:rsidRPr="000C6B3C">
        <w:rPr>
          <w:rFonts w:ascii="Helvetica" w:hAnsi="Helvetica" w:cs="Helvetica"/>
          <w:b/>
          <w:bCs/>
          <w:color w:val="222222"/>
          <w:sz w:val="21"/>
          <w:szCs w:val="21"/>
        </w:rPr>
        <w:t>.</w:t>
      </w:r>
    </w:p>
    <w:p w14:paraId="34ED76B5" w14:textId="77777777" w:rsidR="000C6B3C" w:rsidRPr="000C6B3C" w:rsidRDefault="000C6B3C" w:rsidP="000C6B3C">
      <w:pPr>
        <w:rPr>
          <w:rFonts w:ascii="Helvetica" w:hAnsi="Helvetica" w:cs="Helvetica"/>
          <w:b/>
          <w:bCs/>
          <w:color w:val="222222"/>
          <w:sz w:val="21"/>
          <w:szCs w:val="21"/>
        </w:rPr>
      </w:pPr>
    </w:p>
    <w:p w14:paraId="14EFC144"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3.8.6. </w:t>
      </w:r>
      <w:r w:rsidRPr="000C6B3C">
        <w:rPr>
          <w:rFonts w:ascii="Helvetica" w:hAnsi="Helvetica" w:cs="Helvetica" w:hint="eastAsia"/>
          <w:b/>
          <w:bCs/>
          <w:color w:val="222222"/>
          <w:sz w:val="21"/>
          <w:szCs w:val="21"/>
        </w:rPr>
        <w:t>Определение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этаноламина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виде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динитрофенильных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производных</w:t>
      </w:r>
      <w:r w:rsidRPr="000C6B3C">
        <w:rPr>
          <w:rFonts w:ascii="Helvetica" w:hAnsi="Helvetica" w:cs="Helvetica"/>
          <w:b/>
          <w:bCs/>
          <w:color w:val="222222"/>
          <w:sz w:val="21"/>
          <w:szCs w:val="21"/>
        </w:rPr>
        <w:t>.</w:t>
      </w:r>
    </w:p>
    <w:p w14:paraId="4CD61A6E" w14:textId="77777777" w:rsidR="000C6B3C" w:rsidRPr="000C6B3C" w:rsidRDefault="000C6B3C" w:rsidP="000C6B3C">
      <w:pPr>
        <w:rPr>
          <w:rFonts w:ascii="Helvetica" w:hAnsi="Helvetica" w:cs="Helvetica"/>
          <w:b/>
          <w:bCs/>
          <w:color w:val="222222"/>
          <w:sz w:val="21"/>
          <w:szCs w:val="21"/>
        </w:rPr>
      </w:pPr>
    </w:p>
    <w:p w14:paraId="4CC0C7CD"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3.8.7. </w:t>
      </w:r>
      <w:r w:rsidRPr="000C6B3C">
        <w:rPr>
          <w:rFonts w:ascii="Helvetica" w:hAnsi="Helvetica" w:cs="Helvetica" w:hint="eastAsia"/>
          <w:b/>
          <w:bCs/>
          <w:color w:val="222222"/>
          <w:sz w:val="21"/>
          <w:szCs w:val="21"/>
        </w:rPr>
        <w:t>Мягкий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щелочной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гидролиз</w:t>
      </w:r>
      <w:r w:rsidRPr="000C6B3C">
        <w:rPr>
          <w:rFonts w:ascii="Helvetica" w:hAnsi="Helvetica" w:cs="Helvetica"/>
          <w:b/>
          <w:bCs/>
          <w:color w:val="222222"/>
          <w:sz w:val="21"/>
          <w:szCs w:val="21"/>
        </w:rPr>
        <w:t>.</w:t>
      </w:r>
    </w:p>
    <w:p w14:paraId="1ABDD526" w14:textId="77777777" w:rsidR="000C6B3C" w:rsidRPr="000C6B3C" w:rsidRDefault="000C6B3C" w:rsidP="000C6B3C">
      <w:pPr>
        <w:rPr>
          <w:rFonts w:ascii="Helvetica" w:hAnsi="Helvetica" w:cs="Helvetica"/>
          <w:b/>
          <w:bCs/>
          <w:color w:val="222222"/>
          <w:sz w:val="21"/>
          <w:szCs w:val="21"/>
        </w:rPr>
      </w:pPr>
    </w:p>
    <w:p w14:paraId="7FA6C5D4"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3.8.8. </w:t>
      </w:r>
      <w:r w:rsidRPr="000C6B3C">
        <w:rPr>
          <w:rFonts w:ascii="Helvetica" w:hAnsi="Helvetica" w:cs="Helvetica" w:hint="eastAsia"/>
          <w:b/>
          <w:bCs/>
          <w:color w:val="222222"/>
          <w:sz w:val="21"/>
          <w:szCs w:val="21"/>
        </w:rPr>
        <w:t>Восстановление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липидов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алюмогидридом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лития</w:t>
      </w:r>
      <w:r w:rsidRPr="000C6B3C">
        <w:rPr>
          <w:rFonts w:ascii="Helvetica" w:hAnsi="Helvetica" w:cs="Helvetica"/>
          <w:b/>
          <w:bCs/>
          <w:color w:val="222222"/>
          <w:sz w:val="21"/>
          <w:szCs w:val="21"/>
        </w:rPr>
        <w:t>.</w:t>
      </w:r>
    </w:p>
    <w:p w14:paraId="3C004A9B" w14:textId="77777777" w:rsidR="000C6B3C" w:rsidRPr="000C6B3C" w:rsidRDefault="000C6B3C" w:rsidP="000C6B3C">
      <w:pPr>
        <w:rPr>
          <w:rFonts w:ascii="Helvetica" w:hAnsi="Helvetica" w:cs="Helvetica"/>
          <w:b/>
          <w:bCs/>
          <w:color w:val="222222"/>
          <w:sz w:val="21"/>
          <w:szCs w:val="21"/>
        </w:rPr>
      </w:pPr>
    </w:p>
    <w:p w14:paraId="723AE80F"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3.9. </w:t>
      </w:r>
      <w:r w:rsidRPr="000C6B3C">
        <w:rPr>
          <w:rFonts w:ascii="Helvetica" w:hAnsi="Helvetica" w:cs="Helvetica" w:hint="eastAsia"/>
          <w:b/>
          <w:bCs/>
          <w:color w:val="222222"/>
          <w:sz w:val="21"/>
          <w:szCs w:val="21"/>
        </w:rPr>
        <w:t>Выделение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необычных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липидов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из</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губки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НаИсЬопаг</w:t>
      </w:r>
      <w:r w:rsidRPr="000C6B3C">
        <w:rPr>
          <w:rFonts w:ascii="Helvetica" w:hAnsi="Helvetica" w:cs="Helvetica"/>
          <w:b/>
          <w:bCs/>
          <w:color w:val="222222"/>
          <w:sz w:val="21"/>
          <w:szCs w:val="21"/>
        </w:rPr>
        <w:t>1</w:t>
      </w:r>
      <w:r w:rsidRPr="000C6B3C">
        <w:rPr>
          <w:rFonts w:ascii="Helvetica" w:hAnsi="Helvetica" w:cs="Helvetica" w:hint="eastAsia"/>
          <w:b/>
          <w:bCs/>
          <w:color w:val="222222"/>
          <w:sz w:val="21"/>
          <w:szCs w:val="21"/>
        </w:rPr>
        <w:t>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рапл</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сеа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офиуры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ОрМига</w:t>
      </w:r>
      <w:r w:rsidRPr="000C6B3C">
        <w:rPr>
          <w:rFonts w:ascii="Helvetica" w:hAnsi="Helvetica" w:cs="Helvetica"/>
          <w:b/>
          <w:bCs/>
          <w:color w:val="222222"/>
          <w:sz w:val="21"/>
          <w:szCs w:val="21"/>
        </w:rPr>
        <w:t xml:space="preserve"> 8</w:t>
      </w:r>
      <w:r w:rsidRPr="000C6B3C">
        <w:rPr>
          <w:rFonts w:ascii="Helvetica" w:hAnsi="Helvetica" w:cs="Helvetica" w:hint="eastAsia"/>
          <w:b/>
          <w:bCs/>
          <w:color w:val="222222"/>
          <w:sz w:val="21"/>
          <w:szCs w:val="21"/>
        </w:rPr>
        <w:t>агвд</w:t>
      </w:r>
      <w:r w:rsidRPr="000C6B3C">
        <w:rPr>
          <w:rFonts w:ascii="Helvetica" w:hAnsi="Helvetica" w:cs="Helvetica"/>
          <w:b/>
          <w:bCs/>
          <w:color w:val="222222"/>
          <w:sz w:val="21"/>
          <w:szCs w:val="21"/>
        </w:rPr>
        <w:t>.</w:t>
      </w:r>
    </w:p>
    <w:p w14:paraId="58E579CA" w14:textId="77777777" w:rsidR="000C6B3C" w:rsidRPr="000C6B3C" w:rsidRDefault="000C6B3C" w:rsidP="000C6B3C">
      <w:pPr>
        <w:rPr>
          <w:rFonts w:ascii="Helvetica" w:hAnsi="Helvetica" w:cs="Helvetica"/>
          <w:b/>
          <w:bCs/>
          <w:color w:val="222222"/>
          <w:sz w:val="21"/>
          <w:szCs w:val="21"/>
        </w:rPr>
      </w:pPr>
    </w:p>
    <w:p w14:paraId="767E1B69"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3.10. </w:t>
      </w:r>
      <w:r w:rsidRPr="000C6B3C">
        <w:rPr>
          <w:rFonts w:ascii="Helvetica" w:hAnsi="Helvetica" w:cs="Helvetica" w:hint="eastAsia"/>
          <w:b/>
          <w:bCs/>
          <w:color w:val="222222"/>
          <w:sz w:val="21"/>
          <w:szCs w:val="21"/>
        </w:rPr>
        <w:t>Физико</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химические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методы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анализа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липидов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производных</w:t>
      </w:r>
      <w:r w:rsidRPr="000C6B3C">
        <w:rPr>
          <w:rFonts w:ascii="Helvetica" w:hAnsi="Helvetica" w:cs="Helvetica"/>
          <w:b/>
          <w:bCs/>
          <w:color w:val="222222"/>
          <w:sz w:val="21"/>
          <w:szCs w:val="21"/>
        </w:rPr>
        <w:t>.</w:t>
      </w:r>
    </w:p>
    <w:p w14:paraId="5EEE93F6" w14:textId="77777777" w:rsidR="000C6B3C" w:rsidRPr="000C6B3C" w:rsidRDefault="000C6B3C" w:rsidP="000C6B3C">
      <w:pPr>
        <w:rPr>
          <w:rFonts w:ascii="Helvetica" w:hAnsi="Helvetica" w:cs="Helvetica"/>
          <w:b/>
          <w:bCs/>
          <w:color w:val="222222"/>
          <w:sz w:val="21"/>
          <w:szCs w:val="21"/>
        </w:rPr>
      </w:pPr>
    </w:p>
    <w:p w14:paraId="01AF3849"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3.10.1. </w:t>
      </w:r>
      <w:r w:rsidRPr="000C6B3C">
        <w:rPr>
          <w:rFonts w:ascii="Helvetica" w:hAnsi="Helvetica" w:cs="Helvetica" w:hint="eastAsia"/>
          <w:b/>
          <w:bCs/>
          <w:color w:val="222222"/>
          <w:sz w:val="21"/>
          <w:szCs w:val="21"/>
        </w:rPr>
        <w:t>ИК</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спектроскопия</w:t>
      </w:r>
      <w:r w:rsidRPr="000C6B3C">
        <w:rPr>
          <w:rFonts w:ascii="Helvetica" w:hAnsi="Helvetica" w:cs="Helvetica"/>
          <w:b/>
          <w:bCs/>
          <w:color w:val="222222"/>
          <w:sz w:val="21"/>
          <w:szCs w:val="21"/>
        </w:rPr>
        <w:t>.</w:t>
      </w:r>
    </w:p>
    <w:p w14:paraId="3A0EFBEC" w14:textId="77777777" w:rsidR="000C6B3C" w:rsidRPr="000C6B3C" w:rsidRDefault="000C6B3C" w:rsidP="000C6B3C">
      <w:pPr>
        <w:rPr>
          <w:rFonts w:ascii="Helvetica" w:hAnsi="Helvetica" w:cs="Helvetica"/>
          <w:b/>
          <w:bCs/>
          <w:color w:val="222222"/>
          <w:sz w:val="21"/>
          <w:szCs w:val="21"/>
        </w:rPr>
      </w:pPr>
    </w:p>
    <w:p w14:paraId="6BE35770"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3.10.2. </w:t>
      </w:r>
      <w:r w:rsidRPr="000C6B3C">
        <w:rPr>
          <w:rFonts w:ascii="Helvetica" w:hAnsi="Helvetica" w:cs="Helvetica" w:hint="eastAsia"/>
          <w:b/>
          <w:bCs/>
          <w:color w:val="222222"/>
          <w:sz w:val="21"/>
          <w:szCs w:val="21"/>
        </w:rPr>
        <w:t>Масс</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спектрометрия</w:t>
      </w:r>
      <w:r w:rsidRPr="000C6B3C">
        <w:rPr>
          <w:rFonts w:ascii="Helvetica" w:hAnsi="Helvetica" w:cs="Helvetica"/>
          <w:b/>
          <w:bCs/>
          <w:color w:val="222222"/>
          <w:sz w:val="21"/>
          <w:szCs w:val="21"/>
        </w:rPr>
        <w:t>.</w:t>
      </w:r>
    </w:p>
    <w:p w14:paraId="0B9E5834" w14:textId="77777777" w:rsidR="000C6B3C" w:rsidRPr="000C6B3C" w:rsidRDefault="000C6B3C" w:rsidP="000C6B3C">
      <w:pPr>
        <w:rPr>
          <w:rFonts w:ascii="Helvetica" w:hAnsi="Helvetica" w:cs="Helvetica"/>
          <w:b/>
          <w:bCs/>
          <w:color w:val="222222"/>
          <w:sz w:val="21"/>
          <w:szCs w:val="21"/>
        </w:rPr>
      </w:pPr>
    </w:p>
    <w:p w14:paraId="54AA87C0"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3.10.3. </w:t>
      </w:r>
      <w:r w:rsidRPr="000C6B3C">
        <w:rPr>
          <w:rFonts w:ascii="Helvetica" w:hAnsi="Helvetica" w:cs="Helvetica" w:hint="eastAsia"/>
          <w:b/>
          <w:bCs/>
          <w:color w:val="222222"/>
          <w:sz w:val="21"/>
          <w:szCs w:val="21"/>
        </w:rPr>
        <w:t>ЯМР</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спектроскопия</w:t>
      </w:r>
      <w:r w:rsidRPr="000C6B3C">
        <w:rPr>
          <w:rFonts w:ascii="Helvetica" w:hAnsi="Helvetica" w:cs="Helvetica"/>
          <w:b/>
          <w:bCs/>
          <w:color w:val="222222"/>
          <w:sz w:val="21"/>
          <w:szCs w:val="21"/>
        </w:rPr>
        <w:t xml:space="preserve">. 4. </w:t>
      </w:r>
      <w:r w:rsidRPr="000C6B3C">
        <w:rPr>
          <w:rFonts w:ascii="Helvetica" w:hAnsi="Helvetica" w:cs="Helvetica" w:hint="eastAsia"/>
          <w:b/>
          <w:bCs/>
          <w:color w:val="222222"/>
          <w:sz w:val="21"/>
          <w:szCs w:val="21"/>
        </w:rPr>
        <w:t>РЕЗУЛЬТАТЫ</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ОБСУЖДЕНИЕ</w:t>
      </w:r>
    </w:p>
    <w:p w14:paraId="2D26A7D1" w14:textId="77777777" w:rsidR="000C6B3C" w:rsidRPr="000C6B3C" w:rsidRDefault="000C6B3C" w:rsidP="000C6B3C">
      <w:pPr>
        <w:rPr>
          <w:rFonts w:ascii="Helvetica" w:hAnsi="Helvetica" w:cs="Helvetica"/>
          <w:b/>
          <w:bCs/>
          <w:color w:val="222222"/>
          <w:sz w:val="21"/>
          <w:szCs w:val="21"/>
        </w:rPr>
      </w:pPr>
    </w:p>
    <w:p w14:paraId="3F00D950"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4.1. </w:t>
      </w:r>
      <w:r w:rsidRPr="000C6B3C">
        <w:rPr>
          <w:rFonts w:ascii="Helvetica" w:hAnsi="Helvetica" w:cs="Helvetica" w:hint="eastAsia"/>
          <w:b/>
          <w:bCs/>
          <w:color w:val="222222"/>
          <w:sz w:val="21"/>
          <w:szCs w:val="21"/>
        </w:rPr>
        <w:t>Разработка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методов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анализа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форм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пидных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классах</w:t>
      </w:r>
      <w:r w:rsidRPr="000C6B3C">
        <w:rPr>
          <w:rFonts w:ascii="Helvetica" w:hAnsi="Helvetica" w:cs="Helvetica"/>
          <w:b/>
          <w:bCs/>
          <w:color w:val="222222"/>
          <w:sz w:val="21"/>
          <w:szCs w:val="21"/>
        </w:rPr>
        <w:t>.</w:t>
      </w:r>
    </w:p>
    <w:p w14:paraId="1E9DAA7B" w14:textId="77777777" w:rsidR="000C6B3C" w:rsidRPr="000C6B3C" w:rsidRDefault="000C6B3C" w:rsidP="000C6B3C">
      <w:pPr>
        <w:rPr>
          <w:rFonts w:ascii="Helvetica" w:hAnsi="Helvetica" w:cs="Helvetica"/>
          <w:b/>
          <w:bCs/>
          <w:color w:val="222222"/>
          <w:sz w:val="21"/>
          <w:szCs w:val="21"/>
        </w:rPr>
      </w:pPr>
    </w:p>
    <w:p w14:paraId="21A1F10D"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4.2. </w:t>
      </w:r>
      <w:r w:rsidRPr="000C6B3C">
        <w:rPr>
          <w:rFonts w:ascii="Helvetica" w:hAnsi="Helvetica" w:cs="Helvetica" w:hint="eastAsia"/>
          <w:b/>
          <w:bCs/>
          <w:color w:val="222222"/>
          <w:sz w:val="21"/>
          <w:szCs w:val="21"/>
        </w:rPr>
        <w:t>Сравнительно</w:t>
      </w:r>
      <w:r w:rsidRPr="000C6B3C">
        <w:rPr>
          <w:rFonts w:ascii="Helvetica" w:hAnsi="Helvetica" w:cs="Helvetica"/>
          <w:b/>
          <w:bCs/>
          <w:color w:val="222222"/>
          <w:sz w:val="21"/>
          <w:szCs w:val="21"/>
        </w:rPr>
        <w:t>-</w:t>
      </w:r>
      <w:r w:rsidRPr="000C6B3C">
        <w:rPr>
          <w:rFonts w:ascii="Helvetica" w:hAnsi="Helvetica" w:cs="Helvetica" w:hint="eastAsia"/>
          <w:b/>
          <w:bCs/>
          <w:color w:val="222222"/>
          <w:sz w:val="21"/>
          <w:szCs w:val="21"/>
        </w:rPr>
        <w:t>биохимическое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исследование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классах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морских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беспозвоночных</w:t>
      </w:r>
      <w:r w:rsidRPr="000C6B3C">
        <w:rPr>
          <w:rFonts w:ascii="Helvetica" w:hAnsi="Helvetica" w:cs="Helvetica"/>
          <w:b/>
          <w:bCs/>
          <w:color w:val="222222"/>
          <w:sz w:val="21"/>
          <w:szCs w:val="21"/>
        </w:rPr>
        <w:t>.</w:t>
      </w:r>
    </w:p>
    <w:p w14:paraId="5CA93452" w14:textId="77777777" w:rsidR="000C6B3C" w:rsidRPr="000C6B3C" w:rsidRDefault="000C6B3C" w:rsidP="000C6B3C">
      <w:pPr>
        <w:rPr>
          <w:rFonts w:ascii="Helvetica" w:hAnsi="Helvetica" w:cs="Helvetica"/>
          <w:b/>
          <w:bCs/>
          <w:color w:val="222222"/>
          <w:sz w:val="21"/>
          <w:szCs w:val="21"/>
        </w:rPr>
      </w:pPr>
    </w:p>
    <w:p w14:paraId="62491B42"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lastRenderedPageBreak/>
        <w:t xml:space="preserve">4.3. </w:t>
      </w:r>
      <w:r w:rsidRPr="000C6B3C">
        <w:rPr>
          <w:rFonts w:ascii="Helvetica" w:hAnsi="Helvetica" w:cs="Helvetica" w:hint="eastAsia"/>
          <w:b/>
          <w:bCs/>
          <w:color w:val="222222"/>
          <w:sz w:val="21"/>
          <w:szCs w:val="21"/>
        </w:rPr>
        <w:t>Связь</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между</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эволюционным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положением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морских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беспозвоноч</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плазмалогенным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составом</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классов</w:t>
      </w:r>
      <w:r w:rsidRPr="000C6B3C">
        <w:rPr>
          <w:rFonts w:ascii="Helvetica" w:hAnsi="Helvetica" w:cs="Helvetica"/>
          <w:b/>
          <w:bCs/>
          <w:color w:val="222222"/>
          <w:sz w:val="21"/>
          <w:szCs w:val="21"/>
        </w:rPr>
        <w:t>.</w:t>
      </w:r>
    </w:p>
    <w:p w14:paraId="29A79B47" w14:textId="77777777" w:rsidR="000C6B3C" w:rsidRPr="000C6B3C" w:rsidRDefault="000C6B3C" w:rsidP="000C6B3C">
      <w:pPr>
        <w:rPr>
          <w:rFonts w:ascii="Helvetica" w:hAnsi="Helvetica" w:cs="Helvetica"/>
          <w:b/>
          <w:bCs/>
          <w:color w:val="222222"/>
          <w:sz w:val="21"/>
          <w:szCs w:val="21"/>
        </w:rPr>
      </w:pPr>
    </w:p>
    <w:p w14:paraId="1DFCC6A4"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4.4. </w:t>
      </w:r>
      <w:r w:rsidRPr="000C6B3C">
        <w:rPr>
          <w:rFonts w:ascii="Helvetica" w:hAnsi="Helvetica" w:cs="Helvetica" w:hint="eastAsia"/>
          <w:b/>
          <w:bCs/>
          <w:color w:val="222222"/>
          <w:sz w:val="21"/>
          <w:szCs w:val="21"/>
        </w:rPr>
        <w:t>Сравнительное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изучение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фосфолипидного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жирнокислотного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состава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дальневосточных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морских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губок</w:t>
      </w:r>
      <w:r w:rsidRPr="000C6B3C">
        <w:rPr>
          <w:rFonts w:ascii="Helvetica" w:hAnsi="Helvetica" w:cs="Helvetica"/>
          <w:b/>
          <w:bCs/>
          <w:color w:val="222222"/>
          <w:sz w:val="21"/>
          <w:szCs w:val="21"/>
        </w:rPr>
        <w:t>.</w:t>
      </w:r>
    </w:p>
    <w:p w14:paraId="055D3EE0" w14:textId="77777777" w:rsidR="000C6B3C" w:rsidRPr="000C6B3C" w:rsidRDefault="000C6B3C" w:rsidP="000C6B3C">
      <w:pPr>
        <w:rPr>
          <w:rFonts w:ascii="Helvetica" w:hAnsi="Helvetica" w:cs="Helvetica"/>
          <w:b/>
          <w:bCs/>
          <w:color w:val="222222"/>
          <w:sz w:val="21"/>
          <w:szCs w:val="21"/>
        </w:rPr>
      </w:pPr>
    </w:p>
    <w:p w14:paraId="6541BAD0"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4.5. </w:t>
      </w:r>
      <w:r w:rsidRPr="000C6B3C">
        <w:rPr>
          <w:rFonts w:ascii="Helvetica" w:hAnsi="Helvetica" w:cs="Helvetica" w:hint="eastAsia"/>
          <w:b/>
          <w:bCs/>
          <w:color w:val="222222"/>
          <w:sz w:val="21"/>
          <w:szCs w:val="21"/>
        </w:rPr>
        <w:t>Установление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структур</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необычного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липида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из</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морской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губки</w:t>
      </w:r>
      <w:r w:rsidRPr="000C6B3C">
        <w:rPr>
          <w:rFonts w:ascii="Helvetica" w:hAnsi="Helvetica" w:cs="Helvetica"/>
          <w:b/>
          <w:bCs/>
          <w:color w:val="222222"/>
          <w:sz w:val="21"/>
          <w:szCs w:val="21"/>
        </w:rPr>
        <w:t xml:space="preserve"> Hali</w:t>
      </w:r>
      <w:r w:rsidRPr="000C6B3C">
        <w:rPr>
          <w:rFonts w:ascii="Helvetica" w:hAnsi="Helvetica" w:cs="Helvetica" w:hint="eastAsia"/>
          <w:b/>
          <w:bCs/>
          <w:color w:val="222222"/>
          <w:sz w:val="21"/>
          <w:szCs w:val="21"/>
        </w:rPr>
        <w:t>«</w:t>
      </w:r>
      <w:r w:rsidRPr="000C6B3C">
        <w:rPr>
          <w:rFonts w:ascii="Helvetica" w:hAnsi="Helvetica" w:cs="Helvetica"/>
          <w:b/>
          <w:bCs/>
          <w:color w:val="222222"/>
          <w:sz w:val="21"/>
          <w:szCs w:val="21"/>
        </w:rPr>
        <w:t>h.on</w:t>
      </w:r>
    </w:p>
    <w:p w14:paraId="25A8BA8B" w14:textId="77777777" w:rsidR="000C6B3C" w:rsidRPr="000C6B3C" w:rsidRDefault="000C6B3C" w:rsidP="000C6B3C">
      <w:pPr>
        <w:rPr>
          <w:rFonts w:ascii="Helvetica" w:hAnsi="Helvetica" w:cs="Helvetica"/>
          <w:b/>
          <w:bCs/>
          <w:color w:val="222222"/>
          <w:sz w:val="21"/>
          <w:szCs w:val="21"/>
        </w:rPr>
      </w:pPr>
    </w:p>
    <w:p w14:paraId="55093F6F" w14:textId="77777777" w:rsidR="000C6B3C" w:rsidRPr="000C6B3C" w:rsidRDefault="000C6B3C" w:rsidP="000C6B3C">
      <w:pPr>
        <w:rPr>
          <w:rFonts w:ascii="Helvetica" w:hAnsi="Helvetica" w:cs="Helvetica"/>
          <w:b/>
          <w:bCs/>
          <w:color w:val="222222"/>
          <w:sz w:val="21"/>
          <w:szCs w:val="21"/>
        </w:rPr>
      </w:pPr>
      <w:r w:rsidRPr="000C6B3C">
        <w:rPr>
          <w:rFonts w:ascii="Helvetica" w:hAnsi="Helvetica" w:cs="Helvetica"/>
          <w:b/>
          <w:bCs/>
          <w:color w:val="222222"/>
          <w:sz w:val="21"/>
          <w:szCs w:val="21"/>
        </w:rPr>
        <w:t xml:space="preserve">4.6. </w:t>
      </w:r>
      <w:r w:rsidRPr="000C6B3C">
        <w:rPr>
          <w:rFonts w:ascii="Helvetica" w:hAnsi="Helvetica" w:cs="Helvetica" w:hint="eastAsia"/>
          <w:b/>
          <w:bCs/>
          <w:color w:val="222222"/>
          <w:sz w:val="21"/>
          <w:szCs w:val="21"/>
        </w:rPr>
        <w:t>Исследование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фосфолипидного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состава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офиуры</w:t>
      </w:r>
      <w:r w:rsidRPr="000C6B3C">
        <w:rPr>
          <w:rFonts w:ascii="Helvetica" w:hAnsi="Helvetica" w:cs="Helvetica"/>
          <w:b/>
          <w:bCs/>
          <w:color w:val="222222"/>
          <w:sz w:val="21"/>
          <w:szCs w:val="21"/>
        </w:rPr>
        <w:t xml:space="preserve"> Gphiura sarsi.</w:t>
      </w:r>
    </w:p>
    <w:p w14:paraId="5ED37677" w14:textId="77777777" w:rsidR="000C6B3C" w:rsidRPr="000C6B3C" w:rsidRDefault="000C6B3C" w:rsidP="000C6B3C">
      <w:pPr>
        <w:rPr>
          <w:rFonts w:ascii="Helvetica" w:hAnsi="Helvetica" w:cs="Helvetica"/>
          <w:b/>
          <w:bCs/>
          <w:color w:val="222222"/>
          <w:sz w:val="21"/>
          <w:szCs w:val="21"/>
        </w:rPr>
      </w:pPr>
    </w:p>
    <w:p w14:paraId="109CC004" w14:textId="717497B5" w:rsidR="00484EB4" w:rsidRPr="000C6B3C" w:rsidRDefault="000C6B3C" w:rsidP="000C6B3C">
      <w:r w:rsidRPr="000C6B3C">
        <w:rPr>
          <w:rFonts w:ascii="Helvetica" w:hAnsi="Helvetica" w:cs="Helvetica"/>
          <w:b/>
          <w:bCs/>
          <w:color w:val="222222"/>
          <w:sz w:val="21"/>
          <w:szCs w:val="21"/>
        </w:rPr>
        <w:t xml:space="preserve">4.7. </w:t>
      </w:r>
      <w:r w:rsidRPr="000C6B3C">
        <w:rPr>
          <w:rFonts w:ascii="Helvetica" w:hAnsi="Helvetica" w:cs="Helvetica" w:hint="eastAsia"/>
          <w:b/>
          <w:bCs/>
          <w:color w:val="222222"/>
          <w:sz w:val="21"/>
          <w:szCs w:val="21"/>
        </w:rPr>
        <w:t>Изучение</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плазмалогенного</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состава</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фосфолипидных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классов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различных</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органов</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и</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тканей</w:t>
      </w:r>
      <w:r w:rsidRPr="000C6B3C">
        <w:rPr>
          <w:rFonts w:ascii="Helvetica" w:hAnsi="Helvetica" w:cs="Helvetica"/>
          <w:b/>
          <w:bCs/>
          <w:color w:val="222222"/>
          <w:sz w:val="21"/>
          <w:szCs w:val="21"/>
        </w:rPr>
        <w:t xml:space="preserve"> </w:t>
      </w:r>
      <w:r w:rsidRPr="000C6B3C">
        <w:rPr>
          <w:rFonts w:ascii="Helvetica" w:hAnsi="Helvetica" w:cs="Helvetica" w:hint="eastAsia"/>
          <w:b/>
          <w:bCs/>
          <w:color w:val="222222"/>
          <w:sz w:val="21"/>
          <w:szCs w:val="21"/>
        </w:rPr>
        <w:t>осьминога</w:t>
      </w:r>
      <w:r w:rsidRPr="000C6B3C">
        <w:rPr>
          <w:rFonts w:ascii="Helvetica" w:hAnsi="Helvetica" w:cs="Helvetica"/>
          <w:b/>
          <w:bCs/>
          <w:color w:val="222222"/>
          <w:sz w:val="21"/>
          <w:szCs w:val="21"/>
        </w:rPr>
        <w:t xml:space="preserve"> Octopus sp.</w:t>
      </w:r>
    </w:p>
    <w:sectPr w:rsidR="00484EB4" w:rsidRPr="000C6B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748E" w14:textId="77777777" w:rsidR="005760AD" w:rsidRDefault="005760AD">
      <w:pPr>
        <w:spacing w:after="0" w:line="240" w:lineRule="auto"/>
      </w:pPr>
      <w:r>
        <w:separator/>
      </w:r>
    </w:p>
  </w:endnote>
  <w:endnote w:type="continuationSeparator" w:id="0">
    <w:p w14:paraId="2BD148E2" w14:textId="77777777" w:rsidR="005760AD" w:rsidRDefault="0057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4FC6" w14:textId="77777777" w:rsidR="005760AD" w:rsidRDefault="005760AD"/>
    <w:p w14:paraId="66F629B5" w14:textId="77777777" w:rsidR="005760AD" w:rsidRDefault="005760AD"/>
    <w:p w14:paraId="0CAAE93C" w14:textId="77777777" w:rsidR="005760AD" w:rsidRDefault="005760AD"/>
    <w:p w14:paraId="13C26C88" w14:textId="77777777" w:rsidR="005760AD" w:rsidRDefault="005760AD"/>
    <w:p w14:paraId="24CA46B2" w14:textId="77777777" w:rsidR="005760AD" w:rsidRDefault="005760AD"/>
    <w:p w14:paraId="7F06D15C" w14:textId="77777777" w:rsidR="005760AD" w:rsidRDefault="005760AD"/>
    <w:p w14:paraId="439AA730" w14:textId="77777777" w:rsidR="005760AD" w:rsidRDefault="005760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5D61A0" wp14:editId="3B76DC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334E4" w14:textId="77777777" w:rsidR="005760AD" w:rsidRDefault="00576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5D61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7334E4" w14:textId="77777777" w:rsidR="005760AD" w:rsidRDefault="00576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0CC484" w14:textId="77777777" w:rsidR="005760AD" w:rsidRDefault="005760AD"/>
    <w:p w14:paraId="47DBBAE5" w14:textId="77777777" w:rsidR="005760AD" w:rsidRDefault="005760AD"/>
    <w:p w14:paraId="539DACD8" w14:textId="77777777" w:rsidR="005760AD" w:rsidRDefault="005760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FC3FAC" wp14:editId="3D2382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10D0" w14:textId="77777777" w:rsidR="005760AD" w:rsidRDefault="005760AD"/>
                          <w:p w14:paraId="7EB0D998" w14:textId="77777777" w:rsidR="005760AD" w:rsidRDefault="00576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FC3F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AB10D0" w14:textId="77777777" w:rsidR="005760AD" w:rsidRDefault="005760AD"/>
                    <w:p w14:paraId="7EB0D998" w14:textId="77777777" w:rsidR="005760AD" w:rsidRDefault="00576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FCC983" w14:textId="77777777" w:rsidR="005760AD" w:rsidRDefault="005760AD"/>
    <w:p w14:paraId="16CB87C6" w14:textId="77777777" w:rsidR="005760AD" w:rsidRDefault="005760AD">
      <w:pPr>
        <w:rPr>
          <w:sz w:val="2"/>
          <w:szCs w:val="2"/>
        </w:rPr>
      </w:pPr>
    </w:p>
    <w:p w14:paraId="192480F6" w14:textId="77777777" w:rsidR="005760AD" w:rsidRDefault="005760AD"/>
    <w:p w14:paraId="28742287" w14:textId="77777777" w:rsidR="005760AD" w:rsidRDefault="005760AD">
      <w:pPr>
        <w:spacing w:after="0" w:line="240" w:lineRule="auto"/>
      </w:pPr>
    </w:p>
  </w:footnote>
  <w:footnote w:type="continuationSeparator" w:id="0">
    <w:p w14:paraId="443151CB" w14:textId="77777777" w:rsidR="005760AD" w:rsidRDefault="00576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0AD"/>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206156</TotalTime>
  <Pages>5</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1611</cp:revision>
  <cp:lastPrinted>2009-02-06T05:36:00Z</cp:lastPrinted>
  <dcterms:created xsi:type="dcterms:W3CDTF">2024-01-07T13:43:00Z</dcterms:created>
  <dcterms:modified xsi:type="dcterms:W3CDTF">2025-11-12T14:26:00Z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