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607" w:rsidRPr="003F0D58" w:rsidRDefault="003F0D58" w:rsidP="003F0D58">
      <w:r w:rsidRPr="001D6994">
        <w:rPr>
          <w:rFonts w:ascii="Times New Roman" w:eastAsia="Times New Roman" w:hAnsi="Times New Roman" w:cs="Times New Roman"/>
          <w:b/>
          <w:bCs/>
          <w:iCs/>
          <w:spacing w:val="12"/>
          <w:sz w:val="24"/>
          <w:szCs w:val="24"/>
          <w:lang w:eastAsia="ru-RU"/>
        </w:rPr>
        <w:t xml:space="preserve">Солопіхін Дмитро Олексійович, </w:t>
      </w:r>
      <w:r w:rsidRPr="001D6994">
        <w:rPr>
          <w:rFonts w:ascii="Times New Roman" w:eastAsia="Times New Roman" w:hAnsi="Times New Roman" w:cs="Times New Roman"/>
          <w:bCs/>
          <w:iCs/>
          <w:spacing w:val="12"/>
          <w:sz w:val="24"/>
          <w:szCs w:val="24"/>
          <w:lang w:eastAsia="ru-RU"/>
        </w:rPr>
        <w:t>молодший науковий співробітник відділу чистих металів, металофізики і технологій нових матеріалів Інституту фізики</w:t>
      </w:r>
      <w:r w:rsidRPr="001D6994">
        <w:rPr>
          <w:rFonts w:ascii="Times New Roman" w:eastAsia="Times New Roman" w:hAnsi="Times New Roman" w:cs="Times New Roman"/>
          <w:sz w:val="24"/>
          <w:szCs w:val="24"/>
          <w:lang w:eastAsia="ru-RU"/>
        </w:rPr>
        <w:t xml:space="preserve"> твердого тіла, матеріалознавства і технологій </w:t>
      </w:r>
      <w:r w:rsidRPr="001D6994">
        <w:rPr>
          <w:rFonts w:ascii="Times New Roman" w:eastAsia="Times New Roman" w:hAnsi="Times New Roman" w:cs="Times New Roman"/>
          <w:bCs/>
          <w:iCs/>
          <w:spacing w:val="12"/>
          <w:sz w:val="24"/>
          <w:szCs w:val="24"/>
          <w:lang w:eastAsia="ru-RU"/>
        </w:rPr>
        <w:t xml:space="preserve">Національного наукового центру «Харківський фізико-технічний інститут» </w:t>
      </w:r>
      <w:r w:rsidRPr="001D6994">
        <w:rPr>
          <w:rFonts w:ascii="Times New Roman" w:eastAsia="Times New Roman" w:hAnsi="Times New Roman" w:cs="Times New Roman"/>
          <w:spacing w:val="12"/>
          <w:sz w:val="24"/>
          <w:szCs w:val="24"/>
          <w:lang w:eastAsia="ru-RU"/>
        </w:rPr>
        <w:t>НАН України</w:t>
      </w:r>
      <w:r w:rsidRPr="001D6994">
        <w:rPr>
          <w:rFonts w:ascii="Times New Roman" w:eastAsia="Times New Roman" w:hAnsi="Times New Roman" w:cs="Times New Roman"/>
          <w:bCs/>
          <w:iCs/>
          <w:spacing w:val="12"/>
          <w:sz w:val="24"/>
          <w:szCs w:val="24"/>
          <w:lang w:eastAsia="ru-RU"/>
        </w:rPr>
        <w:t xml:space="preserve">. Назва дисертації: «Високочисті метали для низькофонових сцинтиляторів». Шифр та назва спеціальності – 01.04.07 – фізика твердого тіла. Спецрада </w:t>
      </w:r>
      <w:r w:rsidRPr="001D6994">
        <w:rPr>
          <w:rFonts w:ascii="Times New Roman" w:eastAsia="Times New Roman" w:hAnsi="Times New Roman" w:cs="Times New Roman"/>
          <w:sz w:val="24"/>
          <w:szCs w:val="24"/>
          <w:lang w:eastAsia="ru-RU"/>
        </w:rPr>
        <w:t xml:space="preserve">Д64.845.01 </w:t>
      </w:r>
      <w:r w:rsidRPr="001D6994">
        <w:rPr>
          <w:rFonts w:ascii="Times New Roman" w:eastAsia="Times New Roman" w:hAnsi="Times New Roman" w:cs="Times New Roman"/>
          <w:spacing w:val="12"/>
          <w:sz w:val="24"/>
          <w:szCs w:val="24"/>
          <w:lang w:eastAsia="ru-RU"/>
        </w:rPr>
        <w:t>Національного наукового центру «Харківський фізико</w:t>
      </w:r>
      <w:r w:rsidRPr="001D6994">
        <w:rPr>
          <w:rFonts w:ascii="Times New Roman" w:eastAsia="Times New Roman" w:hAnsi="Times New Roman" w:cs="Times New Roman"/>
          <w:bCs/>
          <w:iCs/>
          <w:spacing w:val="12"/>
          <w:sz w:val="24"/>
          <w:szCs w:val="24"/>
          <w:lang w:eastAsia="ru-RU"/>
        </w:rPr>
        <w:t>–</w:t>
      </w:r>
      <w:r w:rsidRPr="001D6994">
        <w:rPr>
          <w:rFonts w:ascii="Times New Roman" w:eastAsia="Times New Roman" w:hAnsi="Times New Roman" w:cs="Times New Roman"/>
          <w:spacing w:val="12"/>
          <w:sz w:val="24"/>
          <w:szCs w:val="24"/>
          <w:lang w:eastAsia="ru-RU"/>
        </w:rPr>
        <w:t>технічний інститут»</w:t>
      </w:r>
    </w:p>
    <w:sectPr w:rsidR="00B97607" w:rsidRPr="003F0D58"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020" w:rsidRDefault="000B4020">
      <w:pPr>
        <w:spacing w:after="0" w:line="240" w:lineRule="auto"/>
      </w:pPr>
      <w:r>
        <w:separator/>
      </w:r>
    </w:p>
  </w:endnote>
  <w:endnote w:type="continuationSeparator" w:id="0">
    <w:p w:rsidR="000B4020" w:rsidRDefault="000B40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486070">
    <w:pPr>
      <w:rPr>
        <w:sz w:val="2"/>
        <w:szCs w:val="2"/>
      </w:rPr>
    </w:pPr>
    <w:r w:rsidRPr="004860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4020" w:rsidRDefault="00486070">
                <w:pPr>
                  <w:spacing w:line="240" w:lineRule="auto"/>
                </w:pPr>
                <w:fldSimple w:instr=" PAGE \* MERGEFORMAT ">
                  <w:r w:rsidR="000B402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486070">
    <w:pPr>
      <w:rPr>
        <w:sz w:val="2"/>
        <w:szCs w:val="2"/>
      </w:rPr>
    </w:pPr>
    <w:r w:rsidRPr="004860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4020" w:rsidRDefault="00486070">
                <w:pPr>
                  <w:spacing w:line="240" w:lineRule="auto"/>
                </w:pPr>
                <w:fldSimple w:instr=" PAGE \* MERGEFORMAT ">
                  <w:r w:rsidR="003F0D58" w:rsidRPr="003F0D58">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020" w:rsidRDefault="000B4020"/>
    <w:p w:rsidR="000B4020" w:rsidRDefault="000B4020"/>
    <w:p w:rsidR="000B4020" w:rsidRDefault="000B4020"/>
    <w:p w:rsidR="000B4020" w:rsidRDefault="000B4020"/>
    <w:p w:rsidR="000B4020" w:rsidRDefault="000B4020"/>
    <w:p w:rsidR="000B4020" w:rsidRDefault="000B4020"/>
    <w:p w:rsidR="000B4020" w:rsidRDefault="00486070">
      <w:pPr>
        <w:rPr>
          <w:sz w:val="2"/>
          <w:szCs w:val="2"/>
        </w:rPr>
      </w:pPr>
      <w:r w:rsidRPr="004860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4020" w:rsidRDefault="00486070">
                  <w:pPr>
                    <w:spacing w:line="240" w:lineRule="auto"/>
                  </w:pPr>
                  <w:fldSimple w:instr=" PAGE \* MERGEFORMAT ">
                    <w:r w:rsidR="00D65BAE" w:rsidRPr="00D65BAE">
                      <w:rPr>
                        <w:rStyle w:val="afffff9"/>
                        <w:b w:val="0"/>
                        <w:bCs w:val="0"/>
                        <w:noProof/>
                      </w:rPr>
                      <w:t>18</w:t>
                    </w:r>
                  </w:fldSimple>
                </w:p>
              </w:txbxContent>
            </v:textbox>
            <w10:wrap anchorx="page" anchory="page"/>
          </v:shape>
        </w:pict>
      </w:r>
    </w:p>
    <w:p w:rsidR="000B4020" w:rsidRDefault="000B4020"/>
    <w:p w:rsidR="000B4020" w:rsidRDefault="000B4020"/>
    <w:p w:rsidR="000B4020" w:rsidRDefault="00486070">
      <w:pPr>
        <w:rPr>
          <w:sz w:val="2"/>
          <w:szCs w:val="2"/>
        </w:rPr>
      </w:pPr>
      <w:r w:rsidRPr="004860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4020" w:rsidRDefault="000B4020"/>
              </w:txbxContent>
            </v:textbox>
            <w10:wrap anchorx="page" anchory="page"/>
          </v:shape>
        </w:pict>
      </w:r>
    </w:p>
    <w:p w:rsidR="000B4020" w:rsidRDefault="000B4020"/>
    <w:p w:rsidR="000B4020" w:rsidRDefault="000B4020">
      <w:pPr>
        <w:rPr>
          <w:sz w:val="2"/>
          <w:szCs w:val="2"/>
        </w:rPr>
      </w:pPr>
    </w:p>
    <w:p w:rsidR="000B4020" w:rsidRDefault="000B4020"/>
    <w:p w:rsidR="000B4020" w:rsidRDefault="000B4020">
      <w:pPr>
        <w:spacing w:after="0" w:line="240" w:lineRule="auto"/>
      </w:pPr>
    </w:p>
  </w:footnote>
  <w:footnote w:type="continuationSeparator" w:id="0">
    <w:p w:rsidR="000B4020" w:rsidRDefault="000B40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Default="000B4020"/>
  <w:p w:rsidR="000B4020" w:rsidRDefault="000B4020">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020" w:rsidRPr="005856C0" w:rsidRDefault="000B402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2"/>
    <w:multiLevelType w:val="multilevel"/>
    <w:tmpl w:val="00000022"/>
    <w:lvl w:ilvl="0">
      <w:start w:val="1"/>
      <w:numFmt w:val="decimal"/>
      <w:lvlText w:val="%1."/>
      <w:lvlJc w:val="left"/>
      <w:pPr>
        <w:tabs>
          <w:tab w:val="num" w:pos="915"/>
        </w:tabs>
        <w:ind w:left="915" w:hanging="555"/>
      </w:pPr>
      <w:rPr>
        <w:lang w:val="ru-RU"/>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6F4F8B"/>
    <w:multiLevelType w:val="hybridMultilevel"/>
    <w:tmpl w:val="A012680E"/>
    <w:lvl w:ilvl="0" w:tplc="84C85B6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1">
    <w:nsid w:val="01B94802"/>
    <w:multiLevelType w:val="hybridMultilevel"/>
    <w:tmpl w:val="D4F67FC4"/>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3">
    <w:nsid w:val="0253626F"/>
    <w:multiLevelType w:val="multilevel"/>
    <w:tmpl w:val="FF3065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5">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6">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626E72"/>
    <w:multiLevelType w:val="multilevel"/>
    <w:tmpl w:val="D5CA52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6">
    <w:nsid w:val="16492992"/>
    <w:multiLevelType w:val="multilevel"/>
    <w:tmpl w:val="17CC3CC6"/>
    <w:lvl w:ilvl="0">
      <w:start w:val="1"/>
      <w:numFmt w:val="decimal"/>
      <w:lvlText w:val="3.%1"/>
      <w:lvlJc w:val="left"/>
      <w:rPr>
        <w:rFonts w:ascii="Times New Roman" w:eastAsia="Times New Roman" w:hAnsi="Times New Roman" w:cs="Times New Roman"/>
        <w:b/>
        <w:bCs/>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64F1C63"/>
    <w:multiLevelType w:val="multilevel"/>
    <w:tmpl w:val="6310E88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5133C9"/>
    <w:multiLevelType w:val="multilevel"/>
    <w:tmpl w:val="A3DE1D34"/>
    <w:lvl w:ilvl="0">
      <w:start w:val="1"/>
      <w:numFmt w:val="decimal"/>
      <w:lvlText w:val="%1."/>
      <w:lvlJc w:val="left"/>
      <w:rPr>
        <w:rFonts w:ascii="Segoe UI" w:eastAsia="Segoe UI" w:hAnsi="Segoe UI" w:cs="Segoe UI"/>
        <w:b w:val="0"/>
        <w:bCs w:val="0"/>
        <w:i w:val="0"/>
        <w:iCs w:val="0"/>
        <w:smallCaps w:val="0"/>
        <w:strike w:val="0"/>
        <w:color w:val="000000"/>
        <w:spacing w:val="19"/>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220E1C"/>
    <w:multiLevelType w:val="multilevel"/>
    <w:tmpl w:val="D7D808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FF77368"/>
    <w:multiLevelType w:val="hybridMultilevel"/>
    <w:tmpl w:val="99028AA2"/>
    <w:lvl w:ilvl="0" w:tplc="184A517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2">
    <w:nsid w:val="21DF303B"/>
    <w:multiLevelType w:val="multilevel"/>
    <w:tmpl w:val="16AE87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37031D7"/>
    <w:multiLevelType w:val="hybridMultilevel"/>
    <w:tmpl w:val="901062A2"/>
    <w:lvl w:ilvl="0" w:tplc="F14EDAE2">
      <w:numFmt w:val="bullet"/>
      <w:lvlText w:val="-"/>
      <w:lvlJc w:val="left"/>
      <w:pPr>
        <w:tabs>
          <w:tab w:val="num" w:pos="1830"/>
        </w:tabs>
        <w:ind w:left="1830" w:hanging="1035"/>
      </w:pPr>
      <w:rPr>
        <w:rFonts w:ascii="Times New Roman" w:eastAsia="Calibri" w:hAnsi="Times New Roman" w:cs="Times New Roman" w:hint="default"/>
        <w:b/>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4">
    <w:nsid w:val="254334ED"/>
    <w:multiLevelType w:val="multilevel"/>
    <w:tmpl w:val="69A8C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9AE2B8A"/>
    <w:multiLevelType w:val="multilevel"/>
    <w:tmpl w:val="260C0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936C02"/>
    <w:multiLevelType w:val="multilevel"/>
    <w:tmpl w:val="C90A3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A14B0C"/>
    <w:multiLevelType w:val="multilevel"/>
    <w:tmpl w:val="8B360D10"/>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8A797E"/>
    <w:multiLevelType w:val="hybridMultilevel"/>
    <w:tmpl w:val="D38A14B0"/>
    <w:lvl w:ilvl="0" w:tplc="0419000F">
      <w:start w:val="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3BB4A6F"/>
    <w:multiLevelType w:val="multilevel"/>
    <w:tmpl w:val="98E4D4F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AAC2A92"/>
    <w:multiLevelType w:val="hybridMultilevel"/>
    <w:tmpl w:val="B8D09C9E"/>
    <w:lvl w:ilvl="0" w:tplc="0419000F">
      <w:start w:val="1"/>
      <w:numFmt w:val="decimal"/>
      <w:lvlText w:val="%1."/>
      <w:lvlJc w:val="left"/>
      <w:pPr>
        <w:tabs>
          <w:tab w:val="num" w:pos="720"/>
        </w:tabs>
        <w:ind w:left="720" w:hanging="360"/>
      </w:pPr>
    </w:lvl>
    <w:lvl w:ilvl="1" w:tplc="F1F04014">
      <w:start w:val="7"/>
      <w:numFmt w:val="bullet"/>
      <w:lvlText w:val="-"/>
      <w:lvlJc w:val="left"/>
      <w:pPr>
        <w:tabs>
          <w:tab w:val="num" w:pos="1440"/>
        </w:tabs>
        <w:ind w:left="1440" w:hanging="360"/>
      </w:pPr>
      <w:rPr>
        <w:rFonts w:ascii="Times New Roman" w:eastAsia="Times New Roman" w:hAnsi="Times New Roman" w:cs="Times New Roman" w:hint="default"/>
      </w:rPr>
    </w:lvl>
    <w:lvl w:ilvl="2" w:tplc="FCD2CFBE">
      <w:start w:val="4"/>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102">
    <w:nsid w:val="3DAE7354"/>
    <w:multiLevelType w:val="multilevel"/>
    <w:tmpl w:val="45646EDA"/>
    <w:lvl w:ilvl="0">
      <w:start w:val="200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4B00D3"/>
    <w:multiLevelType w:val="multilevel"/>
    <w:tmpl w:val="B1185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30D0DF8"/>
    <w:multiLevelType w:val="multilevel"/>
    <w:tmpl w:val="1DD84E64"/>
    <w:lvl w:ilvl="0">
      <w:start w:val="3"/>
      <w:numFmt w:val="decimal"/>
      <w:lvlText w:val="14.0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A10780"/>
    <w:multiLevelType w:val="multilevel"/>
    <w:tmpl w:val="EC0E9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9E510BD"/>
    <w:multiLevelType w:val="multilevel"/>
    <w:tmpl w:val="C826F4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EC47A41"/>
    <w:multiLevelType w:val="multilevel"/>
    <w:tmpl w:val="BD7E0D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F5F4481"/>
    <w:multiLevelType w:val="multilevel"/>
    <w:tmpl w:val="7772D1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16A2787"/>
    <w:multiLevelType w:val="multilevel"/>
    <w:tmpl w:val="49964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32B4E02"/>
    <w:multiLevelType w:val="multilevel"/>
    <w:tmpl w:val="CB7293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5560D3A"/>
    <w:multiLevelType w:val="multilevel"/>
    <w:tmpl w:val="5EA2E4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FE2A96"/>
    <w:multiLevelType w:val="hybridMultilevel"/>
    <w:tmpl w:val="83E429F2"/>
    <w:lvl w:ilvl="0" w:tplc="99A6FB98">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13">
    <w:nsid w:val="5BCA2FF7"/>
    <w:multiLevelType w:val="multilevel"/>
    <w:tmpl w:val="C96A90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33E0141"/>
    <w:multiLevelType w:val="multilevel"/>
    <w:tmpl w:val="B7E2F28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2639F2"/>
    <w:multiLevelType w:val="multilevel"/>
    <w:tmpl w:val="54FCB6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9581AAD"/>
    <w:multiLevelType w:val="multilevel"/>
    <w:tmpl w:val="18BC26E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6E6558"/>
    <w:multiLevelType w:val="multilevel"/>
    <w:tmpl w:val="8112275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2F4D0C"/>
    <w:multiLevelType w:val="multilevel"/>
    <w:tmpl w:val="1E04E81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20">
    <w:nsid w:val="6BF15335"/>
    <w:multiLevelType w:val="hybridMultilevel"/>
    <w:tmpl w:val="DDA24AA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6CC626AB"/>
    <w:multiLevelType w:val="multilevel"/>
    <w:tmpl w:val="4DFC0B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A7ECE"/>
    <w:multiLevelType w:val="multilevel"/>
    <w:tmpl w:val="142881E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4D0489"/>
    <w:multiLevelType w:val="multilevel"/>
    <w:tmpl w:val="6B7CD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E711B9"/>
    <w:multiLevelType w:val="multilevel"/>
    <w:tmpl w:val="546071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E9D1E33"/>
    <w:multiLevelType w:val="multilevel"/>
    <w:tmpl w:val="87A0949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04D7E"/>
    <w:multiLevelType w:val="multilevel"/>
    <w:tmpl w:val="4B02247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122"/>
  </w:num>
  <w:num w:numId="8">
    <w:abstractNumId w:val="92"/>
  </w:num>
  <w:num w:numId="9">
    <w:abstractNumId w:val="118"/>
  </w:num>
  <w:num w:numId="10">
    <w:abstractNumId w:val="114"/>
  </w:num>
  <w:num w:numId="11">
    <w:abstractNumId w:val="97"/>
  </w:num>
  <w:num w:numId="12">
    <w:abstractNumId w:val="99"/>
  </w:num>
  <w:num w:numId="13">
    <w:abstractNumId w:val="116"/>
  </w:num>
  <w:num w:numId="14">
    <w:abstractNumId w:val="126"/>
  </w:num>
  <w:num w:numId="15">
    <w:abstractNumId w:val="107"/>
  </w:num>
  <w:num w:numId="16">
    <w:abstractNumId w:val="73"/>
  </w:num>
  <w:num w:numId="17">
    <w:abstractNumId w:val="86"/>
  </w:num>
  <w:num w:numId="18">
    <w:abstractNumId w:val="117"/>
  </w:num>
  <w:num w:numId="19">
    <w:abstractNumId w:val="96"/>
  </w:num>
  <w:num w:numId="20">
    <w:abstractNumId w:val="123"/>
  </w:num>
  <w:num w:numId="21">
    <w:abstractNumId w:val="95"/>
  </w:num>
  <w:num w:numId="22">
    <w:abstractNumId w:val="104"/>
  </w:num>
  <w:num w:numId="23">
    <w:abstractNumId w:val="113"/>
  </w:num>
  <w:num w:numId="24">
    <w:abstractNumId w:val="106"/>
  </w:num>
  <w:num w:numId="25">
    <w:abstractNumId w:val="81"/>
  </w:num>
  <w:num w:numId="26">
    <w:abstractNumId w:val="115"/>
  </w:num>
  <w:num w:numId="27">
    <w:abstractNumId w:val="110"/>
  </w:num>
  <w:num w:numId="28">
    <w:abstractNumId w:val="125"/>
  </w:num>
  <w:num w:numId="29">
    <w:abstractNumId w:val="87"/>
  </w:num>
  <w:num w:numId="30">
    <w:abstractNumId w:val="121"/>
  </w:num>
  <w:num w:numId="31">
    <w:abstractNumId w:val="94"/>
  </w:num>
  <w:num w:numId="32">
    <w:abstractNumId w:val="111"/>
  </w:num>
  <w:num w:numId="33">
    <w:abstractNumId w:val="88"/>
  </w:num>
  <w:num w:numId="34">
    <w:abstractNumId w:val="109"/>
  </w:num>
  <w:num w:numId="35">
    <w:abstractNumId w:val="89"/>
  </w:num>
  <w:num w:numId="36">
    <w:abstractNumId w:val="105"/>
  </w:num>
  <w:num w:numId="37">
    <w:abstractNumId w:val="108"/>
  </w:num>
  <w:num w:numId="38">
    <w:abstractNumId w:val="103"/>
  </w:num>
  <w:num w:numId="39">
    <w:abstractNumId w:val="124"/>
  </w:num>
  <w:num w:numId="40">
    <w:abstractNumId w:val="112"/>
  </w:num>
  <w:num w:numId="41">
    <w:abstractNumId w:val="120"/>
  </w:num>
  <w:num w:numId="42">
    <w:abstractNumId w:val="98"/>
  </w:num>
  <w:num w:numId="43">
    <w:abstractNumId w:val="6"/>
  </w:num>
  <w:num w:numId="44">
    <w:abstractNumId w:val="5"/>
  </w:num>
  <w:num w:numId="45">
    <w:abstractNumId w:val="100"/>
  </w:num>
  <w:num w:numId="46">
    <w:abstractNumId w:val="71"/>
  </w:num>
  <w:num w:numId="47">
    <w:abstractNumId w:val="67"/>
  </w:num>
  <w:num w:numId="48">
    <w:abstractNumId w:val="90"/>
  </w:num>
  <w:num w:numId="49">
    <w:abstractNumId w:val="9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A9"/>
    <w:rsid w:val="000F32DA"/>
    <w:rsid w:val="000F32E5"/>
    <w:rsid w:val="000F33FD"/>
    <w:rsid w:val="000F3447"/>
    <w:rsid w:val="000F354E"/>
    <w:rsid w:val="000F3691"/>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3E"/>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F7"/>
    <w:rsid w:val="002C3459"/>
    <w:rsid w:val="002C34B7"/>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1F"/>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2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30A"/>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9298F8-FC6A-430A-AAAA-85B795DB6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Pages>
  <Words>74</Words>
  <Characters>427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37</cp:revision>
  <cp:lastPrinted>2009-02-06T05:36:00Z</cp:lastPrinted>
  <dcterms:created xsi:type="dcterms:W3CDTF">2021-05-16T19:35:00Z</dcterms:created>
  <dcterms:modified xsi:type="dcterms:W3CDTF">2021-05-17T20:12:00Z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