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9D" w:rsidRDefault="0054199D" w:rsidP="0054199D">
      <w:r>
        <w:t></w:t>
      </w:r>
      <w:r>
        <w:t></w:t>
      </w:r>
      <w:r>
        <w:t></w:t>
      </w:r>
      <w:r>
        <w:t></w:t>
      </w:r>
      <w:r>
        <w:t></w:t>
      </w:r>
      <w:r>
        <w:t></w:t>
      </w:r>
      <w:r>
        <w:t></w:t>
      </w:r>
      <w:r>
        <w:t></w:t>
      </w:r>
      <w:r>
        <w:t></w:t>
      </w:r>
      <w:r>
        <w:t></w:t>
      </w:r>
      <w:r>
        <w:t></w:t>
      </w:r>
      <w:r>
        <w:t></w:t>
      </w:r>
      <w:r>
        <w:t></w:t>
      </w:r>
    </w:p>
    <w:p w:rsidR="0054199D" w:rsidRDefault="0054199D" w:rsidP="0054199D">
      <w:r>
        <w:rPr>
          <w:rFonts w:hint="eastAsia"/>
        </w:rPr>
        <w:t>ФЕДЕРАЛЬНОЕ</w:t>
      </w:r>
      <w:r>
        <w:t></w:t>
      </w:r>
      <w:r>
        <w:rPr>
          <w:rFonts w:hint="eastAsia"/>
        </w:rPr>
        <w:t>ГОСУДАРСТВЕННОЕ</w:t>
      </w:r>
      <w:r>
        <w:t></w:t>
      </w:r>
      <w:r>
        <w:rPr>
          <w:rFonts w:hint="eastAsia"/>
        </w:rPr>
        <w:t>БЮДЖЕТНОЕ</w:t>
      </w:r>
      <w:r>
        <w:t></w:t>
      </w:r>
      <w:r>
        <w:rPr>
          <w:rFonts w:hint="eastAsia"/>
        </w:rPr>
        <w:t>ОБРАЗОВАТЕЛЬНОЕ</w:t>
      </w:r>
      <w:r>
        <w:t></w:t>
      </w:r>
      <w:r>
        <w:rPr>
          <w:rFonts w:hint="eastAsia"/>
        </w:rPr>
        <w:t>УЧРЕЖДЕНИЕ</w:t>
      </w:r>
      <w:r>
        <w:t></w:t>
      </w:r>
      <w:r>
        <w:rPr>
          <w:rFonts w:hint="eastAsia"/>
        </w:rPr>
        <w:t>ВЫСШЕГО</w:t>
      </w:r>
      <w:r>
        <w:t></w:t>
      </w:r>
      <w:r>
        <w:rPr>
          <w:rFonts w:hint="eastAsia"/>
        </w:rPr>
        <w:t>ПРОФЕССИОНАЛЬНОГО</w:t>
      </w:r>
      <w:r>
        <w:t></w:t>
      </w:r>
      <w:r>
        <w:rPr>
          <w:rFonts w:hint="eastAsia"/>
        </w:rPr>
        <w:t>ОБРАЗОВАНИЯ</w:t>
      </w:r>
    </w:p>
    <w:p w:rsidR="0054199D" w:rsidRDefault="0054199D" w:rsidP="0054199D">
      <w:r>
        <w:t></w:t>
      </w:r>
      <w:r>
        <w:rPr>
          <w:rFonts w:hint="eastAsia"/>
        </w:rPr>
        <w:t>ПЯТИГОРСКИЙ</w:t>
      </w:r>
      <w:r>
        <w:t></w:t>
      </w:r>
      <w:r>
        <w:rPr>
          <w:rFonts w:hint="eastAsia"/>
        </w:rPr>
        <w:t>ГОСУДАРСТВЕННЫЙ</w:t>
      </w:r>
      <w:r>
        <w:t></w:t>
      </w:r>
      <w:r>
        <w:rPr>
          <w:rFonts w:hint="eastAsia"/>
        </w:rPr>
        <w:t>ЛИНГВИСТИЧЕСКИЙ</w:t>
      </w:r>
    </w:p>
    <w:p w:rsidR="0054199D" w:rsidRDefault="0054199D" w:rsidP="0054199D">
      <w:r>
        <w:rPr>
          <w:rFonts w:hint="eastAsia"/>
        </w:rPr>
        <w:t>УНИВЕРСИТЕТ</w:t>
      </w:r>
      <w:r>
        <w:t></w:t>
      </w:r>
    </w:p>
    <w:p w:rsidR="0054199D" w:rsidRDefault="0054199D" w:rsidP="0054199D">
      <w:r>
        <w:rPr>
          <w:rFonts w:hint="eastAsia"/>
        </w:rPr>
        <w:t>На</w:t>
      </w:r>
      <w:r>
        <w:t></w:t>
      </w:r>
      <w:r>
        <w:rPr>
          <w:rFonts w:hint="eastAsia"/>
        </w:rPr>
        <w:t>правах</w:t>
      </w:r>
      <w:r>
        <w:t></w:t>
      </w:r>
      <w:r>
        <w:rPr>
          <w:rFonts w:hint="eastAsia"/>
        </w:rPr>
        <w:t>рукописи</w:t>
      </w:r>
    </w:p>
    <w:p w:rsidR="0054199D" w:rsidRDefault="0054199D" w:rsidP="0054199D">
      <w:r>
        <w:rPr>
          <w:rFonts w:hint="eastAsia"/>
        </w:rPr>
        <w:t>МОРОЗОВА</w:t>
      </w:r>
      <w:r>
        <w:t></w:t>
      </w:r>
      <w:r>
        <w:rPr>
          <w:rFonts w:hint="eastAsia"/>
        </w:rPr>
        <w:t>ИРИНА</w:t>
      </w:r>
      <w:r>
        <w:t></w:t>
      </w:r>
      <w:r>
        <w:rPr>
          <w:rFonts w:hint="eastAsia"/>
        </w:rPr>
        <w:t>НИКОЛАЕВНА</w:t>
      </w:r>
    </w:p>
    <w:p w:rsidR="0054199D" w:rsidRDefault="0054199D" w:rsidP="0054199D">
      <w:r>
        <w:rPr>
          <w:rFonts w:hint="eastAsia"/>
        </w:rPr>
        <w:t>НОВЕЙШИЕ</w:t>
      </w:r>
      <w:r>
        <w:t></w:t>
      </w:r>
      <w:r>
        <w:rPr>
          <w:rFonts w:hint="eastAsia"/>
        </w:rPr>
        <w:t>ТЕНДЕНЦИИ</w:t>
      </w:r>
      <w:r>
        <w:t></w:t>
      </w:r>
      <w:r>
        <w:rPr>
          <w:rFonts w:hint="eastAsia"/>
        </w:rPr>
        <w:t>В</w:t>
      </w:r>
      <w:r>
        <w:t></w:t>
      </w:r>
      <w:r>
        <w:rPr>
          <w:rFonts w:hint="eastAsia"/>
        </w:rPr>
        <w:t>УЗУСЕ</w:t>
      </w:r>
      <w:r>
        <w:t></w:t>
      </w:r>
      <w:r>
        <w:rPr>
          <w:rFonts w:hint="eastAsia"/>
        </w:rPr>
        <w:t>СИНТАКСИЧЕСКИХ</w:t>
      </w:r>
    </w:p>
    <w:p w:rsidR="0054199D" w:rsidRDefault="0054199D" w:rsidP="0054199D">
      <w:r>
        <w:rPr>
          <w:rFonts w:hint="eastAsia"/>
        </w:rPr>
        <w:t>КОНСТРУКЦИЙ</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4199D" w:rsidRDefault="0054199D" w:rsidP="0054199D">
      <w:r>
        <w:rPr>
          <w:rFonts w:hint="eastAsia"/>
        </w:rPr>
        <w:t>В</w:t>
      </w:r>
      <w:r>
        <w:t></w:t>
      </w:r>
      <w:r>
        <w:rPr>
          <w:rFonts w:hint="eastAsia"/>
        </w:rPr>
        <w:t>АНГЛИЙСКОМ</w:t>
      </w:r>
      <w:r>
        <w:t></w:t>
      </w:r>
      <w:r>
        <w:rPr>
          <w:rFonts w:hint="eastAsia"/>
        </w:rPr>
        <w:t>ЯЗЫКЕ</w:t>
      </w:r>
    </w:p>
    <w:p w:rsidR="0054199D" w:rsidRDefault="0054199D" w:rsidP="0054199D">
      <w:r>
        <w:t></w:t>
      </w:r>
      <w:r>
        <w:rPr>
          <w:rFonts w:hint="eastAsia"/>
        </w:rPr>
        <w:t>теоретико</w:t>
      </w:r>
      <w:r>
        <w:t></w:t>
      </w:r>
      <w:r>
        <w:rPr>
          <w:rFonts w:hint="eastAsia"/>
        </w:rPr>
        <w:t>экспериментальное</w:t>
      </w:r>
      <w:r>
        <w:t></w:t>
      </w:r>
      <w:r>
        <w:rPr>
          <w:rFonts w:hint="eastAsia"/>
        </w:rPr>
        <w:t>исследование</w:t>
      </w:r>
      <w:r>
        <w:t></w:t>
      </w:r>
    </w:p>
    <w:p w:rsidR="0054199D" w:rsidRDefault="0054199D" w:rsidP="0054199D">
      <w:r>
        <w:rPr>
          <w:rFonts w:hint="eastAsia"/>
        </w:rPr>
        <w:t>Специальность</w:t>
      </w:r>
      <w:r>
        <w:t></w:t>
      </w:r>
      <w:r>
        <w:t></w:t>
      </w:r>
      <w:r>
        <w:t></w:t>
      </w:r>
      <w:r>
        <w:t></w:t>
      </w:r>
      <w:r>
        <w:t></w:t>
      </w:r>
      <w:r>
        <w:t></w:t>
      </w:r>
      <w:r>
        <w:t></w:t>
      </w:r>
      <w:r>
        <w:t></w:t>
      </w:r>
      <w:r>
        <w:t></w:t>
      </w:r>
      <w:r>
        <w:t></w:t>
      </w:r>
      <w:r>
        <w:t></w:t>
      </w:r>
      <w:r>
        <w:t></w:t>
      </w:r>
      <w:r>
        <w:rPr>
          <w:rFonts w:hint="eastAsia"/>
        </w:rPr>
        <w:t>германские</w:t>
      </w:r>
      <w:r>
        <w:t></w:t>
      </w:r>
      <w:r>
        <w:rPr>
          <w:rFonts w:hint="eastAsia"/>
        </w:rPr>
        <w:t>языки</w:t>
      </w:r>
    </w:p>
    <w:p w:rsidR="0054199D" w:rsidRDefault="0054199D" w:rsidP="0054199D">
      <w:r>
        <w:rPr>
          <w:rFonts w:hint="eastAsia"/>
        </w:rPr>
        <w:t>ДИССЕРТАЦИЯ</w:t>
      </w:r>
    </w:p>
    <w:p w:rsidR="0054199D" w:rsidRDefault="0054199D" w:rsidP="0054199D">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филологических</w:t>
      </w:r>
      <w:r>
        <w:t></w:t>
      </w:r>
      <w:r>
        <w:rPr>
          <w:rFonts w:hint="eastAsia"/>
        </w:rPr>
        <w:t>наук</w:t>
      </w:r>
    </w:p>
    <w:p w:rsidR="0054199D" w:rsidRDefault="0054199D" w:rsidP="0054199D">
      <w:r>
        <w:t></w:t>
      </w:r>
    </w:p>
    <w:p w:rsidR="0054199D" w:rsidRDefault="0054199D" w:rsidP="0054199D">
      <w:r>
        <w:t></w:t>
      </w:r>
    </w:p>
    <w:p w:rsidR="0054199D" w:rsidRDefault="0054199D" w:rsidP="0054199D">
      <w:r>
        <w:rPr>
          <w:rFonts w:hint="eastAsia"/>
        </w:rPr>
        <w:t>Научный</w:t>
      </w:r>
      <w:r>
        <w:t></w:t>
      </w:r>
      <w:r>
        <w:rPr>
          <w:rFonts w:hint="eastAsia"/>
        </w:rPr>
        <w:t>руководитель</w:t>
      </w:r>
      <w:r>
        <w:t></w:t>
      </w:r>
      <w:r>
        <w:t></w:t>
      </w:r>
      <w:r>
        <w:rPr>
          <w:rFonts w:hint="eastAsia"/>
        </w:rPr>
        <w:t>доктор</w:t>
      </w:r>
      <w:r>
        <w:t></w:t>
      </w:r>
      <w:r>
        <w:rPr>
          <w:rFonts w:hint="eastAsia"/>
        </w:rPr>
        <w:t>филологических</w:t>
      </w:r>
      <w:r>
        <w:t></w:t>
      </w:r>
      <w:r>
        <w:rPr>
          <w:rFonts w:hint="eastAsia"/>
        </w:rPr>
        <w:t>наук</w:t>
      </w:r>
      <w:r>
        <w:t></w:t>
      </w:r>
      <w:r>
        <w:t></w:t>
      </w:r>
      <w:r>
        <w:rPr>
          <w:rFonts w:hint="eastAsia"/>
        </w:rPr>
        <w:t>профессор</w:t>
      </w:r>
      <w:r>
        <w:t></w:t>
      </w:r>
      <w:r>
        <w:rPr>
          <w:rFonts w:hint="eastAsia"/>
        </w:rPr>
        <w:t>Ю</w:t>
      </w:r>
      <w:r>
        <w:t></w:t>
      </w:r>
      <w:r>
        <w:rPr>
          <w:rFonts w:hint="eastAsia"/>
        </w:rPr>
        <w:t>А</w:t>
      </w:r>
      <w:r>
        <w:t></w:t>
      </w:r>
      <w:r>
        <w:t></w:t>
      </w:r>
      <w:r>
        <w:rPr>
          <w:rFonts w:hint="eastAsia"/>
        </w:rPr>
        <w:t>Дубовский</w:t>
      </w:r>
    </w:p>
    <w:p w:rsidR="0054199D" w:rsidRDefault="0054199D" w:rsidP="0054199D">
      <w:r>
        <w:t></w:t>
      </w:r>
    </w:p>
    <w:p w:rsidR="0054199D" w:rsidRDefault="0054199D" w:rsidP="0054199D">
      <w:r>
        <w:rPr>
          <w:rFonts w:hint="eastAsia"/>
        </w:rPr>
        <w:t>Пятигорск</w:t>
      </w:r>
      <w:r>
        <w:t></w:t>
      </w:r>
      <w:r>
        <w:t></w:t>
      </w:r>
      <w:r>
        <w:t></w:t>
      </w:r>
      <w:r>
        <w:t></w:t>
      </w:r>
      <w:r>
        <w:t></w:t>
      </w:r>
    </w:p>
    <w:p w:rsidR="0054199D" w:rsidRDefault="0054199D" w:rsidP="0054199D">
      <w:r>
        <w:t></w:t>
      </w:r>
    </w:p>
    <w:p w:rsidR="0054199D" w:rsidRDefault="0054199D" w:rsidP="0054199D">
      <w:r>
        <w:t></w:t>
      </w:r>
      <w:r>
        <w:t></w:t>
      </w:r>
      <w:r>
        <w:rPr>
          <w:rFonts w:hint="eastAsia"/>
        </w:rPr>
        <w:t>Содержание</w:t>
      </w:r>
    </w:p>
    <w:p w:rsidR="0054199D" w:rsidRDefault="0054199D" w:rsidP="0054199D">
      <w:r>
        <w:rPr>
          <w:rFonts w:hint="eastAsia"/>
        </w:rPr>
        <w:t>ВВЕДЕНИЕ</w:t>
      </w:r>
      <w:r>
        <w:tab/>
      </w:r>
      <w:r>
        <w:t></w:t>
      </w:r>
    </w:p>
    <w:p w:rsidR="0054199D" w:rsidRDefault="0054199D" w:rsidP="0054199D">
      <w:r>
        <w:rPr>
          <w:rFonts w:hint="eastAsia"/>
        </w:rPr>
        <w:t>ГЛАВА</w:t>
      </w:r>
      <w:r>
        <w:t></w:t>
      </w:r>
      <w:r>
        <w:t></w:t>
      </w:r>
      <w:r>
        <w:t></w:t>
      </w:r>
      <w:r>
        <w:t></w:t>
      </w:r>
      <w:r>
        <w:rPr>
          <w:rFonts w:hint="eastAsia"/>
        </w:rPr>
        <w:t>ВАРИАНТНОСТЬ</w:t>
      </w:r>
      <w:r>
        <w:t></w:t>
      </w:r>
      <w:r>
        <w:rPr>
          <w:rFonts w:hint="eastAsia"/>
        </w:rPr>
        <w:t>КАК</w:t>
      </w:r>
      <w:r>
        <w:t></w:t>
      </w:r>
      <w:r>
        <w:rPr>
          <w:rFonts w:hint="eastAsia"/>
        </w:rPr>
        <w:t>ОБЩЕЛИНГВИСТИЧЕСКАЯ</w:t>
      </w:r>
    </w:p>
    <w:p w:rsidR="0054199D" w:rsidRDefault="0054199D" w:rsidP="0054199D">
      <w:r>
        <w:rPr>
          <w:rFonts w:hint="eastAsia"/>
        </w:rPr>
        <w:t>ПРОБЛЕМА</w:t>
      </w:r>
      <w:r>
        <w:tab/>
      </w:r>
      <w:r>
        <w:t></w:t>
      </w:r>
      <w:r>
        <w:t></w:t>
      </w:r>
    </w:p>
    <w:p w:rsidR="0054199D" w:rsidRDefault="0054199D" w:rsidP="0054199D">
      <w:r>
        <w:t></w:t>
      </w:r>
      <w:r>
        <w:t></w:t>
      </w:r>
      <w:r>
        <w:t></w:t>
      </w:r>
      <w:r>
        <w:t></w:t>
      </w:r>
      <w:r>
        <w:tab/>
      </w:r>
      <w:r>
        <w:rPr>
          <w:rFonts w:hint="eastAsia"/>
        </w:rPr>
        <w:t>Понятие</w:t>
      </w:r>
      <w:r>
        <w:t></w:t>
      </w:r>
      <w:r>
        <w:rPr>
          <w:rFonts w:hint="eastAsia"/>
        </w:rPr>
        <w:t>вариантности</w:t>
      </w:r>
      <w:r>
        <w:t></w:t>
      </w:r>
      <w:r>
        <w:rPr>
          <w:rFonts w:hint="eastAsia"/>
        </w:rPr>
        <w:t>в</w:t>
      </w:r>
      <w:r>
        <w:t></w:t>
      </w:r>
      <w:r>
        <w:rPr>
          <w:rFonts w:hint="eastAsia"/>
        </w:rPr>
        <w:t>языкознании</w:t>
      </w:r>
      <w:r>
        <w:tab/>
      </w:r>
      <w:r>
        <w:t></w:t>
      </w:r>
      <w:r>
        <w:t></w:t>
      </w:r>
    </w:p>
    <w:p w:rsidR="0054199D" w:rsidRDefault="0054199D" w:rsidP="0054199D">
      <w:r>
        <w:t></w:t>
      </w:r>
      <w:r>
        <w:t></w:t>
      </w:r>
      <w:r>
        <w:t></w:t>
      </w:r>
      <w:r>
        <w:t></w:t>
      </w:r>
      <w:r>
        <w:tab/>
      </w:r>
      <w:r>
        <w:rPr>
          <w:rFonts w:hint="eastAsia"/>
        </w:rPr>
        <w:t>Понятие</w:t>
      </w:r>
      <w:r>
        <w:t></w:t>
      </w:r>
      <w:r>
        <w:rPr>
          <w:rFonts w:hint="eastAsia"/>
        </w:rPr>
        <w:t>варианта</w:t>
      </w:r>
      <w:r>
        <w:tab/>
      </w:r>
      <w:r>
        <w:t></w:t>
      </w:r>
      <w:r>
        <w:t></w:t>
      </w:r>
    </w:p>
    <w:p w:rsidR="0054199D" w:rsidRDefault="0054199D" w:rsidP="0054199D">
      <w:r>
        <w:t></w:t>
      </w:r>
      <w:r>
        <w:t></w:t>
      </w:r>
      <w:r>
        <w:t></w:t>
      </w:r>
      <w:r>
        <w:t></w:t>
      </w:r>
      <w:r>
        <w:tab/>
      </w:r>
      <w:r>
        <w:rPr>
          <w:rFonts w:hint="eastAsia"/>
        </w:rPr>
        <w:t>Разграничение</w:t>
      </w:r>
      <w:r>
        <w:t></w:t>
      </w:r>
      <w:r>
        <w:rPr>
          <w:rFonts w:hint="eastAsia"/>
        </w:rPr>
        <w:t>понятий</w:t>
      </w:r>
      <w:r>
        <w:t></w:t>
      </w:r>
      <w:r>
        <w:rPr>
          <w:rFonts w:hint="eastAsia"/>
        </w:rPr>
        <w:t>вариантности</w:t>
      </w:r>
      <w:r>
        <w:t></w:t>
      </w:r>
      <w:r>
        <w:rPr>
          <w:rFonts w:hint="eastAsia"/>
        </w:rPr>
        <w:t>и</w:t>
      </w:r>
      <w:r>
        <w:t></w:t>
      </w:r>
      <w:r>
        <w:rPr>
          <w:rFonts w:hint="eastAsia"/>
        </w:rPr>
        <w:t>синонимии</w:t>
      </w:r>
      <w:r>
        <w:tab/>
      </w:r>
      <w:r>
        <w:t></w:t>
      </w:r>
      <w:r>
        <w:t></w:t>
      </w:r>
    </w:p>
    <w:p w:rsidR="0054199D" w:rsidRDefault="0054199D" w:rsidP="0054199D">
      <w:r>
        <w:t></w:t>
      </w:r>
      <w:r>
        <w:t></w:t>
      </w:r>
      <w:r>
        <w:t></w:t>
      </w:r>
      <w:r>
        <w:t></w:t>
      </w:r>
      <w:r>
        <w:tab/>
      </w:r>
      <w:r>
        <w:rPr>
          <w:rFonts w:hint="eastAsia"/>
        </w:rPr>
        <w:t>Понятие</w:t>
      </w:r>
      <w:r>
        <w:t></w:t>
      </w:r>
      <w:r>
        <w:rPr>
          <w:rFonts w:hint="eastAsia"/>
        </w:rPr>
        <w:t>инварианта</w:t>
      </w:r>
      <w:r>
        <w:t></w:t>
      </w:r>
      <w:r>
        <w:t></w:t>
      </w:r>
      <w:r>
        <w:rPr>
          <w:rFonts w:hint="eastAsia"/>
        </w:rPr>
        <w:t>Дихотомия</w:t>
      </w:r>
      <w:r>
        <w:t></w:t>
      </w:r>
      <w:r>
        <w:rPr>
          <w:rFonts w:hint="eastAsia"/>
        </w:rPr>
        <w:t>вариант</w:t>
      </w:r>
      <w:r>
        <w:t></w:t>
      </w:r>
      <w:r>
        <w:t></w:t>
      </w:r>
      <w:r>
        <w:t></w:t>
      </w:r>
      <w:r>
        <w:rPr>
          <w:rFonts w:hint="eastAsia"/>
        </w:rPr>
        <w:t>инвариант</w:t>
      </w:r>
      <w:r>
        <w:tab/>
      </w:r>
      <w:r>
        <w:t></w:t>
      </w:r>
      <w:r>
        <w:t></w:t>
      </w:r>
    </w:p>
    <w:p w:rsidR="0054199D" w:rsidRDefault="0054199D" w:rsidP="0054199D">
      <w:r>
        <w:t></w:t>
      </w:r>
      <w:r>
        <w:t></w:t>
      </w:r>
      <w:r>
        <w:t></w:t>
      </w:r>
      <w:r>
        <w:t></w:t>
      </w:r>
      <w:r>
        <w:tab/>
      </w:r>
      <w:r>
        <w:rPr>
          <w:rFonts w:hint="eastAsia"/>
        </w:rPr>
        <w:t>Проблема</w:t>
      </w:r>
      <w:r>
        <w:t></w:t>
      </w:r>
      <w:r>
        <w:rPr>
          <w:rFonts w:hint="eastAsia"/>
        </w:rPr>
        <w:t>типологии</w:t>
      </w:r>
      <w:r>
        <w:t></w:t>
      </w:r>
      <w:r>
        <w:rPr>
          <w:rFonts w:hint="eastAsia"/>
        </w:rPr>
        <w:t>языковых</w:t>
      </w:r>
      <w:r>
        <w:t></w:t>
      </w:r>
      <w:r>
        <w:rPr>
          <w:rFonts w:hint="eastAsia"/>
        </w:rPr>
        <w:t>вариантов</w:t>
      </w:r>
      <w:r>
        <w:tab/>
      </w:r>
      <w:r>
        <w:t></w:t>
      </w:r>
      <w:r>
        <w:t></w:t>
      </w:r>
    </w:p>
    <w:p w:rsidR="0054199D" w:rsidRDefault="0054199D" w:rsidP="0054199D">
      <w:r>
        <w:t></w:t>
      </w:r>
      <w:r>
        <w:t></w:t>
      </w:r>
      <w:r>
        <w:t></w:t>
      </w:r>
      <w:r>
        <w:t></w:t>
      </w:r>
      <w:r>
        <w:tab/>
      </w:r>
      <w:r>
        <w:rPr>
          <w:rFonts w:hint="eastAsia"/>
        </w:rPr>
        <w:t>Вариантность</w:t>
      </w:r>
      <w:r>
        <w:t></w:t>
      </w:r>
      <w:r>
        <w:rPr>
          <w:rFonts w:hint="eastAsia"/>
        </w:rPr>
        <w:t>как</w:t>
      </w:r>
      <w:r>
        <w:t></w:t>
      </w:r>
      <w:r>
        <w:rPr>
          <w:rFonts w:hint="eastAsia"/>
        </w:rPr>
        <w:t>характерная</w:t>
      </w:r>
      <w:r>
        <w:t></w:t>
      </w:r>
      <w:r>
        <w:rPr>
          <w:rFonts w:hint="eastAsia"/>
        </w:rPr>
        <w:t>черта</w:t>
      </w:r>
      <w:r>
        <w:t></w:t>
      </w:r>
      <w:r>
        <w:rPr>
          <w:rFonts w:hint="eastAsia"/>
        </w:rPr>
        <w:t>нормы</w:t>
      </w:r>
      <w:r>
        <w:tab/>
      </w:r>
      <w:r>
        <w:t></w:t>
      </w:r>
      <w:r>
        <w:t></w:t>
      </w:r>
    </w:p>
    <w:p w:rsidR="0054199D" w:rsidRDefault="0054199D" w:rsidP="0054199D">
      <w:r>
        <w:t></w:t>
      </w:r>
      <w:r>
        <w:t></w:t>
      </w:r>
      <w:r>
        <w:t></w:t>
      </w:r>
      <w:r>
        <w:t></w:t>
      </w:r>
      <w:r>
        <w:tab/>
      </w:r>
      <w:proofErr w:type="gramStart"/>
      <w:r>
        <w:rPr>
          <w:rFonts w:hint="eastAsia"/>
        </w:rPr>
        <w:t>Факторы</w:t>
      </w:r>
      <w:proofErr w:type="gramEnd"/>
      <w:r>
        <w:t></w:t>
      </w:r>
      <w:r>
        <w:t></w:t>
      </w:r>
      <w:r>
        <w:rPr>
          <w:rFonts w:hint="eastAsia"/>
        </w:rPr>
        <w:t>способствующие</w:t>
      </w:r>
      <w:r>
        <w:t></w:t>
      </w:r>
      <w:r>
        <w:rPr>
          <w:rFonts w:hint="eastAsia"/>
        </w:rPr>
        <w:t>возникновению</w:t>
      </w:r>
      <w:r>
        <w:t></w:t>
      </w:r>
      <w:r>
        <w:rPr>
          <w:rFonts w:hint="eastAsia"/>
        </w:rPr>
        <w:t>языковых</w:t>
      </w:r>
      <w:r>
        <w:t></w:t>
      </w:r>
      <w:r>
        <w:rPr>
          <w:rFonts w:hint="eastAsia"/>
        </w:rPr>
        <w:t>вариантов</w:t>
      </w:r>
      <w:r>
        <w:tab/>
      </w:r>
      <w:r>
        <w:t></w:t>
      </w:r>
      <w:r>
        <w:t></w:t>
      </w:r>
    </w:p>
    <w:p w:rsidR="0054199D" w:rsidRDefault="0054199D" w:rsidP="0054199D">
      <w:r>
        <w:rPr>
          <w:rFonts w:hint="eastAsia"/>
        </w:rPr>
        <w:t>ГЛАВА</w:t>
      </w:r>
      <w:r>
        <w:t></w:t>
      </w:r>
      <w:r>
        <w:rPr>
          <w:rFonts w:hint="eastAsia"/>
        </w:rPr>
        <w:t>П</w:t>
      </w:r>
      <w:r>
        <w:t></w:t>
      </w:r>
      <w:r>
        <w:t></w:t>
      </w:r>
      <w:r>
        <w:rPr>
          <w:rFonts w:hint="eastAsia"/>
        </w:rPr>
        <w:t>ОСОБЕННОСТИ</w:t>
      </w:r>
      <w:r>
        <w:t></w:t>
      </w:r>
      <w:r>
        <w:rPr>
          <w:rFonts w:hint="eastAsia"/>
        </w:rPr>
        <w:t>СИНТАКСИЧЕСКОЙ</w:t>
      </w:r>
      <w:r>
        <w:t></w:t>
      </w:r>
      <w:r>
        <w:rPr>
          <w:rFonts w:hint="eastAsia"/>
        </w:rPr>
        <w:t>ВАРИАНТНОСТИ</w:t>
      </w:r>
    </w:p>
    <w:p w:rsidR="0054199D" w:rsidRDefault="0054199D" w:rsidP="0054199D">
      <w:r>
        <w:rPr>
          <w:rFonts w:hint="eastAsia"/>
        </w:rPr>
        <w:t>ФОРМ</w:t>
      </w:r>
      <w:r>
        <w:t></w:t>
      </w:r>
      <w:r>
        <w:rPr>
          <w:rFonts w:hint="eastAsia"/>
        </w:rPr>
        <w:t>СОГЛАСОВАНИЯ</w:t>
      </w:r>
      <w:r>
        <w:t></w:t>
      </w:r>
      <w:r>
        <w:rPr>
          <w:rFonts w:hint="eastAsia"/>
        </w:rPr>
        <w:t>СКАЗУЕМОГО</w:t>
      </w:r>
      <w:r>
        <w:t></w:t>
      </w:r>
      <w:r>
        <w:rPr>
          <w:rFonts w:hint="eastAsia"/>
        </w:rPr>
        <w:t>С</w:t>
      </w:r>
      <w:r>
        <w:t></w:t>
      </w:r>
      <w:r>
        <w:rPr>
          <w:rFonts w:hint="eastAsia"/>
        </w:rPr>
        <w:t>ОДНОРОДНЫМИ</w:t>
      </w:r>
    </w:p>
    <w:p w:rsidR="0054199D" w:rsidRDefault="0054199D" w:rsidP="0054199D">
      <w:r>
        <w:rPr>
          <w:rFonts w:hint="eastAsia"/>
        </w:rPr>
        <w:t>ПОДЛЕЖАЩИМИ</w:t>
      </w:r>
      <w:r>
        <w:t></w:t>
      </w:r>
      <w:r>
        <w:rPr>
          <w:rFonts w:hint="eastAsia"/>
        </w:rPr>
        <w:t>В</w:t>
      </w:r>
      <w:r>
        <w:t></w:t>
      </w:r>
      <w:r>
        <w:rPr>
          <w:rFonts w:hint="eastAsia"/>
        </w:rPr>
        <w:t>АНГЛИЙСКОМ</w:t>
      </w:r>
      <w:r>
        <w:t></w:t>
      </w:r>
      <w:r>
        <w:rPr>
          <w:rFonts w:hint="eastAsia"/>
        </w:rPr>
        <w:t>ЯЗЫКЕ</w:t>
      </w:r>
      <w:r>
        <w:tab/>
      </w:r>
      <w:r>
        <w:t></w:t>
      </w:r>
      <w:r>
        <w:t></w:t>
      </w:r>
    </w:p>
    <w:p w:rsidR="0054199D" w:rsidRDefault="0054199D" w:rsidP="0054199D">
      <w:r>
        <w:t></w:t>
      </w:r>
      <w:r>
        <w:t></w:t>
      </w:r>
      <w:r>
        <w:t></w:t>
      </w:r>
      <w:r>
        <w:t></w:t>
      </w:r>
      <w:r>
        <w:tab/>
      </w:r>
      <w:r>
        <w:rPr>
          <w:rFonts w:hint="eastAsia"/>
        </w:rPr>
        <w:t>Нормативный</w:t>
      </w:r>
      <w:r>
        <w:t></w:t>
      </w:r>
      <w:r>
        <w:rPr>
          <w:rFonts w:hint="eastAsia"/>
        </w:rPr>
        <w:t>аспект</w:t>
      </w:r>
      <w:r>
        <w:t></w:t>
      </w:r>
      <w:r>
        <w:rPr>
          <w:rFonts w:hint="eastAsia"/>
        </w:rPr>
        <w:t>согласования</w:t>
      </w:r>
      <w:r>
        <w:t></w:t>
      </w:r>
      <w:r>
        <w:rPr>
          <w:rFonts w:hint="eastAsia"/>
        </w:rPr>
        <w:t>членов</w:t>
      </w:r>
      <w:r>
        <w:t></w:t>
      </w:r>
      <w:r>
        <w:rPr>
          <w:rFonts w:hint="eastAsia"/>
        </w:rPr>
        <w:t>предикативной</w:t>
      </w:r>
      <w:r>
        <w:t></w:t>
      </w:r>
      <w:r>
        <w:rPr>
          <w:rFonts w:hint="eastAsia"/>
        </w:rPr>
        <w:t>группы</w:t>
      </w:r>
      <w:r>
        <w:t></w:t>
      </w:r>
      <w:r>
        <w:rPr>
          <w:rFonts w:hint="eastAsia"/>
        </w:rPr>
        <w:t>при</w:t>
      </w:r>
      <w:r>
        <w:t></w:t>
      </w:r>
      <w:r>
        <w:rPr>
          <w:rFonts w:hint="eastAsia"/>
        </w:rPr>
        <w:t>однородных</w:t>
      </w:r>
      <w:r>
        <w:t></w:t>
      </w:r>
      <w:r>
        <w:rPr>
          <w:rFonts w:hint="eastAsia"/>
        </w:rPr>
        <w:t>подлежащих</w:t>
      </w:r>
      <w:r>
        <w:tab/>
      </w:r>
      <w:r>
        <w:t></w:t>
      </w:r>
      <w:r>
        <w:t></w:t>
      </w:r>
    </w:p>
    <w:p w:rsidR="0054199D" w:rsidRDefault="0054199D" w:rsidP="0054199D">
      <w:r>
        <w:t></w:t>
      </w:r>
      <w:r>
        <w:t></w:t>
      </w:r>
      <w:r>
        <w:t></w:t>
      </w:r>
      <w:r>
        <w:t></w:t>
      </w:r>
      <w:r>
        <w:tab/>
      </w:r>
      <w:r>
        <w:rPr>
          <w:rFonts w:hint="eastAsia"/>
        </w:rPr>
        <w:t>Логико</w:t>
      </w:r>
      <w:r>
        <w:t></w:t>
      </w:r>
      <w:r>
        <w:rPr>
          <w:rFonts w:hint="eastAsia"/>
        </w:rPr>
        <w:t>семантический</w:t>
      </w:r>
      <w:r>
        <w:t></w:t>
      </w:r>
      <w:r>
        <w:rPr>
          <w:rFonts w:hint="eastAsia"/>
        </w:rPr>
        <w:t>аспект</w:t>
      </w:r>
      <w:r>
        <w:t></w:t>
      </w:r>
      <w:r>
        <w:rPr>
          <w:rFonts w:hint="eastAsia"/>
        </w:rPr>
        <w:t>согласования</w:t>
      </w:r>
      <w:r>
        <w:t></w:t>
      </w:r>
      <w:r>
        <w:rPr>
          <w:rFonts w:hint="eastAsia"/>
        </w:rPr>
        <w:t>сказуемого</w:t>
      </w:r>
      <w:r>
        <w:t></w:t>
      </w:r>
      <w:r>
        <w:rPr>
          <w:rFonts w:hint="eastAsia"/>
        </w:rPr>
        <w:t>с</w:t>
      </w:r>
      <w:r>
        <w:t></w:t>
      </w:r>
      <w:r>
        <w:rPr>
          <w:rFonts w:hint="eastAsia"/>
        </w:rPr>
        <w:t>однородными</w:t>
      </w:r>
      <w:r>
        <w:t></w:t>
      </w:r>
      <w:r>
        <w:rPr>
          <w:rFonts w:hint="eastAsia"/>
        </w:rPr>
        <w:t>подлежащими</w:t>
      </w:r>
      <w:r>
        <w:t></w:t>
      </w:r>
      <w:r>
        <w:rPr>
          <w:rFonts w:hint="eastAsia"/>
        </w:rPr>
        <w:t>в</w:t>
      </w:r>
      <w:r>
        <w:t></w:t>
      </w:r>
      <w:r>
        <w:rPr>
          <w:rFonts w:hint="eastAsia"/>
        </w:rPr>
        <w:t>структурах</w:t>
      </w:r>
      <w:r>
        <w:t></w:t>
      </w:r>
      <w:proofErr w:type="gramStart"/>
      <w:r>
        <w:rPr>
          <w:rFonts w:hint="eastAsia"/>
        </w:rPr>
        <w:t>с</w:t>
      </w:r>
      <w:proofErr w:type="gramEnd"/>
    </w:p>
    <w:p w:rsidR="0054199D" w:rsidRDefault="0054199D" w:rsidP="0054199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54199D" w:rsidRDefault="0054199D" w:rsidP="0054199D">
      <w:r>
        <w:t></w:t>
      </w:r>
      <w:r>
        <w:t></w:t>
      </w:r>
      <w:r>
        <w:t></w:t>
      </w:r>
      <w:r>
        <w:t></w:t>
      </w:r>
      <w:r>
        <w:tab/>
      </w:r>
      <w:r>
        <w:rPr>
          <w:rFonts w:hint="eastAsia"/>
        </w:rPr>
        <w:t>Языковой</w:t>
      </w:r>
      <w:r>
        <w:t></w:t>
      </w:r>
      <w:r>
        <w:rPr>
          <w:rFonts w:hint="eastAsia"/>
        </w:rPr>
        <w:t>предел</w:t>
      </w:r>
      <w:r>
        <w:t></w:t>
      </w:r>
      <w:r>
        <w:rPr>
          <w:rFonts w:hint="eastAsia"/>
        </w:rPr>
        <w:t>варьирования</w:t>
      </w:r>
      <w:r>
        <w:t></w:t>
      </w:r>
      <w:r>
        <w:rPr>
          <w:rFonts w:hint="eastAsia"/>
        </w:rPr>
        <w:t>формы</w:t>
      </w:r>
      <w:r>
        <w:t></w:t>
      </w:r>
      <w:r>
        <w:rPr>
          <w:rFonts w:hint="eastAsia"/>
        </w:rPr>
        <w:t>сказуемого</w:t>
      </w:r>
      <w:r>
        <w:t></w:t>
      </w:r>
      <w:r>
        <w:rPr>
          <w:rFonts w:hint="eastAsia"/>
        </w:rPr>
        <w:t>при</w:t>
      </w:r>
      <w:r>
        <w:t></w:t>
      </w:r>
      <w:r>
        <w:rPr>
          <w:rFonts w:hint="eastAsia"/>
        </w:rPr>
        <w:t>однородных</w:t>
      </w:r>
      <w:r>
        <w:t></w:t>
      </w:r>
      <w:r>
        <w:rPr>
          <w:rFonts w:hint="eastAsia"/>
        </w:rPr>
        <w:t>подлежащих</w:t>
      </w:r>
      <w:r>
        <w:tab/>
      </w:r>
      <w:r>
        <w:t></w:t>
      </w:r>
      <w:r>
        <w:t></w:t>
      </w:r>
    </w:p>
    <w:p w:rsidR="0054199D" w:rsidRDefault="0054199D" w:rsidP="0054199D">
      <w:r>
        <w:t></w:t>
      </w:r>
      <w:r>
        <w:t></w:t>
      </w:r>
      <w:r>
        <w:t></w:t>
      </w:r>
      <w:r>
        <w:t></w:t>
      </w:r>
      <w:r>
        <w:tab/>
      </w:r>
      <w:r>
        <w:rPr>
          <w:rFonts w:hint="eastAsia"/>
        </w:rPr>
        <w:t>Стилистическая</w:t>
      </w:r>
      <w:r>
        <w:t></w:t>
      </w:r>
      <w:r>
        <w:rPr>
          <w:rFonts w:hint="eastAsia"/>
        </w:rPr>
        <w:t>обусловленность</w:t>
      </w:r>
      <w:r>
        <w:t></w:t>
      </w:r>
      <w:r>
        <w:rPr>
          <w:rFonts w:hint="eastAsia"/>
        </w:rPr>
        <w:t>узуса</w:t>
      </w:r>
      <w:r>
        <w:t></w:t>
      </w:r>
      <w:r>
        <w:rPr>
          <w:rFonts w:hint="eastAsia"/>
        </w:rPr>
        <w:t>согласования</w:t>
      </w:r>
      <w:r>
        <w:t></w:t>
      </w:r>
      <w:r>
        <w:rPr>
          <w:rFonts w:hint="eastAsia"/>
        </w:rPr>
        <w:t>сказуемого</w:t>
      </w:r>
      <w:r>
        <w:t></w:t>
      </w:r>
      <w:r>
        <w:rPr>
          <w:rFonts w:hint="eastAsia"/>
        </w:rPr>
        <w:t>с</w:t>
      </w:r>
      <w:r>
        <w:t></w:t>
      </w:r>
      <w:r>
        <w:rPr>
          <w:rFonts w:hint="eastAsia"/>
        </w:rPr>
        <w:t>однородными</w:t>
      </w:r>
      <w:r>
        <w:t></w:t>
      </w:r>
      <w:r>
        <w:rPr>
          <w:rFonts w:hint="eastAsia"/>
        </w:rPr>
        <w:t>подлежащими</w:t>
      </w:r>
      <w:r>
        <w:t></w:t>
      </w:r>
      <w:r>
        <w:rPr>
          <w:rFonts w:hint="eastAsia"/>
        </w:rPr>
        <w:t>в</w:t>
      </w:r>
      <w:r>
        <w:t></w:t>
      </w:r>
      <w:r>
        <w:rPr>
          <w:rFonts w:hint="eastAsia"/>
        </w:rPr>
        <w:t>структурах</w:t>
      </w:r>
    </w:p>
    <w:p w:rsidR="0054199D" w:rsidRDefault="0054199D" w:rsidP="0054199D">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54199D" w:rsidRDefault="0054199D" w:rsidP="0054199D">
      <w:r>
        <w:t></w:t>
      </w:r>
      <w:r>
        <w:t></w:t>
      </w:r>
      <w:r>
        <w:t></w:t>
      </w:r>
      <w:r>
        <w:t></w:t>
      </w:r>
      <w:r>
        <w:tab/>
      </w:r>
      <w:r>
        <w:rPr>
          <w:rFonts w:hint="eastAsia"/>
        </w:rPr>
        <w:t>Хронологический</w:t>
      </w:r>
      <w:r>
        <w:t></w:t>
      </w:r>
      <w:r>
        <w:rPr>
          <w:rFonts w:hint="eastAsia"/>
        </w:rPr>
        <w:t>аспект</w:t>
      </w:r>
      <w:r>
        <w:t></w:t>
      </w:r>
      <w:r>
        <w:rPr>
          <w:rFonts w:hint="eastAsia"/>
        </w:rPr>
        <w:t>варьирования</w:t>
      </w:r>
      <w:r>
        <w:t></w:t>
      </w:r>
      <w:r>
        <w:rPr>
          <w:rFonts w:hint="eastAsia"/>
        </w:rPr>
        <w:t>формы</w:t>
      </w:r>
      <w:r>
        <w:t></w:t>
      </w:r>
      <w:r>
        <w:rPr>
          <w:rFonts w:hint="eastAsia"/>
        </w:rPr>
        <w:t>сказуемого</w:t>
      </w:r>
    </w:p>
    <w:p w:rsidR="0054199D" w:rsidRDefault="0054199D" w:rsidP="0054199D">
      <w:r>
        <w:rPr>
          <w:rFonts w:hint="eastAsia"/>
        </w:rPr>
        <w:t>при</w:t>
      </w:r>
      <w:r>
        <w:t></w:t>
      </w:r>
      <w:r>
        <w:rPr>
          <w:rFonts w:hint="eastAsia"/>
        </w:rPr>
        <w:t>согласовании</w:t>
      </w:r>
      <w:r>
        <w:t></w:t>
      </w:r>
      <w:r>
        <w:rPr>
          <w:rFonts w:hint="eastAsia"/>
        </w:rPr>
        <w:t>с</w:t>
      </w:r>
      <w:r>
        <w:t></w:t>
      </w:r>
      <w:r>
        <w:rPr>
          <w:rFonts w:hint="eastAsia"/>
        </w:rPr>
        <w:t>однородными</w:t>
      </w:r>
      <w:r>
        <w:t></w:t>
      </w:r>
      <w:r>
        <w:rPr>
          <w:rFonts w:hint="eastAsia"/>
        </w:rPr>
        <w:t>подлежащими</w:t>
      </w:r>
    </w:p>
    <w:p w:rsidR="0054199D" w:rsidRDefault="0054199D" w:rsidP="0054199D">
      <w:r>
        <w:rPr>
          <w:rFonts w:hint="eastAsia"/>
        </w:rPr>
        <w:t>в</w:t>
      </w:r>
      <w:r>
        <w:t></w:t>
      </w:r>
      <w:r>
        <w:rPr>
          <w:rFonts w:hint="eastAsia"/>
        </w:rPr>
        <w:t>структурах</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rPr>
          <w:rFonts w:hint="eastAsia"/>
        </w:rPr>
        <w:t>іО</w:t>
      </w:r>
    </w:p>
    <w:p w:rsidR="0054199D" w:rsidRDefault="0054199D" w:rsidP="0054199D">
      <w:r>
        <w:t></w:t>
      </w:r>
      <w:r>
        <w:t></w:t>
      </w:r>
      <w:r>
        <w:t></w:t>
      </w:r>
      <w:r>
        <w:t></w:t>
      </w:r>
      <w:r>
        <w:tab/>
      </w:r>
      <w:r>
        <w:rPr>
          <w:rFonts w:hint="eastAsia"/>
        </w:rPr>
        <w:t>Семантико</w:t>
      </w:r>
      <w:r>
        <w:t></w:t>
      </w:r>
      <w:r>
        <w:rPr>
          <w:rFonts w:hint="eastAsia"/>
        </w:rPr>
        <w:t>грамматические</w:t>
      </w:r>
      <w:r>
        <w:t></w:t>
      </w:r>
      <w:r>
        <w:rPr>
          <w:rFonts w:hint="eastAsia"/>
        </w:rPr>
        <w:t>факторы</w:t>
      </w:r>
      <w:r>
        <w:t></w:t>
      </w:r>
      <w:r>
        <w:rPr>
          <w:rFonts w:hint="eastAsia"/>
        </w:rPr>
        <w:t>модификации</w:t>
      </w:r>
      <w:r>
        <w:t></w:t>
      </w:r>
      <w:r>
        <w:rPr>
          <w:rFonts w:hint="eastAsia"/>
        </w:rPr>
        <w:t>формы</w:t>
      </w:r>
    </w:p>
    <w:p w:rsidR="0054199D" w:rsidRDefault="0054199D" w:rsidP="0054199D">
      <w:r>
        <w:rPr>
          <w:rFonts w:hint="eastAsia"/>
        </w:rPr>
        <w:t>сказуемого</w:t>
      </w:r>
      <w:r>
        <w:t></w:t>
      </w:r>
      <w:r>
        <w:rPr>
          <w:rFonts w:hint="eastAsia"/>
        </w:rPr>
        <w:t>при</w:t>
      </w:r>
      <w:r>
        <w:t></w:t>
      </w:r>
      <w:r>
        <w:rPr>
          <w:rFonts w:hint="eastAsia"/>
        </w:rPr>
        <w:t>согласовании</w:t>
      </w:r>
      <w:r>
        <w:t></w:t>
      </w:r>
      <w:r>
        <w:rPr>
          <w:rFonts w:hint="eastAsia"/>
        </w:rPr>
        <w:t>в</w:t>
      </w:r>
      <w:r>
        <w:t></w:t>
      </w:r>
      <w:r>
        <w:rPr>
          <w:rFonts w:hint="eastAsia"/>
        </w:rPr>
        <w:t>структурах</w:t>
      </w:r>
      <w:r>
        <w:t></w:t>
      </w:r>
      <w:r>
        <w:rPr>
          <w:rFonts w:hint="eastAsia"/>
        </w:rPr>
        <w:t>с</w:t>
      </w:r>
      <w:r>
        <w:t></w:t>
      </w:r>
      <w:r>
        <w:t></w:t>
      </w:r>
      <w:r>
        <w:t></w:t>
      </w:r>
      <w:r>
        <w:t></w:t>
      </w:r>
      <w:r>
        <w:t></w:t>
      </w:r>
      <w:r>
        <w:t></w:t>
      </w:r>
      <w:r>
        <w:t></w:t>
      </w:r>
      <w:r>
        <w:t></w:t>
      </w:r>
      <w:r>
        <w:t></w:t>
      </w:r>
      <w:r>
        <w:t></w:t>
      </w:r>
      <w:r>
        <w:t></w:t>
      </w:r>
      <w:r>
        <w:t></w:t>
      </w:r>
      <w:r>
        <w:t></w:t>
      </w:r>
      <w:r>
        <w:t></w:t>
      </w:r>
    </w:p>
    <w:p w:rsidR="0054199D" w:rsidRDefault="0054199D" w:rsidP="0054199D">
      <w:r>
        <w:t></w:t>
      </w:r>
      <w:r>
        <w:t></w:t>
      </w:r>
      <w:r>
        <w:t></w:t>
      </w:r>
      <w:r>
        <w:t></w:t>
      </w:r>
      <w:r>
        <w:t></w:t>
      </w:r>
      <w:r>
        <w:t></w:t>
      </w:r>
      <w:r>
        <w:t></w:t>
      </w:r>
      <w:r>
        <w:t></w:t>
      </w:r>
      <w:r>
        <w:t></w:t>
      </w:r>
      <w:r>
        <w:t></w:t>
      </w:r>
      <w:r>
        <w:t></w:t>
      </w:r>
      <w:r>
        <w:t></w:t>
      </w:r>
      <w:r>
        <w:t></w:t>
      </w:r>
      <w:r>
        <w:tab/>
      </w:r>
      <w:r>
        <w:t></w:t>
      </w:r>
      <w:r>
        <w:t></w:t>
      </w:r>
    </w:p>
    <w:p w:rsidR="0054199D" w:rsidRDefault="0054199D" w:rsidP="0054199D">
      <w:r>
        <w:t></w:t>
      </w:r>
    </w:p>
    <w:p w:rsidR="0054199D" w:rsidRDefault="0054199D" w:rsidP="0054199D">
      <w:r>
        <w:rPr>
          <w:rFonts w:hint="eastAsia"/>
        </w:rPr>
        <w:t>з</w:t>
      </w:r>
    </w:p>
    <w:p w:rsidR="0054199D" w:rsidRDefault="0054199D" w:rsidP="0054199D">
      <w:r>
        <w:rPr>
          <w:rFonts w:hint="eastAsia"/>
        </w:rPr>
        <w:t>ГЛАВА</w:t>
      </w:r>
      <w:r>
        <w:t></w:t>
      </w:r>
      <w:r>
        <w:t></w:t>
      </w:r>
      <w:r>
        <w:t></w:t>
      </w:r>
      <w:r>
        <w:t></w:t>
      </w:r>
      <w:r>
        <w:t></w:t>
      </w:r>
      <w:r>
        <w:t></w:t>
      </w:r>
      <w:r>
        <w:rPr>
          <w:rFonts w:hint="eastAsia"/>
        </w:rPr>
        <w:t>ЭКТРАЛИНГВИСТИЧЕСКИЕ</w:t>
      </w:r>
      <w:r>
        <w:t></w:t>
      </w:r>
      <w:r>
        <w:rPr>
          <w:rFonts w:hint="eastAsia"/>
        </w:rPr>
        <w:t>ФАКТОРЫ</w:t>
      </w:r>
      <w:r>
        <w:t></w:t>
      </w:r>
      <w:r>
        <w:rPr>
          <w:rFonts w:hint="eastAsia"/>
        </w:rPr>
        <w:t>ДЕТЕРМИНАЦИИ</w:t>
      </w:r>
    </w:p>
    <w:p w:rsidR="0054199D" w:rsidRDefault="0054199D" w:rsidP="0054199D">
      <w:r>
        <w:rPr>
          <w:rFonts w:hint="eastAsia"/>
        </w:rPr>
        <w:t>ФОРМЫ</w:t>
      </w:r>
      <w:r>
        <w:t></w:t>
      </w:r>
      <w:r>
        <w:rPr>
          <w:rFonts w:hint="eastAsia"/>
        </w:rPr>
        <w:t>СКАЗУЕМОГО</w:t>
      </w:r>
      <w:r>
        <w:t></w:t>
      </w:r>
      <w:r>
        <w:rPr>
          <w:rFonts w:hint="eastAsia"/>
        </w:rPr>
        <w:t>ПРИ</w:t>
      </w:r>
      <w:r>
        <w:t></w:t>
      </w:r>
      <w:r>
        <w:rPr>
          <w:rFonts w:hint="eastAsia"/>
        </w:rPr>
        <w:t>СОГЛАСОВАНИИ</w:t>
      </w:r>
      <w:r>
        <w:t></w:t>
      </w:r>
      <w:r>
        <w:rPr>
          <w:rFonts w:hint="eastAsia"/>
        </w:rPr>
        <w:t>С</w:t>
      </w:r>
    </w:p>
    <w:p w:rsidR="0054199D" w:rsidRDefault="0054199D" w:rsidP="0054199D">
      <w:r>
        <w:rPr>
          <w:rFonts w:hint="eastAsia"/>
        </w:rPr>
        <w:t>ОДНОРОДНЫМИ</w:t>
      </w:r>
      <w:r>
        <w:t></w:t>
      </w:r>
      <w:r>
        <w:rPr>
          <w:rFonts w:hint="eastAsia"/>
        </w:rPr>
        <w:t>ПОДЛЕЖАЩИМИ</w:t>
      </w:r>
      <w:r>
        <w:t></w:t>
      </w:r>
      <w:r>
        <w:rPr>
          <w:rFonts w:hint="eastAsia"/>
        </w:rPr>
        <w:t>В</w:t>
      </w:r>
      <w:r>
        <w:t></w:t>
      </w:r>
      <w:r>
        <w:rPr>
          <w:rFonts w:hint="eastAsia"/>
        </w:rPr>
        <w:t>СТРУКТУРАХ</w:t>
      </w:r>
      <w:r>
        <w:t></w:t>
      </w:r>
      <w:r>
        <w:rPr>
          <w:rFonts w:hint="eastAsia"/>
        </w:rPr>
        <w:t>С</w:t>
      </w:r>
    </w:p>
    <w:p w:rsidR="0054199D" w:rsidRDefault="0054199D" w:rsidP="0054199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СОВРЕМЕННОМ</w:t>
      </w:r>
    </w:p>
    <w:p w:rsidR="0054199D" w:rsidRDefault="0054199D" w:rsidP="0054199D">
      <w:r>
        <w:rPr>
          <w:rFonts w:hint="eastAsia"/>
        </w:rPr>
        <w:t>АНГЛИЙСКОМ</w:t>
      </w:r>
      <w:r>
        <w:t></w:t>
      </w:r>
      <w:r>
        <w:rPr>
          <w:rFonts w:hint="eastAsia"/>
        </w:rPr>
        <w:t>ЯЗЫКЕ</w:t>
      </w:r>
      <w:r>
        <w:tab/>
      </w:r>
      <w:r>
        <w:t></w:t>
      </w:r>
      <w:r>
        <w:t></w:t>
      </w:r>
    </w:p>
    <w:p w:rsidR="0054199D" w:rsidRDefault="0054199D" w:rsidP="0054199D">
      <w:r>
        <w:t></w:t>
      </w:r>
      <w:r>
        <w:t></w:t>
      </w:r>
      <w:r>
        <w:t></w:t>
      </w:r>
      <w:r>
        <w:t></w:t>
      </w:r>
      <w:r>
        <w:tab/>
      </w:r>
      <w:r>
        <w:rPr>
          <w:rFonts w:hint="eastAsia"/>
        </w:rPr>
        <w:t>Социально</w:t>
      </w:r>
      <w:r>
        <w:t></w:t>
      </w:r>
      <w:r>
        <w:rPr>
          <w:rFonts w:hint="eastAsia"/>
        </w:rPr>
        <w:t>обусловленная</w:t>
      </w:r>
      <w:r>
        <w:t></w:t>
      </w:r>
      <w:r>
        <w:rPr>
          <w:rFonts w:hint="eastAsia"/>
        </w:rPr>
        <w:t>специфика</w:t>
      </w:r>
      <w:r>
        <w:t></w:t>
      </w:r>
      <w:r>
        <w:rPr>
          <w:rFonts w:hint="eastAsia"/>
        </w:rPr>
        <w:t>функционирования</w:t>
      </w:r>
      <w:r>
        <w:t></w:t>
      </w:r>
      <w:r>
        <w:rPr>
          <w:rFonts w:hint="eastAsia"/>
        </w:rPr>
        <w:t>синтаксических</w:t>
      </w:r>
      <w:r>
        <w:t></w:t>
      </w:r>
      <w:r>
        <w:rPr>
          <w:rFonts w:hint="eastAsia"/>
        </w:rPr>
        <w:t>вариантов</w:t>
      </w:r>
      <w:r>
        <w:tab/>
      </w:r>
      <w:r>
        <w:t></w:t>
      </w:r>
      <w:r>
        <w:t></w:t>
      </w:r>
    </w:p>
    <w:p w:rsidR="0054199D" w:rsidRDefault="0054199D" w:rsidP="0054199D">
      <w:r>
        <w:t></w:t>
      </w:r>
      <w:r>
        <w:t></w:t>
      </w:r>
      <w:r>
        <w:t></w:t>
      </w:r>
      <w:r>
        <w:t></w:t>
      </w:r>
      <w:r>
        <w:tab/>
      </w:r>
      <w:r>
        <w:rPr>
          <w:rFonts w:hint="eastAsia"/>
        </w:rPr>
        <w:t>Гендерообусловленная</w:t>
      </w:r>
      <w:r>
        <w:t></w:t>
      </w:r>
      <w:r>
        <w:rPr>
          <w:rFonts w:hint="eastAsia"/>
        </w:rPr>
        <w:t>специфика</w:t>
      </w:r>
      <w:r>
        <w:t></w:t>
      </w:r>
      <w:r>
        <w:rPr>
          <w:rFonts w:hint="eastAsia"/>
        </w:rPr>
        <w:t>функционирования</w:t>
      </w:r>
      <w:r>
        <w:t></w:t>
      </w:r>
      <w:r>
        <w:rPr>
          <w:rFonts w:hint="eastAsia"/>
        </w:rPr>
        <w:t>синтаксических</w:t>
      </w:r>
      <w:r>
        <w:t></w:t>
      </w:r>
      <w:r>
        <w:rPr>
          <w:rFonts w:hint="eastAsia"/>
        </w:rPr>
        <w:t>вариантов</w:t>
      </w:r>
      <w:r>
        <w:tab/>
      </w:r>
      <w:r>
        <w:t></w:t>
      </w:r>
      <w:r>
        <w:t></w:t>
      </w:r>
      <w:r>
        <w:t></w:t>
      </w:r>
    </w:p>
    <w:p w:rsidR="0054199D" w:rsidRDefault="0054199D" w:rsidP="0054199D">
      <w:r>
        <w:rPr>
          <w:rFonts w:hint="eastAsia"/>
        </w:rPr>
        <w:t>ЗАКЛЮЧЕНИЕ</w:t>
      </w:r>
      <w:r>
        <w:tab/>
      </w:r>
      <w:r>
        <w:t></w:t>
      </w:r>
      <w:r>
        <w:t></w:t>
      </w:r>
      <w:r>
        <w:t></w:t>
      </w:r>
    </w:p>
    <w:p w:rsidR="0054199D" w:rsidRDefault="0054199D" w:rsidP="0054199D">
      <w:r>
        <w:rPr>
          <w:rFonts w:hint="eastAsia"/>
        </w:rPr>
        <w:t>БИБЛИОГРАФИЯ</w:t>
      </w:r>
      <w:r>
        <w:tab/>
      </w:r>
      <w:r>
        <w:t></w:t>
      </w:r>
      <w:r>
        <w:t></w:t>
      </w:r>
      <w:r>
        <w:t></w:t>
      </w:r>
    </w:p>
    <w:p w:rsidR="0054199D" w:rsidRDefault="0054199D" w:rsidP="0054199D">
      <w:r>
        <w:rPr>
          <w:rFonts w:hint="eastAsia"/>
        </w:rPr>
        <w:t>СПИСОК</w:t>
      </w:r>
      <w:r>
        <w:t></w:t>
      </w:r>
      <w:r>
        <w:rPr>
          <w:rFonts w:hint="eastAsia"/>
        </w:rPr>
        <w:t>СЛОВАРЕЙ</w:t>
      </w:r>
      <w:r>
        <w:tab/>
      </w:r>
      <w:r>
        <w:t></w:t>
      </w:r>
      <w:r>
        <w:t></w:t>
      </w:r>
      <w:r>
        <w:t></w:t>
      </w:r>
    </w:p>
    <w:p w:rsidR="0054199D" w:rsidRDefault="0054199D" w:rsidP="0054199D">
      <w:r>
        <w:rPr>
          <w:rFonts w:hint="eastAsia"/>
        </w:rPr>
        <w:t>СПИСОК</w:t>
      </w:r>
      <w:r>
        <w:t></w:t>
      </w:r>
      <w:r>
        <w:rPr>
          <w:rFonts w:hint="eastAsia"/>
        </w:rPr>
        <w:t>ИСТОЧНИКОВ</w:t>
      </w:r>
      <w:r>
        <w:t></w:t>
      </w:r>
      <w:r>
        <w:rPr>
          <w:rFonts w:hint="eastAsia"/>
        </w:rPr>
        <w:t>ЦИТИРУЕМЫХ</w:t>
      </w:r>
      <w:r>
        <w:t></w:t>
      </w:r>
      <w:r>
        <w:rPr>
          <w:rFonts w:hint="eastAsia"/>
        </w:rPr>
        <w:t>ПРИМЕРОВ</w:t>
      </w:r>
      <w:r>
        <w:tab/>
      </w:r>
      <w:r>
        <w:t></w:t>
      </w:r>
      <w:r>
        <w:t></w:t>
      </w:r>
      <w:r>
        <w:t></w:t>
      </w:r>
    </w:p>
    <w:p w:rsidR="0054199D" w:rsidRDefault="0054199D" w:rsidP="0054199D">
      <w:r>
        <w:rPr>
          <w:rFonts w:hint="eastAsia"/>
        </w:rPr>
        <w:t>ПРИЛОЖЕНИЕ</w:t>
      </w:r>
      <w:r>
        <w:tab/>
      </w:r>
      <w:r>
        <w:t></w:t>
      </w:r>
      <w:r>
        <w:t></w:t>
      </w:r>
      <w:r>
        <w:t></w:t>
      </w:r>
    </w:p>
    <w:p w:rsidR="0054199D" w:rsidRDefault="0054199D" w:rsidP="0054199D">
      <w:r>
        <w:t></w:t>
      </w:r>
    </w:p>
    <w:p w:rsidR="0054199D" w:rsidRDefault="0054199D" w:rsidP="0054199D">
      <w:r>
        <w:t></w:t>
      </w:r>
    </w:p>
    <w:p w:rsidR="0054199D" w:rsidRDefault="0054199D" w:rsidP="0054199D">
      <w:r>
        <w:rPr>
          <w:rFonts w:hint="eastAsia"/>
        </w:rPr>
        <w:t>ВВЕДЕНИЕ</w:t>
      </w:r>
    </w:p>
    <w:p w:rsidR="0054199D" w:rsidRDefault="0054199D" w:rsidP="0054199D">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проблема</w:t>
      </w:r>
      <w:r>
        <w:t></w:t>
      </w:r>
      <w:r>
        <w:rPr>
          <w:rFonts w:hint="eastAsia"/>
        </w:rPr>
        <w:t>языкового</w:t>
      </w:r>
      <w:r>
        <w:t></w:t>
      </w:r>
      <w:r>
        <w:rPr>
          <w:rFonts w:hint="eastAsia"/>
        </w:rPr>
        <w:t>варьирования</w:t>
      </w:r>
      <w:r>
        <w:t></w:t>
      </w:r>
      <w:r>
        <w:rPr>
          <w:rFonts w:hint="eastAsia"/>
        </w:rPr>
        <w:t>является</w:t>
      </w:r>
      <w:r>
        <w:t></w:t>
      </w:r>
      <w:r>
        <w:rPr>
          <w:rFonts w:hint="eastAsia"/>
        </w:rPr>
        <w:t>одной</w:t>
      </w:r>
    </w:p>
    <w:p w:rsidR="0054199D" w:rsidRDefault="0054199D" w:rsidP="0054199D">
      <w:r>
        <w:rPr>
          <w:rFonts w:hint="eastAsia"/>
        </w:rPr>
        <w:t>из</w:t>
      </w:r>
      <w:r>
        <w:t></w:t>
      </w:r>
      <w:r>
        <w:t></w:t>
      </w:r>
      <w:r>
        <w:t></w:t>
      </w:r>
      <w:r>
        <w:t></w:t>
      </w:r>
      <w:r>
        <w:t></w:t>
      </w:r>
      <w:r>
        <w:rPr>
          <w:rFonts w:hint="eastAsia"/>
        </w:rPr>
        <w:t>самых</w:t>
      </w:r>
      <w:r>
        <w:t></w:t>
      </w:r>
      <w:r>
        <w:t></w:t>
      </w:r>
      <w:r>
        <w:t></w:t>
      </w:r>
      <w:r>
        <w:t></w:t>
      </w:r>
      <w:r>
        <w:t></w:t>
      </w:r>
      <w:r>
        <w:rPr>
          <w:rFonts w:hint="eastAsia"/>
        </w:rPr>
        <w:t>изученных</w:t>
      </w:r>
      <w:r>
        <w:t></w:t>
      </w:r>
      <w:r>
        <w:t></w:t>
      </w:r>
      <w:r>
        <w:t></w:t>
      </w:r>
      <w:r>
        <w:t></w:t>
      </w:r>
      <w:r>
        <w:t></w:t>
      </w:r>
      <w:r>
        <w:rPr>
          <w:rFonts w:hint="eastAsia"/>
        </w:rPr>
        <w:t>в</w:t>
      </w:r>
      <w:r>
        <w:t></w:t>
      </w:r>
      <w:r>
        <w:t></w:t>
      </w:r>
      <w:r>
        <w:t></w:t>
      </w:r>
      <w:r>
        <w:t></w:t>
      </w:r>
      <w:r>
        <w:t></w:t>
      </w:r>
      <w:r>
        <w:rPr>
          <w:rFonts w:hint="eastAsia"/>
        </w:rPr>
        <w:t>современном</w:t>
      </w:r>
      <w:r>
        <w:t></w:t>
      </w:r>
      <w:r>
        <w:t></w:t>
      </w:r>
      <w:r>
        <w:t></w:t>
      </w:r>
      <w:r>
        <w:t></w:t>
      </w:r>
      <w:r>
        <w:t></w:t>
      </w:r>
      <w:r>
        <w:rPr>
          <w:rFonts w:hint="eastAsia"/>
        </w:rPr>
        <w:t>языкознании</w:t>
      </w:r>
      <w:r>
        <w:t></w:t>
      </w:r>
      <w:r>
        <w:t></w:t>
      </w:r>
      <w:r>
        <w:t></w:t>
      </w:r>
      <w:r>
        <w:t></w:t>
      </w:r>
      <w:r>
        <w:t></w:t>
      </w:r>
      <w:r>
        <w:t></w:t>
      </w:r>
      <w:r>
        <w:rPr>
          <w:rFonts w:hint="eastAsia"/>
        </w:rPr>
        <w:t>особенности</w:t>
      </w:r>
    </w:p>
    <w:p w:rsidR="0054199D" w:rsidRDefault="0054199D" w:rsidP="0054199D">
      <w:r>
        <w:rPr>
          <w:rFonts w:hint="eastAsia"/>
        </w:rPr>
        <w:t>функционирования</w:t>
      </w:r>
      <w:r>
        <w:t></w:t>
      </w:r>
      <w:r>
        <w:t></w:t>
      </w:r>
      <w:r>
        <w:t></w:t>
      </w:r>
      <w:r>
        <w:rPr>
          <w:rFonts w:hint="eastAsia"/>
        </w:rPr>
        <w:t>некоторых</w:t>
      </w:r>
      <w:r>
        <w:t></w:t>
      </w:r>
      <w:r>
        <w:t></w:t>
      </w:r>
      <w:r>
        <w:t></w:t>
      </w:r>
      <w:r>
        <w:rPr>
          <w:rFonts w:hint="eastAsia"/>
        </w:rPr>
        <w:t>синтаксических</w:t>
      </w:r>
      <w:r>
        <w:t></w:t>
      </w:r>
      <w:r>
        <w:t></w:t>
      </w:r>
      <w:r>
        <w:t></w:t>
      </w:r>
      <w:r>
        <w:rPr>
          <w:rFonts w:hint="eastAsia"/>
        </w:rPr>
        <w:t>вариантов</w:t>
      </w:r>
      <w:r>
        <w:t></w:t>
      </w:r>
      <w:r>
        <w:t></w:t>
      </w:r>
      <w:r>
        <w:t></w:t>
      </w:r>
      <w:r>
        <w:t></w:t>
      </w:r>
      <w:r>
        <w:rPr>
          <w:rFonts w:hint="eastAsia"/>
        </w:rPr>
        <w:t>обусловленных</w:t>
      </w:r>
    </w:p>
    <w:p w:rsidR="0054199D" w:rsidRDefault="0054199D" w:rsidP="0054199D">
      <w:r>
        <w:rPr>
          <w:rFonts w:hint="eastAsia"/>
        </w:rPr>
        <w:t>совокупностью</w:t>
      </w:r>
      <w:r>
        <w:t></w:t>
      </w:r>
      <w:r>
        <w:rPr>
          <w:rFonts w:hint="eastAsia"/>
        </w:rPr>
        <w:t>лингвистических</w:t>
      </w:r>
      <w:r>
        <w:t></w:t>
      </w:r>
      <w:r>
        <w:rPr>
          <w:rFonts w:hint="eastAsia"/>
        </w:rPr>
        <w:t>и</w:t>
      </w:r>
      <w:r>
        <w:t></w:t>
      </w:r>
      <w:r>
        <w:rPr>
          <w:rFonts w:hint="eastAsia"/>
        </w:rPr>
        <w:t>экстралингвистических</w:t>
      </w:r>
      <w:r>
        <w:t></w:t>
      </w:r>
      <w:r>
        <w:rPr>
          <w:rFonts w:hint="eastAsia"/>
        </w:rPr>
        <w:t>факторов</w:t>
      </w:r>
      <w:r>
        <w:t></w:t>
      </w:r>
      <w:r>
        <w:t></w:t>
      </w:r>
      <w:r>
        <w:rPr>
          <w:rFonts w:hint="eastAsia"/>
        </w:rPr>
        <w:t>до</w:t>
      </w:r>
      <w:r>
        <w:t></w:t>
      </w:r>
      <w:r>
        <w:rPr>
          <w:rFonts w:hint="eastAsia"/>
        </w:rPr>
        <w:t>сих</w:t>
      </w:r>
    </w:p>
    <w:p w:rsidR="0054199D" w:rsidRDefault="0054199D" w:rsidP="0054199D">
      <w:r>
        <w:rPr>
          <w:rFonts w:hint="eastAsia"/>
        </w:rPr>
        <w:t>пор</w:t>
      </w:r>
      <w:r>
        <w:t></w:t>
      </w:r>
      <w:r>
        <w:rPr>
          <w:rFonts w:hint="eastAsia"/>
        </w:rPr>
        <w:t>не</w:t>
      </w:r>
      <w:r>
        <w:t></w:t>
      </w:r>
      <w:r>
        <w:rPr>
          <w:rFonts w:hint="eastAsia"/>
        </w:rPr>
        <w:t>были</w:t>
      </w:r>
      <w:r>
        <w:t></w:t>
      </w:r>
      <w:r>
        <w:rPr>
          <w:rFonts w:hint="eastAsia"/>
        </w:rPr>
        <w:t>включены</w:t>
      </w:r>
      <w:r>
        <w:t></w:t>
      </w:r>
      <w:r>
        <w:rPr>
          <w:rFonts w:hint="eastAsia"/>
        </w:rPr>
        <w:t>в</w:t>
      </w:r>
      <w:r>
        <w:t></w:t>
      </w:r>
      <w:r>
        <w:rPr>
          <w:rFonts w:hint="eastAsia"/>
        </w:rPr>
        <w:t>фокус</w:t>
      </w:r>
      <w:r>
        <w:t></w:t>
      </w:r>
      <w:r>
        <w:rPr>
          <w:rFonts w:hint="eastAsia"/>
        </w:rPr>
        <w:t>внимания</w:t>
      </w:r>
      <w:r>
        <w:t></w:t>
      </w:r>
      <w:r>
        <w:rPr>
          <w:rFonts w:hint="eastAsia"/>
        </w:rPr>
        <w:t>исследователей</w:t>
      </w:r>
      <w:r>
        <w:t></w:t>
      </w:r>
      <w:r>
        <w:t></w:t>
      </w:r>
      <w:r>
        <w:rPr>
          <w:rFonts w:hint="eastAsia"/>
        </w:rPr>
        <w:t>Между</w:t>
      </w:r>
      <w:r>
        <w:t></w:t>
      </w:r>
      <w:r>
        <w:rPr>
          <w:rFonts w:hint="eastAsia"/>
        </w:rPr>
        <w:t>тем</w:t>
      </w:r>
      <w:r>
        <w:t></w:t>
      </w:r>
      <w:r>
        <w:t></w:t>
      </w:r>
      <w:r>
        <w:rPr>
          <w:rFonts w:hint="eastAsia"/>
        </w:rPr>
        <w:t>такая</w:t>
      </w:r>
    </w:p>
    <w:p w:rsidR="0054199D" w:rsidRDefault="0054199D" w:rsidP="0054199D">
      <w:r>
        <w:rPr>
          <w:rFonts w:hint="eastAsia"/>
        </w:rPr>
        <w:t>информация</w:t>
      </w:r>
      <w:r>
        <w:t></w:t>
      </w:r>
      <w:r>
        <w:t></w:t>
      </w:r>
      <w:r>
        <w:t></w:t>
      </w:r>
      <w:r>
        <w:t></w:t>
      </w:r>
      <w:r>
        <w:rPr>
          <w:rFonts w:hint="eastAsia"/>
        </w:rPr>
        <w:t>необходима</w:t>
      </w:r>
      <w:r>
        <w:t></w:t>
      </w:r>
      <w:r>
        <w:t></w:t>
      </w:r>
      <w:r>
        <w:t></w:t>
      </w:r>
      <w:r>
        <w:t></w:t>
      </w:r>
      <w:r>
        <w:rPr>
          <w:rFonts w:hint="eastAsia"/>
        </w:rPr>
        <w:t>для</w:t>
      </w:r>
      <w:r>
        <w:t></w:t>
      </w:r>
      <w:r>
        <w:t></w:t>
      </w:r>
      <w:r>
        <w:t></w:t>
      </w:r>
      <w:r>
        <w:t></w:t>
      </w:r>
      <w:r>
        <w:rPr>
          <w:rFonts w:hint="eastAsia"/>
        </w:rPr>
        <w:t>установления</w:t>
      </w:r>
      <w:r>
        <w:t></w:t>
      </w:r>
      <w:r>
        <w:t></w:t>
      </w:r>
      <w:r>
        <w:t></w:t>
      </w:r>
      <w:r>
        <w:t></w:t>
      </w:r>
      <w:r>
        <w:rPr>
          <w:rFonts w:hint="eastAsia"/>
        </w:rPr>
        <w:t>системы</w:t>
      </w:r>
      <w:r>
        <w:t></w:t>
      </w:r>
      <w:r>
        <w:t></w:t>
      </w:r>
      <w:r>
        <w:t></w:t>
      </w:r>
      <w:r>
        <w:t></w:t>
      </w:r>
      <w:r>
        <w:rPr>
          <w:rFonts w:hint="eastAsia"/>
        </w:rPr>
        <w:t>синтаксических</w:t>
      </w:r>
    </w:p>
    <w:p w:rsidR="0054199D" w:rsidRDefault="0054199D" w:rsidP="0054199D">
      <w:r>
        <w:rPr>
          <w:rFonts w:hint="eastAsia"/>
        </w:rPr>
        <w:t>вариантов</w:t>
      </w:r>
      <w:r>
        <w:t></w:t>
      </w:r>
      <w:r>
        <w:t></w:t>
      </w:r>
      <w:r>
        <w:t></w:t>
      </w:r>
      <w:r>
        <w:t></w:t>
      </w:r>
      <w:r>
        <w:t></w:t>
      </w:r>
      <w:r>
        <w:t></w:t>
      </w:r>
      <w:r>
        <w:rPr>
          <w:rFonts w:hint="eastAsia"/>
        </w:rPr>
        <w:t>конкретного</w:t>
      </w:r>
      <w:r>
        <w:t></w:t>
      </w:r>
      <w:r>
        <w:t></w:t>
      </w:r>
      <w:r>
        <w:t></w:t>
      </w:r>
      <w:r>
        <w:t></w:t>
      </w:r>
      <w:r>
        <w:t></w:t>
      </w:r>
      <w:r>
        <w:rPr>
          <w:rFonts w:hint="eastAsia"/>
        </w:rPr>
        <w:t>языка</w:t>
      </w:r>
      <w:r>
        <w:t></w:t>
      </w:r>
      <w:r>
        <w:t></w:t>
      </w:r>
      <w:r>
        <w:t></w:t>
      </w:r>
      <w:r>
        <w:t></w:t>
      </w:r>
      <w:r>
        <w:t></w:t>
      </w:r>
      <w:r>
        <w:t></w:t>
      </w:r>
      <w:r>
        <w:t></w:t>
      </w:r>
      <w:r>
        <w:rPr>
          <w:rFonts w:hint="eastAsia"/>
        </w:rPr>
        <w:t>определения</w:t>
      </w:r>
      <w:r>
        <w:t></w:t>
      </w:r>
      <w:r>
        <w:t></w:t>
      </w:r>
      <w:r>
        <w:t></w:t>
      </w:r>
      <w:r>
        <w:t></w:t>
      </w:r>
      <w:r>
        <w:t></w:t>
      </w:r>
      <w:r>
        <w:t></w:t>
      </w:r>
      <w:r>
        <w:rPr>
          <w:rFonts w:hint="eastAsia"/>
        </w:rPr>
        <w:t>закономерностей</w:t>
      </w:r>
      <w:r>
        <w:t></w:t>
      </w:r>
      <w:r>
        <w:t></w:t>
      </w:r>
      <w:r>
        <w:t></w:t>
      </w:r>
      <w:r>
        <w:t></w:t>
      </w:r>
      <w:r>
        <w:t></w:t>
      </w:r>
      <w:r>
        <w:t></w:t>
      </w:r>
      <w:r>
        <w:rPr>
          <w:rFonts w:hint="eastAsia"/>
        </w:rPr>
        <w:t>их</w:t>
      </w:r>
    </w:p>
    <w:p w:rsidR="0054199D" w:rsidRDefault="0054199D" w:rsidP="0054199D">
      <w:r>
        <w:rPr>
          <w:rFonts w:hint="eastAsia"/>
        </w:rPr>
        <w:t>функционирования</w:t>
      </w:r>
      <w:r>
        <w:t></w:t>
      </w:r>
      <w:r>
        <w:t></w:t>
      </w:r>
      <w:r>
        <w:t></w:t>
      </w:r>
      <w:r>
        <w:t></w:t>
      </w:r>
      <w:r>
        <w:t></w:t>
      </w:r>
      <w:r>
        <w:rPr>
          <w:rFonts w:hint="eastAsia"/>
        </w:rPr>
        <w:t>разработки</w:t>
      </w:r>
      <w:r>
        <w:t></w:t>
      </w:r>
      <w:r>
        <w:t></w:t>
      </w:r>
      <w:r>
        <w:t></w:t>
      </w:r>
      <w:r>
        <w:t></w:t>
      </w:r>
      <w:r>
        <w:rPr>
          <w:rFonts w:hint="eastAsia"/>
        </w:rPr>
        <w:t>прикладных</w:t>
      </w:r>
      <w:r>
        <w:t></w:t>
      </w:r>
      <w:r>
        <w:t></w:t>
      </w:r>
      <w:r>
        <w:t></w:t>
      </w:r>
      <w:r>
        <w:t></w:t>
      </w:r>
      <w:r>
        <w:rPr>
          <w:rFonts w:hint="eastAsia"/>
        </w:rPr>
        <w:t>вопросов</w:t>
      </w:r>
      <w:r>
        <w:t></w:t>
      </w:r>
      <w:r>
        <w:t></w:t>
      </w:r>
      <w:r>
        <w:t></w:t>
      </w:r>
      <w:r>
        <w:t></w:t>
      </w:r>
      <w:r>
        <w:t></w:t>
      </w:r>
      <w:r>
        <w:t></w:t>
      </w:r>
      <w:r>
        <w:rPr>
          <w:rFonts w:hint="eastAsia"/>
        </w:rPr>
        <w:t>в</w:t>
      </w:r>
      <w:r>
        <w:t></w:t>
      </w:r>
      <w:r>
        <w:t></w:t>
      </w:r>
      <w:r>
        <w:t></w:t>
      </w:r>
      <w:r>
        <w:t></w:t>
      </w:r>
      <w:r>
        <w:t></w:t>
      </w:r>
      <w:r>
        <w:rPr>
          <w:rFonts w:hint="eastAsia"/>
        </w:rPr>
        <w:t>частности</w:t>
      </w:r>
      <w:r>
        <w:t></w:t>
      </w:r>
    </w:p>
    <w:p w:rsidR="0054199D" w:rsidRDefault="0054199D" w:rsidP="0054199D">
      <w:r>
        <w:rPr>
          <w:rFonts w:hint="eastAsia"/>
        </w:rPr>
        <w:t>программного</w:t>
      </w:r>
      <w:r>
        <w:t></w:t>
      </w:r>
      <w:r>
        <w:t></w:t>
      </w:r>
      <w:r>
        <w:t></w:t>
      </w:r>
      <w:r>
        <w:rPr>
          <w:rFonts w:hint="eastAsia"/>
        </w:rPr>
        <w:t>пакета</w:t>
      </w:r>
      <w:r>
        <w:t></w:t>
      </w:r>
      <w:r>
        <w:t></w:t>
      </w:r>
      <w:r>
        <w:t></w:t>
      </w:r>
      <w:r>
        <w:rPr>
          <w:rFonts w:hint="eastAsia"/>
        </w:rPr>
        <w:t>синтаксического</w:t>
      </w:r>
      <w:r>
        <w:t></w:t>
      </w:r>
      <w:r>
        <w:t></w:t>
      </w:r>
      <w:r>
        <w:t></w:t>
      </w:r>
      <w:r>
        <w:rPr>
          <w:rFonts w:hint="eastAsia"/>
        </w:rPr>
        <w:t>анализатора</w:t>
      </w:r>
      <w:r>
        <w:t></w:t>
      </w:r>
      <w:r>
        <w:t></w:t>
      </w:r>
      <w:r>
        <w:rPr>
          <w:rFonts w:hint="eastAsia"/>
        </w:rPr>
        <w:t>текста</w:t>
      </w:r>
      <w:r>
        <w:t></w:t>
      </w:r>
      <w:r>
        <w:t></w:t>
      </w:r>
      <w:r>
        <w:t></w:t>
      </w:r>
      <w:r>
        <w:rPr>
          <w:rFonts w:hint="eastAsia"/>
        </w:rPr>
        <w:t>и</w:t>
      </w:r>
      <w:r>
        <w:t></w:t>
      </w:r>
      <w:r>
        <w:t></w:t>
      </w:r>
      <w:r>
        <w:t></w:t>
      </w:r>
      <w:r>
        <w:rPr>
          <w:rFonts w:hint="eastAsia"/>
        </w:rPr>
        <w:t>машинного</w:t>
      </w:r>
    </w:p>
    <w:p w:rsidR="0054199D" w:rsidRDefault="0054199D" w:rsidP="0054199D">
      <w:r>
        <w:rPr>
          <w:rFonts w:hint="eastAsia"/>
        </w:rPr>
        <w:t>перевода</w:t>
      </w:r>
      <w:r>
        <w:t></w:t>
      </w:r>
      <w:r>
        <w:t></w:t>
      </w:r>
      <w:r>
        <w:t></w:t>
      </w:r>
      <w:r>
        <w:rPr>
          <w:rFonts w:hint="eastAsia"/>
        </w:rPr>
        <w:t>а</w:t>
      </w:r>
      <w:r>
        <w:t></w:t>
      </w:r>
      <w:r>
        <w:rPr>
          <w:rFonts w:hint="eastAsia"/>
        </w:rPr>
        <w:t>также</w:t>
      </w:r>
      <w:r>
        <w:t></w:t>
      </w:r>
      <w:r>
        <w:rPr>
          <w:rFonts w:hint="eastAsia"/>
        </w:rPr>
        <w:t>в</w:t>
      </w:r>
      <w:r>
        <w:t></w:t>
      </w:r>
      <w:r>
        <w:rPr>
          <w:rFonts w:hint="eastAsia"/>
        </w:rPr>
        <w:t>практике</w:t>
      </w:r>
      <w:r>
        <w:t></w:t>
      </w:r>
      <w:r>
        <w:rPr>
          <w:rFonts w:hint="eastAsia"/>
        </w:rPr>
        <w:t>преподавания</w:t>
      </w:r>
      <w:r>
        <w:t></w:t>
      </w:r>
      <w:r>
        <w:rPr>
          <w:rFonts w:hint="eastAsia"/>
        </w:rPr>
        <w:t>английского</w:t>
      </w:r>
      <w:r>
        <w:t></w:t>
      </w:r>
      <w:r>
        <w:rPr>
          <w:rFonts w:hint="eastAsia"/>
        </w:rPr>
        <w:t>языка</w:t>
      </w:r>
      <w:r>
        <w:t></w:t>
      </w:r>
      <w:r>
        <w:t></w:t>
      </w:r>
      <w:r>
        <w:rPr>
          <w:rFonts w:hint="eastAsia"/>
        </w:rPr>
        <w:t>Все</w:t>
      </w:r>
      <w:r>
        <w:t></w:t>
      </w:r>
      <w:r>
        <w:rPr>
          <w:rFonts w:hint="eastAsia"/>
        </w:rPr>
        <w:t>это</w:t>
      </w:r>
    </w:p>
    <w:p w:rsidR="0054199D" w:rsidRDefault="0054199D" w:rsidP="0054199D">
      <w:r>
        <w:rPr>
          <w:rFonts w:hint="eastAsia"/>
        </w:rPr>
        <w:t>определяет</w:t>
      </w:r>
      <w:r>
        <w:t></w:t>
      </w:r>
      <w:r>
        <w:rPr>
          <w:rFonts w:hint="eastAsia"/>
        </w:rPr>
        <w:t>актуальность</w:t>
      </w:r>
      <w:r>
        <w:t></w:t>
      </w:r>
      <w:r>
        <w:rPr>
          <w:rFonts w:hint="eastAsia"/>
        </w:rPr>
        <w:t>данного</w:t>
      </w:r>
      <w:r>
        <w:t></w:t>
      </w:r>
      <w:r>
        <w:rPr>
          <w:rFonts w:hint="eastAsia"/>
        </w:rPr>
        <w:t>диссертационного</w:t>
      </w:r>
      <w:r>
        <w:t></w:t>
      </w:r>
      <w:r>
        <w:rPr>
          <w:rFonts w:hint="eastAsia"/>
        </w:rPr>
        <w:t>исследования</w:t>
      </w:r>
      <w:r>
        <w:t></w:t>
      </w:r>
      <w:r>
        <w:t></w:t>
      </w:r>
      <w:r>
        <w:rPr>
          <w:rFonts w:hint="eastAsia"/>
        </w:rPr>
        <w:t>основная</w:t>
      </w:r>
    </w:p>
    <w:p w:rsidR="0054199D" w:rsidRDefault="0054199D" w:rsidP="0054199D">
      <w:r>
        <w:rPr>
          <w:rFonts w:hint="eastAsia"/>
        </w:rPr>
        <w:t>цель</w:t>
      </w:r>
      <w:r>
        <w:t></w:t>
      </w:r>
      <w:r>
        <w:rPr>
          <w:rFonts w:hint="eastAsia"/>
        </w:rPr>
        <w:t>которого</w:t>
      </w:r>
      <w:r>
        <w:t></w:t>
      </w:r>
      <w:r>
        <w:t></w:t>
      </w:r>
      <w:r>
        <w:t></w:t>
      </w:r>
      <w:r>
        <w:rPr>
          <w:rFonts w:hint="eastAsia"/>
        </w:rPr>
        <w:t>выявить</w:t>
      </w:r>
      <w:r>
        <w:t></w:t>
      </w:r>
      <w:r>
        <w:rPr>
          <w:rFonts w:hint="eastAsia"/>
        </w:rPr>
        <w:t>характер</w:t>
      </w:r>
      <w:r>
        <w:t></w:t>
      </w:r>
      <w:r>
        <w:rPr>
          <w:rFonts w:hint="eastAsia"/>
        </w:rPr>
        <w:t>влияния</w:t>
      </w:r>
      <w:r>
        <w:t></w:t>
      </w:r>
      <w:r>
        <w:rPr>
          <w:rFonts w:hint="eastAsia"/>
        </w:rPr>
        <w:t>экстралингвистических</w:t>
      </w:r>
      <w:r>
        <w:t></w:t>
      </w:r>
      <w:r>
        <w:rPr>
          <w:rFonts w:hint="eastAsia"/>
        </w:rPr>
        <w:t>факторов</w:t>
      </w:r>
    </w:p>
    <w:p w:rsidR="0054199D" w:rsidRDefault="0054199D" w:rsidP="0054199D">
      <w:r>
        <w:rPr>
          <w:rFonts w:hint="eastAsia"/>
        </w:rPr>
        <w:t>на</w:t>
      </w:r>
      <w:r>
        <w:t></w:t>
      </w:r>
      <w:r>
        <w:rPr>
          <w:rFonts w:hint="eastAsia"/>
        </w:rPr>
        <w:t>специфику</w:t>
      </w:r>
      <w:r>
        <w:t></w:t>
      </w:r>
      <w:r>
        <w:rPr>
          <w:rFonts w:hint="eastAsia"/>
        </w:rPr>
        <w:t>узуса</w:t>
      </w:r>
      <w:r>
        <w:t></w:t>
      </w:r>
      <w:r>
        <w:rPr>
          <w:rFonts w:hint="eastAsia"/>
        </w:rPr>
        <w:t>синтаксических</w:t>
      </w:r>
      <w:r>
        <w:t></w:t>
      </w:r>
      <w:r>
        <w:rPr>
          <w:rFonts w:hint="eastAsia"/>
        </w:rPr>
        <w:t>вариантов</w:t>
      </w:r>
      <w:r>
        <w:t></w:t>
      </w:r>
      <w:r>
        <w:rPr>
          <w:rFonts w:hint="eastAsia"/>
        </w:rPr>
        <w:t>при</w:t>
      </w:r>
      <w:r>
        <w:t></w:t>
      </w:r>
      <w:r>
        <w:rPr>
          <w:rFonts w:hint="eastAsia"/>
        </w:rPr>
        <w:t>согласовании</w:t>
      </w:r>
      <w:r>
        <w:t></w:t>
      </w:r>
      <w:r>
        <w:rPr>
          <w:rFonts w:hint="eastAsia"/>
        </w:rPr>
        <w:t>сказуемого</w:t>
      </w:r>
      <w:r>
        <w:t></w:t>
      </w:r>
      <w:r>
        <w:rPr>
          <w:rFonts w:hint="eastAsia"/>
        </w:rPr>
        <w:t>с</w:t>
      </w:r>
    </w:p>
    <w:p w:rsidR="0054199D" w:rsidRDefault="0054199D" w:rsidP="0054199D">
      <w:r>
        <w:rPr>
          <w:rFonts w:hint="eastAsia"/>
        </w:rPr>
        <w:t>однородными</w:t>
      </w:r>
      <w:r>
        <w:t></w:t>
      </w:r>
      <w:r>
        <w:t></w:t>
      </w:r>
      <w:r>
        <w:t></w:t>
      </w:r>
      <w:r>
        <w:rPr>
          <w:rFonts w:hint="eastAsia"/>
        </w:rPr>
        <w:t>подлежащими</w:t>
      </w:r>
      <w:r>
        <w:t></w:t>
      </w:r>
      <w:r>
        <w:t></w:t>
      </w:r>
      <w:r>
        <w:t></w:t>
      </w:r>
      <w:r>
        <w:rPr>
          <w:rFonts w:hint="eastAsia"/>
        </w:rPr>
        <w:t>в</w:t>
      </w:r>
      <w:r>
        <w:t></w:t>
      </w:r>
      <w:r>
        <w:t></w:t>
      </w:r>
      <w:r>
        <w:t></w:t>
      </w:r>
      <w:r>
        <w:rPr>
          <w:rFonts w:hint="eastAsia"/>
        </w:rPr>
        <w:t>структурах</w:t>
      </w:r>
      <w:r>
        <w:t></w:t>
      </w:r>
      <w:r>
        <w:t></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p>
    <w:p w:rsidR="0054199D" w:rsidRDefault="0054199D" w:rsidP="0054199D">
      <w:r>
        <w:rPr>
          <w:rFonts w:hint="eastAsia"/>
        </w:rPr>
        <w:t>определить</w:t>
      </w:r>
      <w:r>
        <w:t></w:t>
      </w:r>
      <w:r>
        <w:rPr>
          <w:rFonts w:hint="eastAsia"/>
        </w:rPr>
        <w:t>основные</w:t>
      </w:r>
      <w:r>
        <w:t></w:t>
      </w:r>
      <w:r>
        <w:rPr>
          <w:rFonts w:hint="eastAsia"/>
        </w:rPr>
        <w:t>тенденции</w:t>
      </w:r>
      <w:r>
        <w:t></w:t>
      </w:r>
      <w:r>
        <w:rPr>
          <w:rFonts w:hint="eastAsia"/>
        </w:rPr>
        <w:t>их</w:t>
      </w:r>
      <w:r>
        <w:t></w:t>
      </w:r>
      <w:r>
        <w:rPr>
          <w:rFonts w:hint="eastAsia"/>
        </w:rPr>
        <w:t>развития</w:t>
      </w:r>
      <w:r>
        <w:t></w:t>
      </w:r>
      <w:r>
        <w:rPr>
          <w:rFonts w:hint="eastAsia"/>
        </w:rPr>
        <w:t>в</w:t>
      </w:r>
      <w:r>
        <w:t></w:t>
      </w:r>
      <w:r>
        <w:rPr>
          <w:rFonts w:hint="eastAsia"/>
        </w:rPr>
        <w:t>английской</w:t>
      </w:r>
      <w:r>
        <w:t></w:t>
      </w:r>
      <w:r>
        <w:rPr>
          <w:rFonts w:hint="eastAsia"/>
        </w:rPr>
        <w:t>лингвокультуре</w:t>
      </w:r>
      <w:r>
        <w:t></w:t>
      </w:r>
    </w:p>
    <w:p w:rsidR="0054199D" w:rsidRDefault="0054199D" w:rsidP="0054199D">
      <w:r>
        <w:rPr>
          <w:rFonts w:hint="eastAsia"/>
        </w:rPr>
        <w:t>Для</w:t>
      </w:r>
      <w:r>
        <w:t></w:t>
      </w:r>
      <w:r>
        <w:rPr>
          <w:rFonts w:hint="eastAsia"/>
        </w:rPr>
        <w:t>реализации</w:t>
      </w:r>
      <w:r>
        <w:t></w:t>
      </w:r>
      <w:r>
        <w:rPr>
          <w:rFonts w:hint="eastAsia"/>
        </w:rPr>
        <w:t>вышеуказанной</w:t>
      </w:r>
      <w:r>
        <w:t></w:t>
      </w:r>
      <w:r>
        <w:rPr>
          <w:rFonts w:hint="eastAsia"/>
        </w:rPr>
        <w:t>цели</w:t>
      </w:r>
      <w:r>
        <w:t></w:t>
      </w:r>
      <w:r>
        <w:rPr>
          <w:rFonts w:hint="eastAsia"/>
        </w:rPr>
        <w:t>решались</w:t>
      </w:r>
      <w:r>
        <w:t></w:t>
      </w:r>
      <w:r>
        <w:rPr>
          <w:rFonts w:hint="eastAsia"/>
        </w:rPr>
        <w:t>следующие</w:t>
      </w:r>
      <w:r>
        <w:t></w:t>
      </w:r>
      <w:r>
        <w:rPr>
          <w:rFonts w:hint="eastAsia"/>
        </w:rPr>
        <w:t>задачи</w:t>
      </w:r>
      <w:r>
        <w:t></w:t>
      </w:r>
    </w:p>
    <w:p w:rsidR="0054199D" w:rsidRDefault="0054199D" w:rsidP="0054199D">
      <w:r>
        <w:t></w:t>
      </w:r>
      <w:r>
        <w:rPr>
          <w:rFonts w:hint="eastAsia"/>
        </w:rPr>
        <w:t>изучить</w:t>
      </w:r>
      <w:r>
        <w:t></w:t>
      </w:r>
      <w:r>
        <w:t></w:t>
      </w:r>
      <w:r>
        <w:t></w:t>
      </w:r>
      <w:r>
        <w:rPr>
          <w:rFonts w:hint="eastAsia"/>
        </w:rPr>
        <w:t>традиционные</w:t>
      </w:r>
      <w:r>
        <w:t></w:t>
      </w:r>
      <w:r>
        <w:t></w:t>
      </w:r>
      <w:r>
        <w:t></w:t>
      </w:r>
      <w:r>
        <w:rPr>
          <w:rFonts w:hint="eastAsia"/>
        </w:rPr>
        <w:t>подходы</w:t>
      </w:r>
      <w:r>
        <w:t></w:t>
      </w:r>
      <w:r>
        <w:t></w:t>
      </w:r>
      <w:r>
        <w:t></w:t>
      </w:r>
      <w:r>
        <w:rPr>
          <w:rFonts w:hint="eastAsia"/>
        </w:rPr>
        <w:t>к</w:t>
      </w:r>
      <w:r>
        <w:t></w:t>
      </w:r>
      <w:r>
        <w:t></w:t>
      </w:r>
      <w:r>
        <w:t></w:t>
      </w:r>
      <w:r>
        <w:rPr>
          <w:rFonts w:hint="eastAsia"/>
        </w:rPr>
        <w:t>согласованию</w:t>
      </w:r>
      <w:r>
        <w:t></w:t>
      </w:r>
      <w:r>
        <w:t></w:t>
      </w:r>
      <w:r>
        <w:t></w:t>
      </w:r>
      <w:r>
        <w:rPr>
          <w:rFonts w:hint="eastAsia"/>
        </w:rPr>
        <w:t>сказуемого</w:t>
      </w:r>
      <w:r>
        <w:t></w:t>
      </w:r>
      <w:r>
        <w:t></w:t>
      </w:r>
      <w:r>
        <w:t></w:t>
      </w:r>
      <w:proofErr w:type="gramStart"/>
      <w:r>
        <w:rPr>
          <w:rFonts w:hint="eastAsia"/>
        </w:rPr>
        <w:t>с</w:t>
      </w:r>
      <w:proofErr w:type="gramEnd"/>
    </w:p>
    <w:p w:rsidR="0054199D" w:rsidRDefault="0054199D" w:rsidP="0054199D">
      <w:r>
        <w:rPr>
          <w:rFonts w:hint="eastAsia"/>
        </w:rPr>
        <w:t>однородными</w:t>
      </w:r>
      <w:r>
        <w:t></w:t>
      </w:r>
      <w:r>
        <w:rPr>
          <w:rFonts w:hint="eastAsia"/>
        </w:rPr>
        <w:t>подлежащими</w:t>
      </w:r>
      <w:r>
        <w:t></w:t>
      </w:r>
      <w:r>
        <w:rPr>
          <w:rFonts w:hint="eastAsia"/>
        </w:rPr>
        <w:t>в</w:t>
      </w:r>
      <w:r>
        <w:t></w:t>
      </w:r>
      <w:r>
        <w:rPr>
          <w:rFonts w:hint="eastAsia"/>
        </w:rPr>
        <w:t>структурах</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4199D" w:rsidRDefault="0054199D" w:rsidP="0054199D">
      <w:r>
        <w:t></w:t>
      </w:r>
      <w:r>
        <w:tab/>
      </w:r>
      <w:r>
        <w:rPr>
          <w:rFonts w:hint="eastAsia"/>
        </w:rPr>
        <w:t>определить</w:t>
      </w:r>
      <w:r>
        <w:t></w:t>
      </w:r>
      <w:r>
        <w:rPr>
          <w:rFonts w:hint="eastAsia"/>
        </w:rPr>
        <w:t>факторы</w:t>
      </w:r>
      <w:r>
        <w:t></w:t>
      </w:r>
      <w:r>
        <w:rPr>
          <w:rFonts w:hint="eastAsia"/>
        </w:rPr>
        <w:t>модификации</w:t>
      </w:r>
      <w:r>
        <w:t></w:t>
      </w:r>
      <w:r>
        <w:rPr>
          <w:rFonts w:hint="eastAsia"/>
        </w:rPr>
        <w:t>сказуемого</w:t>
      </w:r>
      <w:r>
        <w:t></w:t>
      </w:r>
    </w:p>
    <w:p w:rsidR="0054199D" w:rsidRDefault="0054199D" w:rsidP="0054199D">
      <w:r>
        <w:t></w:t>
      </w:r>
      <w:r>
        <w:tab/>
      </w:r>
      <w:r>
        <w:rPr>
          <w:rFonts w:hint="eastAsia"/>
        </w:rPr>
        <w:t>установить</w:t>
      </w:r>
      <w:r>
        <w:t></w:t>
      </w:r>
      <w:r>
        <w:rPr>
          <w:rFonts w:hint="eastAsia"/>
        </w:rPr>
        <w:t>грамматические</w:t>
      </w:r>
      <w:r>
        <w:t></w:t>
      </w:r>
      <w:r>
        <w:rPr>
          <w:rFonts w:hint="eastAsia"/>
        </w:rPr>
        <w:t>и</w:t>
      </w:r>
      <w:r>
        <w:t></w:t>
      </w:r>
      <w:r>
        <w:rPr>
          <w:rFonts w:hint="eastAsia"/>
        </w:rPr>
        <w:t>стилистические</w:t>
      </w:r>
      <w:r>
        <w:t></w:t>
      </w:r>
      <w:r>
        <w:rPr>
          <w:rFonts w:hint="eastAsia"/>
        </w:rPr>
        <w:t>составляющие</w:t>
      </w:r>
      <w:r>
        <w:t></w:t>
      </w:r>
      <w:r>
        <w:rPr>
          <w:rFonts w:hint="eastAsia"/>
        </w:rPr>
        <w:t>действия</w:t>
      </w:r>
      <w:r>
        <w:t></w:t>
      </w:r>
      <w:r>
        <w:rPr>
          <w:rFonts w:hint="eastAsia"/>
        </w:rPr>
        <w:t>факторов</w:t>
      </w:r>
      <w:r>
        <w:t></w:t>
      </w:r>
      <w:r>
        <w:rPr>
          <w:rFonts w:hint="eastAsia"/>
        </w:rPr>
        <w:t>модификации</w:t>
      </w:r>
      <w:r>
        <w:t></w:t>
      </w:r>
    </w:p>
    <w:p w:rsidR="0054199D" w:rsidRDefault="0054199D" w:rsidP="0054199D">
      <w:r>
        <w:t></w:t>
      </w:r>
      <w:r>
        <w:rPr>
          <w:rFonts w:hint="eastAsia"/>
        </w:rPr>
        <w:t>предпринять</w:t>
      </w:r>
      <w:r>
        <w:t></w:t>
      </w:r>
      <w:r>
        <w:t></w:t>
      </w:r>
      <w:r>
        <w:t></w:t>
      </w:r>
      <w:r>
        <w:rPr>
          <w:rFonts w:hint="eastAsia"/>
        </w:rPr>
        <w:t>поиск</w:t>
      </w:r>
      <w:r>
        <w:t></w:t>
      </w:r>
      <w:r>
        <w:t></w:t>
      </w:r>
      <w:r>
        <w:t></w:t>
      </w:r>
      <w:r>
        <w:rPr>
          <w:rFonts w:hint="eastAsia"/>
        </w:rPr>
        <w:t>системных</w:t>
      </w:r>
      <w:r>
        <w:t></w:t>
      </w:r>
      <w:r>
        <w:t></w:t>
      </w:r>
      <w:r>
        <w:t></w:t>
      </w:r>
      <w:r>
        <w:rPr>
          <w:rFonts w:hint="eastAsia"/>
        </w:rPr>
        <w:t>свойств</w:t>
      </w:r>
      <w:r>
        <w:t></w:t>
      </w:r>
      <w:r>
        <w:t></w:t>
      </w:r>
      <w:r>
        <w:t></w:t>
      </w:r>
      <w:r>
        <w:t></w:t>
      </w:r>
      <w:r>
        <w:rPr>
          <w:rFonts w:hint="eastAsia"/>
        </w:rPr>
        <w:t>обусловливающих</w:t>
      </w:r>
      <w:r>
        <w:t></w:t>
      </w:r>
      <w:r>
        <w:t></w:t>
      </w:r>
      <w:r>
        <w:rPr>
          <w:rFonts w:hint="eastAsia"/>
        </w:rPr>
        <w:t>выбор</w:t>
      </w:r>
    </w:p>
    <w:p w:rsidR="0054199D" w:rsidRDefault="0054199D" w:rsidP="0054199D">
      <w:r>
        <w:rPr>
          <w:rFonts w:hint="eastAsia"/>
        </w:rPr>
        <w:t>формы</w:t>
      </w:r>
      <w:r>
        <w:t></w:t>
      </w:r>
      <w:r>
        <w:rPr>
          <w:rFonts w:hint="eastAsia"/>
        </w:rPr>
        <w:t>предиката</w:t>
      </w:r>
      <w:r>
        <w:t></w:t>
      </w:r>
    </w:p>
    <w:p w:rsidR="0054199D" w:rsidRDefault="0054199D" w:rsidP="0054199D">
      <w:r>
        <w:t></w:t>
      </w:r>
      <w:r>
        <w:rPr>
          <w:rFonts w:hint="eastAsia"/>
        </w:rPr>
        <w:t>изучить</w:t>
      </w:r>
      <w:r>
        <w:t></w:t>
      </w:r>
      <w:r>
        <w:rPr>
          <w:rFonts w:hint="eastAsia"/>
        </w:rPr>
        <w:t>механизм</w:t>
      </w:r>
      <w:r>
        <w:t></w:t>
      </w:r>
      <w:r>
        <w:rPr>
          <w:rFonts w:hint="eastAsia"/>
        </w:rPr>
        <w:t>взаимосвязи</w:t>
      </w:r>
      <w:r>
        <w:t></w:t>
      </w:r>
      <w:r>
        <w:rPr>
          <w:rFonts w:hint="eastAsia"/>
        </w:rPr>
        <w:t>грамматических</w:t>
      </w:r>
      <w:r>
        <w:t></w:t>
      </w:r>
      <w:r>
        <w:rPr>
          <w:rFonts w:hint="eastAsia"/>
        </w:rPr>
        <w:t>и</w:t>
      </w:r>
      <w:r>
        <w:t></w:t>
      </w:r>
      <w:r>
        <w:rPr>
          <w:rFonts w:hint="eastAsia"/>
        </w:rPr>
        <w:t>семантических</w:t>
      </w:r>
      <w:r>
        <w:t></w:t>
      </w:r>
      <w:r>
        <w:rPr>
          <w:rFonts w:hint="eastAsia"/>
        </w:rPr>
        <w:t>характеристик</w:t>
      </w:r>
      <w:r>
        <w:t></w:t>
      </w:r>
      <w:r>
        <w:rPr>
          <w:rFonts w:hint="eastAsia"/>
        </w:rPr>
        <w:t>членов</w:t>
      </w:r>
      <w:r>
        <w:t></w:t>
      </w:r>
      <w:r>
        <w:rPr>
          <w:rFonts w:hint="eastAsia"/>
        </w:rPr>
        <w:t>предикативной</w:t>
      </w:r>
      <w:r>
        <w:t></w:t>
      </w:r>
      <w:r>
        <w:rPr>
          <w:rFonts w:hint="eastAsia"/>
        </w:rPr>
        <w:t>группы</w:t>
      </w:r>
      <w:r>
        <w:t></w:t>
      </w:r>
      <w:r>
        <w:rPr>
          <w:rFonts w:hint="eastAsia"/>
        </w:rPr>
        <w:t>и</w:t>
      </w:r>
      <w:r>
        <w:t></w:t>
      </w:r>
      <w:r>
        <w:rPr>
          <w:rFonts w:hint="eastAsia"/>
        </w:rPr>
        <w:t>интегративный</w:t>
      </w:r>
      <w:r>
        <w:t></w:t>
      </w:r>
      <w:r>
        <w:rPr>
          <w:rFonts w:hint="eastAsia"/>
        </w:rPr>
        <w:t>процесс</w:t>
      </w:r>
      <w:r>
        <w:t></w:t>
      </w:r>
      <w:r>
        <w:rPr>
          <w:rFonts w:hint="eastAsia"/>
        </w:rPr>
        <w:t>этой</w:t>
      </w:r>
      <w:r>
        <w:t></w:t>
      </w:r>
      <w:r>
        <w:rPr>
          <w:rFonts w:hint="eastAsia"/>
        </w:rPr>
        <w:t>корреляции</w:t>
      </w:r>
      <w:r>
        <w:t></w:t>
      </w:r>
      <w:r>
        <w:t></w:t>
      </w:r>
      <w:r>
        <w:rPr>
          <w:rFonts w:hint="eastAsia"/>
        </w:rPr>
        <w:t>иррадиирущий</w:t>
      </w:r>
      <w:r>
        <w:t></w:t>
      </w:r>
      <w:r>
        <w:rPr>
          <w:rFonts w:hint="eastAsia"/>
        </w:rPr>
        <w:t>в</w:t>
      </w:r>
      <w:r>
        <w:t></w:t>
      </w:r>
      <w:r>
        <w:rPr>
          <w:rFonts w:hint="eastAsia"/>
        </w:rPr>
        <w:t>системную</w:t>
      </w:r>
      <w:r>
        <w:t></w:t>
      </w:r>
      <w:r>
        <w:rPr>
          <w:rFonts w:hint="eastAsia"/>
        </w:rPr>
        <w:t>организацию</w:t>
      </w:r>
      <w:r>
        <w:t></w:t>
      </w:r>
      <w:r>
        <w:rPr>
          <w:rFonts w:hint="eastAsia"/>
        </w:rPr>
        <w:t>английского</w:t>
      </w:r>
      <w:r>
        <w:t></w:t>
      </w:r>
      <w:r>
        <w:rPr>
          <w:rFonts w:hint="eastAsia"/>
        </w:rPr>
        <w:t>языка</w:t>
      </w:r>
      <w:r>
        <w:t></w:t>
      </w:r>
    </w:p>
    <w:p w:rsidR="0054199D" w:rsidRDefault="0054199D" w:rsidP="0054199D">
      <w:r>
        <w:t></w:t>
      </w:r>
      <w:r>
        <w:rPr>
          <w:rFonts w:hint="eastAsia"/>
        </w:rPr>
        <w:t>определить</w:t>
      </w:r>
      <w:r>
        <w:t></w:t>
      </w:r>
      <w:r>
        <w:rPr>
          <w:rFonts w:hint="eastAsia"/>
        </w:rPr>
        <w:t>интенсивность</w:t>
      </w:r>
      <w:r>
        <w:t></w:t>
      </w:r>
      <w:r>
        <w:rPr>
          <w:rFonts w:hint="eastAsia"/>
        </w:rPr>
        <w:t>влияния</w:t>
      </w:r>
      <w:r>
        <w:t></w:t>
      </w:r>
      <w:r>
        <w:rPr>
          <w:rFonts w:hint="eastAsia"/>
        </w:rPr>
        <w:t>экстралингвистических</w:t>
      </w:r>
      <w:r>
        <w:t></w:t>
      </w:r>
      <w:r>
        <w:rPr>
          <w:rFonts w:hint="eastAsia"/>
        </w:rPr>
        <w:t>факторов</w:t>
      </w:r>
      <w:r>
        <w:t></w:t>
      </w:r>
      <w:r>
        <w:rPr>
          <w:rFonts w:hint="eastAsia"/>
        </w:rPr>
        <w:t>на</w:t>
      </w:r>
      <w:r>
        <w:t></w:t>
      </w:r>
      <w:r>
        <w:rPr>
          <w:rFonts w:hint="eastAsia"/>
        </w:rPr>
        <w:t>характер</w:t>
      </w:r>
      <w:r>
        <w:t></w:t>
      </w:r>
      <w:r>
        <w:rPr>
          <w:rFonts w:hint="eastAsia"/>
        </w:rPr>
        <w:t>дистрибуции</w:t>
      </w:r>
      <w:r>
        <w:t></w:t>
      </w:r>
      <w:r>
        <w:rPr>
          <w:rFonts w:hint="eastAsia"/>
        </w:rPr>
        <w:t>исследуемых</w:t>
      </w:r>
      <w:r>
        <w:t></w:t>
      </w:r>
      <w:r>
        <w:rPr>
          <w:rFonts w:hint="eastAsia"/>
        </w:rPr>
        <w:t>синтаксических</w:t>
      </w:r>
      <w:r>
        <w:t></w:t>
      </w:r>
      <w:r>
        <w:rPr>
          <w:rFonts w:hint="eastAsia"/>
        </w:rPr>
        <w:t>вариантов</w:t>
      </w:r>
      <w:r>
        <w:t></w:t>
      </w:r>
    </w:p>
    <w:p w:rsidR="0054199D" w:rsidRDefault="0054199D" w:rsidP="0054199D">
      <w:r>
        <w:t></w:t>
      </w:r>
      <w:r>
        <w:rPr>
          <w:rFonts w:hint="eastAsia"/>
        </w:rPr>
        <w:t>проанализировать</w:t>
      </w:r>
      <w:r>
        <w:t></w:t>
      </w:r>
      <w:r>
        <w:t></w:t>
      </w:r>
      <w:r>
        <w:t></w:t>
      </w:r>
      <w:r>
        <w:t></w:t>
      </w:r>
      <w:r>
        <w:t></w:t>
      </w:r>
      <w:r>
        <w:rPr>
          <w:rFonts w:hint="eastAsia"/>
        </w:rPr>
        <w:t>преференции</w:t>
      </w:r>
      <w:r>
        <w:t></w:t>
      </w:r>
      <w:r>
        <w:t></w:t>
      </w:r>
      <w:r>
        <w:t></w:t>
      </w:r>
      <w:r>
        <w:t></w:t>
      </w:r>
      <w:r>
        <w:t></w:t>
      </w:r>
      <w:r>
        <w:rPr>
          <w:rFonts w:hint="eastAsia"/>
        </w:rPr>
        <w:t>в</w:t>
      </w:r>
      <w:r>
        <w:t></w:t>
      </w:r>
      <w:r>
        <w:t></w:t>
      </w:r>
      <w:r>
        <w:t></w:t>
      </w:r>
      <w:r>
        <w:t></w:t>
      </w:r>
      <w:r>
        <w:t></w:t>
      </w:r>
      <w:r>
        <w:rPr>
          <w:rFonts w:hint="eastAsia"/>
        </w:rPr>
        <w:t>выборе</w:t>
      </w:r>
      <w:r>
        <w:t></w:t>
      </w:r>
      <w:r>
        <w:t></w:t>
      </w:r>
      <w:r>
        <w:t></w:t>
      </w:r>
      <w:r>
        <w:t></w:t>
      </w:r>
      <w:r>
        <w:t></w:t>
      </w:r>
      <w:r>
        <w:rPr>
          <w:rFonts w:hint="eastAsia"/>
        </w:rPr>
        <w:t>формы</w:t>
      </w:r>
      <w:r>
        <w:t></w:t>
      </w:r>
      <w:r>
        <w:t></w:t>
      </w:r>
      <w:r>
        <w:t></w:t>
      </w:r>
      <w:r>
        <w:rPr>
          <w:rFonts w:hint="eastAsia"/>
        </w:rPr>
        <w:t>сказуемого</w:t>
      </w:r>
    </w:p>
    <w:p w:rsidR="0054199D" w:rsidRDefault="0054199D" w:rsidP="0054199D">
      <w:r>
        <w:t></w:t>
      </w:r>
    </w:p>
    <w:p w:rsidR="0054199D" w:rsidRDefault="0054199D" w:rsidP="0054199D">
      <w:r>
        <w:t></w:t>
      </w:r>
      <w:r>
        <w:t></w:t>
      </w:r>
      <w:r>
        <w:rPr>
          <w:rFonts w:hint="eastAsia"/>
        </w:rPr>
        <w:t>носителями</w:t>
      </w:r>
      <w:r>
        <w:t></w:t>
      </w:r>
      <w:r>
        <w:rPr>
          <w:rFonts w:hint="eastAsia"/>
        </w:rPr>
        <w:t>британского</w:t>
      </w:r>
      <w:r>
        <w:t></w:t>
      </w:r>
      <w:r>
        <w:rPr>
          <w:rFonts w:hint="eastAsia"/>
        </w:rPr>
        <w:t>и</w:t>
      </w:r>
      <w:r>
        <w:t></w:t>
      </w:r>
      <w:r>
        <w:rPr>
          <w:rFonts w:hint="eastAsia"/>
        </w:rPr>
        <w:t>американского</w:t>
      </w:r>
      <w:r>
        <w:t></w:t>
      </w:r>
      <w:r>
        <w:rPr>
          <w:rFonts w:hint="eastAsia"/>
        </w:rPr>
        <w:t>вариантов</w:t>
      </w:r>
      <w:r>
        <w:t></w:t>
      </w:r>
      <w:r>
        <w:rPr>
          <w:rFonts w:hint="eastAsia"/>
        </w:rPr>
        <w:t>английского</w:t>
      </w:r>
      <w:r>
        <w:t></w:t>
      </w:r>
      <w:r>
        <w:rPr>
          <w:rFonts w:hint="eastAsia"/>
        </w:rPr>
        <w:t>языка</w:t>
      </w:r>
      <w:r>
        <w:t></w:t>
      </w:r>
    </w:p>
    <w:p w:rsidR="0054199D" w:rsidRDefault="0054199D" w:rsidP="0054199D">
      <w:r>
        <w:rPr>
          <w:rFonts w:hint="eastAsia"/>
        </w:rPr>
        <w:t>В</w:t>
      </w:r>
      <w:r>
        <w:t></w:t>
      </w:r>
      <w:r>
        <w:rPr>
          <w:rFonts w:hint="eastAsia"/>
        </w:rPr>
        <w:t>работе</w:t>
      </w:r>
      <w:r>
        <w:t></w:t>
      </w:r>
      <w:r>
        <w:rPr>
          <w:rFonts w:hint="eastAsia"/>
        </w:rPr>
        <w:t>использован</w:t>
      </w:r>
      <w:r>
        <w:t></w:t>
      </w:r>
      <w:r>
        <w:rPr>
          <w:rFonts w:hint="eastAsia"/>
        </w:rPr>
        <w:t>системный</w:t>
      </w:r>
      <w:r>
        <w:t></w:t>
      </w:r>
      <w:r>
        <w:rPr>
          <w:rFonts w:hint="eastAsia"/>
        </w:rPr>
        <w:t>подход</w:t>
      </w:r>
      <w:r>
        <w:t></w:t>
      </w:r>
      <w:r>
        <w:t></w:t>
      </w:r>
      <w:r>
        <w:rPr>
          <w:rFonts w:hint="eastAsia"/>
        </w:rPr>
        <w:t>сочетающий</w:t>
      </w:r>
      <w:r>
        <w:t></w:t>
      </w:r>
      <w:r>
        <w:rPr>
          <w:rFonts w:hint="eastAsia"/>
        </w:rPr>
        <w:t>методы</w:t>
      </w:r>
      <w:r>
        <w:t></w:t>
      </w:r>
      <w:r>
        <w:rPr>
          <w:rFonts w:hint="eastAsia"/>
        </w:rPr>
        <w:t>качественного</w:t>
      </w:r>
      <w:r>
        <w:t></w:t>
      </w:r>
      <w:r>
        <w:rPr>
          <w:rFonts w:hint="eastAsia"/>
        </w:rPr>
        <w:t>анализа</w:t>
      </w:r>
      <w:r>
        <w:t></w:t>
      </w:r>
      <w:r>
        <w:t></w:t>
      </w:r>
      <w:r>
        <w:rPr>
          <w:rFonts w:hint="eastAsia"/>
        </w:rPr>
        <w:t>основанного</w:t>
      </w:r>
      <w:r>
        <w:t></w:t>
      </w:r>
      <w:r>
        <w:rPr>
          <w:rFonts w:hint="eastAsia"/>
        </w:rPr>
        <w:t>на</w:t>
      </w:r>
      <w:r>
        <w:t></w:t>
      </w:r>
      <w:r>
        <w:rPr>
          <w:rFonts w:hint="eastAsia"/>
        </w:rPr>
        <w:t>наблюдении</w:t>
      </w:r>
      <w:r>
        <w:t></w:t>
      </w:r>
      <w:r>
        <w:t></w:t>
      </w:r>
      <w:r>
        <w:rPr>
          <w:rFonts w:hint="eastAsia"/>
        </w:rPr>
        <w:t>описании</w:t>
      </w:r>
      <w:r>
        <w:t></w:t>
      </w:r>
      <w:r>
        <w:t></w:t>
      </w:r>
      <w:r>
        <w:rPr>
          <w:rFonts w:hint="eastAsia"/>
        </w:rPr>
        <w:t>классификации</w:t>
      </w:r>
      <w:r>
        <w:t></w:t>
      </w:r>
      <w:r>
        <w:rPr>
          <w:rFonts w:hint="eastAsia"/>
        </w:rPr>
        <w:t>и</w:t>
      </w:r>
      <w:r>
        <w:t></w:t>
      </w:r>
      <w:r>
        <w:rPr>
          <w:rFonts w:hint="eastAsia"/>
        </w:rPr>
        <w:t>обобщении</w:t>
      </w:r>
      <w:r>
        <w:t></w:t>
      </w:r>
      <w:r>
        <w:rPr>
          <w:rFonts w:hint="eastAsia"/>
        </w:rPr>
        <w:t>выявленных</w:t>
      </w:r>
      <w:r>
        <w:t></w:t>
      </w:r>
      <w:r>
        <w:rPr>
          <w:rFonts w:hint="eastAsia"/>
        </w:rPr>
        <w:t>особенностей</w:t>
      </w:r>
      <w:r>
        <w:t></w:t>
      </w:r>
      <w:r>
        <w:rPr>
          <w:rFonts w:hint="eastAsia"/>
        </w:rPr>
        <w:t>изучаемого</w:t>
      </w:r>
      <w:r>
        <w:t></w:t>
      </w:r>
      <w:r>
        <w:rPr>
          <w:rFonts w:hint="eastAsia"/>
        </w:rPr>
        <w:t>явления</w:t>
      </w:r>
      <w:r>
        <w:t></w:t>
      </w:r>
      <w:r>
        <w:t></w:t>
      </w:r>
      <w:r>
        <w:rPr>
          <w:rFonts w:hint="eastAsia"/>
        </w:rPr>
        <w:t>смыслового</w:t>
      </w:r>
      <w:r>
        <w:t></w:t>
      </w:r>
      <w:r>
        <w:t></w:t>
      </w:r>
      <w:r>
        <w:rPr>
          <w:rFonts w:hint="eastAsia"/>
        </w:rPr>
        <w:t>количественного</w:t>
      </w:r>
      <w:r>
        <w:t></w:t>
      </w:r>
      <w:r>
        <w:t></w:t>
      </w:r>
      <w:r>
        <w:rPr>
          <w:rFonts w:hint="eastAsia"/>
        </w:rPr>
        <w:t>лексико</w:t>
      </w:r>
      <w:r>
        <w:t></w:t>
      </w:r>
      <w:r>
        <w:rPr>
          <w:rFonts w:hint="eastAsia"/>
        </w:rPr>
        <w:t>семантического</w:t>
      </w:r>
      <w:r>
        <w:t></w:t>
      </w:r>
      <w:r>
        <w:rPr>
          <w:rFonts w:hint="eastAsia"/>
        </w:rPr>
        <w:t>и</w:t>
      </w:r>
      <w:r>
        <w:t></w:t>
      </w:r>
      <w:r>
        <w:rPr>
          <w:rFonts w:hint="eastAsia"/>
        </w:rPr>
        <w:t>структурного</w:t>
      </w:r>
      <w:r>
        <w:t></w:t>
      </w:r>
      <w:r>
        <w:rPr>
          <w:rFonts w:hint="eastAsia"/>
        </w:rPr>
        <w:t>анализов</w:t>
      </w:r>
      <w:r>
        <w:t></w:t>
      </w:r>
      <w:r>
        <w:rPr>
          <w:rFonts w:hint="eastAsia"/>
        </w:rPr>
        <w:t>с</w:t>
      </w:r>
      <w:r>
        <w:t></w:t>
      </w:r>
      <w:r>
        <w:rPr>
          <w:rFonts w:hint="eastAsia"/>
        </w:rPr>
        <w:t>привлечением</w:t>
      </w:r>
      <w:r>
        <w:t></w:t>
      </w:r>
      <w:r>
        <w:rPr>
          <w:rFonts w:hint="eastAsia"/>
        </w:rPr>
        <w:t>методов</w:t>
      </w:r>
      <w:r>
        <w:t></w:t>
      </w:r>
      <w:r>
        <w:rPr>
          <w:rFonts w:hint="eastAsia"/>
        </w:rPr>
        <w:t>компонентного</w:t>
      </w:r>
      <w:r>
        <w:t></w:t>
      </w:r>
      <w:r>
        <w:t></w:t>
      </w:r>
      <w:r>
        <w:rPr>
          <w:rFonts w:hint="eastAsia"/>
        </w:rPr>
        <w:t>дистрибутивного</w:t>
      </w:r>
      <w:r>
        <w:t></w:t>
      </w:r>
      <w:r>
        <w:rPr>
          <w:rFonts w:hint="eastAsia"/>
        </w:rPr>
        <w:t>и</w:t>
      </w:r>
      <w:r>
        <w:t></w:t>
      </w:r>
      <w:r>
        <w:rPr>
          <w:rFonts w:hint="eastAsia"/>
        </w:rPr>
        <w:t>функционального</w:t>
      </w:r>
      <w:r>
        <w:t></w:t>
      </w:r>
      <w:r>
        <w:rPr>
          <w:rFonts w:hint="eastAsia"/>
        </w:rPr>
        <w:t>анализов</w:t>
      </w:r>
      <w:r>
        <w:t></w:t>
      </w:r>
      <w:r>
        <w:t></w:t>
      </w:r>
      <w:r>
        <w:rPr>
          <w:rFonts w:hint="eastAsia"/>
        </w:rPr>
        <w:t>Особую</w:t>
      </w:r>
      <w:r>
        <w:t></w:t>
      </w:r>
      <w:r>
        <w:rPr>
          <w:rFonts w:hint="eastAsia"/>
        </w:rPr>
        <w:t>роль</w:t>
      </w:r>
      <w:r>
        <w:t></w:t>
      </w:r>
      <w:r>
        <w:rPr>
          <w:rFonts w:hint="eastAsia"/>
        </w:rPr>
        <w:t>в</w:t>
      </w:r>
      <w:r>
        <w:t></w:t>
      </w:r>
      <w:r>
        <w:rPr>
          <w:rFonts w:hint="eastAsia"/>
        </w:rPr>
        <w:t>работе</w:t>
      </w:r>
      <w:r>
        <w:t></w:t>
      </w:r>
      <w:r>
        <w:rPr>
          <w:rFonts w:hint="eastAsia"/>
        </w:rPr>
        <w:t>занимают</w:t>
      </w:r>
      <w:r>
        <w:t></w:t>
      </w:r>
      <w:r>
        <w:rPr>
          <w:rFonts w:hint="eastAsia"/>
        </w:rPr>
        <w:t>методы</w:t>
      </w:r>
      <w:r>
        <w:t></w:t>
      </w:r>
      <w:r>
        <w:rPr>
          <w:rFonts w:hint="eastAsia"/>
        </w:rPr>
        <w:t>полевого</w:t>
      </w:r>
      <w:r>
        <w:t></w:t>
      </w:r>
      <w:r>
        <w:rPr>
          <w:rFonts w:hint="eastAsia"/>
        </w:rPr>
        <w:t>наблюдения</w:t>
      </w:r>
      <w:r>
        <w:t></w:t>
      </w:r>
      <w:r>
        <w:rPr>
          <w:rFonts w:hint="eastAsia"/>
        </w:rPr>
        <w:t>и</w:t>
      </w:r>
      <w:r>
        <w:t></w:t>
      </w:r>
      <w:r>
        <w:rPr>
          <w:rFonts w:hint="eastAsia"/>
        </w:rPr>
        <w:t>экспериментирования</w:t>
      </w:r>
      <w:r>
        <w:t></w:t>
      </w:r>
      <w:r>
        <w:t></w:t>
      </w:r>
      <w:r>
        <w:rPr>
          <w:rFonts w:hint="eastAsia"/>
        </w:rPr>
        <w:t>опрос</w:t>
      </w:r>
      <w:r>
        <w:t></w:t>
      </w:r>
      <w:r>
        <w:rPr>
          <w:rFonts w:hint="eastAsia"/>
        </w:rPr>
        <w:t>информантов</w:t>
      </w:r>
      <w:r>
        <w:t></w:t>
      </w:r>
      <w:r>
        <w:t></w:t>
      </w:r>
      <w:r>
        <w:rPr>
          <w:rFonts w:hint="eastAsia"/>
        </w:rPr>
        <w:t>анкетирование</w:t>
      </w:r>
      <w:r>
        <w:t></w:t>
      </w:r>
      <w:r>
        <w:t></w:t>
      </w:r>
      <w:r>
        <w:rPr>
          <w:rFonts w:hint="eastAsia"/>
        </w:rPr>
        <w:t>с</w:t>
      </w:r>
      <w:r>
        <w:t></w:t>
      </w:r>
      <w:r>
        <w:rPr>
          <w:rFonts w:hint="eastAsia"/>
        </w:rPr>
        <w:t>последующей</w:t>
      </w:r>
      <w:r>
        <w:t></w:t>
      </w:r>
      <w:r>
        <w:rPr>
          <w:rFonts w:hint="eastAsia"/>
        </w:rPr>
        <w:t>лингвистической</w:t>
      </w:r>
      <w:r>
        <w:t></w:t>
      </w:r>
      <w:r>
        <w:rPr>
          <w:rFonts w:hint="eastAsia"/>
        </w:rPr>
        <w:t>интерпретацией</w:t>
      </w:r>
      <w:r>
        <w:t></w:t>
      </w:r>
      <w:r>
        <w:rPr>
          <w:rFonts w:hint="eastAsia"/>
        </w:rPr>
        <w:t>полученных</w:t>
      </w:r>
      <w:r>
        <w:t></w:t>
      </w:r>
      <w:r>
        <w:rPr>
          <w:rFonts w:hint="eastAsia"/>
        </w:rPr>
        <w:t>в</w:t>
      </w:r>
      <w:r>
        <w:t></w:t>
      </w:r>
      <w:r>
        <w:rPr>
          <w:rFonts w:hint="eastAsia"/>
        </w:rPr>
        <w:t>ходе</w:t>
      </w:r>
      <w:r>
        <w:t></w:t>
      </w:r>
      <w:r>
        <w:rPr>
          <w:rFonts w:hint="eastAsia"/>
        </w:rPr>
        <w:t>исследования</w:t>
      </w:r>
      <w:r>
        <w:t></w:t>
      </w:r>
      <w:r>
        <w:rPr>
          <w:rFonts w:hint="eastAsia"/>
        </w:rPr>
        <w:t>данных</w:t>
      </w:r>
      <w:r>
        <w:t></w:t>
      </w:r>
    </w:p>
    <w:p w:rsidR="0054199D" w:rsidRDefault="0054199D" w:rsidP="0054199D">
      <w:r>
        <w:rPr>
          <w:rFonts w:hint="eastAsia"/>
        </w:rPr>
        <w:t>Объектом</w:t>
      </w:r>
      <w:r>
        <w:t></w:t>
      </w:r>
      <w:r>
        <w:rPr>
          <w:rFonts w:hint="eastAsia"/>
        </w:rPr>
        <w:t>исследования</w:t>
      </w:r>
      <w:r>
        <w:t></w:t>
      </w:r>
      <w:r>
        <w:rPr>
          <w:rFonts w:hint="eastAsia"/>
        </w:rPr>
        <w:t>является</w:t>
      </w:r>
      <w:r>
        <w:t></w:t>
      </w:r>
      <w:r>
        <w:rPr>
          <w:rFonts w:hint="eastAsia"/>
        </w:rPr>
        <w:t>вариантность</w:t>
      </w:r>
      <w:r>
        <w:t></w:t>
      </w:r>
      <w:r>
        <w:rPr>
          <w:rFonts w:hint="eastAsia"/>
        </w:rPr>
        <w:t>синтаксических</w:t>
      </w:r>
      <w:r>
        <w:t></w:t>
      </w:r>
      <w:r>
        <w:rPr>
          <w:rFonts w:hint="eastAsia"/>
        </w:rPr>
        <w:t>структур</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пределах</w:t>
      </w:r>
      <w:r>
        <w:t></w:t>
      </w:r>
      <w:r>
        <w:rPr>
          <w:rFonts w:hint="eastAsia"/>
        </w:rPr>
        <w:t>британского</w:t>
      </w:r>
      <w:r>
        <w:t></w:t>
      </w:r>
      <w:r>
        <w:t></w:t>
      </w:r>
      <w:r>
        <w:t></w:t>
      </w:r>
      <w:r>
        <w:t></w:t>
      </w:r>
      <w:r>
        <w:t></w:t>
      </w:r>
      <w:r>
        <w:t></w:t>
      </w:r>
      <w:r>
        <w:rPr>
          <w:rFonts w:hint="eastAsia"/>
        </w:rPr>
        <w:t>и</w:t>
      </w:r>
      <w:r>
        <w:t></w:t>
      </w:r>
      <w:r>
        <w:rPr>
          <w:rFonts w:hint="eastAsia"/>
        </w:rPr>
        <w:t>американского</w:t>
      </w:r>
      <w:r>
        <w:t></w:t>
      </w:r>
      <w:r>
        <w:t></w:t>
      </w:r>
      <w:r>
        <w:rPr>
          <w:rFonts w:hint="eastAsia"/>
        </w:rPr>
        <w:t>АЕ</w:t>
      </w:r>
      <w:r>
        <w:t></w:t>
      </w:r>
      <w:r>
        <w:t></w:t>
      </w:r>
      <w:r>
        <w:rPr>
          <w:rFonts w:hint="eastAsia"/>
        </w:rPr>
        <w:t>вариантов</w:t>
      </w:r>
      <w:r>
        <w:t></w:t>
      </w:r>
      <w:r>
        <w:rPr>
          <w:rFonts w:hint="eastAsia"/>
        </w:rPr>
        <w:t>английского</w:t>
      </w:r>
      <w:r>
        <w:t></w:t>
      </w:r>
      <w:r>
        <w:rPr>
          <w:rFonts w:hint="eastAsia"/>
        </w:rPr>
        <w:t>языка</w:t>
      </w:r>
      <w:r>
        <w:t></w:t>
      </w:r>
    </w:p>
    <w:p w:rsidR="0054199D" w:rsidRDefault="0054199D" w:rsidP="0054199D">
      <w:r>
        <w:rPr>
          <w:rFonts w:hint="eastAsia"/>
        </w:rPr>
        <w:t>Предметом</w:t>
      </w:r>
      <w:r>
        <w:t></w:t>
      </w:r>
      <w:r>
        <w:rPr>
          <w:rFonts w:hint="eastAsia"/>
        </w:rPr>
        <w:t>анализа</w:t>
      </w:r>
      <w:r>
        <w:t></w:t>
      </w:r>
      <w:r>
        <w:rPr>
          <w:rFonts w:hint="eastAsia"/>
        </w:rPr>
        <w:t>является</w:t>
      </w:r>
      <w:r>
        <w:t></w:t>
      </w:r>
      <w:r>
        <w:rPr>
          <w:rFonts w:hint="eastAsia"/>
        </w:rPr>
        <w:t>синтаксический</w:t>
      </w:r>
      <w:r>
        <w:t></w:t>
      </w:r>
      <w:r>
        <w:rPr>
          <w:rFonts w:hint="eastAsia"/>
        </w:rPr>
        <w:t>потенциал</w:t>
      </w:r>
      <w:r>
        <w:t></w:t>
      </w:r>
      <w:r>
        <w:rPr>
          <w:rFonts w:hint="eastAsia"/>
        </w:rPr>
        <w:t>варьирующихся</w:t>
      </w:r>
      <w:r>
        <w:t></w:t>
      </w:r>
      <w:r>
        <w:t></w:t>
      </w:r>
      <w:r>
        <w:t></w:t>
      </w:r>
      <w:r>
        <w:rPr>
          <w:rFonts w:hint="eastAsia"/>
        </w:rPr>
        <w:t>структур</w:t>
      </w:r>
      <w:r>
        <w:t></w:t>
      </w:r>
      <w:r>
        <w:t></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rPr>
          <w:rFonts w:hint="eastAsia"/>
        </w:rPr>
        <w:t>особенности</w:t>
      </w:r>
      <w:r>
        <w:t></w:t>
      </w:r>
      <w:r>
        <w:t></w:t>
      </w:r>
      <w:r>
        <w:t></w:t>
      </w:r>
      <w:r>
        <w:rPr>
          <w:rFonts w:hint="eastAsia"/>
        </w:rPr>
        <w:t>его</w:t>
      </w:r>
    </w:p>
    <w:p w:rsidR="0054199D" w:rsidRDefault="0054199D" w:rsidP="0054199D">
      <w:r>
        <w:rPr>
          <w:rFonts w:hint="eastAsia"/>
        </w:rPr>
        <w:t>реализации</w:t>
      </w:r>
      <w:r>
        <w:t></w:t>
      </w:r>
      <w:r>
        <w:rPr>
          <w:rFonts w:hint="eastAsia"/>
        </w:rPr>
        <w:t>в</w:t>
      </w:r>
      <w:r>
        <w:t></w:t>
      </w:r>
      <w:r>
        <w:rPr>
          <w:rFonts w:hint="eastAsia"/>
        </w:rPr>
        <w:t>речи</w:t>
      </w:r>
      <w:r>
        <w:t></w:t>
      </w:r>
    </w:p>
    <w:p w:rsidR="0054199D" w:rsidRDefault="0054199D" w:rsidP="0054199D">
      <w:r>
        <w:rPr>
          <w:rFonts w:hint="eastAsia"/>
        </w:rPr>
        <w:t>Материалом</w:t>
      </w:r>
      <w:r>
        <w:t></w:t>
      </w:r>
      <w:r>
        <w:rPr>
          <w:rFonts w:hint="eastAsia"/>
        </w:rPr>
        <w:t>для</w:t>
      </w:r>
      <w:r>
        <w:t></w:t>
      </w:r>
      <w:r>
        <w:rPr>
          <w:rFonts w:hint="eastAsia"/>
        </w:rPr>
        <w:t>исследования</w:t>
      </w:r>
      <w:r>
        <w:t></w:t>
      </w:r>
      <w:r>
        <w:rPr>
          <w:rFonts w:hint="eastAsia"/>
        </w:rPr>
        <w:t>послужили</w:t>
      </w:r>
      <w:r>
        <w:t></w:t>
      </w:r>
      <w:r>
        <w:rPr>
          <w:rFonts w:hint="eastAsia"/>
        </w:rPr>
        <w:t>оригинальные</w:t>
      </w:r>
      <w:r>
        <w:t></w:t>
      </w:r>
      <w:r>
        <w:rPr>
          <w:rFonts w:hint="eastAsia"/>
        </w:rPr>
        <w:t>тексты</w:t>
      </w:r>
      <w:r>
        <w:t></w:t>
      </w:r>
      <w:r>
        <w:rPr>
          <w:rFonts w:hint="eastAsia"/>
        </w:rPr>
        <w:t>в</w:t>
      </w:r>
      <w:r>
        <w:t></w:t>
      </w:r>
      <w:r>
        <w:rPr>
          <w:rFonts w:hint="eastAsia"/>
        </w:rPr>
        <w:t>письменной</w:t>
      </w:r>
      <w:r>
        <w:t></w:t>
      </w:r>
      <w:r>
        <w:rPr>
          <w:rFonts w:hint="eastAsia"/>
        </w:rPr>
        <w:t>и</w:t>
      </w:r>
      <w:r>
        <w:t></w:t>
      </w:r>
      <w:r>
        <w:rPr>
          <w:rFonts w:hint="eastAsia"/>
        </w:rPr>
        <w:t>устной</w:t>
      </w:r>
      <w:r>
        <w:t></w:t>
      </w:r>
      <w:r>
        <w:rPr>
          <w:rFonts w:hint="eastAsia"/>
        </w:rPr>
        <w:t>реализациях</w:t>
      </w:r>
      <w:r>
        <w:t></w:t>
      </w:r>
      <w:r>
        <w:t></w:t>
      </w:r>
      <w:r>
        <w:rPr>
          <w:rFonts w:hint="eastAsia"/>
        </w:rPr>
        <w:t>относящиеся</w:t>
      </w:r>
      <w:r>
        <w:t></w:t>
      </w:r>
      <w:r>
        <w:rPr>
          <w:rFonts w:hint="eastAsia"/>
        </w:rPr>
        <w:t>к</w:t>
      </w:r>
      <w:r>
        <w:t></w:t>
      </w:r>
      <w:r>
        <w:rPr>
          <w:rFonts w:hint="eastAsia"/>
        </w:rPr>
        <w:t>художественному</w:t>
      </w:r>
      <w:r>
        <w:t></w:t>
      </w:r>
      <w:r>
        <w:t></w:t>
      </w:r>
      <w:r>
        <w:rPr>
          <w:rFonts w:hint="eastAsia"/>
        </w:rPr>
        <w:t>публицистическому</w:t>
      </w:r>
      <w:r>
        <w:t></w:t>
      </w:r>
      <w:r>
        <w:t></w:t>
      </w:r>
      <w:r>
        <w:rPr>
          <w:rFonts w:hint="eastAsia"/>
        </w:rPr>
        <w:t>научному</w:t>
      </w:r>
      <w:r>
        <w:t></w:t>
      </w:r>
      <w:r>
        <w:rPr>
          <w:rFonts w:hint="eastAsia"/>
        </w:rPr>
        <w:t>и</w:t>
      </w:r>
      <w:r>
        <w:t></w:t>
      </w:r>
      <w:r>
        <w:rPr>
          <w:rFonts w:hint="eastAsia"/>
        </w:rPr>
        <w:t>разговорному</w:t>
      </w:r>
      <w:r>
        <w:t></w:t>
      </w:r>
      <w:r>
        <w:rPr>
          <w:rFonts w:hint="eastAsia"/>
        </w:rPr>
        <w:t>стилям</w:t>
      </w:r>
      <w:r>
        <w:t></w:t>
      </w:r>
      <w:r>
        <w:rPr>
          <w:rFonts w:hint="eastAsia"/>
        </w:rPr>
        <w:t>британского</w:t>
      </w:r>
      <w:r>
        <w:t></w:t>
      </w:r>
      <w:r>
        <w:rPr>
          <w:rFonts w:hint="eastAsia"/>
        </w:rPr>
        <w:t>и</w:t>
      </w:r>
      <w:r>
        <w:t></w:t>
      </w:r>
      <w:r>
        <w:rPr>
          <w:rFonts w:hint="eastAsia"/>
        </w:rPr>
        <w:t>американского</w:t>
      </w:r>
      <w:r>
        <w:t></w:t>
      </w:r>
      <w:r>
        <w:rPr>
          <w:rFonts w:hint="eastAsia"/>
        </w:rPr>
        <w:t>вариантов</w:t>
      </w:r>
      <w:r>
        <w:t></w:t>
      </w:r>
      <w:r>
        <w:rPr>
          <w:rFonts w:hint="eastAsia"/>
        </w:rPr>
        <w:t>английского</w:t>
      </w:r>
      <w:r>
        <w:t></w:t>
      </w:r>
      <w:r>
        <w:rPr>
          <w:rFonts w:hint="eastAsia"/>
        </w:rPr>
        <w:t>языка</w:t>
      </w:r>
      <w:r>
        <w:t></w:t>
      </w:r>
      <w:r>
        <w:t></w:t>
      </w:r>
      <w:r>
        <w:rPr>
          <w:rFonts w:hint="eastAsia"/>
        </w:rPr>
        <w:t>произведения</w:t>
      </w:r>
      <w:r>
        <w:t></w:t>
      </w:r>
      <w:r>
        <w:rPr>
          <w:rFonts w:hint="eastAsia"/>
        </w:rPr>
        <w:t>художественной</w:t>
      </w:r>
      <w:r>
        <w:t></w:t>
      </w:r>
      <w:r>
        <w:rPr>
          <w:rFonts w:hint="eastAsia"/>
        </w:rPr>
        <w:t>литературы</w:t>
      </w:r>
      <w:r>
        <w:t></w:t>
      </w:r>
      <w:r>
        <w:rPr>
          <w:rFonts w:hint="eastAsia"/>
        </w:rPr>
        <w:t>известных</w:t>
      </w:r>
      <w:r>
        <w:t></w:t>
      </w:r>
      <w:r>
        <w:rPr>
          <w:rFonts w:hint="eastAsia"/>
        </w:rPr>
        <w:t>английских</w:t>
      </w:r>
      <w:r>
        <w:t></w:t>
      </w:r>
      <w:r>
        <w:rPr>
          <w:rFonts w:hint="eastAsia"/>
        </w:rPr>
        <w:t>и</w:t>
      </w:r>
      <w:r>
        <w:t></w:t>
      </w:r>
      <w:r>
        <w:rPr>
          <w:rFonts w:hint="eastAsia"/>
        </w:rPr>
        <w:t>американских</w:t>
      </w:r>
      <w:r>
        <w:t></w:t>
      </w:r>
      <w:r>
        <w:rPr>
          <w:rFonts w:hint="eastAsia"/>
        </w:rPr>
        <w:t>писателей</w:t>
      </w:r>
      <w:r>
        <w:t></w:t>
      </w:r>
      <w:r>
        <w:t></w:t>
      </w:r>
      <w:r>
        <w:rPr>
          <w:rFonts w:hint="eastAsia"/>
        </w:rPr>
        <w:t>Г</w:t>
      </w:r>
      <w:r>
        <w:t></w:t>
      </w:r>
      <w:r>
        <w:t></w:t>
      </w:r>
      <w:r>
        <w:rPr>
          <w:rFonts w:hint="eastAsia"/>
        </w:rPr>
        <w:t>Грин</w:t>
      </w:r>
      <w:r>
        <w:t></w:t>
      </w:r>
      <w:r>
        <w:t></w:t>
      </w:r>
      <w:r>
        <w:rPr>
          <w:rFonts w:hint="eastAsia"/>
        </w:rPr>
        <w:t>Д</w:t>
      </w:r>
      <w:r>
        <w:t></w:t>
      </w:r>
      <w:r>
        <w:t></w:t>
      </w:r>
      <w:r>
        <w:rPr>
          <w:rFonts w:hint="eastAsia"/>
        </w:rPr>
        <w:t>Фаулз</w:t>
      </w:r>
      <w:r>
        <w:t></w:t>
      </w:r>
      <w:r>
        <w:t></w:t>
      </w:r>
      <w:r>
        <w:rPr>
          <w:rFonts w:hint="eastAsia"/>
        </w:rPr>
        <w:t>У</w:t>
      </w:r>
      <w:r>
        <w:t></w:t>
      </w:r>
      <w:r>
        <w:t></w:t>
      </w:r>
      <w:r>
        <w:rPr>
          <w:rFonts w:hint="eastAsia"/>
        </w:rPr>
        <w:t>Голдинг</w:t>
      </w:r>
      <w:r>
        <w:t></w:t>
      </w:r>
      <w:r>
        <w:t></w:t>
      </w:r>
      <w:r>
        <w:rPr>
          <w:rFonts w:hint="eastAsia"/>
        </w:rPr>
        <w:t>Р</w:t>
      </w:r>
      <w:r>
        <w:t></w:t>
      </w:r>
      <w:r>
        <w:t></w:t>
      </w:r>
      <w:r>
        <w:rPr>
          <w:rFonts w:hint="eastAsia"/>
        </w:rPr>
        <w:t>Эллисон</w:t>
      </w:r>
      <w:r>
        <w:t></w:t>
      </w:r>
      <w:r>
        <w:t></w:t>
      </w:r>
      <w:r>
        <w:rPr>
          <w:rFonts w:hint="eastAsia"/>
        </w:rPr>
        <w:t>Д</w:t>
      </w:r>
      <w:r>
        <w:t></w:t>
      </w:r>
      <w:r>
        <w:t></w:t>
      </w:r>
      <w:r>
        <w:rPr>
          <w:rFonts w:hint="eastAsia"/>
        </w:rPr>
        <w:t>Барт</w:t>
      </w:r>
      <w:r>
        <w:t></w:t>
      </w:r>
      <w:r>
        <w:t></w:t>
      </w:r>
      <w:r>
        <w:rPr>
          <w:rFonts w:hint="eastAsia"/>
        </w:rPr>
        <w:t>Н</w:t>
      </w:r>
      <w:r>
        <w:t></w:t>
      </w:r>
      <w:r>
        <w:t></w:t>
      </w:r>
      <w:r>
        <w:rPr>
          <w:rFonts w:hint="eastAsia"/>
        </w:rPr>
        <w:t>Мейлер</w:t>
      </w:r>
      <w:r>
        <w:t></w:t>
      </w:r>
      <w:r>
        <w:t></w:t>
      </w:r>
      <w:r>
        <w:rPr>
          <w:rFonts w:hint="eastAsia"/>
        </w:rPr>
        <w:t>С</w:t>
      </w:r>
      <w:r>
        <w:t></w:t>
      </w:r>
      <w:r>
        <w:t></w:t>
      </w:r>
      <w:r>
        <w:rPr>
          <w:rFonts w:hint="eastAsia"/>
        </w:rPr>
        <w:t>Кинг</w:t>
      </w:r>
      <w:r>
        <w:t></w:t>
      </w:r>
      <w:r>
        <w:t></w:t>
      </w:r>
      <w:r>
        <w:rPr>
          <w:rFonts w:hint="eastAsia"/>
        </w:rPr>
        <w:t>С</w:t>
      </w:r>
      <w:r>
        <w:t></w:t>
      </w:r>
      <w:r>
        <w:t></w:t>
      </w:r>
      <w:r>
        <w:rPr>
          <w:rFonts w:hint="eastAsia"/>
        </w:rPr>
        <w:t>Фолке</w:t>
      </w:r>
      <w:r>
        <w:t></w:t>
      </w:r>
      <w:r>
        <w:t></w:t>
      </w:r>
      <w:r>
        <w:rPr>
          <w:rFonts w:hint="eastAsia"/>
        </w:rPr>
        <w:t>А</w:t>
      </w:r>
      <w:r>
        <w:t></w:t>
      </w:r>
      <w:r>
        <w:t></w:t>
      </w:r>
      <w:r>
        <w:rPr>
          <w:rFonts w:hint="eastAsia"/>
        </w:rPr>
        <w:t>Картер</w:t>
      </w:r>
      <w:r>
        <w:t></w:t>
      </w:r>
      <w:r>
        <w:t></w:t>
      </w:r>
      <w:r>
        <w:rPr>
          <w:rFonts w:hint="eastAsia"/>
        </w:rPr>
        <w:t>С</w:t>
      </w:r>
      <w:r>
        <w:t></w:t>
      </w:r>
      <w:r>
        <w:t></w:t>
      </w:r>
      <w:r>
        <w:rPr>
          <w:rFonts w:hint="eastAsia"/>
        </w:rPr>
        <w:t>Кинселла</w:t>
      </w:r>
      <w:r>
        <w:t></w:t>
      </w:r>
      <w:r>
        <w:t></w:t>
      </w:r>
      <w:r>
        <w:rPr>
          <w:rFonts w:hint="eastAsia"/>
        </w:rPr>
        <w:t>Н</w:t>
      </w:r>
      <w:r>
        <w:t></w:t>
      </w:r>
      <w:r>
        <w:t></w:t>
      </w:r>
      <w:r>
        <w:rPr>
          <w:rFonts w:hint="eastAsia"/>
        </w:rPr>
        <w:t>Хорнби</w:t>
      </w:r>
      <w:r>
        <w:t></w:t>
      </w:r>
      <w:r>
        <w:t></w:t>
      </w:r>
      <w:r>
        <w:rPr>
          <w:rFonts w:hint="eastAsia"/>
        </w:rPr>
        <w:t>Т</w:t>
      </w:r>
      <w:r>
        <w:t></w:t>
      </w:r>
      <w:r>
        <w:t></w:t>
      </w:r>
      <w:r>
        <w:rPr>
          <w:rFonts w:hint="eastAsia"/>
        </w:rPr>
        <w:t>Пинчон</w:t>
      </w:r>
      <w:r>
        <w:t></w:t>
      </w:r>
      <w:r>
        <w:t></w:t>
      </w:r>
      <w:r>
        <w:rPr>
          <w:rFonts w:hint="eastAsia"/>
        </w:rPr>
        <w:t>Ф</w:t>
      </w:r>
      <w:r>
        <w:t></w:t>
      </w:r>
      <w:r>
        <w:t></w:t>
      </w:r>
      <w:r>
        <w:rPr>
          <w:rFonts w:hint="eastAsia"/>
        </w:rPr>
        <w:t>Рот</w:t>
      </w:r>
      <w:r>
        <w:t></w:t>
      </w:r>
      <w:r>
        <w:rPr>
          <w:rFonts w:hint="eastAsia"/>
        </w:rPr>
        <w:t>и</w:t>
      </w:r>
      <w:r>
        <w:t></w:t>
      </w:r>
      <w:r>
        <w:rPr>
          <w:rFonts w:hint="eastAsia"/>
        </w:rPr>
        <w:t>др</w:t>
      </w:r>
      <w:r>
        <w:t></w:t>
      </w:r>
      <w:r>
        <w:t></w:t>
      </w:r>
      <w:r>
        <w:t></w:t>
      </w:r>
      <w:r>
        <w:t></w:t>
      </w:r>
      <w:r>
        <w:rPr>
          <w:rFonts w:hint="eastAsia"/>
        </w:rPr>
        <w:t>научные</w:t>
      </w:r>
      <w:r>
        <w:t></w:t>
      </w:r>
      <w:r>
        <w:rPr>
          <w:rFonts w:hint="eastAsia"/>
        </w:rPr>
        <w:t>и</w:t>
      </w:r>
      <w:r>
        <w:t></w:t>
      </w:r>
      <w:r>
        <w:rPr>
          <w:rFonts w:hint="eastAsia"/>
        </w:rPr>
        <w:t>публицистические</w:t>
      </w:r>
      <w:r>
        <w:t></w:t>
      </w:r>
      <w:r>
        <w:rPr>
          <w:rFonts w:hint="eastAsia"/>
        </w:rPr>
        <w:t>издания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др</w:t>
      </w:r>
      <w:r>
        <w:t></w:t>
      </w:r>
      <w:r>
        <w:t></w:t>
      </w:r>
      <w:r>
        <w:t></w:t>
      </w:r>
      <w:r>
        <w:t></w:t>
      </w:r>
      <w:r>
        <w:rPr>
          <w:rFonts w:hint="eastAsia"/>
        </w:rPr>
        <w:t>речевые</w:t>
      </w:r>
      <w:r>
        <w:t></w:t>
      </w:r>
      <w:r>
        <w:rPr>
          <w:rFonts w:hint="eastAsia"/>
        </w:rPr>
        <w:t>образцы</w:t>
      </w:r>
      <w:r>
        <w:t></w:t>
      </w:r>
      <w:r>
        <w:t></w:t>
      </w:r>
      <w:r>
        <w:rPr>
          <w:rFonts w:hint="eastAsia"/>
        </w:rPr>
        <w:t>принадлежащие</w:t>
      </w:r>
      <w:r>
        <w:t></w:t>
      </w:r>
      <w:r>
        <w:rPr>
          <w:rFonts w:hint="eastAsia"/>
        </w:rPr>
        <w:t>к</w:t>
      </w:r>
      <w:r>
        <w:t></w:t>
      </w:r>
      <w:r>
        <w:rPr>
          <w:rFonts w:hint="eastAsia"/>
        </w:rPr>
        <w:t>устному</w:t>
      </w:r>
      <w:r>
        <w:t></w:t>
      </w:r>
      <w:r>
        <w:rPr>
          <w:rFonts w:hint="eastAsia"/>
        </w:rPr>
        <w:t>разговорному</w:t>
      </w:r>
      <w:r>
        <w:t></w:t>
      </w:r>
      <w:r>
        <w:rPr>
          <w:rFonts w:hint="eastAsia"/>
        </w:rPr>
        <w:t>стилю</w:t>
      </w:r>
      <w:r>
        <w:t></w:t>
      </w:r>
      <w:r>
        <w:t></w:t>
      </w:r>
      <w:r>
        <w:rPr>
          <w:rFonts w:hint="eastAsia"/>
        </w:rPr>
        <w:t>зафиксированные</w:t>
      </w:r>
      <w:r>
        <w:t></w:t>
      </w:r>
      <w:r>
        <w:rPr>
          <w:rFonts w:hint="eastAsia"/>
        </w:rPr>
        <w:t>в</w:t>
      </w:r>
      <w:r>
        <w:t></w:t>
      </w:r>
      <w:r>
        <w:rPr>
          <w:rFonts w:hint="eastAsia"/>
        </w:rPr>
        <w:t>программах</w:t>
      </w:r>
      <w:r>
        <w:t></w:t>
      </w:r>
      <w:r>
        <w:rPr>
          <w:rFonts w:hint="eastAsia"/>
        </w:rPr>
        <w:t>британского</w:t>
      </w:r>
      <w:r>
        <w:t></w:t>
      </w:r>
      <w:r>
        <w:rPr>
          <w:rFonts w:hint="eastAsia"/>
        </w:rPr>
        <w:t>и</w:t>
      </w:r>
      <w:r>
        <w:t></w:t>
      </w:r>
      <w:r>
        <w:rPr>
          <w:rFonts w:hint="eastAsia"/>
        </w:rPr>
        <w:t>американского</w:t>
      </w:r>
      <w:r>
        <w:t></w:t>
      </w:r>
      <w:r>
        <w:rPr>
          <w:rFonts w:hint="eastAsia"/>
        </w:rPr>
        <w:t>теле</w:t>
      </w:r>
      <w:r>
        <w:t></w:t>
      </w:r>
      <w:r>
        <w:t></w:t>
      </w:r>
      <w:r>
        <w:rPr>
          <w:rFonts w:hint="eastAsia"/>
        </w:rPr>
        <w:t>и</w:t>
      </w:r>
      <w:r>
        <w:t></w:t>
      </w:r>
      <w:r>
        <w:rPr>
          <w:rFonts w:hint="eastAsia"/>
        </w:rPr>
        <w:t>радиовещания</w:t>
      </w:r>
      <w:r>
        <w:t></w:t>
      </w:r>
      <w:r>
        <w:t></w:t>
      </w:r>
      <w:r>
        <w:rPr>
          <w:rFonts w:hint="eastAsia"/>
        </w:rPr>
        <w:t>фильмах</w:t>
      </w:r>
      <w:r>
        <w:t></w:t>
      </w:r>
      <w:r>
        <w:t></w:t>
      </w:r>
      <w:r>
        <w:rPr>
          <w:rFonts w:hint="eastAsia"/>
        </w:rPr>
        <w:t>видео</w:t>
      </w:r>
      <w:r>
        <w:t></w:t>
      </w:r>
      <w:r>
        <w:t></w:t>
      </w:r>
      <w:r>
        <w:rPr>
          <w:rFonts w:hint="eastAsia"/>
        </w:rPr>
        <w:t>и</w:t>
      </w:r>
      <w:r>
        <w:t></w:t>
      </w:r>
      <w:r>
        <w:rPr>
          <w:rFonts w:hint="eastAsia"/>
        </w:rPr>
        <w:t>интернет</w:t>
      </w:r>
      <w:r>
        <w:t></w:t>
      </w:r>
      <w:r>
        <w:rPr>
          <w:rFonts w:hint="eastAsia"/>
        </w:rPr>
        <w:t>роликах</w:t>
      </w:r>
      <w:r>
        <w:t></w:t>
      </w:r>
      <w:r>
        <w:t></w:t>
      </w:r>
      <w:r>
        <w:rPr>
          <w:rFonts w:hint="eastAsia"/>
        </w:rPr>
        <w:t>в</w:t>
      </w:r>
      <w:r>
        <w:t></w:t>
      </w:r>
      <w:r>
        <w:rPr>
          <w:rFonts w:hint="eastAsia"/>
        </w:rPr>
        <w:t>устных</w:t>
      </w:r>
      <w:r>
        <w:t></w:t>
      </w:r>
      <w:r>
        <w:rPr>
          <w:rFonts w:hint="eastAsia"/>
        </w:rPr>
        <w:t>беседах</w:t>
      </w:r>
      <w:r>
        <w:t></w:t>
      </w:r>
      <w:r>
        <w:t></w:t>
      </w:r>
      <w:r>
        <w:rPr>
          <w:rFonts w:hint="eastAsia"/>
        </w:rPr>
        <w:t>а</w:t>
      </w:r>
      <w:r>
        <w:t></w:t>
      </w:r>
      <w:r>
        <w:rPr>
          <w:rFonts w:hint="eastAsia"/>
        </w:rPr>
        <w:t>также</w:t>
      </w:r>
      <w:r>
        <w:t></w:t>
      </w:r>
      <w:r>
        <w:rPr>
          <w:rFonts w:hint="eastAsia"/>
        </w:rPr>
        <w:t>в</w:t>
      </w:r>
      <w:r>
        <w:t></w:t>
      </w:r>
      <w:r>
        <w:rPr>
          <w:rFonts w:hint="eastAsia"/>
        </w:rPr>
        <w:t>британском</w:t>
      </w:r>
      <w:r>
        <w:t></w:t>
      </w:r>
      <w:r>
        <w:rPr>
          <w:rFonts w:hint="eastAsia"/>
        </w:rPr>
        <w:t>и</w:t>
      </w:r>
      <w:r>
        <w:t></w:t>
      </w:r>
      <w:r>
        <w:rPr>
          <w:rFonts w:hint="eastAsia"/>
        </w:rPr>
        <w:t>американском</w:t>
      </w:r>
      <w:r>
        <w:t></w:t>
      </w:r>
      <w:r>
        <w:rPr>
          <w:rFonts w:hint="eastAsia"/>
        </w:rPr>
        <w:t>корпусных</w:t>
      </w:r>
      <w:r>
        <w:t></w:t>
      </w:r>
      <w:r>
        <w:rPr>
          <w:rFonts w:hint="eastAsia"/>
        </w:rPr>
        <w:t>словарях</w:t>
      </w:r>
      <w:r>
        <w:t></w:t>
      </w:r>
      <w:r>
        <w:t></w:t>
      </w:r>
      <w:r>
        <w:rPr>
          <w:rFonts w:hint="eastAsia"/>
        </w:rPr>
        <w:t>Общая</w:t>
      </w:r>
      <w:r>
        <w:t></w:t>
      </w:r>
      <w:r>
        <w:rPr>
          <w:rFonts w:hint="eastAsia"/>
        </w:rPr>
        <w:t>выборочная</w:t>
      </w:r>
      <w:r>
        <w:t></w:t>
      </w:r>
      <w:r>
        <w:rPr>
          <w:rFonts w:hint="eastAsia"/>
        </w:rPr>
        <w:t>совокупность</w:t>
      </w:r>
      <w:r>
        <w:t></w:t>
      </w:r>
      <w:r>
        <w:rPr>
          <w:rFonts w:hint="eastAsia"/>
        </w:rPr>
        <w:t>составила</w:t>
      </w:r>
      <w:r>
        <w:t></w:t>
      </w:r>
      <w:r>
        <w:rPr>
          <w:rFonts w:hint="eastAsia"/>
        </w:rPr>
        <w:t>около</w:t>
      </w:r>
      <w:r>
        <w:t></w:t>
      </w:r>
      <w:r>
        <w:t></w:t>
      </w:r>
      <w:r>
        <w:t></w:t>
      </w:r>
      <w:r>
        <w:t></w:t>
      </w:r>
      <w:r>
        <w:t></w:t>
      </w:r>
      <w:r>
        <w:t></w:t>
      </w:r>
      <w:r>
        <w:rPr>
          <w:rFonts w:hint="eastAsia"/>
        </w:rPr>
        <w:t>единиц</w:t>
      </w:r>
      <w:r>
        <w:t></w:t>
      </w:r>
    </w:p>
    <w:p w:rsidR="0054199D" w:rsidRDefault="0054199D" w:rsidP="0054199D">
      <w:r>
        <w:t></w:t>
      </w:r>
    </w:p>
    <w:p w:rsidR="0054199D" w:rsidRDefault="0054199D" w:rsidP="0054199D">
      <w:r>
        <w:t></w:t>
      </w:r>
    </w:p>
    <w:p w:rsidR="0054199D" w:rsidRDefault="0054199D" w:rsidP="0054199D">
      <w:r>
        <w:rPr>
          <w:rFonts w:hint="eastAsia"/>
        </w:rPr>
        <w:t>Научная</w:t>
      </w:r>
      <w:r>
        <w:t></w:t>
      </w:r>
      <w:r>
        <w:rPr>
          <w:rFonts w:hint="eastAsia"/>
        </w:rPr>
        <w:t>новизна</w:t>
      </w:r>
      <w:r>
        <w:t></w:t>
      </w:r>
      <w:r>
        <w:rPr>
          <w:rFonts w:hint="eastAsia"/>
        </w:rPr>
        <w:t>работы</w:t>
      </w:r>
      <w:r>
        <w:t></w:t>
      </w:r>
      <w:r>
        <w:rPr>
          <w:rFonts w:hint="eastAsia"/>
        </w:rPr>
        <w:t>заключается</w:t>
      </w:r>
      <w:r>
        <w:t></w:t>
      </w:r>
      <w:r>
        <w:rPr>
          <w:rFonts w:hint="eastAsia"/>
        </w:rPr>
        <w:t>в</w:t>
      </w:r>
      <w:r>
        <w:t></w:t>
      </w:r>
      <w:r>
        <w:rPr>
          <w:rFonts w:hint="eastAsia"/>
        </w:rPr>
        <w:t>выявлении</w:t>
      </w:r>
      <w:r>
        <w:t></w:t>
      </w:r>
      <w:r>
        <w:rPr>
          <w:rFonts w:hint="eastAsia"/>
        </w:rPr>
        <w:t>новейших</w:t>
      </w:r>
      <w:r>
        <w:t></w:t>
      </w:r>
      <w:r>
        <w:rPr>
          <w:rFonts w:hint="eastAsia"/>
        </w:rPr>
        <w:t>тенденций</w:t>
      </w:r>
      <w:r>
        <w:t></w:t>
      </w:r>
      <w:r>
        <w:rPr>
          <w:rFonts w:hint="eastAsia"/>
        </w:rPr>
        <w:t>и</w:t>
      </w:r>
      <w:r>
        <w:t></w:t>
      </w:r>
      <w:r>
        <w:rPr>
          <w:rFonts w:hint="eastAsia"/>
        </w:rPr>
        <w:t>преференций</w:t>
      </w:r>
      <w:r>
        <w:t></w:t>
      </w:r>
      <w:r>
        <w:rPr>
          <w:rFonts w:hint="eastAsia"/>
        </w:rPr>
        <w:t>в</w:t>
      </w:r>
      <w:r>
        <w:t></w:t>
      </w:r>
      <w:r>
        <w:rPr>
          <w:rFonts w:hint="eastAsia"/>
        </w:rPr>
        <w:t>современном</w:t>
      </w:r>
      <w:r>
        <w:t></w:t>
      </w:r>
      <w:r>
        <w:rPr>
          <w:rFonts w:hint="eastAsia"/>
        </w:rPr>
        <w:t>узусе</w:t>
      </w:r>
      <w:r>
        <w:t></w:t>
      </w:r>
      <w:r>
        <w:rPr>
          <w:rFonts w:hint="eastAsia"/>
        </w:rPr>
        <w:t>согласования</w:t>
      </w:r>
      <w:r>
        <w:t></w:t>
      </w:r>
      <w:r>
        <w:rPr>
          <w:rFonts w:hint="eastAsia"/>
        </w:rPr>
        <w:t>сказуемого</w:t>
      </w:r>
      <w:r>
        <w:t></w:t>
      </w:r>
      <w:r>
        <w:rPr>
          <w:rFonts w:hint="eastAsia"/>
        </w:rPr>
        <w:t>с</w:t>
      </w:r>
      <w:r>
        <w:t></w:t>
      </w:r>
      <w:r>
        <w:rPr>
          <w:rFonts w:hint="eastAsia"/>
        </w:rPr>
        <w:t>однородными</w:t>
      </w:r>
      <w:r>
        <w:t></w:t>
      </w:r>
      <w:r>
        <w:rPr>
          <w:rFonts w:hint="eastAsia"/>
        </w:rPr>
        <w:t>подлежащими</w:t>
      </w:r>
      <w:r>
        <w:t></w:t>
      </w:r>
      <w:r>
        <w:rPr>
          <w:rFonts w:hint="eastAsia"/>
        </w:rPr>
        <w:t>в</w:t>
      </w:r>
      <w:r>
        <w:t></w:t>
      </w:r>
      <w:r>
        <w:rPr>
          <w:rFonts w:hint="eastAsia"/>
        </w:rPr>
        <w:t>синтаксических</w:t>
      </w:r>
      <w:r>
        <w:t></w:t>
      </w:r>
      <w:r>
        <w:rPr>
          <w:rFonts w:hint="eastAsia"/>
        </w:rPr>
        <w:t>структурах</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rPr>
          <w:rFonts w:hint="eastAsia"/>
        </w:rPr>
        <w:t>учетом</w:t>
      </w:r>
      <w:r>
        <w:t></w:t>
      </w:r>
      <w:r>
        <w:rPr>
          <w:rFonts w:hint="eastAsia"/>
        </w:rPr>
        <w:t>комплекса</w:t>
      </w:r>
      <w:r>
        <w:t></w:t>
      </w:r>
      <w:r>
        <w:rPr>
          <w:rFonts w:hint="eastAsia"/>
        </w:rPr>
        <w:t>лингвистических</w:t>
      </w:r>
      <w:r>
        <w:t></w:t>
      </w:r>
      <w:r>
        <w:rPr>
          <w:rFonts w:hint="eastAsia"/>
        </w:rPr>
        <w:t>и</w:t>
      </w:r>
      <w:r>
        <w:t></w:t>
      </w:r>
      <w:r>
        <w:rPr>
          <w:rFonts w:hint="eastAsia"/>
        </w:rPr>
        <w:t>экстралингвистических</w:t>
      </w:r>
    </w:p>
    <w:p w:rsidR="0054199D" w:rsidRDefault="0054199D" w:rsidP="0054199D">
      <w:r>
        <w:rPr>
          <w:rFonts w:hint="eastAsia"/>
        </w:rPr>
        <w:t>факторов</w:t>
      </w:r>
      <w:r>
        <w:t></w:t>
      </w:r>
    </w:p>
    <w:p w:rsidR="0054199D" w:rsidRDefault="0054199D" w:rsidP="0054199D">
      <w:r>
        <w:rPr>
          <w:rFonts w:hint="eastAsia"/>
        </w:rPr>
        <w:t>На</w:t>
      </w:r>
      <w:r>
        <w:t></w:t>
      </w:r>
      <w:r>
        <w:rPr>
          <w:rFonts w:hint="eastAsia"/>
        </w:rPr>
        <w:t>защиту</w:t>
      </w:r>
      <w:r>
        <w:t></w:t>
      </w:r>
      <w:r>
        <w:rPr>
          <w:rFonts w:hint="eastAsia"/>
        </w:rPr>
        <w:t>выносятся</w:t>
      </w:r>
      <w:r>
        <w:t></w:t>
      </w:r>
      <w:r>
        <w:rPr>
          <w:rFonts w:hint="eastAsia"/>
        </w:rPr>
        <w:t>следующие</w:t>
      </w:r>
      <w:r>
        <w:t></w:t>
      </w:r>
      <w:r>
        <w:rPr>
          <w:rFonts w:hint="eastAsia"/>
        </w:rPr>
        <w:t>положения</w:t>
      </w:r>
      <w:r>
        <w:t></w:t>
      </w:r>
    </w:p>
    <w:p w:rsidR="0054199D" w:rsidRDefault="0054199D" w:rsidP="0054199D">
      <w:r>
        <w:t></w:t>
      </w:r>
      <w:r>
        <w:t></w:t>
      </w:r>
      <w:r>
        <w:tab/>
      </w:r>
      <w:r>
        <w:rPr>
          <w:rFonts w:hint="eastAsia"/>
        </w:rPr>
        <w:t>Несмотря</w:t>
      </w:r>
      <w:r>
        <w:t></w:t>
      </w:r>
      <w:r>
        <w:rPr>
          <w:rFonts w:hint="eastAsia"/>
        </w:rPr>
        <w:t>на</w:t>
      </w:r>
      <w:r>
        <w:t></w:t>
      </w:r>
      <w:r>
        <w:rPr>
          <w:rFonts w:hint="eastAsia"/>
        </w:rPr>
        <w:t>существование</w:t>
      </w:r>
      <w:r>
        <w:t></w:t>
      </w:r>
      <w:r>
        <w:rPr>
          <w:rFonts w:hint="eastAsia"/>
        </w:rPr>
        <w:t>в</w:t>
      </w:r>
      <w:r>
        <w:t></w:t>
      </w:r>
      <w:r>
        <w:rPr>
          <w:rFonts w:hint="eastAsia"/>
        </w:rPr>
        <w:t>английском</w:t>
      </w:r>
      <w:r>
        <w:t></w:t>
      </w:r>
      <w:r>
        <w:rPr>
          <w:rFonts w:hint="eastAsia"/>
        </w:rPr>
        <w:t>языке</w:t>
      </w:r>
      <w:r>
        <w:t></w:t>
      </w:r>
      <w:r>
        <w:rPr>
          <w:rFonts w:hint="eastAsia"/>
        </w:rPr>
        <w:t>правила</w:t>
      </w:r>
      <w:r>
        <w:t></w:t>
      </w:r>
      <w:r>
        <w:rPr>
          <w:rFonts w:hint="eastAsia"/>
        </w:rPr>
        <w:t>согласования</w:t>
      </w:r>
      <w:r>
        <w:t></w:t>
      </w:r>
      <w:proofErr w:type="gramStart"/>
      <w:r>
        <w:rPr>
          <w:rFonts w:hint="eastAsia"/>
        </w:rPr>
        <w:t>сказуемого</w:t>
      </w:r>
      <w:proofErr w:type="gramEnd"/>
      <w:r>
        <w:t></w:t>
      </w:r>
      <w:r>
        <w:rPr>
          <w:rFonts w:hint="eastAsia"/>
        </w:rPr>
        <w:t>с</w:t>
      </w:r>
      <w:r>
        <w:t></w:t>
      </w:r>
      <w:r>
        <w:rPr>
          <w:rFonts w:hint="eastAsia"/>
        </w:rPr>
        <w:t>однородными</w:t>
      </w:r>
      <w:r>
        <w:t></w:t>
      </w:r>
      <w:r>
        <w:rPr>
          <w:rFonts w:hint="eastAsia"/>
        </w:rPr>
        <w:t>подлежащими</w:t>
      </w:r>
      <w:r>
        <w:t></w:t>
      </w:r>
      <w:r>
        <w:t></w:t>
      </w:r>
      <w:r>
        <w:rPr>
          <w:rFonts w:hint="eastAsia"/>
        </w:rPr>
        <w:t>отражающего</w:t>
      </w:r>
      <w:r>
        <w:t></w:t>
      </w:r>
      <w:r>
        <w:rPr>
          <w:rFonts w:hint="eastAsia"/>
        </w:rPr>
        <w:t>мнение</w:t>
      </w:r>
      <w:r>
        <w:t></w:t>
      </w:r>
      <w:r>
        <w:rPr>
          <w:rFonts w:hint="eastAsia"/>
        </w:rPr>
        <w:t>большинства</w:t>
      </w:r>
      <w:r>
        <w:t></w:t>
      </w:r>
      <w:r>
        <w:rPr>
          <w:rFonts w:hint="eastAsia"/>
        </w:rPr>
        <w:t>лингвистов</w:t>
      </w:r>
      <w:r>
        <w:t></w:t>
      </w:r>
      <w:r>
        <w:rPr>
          <w:rFonts w:hint="eastAsia"/>
        </w:rPr>
        <w:t>о</w:t>
      </w:r>
      <w:r>
        <w:t></w:t>
      </w:r>
      <w:r>
        <w:rPr>
          <w:rFonts w:hint="eastAsia"/>
        </w:rPr>
        <w:t>том</w:t>
      </w:r>
      <w:r>
        <w:t></w:t>
      </w:r>
      <w:r>
        <w:t></w:t>
      </w:r>
      <w:r>
        <w:rPr>
          <w:rFonts w:hint="eastAsia"/>
        </w:rPr>
        <w:t>что</w:t>
      </w:r>
      <w:r>
        <w:t></w:t>
      </w:r>
      <w:r>
        <w:rPr>
          <w:rFonts w:hint="eastAsia"/>
        </w:rPr>
        <w:t>структуры</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требуют</w:t>
      </w:r>
      <w:r>
        <w:t></w:t>
      </w:r>
      <w:r>
        <w:rPr>
          <w:rFonts w:hint="eastAsia"/>
        </w:rPr>
        <w:t>согласования</w:t>
      </w:r>
      <w:r>
        <w:t></w:t>
      </w:r>
      <w:r>
        <w:rPr>
          <w:rFonts w:hint="eastAsia"/>
        </w:rPr>
        <w:t>по</w:t>
      </w:r>
      <w:r>
        <w:t></w:t>
      </w:r>
      <w:r>
        <w:rPr>
          <w:rFonts w:hint="eastAsia"/>
        </w:rPr>
        <w:t>ближайшему</w:t>
      </w:r>
      <w:r>
        <w:t></w:t>
      </w:r>
      <w:r>
        <w:rPr>
          <w:rFonts w:hint="eastAsia"/>
        </w:rPr>
        <w:t>компоненту</w:t>
      </w:r>
      <w:r>
        <w:t></w:t>
      </w:r>
      <w:r>
        <w:t></w:t>
      </w:r>
      <w:r>
        <w:rPr>
          <w:rFonts w:hint="eastAsia"/>
        </w:rPr>
        <w:t>на</w:t>
      </w:r>
      <w:r>
        <w:t></w:t>
      </w:r>
      <w:r>
        <w:rPr>
          <w:rFonts w:hint="eastAsia"/>
        </w:rPr>
        <w:t>практике</w:t>
      </w:r>
      <w:r>
        <w:t></w:t>
      </w:r>
      <w:r>
        <w:rPr>
          <w:rFonts w:hint="eastAsia"/>
        </w:rPr>
        <w:t>наблюдается</w:t>
      </w:r>
      <w:r>
        <w:t></w:t>
      </w:r>
      <w:r>
        <w:rPr>
          <w:rFonts w:hint="eastAsia"/>
        </w:rPr>
        <w:t>расхождение</w:t>
      </w:r>
      <w:r>
        <w:t></w:t>
      </w:r>
      <w:r>
        <w:rPr>
          <w:rFonts w:hint="eastAsia"/>
        </w:rPr>
        <w:t>с</w:t>
      </w:r>
      <w:r>
        <w:t></w:t>
      </w:r>
      <w:r>
        <w:rPr>
          <w:rFonts w:hint="eastAsia"/>
        </w:rPr>
        <w:t>социально</w:t>
      </w:r>
      <w:r>
        <w:t></w:t>
      </w:r>
      <w:r>
        <w:rPr>
          <w:rFonts w:hint="eastAsia"/>
        </w:rPr>
        <w:t>реальной</w:t>
      </w:r>
      <w:r>
        <w:t></w:t>
      </w:r>
      <w:r>
        <w:rPr>
          <w:rFonts w:hint="eastAsia"/>
        </w:rPr>
        <w:t>языковой</w:t>
      </w:r>
      <w:r>
        <w:t></w:t>
      </w:r>
      <w:r>
        <w:rPr>
          <w:rFonts w:hint="eastAsia"/>
        </w:rPr>
        <w:t>действительностью</w:t>
      </w:r>
      <w:r>
        <w:t></w:t>
      </w:r>
      <w:r>
        <w:t></w:t>
      </w:r>
      <w:r>
        <w:rPr>
          <w:rFonts w:hint="eastAsia"/>
        </w:rPr>
        <w:t>Степень</w:t>
      </w:r>
      <w:r>
        <w:t></w:t>
      </w:r>
      <w:r>
        <w:rPr>
          <w:rFonts w:hint="eastAsia"/>
        </w:rPr>
        <w:t>рекуррентности</w:t>
      </w:r>
      <w:r>
        <w:t></w:t>
      </w:r>
      <w:r>
        <w:rPr>
          <w:rFonts w:hint="eastAsia"/>
        </w:rPr>
        <w:t>вариантов</w:t>
      </w:r>
      <w:r>
        <w:t></w:t>
      </w:r>
      <w:r>
        <w:rPr>
          <w:rFonts w:hint="eastAsia"/>
        </w:rPr>
        <w:t>согласования</w:t>
      </w:r>
      <w:r>
        <w:t></w:t>
      </w:r>
      <w:r>
        <w:rPr>
          <w:rFonts w:hint="eastAsia"/>
        </w:rPr>
        <w:t>настолько</w:t>
      </w:r>
      <w:r>
        <w:t></w:t>
      </w:r>
      <w:r>
        <w:rPr>
          <w:rFonts w:hint="eastAsia"/>
        </w:rPr>
        <w:t>велика</w:t>
      </w:r>
      <w:r>
        <w:t></w:t>
      </w:r>
      <w:r>
        <w:t></w:t>
      </w:r>
      <w:r>
        <w:rPr>
          <w:rFonts w:hint="eastAsia"/>
        </w:rPr>
        <w:t>что</w:t>
      </w:r>
      <w:r>
        <w:t></w:t>
      </w:r>
      <w:r>
        <w:rPr>
          <w:rFonts w:hint="eastAsia"/>
        </w:rPr>
        <w:t>можно</w:t>
      </w:r>
      <w:r>
        <w:t></w:t>
      </w:r>
      <w:r>
        <w:rPr>
          <w:rFonts w:hint="eastAsia"/>
        </w:rPr>
        <w:t>говорить</w:t>
      </w:r>
      <w:r>
        <w:t></w:t>
      </w:r>
      <w:r>
        <w:rPr>
          <w:rFonts w:hint="eastAsia"/>
        </w:rPr>
        <w:t>об</w:t>
      </w:r>
      <w:r>
        <w:t></w:t>
      </w:r>
      <w:r>
        <w:rPr>
          <w:rFonts w:hint="eastAsia"/>
        </w:rPr>
        <w:t>их</w:t>
      </w:r>
      <w:r>
        <w:t></w:t>
      </w:r>
      <w:r>
        <w:rPr>
          <w:rFonts w:hint="eastAsia"/>
        </w:rPr>
        <w:t>вхождении</w:t>
      </w:r>
      <w:r>
        <w:t></w:t>
      </w:r>
      <w:r>
        <w:rPr>
          <w:rFonts w:hint="eastAsia"/>
        </w:rPr>
        <w:t>в</w:t>
      </w:r>
      <w:r>
        <w:t></w:t>
      </w:r>
      <w:r>
        <w:rPr>
          <w:rFonts w:hint="eastAsia"/>
        </w:rPr>
        <w:t>современный</w:t>
      </w:r>
      <w:r>
        <w:t></w:t>
      </w:r>
      <w:r>
        <w:rPr>
          <w:rFonts w:hint="eastAsia"/>
        </w:rPr>
        <w:t>узус</w:t>
      </w:r>
      <w:r>
        <w:t></w:t>
      </w:r>
    </w:p>
    <w:p w:rsidR="0054199D" w:rsidRDefault="0054199D" w:rsidP="0054199D">
      <w:r>
        <w:t></w:t>
      </w:r>
      <w:r>
        <w:t></w:t>
      </w:r>
      <w:r>
        <w:tab/>
      </w:r>
      <w:r>
        <w:rPr>
          <w:rFonts w:hint="eastAsia"/>
        </w:rPr>
        <w:t>Предпосылки</w:t>
      </w:r>
      <w:r>
        <w:t></w:t>
      </w:r>
      <w:r>
        <w:rPr>
          <w:rFonts w:hint="eastAsia"/>
        </w:rPr>
        <w:t>возникновения</w:t>
      </w:r>
      <w:r>
        <w:t></w:t>
      </w:r>
      <w:r>
        <w:rPr>
          <w:rFonts w:hint="eastAsia"/>
        </w:rPr>
        <w:t>и</w:t>
      </w:r>
      <w:r>
        <w:t></w:t>
      </w:r>
      <w:r>
        <w:rPr>
          <w:rFonts w:hint="eastAsia"/>
        </w:rPr>
        <w:t>существования</w:t>
      </w:r>
      <w:r>
        <w:t></w:t>
      </w:r>
      <w:r>
        <w:rPr>
          <w:rFonts w:hint="eastAsia"/>
        </w:rPr>
        <w:t>вариантности</w:t>
      </w:r>
      <w:r>
        <w:t></w:t>
      </w:r>
      <w:r>
        <w:rPr>
          <w:rFonts w:hint="eastAsia"/>
        </w:rPr>
        <w:t>согласования</w:t>
      </w:r>
      <w:r>
        <w:t></w:t>
      </w:r>
      <w:r>
        <w:rPr>
          <w:rFonts w:hint="eastAsia"/>
        </w:rPr>
        <w:t>заложены</w:t>
      </w:r>
      <w:r>
        <w:t></w:t>
      </w:r>
      <w:r>
        <w:rPr>
          <w:rFonts w:hint="eastAsia"/>
        </w:rPr>
        <w:t>в</w:t>
      </w:r>
      <w:r>
        <w:t></w:t>
      </w:r>
      <w:r>
        <w:rPr>
          <w:rFonts w:hint="eastAsia"/>
        </w:rPr>
        <w:t>самой</w:t>
      </w:r>
      <w:r>
        <w:t></w:t>
      </w:r>
      <w:r>
        <w:rPr>
          <w:rFonts w:hint="eastAsia"/>
        </w:rPr>
        <w:t>системе</w:t>
      </w:r>
      <w:r>
        <w:t></w:t>
      </w:r>
      <w:r>
        <w:rPr>
          <w:rFonts w:hint="eastAsia"/>
        </w:rPr>
        <w:t>английского</w:t>
      </w:r>
      <w:r>
        <w:t></w:t>
      </w:r>
      <w:r>
        <w:rPr>
          <w:rFonts w:hint="eastAsia"/>
        </w:rPr>
        <w:t>языка</w:t>
      </w:r>
      <w:proofErr w:type="gramStart"/>
      <w:r>
        <w:t></w:t>
      </w:r>
      <w:r>
        <w:t></w:t>
      </w:r>
      <w:r>
        <w:rPr>
          <w:rFonts w:hint="eastAsia"/>
        </w:rPr>
        <w:t>П</w:t>
      </w:r>
      <w:proofErr w:type="gramEnd"/>
      <w:r>
        <w:rPr>
          <w:rFonts w:hint="eastAsia"/>
        </w:rPr>
        <w:t>ри</w:t>
      </w:r>
      <w:r>
        <w:t></w:t>
      </w:r>
      <w:r>
        <w:rPr>
          <w:rFonts w:hint="eastAsia"/>
        </w:rPr>
        <w:t>согласовании</w:t>
      </w:r>
      <w:r>
        <w:t></w:t>
      </w:r>
      <w:r>
        <w:rPr>
          <w:rFonts w:hint="eastAsia"/>
        </w:rPr>
        <w:t>предикативных</w:t>
      </w:r>
      <w:r>
        <w:t></w:t>
      </w:r>
      <w:r>
        <w:rPr>
          <w:rFonts w:hint="eastAsia"/>
        </w:rPr>
        <w:t>членов</w:t>
      </w:r>
      <w:r>
        <w:t></w:t>
      </w:r>
      <w:r>
        <w:rPr>
          <w:rFonts w:hint="eastAsia"/>
        </w:rPr>
        <w:t>в</w:t>
      </w:r>
      <w:r>
        <w:t></w:t>
      </w:r>
      <w:r>
        <w:rPr>
          <w:rFonts w:hint="eastAsia"/>
        </w:rPr>
        <w:t>структурах</w:t>
      </w:r>
      <w:r>
        <w:t></w:t>
      </w:r>
      <w:r>
        <w:rPr>
          <w:rFonts w:hint="eastAsia"/>
        </w:rPr>
        <w:t>с</w:t>
      </w:r>
      <w:r>
        <w:t></w:t>
      </w:r>
      <w:r>
        <w:rPr>
          <w:rFonts w:hint="eastAsia"/>
        </w:rPr>
        <w:t>союзами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вариантность</w:t>
      </w:r>
      <w:r>
        <w:t></w:t>
      </w:r>
      <w:r>
        <w:rPr>
          <w:rFonts w:hint="eastAsia"/>
        </w:rPr>
        <w:t>обусловлена</w:t>
      </w:r>
      <w:r>
        <w:t></w:t>
      </w:r>
      <w:r>
        <w:rPr>
          <w:rFonts w:hint="eastAsia"/>
        </w:rPr>
        <w:t>возможностью</w:t>
      </w:r>
      <w:r>
        <w:t></w:t>
      </w:r>
      <w:r>
        <w:rPr>
          <w:rFonts w:hint="eastAsia"/>
        </w:rPr>
        <w:t>разного</w:t>
      </w:r>
      <w:r>
        <w:t></w:t>
      </w:r>
      <w:r>
        <w:rPr>
          <w:rFonts w:hint="eastAsia"/>
        </w:rPr>
        <w:t>осмысления</w:t>
      </w:r>
      <w:r>
        <w:t></w:t>
      </w:r>
      <w:r>
        <w:rPr>
          <w:rFonts w:hint="eastAsia"/>
        </w:rPr>
        <w:t>отношений</w:t>
      </w:r>
      <w:r>
        <w:t></w:t>
      </w:r>
      <w:r>
        <w:rPr>
          <w:rFonts w:hint="eastAsia"/>
        </w:rPr>
        <w:t>между</w:t>
      </w:r>
      <w:r>
        <w:t></w:t>
      </w:r>
      <w:r>
        <w:rPr>
          <w:rFonts w:hint="eastAsia"/>
        </w:rPr>
        <w:t>ними</w:t>
      </w:r>
      <w:r>
        <w:t></w:t>
      </w:r>
      <w:r>
        <w:t></w:t>
      </w:r>
      <w:r>
        <w:rPr>
          <w:rFonts w:hint="eastAsia"/>
        </w:rPr>
        <w:t>когда</w:t>
      </w:r>
      <w:r>
        <w:t></w:t>
      </w:r>
      <w:r>
        <w:rPr>
          <w:rFonts w:hint="eastAsia"/>
        </w:rPr>
        <w:t>данные</w:t>
      </w:r>
      <w:r>
        <w:t></w:t>
      </w:r>
      <w:r>
        <w:rPr>
          <w:rFonts w:hint="eastAsia"/>
        </w:rPr>
        <w:t>союзы</w:t>
      </w:r>
      <w:r>
        <w:t></w:t>
      </w:r>
      <w:r>
        <w:rPr>
          <w:rFonts w:hint="eastAsia"/>
        </w:rPr>
        <w:t>выступают</w:t>
      </w:r>
      <w:r>
        <w:t></w:t>
      </w:r>
      <w:r>
        <w:rPr>
          <w:rFonts w:hint="eastAsia"/>
        </w:rPr>
        <w:t>в</w:t>
      </w:r>
      <w:r>
        <w:t></w:t>
      </w:r>
      <w:r>
        <w:rPr>
          <w:rFonts w:hint="eastAsia"/>
        </w:rPr>
        <w:t>роли</w:t>
      </w:r>
      <w:r>
        <w:t></w:t>
      </w:r>
      <w:r>
        <w:rPr>
          <w:rFonts w:hint="eastAsia"/>
        </w:rPr>
        <w:t>семантических</w:t>
      </w:r>
      <w:r>
        <w:t></w:t>
      </w:r>
      <w:r>
        <w:rPr>
          <w:rFonts w:hint="eastAsia"/>
        </w:rPr>
        <w:t>актуализаторов</w:t>
      </w:r>
      <w:r>
        <w:t></w:t>
      </w:r>
      <w:r>
        <w:rPr>
          <w:rFonts w:hint="eastAsia"/>
        </w:rPr>
        <w:t>членов</w:t>
      </w:r>
      <w:r>
        <w:t></w:t>
      </w:r>
      <w:r>
        <w:rPr>
          <w:rFonts w:hint="eastAsia"/>
        </w:rPr>
        <w:t>сочинительной</w:t>
      </w:r>
      <w:r>
        <w:t></w:t>
      </w:r>
      <w:r>
        <w:rPr>
          <w:rFonts w:hint="eastAsia"/>
        </w:rPr>
        <w:t>конструкции</w:t>
      </w:r>
      <w:r>
        <w:t></w:t>
      </w:r>
      <w:r>
        <w:t></w:t>
      </w:r>
      <w:r>
        <w:rPr>
          <w:rFonts w:hint="eastAsia"/>
        </w:rPr>
        <w:t>В</w:t>
      </w:r>
      <w:r>
        <w:t></w:t>
      </w:r>
      <w:r>
        <w:rPr>
          <w:rFonts w:hint="eastAsia"/>
        </w:rPr>
        <w:t>результате</w:t>
      </w:r>
      <w:r>
        <w:t></w:t>
      </w:r>
      <w:r>
        <w:rPr>
          <w:rFonts w:hint="eastAsia"/>
        </w:rPr>
        <w:t>грамматической</w:t>
      </w:r>
      <w:r>
        <w:t></w:t>
      </w:r>
      <w:r>
        <w:rPr>
          <w:rFonts w:hint="eastAsia"/>
        </w:rPr>
        <w:t>демократизации</w:t>
      </w:r>
      <w:r>
        <w:t></w:t>
      </w:r>
      <w:r>
        <w:rPr>
          <w:rFonts w:hint="eastAsia"/>
        </w:rPr>
        <w:t>узуса</w:t>
      </w:r>
      <w:r>
        <w:t></w:t>
      </w:r>
      <w:r>
        <w:rPr>
          <w:rFonts w:hint="eastAsia"/>
        </w:rPr>
        <w:t>структур</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тенденция</w:t>
      </w:r>
      <w:r>
        <w:t></w:t>
      </w:r>
      <w:r>
        <w:rPr>
          <w:rFonts w:hint="eastAsia"/>
        </w:rPr>
        <w:t>к</w:t>
      </w:r>
      <w:r>
        <w:t></w:t>
      </w:r>
      <w:r>
        <w:rPr>
          <w:rFonts w:hint="eastAsia"/>
        </w:rPr>
        <w:t>употреблению</w:t>
      </w:r>
      <w:r>
        <w:t></w:t>
      </w:r>
      <w:r>
        <w:rPr>
          <w:rFonts w:hint="eastAsia"/>
        </w:rPr>
        <w:t>форм</w:t>
      </w:r>
      <w:r>
        <w:t></w:t>
      </w:r>
      <w:r>
        <w:rPr>
          <w:rFonts w:hint="eastAsia"/>
        </w:rPr>
        <w:t>множественного</w:t>
      </w:r>
      <w:r>
        <w:t></w:t>
      </w:r>
      <w:r>
        <w:rPr>
          <w:rFonts w:hint="eastAsia"/>
        </w:rPr>
        <w:t>числа</w:t>
      </w:r>
      <w:r>
        <w:t></w:t>
      </w:r>
      <w:r>
        <w:rPr>
          <w:rFonts w:hint="eastAsia"/>
        </w:rPr>
        <w:t>сказуемого</w:t>
      </w:r>
      <w:r>
        <w:t></w:t>
      </w:r>
      <w:r>
        <w:rPr>
          <w:rFonts w:hint="eastAsia"/>
        </w:rPr>
        <w:t>проявляется</w:t>
      </w:r>
      <w:r>
        <w:t></w:t>
      </w:r>
      <w:r>
        <w:rPr>
          <w:rFonts w:hint="eastAsia"/>
        </w:rPr>
        <w:t>отчетливее</w:t>
      </w:r>
      <w:r>
        <w:t></w:t>
      </w:r>
      <w:r>
        <w:rPr>
          <w:rFonts w:hint="eastAsia"/>
        </w:rPr>
        <w:t>в</w:t>
      </w:r>
      <w:r>
        <w:t></w:t>
      </w:r>
      <w:r>
        <w:rPr>
          <w:rFonts w:hint="eastAsia"/>
        </w:rPr>
        <w:t>зонах</w:t>
      </w:r>
      <w:r>
        <w:t></w:t>
      </w:r>
      <w:r>
        <w:rPr>
          <w:rFonts w:hint="eastAsia"/>
        </w:rPr>
        <w:t>сильного</w:t>
      </w:r>
      <w:r>
        <w:t></w:t>
      </w:r>
      <w:r>
        <w:rPr>
          <w:rFonts w:hint="eastAsia"/>
        </w:rPr>
        <w:t>варьирования</w:t>
      </w:r>
      <w:r>
        <w:t></w:t>
      </w:r>
      <w:r>
        <w:t></w:t>
      </w:r>
      <w:r>
        <w:rPr>
          <w:rFonts w:hint="eastAsia"/>
        </w:rPr>
        <w:t>то</w:t>
      </w:r>
      <w:r>
        <w:t></w:t>
      </w:r>
      <w:r>
        <w:rPr>
          <w:rFonts w:hint="eastAsia"/>
        </w:rPr>
        <w:t>есть</w:t>
      </w:r>
      <w:r>
        <w:t></w:t>
      </w:r>
      <w:r>
        <w:rPr>
          <w:rFonts w:hint="eastAsia"/>
        </w:rPr>
        <w:t>там</w:t>
      </w:r>
      <w:r>
        <w:t></w:t>
      </w:r>
      <w:r>
        <w:t></w:t>
      </w:r>
      <w:r>
        <w:rPr>
          <w:rFonts w:hint="eastAsia"/>
        </w:rPr>
        <w:t>где</w:t>
      </w:r>
      <w:r>
        <w:t></w:t>
      </w:r>
      <w:r>
        <w:rPr>
          <w:rFonts w:hint="eastAsia"/>
        </w:rPr>
        <w:t>языковая</w:t>
      </w:r>
      <w:r>
        <w:t></w:t>
      </w:r>
      <w:r>
        <w:rPr>
          <w:rFonts w:hint="eastAsia"/>
        </w:rPr>
        <w:t>система</w:t>
      </w:r>
      <w:r>
        <w:t></w:t>
      </w:r>
      <w:r>
        <w:rPr>
          <w:rFonts w:hint="eastAsia"/>
        </w:rPr>
        <w:t>разрешает</w:t>
      </w:r>
      <w:r>
        <w:t></w:t>
      </w:r>
      <w:r>
        <w:rPr>
          <w:rFonts w:hint="eastAsia"/>
        </w:rPr>
        <w:t>и</w:t>
      </w:r>
      <w:r>
        <w:t></w:t>
      </w:r>
      <w:r>
        <w:rPr>
          <w:rFonts w:hint="eastAsia"/>
        </w:rPr>
        <w:t>имеет</w:t>
      </w:r>
      <w:r>
        <w:t></w:t>
      </w:r>
      <w:r>
        <w:rPr>
          <w:rFonts w:hint="eastAsia"/>
        </w:rPr>
        <w:t>место</w:t>
      </w:r>
      <w:r>
        <w:t></w:t>
      </w:r>
      <w:r>
        <w:rPr>
          <w:rFonts w:hint="eastAsia"/>
        </w:rPr>
        <w:t>наслаивание</w:t>
      </w:r>
      <w:r>
        <w:t></w:t>
      </w:r>
      <w:r>
        <w:rPr>
          <w:rFonts w:hint="eastAsia"/>
        </w:rPr>
        <w:t>факторов</w:t>
      </w:r>
      <w:r>
        <w:t></w:t>
      </w:r>
      <w:r>
        <w:t></w:t>
      </w:r>
      <w:r>
        <w:rPr>
          <w:rFonts w:hint="eastAsia"/>
        </w:rPr>
        <w:t>обусловливающих</w:t>
      </w:r>
      <w:r>
        <w:t></w:t>
      </w:r>
      <w:r>
        <w:rPr>
          <w:rFonts w:hint="eastAsia"/>
        </w:rPr>
        <w:t>свободу</w:t>
      </w:r>
      <w:r>
        <w:t></w:t>
      </w:r>
      <w:r>
        <w:rPr>
          <w:rFonts w:hint="eastAsia"/>
        </w:rPr>
        <w:t>выбора</w:t>
      </w:r>
      <w:r>
        <w:t></w:t>
      </w:r>
      <w:r>
        <w:t></w:t>
      </w:r>
      <w:r>
        <w:rPr>
          <w:rFonts w:hint="eastAsia"/>
        </w:rPr>
        <w:t>Есть</w:t>
      </w:r>
      <w:r>
        <w:t></w:t>
      </w:r>
      <w:r>
        <w:rPr>
          <w:rFonts w:hint="eastAsia"/>
        </w:rPr>
        <w:t>все</w:t>
      </w:r>
      <w:r>
        <w:t></w:t>
      </w:r>
      <w:r>
        <w:rPr>
          <w:rFonts w:hint="eastAsia"/>
        </w:rPr>
        <w:t>основания</w:t>
      </w:r>
      <w:r>
        <w:t></w:t>
      </w:r>
      <w:r>
        <w:rPr>
          <w:rFonts w:hint="eastAsia"/>
        </w:rPr>
        <w:t>предполагать</w:t>
      </w:r>
      <w:r>
        <w:t></w:t>
      </w:r>
      <w:r>
        <w:t></w:t>
      </w:r>
      <w:r>
        <w:rPr>
          <w:rFonts w:hint="eastAsia"/>
        </w:rPr>
        <w:t>что</w:t>
      </w:r>
      <w:r>
        <w:t></w:t>
      </w:r>
      <w:r>
        <w:rPr>
          <w:rFonts w:hint="eastAsia"/>
        </w:rPr>
        <w:t>узус</w:t>
      </w:r>
      <w:r>
        <w:t></w:t>
      </w:r>
      <w:r>
        <w:rPr>
          <w:rFonts w:hint="eastAsia"/>
        </w:rPr>
        <w:t>данной</w:t>
      </w:r>
      <w:r>
        <w:t></w:t>
      </w:r>
      <w:r>
        <w:rPr>
          <w:rFonts w:hint="eastAsia"/>
        </w:rPr>
        <w:t>структуры</w:t>
      </w:r>
      <w:r>
        <w:t></w:t>
      </w:r>
      <w:r>
        <w:rPr>
          <w:rFonts w:hint="eastAsia"/>
        </w:rPr>
        <w:t>будет</w:t>
      </w:r>
      <w:r>
        <w:t></w:t>
      </w:r>
      <w:r>
        <w:rPr>
          <w:rFonts w:hint="eastAsia"/>
        </w:rPr>
        <w:t>развиваться</w:t>
      </w:r>
      <w:r>
        <w:t></w:t>
      </w:r>
      <w:r>
        <w:rPr>
          <w:rFonts w:hint="eastAsia"/>
        </w:rPr>
        <w:t>в</w:t>
      </w:r>
      <w:r>
        <w:t></w:t>
      </w:r>
      <w:r>
        <w:rPr>
          <w:rFonts w:hint="eastAsia"/>
        </w:rPr>
        <w:t>направлении</w:t>
      </w:r>
      <w:r>
        <w:t></w:t>
      </w:r>
      <w:r>
        <w:rPr>
          <w:rFonts w:hint="eastAsia"/>
        </w:rPr>
        <w:t>согласования</w:t>
      </w:r>
      <w:r>
        <w:t></w:t>
      </w:r>
      <w:r>
        <w:rPr>
          <w:rFonts w:hint="eastAsia"/>
        </w:rPr>
        <w:t>во</w:t>
      </w:r>
      <w:r>
        <w:t></w:t>
      </w:r>
      <w:r>
        <w:rPr>
          <w:rFonts w:hint="eastAsia"/>
        </w:rPr>
        <w:t>множественном</w:t>
      </w:r>
      <w:r>
        <w:t></w:t>
      </w:r>
      <w:r>
        <w:rPr>
          <w:rFonts w:hint="eastAsia"/>
        </w:rPr>
        <w:t>числе</w:t>
      </w:r>
      <w:r>
        <w:t></w:t>
      </w:r>
      <w:r>
        <w:t></w:t>
      </w:r>
      <w:r>
        <w:rPr>
          <w:rFonts w:hint="eastAsia"/>
        </w:rPr>
        <w:t>причем</w:t>
      </w:r>
      <w:r>
        <w:t></w:t>
      </w:r>
      <w:r>
        <w:rPr>
          <w:rFonts w:hint="eastAsia"/>
        </w:rPr>
        <w:t>структуры</w:t>
      </w:r>
      <w:r>
        <w:t></w:t>
      </w:r>
      <w:r>
        <w:rPr>
          <w:rFonts w:hint="eastAsia"/>
        </w:rPr>
        <w:t>с</w:t>
      </w:r>
      <w:r>
        <w:t></w:t>
      </w:r>
      <w:r>
        <w:rPr>
          <w:rFonts w:hint="eastAsia"/>
        </w:rPr>
        <w:t>союзом</w:t>
      </w:r>
      <w:r>
        <w:t></w:t>
      </w:r>
      <w:r>
        <w:t></w:t>
      </w:r>
      <w:r>
        <w:t></w:t>
      </w:r>
      <w:r>
        <w:t></w:t>
      </w:r>
      <w:r>
        <w:t></w:t>
      </w:r>
      <w:r>
        <w:t></w:t>
      </w:r>
      <w:r>
        <w:t></w:t>
      </w:r>
      <w:r>
        <w:t></w:t>
      </w:r>
      <w:r>
        <w:t></w:t>
      </w:r>
      <w:r>
        <w:t></w:t>
      </w:r>
      <w:r>
        <w:t></w:t>
      </w:r>
      <w:r>
        <w:t></w:t>
      </w:r>
      <w:r>
        <w:t></w:t>
      </w:r>
      <w:r>
        <w:t></w:t>
      </w:r>
      <w:r>
        <w:t></w:t>
      </w:r>
      <w:r>
        <w:rPr>
          <w:rFonts w:hint="eastAsia"/>
        </w:rPr>
        <w:t>более</w:t>
      </w:r>
      <w:r>
        <w:t></w:t>
      </w:r>
      <w:r>
        <w:rPr>
          <w:rFonts w:hint="eastAsia"/>
        </w:rPr>
        <w:t>интенсивно</w:t>
      </w:r>
      <w:r>
        <w:t></w:t>
      </w:r>
      <w:r>
        <w:t></w:t>
      </w:r>
      <w:r>
        <w:rPr>
          <w:rFonts w:hint="eastAsia"/>
        </w:rPr>
        <w:t>по</w:t>
      </w:r>
      <w:r>
        <w:t></w:t>
      </w:r>
      <w:r>
        <w:rPr>
          <w:rFonts w:hint="eastAsia"/>
        </w:rPr>
        <w:t>сравнению</w:t>
      </w:r>
      <w:r>
        <w:t></w:t>
      </w:r>
      <w:r>
        <w:rPr>
          <w:rFonts w:hint="eastAsia"/>
        </w:rPr>
        <w:t>с</w:t>
      </w:r>
      <w:r>
        <w:t></w:t>
      </w:r>
      <w:r>
        <w:t></w:t>
      </w:r>
      <w:r>
        <w:t></w:t>
      </w:r>
      <w:r>
        <w:t></w:t>
      </w:r>
      <w:r>
        <w:t></w:t>
      </w:r>
      <w:r>
        <w:t></w:t>
      </w:r>
      <w:r>
        <w:t></w:t>
      </w:r>
      <w:r>
        <w:t></w:t>
      </w:r>
      <w:r>
        <w:t></w:t>
      </w:r>
      <w:r>
        <w:t></w:t>
      </w:r>
      <w:r>
        <w:t></w:t>
      </w:r>
      <w:r>
        <w:t></w:t>
      </w:r>
      <w:r>
        <w:t></w:t>
      </w:r>
      <w:r>
        <w:rPr>
          <w:rFonts w:hint="eastAsia"/>
        </w:rPr>
        <w:t>в</w:t>
      </w:r>
      <w:r>
        <w:t></w:t>
      </w:r>
      <w:r>
        <w:rPr>
          <w:rFonts w:hint="eastAsia"/>
        </w:rPr>
        <w:t>силу</w:t>
      </w:r>
      <w:r>
        <w:t></w:t>
      </w:r>
      <w:r>
        <w:rPr>
          <w:rFonts w:hint="eastAsia"/>
        </w:rPr>
        <w:t>специфики</w:t>
      </w:r>
      <w:r>
        <w:t></w:t>
      </w:r>
      <w:r>
        <w:rPr>
          <w:rFonts w:hint="eastAsia"/>
        </w:rPr>
        <w:t>логико</w:t>
      </w:r>
      <w:r>
        <w:t></w:t>
      </w:r>
      <w:r>
        <w:rPr>
          <w:rFonts w:hint="eastAsia"/>
        </w:rPr>
        <w:t>семантических</w:t>
      </w:r>
      <w:r>
        <w:t></w:t>
      </w:r>
      <w:r>
        <w:rPr>
          <w:rFonts w:hint="eastAsia"/>
        </w:rPr>
        <w:t>отношений</w:t>
      </w:r>
      <w:r>
        <w:t></w:t>
      </w:r>
      <w:r>
        <w:rPr>
          <w:rFonts w:hint="eastAsia"/>
        </w:rPr>
        <w:t>ее</w:t>
      </w:r>
      <w:r>
        <w:t></w:t>
      </w:r>
      <w:r>
        <w:rPr>
          <w:rFonts w:hint="eastAsia"/>
        </w:rPr>
        <w:t>компонентов</w:t>
      </w:r>
      <w:r>
        <w:t></w:t>
      </w:r>
    </w:p>
    <w:p w:rsidR="0054199D" w:rsidRDefault="0054199D" w:rsidP="0054199D">
      <w:r>
        <w:t></w:t>
      </w:r>
      <w:r>
        <w:t></w:t>
      </w:r>
      <w:r>
        <w:tab/>
      </w:r>
      <w:r>
        <w:rPr>
          <w:rFonts w:hint="eastAsia"/>
        </w:rPr>
        <w:t>Оценивая</w:t>
      </w:r>
      <w:r>
        <w:t></w:t>
      </w:r>
      <w:r>
        <w:rPr>
          <w:rFonts w:hint="eastAsia"/>
        </w:rPr>
        <w:t>лингвистическую</w:t>
      </w:r>
      <w:r>
        <w:t></w:t>
      </w:r>
      <w:proofErr w:type="gramStart"/>
      <w:r>
        <w:rPr>
          <w:rFonts w:hint="eastAsia"/>
        </w:rPr>
        <w:t>значимость</w:t>
      </w:r>
      <w:proofErr w:type="gramEnd"/>
      <w:r>
        <w:t></w:t>
      </w:r>
      <w:r>
        <w:t></w:t>
      </w:r>
      <w:r>
        <w:rPr>
          <w:rFonts w:hint="eastAsia"/>
        </w:rPr>
        <w:t>то</w:t>
      </w:r>
      <w:r>
        <w:t></w:t>
      </w:r>
      <w:r>
        <w:rPr>
          <w:rFonts w:hint="eastAsia"/>
        </w:rPr>
        <w:t>есть</w:t>
      </w:r>
      <w:r>
        <w:t></w:t>
      </w:r>
      <w:r>
        <w:rPr>
          <w:rFonts w:hint="eastAsia"/>
        </w:rPr>
        <w:t>число</w:t>
      </w:r>
      <w:r>
        <w:t></w:t>
      </w:r>
      <w:r>
        <w:rPr>
          <w:rFonts w:hint="eastAsia"/>
        </w:rPr>
        <w:t>релевантных</w:t>
      </w:r>
    </w:p>
    <w:p w:rsidR="0054199D" w:rsidRDefault="0054199D" w:rsidP="0054199D">
      <w:r>
        <w:rPr>
          <w:rFonts w:hint="eastAsia"/>
        </w:rPr>
        <w:t>социальных</w:t>
      </w:r>
      <w:r>
        <w:t></w:t>
      </w:r>
      <w:r>
        <w:rPr>
          <w:rFonts w:hint="eastAsia"/>
        </w:rPr>
        <w:t>признаков</w:t>
      </w:r>
      <w:r>
        <w:t></w:t>
      </w:r>
      <w:r>
        <w:rPr>
          <w:rFonts w:hint="eastAsia"/>
        </w:rPr>
        <w:t>и</w:t>
      </w:r>
      <w:r>
        <w:t></w:t>
      </w:r>
      <w:r>
        <w:rPr>
          <w:rFonts w:hint="eastAsia"/>
        </w:rPr>
        <w:t>степень</w:t>
      </w:r>
      <w:r>
        <w:t></w:t>
      </w:r>
      <w:r>
        <w:rPr>
          <w:rFonts w:hint="eastAsia"/>
        </w:rPr>
        <w:t>их</w:t>
      </w:r>
      <w:r>
        <w:t></w:t>
      </w:r>
      <w:r>
        <w:rPr>
          <w:rFonts w:hint="eastAsia"/>
        </w:rPr>
        <w:t>воздействия</w:t>
      </w:r>
      <w:r>
        <w:t></w:t>
      </w:r>
      <w:r>
        <w:t></w:t>
      </w:r>
      <w:r>
        <w:rPr>
          <w:rFonts w:hint="eastAsia"/>
        </w:rPr>
        <w:t>следует</w:t>
      </w:r>
      <w:r>
        <w:t></w:t>
      </w:r>
      <w:r>
        <w:rPr>
          <w:rFonts w:hint="eastAsia"/>
        </w:rPr>
        <w:t>констатировать</w:t>
      </w:r>
      <w:r>
        <w:t></w:t>
      </w:r>
      <w:r>
        <w:t></w:t>
      </w:r>
      <w:r>
        <w:rPr>
          <w:rFonts w:hint="eastAsia"/>
        </w:rPr>
        <w:t>что</w:t>
      </w:r>
    </w:p>
    <w:p w:rsidR="0054199D" w:rsidRDefault="0054199D" w:rsidP="0054199D">
      <w:r>
        <w:t></w:t>
      </w:r>
    </w:p>
    <w:p w:rsidR="0054199D" w:rsidRDefault="0054199D" w:rsidP="0054199D">
      <w:r>
        <w:t></w:t>
      </w:r>
      <w:r>
        <w:t></w:t>
      </w:r>
      <w:r>
        <w:rPr>
          <w:rFonts w:hint="eastAsia"/>
        </w:rPr>
        <w:t>синтаксические</w:t>
      </w:r>
      <w:r>
        <w:t></w:t>
      </w:r>
      <w:r>
        <w:rPr>
          <w:rFonts w:hint="eastAsia"/>
        </w:rPr>
        <w:t>варианты</w:t>
      </w:r>
      <w:r>
        <w:t></w:t>
      </w:r>
      <w:r>
        <w:rPr>
          <w:rFonts w:hint="eastAsia"/>
        </w:rPr>
        <w:t>согласования</w:t>
      </w:r>
      <w:r>
        <w:t></w:t>
      </w:r>
      <w:r>
        <w:rPr>
          <w:rFonts w:hint="eastAsia"/>
        </w:rPr>
        <w:t>сказуемого</w:t>
      </w:r>
      <w:r>
        <w:t></w:t>
      </w:r>
      <w:r>
        <w:rPr>
          <w:rFonts w:hint="eastAsia"/>
        </w:rPr>
        <w:t>с</w:t>
      </w:r>
      <w:r>
        <w:t></w:t>
      </w:r>
      <w:r>
        <w:rPr>
          <w:rFonts w:hint="eastAsia"/>
        </w:rPr>
        <w:t>однородными</w:t>
      </w:r>
      <w:r>
        <w:t></w:t>
      </w:r>
      <w:r>
        <w:rPr>
          <w:rFonts w:hint="eastAsia"/>
        </w:rPr>
        <w:t>подлежащими</w:t>
      </w:r>
      <w:r>
        <w:t></w:t>
      </w:r>
      <w:r>
        <w:rPr>
          <w:rFonts w:hint="eastAsia"/>
        </w:rPr>
        <w:t>в</w:t>
      </w:r>
      <w:r>
        <w:t></w:t>
      </w:r>
      <w:r>
        <w:rPr>
          <w:rFonts w:hint="eastAsia"/>
        </w:rPr>
        <w:t>структурах</w:t>
      </w:r>
      <w:r>
        <w:t></w:t>
      </w:r>
      <w:proofErr w:type="gramStart"/>
      <w:r>
        <w:rPr>
          <w:rFonts w:hint="eastAsia"/>
        </w:rPr>
        <w:t>с</w:t>
      </w:r>
      <w:proofErr w:type="gramEn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не</w:t>
      </w:r>
      <w:r>
        <w:t></w:t>
      </w:r>
      <w:r>
        <w:rPr>
          <w:rFonts w:hint="eastAsia"/>
        </w:rPr>
        <w:t>принадлежат</w:t>
      </w:r>
      <w:r>
        <w:t></w:t>
      </w:r>
      <w:proofErr w:type="gramStart"/>
      <w:r>
        <w:rPr>
          <w:rFonts w:hint="eastAsia"/>
        </w:rPr>
        <w:t>к</w:t>
      </w:r>
      <w:proofErr w:type="gramEnd"/>
      <w:r>
        <w:t></w:t>
      </w:r>
      <w:r>
        <w:rPr>
          <w:rFonts w:hint="eastAsia"/>
        </w:rPr>
        <w:t>числу</w:t>
      </w:r>
      <w:r>
        <w:t></w:t>
      </w:r>
      <w:r>
        <w:rPr>
          <w:rFonts w:hint="eastAsia"/>
        </w:rPr>
        <w:t>автоматизированных</w:t>
      </w:r>
      <w:r>
        <w:t></w:t>
      </w:r>
      <w:r>
        <w:rPr>
          <w:rFonts w:hint="eastAsia"/>
        </w:rPr>
        <w:t>речевых</w:t>
      </w:r>
      <w:r>
        <w:t></w:t>
      </w:r>
      <w:r>
        <w:rPr>
          <w:rFonts w:hint="eastAsia"/>
        </w:rPr>
        <w:t>навыков</w:t>
      </w:r>
      <w:r>
        <w:t></w:t>
      </w:r>
      <w:r>
        <w:t></w:t>
      </w:r>
      <w:r>
        <w:rPr>
          <w:rFonts w:hint="eastAsia"/>
        </w:rPr>
        <w:t>Существующая</w:t>
      </w:r>
      <w:r>
        <w:t></w:t>
      </w:r>
      <w:r>
        <w:rPr>
          <w:rFonts w:hint="eastAsia"/>
        </w:rPr>
        <w:t>синтаксическая</w:t>
      </w:r>
      <w:r>
        <w:t></w:t>
      </w:r>
      <w:r>
        <w:rPr>
          <w:rFonts w:hint="eastAsia"/>
        </w:rPr>
        <w:t>вариантность</w:t>
      </w:r>
      <w:r>
        <w:t></w:t>
      </w:r>
      <w:r>
        <w:t></w:t>
      </w:r>
      <w:r>
        <w:t></w:t>
      </w:r>
      <w:r>
        <w:rPr>
          <w:rFonts w:hint="eastAsia"/>
        </w:rPr>
        <w:t>следствие</w:t>
      </w:r>
      <w:r>
        <w:t></w:t>
      </w:r>
      <w:r>
        <w:rPr>
          <w:rFonts w:hint="eastAsia"/>
        </w:rPr>
        <w:t>противоречий</w:t>
      </w:r>
      <w:r>
        <w:t></w:t>
      </w:r>
      <w:r>
        <w:rPr>
          <w:rFonts w:hint="eastAsia"/>
        </w:rPr>
        <w:t>между</w:t>
      </w:r>
      <w:r>
        <w:t></w:t>
      </w:r>
      <w:r>
        <w:rPr>
          <w:rFonts w:hint="eastAsia"/>
        </w:rPr>
        <w:t>реальным</w:t>
      </w:r>
      <w:r>
        <w:t></w:t>
      </w:r>
      <w:r>
        <w:rPr>
          <w:rFonts w:hint="eastAsia"/>
        </w:rPr>
        <w:t>выражением</w:t>
      </w:r>
      <w:r>
        <w:t></w:t>
      </w:r>
      <w:r>
        <w:rPr>
          <w:rFonts w:hint="eastAsia"/>
        </w:rPr>
        <w:t>мысли</w:t>
      </w:r>
      <w:r>
        <w:t></w:t>
      </w:r>
      <w:r>
        <w:rPr>
          <w:rFonts w:hint="eastAsia"/>
        </w:rPr>
        <w:t>и</w:t>
      </w:r>
      <w:r>
        <w:t></w:t>
      </w:r>
      <w:r>
        <w:rPr>
          <w:rFonts w:hint="eastAsia"/>
        </w:rPr>
        <w:t>влиянием</w:t>
      </w:r>
      <w:r>
        <w:t></w:t>
      </w:r>
      <w:r>
        <w:rPr>
          <w:rFonts w:hint="eastAsia"/>
        </w:rPr>
        <w:t>грамматических</w:t>
      </w:r>
      <w:r>
        <w:t></w:t>
      </w:r>
      <w:r>
        <w:rPr>
          <w:rFonts w:hint="eastAsia"/>
        </w:rPr>
        <w:t>привычек</w:t>
      </w:r>
      <w:r>
        <w:t></w:t>
      </w:r>
    </w:p>
    <w:p w:rsidR="0054199D" w:rsidRDefault="0054199D" w:rsidP="0054199D">
      <w:r>
        <w:t></w:t>
      </w:r>
      <w:r>
        <w:t></w:t>
      </w:r>
      <w:r>
        <w:tab/>
      </w:r>
      <w:r>
        <w:rPr>
          <w:rFonts w:hint="eastAsia"/>
        </w:rPr>
        <w:t>Интенсивность</w:t>
      </w:r>
      <w:r>
        <w:t></w:t>
      </w:r>
      <w:r>
        <w:rPr>
          <w:rFonts w:hint="eastAsia"/>
        </w:rPr>
        <w:t>действия</w:t>
      </w:r>
      <w:r>
        <w:t></w:t>
      </w:r>
      <w:r>
        <w:rPr>
          <w:rFonts w:hint="eastAsia"/>
        </w:rPr>
        <w:t>семантико</w:t>
      </w:r>
      <w:r>
        <w:t></w:t>
      </w:r>
      <w:r>
        <w:rPr>
          <w:rFonts w:hint="eastAsia"/>
        </w:rPr>
        <w:t>грамматических</w:t>
      </w:r>
      <w:r>
        <w:t></w:t>
      </w:r>
      <w:r>
        <w:rPr>
          <w:rFonts w:hint="eastAsia"/>
        </w:rPr>
        <w:t>факторов</w:t>
      </w:r>
      <w:r>
        <w:t></w:t>
      </w:r>
      <w:proofErr w:type="gramStart"/>
      <w:r>
        <w:rPr>
          <w:rFonts w:hint="eastAsia"/>
        </w:rPr>
        <w:t>на</w:t>
      </w:r>
      <w:proofErr w:type="gramEnd"/>
    </w:p>
    <w:p w:rsidR="0054199D" w:rsidRDefault="0054199D" w:rsidP="0054199D">
      <w:r>
        <w:rPr>
          <w:rFonts w:hint="eastAsia"/>
        </w:rPr>
        <w:t>выбор</w:t>
      </w:r>
      <w:r>
        <w:t></w:t>
      </w:r>
      <w:r>
        <w:rPr>
          <w:rFonts w:hint="eastAsia"/>
        </w:rPr>
        <w:t>формы</w:t>
      </w:r>
      <w:r>
        <w:t></w:t>
      </w:r>
      <w:r>
        <w:rPr>
          <w:rFonts w:hint="eastAsia"/>
        </w:rPr>
        <w:t>сказуемого</w:t>
      </w:r>
      <w:r>
        <w:t></w:t>
      </w:r>
      <w:r>
        <w:rPr>
          <w:rFonts w:hint="eastAsia"/>
        </w:rPr>
        <w:t>при</w:t>
      </w:r>
      <w:r>
        <w:t></w:t>
      </w:r>
      <w:r>
        <w:rPr>
          <w:rFonts w:hint="eastAsia"/>
        </w:rPr>
        <w:t>вариативном</w:t>
      </w:r>
      <w:r>
        <w:t></w:t>
      </w:r>
      <w:r>
        <w:rPr>
          <w:rFonts w:hint="eastAsia"/>
        </w:rPr>
        <w:t>согласовании</w:t>
      </w:r>
      <w:r>
        <w:t></w:t>
      </w:r>
      <w:r>
        <w:rPr>
          <w:rFonts w:hint="eastAsia"/>
        </w:rPr>
        <w:t>детерминирована</w:t>
      </w:r>
    </w:p>
    <w:p w:rsidR="0054199D" w:rsidRDefault="0054199D" w:rsidP="0054199D">
      <w:r>
        <w:rPr>
          <w:rFonts w:hint="eastAsia"/>
        </w:rPr>
        <w:t>стилистически</w:t>
      </w:r>
      <w:r>
        <w:t></w:t>
      </w:r>
      <w:r>
        <w:t></w:t>
      </w:r>
      <w:r>
        <w:rPr>
          <w:rFonts w:hint="eastAsia"/>
        </w:rPr>
        <w:t>Степень</w:t>
      </w:r>
      <w:r>
        <w:t></w:t>
      </w:r>
      <w:r>
        <w:rPr>
          <w:rFonts w:hint="eastAsia"/>
        </w:rPr>
        <w:t>свободы</w:t>
      </w:r>
      <w:r>
        <w:t></w:t>
      </w:r>
      <w:r>
        <w:rPr>
          <w:rFonts w:hint="eastAsia"/>
        </w:rPr>
        <w:t>выбора</w:t>
      </w:r>
      <w:r>
        <w:t></w:t>
      </w:r>
      <w:r>
        <w:rPr>
          <w:rFonts w:hint="eastAsia"/>
        </w:rPr>
        <w:t>альтернантной</w:t>
      </w:r>
      <w:r>
        <w:t></w:t>
      </w:r>
      <w:r>
        <w:rPr>
          <w:rFonts w:hint="eastAsia"/>
        </w:rPr>
        <w:t>формы</w:t>
      </w:r>
      <w:r>
        <w:t></w:t>
      </w:r>
      <w:r>
        <w:rPr>
          <w:rFonts w:hint="eastAsia"/>
        </w:rPr>
        <w:t>сказуемого</w:t>
      </w:r>
    </w:p>
    <w:p w:rsidR="0054199D" w:rsidRDefault="0054199D" w:rsidP="0054199D">
      <w:r>
        <w:rPr>
          <w:rFonts w:hint="eastAsia"/>
        </w:rPr>
        <w:t>нарастает</w:t>
      </w:r>
      <w:r>
        <w:t></w:t>
      </w:r>
      <w:r>
        <w:rPr>
          <w:rFonts w:hint="eastAsia"/>
        </w:rPr>
        <w:t>следующим</w:t>
      </w:r>
      <w:r>
        <w:t></w:t>
      </w:r>
      <w:r>
        <w:rPr>
          <w:rFonts w:hint="eastAsia"/>
        </w:rPr>
        <w:t>образом</w:t>
      </w:r>
      <w:r>
        <w:t></w:t>
      </w:r>
      <w:r>
        <w:t></w:t>
      </w:r>
      <w:r>
        <w:rPr>
          <w:rFonts w:hint="eastAsia"/>
        </w:rPr>
        <w:t>научный</w:t>
      </w:r>
      <w:r>
        <w:t></w:t>
      </w:r>
      <w:r>
        <w:t></w:t>
      </w:r>
      <w:r>
        <w:t></w:t>
      </w:r>
      <w:r>
        <w:rPr>
          <w:rFonts w:hint="eastAsia"/>
        </w:rPr>
        <w:t>публицистический</w:t>
      </w:r>
      <w:r>
        <w:t></w:t>
      </w:r>
      <w:r>
        <w:t></w:t>
      </w:r>
    </w:p>
    <w:p w:rsidR="0054199D" w:rsidRDefault="0054199D" w:rsidP="0054199D">
      <w:r>
        <w:rPr>
          <w:rFonts w:hint="eastAsia"/>
        </w:rPr>
        <w:t>художественный</w:t>
      </w:r>
      <w:r>
        <w:t></w:t>
      </w:r>
      <w:r>
        <w:t></w:t>
      </w:r>
      <w:r>
        <w:t></w:t>
      </w:r>
      <w:r>
        <w:rPr>
          <w:rFonts w:hint="eastAsia"/>
        </w:rPr>
        <w:t>разговорный</w:t>
      </w:r>
      <w:r>
        <w:t></w:t>
      </w:r>
      <w:r>
        <w:rPr>
          <w:rFonts w:hint="eastAsia"/>
        </w:rPr>
        <w:t>стили</w:t>
      </w:r>
      <w:r>
        <w:t></w:t>
      </w:r>
      <w:r>
        <w:t></w:t>
      </w:r>
      <w:r>
        <w:rPr>
          <w:rFonts w:hint="eastAsia"/>
        </w:rPr>
        <w:t>Дополнительным</w:t>
      </w:r>
      <w:r>
        <w:t></w:t>
      </w:r>
      <w:r>
        <w:rPr>
          <w:rFonts w:hint="eastAsia"/>
        </w:rPr>
        <w:t>фактором</w:t>
      </w:r>
      <w:r>
        <w:t></w:t>
      </w:r>
    </w:p>
    <w:p w:rsidR="0054199D" w:rsidRDefault="0054199D" w:rsidP="0054199D">
      <w:r>
        <w:rPr>
          <w:rFonts w:hint="eastAsia"/>
        </w:rPr>
        <w:t>играющим</w:t>
      </w:r>
      <w:r>
        <w:t></w:t>
      </w:r>
      <w:r>
        <w:rPr>
          <w:rFonts w:hint="eastAsia"/>
        </w:rPr>
        <w:t>в</w:t>
      </w:r>
      <w:r>
        <w:t></w:t>
      </w:r>
      <w:r>
        <w:rPr>
          <w:rFonts w:hint="eastAsia"/>
        </w:rPr>
        <w:t>пользу</w:t>
      </w:r>
      <w:r>
        <w:t></w:t>
      </w:r>
      <w:r>
        <w:rPr>
          <w:rFonts w:hint="eastAsia"/>
        </w:rPr>
        <w:t>выбора</w:t>
      </w:r>
      <w:r>
        <w:t></w:t>
      </w:r>
      <w:r>
        <w:rPr>
          <w:rFonts w:hint="eastAsia"/>
        </w:rPr>
        <w:t>множественного</w:t>
      </w:r>
      <w:r>
        <w:t></w:t>
      </w:r>
      <w:r>
        <w:rPr>
          <w:rFonts w:hint="eastAsia"/>
        </w:rPr>
        <w:t>числа</w:t>
      </w:r>
      <w:r>
        <w:t></w:t>
      </w:r>
      <w:r>
        <w:rPr>
          <w:rFonts w:hint="eastAsia"/>
        </w:rPr>
        <w:t>сказуемого</w:t>
      </w:r>
      <w:r>
        <w:t></w:t>
      </w:r>
      <w:r>
        <w:rPr>
          <w:rFonts w:hint="eastAsia"/>
        </w:rPr>
        <w:t>при</w:t>
      </w:r>
    </w:p>
    <w:p w:rsidR="0054199D" w:rsidRDefault="0054199D" w:rsidP="0054199D">
      <w:r>
        <w:rPr>
          <w:rFonts w:hint="eastAsia"/>
        </w:rPr>
        <w:t>согласовании</w:t>
      </w:r>
      <w:r>
        <w:t></w:t>
      </w:r>
      <w:r>
        <w:rPr>
          <w:rFonts w:hint="eastAsia"/>
        </w:rPr>
        <w:t>с</w:t>
      </w:r>
      <w:r>
        <w:t></w:t>
      </w:r>
      <w:r>
        <w:rPr>
          <w:rFonts w:hint="eastAsia"/>
        </w:rPr>
        <w:t>однородными</w:t>
      </w:r>
      <w:r>
        <w:t></w:t>
      </w:r>
      <w:r>
        <w:rPr>
          <w:rFonts w:hint="eastAsia"/>
        </w:rPr>
        <w:t>подлежащими</w:t>
      </w:r>
      <w:r>
        <w:t></w:t>
      </w:r>
      <w:r>
        <w:rPr>
          <w:rFonts w:hint="eastAsia"/>
        </w:rPr>
        <w:t>в</w:t>
      </w:r>
      <w:r>
        <w:t></w:t>
      </w:r>
      <w:r>
        <w:rPr>
          <w:rFonts w:hint="eastAsia"/>
        </w:rPr>
        <w:t>структурах</w:t>
      </w:r>
      <w:r>
        <w:t></w:t>
      </w:r>
      <w:r>
        <w:rPr>
          <w:rFonts w:hint="eastAsia"/>
        </w:rPr>
        <w:t>с</w:t>
      </w:r>
      <w:r>
        <w:t></w:t>
      </w:r>
      <w:r>
        <w:t></w:t>
      </w:r>
      <w:r>
        <w:t></w:t>
      </w:r>
      <w:r>
        <w:t></w:t>
      </w:r>
      <w:r>
        <w:t></w:t>
      </w:r>
      <w:r>
        <w:t></w:t>
      </w:r>
      <w:r>
        <w:t></w:t>
      </w:r>
      <w:r>
        <w:t></w:t>
      </w:r>
      <w:r>
        <w:t></w:t>
      </w:r>
      <w:r>
        <w:t></w:t>
      </w:r>
      <w:r>
        <w:t></w:t>
      </w:r>
      <w:r>
        <w:t></w:t>
      </w:r>
      <w:r>
        <w:t></w:t>
      </w:r>
      <w:r>
        <w:t></w:t>
      </w:r>
    </w:p>
    <w:p w:rsidR="0054199D" w:rsidRDefault="0054199D" w:rsidP="0054199D">
      <w:r>
        <w:t></w:t>
      </w:r>
      <w:r>
        <w:t></w:t>
      </w:r>
      <w:r>
        <w:t></w:t>
      </w:r>
      <w:r>
        <w:t></w:t>
      </w:r>
      <w:r>
        <w:t></w:t>
      </w:r>
      <w:r>
        <w:t></w:t>
      </w:r>
      <w:r>
        <w:t></w:t>
      </w:r>
      <w:r>
        <w:t></w:t>
      </w:r>
      <w:r>
        <w:t></w:t>
      </w:r>
      <w:r>
        <w:t></w:t>
      </w:r>
      <w:r>
        <w:t></w:t>
      </w:r>
      <w:r>
        <w:t></w:t>
      </w:r>
      <w:r>
        <w:t></w:t>
      </w:r>
      <w:r>
        <w:t></w:t>
      </w:r>
      <w:r>
        <w:t></w:t>
      </w:r>
      <w:r>
        <w:rPr>
          <w:rFonts w:hint="eastAsia"/>
        </w:rPr>
        <w:t>служит</w:t>
      </w:r>
      <w:r>
        <w:t></w:t>
      </w:r>
      <w:r>
        <w:rPr>
          <w:rFonts w:hint="eastAsia"/>
        </w:rPr>
        <w:t>фактор</w:t>
      </w:r>
      <w:r>
        <w:t></w:t>
      </w:r>
      <w:r>
        <w:rPr>
          <w:rFonts w:hint="eastAsia"/>
        </w:rPr>
        <w:t>формы</w:t>
      </w:r>
      <w:r>
        <w:t></w:t>
      </w:r>
      <w:r>
        <w:rPr>
          <w:rFonts w:hint="eastAsia"/>
        </w:rPr>
        <w:t>протекания</w:t>
      </w:r>
      <w:r>
        <w:t></w:t>
      </w:r>
      <w:r>
        <w:rPr>
          <w:rFonts w:hint="eastAsia"/>
        </w:rPr>
        <w:t>речи</w:t>
      </w:r>
      <w:r>
        <w:t></w:t>
      </w:r>
      <w:r>
        <w:t></w:t>
      </w:r>
      <w:r>
        <w:rPr>
          <w:rFonts w:hint="eastAsia"/>
        </w:rPr>
        <w:t>Максимальная</w:t>
      </w:r>
      <w:r>
        <w:t></w:t>
      </w:r>
      <w:r>
        <w:rPr>
          <w:rFonts w:hint="eastAsia"/>
        </w:rPr>
        <w:t>свобода</w:t>
      </w:r>
    </w:p>
    <w:p w:rsidR="0054199D" w:rsidRDefault="0054199D" w:rsidP="0054199D">
      <w:r>
        <w:rPr>
          <w:rFonts w:hint="eastAsia"/>
        </w:rPr>
        <w:t>выбора</w:t>
      </w:r>
      <w:r>
        <w:t></w:t>
      </w:r>
      <w:r>
        <w:t></w:t>
      </w:r>
      <w:r>
        <w:t></w:t>
      </w:r>
      <w:r>
        <w:t></w:t>
      </w:r>
      <w:r>
        <w:rPr>
          <w:rFonts w:hint="eastAsia"/>
        </w:rPr>
        <w:t>альтернантной</w:t>
      </w:r>
      <w:r>
        <w:t></w:t>
      </w:r>
      <w:r>
        <w:t></w:t>
      </w:r>
      <w:r>
        <w:t></w:t>
      </w:r>
      <w:r>
        <w:t></w:t>
      </w:r>
      <w:r>
        <w:rPr>
          <w:rFonts w:hint="eastAsia"/>
        </w:rPr>
        <w:t>формы</w:t>
      </w:r>
      <w:r>
        <w:t></w:t>
      </w:r>
      <w:r>
        <w:t></w:t>
      </w:r>
      <w:r>
        <w:t></w:t>
      </w:r>
      <w:r>
        <w:t></w:t>
      </w:r>
      <w:r>
        <w:rPr>
          <w:rFonts w:hint="eastAsia"/>
        </w:rPr>
        <w:t>сказуемого</w:t>
      </w:r>
      <w:r>
        <w:t></w:t>
      </w:r>
      <w:r>
        <w:t></w:t>
      </w:r>
      <w:r>
        <w:t></w:t>
      </w:r>
      <w:r>
        <w:t></w:t>
      </w:r>
      <w:r>
        <w:rPr>
          <w:rFonts w:hint="eastAsia"/>
        </w:rPr>
        <w:t>зафиксирована</w:t>
      </w:r>
      <w:r>
        <w:t></w:t>
      </w:r>
      <w:r>
        <w:t></w:t>
      </w:r>
      <w:r>
        <w:t></w:t>
      </w:r>
      <w:r>
        <w:t></w:t>
      </w:r>
      <w:r>
        <w:rPr>
          <w:rFonts w:hint="eastAsia"/>
        </w:rPr>
        <w:t>в</w:t>
      </w:r>
      <w:r>
        <w:t></w:t>
      </w:r>
      <w:r>
        <w:t></w:t>
      </w:r>
      <w:r>
        <w:t></w:t>
      </w:r>
      <w:r>
        <w:t></w:t>
      </w:r>
      <w:r>
        <w:rPr>
          <w:rFonts w:hint="eastAsia"/>
        </w:rPr>
        <w:t>устной</w:t>
      </w:r>
    </w:p>
    <w:p w:rsidR="0054199D" w:rsidRDefault="0054199D" w:rsidP="0054199D">
      <w:r>
        <w:rPr>
          <w:rFonts w:hint="eastAsia"/>
        </w:rPr>
        <w:t>разговорной</w:t>
      </w:r>
      <w:r>
        <w:t></w:t>
      </w:r>
      <w:r>
        <w:rPr>
          <w:rFonts w:hint="eastAsia"/>
        </w:rPr>
        <w:t>речи</w:t>
      </w:r>
      <w:r>
        <w:t></w:t>
      </w:r>
    </w:p>
    <w:p w:rsidR="0054199D" w:rsidRDefault="0054199D" w:rsidP="0054199D">
      <w:r>
        <w:t></w:t>
      </w:r>
      <w:r>
        <w:t></w:t>
      </w:r>
      <w:r>
        <w:tab/>
      </w:r>
      <w:r>
        <w:rPr>
          <w:rFonts w:hint="eastAsia"/>
        </w:rPr>
        <w:t>Ярко</w:t>
      </w:r>
      <w:r>
        <w:t></w:t>
      </w:r>
      <w:r>
        <w:rPr>
          <w:rFonts w:hint="eastAsia"/>
        </w:rPr>
        <w:t>выраженная</w:t>
      </w:r>
      <w:r>
        <w:t></w:t>
      </w:r>
      <w:r>
        <w:rPr>
          <w:rFonts w:hint="eastAsia"/>
        </w:rPr>
        <w:t>дифференциация</w:t>
      </w:r>
      <w:r>
        <w:t></w:t>
      </w:r>
      <w:r>
        <w:rPr>
          <w:rFonts w:hint="eastAsia"/>
        </w:rPr>
        <w:t>употребления</w:t>
      </w:r>
      <w:r>
        <w:t></w:t>
      </w:r>
      <w:r>
        <w:rPr>
          <w:rFonts w:hint="eastAsia"/>
        </w:rPr>
        <w:t>форм</w:t>
      </w:r>
      <w:r>
        <w:t></w:t>
      </w:r>
      <w:r>
        <w:rPr>
          <w:rFonts w:hint="eastAsia"/>
        </w:rPr>
        <w:t>числа</w:t>
      </w:r>
    </w:p>
    <w:p w:rsidR="0054199D" w:rsidRDefault="0054199D" w:rsidP="0054199D">
      <w:r>
        <w:rPr>
          <w:rFonts w:hint="eastAsia"/>
        </w:rPr>
        <w:t>сказуемого</w:t>
      </w:r>
      <w:r>
        <w:t></w:t>
      </w:r>
      <w:r>
        <w:rPr>
          <w:rFonts w:hint="eastAsia"/>
        </w:rPr>
        <w:t>по</w:t>
      </w:r>
      <w:r>
        <w:t></w:t>
      </w:r>
      <w:r>
        <w:rPr>
          <w:rFonts w:hint="eastAsia"/>
        </w:rPr>
        <w:t>стилям</w:t>
      </w:r>
      <w:r>
        <w:t></w:t>
      </w:r>
      <w:r>
        <w:rPr>
          <w:rFonts w:hint="eastAsia"/>
        </w:rPr>
        <w:t>динамична</w:t>
      </w:r>
      <w:r>
        <w:t></w:t>
      </w:r>
      <w:r>
        <w:rPr>
          <w:rFonts w:hint="eastAsia"/>
        </w:rPr>
        <w:t>и</w:t>
      </w:r>
      <w:r>
        <w:t></w:t>
      </w:r>
      <w:r>
        <w:rPr>
          <w:rFonts w:hint="eastAsia"/>
        </w:rPr>
        <w:t>во</w:t>
      </w:r>
      <w:r>
        <w:t></w:t>
      </w:r>
      <w:r>
        <w:rPr>
          <w:rFonts w:hint="eastAsia"/>
        </w:rPr>
        <w:t>времени</w:t>
      </w:r>
      <w:r>
        <w:t></w:t>
      </w:r>
      <w:r>
        <w:t></w:t>
      </w:r>
      <w:r>
        <w:rPr>
          <w:rFonts w:hint="eastAsia"/>
        </w:rPr>
        <w:t>Наиболее</w:t>
      </w:r>
      <w:r>
        <w:t></w:t>
      </w:r>
      <w:r>
        <w:rPr>
          <w:rFonts w:hint="eastAsia"/>
        </w:rPr>
        <w:t>резкий</w:t>
      </w:r>
      <w:r>
        <w:t></w:t>
      </w:r>
      <w:r>
        <w:rPr>
          <w:rFonts w:hint="eastAsia"/>
        </w:rPr>
        <w:t>скачок</w:t>
      </w:r>
      <w:r>
        <w:t></w:t>
      </w:r>
      <w:r>
        <w:rPr>
          <w:rFonts w:hint="eastAsia"/>
        </w:rPr>
        <w:t>в</w:t>
      </w:r>
    </w:p>
    <w:p w:rsidR="0054199D" w:rsidRDefault="0054199D" w:rsidP="0054199D">
      <w:r>
        <w:rPr>
          <w:rFonts w:hint="eastAsia"/>
        </w:rPr>
        <w:t>сторону</w:t>
      </w:r>
      <w:r>
        <w:t></w:t>
      </w:r>
      <w:r>
        <w:rPr>
          <w:rFonts w:hint="eastAsia"/>
        </w:rPr>
        <w:t>выбора</w:t>
      </w:r>
      <w:r>
        <w:t></w:t>
      </w:r>
      <w:r>
        <w:rPr>
          <w:rFonts w:hint="eastAsia"/>
        </w:rPr>
        <w:t>формы</w:t>
      </w:r>
      <w:r>
        <w:t></w:t>
      </w:r>
      <w:r>
        <w:rPr>
          <w:rFonts w:hint="eastAsia"/>
        </w:rPr>
        <w:t>множественного</w:t>
      </w:r>
      <w:r>
        <w:t></w:t>
      </w:r>
      <w:r>
        <w:rPr>
          <w:rFonts w:hint="eastAsia"/>
        </w:rPr>
        <w:t>числа</w:t>
      </w:r>
      <w:r>
        <w:t></w:t>
      </w:r>
      <w:r>
        <w:rPr>
          <w:rFonts w:hint="eastAsia"/>
        </w:rPr>
        <w:t>сказуемого</w:t>
      </w:r>
      <w:r>
        <w:t></w:t>
      </w:r>
      <w:r>
        <w:rPr>
          <w:rFonts w:hint="eastAsia"/>
        </w:rPr>
        <w:t>при</w:t>
      </w:r>
      <w:r>
        <w:t></w:t>
      </w:r>
      <w:r>
        <w:rPr>
          <w:rFonts w:hint="eastAsia"/>
        </w:rPr>
        <w:t>согласовании</w:t>
      </w:r>
      <w:r>
        <w:t></w:t>
      </w:r>
      <w:r>
        <w:rPr>
          <w:rFonts w:hint="eastAsia"/>
        </w:rPr>
        <w:t>с</w:t>
      </w:r>
    </w:p>
    <w:p w:rsidR="0054199D" w:rsidRDefault="0054199D" w:rsidP="0054199D">
      <w:r>
        <w:rPr>
          <w:rFonts w:hint="eastAsia"/>
        </w:rPr>
        <w:t>однородными</w:t>
      </w:r>
      <w:r>
        <w:t></w:t>
      </w:r>
      <w:r>
        <w:rPr>
          <w:rFonts w:hint="eastAsia"/>
        </w:rPr>
        <w:t>подлежащими</w:t>
      </w:r>
      <w:r>
        <w:t></w:t>
      </w:r>
      <w:r>
        <w:rPr>
          <w:rFonts w:hint="eastAsia"/>
        </w:rPr>
        <w:t>наблюдается</w:t>
      </w:r>
      <w:r>
        <w:t></w:t>
      </w:r>
      <w:r>
        <w:rPr>
          <w:rFonts w:hint="eastAsia"/>
        </w:rPr>
        <w:t>на</w:t>
      </w:r>
      <w:r>
        <w:t></w:t>
      </w:r>
      <w:r>
        <w:rPr>
          <w:rFonts w:hint="eastAsia"/>
        </w:rPr>
        <w:t>протяжении</w:t>
      </w:r>
      <w:r>
        <w:t></w:t>
      </w:r>
      <w:r>
        <w:rPr>
          <w:rFonts w:hint="eastAsia"/>
        </w:rPr>
        <w:t>конца</w:t>
      </w:r>
      <w:r>
        <w:t></w:t>
      </w:r>
      <w:r>
        <w:t></w:t>
      </w:r>
      <w:r>
        <w:t></w:t>
      </w:r>
      <w:r>
        <w:t></w:t>
      </w:r>
      <w:r>
        <w:rPr>
          <w:rFonts w:hint="eastAsia"/>
        </w:rPr>
        <w:t>начала</w:t>
      </w:r>
    </w:p>
    <w:p w:rsidR="0054199D" w:rsidRDefault="0054199D" w:rsidP="0054199D">
      <w:r>
        <w:t></w:t>
      </w:r>
      <w:r>
        <w:t></w:t>
      </w:r>
      <w:r>
        <w:t></w:t>
      </w:r>
      <w:r>
        <w:t></w:t>
      </w:r>
      <w:r>
        <w:rPr>
          <w:rFonts w:hint="eastAsia"/>
        </w:rPr>
        <w:t>веков</w:t>
      </w:r>
      <w:r>
        <w:t></w:t>
      </w:r>
    </w:p>
    <w:p w:rsidR="0054199D" w:rsidRDefault="0054199D" w:rsidP="0054199D">
      <w:r>
        <w:t></w:t>
      </w:r>
      <w:r>
        <w:t></w:t>
      </w:r>
      <w:r>
        <w:tab/>
      </w:r>
      <w:r>
        <w:rPr>
          <w:rFonts w:hint="eastAsia"/>
        </w:rPr>
        <w:t>Экстралингвистические</w:t>
      </w:r>
      <w:r>
        <w:t></w:t>
      </w:r>
      <w:r>
        <w:rPr>
          <w:rFonts w:hint="eastAsia"/>
        </w:rPr>
        <w:t>факторы</w:t>
      </w:r>
      <w:r>
        <w:t></w:t>
      </w:r>
      <w:r>
        <w:rPr>
          <w:rFonts w:hint="eastAsia"/>
        </w:rPr>
        <w:t>в</w:t>
      </w:r>
      <w:r>
        <w:t></w:t>
      </w:r>
      <w:r>
        <w:rPr>
          <w:rFonts w:hint="eastAsia"/>
        </w:rPr>
        <w:t>неодинаковой</w:t>
      </w:r>
      <w:r>
        <w:t></w:t>
      </w:r>
      <w:r>
        <w:rPr>
          <w:rFonts w:hint="eastAsia"/>
        </w:rPr>
        <w:t>степени</w:t>
      </w:r>
      <w:r>
        <w:t></w:t>
      </w:r>
      <w:r>
        <w:rPr>
          <w:rFonts w:hint="eastAsia"/>
        </w:rPr>
        <w:t>обусловливают</w:t>
      </w:r>
      <w:r>
        <w:t></w:t>
      </w:r>
      <w:r>
        <w:rPr>
          <w:rFonts w:hint="eastAsia"/>
        </w:rPr>
        <w:t>специфику</w:t>
      </w:r>
      <w:r>
        <w:t></w:t>
      </w:r>
      <w:r>
        <w:rPr>
          <w:rFonts w:hint="eastAsia"/>
        </w:rPr>
        <w:t>функционирования</w:t>
      </w:r>
      <w:r>
        <w:t></w:t>
      </w:r>
      <w:r>
        <w:rPr>
          <w:rFonts w:hint="eastAsia"/>
        </w:rPr>
        <w:t>вариантов</w:t>
      </w:r>
      <w:r>
        <w:t></w:t>
      </w:r>
      <w:r>
        <w:t></w:t>
      </w:r>
      <w:r>
        <w:rPr>
          <w:rFonts w:hint="eastAsia"/>
        </w:rPr>
        <w:t>Наибольшей</w:t>
      </w:r>
      <w:r>
        <w:t></w:t>
      </w:r>
      <w:r>
        <w:rPr>
          <w:rFonts w:hint="eastAsia"/>
        </w:rPr>
        <w:t>силой</w:t>
      </w:r>
      <w:r>
        <w:t></w:t>
      </w:r>
      <w:r>
        <w:rPr>
          <w:rFonts w:hint="eastAsia"/>
        </w:rPr>
        <w:t>и</w:t>
      </w:r>
      <w:r>
        <w:t></w:t>
      </w:r>
      <w:r>
        <w:rPr>
          <w:rFonts w:hint="eastAsia"/>
        </w:rPr>
        <w:t>более</w:t>
      </w:r>
      <w:r>
        <w:t></w:t>
      </w:r>
      <w:r>
        <w:rPr>
          <w:rFonts w:hint="eastAsia"/>
        </w:rPr>
        <w:t>широким</w:t>
      </w:r>
      <w:r>
        <w:t></w:t>
      </w:r>
      <w:r>
        <w:rPr>
          <w:rFonts w:hint="eastAsia"/>
        </w:rPr>
        <w:t>диапазоном</w:t>
      </w:r>
      <w:r>
        <w:t></w:t>
      </w:r>
      <w:r>
        <w:rPr>
          <w:rFonts w:hint="eastAsia"/>
        </w:rPr>
        <w:t>обладает</w:t>
      </w:r>
      <w:r>
        <w:t></w:t>
      </w:r>
      <w:r>
        <w:rPr>
          <w:rFonts w:hint="eastAsia"/>
        </w:rPr>
        <w:t>социально</w:t>
      </w:r>
      <w:r>
        <w:t></w:t>
      </w:r>
      <w:r>
        <w:rPr>
          <w:rFonts w:hint="eastAsia"/>
        </w:rPr>
        <w:t>профессиональный</w:t>
      </w:r>
      <w:r>
        <w:t></w:t>
      </w:r>
      <w:r>
        <w:rPr>
          <w:rFonts w:hint="eastAsia"/>
        </w:rPr>
        <w:t>признак</w:t>
      </w:r>
      <w:r>
        <w:t></w:t>
      </w:r>
      <w:r>
        <w:t></w:t>
      </w:r>
      <w:r>
        <w:rPr>
          <w:rFonts w:hint="eastAsia"/>
        </w:rPr>
        <w:t>распределение</w:t>
      </w:r>
      <w:r>
        <w:t></w:t>
      </w:r>
      <w:r>
        <w:rPr>
          <w:rFonts w:hint="eastAsia"/>
        </w:rPr>
        <w:t>рассматриваемых</w:t>
      </w:r>
      <w:r>
        <w:t></w:t>
      </w:r>
      <w:r>
        <w:rPr>
          <w:rFonts w:hint="eastAsia"/>
        </w:rPr>
        <w:t>синтаксических</w:t>
      </w:r>
      <w:r>
        <w:t></w:t>
      </w:r>
      <w:r>
        <w:rPr>
          <w:rFonts w:hint="eastAsia"/>
        </w:rPr>
        <w:t>вариантов</w:t>
      </w:r>
      <w:r>
        <w:t></w:t>
      </w:r>
      <w:r>
        <w:rPr>
          <w:rFonts w:hint="eastAsia"/>
        </w:rPr>
        <w:t>в</w:t>
      </w:r>
      <w:r>
        <w:t></w:t>
      </w:r>
      <w:r>
        <w:rPr>
          <w:rFonts w:hint="eastAsia"/>
        </w:rPr>
        <w:t>значительной</w:t>
      </w:r>
      <w:r>
        <w:t></w:t>
      </w:r>
      <w:r>
        <w:rPr>
          <w:rFonts w:hint="eastAsia"/>
        </w:rPr>
        <w:t>степени</w:t>
      </w:r>
      <w:r>
        <w:t></w:t>
      </w:r>
      <w:r>
        <w:rPr>
          <w:rFonts w:hint="eastAsia"/>
        </w:rPr>
        <w:t>обусловлено</w:t>
      </w:r>
      <w:r>
        <w:t></w:t>
      </w:r>
      <w:r>
        <w:rPr>
          <w:rFonts w:hint="eastAsia"/>
        </w:rPr>
        <w:t>социально</w:t>
      </w:r>
      <w:r>
        <w:t></w:t>
      </w:r>
      <w:r>
        <w:rPr>
          <w:rFonts w:hint="eastAsia"/>
        </w:rPr>
        <w:t>профессиональными</w:t>
      </w:r>
      <w:r>
        <w:t></w:t>
      </w:r>
      <w:r>
        <w:rPr>
          <w:rFonts w:hint="eastAsia"/>
        </w:rPr>
        <w:t>различиями</w:t>
      </w:r>
      <w:r>
        <w:t></w:t>
      </w:r>
      <w:r>
        <w:rPr>
          <w:rFonts w:hint="eastAsia"/>
        </w:rPr>
        <w:t>носителей</w:t>
      </w:r>
      <w:r>
        <w:t></w:t>
      </w:r>
      <w:r>
        <w:rPr>
          <w:rFonts w:hint="eastAsia"/>
        </w:rPr>
        <w:t>английского</w:t>
      </w:r>
      <w:r>
        <w:t></w:t>
      </w:r>
      <w:r>
        <w:rPr>
          <w:rFonts w:hint="eastAsia"/>
        </w:rPr>
        <w:t>языка</w:t>
      </w:r>
      <w:proofErr w:type="gramStart"/>
      <w:r>
        <w:t></w:t>
      </w:r>
      <w:r>
        <w:t></w:t>
      </w:r>
      <w:r>
        <w:rPr>
          <w:rFonts w:hint="eastAsia"/>
        </w:rPr>
        <w:t>Н</w:t>
      </w:r>
      <w:proofErr w:type="gramEnd"/>
      <w:r>
        <w:rPr>
          <w:rFonts w:hint="eastAsia"/>
        </w:rPr>
        <w:t>а</w:t>
      </w:r>
      <w:r>
        <w:t></w:t>
      </w:r>
      <w:r>
        <w:rPr>
          <w:rFonts w:hint="eastAsia"/>
        </w:rPr>
        <w:t>втором</w:t>
      </w:r>
      <w:r>
        <w:t></w:t>
      </w:r>
      <w:r>
        <w:rPr>
          <w:rFonts w:hint="eastAsia"/>
        </w:rPr>
        <w:t>месте</w:t>
      </w:r>
      <w:r>
        <w:t></w:t>
      </w:r>
      <w:r>
        <w:t></w:t>
      </w:r>
      <w:r>
        <w:t></w:t>
      </w:r>
      <w:r>
        <w:rPr>
          <w:rFonts w:hint="eastAsia"/>
        </w:rPr>
        <w:t>национально</w:t>
      </w:r>
      <w:r>
        <w:t></w:t>
      </w:r>
      <w:r>
        <w:rPr>
          <w:rFonts w:hint="eastAsia"/>
        </w:rPr>
        <w:t>территориальные</w:t>
      </w:r>
      <w:r>
        <w:t></w:t>
      </w:r>
      <w:r>
        <w:rPr>
          <w:rFonts w:hint="eastAsia"/>
        </w:rPr>
        <w:t>и</w:t>
      </w:r>
      <w:r>
        <w:t></w:t>
      </w:r>
      <w:r>
        <w:rPr>
          <w:rFonts w:hint="eastAsia"/>
        </w:rPr>
        <w:t>возрастные</w:t>
      </w:r>
      <w:r>
        <w:t></w:t>
      </w:r>
      <w:r>
        <w:rPr>
          <w:rFonts w:hint="eastAsia"/>
        </w:rPr>
        <w:t>различия</w:t>
      </w:r>
      <w:r>
        <w:t></w:t>
      </w:r>
      <w:r>
        <w:t></w:t>
      </w:r>
      <w:r>
        <w:rPr>
          <w:rFonts w:hint="eastAsia"/>
        </w:rPr>
        <w:t>на</w:t>
      </w:r>
      <w:r>
        <w:t></w:t>
      </w:r>
      <w:r>
        <w:rPr>
          <w:rFonts w:hint="eastAsia"/>
        </w:rPr>
        <w:t>третьем</w:t>
      </w:r>
      <w:r>
        <w:t></w:t>
      </w:r>
      <w:r>
        <w:t></w:t>
      </w:r>
      <w:r>
        <w:t></w:t>
      </w:r>
      <w:r>
        <w:rPr>
          <w:rFonts w:hint="eastAsia"/>
        </w:rPr>
        <w:t>тендерные</w:t>
      </w:r>
      <w:r>
        <w:t></w:t>
      </w:r>
    </w:p>
    <w:p w:rsidR="0054199D" w:rsidRDefault="0054199D" w:rsidP="0054199D">
      <w:r>
        <w:t></w:t>
      </w:r>
      <w:r>
        <w:t></w:t>
      </w:r>
      <w:r>
        <w:tab/>
      </w:r>
      <w:r>
        <w:rPr>
          <w:rFonts w:hint="eastAsia"/>
        </w:rPr>
        <w:t>Данное</w:t>
      </w:r>
      <w:r>
        <w:t></w:t>
      </w:r>
      <w:r>
        <w:rPr>
          <w:rFonts w:hint="eastAsia"/>
        </w:rPr>
        <w:t>синтаксическое</w:t>
      </w:r>
      <w:r>
        <w:t></w:t>
      </w:r>
      <w:r>
        <w:rPr>
          <w:rFonts w:hint="eastAsia"/>
        </w:rPr>
        <w:t>явление</w:t>
      </w:r>
      <w:r>
        <w:t></w:t>
      </w:r>
      <w:r>
        <w:rPr>
          <w:rFonts w:hint="eastAsia"/>
        </w:rPr>
        <w:t>территориально</w:t>
      </w:r>
      <w:r>
        <w:t></w:t>
      </w:r>
      <w:r>
        <w:rPr>
          <w:rFonts w:hint="eastAsia"/>
        </w:rPr>
        <w:t>не</w:t>
      </w:r>
      <w:r>
        <w:t></w:t>
      </w:r>
      <w:r>
        <w:rPr>
          <w:rFonts w:hint="eastAsia"/>
        </w:rPr>
        <w:t>локализовано</w:t>
      </w:r>
      <w:r>
        <w:t></w:t>
      </w:r>
      <w:r>
        <w:t></w:t>
      </w:r>
      <w:r>
        <w:rPr>
          <w:rFonts w:hint="eastAsia"/>
        </w:rPr>
        <w:t>границы</w:t>
      </w:r>
      <w:r>
        <w:t></w:t>
      </w:r>
      <w:r>
        <w:rPr>
          <w:rFonts w:hint="eastAsia"/>
        </w:rPr>
        <w:t>его</w:t>
      </w:r>
      <w:r>
        <w:t></w:t>
      </w:r>
      <w:r>
        <w:rPr>
          <w:rFonts w:hint="eastAsia"/>
        </w:rPr>
        <w:t>распространения</w:t>
      </w:r>
      <w:r>
        <w:t></w:t>
      </w:r>
      <w:proofErr w:type="gramStart"/>
      <w:r>
        <w:rPr>
          <w:rFonts w:hint="eastAsia"/>
        </w:rPr>
        <w:t>размыты</w:t>
      </w:r>
      <w:proofErr w:type="gramEnd"/>
      <w:r>
        <w:t></w:t>
      </w:r>
      <w:r>
        <w:t></w:t>
      </w:r>
      <w:r>
        <w:rPr>
          <w:rFonts w:hint="eastAsia"/>
        </w:rPr>
        <w:t>нечетки</w:t>
      </w:r>
      <w:r>
        <w:t></w:t>
      </w:r>
      <w:r>
        <w:t></w:t>
      </w:r>
      <w:r>
        <w:rPr>
          <w:rFonts w:hint="eastAsia"/>
        </w:rPr>
        <w:t>Система</w:t>
      </w:r>
      <w:r>
        <w:t></w:t>
      </w:r>
      <w:r>
        <w:rPr>
          <w:rFonts w:hint="eastAsia"/>
        </w:rPr>
        <w:t>синтаксических</w:t>
      </w:r>
      <w:r>
        <w:t></w:t>
      </w:r>
      <w:r>
        <w:rPr>
          <w:rFonts w:hint="eastAsia"/>
        </w:rPr>
        <w:t>вариантов</w:t>
      </w:r>
      <w:r>
        <w:t></w:t>
      </w:r>
      <w:r>
        <w:t></w:t>
      </w:r>
      <w:r>
        <w:t></w:t>
      </w:r>
      <w:r>
        <w:t></w:t>
      </w:r>
      <w:r>
        <w:rPr>
          <w:rFonts w:hint="eastAsia"/>
        </w:rPr>
        <w:t>согласования</w:t>
      </w:r>
      <w:r>
        <w:t></w:t>
      </w:r>
      <w:r>
        <w:t></w:t>
      </w:r>
      <w:r>
        <w:t></w:t>
      </w:r>
      <w:r>
        <w:t></w:t>
      </w:r>
      <w:r>
        <w:rPr>
          <w:rFonts w:hint="eastAsia"/>
        </w:rPr>
        <w:t>сказуемого</w:t>
      </w:r>
      <w:r>
        <w:t></w:t>
      </w:r>
      <w:r>
        <w:t></w:t>
      </w:r>
      <w:r>
        <w:t></w:t>
      </w:r>
      <w:r>
        <w:t></w:t>
      </w:r>
      <w:r>
        <w:rPr>
          <w:rFonts w:hint="eastAsia"/>
        </w:rPr>
        <w:t>с</w:t>
      </w:r>
      <w:r>
        <w:t></w:t>
      </w:r>
      <w:r>
        <w:t></w:t>
      </w:r>
      <w:r>
        <w:t></w:t>
      </w:r>
      <w:r>
        <w:t></w:t>
      </w:r>
      <w:r>
        <w:rPr>
          <w:rFonts w:hint="eastAsia"/>
        </w:rPr>
        <w:t>однородными</w:t>
      </w:r>
      <w:r>
        <w:t></w:t>
      </w:r>
      <w:r>
        <w:t></w:t>
      </w:r>
      <w:r>
        <w:t></w:t>
      </w:r>
      <w:r>
        <w:t></w:t>
      </w:r>
      <w:r>
        <w:rPr>
          <w:rFonts w:hint="eastAsia"/>
        </w:rPr>
        <w:t>подлежащими</w:t>
      </w:r>
      <w:r>
        <w:t></w:t>
      </w:r>
      <w:r>
        <w:t></w:t>
      </w:r>
      <w:r>
        <w:t></w:t>
      </w:r>
      <w:r>
        <w:t></w:t>
      </w:r>
      <w:r>
        <w:rPr>
          <w:rFonts w:hint="eastAsia"/>
        </w:rPr>
        <w:t>в</w:t>
      </w:r>
    </w:p>
    <w:p w:rsidR="0054199D" w:rsidRDefault="0054199D" w:rsidP="0054199D">
      <w:r>
        <w:t></w:t>
      </w:r>
    </w:p>
    <w:p w:rsidR="0054199D" w:rsidRDefault="0054199D" w:rsidP="0054199D">
      <w:r>
        <w:t></w:t>
      </w:r>
      <w:r>
        <w:t></w:t>
      </w:r>
      <w:proofErr w:type="gramStart"/>
      <w:r>
        <w:rPr>
          <w:rFonts w:hint="eastAsia"/>
        </w:rPr>
        <w:t>структурах</w:t>
      </w:r>
      <w:proofErr w:type="gramEnd"/>
      <w:r>
        <w:t></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t></w:t>
      </w:r>
      <w:r>
        <w:rPr>
          <w:rFonts w:hint="eastAsia"/>
        </w:rPr>
        <w:t>современном</w:t>
      </w:r>
      <w:r>
        <w:t></w:t>
      </w:r>
      <w:r>
        <w:t></w:t>
      </w:r>
      <w:r>
        <w:rPr>
          <w:rFonts w:hint="eastAsia"/>
        </w:rPr>
        <w:t>английском</w:t>
      </w:r>
      <w:r>
        <w:t></w:t>
      </w:r>
      <w:r>
        <w:rPr>
          <w:rFonts w:hint="eastAsia"/>
        </w:rPr>
        <w:t>языке</w:t>
      </w:r>
      <w:r>
        <w:t></w:t>
      </w:r>
      <w:r>
        <w:rPr>
          <w:rFonts w:hint="eastAsia"/>
        </w:rPr>
        <w:t>обнаруживает</w:t>
      </w:r>
      <w:r>
        <w:t></w:t>
      </w:r>
      <w:r>
        <w:rPr>
          <w:rFonts w:hint="eastAsia"/>
        </w:rPr>
        <w:t>лишь</w:t>
      </w:r>
      <w:r>
        <w:t></w:t>
      </w:r>
      <w:r>
        <w:rPr>
          <w:rFonts w:hint="eastAsia"/>
        </w:rPr>
        <w:t>незначительные</w:t>
      </w:r>
      <w:r>
        <w:t></w:t>
      </w:r>
      <w:r>
        <w:rPr>
          <w:rFonts w:hint="eastAsia"/>
        </w:rPr>
        <w:t>локально</w:t>
      </w:r>
      <w:r>
        <w:t></w:t>
      </w:r>
      <w:r>
        <w:rPr>
          <w:rFonts w:hint="eastAsia"/>
        </w:rPr>
        <w:t>и</w:t>
      </w:r>
      <w:r>
        <w:t></w:t>
      </w:r>
      <w:r>
        <w:rPr>
          <w:rFonts w:hint="eastAsia"/>
        </w:rPr>
        <w:t>национально</w:t>
      </w:r>
      <w:r>
        <w:t></w:t>
      </w:r>
      <w:r>
        <w:rPr>
          <w:rFonts w:hint="eastAsia"/>
        </w:rPr>
        <w:t>обусловленные</w:t>
      </w:r>
      <w:r>
        <w:t></w:t>
      </w:r>
      <w:r>
        <w:rPr>
          <w:rFonts w:hint="eastAsia"/>
        </w:rPr>
        <w:t>колебания</w:t>
      </w:r>
      <w:r>
        <w:t></w:t>
      </w:r>
      <w:r>
        <w:t></w:t>
      </w:r>
      <w:r>
        <w:t></w:t>
      </w:r>
      <w:r>
        <w:t></w:t>
      </w:r>
      <w:r>
        <w:rPr>
          <w:rFonts w:hint="eastAsia"/>
        </w:rPr>
        <w:t>Тенденция</w:t>
      </w:r>
      <w:r>
        <w:t></w:t>
      </w:r>
      <w:r>
        <w:t></w:t>
      </w:r>
      <w:r>
        <w:t></w:t>
      </w:r>
      <w:r>
        <w:rPr>
          <w:rFonts w:hint="eastAsia"/>
        </w:rPr>
        <w:t>к</w:t>
      </w:r>
      <w:r>
        <w:t></w:t>
      </w:r>
      <w:r>
        <w:t></w:t>
      </w:r>
      <w:r>
        <w:t></w:t>
      </w:r>
      <w:r>
        <w:rPr>
          <w:rFonts w:hint="eastAsia"/>
        </w:rPr>
        <w:t>согласованию</w:t>
      </w:r>
      <w:r>
        <w:t></w:t>
      </w:r>
      <w:r>
        <w:t></w:t>
      </w:r>
      <w:r>
        <w:t></w:t>
      </w:r>
      <w:r>
        <w:rPr>
          <w:rFonts w:hint="eastAsia"/>
        </w:rPr>
        <w:t>во</w:t>
      </w:r>
      <w:r>
        <w:t></w:t>
      </w:r>
      <w:r>
        <w:t></w:t>
      </w:r>
      <w:r>
        <w:t></w:t>
      </w:r>
      <w:r>
        <w:rPr>
          <w:rFonts w:hint="eastAsia"/>
        </w:rPr>
        <w:t>множественном</w:t>
      </w:r>
      <w:r>
        <w:t></w:t>
      </w:r>
      <w:r>
        <w:t></w:t>
      </w:r>
      <w:r>
        <w:t></w:t>
      </w:r>
      <w:r>
        <w:rPr>
          <w:rFonts w:hint="eastAsia"/>
        </w:rPr>
        <w:t>числе</w:t>
      </w:r>
      <w:r>
        <w:t></w:t>
      </w:r>
      <w:r>
        <w:t></w:t>
      </w:r>
      <w:r>
        <w:t></w:t>
      </w:r>
      <w:r>
        <w:rPr>
          <w:rFonts w:hint="eastAsia"/>
        </w:rPr>
        <w:t>более</w:t>
      </w:r>
      <w:r>
        <w:t></w:t>
      </w:r>
      <w:r>
        <w:rPr>
          <w:rFonts w:hint="eastAsia"/>
        </w:rPr>
        <w:t>отчетливо</w:t>
      </w:r>
      <w:r>
        <w:t></w:t>
      </w:r>
      <w:r>
        <w:rPr>
          <w:rFonts w:hint="eastAsia"/>
        </w:rPr>
        <w:t>проявляется</w:t>
      </w:r>
      <w:r>
        <w:t></w:t>
      </w:r>
      <w:r>
        <w:rPr>
          <w:rFonts w:hint="eastAsia"/>
        </w:rPr>
        <w:t>в</w:t>
      </w:r>
      <w:r>
        <w:t></w:t>
      </w:r>
      <w:r>
        <w:rPr>
          <w:rFonts w:hint="eastAsia"/>
        </w:rPr>
        <w:t>американском</w:t>
      </w:r>
      <w:r>
        <w:t></w:t>
      </w:r>
      <w:r>
        <w:rPr>
          <w:rFonts w:hint="eastAsia"/>
        </w:rPr>
        <w:t>варианте</w:t>
      </w:r>
      <w:r>
        <w:t></w:t>
      </w:r>
      <w:r>
        <w:rPr>
          <w:rFonts w:hint="eastAsia"/>
        </w:rPr>
        <w:t>английского</w:t>
      </w:r>
      <w:r>
        <w:t></w:t>
      </w:r>
      <w:r>
        <w:rPr>
          <w:rFonts w:hint="eastAsia"/>
        </w:rPr>
        <w:t>языка</w:t>
      </w:r>
      <w:r>
        <w:t></w:t>
      </w:r>
    </w:p>
    <w:p w:rsidR="0054199D" w:rsidRDefault="0054199D" w:rsidP="0054199D">
      <w:r>
        <w:rPr>
          <w:rFonts w:hint="eastAsia"/>
        </w:rPr>
        <w:t>Теоретическая</w:t>
      </w:r>
      <w:r>
        <w:t></w:t>
      </w:r>
      <w:r>
        <w:rPr>
          <w:rFonts w:hint="eastAsia"/>
        </w:rPr>
        <w:t>значимость</w:t>
      </w:r>
      <w:r>
        <w:t></w:t>
      </w:r>
      <w:r>
        <w:rPr>
          <w:rFonts w:hint="eastAsia"/>
        </w:rPr>
        <w:t>работы</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ней</w:t>
      </w:r>
      <w:r>
        <w:t></w:t>
      </w:r>
      <w:r>
        <w:rPr>
          <w:rFonts w:hint="eastAsia"/>
        </w:rPr>
        <w:t>выявлены</w:t>
      </w:r>
      <w:r>
        <w:t></w:t>
      </w:r>
      <w:r>
        <w:rPr>
          <w:rFonts w:hint="eastAsia"/>
        </w:rPr>
        <w:t>новые</w:t>
      </w:r>
      <w:r>
        <w:t></w:t>
      </w:r>
      <w:r>
        <w:rPr>
          <w:rFonts w:hint="eastAsia"/>
        </w:rPr>
        <w:t>данные</w:t>
      </w:r>
      <w:r>
        <w:t></w:t>
      </w:r>
      <w:r>
        <w:rPr>
          <w:rFonts w:hint="eastAsia"/>
        </w:rPr>
        <w:t>о</w:t>
      </w:r>
      <w:r>
        <w:t></w:t>
      </w:r>
      <w:r>
        <w:rPr>
          <w:rFonts w:hint="eastAsia"/>
        </w:rPr>
        <w:t>механизме</w:t>
      </w:r>
      <w:r>
        <w:t></w:t>
      </w:r>
      <w:r>
        <w:rPr>
          <w:rFonts w:hint="eastAsia"/>
        </w:rPr>
        <w:t>согласования</w:t>
      </w:r>
      <w:r>
        <w:t></w:t>
      </w:r>
      <w:r>
        <w:rPr>
          <w:rFonts w:hint="eastAsia"/>
        </w:rPr>
        <w:t>членов</w:t>
      </w:r>
      <w:r>
        <w:t></w:t>
      </w:r>
      <w:r>
        <w:rPr>
          <w:rFonts w:hint="eastAsia"/>
        </w:rPr>
        <w:t>предикативной</w:t>
      </w:r>
      <w:r>
        <w:t></w:t>
      </w:r>
      <w:r>
        <w:rPr>
          <w:rFonts w:hint="eastAsia"/>
        </w:rPr>
        <w:t>группы</w:t>
      </w:r>
      <w:r>
        <w:t></w:t>
      </w:r>
      <w:r>
        <w:rPr>
          <w:rFonts w:hint="eastAsia"/>
        </w:rPr>
        <w:t>в</w:t>
      </w:r>
      <w:r>
        <w:t></w:t>
      </w:r>
      <w:r>
        <w:rPr>
          <w:rFonts w:hint="eastAsia"/>
        </w:rPr>
        <w:t>условиях</w:t>
      </w:r>
      <w:r>
        <w:t></w:t>
      </w:r>
      <w:r>
        <w:rPr>
          <w:rFonts w:hint="eastAsia"/>
        </w:rPr>
        <w:t>его</w:t>
      </w:r>
      <w:r>
        <w:t></w:t>
      </w:r>
      <w:r>
        <w:rPr>
          <w:rFonts w:hint="eastAsia"/>
        </w:rPr>
        <w:t>детерминированности</w:t>
      </w:r>
      <w:r>
        <w:t></w:t>
      </w:r>
      <w:r>
        <w:rPr>
          <w:rFonts w:hint="eastAsia"/>
        </w:rPr>
        <w:t>экстралингвистическими</w:t>
      </w:r>
      <w:r>
        <w:t></w:t>
      </w:r>
      <w:r>
        <w:rPr>
          <w:rFonts w:hint="eastAsia"/>
        </w:rPr>
        <w:t>факторами</w:t>
      </w:r>
      <w:r>
        <w:t></w:t>
      </w:r>
      <w:r>
        <w:t></w:t>
      </w:r>
      <w:r>
        <w:rPr>
          <w:rFonts w:hint="eastAsia"/>
        </w:rPr>
        <w:t>что</w:t>
      </w:r>
      <w:r>
        <w:t></w:t>
      </w:r>
      <w:r>
        <w:t></w:t>
      </w:r>
      <w:r>
        <w:rPr>
          <w:rFonts w:hint="eastAsia"/>
        </w:rPr>
        <w:t>несомненно</w:t>
      </w:r>
      <w:r>
        <w:t></w:t>
      </w:r>
      <w:r>
        <w:rPr>
          <w:rFonts w:hint="eastAsia"/>
        </w:rPr>
        <w:t>углубляет</w:t>
      </w:r>
      <w:r>
        <w:t></w:t>
      </w:r>
      <w:r>
        <w:rPr>
          <w:rFonts w:hint="eastAsia"/>
        </w:rPr>
        <w:t>лингвистические</w:t>
      </w:r>
      <w:r>
        <w:t></w:t>
      </w:r>
      <w:r>
        <w:rPr>
          <w:rFonts w:hint="eastAsia"/>
        </w:rPr>
        <w:t>знания</w:t>
      </w:r>
      <w:r>
        <w:t></w:t>
      </w:r>
      <w:r>
        <w:rPr>
          <w:rFonts w:hint="eastAsia"/>
        </w:rPr>
        <w:t>о</w:t>
      </w:r>
      <w:r>
        <w:t></w:t>
      </w:r>
      <w:r>
        <w:rPr>
          <w:rFonts w:hint="eastAsia"/>
        </w:rPr>
        <w:t>многосторонней</w:t>
      </w:r>
      <w:r>
        <w:t></w:t>
      </w:r>
      <w:r>
        <w:rPr>
          <w:rFonts w:hint="eastAsia"/>
        </w:rPr>
        <w:t>обусловленности</w:t>
      </w:r>
      <w:r>
        <w:t></w:t>
      </w:r>
      <w:r>
        <w:rPr>
          <w:rFonts w:hint="eastAsia"/>
        </w:rPr>
        <w:t>речевых</w:t>
      </w:r>
      <w:r>
        <w:t></w:t>
      </w:r>
      <w:r>
        <w:rPr>
          <w:rFonts w:hint="eastAsia"/>
        </w:rPr>
        <w:t>процессов</w:t>
      </w:r>
      <w:r>
        <w:t></w:t>
      </w:r>
      <w:r>
        <w:rPr>
          <w:rFonts w:hint="eastAsia"/>
        </w:rPr>
        <w:t>и</w:t>
      </w:r>
      <w:r>
        <w:t></w:t>
      </w:r>
      <w:r>
        <w:rPr>
          <w:rFonts w:hint="eastAsia"/>
        </w:rPr>
        <w:t>способствует</w:t>
      </w:r>
      <w:r>
        <w:t></w:t>
      </w:r>
      <w:r>
        <w:rPr>
          <w:rFonts w:hint="eastAsia"/>
        </w:rPr>
        <w:t>более</w:t>
      </w:r>
      <w:r>
        <w:t></w:t>
      </w:r>
      <w:r>
        <w:rPr>
          <w:rFonts w:hint="eastAsia"/>
        </w:rPr>
        <w:t>адекватной</w:t>
      </w:r>
      <w:r>
        <w:t></w:t>
      </w:r>
      <w:r>
        <w:rPr>
          <w:rFonts w:hint="eastAsia"/>
        </w:rPr>
        <w:t>синтаксической</w:t>
      </w:r>
      <w:r>
        <w:t></w:t>
      </w:r>
      <w:r>
        <w:rPr>
          <w:rFonts w:hint="eastAsia"/>
        </w:rPr>
        <w:t>экспликации</w:t>
      </w:r>
      <w:r>
        <w:t></w:t>
      </w:r>
      <w:r>
        <w:rPr>
          <w:rFonts w:hint="eastAsia"/>
        </w:rPr>
        <w:t>плана</w:t>
      </w:r>
      <w:r>
        <w:t></w:t>
      </w:r>
      <w:r>
        <w:rPr>
          <w:rFonts w:hint="eastAsia"/>
        </w:rPr>
        <w:t>содержания</w:t>
      </w:r>
      <w:r>
        <w:t></w:t>
      </w:r>
      <w:r>
        <w:t></w:t>
      </w:r>
      <w:r>
        <w:rPr>
          <w:rFonts w:hint="eastAsia"/>
        </w:rPr>
        <w:t>Комплексная</w:t>
      </w:r>
      <w:r>
        <w:t></w:t>
      </w:r>
      <w:r>
        <w:rPr>
          <w:rFonts w:hint="eastAsia"/>
        </w:rPr>
        <w:t>методика</w:t>
      </w:r>
      <w:r>
        <w:t></w:t>
      </w:r>
      <w:r>
        <w:t></w:t>
      </w:r>
      <w:r>
        <w:rPr>
          <w:rFonts w:hint="eastAsia"/>
        </w:rPr>
        <w:t>используемая</w:t>
      </w:r>
      <w:r>
        <w:t></w:t>
      </w:r>
      <w:r>
        <w:rPr>
          <w:rFonts w:hint="eastAsia"/>
        </w:rPr>
        <w:t>в</w:t>
      </w:r>
      <w:r>
        <w:t></w:t>
      </w:r>
      <w:r>
        <w:rPr>
          <w:rFonts w:hint="eastAsia"/>
        </w:rPr>
        <w:t>работе</w:t>
      </w:r>
      <w:r>
        <w:t></w:t>
      </w:r>
      <w:r>
        <w:t></w:t>
      </w:r>
      <w:r>
        <w:rPr>
          <w:rFonts w:hint="eastAsia"/>
        </w:rPr>
        <w:t>может</w:t>
      </w:r>
      <w:r>
        <w:t></w:t>
      </w:r>
      <w:r>
        <w:rPr>
          <w:rFonts w:hint="eastAsia"/>
        </w:rPr>
        <w:t>подтвердить</w:t>
      </w:r>
      <w:r>
        <w:t></w:t>
      </w:r>
      <w:r>
        <w:rPr>
          <w:rFonts w:hint="eastAsia"/>
        </w:rPr>
        <w:t>и</w:t>
      </w:r>
      <w:r>
        <w:t></w:t>
      </w:r>
      <w:r>
        <w:rPr>
          <w:rFonts w:hint="eastAsia"/>
        </w:rPr>
        <w:t>скорректировать</w:t>
      </w:r>
      <w:r>
        <w:t></w:t>
      </w:r>
      <w:r>
        <w:rPr>
          <w:rFonts w:hint="eastAsia"/>
        </w:rPr>
        <w:t>ряд</w:t>
      </w:r>
      <w:r>
        <w:t></w:t>
      </w:r>
      <w:r>
        <w:rPr>
          <w:rFonts w:hint="eastAsia"/>
        </w:rPr>
        <w:t>априорных</w:t>
      </w:r>
      <w:r>
        <w:t></w:t>
      </w:r>
      <w:r>
        <w:rPr>
          <w:rFonts w:hint="eastAsia"/>
        </w:rPr>
        <w:t>суждений</w:t>
      </w:r>
      <w:r>
        <w:t></w:t>
      </w:r>
      <w:r>
        <w:rPr>
          <w:rFonts w:hint="eastAsia"/>
        </w:rPr>
        <w:t>в</w:t>
      </w:r>
      <w:r>
        <w:t></w:t>
      </w:r>
      <w:r>
        <w:rPr>
          <w:rFonts w:hint="eastAsia"/>
        </w:rPr>
        <w:t>теории</w:t>
      </w:r>
      <w:r>
        <w:t></w:t>
      </w:r>
      <w:r>
        <w:rPr>
          <w:rFonts w:hint="eastAsia"/>
        </w:rPr>
        <w:t>вариантности</w:t>
      </w:r>
      <w:r>
        <w:t></w:t>
      </w:r>
      <w:r>
        <w:t></w:t>
      </w:r>
      <w:r>
        <w:rPr>
          <w:rFonts w:hint="eastAsia"/>
        </w:rPr>
        <w:t>а</w:t>
      </w:r>
      <w:r>
        <w:t></w:t>
      </w:r>
      <w:r>
        <w:rPr>
          <w:rFonts w:hint="eastAsia"/>
        </w:rPr>
        <w:t>также</w:t>
      </w:r>
      <w:r>
        <w:t></w:t>
      </w:r>
      <w:r>
        <w:rPr>
          <w:rFonts w:hint="eastAsia"/>
        </w:rPr>
        <w:t>внести</w:t>
      </w:r>
      <w:r>
        <w:t></w:t>
      </w:r>
      <w:r>
        <w:rPr>
          <w:rFonts w:hint="eastAsia"/>
        </w:rPr>
        <w:t>вклад</w:t>
      </w:r>
      <w:r>
        <w:t></w:t>
      </w:r>
      <w:r>
        <w:rPr>
          <w:rFonts w:hint="eastAsia"/>
        </w:rPr>
        <w:t>в</w:t>
      </w:r>
      <w:r>
        <w:t></w:t>
      </w:r>
      <w:r>
        <w:rPr>
          <w:rFonts w:hint="eastAsia"/>
        </w:rPr>
        <w:t>описание</w:t>
      </w:r>
      <w:r>
        <w:t></w:t>
      </w:r>
      <w:r>
        <w:rPr>
          <w:rFonts w:hint="eastAsia"/>
        </w:rPr>
        <w:t>синтаксического</w:t>
      </w:r>
      <w:r>
        <w:t></w:t>
      </w:r>
      <w:r>
        <w:rPr>
          <w:rFonts w:hint="eastAsia"/>
        </w:rPr>
        <w:t>строя</w:t>
      </w:r>
      <w:r>
        <w:t></w:t>
      </w:r>
      <w:r>
        <w:rPr>
          <w:rFonts w:hint="eastAsia"/>
        </w:rPr>
        <w:t>английского</w:t>
      </w:r>
      <w:r>
        <w:t></w:t>
      </w:r>
      <w:r>
        <w:rPr>
          <w:rFonts w:hint="eastAsia"/>
        </w:rPr>
        <w:t>языка</w:t>
      </w:r>
      <w:r>
        <w:t></w:t>
      </w:r>
    </w:p>
    <w:p w:rsidR="0054199D" w:rsidRDefault="0054199D" w:rsidP="0054199D">
      <w:r>
        <w:rPr>
          <w:rFonts w:hint="eastAsia"/>
        </w:rPr>
        <w:t>Проведенное</w:t>
      </w:r>
      <w:r>
        <w:t></w:t>
      </w:r>
      <w:r>
        <w:rPr>
          <w:rFonts w:hint="eastAsia"/>
        </w:rPr>
        <w:t>исследование</w:t>
      </w:r>
      <w:r>
        <w:t></w:t>
      </w:r>
      <w:r>
        <w:rPr>
          <w:rFonts w:hint="eastAsia"/>
        </w:rPr>
        <w:t>открывает</w:t>
      </w:r>
      <w:r>
        <w:t></w:t>
      </w:r>
      <w:r>
        <w:rPr>
          <w:rFonts w:hint="eastAsia"/>
        </w:rPr>
        <w:t>перспективу</w:t>
      </w:r>
      <w:r>
        <w:t></w:t>
      </w:r>
      <w:r>
        <w:rPr>
          <w:rFonts w:hint="eastAsia"/>
        </w:rPr>
        <w:t>изучения</w:t>
      </w:r>
      <w:r>
        <w:t></w:t>
      </w:r>
      <w:r>
        <w:rPr>
          <w:rFonts w:hint="eastAsia"/>
        </w:rPr>
        <w:t>проблемы</w:t>
      </w:r>
      <w:r>
        <w:t></w:t>
      </w:r>
      <w:r>
        <w:rPr>
          <w:rFonts w:hint="eastAsia"/>
        </w:rPr>
        <w:t>синтаксической</w:t>
      </w:r>
      <w:r>
        <w:t></w:t>
      </w:r>
      <w:r>
        <w:rPr>
          <w:rFonts w:hint="eastAsia"/>
        </w:rPr>
        <w:t>вариантности</w:t>
      </w:r>
      <w:r>
        <w:t></w:t>
      </w:r>
      <w:r>
        <w:rPr>
          <w:rFonts w:hint="eastAsia"/>
        </w:rPr>
        <w:t>речи</w:t>
      </w:r>
      <w:r>
        <w:t></w:t>
      </w:r>
      <w:r>
        <w:rPr>
          <w:rFonts w:hint="eastAsia"/>
        </w:rPr>
        <w:t>с</w:t>
      </w:r>
      <w:r>
        <w:t></w:t>
      </w:r>
      <w:r>
        <w:rPr>
          <w:rFonts w:hint="eastAsia"/>
        </w:rPr>
        <w:t>учетом</w:t>
      </w:r>
      <w:r>
        <w:t></w:t>
      </w:r>
      <w:r>
        <w:rPr>
          <w:rFonts w:hint="eastAsia"/>
        </w:rPr>
        <w:t>комплекса</w:t>
      </w:r>
      <w:r>
        <w:t></w:t>
      </w:r>
      <w:r>
        <w:rPr>
          <w:rFonts w:hint="eastAsia"/>
        </w:rPr>
        <w:t>лингвистических</w:t>
      </w:r>
      <w:r>
        <w:t></w:t>
      </w:r>
      <w:r>
        <w:rPr>
          <w:rFonts w:hint="eastAsia"/>
        </w:rPr>
        <w:t>и</w:t>
      </w:r>
      <w:r>
        <w:t></w:t>
      </w:r>
      <w:r>
        <w:rPr>
          <w:rFonts w:hint="eastAsia"/>
        </w:rPr>
        <w:t>экстралингвистических</w:t>
      </w:r>
      <w:r>
        <w:t></w:t>
      </w:r>
      <w:r>
        <w:rPr>
          <w:rFonts w:hint="eastAsia"/>
        </w:rPr>
        <w:t>факторов</w:t>
      </w:r>
      <w:r>
        <w:t></w:t>
      </w:r>
    </w:p>
    <w:p w:rsidR="0054199D" w:rsidRDefault="0054199D" w:rsidP="0054199D">
      <w:r>
        <w:rPr>
          <w:rFonts w:hint="eastAsia"/>
        </w:rPr>
        <w:t>Практическая</w:t>
      </w:r>
      <w:r>
        <w:t></w:t>
      </w:r>
      <w:r>
        <w:rPr>
          <w:rFonts w:hint="eastAsia"/>
        </w:rPr>
        <w:t>ценность</w:t>
      </w:r>
      <w:r>
        <w:t></w:t>
      </w:r>
      <w:r>
        <w:rPr>
          <w:rFonts w:hint="eastAsia"/>
        </w:rPr>
        <w:t>диссертации</w:t>
      </w:r>
      <w:r>
        <w:t></w:t>
      </w:r>
      <w:r>
        <w:rPr>
          <w:rFonts w:hint="eastAsia"/>
        </w:rPr>
        <w:t>определяется</w:t>
      </w:r>
      <w:r>
        <w:t></w:t>
      </w:r>
      <w:r>
        <w:rPr>
          <w:rFonts w:hint="eastAsia"/>
        </w:rPr>
        <w:t>возможностью</w:t>
      </w:r>
      <w:r>
        <w:t></w:t>
      </w:r>
      <w:r>
        <w:rPr>
          <w:rFonts w:hint="eastAsia"/>
        </w:rPr>
        <w:t>использования</w:t>
      </w:r>
      <w:r>
        <w:t></w:t>
      </w:r>
      <w:r>
        <w:rPr>
          <w:rFonts w:hint="eastAsia"/>
        </w:rPr>
        <w:t>ее</w:t>
      </w:r>
      <w:r>
        <w:t></w:t>
      </w:r>
      <w:r>
        <w:rPr>
          <w:rFonts w:hint="eastAsia"/>
        </w:rPr>
        <w:t>материалов</w:t>
      </w:r>
      <w:r>
        <w:t></w:t>
      </w:r>
      <w:r>
        <w:rPr>
          <w:rFonts w:hint="eastAsia"/>
        </w:rPr>
        <w:t>при</w:t>
      </w:r>
      <w:r>
        <w:t></w:t>
      </w:r>
      <w:r>
        <w:rPr>
          <w:rFonts w:hint="eastAsia"/>
        </w:rPr>
        <w:t>составлении</w:t>
      </w:r>
      <w:r>
        <w:t></w:t>
      </w:r>
      <w:r>
        <w:rPr>
          <w:rFonts w:hint="eastAsia"/>
        </w:rPr>
        <w:t>лекционных</w:t>
      </w:r>
      <w:r>
        <w:t></w:t>
      </w:r>
      <w:r>
        <w:rPr>
          <w:rFonts w:hint="eastAsia"/>
        </w:rPr>
        <w:t>курсов</w:t>
      </w:r>
      <w:r>
        <w:t></w:t>
      </w:r>
      <w:r>
        <w:t></w:t>
      </w:r>
      <w:r>
        <w:rPr>
          <w:rFonts w:hint="eastAsia"/>
        </w:rPr>
        <w:t>учебников</w:t>
      </w:r>
      <w:r>
        <w:t></w:t>
      </w:r>
      <w:r>
        <w:rPr>
          <w:rFonts w:hint="eastAsia"/>
        </w:rPr>
        <w:t>и</w:t>
      </w:r>
      <w:r>
        <w:t></w:t>
      </w:r>
      <w:r>
        <w:rPr>
          <w:rFonts w:hint="eastAsia"/>
        </w:rPr>
        <w:t>учебно</w:t>
      </w:r>
      <w:r>
        <w:t></w:t>
      </w:r>
      <w:r>
        <w:rPr>
          <w:rFonts w:hint="eastAsia"/>
        </w:rPr>
        <w:t>методических</w:t>
      </w:r>
      <w:r>
        <w:t></w:t>
      </w:r>
      <w:r>
        <w:rPr>
          <w:rFonts w:hint="eastAsia"/>
        </w:rPr>
        <w:t>пособий</w:t>
      </w:r>
      <w:r>
        <w:t></w:t>
      </w:r>
      <w:r>
        <w:rPr>
          <w:rFonts w:hint="eastAsia"/>
        </w:rPr>
        <w:t>по</w:t>
      </w:r>
      <w:r>
        <w:t></w:t>
      </w:r>
      <w:r>
        <w:rPr>
          <w:rFonts w:hint="eastAsia"/>
        </w:rPr>
        <w:t>теоретической</w:t>
      </w:r>
      <w:r>
        <w:t></w:t>
      </w:r>
      <w:r>
        <w:rPr>
          <w:rFonts w:hint="eastAsia"/>
        </w:rPr>
        <w:t>и</w:t>
      </w:r>
      <w:r>
        <w:t></w:t>
      </w:r>
      <w:r>
        <w:rPr>
          <w:rFonts w:hint="eastAsia"/>
        </w:rPr>
        <w:t>практической</w:t>
      </w:r>
      <w:r>
        <w:t></w:t>
      </w:r>
      <w:r>
        <w:rPr>
          <w:rFonts w:hint="eastAsia"/>
        </w:rPr>
        <w:t>грамматике</w:t>
      </w:r>
      <w:r>
        <w:t></w:t>
      </w:r>
      <w:r>
        <w:rPr>
          <w:rFonts w:hint="eastAsia"/>
        </w:rPr>
        <w:t>английского</w:t>
      </w:r>
      <w:r>
        <w:t></w:t>
      </w:r>
      <w:r>
        <w:rPr>
          <w:rFonts w:hint="eastAsia"/>
        </w:rPr>
        <w:t>языка</w:t>
      </w:r>
      <w:r>
        <w:t></w:t>
      </w:r>
      <w:r>
        <w:t></w:t>
      </w:r>
      <w:r>
        <w:rPr>
          <w:rFonts w:hint="eastAsia"/>
        </w:rPr>
        <w:t>Полученные</w:t>
      </w:r>
      <w:r>
        <w:t></w:t>
      </w:r>
      <w:r>
        <w:rPr>
          <w:rFonts w:hint="eastAsia"/>
        </w:rPr>
        <w:t>в</w:t>
      </w:r>
      <w:r>
        <w:t></w:t>
      </w:r>
      <w:r>
        <w:rPr>
          <w:rFonts w:hint="eastAsia"/>
        </w:rPr>
        <w:t>ходе</w:t>
      </w:r>
      <w:r>
        <w:t></w:t>
      </w:r>
      <w:r>
        <w:rPr>
          <w:rFonts w:hint="eastAsia"/>
        </w:rPr>
        <w:t>исследования</w:t>
      </w:r>
      <w:r>
        <w:t></w:t>
      </w:r>
      <w:r>
        <w:rPr>
          <w:rFonts w:hint="eastAsia"/>
        </w:rPr>
        <w:t>результаты</w:t>
      </w:r>
      <w:r>
        <w:t></w:t>
      </w:r>
      <w:r>
        <w:rPr>
          <w:rFonts w:hint="eastAsia"/>
        </w:rPr>
        <w:t>могут</w:t>
      </w:r>
      <w:r>
        <w:t></w:t>
      </w:r>
      <w:r>
        <w:rPr>
          <w:rFonts w:hint="eastAsia"/>
        </w:rPr>
        <w:t>найти</w:t>
      </w:r>
      <w:r>
        <w:t></w:t>
      </w:r>
      <w:r>
        <w:rPr>
          <w:rFonts w:hint="eastAsia"/>
        </w:rPr>
        <w:t>применение</w:t>
      </w:r>
      <w:r>
        <w:t></w:t>
      </w:r>
      <w:r>
        <w:rPr>
          <w:rFonts w:hint="eastAsia"/>
        </w:rPr>
        <w:t>в</w:t>
      </w:r>
      <w:r>
        <w:t></w:t>
      </w:r>
      <w:r>
        <w:rPr>
          <w:rFonts w:hint="eastAsia"/>
        </w:rPr>
        <w:t>практике</w:t>
      </w:r>
      <w:r>
        <w:t></w:t>
      </w:r>
      <w:r>
        <w:rPr>
          <w:rFonts w:hint="eastAsia"/>
        </w:rPr>
        <w:t>обучения</w:t>
      </w:r>
      <w:r>
        <w:t></w:t>
      </w:r>
      <w:r>
        <w:rPr>
          <w:rFonts w:hint="eastAsia"/>
        </w:rPr>
        <w:t>английского</w:t>
      </w:r>
      <w:r>
        <w:t></w:t>
      </w:r>
      <w:r>
        <w:rPr>
          <w:rFonts w:hint="eastAsia"/>
        </w:rPr>
        <w:t>языка</w:t>
      </w:r>
      <w:r>
        <w:t></w:t>
      </w:r>
      <w:r>
        <w:t></w:t>
      </w:r>
      <w:r>
        <w:rPr>
          <w:rFonts w:hint="eastAsia"/>
        </w:rPr>
        <w:t>в</w:t>
      </w:r>
      <w:r>
        <w:t></w:t>
      </w:r>
      <w:r>
        <w:rPr>
          <w:rFonts w:hint="eastAsia"/>
        </w:rPr>
        <w:t>лексикографии</w:t>
      </w:r>
      <w:r>
        <w:t></w:t>
      </w:r>
      <w:r>
        <w:rPr>
          <w:rFonts w:hint="eastAsia"/>
        </w:rPr>
        <w:t>при</w:t>
      </w:r>
      <w:r>
        <w:t></w:t>
      </w:r>
      <w:r>
        <w:rPr>
          <w:rFonts w:hint="eastAsia"/>
        </w:rPr>
        <w:t>составлении</w:t>
      </w:r>
      <w:r>
        <w:t></w:t>
      </w:r>
      <w:r>
        <w:rPr>
          <w:rFonts w:hint="eastAsia"/>
        </w:rPr>
        <w:t>словарей</w:t>
      </w:r>
      <w:r>
        <w:t></w:t>
      </w:r>
      <w:r>
        <w:rPr>
          <w:rFonts w:hint="eastAsia"/>
        </w:rPr>
        <w:t>грамматических</w:t>
      </w:r>
      <w:r>
        <w:t></w:t>
      </w:r>
      <w:r>
        <w:rPr>
          <w:rFonts w:hint="eastAsia"/>
        </w:rPr>
        <w:t>вариантов</w:t>
      </w:r>
      <w:r>
        <w:t></w:t>
      </w:r>
      <w:r>
        <w:t></w:t>
      </w:r>
      <w:r>
        <w:rPr>
          <w:rFonts w:hint="eastAsia"/>
        </w:rPr>
        <w:t>а</w:t>
      </w:r>
      <w:r>
        <w:t></w:t>
      </w:r>
      <w:r>
        <w:rPr>
          <w:rFonts w:hint="eastAsia"/>
        </w:rPr>
        <w:t>также</w:t>
      </w:r>
      <w:r>
        <w:t></w:t>
      </w:r>
      <w:r>
        <w:rPr>
          <w:rFonts w:hint="eastAsia"/>
        </w:rPr>
        <w:t>АСУ</w:t>
      </w:r>
      <w:r>
        <w:t></w:t>
      </w:r>
      <w:r>
        <w:t></w:t>
      </w:r>
      <w:r>
        <w:rPr>
          <w:rFonts w:hint="eastAsia"/>
        </w:rPr>
        <w:t>в</w:t>
      </w:r>
      <w:r>
        <w:t></w:t>
      </w:r>
      <w:r>
        <w:rPr>
          <w:rFonts w:hint="eastAsia"/>
        </w:rPr>
        <w:t>частности</w:t>
      </w:r>
      <w:r>
        <w:t></w:t>
      </w:r>
      <w:r>
        <w:t></w:t>
      </w:r>
      <w:r>
        <w:rPr>
          <w:rFonts w:hint="eastAsia"/>
        </w:rPr>
        <w:t>при</w:t>
      </w:r>
      <w:r>
        <w:t></w:t>
      </w:r>
      <w:r>
        <w:rPr>
          <w:rFonts w:hint="eastAsia"/>
        </w:rPr>
        <w:t>разработке</w:t>
      </w:r>
      <w:r>
        <w:t></w:t>
      </w:r>
      <w:r>
        <w:rPr>
          <w:rFonts w:hint="eastAsia"/>
        </w:rPr>
        <w:t>программного</w:t>
      </w:r>
      <w:r>
        <w:t></w:t>
      </w:r>
      <w:r>
        <w:rPr>
          <w:rFonts w:hint="eastAsia"/>
        </w:rPr>
        <w:t>пакета</w:t>
      </w:r>
      <w:r>
        <w:t></w:t>
      </w:r>
      <w:r>
        <w:rPr>
          <w:rFonts w:hint="eastAsia"/>
        </w:rPr>
        <w:t>синтаксического</w:t>
      </w:r>
      <w:r>
        <w:t></w:t>
      </w:r>
      <w:r>
        <w:rPr>
          <w:rFonts w:hint="eastAsia"/>
        </w:rPr>
        <w:t>анализатора</w:t>
      </w:r>
      <w:r>
        <w:t></w:t>
      </w:r>
      <w:r>
        <w:rPr>
          <w:rFonts w:hint="eastAsia"/>
        </w:rPr>
        <w:t>текста</w:t>
      </w:r>
      <w:r>
        <w:t></w:t>
      </w:r>
      <w:r>
        <w:rPr>
          <w:rFonts w:hint="eastAsia"/>
        </w:rPr>
        <w:t>и</w:t>
      </w:r>
    </w:p>
    <w:p w:rsidR="0054199D" w:rsidRDefault="0054199D" w:rsidP="0054199D">
      <w:r>
        <w:rPr>
          <w:rFonts w:hint="eastAsia"/>
        </w:rPr>
        <w:t>машинного</w:t>
      </w:r>
      <w:r>
        <w:t></w:t>
      </w:r>
      <w:r>
        <w:rPr>
          <w:rFonts w:hint="eastAsia"/>
        </w:rPr>
        <w:t>перевода</w:t>
      </w:r>
      <w:r>
        <w:t></w:t>
      </w:r>
    </w:p>
    <w:p w:rsidR="0054199D" w:rsidRDefault="0054199D" w:rsidP="0054199D">
      <w:r>
        <w:rPr>
          <w:rFonts w:hint="eastAsia"/>
        </w:rPr>
        <w:t>Основные</w:t>
      </w:r>
      <w:r>
        <w:t></w:t>
      </w:r>
      <w:r>
        <w:rPr>
          <w:rFonts w:hint="eastAsia"/>
        </w:rPr>
        <w:t>положения</w:t>
      </w:r>
      <w:r>
        <w:t></w:t>
      </w:r>
      <w:r>
        <w:rPr>
          <w:rFonts w:hint="eastAsia"/>
        </w:rPr>
        <w:t>диссертационного</w:t>
      </w:r>
      <w:r>
        <w:t></w:t>
      </w:r>
      <w:r>
        <w:rPr>
          <w:rFonts w:hint="eastAsia"/>
        </w:rPr>
        <w:t>исследования</w:t>
      </w:r>
      <w:r>
        <w:t></w:t>
      </w:r>
      <w:r>
        <w:rPr>
          <w:rFonts w:hint="eastAsia"/>
        </w:rPr>
        <w:t>апробированы</w:t>
      </w:r>
      <w:r>
        <w:t></w:t>
      </w:r>
      <w:r>
        <w:rPr>
          <w:rFonts w:hint="eastAsia"/>
        </w:rPr>
        <w:t>на</w:t>
      </w:r>
      <w:r>
        <w:t></w:t>
      </w:r>
      <w:r>
        <w:t></w:t>
      </w:r>
      <w:r>
        <w:t></w:t>
      </w:r>
      <w:r>
        <w:t></w:t>
      </w:r>
      <w:r>
        <w:rPr>
          <w:rFonts w:hint="eastAsia"/>
        </w:rPr>
        <w:t>Международном</w:t>
      </w:r>
      <w:r>
        <w:t></w:t>
      </w:r>
      <w:r>
        <w:rPr>
          <w:rFonts w:hint="eastAsia"/>
        </w:rPr>
        <w:t>конгрессе</w:t>
      </w:r>
      <w:r>
        <w:t></w:t>
      </w:r>
      <w:r>
        <w:t></w:t>
      </w:r>
      <w:r>
        <w:rPr>
          <w:rFonts w:hint="eastAsia"/>
        </w:rPr>
        <w:t>Мир</w:t>
      </w:r>
      <w:r>
        <w:t></w:t>
      </w:r>
      <w:r>
        <w:rPr>
          <w:rFonts w:hint="eastAsia"/>
        </w:rPr>
        <w:t>через</w:t>
      </w:r>
      <w:r>
        <w:t></w:t>
      </w:r>
      <w:r>
        <w:rPr>
          <w:rFonts w:hint="eastAsia"/>
        </w:rPr>
        <w:t>языки</w:t>
      </w:r>
      <w:r>
        <w:t></w:t>
      </w:r>
      <w:r>
        <w:t></w:t>
      </w:r>
      <w:r>
        <w:rPr>
          <w:rFonts w:hint="eastAsia"/>
        </w:rPr>
        <w:t>образование</w:t>
      </w:r>
      <w:r>
        <w:t></w:t>
      </w:r>
      <w:r>
        <w:t></w:t>
      </w:r>
      <w:r>
        <w:rPr>
          <w:rFonts w:hint="eastAsia"/>
        </w:rPr>
        <w:t>культуру</w:t>
      </w:r>
      <w:r>
        <w:t></w:t>
      </w:r>
      <w:r>
        <w:t></w:t>
      </w:r>
      <w:r>
        <w:rPr>
          <w:rFonts w:hint="eastAsia"/>
        </w:rPr>
        <w:t>Россия</w:t>
      </w:r>
      <w:r>
        <w:t></w:t>
      </w:r>
      <w:r>
        <w:t></w:t>
      </w:r>
      <w:r>
        <w:t></w:t>
      </w:r>
      <w:r>
        <w:rPr>
          <w:rFonts w:hint="eastAsia"/>
        </w:rPr>
        <w:t>Кавказ</w:t>
      </w:r>
      <w:r>
        <w:t></w:t>
      </w:r>
      <w:r>
        <w:t></w:t>
      </w:r>
      <w:r>
        <w:t></w:t>
      </w:r>
      <w:r>
        <w:rPr>
          <w:rFonts w:hint="eastAsia"/>
        </w:rPr>
        <w:t>Мировое</w:t>
      </w:r>
      <w:r>
        <w:t></w:t>
      </w:r>
      <w:r>
        <w:rPr>
          <w:rFonts w:hint="eastAsia"/>
        </w:rPr>
        <w:t>сообщество</w:t>
      </w:r>
      <w:r>
        <w:t></w:t>
      </w:r>
      <w:r>
        <w:t></w:t>
      </w:r>
      <w:r>
        <w:t></w:t>
      </w:r>
      <w:r>
        <w:rPr>
          <w:rFonts w:hint="eastAsia"/>
        </w:rPr>
        <w:t>Пятигорск</w:t>
      </w:r>
      <w:r>
        <w:t></w:t>
      </w:r>
      <w:r>
        <w:t></w:t>
      </w:r>
      <w:r>
        <w:t></w:t>
      </w:r>
      <w:r>
        <w:t></w:t>
      </w:r>
      <w:r>
        <w:t></w:t>
      </w:r>
      <w:r>
        <w:t></w:t>
      </w:r>
      <w:r>
        <w:t></w:t>
      </w:r>
      <w:r>
        <w:t></w:t>
      </w:r>
      <w:r>
        <w:t></w:t>
      </w:r>
      <w:r>
        <w:rPr>
          <w:rFonts w:hint="eastAsia"/>
        </w:rPr>
        <w:t>на</w:t>
      </w:r>
      <w:r>
        <w:t></w:t>
      </w:r>
      <w:r>
        <w:rPr>
          <w:rFonts w:hint="eastAsia"/>
        </w:rPr>
        <w:t>международных</w:t>
      </w:r>
      <w:r>
        <w:t></w:t>
      </w:r>
      <w:r>
        <w:rPr>
          <w:rFonts w:hint="eastAsia"/>
        </w:rPr>
        <w:t>научно</w:t>
      </w:r>
      <w:r>
        <w:t></w:t>
      </w:r>
      <w:r>
        <w:rPr>
          <w:rFonts w:hint="eastAsia"/>
        </w:rPr>
        <w:t>практических</w:t>
      </w:r>
      <w:r>
        <w:t></w:t>
      </w:r>
      <w:r>
        <w:rPr>
          <w:rFonts w:hint="eastAsia"/>
        </w:rPr>
        <w:t>конференциях</w:t>
      </w:r>
      <w:r>
        <w:t></w:t>
      </w:r>
      <w:r>
        <w:t></w:t>
      </w:r>
      <w:r>
        <w:t></w:t>
      </w:r>
      <w:r>
        <w:rPr>
          <w:rFonts w:hint="eastAsia"/>
        </w:rPr>
        <w:t>Современная</w:t>
      </w:r>
      <w:r>
        <w:t></w:t>
      </w:r>
      <w:r>
        <w:rPr>
          <w:rFonts w:hint="eastAsia"/>
        </w:rPr>
        <w:t>филология</w:t>
      </w:r>
      <w:r>
        <w:t></w:t>
      </w:r>
      <w:r>
        <w:t></w:t>
      </w:r>
      <w:r>
        <w:rPr>
          <w:rFonts w:hint="eastAsia"/>
        </w:rPr>
        <w:t>теория</w:t>
      </w:r>
      <w:r>
        <w:t></w:t>
      </w:r>
      <w:r>
        <w:rPr>
          <w:rFonts w:hint="eastAsia"/>
        </w:rPr>
        <w:t>и</w:t>
      </w:r>
      <w:r>
        <w:t></w:t>
      </w:r>
      <w:r>
        <w:rPr>
          <w:rFonts w:hint="eastAsia"/>
        </w:rPr>
        <w:t>практика</w:t>
      </w:r>
      <w:r>
        <w:t></w:t>
      </w:r>
      <w:r>
        <w:t></w:t>
      </w:r>
      <w:r>
        <w:t></w:t>
      </w:r>
      <w:r>
        <w:rPr>
          <w:rFonts w:hint="eastAsia"/>
        </w:rPr>
        <w:t>Москва</w:t>
      </w:r>
      <w:r>
        <w:t></w:t>
      </w:r>
      <w:r>
        <w:t></w:t>
      </w:r>
      <w:r>
        <w:t></w:t>
      </w:r>
      <w:r>
        <w:t></w:t>
      </w:r>
      <w:r>
        <w:t></w:t>
      </w:r>
      <w:r>
        <w:t></w:t>
      </w:r>
      <w:r>
        <w:t></w:t>
      </w:r>
      <w:r>
        <w:t></w:t>
      </w:r>
      <w:r>
        <w:t></w:t>
      </w:r>
      <w:r>
        <w:t></w:t>
      </w:r>
      <w:r>
        <w:rPr>
          <w:rFonts w:hint="eastAsia"/>
        </w:rPr>
        <w:t>Современные</w:t>
      </w:r>
      <w:r>
        <w:t></w:t>
      </w:r>
      <w:r>
        <w:rPr>
          <w:rFonts w:hint="eastAsia"/>
        </w:rPr>
        <w:t>проблемы</w:t>
      </w:r>
      <w:r>
        <w:t></w:t>
      </w:r>
      <w:r>
        <w:rPr>
          <w:rFonts w:hint="eastAsia"/>
        </w:rPr>
        <w:t>гуманитарных</w:t>
      </w:r>
      <w:r>
        <w:t></w:t>
      </w:r>
      <w:r>
        <w:rPr>
          <w:rFonts w:hint="eastAsia"/>
        </w:rPr>
        <w:t>и</w:t>
      </w:r>
      <w:r>
        <w:t></w:t>
      </w:r>
      <w:r>
        <w:rPr>
          <w:rFonts w:hint="eastAsia"/>
        </w:rPr>
        <w:t>естественных</w:t>
      </w:r>
      <w:r>
        <w:t></w:t>
      </w:r>
      <w:r>
        <w:rPr>
          <w:rFonts w:hint="eastAsia"/>
        </w:rPr>
        <w:t>наук</w:t>
      </w:r>
      <w:r>
        <w:t></w:t>
      </w:r>
      <w:r>
        <w:t></w:t>
      </w:r>
      <w:r>
        <w:t></w:t>
      </w:r>
      <w:r>
        <w:rPr>
          <w:rFonts w:hint="eastAsia"/>
        </w:rPr>
        <w:t>Москва</w:t>
      </w:r>
      <w:r>
        <w:t></w:t>
      </w:r>
      <w:r>
        <w:t></w:t>
      </w:r>
      <w:r>
        <w:t></w:t>
      </w:r>
      <w:r>
        <w:t></w:t>
      </w:r>
      <w:r>
        <w:t></w:t>
      </w:r>
      <w:r>
        <w:t></w:t>
      </w:r>
      <w:r>
        <w:t></w:t>
      </w:r>
      <w:r>
        <w:t></w:t>
      </w:r>
      <w:r>
        <w:t></w:t>
      </w:r>
      <w:r>
        <w:t></w:t>
      </w:r>
      <w:r>
        <w:rPr>
          <w:rFonts w:hint="eastAsia"/>
        </w:rPr>
        <w:t>Актуальные</w:t>
      </w:r>
      <w:r>
        <w:t></w:t>
      </w:r>
      <w:r>
        <w:rPr>
          <w:rFonts w:hint="eastAsia"/>
        </w:rPr>
        <w:t>вопросы</w:t>
      </w:r>
    </w:p>
    <w:p w:rsidR="0054199D" w:rsidRDefault="0054199D" w:rsidP="0054199D">
      <w:r>
        <w:t></w:t>
      </w:r>
    </w:p>
    <w:p w:rsidR="0054199D" w:rsidRDefault="0054199D" w:rsidP="0054199D">
      <w:r>
        <w:t></w:t>
      </w:r>
      <w:r>
        <w:t></w:t>
      </w:r>
      <w:r>
        <w:rPr>
          <w:rFonts w:hint="eastAsia"/>
        </w:rPr>
        <w:t>филологии</w:t>
      </w:r>
      <w:r>
        <w:t></w:t>
      </w:r>
      <w:r>
        <w:rPr>
          <w:rFonts w:hint="eastAsia"/>
        </w:rPr>
        <w:t>и</w:t>
      </w:r>
      <w:r>
        <w:t></w:t>
      </w:r>
      <w:r>
        <w:rPr>
          <w:rFonts w:hint="eastAsia"/>
        </w:rPr>
        <w:t>методики</w:t>
      </w:r>
      <w:r>
        <w:t></w:t>
      </w:r>
      <w:r>
        <w:rPr>
          <w:rFonts w:hint="eastAsia"/>
        </w:rPr>
        <w:t>преподавания</w:t>
      </w:r>
      <w:r>
        <w:t></w:t>
      </w:r>
      <w:r>
        <w:rPr>
          <w:rFonts w:hint="eastAsia"/>
        </w:rPr>
        <w:t>иностранных</w:t>
      </w:r>
      <w:r>
        <w:t></w:t>
      </w:r>
      <w:r>
        <w:rPr>
          <w:rFonts w:hint="eastAsia"/>
        </w:rPr>
        <w:t>языков</w:t>
      </w:r>
      <w:proofErr w:type="gramStart"/>
      <w:r>
        <w:t></w:t>
      </w:r>
      <w:r>
        <w:t></w:t>
      </w:r>
      <w:r>
        <w:t></w:t>
      </w:r>
      <w:r>
        <w:rPr>
          <w:rFonts w:hint="eastAsia"/>
        </w:rPr>
        <w:t>С</w:t>
      </w:r>
      <w:proofErr w:type="gramEnd"/>
      <w:r>
        <w:rPr>
          <w:rFonts w:hint="eastAsia"/>
        </w:rPr>
        <w:t>анкт</w:t>
      </w:r>
      <w:r>
        <w:t></w:t>
      </w:r>
      <w:r>
        <w:rPr>
          <w:rFonts w:hint="eastAsia"/>
        </w:rPr>
        <w:t>Петербург</w:t>
      </w:r>
      <w:r>
        <w:t></w:t>
      </w:r>
      <w:r>
        <w:t></w:t>
      </w:r>
      <w:r>
        <w:t></w:t>
      </w:r>
      <w:r>
        <w:t></w:t>
      </w:r>
      <w:r>
        <w:t></w:t>
      </w:r>
      <w:r>
        <w:t></w:t>
      </w:r>
      <w:r>
        <w:t></w:t>
      </w:r>
      <w:r>
        <w:t></w:t>
      </w:r>
      <w:r>
        <w:t></w:t>
      </w:r>
      <w:r>
        <w:t></w:t>
      </w:r>
      <w:r>
        <w:t></w:t>
      </w:r>
      <w:r>
        <w:t></w:t>
      </w:r>
      <w:r>
        <w:t></w:t>
      </w:r>
      <w:r>
        <w:t></w:t>
      </w:r>
      <w:r>
        <w:t></w:t>
      </w:r>
      <w:r>
        <w:rPr>
          <w:rFonts w:hint="eastAsia"/>
        </w:rPr>
        <w:t>на</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Научные</w:t>
      </w:r>
      <w:r>
        <w:t></w:t>
      </w:r>
      <w:r>
        <w:rPr>
          <w:rFonts w:hint="eastAsia"/>
        </w:rPr>
        <w:t>исследования</w:t>
      </w:r>
      <w:r>
        <w:t></w:t>
      </w:r>
      <w:r>
        <w:rPr>
          <w:rFonts w:hint="eastAsia"/>
        </w:rPr>
        <w:t>современности</w:t>
      </w:r>
      <w:r>
        <w:t></w:t>
      </w:r>
      <w:r>
        <w:t></w:t>
      </w:r>
      <w:r>
        <w:t></w:t>
      </w:r>
      <w:r>
        <w:rPr>
          <w:rFonts w:hint="eastAsia"/>
        </w:rPr>
        <w:t>Киев</w:t>
      </w:r>
      <w:r>
        <w:t></w:t>
      </w:r>
      <w:r>
        <w:t></w:t>
      </w:r>
      <w:r>
        <w:t></w:t>
      </w:r>
      <w:r>
        <w:t></w:t>
      </w:r>
      <w:r>
        <w:t></w:t>
      </w:r>
      <w:r>
        <w:t></w:t>
      </w:r>
      <w:r>
        <w:t></w:t>
      </w:r>
      <w:r>
        <w:t></w:t>
      </w:r>
      <w:r>
        <w:t></w:t>
      </w:r>
      <w:r>
        <w:rPr>
          <w:rFonts w:hint="eastAsia"/>
        </w:rPr>
        <w:t>на</w:t>
      </w:r>
      <w:r>
        <w:t></w:t>
      </w:r>
      <w:r>
        <w:rPr>
          <w:rFonts w:hint="eastAsia"/>
        </w:rPr>
        <w:t>региональных</w:t>
      </w:r>
      <w:r>
        <w:t></w:t>
      </w:r>
      <w:r>
        <w:rPr>
          <w:rFonts w:hint="eastAsia"/>
        </w:rPr>
        <w:t>научных</w:t>
      </w:r>
      <w:r>
        <w:t></w:t>
      </w:r>
      <w:r>
        <w:rPr>
          <w:rFonts w:hint="eastAsia"/>
        </w:rPr>
        <w:t>конференциях</w:t>
      </w:r>
      <w:r>
        <w:t></w:t>
      </w:r>
      <w:r>
        <w:t></w:t>
      </w:r>
      <w:r>
        <w:rPr>
          <w:rFonts w:hint="eastAsia"/>
        </w:rPr>
        <w:t>Вузовская</w:t>
      </w:r>
      <w:r>
        <w:t></w:t>
      </w:r>
      <w:r>
        <w:rPr>
          <w:rFonts w:hint="eastAsia"/>
        </w:rPr>
        <w:t>наука</w:t>
      </w:r>
      <w:r>
        <w:t></w:t>
      </w:r>
      <w:r>
        <w:t></w:t>
      </w:r>
      <w:r>
        <w:t></w:t>
      </w:r>
      <w:r>
        <w:rPr>
          <w:rFonts w:hint="eastAsia"/>
        </w:rPr>
        <w:t>Северо</w:t>
      </w:r>
      <w:r>
        <w:t></w:t>
      </w:r>
      <w:r>
        <w:rPr>
          <w:rFonts w:hint="eastAsia"/>
        </w:rPr>
        <w:t>кавказскому</w:t>
      </w:r>
      <w:r>
        <w:t></w:t>
      </w:r>
      <w:r>
        <w:rPr>
          <w:rFonts w:hint="eastAsia"/>
        </w:rPr>
        <w:t>региону</w:t>
      </w:r>
      <w:r>
        <w:t></w:t>
      </w:r>
      <w:r>
        <w:t></w:t>
      </w:r>
      <w:r>
        <w:t></w:t>
      </w:r>
      <w:r>
        <w:rPr>
          <w:rFonts w:hint="eastAsia"/>
        </w:rPr>
        <w:t>Ставрополь</w:t>
      </w:r>
      <w:r>
        <w:t></w:t>
      </w:r>
      <w:r>
        <w:t></w:t>
      </w:r>
      <w:r>
        <w:t></w:t>
      </w:r>
      <w:r>
        <w:t></w:t>
      </w:r>
      <w:r>
        <w:t></w:t>
      </w:r>
      <w:r>
        <w:t></w:t>
      </w:r>
      <w:r>
        <w:t></w:t>
      </w:r>
      <w:r>
        <w:t></w:t>
      </w:r>
      <w:r>
        <w:t></w:t>
      </w:r>
      <w:r>
        <w:t></w:t>
      </w:r>
      <w:r>
        <w:t></w:t>
      </w:r>
      <w:r>
        <w:t></w:t>
      </w:r>
      <w:r>
        <w:t></w:t>
      </w:r>
      <w:r>
        <w:t></w:t>
      </w:r>
      <w:r>
        <w:t></w:t>
      </w:r>
      <w:r>
        <w:rPr>
          <w:rFonts w:hint="eastAsia"/>
        </w:rPr>
        <w:t>на</w:t>
      </w:r>
      <w:r>
        <w:t></w:t>
      </w:r>
      <w:r>
        <w:rPr>
          <w:rFonts w:hint="eastAsia"/>
        </w:rPr>
        <w:t>межвузовских</w:t>
      </w:r>
      <w:r>
        <w:t></w:t>
      </w:r>
      <w:r>
        <w:rPr>
          <w:rFonts w:hint="eastAsia"/>
        </w:rPr>
        <w:t>научно</w:t>
      </w:r>
      <w:r>
        <w:t></w:t>
      </w:r>
      <w:r>
        <w:rPr>
          <w:rFonts w:hint="eastAsia"/>
        </w:rPr>
        <w:t>практических</w:t>
      </w:r>
      <w:r>
        <w:t></w:t>
      </w:r>
      <w:r>
        <w:rPr>
          <w:rFonts w:hint="eastAsia"/>
        </w:rPr>
        <w:t>конференциях</w:t>
      </w:r>
      <w:r>
        <w:t></w:t>
      </w:r>
      <w:r>
        <w:rPr>
          <w:rFonts w:hint="eastAsia"/>
        </w:rPr>
        <w:t>молодых</w:t>
      </w:r>
      <w:r>
        <w:t></w:t>
      </w:r>
      <w:r>
        <w:rPr>
          <w:rFonts w:hint="eastAsia"/>
        </w:rPr>
        <w:t>ученых</w:t>
      </w:r>
      <w:r>
        <w:t></w:t>
      </w:r>
      <w:r>
        <w:rPr>
          <w:rFonts w:hint="eastAsia"/>
        </w:rPr>
        <w:t>и</w:t>
      </w:r>
      <w:r>
        <w:t></w:t>
      </w:r>
      <w:r>
        <w:rPr>
          <w:rFonts w:hint="eastAsia"/>
        </w:rPr>
        <w:t>аспирантов</w:t>
      </w:r>
      <w:r>
        <w:t></w:t>
      </w:r>
      <w:r>
        <w:rPr>
          <w:rFonts w:hint="eastAsia"/>
        </w:rPr>
        <w:t>в</w:t>
      </w:r>
      <w:r>
        <w:t></w:t>
      </w:r>
      <w:r>
        <w:rPr>
          <w:rFonts w:hint="eastAsia"/>
        </w:rPr>
        <w:t>г</w:t>
      </w:r>
      <w:r>
        <w:t></w:t>
      </w:r>
      <w:r>
        <w:t></w:t>
      </w:r>
      <w:r>
        <w:rPr>
          <w:rFonts w:hint="eastAsia"/>
        </w:rPr>
        <w:t>Пятигорске</w:t>
      </w:r>
      <w:r>
        <w:t></w:t>
      </w:r>
      <w:r>
        <w:rPr>
          <w:rFonts w:hint="eastAsia"/>
        </w:rPr>
        <w:t>в</w:t>
      </w:r>
      <w:r>
        <w:t></w:t>
      </w:r>
      <w:r>
        <w:t></w:t>
      </w:r>
      <w:r>
        <w:t></w:t>
      </w:r>
      <w:r>
        <w:t></w:t>
      </w:r>
      <w:r>
        <w:t></w:t>
      </w:r>
      <w:r>
        <w:t></w:t>
      </w:r>
      <w:r>
        <w:t></w:t>
      </w:r>
      <w:r>
        <w:t></w:t>
      </w:r>
      <w:r>
        <w:t></w:t>
      </w:r>
      <w:r>
        <w:t></w:t>
      </w:r>
      <w:r>
        <w:t></w:t>
      </w:r>
      <w:r>
        <w:rPr>
          <w:rFonts w:hint="eastAsia"/>
        </w:rPr>
        <w:t>годах</w:t>
      </w:r>
      <w:r>
        <w:t></w:t>
      </w:r>
      <w:r>
        <w:t></w:t>
      </w:r>
      <w:r>
        <w:rPr>
          <w:rFonts w:hint="eastAsia"/>
        </w:rPr>
        <w:t>на</w:t>
      </w:r>
      <w:r>
        <w:t></w:t>
      </w:r>
      <w:r>
        <w:rPr>
          <w:rFonts w:hint="eastAsia"/>
        </w:rPr>
        <w:t>кафедре</w:t>
      </w:r>
      <w:r>
        <w:t></w:t>
      </w:r>
      <w:r>
        <w:rPr>
          <w:rFonts w:hint="eastAsia"/>
        </w:rPr>
        <w:t>экспериментальной</w:t>
      </w:r>
      <w:r>
        <w:t></w:t>
      </w:r>
      <w:r>
        <w:rPr>
          <w:rFonts w:hint="eastAsia"/>
        </w:rPr>
        <w:t>лингвистики</w:t>
      </w:r>
      <w:r>
        <w:t></w:t>
      </w:r>
      <w:r>
        <w:rPr>
          <w:rFonts w:hint="eastAsia"/>
        </w:rPr>
        <w:t>и</w:t>
      </w:r>
      <w:r>
        <w:t></w:t>
      </w:r>
      <w:r>
        <w:rPr>
          <w:rFonts w:hint="eastAsia"/>
        </w:rPr>
        <w:t>межкультурной</w:t>
      </w:r>
      <w:r>
        <w:t></w:t>
      </w:r>
      <w:r>
        <w:rPr>
          <w:rFonts w:hint="eastAsia"/>
        </w:rPr>
        <w:t>компетенции</w:t>
      </w:r>
      <w:r>
        <w:t></w:t>
      </w:r>
      <w:r>
        <w:rPr>
          <w:rFonts w:hint="eastAsia"/>
        </w:rPr>
        <w:t>в</w:t>
      </w:r>
      <w:r>
        <w:t></w:t>
      </w:r>
      <w:r>
        <w:rPr>
          <w:rFonts w:hint="eastAsia"/>
        </w:rPr>
        <w:t>ФГБОУ</w:t>
      </w:r>
      <w:r>
        <w:t></w:t>
      </w:r>
      <w:r>
        <w:rPr>
          <w:rFonts w:hint="eastAsia"/>
        </w:rPr>
        <w:t>ВПО</w:t>
      </w:r>
      <w:r>
        <w:t></w:t>
      </w:r>
      <w:r>
        <w:t></w:t>
      </w:r>
      <w:r>
        <w:rPr>
          <w:rFonts w:hint="eastAsia"/>
        </w:rPr>
        <w:t>Пятигорский</w:t>
      </w:r>
      <w:r>
        <w:t></w:t>
      </w:r>
      <w:r>
        <w:rPr>
          <w:rFonts w:hint="eastAsia"/>
        </w:rPr>
        <w:t>государственный</w:t>
      </w:r>
      <w:r>
        <w:t></w:t>
      </w:r>
      <w:r>
        <w:rPr>
          <w:rFonts w:hint="eastAsia"/>
        </w:rPr>
        <w:t>лингвистический</w:t>
      </w:r>
      <w:r>
        <w:t></w:t>
      </w:r>
      <w:r>
        <w:rPr>
          <w:rFonts w:hint="eastAsia"/>
        </w:rPr>
        <w:t>университет</w:t>
      </w:r>
      <w:r>
        <w:t></w:t>
      </w:r>
      <w:r>
        <w:t></w:t>
      </w:r>
      <w:r>
        <w:t></w:t>
      </w:r>
      <w:r>
        <w:t></w:t>
      </w:r>
      <w:r>
        <w:t></w:t>
      </w:r>
      <w:r>
        <w:t></w:t>
      </w:r>
      <w:r>
        <w:t></w:t>
      </w:r>
      <w:r>
        <w:t></w:t>
      </w:r>
      <w:r>
        <w:t></w:t>
      </w:r>
      <w:r>
        <w:t></w:t>
      </w:r>
      <w:r>
        <w:t></w:t>
      </w:r>
      <w:r>
        <w:t></w:t>
      </w:r>
      <w:r>
        <w:t></w:t>
      </w:r>
      <w:r>
        <w:t></w:t>
      </w:r>
      <w:r>
        <w:rPr>
          <w:rFonts w:hint="eastAsia"/>
        </w:rPr>
        <w:t>и</w:t>
      </w:r>
      <w:r>
        <w:t></w:t>
      </w:r>
      <w:r>
        <w:rPr>
          <w:rFonts w:hint="eastAsia"/>
        </w:rPr>
        <w:t>отражены</w:t>
      </w:r>
      <w:r>
        <w:t></w:t>
      </w:r>
      <w:r>
        <w:rPr>
          <w:rFonts w:hint="eastAsia"/>
        </w:rPr>
        <w:t>в</w:t>
      </w:r>
      <w:r>
        <w:t></w:t>
      </w:r>
      <w:r>
        <w:t></w:t>
      </w:r>
      <w:r>
        <w:t></w:t>
      </w:r>
      <w:r>
        <w:t></w:t>
      </w:r>
      <w:r>
        <w:rPr>
          <w:rFonts w:hint="eastAsia"/>
        </w:rPr>
        <w:t>публикациях</w:t>
      </w:r>
      <w:r>
        <w:t></w:t>
      </w:r>
      <w:r>
        <w:rPr>
          <w:rFonts w:hint="eastAsia"/>
        </w:rPr>
        <w:t>автора</w:t>
      </w:r>
      <w:r>
        <w:t></w:t>
      </w:r>
      <w:r>
        <w:t></w:t>
      </w:r>
      <w:r>
        <w:rPr>
          <w:rFonts w:hint="eastAsia"/>
        </w:rPr>
        <w:t>две</w:t>
      </w:r>
      <w:r>
        <w:t></w:t>
      </w:r>
      <w:r>
        <w:rPr>
          <w:rFonts w:hint="eastAsia"/>
        </w:rPr>
        <w:t>из</w:t>
      </w:r>
      <w:r>
        <w:t></w:t>
      </w:r>
      <w:r>
        <w:rPr>
          <w:rFonts w:hint="eastAsia"/>
        </w:rPr>
        <w:t>которых</w:t>
      </w:r>
      <w:r>
        <w:t></w:t>
      </w:r>
      <w:r>
        <w:t></w:t>
      </w:r>
      <w:r>
        <w:t></w:t>
      </w:r>
      <w:r>
        <w:rPr>
          <w:rFonts w:hint="eastAsia"/>
        </w:rPr>
        <w:t>статьи</w:t>
      </w:r>
      <w:r>
        <w:t></w:t>
      </w:r>
      <w:r>
        <w:rPr>
          <w:rFonts w:hint="eastAsia"/>
        </w:rPr>
        <w:t>в</w:t>
      </w:r>
      <w:r>
        <w:t></w:t>
      </w:r>
      <w:r>
        <w:rPr>
          <w:rFonts w:hint="eastAsia"/>
        </w:rPr>
        <w:t>рецензируемом</w:t>
      </w:r>
      <w:r>
        <w:t></w:t>
      </w:r>
      <w:r>
        <w:rPr>
          <w:rFonts w:hint="eastAsia"/>
        </w:rPr>
        <w:t>научном</w:t>
      </w:r>
      <w:r>
        <w:t></w:t>
      </w:r>
      <w:r>
        <w:rPr>
          <w:rFonts w:hint="eastAsia"/>
        </w:rPr>
        <w:t>издании</w:t>
      </w:r>
      <w:r>
        <w:t></w:t>
      </w:r>
      <w:r>
        <w:rPr>
          <w:rFonts w:hint="eastAsia"/>
        </w:rPr>
        <w:t>по</w:t>
      </w:r>
      <w:r>
        <w:t></w:t>
      </w:r>
      <w:r>
        <w:rPr>
          <w:rFonts w:hint="eastAsia"/>
        </w:rPr>
        <w:t>перечню</w:t>
      </w:r>
      <w:r>
        <w:t></w:t>
      </w:r>
      <w:r>
        <w:rPr>
          <w:rFonts w:hint="eastAsia"/>
        </w:rPr>
        <w:t>ВАК</w:t>
      </w:r>
      <w:r>
        <w:t></w:t>
      </w:r>
      <w:r>
        <w:rPr>
          <w:rFonts w:hint="eastAsia"/>
        </w:rPr>
        <w:t>РФ</w:t>
      </w:r>
      <w:r>
        <w:t></w:t>
      </w:r>
    </w:p>
    <w:p w:rsidR="0054199D" w:rsidRDefault="0054199D" w:rsidP="0054199D">
      <w:r>
        <w:rPr>
          <w:rFonts w:hint="eastAsia"/>
        </w:rPr>
        <w:t>Материалы</w:t>
      </w:r>
      <w:r>
        <w:t></w:t>
      </w:r>
      <w:r>
        <w:rPr>
          <w:rFonts w:hint="eastAsia"/>
        </w:rPr>
        <w:t>диссертации</w:t>
      </w:r>
      <w:r>
        <w:t></w:t>
      </w:r>
      <w:r>
        <w:rPr>
          <w:rFonts w:hint="eastAsia"/>
        </w:rPr>
        <w:t>внедрены</w:t>
      </w:r>
      <w:r>
        <w:t></w:t>
      </w:r>
      <w:r>
        <w:rPr>
          <w:rFonts w:hint="eastAsia"/>
        </w:rPr>
        <w:t>в</w:t>
      </w:r>
      <w:r>
        <w:t></w:t>
      </w:r>
      <w:r>
        <w:rPr>
          <w:rFonts w:hint="eastAsia"/>
        </w:rPr>
        <w:t>учебный</w:t>
      </w:r>
      <w:r>
        <w:t></w:t>
      </w:r>
      <w:r>
        <w:rPr>
          <w:rFonts w:hint="eastAsia"/>
        </w:rPr>
        <w:t>процесс</w:t>
      </w:r>
      <w:r>
        <w:t></w:t>
      </w:r>
      <w:r>
        <w:rPr>
          <w:rFonts w:hint="eastAsia"/>
        </w:rPr>
        <w:t>и</w:t>
      </w:r>
      <w:r>
        <w:t></w:t>
      </w:r>
      <w:r>
        <w:rPr>
          <w:rFonts w:hint="eastAsia"/>
        </w:rPr>
        <w:t>научно</w:t>
      </w:r>
      <w:r>
        <w:t></w:t>
      </w:r>
      <w:r>
        <w:rPr>
          <w:rFonts w:hint="eastAsia"/>
        </w:rPr>
        <w:t>исследовательскую</w:t>
      </w:r>
      <w:r>
        <w:t></w:t>
      </w:r>
      <w:r>
        <w:rPr>
          <w:rFonts w:hint="eastAsia"/>
        </w:rPr>
        <w:t>практику</w:t>
      </w:r>
      <w:r>
        <w:t></w:t>
      </w:r>
      <w:r>
        <w:rPr>
          <w:rFonts w:hint="eastAsia"/>
        </w:rPr>
        <w:t>на</w:t>
      </w:r>
      <w:r>
        <w:t></w:t>
      </w:r>
      <w:r>
        <w:rPr>
          <w:rFonts w:hint="eastAsia"/>
        </w:rPr>
        <w:t>факультете</w:t>
      </w:r>
      <w:r>
        <w:t></w:t>
      </w:r>
      <w:r>
        <w:rPr>
          <w:rFonts w:hint="eastAsia"/>
        </w:rPr>
        <w:t>английского</w:t>
      </w:r>
      <w:r>
        <w:t></w:t>
      </w:r>
      <w:r>
        <w:rPr>
          <w:rFonts w:hint="eastAsia"/>
        </w:rPr>
        <w:t>и</w:t>
      </w:r>
      <w:r>
        <w:t></w:t>
      </w:r>
      <w:r>
        <w:rPr>
          <w:rFonts w:hint="eastAsia"/>
        </w:rPr>
        <w:t>романского</w:t>
      </w:r>
      <w:r>
        <w:t></w:t>
      </w:r>
      <w:r>
        <w:rPr>
          <w:rFonts w:hint="eastAsia"/>
        </w:rPr>
        <w:t>языков</w:t>
      </w:r>
      <w:r>
        <w:t></w:t>
      </w:r>
      <w:r>
        <w:rPr>
          <w:rFonts w:hint="eastAsia"/>
        </w:rPr>
        <w:t>Института</w:t>
      </w:r>
      <w:r>
        <w:t></w:t>
      </w:r>
      <w:r>
        <w:rPr>
          <w:rFonts w:hint="eastAsia"/>
        </w:rPr>
        <w:t>международного</w:t>
      </w:r>
      <w:r>
        <w:t></w:t>
      </w:r>
      <w:r>
        <w:rPr>
          <w:rFonts w:hint="eastAsia"/>
        </w:rPr>
        <w:t>сервиса</w:t>
      </w:r>
      <w:r>
        <w:t></w:t>
      </w:r>
      <w:r>
        <w:t></w:t>
      </w:r>
      <w:r>
        <w:rPr>
          <w:rFonts w:hint="eastAsia"/>
        </w:rPr>
        <w:t>туризма</w:t>
      </w:r>
      <w:r>
        <w:t></w:t>
      </w:r>
      <w:r>
        <w:rPr>
          <w:rFonts w:hint="eastAsia"/>
        </w:rPr>
        <w:t>и</w:t>
      </w:r>
      <w:r>
        <w:t></w:t>
      </w:r>
      <w:r>
        <w:rPr>
          <w:rFonts w:hint="eastAsia"/>
        </w:rPr>
        <w:t>иностранных</w:t>
      </w:r>
      <w:r>
        <w:t></w:t>
      </w:r>
      <w:r>
        <w:rPr>
          <w:rFonts w:hint="eastAsia"/>
        </w:rPr>
        <w:t>языков</w:t>
      </w:r>
      <w:r>
        <w:t></w:t>
      </w:r>
      <w:r>
        <w:rPr>
          <w:rFonts w:hint="eastAsia"/>
        </w:rPr>
        <w:t>ПГЛУ</w:t>
      </w:r>
      <w:r>
        <w:t></w:t>
      </w:r>
    </w:p>
    <w:p w:rsidR="0054199D" w:rsidRDefault="0054199D" w:rsidP="0054199D">
      <w:r>
        <w:rPr>
          <w:rFonts w:hint="eastAsia"/>
        </w:rPr>
        <w:t>Композиционно</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трех</w:t>
      </w:r>
      <w:r>
        <w:t></w:t>
      </w:r>
      <w:r>
        <w:rPr>
          <w:rFonts w:hint="eastAsia"/>
        </w:rPr>
        <w:t>глав</w:t>
      </w:r>
      <w:r>
        <w:t></w:t>
      </w:r>
      <w:r>
        <w:t></w:t>
      </w:r>
      <w:r>
        <w:rPr>
          <w:rFonts w:hint="eastAsia"/>
        </w:rPr>
        <w:t>заключения</w:t>
      </w:r>
      <w:r>
        <w:t></w:t>
      </w:r>
      <w:r>
        <w:t></w:t>
      </w:r>
      <w:r>
        <w:rPr>
          <w:rFonts w:hint="eastAsia"/>
        </w:rPr>
        <w:t>библиографии</w:t>
      </w:r>
      <w:r>
        <w:t></w:t>
      </w:r>
      <w:r>
        <w:t></w:t>
      </w:r>
      <w:r>
        <w:rPr>
          <w:rFonts w:hint="eastAsia"/>
        </w:rPr>
        <w:t>приложения</w:t>
      </w:r>
      <w:r>
        <w:t></w:t>
      </w:r>
    </w:p>
    <w:p w:rsidR="0054199D" w:rsidRDefault="0054199D" w:rsidP="0054199D">
      <w:r>
        <w:rPr>
          <w:rFonts w:hint="eastAsia"/>
        </w:rPr>
        <w:t>Во</w:t>
      </w:r>
      <w:r>
        <w:t></w:t>
      </w:r>
      <w:r>
        <w:rPr>
          <w:rFonts w:hint="eastAsia"/>
        </w:rPr>
        <w:t>введении</w:t>
      </w:r>
      <w:r>
        <w:t></w:t>
      </w:r>
      <w:r>
        <w:rPr>
          <w:rFonts w:hint="eastAsia"/>
        </w:rPr>
        <w:t>обосновывается</w:t>
      </w:r>
      <w:r>
        <w:t></w:t>
      </w:r>
      <w:r>
        <w:rPr>
          <w:rFonts w:hint="eastAsia"/>
        </w:rPr>
        <w:t>актуальность</w:t>
      </w:r>
      <w:r>
        <w:t></w:t>
      </w:r>
      <w:r>
        <w:rPr>
          <w:rFonts w:hint="eastAsia"/>
        </w:rPr>
        <w:t>данного</w:t>
      </w:r>
      <w:r>
        <w:t></w:t>
      </w:r>
      <w:r>
        <w:rPr>
          <w:rFonts w:hint="eastAsia"/>
        </w:rPr>
        <w:t>диссертационного</w:t>
      </w:r>
      <w:r>
        <w:t></w:t>
      </w:r>
      <w:r>
        <w:rPr>
          <w:rFonts w:hint="eastAsia"/>
        </w:rPr>
        <w:t>исследования</w:t>
      </w:r>
      <w:r>
        <w:t></w:t>
      </w:r>
      <w:r>
        <w:t></w:t>
      </w:r>
      <w:r>
        <w:rPr>
          <w:rFonts w:hint="eastAsia"/>
        </w:rPr>
        <w:t>излагаются</w:t>
      </w:r>
      <w:r>
        <w:t></w:t>
      </w:r>
      <w:r>
        <w:rPr>
          <w:rFonts w:hint="eastAsia"/>
        </w:rPr>
        <w:t>цель</w:t>
      </w:r>
      <w:r>
        <w:t></w:t>
      </w:r>
      <w:r>
        <w:rPr>
          <w:rFonts w:hint="eastAsia"/>
        </w:rPr>
        <w:t>и</w:t>
      </w:r>
      <w:r>
        <w:t></w:t>
      </w:r>
      <w:r>
        <w:rPr>
          <w:rFonts w:hint="eastAsia"/>
        </w:rPr>
        <w:t>задачи</w:t>
      </w:r>
      <w:r>
        <w:t></w:t>
      </w:r>
      <w:r>
        <w:rPr>
          <w:rFonts w:hint="eastAsia"/>
        </w:rPr>
        <w:t>анализа</w:t>
      </w:r>
      <w:r>
        <w:t></w:t>
      </w:r>
      <w:r>
        <w:t></w:t>
      </w:r>
      <w:r>
        <w:rPr>
          <w:rFonts w:hint="eastAsia"/>
        </w:rPr>
        <w:t>раскрываются</w:t>
      </w:r>
      <w:r>
        <w:t></w:t>
      </w:r>
      <w:r>
        <w:rPr>
          <w:rFonts w:hint="eastAsia"/>
        </w:rPr>
        <w:t>научная</w:t>
      </w:r>
      <w:r>
        <w:t></w:t>
      </w:r>
      <w:r>
        <w:rPr>
          <w:rFonts w:hint="eastAsia"/>
        </w:rPr>
        <w:t>новизна</w:t>
      </w:r>
      <w:r>
        <w:t></w:t>
      </w:r>
      <w:r>
        <w:rPr>
          <w:rFonts w:hint="eastAsia"/>
        </w:rPr>
        <w:t>работы</w:t>
      </w:r>
      <w:r>
        <w:t></w:t>
      </w:r>
      <w:r>
        <w:t></w:t>
      </w:r>
      <w:r>
        <w:rPr>
          <w:rFonts w:hint="eastAsia"/>
        </w:rPr>
        <w:t>ее</w:t>
      </w:r>
      <w:r>
        <w:t></w:t>
      </w:r>
      <w:r>
        <w:rPr>
          <w:rFonts w:hint="eastAsia"/>
        </w:rPr>
        <w:t>теоретическая</w:t>
      </w:r>
      <w:r>
        <w:t></w:t>
      </w:r>
      <w:r>
        <w:rPr>
          <w:rFonts w:hint="eastAsia"/>
        </w:rPr>
        <w:t>значимость</w:t>
      </w:r>
      <w:r>
        <w:t></w:t>
      </w:r>
      <w:r>
        <w:rPr>
          <w:rFonts w:hint="eastAsia"/>
        </w:rPr>
        <w:t>и</w:t>
      </w:r>
      <w:r>
        <w:t></w:t>
      </w:r>
      <w:r>
        <w:rPr>
          <w:rFonts w:hint="eastAsia"/>
        </w:rPr>
        <w:t>практическая</w:t>
      </w:r>
      <w:r>
        <w:t></w:t>
      </w:r>
      <w:r>
        <w:rPr>
          <w:rFonts w:hint="eastAsia"/>
        </w:rPr>
        <w:t>ценность</w:t>
      </w:r>
      <w:r>
        <w:t></w:t>
      </w:r>
      <w:r>
        <w:t></w:t>
      </w:r>
      <w:r>
        <w:rPr>
          <w:rFonts w:hint="eastAsia"/>
        </w:rPr>
        <w:t>указывается</w:t>
      </w:r>
      <w:r>
        <w:t></w:t>
      </w:r>
      <w:r>
        <w:rPr>
          <w:rFonts w:hint="eastAsia"/>
        </w:rPr>
        <w:t>апробация</w:t>
      </w:r>
      <w:r>
        <w:t></w:t>
      </w:r>
      <w:r>
        <w:rPr>
          <w:rFonts w:hint="eastAsia"/>
        </w:rPr>
        <w:t>основных</w:t>
      </w:r>
      <w:r>
        <w:t></w:t>
      </w:r>
      <w:r>
        <w:rPr>
          <w:rFonts w:hint="eastAsia"/>
        </w:rPr>
        <w:t>результатов</w:t>
      </w:r>
      <w:r>
        <w:t></w:t>
      </w:r>
      <w:r>
        <w:rPr>
          <w:rFonts w:hint="eastAsia"/>
        </w:rPr>
        <w:t>исследования</w:t>
      </w:r>
      <w:r>
        <w:t></w:t>
      </w:r>
      <w:r>
        <w:t></w:t>
      </w:r>
      <w:r>
        <w:rPr>
          <w:rFonts w:hint="eastAsia"/>
        </w:rPr>
        <w:t>излагаются</w:t>
      </w:r>
      <w:r>
        <w:t></w:t>
      </w:r>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54199D" w:rsidRDefault="0054199D" w:rsidP="0054199D">
      <w:r>
        <w:rPr>
          <w:rFonts w:hint="eastAsia"/>
        </w:rPr>
        <w:t>В</w:t>
      </w:r>
      <w:r>
        <w:t></w:t>
      </w:r>
      <w:r>
        <w:rPr>
          <w:rFonts w:hint="eastAsia"/>
        </w:rPr>
        <w:t>первой</w:t>
      </w:r>
      <w:r>
        <w:t></w:t>
      </w:r>
      <w:r>
        <w:rPr>
          <w:rFonts w:hint="eastAsia"/>
        </w:rPr>
        <w:t>главе</w:t>
      </w:r>
      <w:r>
        <w:t></w:t>
      </w:r>
      <w:r>
        <w:t></w:t>
      </w:r>
      <w:r>
        <w:rPr>
          <w:rFonts w:hint="eastAsia"/>
        </w:rPr>
        <w:t>Вариантность</w:t>
      </w:r>
      <w:r>
        <w:t></w:t>
      </w:r>
      <w:r>
        <w:rPr>
          <w:rFonts w:hint="eastAsia"/>
        </w:rPr>
        <w:t>как</w:t>
      </w:r>
      <w:r>
        <w:t></w:t>
      </w:r>
      <w:r>
        <w:rPr>
          <w:rFonts w:hint="eastAsia"/>
        </w:rPr>
        <w:t>общелингвистическая</w:t>
      </w:r>
      <w:r>
        <w:t></w:t>
      </w:r>
      <w:r>
        <w:rPr>
          <w:rFonts w:hint="eastAsia"/>
        </w:rPr>
        <w:t>проблема</w:t>
      </w:r>
      <w:r>
        <w:t></w:t>
      </w:r>
      <w:r>
        <w:t></w:t>
      </w:r>
      <w:r>
        <w:t></w:t>
      </w:r>
      <w:r>
        <w:rPr>
          <w:rFonts w:hint="eastAsia"/>
        </w:rPr>
        <w:t>состоящей</w:t>
      </w:r>
      <w:r>
        <w:t></w:t>
      </w:r>
      <w:r>
        <w:rPr>
          <w:rFonts w:hint="eastAsia"/>
        </w:rPr>
        <w:t>из</w:t>
      </w:r>
      <w:r>
        <w:t></w:t>
      </w:r>
      <w:r>
        <w:rPr>
          <w:rFonts w:hint="eastAsia"/>
        </w:rPr>
        <w:t>семи</w:t>
      </w:r>
      <w:r>
        <w:t></w:t>
      </w:r>
      <w:r>
        <w:rPr>
          <w:rFonts w:hint="eastAsia"/>
        </w:rPr>
        <w:t>разделов</w:t>
      </w:r>
      <w:r>
        <w:t></w:t>
      </w:r>
      <w:r>
        <w:t></w:t>
      </w:r>
      <w:r>
        <w:rPr>
          <w:rFonts w:hint="eastAsia"/>
        </w:rPr>
        <w:t>рассматриваются</w:t>
      </w:r>
      <w:r>
        <w:t></w:t>
      </w:r>
      <w:r>
        <w:rPr>
          <w:rFonts w:hint="eastAsia"/>
        </w:rPr>
        <w:t>общетеоретические</w:t>
      </w:r>
      <w:r>
        <w:t></w:t>
      </w:r>
      <w:r>
        <w:rPr>
          <w:rFonts w:hint="eastAsia"/>
        </w:rPr>
        <w:t>вопросы</w:t>
      </w:r>
      <w:r>
        <w:t></w:t>
      </w:r>
      <w:r>
        <w:t></w:t>
      </w:r>
      <w:r>
        <w:rPr>
          <w:rFonts w:hint="eastAsia"/>
        </w:rPr>
        <w:t>касающиеся</w:t>
      </w:r>
      <w:r>
        <w:t></w:t>
      </w:r>
      <w:r>
        <w:rPr>
          <w:rFonts w:hint="eastAsia"/>
        </w:rPr>
        <w:t>статуса</w:t>
      </w:r>
      <w:r>
        <w:t></w:t>
      </w:r>
      <w:r>
        <w:rPr>
          <w:rFonts w:hint="eastAsia"/>
        </w:rPr>
        <w:t>проблемы</w:t>
      </w:r>
      <w:r>
        <w:t></w:t>
      </w:r>
      <w:r>
        <w:rPr>
          <w:rFonts w:hint="eastAsia"/>
        </w:rPr>
        <w:t>вариантности</w:t>
      </w:r>
      <w:r>
        <w:t></w:t>
      </w:r>
      <w:r>
        <w:rPr>
          <w:rFonts w:hint="eastAsia"/>
        </w:rPr>
        <w:t>в</w:t>
      </w:r>
      <w:r>
        <w:t></w:t>
      </w:r>
      <w:r>
        <w:rPr>
          <w:rFonts w:hint="eastAsia"/>
        </w:rPr>
        <w:t>современном</w:t>
      </w:r>
      <w:r>
        <w:t></w:t>
      </w:r>
      <w:r>
        <w:rPr>
          <w:rFonts w:hint="eastAsia"/>
        </w:rPr>
        <w:t>языкознании</w:t>
      </w:r>
      <w:r>
        <w:t></w:t>
      </w:r>
      <w:r>
        <w:rPr>
          <w:rFonts w:hint="eastAsia"/>
        </w:rPr>
        <w:t>и</w:t>
      </w:r>
      <w:r>
        <w:t></w:t>
      </w:r>
      <w:r>
        <w:rPr>
          <w:rFonts w:hint="eastAsia"/>
        </w:rPr>
        <w:t>определения</w:t>
      </w:r>
      <w:r>
        <w:t></w:t>
      </w:r>
      <w:r>
        <w:rPr>
          <w:rFonts w:hint="eastAsia"/>
        </w:rPr>
        <w:t>основных</w:t>
      </w:r>
      <w:r>
        <w:t></w:t>
      </w:r>
      <w:r>
        <w:rPr>
          <w:rFonts w:hint="eastAsia"/>
        </w:rPr>
        <w:t>понятий</w:t>
      </w:r>
      <w:r>
        <w:t></w:t>
      </w:r>
      <w:r>
        <w:rPr>
          <w:rFonts w:hint="eastAsia"/>
        </w:rPr>
        <w:t>теории</w:t>
      </w:r>
      <w:r>
        <w:t></w:t>
      </w:r>
      <w:r>
        <w:rPr>
          <w:rFonts w:hint="eastAsia"/>
        </w:rPr>
        <w:t>лингвистического</w:t>
      </w:r>
      <w:r>
        <w:t></w:t>
      </w:r>
      <w:r>
        <w:rPr>
          <w:rFonts w:hint="eastAsia"/>
        </w:rPr>
        <w:t>варьирования</w:t>
      </w:r>
      <w:r>
        <w:t></w:t>
      </w:r>
      <w:r>
        <w:t></w:t>
      </w:r>
      <w:r>
        <w:rPr>
          <w:rFonts w:hint="eastAsia"/>
        </w:rPr>
        <w:t>Дается</w:t>
      </w:r>
      <w:r>
        <w:t></w:t>
      </w:r>
      <w:r>
        <w:rPr>
          <w:rFonts w:hint="eastAsia"/>
        </w:rPr>
        <w:t>анализ</w:t>
      </w:r>
      <w:r>
        <w:t></w:t>
      </w:r>
      <w:r>
        <w:rPr>
          <w:rFonts w:hint="eastAsia"/>
        </w:rPr>
        <w:t>существующих</w:t>
      </w:r>
      <w:r>
        <w:t></w:t>
      </w:r>
      <w:r>
        <w:rPr>
          <w:rFonts w:hint="eastAsia"/>
        </w:rPr>
        <w:t>точек</w:t>
      </w:r>
      <w:r>
        <w:t></w:t>
      </w:r>
      <w:r>
        <w:rPr>
          <w:rFonts w:hint="eastAsia"/>
        </w:rPr>
        <w:t>зрения</w:t>
      </w:r>
      <w:r>
        <w:t></w:t>
      </w:r>
      <w:r>
        <w:rPr>
          <w:rFonts w:hint="eastAsia"/>
        </w:rPr>
        <w:t>на</w:t>
      </w:r>
      <w:r>
        <w:t></w:t>
      </w:r>
      <w:r>
        <w:rPr>
          <w:rFonts w:hint="eastAsia"/>
        </w:rPr>
        <w:t>природу</w:t>
      </w:r>
      <w:r>
        <w:t></w:t>
      </w:r>
      <w:r>
        <w:rPr>
          <w:rFonts w:hint="eastAsia"/>
        </w:rPr>
        <w:t>варьирования</w:t>
      </w:r>
      <w:r>
        <w:t></w:t>
      </w:r>
      <w:r>
        <w:t></w:t>
      </w:r>
      <w:r>
        <w:rPr>
          <w:rFonts w:hint="eastAsia"/>
        </w:rPr>
        <w:t>рассматриваются</w:t>
      </w:r>
      <w:r>
        <w:t></w:t>
      </w:r>
      <w:r>
        <w:rPr>
          <w:rFonts w:hint="eastAsia"/>
        </w:rPr>
        <w:t>факторы</w:t>
      </w:r>
      <w:r>
        <w:t></w:t>
      </w:r>
      <w:r>
        <w:t></w:t>
      </w:r>
      <w:r>
        <w:rPr>
          <w:rFonts w:hint="eastAsia"/>
        </w:rPr>
        <w:t>способствующие</w:t>
      </w:r>
      <w:r>
        <w:t></w:t>
      </w:r>
      <w:r>
        <w:rPr>
          <w:rFonts w:hint="eastAsia"/>
        </w:rPr>
        <w:t>возникновению</w:t>
      </w:r>
      <w:r>
        <w:t></w:t>
      </w:r>
      <w:r>
        <w:rPr>
          <w:rFonts w:hint="eastAsia"/>
        </w:rPr>
        <w:t>ЯЗЫКОВЫХ</w:t>
      </w:r>
      <w:r>
        <w:t></w:t>
      </w:r>
      <w:r>
        <w:rPr>
          <w:rFonts w:hint="eastAsia"/>
        </w:rPr>
        <w:t>вариантов</w:t>
      </w:r>
      <w:r>
        <w:t></w:t>
      </w:r>
      <w:r>
        <w:t></w:t>
      </w:r>
      <w:r>
        <w:rPr>
          <w:rFonts w:hint="eastAsia"/>
        </w:rPr>
        <w:t>намечаются</w:t>
      </w:r>
      <w:r>
        <w:t></w:t>
      </w:r>
      <w:r>
        <w:rPr>
          <w:rFonts w:hint="eastAsia"/>
        </w:rPr>
        <w:t>перспективы</w:t>
      </w:r>
      <w:r>
        <w:t></w:t>
      </w:r>
      <w:r>
        <w:rPr>
          <w:rFonts w:hint="eastAsia"/>
        </w:rPr>
        <w:t>изучения</w:t>
      </w:r>
      <w:r>
        <w:t></w:t>
      </w:r>
      <w:r>
        <w:rPr>
          <w:rFonts w:hint="eastAsia"/>
        </w:rPr>
        <w:t>проблемы</w:t>
      </w:r>
      <w:r>
        <w:t></w:t>
      </w:r>
      <w:r>
        <w:rPr>
          <w:rFonts w:hint="eastAsia"/>
        </w:rPr>
        <w:t>и</w:t>
      </w:r>
      <w:r>
        <w:t></w:t>
      </w:r>
      <w:r>
        <w:rPr>
          <w:rFonts w:hint="eastAsia"/>
        </w:rPr>
        <w:t>направление</w:t>
      </w:r>
      <w:r>
        <w:t></w:t>
      </w:r>
      <w:r>
        <w:rPr>
          <w:rFonts w:hint="eastAsia"/>
        </w:rPr>
        <w:t>исследования</w:t>
      </w:r>
      <w:r>
        <w:t></w:t>
      </w:r>
    </w:p>
    <w:p w:rsidR="0054199D" w:rsidRDefault="0054199D" w:rsidP="0054199D">
      <w:r>
        <w:rPr>
          <w:rFonts w:hint="eastAsia"/>
        </w:rPr>
        <w:t>Во</w:t>
      </w:r>
      <w:r>
        <w:t></w:t>
      </w:r>
      <w:r>
        <w:rPr>
          <w:rFonts w:hint="eastAsia"/>
        </w:rPr>
        <w:t>второй</w:t>
      </w:r>
      <w:r>
        <w:t></w:t>
      </w:r>
      <w:r>
        <w:rPr>
          <w:rFonts w:hint="eastAsia"/>
        </w:rPr>
        <w:t>главе</w:t>
      </w:r>
      <w:r>
        <w:t></w:t>
      </w:r>
      <w:r>
        <w:t></w:t>
      </w:r>
      <w:r>
        <w:rPr>
          <w:rFonts w:hint="eastAsia"/>
        </w:rPr>
        <w:t>Особенности</w:t>
      </w:r>
      <w:r>
        <w:t></w:t>
      </w:r>
      <w:r>
        <w:rPr>
          <w:rFonts w:hint="eastAsia"/>
        </w:rPr>
        <w:t>синтаксической</w:t>
      </w:r>
      <w:r>
        <w:t></w:t>
      </w:r>
      <w:r>
        <w:rPr>
          <w:rFonts w:hint="eastAsia"/>
        </w:rPr>
        <w:t>вариантности</w:t>
      </w:r>
      <w:r>
        <w:t></w:t>
      </w:r>
      <w:r>
        <w:rPr>
          <w:rFonts w:hint="eastAsia"/>
        </w:rPr>
        <w:t>форм</w:t>
      </w:r>
      <w:r>
        <w:t></w:t>
      </w:r>
      <w:r>
        <w:rPr>
          <w:rFonts w:hint="eastAsia"/>
        </w:rPr>
        <w:t>согласования</w:t>
      </w:r>
      <w:r>
        <w:t></w:t>
      </w:r>
      <w:r>
        <w:rPr>
          <w:rFonts w:hint="eastAsia"/>
        </w:rPr>
        <w:t>сказуемого</w:t>
      </w:r>
      <w:r>
        <w:t></w:t>
      </w:r>
      <w:r>
        <w:rPr>
          <w:rFonts w:hint="eastAsia"/>
        </w:rPr>
        <w:t>с</w:t>
      </w:r>
      <w:r>
        <w:t></w:t>
      </w:r>
      <w:r>
        <w:rPr>
          <w:rFonts w:hint="eastAsia"/>
        </w:rPr>
        <w:t>однородными</w:t>
      </w:r>
      <w:r>
        <w:t></w:t>
      </w:r>
      <w:r>
        <w:rPr>
          <w:rFonts w:hint="eastAsia"/>
        </w:rPr>
        <w:t>подлежащими</w:t>
      </w:r>
      <w:r>
        <w:t></w:t>
      </w:r>
      <w:r>
        <w:rPr>
          <w:rFonts w:hint="eastAsia"/>
        </w:rPr>
        <w:t>в</w:t>
      </w:r>
      <w:r>
        <w:t></w:t>
      </w:r>
      <w:r>
        <w:rPr>
          <w:rFonts w:hint="eastAsia"/>
        </w:rPr>
        <w:t>английском</w:t>
      </w:r>
      <w:r>
        <w:t></w:t>
      </w:r>
      <w:r>
        <w:rPr>
          <w:rFonts w:hint="eastAsia"/>
        </w:rPr>
        <w:t>языке</w:t>
      </w:r>
      <w:r>
        <w:t></w:t>
      </w:r>
      <w:r>
        <w:t></w:t>
      </w:r>
    </w:p>
    <w:p w:rsidR="0054199D" w:rsidRDefault="0054199D" w:rsidP="0054199D">
      <w:r>
        <w:t></w:t>
      </w:r>
    </w:p>
    <w:p w:rsidR="0054199D" w:rsidRDefault="0054199D" w:rsidP="0054199D">
      <w:r>
        <w:t></w:t>
      </w:r>
      <w:r>
        <w:t></w:t>
      </w:r>
      <w:r>
        <w:t></w:t>
      </w:r>
      <w:r>
        <w:rPr>
          <w:rFonts w:hint="eastAsia"/>
        </w:rPr>
        <w:t>состоящей</w:t>
      </w:r>
      <w:r>
        <w:t></w:t>
      </w:r>
      <w:r>
        <w:rPr>
          <w:rFonts w:hint="eastAsia"/>
        </w:rPr>
        <w:t>из</w:t>
      </w:r>
      <w:r>
        <w:t></w:t>
      </w:r>
      <w:r>
        <w:rPr>
          <w:rFonts w:hint="eastAsia"/>
        </w:rPr>
        <w:t>шести</w:t>
      </w:r>
      <w:r>
        <w:t></w:t>
      </w:r>
      <w:r>
        <w:rPr>
          <w:rFonts w:hint="eastAsia"/>
        </w:rPr>
        <w:t>разделов</w:t>
      </w:r>
      <w:r>
        <w:t></w:t>
      </w:r>
      <w:r>
        <w:t></w:t>
      </w:r>
      <w:r>
        <w:rPr>
          <w:rFonts w:hint="eastAsia"/>
        </w:rPr>
        <w:t>анализируются</w:t>
      </w:r>
      <w:r>
        <w:t></w:t>
      </w:r>
      <w:r>
        <w:rPr>
          <w:rFonts w:hint="eastAsia"/>
        </w:rPr>
        <w:t>особенности</w:t>
      </w:r>
      <w:r>
        <w:t></w:t>
      </w:r>
      <w:r>
        <w:rPr>
          <w:rFonts w:hint="eastAsia"/>
        </w:rPr>
        <w:t>синтаксической</w:t>
      </w:r>
      <w:r>
        <w:t></w:t>
      </w:r>
      <w:r>
        <w:rPr>
          <w:rFonts w:hint="eastAsia"/>
        </w:rPr>
        <w:t>вариантности</w:t>
      </w:r>
      <w:r>
        <w:t></w:t>
      </w:r>
      <w:r>
        <w:t></w:t>
      </w:r>
      <w:r>
        <w:rPr>
          <w:rFonts w:hint="eastAsia"/>
        </w:rPr>
        <w:t>проявляющейся</w:t>
      </w:r>
      <w:r>
        <w:t></w:t>
      </w:r>
      <w:r>
        <w:rPr>
          <w:rFonts w:hint="eastAsia"/>
        </w:rPr>
        <w:t>в</w:t>
      </w:r>
      <w:r>
        <w:t></w:t>
      </w:r>
      <w:r>
        <w:rPr>
          <w:rFonts w:hint="eastAsia"/>
        </w:rPr>
        <w:t>существовании</w:t>
      </w:r>
      <w:r>
        <w:t></w:t>
      </w:r>
      <w:r>
        <w:rPr>
          <w:rFonts w:hint="eastAsia"/>
        </w:rPr>
        <w:t>вариантных</w:t>
      </w:r>
      <w:r>
        <w:t></w:t>
      </w:r>
      <w:r>
        <w:rPr>
          <w:rFonts w:hint="eastAsia"/>
        </w:rPr>
        <w:t>способов</w:t>
      </w:r>
      <w:r>
        <w:t></w:t>
      </w:r>
      <w:r>
        <w:rPr>
          <w:rFonts w:hint="eastAsia"/>
        </w:rPr>
        <w:t>согласования</w:t>
      </w:r>
      <w:r>
        <w:t></w:t>
      </w:r>
      <w:r>
        <w:rPr>
          <w:rFonts w:hint="eastAsia"/>
        </w:rPr>
        <w:t>сказуемого</w:t>
      </w:r>
      <w:r>
        <w:t></w:t>
      </w:r>
      <w:r>
        <w:rPr>
          <w:rFonts w:hint="eastAsia"/>
        </w:rPr>
        <w:t>с</w:t>
      </w:r>
      <w:r>
        <w:t></w:t>
      </w:r>
      <w:r>
        <w:rPr>
          <w:rFonts w:hint="eastAsia"/>
        </w:rPr>
        <w:t>однородными</w:t>
      </w:r>
      <w:r>
        <w:t></w:t>
      </w:r>
      <w:r>
        <w:rPr>
          <w:rFonts w:hint="eastAsia"/>
        </w:rPr>
        <w:t>подлежащими</w:t>
      </w:r>
      <w:r>
        <w:t></w:t>
      </w:r>
      <w:r>
        <w:rPr>
          <w:rFonts w:hint="eastAsia"/>
        </w:rPr>
        <w:t>в</w:t>
      </w:r>
      <w:r>
        <w:t></w:t>
      </w:r>
      <w:r>
        <w:rPr>
          <w:rFonts w:hint="eastAsia"/>
        </w:rPr>
        <w:t>английском</w:t>
      </w:r>
      <w:r>
        <w:t></w:t>
      </w:r>
      <w:r>
        <w:rPr>
          <w:rFonts w:hint="eastAsia"/>
        </w:rPr>
        <w:t>языке</w:t>
      </w:r>
      <w:proofErr w:type="gramStart"/>
      <w:r>
        <w:t></w:t>
      </w:r>
      <w:r>
        <w:t></w:t>
      </w:r>
      <w:r>
        <w:rPr>
          <w:rFonts w:hint="eastAsia"/>
        </w:rPr>
        <w:t>Р</w:t>
      </w:r>
      <w:proofErr w:type="gramEnd"/>
      <w:r>
        <w:rPr>
          <w:rFonts w:hint="eastAsia"/>
        </w:rPr>
        <w:t>ассматриваются</w:t>
      </w:r>
      <w:r>
        <w:t></w:t>
      </w:r>
      <w:r>
        <w:rPr>
          <w:rFonts w:hint="eastAsia"/>
        </w:rPr>
        <w:t>структурный</w:t>
      </w:r>
      <w:r>
        <w:t></w:t>
      </w:r>
      <w:r>
        <w:t></w:t>
      </w:r>
      <w:r>
        <w:rPr>
          <w:rFonts w:hint="eastAsia"/>
        </w:rPr>
        <w:t>нормативный</w:t>
      </w:r>
      <w:r>
        <w:t></w:t>
      </w:r>
      <w:r>
        <w:rPr>
          <w:rFonts w:hint="eastAsia"/>
        </w:rPr>
        <w:t>и</w:t>
      </w:r>
      <w:r>
        <w:t></w:t>
      </w:r>
      <w:r>
        <w:rPr>
          <w:rFonts w:hint="eastAsia"/>
        </w:rPr>
        <w:t>логико</w:t>
      </w:r>
      <w:r>
        <w:t></w:t>
      </w:r>
      <w:r>
        <w:rPr>
          <w:rFonts w:hint="eastAsia"/>
        </w:rPr>
        <w:t>семантический</w:t>
      </w:r>
      <w:r>
        <w:t></w:t>
      </w:r>
      <w:r>
        <w:rPr>
          <w:rFonts w:hint="eastAsia"/>
        </w:rPr>
        <w:t>аспекты</w:t>
      </w:r>
      <w:r>
        <w:t></w:t>
      </w:r>
      <w:r>
        <w:rPr>
          <w:rFonts w:hint="eastAsia"/>
        </w:rPr>
        <w:t>согласования</w:t>
      </w:r>
      <w:r>
        <w:t></w:t>
      </w:r>
      <w:r>
        <w:rPr>
          <w:rFonts w:hint="eastAsia"/>
        </w:rPr>
        <w:t>членов</w:t>
      </w:r>
      <w:r>
        <w:t></w:t>
      </w:r>
      <w:r>
        <w:rPr>
          <w:rFonts w:hint="eastAsia"/>
        </w:rPr>
        <w:t>предикативной</w:t>
      </w:r>
      <w:r>
        <w:t></w:t>
      </w:r>
      <w:r>
        <w:rPr>
          <w:rFonts w:hint="eastAsia"/>
        </w:rPr>
        <w:t>группы</w:t>
      </w:r>
      <w:r>
        <w:t></w:t>
      </w:r>
      <w:r>
        <w:t></w:t>
      </w:r>
      <w:r>
        <w:rPr>
          <w:rFonts w:hint="eastAsia"/>
        </w:rPr>
        <w:t>Определяются</w:t>
      </w:r>
      <w:r>
        <w:t></w:t>
      </w:r>
      <w:r>
        <w:rPr>
          <w:rFonts w:hint="eastAsia"/>
        </w:rPr>
        <w:t>семантико</w:t>
      </w:r>
      <w:r>
        <w:t></w:t>
      </w:r>
      <w:r>
        <w:rPr>
          <w:rFonts w:hint="eastAsia"/>
        </w:rPr>
        <w:t>грамматические</w:t>
      </w:r>
      <w:r>
        <w:t></w:t>
      </w:r>
      <w:r>
        <w:rPr>
          <w:rFonts w:hint="eastAsia"/>
        </w:rPr>
        <w:t>факторы</w:t>
      </w:r>
      <w:r>
        <w:t></w:t>
      </w:r>
      <w:r>
        <w:rPr>
          <w:rFonts w:hint="eastAsia"/>
        </w:rPr>
        <w:t>модификации</w:t>
      </w:r>
      <w:r>
        <w:t></w:t>
      </w:r>
      <w:r>
        <w:rPr>
          <w:rFonts w:hint="eastAsia"/>
        </w:rPr>
        <w:t>формы</w:t>
      </w:r>
      <w:r>
        <w:t></w:t>
      </w:r>
      <w:r>
        <w:rPr>
          <w:rFonts w:hint="eastAsia"/>
        </w:rPr>
        <w:t>числа</w:t>
      </w:r>
      <w:r>
        <w:t></w:t>
      </w:r>
      <w:r>
        <w:rPr>
          <w:rFonts w:hint="eastAsia"/>
        </w:rPr>
        <w:t>сказуемого</w:t>
      </w:r>
      <w:r>
        <w:t></w:t>
      </w:r>
      <w:r>
        <w:rPr>
          <w:rFonts w:hint="eastAsia"/>
        </w:rPr>
        <w:t>при</w:t>
      </w:r>
      <w:r>
        <w:t></w:t>
      </w:r>
      <w:r>
        <w:rPr>
          <w:rFonts w:hint="eastAsia"/>
        </w:rPr>
        <w:t>однородных</w:t>
      </w:r>
      <w:r>
        <w:t></w:t>
      </w:r>
      <w:r>
        <w:rPr>
          <w:rFonts w:hint="eastAsia"/>
        </w:rPr>
        <w:t>подлежащих</w:t>
      </w:r>
      <w:r>
        <w:t></w:t>
      </w:r>
      <w:r>
        <w:t></w:t>
      </w:r>
      <w:r>
        <w:rPr>
          <w:rFonts w:hint="eastAsia"/>
        </w:rPr>
        <w:t>Дается</w:t>
      </w:r>
      <w:r>
        <w:t></w:t>
      </w:r>
      <w:r>
        <w:rPr>
          <w:rFonts w:hint="eastAsia"/>
        </w:rPr>
        <w:t>анализ</w:t>
      </w:r>
      <w:r>
        <w:t></w:t>
      </w:r>
      <w:r>
        <w:rPr>
          <w:rFonts w:hint="eastAsia"/>
        </w:rPr>
        <w:t>стилистической</w:t>
      </w:r>
      <w:r>
        <w:t></w:t>
      </w:r>
      <w:r>
        <w:rPr>
          <w:rFonts w:hint="eastAsia"/>
        </w:rPr>
        <w:t>обусловленности</w:t>
      </w:r>
      <w:r>
        <w:t></w:t>
      </w:r>
      <w:r>
        <w:rPr>
          <w:rFonts w:hint="eastAsia"/>
        </w:rPr>
        <w:t>узуса</w:t>
      </w:r>
      <w:r>
        <w:t></w:t>
      </w:r>
      <w:r>
        <w:rPr>
          <w:rFonts w:hint="eastAsia"/>
        </w:rPr>
        <w:t>согласования</w:t>
      </w:r>
      <w:r>
        <w:t></w:t>
      </w:r>
      <w:r>
        <w:rPr>
          <w:rFonts w:hint="eastAsia"/>
        </w:rPr>
        <w:t>сказуемого</w:t>
      </w:r>
      <w:r>
        <w:t></w:t>
      </w:r>
      <w:r>
        <w:rPr>
          <w:rFonts w:hint="eastAsia"/>
        </w:rPr>
        <w:t>с</w:t>
      </w:r>
      <w:r>
        <w:t></w:t>
      </w:r>
      <w:r>
        <w:rPr>
          <w:rFonts w:hint="eastAsia"/>
        </w:rPr>
        <w:t>однородными</w:t>
      </w:r>
      <w:r>
        <w:t></w:t>
      </w:r>
      <w:r>
        <w:rPr>
          <w:rFonts w:hint="eastAsia"/>
        </w:rPr>
        <w:t>подлежащими</w:t>
      </w:r>
      <w:r>
        <w:t></w:t>
      </w:r>
      <w:r>
        <w:rPr>
          <w:rFonts w:hint="eastAsia"/>
        </w:rPr>
        <w:t>в</w:t>
      </w:r>
      <w:r>
        <w:t></w:t>
      </w:r>
      <w:r>
        <w:rPr>
          <w:rFonts w:hint="eastAsia"/>
        </w:rPr>
        <w:t>структурах</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4199D" w:rsidRDefault="0054199D" w:rsidP="0054199D">
      <w:r>
        <w:rPr>
          <w:rFonts w:hint="eastAsia"/>
        </w:rPr>
        <w:t>В</w:t>
      </w:r>
      <w:r>
        <w:t></w:t>
      </w:r>
      <w:r>
        <w:rPr>
          <w:rFonts w:hint="eastAsia"/>
        </w:rPr>
        <w:t>третьей</w:t>
      </w:r>
      <w:r>
        <w:t></w:t>
      </w:r>
      <w:r>
        <w:rPr>
          <w:rFonts w:hint="eastAsia"/>
        </w:rPr>
        <w:t>главе</w:t>
      </w:r>
      <w:r>
        <w:t></w:t>
      </w:r>
      <w:r>
        <w:t></w:t>
      </w:r>
      <w:r>
        <w:rPr>
          <w:rFonts w:hint="eastAsia"/>
        </w:rPr>
        <w:t>Экстралингвистические</w:t>
      </w:r>
      <w:r>
        <w:t></w:t>
      </w:r>
      <w:r>
        <w:rPr>
          <w:rFonts w:hint="eastAsia"/>
        </w:rPr>
        <w:t>факторы</w:t>
      </w:r>
      <w:r>
        <w:t></w:t>
      </w:r>
      <w:r>
        <w:rPr>
          <w:rFonts w:hint="eastAsia"/>
        </w:rPr>
        <w:t>детерминации</w:t>
      </w:r>
      <w:r>
        <w:t></w:t>
      </w:r>
      <w:r>
        <w:rPr>
          <w:rFonts w:hint="eastAsia"/>
        </w:rPr>
        <w:t>формы</w:t>
      </w:r>
      <w:r>
        <w:t></w:t>
      </w:r>
      <w:r>
        <w:rPr>
          <w:rFonts w:hint="eastAsia"/>
        </w:rPr>
        <w:t>сказуемого</w:t>
      </w:r>
      <w:r>
        <w:t></w:t>
      </w:r>
      <w:r>
        <w:rPr>
          <w:rFonts w:hint="eastAsia"/>
        </w:rPr>
        <w:t>при</w:t>
      </w:r>
      <w:r>
        <w:t></w:t>
      </w:r>
      <w:r>
        <w:rPr>
          <w:rFonts w:hint="eastAsia"/>
        </w:rPr>
        <w:t>согласовании</w:t>
      </w:r>
      <w:r>
        <w:t></w:t>
      </w:r>
      <w:r>
        <w:rPr>
          <w:rFonts w:hint="eastAsia"/>
        </w:rPr>
        <w:t>с</w:t>
      </w:r>
      <w:r>
        <w:t></w:t>
      </w:r>
      <w:r>
        <w:rPr>
          <w:rFonts w:hint="eastAsia"/>
        </w:rPr>
        <w:t>однородными</w:t>
      </w:r>
      <w:r>
        <w:t></w:t>
      </w:r>
      <w:r>
        <w:rPr>
          <w:rFonts w:hint="eastAsia"/>
        </w:rPr>
        <w:t>подлежащими</w:t>
      </w:r>
      <w:r>
        <w:t></w:t>
      </w:r>
      <w:r>
        <w:rPr>
          <w:rFonts w:hint="eastAsia"/>
        </w:rPr>
        <w:t>в</w:t>
      </w:r>
      <w:r>
        <w:t></w:t>
      </w:r>
      <w:r>
        <w:rPr>
          <w:rFonts w:hint="eastAsia"/>
        </w:rPr>
        <w:t>структурах</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современном</w:t>
      </w:r>
      <w:r>
        <w:t></w:t>
      </w:r>
      <w:r>
        <w:rPr>
          <w:rFonts w:hint="eastAsia"/>
        </w:rPr>
        <w:t>английском</w:t>
      </w:r>
      <w:r>
        <w:t></w:t>
      </w:r>
      <w:r>
        <w:rPr>
          <w:rFonts w:hint="eastAsia"/>
        </w:rPr>
        <w:t>языке</w:t>
      </w:r>
      <w:r>
        <w:t></w:t>
      </w:r>
      <w:r>
        <w:t></w:t>
      </w:r>
      <w:r>
        <w:t></w:t>
      </w:r>
      <w:r>
        <w:rPr>
          <w:rFonts w:hint="eastAsia"/>
        </w:rPr>
        <w:t>состоящей</w:t>
      </w:r>
      <w:r>
        <w:t></w:t>
      </w:r>
      <w:r>
        <w:rPr>
          <w:rFonts w:hint="eastAsia"/>
        </w:rPr>
        <w:t>из</w:t>
      </w:r>
      <w:r>
        <w:t></w:t>
      </w:r>
      <w:r>
        <w:rPr>
          <w:rFonts w:hint="eastAsia"/>
        </w:rPr>
        <w:t>двух</w:t>
      </w:r>
      <w:r>
        <w:t></w:t>
      </w:r>
      <w:r>
        <w:rPr>
          <w:rFonts w:hint="eastAsia"/>
        </w:rPr>
        <w:t>разделов</w:t>
      </w:r>
      <w:r>
        <w:t></w:t>
      </w:r>
      <w:r>
        <w:t></w:t>
      </w:r>
      <w:r>
        <w:rPr>
          <w:rFonts w:hint="eastAsia"/>
        </w:rPr>
        <w:t>предпринята</w:t>
      </w:r>
      <w:r>
        <w:t></w:t>
      </w:r>
      <w:r>
        <w:rPr>
          <w:rFonts w:hint="eastAsia"/>
        </w:rPr>
        <w:t>попытка</w:t>
      </w:r>
      <w:r>
        <w:t></w:t>
      </w:r>
      <w:r>
        <w:rPr>
          <w:rFonts w:hint="eastAsia"/>
        </w:rPr>
        <w:t>определить</w:t>
      </w:r>
      <w:r>
        <w:t></w:t>
      </w:r>
      <w:r>
        <w:rPr>
          <w:rFonts w:hint="eastAsia"/>
        </w:rPr>
        <w:t>интенсивность</w:t>
      </w:r>
      <w:r>
        <w:t></w:t>
      </w:r>
      <w:r>
        <w:rPr>
          <w:rFonts w:hint="eastAsia"/>
        </w:rPr>
        <w:t>влияния</w:t>
      </w:r>
      <w:r>
        <w:t></w:t>
      </w:r>
      <w:r>
        <w:rPr>
          <w:rFonts w:hint="eastAsia"/>
        </w:rPr>
        <w:t>экстралингвистических</w:t>
      </w:r>
      <w:r>
        <w:t></w:t>
      </w:r>
      <w:r>
        <w:rPr>
          <w:rFonts w:hint="eastAsia"/>
        </w:rPr>
        <w:t>факторов</w:t>
      </w:r>
      <w:r>
        <w:t></w:t>
      </w:r>
      <w:r>
        <w:rPr>
          <w:rFonts w:hint="eastAsia"/>
        </w:rPr>
        <w:t>на</w:t>
      </w:r>
      <w:r>
        <w:t></w:t>
      </w:r>
      <w:r>
        <w:rPr>
          <w:rFonts w:hint="eastAsia"/>
        </w:rPr>
        <w:t>выбор</w:t>
      </w:r>
      <w:r>
        <w:t></w:t>
      </w:r>
      <w:r>
        <w:rPr>
          <w:rFonts w:hint="eastAsia"/>
        </w:rPr>
        <w:t>варианта</w:t>
      </w:r>
      <w:r>
        <w:t></w:t>
      </w:r>
      <w:r>
        <w:rPr>
          <w:rFonts w:hint="eastAsia"/>
        </w:rPr>
        <w:t>согласования</w:t>
      </w:r>
      <w:r>
        <w:t></w:t>
      </w:r>
      <w:r>
        <w:rPr>
          <w:rFonts w:hint="eastAsia"/>
        </w:rPr>
        <w:t>сказуемого</w:t>
      </w:r>
      <w:r>
        <w:t></w:t>
      </w:r>
      <w:r>
        <w:rPr>
          <w:rFonts w:hint="eastAsia"/>
        </w:rPr>
        <w:t>с</w:t>
      </w:r>
      <w:r>
        <w:t></w:t>
      </w:r>
      <w:r>
        <w:rPr>
          <w:rFonts w:hint="eastAsia"/>
        </w:rPr>
        <w:t>однородными</w:t>
      </w:r>
      <w:r>
        <w:t></w:t>
      </w:r>
      <w:r>
        <w:rPr>
          <w:rFonts w:hint="eastAsia"/>
        </w:rPr>
        <w:t>подлежащими</w:t>
      </w:r>
      <w:r>
        <w:t></w:t>
      </w:r>
      <w:r>
        <w:rPr>
          <w:rFonts w:hint="eastAsia"/>
        </w:rPr>
        <w:t>с</w:t>
      </w:r>
      <w:r>
        <w:t></w:t>
      </w:r>
      <w:r>
        <w:rPr>
          <w:rFonts w:hint="eastAsia"/>
        </w:rPr>
        <w:t>учетом</w:t>
      </w:r>
      <w:r>
        <w:t></w:t>
      </w:r>
      <w:r>
        <w:rPr>
          <w:rFonts w:hint="eastAsia"/>
        </w:rPr>
        <w:t>различного</w:t>
      </w:r>
      <w:r>
        <w:t></w:t>
      </w:r>
      <w:r>
        <w:rPr>
          <w:rFonts w:hint="eastAsia"/>
        </w:rPr>
        <w:t>рода</w:t>
      </w:r>
      <w:r>
        <w:t></w:t>
      </w:r>
      <w:r>
        <w:rPr>
          <w:rFonts w:hint="eastAsia"/>
        </w:rPr>
        <w:t>факторов</w:t>
      </w:r>
      <w:r>
        <w:t></w:t>
      </w:r>
    </w:p>
    <w:p w:rsidR="0054199D" w:rsidRDefault="0054199D" w:rsidP="0054199D">
      <w:r>
        <w:rPr>
          <w:rFonts w:hint="eastAsia"/>
        </w:rPr>
        <w:t>В</w:t>
      </w:r>
      <w:r>
        <w:t></w:t>
      </w:r>
      <w:r>
        <w:rPr>
          <w:rFonts w:hint="eastAsia"/>
        </w:rPr>
        <w:t>заключении</w:t>
      </w:r>
      <w:r>
        <w:t></w:t>
      </w:r>
      <w:r>
        <w:rPr>
          <w:rFonts w:hint="eastAsia"/>
        </w:rPr>
        <w:t>подводятся</w:t>
      </w:r>
      <w:r>
        <w:t></w:t>
      </w:r>
      <w:r>
        <w:rPr>
          <w:rFonts w:hint="eastAsia"/>
        </w:rPr>
        <w:t>концептуальные</w:t>
      </w:r>
      <w:r>
        <w:t></w:t>
      </w:r>
      <w:r>
        <w:rPr>
          <w:rFonts w:hint="eastAsia"/>
        </w:rPr>
        <w:t>итоги</w:t>
      </w:r>
      <w:r>
        <w:t></w:t>
      </w:r>
      <w:r>
        <w:rPr>
          <w:rFonts w:hint="eastAsia"/>
        </w:rPr>
        <w:t>исследования</w:t>
      </w:r>
      <w:r>
        <w:t></w:t>
      </w:r>
      <w:r>
        <w:t></w:t>
      </w:r>
      <w:r>
        <w:rPr>
          <w:rFonts w:hint="eastAsia"/>
        </w:rPr>
        <w:t>имеющие</w:t>
      </w:r>
      <w:r>
        <w:t></w:t>
      </w:r>
      <w:r>
        <w:rPr>
          <w:rFonts w:hint="eastAsia"/>
        </w:rPr>
        <w:t>существенное</w:t>
      </w:r>
      <w:r>
        <w:t></w:t>
      </w:r>
      <w:r>
        <w:rPr>
          <w:rFonts w:hint="eastAsia"/>
        </w:rPr>
        <w:t>значение</w:t>
      </w:r>
      <w:r>
        <w:t></w:t>
      </w:r>
      <w:r>
        <w:rPr>
          <w:rFonts w:hint="eastAsia"/>
        </w:rPr>
        <w:t>для</w:t>
      </w:r>
      <w:r>
        <w:t></w:t>
      </w:r>
      <w:r>
        <w:rPr>
          <w:rFonts w:hint="eastAsia"/>
        </w:rPr>
        <w:t>выявления</w:t>
      </w:r>
      <w:r>
        <w:t></w:t>
      </w:r>
      <w:r>
        <w:rPr>
          <w:rFonts w:hint="eastAsia"/>
        </w:rPr>
        <w:t>основных</w:t>
      </w:r>
      <w:r>
        <w:t></w:t>
      </w:r>
      <w:r>
        <w:rPr>
          <w:rFonts w:hint="eastAsia"/>
        </w:rPr>
        <w:t>тенденций</w:t>
      </w:r>
      <w:r>
        <w:t></w:t>
      </w:r>
      <w:r>
        <w:rPr>
          <w:rFonts w:hint="eastAsia"/>
        </w:rPr>
        <w:t>в</w:t>
      </w:r>
      <w:r>
        <w:t></w:t>
      </w:r>
      <w:r>
        <w:rPr>
          <w:rFonts w:hint="eastAsia"/>
        </w:rPr>
        <w:t>узусе</w:t>
      </w:r>
      <w:r>
        <w:t></w:t>
      </w:r>
      <w:r>
        <w:rPr>
          <w:rFonts w:hint="eastAsia"/>
        </w:rPr>
        <w:t>вариантов</w:t>
      </w:r>
      <w:r>
        <w:t></w:t>
      </w:r>
      <w:r>
        <w:rPr>
          <w:rFonts w:hint="eastAsia"/>
        </w:rPr>
        <w:t>согласования</w:t>
      </w:r>
      <w:r>
        <w:t></w:t>
      </w:r>
      <w:r>
        <w:rPr>
          <w:rFonts w:hint="eastAsia"/>
        </w:rPr>
        <w:t>членов</w:t>
      </w:r>
      <w:r>
        <w:t></w:t>
      </w:r>
      <w:r>
        <w:rPr>
          <w:rFonts w:hint="eastAsia"/>
        </w:rPr>
        <w:t>предикативной</w:t>
      </w:r>
      <w:r>
        <w:t></w:t>
      </w:r>
      <w:r>
        <w:rPr>
          <w:rFonts w:hint="eastAsia"/>
        </w:rPr>
        <w:t>группы</w:t>
      </w:r>
      <w:r>
        <w:t></w:t>
      </w:r>
      <w:r>
        <w:rPr>
          <w:rFonts w:hint="eastAsia"/>
        </w:rPr>
        <w:t>в</w:t>
      </w:r>
      <w:r>
        <w:t></w:t>
      </w:r>
      <w:r>
        <w:rPr>
          <w:rFonts w:hint="eastAsia"/>
        </w:rPr>
        <w:t>структурах</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определения</w:t>
      </w:r>
      <w:r>
        <w:t></w:t>
      </w:r>
      <w:r>
        <w:rPr>
          <w:rFonts w:hint="eastAsia"/>
        </w:rPr>
        <w:t>направлений</w:t>
      </w:r>
      <w:r>
        <w:t></w:t>
      </w:r>
      <w:r>
        <w:rPr>
          <w:rFonts w:hint="eastAsia"/>
        </w:rPr>
        <w:t>развития</w:t>
      </w:r>
      <w:r>
        <w:t></w:t>
      </w:r>
      <w:r>
        <w:rPr>
          <w:rFonts w:hint="eastAsia"/>
        </w:rPr>
        <w:t>английского</w:t>
      </w:r>
      <w:r>
        <w:t></w:t>
      </w:r>
      <w:r>
        <w:rPr>
          <w:rFonts w:hint="eastAsia"/>
        </w:rPr>
        <w:t>языка</w:t>
      </w:r>
      <w:r>
        <w:t></w:t>
      </w:r>
      <w:r>
        <w:rPr>
          <w:rFonts w:hint="eastAsia"/>
        </w:rPr>
        <w:t>в</w:t>
      </w:r>
      <w:r>
        <w:t></w:t>
      </w:r>
      <w:r>
        <w:rPr>
          <w:rFonts w:hint="eastAsia"/>
        </w:rPr>
        <w:t>области</w:t>
      </w:r>
      <w:r>
        <w:t></w:t>
      </w:r>
      <w:r>
        <w:rPr>
          <w:rFonts w:hint="eastAsia"/>
        </w:rPr>
        <w:t>согласования</w:t>
      </w:r>
      <w:r>
        <w:t></w:t>
      </w:r>
      <w:r>
        <w:rPr>
          <w:rFonts w:hint="eastAsia"/>
        </w:rPr>
        <w:t>сказуемого</w:t>
      </w:r>
      <w:r>
        <w:t></w:t>
      </w:r>
      <w:r>
        <w:rPr>
          <w:rFonts w:hint="eastAsia"/>
        </w:rPr>
        <w:t>с</w:t>
      </w:r>
      <w:r>
        <w:t></w:t>
      </w:r>
      <w:r>
        <w:rPr>
          <w:rFonts w:hint="eastAsia"/>
        </w:rPr>
        <w:t>однородными</w:t>
      </w:r>
      <w:r>
        <w:t></w:t>
      </w:r>
      <w:r>
        <w:rPr>
          <w:rFonts w:hint="eastAsia"/>
        </w:rPr>
        <w:t>подлежащими</w:t>
      </w:r>
      <w:r>
        <w:t></w:t>
      </w:r>
    </w:p>
    <w:p w:rsidR="0054199D" w:rsidRDefault="0054199D" w:rsidP="0054199D">
      <w:r>
        <w:rPr>
          <w:rFonts w:hint="eastAsia"/>
        </w:rPr>
        <w:t>Библиография</w:t>
      </w:r>
      <w:r>
        <w:t></w:t>
      </w:r>
      <w:r>
        <w:rPr>
          <w:rFonts w:hint="eastAsia"/>
        </w:rPr>
        <w:t>включает</w:t>
      </w:r>
      <w:r>
        <w:t></w:t>
      </w:r>
      <w:r>
        <w:rPr>
          <w:rFonts w:hint="eastAsia"/>
        </w:rPr>
        <w:t>основные</w:t>
      </w:r>
      <w:r>
        <w:t></w:t>
      </w:r>
      <w:r>
        <w:rPr>
          <w:rFonts w:hint="eastAsia"/>
        </w:rPr>
        <w:t>научные</w:t>
      </w:r>
      <w:r>
        <w:t></w:t>
      </w:r>
      <w:r>
        <w:rPr>
          <w:rFonts w:hint="eastAsia"/>
        </w:rPr>
        <w:t>труды</w:t>
      </w:r>
      <w:r>
        <w:t></w:t>
      </w:r>
      <w:r>
        <w:t></w:t>
      </w:r>
      <w:r>
        <w:rPr>
          <w:rFonts w:hint="eastAsia"/>
        </w:rPr>
        <w:t>использованные</w:t>
      </w:r>
      <w:r>
        <w:t></w:t>
      </w:r>
      <w:r>
        <w:rPr>
          <w:rFonts w:hint="eastAsia"/>
        </w:rPr>
        <w:t>при</w:t>
      </w:r>
      <w:r>
        <w:t></w:t>
      </w:r>
      <w:r>
        <w:rPr>
          <w:rFonts w:hint="eastAsia"/>
        </w:rPr>
        <w:t>написании</w:t>
      </w:r>
      <w:r>
        <w:t></w:t>
      </w:r>
      <w:r>
        <w:t></w:t>
      </w:r>
      <w:r>
        <w:t></w:t>
      </w:r>
      <w:r>
        <w:rPr>
          <w:rFonts w:hint="eastAsia"/>
        </w:rPr>
        <w:t>диссертации</w:t>
      </w:r>
      <w:r>
        <w:t></w:t>
      </w:r>
      <w:r>
        <w:t></w:t>
      </w:r>
      <w:r>
        <w:t></w:t>
      </w:r>
      <w:r>
        <w:t></w:t>
      </w:r>
      <w:r>
        <w:rPr>
          <w:rFonts w:hint="eastAsia"/>
        </w:rPr>
        <w:t>списки</w:t>
      </w:r>
      <w:r>
        <w:t></w:t>
      </w:r>
      <w:r>
        <w:t></w:t>
      </w:r>
      <w:r>
        <w:t></w:t>
      </w:r>
      <w:r>
        <w:rPr>
          <w:rFonts w:hint="eastAsia"/>
        </w:rPr>
        <w:t>словарей</w:t>
      </w:r>
      <w:r>
        <w:t></w:t>
      </w:r>
      <w:r>
        <w:t></w:t>
      </w:r>
      <w:r>
        <w:t></w:t>
      </w:r>
      <w:r>
        <w:rPr>
          <w:rFonts w:hint="eastAsia"/>
        </w:rPr>
        <w:t>и</w:t>
      </w:r>
      <w:r>
        <w:t></w:t>
      </w:r>
      <w:r>
        <w:t></w:t>
      </w:r>
      <w:r>
        <w:t></w:t>
      </w:r>
      <w:r>
        <w:rPr>
          <w:rFonts w:hint="eastAsia"/>
        </w:rPr>
        <w:t>источников</w:t>
      </w:r>
      <w:r>
        <w:t></w:t>
      </w:r>
      <w:r>
        <w:t></w:t>
      </w:r>
      <w:r>
        <w:t></w:t>
      </w:r>
      <w:r>
        <w:rPr>
          <w:rFonts w:hint="eastAsia"/>
        </w:rPr>
        <w:t>практического</w:t>
      </w:r>
    </w:p>
    <w:p w:rsidR="0054199D" w:rsidRDefault="0054199D" w:rsidP="0054199D">
      <w:r>
        <w:rPr>
          <w:rFonts w:hint="eastAsia"/>
        </w:rPr>
        <w:t>материала</w:t>
      </w:r>
      <w:r>
        <w:t></w:t>
      </w:r>
    </w:p>
    <w:p w:rsidR="0054199D" w:rsidRDefault="0054199D" w:rsidP="0054199D">
      <w:r>
        <w:rPr>
          <w:rFonts w:hint="eastAsia"/>
        </w:rPr>
        <w:t>В</w:t>
      </w:r>
      <w:r>
        <w:t></w:t>
      </w:r>
      <w:r>
        <w:t></w:t>
      </w:r>
      <w:r>
        <w:t></w:t>
      </w:r>
      <w:r>
        <w:rPr>
          <w:rFonts w:hint="eastAsia"/>
        </w:rPr>
        <w:t>приложении</w:t>
      </w:r>
      <w:r>
        <w:t></w:t>
      </w:r>
      <w:r>
        <w:t></w:t>
      </w:r>
      <w:r>
        <w:t></w:t>
      </w:r>
      <w:r>
        <w:rPr>
          <w:rFonts w:hint="eastAsia"/>
        </w:rPr>
        <w:t>приведена</w:t>
      </w:r>
      <w:r>
        <w:t></w:t>
      </w:r>
      <w:r>
        <w:t></w:t>
      </w:r>
      <w:r>
        <w:t></w:t>
      </w:r>
      <w:r>
        <w:rPr>
          <w:rFonts w:hint="eastAsia"/>
        </w:rPr>
        <w:t>таблица</w:t>
      </w:r>
      <w:r>
        <w:t></w:t>
      </w:r>
      <w:r>
        <w:t></w:t>
      </w:r>
      <w:r>
        <w:t></w:t>
      </w:r>
      <w:r>
        <w:rPr>
          <w:rFonts w:hint="eastAsia"/>
        </w:rPr>
        <w:t>количественных</w:t>
      </w:r>
      <w:r>
        <w:t></w:t>
      </w:r>
      <w:r>
        <w:t></w:t>
      </w:r>
      <w:r>
        <w:t></w:t>
      </w:r>
      <w:r>
        <w:rPr>
          <w:rFonts w:hint="eastAsia"/>
        </w:rPr>
        <w:t>показателей</w:t>
      </w:r>
      <w:r>
        <w:t></w:t>
      </w:r>
    </w:p>
    <w:p w:rsidR="00207139" w:rsidRDefault="0054199D" w:rsidP="0054199D">
      <w:r>
        <w:rPr>
          <w:rFonts w:hint="eastAsia"/>
        </w:rPr>
        <w:t>полученных</w:t>
      </w:r>
      <w:r>
        <w:t></w:t>
      </w:r>
      <w:r>
        <w:rPr>
          <w:rFonts w:hint="eastAsia"/>
        </w:rPr>
        <w:t>в</w:t>
      </w:r>
      <w:r>
        <w:t></w:t>
      </w:r>
      <w:r>
        <w:rPr>
          <w:rFonts w:hint="eastAsia"/>
        </w:rPr>
        <w:t>ходе</w:t>
      </w:r>
      <w:r>
        <w:t></w:t>
      </w:r>
      <w:r>
        <w:rPr>
          <w:rFonts w:hint="eastAsia"/>
        </w:rPr>
        <w:t>исследования</w:t>
      </w:r>
      <w:r>
        <w:t></w:t>
      </w:r>
    </w:p>
    <w:p w:rsidR="0054199D" w:rsidRDefault="0054199D" w:rsidP="0054199D"/>
    <w:p w:rsidR="0054199D" w:rsidRDefault="0054199D" w:rsidP="0054199D"/>
    <w:p w:rsidR="0054199D" w:rsidRDefault="0054199D" w:rsidP="0054199D">
      <w:r>
        <w:rPr>
          <w:rFonts w:hint="eastAsia"/>
        </w:rPr>
        <w:t>ЗАКЛЮЧЕНИЕ</w:t>
      </w:r>
    </w:p>
    <w:p w:rsidR="0054199D" w:rsidRDefault="0054199D" w:rsidP="0054199D">
      <w:r>
        <w:rPr>
          <w:rFonts w:hint="eastAsia"/>
        </w:rPr>
        <w:t>Результаты</w:t>
      </w:r>
      <w:r>
        <w:t></w:t>
      </w:r>
      <w:r>
        <w:rPr>
          <w:rFonts w:hint="eastAsia"/>
        </w:rPr>
        <w:t>проведенного</w:t>
      </w:r>
      <w:r>
        <w:t></w:t>
      </w:r>
      <w:r>
        <w:rPr>
          <w:rFonts w:hint="eastAsia"/>
        </w:rPr>
        <w:t>исследования</w:t>
      </w:r>
      <w:r>
        <w:t></w:t>
      </w:r>
      <w:r>
        <w:rPr>
          <w:rFonts w:hint="eastAsia"/>
        </w:rPr>
        <w:t>позволяют</w:t>
      </w:r>
      <w:r>
        <w:t></w:t>
      </w:r>
      <w:r>
        <w:rPr>
          <w:rFonts w:hint="eastAsia"/>
        </w:rPr>
        <w:t>сделать</w:t>
      </w:r>
      <w:r>
        <w:t></w:t>
      </w:r>
      <w:r>
        <w:rPr>
          <w:rFonts w:hint="eastAsia"/>
        </w:rPr>
        <w:t>ряд</w:t>
      </w:r>
      <w:r>
        <w:t></w:t>
      </w:r>
      <w:r>
        <w:rPr>
          <w:rFonts w:hint="eastAsia"/>
        </w:rPr>
        <w:t>выводов</w:t>
      </w:r>
      <w:r>
        <w:t></w:t>
      </w:r>
      <w:r>
        <w:t></w:t>
      </w:r>
      <w:r>
        <w:rPr>
          <w:rFonts w:hint="eastAsia"/>
        </w:rPr>
        <w:t>существенных</w:t>
      </w:r>
      <w:r>
        <w:t></w:t>
      </w:r>
      <w:r>
        <w:rPr>
          <w:rFonts w:hint="eastAsia"/>
        </w:rPr>
        <w:t>для</w:t>
      </w:r>
      <w:r>
        <w:t></w:t>
      </w:r>
      <w:r>
        <w:rPr>
          <w:rFonts w:hint="eastAsia"/>
        </w:rPr>
        <w:t>выявления</w:t>
      </w:r>
      <w:r>
        <w:t></w:t>
      </w:r>
      <w:r>
        <w:rPr>
          <w:rFonts w:hint="eastAsia"/>
        </w:rPr>
        <w:t>основных</w:t>
      </w:r>
      <w:r>
        <w:t></w:t>
      </w:r>
      <w:r>
        <w:rPr>
          <w:rFonts w:hint="eastAsia"/>
        </w:rPr>
        <w:t>тенденций</w:t>
      </w:r>
      <w:r>
        <w:t></w:t>
      </w:r>
      <w:r>
        <w:rPr>
          <w:rFonts w:hint="eastAsia"/>
        </w:rPr>
        <w:t>в</w:t>
      </w:r>
      <w:r>
        <w:t></w:t>
      </w:r>
      <w:r>
        <w:rPr>
          <w:rFonts w:hint="eastAsia"/>
        </w:rPr>
        <w:t>современном</w:t>
      </w:r>
      <w:r>
        <w:t></w:t>
      </w:r>
      <w:r>
        <w:rPr>
          <w:rFonts w:hint="eastAsia"/>
        </w:rPr>
        <w:t>узусе</w:t>
      </w:r>
      <w:r>
        <w:t></w:t>
      </w:r>
      <w:r>
        <w:rPr>
          <w:rFonts w:hint="eastAsia"/>
        </w:rPr>
        <w:t>рассматриваемых</w:t>
      </w:r>
      <w:r>
        <w:t></w:t>
      </w:r>
      <w:r>
        <w:rPr>
          <w:rFonts w:hint="eastAsia"/>
        </w:rPr>
        <w:t>синтаксических</w:t>
      </w:r>
      <w:r>
        <w:t></w:t>
      </w:r>
      <w:r>
        <w:rPr>
          <w:rFonts w:hint="eastAsia"/>
        </w:rPr>
        <w:t>вариантов</w:t>
      </w:r>
      <w:r>
        <w:t></w:t>
      </w:r>
      <w:r>
        <w:rPr>
          <w:rFonts w:hint="eastAsia"/>
        </w:rPr>
        <w:t>и</w:t>
      </w:r>
      <w:r>
        <w:t></w:t>
      </w:r>
      <w:r>
        <w:rPr>
          <w:rFonts w:hint="eastAsia"/>
        </w:rPr>
        <w:t>возможных</w:t>
      </w:r>
      <w:r>
        <w:t></w:t>
      </w:r>
      <w:r>
        <w:rPr>
          <w:rFonts w:hint="eastAsia"/>
        </w:rPr>
        <w:t>направлений</w:t>
      </w:r>
      <w:r>
        <w:t></w:t>
      </w:r>
      <w:r>
        <w:rPr>
          <w:rFonts w:hint="eastAsia"/>
        </w:rPr>
        <w:t>развития</w:t>
      </w:r>
      <w:r>
        <w:t></w:t>
      </w:r>
      <w:r>
        <w:rPr>
          <w:rFonts w:hint="eastAsia"/>
        </w:rPr>
        <w:t>английского</w:t>
      </w:r>
      <w:r>
        <w:t></w:t>
      </w:r>
      <w:r>
        <w:rPr>
          <w:rFonts w:hint="eastAsia"/>
        </w:rPr>
        <w:t>языка</w:t>
      </w:r>
      <w:r>
        <w:t></w:t>
      </w:r>
      <w:r>
        <w:rPr>
          <w:rFonts w:hint="eastAsia"/>
        </w:rPr>
        <w:t>в</w:t>
      </w:r>
      <w:r>
        <w:t></w:t>
      </w:r>
      <w:r>
        <w:rPr>
          <w:rFonts w:hint="eastAsia"/>
        </w:rPr>
        <w:t>области</w:t>
      </w:r>
      <w:r>
        <w:t></w:t>
      </w:r>
      <w:r>
        <w:rPr>
          <w:rFonts w:hint="eastAsia"/>
        </w:rPr>
        <w:t>согласования</w:t>
      </w:r>
      <w:r>
        <w:t></w:t>
      </w:r>
      <w:r>
        <w:rPr>
          <w:rFonts w:hint="eastAsia"/>
        </w:rPr>
        <w:t>сказуемого</w:t>
      </w:r>
      <w:r>
        <w:t></w:t>
      </w:r>
      <w:r>
        <w:rPr>
          <w:rFonts w:hint="eastAsia"/>
        </w:rPr>
        <w:t>с</w:t>
      </w:r>
      <w:r>
        <w:t></w:t>
      </w:r>
      <w:r>
        <w:rPr>
          <w:rFonts w:hint="eastAsia"/>
        </w:rPr>
        <w:t>однородными</w:t>
      </w:r>
      <w:r>
        <w:t></w:t>
      </w:r>
      <w:r>
        <w:rPr>
          <w:rFonts w:hint="eastAsia"/>
        </w:rPr>
        <w:t>подлежащими</w:t>
      </w:r>
      <w:r>
        <w:t></w:t>
      </w:r>
    </w:p>
    <w:p w:rsidR="0054199D" w:rsidRDefault="0054199D" w:rsidP="0054199D">
      <w:r>
        <w:rPr>
          <w:rFonts w:hint="eastAsia"/>
        </w:rPr>
        <w:t>В</w:t>
      </w:r>
      <w:r>
        <w:t></w:t>
      </w:r>
      <w:r>
        <w:rPr>
          <w:rFonts w:hint="eastAsia"/>
        </w:rPr>
        <w:t>ходе</w:t>
      </w:r>
      <w:r>
        <w:t></w:t>
      </w:r>
      <w:r>
        <w:rPr>
          <w:rFonts w:hint="eastAsia"/>
        </w:rPr>
        <w:t>исследования</w:t>
      </w:r>
      <w:r>
        <w:t></w:t>
      </w:r>
      <w:r>
        <w:rPr>
          <w:rFonts w:hint="eastAsia"/>
        </w:rPr>
        <w:t>было</w:t>
      </w:r>
      <w:r>
        <w:t></w:t>
      </w:r>
      <w:r>
        <w:rPr>
          <w:rFonts w:hint="eastAsia"/>
        </w:rPr>
        <w:t>зафиксировано</w:t>
      </w:r>
      <w:r>
        <w:t></w:t>
      </w:r>
      <w:r>
        <w:rPr>
          <w:rFonts w:hint="eastAsia"/>
        </w:rPr>
        <w:t>наличие</w:t>
      </w:r>
      <w:r>
        <w:t></w:t>
      </w:r>
      <w:r>
        <w:rPr>
          <w:rFonts w:hint="eastAsia"/>
        </w:rPr>
        <w:t>существенных</w:t>
      </w:r>
      <w:r>
        <w:t></w:t>
      </w:r>
      <w:r>
        <w:rPr>
          <w:rFonts w:hint="eastAsia"/>
        </w:rPr>
        <w:t>расхождений</w:t>
      </w:r>
      <w:r>
        <w:t></w:t>
      </w:r>
      <w:r>
        <w:rPr>
          <w:rFonts w:hint="eastAsia"/>
        </w:rPr>
        <w:t>между</w:t>
      </w:r>
      <w:r>
        <w:t></w:t>
      </w:r>
      <w:r>
        <w:rPr>
          <w:rFonts w:hint="eastAsia"/>
        </w:rPr>
        <w:t>описанными</w:t>
      </w:r>
      <w:r>
        <w:t></w:t>
      </w:r>
      <w:r>
        <w:rPr>
          <w:rFonts w:hint="eastAsia"/>
        </w:rPr>
        <w:t>в</w:t>
      </w:r>
      <w:r>
        <w:t></w:t>
      </w:r>
      <w:r>
        <w:rPr>
          <w:rFonts w:hint="eastAsia"/>
        </w:rPr>
        <w:t>нормативных</w:t>
      </w:r>
      <w:r>
        <w:t></w:t>
      </w:r>
      <w:r>
        <w:rPr>
          <w:rFonts w:hint="eastAsia"/>
        </w:rPr>
        <w:t>грамматиках</w:t>
      </w:r>
      <w:r>
        <w:t></w:t>
      </w:r>
      <w:r>
        <w:rPr>
          <w:rFonts w:hint="eastAsia"/>
        </w:rPr>
        <w:t>и</w:t>
      </w:r>
      <w:r>
        <w:t></w:t>
      </w:r>
      <w:r>
        <w:rPr>
          <w:rFonts w:hint="eastAsia"/>
        </w:rPr>
        <w:t>словарях</w:t>
      </w:r>
      <w:r>
        <w:t></w:t>
      </w:r>
      <w:r>
        <w:rPr>
          <w:rFonts w:hint="eastAsia"/>
        </w:rPr>
        <w:t>правилами</w:t>
      </w:r>
      <w:r>
        <w:t></w:t>
      </w:r>
      <w:r>
        <w:rPr>
          <w:rFonts w:hint="eastAsia"/>
        </w:rPr>
        <w:t>согласования</w:t>
      </w:r>
      <w:r>
        <w:t></w:t>
      </w:r>
      <w:r>
        <w:rPr>
          <w:rFonts w:hint="eastAsia"/>
        </w:rPr>
        <w:t>сказуемого</w:t>
      </w:r>
      <w:r>
        <w:t></w:t>
      </w:r>
      <w:r>
        <w:rPr>
          <w:rFonts w:hint="eastAsia"/>
        </w:rPr>
        <w:t>с</w:t>
      </w:r>
      <w:r>
        <w:t></w:t>
      </w:r>
      <w:r>
        <w:rPr>
          <w:rFonts w:hint="eastAsia"/>
        </w:rPr>
        <w:t>однородными</w:t>
      </w:r>
      <w:r>
        <w:t></w:t>
      </w:r>
      <w:r>
        <w:rPr>
          <w:rFonts w:hint="eastAsia"/>
        </w:rPr>
        <w:t>подлежащими</w:t>
      </w:r>
      <w:r>
        <w:t></w:t>
      </w:r>
      <w:r>
        <w:t></w:t>
      </w:r>
      <w:r>
        <w:rPr>
          <w:rFonts w:hint="eastAsia"/>
        </w:rPr>
        <w:t>связанными</w:t>
      </w:r>
      <w:r>
        <w:t></w:t>
      </w:r>
      <w:r>
        <w:rPr>
          <w:rFonts w:hint="eastAsia"/>
        </w:rPr>
        <w:t>союзами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английском</w:t>
      </w:r>
      <w:r>
        <w:t></w:t>
      </w:r>
      <w:r>
        <w:rPr>
          <w:rFonts w:hint="eastAsia"/>
        </w:rPr>
        <w:t>языке</w:t>
      </w:r>
      <w:r>
        <w:t></w:t>
      </w:r>
      <w:r>
        <w:rPr>
          <w:rFonts w:hint="eastAsia"/>
        </w:rPr>
        <w:t>и</w:t>
      </w:r>
      <w:r>
        <w:t></w:t>
      </w:r>
      <w:r>
        <w:rPr>
          <w:rFonts w:hint="eastAsia"/>
        </w:rPr>
        <w:t>социально</w:t>
      </w:r>
      <w:r>
        <w:t></w:t>
      </w:r>
      <w:r>
        <w:rPr>
          <w:rFonts w:hint="eastAsia"/>
        </w:rPr>
        <w:t>реальной</w:t>
      </w:r>
      <w:r>
        <w:t></w:t>
      </w:r>
      <w:r>
        <w:rPr>
          <w:rFonts w:hint="eastAsia"/>
        </w:rPr>
        <w:t>языковой</w:t>
      </w:r>
      <w:r>
        <w:t></w:t>
      </w:r>
      <w:r>
        <w:rPr>
          <w:rFonts w:hint="eastAsia"/>
        </w:rPr>
        <w:t>действительностью</w:t>
      </w:r>
      <w:r>
        <w:t></w:t>
      </w:r>
    </w:p>
    <w:p w:rsidR="0054199D" w:rsidRDefault="0054199D" w:rsidP="0054199D">
      <w:r>
        <w:rPr>
          <w:rFonts w:hint="eastAsia"/>
        </w:rPr>
        <w:t>Было</w:t>
      </w:r>
      <w:r>
        <w:t></w:t>
      </w:r>
      <w:r>
        <w:rPr>
          <w:rFonts w:hint="eastAsia"/>
        </w:rPr>
        <w:t>выявлено</w:t>
      </w:r>
      <w:r>
        <w:t></w:t>
      </w:r>
      <w:r>
        <w:t></w:t>
      </w:r>
      <w:r>
        <w:rPr>
          <w:rFonts w:hint="eastAsia"/>
        </w:rPr>
        <w:t>что</w:t>
      </w:r>
      <w:r>
        <w:t></w:t>
      </w:r>
      <w:r>
        <w:rPr>
          <w:rFonts w:hint="eastAsia"/>
        </w:rPr>
        <w:t>синтаксическая</w:t>
      </w:r>
      <w:r>
        <w:t></w:t>
      </w:r>
      <w:r>
        <w:rPr>
          <w:rFonts w:hint="eastAsia"/>
        </w:rPr>
        <w:t>вариантность</w:t>
      </w:r>
      <w:r>
        <w:t></w:t>
      </w:r>
      <w:r>
        <w:rPr>
          <w:rFonts w:hint="eastAsia"/>
        </w:rPr>
        <w:t>в</w:t>
      </w:r>
      <w:r>
        <w:t></w:t>
      </w:r>
      <w:r>
        <w:rPr>
          <w:rFonts w:hint="eastAsia"/>
        </w:rPr>
        <w:t>рассматриваемых</w:t>
      </w:r>
      <w:r>
        <w:t></w:t>
      </w:r>
      <w:r>
        <w:rPr>
          <w:rFonts w:hint="eastAsia"/>
        </w:rPr>
        <w:t>структурах</w:t>
      </w:r>
      <w:r>
        <w:t></w:t>
      </w:r>
      <w:r>
        <w:rPr>
          <w:rFonts w:hint="eastAsia"/>
        </w:rPr>
        <w:t>возможна</w:t>
      </w:r>
      <w:r>
        <w:t></w:t>
      </w:r>
      <w:r>
        <w:rPr>
          <w:rFonts w:hint="eastAsia"/>
        </w:rPr>
        <w:t>и</w:t>
      </w:r>
      <w:r>
        <w:t></w:t>
      </w:r>
      <w:r>
        <w:rPr>
          <w:rFonts w:hint="eastAsia"/>
        </w:rPr>
        <w:t>допускается</w:t>
      </w:r>
      <w:r>
        <w:t></w:t>
      </w:r>
      <w:r>
        <w:rPr>
          <w:rFonts w:hint="eastAsia"/>
        </w:rPr>
        <w:t>лишь</w:t>
      </w:r>
      <w:r>
        <w:t></w:t>
      </w:r>
      <w:r>
        <w:rPr>
          <w:rFonts w:hint="eastAsia"/>
        </w:rPr>
        <w:t>в</w:t>
      </w:r>
      <w:r>
        <w:t></w:t>
      </w:r>
      <w:r>
        <w:rPr>
          <w:rFonts w:hint="eastAsia"/>
        </w:rPr>
        <w:t>строго</w:t>
      </w:r>
      <w:r>
        <w:t></w:t>
      </w:r>
      <w:r>
        <w:rPr>
          <w:rFonts w:hint="eastAsia"/>
        </w:rPr>
        <w:t>определенных</w:t>
      </w:r>
      <w:r>
        <w:t></w:t>
      </w:r>
      <w:r>
        <w:rPr>
          <w:rFonts w:hint="eastAsia"/>
        </w:rPr>
        <w:t>условиях</w:t>
      </w:r>
      <w:r>
        <w:t></w:t>
      </w:r>
      <w:r>
        <w:t></w:t>
      </w:r>
      <w:r>
        <w:rPr>
          <w:rFonts w:hint="eastAsia"/>
        </w:rPr>
        <w:t>амплитуда</w:t>
      </w:r>
      <w:r>
        <w:t></w:t>
      </w:r>
      <w:r>
        <w:rPr>
          <w:rFonts w:hint="eastAsia"/>
        </w:rPr>
        <w:t>варьирования</w:t>
      </w:r>
      <w:r>
        <w:t></w:t>
      </w:r>
      <w:r>
        <w:rPr>
          <w:rFonts w:hint="eastAsia"/>
        </w:rPr>
        <w:t>устанавливается</w:t>
      </w:r>
      <w:r>
        <w:t></w:t>
      </w:r>
      <w:r>
        <w:rPr>
          <w:rFonts w:hint="eastAsia"/>
        </w:rPr>
        <w:t>в</w:t>
      </w:r>
      <w:r>
        <w:t></w:t>
      </w:r>
      <w:r>
        <w:rPr>
          <w:rFonts w:hint="eastAsia"/>
        </w:rPr>
        <w:t>зависимости</w:t>
      </w:r>
      <w:r>
        <w:t></w:t>
      </w:r>
      <w:r>
        <w:rPr>
          <w:rFonts w:hint="eastAsia"/>
        </w:rPr>
        <w:t>от</w:t>
      </w:r>
      <w:r>
        <w:t></w:t>
      </w:r>
      <w:r>
        <w:rPr>
          <w:rFonts w:hint="eastAsia"/>
        </w:rPr>
        <w:t>ограничений</w:t>
      </w:r>
      <w:r>
        <w:t></w:t>
      </w:r>
      <w:r>
        <w:t></w:t>
      </w:r>
      <w:r>
        <w:rPr>
          <w:rFonts w:hint="eastAsia"/>
        </w:rPr>
        <w:t>которые</w:t>
      </w:r>
      <w:r>
        <w:t></w:t>
      </w:r>
      <w:r>
        <w:rPr>
          <w:rFonts w:hint="eastAsia"/>
        </w:rPr>
        <w:t>накладывает</w:t>
      </w:r>
      <w:r>
        <w:t></w:t>
      </w:r>
      <w:r>
        <w:rPr>
          <w:rFonts w:hint="eastAsia"/>
        </w:rPr>
        <w:t>сама</w:t>
      </w:r>
      <w:r>
        <w:t></w:t>
      </w:r>
      <w:r>
        <w:rPr>
          <w:rFonts w:hint="eastAsia"/>
        </w:rPr>
        <w:t>языковая</w:t>
      </w:r>
      <w:r>
        <w:t></w:t>
      </w:r>
      <w:r>
        <w:rPr>
          <w:rFonts w:hint="eastAsia"/>
        </w:rPr>
        <w:t>система</w:t>
      </w:r>
      <w:r>
        <w:t></w:t>
      </w:r>
      <w:r>
        <w:t></w:t>
      </w:r>
      <w:r>
        <w:rPr>
          <w:rFonts w:hint="eastAsia"/>
        </w:rPr>
        <w:t>Исследуемые</w:t>
      </w:r>
      <w:r>
        <w:t></w:t>
      </w:r>
      <w:r>
        <w:rPr>
          <w:rFonts w:hint="eastAsia"/>
        </w:rPr>
        <w:t>синтаксические</w:t>
      </w:r>
      <w:r>
        <w:t></w:t>
      </w:r>
      <w:r>
        <w:rPr>
          <w:rFonts w:hint="eastAsia"/>
        </w:rPr>
        <w:t>варианты</w:t>
      </w:r>
      <w:r>
        <w:t></w:t>
      </w:r>
      <w:r>
        <w:rPr>
          <w:rFonts w:hint="eastAsia"/>
        </w:rPr>
        <w:t>составляют</w:t>
      </w:r>
      <w:r>
        <w:t></w:t>
      </w:r>
      <w:r>
        <w:rPr>
          <w:rFonts w:hint="eastAsia"/>
        </w:rPr>
        <w:t>вариантную</w:t>
      </w:r>
      <w:r>
        <w:t></w:t>
      </w:r>
      <w:r>
        <w:rPr>
          <w:rFonts w:hint="eastAsia"/>
        </w:rPr>
        <w:t>пару</w:t>
      </w:r>
      <w:r>
        <w:t></w:t>
      </w:r>
      <w:r>
        <w:rPr>
          <w:rFonts w:hint="eastAsia"/>
        </w:rPr>
        <w:t>применительно</w:t>
      </w:r>
      <w:r>
        <w:t></w:t>
      </w:r>
      <w:r>
        <w:rPr>
          <w:rFonts w:hint="eastAsia"/>
        </w:rPr>
        <w:t>к</w:t>
      </w:r>
      <w:r>
        <w:t></w:t>
      </w:r>
      <w:r>
        <w:rPr>
          <w:rFonts w:hint="eastAsia"/>
        </w:rPr>
        <w:t>определенному</w:t>
      </w:r>
      <w:r>
        <w:t></w:t>
      </w:r>
      <w:r>
        <w:rPr>
          <w:rFonts w:hint="eastAsia"/>
        </w:rPr>
        <w:t>типу</w:t>
      </w:r>
      <w:r>
        <w:t></w:t>
      </w:r>
      <w:r>
        <w:rPr>
          <w:rFonts w:hint="eastAsia"/>
        </w:rPr>
        <w:t>и</w:t>
      </w:r>
      <w:r>
        <w:t></w:t>
      </w:r>
      <w:r>
        <w:rPr>
          <w:rFonts w:hint="eastAsia"/>
        </w:rPr>
        <w:t>видовременной</w:t>
      </w:r>
      <w:r>
        <w:t></w:t>
      </w:r>
      <w:r>
        <w:rPr>
          <w:rFonts w:hint="eastAsia"/>
        </w:rPr>
        <w:t>форме</w:t>
      </w:r>
      <w:r>
        <w:t></w:t>
      </w:r>
      <w:r>
        <w:rPr>
          <w:rFonts w:hint="eastAsia"/>
        </w:rPr>
        <w:t>глагола</w:t>
      </w:r>
      <w:r>
        <w:t></w:t>
      </w:r>
      <w:r>
        <w:rPr>
          <w:rFonts w:hint="eastAsia"/>
        </w:rPr>
        <w:t>сказуемого</w:t>
      </w:r>
      <w:r>
        <w:t></w:t>
      </w:r>
      <w:r>
        <w:rPr>
          <w:rFonts w:hint="eastAsia"/>
        </w:rPr>
        <w:t>и</w:t>
      </w:r>
      <w:r>
        <w:t></w:t>
      </w:r>
      <w:r>
        <w:rPr>
          <w:rFonts w:hint="eastAsia"/>
        </w:rPr>
        <w:t>ряд</w:t>
      </w:r>
      <w:r>
        <w:t></w:t>
      </w:r>
      <w:r>
        <w:rPr>
          <w:rFonts w:hint="eastAsia"/>
        </w:rPr>
        <w:t>вариантных</w:t>
      </w:r>
      <w:r>
        <w:t></w:t>
      </w:r>
      <w:r>
        <w:rPr>
          <w:rFonts w:hint="eastAsia"/>
        </w:rPr>
        <w:t>пар</w:t>
      </w:r>
      <w:r>
        <w:t></w:t>
      </w:r>
      <w:r>
        <w:rPr>
          <w:rFonts w:hint="eastAsia"/>
        </w:rPr>
        <w:t>для</w:t>
      </w:r>
      <w:r>
        <w:t></w:t>
      </w:r>
      <w:r>
        <w:rPr>
          <w:rFonts w:hint="eastAsia"/>
        </w:rPr>
        <w:t>целого</w:t>
      </w:r>
      <w:r>
        <w:t></w:t>
      </w:r>
      <w:r>
        <w:rPr>
          <w:rFonts w:hint="eastAsia"/>
        </w:rPr>
        <w:t>грамматического</w:t>
      </w:r>
      <w:r>
        <w:t></w:t>
      </w:r>
      <w:r>
        <w:rPr>
          <w:rFonts w:hint="eastAsia"/>
        </w:rPr>
        <w:t>разряда</w:t>
      </w:r>
      <w:r>
        <w:t></w:t>
      </w:r>
      <w:r>
        <w:rPr>
          <w:rFonts w:hint="eastAsia"/>
        </w:rPr>
        <w:t>глагола</w:t>
      </w:r>
      <w:r>
        <w:t></w:t>
      </w:r>
      <w:r>
        <w:rPr>
          <w:rFonts w:hint="eastAsia"/>
        </w:rPr>
        <w:t>сказуемого</w:t>
      </w:r>
      <w:r>
        <w:t></w:t>
      </w:r>
      <w:r>
        <w:t></w:t>
      </w:r>
      <w:r>
        <w:rPr>
          <w:rFonts w:hint="eastAsia"/>
        </w:rPr>
        <w:t>Данный</w:t>
      </w:r>
      <w:r>
        <w:t></w:t>
      </w:r>
      <w:r>
        <w:rPr>
          <w:rFonts w:hint="eastAsia"/>
        </w:rPr>
        <w:t>ряд</w:t>
      </w:r>
      <w:r>
        <w:t></w:t>
      </w:r>
      <w:r>
        <w:rPr>
          <w:rFonts w:hint="eastAsia"/>
        </w:rPr>
        <w:t>вариантных</w:t>
      </w:r>
      <w:r>
        <w:t></w:t>
      </w:r>
      <w:r>
        <w:rPr>
          <w:rFonts w:hint="eastAsia"/>
        </w:rPr>
        <w:t>пар</w:t>
      </w:r>
      <w:r>
        <w:t></w:t>
      </w:r>
      <w:r>
        <w:rPr>
          <w:rFonts w:hint="eastAsia"/>
        </w:rPr>
        <w:t>является</w:t>
      </w:r>
      <w:r>
        <w:t></w:t>
      </w:r>
      <w:r>
        <w:rPr>
          <w:rFonts w:hint="eastAsia"/>
        </w:rPr>
        <w:t>внутрипарадигматическим</w:t>
      </w:r>
      <w:r>
        <w:t></w:t>
      </w:r>
      <w:r>
        <w:t></w:t>
      </w:r>
      <w:r>
        <w:rPr>
          <w:rFonts w:hint="eastAsia"/>
        </w:rPr>
        <w:t>однако</w:t>
      </w:r>
      <w:r>
        <w:t></w:t>
      </w:r>
      <w:r>
        <w:rPr>
          <w:rFonts w:hint="eastAsia"/>
        </w:rPr>
        <w:t>в</w:t>
      </w:r>
      <w:r>
        <w:t></w:t>
      </w:r>
      <w:r>
        <w:rPr>
          <w:rFonts w:hint="eastAsia"/>
        </w:rPr>
        <w:t>грамматическом</w:t>
      </w:r>
      <w:r>
        <w:t></w:t>
      </w:r>
      <w:r>
        <w:rPr>
          <w:rFonts w:hint="eastAsia"/>
        </w:rPr>
        <w:t>разряде</w:t>
      </w:r>
      <w:r>
        <w:t></w:t>
      </w:r>
      <w:r>
        <w:rPr>
          <w:rFonts w:hint="eastAsia"/>
        </w:rPr>
        <w:t>глагола</w:t>
      </w:r>
      <w:r>
        <w:t></w:t>
      </w:r>
      <w:r>
        <w:rPr>
          <w:rFonts w:hint="eastAsia"/>
        </w:rPr>
        <w:t>сказуемого</w:t>
      </w:r>
      <w:r>
        <w:t></w:t>
      </w:r>
      <w:r>
        <w:rPr>
          <w:rFonts w:hint="eastAsia"/>
        </w:rPr>
        <w:t>он</w:t>
      </w:r>
      <w:r>
        <w:t></w:t>
      </w:r>
      <w:r>
        <w:rPr>
          <w:rFonts w:hint="eastAsia"/>
        </w:rPr>
        <w:t>представлен</w:t>
      </w:r>
      <w:r>
        <w:t></w:t>
      </w:r>
      <w:r>
        <w:rPr>
          <w:rFonts w:hint="eastAsia"/>
        </w:rPr>
        <w:t>фрагментарно</w:t>
      </w:r>
      <w:r>
        <w:t></w:t>
      </w:r>
      <w:r>
        <w:rPr>
          <w:rFonts w:hint="eastAsia"/>
        </w:rPr>
        <w:t>и</w:t>
      </w:r>
      <w:r>
        <w:t></w:t>
      </w:r>
      <w:r>
        <w:rPr>
          <w:rFonts w:hint="eastAsia"/>
        </w:rPr>
        <w:t>асимметрично</w:t>
      </w:r>
      <w:r>
        <w:t></w:t>
      </w:r>
      <w:r>
        <w:rPr>
          <w:rFonts w:hint="eastAsia"/>
        </w:rPr>
        <w:t>в</w:t>
      </w:r>
      <w:r>
        <w:t></w:t>
      </w:r>
      <w:r>
        <w:rPr>
          <w:rFonts w:hint="eastAsia"/>
        </w:rPr>
        <w:t>силу</w:t>
      </w:r>
      <w:r>
        <w:t></w:t>
      </w:r>
      <w:r>
        <w:rPr>
          <w:rFonts w:hint="eastAsia"/>
        </w:rPr>
        <w:t>специфики</w:t>
      </w:r>
      <w:r>
        <w:t></w:t>
      </w:r>
      <w:r>
        <w:rPr>
          <w:rFonts w:hint="eastAsia"/>
        </w:rPr>
        <w:t>средств</w:t>
      </w:r>
      <w:r>
        <w:t></w:t>
      </w:r>
      <w:r>
        <w:t></w:t>
      </w:r>
      <w:r>
        <w:rPr>
          <w:rFonts w:hint="eastAsia"/>
        </w:rPr>
        <w:t>создающих</w:t>
      </w:r>
      <w:r>
        <w:t></w:t>
      </w:r>
      <w:r>
        <w:rPr>
          <w:rFonts w:hint="eastAsia"/>
        </w:rPr>
        <w:t>рассматриваемую</w:t>
      </w:r>
      <w:r>
        <w:t></w:t>
      </w:r>
      <w:r>
        <w:rPr>
          <w:rFonts w:hint="eastAsia"/>
        </w:rPr>
        <w:t>синтаксическую</w:t>
      </w:r>
      <w:r>
        <w:t></w:t>
      </w:r>
      <w:r>
        <w:rPr>
          <w:rFonts w:hint="eastAsia"/>
        </w:rPr>
        <w:t>вариантность</w:t>
      </w:r>
      <w:r>
        <w:t></w:t>
      </w:r>
      <w:r>
        <w:t></w:t>
      </w:r>
      <w:r>
        <w:rPr>
          <w:rFonts w:hint="eastAsia"/>
        </w:rPr>
        <w:t>а</w:t>
      </w:r>
      <w:r>
        <w:t></w:t>
      </w:r>
      <w:r>
        <w:rPr>
          <w:rFonts w:hint="eastAsia"/>
        </w:rPr>
        <w:t>именно</w:t>
      </w:r>
      <w:r>
        <w:t></w:t>
      </w:r>
      <w:r>
        <w:t></w:t>
      </w:r>
      <w:r>
        <w:rPr>
          <w:rFonts w:hint="eastAsia"/>
        </w:rPr>
        <w:t>остаточных</w:t>
      </w:r>
      <w:r>
        <w:t></w:t>
      </w:r>
      <w:r>
        <w:t></w:t>
      </w:r>
      <w:r>
        <w:rPr>
          <w:rFonts w:hint="eastAsia"/>
        </w:rPr>
        <w:t>ущербных</w:t>
      </w:r>
      <w:r>
        <w:t></w:t>
      </w:r>
      <w:r>
        <w:rPr>
          <w:rFonts w:hint="eastAsia"/>
        </w:rPr>
        <w:t>форм</w:t>
      </w:r>
      <w:r>
        <w:t></w:t>
      </w:r>
      <w:r>
        <w:rPr>
          <w:rFonts w:hint="eastAsia"/>
        </w:rPr>
        <w:t>лица</w:t>
      </w:r>
      <w:r>
        <w:t></w:t>
      </w:r>
      <w:r>
        <w:rPr>
          <w:rFonts w:hint="eastAsia"/>
        </w:rPr>
        <w:t>и</w:t>
      </w:r>
      <w:r>
        <w:t></w:t>
      </w:r>
      <w:r>
        <w:rPr>
          <w:rFonts w:hint="eastAsia"/>
        </w:rPr>
        <w:t>числа</w:t>
      </w:r>
      <w:r>
        <w:t></w:t>
      </w:r>
      <w:r>
        <w:t></w:t>
      </w:r>
      <w:r>
        <w:rPr>
          <w:rFonts w:hint="eastAsia"/>
        </w:rPr>
        <w:t>не</w:t>
      </w:r>
      <w:r>
        <w:t></w:t>
      </w:r>
      <w:r>
        <w:rPr>
          <w:rFonts w:hint="eastAsia"/>
        </w:rPr>
        <w:t>представляющих</w:t>
      </w:r>
      <w:r>
        <w:t></w:t>
      </w:r>
      <w:r>
        <w:rPr>
          <w:rFonts w:hint="eastAsia"/>
        </w:rPr>
        <w:t>системы</w:t>
      </w:r>
      <w:r>
        <w:t></w:t>
      </w:r>
    </w:p>
    <w:p w:rsidR="0054199D" w:rsidRDefault="0054199D" w:rsidP="0054199D">
      <w:r>
        <w:rPr>
          <w:rFonts w:hint="eastAsia"/>
        </w:rPr>
        <w:t>Вариантность</w:t>
      </w:r>
      <w:r>
        <w:t></w:t>
      </w:r>
      <w:r>
        <w:rPr>
          <w:rFonts w:hint="eastAsia"/>
        </w:rPr>
        <w:t>форм</w:t>
      </w:r>
      <w:r>
        <w:t></w:t>
      </w:r>
      <w:r>
        <w:rPr>
          <w:rFonts w:hint="eastAsia"/>
        </w:rPr>
        <w:t>согласования</w:t>
      </w:r>
      <w:r>
        <w:t></w:t>
      </w:r>
      <w:r>
        <w:rPr>
          <w:rFonts w:hint="eastAsia"/>
        </w:rPr>
        <w:t>в</w:t>
      </w:r>
      <w:r>
        <w:t></w:t>
      </w:r>
      <w:r>
        <w:rPr>
          <w:rFonts w:hint="eastAsia"/>
        </w:rPr>
        <w:t>рассматриваемых</w:t>
      </w:r>
      <w:r>
        <w:t></w:t>
      </w:r>
      <w:r>
        <w:rPr>
          <w:rFonts w:hint="eastAsia"/>
        </w:rPr>
        <w:t>структурах</w:t>
      </w:r>
      <w:r>
        <w:t></w:t>
      </w:r>
      <w:r>
        <w:t></w:t>
      </w:r>
      <w:r>
        <w:rPr>
          <w:rFonts w:hint="eastAsia"/>
        </w:rPr>
        <w:t>возникает</w:t>
      </w:r>
      <w:r>
        <w:t></w:t>
      </w:r>
      <w:r>
        <w:rPr>
          <w:rFonts w:hint="eastAsia"/>
        </w:rPr>
        <w:t>на</w:t>
      </w:r>
      <w:r>
        <w:t></w:t>
      </w:r>
      <w:r>
        <w:rPr>
          <w:rFonts w:hint="eastAsia"/>
        </w:rPr>
        <w:t>фоне</w:t>
      </w:r>
      <w:r>
        <w:t></w:t>
      </w:r>
      <w:r>
        <w:rPr>
          <w:rFonts w:hint="eastAsia"/>
        </w:rPr>
        <w:t>недостаточного</w:t>
      </w:r>
      <w:r>
        <w:t></w:t>
      </w:r>
      <w:r>
        <w:rPr>
          <w:rFonts w:hint="eastAsia"/>
        </w:rPr>
        <w:t>владения</w:t>
      </w:r>
      <w:r>
        <w:t></w:t>
      </w:r>
      <w:r>
        <w:rPr>
          <w:rFonts w:hint="eastAsia"/>
        </w:rPr>
        <w:t>синтаксическими</w:t>
      </w:r>
      <w:r>
        <w:t></w:t>
      </w:r>
      <w:r>
        <w:rPr>
          <w:rFonts w:hint="eastAsia"/>
        </w:rPr>
        <w:t>средствами</w:t>
      </w:r>
      <w:r>
        <w:t></w:t>
      </w:r>
      <w:r>
        <w:rPr>
          <w:rFonts w:hint="eastAsia"/>
        </w:rPr>
        <w:t>языка</w:t>
      </w:r>
      <w:r>
        <w:t></w:t>
      </w:r>
      <w:r>
        <w:rPr>
          <w:rFonts w:hint="eastAsia"/>
        </w:rPr>
        <w:t>с</w:t>
      </w:r>
      <w:r>
        <w:t></w:t>
      </w:r>
      <w:r>
        <w:rPr>
          <w:rFonts w:hint="eastAsia"/>
        </w:rPr>
        <w:t>одной</w:t>
      </w:r>
      <w:r>
        <w:t></w:t>
      </w:r>
      <w:r>
        <w:rPr>
          <w:rFonts w:hint="eastAsia"/>
        </w:rPr>
        <w:t>стороны</w:t>
      </w:r>
      <w:r>
        <w:t></w:t>
      </w:r>
      <w:r>
        <w:t></w:t>
      </w:r>
      <w:r>
        <w:rPr>
          <w:rFonts w:hint="eastAsia"/>
        </w:rPr>
        <w:t>и</w:t>
      </w:r>
      <w:r>
        <w:t></w:t>
      </w:r>
      <w:r>
        <w:rPr>
          <w:rFonts w:hint="eastAsia"/>
        </w:rPr>
        <w:t>возможности</w:t>
      </w:r>
      <w:r>
        <w:t></w:t>
      </w:r>
      <w:r>
        <w:rPr>
          <w:rFonts w:hint="eastAsia"/>
        </w:rPr>
        <w:t>дифференцированного</w:t>
      </w:r>
      <w:r>
        <w:t></w:t>
      </w:r>
      <w:r>
        <w:rPr>
          <w:rFonts w:hint="eastAsia"/>
        </w:rPr>
        <w:t>использования</w:t>
      </w:r>
      <w:r>
        <w:t></w:t>
      </w:r>
      <w:r>
        <w:rPr>
          <w:rFonts w:hint="eastAsia"/>
        </w:rPr>
        <w:t>форм</w:t>
      </w:r>
      <w:r>
        <w:t></w:t>
      </w:r>
      <w:r>
        <w:rPr>
          <w:rFonts w:hint="eastAsia"/>
        </w:rPr>
        <w:t>согласования</w:t>
      </w:r>
      <w:r>
        <w:t></w:t>
      </w:r>
      <w:r>
        <w:t></w:t>
      </w:r>
      <w:r>
        <w:rPr>
          <w:rFonts w:hint="eastAsia"/>
        </w:rPr>
        <w:t>оправданного</w:t>
      </w:r>
      <w:r>
        <w:t></w:t>
      </w:r>
      <w:r>
        <w:rPr>
          <w:rFonts w:hint="eastAsia"/>
        </w:rPr>
        <w:t>семантикой</w:t>
      </w:r>
      <w:r>
        <w:t></w:t>
      </w:r>
      <w:r>
        <w:rPr>
          <w:rFonts w:hint="eastAsia"/>
        </w:rPr>
        <w:t>всего</w:t>
      </w:r>
      <w:r>
        <w:t></w:t>
      </w:r>
      <w:r>
        <w:rPr>
          <w:rFonts w:hint="eastAsia"/>
        </w:rPr>
        <w:t>предложения</w:t>
      </w:r>
      <w:r>
        <w:t></w:t>
      </w:r>
      <w:r>
        <w:t></w:t>
      </w:r>
      <w:r>
        <w:t></w:t>
      </w:r>
      <w:r>
        <w:t></w:t>
      </w:r>
      <w:r>
        <w:rPr>
          <w:rFonts w:hint="eastAsia"/>
        </w:rPr>
        <w:t>с</w:t>
      </w:r>
      <w:r>
        <w:t></w:t>
      </w:r>
      <w:r>
        <w:rPr>
          <w:rFonts w:hint="eastAsia"/>
        </w:rPr>
        <w:t>другой</w:t>
      </w:r>
      <w:r>
        <w:t></w:t>
      </w:r>
    </w:p>
    <w:p w:rsidR="0054199D" w:rsidRDefault="0054199D" w:rsidP="0054199D">
      <w:r>
        <w:rPr>
          <w:rFonts w:hint="eastAsia"/>
        </w:rPr>
        <w:t>Все</w:t>
      </w:r>
      <w:r>
        <w:t></w:t>
      </w:r>
      <w:r>
        <w:rPr>
          <w:rFonts w:hint="eastAsia"/>
        </w:rPr>
        <w:t>многообразие</w:t>
      </w:r>
      <w:r>
        <w:t></w:t>
      </w:r>
      <w:r>
        <w:rPr>
          <w:rFonts w:hint="eastAsia"/>
        </w:rPr>
        <w:t>факторов</w:t>
      </w:r>
      <w:r>
        <w:t></w:t>
      </w:r>
      <w:r>
        <w:t></w:t>
      </w:r>
      <w:r>
        <w:rPr>
          <w:rFonts w:hint="eastAsia"/>
        </w:rPr>
        <w:t>влияющих</w:t>
      </w:r>
      <w:r>
        <w:t></w:t>
      </w:r>
      <w:r>
        <w:rPr>
          <w:rFonts w:hint="eastAsia"/>
        </w:rPr>
        <w:t>на</w:t>
      </w:r>
      <w:r>
        <w:t></w:t>
      </w:r>
      <w:r>
        <w:rPr>
          <w:rFonts w:hint="eastAsia"/>
        </w:rPr>
        <w:t>выбор</w:t>
      </w:r>
      <w:r>
        <w:t></w:t>
      </w:r>
      <w:r>
        <w:rPr>
          <w:rFonts w:hint="eastAsia"/>
        </w:rPr>
        <w:t>формы</w:t>
      </w:r>
      <w:r>
        <w:t></w:t>
      </w:r>
      <w:r>
        <w:rPr>
          <w:rFonts w:hint="eastAsia"/>
        </w:rPr>
        <w:t>сказуемого</w:t>
      </w:r>
      <w:r>
        <w:t></w:t>
      </w:r>
      <w:r>
        <w:rPr>
          <w:rFonts w:hint="eastAsia"/>
        </w:rPr>
        <w:t>при</w:t>
      </w:r>
      <w:r>
        <w:t></w:t>
      </w:r>
      <w:r>
        <w:rPr>
          <w:rFonts w:hint="eastAsia"/>
        </w:rPr>
        <w:t>однородных</w:t>
      </w:r>
      <w:r>
        <w:t></w:t>
      </w:r>
      <w:r>
        <w:rPr>
          <w:rFonts w:hint="eastAsia"/>
        </w:rPr>
        <w:t>подлежащих</w:t>
      </w:r>
      <w:r>
        <w:t></w:t>
      </w:r>
      <w:r>
        <w:t></w:t>
      </w:r>
      <w:r>
        <w:rPr>
          <w:rFonts w:hint="eastAsia"/>
        </w:rPr>
        <w:t>учитывается</w:t>
      </w:r>
      <w:r>
        <w:t></w:t>
      </w:r>
      <w:r>
        <w:rPr>
          <w:rFonts w:hint="eastAsia"/>
        </w:rPr>
        <w:t>в</w:t>
      </w:r>
      <w:r>
        <w:t></w:t>
      </w:r>
      <w:r>
        <w:rPr>
          <w:rFonts w:hint="eastAsia"/>
        </w:rPr>
        <w:t>процессе</w:t>
      </w:r>
      <w:r>
        <w:t></w:t>
      </w:r>
      <w:r>
        <w:rPr>
          <w:rFonts w:hint="eastAsia"/>
        </w:rPr>
        <w:t>выделения</w:t>
      </w:r>
      <w:r>
        <w:t></w:t>
      </w:r>
      <w:r>
        <w:rPr>
          <w:rFonts w:hint="eastAsia"/>
        </w:rPr>
        <w:t>в</w:t>
      </w:r>
      <w:r>
        <w:t></w:t>
      </w:r>
      <w:r>
        <w:rPr>
          <w:rFonts w:hint="eastAsia"/>
        </w:rPr>
        <w:t>рамках</w:t>
      </w:r>
      <w:r>
        <w:t></w:t>
      </w:r>
      <w:r>
        <w:rPr>
          <w:rFonts w:hint="eastAsia"/>
        </w:rPr>
        <w:t>формально</w:t>
      </w:r>
      <w:r>
        <w:t></w:t>
      </w:r>
      <w:r>
        <w:t></w:t>
      </w:r>
      <w:r>
        <w:t></w:t>
      </w:r>
      <w:r>
        <w:t></w:t>
      </w:r>
      <w:r>
        <w:t></w:t>
      </w:r>
      <w:r>
        <w:rPr>
          <w:rFonts w:hint="eastAsia"/>
        </w:rPr>
        <w:t>выраженной</w:t>
      </w:r>
      <w:r>
        <w:t></w:t>
      </w:r>
      <w:r>
        <w:t></w:t>
      </w:r>
      <w:r>
        <w:t></w:t>
      </w:r>
      <w:r>
        <w:t></w:t>
      </w:r>
      <w:r>
        <w:t></w:t>
      </w:r>
      <w:r>
        <w:rPr>
          <w:rFonts w:hint="eastAsia"/>
        </w:rPr>
        <w:t>предикативной</w:t>
      </w:r>
      <w:r>
        <w:t></w:t>
      </w:r>
      <w:r>
        <w:t></w:t>
      </w:r>
      <w:r>
        <w:t></w:t>
      </w:r>
      <w:r>
        <w:t></w:t>
      </w:r>
      <w:r>
        <w:t></w:t>
      </w:r>
      <w:r>
        <w:rPr>
          <w:rFonts w:hint="eastAsia"/>
        </w:rPr>
        <w:t>связи</w:t>
      </w:r>
      <w:r>
        <w:t></w:t>
      </w:r>
      <w:r>
        <w:t></w:t>
      </w:r>
      <w:r>
        <w:t></w:t>
      </w:r>
      <w:r>
        <w:t></w:t>
      </w:r>
      <w:r>
        <w:t></w:t>
      </w:r>
      <w:r>
        <w:rPr>
          <w:rFonts w:hint="eastAsia"/>
        </w:rPr>
        <w:t>грамматического</w:t>
      </w:r>
      <w:r>
        <w:t></w:t>
      </w:r>
      <w:r>
        <w:t></w:t>
      </w:r>
      <w:r>
        <w:t></w:t>
      </w:r>
      <w:r>
        <w:t></w:t>
      </w:r>
      <w:r>
        <w:t></w:t>
      </w:r>
      <w:r>
        <w:rPr>
          <w:rFonts w:hint="eastAsia"/>
        </w:rPr>
        <w:t>и</w:t>
      </w:r>
    </w:p>
    <w:p w:rsidR="0054199D" w:rsidRDefault="0054199D" w:rsidP="0054199D">
      <w:r>
        <w:t></w:t>
      </w:r>
    </w:p>
    <w:p w:rsidR="0054199D" w:rsidRDefault="0054199D" w:rsidP="0054199D">
      <w:r>
        <w:t></w:t>
      </w:r>
      <w:r>
        <w:t></w:t>
      </w:r>
      <w:r>
        <w:t></w:t>
      </w:r>
      <w:r>
        <w:t></w:t>
      </w:r>
      <w:r>
        <w:rPr>
          <w:rFonts w:hint="eastAsia"/>
        </w:rPr>
        <w:t>семантического</w:t>
      </w:r>
      <w:r>
        <w:t></w:t>
      </w:r>
      <w:r>
        <w:rPr>
          <w:rFonts w:hint="eastAsia"/>
        </w:rPr>
        <w:t>согласования</w:t>
      </w:r>
      <w:proofErr w:type="gramStart"/>
      <w:r>
        <w:t></w:t>
      </w:r>
      <w:r>
        <w:t></w:t>
      </w:r>
      <w:r>
        <w:rPr>
          <w:rFonts w:hint="eastAsia"/>
        </w:rPr>
        <w:t>О</w:t>
      </w:r>
      <w:proofErr w:type="gramEnd"/>
      <w:r>
        <w:rPr>
          <w:rFonts w:hint="eastAsia"/>
        </w:rPr>
        <w:t>днако</w:t>
      </w:r>
      <w:r>
        <w:t></w:t>
      </w:r>
      <w:r>
        <w:rPr>
          <w:rFonts w:hint="eastAsia"/>
        </w:rPr>
        <w:t>это</w:t>
      </w:r>
      <w:r>
        <w:t></w:t>
      </w:r>
      <w:r>
        <w:rPr>
          <w:rFonts w:hint="eastAsia"/>
        </w:rPr>
        <w:t>деление</w:t>
      </w:r>
      <w:r>
        <w:t></w:t>
      </w:r>
      <w:r>
        <w:rPr>
          <w:rFonts w:hint="eastAsia"/>
        </w:rPr>
        <w:t>оказывается</w:t>
      </w:r>
      <w:r>
        <w:t></w:t>
      </w:r>
      <w:r>
        <w:rPr>
          <w:rFonts w:hint="eastAsia"/>
        </w:rPr>
        <w:t>практически</w:t>
      </w:r>
      <w:r>
        <w:t></w:t>
      </w:r>
      <w:r>
        <w:rPr>
          <w:rFonts w:hint="eastAsia"/>
        </w:rPr>
        <w:t>бесполезным</w:t>
      </w:r>
      <w:r>
        <w:t></w:t>
      </w:r>
      <w:r>
        <w:rPr>
          <w:rFonts w:hint="eastAsia"/>
        </w:rPr>
        <w:t>в</w:t>
      </w:r>
      <w:r>
        <w:t></w:t>
      </w:r>
      <w:r>
        <w:rPr>
          <w:rFonts w:hint="eastAsia"/>
        </w:rPr>
        <w:t>предложениях</w:t>
      </w:r>
      <w:r>
        <w:t></w:t>
      </w:r>
      <w:r>
        <w:rPr>
          <w:rFonts w:hint="eastAsia"/>
        </w:rPr>
        <w:t>с</w:t>
      </w:r>
      <w:r>
        <w:t></w:t>
      </w:r>
      <w:r>
        <w:rPr>
          <w:rFonts w:hint="eastAsia"/>
        </w:rPr>
        <w:t>однородными</w:t>
      </w:r>
      <w:r>
        <w:t></w:t>
      </w:r>
      <w:r>
        <w:rPr>
          <w:rFonts w:hint="eastAsia"/>
        </w:rPr>
        <w:t>подлежащими</w:t>
      </w:r>
      <w:r>
        <w:t></w:t>
      </w:r>
      <w:r>
        <w:t></w:t>
      </w:r>
      <w:r>
        <w:rPr>
          <w:rFonts w:hint="eastAsia"/>
        </w:rPr>
        <w:t>соединенными</w:t>
      </w:r>
      <w:r>
        <w:t></w:t>
      </w:r>
      <w:r>
        <w:rPr>
          <w:rFonts w:hint="eastAsia"/>
        </w:rPr>
        <w:t>союзами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из</w:t>
      </w:r>
      <w:r>
        <w:t></w:t>
      </w:r>
      <w:r>
        <w:rPr>
          <w:rFonts w:hint="eastAsia"/>
        </w:rPr>
        <w:t>за</w:t>
      </w:r>
      <w:r>
        <w:t></w:t>
      </w:r>
      <w:r>
        <w:rPr>
          <w:rFonts w:hint="eastAsia"/>
        </w:rPr>
        <w:t>возможности</w:t>
      </w:r>
      <w:r>
        <w:t></w:t>
      </w:r>
      <w:r>
        <w:rPr>
          <w:rFonts w:hint="eastAsia"/>
        </w:rPr>
        <w:t>объединения</w:t>
      </w:r>
      <w:r>
        <w:t></w:t>
      </w:r>
      <w:r>
        <w:rPr>
          <w:rFonts w:hint="eastAsia"/>
        </w:rPr>
        <w:t>в</w:t>
      </w:r>
      <w:r>
        <w:t></w:t>
      </w:r>
      <w:r>
        <w:rPr>
          <w:rFonts w:hint="eastAsia"/>
        </w:rPr>
        <w:t>одном</w:t>
      </w:r>
      <w:r>
        <w:t></w:t>
      </w:r>
      <w:r>
        <w:rPr>
          <w:rFonts w:hint="eastAsia"/>
        </w:rPr>
        <w:t>сочиненном</w:t>
      </w:r>
      <w:r>
        <w:t></w:t>
      </w:r>
      <w:r>
        <w:rPr>
          <w:rFonts w:hint="eastAsia"/>
        </w:rPr>
        <w:t>ряду</w:t>
      </w:r>
      <w:r>
        <w:t></w:t>
      </w:r>
      <w:r>
        <w:rPr>
          <w:rFonts w:hint="eastAsia"/>
        </w:rPr>
        <w:t>слов</w:t>
      </w:r>
      <w:r>
        <w:t></w:t>
      </w:r>
      <w:r>
        <w:rPr>
          <w:rFonts w:hint="eastAsia"/>
        </w:rPr>
        <w:t>с</w:t>
      </w:r>
      <w:r>
        <w:t></w:t>
      </w:r>
      <w:r>
        <w:rPr>
          <w:rFonts w:hint="eastAsia"/>
        </w:rPr>
        <w:t>разными</w:t>
      </w:r>
      <w:r>
        <w:t></w:t>
      </w:r>
      <w:r>
        <w:rPr>
          <w:rFonts w:hint="eastAsia"/>
        </w:rPr>
        <w:t>грамматическими</w:t>
      </w:r>
      <w:r>
        <w:t></w:t>
      </w:r>
      <w:r>
        <w:rPr>
          <w:rFonts w:hint="eastAsia"/>
        </w:rPr>
        <w:t>характеристиками</w:t>
      </w:r>
      <w:r>
        <w:t></w:t>
      </w:r>
    </w:p>
    <w:p w:rsidR="0054199D" w:rsidRDefault="0054199D" w:rsidP="0054199D">
      <w:r>
        <w:rPr>
          <w:rFonts w:hint="eastAsia"/>
        </w:rPr>
        <w:t>Как</w:t>
      </w:r>
      <w:r>
        <w:t></w:t>
      </w:r>
      <w:r>
        <w:rPr>
          <w:rFonts w:hint="eastAsia"/>
        </w:rPr>
        <w:t>показало</w:t>
      </w:r>
      <w:r>
        <w:t></w:t>
      </w:r>
      <w:r>
        <w:rPr>
          <w:rFonts w:hint="eastAsia"/>
        </w:rPr>
        <w:t>исследование</w:t>
      </w:r>
      <w:r>
        <w:t></w:t>
      </w:r>
      <w:r>
        <w:t></w:t>
      </w:r>
      <w:r>
        <w:rPr>
          <w:rFonts w:hint="eastAsia"/>
        </w:rPr>
        <w:t>семантико</w:t>
      </w:r>
      <w:r>
        <w:t></w:t>
      </w:r>
      <w:r>
        <w:rPr>
          <w:rFonts w:hint="eastAsia"/>
        </w:rPr>
        <w:t>грамматические</w:t>
      </w:r>
      <w:r>
        <w:t></w:t>
      </w:r>
      <w:r>
        <w:rPr>
          <w:rFonts w:hint="eastAsia"/>
        </w:rPr>
        <w:t>особенности</w:t>
      </w:r>
      <w:r>
        <w:t></w:t>
      </w:r>
      <w:r>
        <w:rPr>
          <w:rFonts w:hint="eastAsia"/>
        </w:rPr>
        <w:t>членов</w:t>
      </w:r>
      <w:r>
        <w:t></w:t>
      </w:r>
      <w:r>
        <w:rPr>
          <w:rFonts w:hint="eastAsia"/>
        </w:rPr>
        <w:t>сочинительной</w:t>
      </w:r>
      <w:r>
        <w:t></w:t>
      </w:r>
      <w:r>
        <w:rPr>
          <w:rFonts w:hint="eastAsia"/>
        </w:rPr>
        <w:t>конструкции</w:t>
      </w:r>
      <w:r>
        <w:t></w:t>
      </w:r>
      <w:r>
        <w:rPr>
          <w:rFonts w:hint="eastAsia"/>
        </w:rPr>
        <w:t>определяют</w:t>
      </w:r>
      <w:r>
        <w:t></w:t>
      </w:r>
      <w:r>
        <w:rPr>
          <w:rFonts w:hint="eastAsia"/>
        </w:rPr>
        <w:t>ведущую</w:t>
      </w:r>
      <w:r>
        <w:t></w:t>
      </w:r>
      <w:r>
        <w:rPr>
          <w:rFonts w:hint="eastAsia"/>
        </w:rPr>
        <w:t>тенденцию</w:t>
      </w:r>
      <w:r>
        <w:t></w:t>
      </w:r>
      <w:r>
        <w:rPr>
          <w:rFonts w:hint="eastAsia"/>
        </w:rPr>
        <w:t>в</w:t>
      </w:r>
      <w:r>
        <w:t></w:t>
      </w:r>
      <w:r>
        <w:rPr>
          <w:rFonts w:hint="eastAsia"/>
        </w:rPr>
        <w:t>использовании</w:t>
      </w:r>
      <w:r>
        <w:t></w:t>
      </w:r>
      <w:r>
        <w:rPr>
          <w:rFonts w:hint="eastAsia"/>
        </w:rPr>
        <w:t>формы</w:t>
      </w:r>
      <w:r>
        <w:t></w:t>
      </w:r>
      <w:r>
        <w:rPr>
          <w:rFonts w:hint="eastAsia"/>
        </w:rPr>
        <w:t>единственного</w:t>
      </w:r>
      <w:r>
        <w:t></w:t>
      </w:r>
      <w:r>
        <w:rPr>
          <w:rFonts w:hint="eastAsia"/>
        </w:rPr>
        <w:t>или</w:t>
      </w:r>
      <w:r>
        <w:t></w:t>
      </w:r>
      <w:r>
        <w:rPr>
          <w:rFonts w:hint="eastAsia"/>
        </w:rPr>
        <w:t>множественного</w:t>
      </w:r>
      <w:r>
        <w:t></w:t>
      </w:r>
      <w:r>
        <w:rPr>
          <w:rFonts w:hint="eastAsia"/>
        </w:rPr>
        <w:t>числа</w:t>
      </w:r>
      <w:r>
        <w:t></w:t>
      </w:r>
      <w:r>
        <w:rPr>
          <w:rFonts w:hint="eastAsia"/>
        </w:rPr>
        <w:t>сказуемого</w:t>
      </w:r>
      <w:r>
        <w:t></w:t>
      </w:r>
    </w:p>
    <w:p w:rsidR="0054199D" w:rsidRDefault="0054199D" w:rsidP="0054199D">
      <w:r>
        <w:rPr>
          <w:rFonts w:hint="eastAsia"/>
        </w:rPr>
        <w:t>Сказуемое</w:t>
      </w:r>
      <w:r>
        <w:t></w:t>
      </w:r>
      <w:r>
        <w:rPr>
          <w:rFonts w:hint="eastAsia"/>
        </w:rPr>
        <w:t>в</w:t>
      </w:r>
      <w:r>
        <w:t></w:t>
      </w:r>
      <w:r>
        <w:rPr>
          <w:rFonts w:hint="eastAsia"/>
        </w:rPr>
        <w:t>форме</w:t>
      </w:r>
      <w:r>
        <w:t></w:t>
      </w:r>
      <w:r>
        <w:rPr>
          <w:rFonts w:hint="eastAsia"/>
        </w:rPr>
        <w:t>множественного</w:t>
      </w:r>
      <w:r>
        <w:t></w:t>
      </w:r>
      <w:r>
        <w:rPr>
          <w:rFonts w:hint="eastAsia"/>
        </w:rPr>
        <w:t>числа</w:t>
      </w:r>
      <w:r>
        <w:t></w:t>
      </w:r>
      <w:r>
        <w:t></w:t>
      </w:r>
      <w:r>
        <w:t></w:t>
      </w:r>
      <w:r>
        <w:rPr>
          <w:rFonts w:hint="eastAsia"/>
        </w:rPr>
        <w:t>это</w:t>
      </w:r>
      <w:r>
        <w:t></w:t>
      </w:r>
      <w:r>
        <w:t></w:t>
      </w:r>
      <w:r>
        <w:rPr>
          <w:rFonts w:hint="eastAsia"/>
        </w:rPr>
        <w:t>как</w:t>
      </w:r>
      <w:r>
        <w:t></w:t>
      </w:r>
      <w:r>
        <w:rPr>
          <w:rFonts w:hint="eastAsia"/>
        </w:rPr>
        <w:t>правило</w:t>
      </w:r>
      <w:r>
        <w:t></w:t>
      </w:r>
      <w:r>
        <w:t></w:t>
      </w:r>
      <w:r>
        <w:rPr>
          <w:rFonts w:hint="eastAsia"/>
        </w:rPr>
        <w:t>отражение</w:t>
      </w:r>
      <w:r>
        <w:t></w:t>
      </w:r>
      <w:r>
        <w:rPr>
          <w:rFonts w:hint="eastAsia"/>
        </w:rPr>
        <w:t>семантического</w:t>
      </w:r>
      <w:r>
        <w:t></w:t>
      </w:r>
      <w:r>
        <w:rPr>
          <w:rFonts w:hint="eastAsia"/>
        </w:rPr>
        <w:t>аспекта</w:t>
      </w:r>
      <w:r>
        <w:t></w:t>
      </w:r>
      <w:r>
        <w:t></w:t>
      </w:r>
      <w:r>
        <w:rPr>
          <w:rFonts w:hint="eastAsia"/>
        </w:rPr>
        <w:t>в</w:t>
      </w:r>
      <w:r>
        <w:t></w:t>
      </w:r>
      <w:r>
        <w:rPr>
          <w:rFonts w:hint="eastAsia"/>
        </w:rPr>
        <w:t>случае</w:t>
      </w:r>
      <w:r>
        <w:t></w:t>
      </w:r>
      <w:r>
        <w:t></w:t>
      </w:r>
      <w:r>
        <w:rPr>
          <w:rFonts w:hint="eastAsia"/>
        </w:rPr>
        <w:t>если</w:t>
      </w:r>
      <w:r>
        <w:t></w:t>
      </w:r>
      <w:r>
        <w:rPr>
          <w:rFonts w:hint="eastAsia"/>
        </w:rPr>
        <w:t>это</w:t>
      </w:r>
      <w:r>
        <w:t></w:t>
      </w:r>
      <w:r>
        <w:rPr>
          <w:rFonts w:hint="eastAsia"/>
        </w:rPr>
        <w:t>не</w:t>
      </w:r>
      <w:r>
        <w:t></w:t>
      </w:r>
      <w:r>
        <w:rPr>
          <w:rFonts w:hint="eastAsia"/>
        </w:rPr>
        <w:t>речевая</w:t>
      </w:r>
      <w:r>
        <w:t></w:t>
      </w:r>
      <w:r>
        <w:rPr>
          <w:rFonts w:hint="eastAsia"/>
        </w:rPr>
        <w:t>ошибка</w:t>
      </w:r>
      <w:r>
        <w:t></w:t>
      </w:r>
      <w:r>
        <w:t></w:t>
      </w:r>
      <w:r>
        <w:t></w:t>
      </w:r>
      <w:r>
        <w:rPr>
          <w:rFonts w:hint="eastAsia"/>
        </w:rPr>
        <w:t>Употребление</w:t>
      </w:r>
      <w:r>
        <w:t></w:t>
      </w:r>
      <w:r>
        <w:rPr>
          <w:rFonts w:hint="eastAsia"/>
        </w:rPr>
        <w:t>сказуемого</w:t>
      </w:r>
      <w:r>
        <w:t></w:t>
      </w:r>
      <w:r>
        <w:rPr>
          <w:rFonts w:hint="eastAsia"/>
        </w:rPr>
        <w:t>в</w:t>
      </w:r>
      <w:r>
        <w:t></w:t>
      </w:r>
      <w:r>
        <w:rPr>
          <w:rFonts w:hint="eastAsia"/>
        </w:rPr>
        <w:t>единственном</w:t>
      </w:r>
      <w:r>
        <w:t></w:t>
      </w:r>
      <w:r>
        <w:rPr>
          <w:rFonts w:hint="eastAsia"/>
        </w:rPr>
        <w:t>числе</w:t>
      </w:r>
      <w:r>
        <w:t></w:t>
      </w:r>
      <w:r>
        <w:rPr>
          <w:rFonts w:hint="eastAsia"/>
        </w:rPr>
        <w:t>связано</w:t>
      </w:r>
      <w:r>
        <w:t></w:t>
      </w:r>
      <w:r>
        <w:rPr>
          <w:rFonts w:hint="eastAsia"/>
        </w:rPr>
        <w:t>с</w:t>
      </w:r>
      <w:r>
        <w:t></w:t>
      </w:r>
      <w:r>
        <w:rPr>
          <w:rFonts w:hint="eastAsia"/>
        </w:rPr>
        <w:t>теми</w:t>
      </w:r>
      <w:r>
        <w:t></w:t>
      </w:r>
      <w:r>
        <w:rPr>
          <w:rFonts w:hint="eastAsia"/>
        </w:rPr>
        <w:t>ограничениями</w:t>
      </w:r>
      <w:r>
        <w:t></w:t>
      </w:r>
      <w:r>
        <w:t></w:t>
      </w:r>
      <w:r>
        <w:rPr>
          <w:rFonts w:hint="eastAsia"/>
        </w:rPr>
        <w:t>которые</w:t>
      </w:r>
      <w:r>
        <w:t></w:t>
      </w:r>
      <w:r>
        <w:rPr>
          <w:rFonts w:hint="eastAsia"/>
        </w:rPr>
        <w:t>накладывает</w:t>
      </w:r>
      <w:r>
        <w:t></w:t>
      </w:r>
      <w:r>
        <w:rPr>
          <w:rFonts w:hint="eastAsia"/>
        </w:rPr>
        <w:t>норма</w:t>
      </w:r>
      <w:r>
        <w:t></w:t>
      </w:r>
      <w:r>
        <w:t></w:t>
      </w:r>
      <w:r>
        <w:rPr>
          <w:rFonts w:hint="eastAsia"/>
        </w:rPr>
        <w:t>и</w:t>
      </w:r>
      <w:r>
        <w:t></w:t>
      </w:r>
      <w:r>
        <w:rPr>
          <w:rFonts w:hint="eastAsia"/>
        </w:rPr>
        <w:t>обусловлено</w:t>
      </w:r>
      <w:r>
        <w:t></w:t>
      </w:r>
      <w:r>
        <w:rPr>
          <w:rFonts w:hint="eastAsia"/>
        </w:rPr>
        <w:t>собственно</w:t>
      </w:r>
      <w:r>
        <w:t></w:t>
      </w:r>
      <w:r>
        <w:rPr>
          <w:rFonts w:hint="eastAsia"/>
        </w:rPr>
        <w:t>технической</w:t>
      </w:r>
      <w:r>
        <w:t></w:t>
      </w:r>
      <w:r>
        <w:rPr>
          <w:rFonts w:hint="eastAsia"/>
        </w:rPr>
        <w:t>стороной</w:t>
      </w:r>
      <w:r>
        <w:t></w:t>
      </w:r>
      <w:r>
        <w:rPr>
          <w:rFonts w:hint="eastAsia"/>
        </w:rPr>
        <w:t>согласования</w:t>
      </w:r>
      <w:r>
        <w:t></w:t>
      </w:r>
    </w:p>
    <w:p w:rsidR="0054199D" w:rsidRDefault="0054199D" w:rsidP="0054199D">
      <w:r>
        <w:rPr>
          <w:rFonts w:hint="eastAsia"/>
        </w:rPr>
        <w:t>Результаты</w:t>
      </w:r>
      <w:r>
        <w:t></w:t>
      </w:r>
      <w:r>
        <w:rPr>
          <w:rFonts w:hint="eastAsia"/>
        </w:rPr>
        <w:t>проведенного</w:t>
      </w:r>
      <w:r>
        <w:t></w:t>
      </w:r>
      <w:r>
        <w:rPr>
          <w:rFonts w:hint="eastAsia"/>
        </w:rPr>
        <w:t>исследования</w:t>
      </w:r>
      <w:r>
        <w:t></w:t>
      </w:r>
      <w:r>
        <w:rPr>
          <w:rFonts w:hint="eastAsia"/>
        </w:rPr>
        <w:t>дают</w:t>
      </w:r>
      <w:r>
        <w:t></w:t>
      </w:r>
      <w:r>
        <w:rPr>
          <w:rFonts w:hint="eastAsia"/>
        </w:rPr>
        <w:t>нам</w:t>
      </w:r>
      <w:r>
        <w:t></w:t>
      </w:r>
      <w:r>
        <w:rPr>
          <w:rFonts w:hint="eastAsia"/>
        </w:rPr>
        <w:t>основание</w:t>
      </w:r>
      <w:r>
        <w:t></w:t>
      </w:r>
      <w:r>
        <w:rPr>
          <w:rFonts w:hint="eastAsia"/>
        </w:rPr>
        <w:t>утверждать</w:t>
      </w:r>
      <w:r>
        <w:t></w:t>
      </w:r>
      <w:r>
        <w:t></w:t>
      </w:r>
      <w:r>
        <w:rPr>
          <w:rFonts w:hint="eastAsia"/>
        </w:rPr>
        <w:t>что</w:t>
      </w:r>
      <w:r>
        <w:t></w:t>
      </w:r>
      <w:r>
        <w:rPr>
          <w:rFonts w:hint="eastAsia"/>
        </w:rPr>
        <w:t>существуют</w:t>
      </w:r>
      <w:r>
        <w:t></w:t>
      </w:r>
      <w:r>
        <w:rPr>
          <w:rFonts w:hint="eastAsia"/>
        </w:rPr>
        <w:t>облигаторные</w:t>
      </w:r>
      <w:r>
        <w:t></w:t>
      </w:r>
      <w:r>
        <w:rPr>
          <w:rFonts w:hint="eastAsia"/>
        </w:rPr>
        <w:t>и</w:t>
      </w:r>
      <w:r>
        <w:t></w:t>
      </w:r>
      <w:r>
        <w:rPr>
          <w:rFonts w:hint="eastAsia"/>
        </w:rPr>
        <w:t>нежесткие</w:t>
      </w:r>
      <w:r>
        <w:t></w:t>
      </w:r>
      <w:r>
        <w:rPr>
          <w:rFonts w:hint="eastAsia"/>
        </w:rPr>
        <w:t>условия</w:t>
      </w:r>
      <w:r>
        <w:t></w:t>
      </w:r>
      <w:r>
        <w:rPr>
          <w:rFonts w:hint="eastAsia"/>
        </w:rPr>
        <w:t>употребления</w:t>
      </w:r>
      <w:r>
        <w:t></w:t>
      </w:r>
      <w:r>
        <w:rPr>
          <w:rFonts w:hint="eastAsia"/>
        </w:rPr>
        <w:t>формы</w:t>
      </w:r>
      <w:r>
        <w:t></w:t>
      </w:r>
      <w:r>
        <w:rPr>
          <w:rFonts w:hint="eastAsia"/>
        </w:rPr>
        <w:t>сказуемого</w:t>
      </w:r>
      <w:r>
        <w:t></w:t>
      </w:r>
      <w:r>
        <w:rPr>
          <w:rFonts w:hint="eastAsia"/>
        </w:rPr>
        <w:t>при</w:t>
      </w:r>
      <w:r>
        <w:t></w:t>
      </w:r>
      <w:r>
        <w:rPr>
          <w:rFonts w:hint="eastAsia"/>
        </w:rPr>
        <w:t>однородных</w:t>
      </w:r>
      <w:r>
        <w:t></w:t>
      </w:r>
      <w:r>
        <w:rPr>
          <w:rFonts w:hint="eastAsia"/>
        </w:rPr>
        <w:t>подлежащих</w:t>
      </w:r>
      <w:r>
        <w:t></w:t>
      </w:r>
      <w:r>
        <w:rPr>
          <w:rFonts w:hint="eastAsia"/>
        </w:rPr>
        <w:t>с</w:t>
      </w:r>
      <w:r>
        <w:t></w:t>
      </w:r>
      <w:r>
        <w:rPr>
          <w:rFonts w:hint="eastAsia"/>
        </w:rPr>
        <w:t>союзами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При</w:t>
      </w:r>
      <w:r>
        <w:t></w:t>
      </w:r>
      <w:r>
        <w:rPr>
          <w:rFonts w:hint="eastAsia"/>
        </w:rPr>
        <w:t>выявлении</w:t>
      </w:r>
      <w:r>
        <w:t></w:t>
      </w:r>
      <w:r>
        <w:rPr>
          <w:rFonts w:hint="eastAsia"/>
        </w:rPr>
        <w:t>облигаторных</w:t>
      </w:r>
      <w:r>
        <w:t></w:t>
      </w:r>
      <w:r>
        <w:rPr>
          <w:rFonts w:hint="eastAsia"/>
        </w:rPr>
        <w:t>условий</w:t>
      </w:r>
      <w:r>
        <w:t></w:t>
      </w:r>
      <w:r>
        <w:rPr>
          <w:rFonts w:hint="eastAsia"/>
        </w:rPr>
        <w:t>употребления</w:t>
      </w:r>
      <w:r>
        <w:t></w:t>
      </w:r>
      <w:r>
        <w:rPr>
          <w:rFonts w:hint="eastAsia"/>
        </w:rPr>
        <w:t>множественного</w:t>
      </w:r>
      <w:r>
        <w:t></w:t>
      </w:r>
      <w:r>
        <w:rPr>
          <w:rFonts w:hint="eastAsia"/>
        </w:rPr>
        <w:t>числа</w:t>
      </w:r>
      <w:r>
        <w:t></w:t>
      </w:r>
      <w:r>
        <w:rPr>
          <w:rFonts w:hint="eastAsia"/>
        </w:rPr>
        <w:t>сказуемого</w:t>
      </w:r>
      <w:r>
        <w:t></w:t>
      </w:r>
      <w:r>
        <w:rPr>
          <w:rFonts w:hint="eastAsia"/>
        </w:rPr>
        <w:t>учитываются</w:t>
      </w:r>
      <w:r>
        <w:t></w:t>
      </w:r>
      <w:r>
        <w:t></w:t>
      </w:r>
      <w:r>
        <w:rPr>
          <w:rFonts w:hint="eastAsia"/>
        </w:rPr>
        <w:t>прежде</w:t>
      </w:r>
      <w:r>
        <w:t></w:t>
      </w:r>
      <w:r>
        <w:rPr>
          <w:rFonts w:hint="eastAsia"/>
        </w:rPr>
        <w:t>всего</w:t>
      </w:r>
      <w:r>
        <w:t></w:t>
      </w:r>
      <w:r>
        <w:t></w:t>
      </w:r>
      <w:r>
        <w:rPr>
          <w:rFonts w:hint="eastAsia"/>
        </w:rPr>
        <w:t>такие</w:t>
      </w:r>
      <w:r>
        <w:t></w:t>
      </w:r>
      <w:r>
        <w:rPr>
          <w:rFonts w:hint="eastAsia"/>
        </w:rPr>
        <w:t>характеристики</w:t>
      </w:r>
      <w:r>
        <w:t></w:t>
      </w:r>
      <w:r>
        <w:rPr>
          <w:rFonts w:hint="eastAsia"/>
        </w:rPr>
        <w:t>существительных</w:t>
      </w:r>
      <w:r>
        <w:t></w:t>
      </w:r>
      <w:r>
        <w:t></w:t>
      </w:r>
      <w:r>
        <w:rPr>
          <w:rFonts w:hint="eastAsia"/>
        </w:rPr>
        <w:t>местоимений</w:t>
      </w:r>
      <w:r>
        <w:t></w:t>
      </w:r>
      <w:r>
        <w:t></w:t>
      </w:r>
      <w:r>
        <w:t></w:t>
      </w:r>
      <w:r>
        <w:rPr>
          <w:rFonts w:hint="eastAsia"/>
        </w:rPr>
        <w:t>как</w:t>
      </w:r>
      <w:r>
        <w:t></w:t>
      </w:r>
      <w:r>
        <w:rPr>
          <w:rFonts w:hint="eastAsia"/>
        </w:rPr>
        <w:t>числовая</w:t>
      </w:r>
      <w:r>
        <w:t></w:t>
      </w:r>
      <w:r>
        <w:rPr>
          <w:rFonts w:hint="eastAsia"/>
        </w:rPr>
        <w:t>принадлежность</w:t>
      </w:r>
      <w:r>
        <w:t></w:t>
      </w:r>
      <w:r>
        <w:rPr>
          <w:rFonts w:hint="eastAsia"/>
        </w:rPr>
        <w:t>любого</w:t>
      </w:r>
      <w:r>
        <w:t></w:t>
      </w:r>
      <w:r>
        <w:rPr>
          <w:rFonts w:hint="eastAsia"/>
        </w:rPr>
        <w:t>компонента</w:t>
      </w:r>
      <w:r>
        <w:t></w:t>
      </w:r>
      <w:r>
        <w:rPr>
          <w:rFonts w:hint="eastAsia"/>
        </w:rPr>
        <w:t>группы</w:t>
      </w:r>
      <w:r>
        <w:t></w:t>
      </w:r>
      <w:r>
        <w:rPr>
          <w:rFonts w:hint="eastAsia"/>
        </w:rPr>
        <w:t>однородных</w:t>
      </w:r>
      <w:r>
        <w:t></w:t>
      </w:r>
      <w:r>
        <w:rPr>
          <w:rFonts w:hint="eastAsia"/>
        </w:rPr>
        <w:t>подлежащих</w:t>
      </w:r>
      <w:r>
        <w:t></w:t>
      </w:r>
      <w:r>
        <w:t></w:t>
      </w:r>
      <w:r>
        <w:rPr>
          <w:rFonts w:hint="eastAsia"/>
        </w:rPr>
        <w:t>исчисляемость</w:t>
      </w:r>
      <w:r>
        <w:t></w:t>
      </w:r>
      <w:r>
        <w:t></w:t>
      </w:r>
      <w:r>
        <w:rPr>
          <w:rFonts w:hint="eastAsia"/>
        </w:rPr>
        <w:t>одушевленность</w:t>
      </w:r>
      <w:r>
        <w:t></w:t>
      </w:r>
      <w:r>
        <w:t></w:t>
      </w:r>
      <w:r>
        <w:rPr>
          <w:rFonts w:hint="eastAsia"/>
        </w:rPr>
        <w:t>как</w:t>
      </w:r>
      <w:r>
        <w:t></w:t>
      </w:r>
      <w:r>
        <w:rPr>
          <w:rFonts w:hint="eastAsia"/>
        </w:rPr>
        <w:t>правило</w:t>
      </w:r>
      <w:r>
        <w:t></w:t>
      </w:r>
      <w:r>
        <w:t></w:t>
      </w:r>
      <w:r>
        <w:rPr>
          <w:rFonts w:hint="eastAsia"/>
        </w:rPr>
        <w:t>имен</w:t>
      </w:r>
      <w:r>
        <w:t></w:t>
      </w:r>
      <w:r>
        <w:rPr>
          <w:rFonts w:hint="eastAsia"/>
        </w:rPr>
        <w:t>собственных</w:t>
      </w:r>
      <w:r>
        <w:t></w:t>
      </w:r>
      <w:r>
        <w:t></w:t>
      </w:r>
      <w:r>
        <w:rPr>
          <w:rFonts w:hint="eastAsia"/>
        </w:rPr>
        <w:t>наличие</w:t>
      </w:r>
      <w:r>
        <w:t></w:t>
      </w:r>
      <w:r>
        <w:rPr>
          <w:rFonts w:hint="eastAsia"/>
        </w:rPr>
        <w:t>компонента</w:t>
      </w:r>
      <w:r>
        <w:t></w:t>
      </w:r>
      <w:r>
        <w:t></w:t>
      </w:r>
      <w:r>
        <w:rPr>
          <w:rFonts w:hint="eastAsia"/>
        </w:rPr>
        <w:t>собирательности</w:t>
      </w:r>
      <w:r>
        <w:t></w:t>
      </w:r>
      <w:r>
        <w:t></w:t>
      </w:r>
      <w:r>
        <w:rPr>
          <w:rFonts w:hint="eastAsia"/>
        </w:rPr>
        <w:t>в</w:t>
      </w:r>
      <w:r>
        <w:t></w:t>
      </w:r>
      <w:r>
        <w:rPr>
          <w:rFonts w:hint="eastAsia"/>
        </w:rPr>
        <w:t>структуре</w:t>
      </w:r>
      <w:r>
        <w:t></w:t>
      </w:r>
      <w:r>
        <w:rPr>
          <w:rFonts w:hint="eastAsia"/>
        </w:rPr>
        <w:t>значения</w:t>
      </w:r>
      <w:r>
        <w:t></w:t>
      </w:r>
      <w:r>
        <w:rPr>
          <w:rFonts w:hint="eastAsia"/>
        </w:rPr>
        <w:t>существительного</w:t>
      </w:r>
      <w:r>
        <w:t></w:t>
      </w:r>
      <w:r>
        <w:t></w:t>
      </w:r>
      <w:r>
        <w:rPr>
          <w:rFonts w:hint="eastAsia"/>
        </w:rPr>
        <w:t>степень</w:t>
      </w:r>
      <w:r>
        <w:t></w:t>
      </w:r>
      <w:r>
        <w:rPr>
          <w:rFonts w:hint="eastAsia"/>
        </w:rPr>
        <w:t>материальности</w:t>
      </w:r>
      <w:r>
        <w:t></w:t>
      </w:r>
      <w:r>
        <w:rPr>
          <w:rFonts w:hint="eastAsia"/>
        </w:rPr>
        <w:t>понятия</w:t>
      </w:r>
      <w:r>
        <w:t></w:t>
      </w:r>
      <w:r>
        <w:t></w:t>
      </w:r>
      <w:r>
        <w:rPr>
          <w:rFonts w:hint="eastAsia"/>
        </w:rPr>
        <w:t>обозначенного</w:t>
      </w:r>
      <w:r>
        <w:t></w:t>
      </w:r>
      <w:r>
        <w:rPr>
          <w:rFonts w:hint="eastAsia"/>
        </w:rPr>
        <w:t>существительным</w:t>
      </w:r>
      <w:r>
        <w:t></w:t>
      </w:r>
      <w:r>
        <w:t></w:t>
      </w:r>
      <w:r>
        <w:rPr>
          <w:rFonts w:hint="eastAsia"/>
        </w:rPr>
        <w:t>а</w:t>
      </w:r>
      <w:r>
        <w:t></w:t>
      </w:r>
      <w:r>
        <w:rPr>
          <w:rFonts w:hint="eastAsia"/>
        </w:rPr>
        <w:t>также</w:t>
      </w:r>
      <w:r>
        <w:t></w:t>
      </w:r>
      <w:r>
        <w:rPr>
          <w:rFonts w:hint="eastAsia"/>
        </w:rPr>
        <w:t>позиция</w:t>
      </w:r>
      <w:r>
        <w:t></w:t>
      </w:r>
      <w:r>
        <w:rPr>
          <w:rFonts w:hint="eastAsia"/>
        </w:rPr>
        <w:t>такого</w:t>
      </w:r>
      <w:r>
        <w:t></w:t>
      </w:r>
      <w:r>
        <w:rPr>
          <w:rFonts w:hint="eastAsia"/>
        </w:rPr>
        <w:t>подлежащего</w:t>
      </w:r>
      <w:r>
        <w:t></w:t>
      </w:r>
      <w:r>
        <w:rPr>
          <w:rFonts w:hint="eastAsia"/>
        </w:rPr>
        <w:t>по</w:t>
      </w:r>
      <w:r>
        <w:t></w:t>
      </w:r>
      <w:r>
        <w:rPr>
          <w:rFonts w:hint="eastAsia"/>
        </w:rPr>
        <w:t>отношению</w:t>
      </w:r>
      <w:r>
        <w:t></w:t>
      </w:r>
      <w:r>
        <w:rPr>
          <w:rFonts w:hint="eastAsia"/>
        </w:rPr>
        <w:t>к</w:t>
      </w:r>
      <w:r>
        <w:t></w:t>
      </w:r>
      <w:r>
        <w:rPr>
          <w:rFonts w:hint="eastAsia"/>
        </w:rPr>
        <w:t>сказуемому</w:t>
      </w:r>
      <w:r>
        <w:t></w:t>
      </w:r>
      <w:r>
        <w:t></w:t>
      </w:r>
      <w:r>
        <w:rPr>
          <w:rFonts w:hint="eastAsia"/>
        </w:rPr>
        <w:t>характер</w:t>
      </w:r>
      <w:r>
        <w:t></w:t>
      </w:r>
      <w:r>
        <w:rPr>
          <w:rFonts w:hint="eastAsia"/>
        </w:rPr>
        <w:t>семантико</w:t>
      </w:r>
      <w:r>
        <w:t></w:t>
      </w:r>
      <w:r>
        <w:rPr>
          <w:rFonts w:hint="eastAsia"/>
        </w:rPr>
        <w:t>синтаксических</w:t>
      </w:r>
      <w:r>
        <w:t></w:t>
      </w:r>
      <w:r>
        <w:rPr>
          <w:rFonts w:hint="eastAsia"/>
        </w:rPr>
        <w:t>отношений</w:t>
      </w:r>
      <w:r>
        <w:t></w:t>
      </w:r>
      <w:r>
        <w:rPr>
          <w:rFonts w:hint="eastAsia"/>
        </w:rPr>
        <w:t>между</w:t>
      </w:r>
      <w:r>
        <w:t></w:t>
      </w:r>
      <w:r>
        <w:rPr>
          <w:rFonts w:hint="eastAsia"/>
        </w:rPr>
        <w:t>однородными</w:t>
      </w:r>
      <w:r>
        <w:t></w:t>
      </w:r>
      <w:r>
        <w:rPr>
          <w:rFonts w:hint="eastAsia"/>
        </w:rPr>
        <w:t>подлежащими</w:t>
      </w:r>
      <w:r>
        <w:t></w:t>
      </w:r>
      <w:r>
        <w:rPr>
          <w:rFonts w:hint="eastAsia"/>
        </w:rPr>
        <w:t>и</w:t>
      </w:r>
      <w:r>
        <w:t></w:t>
      </w:r>
      <w:r>
        <w:rPr>
          <w:rFonts w:hint="eastAsia"/>
        </w:rPr>
        <w:t>тип</w:t>
      </w:r>
      <w:r>
        <w:t></w:t>
      </w:r>
      <w:r>
        <w:rPr>
          <w:rFonts w:hint="eastAsia"/>
        </w:rPr>
        <w:t>сказуемого</w:t>
      </w:r>
      <w:r>
        <w:t></w:t>
      </w:r>
      <w:r>
        <w:t></w:t>
      </w:r>
      <w:r>
        <w:rPr>
          <w:rFonts w:hint="eastAsia"/>
        </w:rPr>
        <w:t>При</w:t>
      </w:r>
      <w:r>
        <w:t></w:t>
      </w:r>
      <w:r>
        <w:rPr>
          <w:rFonts w:hint="eastAsia"/>
        </w:rPr>
        <w:t>нежестких</w:t>
      </w:r>
      <w:r>
        <w:t></w:t>
      </w:r>
      <w:r>
        <w:rPr>
          <w:rFonts w:hint="eastAsia"/>
        </w:rPr>
        <w:t>условиях</w:t>
      </w:r>
      <w:r>
        <w:t></w:t>
      </w:r>
      <w:r>
        <w:rPr>
          <w:rFonts w:hint="eastAsia"/>
        </w:rPr>
        <w:t>форма</w:t>
      </w:r>
      <w:r>
        <w:t></w:t>
      </w:r>
      <w:r>
        <w:rPr>
          <w:rFonts w:hint="eastAsia"/>
        </w:rPr>
        <w:t>числа</w:t>
      </w:r>
      <w:r>
        <w:t></w:t>
      </w:r>
      <w:r>
        <w:rPr>
          <w:rFonts w:hint="eastAsia"/>
        </w:rPr>
        <w:t>сказуемого</w:t>
      </w:r>
      <w:r>
        <w:t></w:t>
      </w:r>
      <w:r>
        <w:rPr>
          <w:rFonts w:hint="eastAsia"/>
        </w:rPr>
        <w:t>может</w:t>
      </w:r>
      <w:r>
        <w:t></w:t>
      </w:r>
      <w:r>
        <w:rPr>
          <w:rFonts w:hint="eastAsia"/>
        </w:rPr>
        <w:t>варьироваться</w:t>
      </w:r>
      <w:r>
        <w:t></w:t>
      </w:r>
      <w:r>
        <w:rPr>
          <w:rFonts w:hint="eastAsia"/>
        </w:rPr>
        <w:t>в</w:t>
      </w:r>
      <w:r>
        <w:t></w:t>
      </w:r>
      <w:r>
        <w:rPr>
          <w:rFonts w:hint="eastAsia"/>
        </w:rPr>
        <w:t>зависимости</w:t>
      </w:r>
      <w:r>
        <w:t></w:t>
      </w:r>
      <w:r>
        <w:rPr>
          <w:rFonts w:hint="eastAsia"/>
        </w:rPr>
        <w:t>от</w:t>
      </w:r>
      <w:r>
        <w:t></w:t>
      </w:r>
      <w:r>
        <w:rPr>
          <w:rFonts w:hint="eastAsia"/>
        </w:rPr>
        <w:t>стиля</w:t>
      </w:r>
      <w:r>
        <w:t></w:t>
      </w:r>
      <w:r>
        <w:rPr>
          <w:rFonts w:hint="eastAsia"/>
        </w:rPr>
        <w:t>и</w:t>
      </w:r>
      <w:r>
        <w:t></w:t>
      </w:r>
      <w:r>
        <w:rPr>
          <w:rFonts w:hint="eastAsia"/>
        </w:rPr>
        <w:t>формы</w:t>
      </w:r>
      <w:r>
        <w:t></w:t>
      </w:r>
      <w:r>
        <w:rPr>
          <w:rFonts w:hint="eastAsia"/>
        </w:rPr>
        <w:t>речи</w:t>
      </w:r>
      <w:r>
        <w:t></w:t>
      </w:r>
      <w:r>
        <w:t></w:t>
      </w:r>
      <w:r>
        <w:rPr>
          <w:rFonts w:hint="eastAsia"/>
        </w:rPr>
        <w:t>в</w:t>
      </w:r>
      <w:r>
        <w:t></w:t>
      </w:r>
      <w:r>
        <w:rPr>
          <w:rFonts w:hint="eastAsia"/>
        </w:rPr>
        <w:t>частности</w:t>
      </w:r>
      <w:r>
        <w:t></w:t>
      </w:r>
      <w:r>
        <w:t></w:t>
      </w:r>
      <w:r>
        <w:rPr>
          <w:rFonts w:hint="eastAsia"/>
        </w:rPr>
        <w:t>с</w:t>
      </w:r>
      <w:r>
        <w:t></w:t>
      </w:r>
      <w:r>
        <w:rPr>
          <w:rFonts w:hint="eastAsia"/>
        </w:rPr>
        <w:t>увеличением</w:t>
      </w:r>
      <w:r>
        <w:t></w:t>
      </w:r>
      <w:r>
        <w:rPr>
          <w:rFonts w:hint="eastAsia"/>
        </w:rPr>
        <w:t>официальности</w:t>
      </w:r>
      <w:r>
        <w:t></w:t>
      </w:r>
      <w:r>
        <w:rPr>
          <w:rFonts w:hint="eastAsia"/>
        </w:rPr>
        <w:t>речевого</w:t>
      </w:r>
      <w:r>
        <w:t></w:t>
      </w:r>
      <w:r>
        <w:rPr>
          <w:rFonts w:hint="eastAsia"/>
        </w:rPr>
        <w:t>акта</w:t>
      </w:r>
      <w:r>
        <w:t></w:t>
      </w:r>
      <w:r>
        <w:t></w:t>
      </w:r>
      <w:r>
        <w:rPr>
          <w:rFonts w:hint="eastAsia"/>
        </w:rPr>
        <w:t>а</w:t>
      </w:r>
      <w:r>
        <w:t></w:t>
      </w:r>
      <w:r>
        <w:rPr>
          <w:rFonts w:hint="eastAsia"/>
        </w:rPr>
        <w:t>также</w:t>
      </w:r>
      <w:r>
        <w:t></w:t>
      </w:r>
      <w:r>
        <w:rPr>
          <w:rFonts w:hint="eastAsia"/>
        </w:rPr>
        <w:t>реализацией</w:t>
      </w:r>
      <w:r>
        <w:t></w:t>
      </w:r>
      <w:r>
        <w:rPr>
          <w:rFonts w:hint="eastAsia"/>
        </w:rPr>
        <w:t>его</w:t>
      </w:r>
      <w:r>
        <w:t></w:t>
      </w:r>
      <w:r>
        <w:rPr>
          <w:rFonts w:hint="eastAsia"/>
        </w:rPr>
        <w:t>в</w:t>
      </w:r>
      <w:r>
        <w:t></w:t>
      </w:r>
      <w:r>
        <w:rPr>
          <w:rFonts w:hint="eastAsia"/>
        </w:rPr>
        <w:t>письменной</w:t>
      </w:r>
      <w:r>
        <w:t></w:t>
      </w:r>
      <w:r>
        <w:rPr>
          <w:rFonts w:hint="eastAsia"/>
        </w:rPr>
        <w:t>форме</w:t>
      </w:r>
      <w:r>
        <w:t></w:t>
      </w:r>
      <w:r>
        <w:t></w:t>
      </w:r>
      <w:r>
        <w:rPr>
          <w:rFonts w:hint="eastAsia"/>
        </w:rPr>
        <w:t>наблюдается</w:t>
      </w:r>
      <w:r>
        <w:t></w:t>
      </w:r>
      <w:r>
        <w:rPr>
          <w:rFonts w:hint="eastAsia"/>
        </w:rPr>
        <w:t>уменьшение</w:t>
      </w:r>
      <w:r>
        <w:t></w:t>
      </w:r>
      <w:r>
        <w:rPr>
          <w:rFonts w:hint="eastAsia"/>
        </w:rPr>
        <w:t>вариантности</w:t>
      </w:r>
      <w:r>
        <w:t></w:t>
      </w:r>
      <w:r>
        <w:t></w:t>
      </w:r>
      <w:r>
        <w:rPr>
          <w:rFonts w:hint="eastAsia"/>
        </w:rPr>
        <w:t>и</w:t>
      </w:r>
      <w:r>
        <w:t></w:t>
      </w:r>
      <w:r>
        <w:t></w:t>
      </w:r>
      <w:r>
        <w:rPr>
          <w:rFonts w:hint="eastAsia"/>
        </w:rPr>
        <w:t>наоборот</w:t>
      </w:r>
      <w:r>
        <w:t></w:t>
      </w:r>
      <w:r>
        <w:t></w:t>
      </w:r>
      <w:r>
        <w:rPr>
          <w:rFonts w:hint="eastAsia"/>
        </w:rPr>
        <w:t>в</w:t>
      </w:r>
      <w:r>
        <w:t></w:t>
      </w:r>
      <w:r>
        <w:rPr>
          <w:rFonts w:hint="eastAsia"/>
        </w:rPr>
        <w:t>устной</w:t>
      </w:r>
      <w:r>
        <w:t></w:t>
      </w:r>
      <w:r>
        <w:rPr>
          <w:rFonts w:hint="eastAsia"/>
        </w:rPr>
        <w:t>непринужденной</w:t>
      </w:r>
      <w:r>
        <w:t></w:t>
      </w:r>
      <w:r>
        <w:rPr>
          <w:rFonts w:hint="eastAsia"/>
        </w:rPr>
        <w:t>беседе</w:t>
      </w:r>
      <w:r>
        <w:t></w:t>
      </w:r>
      <w:r>
        <w:rPr>
          <w:rFonts w:hint="eastAsia"/>
        </w:rPr>
        <w:t>употребление</w:t>
      </w:r>
      <w:r>
        <w:t></w:t>
      </w:r>
      <w:r>
        <w:rPr>
          <w:rFonts w:hint="eastAsia"/>
        </w:rPr>
        <w:t>формы</w:t>
      </w:r>
      <w:r>
        <w:t></w:t>
      </w:r>
      <w:r>
        <w:rPr>
          <w:rFonts w:hint="eastAsia"/>
        </w:rPr>
        <w:t>сказуемого</w:t>
      </w:r>
      <w:r>
        <w:t></w:t>
      </w:r>
      <w:r>
        <w:rPr>
          <w:rFonts w:hint="eastAsia"/>
        </w:rPr>
        <w:t>может</w:t>
      </w:r>
      <w:r>
        <w:t></w:t>
      </w:r>
      <w:r>
        <w:rPr>
          <w:rFonts w:hint="eastAsia"/>
        </w:rPr>
        <w:t>носить</w:t>
      </w:r>
      <w:r>
        <w:t></w:t>
      </w:r>
      <w:r>
        <w:rPr>
          <w:rFonts w:hint="eastAsia"/>
        </w:rPr>
        <w:t>факультативный</w:t>
      </w:r>
      <w:r>
        <w:t></w:t>
      </w:r>
      <w:r>
        <w:rPr>
          <w:rFonts w:hint="eastAsia"/>
        </w:rPr>
        <w:t>характер</w:t>
      </w:r>
      <w:r>
        <w:t></w:t>
      </w:r>
    </w:p>
    <w:p w:rsidR="0054199D" w:rsidRDefault="0054199D" w:rsidP="0054199D">
      <w:r>
        <w:t></w:t>
      </w:r>
    </w:p>
    <w:p w:rsidR="0054199D" w:rsidRDefault="0054199D" w:rsidP="0054199D">
      <w:r>
        <w:t></w:t>
      </w:r>
      <w:r>
        <w:t></w:t>
      </w:r>
      <w:r>
        <w:t></w:t>
      </w:r>
    </w:p>
    <w:p w:rsidR="0054199D" w:rsidRDefault="0054199D" w:rsidP="0054199D">
      <w:r>
        <w:rPr>
          <w:rFonts w:hint="eastAsia"/>
        </w:rPr>
        <w:t>Ярко</w:t>
      </w:r>
      <w:r>
        <w:t></w:t>
      </w:r>
      <w:r>
        <w:rPr>
          <w:rFonts w:hint="eastAsia"/>
        </w:rPr>
        <w:t>выраженная</w:t>
      </w:r>
      <w:r>
        <w:t></w:t>
      </w:r>
      <w:r>
        <w:rPr>
          <w:rFonts w:hint="eastAsia"/>
        </w:rPr>
        <w:t>дифференциация</w:t>
      </w:r>
      <w:r>
        <w:t></w:t>
      </w:r>
      <w:r>
        <w:rPr>
          <w:rFonts w:hint="eastAsia"/>
        </w:rPr>
        <w:t>употребления</w:t>
      </w:r>
      <w:r>
        <w:t></w:t>
      </w:r>
      <w:r>
        <w:rPr>
          <w:rFonts w:hint="eastAsia"/>
        </w:rPr>
        <w:t>форм</w:t>
      </w:r>
      <w:r>
        <w:t></w:t>
      </w:r>
      <w:r>
        <w:rPr>
          <w:rFonts w:hint="eastAsia"/>
        </w:rPr>
        <w:t>числа</w:t>
      </w:r>
      <w:r>
        <w:t></w:t>
      </w:r>
      <w:r>
        <w:rPr>
          <w:rFonts w:hint="eastAsia"/>
        </w:rPr>
        <w:t>сказуемого</w:t>
      </w:r>
      <w:r>
        <w:t></w:t>
      </w:r>
      <w:r>
        <w:rPr>
          <w:rFonts w:hint="eastAsia"/>
        </w:rPr>
        <w:t>по</w:t>
      </w:r>
      <w:r>
        <w:t></w:t>
      </w:r>
      <w:r>
        <w:rPr>
          <w:rFonts w:hint="eastAsia"/>
        </w:rPr>
        <w:t>стилям</w:t>
      </w:r>
      <w:r>
        <w:t></w:t>
      </w:r>
      <w:r>
        <w:rPr>
          <w:rFonts w:hint="eastAsia"/>
        </w:rPr>
        <w:t>динамична</w:t>
      </w:r>
      <w:r>
        <w:t></w:t>
      </w:r>
      <w:r>
        <w:rPr>
          <w:rFonts w:hint="eastAsia"/>
        </w:rPr>
        <w:t>и</w:t>
      </w:r>
      <w:r>
        <w:t></w:t>
      </w:r>
      <w:r>
        <w:rPr>
          <w:rFonts w:hint="eastAsia"/>
        </w:rPr>
        <w:t>во</w:t>
      </w:r>
      <w:r>
        <w:t></w:t>
      </w:r>
      <w:r>
        <w:rPr>
          <w:rFonts w:hint="eastAsia"/>
        </w:rPr>
        <w:t>времени</w:t>
      </w:r>
      <w:r>
        <w:t></w:t>
      </w:r>
      <w:r>
        <w:t></w:t>
      </w:r>
      <w:r>
        <w:rPr>
          <w:rFonts w:hint="eastAsia"/>
        </w:rPr>
        <w:t>Наиболее</w:t>
      </w:r>
      <w:r>
        <w:t></w:t>
      </w:r>
      <w:r>
        <w:rPr>
          <w:rFonts w:hint="eastAsia"/>
        </w:rPr>
        <w:t>резкий</w:t>
      </w:r>
      <w:r>
        <w:t></w:t>
      </w:r>
      <w:r>
        <w:rPr>
          <w:rFonts w:hint="eastAsia"/>
        </w:rPr>
        <w:t>скачок</w:t>
      </w:r>
      <w:r>
        <w:t></w:t>
      </w:r>
      <w:r>
        <w:rPr>
          <w:rFonts w:hint="eastAsia"/>
        </w:rPr>
        <w:t>в</w:t>
      </w:r>
      <w:r>
        <w:t></w:t>
      </w:r>
      <w:r>
        <w:rPr>
          <w:rFonts w:hint="eastAsia"/>
        </w:rPr>
        <w:t>сторону</w:t>
      </w:r>
      <w:r>
        <w:t></w:t>
      </w:r>
      <w:r>
        <w:rPr>
          <w:rFonts w:hint="eastAsia"/>
        </w:rPr>
        <w:t>выбора</w:t>
      </w:r>
      <w:r>
        <w:t></w:t>
      </w:r>
      <w:r>
        <w:rPr>
          <w:rFonts w:hint="eastAsia"/>
        </w:rPr>
        <w:t>формы</w:t>
      </w:r>
      <w:r>
        <w:t></w:t>
      </w:r>
      <w:r>
        <w:rPr>
          <w:rFonts w:hint="eastAsia"/>
        </w:rPr>
        <w:t>множественного</w:t>
      </w:r>
      <w:r>
        <w:t></w:t>
      </w:r>
      <w:r>
        <w:rPr>
          <w:rFonts w:hint="eastAsia"/>
        </w:rPr>
        <w:t>числа</w:t>
      </w:r>
      <w:r>
        <w:t></w:t>
      </w:r>
      <w:r>
        <w:rPr>
          <w:rFonts w:hint="eastAsia"/>
        </w:rPr>
        <w:t>сказуемого</w:t>
      </w:r>
      <w:r>
        <w:t></w:t>
      </w:r>
      <w:r>
        <w:rPr>
          <w:rFonts w:hint="eastAsia"/>
        </w:rPr>
        <w:t>при</w:t>
      </w:r>
      <w:r>
        <w:t></w:t>
      </w:r>
      <w:r>
        <w:rPr>
          <w:rFonts w:hint="eastAsia"/>
        </w:rPr>
        <w:t>согласовании</w:t>
      </w:r>
      <w:r>
        <w:t></w:t>
      </w:r>
      <w:r>
        <w:rPr>
          <w:rFonts w:hint="eastAsia"/>
        </w:rPr>
        <w:t>с</w:t>
      </w:r>
      <w:r>
        <w:t></w:t>
      </w:r>
      <w:r>
        <w:rPr>
          <w:rFonts w:hint="eastAsia"/>
        </w:rPr>
        <w:t>однородными</w:t>
      </w:r>
      <w:r>
        <w:t></w:t>
      </w:r>
      <w:r>
        <w:rPr>
          <w:rFonts w:hint="eastAsia"/>
        </w:rPr>
        <w:t>подлежащими</w:t>
      </w:r>
      <w:r>
        <w:t></w:t>
      </w:r>
      <w:r>
        <w:rPr>
          <w:rFonts w:hint="eastAsia"/>
        </w:rPr>
        <w:t>наблюдается</w:t>
      </w:r>
      <w:r>
        <w:t></w:t>
      </w:r>
      <w:r>
        <w:rPr>
          <w:rFonts w:hint="eastAsia"/>
        </w:rPr>
        <w:t>на</w:t>
      </w:r>
      <w:r>
        <w:t></w:t>
      </w:r>
      <w:r>
        <w:rPr>
          <w:rFonts w:hint="eastAsia"/>
        </w:rPr>
        <w:t>протяжении</w:t>
      </w:r>
      <w:r>
        <w:t></w:t>
      </w:r>
      <w:r>
        <w:rPr>
          <w:rFonts w:hint="eastAsia"/>
        </w:rPr>
        <w:t>конца</w:t>
      </w:r>
      <w:r>
        <w:t></w:t>
      </w:r>
      <w:r>
        <w:t></w:t>
      </w:r>
      <w:r>
        <w:t></w:t>
      </w:r>
      <w:r>
        <w:t></w:t>
      </w:r>
      <w:r>
        <w:t></w:t>
      </w:r>
      <w:r>
        <w:t></w:t>
      </w:r>
      <w:r>
        <w:rPr>
          <w:rFonts w:hint="eastAsia"/>
        </w:rPr>
        <w:t>начала</w:t>
      </w:r>
      <w:r>
        <w:t></w:t>
      </w:r>
      <w:r>
        <w:t></w:t>
      </w:r>
      <w:r>
        <w:t></w:t>
      </w:r>
      <w:r>
        <w:t></w:t>
      </w:r>
      <w:r>
        <w:t></w:t>
      </w:r>
      <w:r>
        <w:rPr>
          <w:rFonts w:hint="eastAsia"/>
        </w:rPr>
        <w:t>веков</w:t>
      </w:r>
      <w:r>
        <w:t></w:t>
      </w:r>
      <w:r>
        <w:t></w:t>
      </w:r>
      <w:r>
        <w:rPr>
          <w:rFonts w:hint="eastAsia"/>
        </w:rPr>
        <w:t>Эта</w:t>
      </w:r>
      <w:r>
        <w:t></w:t>
      </w:r>
      <w:r>
        <w:rPr>
          <w:rFonts w:hint="eastAsia"/>
        </w:rPr>
        <w:t>тенденция</w:t>
      </w:r>
      <w:r>
        <w:t></w:t>
      </w:r>
      <w:r>
        <w:rPr>
          <w:rFonts w:hint="eastAsia"/>
        </w:rPr>
        <w:t>обусловлена</w:t>
      </w:r>
      <w:r>
        <w:t></w:t>
      </w:r>
      <w:r>
        <w:rPr>
          <w:rFonts w:hint="eastAsia"/>
        </w:rPr>
        <w:t>комплексом</w:t>
      </w:r>
      <w:r>
        <w:t></w:t>
      </w:r>
      <w:r>
        <w:rPr>
          <w:rFonts w:hint="eastAsia"/>
        </w:rPr>
        <w:t>экстралингвистических</w:t>
      </w:r>
      <w:r>
        <w:t></w:t>
      </w:r>
      <w:r>
        <w:rPr>
          <w:rFonts w:hint="eastAsia"/>
        </w:rPr>
        <w:t>факторов</w:t>
      </w:r>
      <w:r>
        <w:t></w:t>
      </w:r>
      <w:r>
        <w:t></w:t>
      </w:r>
      <w:r>
        <w:rPr>
          <w:rFonts w:hint="eastAsia"/>
        </w:rPr>
        <w:t>таких</w:t>
      </w:r>
      <w:r>
        <w:t></w:t>
      </w:r>
      <w:r>
        <w:t></w:t>
      </w:r>
      <w:r>
        <w:rPr>
          <w:rFonts w:hint="eastAsia"/>
        </w:rPr>
        <w:t>как</w:t>
      </w:r>
      <w:r>
        <w:t></w:t>
      </w:r>
      <w:r>
        <w:t></w:t>
      </w:r>
      <w:r>
        <w:rPr>
          <w:rFonts w:hint="eastAsia"/>
        </w:rPr>
        <w:t>например</w:t>
      </w:r>
      <w:r>
        <w:t></w:t>
      </w:r>
      <w:r>
        <w:t></w:t>
      </w:r>
      <w:r>
        <w:rPr>
          <w:rFonts w:hint="eastAsia"/>
        </w:rPr>
        <w:t>изменение</w:t>
      </w:r>
      <w:r>
        <w:t></w:t>
      </w:r>
      <w:r>
        <w:rPr>
          <w:rFonts w:hint="eastAsia"/>
        </w:rPr>
        <w:t>геополитической</w:t>
      </w:r>
      <w:r>
        <w:t></w:t>
      </w:r>
      <w:r>
        <w:rPr>
          <w:rFonts w:hint="eastAsia"/>
        </w:rPr>
        <w:t>ситуации</w:t>
      </w:r>
      <w:r>
        <w:t></w:t>
      </w:r>
      <w:r>
        <w:rPr>
          <w:rFonts w:hint="eastAsia"/>
        </w:rPr>
        <w:t>в</w:t>
      </w:r>
      <w:r>
        <w:t></w:t>
      </w:r>
      <w:r>
        <w:rPr>
          <w:rFonts w:hint="eastAsia"/>
        </w:rPr>
        <w:t>мире</w:t>
      </w:r>
      <w:r>
        <w:t></w:t>
      </w:r>
      <w:r>
        <w:t></w:t>
      </w:r>
      <w:r>
        <w:rPr>
          <w:rFonts w:hint="eastAsia"/>
        </w:rPr>
        <w:t>глобализация</w:t>
      </w:r>
      <w:r>
        <w:t></w:t>
      </w:r>
      <w:r>
        <w:t></w:t>
      </w:r>
      <w:r>
        <w:rPr>
          <w:rFonts w:hint="eastAsia"/>
        </w:rPr>
        <w:t>доминирующая</w:t>
      </w:r>
      <w:r>
        <w:t></w:t>
      </w:r>
      <w:r>
        <w:rPr>
          <w:rFonts w:hint="eastAsia"/>
        </w:rPr>
        <w:t>роль</w:t>
      </w:r>
      <w:r>
        <w:t></w:t>
      </w:r>
      <w:r>
        <w:rPr>
          <w:rFonts w:hint="eastAsia"/>
        </w:rPr>
        <w:t>американского</w:t>
      </w:r>
      <w:r>
        <w:t></w:t>
      </w:r>
      <w:r>
        <w:rPr>
          <w:rFonts w:hint="eastAsia"/>
        </w:rPr>
        <w:t>варианта</w:t>
      </w:r>
      <w:r>
        <w:t></w:t>
      </w:r>
      <w:r>
        <w:rPr>
          <w:rFonts w:hint="eastAsia"/>
        </w:rPr>
        <w:t>английского</w:t>
      </w:r>
      <w:r>
        <w:t></w:t>
      </w:r>
      <w:r>
        <w:rPr>
          <w:rFonts w:hint="eastAsia"/>
        </w:rPr>
        <w:t>языка</w:t>
      </w:r>
      <w:r>
        <w:t></w:t>
      </w:r>
      <w:r>
        <w:t></w:t>
      </w:r>
      <w:r>
        <w:rPr>
          <w:rFonts w:hint="eastAsia"/>
        </w:rPr>
        <w:t>демократизация</w:t>
      </w:r>
      <w:r>
        <w:t></w:t>
      </w:r>
      <w:r>
        <w:rPr>
          <w:rFonts w:hint="eastAsia"/>
        </w:rPr>
        <w:t>языковых</w:t>
      </w:r>
      <w:r>
        <w:t></w:t>
      </w:r>
      <w:r>
        <w:rPr>
          <w:rFonts w:hint="eastAsia"/>
        </w:rPr>
        <w:t>норм</w:t>
      </w:r>
      <w:r>
        <w:t></w:t>
      </w:r>
      <w:r>
        <w:t></w:t>
      </w:r>
      <w:r>
        <w:rPr>
          <w:rFonts w:hint="eastAsia"/>
        </w:rPr>
        <w:t>демографическая</w:t>
      </w:r>
      <w:r>
        <w:t></w:t>
      </w:r>
      <w:r>
        <w:rPr>
          <w:rFonts w:hint="eastAsia"/>
        </w:rPr>
        <w:t>и</w:t>
      </w:r>
      <w:r>
        <w:t></w:t>
      </w:r>
      <w:r>
        <w:rPr>
          <w:rFonts w:hint="eastAsia"/>
        </w:rPr>
        <w:t>профессиональная</w:t>
      </w:r>
      <w:r>
        <w:t></w:t>
      </w:r>
      <w:r>
        <w:rPr>
          <w:rFonts w:hint="eastAsia"/>
        </w:rPr>
        <w:t>мобильность</w:t>
      </w:r>
      <w:r>
        <w:t></w:t>
      </w:r>
      <w:r>
        <w:rPr>
          <w:rFonts w:hint="eastAsia"/>
        </w:rPr>
        <w:t>и</w:t>
      </w:r>
      <w:r>
        <w:t></w:t>
      </w:r>
      <w:r>
        <w:rPr>
          <w:rFonts w:hint="eastAsia"/>
        </w:rPr>
        <w:t>прочее</w:t>
      </w:r>
      <w:r>
        <w:t></w:t>
      </w:r>
      <w:r>
        <w:t></w:t>
      </w:r>
      <w:r>
        <w:rPr>
          <w:rFonts w:hint="eastAsia"/>
        </w:rPr>
        <w:t>Современные</w:t>
      </w:r>
      <w:r>
        <w:t></w:t>
      </w:r>
      <w:r>
        <w:rPr>
          <w:rFonts w:hint="eastAsia"/>
        </w:rPr>
        <w:t>функциональные</w:t>
      </w:r>
      <w:r>
        <w:t></w:t>
      </w:r>
      <w:r>
        <w:rPr>
          <w:rFonts w:hint="eastAsia"/>
        </w:rPr>
        <w:t>стили</w:t>
      </w:r>
      <w:r>
        <w:t></w:t>
      </w:r>
      <w:r>
        <w:rPr>
          <w:rFonts w:hint="eastAsia"/>
        </w:rPr>
        <w:t>английского</w:t>
      </w:r>
      <w:r>
        <w:t></w:t>
      </w:r>
      <w:r>
        <w:rPr>
          <w:rFonts w:hint="eastAsia"/>
        </w:rPr>
        <w:t>языка</w:t>
      </w:r>
      <w:r>
        <w:t></w:t>
      </w:r>
      <w:r>
        <w:rPr>
          <w:rFonts w:hint="eastAsia"/>
        </w:rPr>
        <w:t>приобрели</w:t>
      </w:r>
      <w:r>
        <w:t></w:t>
      </w:r>
      <w:r>
        <w:rPr>
          <w:rFonts w:hint="eastAsia"/>
        </w:rPr>
        <w:t>новые</w:t>
      </w:r>
      <w:r>
        <w:t></w:t>
      </w:r>
      <w:r>
        <w:rPr>
          <w:rFonts w:hint="eastAsia"/>
        </w:rPr>
        <w:t>специфические</w:t>
      </w:r>
      <w:r>
        <w:t></w:t>
      </w:r>
      <w:r>
        <w:rPr>
          <w:rFonts w:hint="eastAsia"/>
        </w:rPr>
        <w:t>особенности</w:t>
      </w:r>
      <w:r>
        <w:t></w:t>
      </w:r>
      <w:r>
        <w:t></w:t>
      </w:r>
      <w:r>
        <w:rPr>
          <w:rFonts w:hint="eastAsia"/>
        </w:rPr>
        <w:t>ранее</w:t>
      </w:r>
      <w:r>
        <w:t></w:t>
      </w:r>
      <w:r>
        <w:rPr>
          <w:rFonts w:hint="eastAsia"/>
        </w:rPr>
        <w:t>им</w:t>
      </w:r>
      <w:r>
        <w:t></w:t>
      </w:r>
      <w:r>
        <w:rPr>
          <w:rFonts w:hint="eastAsia"/>
        </w:rPr>
        <w:t>не</w:t>
      </w:r>
      <w:r>
        <w:t></w:t>
      </w:r>
      <w:r>
        <w:rPr>
          <w:rFonts w:hint="eastAsia"/>
        </w:rPr>
        <w:t>присущие</w:t>
      </w:r>
      <w:r>
        <w:t></w:t>
      </w:r>
      <w:r>
        <w:t></w:t>
      </w:r>
      <w:r>
        <w:rPr>
          <w:rFonts w:hint="eastAsia"/>
        </w:rPr>
        <w:t>среди</w:t>
      </w:r>
      <w:r>
        <w:t></w:t>
      </w:r>
      <w:r>
        <w:rPr>
          <w:rFonts w:hint="eastAsia"/>
        </w:rPr>
        <w:t>которых</w:t>
      </w:r>
      <w:r>
        <w:t></w:t>
      </w:r>
      <w:r>
        <w:t></w:t>
      </w:r>
      <w:r>
        <w:t></w:t>
      </w:r>
      <w:r>
        <w:rPr>
          <w:rFonts w:hint="eastAsia"/>
        </w:rPr>
        <w:t>большая</w:t>
      </w:r>
      <w:r>
        <w:t></w:t>
      </w:r>
      <w:r>
        <w:rPr>
          <w:rFonts w:hint="eastAsia"/>
        </w:rPr>
        <w:t>свобода</w:t>
      </w:r>
      <w:r>
        <w:t></w:t>
      </w:r>
      <w:r>
        <w:rPr>
          <w:rFonts w:hint="eastAsia"/>
        </w:rPr>
        <w:t>выбора</w:t>
      </w:r>
      <w:r>
        <w:t></w:t>
      </w:r>
      <w:r>
        <w:rPr>
          <w:rFonts w:hint="eastAsia"/>
        </w:rPr>
        <w:t>средств</w:t>
      </w:r>
      <w:r>
        <w:t></w:t>
      </w:r>
      <w:r>
        <w:rPr>
          <w:rFonts w:hint="eastAsia"/>
        </w:rPr>
        <w:t>выражения</w:t>
      </w:r>
      <w:r>
        <w:t></w:t>
      </w:r>
    </w:p>
    <w:p w:rsidR="0054199D" w:rsidRDefault="0054199D" w:rsidP="0054199D">
      <w:r>
        <w:rPr>
          <w:rFonts w:hint="eastAsia"/>
        </w:rPr>
        <w:t>Исследование</w:t>
      </w:r>
      <w:r>
        <w:t></w:t>
      </w:r>
      <w:r>
        <w:rPr>
          <w:rFonts w:hint="eastAsia"/>
        </w:rPr>
        <w:t>показало</w:t>
      </w:r>
      <w:r>
        <w:t></w:t>
      </w:r>
      <w:r>
        <w:t></w:t>
      </w:r>
      <w:r>
        <w:rPr>
          <w:rFonts w:hint="eastAsia"/>
        </w:rPr>
        <w:t>что</w:t>
      </w:r>
      <w:r>
        <w:t></w:t>
      </w:r>
      <w:r>
        <w:rPr>
          <w:rFonts w:hint="eastAsia"/>
        </w:rPr>
        <w:t>такие</w:t>
      </w:r>
      <w:r>
        <w:t></w:t>
      </w:r>
      <w:r>
        <w:rPr>
          <w:rFonts w:hint="eastAsia"/>
        </w:rPr>
        <w:t>виды</w:t>
      </w:r>
      <w:r>
        <w:t></w:t>
      </w:r>
      <w:r>
        <w:rPr>
          <w:rFonts w:hint="eastAsia"/>
        </w:rPr>
        <w:t>социально</w:t>
      </w:r>
      <w:r>
        <w:t></w:t>
      </w:r>
      <w:r>
        <w:rPr>
          <w:rFonts w:hint="eastAsia"/>
        </w:rPr>
        <w:t>языковой</w:t>
      </w:r>
      <w:r>
        <w:t></w:t>
      </w:r>
      <w:r>
        <w:rPr>
          <w:rFonts w:hint="eastAsia"/>
        </w:rPr>
        <w:t>зависимости</w:t>
      </w:r>
      <w:r>
        <w:t></w:t>
      </w:r>
      <w:r>
        <w:t></w:t>
      </w:r>
      <w:r>
        <w:rPr>
          <w:rFonts w:hint="eastAsia"/>
        </w:rPr>
        <w:t>распределения</w:t>
      </w:r>
      <w:r>
        <w:t></w:t>
      </w:r>
      <w:r>
        <w:t></w:t>
      </w:r>
      <w:r>
        <w:rPr>
          <w:rFonts w:hint="eastAsia"/>
        </w:rPr>
        <w:t>вариантов</w:t>
      </w:r>
      <w:r>
        <w:t></w:t>
      </w:r>
      <w:r>
        <w:t></w:t>
      </w:r>
      <w:r>
        <w:t></w:t>
      </w:r>
      <w:r>
        <w:rPr>
          <w:rFonts w:hint="eastAsia"/>
        </w:rPr>
        <w:t>как</w:t>
      </w:r>
      <w:r>
        <w:t></w:t>
      </w:r>
      <w:r>
        <w:t></w:t>
      </w:r>
      <w:r>
        <w:rPr>
          <w:rFonts w:hint="eastAsia"/>
        </w:rPr>
        <w:t>национально</w:t>
      </w:r>
      <w:r>
        <w:t></w:t>
      </w:r>
      <w:r>
        <w:rPr>
          <w:rFonts w:hint="eastAsia"/>
        </w:rPr>
        <w:t>территориальная</w:t>
      </w:r>
      <w:r>
        <w:t></w:t>
      </w:r>
    </w:p>
    <w:p w:rsidR="0054199D" w:rsidRDefault="0054199D" w:rsidP="0054199D">
      <w:r>
        <w:rPr>
          <w:rFonts w:hint="eastAsia"/>
        </w:rPr>
        <w:t>возрастная</w:t>
      </w:r>
      <w:r>
        <w:t></w:t>
      </w:r>
    </w:p>
    <w:p w:rsidR="0054199D" w:rsidRDefault="0054199D" w:rsidP="0054199D">
      <w:r>
        <w:rPr>
          <w:rFonts w:hint="eastAsia"/>
        </w:rPr>
        <w:t>социально</w:t>
      </w:r>
      <w:r>
        <w:t></w:t>
      </w:r>
      <w:r>
        <w:rPr>
          <w:rFonts w:hint="eastAsia"/>
        </w:rPr>
        <w:t>профессиональная</w:t>
      </w:r>
      <w:r>
        <w:t></w:t>
      </w:r>
      <w:r>
        <w:t></w:t>
      </w:r>
      <w:r>
        <w:t></w:t>
      </w:r>
      <w:r>
        <w:t></w:t>
      </w:r>
      <w:r>
        <w:rPr>
          <w:rFonts w:hint="eastAsia"/>
        </w:rPr>
        <w:t>и</w:t>
      </w:r>
      <w:r>
        <w:t></w:t>
      </w:r>
      <w:r>
        <w:t></w:t>
      </w:r>
      <w:r>
        <w:t></w:t>
      </w:r>
      <w:r>
        <w:t></w:t>
      </w:r>
      <w:r>
        <w:rPr>
          <w:rFonts w:hint="eastAsia"/>
        </w:rPr>
        <w:t>гендерная</w:t>
      </w:r>
      <w:r>
        <w:t></w:t>
      </w:r>
      <w:r>
        <w:t></w:t>
      </w:r>
      <w:r>
        <w:t></w:t>
      </w:r>
      <w:r>
        <w:t></w:t>
      </w:r>
      <w:r>
        <w:rPr>
          <w:rFonts w:hint="eastAsia"/>
        </w:rPr>
        <w:t>характеристики</w:t>
      </w:r>
    </w:p>
    <w:p w:rsidR="0054199D" w:rsidRDefault="0054199D" w:rsidP="0054199D">
      <w:r>
        <w:rPr>
          <w:rFonts w:hint="eastAsia"/>
        </w:rPr>
        <w:t>говорящих</w:t>
      </w:r>
      <w:r>
        <w:t></w:t>
      </w:r>
      <w:r>
        <w:t></w:t>
      </w:r>
      <w:r>
        <w:rPr>
          <w:rFonts w:hint="eastAsia"/>
        </w:rPr>
        <w:t>в</w:t>
      </w:r>
      <w:r>
        <w:t></w:t>
      </w:r>
      <w:r>
        <w:rPr>
          <w:rFonts w:hint="eastAsia"/>
        </w:rPr>
        <w:t>неодинаковой</w:t>
      </w:r>
      <w:r>
        <w:t></w:t>
      </w:r>
      <w:r>
        <w:rPr>
          <w:rFonts w:hint="eastAsia"/>
        </w:rPr>
        <w:t>степени</w:t>
      </w:r>
      <w:r>
        <w:t></w:t>
      </w:r>
      <w:r>
        <w:rPr>
          <w:rFonts w:hint="eastAsia"/>
        </w:rPr>
        <w:t>обусловливают</w:t>
      </w:r>
      <w:r>
        <w:t></w:t>
      </w:r>
      <w:r>
        <w:rPr>
          <w:rFonts w:hint="eastAsia"/>
        </w:rPr>
        <w:t>специфику</w:t>
      </w:r>
      <w:r>
        <w:t></w:t>
      </w:r>
      <w:r>
        <w:rPr>
          <w:rFonts w:hint="eastAsia"/>
        </w:rPr>
        <w:t>функционирования</w:t>
      </w:r>
      <w:r>
        <w:t></w:t>
      </w:r>
      <w:r>
        <w:t></w:t>
      </w:r>
      <w:r>
        <w:rPr>
          <w:rFonts w:hint="eastAsia"/>
        </w:rPr>
        <w:t>они</w:t>
      </w:r>
      <w:r>
        <w:t></w:t>
      </w:r>
      <w:r>
        <w:rPr>
          <w:rFonts w:hint="eastAsia"/>
        </w:rPr>
        <w:t>различаются</w:t>
      </w:r>
      <w:r>
        <w:t></w:t>
      </w:r>
      <w:r>
        <w:rPr>
          <w:rFonts w:hint="eastAsia"/>
        </w:rPr>
        <w:t>по</w:t>
      </w:r>
      <w:r>
        <w:t></w:t>
      </w:r>
      <w:r>
        <w:rPr>
          <w:rFonts w:hint="eastAsia"/>
        </w:rPr>
        <w:t>силе</w:t>
      </w:r>
      <w:r>
        <w:t></w:t>
      </w:r>
      <w:r>
        <w:t></w:t>
      </w:r>
      <w:r>
        <w:rPr>
          <w:rFonts w:hint="eastAsia"/>
        </w:rPr>
        <w:t>то</w:t>
      </w:r>
      <w:r>
        <w:t></w:t>
      </w:r>
      <w:r>
        <w:rPr>
          <w:rFonts w:hint="eastAsia"/>
        </w:rPr>
        <w:t>есть</w:t>
      </w:r>
      <w:r>
        <w:t></w:t>
      </w:r>
      <w:r>
        <w:rPr>
          <w:rFonts w:hint="eastAsia"/>
        </w:rPr>
        <w:t>по</w:t>
      </w:r>
      <w:r>
        <w:t></w:t>
      </w:r>
      <w:r>
        <w:rPr>
          <w:rFonts w:hint="eastAsia"/>
        </w:rPr>
        <w:t>тому</w:t>
      </w:r>
      <w:r>
        <w:t></w:t>
      </w:r>
      <w:r>
        <w:t></w:t>
      </w:r>
      <w:r>
        <w:rPr>
          <w:rFonts w:hint="eastAsia"/>
        </w:rPr>
        <w:t>насколько</w:t>
      </w:r>
      <w:r>
        <w:t></w:t>
      </w:r>
      <w:r>
        <w:rPr>
          <w:rFonts w:hint="eastAsia"/>
        </w:rPr>
        <w:t>велики</w:t>
      </w:r>
      <w:r>
        <w:t></w:t>
      </w:r>
      <w:r>
        <w:rPr>
          <w:rFonts w:hint="eastAsia"/>
        </w:rPr>
        <w:t>колебания</w:t>
      </w:r>
      <w:r>
        <w:t></w:t>
      </w:r>
      <w:r>
        <w:rPr>
          <w:rFonts w:hint="eastAsia"/>
        </w:rPr>
        <w:t>в</w:t>
      </w:r>
      <w:r>
        <w:t></w:t>
      </w:r>
      <w:r>
        <w:rPr>
          <w:rFonts w:hint="eastAsia"/>
        </w:rPr>
        <w:t>показателях</w:t>
      </w:r>
      <w:r>
        <w:t></w:t>
      </w:r>
      <w:r>
        <w:rPr>
          <w:rFonts w:hint="eastAsia"/>
        </w:rPr>
        <w:t>между</w:t>
      </w:r>
      <w:r>
        <w:t></w:t>
      </w:r>
      <w:r>
        <w:rPr>
          <w:rFonts w:hint="eastAsia"/>
        </w:rPr>
        <w:t>социальными</w:t>
      </w:r>
      <w:r>
        <w:t></w:t>
      </w:r>
      <w:r>
        <w:rPr>
          <w:rFonts w:hint="eastAsia"/>
        </w:rPr>
        <w:t>группами</w:t>
      </w:r>
      <w:r>
        <w:t></w:t>
      </w:r>
      <w:r>
        <w:t></w:t>
      </w:r>
      <w:r>
        <w:rPr>
          <w:rFonts w:hint="eastAsia"/>
        </w:rPr>
        <w:t>и</w:t>
      </w:r>
      <w:r>
        <w:t></w:t>
      </w:r>
      <w:r>
        <w:rPr>
          <w:rFonts w:hint="eastAsia"/>
        </w:rPr>
        <w:t>диапазону</w:t>
      </w:r>
      <w:r>
        <w:t></w:t>
      </w:r>
      <w:r>
        <w:t></w:t>
      </w:r>
      <w:r>
        <w:rPr>
          <w:rFonts w:hint="eastAsia"/>
        </w:rPr>
        <w:t>то</w:t>
      </w:r>
      <w:r>
        <w:t></w:t>
      </w:r>
      <w:r>
        <w:rPr>
          <w:rFonts w:hint="eastAsia"/>
        </w:rPr>
        <w:t>есть</w:t>
      </w:r>
      <w:r>
        <w:t></w:t>
      </w:r>
      <w:r>
        <w:rPr>
          <w:rFonts w:hint="eastAsia"/>
        </w:rPr>
        <w:t>по</w:t>
      </w:r>
      <w:r>
        <w:t></w:t>
      </w:r>
      <w:r>
        <w:rPr>
          <w:rFonts w:hint="eastAsia"/>
        </w:rPr>
        <w:t>тому</w:t>
      </w:r>
      <w:r>
        <w:t></w:t>
      </w:r>
      <w:r>
        <w:t></w:t>
      </w:r>
      <w:r>
        <w:rPr>
          <w:rFonts w:hint="eastAsia"/>
        </w:rPr>
        <w:t>распределение</w:t>
      </w:r>
      <w:r>
        <w:t></w:t>
      </w:r>
      <w:r>
        <w:rPr>
          <w:rFonts w:hint="eastAsia"/>
        </w:rPr>
        <w:t>какого</w:t>
      </w:r>
      <w:r>
        <w:t></w:t>
      </w:r>
      <w:r>
        <w:rPr>
          <w:rFonts w:hint="eastAsia"/>
        </w:rPr>
        <w:t>числа</w:t>
      </w:r>
      <w:r>
        <w:t></w:t>
      </w:r>
      <w:r>
        <w:rPr>
          <w:rFonts w:hint="eastAsia"/>
        </w:rPr>
        <w:t>вариантов</w:t>
      </w:r>
      <w:r>
        <w:t></w:t>
      </w:r>
      <w:r>
        <w:t></w:t>
      </w:r>
      <w:r>
        <w:rPr>
          <w:rFonts w:hint="eastAsia"/>
        </w:rPr>
        <w:t>реализующих</w:t>
      </w:r>
      <w:r>
        <w:t></w:t>
      </w:r>
      <w:r>
        <w:rPr>
          <w:rFonts w:hint="eastAsia"/>
        </w:rPr>
        <w:t>данное</w:t>
      </w:r>
      <w:r>
        <w:t></w:t>
      </w:r>
      <w:r>
        <w:rPr>
          <w:rFonts w:hint="eastAsia"/>
        </w:rPr>
        <w:t>вариативное</w:t>
      </w:r>
      <w:r>
        <w:t></w:t>
      </w:r>
      <w:r>
        <w:rPr>
          <w:rFonts w:hint="eastAsia"/>
        </w:rPr>
        <w:t>явление</w:t>
      </w:r>
      <w:r>
        <w:t></w:t>
      </w:r>
      <w:r>
        <w:t></w:t>
      </w:r>
      <w:r>
        <w:rPr>
          <w:rFonts w:hint="eastAsia"/>
        </w:rPr>
        <w:t>зависит</w:t>
      </w:r>
      <w:r>
        <w:t></w:t>
      </w:r>
      <w:r>
        <w:rPr>
          <w:rFonts w:hint="eastAsia"/>
        </w:rPr>
        <w:t>от</w:t>
      </w:r>
      <w:r>
        <w:t></w:t>
      </w:r>
      <w:r>
        <w:rPr>
          <w:rFonts w:hint="eastAsia"/>
        </w:rPr>
        <w:t>данной</w:t>
      </w:r>
      <w:r>
        <w:t></w:t>
      </w:r>
      <w:r>
        <w:rPr>
          <w:rFonts w:hint="eastAsia"/>
        </w:rPr>
        <w:t>социальной</w:t>
      </w:r>
      <w:r>
        <w:t></w:t>
      </w:r>
      <w:r>
        <w:rPr>
          <w:rFonts w:hint="eastAsia"/>
        </w:rPr>
        <w:t>характеристики</w:t>
      </w:r>
      <w:r>
        <w:t></w:t>
      </w:r>
      <w:r>
        <w:t></w:t>
      </w:r>
      <w:r>
        <w:t></w:t>
      </w:r>
      <w:r>
        <w:rPr>
          <w:rFonts w:hint="eastAsia"/>
        </w:rPr>
        <w:t>Наибольшей</w:t>
      </w:r>
      <w:r>
        <w:t></w:t>
      </w:r>
      <w:r>
        <w:rPr>
          <w:rFonts w:hint="eastAsia"/>
        </w:rPr>
        <w:t>силой</w:t>
      </w:r>
      <w:r>
        <w:t></w:t>
      </w:r>
      <w:r>
        <w:rPr>
          <w:rFonts w:hint="eastAsia"/>
        </w:rPr>
        <w:t>и</w:t>
      </w:r>
      <w:r>
        <w:t></w:t>
      </w:r>
      <w:r>
        <w:rPr>
          <w:rFonts w:hint="eastAsia"/>
        </w:rPr>
        <w:t>более</w:t>
      </w:r>
      <w:r>
        <w:t></w:t>
      </w:r>
      <w:r>
        <w:rPr>
          <w:rFonts w:hint="eastAsia"/>
        </w:rPr>
        <w:t>широким</w:t>
      </w:r>
      <w:r>
        <w:t></w:t>
      </w:r>
      <w:r>
        <w:rPr>
          <w:rFonts w:hint="eastAsia"/>
        </w:rPr>
        <w:t>диапазоном</w:t>
      </w:r>
      <w:r>
        <w:t></w:t>
      </w:r>
      <w:r>
        <w:rPr>
          <w:rFonts w:hint="eastAsia"/>
        </w:rPr>
        <w:t>обладает</w:t>
      </w:r>
      <w:r>
        <w:t></w:t>
      </w:r>
      <w:r>
        <w:rPr>
          <w:rFonts w:hint="eastAsia"/>
        </w:rPr>
        <w:t>социально</w:t>
      </w:r>
      <w:r>
        <w:t></w:t>
      </w:r>
      <w:r>
        <w:rPr>
          <w:rFonts w:hint="eastAsia"/>
        </w:rPr>
        <w:t>профессиональный</w:t>
      </w:r>
      <w:r>
        <w:t></w:t>
      </w:r>
      <w:r>
        <w:rPr>
          <w:rFonts w:hint="eastAsia"/>
        </w:rPr>
        <w:t>признак</w:t>
      </w:r>
      <w:r>
        <w:t></w:t>
      </w:r>
      <w:r>
        <w:t></w:t>
      </w:r>
      <w:r>
        <w:rPr>
          <w:rFonts w:hint="eastAsia"/>
        </w:rPr>
        <w:t>распределение</w:t>
      </w:r>
      <w:r>
        <w:t></w:t>
      </w:r>
      <w:r>
        <w:rPr>
          <w:rFonts w:hint="eastAsia"/>
        </w:rPr>
        <w:t>рассматриваемых</w:t>
      </w:r>
      <w:r>
        <w:t></w:t>
      </w:r>
      <w:r>
        <w:rPr>
          <w:rFonts w:hint="eastAsia"/>
        </w:rPr>
        <w:t>синтаксических</w:t>
      </w:r>
      <w:r>
        <w:t></w:t>
      </w:r>
      <w:r>
        <w:rPr>
          <w:rFonts w:hint="eastAsia"/>
        </w:rPr>
        <w:t>вариантов</w:t>
      </w:r>
      <w:r>
        <w:t></w:t>
      </w:r>
      <w:r>
        <w:rPr>
          <w:rFonts w:hint="eastAsia"/>
        </w:rPr>
        <w:t>в</w:t>
      </w:r>
      <w:r>
        <w:t></w:t>
      </w:r>
      <w:r>
        <w:rPr>
          <w:rFonts w:hint="eastAsia"/>
        </w:rPr>
        <w:t>значительной</w:t>
      </w:r>
      <w:r>
        <w:t></w:t>
      </w:r>
      <w:r>
        <w:rPr>
          <w:rFonts w:hint="eastAsia"/>
        </w:rPr>
        <w:t>степени</w:t>
      </w:r>
      <w:r>
        <w:t></w:t>
      </w:r>
      <w:r>
        <w:rPr>
          <w:rFonts w:hint="eastAsia"/>
        </w:rPr>
        <w:t>обусловлено</w:t>
      </w:r>
      <w:r>
        <w:t></w:t>
      </w:r>
      <w:r>
        <w:rPr>
          <w:rFonts w:hint="eastAsia"/>
        </w:rPr>
        <w:t>социально</w:t>
      </w:r>
      <w:r>
        <w:t></w:t>
      </w:r>
      <w:r>
        <w:rPr>
          <w:rFonts w:hint="eastAsia"/>
        </w:rPr>
        <w:t>профессиональными</w:t>
      </w:r>
      <w:r>
        <w:t></w:t>
      </w:r>
      <w:r>
        <w:rPr>
          <w:rFonts w:hint="eastAsia"/>
        </w:rPr>
        <w:t>различиями</w:t>
      </w:r>
      <w:r>
        <w:t></w:t>
      </w:r>
      <w:r>
        <w:rPr>
          <w:rFonts w:hint="eastAsia"/>
        </w:rPr>
        <w:t>носителей</w:t>
      </w:r>
      <w:r>
        <w:t></w:t>
      </w:r>
      <w:r>
        <w:rPr>
          <w:rFonts w:hint="eastAsia"/>
        </w:rPr>
        <w:t>английского</w:t>
      </w:r>
      <w:r>
        <w:t></w:t>
      </w:r>
      <w:r>
        <w:rPr>
          <w:rFonts w:hint="eastAsia"/>
        </w:rPr>
        <w:t>языка</w:t>
      </w:r>
      <w:r>
        <w:t></w:t>
      </w:r>
      <w:r>
        <w:t></w:t>
      </w:r>
      <w:r>
        <w:rPr>
          <w:rFonts w:hint="eastAsia"/>
        </w:rPr>
        <w:t>На</w:t>
      </w:r>
      <w:r>
        <w:t></w:t>
      </w:r>
      <w:r>
        <w:rPr>
          <w:rFonts w:hint="eastAsia"/>
        </w:rPr>
        <w:t>втором</w:t>
      </w:r>
      <w:r>
        <w:t></w:t>
      </w:r>
      <w:r>
        <w:rPr>
          <w:rFonts w:hint="eastAsia"/>
        </w:rPr>
        <w:t>месте</w:t>
      </w:r>
      <w:r>
        <w:t></w:t>
      </w:r>
      <w:r>
        <w:t></w:t>
      </w:r>
      <w:r>
        <w:t></w:t>
      </w:r>
      <w:r>
        <w:rPr>
          <w:rFonts w:hint="eastAsia"/>
        </w:rPr>
        <w:t>национально</w:t>
      </w:r>
      <w:r>
        <w:t></w:t>
      </w:r>
      <w:r>
        <w:rPr>
          <w:rFonts w:hint="eastAsia"/>
        </w:rPr>
        <w:t>территориальные</w:t>
      </w:r>
      <w:r>
        <w:t></w:t>
      </w:r>
      <w:r>
        <w:rPr>
          <w:rFonts w:hint="eastAsia"/>
        </w:rPr>
        <w:t>и</w:t>
      </w:r>
      <w:r>
        <w:t></w:t>
      </w:r>
      <w:r>
        <w:rPr>
          <w:rFonts w:hint="eastAsia"/>
        </w:rPr>
        <w:t>возрастные</w:t>
      </w:r>
      <w:r>
        <w:t></w:t>
      </w:r>
      <w:r>
        <w:rPr>
          <w:rFonts w:hint="eastAsia"/>
        </w:rPr>
        <w:t>различия</w:t>
      </w:r>
      <w:r>
        <w:t></w:t>
      </w:r>
      <w:r>
        <w:t></w:t>
      </w:r>
      <w:r>
        <w:rPr>
          <w:rFonts w:hint="eastAsia"/>
        </w:rPr>
        <w:t>на</w:t>
      </w:r>
      <w:r>
        <w:t></w:t>
      </w:r>
      <w:r>
        <w:rPr>
          <w:rFonts w:hint="eastAsia"/>
        </w:rPr>
        <w:t>третьем</w:t>
      </w:r>
      <w:r>
        <w:t></w:t>
      </w:r>
      <w:r>
        <w:t></w:t>
      </w:r>
    </w:p>
    <w:p w:rsidR="0054199D" w:rsidRDefault="0054199D" w:rsidP="0054199D">
      <w:r>
        <w:rPr>
          <w:rFonts w:hint="eastAsia"/>
        </w:rPr>
        <w:t>гендерные</w:t>
      </w:r>
      <w:r>
        <w:t></w:t>
      </w:r>
    </w:p>
    <w:p w:rsidR="0054199D" w:rsidRDefault="0054199D" w:rsidP="0054199D">
      <w:r>
        <w:rPr>
          <w:rFonts w:hint="eastAsia"/>
        </w:rPr>
        <w:t>Социально</w:t>
      </w:r>
      <w:r>
        <w:t></w:t>
      </w:r>
      <w:r>
        <w:rPr>
          <w:rFonts w:hint="eastAsia"/>
        </w:rPr>
        <w:t>профессиональный</w:t>
      </w:r>
      <w:r>
        <w:t></w:t>
      </w:r>
      <w:r>
        <w:rPr>
          <w:rFonts w:hint="eastAsia"/>
        </w:rPr>
        <w:t>статус</w:t>
      </w:r>
      <w:r>
        <w:t></w:t>
      </w:r>
      <w:r>
        <w:rPr>
          <w:rFonts w:hint="eastAsia"/>
        </w:rPr>
        <w:t>носителей</w:t>
      </w:r>
      <w:r>
        <w:t></w:t>
      </w:r>
      <w:r>
        <w:rPr>
          <w:rFonts w:hint="eastAsia"/>
        </w:rPr>
        <w:t>языка</w:t>
      </w:r>
      <w:r>
        <w:t></w:t>
      </w:r>
      <w:r>
        <w:rPr>
          <w:rFonts w:hint="eastAsia"/>
        </w:rPr>
        <w:t>влияет</w:t>
      </w:r>
      <w:r>
        <w:t></w:t>
      </w:r>
      <w:r>
        <w:rPr>
          <w:rFonts w:hint="eastAsia"/>
        </w:rPr>
        <w:t>на</w:t>
      </w:r>
      <w:r>
        <w:t></w:t>
      </w:r>
      <w:r>
        <w:rPr>
          <w:rFonts w:hint="eastAsia"/>
        </w:rPr>
        <w:t>их</w:t>
      </w:r>
      <w:r>
        <w:t></w:t>
      </w:r>
      <w:r>
        <w:rPr>
          <w:rFonts w:hint="eastAsia"/>
        </w:rPr>
        <w:t>речевую</w:t>
      </w:r>
      <w:r>
        <w:t></w:t>
      </w:r>
      <w:r>
        <w:rPr>
          <w:rFonts w:hint="eastAsia"/>
        </w:rPr>
        <w:t>культуру</w:t>
      </w:r>
      <w:r>
        <w:t></w:t>
      </w:r>
      <w:r>
        <w:t></w:t>
      </w:r>
      <w:r>
        <w:rPr>
          <w:rFonts w:hint="eastAsia"/>
        </w:rPr>
        <w:t>Чем</w:t>
      </w:r>
      <w:r>
        <w:t></w:t>
      </w:r>
      <w:r>
        <w:rPr>
          <w:rFonts w:hint="eastAsia"/>
        </w:rPr>
        <w:t>выше</w:t>
      </w:r>
      <w:r>
        <w:t></w:t>
      </w:r>
      <w:r>
        <w:rPr>
          <w:rFonts w:hint="eastAsia"/>
        </w:rPr>
        <w:t>речевая</w:t>
      </w:r>
      <w:r>
        <w:t></w:t>
      </w:r>
      <w:r>
        <w:rPr>
          <w:rFonts w:hint="eastAsia"/>
        </w:rPr>
        <w:t>культура</w:t>
      </w:r>
      <w:r>
        <w:t></w:t>
      </w:r>
      <w:r>
        <w:t></w:t>
      </w:r>
      <w:r>
        <w:rPr>
          <w:rFonts w:hint="eastAsia"/>
        </w:rPr>
        <w:t>тем</w:t>
      </w:r>
      <w:r>
        <w:t></w:t>
      </w:r>
      <w:r>
        <w:rPr>
          <w:rFonts w:hint="eastAsia"/>
        </w:rPr>
        <w:t>сильнее</w:t>
      </w:r>
      <w:r>
        <w:t></w:t>
      </w:r>
      <w:r>
        <w:rPr>
          <w:rFonts w:hint="eastAsia"/>
        </w:rPr>
        <w:t>влияние</w:t>
      </w:r>
      <w:r>
        <w:t></w:t>
      </w:r>
      <w:r>
        <w:rPr>
          <w:rFonts w:hint="eastAsia"/>
        </w:rPr>
        <w:t>традиционной</w:t>
      </w:r>
      <w:r>
        <w:t></w:t>
      </w:r>
      <w:r>
        <w:rPr>
          <w:rFonts w:hint="eastAsia"/>
        </w:rPr>
        <w:t>грамматики</w:t>
      </w:r>
      <w:r>
        <w:t></w:t>
      </w:r>
      <w:r>
        <w:rPr>
          <w:rFonts w:hint="eastAsia"/>
        </w:rPr>
        <w:t>и</w:t>
      </w:r>
      <w:r>
        <w:t></w:t>
      </w:r>
      <w:r>
        <w:rPr>
          <w:rFonts w:hint="eastAsia"/>
        </w:rPr>
        <w:t>тем</w:t>
      </w:r>
      <w:r>
        <w:t></w:t>
      </w:r>
      <w:r>
        <w:rPr>
          <w:rFonts w:hint="eastAsia"/>
        </w:rPr>
        <w:t>меньше</w:t>
      </w:r>
      <w:r>
        <w:t></w:t>
      </w:r>
      <w:r>
        <w:rPr>
          <w:rFonts w:hint="eastAsia"/>
        </w:rPr>
        <w:t>степень</w:t>
      </w:r>
      <w:r>
        <w:t></w:t>
      </w:r>
      <w:r>
        <w:rPr>
          <w:rFonts w:hint="eastAsia"/>
        </w:rPr>
        <w:t>варьирования</w:t>
      </w:r>
      <w:r>
        <w:t></w:t>
      </w:r>
      <w:r>
        <w:rPr>
          <w:rFonts w:hint="eastAsia"/>
        </w:rPr>
        <w:t>рассматриваемого</w:t>
      </w:r>
      <w:r>
        <w:t></w:t>
      </w:r>
      <w:r>
        <w:rPr>
          <w:rFonts w:hint="eastAsia"/>
        </w:rPr>
        <w:t>явления</w:t>
      </w:r>
      <w:r>
        <w:t></w:t>
      </w:r>
      <w:r>
        <w:t></w:t>
      </w:r>
      <w:r>
        <w:rPr>
          <w:rFonts w:hint="eastAsia"/>
        </w:rPr>
        <w:t>Вместе</w:t>
      </w:r>
      <w:r>
        <w:t></w:t>
      </w:r>
      <w:r>
        <w:rPr>
          <w:rFonts w:hint="eastAsia"/>
        </w:rPr>
        <w:t>с</w:t>
      </w:r>
      <w:r>
        <w:t></w:t>
      </w:r>
      <w:r>
        <w:rPr>
          <w:rFonts w:hint="eastAsia"/>
        </w:rPr>
        <w:t>тем</w:t>
      </w:r>
      <w:r>
        <w:t></w:t>
      </w:r>
      <w:r>
        <w:t></w:t>
      </w:r>
      <w:r>
        <w:rPr>
          <w:rFonts w:hint="eastAsia"/>
        </w:rPr>
        <w:t>высокая</w:t>
      </w:r>
      <w:r>
        <w:t></w:t>
      </w:r>
      <w:r>
        <w:rPr>
          <w:rFonts w:hint="eastAsia"/>
        </w:rPr>
        <w:t>языковая</w:t>
      </w:r>
      <w:r>
        <w:t></w:t>
      </w:r>
      <w:r>
        <w:rPr>
          <w:rFonts w:hint="eastAsia"/>
        </w:rPr>
        <w:t>компетенция</w:t>
      </w:r>
      <w:r>
        <w:t></w:t>
      </w:r>
      <w:r>
        <w:rPr>
          <w:rFonts w:hint="eastAsia"/>
        </w:rPr>
        <w:t>открывает</w:t>
      </w:r>
      <w:r>
        <w:t></w:t>
      </w:r>
      <w:r>
        <w:t></w:t>
      </w:r>
      <w:r>
        <w:t></w:t>
      </w:r>
      <w:r>
        <w:rPr>
          <w:rFonts w:hint="eastAsia"/>
        </w:rPr>
        <w:t>для</w:t>
      </w:r>
      <w:r>
        <w:t></w:t>
      </w:r>
      <w:r>
        <w:t></w:t>
      </w:r>
      <w:r>
        <w:t></w:t>
      </w:r>
      <w:r>
        <w:rPr>
          <w:rFonts w:hint="eastAsia"/>
        </w:rPr>
        <w:t>носителей</w:t>
      </w:r>
      <w:r>
        <w:t></w:t>
      </w:r>
      <w:r>
        <w:t></w:t>
      </w:r>
      <w:r>
        <w:t></w:t>
      </w:r>
      <w:r>
        <w:rPr>
          <w:rFonts w:hint="eastAsia"/>
        </w:rPr>
        <w:t>языка</w:t>
      </w:r>
      <w:r>
        <w:t></w:t>
      </w:r>
      <w:r>
        <w:t></w:t>
      </w:r>
      <w:r>
        <w:t></w:t>
      </w:r>
      <w:r>
        <w:rPr>
          <w:rFonts w:hint="eastAsia"/>
        </w:rPr>
        <w:t>возможность</w:t>
      </w:r>
      <w:r>
        <w:t></w:t>
      </w:r>
      <w:r>
        <w:t></w:t>
      </w:r>
      <w:r>
        <w:t></w:t>
      </w:r>
      <w:r>
        <w:rPr>
          <w:rFonts w:hint="eastAsia"/>
        </w:rPr>
        <w:t>использовать</w:t>
      </w:r>
      <w:r>
        <w:t></w:t>
      </w:r>
      <w:r>
        <w:t></w:t>
      </w:r>
      <w:r>
        <w:t></w:t>
      </w:r>
      <w:r>
        <w:rPr>
          <w:rFonts w:hint="eastAsia"/>
        </w:rPr>
        <w:t>в</w:t>
      </w:r>
      <w:r>
        <w:t></w:t>
      </w:r>
      <w:r>
        <w:t></w:t>
      </w:r>
      <w:r>
        <w:t></w:t>
      </w:r>
      <w:r>
        <w:rPr>
          <w:rFonts w:hint="eastAsia"/>
        </w:rPr>
        <w:t>процессе</w:t>
      </w:r>
    </w:p>
    <w:p w:rsidR="0054199D" w:rsidRDefault="0054199D" w:rsidP="0054199D">
      <w:r>
        <w:t></w:t>
      </w:r>
    </w:p>
    <w:p w:rsidR="0054199D" w:rsidRDefault="0054199D" w:rsidP="0054199D">
      <w:r>
        <w:t></w:t>
      </w:r>
      <w:r>
        <w:t></w:t>
      </w:r>
      <w:r>
        <w:t></w:t>
      </w:r>
      <w:r>
        <w:t></w:t>
      </w:r>
      <w:r>
        <w:rPr>
          <w:rFonts w:hint="eastAsia"/>
        </w:rPr>
        <w:t>коммуникации</w:t>
      </w:r>
      <w:r>
        <w:t></w:t>
      </w:r>
      <w:r>
        <w:t></w:t>
      </w:r>
      <w:r>
        <w:t></w:t>
      </w:r>
      <w:r>
        <w:t></w:t>
      </w:r>
      <w:r>
        <w:rPr>
          <w:rFonts w:hint="eastAsia"/>
        </w:rPr>
        <w:t>синтаксические</w:t>
      </w:r>
      <w:r>
        <w:t></w:t>
      </w:r>
      <w:r>
        <w:t></w:t>
      </w:r>
      <w:r>
        <w:t></w:t>
      </w:r>
      <w:r>
        <w:t></w:t>
      </w:r>
      <w:r>
        <w:rPr>
          <w:rFonts w:hint="eastAsia"/>
        </w:rPr>
        <w:t>варианты</w:t>
      </w:r>
      <w:r>
        <w:t></w:t>
      </w:r>
      <w:r>
        <w:t></w:t>
      </w:r>
      <w:r>
        <w:t></w:t>
      </w:r>
      <w:r>
        <w:t></w:t>
      </w:r>
      <w:r>
        <w:rPr>
          <w:rFonts w:hint="eastAsia"/>
        </w:rPr>
        <w:t>в</w:t>
      </w:r>
      <w:r>
        <w:t></w:t>
      </w:r>
      <w:r>
        <w:t></w:t>
      </w:r>
      <w:r>
        <w:t></w:t>
      </w:r>
      <w:r>
        <w:t></w:t>
      </w:r>
      <w:r>
        <w:rPr>
          <w:rFonts w:hint="eastAsia"/>
        </w:rPr>
        <w:t>стилистических</w:t>
      </w:r>
      <w:r>
        <w:t></w:t>
      </w:r>
      <w:r>
        <w:t></w:t>
      </w:r>
      <w:r>
        <w:t></w:t>
      </w:r>
      <w:r>
        <w:t></w:t>
      </w:r>
      <w:r>
        <w:rPr>
          <w:rFonts w:hint="eastAsia"/>
        </w:rPr>
        <w:t>и</w:t>
      </w:r>
      <w:r>
        <w:t></w:t>
      </w:r>
      <w:r>
        <w:t></w:t>
      </w:r>
      <w:r>
        <w:t></w:t>
      </w:r>
      <w:r>
        <w:t></w:t>
      </w:r>
      <w:r>
        <w:rPr>
          <w:rFonts w:hint="eastAsia"/>
        </w:rPr>
        <w:t>иных</w:t>
      </w:r>
      <w:r>
        <w:t></w:t>
      </w:r>
      <w:r>
        <w:rPr>
          <w:rFonts w:hint="eastAsia"/>
        </w:rPr>
        <w:t>прагматических</w:t>
      </w:r>
      <w:r>
        <w:t></w:t>
      </w:r>
      <w:r>
        <w:rPr>
          <w:rFonts w:hint="eastAsia"/>
        </w:rPr>
        <w:t>целях</w:t>
      </w:r>
      <w:r>
        <w:t></w:t>
      </w:r>
    </w:p>
    <w:p w:rsidR="0054199D" w:rsidRDefault="0054199D" w:rsidP="0054199D">
      <w:r>
        <w:rPr>
          <w:rFonts w:hint="eastAsia"/>
        </w:rPr>
        <w:t>Данное</w:t>
      </w:r>
      <w:r>
        <w:t></w:t>
      </w:r>
      <w:r>
        <w:rPr>
          <w:rFonts w:hint="eastAsia"/>
        </w:rPr>
        <w:t>синтаксическое</w:t>
      </w:r>
      <w:r>
        <w:t></w:t>
      </w:r>
      <w:r>
        <w:rPr>
          <w:rFonts w:hint="eastAsia"/>
        </w:rPr>
        <w:t>явление</w:t>
      </w:r>
      <w:r>
        <w:t></w:t>
      </w:r>
      <w:r>
        <w:rPr>
          <w:rFonts w:hint="eastAsia"/>
        </w:rPr>
        <w:t>территориально</w:t>
      </w:r>
      <w:r>
        <w:t></w:t>
      </w:r>
      <w:r>
        <w:rPr>
          <w:rFonts w:hint="eastAsia"/>
        </w:rPr>
        <w:t>не</w:t>
      </w:r>
      <w:r>
        <w:t></w:t>
      </w:r>
      <w:r>
        <w:rPr>
          <w:rFonts w:hint="eastAsia"/>
        </w:rPr>
        <w:t>локализовано</w:t>
      </w:r>
      <w:r>
        <w:t></w:t>
      </w:r>
      <w:r>
        <w:t></w:t>
      </w:r>
      <w:r>
        <w:rPr>
          <w:rFonts w:hint="eastAsia"/>
        </w:rPr>
        <w:t>границы</w:t>
      </w:r>
      <w:r>
        <w:t></w:t>
      </w:r>
      <w:r>
        <w:rPr>
          <w:rFonts w:hint="eastAsia"/>
        </w:rPr>
        <w:t>его</w:t>
      </w:r>
      <w:r>
        <w:t></w:t>
      </w:r>
      <w:r>
        <w:rPr>
          <w:rFonts w:hint="eastAsia"/>
        </w:rPr>
        <w:t>распространения</w:t>
      </w:r>
      <w:r>
        <w:t></w:t>
      </w:r>
      <w:r>
        <w:rPr>
          <w:rFonts w:hint="eastAsia"/>
        </w:rPr>
        <w:t>размыты</w:t>
      </w:r>
      <w:r>
        <w:t></w:t>
      </w:r>
      <w:r>
        <w:t></w:t>
      </w:r>
      <w:r>
        <w:rPr>
          <w:rFonts w:hint="eastAsia"/>
        </w:rPr>
        <w:t>нечетки</w:t>
      </w:r>
      <w:r>
        <w:t></w:t>
      </w:r>
      <w:r>
        <w:t></w:t>
      </w:r>
      <w:r>
        <w:rPr>
          <w:rFonts w:hint="eastAsia"/>
        </w:rPr>
        <w:t>Система</w:t>
      </w:r>
      <w:r>
        <w:t></w:t>
      </w:r>
      <w:r>
        <w:rPr>
          <w:rFonts w:hint="eastAsia"/>
        </w:rPr>
        <w:t>синтаксических</w:t>
      </w:r>
      <w:r>
        <w:t></w:t>
      </w:r>
      <w:r>
        <w:rPr>
          <w:rFonts w:hint="eastAsia"/>
        </w:rPr>
        <w:t>вариантов</w:t>
      </w:r>
      <w:r>
        <w:t></w:t>
      </w:r>
      <w:r>
        <w:rPr>
          <w:rFonts w:hint="eastAsia"/>
        </w:rPr>
        <w:t>современного</w:t>
      </w:r>
      <w:r>
        <w:t></w:t>
      </w:r>
      <w:r>
        <w:rPr>
          <w:rFonts w:hint="eastAsia"/>
        </w:rPr>
        <w:t>английского</w:t>
      </w:r>
      <w:r>
        <w:t></w:t>
      </w:r>
      <w:r>
        <w:rPr>
          <w:rFonts w:hint="eastAsia"/>
        </w:rPr>
        <w:t>языка</w:t>
      </w:r>
      <w:r>
        <w:t></w:t>
      </w:r>
      <w:r>
        <w:rPr>
          <w:rFonts w:hint="eastAsia"/>
        </w:rPr>
        <w:t>обнаруживает</w:t>
      </w:r>
      <w:r>
        <w:t></w:t>
      </w:r>
      <w:r>
        <w:rPr>
          <w:rFonts w:hint="eastAsia"/>
        </w:rPr>
        <w:t>лишь</w:t>
      </w:r>
      <w:r>
        <w:t></w:t>
      </w:r>
      <w:r>
        <w:rPr>
          <w:rFonts w:hint="eastAsia"/>
        </w:rPr>
        <w:t>незначительные</w:t>
      </w:r>
      <w:r>
        <w:t></w:t>
      </w:r>
      <w:r>
        <w:rPr>
          <w:rFonts w:hint="eastAsia"/>
        </w:rPr>
        <w:t>локально</w:t>
      </w:r>
      <w:r>
        <w:t></w:t>
      </w:r>
      <w:r>
        <w:rPr>
          <w:rFonts w:hint="eastAsia"/>
        </w:rPr>
        <w:t>и</w:t>
      </w:r>
      <w:r>
        <w:t></w:t>
      </w:r>
      <w:r>
        <w:rPr>
          <w:rFonts w:hint="eastAsia"/>
        </w:rPr>
        <w:t>национально</w:t>
      </w:r>
      <w:r>
        <w:t></w:t>
      </w:r>
      <w:r>
        <w:rPr>
          <w:rFonts w:hint="eastAsia"/>
        </w:rPr>
        <w:t>обусловленные</w:t>
      </w:r>
      <w:r>
        <w:t></w:t>
      </w:r>
      <w:r>
        <w:rPr>
          <w:rFonts w:hint="eastAsia"/>
        </w:rPr>
        <w:t>колебания</w:t>
      </w:r>
      <w:r>
        <w:t></w:t>
      </w:r>
      <w:r>
        <w:t></w:t>
      </w:r>
      <w:r>
        <w:rPr>
          <w:rFonts w:hint="eastAsia"/>
        </w:rPr>
        <w:t>Тем</w:t>
      </w:r>
      <w:r>
        <w:t></w:t>
      </w:r>
      <w:r>
        <w:rPr>
          <w:rFonts w:hint="eastAsia"/>
        </w:rPr>
        <w:t>не</w:t>
      </w:r>
      <w:r>
        <w:t></w:t>
      </w:r>
      <w:r>
        <w:rPr>
          <w:rFonts w:hint="eastAsia"/>
        </w:rPr>
        <w:t>менее</w:t>
      </w:r>
      <w:r>
        <w:t></w:t>
      </w:r>
      <w:r>
        <w:t></w:t>
      </w:r>
      <w:r>
        <w:rPr>
          <w:rFonts w:hint="eastAsia"/>
        </w:rPr>
        <w:t>явление</w:t>
      </w:r>
      <w:r>
        <w:t></w:t>
      </w:r>
      <w:r>
        <w:rPr>
          <w:rFonts w:hint="eastAsia"/>
        </w:rPr>
        <w:t>в</w:t>
      </w:r>
      <w:r>
        <w:t></w:t>
      </w:r>
      <w:r>
        <w:rPr>
          <w:rFonts w:hint="eastAsia"/>
        </w:rPr>
        <w:t>большей</w:t>
      </w:r>
      <w:r>
        <w:t></w:t>
      </w:r>
      <w:r>
        <w:rPr>
          <w:rFonts w:hint="eastAsia"/>
        </w:rPr>
        <w:t>степени</w:t>
      </w:r>
      <w:r>
        <w:t></w:t>
      </w:r>
      <w:r>
        <w:rPr>
          <w:rFonts w:hint="eastAsia"/>
        </w:rPr>
        <w:t>свойственно</w:t>
      </w:r>
      <w:r>
        <w:t></w:t>
      </w:r>
      <w:r>
        <w:rPr>
          <w:rFonts w:hint="eastAsia"/>
        </w:rPr>
        <w:t>носителям</w:t>
      </w:r>
      <w:r>
        <w:t></w:t>
      </w:r>
      <w:r>
        <w:rPr>
          <w:rFonts w:hint="eastAsia"/>
        </w:rPr>
        <w:t>американского</w:t>
      </w:r>
      <w:r>
        <w:t></w:t>
      </w:r>
      <w:r>
        <w:rPr>
          <w:rFonts w:hint="eastAsia"/>
        </w:rPr>
        <w:t>варианта</w:t>
      </w:r>
      <w:r>
        <w:t></w:t>
      </w:r>
      <w:r>
        <w:rPr>
          <w:rFonts w:hint="eastAsia"/>
        </w:rPr>
        <w:t>английского</w:t>
      </w:r>
      <w:r>
        <w:t></w:t>
      </w:r>
      <w:r>
        <w:rPr>
          <w:rFonts w:hint="eastAsia"/>
        </w:rPr>
        <w:t>языка</w:t>
      </w:r>
      <w:r>
        <w:t></w:t>
      </w:r>
    </w:p>
    <w:p w:rsidR="0054199D" w:rsidRDefault="0054199D" w:rsidP="0054199D">
      <w:r>
        <w:rPr>
          <w:rFonts w:hint="eastAsia"/>
        </w:rPr>
        <w:t>В</w:t>
      </w:r>
      <w:r>
        <w:t></w:t>
      </w:r>
      <w:r>
        <w:rPr>
          <w:rFonts w:hint="eastAsia"/>
        </w:rPr>
        <w:t>процессе</w:t>
      </w:r>
      <w:r>
        <w:t></w:t>
      </w:r>
      <w:r>
        <w:rPr>
          <w:rFonts w:hint="eastAsia"/>
        </w:rPr>
        <w:t>выявления</w:t>
      </w:r>
      <w:r>
        <w:t></w:t>
      </w:r>
      <w:r>
        <w:rPr>
          <w:rFonts w:hint="eastAsia"/>
        </w:rPr>
        <w:t>гендерообусловленной</w:t>
      </w:r>
      <w:r>
        <w:t></w:t>
      </w:r>
      <w:r>
        <w:rPr>
          <w:rFonts w:hint="eastAsia"/>
        </w:rPr>
        <w:t>специфики</w:t>
      </w:r>
      <w:r>
        <w:t></w:t>
      </w:r>
      <w:r>
        <w:rPr>
          <w:rFonts w:hint="eastAsia"/>
        </w:rPr>
        <w:t>функционирования</w:t>
      </w:r>
      <w:r>
        <w:t></w:t>
      </w:r>
      <w:r>
        <w:rPr>
          <w:rFonts w:hint="eastAsia"/>
        </w:rPr>
        <w:t>вариантов</w:t>
      </w:r>
      <w:r>
        <w:t></w:t>
      </w:r>
      <w:r>
        <w:rPr>
          <w:rFonts w:hint="eastAsia"/>
        </w:rPr>
        <w:t>нам</w:t>
      </w:r>
      <w:r>
        <w:t></w:t>
      </w:r>
      <w:r>
        <w:rPr>
          <w:rFonts w:hint="eastAsia"/>
        </w:rPr>
        <w:t>удалось</w:t>
      </w:r>
      <w:r>
        <w:t></w:t>
      </w:r>
      <w:r>
        <w:rPr>
          <w:rFonts w:hint="eastAsia"/>
        </w:rPr>
        <w:t>выяснить</w:t>
      </w:r>
      <w:r>
        <w:t></w:t>
      </w:r>
      <w:r>
        <w:t></w:t>
      </w:r>
      <w:r>
        <w:rPr>
          <w:rFonts w:hint="eastAsia"/>
        </w:rPr>
        <w:t>что</w:t>
      </w:r>
      <w:r>
        <w:t></w:t>
      </w:r>
      <w:r>
        <w:rPr>
          <w:rFonts w:hint="eastAsia"/>
        </w:rPr>
        <w:t>предпочтение</w:t>
      </w:r>
      <w:r>
        <w:t></w:t>
      </w:r>
      <w:r>
        <w:rPr>
          <w:rFonts w:hint="eastAsia"/>
        </w:rPr>
        <w:t>одних</w:t>
      </w:r>
      <w:r>
        <w:t></w:t>
      </w:r>
      <w:r>
        <w:rPr>
          <w:rFonts w:hint="eastAsia"/>
        </w:rPr>
        <w:t>форм</w:t>
      </w:r>
      <w:r>
        <w:t></w:t>
      </w:r>
      <w:r>
        <w:rPr>
          <w:rFonts w:hint="eastAsia"/>
        </w:rPr>
        <w:t>согласования</w:t>
      </w:r>
      <w:r>
        <w:t></w:t>
      </w:r>
      <w:r>
        <w:rPr>
          <w:rFonts w:hint="eastAsia"/>
        </w:rPr>
        <w:t>в</w:t>
      </w:r>
      <w:r>
        <w:t></w:t>
      </w:r>
      <w:r>
        <w:rPr>
          <w:rFonts w:hint="eastAsia"/>
        </w:rPr>
        <w:t>рассматриваемых</w:t>
      </w:r>
      <w:r>
        <w:t></w:t>
      </w:r>
      <w:r>
        <w:rPr>
          <w:rFonts w:hint="eastAsia"/>
        </w:rPr>
        <w:t>конструкциях</w:t>
      </w:r>
      <w:r>
        <w:t></w:t>
      </w:r>
      <w:r>
        <w:rPr>
          <w:rFonts w:hint="eastAsia"/>
        </w:rPr>
        <w:t>мужчинами</w:t>
      </w:r>
      <w:r>
        <w:t></w:t>
      </w:r>
      <w:r>
        <w:t></w:t>
      </w:r>
      <w:r>
        <w:rPr>
          <w:rFonts w:hint="eastAsia"/>
        </w:rPr>
        <w:t>других</w:t>
      </w:r>
      <w:r>
        <w:t></w:t>
      </w:r>
      <w:r>
        <w:t></w:t>
      </w:r>
      <w:r>
        <w:rPr>
          <w:rFonts w:hint="eastAsia"/>
        </w:rPr>
        <w:t>женщинами</w:t>
      </w:r>
      <w:r>
        <w:t></w:t>
      </w:r>
      <w:r>
        <w:rPr>
          <w:rFonts w:hint="eastAsia"/>
        </w:rPr>
        <w:t>происходит</w:t>
      </w:r>
      <w:r>
        <w:t></w:t>
      </w:r>
      <w:r>
        <w:t></w:t>
      </w:r>
      <w:r>
        <w:rPr>
          <w:rFonts w:hint="eastAsia"/>
        </w:rPr>
        <w:t>с</w:t>
      </w:r>
      <w:r>
        <w:t></w:t>
      </w:r>
      <w:r>
        <w:rPr>
          <w:rFonts w:hint="eastAsia"/>
        </w:rPr>
        <w:t>одной</w:t>
      </w:r>
      <w:r>
        <w:t></w:t>
      </w:r>
      <w:r>
        <w:rPr>
          <w:rFonts w:hint="eastAsia"/>
        </w:rPr>
        <w:t>стороны</w:t>
      </w:r>
      <w:r>
        <w:t></w:t>
      </w:r>
      <w:r>
        <w:t></w:t>
      </w:r>
      <w:r>
        <w:rPr>
          <w:rFonts w:hint="eastAsia"/>
        </w:rPr>
        <w:t>под</w:t>
      </w:r>
      <w:r>
        <w:t></w:t>
      </w:r>
      <w:r>
        <w:rPr>
          <w:rFonts w:hint="eastAsia"/>
        </w:rPr>
        <w:t>воздействием</w:t>
      </w:r>
      <w:r>
        <w:t></w:t>
      </w:r>
      <w:r>
        <w:rPr>
          <w:rFonts w:hint="eastAsia"/>
        </w:rPr>
        <w:t>общих</w:t>
      </w:r>
      <w:r>
        <w:t></w:t>
      </w:r>
      <w:r>
        <w:rPr>
          <w:rFonts w:hint="eastAsia"/>
        </w:rPr>
        <w:t>различий</w:t>
      </w:r>
      <w:r>
        <w:t></w:t>
      </w:r>
      <w:r>
        <w:t></w:t>
      </w:r>
      <w:r>
        <w:rPr>
          <w:rFonts w:hint="eastAsia"/>
        </w:rPr>
        <w:t>свойственных</w:t>
      </w:r>
      <w:r>
        <w:t></w:t>
      </w:r>
      <w:r>
        <w:rPr>
          <w:rFonts w:hint="eastAsia"/>
        </w:rPr>
        <w:t>маскулинному</w:t>
      </w:r>
      <w:r>
        <w:t></w:t>
      </w:r>
      <w:r>
        <w:rPr>
          <w:rFonts w:hint="eastAsia"/>
        </w:rPr>
        <w:t>и</w:t>
      </w:r>
      <w:r>
        <w:t></w:t>
      </w:r>
      <w:r>
        <w:rPr>
          <w:rFonts w:hint="eastAsia"/>
        </w:rPr>
        <w:t>фемининному</w:t>
      </w:r>
      <w:r>
        <w:t></w:t>
      </w:r>
      <w:r>
        <w:rPr>
          <w:rFonts w:hint="eastAsia"/>
        </w:rPr>
        <w:t>речевому</w:t>
      </w:r>
      <w:r>
        <w:t></w:t>
      </w:r>
      <w:r>
        <w:rPr>
          <w:rFonts w:hint="eastAsia"/>
        </w:rPr>
        <w:t>поведению</w:t>
      </w:r>
      <w:r>
        <w:t></w:t>
      </w:r>
      <w:r>
        <w:t></w:t>
      </w:r>
      <w:r>
        <w:rPr>
          <w:rFonts w:hint="eastAsia"/>
        </w:rPr>
        <w:t>с</w:t>
      </w:r>
      <w:r>
        <w:t></w:t>
      </w:r>
      <w:r>
        <w:rPr>
          <w:rFonts w:hint="eastAsia"/>
        </w:rPr>
        <w:t>другсл</w:t>
      </w:r>
      <w:r>
        <w:t></w:t>
      </w:r>
      <w:r>
        <w:t></w:t>
      </w:r>
      <w:r>
        <w:t></w:t>
      </w:r>
      <w:r>
        <w:t></w:t>
      </w:r>
      <w:r>
        <w:rPr>
          <w:rFonts w:hint="eastAsia"/>
        </w:rPr>
        <w:t>специфичных</w:t>
      </w:r>
      <w:r>
        <w:t></w:t>
      </w:r>
      <w:r>
        <w:t></w:t>
      </w:r>
      <w:r>
        <w:rPr>
          <w:rFonts w:hint="eastAsia"/>
        </w:rPr>
        <w:t>отражающих</w:t>
      </w:r>
      <w:r>
        <w:t></w:t>
      </w:r>
      <w:r>
        <w:rPr>
          <w:rFonts w:hint="eastAsia"/>
        </w:rPr>
        <w:t>тонкие</w:t>
      </w:r>
      <w:r>
        <w:t></w:t>
      </w:r>
      <w:r>
        <w:rPr>
          <w:rFonts w:hint="eastAsia"/>
        </w:rPr>
        <w:t>процессы</w:t>
      </w:r>
      <w:r>
        <w:t></w:t>
      </w:r>
      <w:r>
        <w:rPr>
          <w:rFonts w:hint="eastAsia"/>
        </w:rPr>
        <w:t>мышления</w:t>
      </w:r>
      <w:r>
        <w:t></w:t>
      </w:r>
      <w:r>
        <w:rPr>
          <w:rFonts w:hint="eastAsia"/>
        </w:rPr>
        <w:t>мужчин</w:t>
      </w:r>
      <w:r>
        <w:t></w:t>
      </w:r>
      <w:r>
        <w:rPr>
          <w:rFonts w:hint="eastAsia"/>
        </w:rPr>
        <w:t>и</w:t>
      </w:r>
      <w:r>
        <w:t></w:t>
      </w:r>
      <w:r>
        <w:rPr>
          <w:rFonts w:hint="eastAsia"/>
        </w:rPr>
        <w:t>женщин</w:t>
      </w:r>
      <w:r>
        <w:t></w:t>
      </w:r>
    </w:p>
    <w:p w:rsidR="0054199D" w:rsidRPr="0054199D" w:rsidRDefault="0054199D" w:rsidP="0054199D">
      <w:r>
        <w:rPr>
          <w:rFonts w:hint="eastAsia"/>
        </w:rPr>
        <w:t>Учитывая</w:t>
      </w:r>
      <w:r>
        <w:t></w:t>
      </w:r>
      <w:r>
        <w:rPr>
          <w:rFonts w:hint="eastAsia"/>
        </w:rPr>
        <w:t>выявленные</w:t>
      </w:r>
      <w:r>
        <w:t></w:t>
      </w:r>
      <w:r>
        <w:rPr>
          <w:rFonts w:hint="eastAsia"/>
        </w:rPr>
        <w:t>тенденции</w:t>
      </w:r>
      <w:r>
        <w:t></w:t>
      </w:r>
      <w:r>
        <w:t></w:t>
      </w:r>
      <w:r>
        <w:rPr>
          <w:rFonts w:hint="eastAsia"/>
        </w:rPr>
        <w:t>можно</w:t>
      </w:r>
      <w:r>
        <w:t></w:t>
      </w:r>
      <w:r>
        <w:rPr>
          <w:rFonts w:hint="eastAsia"/>
        </w:rPr>
        <w:t>говорить</w:t>
      </w:r>
      <w:r>
        <w:t></w:t>
      </w:r>
      <w:r>
        <w:rPr>
          <w:rFonts w:hint="eastAsia"/>
        </w:rPr>
        <w:t>о</w:t>
      </w:r>
      <w:r>
        <w:t></w:t>
      </w:r>
      <w:r>
        <w:rPr>
          <w:rFonts w:hint="eastAsia"/>
        </w:rPr>
        <w:t>грамматической</w:t>
      </w:r>
      <w:r>
        <w:t></w:t>
      </w:r>
      <w:r>
        <w:rPr>
          <w:rFonts w:hint="eastAsia"/>
        </w:rPr>
        <w:t>демократизации</w:t>
      </w:r>
      <w:r>
        <w:t></w:t>
      </w:r>
      <w:r>
        <w:rPr>
          <w:rFonts w:hint="eastAsia"/>
        </w:rPr>
        <w:t>узуса</w:t>
      </w:r>
      <w:r>
        <w:t></w:t>
      </w:r>
      <w:r>
        <w:rPr>
          <w:rFonts w:hint="eastAsia"/>
        </w:rPr>
        <w:t>структур</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Тенденция</w:t>
      </w:r>
      <w:r>
        <w:t></w:t>
      </w:r>
      <w:r>
        <w:rPr>
          <w:rFonts w:hint="eastAsia"/>
        </w:rPr>
        <w:t>к</w:t>
      </w:r>
      <w:r>
        <w:t></w:t>
      </w:r>
      <w:r>
        <w:rPr>
          <w:rFonts w:hint="eastAsia"/>
        </w:rPr>
        <w:t>употреблению</w:t>
      </w:r>
      <w:r>
        <w:t></w:t>
      </w:r>
      <w:r>
        <w:rPr>
          <w:rFonts w:hint="eastAsia"/>
        </w:rPr>
        <w:t>форм</w:t>
      </w:r>
      <w:r>
        <w:t></w:t>
      </w:r>
      <w:r>
        <w:rPr>
          <w:rFonts w:hint="eastAsia"/>
        </w:rPr>
        <w:t>множественного</w:t>
      </w:r>
      <w:r>
        <w:t></w:t>
      </w:r>
      <w:r>
        <w:rPr>
          <w:rFonts w:hint="eastAsia"/>
        </w:rPr>
        <w:t>числа</w:t>
      </w:r>
      <w:r>
        <w:t></w:t>
      </w:r>
      <w:r>
        <w:rPr>
          <w:rFonts w:hint="eastAsia"/>
        </w:rPr>
        <w:t>сказуемого</w:t>
      </w:r>
      <w:r>
        <w:t></w:t>
      </w:r>
      <w:r>
        <w:rPr>
          <w:rFonts w:hint="eastAsia"/>
        </w:rPr>
        <w:t>проявляется</w:t>
      </w:r>
      <w:r>
        <w:t></w:t>
      </w:r>
      <w:r>
        <w:rPr>
          <w:rFonts w:hint="eastAsia"/>
        </w:rPr>
        <w:t>отчетливее</w:t>
      </w:r>
      <w:r>
        <w:t></w:t>
      </w:r>
      <w:r>
        <w:rPr>
          <w:rFonts w:hint="eastAsia"/>
        </w:rPr>
        <w:t>в</w:t>
      </w:r>
      <w:r>
        <w:t></w:t>
      </w:r>
      <w:r>
        <w:rPr>
          <w:rFonts w:hint="eastAsia"/>
        </w:rPr>
        <w:t>зонах</w:t>
      </w:r>
      <w:r>
        <w:t></w:t>
      </w:r>
      <w:r>
        <w:rPr>
          <w:rFonts w:hint="eastAsia"/>
        </w:rPr>
        <w:t>сильного</w:t>
      </w:r>
      <w:r>
        <w:t></w:t>
      </w:r>
      <w:r>
        <w:rPr>
          <w:rFonts w:hint="eastAsia"/>
        </w:rPr>
        <w:t>варьирования</w:t>
      </w:r>
      <w:r>
        <w:t></w:t>
      </w:r>
      <w:r>
        <w:t></w:t>
      </w:r>
      <w:r>
        <w:rPr>
          <w:rFonts w:hint="eastAsia"/>
        </w:rPr>
        <w:t>то</w:t>
      </w:r>
      <w:r>
        <w:t></w:t>
      </w:r>
      <w:r>
        <w:rPr>
          <w:rFonts w:hint="eastAsia"/>
        </w:rPr>
        <w:t>есть</w:t>
      </w:r>
      <w:r>
        <w:t></w:t>
      </w:r>
      <w:r>
        <w:rPr>
          <w:rFonts w:hint="eastAsia"/>
        </w:rPr>
        <w:t>там</w:t>
      </w:r>
      <w:r>
        <w:t></w:t>
      </w:r>
      <w:r>
        <w:t></w:t>
      </w:r>
      <w:r>
        <w:rPr>
          <w:rFonts w:hint="eastAsia"/>
        </w:rPr>
        <w:t>где</w:t>
      </w:r>
      <w:r>
        <w:t></w:t>
      </w:r>
      <w:r>
        <w:rPr>
          <w:rFonts w:hint="eastAsia"/>
        </w:rPr>
        <w:t>языковая</w:t>
      </w:r>
      <w:r>
        <w:t></w:t>
      </w:r>
      <w:r>
        <w:rPr>
          <w:rFonts w:hint="eastAsia"/>
        </w:rPr>
        <w:t>система</w:t>
      </w:r>
      <w:r>
        <w:t></w:t>
      </w:r>
      <w:r>
        <w:rPr>
          <w:rFonts w:hint="eastAsia"/>
        </w:rPr>
        <w:t>разрешает</w:t>
      </w:r>
      <w:r>
        <w:t></w:t>
      </w:r>
      <w:r>
        <w:rPr>
          <w:rFonts w:hint="eastAsia"/>
        </w:rPr>
        <w:t>и</w:t>
      </w:r>
      <w:r>
        <w:t></w:t>
      </w:r>
      <w:r>
        <w:rPr>
          <w:rFonts w:hint="eastAsia"/>
        </w:rPr>
        <w:t>имеет</w:t>
      </w:r>
      <w:r>
        <w:t></w:t>
      </w:r>
      <w:r>
        <w:rPr>
          <w:rFonts w:hint="eastAsia"/>
        </w:rPr>
        <w:t>место</w:t>
      </w:r>
      <w:r>
        <w:t></w:t>
      </w:r>
      <w:r>
        <w:rPr>
          <w:rFonts w:hint="eastAsia"/>
        </w:rPr>
        <w:t>наслаивание</w:t>
      </w:r>
      <w:r>
        <w:t></w:t>
      </w:r>
      <w:r>
        <w:rPr>
          <w:rFonts w:hint="eastAsia"/>
        </w:rPr>
        <w:t>факторов</w:t>
      </w:r>
      <w:r>
        <w:t></w:t>
      </w:r>
      <w:r>
        <w:t></w:t>
      </w:r>
      <w:r>
        <w:rPr>
          <w:rFonts w:hint="eastAsia"/>
        </w:rPr>
        <w:t>обусловливающих</w:t>
      </w:r>
      <w:r>
        <w:t></w:t>
      </w:r>
      <w:r>
        <w:rPr>
          <w:rFonts w:hint="eastAsia"/>
        </w:rPr>
        <w:t>свободу</w:t>
      </w:r>
      <w:r>
        <w:t></w:t>
      </w:r>
      <w:r>
        <w:rPr>
          <w:rFonts w:hint="eastAsia"/>
        </w:rPr>
        <w:t>выбора</w:t>
      </w:r>
      <w:r>
        <w:t></w:t>
      </w:r>
      <w:r>
        <w:t></w:t>
      </w:r>
      <w:r>
        <w:rPr>
          <w:rFonts w:hint="eastAsia"/>
        </w:rPr>
        <w:t>Есть</w:t>
      </w:r>
      <w:r>
        <w:t></w:t>
      </w:r>
      <w:r>
        <w:rPr>
          <w:rFonts w:hint="eastAsia"/>
        </w:rPr>
        <w:t>все</w:t>
      </w:r>
      <w:r>
        <w:t></w:t>
      </w:r>
      <w:r>
        <w:rPr>
          <w:rFonts w:hint="eastAsia"/>
        </w:rPr>
        <w:t>основания</w:t>
      </w:r>
      <w:r>
        <w:t></w:t>
      </w:r>
      <w:r>
        <w:rPr>
          <w:rFonts w:hint="eastAsia"/>
        </w:rPr>
        <w:t>предполагать</w:t>
      </w:r>
      <w:r>
        <w:t></w:t>
      </w:r>
      <w:r>
        <w:t></w:t>
      </w:r>
      <w:r>
        <w:rPr>
          <w:rFonts w:hint="eastAsia"/>
        </w:rPr>
        <w:t>что</w:t>
      </w:r>
      <w:r>
        <w:t></w:t>
      </w:r>
      <w:r>
        <w:rPr>
          <w:rFonts w:hint="eastAsia"/>
        </w:rPr>
        <w:t>узус</w:t>
      </w:r>
      <w:r>
        <w:t></w:t>
      </w:r>
      <w:r>
        <w:rPr>
          <w:rFonts w:hint="eastAsia"/>
        </w:rPr>
        <w:t>данной</w:t>
      </w:r>
      <w:r>
        <w:t></w:t>
      </w:r>
      <w:r>
        <w:rPr>
          <w:rFonts w:hint="eastAsia"/>
        </w:rPr>
        <w:t>структуры</w:t>
      </w:r>
      <w:r>
        <w:t></w:t>
      </w:r>
      <w:r>
        <w:rPr>
          <w:rFonts w:hint="eastAsia"/>
        </w:rPr>
        <w:t>будет</w:t>
      </w:r>
      <w:r>
        <w:t></w:t>
      </w:r>
      <w:r>
        <w:rPr>
          <w:rFonts w:hint="eastAsia"/>
        </w:rPr>
        <w:t>развиваться</w:t>
      </w:r>
      <w:r>
        <w:t></w:t>
      </w:r>
      <w:r>
        <w:rPr>
          <w:rFonts w:hint="eastAsia"/>
        </w:rPr>
        <w:t>в</w:t>
      </w:r>
      <w:r>
        <w:t></w:t>
      </w:r>
      <w:r>
        <w:rPr>
          <w:rFonts w:hint="eastAsia"/>
        </w:rPr>
        <w:t>направлении</w:t>
      </w:r>
      <w:r>
        <w:t></w:t>
      </w:r>
      <w:r>
        <w:rPr>
          <w:rFonts w:hint="eastAsia"/>
        </w:rPr>
        <w:t>согласования</w:t>
      </w:r>
      <w:r>
        <w:t></w:t>
      </w:r>
      <w:r>
        <w:rPr>
          <w:rFonts w:hint="eastAsia"/>
        </w:rPr>
        <w:t>во</w:t>
      </w:r>
      <w:r>
        <w:t></w:t>
      </w:r>
      <w:r>
        <w:rPr>
          <w:rFonts w:hint="eastAsia"/>
        </w:rPr>
        <w:t>множественном</w:t>
      </w:r>
      <w:r>
        <w:t></w:t>
      </w:r>
      <w:r>
        <w:rPr>
          <w:rFonts w:hint="eastAsia"/>
        </w:rPr>
        <w:t>числе</w:t>
      </w:r>
      <w:r>
        <w:t></w:t>
      </w:r>
      <w:r>
        <w:t></w:t>
      </w:r>
      <w:r>
        <w:rPr>
          <w:rFonts w:hint="eastAsia"/>
        </w:rPr>
        <w:t>причем</w:t>
      </w:r>
      <w:r>
        <w:t></w:t>
      </w:r>
      <w:r>
        <w:rPr>
          <w:rFonts w:hint="eastAsia"/>
        </w:rPr>
        <w:t>структуры</w:t>
      </w:r>
      <w:r>
        <w:t></w:t>
      </w:r>
      <w:r>
        <w:rPr>
          <w:rFonts w:hint="eastAsia"/>
        </w:rPr>
        <w:t>с</w:t>
      </w:r>
      <w:r>
        <w:t></w:t>
      </w:r>
      <w:r>
        <w:rPr>
          <w:rFonts w:hint="eastAsia"/>
        </w:rPr>
        <w:t>союзом</w:t>
      </w:r>
      <w:r>
        <w:t></w:t>
      </w:r>
      <w:r>
        <w:t></w:t>
      </w:r>
      <w:r>
        <w:t></w:t>
      </w:r>
      <w:r>
        <w:t></w:t>
      </w:r>
      <w:r>
        <w:t></w:t>
      </w:r>
      <w:r>
        <w:t></w:t>
      </w:r>
      <w:r>
        <w:t></w:t>
      </w:r>
      <w:r>
        <w:t></w:t>
      </w:r>
      <w:r>
        <w:t></w:t>
      </w:r>
      <w:r>
        <w:t></w:t>
      </w:r>
      <w:r>
        <w:t></w:t>
      </w:r>
      <w:r>
        <w:t></w:t>
      </w:r>
      <w:r>
        <w:t></w:t>
      </w:r>
      <w:r>
        <w:t></w:t>
      </w:r>
      <w:r>
        <w:t></w:t>
      </w:r>
      <w:r>
        <w:t></w:t>
      </w:r>
      <w:r>
        <w:rPr>
          <w:rFonts w:hint="eastAsia"/>
        </w:rPr>
        <w:t>более</w:t>
      </w:r>
      <w:r>
        <w:t></w:t>
      </w:r>
      <w:r>
        <w:rPr>
          <w:rFonts w:hint="eastAsia"/>
        </w:rPr>
        <w:t>интенсивно</w:t>
      </w:r>
      <w:r>
        <w:t></w:t>
      </w:r>
      <w:r>
        <w:t></w:t>
      </w:r>
      <w:r>
        <w:rPr>
          <w:rFonts w:hint="eastAsia"/>
        </w:rPr>
        <w:t>по</w:t>
      </w:r>
      <w:r>
        <w:t></w:t>
      </w:r>
      <w:r>
        <w:rPr>
          <w:rFonts w:hint="eastAsia"/>
        </w:rPr>
        <w:t>сравнению</w:t>
      </w:r>
      <w:r>
        <w:t></w:t>
      </w:r>
      <w:r>
        <w:rPr>
          <w:rFonts w:hint="eastAsia"/>
        </w:rPr>
        <w:t>с</w:t>
      </w:r>
      <w:r>
        <w:t></w:t>
      </w:r>
      <w:r>
        <w:t></w:t>
      </w:r>
      <w:r>
        <w:t></w:t>
      </w:r>
      <w:r>
        <w:t></w:t>
      </w:r>
      <w:r>
        <w:t></w:t>
      </w:r>
      <w:r>
        <w:t></w:t>
      </w:r>
      <w:r>
        <w:t></w:t>
      </w:r>
      <w:r>
        <w:t></w:t>
      </w:r>
      <w:r>
        <w:t></w:t>
      </w:r>
      <w:r>
        <w:t></w:t>
      </w:r>
      <w:r>
        <w:t></w:t>
      </w:r>
      <w:r>
        <w:t></w:t>
      </w:r>
      <w:r>
        <w:t></w:t>
      </w:r>
      <w:r>
        <w:rPr>
          <w:rFonts w:hint="eastAsia"/>
        </w:rPr>
        <w:t>в</w:t>
      </w:r>
      <w:r>
        <w:t></w:t>
      </w:r>
      <w:r>
        <w:rPr>
          <w:rFonts w:hint="eastAsia"/>
        </w:rPr>
        <w:t>силу</w:t>
      </w:r>
      <w:r>
        <w:t></w:t>
      </w:r>
      <w:r>
        <w:rPr>
          <w:rFonts w:hint="eastAsia"/>
        </w:rPr>
        <w:t>специфики</w:t>
      </w:r>
      <w:r>
        <w:t></w:t>
      </w:r>
      <w:r>
        <w:rPr>
          <w:rFonts w:hint="eastAsia"/>
        </w:rPr>
        <w:t>логико</w:t>
      </w:r>
      <w:r>
        <w:t></w:t>
      </w:r>
      <w:r>
        <w:rPr>
          <w:rFonts w:hint="eastAsia"/>
        </w:rPr>
        <w:t>семантических</w:t>
      </w:r>
      <w:r>
        <w:t></w:t>
      </w:r>
      <w:r>
        <w:rPr>
          <w:rFonts w:hint="eastAsia"/>
        </w:rPr>
        <w:t>отношений</w:t>
      </w:r>
      <w:r>
        <w:t></w:t>
      </w:r>
      <w:r>
        <w:rPr>
          <w:rFonts w:hint="eastAsia"/>
        </w:rPr>
        <w:t>ее</w:t>
      </w:r>
      <w:r>
        <w:t></w:t>
      </w:r>
      <w:r>
        <w:rPr>
          <w:rFonts w:hint="eastAsia"/>
        </w:rPr>
        <w:t>компонентов</w:t>
      </w:r>
      <w:r>
        <w:t></w:t>
      </w:r>
    </w:p>
    <w:sectPr w:rsidR="0054199D" w:rsidRPr="0054199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54199D" w:rsidRPr="0054199D">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702A9-1EBC-4E23-9BEC-70BC891A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14</Pages>
  <Words>3370</Words>
  <Characters>19210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2022-11-21T19:25:00Z</dcterms:created>
  <dcterms:modified xsi:type="dcterms:W3CDTF">2022-12-26T11:07:00Z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