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B0F4" w14:textId="5CE9EF0B" w:rsidR="00BE097C" w:rsidRDefault="0073254E" w:rsidP="0073254E">
      <w:r w:rsidRPr="0073254E">
        <w:rPr>
          <w:rFonts w:hint="eastAsia"/>
        </w:rPr>
        <w:t>Вайсбейн</w:t>
      </w:r>
      <w:r w:rsidRPr="0073254E">
        <w:t xml:space="preserve"> </w:t>
      </w:r>
      <w:r w:rsidRPr="0073254E">
        <w:rPr>
          <w:rFonts w:hint="eastAsia"/>
        </w:rPr>
        <w:t>Константин</w:t>
      </w:r>
      <w:r w:rsidRPr="0073254E">
        <w:t xml:space="preserve"> </w:t>
      </w:r>
      <w:r w:rsidRPr="0073254E">
        <w:rPr>
          <w:rFonts w:hint="eastAsia"/>
        </w:rPr>
        <w:t>Дмитриевич</w:t>
      </w:r>
      <w:r>
        <w:t xml:space="preserve"> </w:t>
      </w:r>
      <w:r w:rsidRPr="0073254E">
        <w:rPr>
          <w:rFonts w:hint="eastAsia"/>
        </w:rPr>
        <w:t>Формирование</w:t>
      </w:r>
      <w:r w:rsidRPr="0073254E">
        <w:t xml:space="preserve"> </w:t>
      </w:r>
      <w:r w:rsidRPr="0073254E">
        <w:rPr>
          <w:rFonts w:hint="eastAsia"/>
        </w:rPr>
        <w:t>и</w:t>
      </w:r>
      <w:r w:rsidRPr="0073254E">
        <w:t xml:space="preserve"> </w:t>
      </w:r>
      <w:r w:rsidRPr="0073254E">
        <w:rPr>
          <w:rFonts w:hint="eastAsia"/>
        </w:rPr>
        <w:t>развитие</w:t>
      </w:r>
      <w:r w:rsidRPr="0073254E">
        <w:t xml:space="preserve"> </w:t>
      </w:r>
      <w:r w:rsidRPr="0073254E">
        <w:rPr>
          <w:rFonts w:hint="eastAsia"/>
        </w:rPr>
        <w:t>маркетинговой</w:t>
      </w:r>
      <w:r w:rsidRPr="0073254E">
        <w:t xml:space="preserve"> </w:t>
      </w:r>
      <w:r w:rsidRPr="0073254E">
        <w:rPr>
          <w:rFonts w:hint="eastAsia"/>
        </w:rPr>
        <w:t>стратегии</w:t>
      </w:r>
      <w:r w:rsidRPr="0073254E">
        <w:t xml:space="preserve"> </w:t>
      </w:r>
      <w:r w:rsidRPr="0073254E">
        <w:rPr>
          <w:rFonts w:hint="eastAsia"/>
        </w:rPr>
        <w:t>благоприятного</w:t>
      </w:r>
      <w:r w:rsidRPr="0073254E">
        <w:t xml:space="preserve"> </w:t>
      </w:r>
      <w:r w:rsidRPr="0073254E">
        <w:rPr>
          <w:rFonts w:hint="eastAsia"/>
        </w:rPr>
        <w:t>имиджа</w:t>
      </w:r>
      <w:r w:rsidRPr="0073254E">
        <w:t xml:space="preserve"> </w:t>
      </w:r>
      <w:r w:rsidRPr="0073254E">
        <w:rPr>
          <w:rFonts w:hint="eastAsia"/>
        </w:rPr>
        <w:t>территории</w:t>
      </w:r>
      <w:r w:rsidRPr="0073254E">
        <w:t xml:space="preserve"> (</w:t>
      </w:r>
      <w:r w:rsidRPr="0073254E">
        <w:rPr>
          <w:rFonts w:hint="eastAsia"/>
        </w:rPr>
        <w:t>на</w:t>
      </w:r>
      <w:r w:rsidRPr="0073254E">
        <w:t xml:space="preserve"> </w:t>
      </w:r>
      <w:r w:rsidRPr="0073254E">
        <w:rPr>
          <w:rFonts w:hint="eastAsia"/>
        </w:rPr>
        <w:t>примере</w:t>
      </w:r>
      <w:r w:rsidRPr="0073254E">
        <w:t xml:space="preserve"> </w:t>
      </w:r>
      <w:r w:rsidRPr="0073254E">
        <w:rPr>
          <w:rFonts w:hint="eastAsia"/>
        </w:rPr>
        <w:t>г</w:t>
      </w:r>
      <w:r w:rsidRPr="0073254E">
        <w:t xml:space="preserve">. </w:t>
      </w:r>
      <w:r w:rsidRPr="0073254E">
        <w:rPr>
          <w:rFonts w:hint="eastAsia"/>
        </w:rPr>
        <w:t>Волгограда</w:t>
      </w:r>
    </w:p>
    <w:p w14:paraId="06C1E363" w14:textId="77777777" w:rsidR="0073254E" w:rsidRDefault="0073254E" w:rsidP="0073254E">
      <w:r>
        <w:rPr>
          <w:rFonts w:hint="eastAsia"/>
        </w:rPr>
        <w:t>ОГЛАВЛЕНИЕ</w:t>
      </w:r>
      <w:r>
        <w:t xml:space="preserve"> </w:t>
      </w:r>
      <w:r>
        <w:rPr>
          <w:rFonts w:hint="eastAsia"/>
        </w:rPr>
        <w:t>ДИССЕРТАЦИИ</w:t>
      </w:r>
    </w:p>
    <w:p w14:paraId="573D023D" w14:textId="77777777" w:rsidR="0073254E" w:rsidRDefault="0073254E" w:rsidP="0073254E">
      <w:r>
        <w:rPr>
          <w:rFonts w:hint="eastAsia"/>
        </w:rPr>
        <w:t>кандидат</w:t>
      </w:r>
      <w:r>
        <w:t xml:space="preserve"> </w:t>
      </w:r>
      <w:r>
        <w:rPr>
          <w:rFonts w:hint="eastAsia"/>
        </w:rPr>
        <w:t>наук</w:t>
      </w:r>
      <w:r>
        <w:t xml:space="preserve"> </w:t>
      </w:r>
      <w:r>
        <w:rPr>
          <w:rFonts w:hint="eastAsia"/>
        </w:rPr>
        <w:t>Вайсбейн</w:t>
      </w:r>
      <w:r>
        <w:t xml:space="preserve"> </w:t>
      </w:r>
      <w:r>
        <w:rPr>
          <w:rFonts w:hint="eastAsia"/>
        </w:rPr>
        <w:t>Константин</w:t>
      </w:r>
      <w:r>
        <w:t xml:space="preserve"> </w:t>
      </w:r>
      <w:r>
        <w:rPr>
          <w:rFonts w:hint="eastAsia"/>
        </w:rPr>
        <w:t>Дмитриевич</w:t>
      </w:r>
    </w:p>
    <w:p w14:paraId="5A8BBD9E" w14:textId="77777777" w:rsidR="0073254E" w:rsidRDefault="0073254E" w:rsidP="0073254E">
      <w:r>
        <w:rPr>
          <w:rFonts w:hint="eastAsia"/>
        </w:rPr>
        <w:t>ВВЕДЕНИЕ</w:t>
      </w:r>
    </w:p>
    <w:p w14:paraId="3DF63FF9" w14:textId="77777777" w:rsidR="0073254E" w:rsidRDefault="0073254E" w:rsidP="0073254E"/>
    <w:p w14:paraId="2B010AAD" w14:textId="77777777" w:rsidR="0073254E" w:rsidRDefault="0073254E" w:rsidP="0073254E">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разработки</w:t>
      </w:r>
      <w:r>
        <w:t xml:space="preserve"> </w:t>
      </w:r>
      <w:r>
        <w:rPr>
          <w:rFonts w:hint="eastAsia"/>
        </w:rPr>
        <w:t>инновационной</w:t>
      </w:r>
      <w:r>
        <w:t xml:space="preserve"> </w:t>
      </w:r>
      <w:r>
        <w:rPr>
          <w:rFonts w:hint="eastAsia"/>
        </w:rPr>
        <w:t>маркетинговой</w:t>
      </w:r>
    </w:p>
    <w:p w14:paraId="620352CE" w14:textId="77777777" w:rsidR="0073254E" w:rsidRDefault="0073254E" w:rsidP="0073254E"/>
    <w:p w14:paraId="348C9F60" w14:textId="77777777" w:rsidR="0073254E" w:rsidRDefault="0073254E" w:rsidP="0073254E">
      <w:r>
        <w:rPr>
          <w:rFonts w:hint="eastAsia"/>
        </w:rPr>
        <w:t>стратегии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благоприятного</w:t>
      </w:r>
      <w:r>
        <w:t xml:space="preserve"> </w:t>
      </w:r>
      <w:r>
        <w:rPr>
          <w:rFonts w:hint="eastAsia"/>
        </w:rPr>
        <w:t>имиджа</w:t>
      </w:r>
      <w:r>
        <w:t xml:space="preserve"> </w:t>
      </w:r>
      <w:r>
        <w:rPr>
          <w:rFonts w:hint="eastAsia"/>
        </w:rPr>
        <w:t>территории</w:t>
      </w:r>
    </w:p>
    <w:p w14:paraId="11CAE6FE" w14:textId="77777777" w:rsidR="0073254E" w:rsidRDefault="0073254E" w:rsidP="0073254E"/>
    <w:p w14:paraId="300C4BD5" w14:textId="77777777" w:rsidR="0073254E" w:rsidRDefault="0073254E" w:rsidP="0073254E">
      <w:r>
        <w:t>1.1.</w:t>
      </w:r>
      <w:r>
        <w:rPr>
          <w:rFonts w:hint="eastAsia"/>
        </w:rPr>
        <w:t>Генезис</w:t>
      </w:r>
      <w:r>
        <w:t xml:space="preserve"> </w:t>
      </w:r>
      <w:r>
        <w:rPr>
          <w:rFonts w:hint="eastAsia"/>
        </w:rPr>
        <w:t>и</w:t>
      </w:r>
      <w:r>
        <w:t xml:space="preserve"> </w:t>
      </w:r>
      <w:r>
        <w:rPr>
          <w:rFonts w:hint="eastAsia"/>
        </w:rPr>
        <w:t>эволюция</w:t>
      </w:r>
      <w:r>
        <w:t xml:space="preserve"> </w:t>
      </w:r>
      <w:r>
        <w:rPr>
          <w:rFonts w:hint="eastAsia"/>
        </w:rPr>
        <w:t>концепций</w:t>
      </w:r>
      <w:r>
        <w:t xml:space="preserve"> </w:t>
      </w:r>
      <w:r>
        <w:rPr>
          <w:rFonts w:hint="eastAsia"/>
        </w:rPr>
        <w:t>маркетинга</w:t>
      </w:r>
      <w:r>
        <w:t xml:space="preserve"> </w:t>
      </w:r>
      <w:r>
        <w:rPr>
          <w:rFonts w:hint="eastAsia"/>
        </w:rPr>
        <w:t>и</w:t>
      </w:r>
      <w:r>
        <w:t xml:space="preserve"> </w:t>
      </w:r>
      <w:r>
        <w:rPr>
          <w:rFonts w:hint="eastAsia"/>
        </w:rPr>
        <w:t>стратегического</w:t>
      </w:r>
      <w:r>
        <w:t xml:space="preserve"> </w:t>
      </w:r>
      <w:r>
        <w:rPr>
          <w:rFonts w:hint="eastAsia"/>
        </w:rPr>
        <w:t>планирования</w:t>
      </w:r>
    </w:p>
    <w:p w14:paraId="62C5EEA3" w14:textId="77777777" w:rsidR="0073254E" w:rsidRDefault="0073254E" w:rsidP="0073254E"/>
    <w:p w14:paraId="5E60CF43" w14:textId="77777777" w:rsidR="0073254E" w:rsidRDefault="0073254E" w:rsidP="0073254E">
      <w:r>
        <w:rPr>
          <w:rFonts w:hint="eastAsia"/>
        </w:rPr>
        <w:t>маркетинга</w:t>
      </w:r>
      <w:r>
        <w:t xml:space="preserve"> </w:t>
      </w:r>
      <w:r>
        <w:rPr>
          <w:rFonts w:hint="eastAsia"/>
        </w:rPr>
        <w:t>в</w:t>
      </w:r>
      <w:r>
        <w:t xml:space="preserve"> </w:t>
      </w:r>
      <w:r>
        <w:rPr>
          <w:rFonts w:hint="eastAsia"/>
        </w:rPr>
        <w:t>современных</w:t>
      </w:r>
      <w:r>
        <w:t xml:space="preserve"> </w:t>
      </w:r>
      <w:r>
        <w:rPr>
          <w:rFonts w:hint="eastAsia"/>
        </w:rPr>
        <w:t>условиях</w:t>
      </w:r>
    </w:p>
    <w:p w14:paraId="42FC1455" w14:textId="77777777" w:rsidR="0073254E" w:rsidRDefault="0073254E" w:rsidP="0073254E"/>
    <w:p w14:paraId="5BA4D64C" w14:textId="77777777" w:rsidR="0073254E" w:rsidRDefault="0073254E" w:rsidP="0073254E">
      <w:r>
        <w:t>1.2.</w:t>
      </w:r>
      <w:r>
        <w:rPr>
          <w:rFonts w:hint="eastAsia"/>
        </w:rPr>
        <w:t>Особенности</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маркетинговой</w:t>
      </w:r>
      <w:r>
        <w:t xml:space="preserve"> </w:t>
      </w:r>
      <w:r>
        <w:rPr>
          <w:rFonts w:hint="eastAsia"/>
        </w:rPr>
        <w:t>стратегии</w:t>
      </w:r>
    </w:p>
    <w:p w14:paraId="5DBDFE25" w14:textId="77777777" w:rsidR="0073254E" w:rsidRDefault="0073254E" w:rsidP="0073254E"/>
    <w:p w14:paraId="5CCBB7CB" w14:textId="77777777" w:rsidR="0073254E" w:rsidRDefault="0073254E" w:rsidP="0073254E">
      <w:r>
        <w:rPr>
          <w:rFonts w:hint="eastAsia"/>
        </w:rPr>
        <w:t>формирования</w:t>
      </w:r>
      <w:r>
        <w:t xml:space="preserve"> </w:t>
      </w:r>
      <w:r>
        <w:rPr>
          <w:rFonts w:hint="eastAsia"/>
        </w:rPr>
        <w:t>благоприятного</w:t>
      </w:r>
      <w:r>
        <w:t xml:space="preserve"> </w:t>
      </w:r>
      <w:r>
        <w:rPr>
          <w:rFonts w:hint="eastAsia"/>
        </w:rPr>
        <w:t>имиджа</w:t>
      </w:r>
      <w:r>
        <w:t xml:space="preserve"> </w:t>
      </w:r>
      <w:r>
        <w:rPr>
          <w:rFonts w:hint="eastAsia"/>
        </w:rPr>
        <w:t>крупного</w:t>
      </w:r>
      <w:r>
        <w:t xml:space="preserve"> </w:t>
      </w:r>
      <w:r>
        <w:rPr>
          <w:rFonts w:hint="eastAsia"/>
        </w:rPr>
        <w:t>города</w:t>
      </w:r>
    </w:p>
    <w:p w14:paraId="0E56C53C" w14:textId="77777777" w:rsidR="0073254E" w:rsidRDefault="0073254E" w:rsidP="0073254E"/>
    <w:p w14:paraId="31D94426" w14:textId="77777777" w:rsidR="0073254E" w:rsidRDefault="0073254E" w:rsidP="0073254E">
      <w:r>
        <w:t xml:space="preserve">1.3. </w:t>
      </w:r>
      <w:r>
        <w:rPr>
          <w:rFonts w:hint="eastAsia"/>
        </w:rPr>
        <w:t>Проблемы</w:t>
      </w:r>
      <w:r>
        <w:t xml:space="preserve"> </w:t>
      </w:r>
      <w:r>
        <w:rPr>
          <w:rFonts w:hint="eastAsia"/>
        </w:rPr>
        <w:t>стратегического</w:t>
      </w:r>
      <w:r>
        <w:t xml:space="preserve"> </w:t>
      </w:r>
      <w:r>
        <w:rPr>
          <w:rFonts w:hint="eastAsia"/>
        </w:rPr>
        <w:t>планирования</w:t>
      </w:r>
      <w:r>
        <w:t xml:space="preserve"> </w:t>
      </w:r>
      <w:r>
        <w:rPr>
          <w:rFonts w:hint="eastAsia"/>
        </w:rPr>
        <w:t>маркетинга</w:t>
      </w:r>
      <w:r>
        <w:t xml:space="preserve"> </w:t>
      </w:r>
      <w:r>
        <w:rPr>
          <w:rFonts w:hint="eastAsia"/>
        </w:rPr>
        <w:t>территории</w:t>
      </w:r>
      <w:r>
        <w:t xml:space="preserve"> </w:t>
      </w:r>
      <w:r>
        <w:rPr>
          <w:rFonts w:hint="eastAsia"/>
        </w:rPr>
        <w:t>в</w:t>
      </w:r>
      <w:r>
        <w:t xml:space="preserve"> </w:t>
      </w:r>
      <w:r>
        <w:rPr>
          <w:rFonts w:hint="eastAsia"/>
        </w:rPr>
        <w:t>условиях</w:t>
      </w:r>
      <w:r>
        <w:t xml:space="preserve"> </w:t>
      </w:r>
      <w:r>
        <w:rPr>
          <w:rFonts w:hint="eastAsia"/>
        </w:rPr>
        <w:t>введения</w:t>
      </w:r>
      <w:r>
        <w:t xml:space="preserve"> </w:t>
      </w:r>
      <w:r>
        <w:rPr>
          <w:rFonts w:hint="eastAsia"/>
        </w:rPr>
        <w:t>экономических</w:t>
      </w:r>
      <w:r>
        <w:t xml:space="preserve"> </w:t>
      </w:r>
      <w:r>
        <w:rPr>
          <w:rFonts w:hint="eastAsia"/>
        </w:rPr>
        <w:t>санкций</w:t>
      </w:r>
    </w:p>
    <w:p w14:paraId="771825DE" w14:textId="77777777" w:rsidR="0073254E" w:rsidRDefault="0073254E" w:rsidP="0073254E"/>
    <w:p w14:paraId="74719B19" w14:textId="77777777" w:rsidR="0073254E" w:rsidRDefault="0073254E" w:rsidP="0073254E">
      <w:r>
        <w:rPr>
          <w:rFonts w:hint="eastAsia"/>
        </w:rPr>
        <w:t>Глава</w:t>
      </w:r>
      <w:r>
        <w:t xml:space="preserve"> 2. </w:t>
      </w:r>
      <w:r>
        <w:rPr>
          <w:rFonts w:hint="eastAsia"/>
        </w:rPr>
        <w:t>Разработка</w:t>
      </w:r>
      <w:r>
        <w:t xml:space="preserve"> </w:t>
      </w:r>
      <w:r>
        <w:rPr>
          <w:rFonts w:hint="eastAsia"/>
        </w:rPr>
        <w:t>экономико</w:t>
      </w:r>
      <w:r>
        <w:t>-</w:t>
      </w:r>
      <w:r>
        <w:rPr>
          <w:rFonts w:hint="eastAsia"/>
        </w:rPr>
        <w:t>организационного</w:t>
      </w:r>
      <w:r>
        <w:t xml:space="preserve"> </w:t>
      </w:r>
      <w:r>
        <w:rPr>
          <w:rFonts w:hint="eastAsia"/>
        </w:rPr>
        <w:t>механизма</w:t>
      </w:r>
      <w:r>
        <w:t xml:space="preserve"> </w:t>
      </w:r>
      <w:r>
        <w:rPr>
          <w:rFonts w:hint="eastAsia"/>
        </w:rPr>
        <w:t>реализации</w:t>
      </w:r>
      <w:r>
        <w:t xml:space="preserve"> </w:t>
      </w:r>
      <w:r>
        <w:rPr>
          <w:rFonts w:hint="eastAsia"/>
        </w:rPr>
        <w:t>маркетинговой</w:t>
      </w:r>
      <w:r>
        <w:t xml:space="preserve"> </w:t>
      </w:r>
      <w:r>
        <w:rPr>
          <w:rFonts w:hint="eastAsia"/>
        </w:rPr>
        <w:t>стратегии</w:t>
      </w:r>
      <w:r>
        <w:t xml:space="preserve"> </w:t>
      </w:r>
      <w:r>
        <w:rPr>
          <w:rFonts w:hint="eastAsia"/>
        </w:rPr>
        <w:t>территории</w:t>
      </w:r>
      <w:r>
        <w:t xml:space="preserve"> (</w:t>
      </w:r>
      <w:r>
        <w:rPr>
          <w:rFonts w:hint="eastAsia"/>
        </w:rPr>
        <w:t>на</w:t>
      </w:r>
      <w:r>
        <w:t xml:space="preserve"> </w:t>
      </w:r>
      <w:r>
        <w:rPr>
          <w:rFonts w:hint="eastAsia"/>
        </w:rPr>
        <w:t>примере</w:t>
      </w:r>
      <w:r>
        <w:t xml:space="preserve"> </w:t>
      </w:r>
      <w:r>
        <w:rPr>
          <w:rFonts w:hint="eastAsia"/>
        </w:rPr>
        <w:t>г</w:t>
      </w:r>
      <w:r>
        <w:t xml:space="preserve">. </w:t>
      </w:r>
      <w:r>
        <w:rPr>
          <w:rFonts w:hint="eastAsia"/>
        </w:rPr>
        <w:t>Волгограда</w:t>
      </w:r>
      <w:r>
        <w:t>)</w:t>
      </w:r>
    </w:p>
    <w:p w14:paraId="45580C30" w14:textId="77777777" w:rsidR="0073254E" w:rsidRDefault="0073254E" w:rsidP="0073254E"/>
    <w:p w14:paraId="5DD85BE3" w14:textId="77777777" w:rsidR="0073254E" w:rsidRDefault="0073254E" w:rsidP="0073254E">
      <w:r>
        <w:t xml:space="preserve">2.1. </w:t>
      </w:r>
      <w:r>
        <w:rPr>
          <w:rFonts w:hint="eastAsia"/>
        </w:rPr>
        <w:t>Маркетинговые</w:t>
      </w:r>
      <w:r>
        <w:t xml:space="preserve"> </w:t>
      </w:r>
      <w:r>
        <w:rPr>
          <w:rFonts w:hint="eastAsia"/>
        </w:rPr>
        <w:t>исследования</w:t>
      </w:r>
      <w:r>
        <w:t xml:space="preserve"> </w:t>
      </w:r>
      <w:r>
        <w:rPr>
          <w:rFonts w:hint="eastAsia"/>
        </w:rPr>
        <w:t>и</w:t>
      </w:r>
      <w:r>
        <w:t xml:space="preserve"> </w:t>
      </w:r>
      <w:r>
        <w:rPr>
          <w:rFonts w:hint="eastAsia"/>
        </w:rPr>
        <w:t>анализ</w:t>
      </w:r>
      <w:r>
        <w:t xml:space="preserve"> </w:t>
      </w:r>
      <w:r>
        <w:rPr>
          <w:rFonts w:hint="eastAsia"/>
        </w:rPr>
        <w:t>социально</w:t>
      </w:r>
      <w:r>
        <w:t>-</w:t>
      </w:r>
      <w:r>
        <w:rPr>
          <w:rFonts w:hint="eastAsia"/>
        </w:rPr>
        <w:t>экономического</w:t>
      </w:r>
      <w:r>
        <w:t xml:space="preserve"> </w:t>
      </w:r>
      <w:r>
        <w:rPr>
          <w:rFonts w:hint="eastAsia"/>
        </w:rPr>
        <w:t>положения</w:t>
      </w:r>
      <w:r>
        <w:t xml:space="preserve"> </w:t>
      </w:r>
      <w:r>
        <w:rPr>
          <w:rFonts w:hint="eastAsia"/>
        </w:rPr>
        <w:t>инвестиционной</w:t>
      </w:r>
      <w:r>
        <w:t xml:space="preserve"> </w:t>
      </w:r>
      <w:r>
        <w:rPr>
          <w:rFonts w:hint="eastAsia"/>
        </w:rPr>
        <w:t>привлекательности</w:t>
      </w:r>
      <w:r>
        <w:t xml:space="preserve"> </w:t>
      </w:r>
      <w:r>
        <w:rPr>
          <w:rFonts w:hint="eastAsia"/>
        </w:rPr>
        <w:t>территории</w:t>
      </w:r>
    </w:p>
    <w:p w14:paraId="5049F41F" w14:textId="77777777" w:rsidR="0073254E" w:rsidRDefault="0073254E" w:rsidP="0073254E"/>
    <w:p w14:paraId="40272F3D" w14:textId="77777777" w:rsidR="0073254E" w:rsidRDefault="0073254E" w:rsidP="0073254E">
      <w:r>
        <w:lastRenderedPageBreak/>
        <w:t xml:space="preserve">2.2. </w:t>
      </w:r>
      <w:r>
        <w:rPr>
          <w:rFonts w:hint="eastAsia"/>
        </w:rPr>
        <w:t>Классификация</w:t>
      </w:r>
      <w:r>
        <w:t xml:space="preserve"> </w:t>
      </w:r>
      <w:r>
        <w:rPr>
          <w:rFonts w:hint="eastAsia"/>
        </w:rPr>
        <w:t>факторов</w:t>
      </w:r>
      <w:r>
        <w:t xml:space="preserve"> </w:t>
      </w:r>
      <w:r>
        <w:rPr>
          <w:rFonts w:hint="eastAsia"/>
        </w:rPr>
        <w:t>внешней</w:t>
      </w:r>
      <w:r>
        <w:t xml:space="preserve"> </w:t>
      </w:r>
      <w:r>
        <w:rPr>
          <w:rFonts w:hint="eastAsia"/>
        </w:rPr>
        <w:t>и</w:t>
      </w:r>
      <w:r>
        <w:t xml:space="preserve"> </w:t>
      </w:r>
      <w:r>
        <w:rPr>
          <w:rFonts w:hint="eastAsia"/>
        </w:rPr>
        <w:t>внутренней</w:t>
      </w:r>
      <w:r>
        <w:t xml:space="preserve"> </w:t>
      </w:r>
      <w:r>
        <w:rPr>
          <w:rFonts w:hint="eastAsia"/>
        </w:rPr>
        <w:t>среды</w:t>
      </w:r>
      <w:r>
        <w:t xml:space="preserve">, </w:t>
      </w:r>
      <w:r>
        <w:rPr>
          <w:rFonts w:hint="eastAsia"/>
        </w:rPr>
        <w:t>отобранных</w:t>
      </w:r>
      <w:r>
        <w:t xml:space="preserve"> </w:t>
      </w:r>
      <w:r>
        <w:rPr>
          <w:rFonts w:hint="eastAsia"/>
        </w:rPr>
        <w:t>на</w:t>
      </w:r>
      <w:r>
        <w:t xml:space="preserve"> </w:t>
      </w:r>
      <w:r>
        <w:rPr>
          <w:rFonts w:hint="eastAsia"/>
        </w:rPr>
        <w:t>основе</w:t>
      </w:r>
      <w:r>
        <w:t xml:space="preserve"> </w:t>
      </w:r>
      <w:r>
        <w:rPr>
          <w:rFonts w:hint="eastAsia"/>
        </w:rPr>
        <w:t>маркетинговых</w:t>
      </w:r>
      <w:r>
        <w:t xml:space="preserve"> </w:t>
      </w:r>
      <w:r>
        <w:rPr>
          <w:rFonts w:hint="eastAsia"/>
        </w:rPr>
        <w:t>исследований</w:t>
      </w:r>
    </w:p>
    <w:p w14:paraId="3A4C192B" w14:textId="77777777" w:rsidR="0073254E" w:rsidRDefault="0073254E" w:rsidP="0073254E"/>
    <w:p w14:paraId="146E5094" w14:textId="77777777" w:rsidR="0073254E" w:rsidRDefault="0073254E" w:rsidP="0073254E">
      <w:r>
        <w:t xml:space="preserve">2.3. </w:t>
      </w:r>
      <w:r>
        <w:rPr>
          <w:rFonts w:hint="eastAsia"/>
        </w:rPr>
        <w:t>Развитие</w:t>
      </w:r>
      <w:r>
        <w:t xml:space="preserve"> </w:t>
      </w:r>
      <w:r>
        <w:rPr>
          <w:rFonts w:hint="eastAsia"/>
        </w:rPr>
        <w:t>экономико</w:t>
      </w:r>
      <w:r>
        <w:t>-</w:t>
      </w:r>
      <w:r>
        <w:rPr>
          <w:rFonts w:hint="eastAsia"/>
        </w:rPr>
        <w:t>организационного</w:t>
      </w:r>
      <w:r>
        <w:t xml:space="preserve"> </w:t>
      </w:r>
      <w:r>
        <w:rPr>
          <w:rFonts w:hint="eastAsia"/>
        </w:rPr>
        <w:t>механизма</w:t>
      </w:r>
      <w:r>
        <w:t xml:space="preserve"> </w:t>
      </w:r>
      <w:r>
        <w:rPr>
          <w:rFonts w:hint="eastAsia"/>
        </w:rPr>
        <w:t>реализации</w:t>
      </w:r>
      <w:r>
        <w:t xml:space="preserve"> </w:t>
      </w:r>
      <w:r>
        <w:rPr>
          <w:rFonts w:hint="eastAsia"/>
        </w:rPr>
        <w:t>маркетинговой</w:t>
      </w:r>
      <w:r>
        <w:t xml:space="preserve"> </w:t>
      </w:r>
      <w:r>
        <w:rPr>
          <w:rFonts w:hint="eastAsia"/>
        </w:rPr>
        <w:t>стратегии</w:t>
      </w:r>
      <w:r>
        <w:t xml:space="preserve"> </w:t>
      </w:r>
      <w:r>
        <w:rPr>
          <w:rFonts w:hint="eastAsia"/>
        </w:rPr>
        <w:t>формирования</w:t>
      </w:r>
      <w:r>
        <w:t xml:space="preserve"> </w:t>
      </w:r>
      <w:r>
        <w:rPr>
          <w:rFonts w:hint="eastAsia"/>
        </w:rPr>
        <w:t>благоприятного</w:t>
      </w:r>
      <w:r>
        <w:t xml:space="preserve"> </w:t>
      </w:r>
      <w:r>
        <w:rPr>
          <w:rFonts w:hint="eastAsia"/>
        </w:rPr>
        <w:t>имиджа</w:t>
      </w:r>
      <w:r>
        <w:t xml:space="preserve"> </w:t>
      </w:r>
      <w:r>
        <w:rPr>
          <w:rFonts w:hint="eastAsia"/>
        </w:rPr>
        <w:t>территории</w:t>
      </w:r>
      <w:r>
        <w:t xml:space="preserve"> </w:t>
      </w:r>
      <w:r>
        <w:rPr>
          <w:rFonts w:hint="eastAsia"/>
        </w:rPr>
        <w:t>и</w:t>
      </w:r>
      <w:r>
        <w:t xml:space="preserve"> </w:t>
      </w:r>
      <w:r>
        <w:rPr>
          <w:rFonts w:hint="eastAsia"/>
        </w:rPr>
        <w:t>оценка</w:t>
      </w:r>
      <w:r>
        <w:t xml:space="preserve"> </w:t>
      </w:r>
      <w:r>
        <w:rPr>
          <w:rFonts w:hint="eastAsia"/>
        </w:rPr>
        <w:t>ее</w:t>
      </w:r>
      <w:r>
        <w:t xml:space="preserve"> </w:t>
      </w:r>
      <w:r>
        <w:rPr>
          <w:rFonts w:hint="eastAsia"/>
        </w:rPr>
        <w:t>эффективности</w:t>
      </w:r>
    </w:p>
    <w:p w14:paraId="6715FBF4" w14:textId="77777777" w:rsidR="0073254E" w:rsidRDefault="0073254E" w:rsidP="0073254E"/>
    <w:p w14:paraId="516FB6B3" w14:textId="77777777" w:rsidR="0073254E" w:rsidRDefault="0073254E" w:rsidP="0073254E">
      <w:r>
        <w:rPr>
          <w:rFonts w:hint="eastAsia"/>
        </w:rPr>
        <w:t>Глава</w:t>
      </w:r>
      <w:r>
        <w:t xml:space="preserve"> 3. </w:t>
      </w:r>
      <w:r>
        <w:rPr>
          <w:rFonts w:hint="eastAsia"/>
        </w:rPr>
        <w:t>Разработка</w:t>
      </w:r>
      <w:r>
        <w:t xml:space="preserve"> </w:t>
      </w:r>
      <w:r>
        <w:rPr>
          <w:rFonts w:hint="eastAsia"/>
        </w:rPr>
        <w:t>концептуальных</w:t>
      </w:r>
      <w:r>
        <w:t xml:space="preserve"> </w:t>
      </w:r>
      <w:r>
        <w:rPr>
          <w:rFonts w:hint="eastAsia"/>
        </w:rPr>
        <w:t>положений</w:t>
      </w:r>
      <w:r>
        <w:t xml:space="preserve"> </w:t>
      </w:r>
      <w:r>
        <w:rPr>
          <w:rFonts w:hint="eastAsia"/>
        </w:rPr>
        <w:t>совершенствования</w:t>
      </w:r>
      <w:r>
        <w:t xml:space="preserve"> </w:t>
      </w:r>
      <w:r>
        <w:rPr>
          <w:rFonts w:hint="eastAsia"/>
        </w:rPr>
        <w:t>алгоритма</w:t>
      </w:r>
      <w:r>
        <w:t xml:space="preserve"> </w:t>
      </w:r>
      <w:r>
        <w:rPr>
          <w:rFonts w:hint="eastAsia"/>
        </w:rPr>
        <w:t>использования</w:t>
      </w:r>
      <w:r>
        <w:t xml:space="preserve"> </w:t>
      </w:r>
      <w:r>
        <w:rPr>
          <w:rFonts w:hint="eastAsia"/>
        </w:rPr>
        <w:t>маркетинговых</w:t>
      </w:r>
      <w:r>
        <w:t xml:space="preserve"> </w:t>
      </w:r>
      <w:r>
        <w:rPr>
          <w:rFonts w:hint="eastAsia"/>
        </w:rPr>
        <w:t>инструментов</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имиджем</w:t>
      </w:r>
      <w:r>
        <w:t xml:space="preserve"> </w:t>
      </w:r>
      <w:r>
        <w:rPr>
          <w:rFonts w:hint="eastAsia"/>
        </w:rPr>
        <w:t>территории</w:t>
      </w:r>
    </w:p>
    <w:p w14:paraId="45C0E2EB" w14:textId="77777777" w:rsidR="0073254E" w:rsidRDefault="0073254E" w:rsidP="0073254E"/>
    <w:p w14:paraId="13CE2ECF" w14:textId="77777777" w:rsidR="0073254E" w:rsidRDefault="0073254E" w:rsidP="0073254E">
      <w:r>
        <w:t xml:space="preserve">3.1. </w:t>
      </w:r>
      <w:r>
        <w:rPr>
          <w:rFonts w:hint="eastAsia"/>
        </w:rPr>
        <w:t>Подход</w:t>
      </w:r>
      <w:r>
        <w:t xml:space="preserve"> </w:t>
      </w:r>
      <w:r>
        <w:rPr>
          <w:rFonts w:hint="eastAsia"/>
        </w:rPr>
        <w:t>к</w:t>
      </w:r>
      <w:r>
        <w:t xml:space="preserve"> </w:t>
      </w:r>
      <w:r>
        <w:rPr>
          <w:rFonts w:hint="eastAsia"/>
        </w:rPr>
        <w:t>внедрению</w:t>
      </w:r>
      <w:r>
        <w:t xml:space="preserve"> </w:t>
      </w:r>
      <w:r>
        <w:rPr>
          <w:rFonts w:hint="eastAsia"/>
        </w:rPr>
        <w:t>новых</w:t>
      </w:r>
      <w:r>
        <w:t xml:space="preserve"> </w:t>
      </w:r>
      <w:r>
        <w:rPr>
          <w:rFonts w:hint="eastAsia"/>
        </w:rPr>
        <w:t>инновационных</w:t>
      </w:r>
      <w:r>
        <w:t xml:space="preserve"> </w:t>
      </w:r>
      <w:r>
        <w:rPr>
          <w:rFonts w:hint="eastAsia"/>
        </w:rPr>
        <w:t>маркетинговых</w:t>
      </w:r>
      <w:r>
        <w:t xml:space="preserve"> </w:t>
      </w:r>
      <w:r>
        <w:rPr>
          <w:rFonts w:hint="eastAsia"/>
        </w:rPr>
        <w:t>инструментов</w:t>
      </w:r>
      <w:r>
        <w:t xml:space="preserve"> </w:t>
      </w:r>
      <w:r>
        <w:rPr>
          <w:rFonts w:hint="eastAsia"/>
        </w:rPr>
        <w:t>в</w:t>
      </w:r>
      <w:r>
        <w:t xml:space="preserve"> </w:t>
      </w:r>
      <w:r>
        <w:rPr>
          <w:rFonts w:hint="eastAsia"/>
        </w:rPr>
        <w:t>процесс</w:t>
      </w:r>
      <w:r>
        <w:t xml:space="preserve"> </w:t>
      </w:r>
      <w:r>
        <w:rPr>
          <w:rFonts w:hint="eastAsia"/>
        </w:rPr>
        <w:t>формирования</w:t>
      </w:r>
      <w:r>
        <w:t xml:space="preserve"> </w:t>
      </w:r>
      <w:r>
        <w:rPr>
          <w:rFonts w:hint="eastAsia"/>
        </w:rPr>
        <w:t>благоприятного</w:t>
      </w:r>
      <w:r>
        <w:t xml:space="preserve"> </w:t>
      </w:r>
      <w:r>
        <w:rPr>
          <w:rFonts w:hint="eastAsia"/>
        </w:rPr>
        <w:t>имиджа</w:t>
      </w:r>
      <w:r>
        <w:t xml:space="preserve"> </w:t>
      </w:r>
      <w:r>
        <w:rPr>
          <w:rFonts w:hint="eastAsia"/>
        </w:rPr>
        <w:t>территории</w:t>
      </w:r>
    </w:p>
    <w:p w14:paraId="67E68214" w14:textId="77777777" w:rsidR="0073254E" w:rsidRDefault="0073254E" w:rsidP="0073254E"/>
    <w:p w14:paraId="11193307" w14:textId="77777777" w:rsidR="0073254E" w:rsidRDefault="0073254E" w:rsidP="0073254E">
      <w:r>
        <w:t xml:space="preserve">3.2. </w:t>
      </w:r>
      <w:r>
        <w:rPr>
          <w:rFonts w:hint="eastAsia"/>
        </w:rPr>
        <w:t>Методические</w:t>
      </w:r>
      <w:r>
        <w:t xml:space="preserve"> </w:t>
      </w:r>
      <w:r>
        <w:rPr>
          <w:rFonts w:hint="eastAsia"/>
        </w:rPr>
        <w:t>положения</w:t>
      </w:r>
      <w:r>
        <w:t xml:space="preserve"> </w:t>
      </w:r>
      <w:r>
        <w:rPr>
          <w:rFonts w:hint="eastAsia"/>
        </w:rPr>
        <w:t>реализации</w:t>
      </w:r>
      <w:r>
        <w:t xml:space="preserve"> </w:t>
      </w:r>
      <w:r>
        <w:rPr>
          <w:rFonts w:hint="eastAsia"/>
        </w:rPr>
        <w:t>маркетингового</w:t>
      </w:r>
      <w:r>
        <w:t xml:space="preserve"> </w:t>
      </w:r>
      <w:r>
        <w:rPr>
          <w:rFonts w:hint="eastAsia"/>
        </w:rPr>
        <w:t>контроля</w:t>
      </w:r>
      <w:r>
        <w:t xml:space="preserve"> </w:t>
      </w:r>
      <w:r>
        <w:rPr>
          <w:rFonts w:hint="eastAsia"/>
        </w:rPr>
        <w:t>как</w:t>
      </w:r>
      <w:r>
        <w:t xml:space="preserve"> </w:t>
      </w:r>
      <w:r>
        <w:rPr>
          <w:rFonts w:hint="eastAsia"/>
        </w:rPr>
        <w:t>инструмента</w:t>
      </w:r>
      <w:r>
        <w:t xml:space="preserve"> </w:t>
      </w:r>
      <w:r>
        <w:rPr>
          <w:rFonts w:hint="eastAsia"/>
        </w:rPr>
        <w:t>обратной</w:t>
      </w:r>
      <w:r>
        <w:t xml:space="preserve"> </w:t>
      </w:r>
      <w:r>
        <w:rPr>
          <w:rFonts w:hint="eastAsia"/>
        </w:rPr>
        <w:t>связи</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имиджем</w:t>
      </w:r>
      <w:r>
        <w:t xml:space="preserve"> </w:t>
      </w:r>
      <w:r>
        <w:rPr>
          <w:rFonts w:hint="eastAsia"/>
        </w:rPr>
        <w:t>территории</w:t>
      </w:r>
    </w:p>
    <w:p w14:paraId="0EC74D64" w14:textId="77777777" w:rsidR="0073254E" w:rsidRDefault="0073254E" w:rsidP="0073254E"/>
    <w:p w14:paraId="0EF0B180" w14:textId="77777777" w:rsidR="0073254E" w:rsidRDefault="0073254E" w:rsidP="0073254E">
      <w:r>
        <w:t xml:space="preserve">3.3. </w:t>
      </w:r>
      <w:r>
        <w:rPr>
          <w:rFonts w:hint="eastAsia"/>
        </w:rPr>
        <w:t>Обоснование</w:t>
      </w:r>
      <w:r>
        <w:t xml:space="preserve"> </w:t>
      </w:r>
      <w:r>
        <w:rPr>
          <w:rFonts w:hint="eastAsia"/>
        </w:rPr>
        <w:t>создания</w:t>
      </w:r>
      <w:r>
        <w:t xml:space="preserve"> </w:t>
      </w:r>
      <w:r>
        <w:rPr>
          <w:rFonts w:hint="eastAsia"/>
        </w:rPr>
        <w:t>и</w:t>
      </w:r>
      <w:r>
        <w:t xml:space="preserve"> </w:t>
      </w:r>
      <w:r>
        <w:rPr>
          <w:rFonts w:hint="eastAsia"/>
        </w:rPr>
        <w:t>механизм</w:t>
      </w:r>
      <w:r>
        <w:t xml:space="preserve"> </w:t>
      </w:r>
      <w:r>
        <w:rPr>
          <w:rFonts w:hint="eastAsia"/>
        </w:rPr>
        <w:t>функционирования</w:t>
      </w:r>
      <w:r>
        <w:t xml:space="preserve"> </w:t>
      </w:r>
      <w:r>
        <w:rPr>
          <w:rFonts w:hint="eastAsia"/>
        </w:rPr>
        <w:t>Центра</w:t>
      </w:r>
      <w:r>
        <w:t xml:space="preserve"> </w:t>
      </w:r>
      <w:r>
        <w:rPr>
          <w:rFonts w:hint="eastAsia"/>
        </w:rPr>
        <w:t>муниципального</w:t>
      </w:r>
      <w:r>
        <w:t xml:space="preserve"> </w:t>
      </w:r>
      <w:r>
        <w:rPr>
          <w:rFonts w:hint="eastAsia"/>
        </w:rPr>
        <w:t>маркетинга</w:t>
      </w:r>
    </w:p>
    <w:p w14:paraId="42D62982" w14:textId="77777777" w:rsidR="0073254E" w:rsidRDefault="0073254E" w:rsidP="0073254E"/>
    <w:p w14:paraId="2D0327EF" w14:textId="77777777" w:rsidR="0073254E" w:rsidRDefault="0073254E" w:rsidP="0073254E">
      <w:r>
        <w:rPr>
          <w:rFonts w:hint="eastAsia"/>
        </w:rPr>
        <w:t>ЗАКЛЮЧЕНИЕ</w:t>
      </w:r>
    </w:p>
    <w:p w14:paraId="6D1FCF24" w14:textId="77777777" w:rsidR="0073254E" w:rsidRDefault="0073254E" w:rsidP="0073254E"/>
    <w:p w14:paraId="785A97AE" w14:textId="77777777" w:rsidR="0073254E" w:rsidRDefault="0073254E" w:rsidP="0073254E">
      <w:r>
        <w:rPr>
          <w:rFonts w:hint="eastAsia"/>
        </w:rPr>
        <w:t>Список</w:t>
      </w:r>
      <w:r>
        <w:t xml:space="preserve"> </w:t>
      </w:r>
      <w:r>
        <w:rPr>
          <w:rFonts w:hint="eastAsia"/>
        </w:rPr>
        <w:t>использованных</w:t>
      </w:r>
      <w:r>
        <w:t xml:space="preserve"> </w:t>
      </w:r>
      <w:r>
        <w:rPr>
          <w:rFonts w:hint="eastAsia"/>
        </w:rPr>
        <w:t>источников</w:t>
      </w:r>
    </w:p>
    <w:p w14:paraId="4679D4F0" w14:textId="77777777" w:rsidR="0073254E" w:rsidRDefault="0073254E" w:rsidP="0073254E"/>
    <w:p w14:paraId="4AEAD63A" w14:textId="77777777" w:rsidR="0073254E" w:rsidRDefault="0073254E" w:rsidP="0073254E">
      <w:r>
        <w:rPr>
          <w:rFonts w:hint="eastAsia"/>
        </w:rPr>
        <w:t>ПРИЛОЖЕНИЯ</w:t>
      </w:r>
    </w:p>
    <w:p w14:paraId="2E293D26" w14:textId="77777777" w:rsidR="0073254E" w:rsidRDefault="0073254E" w:rsidP="0073254E"/>
    <w:p w14:paraId="1544758C" w14:textId="7F1B989E" w:rsidR="0073254E" w:rsidRPr="0073254E" w:rsidRDefault="0073254E" w:rsidP="0073254E">
      <w:r>
        <w:t>179</w:t>
      </w:r>
    </w:p>
    <w:sectPr w:rsidR="0073254E" w:rsidRPr="0073254E" w:rsidSect="000938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EB66" w14:textId="77777777" w:rsidR="000938BF" w:rsidRDefault="000938BF">
      <w:pPr>
        <w:spacing w:after="0" w:line="240" w:lineRule="auto"/>
      </w:pPr>
      <w:r>
        <w:separator/>
      </w:r>
    </w:p>
  </w:endnote>
  <w:endnote w:type="continuationSeparator" w:id="0">
    <w:p w14:paraId="5E37BA60" w14:textId="77777777" w:rsidR="000938BF" w:rsidRDefault="0009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15C4" w14:textId="77777777" w:rsidR="000938BF" w:rsidRDefault="000938BF"/>
    <w:p w14:paraId="17D4C152" w14:textId="77777777" w:rsidR="000938BF" w:rsidRDefault="000938BF"/>
    <w:p w14:paraId="58091458" w14:textId="77777777" w:rsidR="000938BF" w:rsidRDefault="000938BF"/>
    <w:p w14:paraId="6F5E5E97" w14:textId="77777777" w:rsidR="000938BF" w:rsidRDefault="000938BF"/>
    <w:p w14:paraId="125FB2E8" w14:textId="77777777" w:rsidR="000938BF" w:rsidRDefault="000938BF"/>
    <w:p w14:paraId="7C5F1F0E" w14:textId="77777777" w:rsidR="000938BF" w:rsidRDefault="000938BF"/>
    <w:p w14:paraId="683765CD" w14:textId="77777777" w:rsidR="000938BF" w:rsidRDefault="000938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AF58E0" wp14:editId="6FF164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6E9B2" w14:textId="77777777" w:rsidR="000938BF" w:rsidRDefault="000938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AF58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06E9B2" w14:textId="77777777" w:rsidR="000938BF" w:rsidRDefault="000938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496448" w14:textId="77777777" w:rsidR="000938BF" w:rsidRDefault="000938BF"/>
    <w:p w14:paraId="0A98ECD6" w14:textId="77777777" w:rsidR="000938BF" w:rsidRDefault="000938BF"/>
    <w:p w14:paraId="27C27694" w14:textId="77777777" w:rsidR="000938BF" w:rsidRDefault="000938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ABC454" wp14:editId="4A9780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9E0C" w14:textId="77777777" w:rsidR="000938BF" w:rsidRDefault="000938BF"/>
                          <w:p w14:paraId="2B612FF1" w14:textId="77777777" w:rsidR="000938BF" w:rsidRDefault="000938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ABC4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E99E0C" w14:textId="77777777" w:rsidR="000938BF" w:rsidRDefault="000938BF"/>
                    <w:p w14:paraId="2B612FF1" w14:textId="77777777" w:rsidR="000938BF" w:rsidRDefault="000938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4BE561" w14:textId="77777777" w:rsidR="000938BF" w:rsidRDefault="000938BF"/>
    <w:p w14:paraId="7CAB9D5D" w14:textId="77777777" w:rsidR="000938BF" w:rsidRDefault="000938BF">
      <w:pPr>
        <w:rPr>
          <w:sz w:val="2"/>
          <w:szCs w:val="2"/>
        </w:rPr>
      </w:pPr>
    </w:p>
    <w:p w14:paraId="5EC104E6" w14:textId="77777777" w:rsidR="000938BF" w:rsidRDefault="000938BF"/>
    <w:p w14:paraId="2DE5DF2C" w14:textId="77777777" w:rsidR="000938BF" w:rsidRDefault="000938BF">
      <w:pPr>
        <w:spacing w:after="0" w:line="240" w:lineRule="auto"/>
      </w:pPr>
    </w:p>
  </w:footnote>
  <w:footnote w:type="continuationSeparator" w:id="0">
    <w:p w14:paraId="4500943E" w14:textId="77777777" w:rsidR="000938BF" w:rsidRDefault="00093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8BF"/>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14391</TotalTime>
  <Pages>2</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2198</cp:revision>
  <cp:lastPrinted>2009-02-06T05:36:00Z</cp:lastPrinted>
  <dcterms:created xsi:type="dcterms:W3CDTF">2024-04-09T10:20:00Z</dcterms:created>
  <dcterms:modified xsi:type="dcterms:W3CDTF">2024-04-26T09:46:00Z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