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BB1110" w14:textId="77777777" w:rsidR="003A5710" w:rsidRDefault="003A5710" w:rsidP="003A5710">
      <w:pPr>
        <w:pStyle w:val="afffffffffffffffffffffffffff5"/>
        <w:rPr>
          <w:rFonts w:ascii="Verdana" w:hAnsi="Verdana"/>
          <w:color w:val="000000"/>
          <w:sz w:val="21"/>
          <w:szCs w:val="21"/>
        </w:rPr>
      </w:pPr>
      <w:r>
        <w:rPr>
          <w:rFonts w:ascii="Helvetica" w:hAnsi="Helvetica" w:cs="Helvetica"/>
          <w:b/>
          <w:bCs w:val="0"/>
          <w:color w:val="222222"/>
          <w:sz w:val="21"/>
          <w:szCs w:val="21"/>
        </w:rPr>
        <w:t>Громов, Роман Владиславович.</w:t>
      </w:r>
    </w:p>
    <w:p w14:paraId="448A61C9" w14:textId="77777777" w:rsidR="003A5710" w:rsidRDefault="003A5710" w:rsidP="003A5710">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Телевидение как инструмент формирования информационного пространства современной </w:t>
      </w:r>
      <w:proofErr w:type="gramStart"/>
      <w:r>
        <w:rPr>
          <w:rFonts w:ascii="Helvetica" w:hAnsi="Helvetica" w:cs="Helvetica"/>
          <w:caps/>
          <w:color w:val="222222"/>
          <w:sz w:val="21"/>
          <w:szCs w:val="21"/>
        </w:rPr>
        <w:t>России :</w:t>
      </w:r>
      <w:proofErr w:type="gramEnd"/>
      <w:r>
        <w:rPr>
          <w:rFonts w:ascii="Helvetica" w:hAnsi="Helvetica" w:cs="Helvetica"/>
          <w:caps/>
          <w:color w:val="222222"/>
          <w:sz w:val="21"/>
          <w:szCs w:val="21"/>
        </w:rPr>
        <w:t xml:space="preserve"> диссертация ... кандидата политических наук : 23.00.02. - Москва, 2002. - 167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0BD64718" w14:textId="77777777" w:rsidR="003A5710" w:rsidRDefault="003A5710" w:rsidP="003A5710">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Громов, Роман Владиславович</w:t>
      </w:r>
    </w:p>
    <w:p w14:paraId="36722CDA" w14:textId="77777777" w:rsidR="003A5710" w:rsidRDefault="003A5710" w:rsidP="003A571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552F6576" w14:textId="77777777" w:rsidR="003A5710" w:rsidRDefault="003A5710" w:rsidP="003A571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ТЕОРЕТИКО-МЕТОДОЛОГИЧЕСКИЕ ОСНОВЫ ИССЛЕДОВАНИЯ ТЕЛЕВИДЕНИЯ В СИСТЕМЕ ИНФОРМАЦИОННОГО ПРОСТРАНСТВА.</w:t>
      </w:r>
    </w:p>
    <w:p w14:paraId="16543789" w14:textId="77777777" w:rsidR="003A5710" w:rsidRDefault="003A5710" w:rsidP="003A571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Теория и концептуальный аппарат изучения информационного пространства.</w:t>
      </w:r>
    </w:p>
    <w:p w14:paraId="37E34A2D" w14:textId="77777777" w:rsidR="003A5710" w:rsidRDefault="003A5710" w:rsidP="003A571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1.2. Средства массовой информации в структуре информационного пространства. Роль телевидения.</w:t>
      </w:r>
    </w:p>
    <w:p w14:paraId="25A17E29" w14:textId="77777777" w:rsidR="003A5710" w:rsidRDefault="003A5710" w:rsidP="003A571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1.3. Теоретические основы исследования телевидения, как инструмента формирования информационного пространства.</w:t>
      </w:r>
    </w:p>
    <w:p w14:paraId="3F71AE41" w14:textId="77777777" w:rsidR="003A5710" w:rsidRDefault="003A5710" w:rsidP="003A571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ИНФОРМАЦИОННОЕ ПРОСТРАНСТВО СОВРЕМЕННОЙ РОССИИ: СОСТОЯНИЕ И ТЕНДЕНЦИИ.</w:t>
      </w:r>
    </w:p>
    <w:p w14:paraId="0736D8C5" w14:textId="77777777" w:rsidR="003A5710" w:rsidRDefault="003A5710" w:rsidP="003A571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2.1. Состояние информационного пространства современной России.</w:t>
      </w:r>
    </w:p>
    <w:p w14:paraId="5E26B948" w14:textId="77777777" w:rsidR="003A5710" w:rsidRDefault="003A5710" w:rsidP="003A571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2.2. Тенденции формирования российского информационного пространства.</w:t>
      </w:r>
    </w:p>
    <w:p w14:paraId="0E9EF672" w14:textId="77777777" w:rsidR="003A5710" w:rsidRDefault="003A5710" w:rsidP="003A571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Содержание российского информационного пространства, формируемого центральным телевидением.</w:t>
      </w:r>
    </w:p>
    <w:p w14:paraId="7823CDB0" w14:textId="72BD7067" w:rsidR="00F37380" w:rsidRPr="003A5710" w:rsidRDefault="00F37380" w:rsidP="003A5710"/>
    <w:sectPr w:rsidR="00F37380" w:rsidRPr="003A5710"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C6CEB3" w14:textId="77777777" w:rsidR="00CA1347" w:rsidRDefault="00CA1347">
      <w:pPr>
        <w:spacing w:after="0" w:line="240" w:lineRule="auto"/>
      </w:pPr>
      <w:r>
        <w:separator/>
      </w:r>
    </w:p>
  </w:endnote>
  <w:endnote w:type="continuationSeparator" w:id="0">
    <w:p w14:paraId="09D7CCA5" w14:textId="77777777" w:rsidR="00CA1347" w:rsidRDefault="00CA13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58C4BD" w14:textId="77777777" w:rsidR="00CA1347" w:rsidRDefault="00CA1347"/>
    <w:p w14:paraId="3F805376" w14:textId="77777777" w:rsidR="00CA1347" w:rsidRDefault="00CA1347"/>
    <w:p w14:paraId="390EB6AD" w14:textId="77777777" w:rsidR="00CA1347" w:rsidRDefault="00CA1347"/>
    <w:p w14:paraId="0482D867" w14:textId="77777777" w:rsidR="00CA1347" w:rsidRDefault="00CA1347"/>
    <w:p w14:paraId="2AB49AD2" w14:textId="77777777" w:rsidR="00CA1347" w:rsidRDefault="00CA1347"/>
    <w:p w14:paraId="6DA434FD" w14:textId="77777777" w:rsidR="00CA1347" w:rsidRDefault="00CA1347"/>
    <w:p w14:paraId="4F91D1C9" w14:textId="77777777" w:rsidR="00CA1347" w:rsidRDefault="00CA134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388987F" wp14:editId="3A4F281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ED54B4" w14:textId="77777777" w:rsidR="00CA1347" w:rsidRDefault="00CA134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388987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3ED54B4" w14:textId="77777777" w:rsidR="00CA1347" w:rsidRDefault="00CA134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829D9DF" w14:textId="77777777" w:rsidR="00CA1347" w:rsidRDefault="00CA1347"/>
    <w:p w14:paraId="68980F49" w14:textId="77777777" w:rsidR="00CA1347" w:rsidRDefault="00CA1347"/>
    <w:p w14:paraId="2C8F441B" w14:textId="77777777" w:rsidR="00CA1347" w:rsidRDefault="00CA134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9C0C52F" wp14:editId="4359479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C46969" w14:textId="77777777" w:rsidR="00CA1347" w:rsidRDefault="00CA1347"/>
                          <w:p w14:paraId="4F0CA3AE" w14:textId="77777777" w:rsidR="00CA1347" w:rsidRDefault="00CA134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9C0C52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9C46969" w14:textId="77777777" w:rsidR="00CA1347" w:rsidRDefault="00CA1347"/>
                    <w:p w14:paraId="4F0CA3AE" w14:textId="77777777" w:rsidR="00CA1347" w:rsidRDefault="00CA134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F347875" w14:textId="77777777" w:rsidR="00CA1347" w:rsidRDefault="00CA1347"/>
    <w:p w14:paraId="6AFDE044" w14:textId="77777777" w:rsidR="00CA1347" w:rsidRDefault="00CA1347">
      <w:pPr>
        <w:rPr>
          <w:sz w:val="2"/>
          <w:szCs w:val="2"/>
        </w:rPr>
      </w:pPr>
    </w:p>
    <w:p w14:paraId="289180A6" w14:textId="77777777" w:rsidR="00CA1347" w:rsidRDefault="00CA1347"/>
    <w:p w14:paraId="7101222A" w14:textId="77777777" w:rsidR="00CA1347" w:rsidRDefault="00CA1347">
      <w:pPr>
        <w:spacing w:after="0" w:line="240" w:lineRule="auto"/>
      </w:pPr>
    </w:p>
  </w:footnote>
  <w:footnote w:type="continuationSeparator" w:id="0">
    <w:p w14:paraId="18BA432C" w14:textId="77777777" w:rsidR="00CA1347" w:rsidRDefault="00CA13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21"/>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1FF3"/>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52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85"/>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BD"/>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266"/>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47"/>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302A"/>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76800</TotalTime>
  <Pages>1</Pages>
  <Words>149</Words>
  <Characters>855</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1002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2136</cp:revision>
  <cp:lastPrinted>2009-02-06T05:36:00Z</cp:lastPrinted>
  <dcterms:created xsi:type="dcterms:W3CDTF">2024-01-07T13:43:00Z</dcterms:created>
  <dcterms:modified xsi:type="dcterms:W3CDTF">2025-04-20T18:10:00Z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