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B0FF1" w14:textId="00EC5615" w:rsidR="00A00E7F" w:rsidRDefault="00C543DE" w:rsidP="00C543DE">
      <w:r w:rsidRPr="00C543DE">
        <w:rPr>
          <w:rFonts w:hint="eastAsia"/>
        </w:rPr>
        <w:t>Попов</w:t>
      </w:r>
      <w:r w:rsidRPr="00C543DE">
        <w:t xml:space="preserve"> </w:t>
      </w:r>
      <w:r w:rsidRPr="00C543DE">
        <w:rPr>
          <w:rFonts w:hint="eastAsia"/>
        </w:rPr>
        <w:t>Вадим</w:t>
      </w:r>
      <w:r w:rsidRPr="00C543DE">
        <w:t xml:space="preserve"> </w:t>
      </w:r>
      <w:r w:rsidRPr="00C543DE">
        <w:rPr>
          <w:rFonts w:hint="eastAsia"/>
        </w:rPr>
        <w:t>Петрович</w:t>
      </w:r>
      <w:r>
        <w:t xml:space="preserve"> </w:t>
      </w:r>
      <w:r w:rsidRPr="00C543DE">
        <w:rPr>
          <w:rFonts w:hint="eastAsia"/>
        </w:rPr>
        <w:t>Криминалистическое</w:t>
      </w:r>
      <w:r w:rsidRPr="00C543DE">
        <w:t xml:space="preserve"> </w:t>
      </w:r>
      <w:r w:rsidRPr="00C543DE">
        <w:rPr>
          <w:rFonts w:hint="eastAsia"/>
        </w:rPr>
        <w:t>обеспечение</w:t>
      </w:r>
      <w:r w:rsidRPr="00C543DE">
        <w:t xml:space="preserve"> </w:t>
      </w:r>
      <w:r w:rsidRPr="00C543DE">
        <w:rPr>
          <w:rFonts w:hint="eastAsia"/>
        </w:rPr>
        <w:t>расследования</w:t>
      </w:r>
      <w:r w:rsidRPr="00C543DE">
        <w:t xml:space="preserve"> </w:t>
      </w:r>
      <w:r w:rsidRPr="00C543DE">
        <w:rPr>
          <w:rFonts w:hint="eastAsia"/>
        </w:rPr>
        <w:t>преступлений</w:t>
      </w:r>
      <w:r w:rsidRPr="00C543DE">
        <w:t xml:space="preserve">, </w:t>
      </w:r>
      <w:r w:rsidRPr="00C543DE">
        <w:rPr>
          <w:rFonts w:hint="eastAsia"/>
        </w:rPr>
        <w:t>связанных</w:t>
      </w:r>
      <w:r w:rsidRPr="00C543DE">
        <w:t xml:space="preserve"> </w:t>
      </w:r>
      <w:r w:rsidRPr="00C543DE">
        <w:rPr>
          <w:rFonts w:hint="eastAsia"/>
        </w:rPr>
        <w:t>с</w:t>
      </w:r>
      <w:r w:rsidRPr="00C543DE">
        <w:t xml:space="preserve"> </w:t>
      </w:r>
      <w:r w:rsidRPr="00C543DE">
        <w:rPr>
          <w:rFonts w:hint="eastAsia"/>
        </w:rPr>
        <w:t>фальсификацией</w:t>
      </w:r>
      <w:r w:rsidRPr="00C543DE">
        <w:t xml:space="preserve"> </w:t>
      </w:r>
      <w:r w:rsidRPr="00C543DE">
        <w:rPr>
          <w:rFonts w:hint="eastAsia"/>
        </w:rPr>
        <w:t>доказательств</w:t>
      </w:r>
    </w:p>
    <w:p w14:paraId="37A99841" w14:textId="77777777" w:rsidR="00C543DE" w:rsidRDefault="00C543DE" w:rsidP="00C543DE">
      <w:r>
        <w:rPr>
          <w:rFonts w:hint="eastAsia"/>
        </w:rPr>
        <w:t>ОГЛАВЛЕНИЕ</w:t>
      </w:r>
      <w:r>
        <w:t xml:space="preserve"> </w:t>
      </w:r>
      <w:r>
        <w:rPr>
          <w:rFonts w:hint="eastAsia"/>
        </w:rPr>
        <w:t>ДИССЕРТАЦИИ</w:t>
      </w:r>
    </w:p>
    <w:p w14:paraId="0042D96C" w14:textId="77777777" w:rsidR="00C543DE" w:rsidRDefault="00C543DE" w:rsidP="00C543DE">
      <w:r>
        <w:rPr>
          <w:rFonts w:hint="eastAsia"/>
        </w:rPr>
        <w:t>кандидат</w:t>
      </w:r>
      <w:r>
        <w:t xml:space="preserve"> </w:t>
      </w:r>
      <w:r>
        <w:rPr>
          <w:rFonts w:hint="eastAsia"/>
        </w:rPr>
        <w:t>наук</w:t>
      </w:r>
      <w:r>
        <w:t xml:space="preserve"> </w:t>
      </w:r>
      <w:r>
        <w:rPr>
          <w:rFonts w:hint="eastAsia"/>
        </w:rPr>
        <w:t>Попов</w:t>
      </w:r>
      <w:r>
        <w:t xml:space="preserve"> </w:t>
      </w:r>
      <w:r>
        <w:rPr>
          <w:rFonts w:hint="eastAsia"/>
        </w:rPr>
        <w:t>Вадим</w:t>
      </w:r>
      <w:r>
        <w:t xml:space="preserve"> </w:t>
      </w:r>
      <w:r>
        <w:rPr>
          <w:rFonts w:hint="eastAsia"/>
        </w:rPr>
        <w:t>Петрович</w:t>
      </w:r>
    </w:p>
    <w:p w14:paraId="1F9BB59D" w14:textId="77777777" w:rsidR="00C543DE" w:rsidRDefault="00C543DE" w:rsidP="00C543DE">
      <w:r>
        <w:rPr>
          <w:rFonts w:hint="eastAsia"/>
        </w:rPr>
        <w:t>Введение</w:t>
      </w:r>
    </w:p>
    <w:p w14:paraId="3393166A" w14:textId="77777777" w:rsidR="00C543DE" w:rsidRDefault="00C543DE" w:rsidP="00C543DE"/>
    <w:p w14:paraId="2CCFA239" w14:textId="77777777" w:rsidR="00C543DE" w:rsidRDefault="00C543DE" w:rsidP="00C543DE">
      <w:r>
        <w:rPr>
          <w:rFonts w:hint="eastAsia"/>
        </w:rPr>
        <w:t>Глава</w:t>
      </w:r>
      <w:r>
        <w:t xml:space="preserve"> 1. </w:t>
      </w:r>
      <w:r>
        <w:rPr>
          <w:rFonts w:hint="eastAsia"/>
        </w:rPr>
        <w:t>Теоретические</w:t>
      </w:r>
      <w:r>
        <w:t xml:space="preserve"> </w:t>
      </w:r>
      <w:r>
        <w:rPr>
          <w:rFonts w:hint="eastAsia"/>
        </w:rPr>
        <w:t>основы</w:t>
      </w:r>
    </w:p>
    <w:p w14:paraId="348F23A6" w14:textId="77777777" w:rsidR="00C543DE" w:rsidRDefault="00C543DE" w:rsidP="00C543DE"/>
    <w:p w14:paraId="725760F5" w14:textId="77777777" w:rsidR="00C543DE" w:rsidRDefault="00C543DE" w:rsidP="00C543DE">
      <w:r>
        <w:rPr>
          <w:rFonts w:hint="eastAsia"/>
        </w:rPr>
        <w:t>криминалистического</w:t>
      </w:r>
      <w:r>
        <w:t xml:space="preserve"> </w:t>
      </w:r>
      <w:r>
        <w:rPr>
          <w:rFonts w:hint="eastAsia"/>
        </w:rPr>
        <w:t>обеспечения</w:t>
      </w:r>
      <w:r>
        <w:t xml:space="preserve"> </w:t>
      </w:r>
      <w:r>
        <w:rPr>
          <w:rFonts w:hint="eastAsia"/>
        </w:rPr>
        <w:t>расследования</w:t>
      </w:r>
      <w:r>
        <w:t xml:space="preserve"> </w:t>
      </w:r>
      <w:r>
        <w:rPr>
          <w:rFonts w:hint="eastAsia"/>
        </w:rPr>
        <w:t>преступлений</w:t>
      </w:r>
      <w:r>
        <w:t xml:space="preserve">, </w:t>
      </w:r>
      <w:r>
        <w:rPr>
          <w:rFonts w:hint="eastAsia"/>
        </w:rPr>
        <w:t>связанных</w:t>
      </w:r>
      <w:r>
        <w:t xml:space="preserve"> </w:t>
      </w:r>
      <w:r>
        <w:rPr>
          <w:rFonts w:hint="eastAsia"/>
        </w:rPr>
        <w:t>с</w:t>
      </w:r>
      <w:r>
        <w:t xml:space="preserve"> </w:t>
      </w:r>
      <w:r>
        <w:rPr>
          <w:rFonts w:hint="eastAsia"/>
        </w:rPr>
        <w:t>фальсификацией</w:t>
      </w:r>
      <w:r>
        <w:t xml:space="preserve"> </w:t>
      </w:r>
      <w:r>
        <w:rPr>
          <w:rFonts w:hint="eastAsia"/>
        </w:rPr>
        <w:t>доказательств</w:t>
      </w:r>
    </w:p>
    <w:p w14:paraId="1D2F860D" w14:textId="77777777" w:rsidR="00C543DE" w:rsidRDefault="00C543DE" w:rsidP="00C543DE"/>
    <w:p w14:paraId="43365BB1" w14:textId="77777777" w:rsidR="00C543DE" w:rsidRDefault="00C543DE" w:rsidP="00C543DE">
      <w:r>
        <w:t xml:space="preserve">1.1. </w:t>
      </w:r>
      <w:r>
        <w:rPr>
          <w:rFonts w:hint="eastAsia"/>
        </w:rPr>
        <w:t>Преступления</w:t>
      </w:r>
      <w:r>
        <w:t xml:space="preserve">, </w:t>
      </w:r>
      <w:r>
        <w:rPr>
          <w:rFonts w:hint="eastAsia"/>
        </w:rPr>
        <w:t>связанные</w:t>
      </w:r>
      <w:r>
        <w:t xml:space="preserve"> </w:t>
      </w:r>
      <w:r>
        <w:rPr>
          <w:rFonts w:hint="eastAsia"/>
        </w:rPr>
        <w:t>с</w:t>
      </w:r>
      <w:r>
        <w:t xml:space="preserve"> </w:t>
      </w:r>
      <w:r>
        <w:rPr>
          <w:rFonts w:hint="eastAsia"/>
        </w:rPr>
        <w:t>фальсификацией</w:t>
      </w:r>
      <w:r>
        <w:t xml:space="preserve"> </w:t>
      </w:r>
      <w:r>
        <w:rPr>
          <w:rFonts w:hint="eastAsia"/>
        </w:rPr>
        <w:t>доказательств</w:t>
      </w:r>
      <w:r>
        <w:t>,</w:t>
      </w:r>
    </w:p>
    <w:p w14:paraId="17686D45" w14:textId="77777777" w:rsidR="00C543DE" w:rsidRDefault="00C543DE" w:rsidP="00C543DE"/>
    <w:p w14:paraId="1C34ACFC" w14:textId="77777777" w:rsidR="00C543DE" w:rsidRDefault="00C543DE" w:rsidP="00C543DE">
      <w:r>
        <w:rPr>
          <w:rFonts w:hint="eastAsia"/>
        </w:rPr>
        <w:t>как</w:t>
      </w:r>
      <w:r>
        <w:t xml:space="preserve"> </w:t>
      </w:r>
      <w:r>
        <w:rPr>
          <w:rFonts w:hint="eastAsia"/>
        </w:rPr>
        <w:t>объект</w:t>
      </w:r>
      <w:r>
        <w:t xml:space="preserve"> </w:t>
      </w:r>
      <w:r>
        <w:rPr>
          <w:rFonts w:hint="eastAsia"/>
        </w:rPr>
        <w:t>криминалистического</w:t>
      </w:r>
      <w:r>
        <w:t xml:space="preserve"> </w:t>
      </w:r>
      <w:r>
        <w:rPr>
          <w:rFonts w:hint="eastAsia"/>
        </w:rPr>
        <w:t>исследования</w:t>
      </w:r>
    </w:p>
    <w:p w14:paraId="2BDD0CE0" w14:textId="77777777" w:rsidR="00C543DE" w:rsidRDefault="00C543DE" w:rsidP="00C543DE"/>
    <w:p w14:paraId="5A43B23C" w14:textId="77777777" w:rsidR="00C543DE" w:rsidRDefault="00C543DE" w:rsidP="00C543DE">
      <w:r>
        <w:t xml:space="preserve">1.2. </w:t>
      </w:r>
      <w:r>
        <w:rPr>
          <w:rFonts w:hint="eastAsia"/>
        </w:rPr>
        <w:t>Понятие</w:t>
      </w:r>
      <w:r>
        <w:t xml:space="preserve">, </w:t>
      </w:r>
      <w:r>
        <w:rPr>
          <w:rFonts w:hint="eastAsia"/>
        </w:rPr>
        <w:t>содержание</w:t>
      </w:r>
      <w:r>
        <w:t xml:space="preserve"> </w:t>
      </w:r>
      <w:r>
        <w:rPr>
          <w:rFonts w:hint="eastAsia"/>
        </w:rPr>
        <w:t>и</w:t>
      </w:r>
      <w:r>
        <w:t xml:space="preserve"> </w:t>
      </w:r>
      <w:r>
        <w:rPr>
          <w:rFonts w:hint="eastAsia"/>
        </w:rPr>
        <w:t>структура</w:t>
      </w:r>
      <w:r>
        <w:t xml:space="preserve"> </w:t>
      </w:r>
      <w:r>
        <w:rPr>
          <w:rFonts w:hint="eastAsia"/>
        </w:rPr>
        <w:t>криминалистического</w:t>
      </w:r>
      <w:r>
        <w:t xml:space="preserve"> </w:t>
      </w:r>
      <w:r>
        <w:rPr>
          <w:rFonts w:hint="eastAsia"/>
        </w:rPr>
        <w:t>обеспечения</w:t>
      </w:r>
      <w:r>
        <w:t xml:space="preserve"> </w:t>
      </w:r>
      <w:r>
        <w:rPr>
          <w:rFonts w:hint="eastAsia"/>
        </w:rPr>
        <w:t>расследования</w:t>
      </w:r>
      <w:r>
        <w:t xml:space="preserve"> </w:t>
      </w:r>
      <w:r>
        <w:rPr>
          <w:rFonts w:hint="eastAsia"/>
        </w:rPr>
        <w:t>преступлений</w:t>
      </w:r>
      <w:r>
        <w:t xml:space="preserve">, </w:t>
      </w:r>
      <w:r>
        <w:rPr>
          <w:rFonts w:hint="eastAsia"/>
        </w:rPr>
        <w:t>связанных</w:t>
      </w:r>
      <w:r>
        <w:t xml:space="preserve"> </w:t>
      </w:r>
      <w:r>
        <w:rPr>
          <w:rFonts w:hint="eastAsia"/>
        </w:rPr>
        <w:t>с</w:t>
      </w:r>
      <w:r>
        <w:t xml:space="preserve"> </w:t>
      </w:r>
      <w:r>
        <w:rPr>
          <w:rFonts w:hint="eastAsia"/>
        </w:rPr>
        <w:t>фальсификацией</w:t>
      </w:r>
      <w:r>
        <w:t xml:space="preserve"> </w:t>
      </w:r>
      <w:r>
        <w:rPr>
          <w:rFonts w:hint="eastAsia"/>
        </w:rPr>
        <w:t>доказательств</w:t>
      </w:r>
    </w:p>
    <w:p w14:paraId="72197EDC" w14:textId="77777777" w:rsidR="00C543DE" w:rsidRDefault="00C543DE" w:rsidP="00C543DE"/>
    <w:p w14:paraId="5724C0AC" w14:textId="77777777" w:rsidR="00C543DE" w:rsidRDefault="00C543DE" w:rsidP="00C543DE">
      <w:r>
        <w:t xml:space="preserve">1.3. </w:t>
      </w:r>
      <w:r>
        <w:rPr>
          <w:rFonts w:hint="eastAsia"/>
        </w:rPr>
        <w:t>Частные</w:t>
      </w:r>
      <w:r>
        <w:t xml:space="preserve"> </w:t>
      </w:r>
      <w:r>
        <w:rPr>
          <w:rFonts w:hint="eastAsia"/>
        </w:rPr>
        <w:t>криминалистические</w:t>
      </w:r>
      <w:r>
        <w:t xml:space="preserve"> </w:t>
      </w:r>
      <w:r>
        <w:rPr>
          <w:rFonts w:hint="eastAsia"/>
        </w:rPr>
        <w:t>теории</w:t>
      </w:r>
      <w:r>
        <w:t xml:space="preserve"> </w:t>
      </w:r>
      <w:r>
        <w:rPr>
          <w:rFonts w:hint="eastAsia"/>
        </w:rPr>
        <w:t>как</w:t>
      </w:r>
      <w:r>
        <w:t xml:space="preserve"> </w:t>
      </w:r>
      <w:r>
        <w:rPr>
          <w:rFonts w:hint="eastAsia"/>
        </w:rPr>
        <w:t>элемент</w:t>
      </w:r>
      <w:r>
        <w:t xml:space="preserve"> </w:t>
      </w:r>
      <w:r>
        <w:rPr>
          <w:rFonts w:hint="eastAsia"/>
        </w:rPr>
        <w:t>криминалистического</w:t>
      </w:r>
      <w:r>
        <w:t xml:space="preserve"> </w:t>
      </w:r>
      <w:r>
        <w:rPr>
          <w:rFonts w:hint="eastAsia"/>
        </w:rPr>
        <w:t>обеспечения</w:t>
      </w:r>
      <w:r>
        <w:t xml:space="preserve"> </w:t>
      </w:r>
      <w:r>
        <w:rPr>
          <w:rFonts w:hint="eastAsia"/>
        </w:rPr>
        <w:t>расследования</w:t>
      </w:r>
      <w:r>
        <w:t xml:space="preserve"> </w:t>
      </w:r>
      <w:r>
        <w:rPr>
          <w:rFonts w:hint="eastAsia"/>
        </w:rPr>
        <w:t>преступлений</w:t>
      </w:r>
      <w:r>
        <w:t xml:space="preserve">, </w:t>
      </w:r>
      <w:r>
        <w:rPr>
          <w:rFonts w:hint="eastAsia"/>
        </w:rPr>
        <w:t>связанных</w:t>
      </w:r>
      <w:r>
        <w:t xml:space="preserve"> </w:t>
      </w:r>
      <w:r>
        <w:rPr>
          <w:rFonts w:hint="eastAsia"/>
        </w:rPr>
        <w:t>с</w:t>
      </w:r>
      <w:r>
        <w:t xml:space="preserve"> </w:t>
      </w:r>
      <w:r>
        <w:rPr>
          <w:rFonts w:hint="eastAsia"/>
        </w:rPr>
        <w:t>фальсификаций</w:t>
      </w:r>
      <w:r>
        <w:t xml:space="preserve"> </w:t>
      </w:r>
      <w:r>
        <w:rPr>
          <w:rFonts w:hint="eastAsia"/>
        </w:rPr>
        <w:t>доказательств</w:t>
      </w:r>
    </w:p>
    <w:p w14:paraId="38005EFA" w14:textId="77777777" w:rsidR="00C543DE" w:rsidRDefault="00C543DE" w:rsidP="00C543DE"/>
    <w:p w14:paraId="01486428" w14:textId="77777777" w:rsidR="00C543DE" w:rsidRDefault="00C543DE" w:rsidP="00C543DE">
      <w:r>
        <w:rPr>
          <w:rFonts w:hint="eastAsia"/>
        </w:rPr>
        <w:t>Глава</w:t>
      </w:r>
      <w:r>
        <w:t xml:space="preserve"> 2. </w:t>
      </w:r>
      <w:r>
        <w:rPr>
          <w:rFonts w:hint="eastAsia"/>
        </w:rPr>
        <w:t>Особенности</w:t>
      </w:r>
      <w:r>
        <w:t xml:space="preserve"> </w:t>
      </w:r>
      <w:r>
        <w:rPr>
          <w:rFonts w:hint="eastAsia"/>
        </w:rPr>
        <w:t>расследования</w:t>
      </w:r>
      <w:r>
        <w:t xml:space="preserve"> </w:t>
      </w:r>
      <w:r>
        <w:rPr>
          <w:rFonts w:hint="eastAsia"/>
        </w:rPr>
        <w:t>фальсификации</w:t>
      </w:r>
      <w:r>
        <w:t xml:space="preserve"> </w:t>
      </w:r>
      <w:r>
        <w:rPr>
          <w:rFonts w:hint="eastAsia"/>
        </w:rPr>
        <w:t>доказательств</w:t>
      </w:r>
      <w:r>
        <w:t xml:space="preserve"> </w:t>
      </w:r>
      <w:r>
        <w:rPr>
          <w:rFonts w:hint="eastAsia"/>
        </w:rPr>
        <w:t>по</w:t>
      </w:r>
      <w:r>
        <w:t xml:space="preserve"> </w:t>
      </w:r>
      <w:r>
        <w:rPr>
          <w:rFonts w:hint="eastAsia"/>
        </w:rPr>
        <w:t>уголовным</w:t>
      </w:r>
      <w:r>
        <w:t xml:space="preserve"> </w:t>
      </w:r>
      <w:r>
        <w:rPr>
          <w:rFonts w:hint="eastAsia"/>
        </w:rPr>
        <w:t>делам</w:t>
      </w:r>
      <w:r>
        <w:t xml:space="preserve"> </w:t>
      </w:r>
      <w:r>
        <w:rPr>
          <w:rFonts w:hint="eastAsia"/>
        </w:rPr>
        <w:t>и</w:t>
      </w:r>
      <w:r>
        <w:t xml:space="preserve"> </w:t>
      </w:r>
      <w:r>
        <w:rPr>
          <w:rFonts w:hint="eastAsia"/>
        </w:rPr>
        <w:t>фальсификации</w:t>
      </w:r>
      <w:r>
        <w:t xml:space="preserve"> </w:t>
      </w:r>
      <w:r>
        <w:rPr>
          <w:rFonts w:hint="eastAsia"/>
        </w:rPr>
        <w:t>результатов</w:t>
      </w:r>
      <w:r>
        <w:t xml:space="preserve"> </w:t>
      </w:r>
      <w:r>
        <w:rPr>
          <w:rFonts w:hint="eastAsia"/>
        </w:rPr>
        <w:t>оперативно</w:t>
      </w:r>
      <w:r>
        <w:t>-</w:t>
      </w:r>
      <w:r>
        <w:rPr>
          <w:rFonts w:hint="eastAsia"/>
        </w:rPr>
        <w:t>розыскной</w:t>
      </w:r>
      <w:r>
        <w:t xml:space="preserve"> </w:t>
      </w:r>
      <w:r>
        <w:rPr>
          <w:rFonts w:hint="eastAsia"/>
        </w:rPr>
        <w:t>деятельности</w:t>
      </w:r>
    </w:p>
    <w:p w14:paraId="51370302" w14:textId="77777777" w:rsidR="00C543DE" w:rsidRDefault="00C543DE" w:rsidP="00C543DE"/>
    <w:p w14:paraId="467B5193" w14:textId="77777777" w:rsidR="00C543DE" w:rsidRDefault="00C543DE" w:rsidP="00C543DE">
      <w:r>
        <w:t xml:space="preserve">2.1. </w:t>
      </w:r>
      <w:r>
        <w:rPr>
          <w:rFonts w:hint="eastAsia"/>
        </w:rPr>
        <w:t>Научно</w:t>
      </w:r>
      <w:r>
        <w:t>-</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организации</w:t>
      </w:r>
      <w:r>
        <w:t xml:space="preserve"> </w:t>
      </w:r>
      <w:r>
        <w:rPr>
          <w:rFonts w:hint="eastAsia"/>
        </w:rPr>
        <w:t>расследования</w:t>
      </w:r>
    </w:p>
    <w:p w14:paraId="03F53E49" w14:textId="77777777" w:rsidR="00C543DE" w:rsidRDefault="00C543DE" w:rsidP="00C543DE"/>
    <w:p w14:paraId="72632DBD" w14:textId="77777777" w:rsidR="00C543DE" w:rsidRDefault="00C543DE" w:rsidP="00C543DE">
      <w:r>
        <w:rPr>
          <w:rFonts w:hint="eastAsia"/>
        </w:rPr>
        <w:t>фальсификации</w:t>
      </w:r>
      <w:r>
        <w:t xml:space="preserve"> </w:t>
      </w:r>
      <w:r>
        <w:rPr>
          <w:rFonts w:hint="eastAsia"/>
        </w:rPr>
        <w:t>доказательств</w:t>
      </w:r>
      <w:r>
        <w:t xml:space="preserve"> </w:t>
      </w:r>
      <w:r>
        <w:rPr>
          <w:rFonts w:hint="eastAsia"/>
        </w:rPr>
        <w:t>по</w:t>
      </w:r>
      <w:r>
        <w:t xml:space="preserve"> </w:t>
      </w:r>
      <w:r>
        <w:rPr>
          <w:rFonts w:hint="eastAsia"/>
        </w:rPr>
        <w:t>уголовным</w:t>
      </w:r>
      <w:r>
        <w:t xml:space="preserve"> </w:t>
      </w:r>
      <w:r>
        <w:rPr>
          <w:rFonts w:hint="eastAsia"/>
        </w:rPr>
        <w:t>делам</w:t>
      </w:r>
    </w:p>
    <w:p w14:paraId="61DEA6D7" w14:textId="77777777" w:rsidR="00C543DE" w:rsidRDefault="00C543DE" w:rsidP="00C543DE"/>
    <w:p w14:paraId="35B3779F" w14:textId="77777777" w:rsidR="00C543DE" w:rsidRDefault="00C543DE" w:rsidP="00C543DE">
      <w:r>
        <w:lastRenderedPageBreak/>
        <w:t xml:space="preserve">2.2. </w:t>
      </w:r>
      <w:r>
        <w:rPr>
          <w:rFonts w:hint="eastAsia"/>
        </w:rPr>
        <w:t>Особенности</w:t>
      </w:r>
      <w:r>
        <w:t xml:space="preserve"> </w:t>
      </w:r>
      <w:r>
        <w:rPr>
          <w:rFonts w:hint="eastAsia"/>
        </w:rPr>
        <w:t>расследования</w:t>
      </w:r>
      <w:r>
        <w:t xml:space="preserve"> </w:t>
      </w:r>
      <w:r>
        <w:rPr>
          <w:rFonts w:hint="eastAsia"/>
        </w:rPr>
        <w:t>преступлений</w:t>
      </w:r>
      <w:r>
        <w:t xml:space="preserve">, </w:t>
      </w:r>
      <w:r>
        <w:rPr>
          <w:rFonts w:hint="eastAsia"/>
        </w:rPr>
        <w:t>связанных</w:t>
      </w:r>
      <w:r>
        <w:t xml:space="preserve"> </w:t>
      </w:r>
      <w:r>
        <w:rPr>
          <w:rFonts w:hint="eastAsia"/>
        </w:rPr>
        <w:t>с</w:t>
      </w:r>
      <w:r>
        <w:t xml:space="preserve"> </w:t>
      </w:r>
      <w:r>
        <w:rPr>
          <w:rFonts w:hint="eastAsia"/>
        </w:rPr>
        <w:t>фальсификацией</w:t>
      </w:r>
      <w:r>
        <w:t xml:space="preserve"> </w:t>
      </w:r>
      <w:r>
        <w:rPr>
          <w:rFonts w:hint="eastAsia"/>
        </w:rPr>
        <w:t>результатов</w:t>
      </w:r>
    </w:p>
    <w:p w14:paraId="4100EFB8" w14:textId="77777777" w:rsidR="00C543DE" w:rsidRDefault="00C543DE" w:rsidP="00C543DE"/>
    <w:p w14:paraId="5BF94154" w14:textId="77777777" w:rsidR="00C543DE" w:rsidRDefault="00C543DE" w:rsidP="00C543DE">
      <w:r>
        <w:rPr>
          <w:rFonts w:hint="eastAsia"/>
        </w:rPr>
        <w:t>оперативно</w:t>
      </w:r>
      <w:r>
        <w:t>-</w:t>
      </w:r>
      <w:r>
        <w:rPr>
          <w:rFonts w:hint="eastAsia"/>
        </w:rPr>
        <w:t>розыскной</w:t>
      </w:r>
      <w:r>
        <w:t xml:space="preserve"> </w:t>
      </w:r>
      <w:r>
        <w:rPr>
          <w:rFonts w:hint="eastAsia"/>
        </w:rPr>
        <w:t>деятельности</w:t>
      </w:r>
    </w:p>
    <w:p w14:paraId="044C2B68" w14:textId="77777777" w:rsidR="00C543DE" w:rsidRDefault="00C543DE" w:rsidP="00C543DE"/>
    <w:p w14:paraId="7929D9DE" w14:textId="77777777" w:rsidR="00C543DE" w:rsidRDefault="00C543DE" w:rsidP="00C543DE">
      <w:r>
        <w:rPr>
          <w:rFonts w:hint="eastAsia"/>
        </w:rPr>
        <w:t>Глава</w:t>
      </w:r>
      <w:r>
        <w:t xml:space="preserve"> 3. </w:t>
      </w:r>
      <w:r>
        <w:rPr>
          <w:rFonts w:hint="eastAsia"/>
        </w:rPr>
        <w:t>Тактическое</w:t>
      </w:r>
      <w:r>
        <w:t xml:space="preserve"> </w:t>
      </w:r>
      <w:r>
        <w:rPr>
          <w:rFonts w:hint="eastAsia"/>
        </w:rPr>
        <w:t>и</w:t>
      </w:r>
      <w:r>
        <w:t xml:space="preserve"> </w:t>
      </w:r>
      <w:r>
        <w:rPr>
          <w:rFonts w:hint="eastAsia"/>
        </w:rPr>
        <w:t>методическое</w:t>
      </w:r>
      <w:r>
        <w:t xml:space="preserve"> </w:t>
      </w:r>
      <w:r>
        <w:rPr>
          <w:rFonts w:hint="eastAsia"/>
        </w:rPr>
        <w:t>обеспечение</w:t>
      </w:r>
      <w:r>
        <w:t xml:space="preserve"> </w:t>
      </w:r>
      <w:r>
        <w:rPr>
          <w:rFonts w:hint="eastAsia"/>
        </w:rPr>
        <w:t>расследования</w:t>
      </w:r>
      <w:r>
        <w:t xml:space="preserve"> </w:t>
      </w:r>
      <w:r>
        <w:rPr>
          <w:rFonts w:hint="eastAsia"/>
        </w:rPr>
        <w:t>отдельных</w:t>
      </w:r>
      <w:r>
        <w:t xml:space="preserve"> </w:t>
      </w:r>
      <w:r>
        <w:rPr>
          <w:rFonts w:hint="eastAsia"/>
        </w:rPr>
        <w:t>групп</w:t>
      </w:r>
      <w:r>
        <w:t xml:space="preserve"> </w:t>
      </w:r>
      <w:r>
        <w:rPr>
          <w:rFonts w:hint="eastAsia"/>
        </w:rPr>
        <w:t>преступлений</w:t>
      </w:r>
      <w:r>
        <w:t>,</w:t>
      </w:r>
    </w:p>
    <w:p w14:paraId="5598167A" w14:textId="77777777" w:rsidR="00C543DE" w:rsidRDefault="00C543DE" w:rsidP="00C543DE"/>
    <w:p w14:paraId="46A337D6" w14:textId="77777777" w:rsidR="00C543DE" w:rsidRDefault="00C543DE" w:rsidP="00C543DE">
      <w:r>
        <w:rPr>
          <w:rFonts w:hint="eastAsia"/>
        </w:rPr>
        <w:t>связанных</w:t>
      </w:r>
      <w:r>
        <w:t xml:space="preserve"> </w:t>
      </w:r>
      <w:r>
        <w:rPr>
          <w:rFonts w:hint="eastAsia"/>
        </w:rPr>
        <w:t>с</w:t>
      </w:r>
      <w:r>
        <w:t xml:space="preserve"> </w:t>
      </w:r>
      <w:r>
        <w:rPr>
          <w:rFonts w:hint="eastAsia"/>
        </w:rPr>
        <w:t>фальсификацией</w:t>
      </w:r>
      <w:r>
        <w:t xml:space="preserve"> </w:t>
      </w:r>
      <w:r>
        <w:rPr>
          <w:rFonts w:hint="eastAsia"/>
        </w:rPr>
        <w:t>доказательств</w:t>
      </w:r>
    </w:p>
    <w:p w14:paraId="7EA1EDB2" w14:textId="77777777" w:rsidR="00C543DE" w:rsidRDefault="00C543DE" w:rsidP="00C543DE"/>
    <w:p w14:paraId="2528C784" w14:textId="77777777" w:rsidR="00C543DE" w:rsidRDefault="00C543DE" w:rsidP="00C543DE">
      <w:r>
        <w:t xml:space="preserve">3.1. </w:t>
      </w:r>
      <w:r>
        <w:rPr>
          <w:rFonts w:hint="eastAsia"/>
        </w:rPr>
        <w:t>Особенности</w:t>
      </w:r>
      <w:r>
        <w:t xml:space="preserve"> </w:t>
      </w:r>
      <w:r>
        <w:rPr>
          <w:rFonts w:hint="eastAsia"/>
        </w:rPr>
        <w:t>выявления</w:t>
      </w:r>
      <w:r>
        <w:t xml:space="preserve">, </w:t>
      </w:r>
      <w:r>
        <w:rPr>
          <w:rFonts w:hint="eastAsia"/>
        </w:rPr>
        <w:t>расследования</w:t>
      </w:r>
      <w:r>
        <w:t xml:space="preserve"> </w:t>
      </w:r>
      <w:r>
        <w:rPr>
          <w:rFonts w:hint="eastAsia"/>
        </w:rPr>
        <w:t>и</w:t>
      </w:r>
      <w:r>
        <w:t xml:space="preserve"> </w:t>
      </w:r>
      <w:r>
        <w:rPr>
          <w:rFonts w:hint="eastAsia"/>
        </w:rPr>
        <w:t>предупреждения</w:t>
      </w:r>
      <w:r>
        <w:t xml:space="preserve"> </w:t>
      </w:r>
      <w:r>
        <w:rPr>
          <w:rFonts w:hint="eastAsia"/>
        </w:rPr>
        <w:t>преступлений</w:t>
      </w:r>
      <w:r>
        <w:t xml:space="preserve">, </w:t>
      </w:r>
      <w:r>
        <w:rPr>
          <w:rFonts w:hint="eastAsia"/>
        </w:rPr>
        <w:t>связанных</w:t>
      </w:r>
      <w:r>
        <w:t xml:space="preserve"> </w:t>
      </w:r>
      <w:r>
        <w:rPr>
          <w:rFonts w:hint="eastAsia"/>
        </w:rPr>
        <w:t>с</w:t>
      </w:r>
      <w:r>
        <w:t xml:space="preserve"> </w:t>
      </w:r>
      <w:r>
        <w:rPr>
          <w:rFonts w:hint="eastAsia"/>
        </w:rPr>
        <w:t>фальсификацией</w:t>
      </w:r>
      <w:r>
        <w:t xml:space="preserve"> </w:t>
      </w:r>
      <w:r>
        <w:rPr>
          <w:rFonts w:hint="eastAsia"/>
        </w:rPr>
        <w:t>доказательств</w:t>
      </w:r>
      <w:r>
        <w:t xml:space="preserve"> </w:t>
      </w:r>
      <w:r>
        <w:rPr>
          <w:rFonts w:hint="eastAsia"/>
        </w:rPr>
        <w:t>в</w:t>
      </w:r>
      <w:r>
        <w:t xml:space="preserve"> </w:t>
      </w:r>
      <w:r>
        <w:rPr>
          <w:rFonts w:hint="eastAsia"/>
        </w:rPr>
        <w:t>цивилистических</w:t>
      </w:r>
      <w:r>
        <w:t xml:space="preserve"> </w:t>
      </w:r>
      <w:r>
        <w:rPr>
          <w:rFonts w:hint="eastAsia"/>
        </w:rPr>
        <w:t>процессах</w:t>
      </w:r>
    </w:p>
    <w:p w14:paraId="287AE48D" w14:textId="77777777" w:rsidR="00C543DE" w:rsidRDefault="00C543DE" w:rsidP="00C543DE"/>
    <w:p w14:paraId="0D9EC7A6" w14:textId="77777777" w:rsidR="00C543DE" w:rsidRDefault="00C543DE" w:rsidP="00C543DE">
      <w:r>
        <w:t xml:space="preserve">3.2. </w:t>
      </w:r>
      <w:r>
        <w:rPr>
          <w:rFonts w:hint="eastAsia"/>
        </w:rPr>
        <w:t>Основы</w:t>
      </w:r>
      <w:r>
        <w:t xml:space="preserve"> </w:t>
      </w:r>
      <w:r>
        <w:rPr>
          <w:rFonts w:hint="eastAsia"/>
        </w:rPr>
        <w:t>методик</w:t>
      </w:r>
      <w:r>
        <w:t xml:space="preserve"> </w:t>
      </w:r>
      <w:r>
        <w:rPr>
          <w:rFonts w:hint="eastAsia"/>
        </w:rPr>
        <w:t>расследования</w:t>
      </w:r>
      <w:r>
        <w:t xml:space="preserve"> </w:t>
      </w:r>
      <w:r>
        <w:rPr>
          <w:rFonts w:hint="eastAsia"/>
        </w:rPr>
        <w:t>фальсификации</w:t>
      </w:r>
      <w:r>
        <w:t xml:space="preserve"> </w:t>
      </w:r>
      <w:r>
        <w:rPr>
          <w:rFonts w:hint="eastAsia"/>
        </w:rPr>
        <w:t>доказательств</w:t>
      </w:r>
      <w:r>
        <w:t xml:space="preserve"> </w:t>
      </w:r>
      <w:r>
        <w:rPr>
          <w:rFonts w:hint="eastAsia"/>
        </w:rPr>
        <w:t>по</w:t>
      </w:r>
      <w:r>
        <w:t xml:space="preserve"> </w:t>
      </w:r>
      <w:r>
        <w:rPr>
          <w:rFonts w:hint="eastAsia"/>
        </w:rPr>
        <w:t>административным</w:t>
      </w:r>
      <w:r>
        <w:t xml:space="preserve"> </w:t>
      </w:r>
      <w:r>
        <w:rPr>
          <w:rFonts w:hint="eastAsia"/>
        </w:rPr>
        <w:t>делам</w:t>
      </w:r>
    </w:p>
    <w:p w14:paraId="1F5DD74A" w14:textId="77777777" w:rsidR="00C543DE" w:rsidRDefault="00C543DE" w:rsidP="00C543DE"/>
    <w:p w14:paraId="6E18FD42" w14:textId="77777777" w:rsidR="00C543DE" w:rsidRDefault="00C543DE" w:rsidP="00C543DE">
      <w:r>
        <w:rPr>
          <w:rFonts w:hint="eastAsia"/>
        </w:rPr>
        <w:t>и</w:t>
      </w:r>
      <w:r>
        <w:t xml:space="preserve"> </w:t>
      </w:r>
      <w:r>
        <w:rPr>
          <w:rFonts w:hint="eastAsia"/>
        </w:rPr>
        <w:t>делам</w:t>
      </w:r>
      <w:r>
        <w:t xml:space="preserve"> </w:t>
      </w:r>
      <w:r>
        <w:rPr>
          <w:rFonts w:hint="eastAsia"/>
        </w:rPr>
        <w:t>об</w:t>
      </w:r>
      <w:r>
        <w:t xml:space="preserve"> </w:t>
      </w:r>
      <w:r>
        <w:rPr>
          <w:rFonts w:hint="eastAsia"/>
        </w:rPr>
        <w:t>административных</w:t>
      </w:r>
      <w:r>
        <w:t xml:space="preserve"> </w:t>
      </w:r>
      <w:r>
        <w:rPr>
          <w:rFonts w:hint="eastAsia"/>
        </w:rPr>
        <w:t>правонарушениях</w:t>
      </w:r>
    </w:p>
    <w:p w14:paraId="4FB8C2D7" w14:textId="77777777" w:rsidR="00C543DE" w:rsidRDefault="00C543DE" w:rsidP="00C543DE"/>
    <w:p w14:paraId="7E17814D" w14:textId="77777777" w:rsidR="00C543DE" w:rsidRDefault="00C543DE" w:rsidP="00C543DE">
      <w:r>
        <w:rPr>
          <w:rFonts w:hint="eastAsia"/>
        </w:rPr>
        <w:t>Заключение</w:t>
      </w:r>
    </w:p>
    <w:p w14:paraId="66C866F3" w14:textId="77777777" w:rsidR="00C543DE" w:rsidRDefault="00C543DE" w:rsidP="00C543DE"/>
    <w:p w14:paraId="31225B69" w14:textId="77777777" w:rsidR="00C543DE" w:rsidRDefault="00C543DE" w:rsidP="00C543DE">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E198A8A" w14:textId="77777777" w:rsidR="00C543DE" w:rsidRDefault="00C543DE" w:rsidP="00C543DE"/>
    <w:p w14:paraId="04E476E0" w14:textId="77777777" w:rsidR="00C543DE" w:rsidRDefault="00C543DE" w:rsidP="00C543DE">
      <w:r>
        <w:rPr>
          <w:rFonts w:hint="eastAsia"/>
        </w:rPr>
        <w:t>Список</w:t>
      </w:r>
      <w:r>
        <w:t xml:space="preserve"> </w:t>
      </w:r>
      <w:r>
        <w:rPr>
          <w:rFonts w:hint="eastAsia"/>
        </w:rPr>
        <w:t>литературы</w:t>
      </w:r>
    </w:p>
    <w:p w14:paraId="4BB11F54" w14:textId="77777777" w:rsidR="00C543DE" w:rsidRDefault="00C543DE" w:rsidP="00C543DE"/>
    <w:p w14:paraId="650BBCF2" w14:textId="77777777" w:rsidR="00C543DE" w:rsidRDefault="00C543DE" w:rsidP="00C543DE">
      <w:r>
        <w:rPr>
          <w:rFonts w:hint="eastAsia"/>
        </w:rPr>
        <w:t>Приложение</w:t>
      </w:r>
      <w:r>
        <w:t xml:space="preserve"> </w:t>
      </w:r>
      <w:r>
        <w:rPr>
          <w:rFonts w:hint="eastAsia"/>
        </w:rPr>
        <w:t>№</w:t>
      </w:r>
      <w:r>
        <w:t xml:space="preserve"> 1. </w:t>
      </w:r>
      <w:r>
        <w:rPr>
          <w:rFonts w:hint="eastAsia"/>
        </w:rPr>
        <w:t>Количество</w:t>
      </w:r>
      <w:r>
        <w:t xml:space="preserve"> </w:t>
      </w:r>
      <w:r>
        <w:rPr>
          <w:rFonts w:hint="eastAsia"/>
        </w:rPr>
        <w:t>осужденных</w:t>
      </w:r>
      <w:r>
        <w:t xml:space="preserve"> </w:t>
      </w:r>
      <w:r>
        <w:rPr>
          <w:rFonts w:hint="eastAsia"/>
        </w:rPr>
        <w:t>за</w:t>
      </w:r>
      <w:r>
        <w:t xml:space="preserve"> </w:t>
      </w:r>
      <w:r>
        <w:rPr>
          <w:rFonts w:hint="eastAsia"/>
        </w:rPr>
        <w:t>преступления</w:t>
      </w:r>
    </w:p>
    <w:p w14:paraId="0E5C6B2E" w14:textId="77777777" w:rsidR="00C543DE" w:rsidRDefault="00C543DE" w:rsidP="00C543DE"/>
    <w:p w14:paraId="0A888055" w14:textId="77777777" w:rsidR="00C543DE" w:rsidRDefault="00C543DE" w:rsidP="00C543DE">
      <w:r>
        <w:rPr>
          <w:rFonts w:hint="eastAsia"/>
        </w:rPr>
        <w:t>против</w:t>
      </w:r>
      <w:r>
        <w:t xml:space="preserve"> </w:t>
      </w:r>
      <w:r>
        <w:rPr>
          <w:rFonts w:hint="eastAsia"/>
        </w:rPr>
        <w:t>правосудия</w:t>
      </w:r>
      <w:r>
        <w:t xml:space="preserve"> (</w:t>
      </w:r>
      <w:r>
        <w:rPr>
          <w:rFonts w:hint="eastAsia"/>
        </w:rPr>
        <w:t>гл</w:t>
      </w:r>
      <w:r>
        <w:t xml:space="preserve">. 31 </w:t>
      </w:r>
      <w:r>
        <w:rPr>
          <w:rFonts w:hint="eastAsia"/>
        </w:rPr>
        <w:t>УК</w:t>
      </w:r>
      <w:r>
        <w:t xml:space="preserve"> </w:t>
      </w:r>
      <w:r>
        <w:rPr>
          <w:rFonts w:hint="eastAsia"/>
        </w:rPr>
        <w:t>РФ</w:t>
      </w:r>
      <w:r>
        <w:t>)</w:t>
      </w:r>
    </w:p>
    <w:p w14:paraId="31AFEE55" w14:textId="77777777" w:rsidR="00C543DE" w:rsidRDefault="00C543DE" w:rsidP="00C543DE"/>
    <w:p w14:paraId="45570839" w14:textId="77777777" w:rsidR="00C543DE" w:rsidRDefault="00C543DE" w:rsidP="00C543DE">
      <w:r>
        <w:rPr>
          <w:rFonts w:hint="eastAsia"/>
        </w:rPr>
        <w:t>Приложение</w:t>
      </w:r>
      <w:r>
        <w:t xml:space="preserve"> </w:t>
      </w:r>
      <w:r>
        <w:rPr>
          <w:rFonts w:hint="eastAsia"/>
        </w:rPr>
        <w:t>№</w:t>
      </w:r>
      <w:r>
        <w:t xml:space="preserve"> 2. </w:t>
      </w:r>
      <w:r>
        <w:rPr>
          <w:rFonts w:hint="eastAsia"/>
        </w:rPr>
        <w:t>Удельный</w:t>
      </w:r>
      <w:r>
        <w:t xml:space="preserve"> </w:t>
      </w:r>
      <w:r>
        <w:rPr>
          <w:rFonts w:hint="eastAsia"/>
        </w:rPr>
        <w:t>вес</w:t>
      </w:r>
    </w:p>
    <w:p w14:paraId="36E34847" w14:textId="77777777" w:rsidR="00C543DE" w:rsidRDefault="00C543DE" w:rsidP="00C543DE"/>
    <w:p w14:paraId="48588FE7" w14:textId="77777777" w:rsidR="00C543DE" w:rsidRDefault="00C543DE" w:rsidP="00C543DE">
      <w:r>
        <w:rPr>
          <w:rFonts w:hint="eastAsia"/>
        </w:rPr>
        <w:t>в</w:t>
      </w:r>
      <w:r>
        <w:t xml:space="preserve"> </w:t>
      </w:r>
      <w:r>
        <w:rPr>
          <w:rFonts w:hint="eastAsia"/>
        </w:rPr>
        <w:t>общем</w:t>
      </w:r>
      <w:r>
        <w:t xml:space="preserve"> </w:t>
      </w:r>
      <w:r>
        <w:rPr>
          <w:rFonts w:hint="eastAsia"/>
        </w:rPr>
        <w:t>числе</w:t>
      </w:r>
      <w:r>
        <w:t xml:space="preserve"> </w:t>
      </w:r>
      <w:r>
        <w:rPr>
          <w:rFonts w:hint="eastAsia"/>
        </w:rPr>
        <w:t>осужденных</w:t>
      </w:r>
      <w:r>
        <w:t xml:space="preserve">, </w:t>
      </w:r>
      <w:r>
        <w:rPr>
          <w:rFonts w:hint="eastAsia"/>
        </w:rPr>
        <w:t>в</w:t>
      </w:r>
      <w:r>
        <w:t xml:space="preserve"> </w:t>
      </w:r>
      <w:r>
        <w:rPr>
          <w:rFonts w:hint="eastAsia"/>
        </w:rPr>
        <w:t>процентах</w:t>
      </w:r>
    </w:p>
    <w:p w14:paraId="08956F08" w14:textId="77777777" w:rsidR="00C543DE" w:rsidRDefault="00C543DE" w:rsidP="00C543DE"/>
    <w:p w14:paraId="67D13EC6" w14:textId="77777777" w:rsidR="00C543DE" w:rsidRDefault="00C543DE" w:rsidP="00C543DE">
      <w:r>
        <w:rPr>
          <w:rFonts w:hint="eastAsia"/>
        </w:rPr>
        <w:t>Приложение</w:t>
      </w:r>
      <w:r>
        <w:t xml:space="preserve"> </w:t>
      </w:r>
      <w:r>
        <w:rPr>
          <w:rFonts w:hint="eastAsia"/>
        </w:rPr>
        <w:t>№</w:t>
      </w:r>
      <w:r>
        <w:t xml:space="preserve"> 3. </w:t>
      </w:r>
      <w:r>
        <w:rPr>
          <w:rFonts w:hint="eastAsia"/>
        </w:rPr>
        <w:t>Результаты</w:t>
      </w:r>
      <w:r>
        <w:t xml:space="preserve"> </w:t>
      </w:r>
      <w:r>
        <w:rPr>
          <w:rFonts w:hint="eastAsia"/>
        </w:rPr>
        <w:t>анкетирования</w:t>
      </w:r>
      <w:r>
        <w:t xml:space="preserve"> </w:t>
      </w:r>
      <w:r>
        <w:rPr>
          <w:rFonts w:hint="eastAsia"/>
        </w:rPr>
        <w:t>следователей</w:t>
      </w:r>
      <w:r>
        <w:t xml:space="preserve"> </w:t>
      </w:r>
      <w:r>
        <w:rPr>
          <w:rFonts w:hint="eastAsia"/>
        </w:rPr>
        <w:t>и</w:t>
      </w:r>
      <w:r>
        <w:t xml:space="preserve"> </w:t>
      </w:r>
      <w:r>
        <w:rPr>
          <w:rFonts w:hint="eastAsia"/>
        </w:rPr>
        <w:t>оперативных</w:t>
      </w:r>
      <w:r>
        <w:t xml:space="preserve"> </w:t>
      </w:r>
      <w:r>
        <w:rPr>
          <w:rFonts w:hint="eastAsia"/>
        </w:rPr>
        <w:t>сотрудников</w:t>
      </w:r>
    </w:p>
    <w:p w14:paraId="61622CF6" w14:textId="77777777" w:rsidR="00C543DE" w:rsidRDefault="00C543DE" w:rsidP="00C543DE"/>
    <w:p w14:paraId="0E63BCF3" w14:textId="77777777" w:rsidR="00C543DE" w:rsidRDefault="00C543DE" w:rsidP="00C543DE">
      <w:r>
        <w:rPr>
          <w:rFonts w:hint="eastAsia"/>
        </w:rPr>
        <w:t>Приложение</w:t>
      </w:r>
      <w:r>
        <w:t xml:space="preserve"> </w:t>
      </w:r>
      <w:r>
        <w:rPr>
          <w:rFonts w:hint="eastAsia"/>
        </w:rPr>
        <w:t>№</w:t>
      </w:r>
      <w:r>
        <w:t xml:space="preserve"> 4. </w:t>
      </w:r>
      <w:r>
        <w:rPr>
          <w:rFonts w:hint="eastAsia"/>
        </w:rPr>
        <w:t>Результаты</w:t>
      </w:r>
      <w:r>
        <w:t xml:space="preserve"> </w:t>
      </w:r>
      <w:r>
        <w:rPr>
          <w:rFonts w:hint="eastAsia"/>
        </w:rPr>
        <w:t>анкетирования</w:t>
      </w:r>
    </w:p>
    <w:p w14:paraId="2354791E" w14:textId="77777777" w:rsidR="00C543DE" w:rsidRDefault="00C543DE" w:rsidP="00C543DE"/>
    <w:p w14:paraId="7AB72845" w14:textId="77777777" w:rsidR="00C543DE" w:rsidRDefault="00C543DE" w:rsidP="00C543DE">
      <w:r>
        <w:rPr>
          <w:rFonts w:hint="eastAsia"/>
        </w:rPr>
        <w:t>адвокатов</w:t>
      </w:r>
      <w:r>
        <w:t xml:space="preserve"> </w:t>
      </w:r>
      <w:r>
        <w:rPr>
          <w:rFonts w:hint="eastAsia"/>
        </w:rPr>
        <w:t>и</w:t>
      </w:r>
      <w:r>
        <w:t xml:space="preserve"> </w:t>
      </w:r>
      <w:r>
        <w:rPr>
          <w:rFonts w:hint="eastAsia"/>
        </w:rPr>
        <w:t>профессиональных</w:t>
      </w:r>
      <w:r>
        <w:t xml:space="preserve"> </w:t>
      </w:r>
      <w:r>
        <w:rPr>
          <w:rFonts w:hint="eastAsia"/>
        </w:rPr>
        <w:t>представителей</w:t>
      </w:r>
    </w:p>
    <w:p w14:paraId="5F90DDFE" w14:textId="77777777" w:rsidR="00C543DE" w:rsidRDefault="00C543DE" w:rsidP="00C543DE"/>
    <w:p w14:paraId="2ACB24D3" w14:textId="53A14E16" w:rsidR="00C543DE" w:rsidRPr="00C543DE" w:rsidRDefault="00C543DE" w:rsidP="00C543DE">
      <w:r>
        <w:rPr>
          <w:rFonts w:hint="eastAsia"/>
        </w:rPr>
        <w:t>Приложение</w:t>
      </w:r>
      <w:r>
        <w:t xml:space="preserve"> </w:t>
      </w:r>
      <w:r>
        <w:rPr>
          <w:rFonts w:hint="eastAsia"/>
        </w:rPr>
        <w:t>№</w:t>
      </w:r>
      <w:r>
        <w:t xml:space="preserve"> 5. </w:t>
      </w:r>
      <w:r>
        <w:rPr>
          <w:rFonts w:hint="eastAsia"/>
        </w:rPr>
        <w:t>Справка</w:t>
      </w:r>
      <w:r>
        <w:t xml:space="preserve"> </w:t>
      </w:r>
      <w:r>
        <w:rPr>
          <w:rFonts w:hint="eastAsia"/>
        </w:rPr>
        <w:t>о</w:t>
      </w:r>
      <w:r>
        <w:t xml:space="preserve"> </w:t>
      </w:r>
      <w:r>
        <w:rPr>
          <w:rFonts w:hint="eastAsia"/>
        </w:rPr>
        <w:t>характеристике</w:t>
      </w:r>
      <w:r>
        <w:t xml:space="preserve"> </w:t>
      </w:r>
      <w:r>
        <w:rPr>
          <w:rFonts w:hint="eastAsia"/>
        </w:rPr>
        <w:t>осужденных</w:t>
      </w:r>
      <w:r>
        <w:t xml:space="preserve"> </w:t>
      </w:r>
      <w:r>
        <w:rPr>
          <w:rFonts w:hint="eastAsia"/>
        </w:rPr>
        <w:t>за</w:t>
      </w:r>
      <w:r>
        <w:t xml:space="preserve"> </w:t>
      </w:r>
      <w:r>
        <w:rPr>
          <w:rFonts w:hint="eastAsia"/>
        </w:rPr>
        <w:t>фальсификацию</w:t>
      </w:r>
      <w:r>
        <w:t xml:space="preserve"> </w:t>
      </w:r>
      <w:r>
        <w:rPr>
          <w:rFonts w:hint="eastAsia"/>
        </w:rPr>
        <w:t>доказательств</w:t>
      </w:r>
      <w:r>
        <w:t xml:space="preserve"> </w:t>
      </w:r>
      <w:r>
        <w:rPr>
          <w:rFonts w:hint="eastAsia"/>
        </w:rPr>
        <w:t>и</w:t>
      </w:r>
      <w:r>
        <w:t xml:space="preserve"> </w:t>
      </w:r>
      <w:r>
        <w:rPr>
          <w:rFonts w:hint="eastAsia"/>
        </w:rPr>
        <w:t>результатов</w:t>
      </w:r>
      <w:r>
        <w:t xml:space="preserve"> </w:t>
      </w:r>
      <w:r>
        <w:rPr>
          <w:rFonts w:hint="eastAsia"/>
        </w:rPr>
        <w:t>ОРД</w:t>
      </w:r>
    </w:p>
    <w:sectPr w:rsidR="00C543DE" w:rsidRPr="00C543DE" w:rsidSect="00E960A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67CDE" w14:textId="77777777" w:rsidR="00E960A9" w:rsidRDefault="00E960A9">
      <w:pPr>
        <w:spacing w:after="0" w:line="240" w:lineRule="auto"/>
      </w:pPr>
      <w:r>
        <w:separator/>
      </w:r>
    </w:p>
  </w:endnote>
  <w:endnote w:type="continuationSeparator" w:id="0">
    <w:p w14:paraId="516F9538" w14:textId="77777777" w:rsidR="00E960A9" w:rsidRDefault="00E96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DFDB8" w14:textId="77777777" w:rsidR="00E960A9" w:rsidRDefault="00E960A9"/>
    <w:p w14:paraId="298B64AC" w14:textId="77777777" w:rsidR="00E960A9" w:rsidRDefault="00E960A9"/>
    <w:p w14:paraId="63A1D274" w14:textId="77777777" w:rsidR="00E960A9" w:rsidRDefault="00E960A9"/>
    <w:p w14:paraId="5213A047" w14:textId="77777777" w:rsidR="00E960A9" w:rsidRDefault="00E960A9"/>
    <w:p w14:paraId="55F8B276" w14:textId="77777777" w:rsidR="00E960A9" w:rsidRDefault="00E960A9"/>
    <w:p w14:paraId="40E33D92" w14:textId="77777777" w:rsidR="00E960A9" w:rsidRDefault="00E960A9"/>
    <w:p w14:paraId="68BDE8AC" w14:textId="77777777" w:rsidR="00E960A9" w:rsidRDefault="00E960A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7BB032" wp14:editId="5C23275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68303" w14:textId="77777777" w:rsidR="00E960A9" w:rsidRDefault="00E960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7BB03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A68303" w14:textId="77777777" w:rsidR="00E960A9" w:rsidRDefault="00E960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93F822" w14:textId="77777777" w:rsidR="00E960A9" w:rsidRDefault="00E960A9"/>
    <w:p w14:paraId="3FA30E89" w14:textId="77777777" w:rsidR="00E960A9" w:rsidRDefault="00E960A9"/>
    <w:p w14:paraId="6D7183F8" w14:textId="77777777" w:rsidR="00E960A9" w:rsidRDefault="00E960A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A8D86C" wp14:editId="27837A5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24129" w14:textId="77777777" w:rsidR="00E960A9" w:rsidRDefault="00E960A9"/>
                          <w:p w14:paraId="63EAA10D" w14:textId="77777777" w:rsidR="00E960A9" w:rsidRDefault="00E960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A8D86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5E24129" w14:textId="77777777" w:rsidR="00E960A9" w:rsidRDefault="00E960A9"/>
                    <w:p w14:paraId="63EAA10D" w14:textId="77777777" w:rsidR="00E960A9" w:rsidRDefault="00E960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E0B801" w14:textId="77777777" w:rsidR="00E960A9" w:rsidRDefault="00E960A9"/>
    <w:p w14:paraId="65FFE264" w14:textId="77777777" w:rsidR="00E960A9" w:rsidRDefault="00E960A9">
      <w:pPr>
        <w:rPr>
          <w:sz w:val="2"/>
          <w:szCs w:val="2"/>
        </w:rPr>
      </w:pPr>
    </w:p>
    <w:p w14:paraId="249D02FA" w14:textId="77777777" w:rsidR="00E960A9" w:rsidRDefault="00E960A9"/>
    <w:p w14:paraId="3687F2D5" w14:textId="77777777" w:rsidR="00E960A9" w:rsidRDefault="00E960A9">
      <w:pPr>
        <w:spacing w:after="0" w:line="240" w:lineRule="auto"/>
      </w:pPr>
    </w:p>
  </w:footnote>
  <w:footnote w:type="continuationSeparator" w:id="0">
    <w:p w14:paraId="59CBB1A2" w14:textId="77777777" w:rsidR="00E960A9" w:rsidRDefault="00E96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A9"/>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Pages>
  <Words>300</Words>
  <Characters>1713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62</cp:revision>
  <cp:lastPrinted>2009-02-06T05:36:00Z</cp:lastPrinted>
  <dcterms:created xsi:type="dcterms:W3CDTF">2024-04-09T10:20:00Z</dcterms:created>
  <dcterms:modified xsi:type="dcterms:W3CDTF">2024-04-09T21:22:00Z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