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44B77" w14:textId="22BCC8DC" w:rsidR="002222B8" w:rsidRDefault="00104C67" w:rsidP="00104C67">
      <w:r w:rsidRPr="00104C67">
        <w:rPr>
          <w:rFonts w:hint="eastAsia"/>
        </w:rPr>
        <w:t>Мингалимова</w:t>
      </w:r>
      <w:r w:rsidRPr="00104C67">
        <w:t xml:space="preserve"> </w:t>
      </w:r>
      <w:r w:rsidRPr="00104C67">
        <w:rPr>
          <w:rFonts w:hint="eastAsia"/>
        </w:rPr>
        <w:t>Марьям</w:t>
      </w:r>
      <w:r w:rsidRPr="00104C67">
        <w:t xml:space="preserve"> </w:t>
      </w:r>
      <w:r w:rsidRPr="00104C67">
        <w:rPr>
          <w:rFonts w:hint="eastAsia"/>
        </w:rPr>
        <w:t>Фердинандовна</w:t>
      </w:r>
      <w:r>
        <w:t xml:space="preserve"> </w:t>
      </w:r>
      <w:r w:rsidRPr="00104C67">
        <w:rPr>
          <w:rFonts w:hint="eastAsia"/>
        </w:rPr>
        <w:t>Назначение</w:t>
      </w:r>
      <w:r w:rsidRPr="00104C67">
        <w:t xml:space="preserve"> </w:t>
      </w:r>
      <w:r w:rsidRPr="00104C67">
        <w:rPr>
          <w:rFonts w:hint="eastAsia"/>
        </w:rPr>
        <w:t>наказания</w:t>
      </w:r>
      <w:r w:rsidRPr="00104C67">
        <w:t xml:space="preserve"> </w:t>
      </w:r>
      <w:r w:rsidRPr="00104C67">
        <w:rPr>
          <w:rFonts w:hint="eastAsia"/>
        </w:rPr>
        <w:t>с</w:t>
      </w:r>
      <w:r w:rsidRPr="00104C67">
        <w:t xml:space="preserve"> </w:t>
      </w:r>
      <w:r w:rsidRPr="00104C67">
        <w:rPr>
          <w:rFonts w:hint="eastAsia"/>
        </w:rPr>
        <w:t>учетом</w:t>
      </w:r>
      <w:r w:rsidRPr="00104C67">
        <w:t xml:space="preserve"> </w:t>
      </w:r>
      <w:r w:rsidRPr="00104C67">
        <w:rPr>
          <w:rFonts w:hint="eastAsia"/>
        </w:rPr>
        <w:t>смягчающих</w:t>
      </w:r>
      <w:r w:rsidRPr="00104C67">
        <w:t xml:space="preserve"> </w:t>
      </w:r>
      <w:r w:rsidRPr="00104C67">
        <w:rPr>
          <w:rFonts w:hint="eastAsia"/>
        </w:rPr>
        <w:t>обстоятельств</w:t>
      </w:r>
    </w:p>
    <w:p w14:paraId="6CBE45F9" w14:textId="77777777" w:rsidR="00104C67" w:rsidRDefault="00104C67" w:rsidP="00104C67">
      <w:r>
        <w:rPr>
          <w:rFonts w:hint="eastAsia"/>
        </w:rPr>
        <w:t>ОГЛАВЛЕНИЕ</w:t>
      </w:r>
      <w:r>
        <w:t xml:space="preserve"> </w:t>
      </w:r>
      <w:r>
        <w:rPr>
          <w:rFonts w:hint="eastAsia"/>
        </w:rPr>
        <w:t>ДИССЕРТАЦИИ</w:t>
      </w:r>
    </w:p>
    <w:p w14:paraId="5A8F4FAD" w14:textId="77777777" w:rsidR="00104C67" w:rsidRDefault="00104C67" w:rsidP="00104C67">
      <w:r>
        <w:rPr>
          <w:rFonts w:hint="eastAsia"/>
        </w:rPr>
        <w:t>кандидат</w:t>
      </w:r>
      <w:r>
        <w:t xml:space="preserve"> </w:t>
      </w:r>
      <w:r>
        <w:rPr>
          <w:rFonts w:hint="eastAsia"/>
        </w:rPr>
        <w:t>наук</w:t>
      </w:r>
      <w:r>
        <w:t xml:space="preserve"> </w:t>
      </w:r>
      <w:r>
        <w:rPr>
          <w:rFonts w:hint="eastAsia"/>
        </w:rPr>
        <w:t>Мингалимова</w:t>
      </w:r>
      <w:r>
        <w:t xml:space="preserve"> </w:t>
      </w:r>
      <w:r>
        <w:rPr>
          <w:rFonts w:hint="eastAsia"/>
        </w:rPr>
        <w:t>Марьям</w:t>
      </w:r>
      <w:r>
        <w:t xml:space="preserve"> </w:t>
      </w:r>
      <w:r>
        <w:rPr>
          <w:rFonts w:hint="eastAsia"/>
        </w:rPr>
        <w:t>Фердинандовна</w:t>
      </w:r>
    </w:p>
    <w:p w14:paraId="46F0812E" w14:textId="77777777" w:rsidR="00104C67" w:rsidRDefault="00104C67" w:rsidP="00104C67">
      <w:r>
        <w:rPr>
          <w:rFonts w:hint="eastAsia"/>
        </w:rPr>
        <w:t>ВВЕДЕНИЕ</w:t>
      </w:r>
    </w:p>
    <w:p w14:paraId="139899AE" w14:textId="77777777" w:rsidR="00104C67" w:rsidRDefault="00104C67" w:rsidP="00104C67"/>
    <w:p w14:paraId="604C6520" w14:textId="77777777" w:rsidR="00104C67" w:rsidRDefault="00104C67" w:rsidP="00104C67">
      <w:r>
        <w:rPr>
          <w:rFonts w:hint="eastAsia"/>
        </w:rPr>
        <w:t>ГЛАВА</w:t>
      </w:r>
      <w:r>
        <w:t xml:space="preserve"> 1. </w:t>
      </w:r>
      <w:r>
        <w:rPr>
          <w:rFonts w:hint="eastAsia"/>
        </w:rPr>
        <w:t>ПОНЯТИЕ</w:t>
      </w:r>
      <w:r>
        <w:t xml:space="preserve">, </w:t>
      </w:r>
      <w:r>
        <w:rPr>
          <w:rFonts w:hint="eastAsia"/>
        </w:rPr>
        <w:t>ЮРИДИЧЕСКАЯ</w:t>
      </w:r>
      <w:r>
        <w:t xml:space="preserve"> </w:t>
      </w:r>
      <w:r>
        <w:rPr>
          <w:rFonts w:hint="eastAsia"/>
        </w:rPr>
        <w:t>ПРИРОДА</w:t>
      </w:r>
    </w:p>
    <w:p w14:paraId="6DD07050" w14:textId="77777777" w:rsidR="00104C67" w:rsidRDefault="00104C67" w:rsidP="00104C67"/>
    <w:p w14:paraId="70719848" w14:textId="77777777" w:rsidR="00104C67" w:rsidRDefault="00104C67" w:rsidP="00104C67">
      <w:r>
        <w:rPr>
          <w:rFonts w:hint="eastAsia"/>
        </w:rPr>
        <w:t>И</w:t>
      </w:r>
      <w:r>
        <w:t xml:space="preserve"> </w:t>
      </w:r>
      <w:r>
        <w:rPr>
          <w:rFonts w:hint="eastAsia"/>
        </w:rPr>
        <w:t>МЕСТО</w:t>
      </w:r>
      <w:r>
        <w:t xml:space="preserve"> </w:t>
      </w:r>
      <w:r>
        <w:rPr>
          <w:rFonts w:hint="eastAsia"/>
        </w:rPr>
        <w:t>СМЯГЧАЮЩИХ</w:t>
      </w:r>
      <w:r>
        <w:t xml:space="preserve"> </w:t>
      </w:r>
      <w:r>
        <w:rPr>
          <w:rFonts w:hint="eastAsia"/>
        </w:rPr>
        <w:t>ОБСТОЯТЕЛЬСТВ</w:t>
      </w:r>
    </w:p>
    <w:p w14:paraId="50EBFFA9" w14:textId="77777777" w:rsidR="00104C67" w:rsidRDefault="00104C67" w:rsidP="00104C67"/>
    <w:p w14:paraId="08BBD9D4" w14:textId="77777777" w:rsidR="00104C67" w:rsidRDefault="00104C67" w:rsidP="00104C67">
      <w:r>
        <w:rPr>
          <w:rFonts w:hint="eastAsia"/>
        </w:rPr>
        <w:t>В</w:t>
      </w:r>
      <w:r>
        <w:t xml:space="preserve"> </w:t>
      </w:r>
      <w:r>
        <w:rPr>
          <w:rFonts w:hint="eastAsia"/>
        </w:rPr>
        <w:t>СИСТЕМЕ</w:t>
      </w:r>
      <w:r>
        <w:t xml:space="preserve"> </w:t>
      </w:r>
      <w:r>
        <w:rPr>
          <w:rFonts w:hint="eastAsia"/>
        </w:rPr>
        <w:t>ОБЩИХ</w:t>
      </w:r>
      <w:r>
        <w:t xml:space="preserve"> </w:t>
      </w:r>
      <w:r>
        <w:rPr>
          <w:rFonts w:hint="eastAsia"/>
        </w:rPr>
        <w:t>НАЧАЛ</w:t>
      </w:r>
      <w:r>
        <w:t xml:space="preserve"> </w:t>
      </w:r>
      <w:r>
        <w:rPr>
          <w:rFonts w:hint="eastAsia"/>
        </w:rPr>
        <w:t>НАЗНАЧЕНИЯ</w:t>
      </w:r>
      <w:r>
        <w:t xml:space="preserve"> </w:t>
      </w:r>
      <w:r>
        <w:rPr>
          <w:rFonts w:hint="eastAsia"/>
        </w:rPr>
        <w:t>НАКАЗАНИЯ</w:t>
      </w:r>
    </w:p>
    <w:p w14:paraId="29A04EEB" w14:textId="77777777" w:rsidR="00104C67" w:rsidRDefault="00104C67" w:rsidP="00104C67"/>
    <w:p w14:paraId="060049FE" w14:textId="77777777" w:rsidR="00104C67" w:rsidRDefault="00104C67" w:rsidP="00104C67">
      <w:r>
        <w:rPr>
          <w:rFonts w:hint="eastAsia"/>
        </w:rPr>
        <w:t>§</w:t>
      </w:r>
      <w:r>
        <w:t xml:space="preserve"> 1. </w:t>
      </w:r>
      <w:r>
        <w:rPr>
          <w:rFonts w:hint="eastAsia"/>
        </w:rPr>
        <w:t>Понятие</w:t>
      </w:r>
      <w:r>
        <w:t xml:space="preserve"> </w:t>
      </w:r>
      <w:r>
        <w:rPr>
          <w:rFonts w:hint="eastAsia"/>
        </w:rPr>
        <w:t>и</w:t>
      </w:r>
      <w:r>
        <w:t xml:space="preserve"> </w:t>
      </w:r>
      <w:r>
        <w:rPr>
          <w:rFonts w:hint="eastAsia"/>
        </w:rPr>
        <w:t>структура</w:t>
      </w:r>
      <w:r>
        <w:t xml:space="preserve"> </w:t>
      </w:r>
      <w:r>
        <w:rPr>
          <w:rFonts w:hint="eastAsia"/>
        </w:rPr>
        <w:t>института</w:t>
      </w:r>
      <w:r>
        <w:t xml:space="preserve"> </w:t>
      </w:r>
      <w:r>
        <w:rPr>
          <w:rFonts w:hint="eastAsia"/>
        </w:rPr>
        <w:t>назначения</w:t>
      </w:r>
      <w:r>
        <w:t xml:space="preserve"> </w:t>
      </w:r>
      <w:r>
        <w:rPr>
          <w:rFonts w:hint="eastAsia"/>
        </w:rPr>
        <w:t>наказания</w:t>
      </w:r>
    </w:p>
    <w:p w14:paraId="542346BA" w14:textId="77777777" w:rsidR="00104C67" w:rsidRDefault="00104C67" w:rsidP="00104C67"/>
    <w:p w14:paraId="685D22E9" w14:textId="77777777" w:rsidR="00104C67" w:rsidRDefault="00104C67" w:rsidP="00104C67">
      <w:r>
        <w:rPr>
          <w:rFonts w:hint="eastAsia"/>
        </w:rPr>
        <w:t>в</w:t>
      </w:r>
      <w:r>
        <w:t xml:space="preserve"> </w:t>
      </w:r>
      <w:r>
        <w:rPr>
          <w:rFonts w:hint="eastAsia"/>
        </w:rPr>
        <w:t>российском</w:t>
      </w:r>
      <w:r>
        <w:t xml:space="preserve"> </w:t>
      </w:r>
      <w:r>
        <w:rPr>
          <w:rFonts w:hint="eastAsia"/>
        </w:rPr>
        <w:t>уголовном</w:t>
      </w:r>
      <w:r>
        <w:t xml:space="preserve"> </w:t>
      </w:r>
      <w:r>
        <w:rPr>
          <w:rFonts w:hint="eastAsia"/>
        </w:rPr>
        <w:t>праве</w:t>
      </w:r>
    </w:p>
    <w:p w14:paraId="58114093" w14:textId="77777777" w:rsidR="00104C67" w:rsidRDefault="00104C67" w:rsidP="00104C67"/>
    <w:p w14:paraId="28E731E1" w14:textId="77777777" w:rsidR="00104C67" w:rsidRDefault="00104C67" w:rsidP="00104C67">
      <w:r>
        <w:rPr>
          <w:rFonts w:hint="eastAsia"/>
        </w:rPr>
        <w:t>§</w:t>
      </w:r>
      <w:r>
        <w:t xml:space="preserve"> 2. </w:t>
      </w:r>
      <w:r>
        <w:rPr>
          <w:rFonts w:hint="eastAsia"/>
        </w:rPr>
        <w:t>Понятие</w:t>
      </w:r>
      <w:r>
        <w:t xml:space="preserve">, </w:t>
      </w:r>
      <w:r>
        <w:rPr>
          <w:rFonts w:hint="eastAsia"/>
        </w:rPr>
        <w:t>признаки</w:t>
      </w:r>
      <w:r>
        <w:t xml:space="preserve"> </w:t>
      </w:r>
      <w:r>
        <w:rPr>
          <w:rFonts w:hint="eastAsia"/>
        </w:rPr>
        <w:t>и</w:t>
      </w:r>
      <w:r>
        <w:t xml:space="preserve"> </w:t>
      </w:r>
      <w:r>
        <w:rPr>
          <w:rFonts w:hint="eastAsia"/>
        </w:rPr>
        <w:t>юридическая</w:t>
      </w:r>
      <w:r>
        <w:t xml:space="preserve"> </w:t>
      </w:r>
      <w:r>
        <w:rPr>
          <w:rFonts w:hint="eastAsia"/>
        </w:rPr>
        <w:t>природа</w:t>
      </w:r>
      <w:r>
        <w:t xml:space="preserve"> </w:t>
      </w:r>
      <w:r>
        <w:rPr>
          <w:rFonts w:hint="eastAsia"/>
        </w:rPr>
        <w:t>обстоятельств</w:t>
      </w:r>
      <w:r>
        <w:t xml:space="preserve">, </w:t>
      </w:r>
      <w:r>
        <w:rPr>
          <w:rFonts w:hint="eastAsia"/>
        </w:rPr>
        <w:t>смягчающих</w:t>
      </w:r>
      <w:r>
        <w:t xml:space="preserve"> </w:t>
      </w:r>
      <w:r>
        <w:rPr>
          <w:rFonts w:hint="eastAsia"/>
        </w:rPr>
        <w:t>наказание</w:t>
      </w:r>
      <w:r>
        <w:t xml:space="preserve">, </w:t>
      </w:r>
      <w:r>
        <w:rPr>
          <w:rFonts w:hint="eastAsia"/>
        </w:rPr>
        <w:t>в</w:t>
      </w:r>
      <w:r>
        <w:t xml:space="preserve"> </w:t>
      </w:r>
      <w:r>
        <w:rPr>
          <w:rFonts w:hint="eastAsia"/>
        </w:rPr>
        <w:t>уголовном</w:t>
      </w:r>
      <w:r>
        <w:t xml:space="preserve"> </w:t>
      </w:r>
      <w:r>
        <w:rPr>
          <w:rFonts w:hint="eastAsia"/>
        </w:rPr>
        <w:t>праве</w:t>
      </w:r>
    </w:p>
    <w:p w14:paraId="48713C7C" w14:textId="77777777" w:rsidR="00104C67" w:rsidRDefault="00104C67" w:rsidP="00104C67"/>
    <w:p w14:paraId="3B2A4048" w14:textId="77777777" w:rsidR="00104C67" w:rsidRDefault="00104C67" w:rsidP="00104C67">
      <w:r>
        <w:rPr>
          <w:rFonts w:hint="eastAsia"/>
        </w:rPr>
        <w:t>Российской</w:t>
      </w:r>
      <w:r>
        <w:t xml:space="preserve"> </w:t>
      </w:r>
      <w:r>
        <w:rPr>
          <w:rFonts w:hint="eastAsia"/>
        </w:rPr>
        <w:t>Федерации</w:t>
      </w:r>
    </w:p>
    <w:p w14:paraId="5EF0DED3" w14:textId="77777777" w:rsidR="00104C67" w:rsidRDefault="00104C67" w:rsidP="00104C67"/>
    <w:p w14:paraId="59A1283B" w14:textId="77777777" w:rsidR="00104C67" w:rsidRDefault="00104C67" w:rsidP="00104C67">
      <w:r>
        <w:rPr>
          <w:rFonts w:hint="eastAsia"/>
        </w:rPr>
        <w:t>§</w:t>
      </w:r>
      <w:r>
        <w:t xml:space="preserve"> 3. </w:t>
      </w:r>
      <w:r>
        <w:rPr>
          <w:rFonts w:hint="eastAsia"/>
        </w:rPr>
        <w:t>Место</w:t>
      </w:r>
      <w:r>
        <w:t xml:space="preserve"> </w:t>
      </w:r>
      <w:r>
        <w:rPr>
          <w:rFonts w:hint="eastAsia"/>
        </w:rPr>
        <w:t>смягчающих</w:t>
      </w:r>
      <w:r>
        <w:t xml:space="preserve"> </w:t>
      </w:r>
      <w:r>
        <w:rPr>
          <w:rFonts w:hint="eastAsia"/>
        </w:rPr>
        <w:t>обстоятельств</w:t>
      </w:r>
    </w:p>
    <w:p w14:paraId="169148A3" w14:textId="77777777" w:rsidR="00104C67" w:rsidRDefault="00104C67" w:rsidP="00104C67"/>
    <w:p w14:paraId="5E9C4997" w14:textId="77777777" w:rsidR="00104C67" w:rsidRDefault="00104C67" w:rsidP="00104C67">
      <w:r>
        <w:rPr>
          <w:rFonts w:hint="eastAsia"/>
        </w:rPr>
        <w:t>в</w:t>
      </w:r>
      <w:r>
        <w:t xml:space="preserve"> </w:t>
      </w:r>
      <w:r>
        <w:rPr>
          <w:rFonts w:hint="eastAsia"/>
        </w:rPr>
        <w:t>системе</w:t>
      </w:r>
      <w:r>
        <w:t xml:space="preserve"> </w:t>
      </w:r>
      <w:r>
        <w:rPr>
          <w:rFonts w:hint="eastAsia"/>
        </w:rPr>
        <w:t>общих</w:t>
      </w:r>
      <w:r>
        <w:t xml:space="preserve"> </w:t>
      </w:r>
      <w:r>
        <w:rPr>
          <w:rFonts w:hint="eastAsia"/>
        </w:rPr>
        <w:t>начал</w:t>
      </w:r>
      <w:r>
        <w:t xml:space="preserve"> </w:t>
      </w:r>
      <w:r>
        <w:rPr>
          <w:rFonts w:hint="eastAsia"/>
        </w:rPr>
        <w:t>назначения</w:t>
      </w:r>
      <w:r>
        <w:t xml:space="preserve"> </w:t>
      </w:r>
      <w:r>
        <w:rPr>
          <w:rFonts w:hint="eastAsia"/>
        </w:rPr>
        <w:t>наказания</w:t>
      </w:r>
    </w:p>
    <w:p w14:paraId="2CBFFE6C" w14:textId="77777777" w:rsidR="00104C67" w:rsidRDefault="00104C67" w:rsidP="00104C67"/>
    <w:p w14:paraId="5C904388" w14:textId="77777777" w:rsidR="00104C67" w:rsidRDefault="00104C67" w:rsidP="00104C67">
      <w:r>
        <w:rPr>
          <w:rFonts w:hint="eastAsia"/>
        </w:rPr>
        <w:t>ГЛАВА</w:t>
      </w:r>
      <w:r>
        <w:t xml:space="preserve"> 2. </w:t>
      </w:r>
      <w:r>
        <w:rPr>
          <w:rFonts w:hint="eastAsia"/>
        </w:rPr>
        <w:t>РЕГЛАМЕНТАЦИЯ</w:t>
      </w:r>
      <w:r>
        <w:t xml:space="preserve"> </w:t>
      </w:r>
      <w:r>
        <w:rPr>
          <w:rFonts w:hint="eastAsia"/>
        </w:rPr>
        <w:t>СМЯГЧАЮЩИХ</w:t>
      </w:r>
      <w:r>
        <w:t xml:space="preserve"> </w:t>
      </w:r>
      <w:r>
        <w:rPr>
          <w:rFonts w:hint="eastAsia"/>
        </w:rPr>
        <w:t>ОБСТОЯТЕЛЬСТВ</w:t>
      </w:r>
    </w:p>
    <w:p w14:paraId="257BB17E" w14:textId="77777777" w:rsidR="00104C67" w:rsidRDefault="00104C67" w:rsidP="00104C67"/>
    <w:p w14:paraId="1554F6A2" w14:textId="77777777" w:rsidR="00104C67" w:rsidRDefault="00104C67" w:rsidP="00104C67">
      <w:r>
        <w:rPr>
          <w:rFonts w:hint="eastAsia"/>
        </w:rPr>
        <w:t>В</w:t>
      </w:r>
      <w:r>
        <w:t xml:space="preserve"> </w:t>
      </w:r>
      <w:r>
        <w:rPr>
          <w:rFonts w:hint="eastAsia"/>
        </w:rPr>
        <w:t>УГОЛОВНОМ</w:t>
      </w:r>
      <w:r>
        <w:t xml:space="preserve"> </w:t>
      </w:r>
      <w:r>
        <w:rPr>
          <w:rFonts w:hint="eastAsia"/>
        </w:rPr>
        <w:t>ЗАКОНОДАТЕЛЬСТВЕ</w:t>
      </w:r>
      <w:r>
        <w:t xml:space="preserve"> </w:t>
      </w:r>
      <w:r>
        <w:rPr>
          <w:rFonts w:hint="eastAsia"/>
        </w:rPr>
        <w:t>РОССИИ</w:t>
      </w:r>
    </w:p>
    <w:p w14:paraId="77865FBE" w14:textId="77777777" w:rsidR="00104C67" w:rsidRDefault="00104C67" w:rsidP="00104C67"/>
    <w:p w14:paraId="7913F362" w14:textId="77777777" w:rsidR="00104C67" w:rsidRDefault="00104C67" w:rsidP="00104C67">
      <w:r>
        <w:rPr>
          <w:rFonts w:hint="eastAsia"/>
        </w:rPr>
        <w:t>И</w:t>
      </w:r>
      <w:r>
        <w:t xml:space="preserve"> </w:t>
      </w:r>
      <w:r>
        <w:rPr>
          <w:rFonts w:hint="eastAsia"/>
        </w:rPr>
        <w:t>ДРУГИХ</w:t>
      </w:r>
      <w:r>
        <w:t xml:space="preserve"> </w:t>
      </w:r>
      <w:r>
        <w:rPr>
          <w:rFonts w:hint="eastAsia"/>
        </w:rPr>
        <w:t>ГОСУДАРСТВ</w:t>
      </w:r>
    </w:p>
    <w:p w14:paraId="0D6CDE15" w14:textId="77777777" w:rsidR="00104C67" w:rsidRDefault="00104C67" w:rsidP="00104C67"/>
    <w:p w14:paraId="24907943" w14:textId="77777777" w:rsidR="00104C67" w:rsidRDefault="00104C67" w:rsidP="00104C67">
      <w:r>
        <w:rPr>
          <w:rFonts w:hint="eastAsia"/>
        </w:rPr>
        <w:lastRenderedPageBreak/>
        <w:t>§</w:t>
      </w:r>
      <w:r>
        <w:t xml:space="preserve"> 1. </w:t>
      </w:r>
      <w:r>
        <w:rPr>
          <w:rFonts w:hint="eastAsia"/>
        </w:rPr>
        <w:t>Регламентация</w:t>
      </w:r>
      <w:r>
        <w:t xml:space="preserve"> </w:t>
      </w:r>
      <w:r>
        <w:rPr>
          <w:rFonts w:hint="eastAsia"/>
        </w:rPr>
        <w:t>смягчающих</w:t>
      </w:r>
      <w:r>
        <w:t xml:space="preserve"> </w:t>
      </w:r>
      <w:r>
        <w:rPr>
          <w:rFonts w:hint="eastAsia"/>
        </w:rPr>
        <w:t>обстоятельств</w:t>
      </w:r>
    </w:p>
    <w:p w14:paraId="5588CA91" w14:textId="77777777" w:rsidR="00104C67" w:rsidRDefault="00104C67" w:rsidP="00104C67"/>
    <w:p w14:paraId="7BD00499" w14:textId="77777777" w:rsidR="00104C67" w:rsidRDefault="00104C67" w:rsidP="00104C67">
      <w:r>
        <w:rPr>
          <w:rFonts w:hint="eastAsia"/>
        </w:rPr>
        <w:t>в</w:t>
      </w:r>
      <w:r>
        <w:t xml:space="preserve"> </w:t>
      </w:r>
      <w:r>
        <w:rPr>
          <w:rFonts w:hint="eastAsia"/>
        </w:rPr>
        <w:t>истории</w:t>
      </w:r>
      <w:r>
        <w:t xml:space="preserve"> </w:t>
      </w:r>
      <w:r>
        <w:rPr>
          <w:rFonts w:hint="eastAsia"/>
        </w:rPr>
        <w:t>уголовного</w:t>
      </w:r>
      <w:r>
        <w:t xml:space="preserve"> </w:t>
      </w:r>
      <w:r>
        <w:rPr>
          <w:rFonts w:hint="eastAsia"/>
        </w:rPr>
        <w:t>законодательства</w:t>
      </w:r>
      <w:r>
        <w:t xml:space="preserve"> </w:t>
      </w:r>
      <w:r>
        <w:rPr>
          <w:rFonts w:hint="eastAsia"/>
        </w:rPr>
        <w:t>России</w:t>
      </w:r>
    </w:p>
    <w:p w14:paraId="764D5F4F" w14:textId="77777777" w:rsidR="00104C67" w:rsidRDefault="00104C67" w:rsidP="00104C67"/>
    <w:p w14:paraId="114E521D" w14:textId="77777777" w:rsidR="00104C67" w:rsidRDefault="00104C67" w:rsidP="00104C67">
      <w:r>
        <w:rPr>
          <w:rFonts w:hint="eastAsia"/>
        </w:rPr>
        <w:t>§</w:t>
      </w:r>
      <w:r>
        <w:t xml:space="preserve"> 2. </w:t>
      </w:r>
      <w:r>
        <w:rPr>
          <w:rFonts w:hint="eastAsia"/>
        </w:rPr>
        <w:t>Регламентация</w:t>
      </w:r>
      <w:r>
        <w:t xml:space="preserve"> </w:t>
      </w:r>
      <w:r>
        <w:rPr>
          <w:rFonts w:hint="eastAsia"/>
        </w:rPr>
        <w:t>назначения</w:t>
      </w:r>
      <w:r>
        <w:t xml:space="preserve"> </w:t>
      </w:r>
      <w:r>
        <w:rPr>
          <w:rFonts w:hint="eastAsia"/>
        </w:rPr>
        <w:t>наказания</w:t>
      </w:r>
    </w:p>
    <w:p w14:paraId="04B0D21E" w14:textId="77777777" w:rsidR="00104C67" w:rsidRDefault="00104C67" w:rsidP="00104C67"/>
    <w:p w14:paraId="0E79897D" w14:textId="77777777" w:rsidR="00104C67" w:rsidRDefault="00104C67" w:rsidP="00104C67">
      <w:r>
        <w:rPr>
          <w:rFonts w:hint="eastAsia"/>
        </w:rPr>
        <w:t>с</w:t>
      </w:r>
      <w:r>
        <w:t xml:space="preserve"> </w:t>
      </w:r>
      <w:r>
        <w:rPr>
          <w:rFonts w:hint="eastAsia"/>
        </w:rPr>
        <w:t>учетом</w:t>
      </w:r>
      <w:r>
        <w:t xml:space="preserve"> </w:t>
      </w:r>
      <w:r>
        <w:rPr>
          <w:rFonts w:hint="eastAsia"/>
        </w:rPr>
        <w:t>смягчающих</w:t>
      </w:r>
      <w:r>
        <w:t xml:space="preserve"> </w:t>
      </w:r>
      <w:r>
        <w:rPr>
          <w:rFonts w:hint="eastAsia"/>
        </w:rPr>
        <w:t>обстоятельств</w:t>
      </w:r>
      <w:r>
        <w:t xml:space="preserve"> </w:t>
      </w:r>
      <w:r>
        <w:rPr>
          <w:rFonts w:hint="eastAsia"/>
        </w:rPr>
        <w:t>в</w:t>
      </w:r>
      <w:r>
        <w:t xml:space="preserve"> </w:t>
      </w:r>
      <w:r>
        <w:rPr>
          <w:rFonts w:hint="eastAsia"/>
        </w:rPr>
        <w:t>УК</w:t>
      </w:r>
      <w:r>
        <w:t xml:space="preserve"> </w:t>
      </w:r>
      <w:r>
        <w:rPr>
          <w:rFonts w:hint="eastAsia"/>
        </w:rPr>
        <w:t>РФ</w:t>
      </w:r>
    </w:p>
    <w:p w14:paraId="679C49EA" w14:textId="77777777" w:rsidR="00104C67" w:rsidRDefault="00104C67" w:rsidP="00104C67"/>
    <w:p w14:paraId="71CC771D" w14:textId="77777777" w:rsidR="00104C67" w:rsidRDefault="00104C67" w:rsidP="00104C67">
      <w:r>
        <w:rPr>
          <w:rFonts w:hint="eastAsia"/>
        </w:rPr>
        <w:t>§</w:t>
      </w:r>
      <w:r>
        <w:t xml:space="preserve"> 3. </w:t>
      </w:r>
      <w:r>
        <w:rPr>
          <w:rFonts w:hint="eastAsia"/>
        </w:rPr>
        <w:t>Назначение</w:t>
      </w:r>
      <w:r>
        <w:t xml:space="preserve"> </w:t>
      </w:r>
      <w:r>
        <w:rPr>
          <w:rFonts w:hint="eastAsia"/>
        </w:rPr>
        <w:t>наказания</w:t>
      </w:r>
      <w:r>
        <w:t xml:space="preserve"> </w:t>
      </w:r>
      <w:r>
        <w:rPr>
          <w:rFonts w:hint="eastAsia"/>
        </w:rPr>
        <w:t>с</w:t>
      </w:r>
      <w:r>
        <w:t xml:space="preserve"> </w:t>
      </w:r>
      <w:r>
        <w:rPr>
          <w:rFonts w:hint="eastAsia"/>
        </w:rPr>
        <w:t>учетом</w:t>
      </w:r>
      <w:r>
        <w:t xml:space="preserve"> </w:t>
      </w:r>
      <w:r>
        <w:rPr>
          <w:rFonts w:hint="eastAsia"/>
        </w:rPr>
        <w:t>смягчающих</w:t>
      </w:r>
      <w:r>
        <w:t xml:space="preserve"> </w:t>
      </w:r>
      <w:r>
        <w:rPr>
          <w:rFonts w:hint="eastAsia"/>
        </w:rPr>
        <w:t>обстоятельств</w:t>
      </w:r>
    </w:p>
    <w:p w14:paraId="4C027CF5" w14:textId="77777777" w:rsidR="00104C67" w:rsidRDefault="00104C67" w:rsidP="00104C67"/>
    <w:p w14:paraId="1680B2BA" w14:textId="77777777" w:rsidR="00104C67" w:rsidRDefault="00104C67" w:rsidP="00104C67">
      <w:r>
        <w:rPr>
          <w:rFonts w:hint="eastAsia"/>
        </w:rPr>
        <w:t>по</w:t>
      </w:r>
      <w:r>
        <w:t xml:space="preserve"> </w:t>
      </w:r>
      <w:r>
        <w:rPr>
          <w:rFonts w:hint="eastAsia"/>
        </w:rPr>
        <w:t>уголовному</w:t>
      </w:r>
      <w:r>
        <w:t xml:space="preserve"> </w:t>
      </w:r>
      <w:r>
        <w:rPr>
          <w:rFonts w:hint="eastAsia"/>
        </w:rPr>
        <w:t>законодательству</w:t>
      </w:r>
      <w:r>
        <w:t xml:space="preserve"> </w:t>
      </w:r>
      <w:r>
        <w:rPr>
          <w:rFonts w:hint="eastAsia"/>
        </w:rPr>
        <w:t>зарубежных</w:t>
      </w:r>
      <w:r>
        <w:t xml:space="preserve"> </w:t>
      </w:r>
      <w:r>
        <w:rPr>
          <w:rFonts w:hint="eastAsia"/>
        </w:rPr>
        <w:t>государств</w:t>
      </w:r>
    </w:p>
    <w:p w14:paraId="62553660" w14:textId="77777777" w:rsidR="00104C67" w:rsidRDefault="00104C67" w:rsidP="00104C67"/>
    <w:p w14:paraId="7A13F28A" w14:textId="77777777" w:rsidR="00104C67" w:rsidRDefault="00104C67" w:rsidP="00104C67">
      <w:r>
        <w:rPr>
          <w:rFonts w:hint="eastAsia"/>
        </w:rPr>
        <w:t>ГЛАВА</w:t>
      </w:r>
      <w:r>
        <w:t xml:space="preserve"> 3. </w:t>
      </w:r>
      <w:r>
        <w:rPr>
          <w:rFonts w:hint="eastAsia"/>
        </w:rPr>
        <w:t>УЧЕТ</w:t>
      </w:r>
      <w:r>
        <w:t xml:space="preserve"> </w:t>
      </w:r>
      <w:r>
        <w:rPr>
          <w:rFonts w:hint="eastAsia"/>
        </w:rPr>
        <w:t>СМЯГЧАЮЩИХ</w:t>
      </w:r>
      <w:r>
        <w:t xml:space="preserve"> </w:t>
      </w:r>
      <w:r>
        <w:rPr>
          <w:rFonts w:hint="eastAsia"/>
        </w:rPr>
        <w:t>ОБСТОЯТЕЛЬСТВ</w:t>
      </w:r>
    </w:p>
    <w:p w14:paraId="6A4C8706" w14:textId="77777777" w:rsidR="00104C67" w:rsidRDefault="00104C67" w:rsidP="00104C67"/>
    <w:p w14:paraId="14E4EACB" w14:textId="77777777" w:rsidR="00104C67" w:rsidRDefault="00104C67" w:rsidP="00104C67">
      <w:r>
        <w:rPr>
          <w:rFonts w:hint="eastAsia"/>
        </w:rPr>
        <w:t>ПРИ</w:t>
      </w:r>
      <w:r>
        <w:t xml:space="preserve"> </w:t>
      </w:r>
      <w:r>
        <w:rPr>
          <w:rFonts w:hint="eastAsia"/>
        </w:rPr>
        <w:t>НАЗНАЧЕНИИ</w:t>
      </w:r>
      <w:r>
        <w:t xml:space="preserve"> </w:t>
      </w:r>
      <w:r>
        <w:rPr>
          <w:rFonts w:hint="eastAsia"/>
        </w:rPr>
        <w:t>НАКАЗАНИЯ</w:t>
      </w:r>
      <w:r>
        <w:t xml:space="preserve"> </w:t>
      </w:r>
      <w:r>
        <w:rPr>
          <w:rFonts w:hint="eastAsia"/>
        </w:rPr>
        <w:t>ПО</w:t>
      </w:r>
      <w:r>
        <w:t xml:space="preserve"> </w:t>
      </w:r>
      <w:r>
        <w:rPr>
          <w:rFonts w:hint="eastAsia"/>
        </w:rPr>
        <w:t>УК</w:t>
      </w:r>
      <w:r>
        <w:t xml:space="preserve"> </w:t>
      </w:r>
      <w:r>
        <w:rPr>
          <w:rFonts w:hint="eastAsia"/>
        </w:rPr>
        <w:t>РФ</w:t>
      </w:r>
    </w:p>
    <w:p w14:paraId="2D1019A8" w14:textId="77777777" w:rsidR="00104C67" w:rsidRDefault="00104C67" w:rsidP="00104C67"/>
    <w:p w14:paraId="5DB50670" w14:textId="77777777" w:rsidR="00104C67" w:rsidRDefault="00104C67" w:rsidP="00104C67">
      <w:r>
        <w:rPr>
          <w:rFonts w:hint="eastAsia"/>
        </w:rPr>
        <w:t>И</w:t>
      </w:r>
      <w:r>
        <w:t xml:space="preserve"> </w:t>
      </w:r>
      <w:r>
        <w:rPr>
          <w:rFonts w:hint="eastAsia"/>
        </w:rPr>
        <w:t>В</w:t>
      </w:r>
      <w:r>
        <w:t xml:space="preserve"> </w:t>
      </w:r>
      <w:r>
        <w:rPr>
          <w:rFonts w:hint="eastAsia"/>
        </w:rPr>
        <w:t>СУДЕБНОЙ</w:t>
      </w:r>
      <w:r>
        <w:t xml:space="preserve"> </w:t>
      </w:r>
      <w:r>
        <w:rPr>
          <w:rFonts w:hint="eastAsia"/>
        </w:rPr>
        <w:t>ПРАКТИКЕ</w:t>
      </w:r>
    </w:p>
    <w:p w14:paraId="04C4F0AD" w14:textId="77777777" w:rsidR="00104C67" w:rsidRDefault="00104C67" w:rsidP="00104C67"/>
    <w:p w14:paraId="1251C53D" w14:textId="77777777" w:rsidR="00104C67" w:rsidRDefault="00104C67" w:rsidP="00104C67">
      <w:r>
        <w:rPr>
          <w:rFonts w:hint="eastAsia"/>
        </w:rPr>
        <w:t>§</w:t>
      </w:r>
      <w:r>
        <w:t xml:space="preserve"> 1. </w:t>
      </w:r>
      <w:r>
        <w:rPr>
          <w:rFonts w:hint="eastAsia"/>
        </w:rPr>
        <w:t>Пределы</w:t>
      </w:r>
      <w:r>
        <w:t xml:space="preserve"> </w:t>
      </w:r>
      <w:r>
        <w:rPr>
          <w:rFonts w:hint="eastAsia"/>
        </w:rPr>
        <w:t>смягчения</w:t>
      </w:r>
      <w:r>
        <w:t xml:space="preserve"> </w:t>
      </w:r>
      <w:r>
        <w:rPr>
          <w:rFonts w:hint="eastAsia"/>
        </w:rPr>
        <w:t>наказания</w:t>
      </w:r>
      <w:r>
        <w:t xml:space="preserve"> </w:t>
      </w:r>
      <w:r>
        <w:rPr>
          <w:rFonts w:hint="eastAsia"/>
        </w:rPr>
        <w:t>с</w:t>
      </w:r>
      <w:r>
        <w:t xml:space="preserve"> </w:t>
      </w:r>
      <w:r>
        <w:rPr>
          <w:rFonts w:hint="eastAsia"/>
        </w:rPr>
        <w:t>учетом</w:t>
      </w:r>
      <w:r>
        <w:t xml:space="preserve"> </w:t>
      </w:r>
      <w:r>
        <w:rPr>
          <w:rFonts w:hint="eastAsia"/>
        </w:rPr>
        <w:t>смягчающих</w:t>
      </w:r>
      <w:r>
        <w:t xml:space="preserve"> </w:t>
      </w:r>
      <w:r>
        <w:rPr>
          <w:rFonts w:hint="eastAsia"/>
        </w:rPr>
        <w:t>обстоятельств</w:t>
      </w:r>
    </w:p>
    <w:p w14:paraId="660864F6" w14:textId="77777777" w:rsidR="00104C67" w:rsidRDefault="00104C67" w:rsidP="00104C67"/>
    <w:p w14:paraId="6B162D39" w14:textId="77777777" w:rsidR="00104C67" w:rsidRDefault="00104C67" w:rsidP="00104C67">
      <w:r>
        <w:rPr>
          <w:rFonts w:hint="eastAsia"/>
        </w:rPr>
        <w:t>по</w:t>
      </w:r>
      <w:r>
        <w:t xml:space="preserve"> </w:t>
      </w:r>
      <w:r>
        <w:rPr>
          <w:rFonts w:hint="eastAsia"/>
        </w:rPr>
        <w:t>УК</w:t>
      </w:r>
      <w:r>
        <w:t xml:space="preserve"> </w:t>
      </w:r>
      <w:r>
        <w:rPr>
          <w:rFonts w:hint="eastAsia"/>
        </w:rPr>
        <w:t>РФ</w:t>
      </w:r>
      <w:r>
        <w:t xml:space="preserve"> </w:t>
      </w:r>
      <w:r>
        <w:rPr>
          <w:rFonts w:hint="eastAsia"/>
        </w:rPr>
        <w:t>и</w:t>
      </w:r>
      <w:r>
        <w:t xml:space="preserve"> </w:t>
      </w:r>
      <w:r>
        <w:rPr>
          <w:rFonts w:hint="eastAsia"/>
        </w:rPr>
        <w:t>в</w:t>
      </w:r>
      <w:r>
        <w:t xml:space="preserve"> </w:t>
      </w:r>
      <w:r>
        <w:rPr>
          <w:rFonts w:hint="eastAsia"/>
        </w:rPr>
        <w:t>судебной</w:t>
      </w:r>
      <w:r>
        <w:t xml:space="preserve"> </w:t>
      </w:r>
      <w:r>
        <w:rPr>
          <w:rFonts w:hint="eastAsia"/>
        </w:rPr>
        <w:t>практике</w:t>
      </w:r>
    </w:p>
    <w:p w14:paraId="4CD1C736" w14:textId="77777777" w:rsidR="00104C67" w:rsidRDefault="00104C67" w:rsidP="00104C67"/>
    <w:p w14:paraId="26D444DA" w14:textId="77777777" w:rsidR="00104C67" w:rsidRDefault="00104C67" w:rsidP="00104C67">
      <w:r>
        <w:rPr>
          <w:rFonts w:hint="eastAsia"/>
        </w:rPr>
        <w:t>§</w:t>
      </w:r>
      <w:r>
        <w:t xml:space="preserve"> 2. </w:t>
      </w:r>
      <w:r>
        <w:rPr>
          <w:rFonts w:hint="eastAsia"/>
        </w:rPr>
        <w:t>Индивидуализация</w:t>
      </w:r>
      <w:r>
        <w:t xml:space="preserve"> </w:t>
      </w:r>
      <w:r>
        <w:rPr>
          <w:rFonts w:hint="eastAsia"/>
        </w:rPr>
        <w:t>наказания</w:t>
      </w:r>
      <w:r>
        <w:t xml:space="preserve"> </w:t>
      </w:r>
      <w:r>
        <w:rPr>
          <w:rFonts w:hint="eastAsia"/>
        </w:rPr>
        <w:t>с</w:t>
      </w:r>
      <w:r>
        <w:t xml:space="preserve"> </w:t>
      </w:r>
      <w:r>
        <w:rPr>
          <w:rFonts w:hint="eastAsia"/>
        </w:rPr>
        <w:t>учетом</w:t>
      </w:r>
      <w:r>
        <w:t xml:space="preserve"> </w:t>
      </w:r>
      <w:r>
        <w:rPr>
          <w:rFonts w:hint="eastAsia"/>
        </w:rPr>
        <w:t>смягчающих</w:t>
      </w:r>
      <w:r>
        <w:t xml:space="preserve"> </w:t>
      </w:r>
      <w:r>
        <w:rPr>
          <w:rFonts w:hint="eastAsia"/>
        </w:rPr>
        <w:t>обстоятельств</w:t>
      </w:r>
    </w:p>
    <w:p w14:paraId="386217B1" w14:textId="77777777" w:rsidR="00104C67" w:rsidRDefault="00104C67" w:rsidP="00104C67"/>
    <w:p w14:paraId="2633B97E" w14:textId="77777777" w:rsidR="00104C67" w:rsidRDefault="00104C67" w:rsidP="00104C67">
      <w:r>
        <w:rPr>
          <w:rFonts w:hint="eastAsia"/>
        </w:rPr>
        <w:t>в</w:t>
      </w:r>
      <w:r>
        <w:t xml:space="preserve"> </w:t>
      </w:r>
      <w:r>
        <w:rPr>
          <w:rFonts w:hint="eastAsia"/>
        </w:rPr>
        <w:t>судебной</w:t>
      </w:r>
      <w:r>
        <w:t xml:space="preserve"> </w:t>
      </w:r>
      <w:r>
        <w:rPr>
          <w:rFonts w:hint="eastAsia"/>
        </w:rPr>
        <w:t>практике</w:t>
      </w:r>
    </w:p>
    <w:p w14:paraId="295FE899" w14:textId="77777777" w:rsidR="00104C67" w:rsidRDefault="00104C67" w:rsidP="00104C67"/>
    <w:p w14:paraId="5F6AF68B" w14:textId="77777777" w:rsidR="00104C67" w:rsidRDefault="00104C67" w:rsidP="00104C67">
      <w:r>
        <w:rPr>
          <w:rFonts w:hint="eastAsia"/>
        </w:rPr>
        <w:t>ЗАКЛЮЧЕНИЕ</w:t>
      </w:r>
    </w:p>
    <w:p w14:paraId="25811ED8" w14:textId="77777777" w:rsidR="00104C67" w:rsidRDefault="00104C67" w:rsidP="00104C67"/>
    <w:p w14:paraId="658910F8" w14:textId="77777777" w:rsidR="00104C67" w:rsidRDefault="00104C67" w:rsidP="00104C67">
      <w:r>
        <w:rPr>
          <w:rFonts w:hint="eastAsia"/>
        </w:rPr>
        <w:lastRenderedPageBreak/>
        <w:t>ПРИЛОЖЕНИЯ</w:t>
      </w:r>
    </w:p>
    <w:p w14:paraId="565CE564" w14:textId="77777777" w:rsidR="00104C67" w:rsidRDefault="00104C67" w:rsidP="00104C67"/>
    <w:p w14:paraId="24A4EBCD" w14:textId="44D90B5D" w:rsidR="00104C67" w:rsidRPr="00104C67" w:rsidRDefault="00104C67" w:rsidP="00104C67">
      <w:r>
        <w:rPr>
          <w:rFonts w:hint="eastAsia"/>
        </w:rPr>
        <w:t>СПИСОК</w:t>
      </w:r>
      <w:r>
        <w:t xml:space="preserve"> </w:t>
      </w:r>
      <w:r>
        <w:rPr>
          <w:rFonts w:hint="eastAsia"/>
        </w:rPr>
        <w:t>ЛИТЕРАТУРЫ</w:t>
      </w:r>
    </w:p>
    <w:sectPr w:rsidR="00104C67" w:rsidRPr="00104C67" w:rsidSect="0004258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756AE" w14:textId="77777777" w:rsidR="00042587" w:rsidRDefault="00042587">
      <w:pPr>
        <w:spacing w:after="0" w:line="240" w:lineRule="auto"/>
      </w:pPr>
      <w:r>
        <w:separator/>
      </w:r>
    </w:p>
  </w:endnote>
  <w:endnote w:type="continuationSeparator" w:id="0">
    <w:p w14:paraId="494A53E0" w14:textId="77777777" w:rsidR="00042587" w:rsidRDefault="00042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AB413" w14:textId="77777777" w:rsidR="00042587" w:rsidRDefault="00042587"/>
    <w:p w14:paraId="3DEB0043" w14:textId="77777777" w:rsidR="00042587" w:rsidRDefault="00042587"/>
    <w:p w14:paraId="7B75EF7D" w14:textId="77777777" w:rsidR="00042587" w:rsidRDefault="00042587"/>
    <w:p w14:paraId="767196DA" w14:textId="77777777" w:rsidR="00042587" w:rsidRDefault="00042587"/>
    <w:p w14:paraId="7EB5208D" w14:textId="77777777" w:rsidR="00042587" w:rsidRDefault="00042587"/>
    <w:p w14:paraId="05AECF11" w14:textId="77777777" w:rsidR="00042587" w:rsidRDefault="00042587"/>
    <w:p w14:paraId="1E4A6CCF" w14:textId="77777777" w:rsidR="00042587" w:rsidRDefault="0004258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45AC338" wp14:editId="59002B2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58169" w14:textId="77777777" w:rsidR="00042587" w:rsidRDefault="000425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5AC33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CE58169" w14:textId="77777777" w:rsidR="00042587" w:rsidRDefault="000425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3D0C6E" w14:textId="77777777" w:rsidR="00042587" w:rsidRDefault="00042587"/>
    <w:p w14:paraId="49129986" w14:textId="77777777" w:rsidR="00042587" w:rsidRDefault="00042587"/>
    <w:p w14:paraId="6998810B" w14:textId="77777777" w:rsidR="00042587" w:rsidRDefault="0004258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683CEEE" wp14:editId="39A66BE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0B9D7" w14:textId="77777777" w:rsidR="00042587" w:rsidRDefault="00042587"/>
                          <w:p w14:paraId="4AC66B22" w14:textId="77777777" w:rsidR="00042587" w:rsidRDefault="0004258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83CEE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560B9D7" w14:textId="77777777" w:rsidR="00042587" w:rsidRDefault="00042587"/>
                    <w:p w14:paraId="4AC66B22" w14:textId="77777777" w:rsidR="00042587" w:rsidRDefault="0004258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A9B7B42" w14:textId="77777777" w:rsidR="00042587" w:rsidRDefault="00042587"/>
    <w:p w14:paraId="59D45AE8" w14:textId="77777777" w:rsidR="00042587" w:rsidRDefault="00042587">
      <w:pPr>
        <w:rPr>
          <w:sz w:val="2"/>
          <w:szCs w:val="2"/>
        </w:rPr>
      </w:pPr>
    </w:p>
    <w:p w14:paraId="42B05E82" w14:textId="77777777" w:rsidR="00042587" w:rsidRDefault="00042587"/>
    <w:p w14:paraId="03266E1B" w14:textId="77777777" w:rsidR="00042587" w:rsidRDefault="00042587">
      <w:pPr>
        <w:spacing w:after="0" w:line="240" w:lineRule="auto"/>
      </w:pPr>
    </w:p>
  </w:footnote>
  <w:footnote w:type="continuationSeparator" w:id="0">
    <w:p w14:paraId="05384062" w14:textId="77777777" w:rsidR="00042587" w:rsidRDefault="00042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87"/>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55631</TotalTime>
  <Pages>3</Pages>
  <Words>194</Words>
  <Characters>1107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1164</cp:revision>
  <cp:lastPrinted>2009-02-06T05:36:00Z</cp:lastPrinted>
  <dcterms:created xsi:type="dcterms:W3CDTF">2024-01-07T13:43:00Z</dcterms:created>
  <dcterms:modified xsi:type="dcterms:W3CDTF">2024-04-02T23:29:00Z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