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799B164" w14:textId="77777777" w:rsidR="00A21549" w:rsidRPr="00A21549" w:rsidRDefault="00A21549" w:rsidP="00A21549">
      <w:pPr>
        <w:rPr>
          <w:rFonts w:ascii="Helvetica" w:hAnsi="Helvetica" w:cs="Helvetica"/>
          <w:b/>
          <w:bCs/>
          <w:color w:val="222222"/>
          <w:sz w:val="21"/>
          <w:szCs w:val="21"/>
        </w:rPr>
      </w:pPr>
      <w:r w:rsidRPr="00A21549">
        <w:rPr>
          <w:rFonts w:ascii="Helvetica" w:hAnsi="Helvetica" w:cs="Helvetica" w:hint="eastAsia"/>
          <w:b/>
          <w:bCs/>
          <w:color w:val="222222"/>
          <w:sz w:val="21"/>
          <w:szCs w:val="21"/>
        </w:rPr>
        <w:t>Митюшина</w:t>
      </w:r>
      <w:r w:rsidRPr="00A21549">
        <w:rPr>
          <w:rFonts w:ascii="Helvetica" w:hAnsi="Helvetica" w:cs="Helvetica"/>
          <w:b/>
          <w:bCs/>
          <w:color w:val="222222"/>
          <w:sz w:val="21"/>
          <w:szCs w:val="21"/>
        </w:rPr>
        <w:t xml:space="preserve">, </w:t>
      </w:r>
      <w:r w:rsidRPr="00A21549">
        <w:rPr>
          <w:rFonts w:ascii="Helvetica" w:hAnsi="Helvetica" w:cs="Helvetica" w:hint="eastAsia"/>
          <w:b/>
          <w:bCs/>
          <w:color w:val="222222"/>
          <w:sz w:val="21"/>
          <w:szCs w:val="21"/>
        </w:rPr>
        <w:t>Наталья</w:t>
      </w:r>
      <w:r w:rsidRPr="00A21549">
        <w:rPr>
          <w:rFonts w:ascii="Helvetica" w:hAnsi="Helvetica" w:cs="Helvetica"/>
          <w:b/>
          <w:bCs/>
          <w:color w:val="222222"/>
          <w:sz w:val="21"/>
          <w:szCs w:val="21"/>
        </w:rPr>
        <w:t xml:space="preserve"> </w:t>
      </w:r>
      <w:r w:rsidRPr="00A21549">
        <w:rPr>
          <w:rFonts w:ascii="Helvetica" w:hAnsi="Helvetica" w:cs="Helvetica" w:hint="eastAsia"/>
          <w:b/>
          <w:bCs/>
          <w:color w:val="222222"/>
          <w:sz w:val="21"/>
          <w:szCs w:val="21"/>
        </w:rPr>
        <w:t>Валентиновна</w:t>
      </w:r>
      <w:r w:rsidRPr="00A21549">
        <w:rPr>
          <w:rFonts w:ascii="Helvetica" w:hAnsi="Helvetica" w:cs="Helvetica"/>
          <w:b/>
          <w:bCs/>
          <w:color w:val="222222"/>
          <w:sz w:val="21"/>
          <w:szCs w:val="21"/>
        </w:rPr>
        <w:t>.</w:t>
      </w:r>
    </w:p>
    <w:p w14:paraId="5E373CCB" w14:textId="77777777" w:rsidR="00A21549" w:rsidRPr="00A21549" w:rsidRDefault="00A21549" w:rsidP="00A21549">
      <w:pPr>
        <w:rPr>
          <w:rFonts w:ascii="Helvetica" w:hAnsi="Helvetica" w:cs="Helvetica"/>
          <w:b/>
          <w:bCs/>
          <w:color w:val="222222"/>
          <w:sz w:val="21"/>
          <w:szCs w:val="21"/>
        </w:rPr>
      </w:pPr>
      <w:r w:rsidRPr="00A21549">
        <w:rPr>
          <w:rFonts w:ascii="Helvetica" w:hAnsi="Helvetica" w:cs="Helvetica" w:hint="eastAsia"/>
          <w:b/>
          <w:bCs/>
          <w:color w:val="222222"/>
          <w:sz w:val="21"/>
          <w:szCs w:val="21"/>
        </w:rPr>
        <w:t>Влияние</w:t>
      </w:r>
      <w:r w:rsidRPr="00A21549">
        <w:rPr>
          <w:rFonts w:ascii="Helvetica" w:hAnsi="Helvetica" w:cs="Helvetica"/>
          <w:b/>
          <w:bCs/>
          <w:color w:val="222222"/>
          <w:sz w:val="21"/>
          <w:szCs w:val="21"/>
        </w:rPr>
        <w:t xml:space="preserve"> </w:t>
      </w:r>
      <w:r w:rsidRPr="00A21549">
        <w:rPr>
          <w:rFonts w:ascii="Helvetica" w:hAnsi="Helvetica" w:cs="Helvetica" w:hint="eastAsia"/>
          <w:b/>
          <w:bCs/>
          <w:color w:val="222222"/>
          <w:sz w:val="21"/>
          <w:szCs w:val="21"/>
        </w:rPr>
        <w:t>энкефалинов</w:t>
      </w:r>
      <w:r w:rsidRPr="00A21549">
        <w:rPr>
          <w:rFonts w:ascii="Helvetica" w:hAnsi="Helvetica" w:cs="Helvetica"/>
          <w:b/>
          <w:bCs/>
          <w:color w:val="222222"/>
          <w:sz w:val="21"/>
          <w:szCs w:val="21"/>
        </w:rPr>
        <w:t xml:space="preserve"> </w:t>
      </w:r>
      <w:r w:rsidRPr="00A21549">
        <w:rPr>
          <w:rFonts w:ascii="Helvetica" w:hAnsi="Helvetica" w:cs="Helvetica" w:hint="eastAsia"/>
          <w:b/>
          <w:bCs/>
          <w:color w:val="222222"/>
          <w:sz w:val="21"/>
          <w:szCs w:val="21"/>
        </w:rPr>
        <w:t>на</w:t>
      </w:r>
      <w:r w:rsidRPr="00A21549">
        <w:rPr>
          <w:rFonts w:ascii="Helvetica" w:hAnsi="Helvetica" w:cs="Helvetica"/>
          <w:b/>
          <w:bCs/>
          <w:color w:val="222222"/>
          <w:sz w:val="21"/>
          <w:szCs w:val="21"/>
        </w:rPr>
        <w:t xml:space="preserve"> </w:t>
      </w:r>
      <w:r w:rsidRPr="00A21549">
        <w:rPr>
          <w:rFonts w:ascii="Helvetica" w:hAnsi="Helvetica" w:cs="Helvetica" w:hint="eastAsia"/>
          <w:b/>
          <w:bCs/>
          <w:color w:val="222222"/>
          <w:sz w:val="21"/>
          <w:szCs w:val="21"/>
        </w:rPr>
        <w:t>активность</w:t>
      </w:r>
      <w:r w:rsidRPr="00A21549">
        <w:rPr>
          <w:rFonts w:ascii="Helvetica" w:hAnsi="Helvetica" w:cs="Helvetica"/>
          <w:b/>
          <w:bCs/>
          <w:color w:val="222222"/>
          <w:sz w:val="21"/>
          <w:szCs w:val="21"/>
        </w:rPr>
        <w:t xml:space="preserve"> </w:t>
      </w:r>
      <w:r w:rsidRPr="00A21549">
        <w:rPr>
          <w:rFonts w:ascii="Helvetica" w:hAnsi="Helvetica" w:cs="Helvetica" w:hint="eastAsia"/>
          <w:b/>
          <w:bCs/>
          <w:color w:val="222222"/>
          <w:sz w:val="21"/>
          <w:szCs w:val="21"/>
        </w:rPr>
        <w:t>ферментов</w:t>
      </w:r>
      <w:r w:rsidRPr="00A21549">
        <w:rPr>
          <w:rFonts w:ascii="Helvetica" w:hAnsi="Helvetica" w:cs="Helvetica"/>
          <w:b/>
          <w:bCs/>
          <w:color w:val="222222"/>
          <w:sz w:val="21"/>
          <w:szCs w:val="21"/>
        </w:rPr>
        <w:t xml:space="preserve"> </w:t>
      </w:r>
      <w:r w:rsidRPr="00A21549">
        <w:rPr>
          <w:rFonts w:ascii="Helvetica" w:hAnsi="Helvetica" w:cs="Helvetica" w:hint="eastAsia"/>
          <w:b/>
          <w:bCs/>
          <w:color w:val="222222"/>
          <w:sz w:val="21"/>
          <w:szCs w:val="21"/>
        </w:rPr>
        <w:t>обмена</w:t>
      </w:r>
      <w:r w:rsidRPr="00A21549">
        <w:rPr>
          <w:rFonts w:ascii="Helvetica" w:hAnsi="Helvetica" w:cs="Helvetica"/>
          <w:b/>
          <w:bCs/>
          <w:color w:val="222222"/>
          <w:sz w:val="21"/>
          <w:szCs w:val="21"/>
        </w:rPr>
        <w:t xml:space="preserve"> </w:t>
      </w:r>
      <w:r w:rsidRPr="00A21549">
        <w:rPr>
          <w:rFonts w:ascii="Helvetica" w:hAnsi="Helvetica" w:cs="Helvetica" w:hint="eastAsia"/>
          <w:b/>
          <w:bCs/>
          <w:color w:val="222222"/>
          <w:sz w:val="21"/>
          <w:szCs w:val="21"/>
        </w:rPr>
        <w:t>регуляторных</w:t>
      </w:r>
      <w:r w:rsidRPr="00A21549">
        <w:rPr>
          <w:rFonts w:ascii="Helvetica" w:hAnsi="Helvetica" w:cs="Helvetica"/>
          <w:b/>
          <w:bCs/>
          <w:color w:val="222222"/>
          <w:sz w:val="21"/>
          <w:szCs w:val="21"/>
        </w:rPr>
        <w:t xml:space="preserve"> </w:t>
      </w:r>
      <w:r w:rsidRPr="00A21549">
        <w:rPr>
          <w:rFonts w:ascii="Helvetica" w:hAnsi="Helvetica" w:cs="Helvetica" w:hint="eastAsia"/>
          <w:b/>
          <w:bCs/>
          <w:color w:val="222222"/>
          <w:sz w:val="21"/>
          <w:szCs w:val="21"/>
        </w:rPr>
        <w:t>пептидов</w:t>
      </w:r>
      <w:r w:rsidRPr="00A21549">
        <w:rPr>
          <w:rFonts w:ascii="Helvetica" w:hAnsi="Helvetica" w:cs="Helvetica"/>
          <w:b/>
          <w:bCs/>
          <w:color w:val="222222"/>
          <w:sz w:val="21"/>
          <w:szCs w:val="21"/>
        </w:rPr>
        <w:t xml:space="preserve"> </w:t>
      </w:r>
      <w:r w:rsidRPr="00A21549">
        <w:rPr>
          <w:rFonts w:ascii="Helvetica" w:hAnsi="Helvetica" w:cs="Helvetica" w:hint="eastAsia"/>
          <w:b/>
          <w:bCs/>
          <w:color w:val="222222"/>
          <w:sz w:val="21"/>
          <w:szCs w:val="21"/>
        </w:rPr>
        <w:t>в</w:t>
      </w:r>
      <w:r w:rsidRPr="00A21549">
        <w:rPr>
          <w:rFonts w:ascii="Helvetica" w:hAnsi="Helvetica" w:cs="Helvetica"/>
          <w:b/>
          <w:bCs/>
          <w:color w:val="222222"/>
          <w:sz w:val="21"/>
          <w:szCs w:val="21"/>
        </w:rPr>
        <w:t xml:space="preserve"> </w:t>
      </w:r>
      <w:r w:rsidRPr="00A21549">
        <w:rPr>
          <w:rFonts w:ascii="Helvetica" w:hAnsi="Helvetica" w:cs="Helvetica" w:hint="eastAsia"/>
          <w:b/>
          <w:bCs/>
          <w:color w:val="222222"/>
          <w:sz w:val="21"/>
          <w:szCs w:val="21"/>
        </w:rPr>
        <w:t>головном</w:t>
      </w:r>
      <w:r w:rsidRPr="00A21549">
        <w:rPr>
          <w:rFonts w:ascii="Helvetica" w:hAnsi="Helvetica" w:cs="Helvetica"/>
          <w:b/>
          <w:bCs/>
          <w:color w:val="222222"/>
          <w:sz w:val="21"/>
          <w:szCs w:val="21"/>
        </w:rPr>
        <w:t xml:space="preserve"> </w:t>
      </w:r>
      <w:r w:rsidRPr="00A21549">
        <w:rPr>
          <w:rFonts w:ascii="Helvetica" w:hAnsi="Helvetica" w:cs="Helvetica" w:hint="eastAsia"/>
          <w:b/>
          <w:bCs/>
          <w:color w:val="222222"/>
          <w:sz w:val="21"/>
          <w:szCs w:val="21"/>
        </w:rPr>
        <w:t>мозге</w:t>
      </w:r>
      <w:r w:rsidRPr="00A21549">
        <w:rPr>
          <w:rFonts w:ascii="Helvetica" w:hAnsi="Helvetica" w:cs="Helvetica"/>
          <w:b/>
          <w:bCs/>
          <w:color w:val="222222"/>
          <w:sz w:val="21"/>
          <w:szCs w:val="21"/>
        </w:rPr>
        <w:t xml:space="preserve"> </w:t>
      </w:r>
      <w:r w:rsidRPr="00A21549">
        <w:rPr>
          <w:rFonts w:ascii="Helvetica" w:hAnsi="Helvetica" w:cs="Helvetica" w:hint="eastAsia"/>
          <w:b/>
          <w:bCs/>
          <w:color w:val="222222"/>
          <w:sz w:val="21"/>
          <w:szCs w:val="21"/>
        </w:rPr>
        <w:t>и</w:t>
      </w:r>
      <w:r w:rsidRPr="00A21549">
        <w:rPr>
          <w:rFonts w:ascii="Helvetica" w:hAnsi="Helvetica" w:cs="Helvetica"/>
          <w:b/>
          <w:bCs/>
          <w:color w:val="222222"/>
          <w:sz w:val="21"/>
          <w:szCs w:val="21"/>
        </w:rPr>
        <w:t xml:space="preserve"> </w:t>
      </w:r>
      <w:r w:rsidRPr="00A21549">
        <w:rPr>
          <w:rFonts w:ascii="Helvetica" w:hAnsi="Helvetica" w:cs="Helvetica" w:hint="eastAsia"/>
          <w:b/>
          <w:bCs/>
          <w:color w:val="222222"/>
          <w:sz w:val="21"/>
          <w:szCs w:val="21"/>
        </w:rPr>
        <w:t>периферических</w:t>
      </w:r>
      <w:r w:rsidRPr="00A21549">
        <w:rPr>
          <w:rFonts w:ascii="Helvetica" w:hAnsi="Helvetica" w:cs="Helvetica"/>
          <w:b/>
          <w:bCs/>
          <w:color w:val="222222"/>
          <w:sz w:val="21"/>
          <w:szCs w:val="21"/>
        </w:rPr>
        <w:t xml:space="preserve"> </w:t>
      </w:r>
      <w:r w:rsidRPr="00A21549">
        <w:rPr>
          <w:rFonts w:ascii="Helvetica" w:hAnsi="Helvetica" w:cs="Helvetica" w:hint="eastAsia"/>
          <w:b/>
          <w:bCs/>
          <w:color w:val="222222"/>
          <w:sz w:val="21"/>
          <w:szCs w:val="21"/>
        </w:rPr>
        <w:t>органах</w:t>
      </w:r>
      <w:r w:rsidRPr="00A21549">
        <w:rPr>
          <w:rFonts w:ascii="Helvetica" w:hAnsi="Helvetica" w:cs="Helvetica"/>
          <w:b/>
          <w:bCs/>
          <w:color w:val="222222"/>
          <w:sz w:val="21"/>
          <w:szCs w:val="21"/>
        </w:rPr>
        <w:t xml:space="preserve"> </w:t>
      </w:r>
      <w:r w:rsidRPr="00A21549">
        <w:rPr>
          <w:rFonts w:ascii="Helvetica" w:hAnsi="Helvetica" w:cs="Helvetica" w:hint="eastAsia"/>
          <w:b/>
          <w:bCs/>
          <w:color w:val="222222"/>
          <w:sz w:val="21"/>
          <w:szCs w:val="21"/>
        </w:rPr>
        <w:t>крыс</w:t>
      </w:r>
      <w:r w:rsidRPr="00A21549">
        <w:rPr>
          <w:rFonts w:ascii="Helvetica" w:hAnsi="Helvetica" w:cs="Helvetica"/>
          <w:b/>
          <w:bCs/>
          <w:color w:val="222222"/>
          <w:sz w:val="21"/>
          <w:szCs w:val="21"/>
        </w:rPr>
        <w:t xml:space="preserve"> : </w:t>
      </w:r>
      <w:r w:rsidRPr="00A21549">
        <w:rPr>
          <w:rFonts w:ascii="Helvetica" w:hAnsi="Helvetica" w:cs="Helvetica" w:hint="eastAsia"/>
          <w:b/>
          <w:bCs/>
          <w:color w:val="222222"/>
          <w:sz w:val="21"/>
          <w:szCs w:val="21"/>
        </w:rPr>
        <w:t>диссертация</w:t>
      </w:r>
      <w:r w:rsidRPr="00A21549">
        <w:rPr>
          <w:rFonts w:ascii="Helvetica" w:hAnsi="Helvetica" w:cs="Helvetica"/>
          <w:b/>
          <w:bCs/>
          <w:color w:val="222222"/>
          <w:sz w:val="21"/>
          <w:szCs w:val="21"/>
        </w:rPr>
        <w:t xml:space="preserve"> ... </w:t>
      </w:r>
      <w:r w:rsidRPr="00A21549">
        <w:rPr>
          <w:rFonts w:ascii="Helvetica" w:hAnsi="Helvetica" w:cs="Helvetica" w:hint="eastAsia"/>
          <w:b/>
          <w:bCs/>
          <w:color w:val="222222"/>
          <w:sz w:val="21"/>
          <w:szCs w:val="21"/>
        </w:rPr>
        <w:t>кандидата</w:t>
      </w:r>
      <w:r w:rsidRPr="00A21549">
        <w:rPr>
          <w:rFonts w:ascii="Helvetica" w:hAnsi="Helvetica" w:cs="Helvetica"/>
          <w:b/>
          <w:bCs/>
          <w:color w:val="222222"/>
          <w:sz w:val="21"/>
          <w:szCs w:val="21"/>
        </w:rPr>
        <w:t xml:space="preserve"> </w:t>
      </w:r>
      <w:r w:rsidRPr="00A21549">
        <w:rPr>
          <w:rFonts w:ascii="Helvetica" w:hAnsi="Helvetica" w:cs="Helvetica" w:hint="eastAsia"/>
          <w:b/>
          <w:bCs/>
          <w:color w:val="222222"/>
          <w:sz w:val="21"/>
          <w:szCs w:val="21"/>
        </w:rPr>
        <w:t>биологических</w:t>
      </w:r>
      <w:r w:rsidRPr="00A21549">
        <w:rPr>
          <w:rFonts w:ascii="Helvetica" w:hAnsi="Helvetica" w:cs="Helvetica"/>
          <w:b/>
          <w:bCs/>
          <w:color w:val="222222"/>
          <w:sz w:val="21"/>
          <w:szCs w:val="21"/>
        </w:rPr>
        <w:t xml:space="preserve"> </w:t>
      </w:r>
      <w:r w:rsidRPr="00A21549">
        <w:rPr>
          <w:rFonts w:ascii="Helvetica" w:hAnsi="Helvetica" w:cs="Helvetica" w:hint="eastAsia"/>
          <w:b/>
          <w:bCs/>
          <w:color w:val="222222"/>
          <w:sz w:val="21"/>
          <w:szCs w:val="21"/>
        </w:rPr>
        <w:t>наук</w:t>
      </w:r>
      <w:r w:rsidRPr="00A21549">
        <w:rPr>
          <w:rFonts w:ascii="Helvetica" w:hAnsi="Helvetica" w:cs="Helvetica"/>
          <w:b/>
          <w:bCs/>
          <w:color w:val="222222"/>
          <w:sz w:val="21"/>
          <w:szCs w:val="21"/>
        </w:rPr>
        <w:t xml:space="preserve"> : 03.00.04. - </w:t>
      </w:r>
      <w:r w:rsidRPr="00A21549">
        <w:rPr>
          <w:rFonts w:ascii="Helvetica" w:hAnsi="Helvetica" w:cs="Helvetica" w:hint="eastAsia"/>
          <w:b/>
          <w:bCs/>
          <w:color w:val="222222"/>
          <w:sz w:val="21"/>
          <w:szCs w:val="21"/>
        </w:rPr>
        <w:t>Пенза</w:t>
      </w:r>
      <w:r w:rsidRPr="00A21549">
        <w:rPr>
          <w:rFonts w:ascii="Helvetica" w:hAnsi="Helvetica" w:cs="Helvetica"/>
          <w:b/>
          <w:bCs/>
          <w:color w:val="222222"/>
          <w:sz w:val="21"/>
          <w:szCs w:val="21"/>
        </w:rPr>
        <w:t xml:space="preserve">, 1999. - 138 </w:t>
      </w:r>
      <w:r w:rsidRPr="00A21549">
        <w:rPr>
          <w:rFonts w:ascii="Helvetica" w:hAnsi="Helvetica" w:cs="Helvetica" w:hint="eastAsia"/>
          <w:b/>
          <w:bCs/>
          <w:color w:val="222222"/>
          <w:sz w:val="21"/>
          <w:szCs w:val="21"/>
        </w:rPr>
        <w:t>с</w:t>
      </w:r>
      <w:r w:rsidRPr="00A21549">
        <w:rPr>
          <w:rFonts w:ascii="Helvetica" w:hAnsi="Helvetica" w:cs="Helvetica"/>
          <w:b/>
          <w:bCs/>
          <w:color w:val="222222"/>
          <w:sz w:val="21"/>
          <w:szCs w:val="21"/>
        </w:rPr>
        <w:t xml:space="preserve">. : </w:t>
      </w:r>
      <w:r w:rsidRPr="00A21549">
        <w:rPr>
          <w:rFonts w:ascii="Helvetica" w:hAnsi="Helvetica" w:cs="Helvetica" w:hint="eastAsia"/>
          <w:b/>
          <w:bCs/>
          <w:color w:val="222222"/>
          <w:sz w:val="21"/>
          <w:szCs w:val="21"/>
        </w:rPr>
        <w:t>ил</w:t>
      </w:r>
      <w:r w:rsidRPr="00A21549">
        <w:rPr>
          <w:rFonts w:ascii="Helvetica" w:hAnsi="Helvetica" w:cs="Helvetica"/>
          <w:b/>
          <w:bCs/>
          <w:color w:val="222222"/>
          <w:sz w:val="21"/>
          <w:szCs w:val="21"/>
        </w:rPr>
        <w:t>.</w:t>
      </w:r>
    </w:p>
    <w:p w14:paraId="08240E24" w14:textId="77777777" w:rsidR="00A21549" w:rsidRPr="00A21549" w:rsidRDefault="00A21549" w:rsidP="00A21549">
      <w:pPr>
        <w:rPr>
          <w:rFonts w:ascii="Helvetica" w:hAnsi="Helvetica" w:cs="Helvetica"/>
          <w:b/>
          <w:bCs/>
          <w:color w:val="222222"/>
          <w:sz w:val="21"/>
          <w:szCs w:val="21"/>
        </w:rPr>
      </w:pPr>
      <w:r w:rsidRPr="00A21549">
        <w:rPr>
          <w:rFonts w:ascii="Helvetica" w:hAnsi="Helvetica" w:cs="Helvetica" w:hint="eastAsia"/>
          <w:b/>
          <w:bCs/>
          <w:color w:val="222222"/>
          <w:sz w:val="21"/>
          <w:szCs w:val="21"/>
        </w:rPr>
        <w:t>больше</w:t>
      </w:r>
    </w:p>
    <w:p w14:paraId="6A3F3F1C" w14:textId="77777777" w:rsidR="00A21549" w:rsidRPr="00A21549" w:rsidRDefault="00A21549" w:rsidP="00A21549">
      <w:pPr>
        <w:rPr>
          <w:rFonts w:ascii="Helvetica" w:hAnsi="Helvetica" w:cs="Helvetica"/>
          <w:b/>
          <w:bCs/>
          <w:color w:val="222222"/>
          <w:sz w:val="21"/>
          <w:szCs w:val="21"/>
        </w:rPr>
      </w:pPr>
      <w:r w:rsidRPr="00A21549">
        <w:rPr>
          <w:rFonts w:ascii="Helvetica" w:hAnsi="Helvetica" w:cs="Helvetica" w:hint="eastAsia"/>
          <w:b/>
          <w:bCs/>
          <w:color w:val="222222"/>
          <w:sz w:val="21"/>
          <w:szCs w:val="21"/>
        </w:rPr>
        <w:t>Цитаты</w:t>
      </w:r>
      <w:r w:rsidRPr="00A21549">
        <w:rPr>
          <w:rFonts w:ascii="Helvetica" w:hAnsi="Helvetica" w:cs="Helvetica"/>
          <w:b/>
          <w:bCs/>
          <w:color w:val="222222"/>
          <w:sz w:val="21"/>
          <w:szCs w:val="21"/>
        </w:rPr>
        <w:t xml:space="preserve"> </w:t>
      </w:r>
      <w:r w:rsidRPr="00A21549">
        <w:rPr>
          <w:rFonts w:ascii="Helvetica" w:hAnsi="Helvetica" w:cs="Helvetica" w:hint="eastAsia"/>
          <w:b/>
          <w:bCs/>
          <w:color w:val="222222"/>
          <w:sz w:val="21"/>
          <w:szCs w:val="21"/>
        </w:rPr>
        <w:t>из</w:t>
      </w:r>
      <w:r w:rsidRPr="00A21549">
        <w:rPr>
          <w:rFonts w:ascii="Helvetica" w:hAnsi="Helvetica" w:cs="Helvetica"/>
          <w:b/>
          <w:bCs/>
          <w:color w:val="222222"/>
          <w:sz w:val="21"/>
          <w:szCs w:val="21"/>
        </w:rPr>
        <w:t xml:space="preserve"> </w:t>
      </w:r>
      <w:r w:rsidRPr="00A21549">
        <w:rPr>
          <w:rFonts w:ascii="Helvetica" w:hAnsi="Helvetica" w:cs="Helvetica" w:hint="eastAsia"/>
          <w:b/>
          <w:bCs/>
          <w:color w:val="222222"/>
          <w:sz w:val="21"/>
          <w:szCs w:val="21"/>
        </w:rPr>
        <w:t>текста</w:t>
      </w:r>
      <w:r w:rsidRPr="00A21549">
        <w:rPr>
          <w:rFonts w:ascii="Helvetica" w:hAnsi="Helvetica" w:cs="Helvetica"/>
          <w:b/>
          <w:bCs/>
          <w:color w:val="222222"/>
          <w:sz w:val="21"/>
          <w:szCs w:val="21"/>
        </w:rPr>
        <w:t>:</w:t>
      </w:r>
    </w:p>
    <w:p w14:paraId="176512AE" w14:textId="77777777" w:rsidR="00A21549" w:rsidRPr="00A21549" w:rsidRDefault="00A21549" w:rsidP="00A21549">
      <w:pPr>
        <w:rPr>
          <w:rFonts w:ascii="Helvetica" w:hAnsi="Helvetica" w:cs="Helvetica"/>
          <w:b/>
          <w:bCs/>
          <w:color w:val="222222"/>
          <w:sz w:val="21"/>
          <w:szCs w:val="21"/>
        </w:rPr>
      </w:pPr>
      <w:r w:rsidRPr="00A21549">
        <w:rPr>
          <w:rFonts w:ascii="Helvetica" w:hAnsi="Helvetica" w:cs="Helvetica" w:hint="eastAsia"/>
          <w:b/>
          <w:bCs/>
          <w:color w:val="222222"/>
          <w:sz w:val="21"/>
          <w:szCs w:val="21"/>
        </w:rPr>
        <w:t>стр</w:t>
      </w:r>
      <w:r w:rsidRPr="00A21549">
        <w:rPr>
          <w:rFonts w:ascii="Helvetica" w:hAnsi="Helvetica" w:cs="Helvetica"/>
          <w:b/>
          <w:bCs/>
          <w:color w:val="222222"/>
          <w:sz w:val="21"/>
          <w:szCs w:val="21"/>
        </w:rPr>
        <w:t>. 1</w:t>
      </w:r>
    </w:p>
    <w:p w14:paraId="1B8A5A35" w14:textId="77777777" w:rsidR="00A21549" w:rsidRPr="00A21549" w:rsidRDefault="00A21549" w:rsidP="00A21549">
      <w:pPr>
        <w:rPr>
          <w:rFonts w:ascii="Helvetica" w:hAnsi="Helvetica" w:cs="Helvetica"/>
          <w:b/>
          <w:bCs/>
          <w:color w:val="222222"/>
          <w:sz w:val="21"/>
          <w:szCs w:val="21"/>
        </w:rPr>
      </w:pPr>
      <w:r w:rsidRPr="00A21549">
        <w:rPr>
          <w:rFonts w:ascii="Helvetica" w:hAnsi="Helvetica" w:cs="Helvetica"/>
          <w:b/>
          <w:bCs/>
          <w:color w:val="222222"/>
          <w:sz w:val="21"/>
          <w:szCs w:val="21"/>
        </w:rPr>
        <w:t xml:space="preserve">( </w:t>
      </w:r>
      <w:r w:rsidRPr="00A21549">
        <w:rPr>
          <w:rFonts w:ascii="Helvetica" w:hAnsi="Helvetica" w:cs="Helvetica" w:hint="eastAsia"/>
          <w:b/>
          <w:bCs/>
          <w:color w:val="222222"/>
          <w:sz w:val="21"/>
          <w:szCs w:val="21"/>
        </w:rPr>
        <w:t>к</w:t>
      </w:r>
      <w:r w:rsidRPr="00A21549">
        <w:rPr>
          <w:rFonts w:ascii="Helvetica" w:hAnsi="Helvetica" w:cs="Helvetica"/>
          <w:b/>
          <w:bCs/>
          <w:color w:val="222222"/>
          <w:sz w:val="21"/>
          <w:szCs w:val="21"/>
        </w:rPr>
        <w:t xml:space="preserve">^' 1 </w:t>
      </w:r>
      <w:r w:rsidRPr="00A21549">
        <w:rPr>
          <w:rFonts w:ascii="Helvetica" w:hAnsi="Helvetica" w:cs="Helvetica" w:hint="eastAsia"/>
          <w:b/>
          <w:bCs/>
          <w:color w:val="222222"/>
          <w:sz w:val="21"/>
          <w:szCs w:val="21"/>
        </w:rPr>
        <w:t>•</w:t>
      </w:r>
      <w:r w:rsidRPr="00A21549">
        <w:rPr>
          <w:rFonts w:ascii="Helvetica" w:hAnsi="Helvetica" w:cs="Helvetica"/>
          <w:b/>
          <w:bCs/>
          <w:color w:val="222222"/>
          <w:sz w:val="21"/>
          <w:szCs w:val="21"/>
        </w:rPr>
        <w:t xml:space="preserve">J' I I ^ </w:t>
      </w:r>
      <w:r w:rsidRPr="00A21549">
        <w:rPr>
          <w:rFonts w:ascii="Helvetica" w:hAnsi="Helvetica" w:cs="Helvetica" w:hint="eastAsia"/>
          <w:b/>
          <w:bCs/>
          <w:color w:val="222222"/>
          <w:sz w:val="21"/>
          <w:szCs w:val="21"/>
        </w:rPr>
        <w:t>ПЕНЗЕНСКИЙ</w:t>
      </w:r>
      <w:r w:rsidRPr="00A21549">
        <w:rPr>
          <w:rFonts w:ascii="Helvetica" w:hAnsi="Helvetica" w:cs="Helvetica"/>
          <w:b/>
          <w:bCs/>
          <w:color w:val="222222"/>
          <w:sz w:val="21"/>
          <w:szCs w:val="21"/>
        </w:rPr>
        <w:t xml:space="preserve"> </w:t>
      </w:r>
      <w:r w:rsidRPr="00A21549">
        <w:rPr>
          <w:rFonts w:ascii="Helvetica" w:hAnsi="Helvetica" w:cs="Helvetica" w:hint="eastAsia"/>
          <w:b/>
          <w:bCs/>
          <w:color w:val="222222"/>
          <w:sz w:val="21"/>
          <w:szCs w:val="21"/>
        </w:rPr>
        <w:t>ГОСУДАРСТВЕННЫЙ</w:t>
      </w:r>
      <w:r w:rsidRPr="00A21549">
        <w:rPr>
          <w:rFonts w:ascii="Helvetica" w:hAnsi="Helvetica" w:cs="Helvetica"/>
          <w:b/>
          <w:bCs/>
          <w:color w:val="222222"/>
          <w:sz w:val="21"/>
          <w:szCs w:val="21"/>
        </w:rPr>
        <w:t xml:space="preserve"> </w:t>
      </w:r>
      <w:r w:rsidRPr="00A21549">
        <w:rPr>
          <w:rFonts w:ascii="Helvetica" w:hAnsi="Helvetica" w:cs="Helvetica" w:hint="eastAsia"/>
          <w:b/>
          <w:bCs/>
          <w:color w:val="222222"/>
          <w:sz w:val="21"/>
          <w:szCs w:val="21"/>
        </w:rPr>
        <w:t>ПЕДАГОГИЧЕСКИЙ</w:t>
      </w:r>
      <w:r w:rsidRPr="00A21549">
        <w:rPr>
          <w:rFonts w:ascii="Helvetica" w:hAnsi="Helvetica" w:cs="Helvetica"/>
          <w:b/>
          <w:bCs/>
          <w:color w:val="222222"/>
          <w:sz w:val="21"/>
          <w:szCs w:val="21"/>
        </w:rPr>
        <w:t xml:space="preserve"> </w:t>
      </w:r>
      <w:r w:rsidRPr="00A21549">
        <w:rPr>
          <w:rFonts w:ascii="Helvetica" w:hAnsi="Helvetica" w:cs="Helvetica" w:hint="eastAsia"/>
          <w:b/>
          <w:bCs/>
          <w:color w:val="222222"/>
          <w:sz w:val="21"/>
          <w:szCs w:val="21"/>
        </w:rPr>
        <w:t>УНИВЕРСИТЕТ</w:t>
      </w:r>
      <w:r w:rsidRPr="00A21549">
        <w:rPr>
          <w:rFonts w:ascii="Helvetica" w:hAnsi="Helvetica" w:cs="Helvetica"/>
          <w:b/>
          <w:bCs/>
          <w:color w:val="222222"/>
          <w:sz w:val="21"/>
          <w:szCs w:val="21"/>
        </w:rPr>
        <w:t xml:space="preserve"> </w:t>
      </w:r>
      <w:r w:rsidRPr="00A21549">
        <w:rPr>
          <w:rFonts w:ascii="Helvetica" w:hAnsi="Helvetica" w:cs="Helvetica" w:hint="eastAsia"/>
          <w:b/>
          <w:bCs/>
          <w:color w:val="222222"/>
          <w:sz w:val="21"/>
          <w:szCs w:val="21"/>
        </w:rPr>
        <w:t>ИМЕНИ</w:t>
      </w:r>
      <w:r w:rsidRPr="00A21549">
        <w:rPr>
          <w:rFonts w:ascii="Helvetica" w:hAnsi="Helvetica" w:cs="Helvetica"/>
          <w:b/>
          <w:bCs/>
          <w:color w:val="222222"/>
          <w:sz w:val="21"/>
          <w:szCs w:val="21"/>
        </w:rPr>
        <w:t xml:space="preserve"> </w:t>
      </w:r>
      <w:r w:rsidRPr="00A21549">
        <w:rPr>
          <w:rFonts w:ascii="Helvetica" w:hAnsi="Helvetica" w:cs="Helvetica" w:hint="eastAsia"/>
          <w:b/>
          <w:bCs/>
          <w:color w:val="222222"/>
          <w:sz w:val="21"/>
          <w:szCs w:val="21"/>
        </w:rPr>
        <w:t>В</w:t>
      </w:r>
      <w:r w:rsidRPr="00A21549">
        <w:rPr>
          <w:rFonts w:ascii="Helvetica" w:hAnsi="Helvetica" w:cs="Helvetica"/>
          <w:b/>
          <w:bCs/>
          <w:color w:val="222222"/>
          <w:sz w:val="21"/>
          <w:szCs w:val="21"/>
        </w:rPr>
        <w:t>.</w:t>
      </w:r>
      <w:r w:rsidRPr="00A21549">
        <w:rPr>
          <w:rFonts w:ascii="Helvetica" w:hAnsi="Helvetica" w:cs="Helvetica" w:hint="eastAsia"/>
          <w:b/>
          <w:bCs/>
          <w:color w:val="222222"/>
          <w:sz w:val="21"/>
          <w:szCs w:val="21"/>
        </w:rPr>
        <w:t>Г</w:t>
      </w:r>
      <w:r w:rsidRPr="00A21549">
        <w:rPr>
          <w:rFonts w:ascii="Helvetica" w:hAnsi="Helvetica" w:cs="Helvetica"/>
          <w:b/>
          <w:bCs/>
          <w:color w:val="222222"/>
          <w:sz w:val="21"/>
          <w:szCs w:val="21"/>
        </w:rPr>
        <w:t xml:space="preserve"> </w:t>
      </w:r>
      <w:r w:rsidRPr="00A21549">
        <w:rPr>
          <w:rFonts w:ascii="Helvetica" w:hAnsi="Helvetica" w:cs="Helvetica" w:hint="eastAsia"/>
          <w:b/>
          <w:bCs/>
          <w:color w:val="222222"/>
          <w:sz w:val="21"/>
          <w:szCs w:val="21"/>
        </w:rPr>
        <w:t>БЕЛИНСКОГО</w:t>
      </w:r>
      <w:r w:rsidRPr="00A21549">
        <w:rPr>
          <w:rFonts w:ascii="Helvetica" w:hAnsi="Helvetica" w:cs="Helvetica"/>
          <w:b/>
          <w:bCs/>
          <w:color w:val="222222"/>
          <w:sz w:val="21"/>
          <w:szCs w:val="21"/>
        </w:rPr>
        <w:t xml:space="preserve"> </w:t>
      </w:r>
      <w:r w:rsidRPr="00A21549">
        <w:rPr>
          <w:rFonts w:ascii="Helvetica" w:hAnsi="Helvetica" w:cs="Helvetica" w:hint="eastAsia"/>
          <w:b/>
          <w:bCs/>
          <w:color w:val="222222"/>
          <w:sz w:val="21"/>
          <w:szCs w:val="21"/>
        </w:rPr>
        <w:t>На</w:t>
      </w:r>
      <w:r w:rsidRPr="00A21549">
        <w:rPr>
          <w:rFonts w:ascii="Helvetica" w:hAnsi="Helvetica" w:cs="Helvetica"/>
          <w:b/>
          <w:bCs/>
          <w:color w:val="222222"/>
          <w:sz w:val="21"/>
          <w:szCs w:val="21"/>
        </w:rPr>
        <w:t xml:space="preserve"> </w:t>
      </w:r>
      <w:r w:rsidRPr="00A21549">
        <w:rPr>
          <w:rFonts w:ascii="Helvetica" w:hAnsi="Helvetica" w:cs="Helvetica" w:hint="eastAsia"/>
          <w:b/>
          <w:bCs/>
          <w:color w:val="222222"/>
          <w:sz w:val="21"/>
          <w:szCs w:val="21"/>
        </w:rPr>
        <w:t>правах</w:t>
      </w:r>
      <w:r w:rsidRPr="00A21549">
        <w:rPr>
          <w:rFonts w:ascii="Helvetica" w:hAnsi="Helvetica" w:cs="Helvetica"/>
          <w:b/>
          <w:bCs/>
          <w:color w:val="222222"/>
          <w:sz w:val="21"/>
          <w:szCs w:val="21"/>
        </w:rPr>
        <w:t xml:space="preserve"> </w:t>
      </w:r>
      <w:r w:rsidRPr="00A21549">
        <w:rPr>
          <w:rFonts w:ascii="Helvetica" w:hAnsi="Helvetica" w:cs="Helvetica" w:hint="eastAsia"/>
          <w:b/>
          <w:bCs/>
          <w:color w:val="222222"/>
          <w:sz w:val="21"/>
          <w:szCs w:val="21"/>
        </w:rPr>
        <w:t>рукописи</w:t>
      </w:r>
      <w:r w:rsidRPr="00A21549">
        <w:rPr>
          <w:rFonts w:ascii="Helvetica" w:hAnsi="Helvetica" w:cs="Helvetica"/>
          <w:b/>
          <w:bCs/>
          <w:color w:val="222222"/>
          <w:sz w:val="21"/>
          <w:szCs w:val="21"/>
        </w:rPr>
        <w:t xml:space="preserve"> </w:t>
      </w:r>
      <w:r w:rsidRPr="00A21549">
        <w:rPr>
          <w:rFonts w:ascii="Helvetica" w:hAnsi="Helvetica" w:cs="Helvetica" w:hint="eastAsia"/>
          <w:b/>
          <w:bCs/>
          <w:color w:val="222222"/>
          <w:sz w:val="21"/>
          <w:szCs w:val="21"/>
        </w:rPr>
        <w:t>МИТЮШИНА</w:t>
      </w:r>
      <w:r w:rsidRPr="00A21549">
        <w:rPr>
          <w:rFonts w:ascii="Helvetica" w:hAnsi="Helvetica" w:cs="Helvetica"/>
          <w:b/>
          <w:bCs/>
          <w:color w:val="222222"/>
          <w:sz w:val="21"/>
          <w:szCs w:val="21"/>
        </w:rPr>
        <w:t xml:space="preserve"> </w:t>
      </w:r>
      <w:r w:rsidRPr="00A21549">
        <w:rPr>
          <w:rFonts w:ascii="Helvetica" w:hAnsi="Helvetica" w:cs="Helvetica" w:hint="eastAsia"/>
          <w:b/>
          <w:bCs/>
          <w:color w:val="222222"/>
          <w:sz w:val="21"/>
          <w:szCs w:val="21"/>
        </w:rPr>
        <w:t>Наталья</w:t>
      </w:r>
      <w:r w:rsidRPr="00A21549">
        <w:rPr>
          <w:rFonts w:ascii="Helvetica" w:hAnsi="Helvetica" w:cs="Helvetica"/>
          <w:b/>
          <w:bCs/>
          <w:color w:val="222222"/>
          <w:sz w:val="21"/>
          <w:szCs w:val="21"/>
        </w:rPr>
        <w:t xml:space="preserve"> </w:t>
      </w:r>
      <w:r w:rsidRPr="00A21549">
        <w:rPr>
          <w:rFonts w:ascii="Helvetica" w:hAnsi="Helvetica" w:cs="Helvetica" w:hint="eastAsia"/>
          <w:b/>
          <w:bCs/>
          <w:color w:val="222222"/>
          <w:sz w:val="21"/>
          <w:szCs w:val="21"/>
        </w:rPr>
        <w:t>Валентиновна</w:t>
      </w:r>
      <w:r w:rsidRPr="00A21549">
        <w:rPr>
          <w:rFonts w:ascii="Helvetica" w:hAnsi="Helvetica" w:cs="Helvetica"/>
          <w:b/>
          <w:bCs/>
          <w:color w:val="222222"/>
          <w:sz w:val="21"/>
          <w:szCs w:val="21"/>
        </w:rPr>
        <w:t xml:space="preserve"> </w:t>
      </w:r>
      <w:r w:rsidRPr="00A21549">
        <w:rPr>
          <w:rFonts w:ascii="Helvetica" w:hAnsi="Helvetica" w:cs="Helvetica" w:hint="eastAsia"/>
          <w:b/>
          <w:bCs/>
          <w:color w:val="222222"/>
          <w:sz w:val="21"/>
          <w:szCs w:val="21"/>
        </w:rPr>
        <w:t>ВЛИЯНИЕ</w:t>
      </w:r>
      <w:r w:rsidRPr="00A21549">
        <w:rPr>
          <w:rFonts w:ascii="Helvetica" w:hAnsi="Helvetica" w:cs="Helvetica"/>
          <w:b/>
          <w:bCs/>
          <w:color w:val="222222"/>
          <w:sz w:val="21"/>
          <w:szCs w:val="21"/>
        </w:rPr>
        <w:t xml:space="preserve"> </w:t>
      </w:r>
      <w:r w:rsidRPr="00A21549">
        <w:rPr>
          <w:rFonts w:ascii="Helvetica" w:hAnsi="Helvetica" w:cs="Helvetica" w:hint="eastAsia"/>
          <w:b/>
          <w:bCs/>
          <w:color w:val="222222"/>
          <w:sz w:val="21"/>
          <w:szCs w:val="21"/>
        </w:rPr>
        <w:t>ЭНКЕФАЛИНОВ</w:t>
      </w:r>
      <w:r w:rsidRPr="00A21549">
        <w:rPr>
          <w:rFonts w:ascii="Helvetica" w:hAnsi="Helvetica" w:cs="Helvetica"/>
          <w:b/>
          <w:bCs/>
          <w:color w:val="222222"/>
          <w:sz w:val="21"/>
          <w:szCs w:val="21"/>
        </w:rPr>
        <w:t xml:space="preserve"> </w:t>
      </w:r>
      <w:r w:rsidRPr="00A21549">
        <w:rPr>
          <w:rFonts w:ascii="Helvetica" w:hAnsi="Helvetica" w:cs="Helvetica" w:hint="eastAsia"/>
          <w:b/>
          <w:bCs/>
          <w:color w:val="222222"/>
          <w:sz w:val="21"/>
          <w:szCs w:val="21"/>
        </w:rPr>
        <w:t>НА</w:t>
      </w:r>
      <w:r w:rsidRPr="00A21549">
        <w:rPr>
          <w:rFonts w:ascii="Helvetica" w:hAnsi="Helvetica" w:cs="Helvetica"/>
          <w:b/>
          <w:bCs/>
          <w:color w:val="222222"/>
          <w:sz w:val="21"/>
          <w:szCs w:val="21"/>
        </w:rPr>
        <w:t xml:space="preserve"> </w:t>
      </w:r>
      <w:r w:rsidRPr="00A21549">
        <w:rPr>
          <w:rFonts w:ascii="Helvetica" w:hAnsi="Helvetica" w:cs="Helvetica" w:hint="eastAsia"/>
          <w:b/>
          <w:bCs/>
          <w:color w:val="222222"/>
          <w:sz w:val="21"/>
          <w:szCs w:val="21"/>
        </w:rPr>
        <w:t>АКТИВНОСТЬ</w:t>
      </w:r>
      <w:r w:rsidRPr="00A21549">
        <w:rPr>
          <w:rFonts w:ascii="Helvetica" w:hAnsi="Helvetica" w:cs="Helvetica"/>
          <w:b/>
          <w:bCs/>
          <w:color w:val="222222"/>
          <w:sz w:val="21"/>
          <w:szCs w:val="21"/>
        </w:rPr>
        <w:t xml:space="preserve"> </w:t>
      </w:r>
      <w:r w:rsidRPr="00A21549">
        <w:rPr>
          <w:rFonts w:ascii="Helvetica" w:hAnsi="Helvetica" w:cs="Helvetica" w:hint="eastAsia"/>
          <w:b/>
          <w:bCs/>
          <w:color w:val="222222"/>
          <w:sz w:val="21"/>
          <w:szCs w:val="21"/>
        </w:rPr>
        <w:t>ФЕРМЕНТОВ</w:t>
      </w:r>
      <w:r w:rsidRPr="00A21549">
        <w:rPr>
          <w:rFonts w:ascii="Helvetica" w:hAnsi="Helvetica" w:cs="Helvetica"/>
          <w:b/>
          <w:bCs/>
          <w:color w:val="222222"/>
          <w:sz w:val="21"/>
          <w:szCs w:val="21"/>
        </w:rPr>
        <w:t xml:space="preserve"> </w:t>
      </w:r>
      <w:r w:rsidRPr="00A21549">
        <w:rPr>
          <w:rFonts w:ascii="Helvetica" w:hAnsi="Helvetica" w:cs="Helvetica" w:hint="eastAsia"/>
          <w:b/>
          <w:bCs/>
          <w:color w:val="222222"/>
          <w:sz w:val="21"/>
          <w:szCs w:val="21"/>
        </w:rPr>
        <w:t>ОБМЕНА</w:t>
      </w:r>
      <w:r w:rsidRPr="00A21549">
        <w:rPr>
          <w:rFonts w:ascii="Helvetica" w:hAnsi="Helvetica" w:cs="Helvetica"/>
          <w:b/>
          <w:bCs/>
          <w:color w:val="222222"/>
          <w:sz w:val="21"/>
          <w:szCs w:val="21"/>
        </w:rPr>
        <w:t xml:space="preserve"> </w:t>
      </w:r>
      <w:r w:rsidRPr="00A21549">
        <w:rPr>
          <w:rFonts w:ascii="Helvetica" w:hAnsi="Helvetica" w:cs="Helvetica" w:hint="eastAsia"/>
          <w:b/>
          <w:bCs/>
          <w:color w:val="222222"/>
          <w:sz w:val="21"/>
          <w:szCs w:val="21"/>
        </w:rPr>
        <w:t>РЕГУЛЯТОРНЫХ</w:t>
      </w:r>
      <w:r w:rsidRPr="00A21549">
        <w:rPr>
          <w:rFonts w:ascii="Helvetica" w:hAnsi="Helvetica" w:cs="Helvetica"/>
          <w:b/>
          <w:bCs/>
          <w:color w:val="222222"/>
          <w:sz w:val="21"/>
          <w:szCs w:val="21"/>
        </w:rPr>
        <w:t xml:space="preserve"> </w:t>
      </w:r>
      <w:r w:rsidRPr="00A21549">
        <w:rPr>
          <w:rFonts w:ascii="Helvetica" w:hAnsi="Helvetica" w:cs="Helvetica" w:hint="eastAsia"/>
          <w:b/>
          <w:bCs/>
          <w:color w:val="222222"/>
          <w:sz w:val="21"/>
          <w:szCs w:val="21"/>
        </w:rPr>
        <w:t>ПЕПТИДОВ</w:t>
      </w:r>
      <w:r w:rsidRPr="00A21549">
        <w:rPr>
          <w:rFonts w:ascii="Helvetica" w:hAnsi="Helvetica" w:cs="Helvetica"/>
          <w:b/>
          <w:bCs/>
          <w:color w:val="222222"/>
          <w:sz w:val="21"/>
          <w:szCs w:val="21"/>
        </w:rPr>
        <w:t xml:space="preserve"> </w:t>
      </w:r>
      <w:r w:rsidRPr="00A21549">
        <w:rPr>
          <w:rFonts w:ascii="Helvetica" w:hAnsi="Helvetica" w:cs="Helvetica" w:hint="eastAsia"/>
          <w:b/>
          <w:bCs/>
          <w:color w:val="222222"/>
          <w:sz w:val="21"/>
          <w:szCs w:val="21"/>
        </w:rPr>
        <w:t>В</w:t>
      </w:r>
      <w:r w:rsidRPr="00A21549">
        <w:rPr>
          <w:rFonts w:ascii="Helvetica" w:hAnsi="Helvetica" w:cs="Helvetica"/>
          <w:b/>
          <w:bCs/>
          <w:color w:val="222222"/>
          <w:sz w:val="21"/>
          <w:szCs w:val="21"/>
        </w:rPr>
        <w:t xml:space="preserve"> </w:t>
      </w:r>
      <w:r w:rsidRPr="00A21549">
        <w:rPr>
          <w:rFonts w:ascii="Helvetica" w:hAnsi="Helvetica" w:cs="Helvetica" w:hint="eastAsia"/>
          <w:b/>
          <w:bCs/>
          <w:color w:val="222222"/>
          <w:sz w:val="21"/>
          <w:szCs w:val="21"/>
        </w:rPr>
        <w:t>ГОЛОВНОМ</w:t>
      </w:r>
      <w:r w:rsidRPr="00A21549">
        <w:rPr>
          <w:rFonts w:ascii="Helvetica" w:hAnsi="Helvetica" w:cs="Helvetica"/>
          <w:b/>
          <w:bCs/>
          <w:color w:val="222222"/>
          <w:sz w:val="21"/>
          <w:szCs w:val="21"/>
        </w:rPr>
        <w:t xml:space="preserve"> </w:t>
      </w:r>
      <w:r w:rsidRPr="00A21549">
        <w:rPr>
          <w:rFonts w:ascii="Helvetica" w:hAnsi="Helvetica" w:cs="Helvetica" w:hint="eastAsia"/>
          <w:b/>
          <w:bCs/>
          <w:color w:val="222222"/>
          <w:sz w:val="21"/>
          <w:szCs w:val="21"/>
        </w:rPr>
        <w:t>МОЗГЕ</w:t>
      </w:r>
      <w:r w:rsidRPr="00A21549">
        <w:rPr>
          <w:rFonts w:ascii="Helvetica" w:hAnsi="Helvetica" w:cs="Helvetica"/>
          <w:b/>
          <w:bCs/>
          <w:color w:val="222222"/>
          <w:sz w:val="21"/>
          <w:szCs w:val="21"/>
        </w:rPr>
        <w:t xml:space="preserve"> </w:t>
      </w:r>
      <w:r w:rsidRPr="00A21549">
        <w:rPr>
          <w:rFonts w:ascii="Helvetica" w:hAnsi="Helvetica" w:cs="Helvetica" w:hint="eastAsia"/>
          <w:b/>
          <w:bCs/>
          <w:color w:val="222222"/>
          <w:sz w:val="21"/>
          <w:szCs w:val="21"/>
        </w:rPr>
        <w:t>И</w:t>
      </w:r>
      <w:r w:rsidRPr="00A21549">
        <w:rPr>
          <w:rFonts w:ascii="Helvetica" w:hAnsi="Helvetica" w:cs="Helvetica"/>
          <w:b/>
          <w:bCs/>
          <w:color w:val="222222"/>
          <w:sz w:val="21"/>
          <w:szCs w:val="21"/>
        </w:rPr>
        <w:t xml:space="preserve"> </w:t>
      </w:r>
      <w:r w:rsidRPr="00A21549">
        <w:rPr>
          <w:rFonts w:ascii="Helvetica" w:hAnsi="Helvetica" w:cs="Helvetica" w:hint="eastAsia"/>
          <w:b/>
          <w:bCs/>
          <w:color w:val="222222"/>
          <w:sz w:val="21"/>
          <w:szCs w:val="21"/>
        </w:rPr>
        <w:t>ПЕРИФЕРИЧЕСКИХ</w:t>
      </w:r>
      <w:r w:rsidRPr="00A21549">
        <w:rPr>
          <w:rFonts w:ascii="Helvetica" w:hAnsi="Helvetica" w:cs="Helvetica"/>
          <w:b/>
          <w:bCs/>
          <w:color w:val="222222"/>
          <w:sz w:val="21"/>
          <w:szCs w:val="21"/>
        </w:rPr>
        <w:t xml:space="preserve"> </w:t>
      </w:r>
      <w:r w:rsidRPr="00A21549">
        <w:rPr>
          <w:rFonts w:ascii="Helvetica" w:hAnsi="Helvetica" w:cs="Helvetica" w:hint="eastAsia"/>
          <w:b/>
          <w:bCs/>
          <w:color w:val="222222"/>
          <w:sz w:val="21"/>
          <w:szCs w:val="21"/>
        </w:rPr>
        <w:t>ТКАНЯХ</w:t>
      </w:r>
      <w:r w:rsidRPr="00A21549">
        <w:rPr>
          <w:rFonts w:ascii="Helvetica" w:hAnsi="Helvetica" w:cs="Helvetica"/>
          <w:b/>
          <w:bCs/>
          <w:color w:val="222222"/>
          <w:sz w:val="21"/>
          <w:szCs w:val="21"/>
        </w:rPr>
        <w:t xml:space="preserve"> </w:t>
      </w:r>
      <w:r w:rsidRPr="00A21549">
        <w:rPr>
          <w:rFonts w:ascii="Helvetica" w:hAnsi="Helvetica" w:cs="Helvetica" w:hint="eastAsia"/>
          <w:b/>
          <w:bCs/>
          <w:color w:val="222222"/>
          <w:sz w:val="21"/>
          <w:szCs w:val="21"/>
        </w:rPr>
        <w:t>КРЫС</w:t>
      </w:r>
      <w:r w:rsidRPr="00A21549">
        <w:rPr>
          <w:rFonts w:ascii="Helvetica" w:hAnsi="Helvetica" w:cs="Helvetica"/>
          <w:b/>
          <w:bCs/>
          <w:color w:val="222222"/>
          <w:sz w:val="21"/>
          <w:szCs w:val="21"/>
        </w:rPr>
        <w:t xml:space="preserve"> 03.00.04 - </w:t>
      </w:r>
      <w:r w:rsidRPr="00A21549">
        <w:rPr>
          <w:rFonts w:ascii="Helvetica" w:hAnsi="Helvetica" w:cs="Helvetica" w:hint="eastAsia"/>
          <w:b/>
          <w:bCs/>
          <w:color w:val="222222"/>
          <w:sz w:val="21"/>
          <w:szCs w:val="21"/>
        </w:rPr>
        <w:t>Биохимия</w:t>
      </w:r>
      <w:r w:rsidRPr="00A21549">
        <w:rPr>
          <w:rFonts w:ascii="Helvetica" w:hAnsi="Helvetica" w:cs="Helvetica"/>
          <w:b/>
          <w:bCs/>
          <w:color w:val="222222"/>
          <w:sz w:val="21"/>
          <w:szCs w:val="21"/>
        </w:rPr>
        <w:t xml:space="preserve"> </w:t>
      </w:r>
      <w:r w:rsidRPr="00A21549">
        <w:rPr>
          <w:rFonts w:ascii="Helvetica" w:hAnsi="Helvetica" w:cs="Helvetica" w:hint="eastAsia"/>
          <w:b/>
          <w:bCs/>
          <w:color w:val="222222"/>
          <w:sz w:val="21"/>
          <w:szCs w:val="21"/>
        </w:rPr>
        <w:t>Диссертация</w:t>
      </w:r>
      <w:r w:rsidRPr="00A21549">
        <w:rPr>
          <w:rFonts w:ascii="Helvetica" w:hAnsi="Helvetica" w:cs="Helvetica"/>
          <w:b/>
          <w:bCs/>
          <w:color w:val="222222"/>
          <w:sz w:val="21"/>
          <w:szCs w:val="21"/>
        </w:rPr>
        <w:t xml:space="preserve"> </w:t>
      </w:r>
      <w:r w:rsidRPr="00A21549">
        <w:rPr>
          <w:rFonts w:ascii="Helvetica" w:hAnsi="Helvetica" w:cs="Helvetica" w:hint="eastAsia"/>
          <w:b/>
          <w:bCs/>
          <w:color w:val="222222"/>
          <w:sz w:val="21"/>
          <w:szCs w:val="21"/>
        </w:rPr>
        <w:t>на</w:t>
      </w:r>
      <w:r w:rsidRPr="00A21549">
        <w:rPr>
          <w:rFonts w:ascii="Helvetica" w:hAnsi="Helvetica" w:cs="Helvetica"/>
          <w:b/>
          <w:bCs/>
          <w:color w:val="222222"/>
          <w:sz w:val="21"/>
          <w:szCs w:val="21"/>
        </w:rPr>
        <w:t xml:space="preserve"> </w:t>
      </w:r>
      <w:r w:rsidRPr="00A21549">
        <w:rPr>
          <w:rFonts w:ascii="Helvetica" w:hAnsi="Helvetica" w:cs="Helvetica" w:hint="eastAsia"/>
          <w:b/>
          <w:bCs/>
          <w:color w:val="222222"/>
          <w:sz w:val="21"/>
          <w:szCs w:val="21"/>
        </w:rPr>
        <w:t>соискание</w:t>
      </w:r>
    </w:p>
    <w:p w14:paraId="25B35130" w14:textId="77777777" w:rsidR="00A21549" w:rsidRPr="00A21549" w:rsidRDefault="00A21549" w:rsidP="00A21549">
      <w:pPr>
        <w:rPr>
          <w:rFonts w:ascii="Helvetica" w:hAnsi="Helvetica" w:cs="Helvetica"/>
          <w:b/>
          <w:bCs/>
          <w:color w:val="222222"/>
          <w:sz w:val="21"/>
          <w:szCs w:val="21"/>
        </w:rPr>
      </w:pPr>
      <w:r w:rsidRPr="00A21549">
        <w:rPr>
          <w:rFonts w:ascii="Helvetica" w:hAnsi="Helvetica" w:cs="Helvetica" w:hint="eastAsia"/>
          <w:b/>
          <w:bCs/>
          <w:color w:val="222222"/>
          <w:sz w:val="21"/>
          <w:szCs w:val="21"/>
        </w:rPr>
        <w:t>стр</w:t>
      </w:r>
      <w:r w:rsidRPr="00A21549">
        <w:rPr>
          <w:rFonts w:ascii="Helvetica" w:hAnsi="Helvetica" w:cs="Helvetica"/>
          <w:b/>
          <w:bCs/>
          <w:color w:val="222222"/>
          <w:sz w:val="21"/>
          <w:szCs w:val="21"/>
        </w:rPr>
        <w:t>. 4</w:t>
      </w:r>
    </w:p>
    <w:p w14:paraId="6B3E5F2C" w14:textId="77777777" w:rsidR="00A21549" w:rsidRPr="00A21549" w:rsidRDefault="00A21549" w:rsidP="00A21549">
      <w:pPr>
        <w:rPr>
          <w:rFonts w:ascii="Helvetica" w:hAnsi="Helvetica" w:cs="Helvetica"/>
          <w:b/>
          <w:bCs/>
          <w:color w:val="222222"/>
          <w:sz w:val="21"/>
          <w:szCs w:val="21"/>
        </w:rPr>
      </w:pPr>
      <w:r w:rsidRPr="00A21549">
        <w:rPr>
          <w:rFonts w:ascii="Helvetica" w:hAnsi="Helvetica" w:cs="Helvetica" w:hint="eastAsia"/>
          <w:b/>
          <w:bCs/>
          <w:color w:val="222222"/>
          <w:sz w:val="21"/>
          <w:szCs w:val="21"/>
        </w:rPr>
        <w:t>мет</w:t>
      </w:r>
      <w:r w:rsidRPr="00A21549">
        <w:rPr>
          <w:rFonts w:ascii="Helvetica" w:hAnsi="Helvetica" w:cs="Helvetica"/>
          <w:b/>
          <w:bCs/>
          <w:color w:val="222222"/>
          <w:sz w:val="21"/>
          <w:szCs w:val="21"/>
        </w:rPr>
        <w:t>-</w:t>
      </w:r>
      <w:r w:rsidRPr="00A21549">
        <w:rPr>
          <w:rFonts w:ascii="Helvetica" w:hAnsi="Helvetica" w:cs="Helvetica" w:hint="eastAsia"/>
          <w:b/>
          <w:bCs/>
          <w:color w:val="222222"/>
          <w:sz w:val="21"/>
          <w:szCs w:val="21"/>
        </w:rPr>
        <w:t>энкефалина</w:t>
      </w:r>
      <w:r w:rsidRPr="00A21549">
        <w:rPr>
          <w:rFonts w:ascii="Helvetica" w:hAnsi="Helvetica" w:cs="Helvetica"/>
          <w:b/>
          <w:bCs/>
          <w:color w:val="222222"/>
          <w:sz w:val="21"/>
          <w:szCs w:val="21"/>
        </w:rPr>
        <w:t xml:space="preserve">. 3.4. </w:t>
      </w:r>
      <w:r w:rsidRPr="00A21549">
        <w:rPr>
          <w:rFonts w:ascii="Helvetica" w:hAnsi="Helvetica" w:cs="Helvetica" w:hint="eastAsia"/>
          <w:b/>
          <w:bCs/>
          <w:color w:val="222222"/>
          <w:sz w:val="21"/>
          <w:szCs w:val="21"/>
        </w:rPr>
        <w:t>ВЛР</w:t>
      </w:r>
      <w:r w:rsidRPr="00A21549">
        <w:rPr>
          <w:rFonts w:ascii="Helvetica" w:hAnsi="Helvetica" w:cs="Helvetica"/>
          <w:b/>
          <w:bCs/>
          <w:color w:val="222222"/>
          <w:sz w:val="21"/>
          <w:szCs w:val="21"/>
        </w:rPr>
        <w:t>1</w:t>
      </w:r>
      <w:r w:rsidRPr="00A21549">
        <w:rPr>
          <w:rFonts w:ascii="Helvetica" w:hAnsi="Helvetica" w:cs="Helvetica" w:hint="eastAsia"/>
          <w:b/>
          <w:bCs/>
          <w:color w:val="222222"/>
          <w:sz w:val="21"/>
          <w:szCs w:val="21"/>
        </w:rPr>
        <w:t>ЯНИЕ</w:t>
      </w:r>
      <w:r w:rsidRPr="00A21549">
        <w:rPr>
          <w:rFonts w:ascii="Helvetica" w:hAnsi="Helvetica" w:cs="Helvetica"/>
          <w:b/>
          <w:bCs/>
          <w:color w:val="222222"/>
          <w:sz w:val="21"/>
          <w:szCs w:val="21"/>
        </w:rPr>
        <w:t xml:space="preserve"> </w:t>
      </w:r>
      <w:r w:rsidRPr="00A21549">
        <w:rPr>
          <w:rFonts w:ascii="Helvetica" w:hAnsi="Helvetica" w:cs="Helvetica" w:hint="eastAsia"/>
          <w:b/>
          <w:bCs/>
          <w:color w:val="222222"/>
          <w:sz w:val="21"/>
          <w:szCs w:val="21"/>
        </w:rPr>
        <w:t>ЛЕЙ</w:t>
      </w:r>
      <w:r w:rsidRPr="00A21549">
        <w:rPr>
          <w:rFonts w:ascii="Helvetica" w:hAnsi="Helvetica" w:cs="Helvetica"/>
          <w:b/>
          <w:bCs/>
          <w:color w:val="222222"/>
          <w:sz w:val="21"/>
          <w:szCs w:val="21"/>
        </w:rPr>
        <w:t>-</w:t>
      </w:r>
      <w:r w:rsidRPr="00A21549">
        <w:rPr>
          <w:rFonts w:ascii="Helvetica" w:hAnsi="Helvetica" w:cs="Helvetica" w:hint="eastAsia"/>
          <w:b/>
          <w:bCs/>
          <w:color w:val="222222"/>
          <w:sz w:val="21"/>
          <w:szCs w:val="21"/>
        </w:rPr>
        <w:t>ЭНКЕФАЛИН</w:t>
      </w:r>
      <w:r w:rsidRPr="00A21549">
        <w:rPr>
          <w:rFonts w:ascii="Helvetica" w:hAnsi="Helvetica" w:cs="Helvetica"/>
          <w:b/>
          <w:bCs/>
          <w:color w:val="222222"/>
          <w:sz w:val="21"/>
          <w:szCs w:val="21"/>
        </w:rPr>
        <w:t>-</w:t>
      </w:r>
      <w:r w:rsidRPr="00A21549">
        <w:rPr>
          <w:rFonts w:ascii="Helvetica" w:hAnsi="Helvetica" w:cs="Helvetica" w:hint="eastAsia"/>
          <w:b/>
          <w:bCs/>
          <w:color w:val="222222"/>
          <w:sz w:val="21"/>
          <w:szCs w:val="21"/>
        </w:rPr>
        <w:t>АРГ</w:t>
      </w:r>
      <w:r w:rsidRPr="00A21549">
        <w:rPr>
          <w:rFonts w:ascii="Helvetica" w:hAnsi="Helvetica" w:cs="Helvetica"/>
          <w:b/>
          <w:bCs/>
          <w:color w:val="222222"/>
          <w:sz w:val="21"/>
          <w:szCs w:val="21"/>
        </w:rPr>
        <w:t xml:space="preserve"> </w:t>
      </w:r>
      <w:r w:rsidRPr="00A21549">
        <w:rPr>
          <w:rFonts w:ascii="Helvetica" w:hAnsi="Helvetica" w:cs="Helvetica" w:hint="eastAsia"/>
          <w:b/>
          <w:bCs/>
          <w:color w:val="222222"/>
          <w:sz w:val="21"/>
          <w:szCs w:val="21"/>
        </w:rPr>
        <w:t>ФЕРМЕНТОВ</w:t>
      </w:r>
      <w:r w:rsidRPr="00A21549">
        <w:rPr>
          <w:rFonts w:ascii="Helvetica" w:hAnsi="Helvetica" w:cs="Helvetica"/>
          <w:b/>
          <w:bCs/>
          <w:color w:val="222222"/>
          <w:sz w:val="21"/>
          <w:szCs w:val="21"/>
        </w:rPr>
        <w:t xml:space="preserve"> </w:t>
      </w:r>
      <w:r w:rsidRPr="00A21549">
        <w:rPr>
          <w:rFonts w:ascii="Helvetica" w:hAnsi="Helvetica" w:cs="Helvetica" w:hint="eastAsia"/>
          <w:b/>
          <w:bCs/>
          <w:color w:val="222222"/>
          <w:sz w:val="21"/>
          <w:szCs w:val="21"/>
        </w:rPr>
        <w:t>ОБМЕНА</w:t>
      </w:r>
      <w:r w:rsidRPr="00A21549">
        <w:rPr>
          <w:rFonts w:ascii="Helvetica" w:hAnsi="Helvetica" w:cs="Helvetica"/>
          <w:b/>
          <w:bCs/>
          <w:color w:val="222222"/>
          <w:sz w:val="21"/>
          <w:szCs w:val="21"/>
        </w:rPr>
        <w:t xml:space="preserve"> </w:t>
      </w:r>
      <w:r w:rsidRPr="00A21549">
        <w:rPr>
          <w:rFonts w:ascii="Helvetica" w:hAnsi="Helvetica" w:cs="Helvetica" w:hint="eastAsia"/>
          <w:b/>
          <w:bCs/>
          <w:color w:val="222222"/>
          <w:sz w:val="21"/>
          <w:szCs w:val="21"/>
        </w:rPr>
        <w:t>НА</w:t>
      </w:r>
      <w:r w:rsidRPr="00A21549">
        <w:rPr>
          <w:rFonts w:ascii="Helvetica" w:hAnsi="Helvetica" w:cs="Helvetica"/>
          <w:b/>
          <w:bCs/>
          <w:color w:val="222222"/>
          <w:sz w:val="21"/>
          <w:szCs w:val="21"/>
        </w:rPr>
        <w:t xml:space="preserve"> </w:t>
      </w:r>
      <w:r w:rsidRPr="00A21549">
        <w:rPr>
          <w:rFonts w:ascii="Helvetica" w:hAnsi="Helvetica" w:cs="Helvetica" w:hint="eastAsia"/>
          <w:b/>
          <w:bCs/>
          <w:color w:val="222222"/>
          <w:sz w:val="21"/>
          <w:szCs w:val="21"/>
        </w:rPr>
        <w:t>АКТИВНОСТЬ</w:t>
      </w:r>
      <w:r w:rsidRPr="00A21549">
        <w:rPr>
          <w:rFonts w:ascii="Helvetica" w:hAnsi="Helvetica" w:cs="Helvetica"/>
          <w:b/>
          <w:bCs/>
          <w:color w:val="222222"/>
          <w:sz w:val="21"/>
          <w:szCs w:val="21"/>
        </w:rPr>
        <w:t xml:space="preserve"> </w:t>
      </w:r>
      <w:r w:rsidRPr="00A21549">
        <w:rPr>
          <w:rFonts w:ascii="Helvetica" w:hAnsi="Helvetica" w:cs="Helvetica" w:hint="eastAsia"/>
          <w:b/>
          <w:bCs/>
          <w:color w:val="222222"/>
          <w:sz w:val="21"/>
          <w:szCs w:val="21"/>
        </w:rPr>
        <w:t>ПЕПТИДОВ</w:t>
      </w:r>
      <w:r w:rsidRPr="00A21549">
        <w:rPr>
          <w:rFonts w:ascii="Helvetica" w:hAnsi="Helvetica" w:cs="Helvetica"/>
          <w:b/>
          <w:bCs/>
          <w:color w:val="222222"/>
          <w:sz w:val="21"/>
          <w:szCs w:val="21"/>
        </w:rPr>
        <w:t xml:space="preserve"> </w:t>
      </w:r>
      <w:r w:rsidRPr="00A21549">
        <w:rPr>
          <w:rFonts w:ascii="Helvetica" w:hAnsi="Helvetica" w:cs="Helvetica" w:hint="eastAsia"/>
          <w:b/>
          <w:bCs/>
          <w:color w:val="222222"/>
          <w:sz w:val="21"/>
          <w:szCs w:val="21"/>
        </w:rPr>
        <w:t>В</w:t>
      </w:r>
      <w:r w:rsidRPr="00A21549">
        <w:rPr>
          <w:rFonts w:ascii="Helvetica" w:hAnsi="Helvetica" w:cs="Helvetica"/>
          <w:b/>
          <w:bCs/>
          <w:color w:val="222222"/>
          <w:sz w:val="21"/>
          <w:szCs w:val="21"/>
        </w:rPr>
        <w:t xml:space="preserve"> 79 </w:t>
      </w:r>
      <w:r w:rsidRPr="00A21549">
        <w:rPr>
          <w:rFonts w:ascii="Helvetica" w:hAnsi="Helvetica" w:cs="Helvetica" w:hint="eastAsia"/>
          <w:b/>
          <w:bCs/>
          <w:color w:val="222222"/>
          <w:sz w:val="21"/>
          <w:szCs w:val="21"/>
        </w:rPr>
        <w:t>и</w:t>
      </w:r>
      <w:r w:rsidRPr="00A21549">
        <w:rPr>
          <w:rFonts w:ascii="Helvetica" w:hAnsi="Helvetica" w:cs="Helvetica"/>
          <w:b/>
          <w:bCs/>
          <w:color w:val="222222"/>
          <w:sz w:val="21"/>
          <w:szCs w:val="21"/>
        </w:rPr>
        <w:t xml:space="preserve"> 80 </w:t>
      </w:r>
      <w:r w:rsidRPr="00A21549">
        <w:rPr>
          <w:rFonts w:ascii="Helvetica" w:hAnsi="Helvetica" w:cs="Helvetica" w:hint="eastAsia"/>
          <w:b/>
          <w:bCs/>
          <w:color w:val="222222"/>
          <w:sz w:val="21"/>
          <w:szCs w:val="21"/>
        </w:rPr>
        <w:t>и</w:t>
      </w:r>
      <w:r w:rsidRPr="00A21549">
        <w:rPr>
          <w:rFonts w:ascii="Helvetica" w:hAnsi="Helvetica" w:cs="Helvetica"/>
          <w:b/>
          <w:bCs/>
          <w:color w:val="222222"/>
          <w:sz w:val="21"/>
          <w:szCs w:val="21"/>
        </w:rPr>
        <w:t xml:space="preserve"> 83 75 </w:t>
      </w:r>
      <w:r w:rsidRPr="00A21549">
        <w:rPr>
          <w:rFonts w:ascii="Helvetica" w:hAnsi="Helvetica" w:cs="Helvetica" w:hint="eastAsia"/>
          <w:b/>
          <w:bCs/>
          <w:color w:val="222222"/>
          <w:sz w:val="21"/>
          <w:szCs w:val="21"/>
        </w:rPr>
        <w:t>РЕГУЛЯТОРНЫХ</w:t>
      </w:r>
      <w:r w:rsidRPr="00A21549">
        <w:rPr>
          <w:rFonts w:ascii="Helvetica" w:hAnsi="Helvetica" w:cs="Helvetica"/>
          <w:b/>
          <w:bCs/>
          <w:color w:val="222222"/>
          <w:sz w:val="21"/>
          <w:szCs w:val="21"/>
        </w:rPr>
        <w:t xml:space="preserve"> </w:t>
      </w:r>
      <w:r w:rsidRPr="00A21549">
        <w:rPr>
          <w:rFonts w:ascii="Helvetica" w:hAnsi="Helvetica" w:cs="Helvetica" w:hint="eastAsia"/>
          <w:b/>
          <w:bCs/>
          <w:color w:val="222222"/>
          <w:sz w:val="21"/>
          <w:szCs w:val="21"/>
        </w:rPr>
        <w:t>ГОЛОВНОМ</w:t>
      </w:r>
      <w:r w:rsidRPr="00A21549">
        <w:rPr>
          <w:rFonts w:ascii="Helvetica" w:hAnsi="Helvetica" w:cs="Helvetica"/>
          <w:b/>
          <w:bCs/>
          <w:color w:val="222222"/>
          <w:sz w:val="21"/>
          <w:szCs w:val="21"/>
        </w:rPr>
        <w:t xml:space="preserve"> </w:t>
      </w:r>
      <w:r w:rsidRPr="00A21549">
        <w:rPr>
          <w:rFonts w:ascii="Helvetica" w:hAnsi="Helvetica" w:cs="Helvetica" w:hint="eastAsia"/>
          <w:b/>
          <w:bCs/>
          <w:color w:val="222222"/>
          <w:sz w:val="21"/>
          <w:szCs w:val="21"/>
        </w:rPr>
        <w:t>МОЗГЕ</w:t>
      </w:r>
      <w:r w:rsidRPr="00A21549">
        <w:rPr>
          <w:rFonts w:ascii="Helvetica" w:hAnsi="Helvetica" w:cs="Helvetica"/>
          <w:b/>
          <w:bCs/>
          <w:color w:val="222222"/>
          <w:sz w:val="21"/>
          <w:szCs w:val="21"/>
        </w:rPr>
        <w:t xml:space="preserve"> </w:t>
      </w:r>
      <w:r w:rsidRPr="00A21549">
        <w:rPr>
          <w:rFonts w:ascii="Helvetica" w:hAnsi="Helvetica" w:cs="Helvetica" w:hint="eastAsia"/>
          <w:b/>
          <w:bCs/>
          <w:color w:val="222222"/>
          <w:sz w:val="21"/>
          <w:szCs w:val="21"/>
        </w:rPr>
        <w:t>И</w:t>
      </w:r>
      <w:r w:rsidRPr="00A21549">
        <w:rPr>
          <w:rFonts w:ascii="Helvetica" w:hAnsi="Helvetica" w:cs="Helvetica"/>
          <w:b/>
          <w:bCs/>
          <w:color w:val="222222"/>
          <w:sz w:val="21"/>
          <w:szCs w:val="21"/>
        </w:rPr>
        <w:t xml:space="preserve"> </w:t>
      </w:r>
      <w:r w:rsidRPr="00A21549">
        <w:rPr>
          <w:rFonts w:ascii="Helvetica" w:hAnsi="Helvetica" w:cs="Helvetica" w:hint="eastAsia"/>
          <w:b/>
          <w:bCs/>
          <w:color w:val="222222"/>
          <w:sz w:val="21"/>
          <w:szCs w:val="21"/>
        </w:rPr>
        <w:t>ПЕРИФЕРИЧЕСКИХ</w:t>
      </w:r>
      <w:r w:rsidRPr="00A21549">
        <w:rPr>
          <w:rFonts w:ascii="Helvetica" w:hAnsi="Helvetica" w:cs="Helvetica"/>
          <w:b/>
          <w:bCs/>
          <w:color w:val="222222"/>
          <w:sz w:val="21"/>
          <w:szCs w:val="21"/>
        </w:rPr>
        <w:t xml:space="preserve"> </w:t>
      </w:r>
      <w:r w:rsidRPr="00A21549">
        <w:rPr>
          <w:rFonts w:ascii="Helvetica" w:hAnsi="Helvetica" w:cs="Helvetica" w:hint="eastAsia"/>
          <w:b/>
          <w:bCs/>
          <w:color w:val="222222"/>
          <w:sz w:val="21"/>
          <w:szCs w:val="21"/>
        </w:rPr>
        <w:t>ОРГАНАХ</w:t>
      </w:r>
      <w:r w:rsidRPr="00A21549">
        <w:rPr>
          <w:rFonts w:ascii="Helvetica" w:hAnsi="Helvetica" w:cs="Helvetica"/>
          <w:b/>
          <w:bCs/>
          <w:color w:val="222222"/>
          <w:sz w:val="21"/>
          <w:szCs w:val="21"/>
        </w:rPr>
        <w:t xml:space="preserve"> </w:t>
      </w:r>
      <w:r w:rsidRPr="00A21549">
        <w:rPr>
          <w:rFonts w:ascii="Helvetica" w:hAnsi="Helvetica" w:cs="Helvetica" w:hint="eastAsia"/>
          <w:b/>
          <w:bCs/>
          <w:color w:val="222222"/>
          <w:sz w:val="21"/>
          <w:szCs w:val="21"/>
        </w:rPr>
        <w:t>КРЫС</w:t>
      </w:r>
      <w:r w:rsidRPr="00A21549">
        <w:rPr>
          <w:rFonts w:ascii="Helvetica" w:hAnsi="Helvetica" w:cs="Helvetica"/>
          <w:b/>
          <w:bCs/>
          <w:color w:val="222222"/>
          <w:sz w:val="21"/>
          <w:szCs w:val="21"/>
        </w:rPr>
        <w:t xml:space="preserve"> 3.4. </w:t>
      </w:r>
      <w:r w:rsidRPr="00A21549">
        <w:rPr>
          <w:rFonts w:ascii="Helvetica" w:hAnsi="Helvetica" w:cs="Helvetica" w:hint="eastAsia"/>
          <w:b/>
          <w:bCs/>
          <w:color w:val="222222"/>
          <w:sz w:val="21"/>
          <w:szCs w:val="21"/>
        </w:rPr>
        <w:t>Г</w:t>
      </w:r>
      <w:r w:rsidRPr="00A21549">
        <w:rPr>
          <w:rFonts w:ascii="Helvetica" w:hAnsi="Helvetica" w:cs="Helvetica"/>
          <w:b/>
          <w:bCs/>
          <w:color w:val="222222"/>
          <w:sz w:val="21"/>
          <w:szCs w:val="21"/>
        </w:rPr>
        <w:t xml:space="preserve"> </w:t>
      </w:r>
      <w:r w:rsidRPr="00A21549">
        <w:rPr>
          <w:rFonts w:ascii="Helvetica" w:hAnsi="Helvetica" w:cs="Helvetica" w:hint="eastAsia"/>
          <w:b/>
          <w:bCs/>
          <w:color w:val="222222"/>
          <w:sz w:val="21"/>
          <w:szCs w:val="21"/>
        </w:rPr>
        <w:t>Активность</w:t>
      </w:r>
      <w:r w:rsidRPr="00A21549">
        <w:rPr>
          <w:rFonts w:ascii="Helvetica" w:hAnsi="Helvetica" w:cs="Helvetica"/>
          <w:b/>
          <w:bCs/>
          <w:color w:val="222222"/>
          <w:sz w:val="21"/>
          <w:szCs w:val="21"/>
        </w:rPr>
        <w:t xml:space="preserve"> </w:t>
      </w:r>
      <w:r w:rsidRPr="00A21549">
        <w:rPr>
          <w:rFonts w:ascii="Helvetica" w:hAnsi="Helvetica" w:cs="Helvetica" w:hint="eastAsia"/>
          <w:b/>
          <w:bCs/>
          <w:color w:val="222222"/>
          <w:sz w:val="21"/>
          <w:szCs w:val="21"/>
        </w:rPr>
        <w:t>карбоксипептидазы</w:t>
      </w:r>
      <w:r w:rsidRPr="00A21549">
        <w:rPr>
          <w:rFonts w:ascii="Helvetica" w:hAnsi="Helvetica" w:cs="Helvetica"/>
          <w:b/>
          <w:bCs/>
          <w:color w:val="222222"/>
          <w:sz w:val="21"/>
          <w:szCs w:val="21"/>
        </w:rPr>
        <w:t xml:space="preserve"> </w:t>
      </w:r>
      <w:r w:rsidRPr="00A21549">
        <w:rPr>
          <w:rFonts w:ascii="Helvetica" w:hAnsi="Helvetica" w:cs="Helvetica" w:hint="eastAsia"/>
          <w:b/>
          <w:bCs/>
          <w:color w:val="222222"/>
          <w:sz w:val="21"/>
          <w:szCs w:val="21"/>
        </w:rPr>
        <w:t>Н</w:t>
      </w:r>
      <w:r w:rsidRPr="00A21549">
        <w:rPr>
          <w:rFonts w:ascii="Helvetica" w:hAnsi="Helvetica" w:cs="Helvetica"/>
          <w:b/>
          <w:bCs/>
          <w:color w:val="222222"/>
          <w:sz w:val="21"/>
          <w:szCs w:val="21"/>
        </w:rPr>
        <w:t xml:space="preserve"> </w:t>
      </w:r>
      <w:r w:rsidRPr="00A21549">
        <w:rPr>
          <w:rFonts w:ascii="Helvetica" w:hAnsi="Helvetica" w:cs="Helvetica" w:hint="eastAsia"/>
          <w:b/>
          <w:bCs/>
          <w:color w:val="222222"/>
          <w:sz w:val="21"/>
          <w:szCs w:val="21"/>
        </w:rPr>
        <w:t>в</w:t>
      </w:r>
      <w:r w:rsidRPr="00A21549">
        <w:rPr>
          <w:rFonts w:ascii="Helvetica" w:hAnsi="Helvetica" w:cs="Helvetica"/>
          <w:b/>
          <w:bCs/>
          <w:color w:val="222222"/>
          <w:sz w:val="21"/>
          <w:szCs w:val="21"/>
        </w:rPr>
        <w:t xml:space="preserve"> </w:t>
      </w:r>
      <w:r w:rsidRPr="00A21549">
        <w:rPr>
          <w:rFonts w:ascii="Helvetica" w:hAnsi="Helvetica" w:cs="Helvetica" w:hint="eastAsia"/>
          <w:b/>
          <w:bCs/>
          <w:color w:val="222222"/>
          <w:sz w:val="21"/>
          <w:szCs w:val="21"/>
        </w:rPr>
        <w:t>мозге</w:t>
      </w:r>
      <w:r w:rsidRPr="00A21549">
        <w:rPr>
          <w:rFonts w:ascii="Helvetica" w:hAnsi="Helvetica" w:cs="Helvetica"/>
          <w:b/>
          <w:bCs/>
          <w:color w:val="222222"/>
          <w:sz w:val="21"/>
          <w:szCs w:val="21"/>
        </w:rPr>
        <w:t xml:space="preserve"> </w:t>
      </w:r>
      <w:r w:rsidRPr="00A21549">
        <w:rPr>
          <w:rFonts w:ascii="Helvetica" w:hAnsi="Helvetica" w:cs="Helvetica" w:hint="eastAsia"/>
          <w:b/>
          <w:bCs/>
          <w:color w:val="222222"/>
          <w:sz w:val="21"/>
          <w:szCs w:val="21"/>
        </w:rPr>
        <w:t>периферических</w:t>
      </w:r>
      <w:r w:rsidRPr="00A21549">
        <w:rPr>
          <w:rFonts w:ascii="Helvetica" w:hAnsi="Helvetica" w:cs="Helvetica"/>
          <w:b/>
          <w:bCs/>
          <w:color w:val="222222"/>
          <w:sz w:val="21"/>
          <w:szCs w:val="21"/>
        </w:rPr>
        <w:t xml:space="preserve"> </w:t>
      </w:r>
      <w:r w:rsidRPr="00A21549">
        <w:rPr>
          <w:rFonts w:ascii="Helvetica" w:hAnsi="Helvetica" w:cs="Helvetica" w:hint="eastAsia"/>
          <w:b/>
          <w:bCs/>
          <w:color w:val="222222"/>
          <w:sz w:val="21"/>
          <w:szCs w:val="21"/>
        </w:rPr>
        <w:t>тканях</w:t>
      </w:r>
      <w:r w:rsidRPr="00A21549">
        <w:rPr>
          <w:rFonts w:ascii="Helvetica" w:hAnsi="Helvetica" w:cs="Helvetica"/>
          <w:b/>
          <w:bCs/>
          <w:color w:val="222222"/>
          <w:sz w:val="21"/>
          <w:szCs w:val="21"/>
        </w:rPr>
        <w:t xml:space="preserve"> </w:t>
      </w:r>
      <w:r w:rsidRPr="00A21549">
        <w:rPr>
          <w:rFonts w:ascii="Helvetica" w:hAnsi="Helvetica" w:cs="Helvetica" w:hint="eastAsia"/>
          <w:b/>
          <w:bCs/>
          <w:color w:val="222222"/>
          <w:sz w:val="21"/>
          <w:szCs w:val="21"/>
        </w:rPr>
        <w:t>крыс</w:t>
      </w:r>
      <w:r w:rsidRPr="00A21549">
        <w:rPr>
          <w:rFonts w:ascii="Helvetica" w:hAnsi="Helvetica" w:cs="Helvetica"/>
          <w:b/>
          <w:bCs/>
          <w:color w:val="222222"/>
          <w:sz w:val="21"/>
          <w:szCs w:val="21"/>
        </w:rPr>
        <w:t xml:space="preserve"> </w:t>
      </w:r>
      <w:r w:rsidRPr="00A21549">
        <w:rPr>
          <w:rFonts w:ascii="Helvetica" w:hAnsi="Helvetica" w:cs="Helvetica" w:hint="eastAsia"/>
          <w:b/>
          <w:bCs/>
          <w:color w:val="222222"/>
          <w:sz w:val="21"/>
          <w:szCs w:val="21"/>
        </w:rPr>
        <w:t>при</w:t>
      </w:r>
      <w:r w:rsidRPr="00A21549">
        <w:rPr>
          <w:rFonts w:ascii="Helvetica" w:hAnsi="Helvetica" w:cs="Helvetica"/>
          <w:b/>
          <w:bCs/>
          <w:color w:val="222222"/>
          <w:sz w:val="21"/>
          <w:szCs w:val="21"/>
        </w:rPr>
        <w:t xml:space="preserve"> </w:t>
      </w:r>
      <w:r w:rsidRPr="00A21549">
        <w:rPr>
          <w:rFonts w:ascii="Helvetica" w:hAnsi="Helvetica" w:cs="Helvetica" w:hint="eastAsia"/>
          <w:b/>
          <w:bCs/>
          <w:color w:val="222222"/>
          <w:sz w:val="21"/>
          <w:szCs w:val="21"/>
        </w:rPr>
        <w:t>введении</w:t>
      </w:r>
      <w:r w:rsidRPr="00A21549">
        <w:rPr>
          <w:rFonts w:ascii="Helvetica" w:hAnsi="Helvetica" w:cs="Helvetica"/>
          <w:b/>
          <w:bCs/>
          <w:color w:val="222222"/>
          <w:sz w:val="21"/>
          <w:szCs w:val="21"/>
        </w:rPr>
        <w:t xml:space="preserve"> </w:t>
      </w:r>
      <w:r w:rsidRPr="00A21549">
        <w:rPr>
          <w:rFonts w:ascii="Helvetica" w:hAnsi="Helvetica" w:cs="Helvetica" w:hint="eastAsia"/>
          <w:b/>
          <w:bCs/>
          <w:color w:val="222222"/>
          <w:sz w:val="21"/>
          <w:szCs w:val="21"/>
        </w:rPr>
        <w:t>лей</w:t>
      </w:r>
      <w:r w:rsidRPr="00A21549">
        <w:rPr>
          <w:rFonts w:ascii="Helvetica" w:hAnsi="Helvetica" w:cs="Helvetica"/>
          <w:b/>
          <w:bCs/>
          <w:color w:val="222222"/>
          <w:sz w:val="21"/>
          <w:szCs w:val="21"/>
        </w:rPr>
        <w:t>-</w:t>
      </w:r>
      <w:r w:rsidRPr="00A21549">
        <w:rPr>
          <w:rFonts w:ascii="Helvetica" w:hAnsi="Helvetica" w:cs="Helvetica" w:hint="eastAsia"/>
          <w:b/>
          <w:bCs/>
          <w:color w:val="222222"/>
          <w:sz w:val="21"/>
          <w:szCs w:val="21"/>
        </w:rPr>
        <w:t>энкефалин</w:t>
      </w:r>
      <w:r w:rsidRPr="00A21549">
        <w:rPr>
          <w:rFonts w:ascii="Helvetica" w:hAnsi="Helvetica" w:cs="Helvetica"/>
          <w:b/>
          <w:bCs/>
          <w:color w:val="222222"/>
          <w:sz w:val="21"/>
          <w:szCs w:val="21"/>
        </w:rPr>
        <w:t>-</w:t>
      </w:r>
      <w:r w:rsidRPr="00A21549">
        <w:rPr>
          <w:rFonts w:ascii="Helvetica" w:hAnsi="Helvetica" w:cs="Helvetica" w:hint="eastAsia"/>
          <w:b/>
          <w:bCs/>
          <w:color w:val="222222"/>
          <w:sz w:val="21"/>
          <w:szCs w:val="21"/>
        </w:rPr>
        <w:t>арг</w:t>
      </w:r>
      <w:r w:rsidRPr="00A21549">
        <w:rPr>
          <w:rFonts w:ascii="Helvetica" w:hAnsi="Helvetica" w:cs="Helvetica"/>
          <w:b/>
          <w:bCs/>
          <w:color w:val="222222"/>
          <w:sz w:val="21"/>
          <w:szCs w:val="21"/>
        </w:rPr>
        <w:t xml:space="preserve"> 3.4.2. </w:t>
      </w:r>
      <w:r w:rsidRPr="00A21549">
        <w:rPr>
          <w:rFonts w:ascii="Helvetica" w:hAnsi="Helvetica" w:cs="Helvetica" w:hint="eastAsia"/>
          <w:b/>
          <w:bCs/>
          <w:color w:val="222222"/>
          <w:sz w:val="21"/>
          <w:szCs w:val="21"/>
        </w:rPr>
        <w:t>Активность</w:t>
      </w:r>
      <w:r w:rsidRPr="00A21549">
        <w:rPr>
          <w:rFonts w:ascii="Helvetica" w:hAnsi="Helvetica" w:cs="Helvetica"/>
          <w:b/>
          <w:bCs/>
          <w:color w:val="222222"/>
          <w:sz w:val="21"/>
          <w:szCs w:val="21"/>
        </w:rPr>
        <w:t xml:space="preserve"> </w:t>
      </w:r>
      <w:r w:rsidRPr="00A21549">
        <w:rPr>
          <w:rFonts w:ascii="Helvetica" w:hAnsi="Helvetica" w:cs="Helvetica" w:hint="eastAsia"/>
          <w:b/>
          <w:bCs/>
          <w:color w:val="222222"/>
          <w:sz w:val="21"/>
          <w:szCs w:val="21"/>
        </w:rPr>
        <w:t>ФМСФ</w:t>
      </w:r>
      <w:r w:rsidRPr="00A21549">
        <w:rPr>
          <w:rFonts w:ascii="Helvetica" w:hAnsi="Helvetica" w:cs="Helvetica"/>
          <w:b/>
          <w:bCs/>
          <w:color w:val="222222"/>
          <w:sz w:val="21"/>
          <w:szCs w:val="21"/>
        </w:rPr>
        <w:t>-</w:t>
      </w:r>
      <w:r w:rsidRPr="00A21549">
        <w:rPr>
          <w:rFonts w:ascii="Helvetica" w:hAnsi="Helvetica" w:cs="Helvetica" w:hint="eastAsia"/>
          <w:b/>
          <w:bCs/>
          <w:color w:val="222222"/>
          <w:sz w:val="21"/>
          <w:szCs w:val="21"/>
        </w:rPr>
        <w:t>ингибируемой</w:t>
      </w:r>
      <w:r w:rsidRPr="00A21549">
        <w:rPr>
          <w:rFonts w:ascii="Helvetica" w:hAnsi="Helvetica" w:cs="Helvetica"/>
          <w:b/>
          <w:bCs/>
          <w:color w:val="222222"/>
          <w:sz w:val="21"/>
          <w:szCs w:val="21"/>
        </w:rPr>
        <w:t xml:space="preserve"> </w:t>
      </w:r>
      <w:r w:rsidRPr="00A21549">
        <w:rPr>
          <w:rFonts w:ascii="Helvetica" w:hAnsi="Helvetica" w:cs="Helvetica" w:hint="eastAsia"/>
          <w:b/>
          <w:bCs/>
          <w:color w:val="222222"/>
          <w:sz w:val="21"/>
          <w:szCs w:val="21"/>
        </w:rPr>
        <w:t>КП</w:t>
      </w:r>
      <w:r w:rsidRPr="00A21549">
        <w:rPr>
          <w:rFonts w:ascii="Helvetica" w:hAnsi="Helvetica" w:cs="Helvetica"/>
          <w:b/>
          <w:bCs/>
          <w:color w:val="222222"/>
          <w:sz w:val="21"/>
          <w:szCs w:val="21"/>
        </w:rPr>
        <w:t xml:space="preserve"> </w:t>
      </w:r>
      <w:r w:rsidRPr="00A21549">
        <w:rPr>
          <w:rFonts w:ascii="Helvetica" w:hAnsi="Helvetica" w:cs="Helvetica" w:hint="eastAsia"/>
          <w:b/>
          <w:bCs/>
          <w:color w:val="222222"/>
          <w:sz w:val="21"/>
          <w:szCs w:val="21"/>
        </w:rPr>
        <w:t>в</w:t>
      </w:r>
      <w:r w:rsidRPr="00A21549">
        <w:rPr>
          <w:rFonts w:ascii="Helvetica" w:hAnsi="Helvetica" w:cs="Helvetica"/>
          <w:b/>
          <w:bCs/>
          <w:color w:val="222222"/>
          <w:sz w:val="21"/>
          <w:szCs w:val="21"/>
        </w:rPr>
        <w:t xml:space="preserve"> </w:t>
      </w:r>
      <w:r w:rsidRPr="00A21549">
        <w:rPr>
          <w:rFonts w:ascii="Helvetica" w:hAnsi="Helvetica" w:cs="Helvetica" w:hint="eastAsia"/>
          <w:b/>
          <w:bCs/>
          <w:color w:val="222222"/>
          <w:sz w:val="21"/>
          <w:szCs w:val="21"/>
        </w:rPr>
        <w:t>мозге</w:t>
      </w:r>
      <w:r w:rsidRPr="00A21549">
        <w:rPr>
          <w:rFonts w:ascii="Helvetica" w:hAnsi="Helvetica" w:cs="Helvetica"/>
          <w:b/>
          <w:bCs/>
          <w:color w:val="222222"/>
          <w:sz w:val="21"/>
          <w:szCs w:val="21"/>
        </w:rPr>
        <w:t xml:space="preserve"> </w:t>
      </w:r>
      <w:r w:rsidRPr="00A21549">
        <w:rPr>
          <w:rFonts w:ascii="Helvetica" w:hAnsi="Helvetica" w:cs="Helvetica" w:hint="eastAsia"/>
          <w:b/>
          <w:bCs/>
          <w:color w:val="222222"/>
          <w:sz w:val="21"/>
          <w:szCs w:val="21"/>
        </w:rPr>
        <w:t>периферических</w:t>
      </w:r>
      <w:r w:rsidRPr="00A21549">
        <w:rPr>
          <w:rFonts w:ascii="Helvetica" w:hAnsi="Helvetica" w:cs="Helvetica"/>
          <w:b/>
          <w:bCs/>
          <w:color w:val="222222"/>
          <w:sz w:val="21"/>
          <w:szCs w:val="21"/>
        </w:rPr>
        <w:t xml:space="preserve"> </w:t>
      </w:r>
      <w:r w:rsidRPr="00A21549">
        <w:rPr>
          <w:rFonts w:ascii="Helvetica" w:hAnsi="Helvetica" w:cs="Helvetica" w:hint="eastAsia"/>
          <w:b/>
          <w:bCs/>
          <w:color w:val="222222"/>
          <w:sz w:val="21"/>
          <w:szCs w:val="21"/>
        </w:rPr>
        <w:t>тканях</w:t>
      </w:r>
      <w:r w:rsidRPr="00A21549">
        <w:rPr>
          <w:rFonts w:ascii="Helvetica" w:hAnsi="Helvetica" w:cs="Helvetica"/>
          <w:b/>
          <w:bCs/>
          <w:color w:val="222222"/>
          <w:sz w:val="21"/>
          <w:szCs w:val="21"/>
        </w:rPr>
        <w:t xml:space="preserve"> </w:t>
      </w:r>
      <w:r w:rsidRPr="00A21549">
        <w:rPr>
          <w:rFonts w:ascii="Helvetica" w:hAnsi="Helvetica" w:cs="Helvetica" w:hint="eastAsia"/>
          <w:b/>
          <w:bCs/>
          <w:color w:val="222222"/>
          <w:sz w:val="21"/>
          <w:szCs w:val="21"/>
        </w:rPr>
        <w:t>крыс</w:t>
      </w:r>
      <w:r w:rsidRPr="00A21549">
        <w:rPr>
          <w:rFonts w:ascii="Helvetica" w:hAnsi="Helvetica" w:cs="Helvetica"/>
          <w:b/>
          <w:bCs/>
          <w:color w:val="222222"/>
          <w:sz w:val="21"/>
          <w:szCs w:val="21"/>
        </w:rPr>
        <w:t xml:space="preserve"> </w:t>
      </w:r>
      <w:r w:rsidRPr="00A21549">
        <w:rPr>
          <w:rFonts w:ascii="Helvetica" w:hAnsi="Helvetica" w:cs="Helvetica" w:hint="eastAsia"/>
          <w:b/>
          <w:bCs/>
          <w:color w:val="222222"/>
          <w:sz w:val="21"/>
          <w:szCs w:val="21"/>
        </w:rPr>
        <w:t>при</w:t>
      </w:r>
      <w:r w:rsidRPr="00A21549">
        <w:rPr>
          <w:rFonts w:ascii="Helvetica" w:hAnsi="Helvetica" w:cs="Helvetica"/>
          <w:b/>
          <w:bCs/>
          <w:color w:val="222222"/>
          <w:sz w:val="21"/>
          <w:szCs w:val="21"/>
        </w:rPr>
        <w:t xml:space="preserve"> </w:t>
      </w:r>
      <w:r w:rsidRPr="00A21549">
        <w:rPr>
          <w:rFonts w:ascii="Helvetica" w:hAnsi="Helvetica" w:cs="Helvetica" w:hint="eastAsia"/>
          <w:b/>
          <w:bCs/>
          <w:color w:val="222222"/>
          <w:sz w:val="21"/>
          <w:szCs w:val="21"/>
        </w:rPr>
        <w:t>введении</w:t>
      </w:r>
      <w:r w:rsidRPr="00A21549">
        <w:rPr>
          <w:rFonts w:ascii="Helvetica" w:hAnsi="Helvetica" w:cs="Helvetica"/>
          <w:b/>
          <w:bCs/>
          <w:color w:val="222222"/>
          <w:sz w:val="21"/>
          <w:szCs w:val="21"/>
        </w:rPr>
        <w:t xml:space="preserve"> </w:t>
      </w:r>
      <w:r w:rsidRPr="00A21549">
        <w:rPr>
          <w:rFonts w:ascii="Helvetica" w:hAnsi="Helvetica" w:cs="Helvetica" w:hint="eastAsia"/>
          <w:b/>
          <w:bCs/>
          <w:color w:val="222222"/>
          <w:sz w:val="21"/>
          <w:szCs w:val="21"/>
        </w:rPr>
        <w:t>лей</w:t>
      </w:r>
      <w:r w:rsidRPr="00A21549">
        <w:rPr>
          <w:rFonts w:ascii="Helvetica" w:hAnsi="Helvetica" w:cs="Helvetica"/>
          <w:b/>
          <w:bCs/>
          <w:color w:val="222222"/>
          <w:sz w:val="21"/>
          <w:szCs w:val="21"/>
        </w:rPr>
        <w:t>-</w:t>
      </w:r>
      <w:r w:rsidRPr="00A21549">
        <w:rPr>
          <w:rFonts w:ascii="Helvetica" w:hAnsi="Helvetica" w:cs="Helvetica" w:hint="eastAsia"/>
          <w:b/>
          <w:bCs/>
          <w:color w:val="222222"/>
          <w:sz w:val="21"/>
          <w:szCs w:val="21"/>
        </w:rPr>
        <w:t>энкефалин</w:t>
      </w:r>
      <w:r w:rsidRPr="00A21549">
        <w:rPr>
          <w:rFonts w:ascii="Helvetica" w:hAnsi="Helvetica" w:cs="Helvetica"/>
          <w:b/>
          <w:bCs/>
          <w:color w:val="222222"/>
          <w:sz w:val="21"/>
          <w:szCs w:val="21"/>
        </w:rPr>
        <w:t>-</w:t>
      </w:r>
      <w:r w:rsidRPr="00A21549">
        <w:rPr>
          <w:rFonts w:ascii="Helvetica" w:hAnsi="Helvetica" w:cs="Helvetica" w:hint="eastAsia"/>
          <w:b/>
          <w:bCs/>
          <w:color w:val="222222"/>
          <w:sz w:val="21"/>
          <w:szCs w:val="21"/>
        </w:rPr>
        <w:t>арг</w:t>
      </w:r>
      <w:r w:rsidRPr="00A21549">
        <w:rPr>
          <w:rFonts w:ascii="Helvetica" w:hAnsi="Helvetica" w:cs="Helvetica"/>
          <w:b/>
          <w:bCs/>
          <w:color w:val="222222"/>
          <w:sz w:val="21"/>
          <w:szCs w:val="21"/>
        </w:rPr>
        <w:t>...</w:t>
      </w:r>
    </w:p>
    <w:p w14:paraId="52D618CA" w14:textId="77777777" w:rsidR="00A21549" w:rsidRPr="00A21549" w:rsidRDefault="00A21549" w:rsidP="00A21549">
      <w:pPr>
        <w:rPr>
          <w:rFonts w:ascii="Helvetica" w:hAnsi="Helvetica" w:cs="Helvetica"/>
          <w:b/>
          <w:bCs/>
          <w:color w:val="222222"/>
          <w:sz w:val="21"/>
          <w:szCs w:val="21"/>
        </w:rPr>
      </w:pPr>
    </w:p>
    <w:p w14:paraId="7A81D652" w14:textId="77777777" w:rsidR="00A21549" w:rsidRPr="00A21549" w:rsidRDefault="00A21549" w:rsidP="00A21549">
      <w:pPr>
        <w:rPr>
          <w:rFonts w:ascii="Helvetica" w:hAnsi="Helvetica" w:cs="Helvetica"/>
          <w:b/>
          <w:bCs/>
          <w:color w:val="222222"/>
          <w:sz w:val="21"/>
          <w:szCs w:val="21"/>
        </w:rPr>
      </w:pPr>
      <w:r w:rsidRPr="00A21549">
        <w:rPr>
          <w:rFonts w:ascii="Helvetica" w:hAnsi="Helvetica" w:cs="Helvetica" w:hint="eastAsia"/>
          <w:b/>
          <w:bCs/>
          <w:color w:val="222222"/>
          <w:sz w:val="21"/>
          <w:szCs w:val="21"/>
        </w:rPr>
        <w:t>Оглавление</w:t>
      </w:r>
      <w:r w:rsidRPr="00A21549">
        <w:rPr>
          <w:rFonts w:ascii="Helvetica" w:hAnsi="Helvetica" w:cs="Helvetica"/>
          <w:b/>
          <w:bCs/>
          <w:color w:val="222222"/>
          <w:sz w:val="21"/>
          <w:szCs w:val="21"/>
        </w:rPr>
        <w:t xml:space="preserve"> </w:t>
      </w:r>
      <w:r w:rsidRPr="00A21549">
        <w:rPr>
          <w:rFonts w:ascii="Helvetica" w:hAnsi="Helvetica" w:cs="Helvetica" w:hint="eastAsia"/>
          <w:b/>
          <w:bCs/>
          <w:color w:val="222222"/>
          <w:sz w:val="21"/>
          <w:szCs w:val="21"/>
        </w:rPr>
        <w:t>диссертации</w:t>
      </w:r>
    </w:p>
    <w:p w14:paraId="6207F8EE" w14:textId="77777777" w:rsidR="00A21549" w:rsidRPr="00A21549" w:rsidRDefault="00A21549" w:rsidP="00A21549">
      <w:pPr>
        <w:rPr>
          <w:rFonts w:ascii="Helvetica" w:hAnsi="Helvetica" w:cs="Helvetica"/>
          <w:b/>
          <w:bCs/>
          <w:color w:val="222222"/>
          <w:sz w:val="21"/>
          <w:szCs w:val="21"/>
        </w:rPr>
      </w:pPr>
      <w:r w:rsidRPr="00A21549">
        <w:rPr>
          <w:rFonts w:ascii="Helvetica" w:hAnsi="Helvetica" w:cs="Helvetica" w:hint="eastAsia"/>
          <w:b/>
          <w:bCs/>
          <w:color w:val="222222"/>
          <w:sz w:val="21"/>
          <w:szCs w:val="21"/>
        </w:rPr>
        <w:t>кандидат</w:t>
      </w:r>
      <w:r w:rsidRPr="00A21549">
        <w:rPr>
          <w:rFonts w:ascii="Helvetica" w:hAnsi="Helvetica" w:cs="Helvetica"/>
          <w:b/>
          <w:bCs/>
          <w:color w:val="222222"/>
          <w:sz w:val="21"/>
          <w:szCs w:val="21"/>
        </w:rPr>
        <w:t xml:space="preserve"> </w:t>
      </w:r>
      <w:r w:rsidRPr="00A21549">
        <w:rPr>
          <w:rFonts w:ascii="Helvetica" w:hAnsi="Helvetica" w:cs="Helvetica" w:hint="eastAsia"/>
          <w:b/>
          <w:bCs/>
          <w:color w:val="222222"/>
          <w:sz w:val="21"/>
          <w:szCs w:val="21"/>
        </w:rPr>
        <w:t>биологических</w:t>
      </w:r>
      <w:r w:rsidRPr="00A21549">
        <w:rPr>
          <w:rFonts w:ascii="Helvetica" w:hAnsi="Helvetica" w:cs="Helvetica"/>
          <w:b/>
          <w:bCs/>
          <w:color w:val="222222"/>
          <w:sz w:val="21"/>
          <w:szCs w:val="21"/>
        </w:rPr>
        <w:t xml:space="preserve"> </w:t>
      </w:r>
      <w:r w:rsidRPr="00A21549">
        <w:rPr>
          <w:rFonts w:ascii="Helvetica" w:hAnsi="Helvetica" w:cs="Helvetica" w:hint="eastAsia"/>
          <w:b/>
          <w:bCs/>
          <w:color w:val="222222"/>
          <w:sz w:val="21"/>
          <w:szCs w:val="21"/>
        </w:rPr>
        <w:t>наук</w:t>
      </w:r>
      <w:r w:rsidRPr="00A21549">
        <w:rPr>
          <w:rFonts w:ascii="Helvetica" w:hAnsi="Helvetica" w:cs="Helvetica"/>
          <w:b/>
          <w:bCs/>
          <w:color w:val="222222"/>
          <w:sz w:val="21"/>
          <w:szCs w:val="21"/>
        </w:rPr>
        <w:t xml:space="preserve"> </w:t>
      </w:r>
      <w:r w:rsidRPr="00A21549">
        <w:rPr>
          <w:rFonts w:ascii="Helvetica" w:hAnsi="Helvetica" w:cs="Helvetica" w:hint="eastAsia"/>
          <w:b/>
          <w:bCs/>
          <w:color w:val="222222"/>
          <w:sz w:val="21"/>
          <w:szCs w:val="21"/>
        </w:rPr>
        <w:t>Митюшина</w:t>
      </w:r>
      <w:r w:rsidRPr="00A21549">
        <w:rPr>
          <w:rFonts w:ascii="Helvetica" w:hAnsi="Helvetica" w:cs="Helvetica"/>
          <w:b/>
          <w:bCs/>
          <w:color w:val="222222"/>
          <w:sz w:val="21"/>
          <w:szCs w:val="21"/>
        </w:rPr>
        <w:t xml:space="preserve">, </w:t>
      </w:r>
      <w:r w:rsidRPr="00A21549">
        <w:rPr>
          <w:rFonts w:ascii="Helvetica" w:hAnsi="Helvetica" w:cs="Helvetica" w:hint="eastAsia"/>
          <w:b/>
          <w:bCs/>
          <w:color w:val="222222"/>
          <w:sz w:val="21"/>
          <w:szCs w:val="21"/>
        </w:rPr>
        <w:t>Наталья</w:t>
      </w:r>
      <w:r w:rsidRPr="00A21549">
        <w:rPr>
          <w:rFonts w:ascii="Helvetica" w:hAnsi="Helvetica" w:cs="Helvetica"/>
          <w:b/>
          <w:bCs/>
          <w:color w:val="222222"/>
          <w:sz w:val="21"/>
          <w:szCs w:val="21"/>
        </w:rPr>
        <w:t xml:space="preserve"> </w:t>
      </w:r>
      <w:r w:rsidRPr="00A21549">
        <w:rPr>
          <w:rFonts w:ascii="Helvetica" w:hAnsi="Helvetica" w:cs="Helvetica" w:hint="eastAsia"/>
          <w:b/>
          <w:bCs/>
          <w:color w:val="222222"/>
          <w:sz w:val="21"/>
          <w:szCs w:val="21"/>
        </w:rPr>
        <w:t>Валентиновна</w:t>
      </w:r>
    </w:p>
    <w:p w14:paraId="66E5A716" w14:textId="77777777" w:rsidR="00A21549" w:rsidRPr="00A21549" w:rsidRDefault="00A21549" w:rsidP="00A21549">
      <w:pPr>
        <w:rPr>
          <w:rFonts w:ascii="Helvetica" w:hAnsi="Helvetica" w:cs="Helvetica"/>
          <w:b/>
          <w:bCs/>
          <w:color w:val="222222"/>
          <w:sz w:val="21"/>
          <w:szCs w:val="21"/>
        </w:rPr>
      </w:pPr>
      <w:r w:rsidRPr="00A21549">
        <w:rPr>
          <w:rFonts w:ascii="Helvetica" w:hAnsi="Helvetica" w:cs="Helvetica" w:hint="eastAsia"/>
          <w:b/>
          <w:bCs/>
          <w:color w:val="222222"/>
          <w:sz w:val="21"/>
          <w:szCs w:val="21"/>
        </w:rPr>
        <w:t>СОДЕРЖАНИЕ</w:t>
      </w:r>
    </w:p>
    <w:p w14:paraId="1347F506" w14:textId="77777777" w:rsidR="00A21549" w:rsidRPr="00A21549" w:rsidRDefault="00A21549" w:rsidP="00A21549">
      <w:pPr>
        <w:rPr>
          <w:rFonts w:ascii="Helvetica" w:hAnsi="Helvetica" w:cs="Helvetica"/>
          <w:b/>
          <w:bCs/>
          <w:color w:val="222222"/>
          <w:sz w:val="21"/>
          <w:szCs w:val="21"/>
        </w:rPr>
      </w:pPr>
    </w:p>
    <w:p w14:paraId="4A8FAE96" w14:textId="77777777" w:rsidR="00A21549" w:rsidRPr="00A21549" w:rsidRDefault="00A21549" w:rsidP="00A21549">
      <w:pPr>
        <w:rPr>
          <w:rFonts w:ascii="Helvetica" w:hAnsi="Helvetica" w:cs="Helvetica"/>
          <w:b/>
          <w:bCs/>
          <w:color w:val="222222"/>
          <w:sz w:val="21"/>
          <w:szCs w:val="21"/>
        </w:rPr>
      </w:pPr>
      <w:r w:rsidRPr="00A21549">
        <w:rPr>
          <w:rFonts w:ascii="Helvetica" w:hAnsi="Helvetica" w:cs="Helvetica" w:hint="eastAsia"/>
          <w:b/>
          <w:bCs/>
          <w:color w:val="222222"/>
          <w:sz w:val="21"/>
          <w:szCs w:val="21"/>
        </w:rPr>
        <w:t>СПИСОК</w:t>
      </w:r>
      <w:r w:rsidRPr="00A21549">
        <w:rPr>
          <w:rFonts w:ascii="Helvetica" w:hAnsi="Helvetica" w:cs="Helvetica"/>
          <w:b/>
          <w:bCs/>
          <w:color w:val="222222"/>
          <w:sz w:val="21"/>
          <w:szCs w:val="21"/>
        </w:rPr>
        <w:t xml:space="preserve"> </w:t>
      </w:r>
      <w:r w:rsidRPr="00A21549">
        <w:rPr>
          <w:rFonts w:ascii="Helvetica" w:hAnsi="Helvetica" w:cs="Helvetica" w:hint="eastAsia"/>
          <w:b/>
          <w:bCs/>
          <w:color w:val="222222"/>
          <w:sz w:val="21"/>
          <w:szCs w:val="21"/>
        </w:rPr>
        <w:t>СОКРАЩЕНИЙ</w:t>
      </w:r>
    </w:p>
    <w:p w14:paraId="05298E4E" w14:textId="77777777" w:rsidR="00A21549" w:rsidRPr="00A21549" w:rsidRDefault="00A21549" w:rsidP="00A21549">
      <w:pPr>
        <w:rPr>
          <w:rFonts w:ascii="Helvetica" w:hAnsi="Helvetica" w:cs="Helvetica"/>
          <w:b/>
          <w:bCs/>
          <w:color w:val="222222"/>
          <w:sz w:val="21"/>
          <w:szCs w:val="21"/>
        </w:rPr>
      </w:pPr>
    </w:p>
    <w:p w14:paraId="264509B3" w14:textId="77777777" w:rsidR="00A21549" w:rsidRPr="00A21549" w:rsidRDefault="00A21549" w:rsidP="00A21549">
      <w:pPr>
        <w:rPr>
          <w:rFonts w:ascii="Helvetica" w:hAnsi="Helvetica" w:cs="Helvetica"/>
          <w:b/>
          <w:bCs/>
          <w:color w:val="222222"/>
          <w:sz w:val="21"/>
          <w:szCs w:val="21"/>
        </w:rPr>
      </w:pPr>
      <w:r w:rsidRPr="00A21549">
        <w:rPr>
          <w:rFonts w:ascii="Helvetica" w:hAnsi="Helvetica" w:cs="Helvetica" w:hint="eastAsia"/>
          <w:b/>
          <w:bCs/>
          <w:color w:val="222222"/>
          <w:sz w:val="21"/>
          <w:szCs w:val="21"/>
        </w:rPr>
        <w:t>ВВЕДЕНИЕ</w:t>
      </w:r>
    </w:p>
    <w:p w14:paraId="4191D6D1" w14:textId="77777777" w:rsidR="00A21549" w:rsidRPr="00A21549" w:rsidRDefault="00A21549" w:rsidP="00A21549">
      <w:pPr>
        <w:rPr>
          <w:rFonts w:ascii="Helvetica" w:hAnsi="Helvetica" w:cs="Helvetica"/>
          <w:b/>
          <w:bCs/>
          <w:color w:val="222222"/>
          <w:sz w:val="21"/>
          <w:szCs w:val="21"/>
        </w:rPr>
      </w:pPr>
    </w:p>
    <w:p w14:paraId="12EAF203" w14:textId="77777777" w:rsidR="00A21549" w:rsidRPr="00A21549" w:rsidRDefault="00A21549" w:rsidP="00A21549">
      <w:pPr>
        <w:rPr>
          <w:rFonts w:ascii="Helvetica" w:hAnsi="Helvetica" w:cs="Helvetica"/>
          <w:b/>
          <w:bCs/>
          <w:color w:val="222222"/>
          <w:sz w:val="21"/>
          <w:szCs w:val="21"/>
        </w:rPr>
      </w:pPr>
      <w:r w:rsidRPr="00A21549">
        <w:rPr>
          <w:rFonts w:ascii="Helvetica" w:hAnsi="Helvetica" w:cs="Helvetica" w:hint="eastAsia"/>
          <w:b/>
          <w:bCs/>
          <w:color w:val="222222"/>
          <w:sz w:val="21"/>
          <w:szCs w:val="21"/>
        </w:rPr>
        <w:t>ГЛАВА</w:t>
      </w:r>
      <w:r w:rsidRPr="00A21549">
        <w:rPr>
          <w:rFonts w:ascii="Helvetica" w:hAnsi="Helvetica" w:cs="Helvetica"/>
          <w:b/>
          <w:bCs/>
          <w:color w:val="222222"/>
          <w:sz w:val="21"/>
          <w:szCs w:val="21"/>
        </w:rPr>
        <w:t xml:space="preserve"> I. </w:t>
      </w:r>
      <w:r w:rsidRPr="00A21549">
        <w:rPr>
          <w:rFonts w:ascii="Helvetica" w:hAnsi="Helvetica" w:cs="Helvetica" w:hint="eastAsia"/>
          <w:b/>
          <w:bCs/>
          <w:color w:val="222222"/>
          <w:sz w:val="21"/>
          <w:szCs w:val="21"/>
        </w:rPr>
        <w:t>ОБЗОР</w:t>
      </w:r>
      <w:r w:rsidRPr="00A21549">
        <w:rPr>
          <w:rFonts w:ascii="Helvetica" w:hAnsi="Helvetica" w:cs="Helvetica"/>
          <w:b/>
          <w:bCs/>
          <w:color w:val="222222"/>
          <w:sz w:val="21"/>
          <w:szCs w:val="21"/>
        </w:rPr>
        <w:t xml:space="preserve"> </w:t>
      </w:r>
      <w:r w:rsidRPr="00A21549">
        <w:rPr>
          <w:rFonts w:ascii="Helvetica" w:hAnsi="Helvetica" w:cs="Helvetica" w:hint="eastAsia"/>
          <w:b/>
          <w:bCs/>
          <w:color w:val="222222"/>
          <w:sz w:val="21"/>
          <w:szCs w:val="21"/>
        </w:rPr>
        <w:t>ЛИТЕРАТУРЫ</w:t>
      </w:r>
    </w:p>
    <w:p w14:paraId="5A5307A6" w14:textId="77777777" w:rsidR="00A21549" w:rsidRPr="00A21549" w:rsidRDefault="00A21549" w:rsidP="00A21549">
      <w:pPr>
        <w:rPr>
          <w:rFonts w:ascii="Helvetica" w:hAnsi="Helvetica" w:cs="Helvetica"/>
          <w:b/>
          <w:bCs/>
          <w:color w:val="222222"/>
          <w:sz w:val="21"/>
          <w:szCs w:val="21"/>
        </w:rPr>
      </w:pPr>
    </w:p>
    <w:p w14:paraId="3E594BBD" w14:textId="77777777" w:rsidR="00A21549" w:rsidRPr="00A21549" w:rsidRDefault="00A21549" w:rsidP="00A21549">
      <w:pPr>
        <w:rPr>
          <w:rFonts w:ascii="Helvetica" w:hAnsi="Helvetica" w:cs="Helvetica"/>
          <w:b/>
          <w:bCs/>
          <w:color w:val="222222"/>
          <w:sz w:val="21"/>
          <w:szCs w:val="21"/>
        </w:rPr>
      </w:pPr>
      <w:r w:rsidRPr="00A21549">
        <w:rPr>
          <w:rFonts w:ascii="Helvetica" w:hAnsi="Helvetica" w:cs="Helvetica"/>
          <w:b/>
          <w:bCs/>
          <w:color w:val="222222"/>
          <w:sz w:val="21"/>
          <w:szCs w:val="21"/>
        </w:rPr>
        <w:t xml:space="preserve">1.1. </w:t>
      </w:r>
      <w:r w:rsidRPr="00A21549">
        <w:rPr>
          <w:rFonts w:ascii="Helvetica" w:hAnsi="Helvetica" w:cs="Helvetica" w:hint="eastAsia"/>
          <w:b/>
          <w:bCs/>
          <w:color w:val="222222"/>
          <w:sz w:val="21"/>
          <w:szCs w:val="21"/>
        </w:rPr>
        <w:t>Опиоидные</w:t>
      </w:r>
      <w:r w:rsidRPr="00A21549">
        <w:rPr>
          <w:rFonts w:ascii="Helvetica" w:hAnsi="Helvetica" w:cs="Helvetica"/>
          <w:b/>
          <w:bCs/>
          <w:color w:val="222222"/>
          <w:sz w:val="21"/>
          <w:szCs w:val="21"/>
        </w:rPr>
        <w:t xml:space="preserve"> </w:t>
      </w:r>
      <w:r w:rsidRPr="00A21549">
        <w:rPr>
          <w:rFonts w:ascii="Helvetica" w:hAnsi="Helvetica" w:cs="Helvetica" w:hint="eastAsia"/>
          <w:b/>
          <w:bCs/>
          <w:color w:val="222222"/>
          <w:sz w:val="21"/>
          <w:szCs w:val="21"/>
        </w:rPr>
        <w:t>пептиды</w:t>
      </w:r>
      <w:r w:rsidRPr="00A21549">
        <w:rPr>
          <w:rFonts w:ascii="Helvetica" w:hAnsi="Helvetica" w:cs="Helvetica"/>
          <w:b/>
          <w:bCs/>
          <w:color w:val="222222"/>
          <w:sz w:val="21"/>
          <w:szCs w:val="21"/>
        </w:rPr>
        <w:t xml:space="preserve"> </w:t>
      </w:r>
      <w:r w:rsidRPr="00A21549">
        <w:rPr>
          <w:rFonts w:ascii="Helvetica" w:hAnsi="Helvetica" w:cs="Helvetica" w:hint="eastAsia"/>
          <w:b/>
          <w:bCs/>
          <w:color w:val="222222"/>
          <w:sz w:val="21"/>
          <w:szCs w:val="21"/>
        </w:rPr>
        <w:t>в</w:t>
      </w:r>
      <w:r w:rsidRPr="00A21549">
        <w:rPr>
          <w:rFonts w:ascii="Helvetica" w:hAnsi="Helvetica" w:cs="Helvetica"/>
          <w:b/>
          <w:bCs/>
          <w:color w:val="222222"/>
          <w:sz w:val="21"/>
          <w:szCs w:val="21"/>
        </w:rPr>
        <w:t xml:space="preserve"> </w:t>
      </w:r>
      <w:r w:rsidRPr="00A21549">
        <w:rPr>
          <w:rFonts w:ascii="Helvetica" w:hAnsi="Helvetica" w:cs="Helvetica" w:hint="eastAsia"/>
          <w:b/>
          <w:bCs/>
          <w:color w:val="222222"/>
          <w:sz w:val="21"/>
          <w:szCs w:val="21"/>
        </w:rPr>
        <w:t>системе</w:t>
      </w:r>
      <w:r w:rsidRPr="00A21549">
        <w:rPr>
          <w:rFonts w:ascii="Helvetica" w:hAnsi="Helvetica" w:cs="Helvetica"/>
          <w:b/>
          <w:bCs/>
          <w:color w:val="222222"/>
          <w:sz w:val="21"/>
          <w:szCs w:val="21"/>
        </w:rPr>
        <w:t xml:space="preserve"> </w:t>
      </w:r>
      <w:r w:rsidRPr="00A21549">
        <w:rPr>
          <w:rFonts w:ascii="Helvetica" w:hAnsi="Helvetica" w:cs="Helvetica" w:hint="eastAsia"/>
          <w:b/>
          <w:bCs/>
          <w:color w:val="222222"/>
          <w:sz w:val="21"/>
          <w:szCs w:val="21"/>
        </w:rPr>
        <w:t>регуляторных</w:t>
      </w:r>
      <w:r w:rsidRPr="00A21549">
        <w:rPr>
          <w:rFonts w:ascii="Helvetica" w:hAnsi="Helvetica" w:cs="Helvetica"/>
          <w:b/>
          <w:bCs/>
          <w:color w:val="222222"/>
          <w:sz w:val="21"/>
          <w:szCs w:val="21"/>
        </w:rPr>
        <w:t xml:space="preserve"> </w:t>
      </w:r>
      <w:r w:rsidRPr="00A21549">
        <w:rPr>
          <w:rFonts w:ascii="Helvetica" w:hAnsi="Helvetica" w:cs="Helvetica" w:hint="eastAsia"/>
          <w:b/>
          <w:bCs/>
          <w:color w:val="222222"/>
          <w:sz w:val="21"/>
          <w:szCs w:val="21"/>
        </w:rPr>
        <w:t>пептидов</w:t>
      </w:r>
    </w:p>
    <w:p w14:paraId="02BB62BD" w14:textId="77777777" w:rsidR="00A21549" w:rsidRPr="00A21549" w:rsidRDefault="00A21549" w:rsidP="00A21549">
      <w:pPr>
        <w:rPr>
          <w:rFonts w:ascii="Helvetica" w:hAnsi="Helvetica" w:cs="Helvetica"/>
          <w:b/>
          <w:bCs/>
          <w:color w:val="222222"/>
          <w:sz w:val="21"/>
          <w:szCs w:val="21"/>
        </w:rPr>
      </w:pPr>
    </w:p>
    <w:p w14:paraId="69C78E4D" w14:textId="77777777" w:rsidR="00A21549" w:rsidRPr="00A21549" w:rsidRDefault="00A21549" w:rsidP="00A21549">
      <w:pPr>
        <w:rPr>
          <w:rFonts w:ascii="Helvetica" w:hAnsi="Helvetica" w:cs="Helvetica"/>
          <w:b/>
          <w:bCs/>
          <w:color w:val="222222"/>
          <w:sz w:val="21"/>
          <w:szCs w:val="21"/>
        </w:rPr>
      </w:pPr>
      <w:r w:rsidRPr="00A21549">
        <w:rPr>
          <w:rFonts w:ascii="Helvetica" w:hAnsi="Helvetica" w:cs="Helvetica"/>
          <w:b/>
          <w:bCs/>
          <w:color w:val="222222"/>
          <w:sz w:val="21"/>
          <w:szCs w:val="21"/>
        </w:rPr>
        <w:t xml:space="preserve">1.1.1. </w:t>
      </w:r>
      <w:r w:rsidRPr="00A21549">
        <w:rPr>
          <w:rFonts w:ascii="Helvetica" w:hAnsi="Helvetica" w:cs="Helvetica" w:hint="eastAsia"/>
          <w:b/>
          <w:bCs/>
          <w:color w:val="222222"/>
          <w:sz w:val="21"/>
          <w:szCs w:val="21"/>
        </w:rPr>
        <w:t>Общие</w:t>
      </w:r>
      <w:r w:rsidRPr="00A21549">
        <w:rPr>
          <w:rFonts w:ascii="Helvetica" w:hAnsi="Helvetica" w:cs="Helvetica"/>
          <w:b/>
          <w:bCs/>
          <w:color w:val="222222"/>
          <w:sz w:val="21"/>
          <w:szCs w:val="21"/>
        </w:rPr>
        <w:t xml:space="preserve"> </w:t>
      </w:r>
      <w:r w:rsidRPr="00A21549">
        <w:rPr>
          <w:rFonts w:ascii="Helvetica" w:hAnsi="Helvetica" w:cs="Helvetica" w:hint="eastAsia"/>
          <w:b/>
          <w:bCs/>
          <w:color w:val="222222"/>
          <w:sz w:val="21"/>
          <w:szCs w:val="21"/>
        </w:rPr>
        <w:t>представления</w:t>
      </w:r>
      <w:r w:rsidRPr="00A21549">
        <w:rPr>
          <w:rFonts w:ascii="Helvetica" w:hAnsi="Helvetica" w:cs="Helvetica"/>
          <w:b/>
          <w:bCs/>
          <w:color w:val="222222"/>
          <w:sz w:val="21"/>
          <w:szCs w:val="21"/>
        </w:rPr>
        <w:t xml:space="preserve"> </w:t>
      </w:r>
      <w:r w:rsidRPr="00A21549">
        <w:rPr>
          <w:rFonts w:ascii="Helvetica" w:hAnsi="Helvetica" w:cs="Helvetica" w:hint="eastAsia"/>
          <w:b/>
          <w:bCs/>
          <w:color w:val="222222"/>
          <w:sz w:val="21"/>
          <w:szCs w:val="21"/>
        </w:rPr>
        <w:t>о</w:t>
      </w:r>
      <w:r w:rsidRPr="00A21549">
        <w:rPr>
          <w:rFonts w:ascii="Helvetica" w:hAnsi="Helvetica" w:cs="Helvetica"/>
          <w:b/>
          <w:bCs/>
          <w:color w:val="222222"/>
          <w:sz w:val="21"/>
          <w:szCs w:val="21"/>
        </w:rPr>
        <w:t xml:space="preserve"> </w:t>
      </w:r>
      <w:r w:rsidRPr="00A21549">
        <w:rPr>
          <w:rFonts w:ascii="Helvetica" w:hAnsi="Helvetica" w:cs="Helvetica" w:hint="eastAsia"/>
          <w:b/>
          <w:bCs/>
          <w:color w:val="222222"/>
          <w:sz w:val="21"/>
          <w:szCs w:val="21"/>
        </w:rPr>
        <w:t>регуляторных</w:t>
      </w:r>
      <w:r w:rsidRPr="00A21549">
        <w:rPr>
          <w:rFonts w:ascii="Helvetica" w:hAnsi="Helvetica" w:cs="Helvetica"/>
          <w:b/>
          <w:bCs/>
          <w:color w:val="222222"/>
          <w:sz w:val="21"/>
          <w:szCs w:val="21"/>
        </w:rPr>
        <w:t xml:space="preserve"> </w:t>
      </w:r>
      <w:r w:rsidRPr="00A21549">
        <w:rPr>
          <w:rFonts w:ascii="Helvetica" w:hAnsi="Helvetica" w:cs="Helvetica" w:hint="eastAsia"/>
          <w:b/>
          <w:bCs/>
          <w:color w:val="222222"/>
          <w:sz w:val="21"/>
          <w:szCs w:val="21"/>
        </w:rPr>
        <w:t>пептидах</w:t>
      </w:r>
    </w:p>
    <w:p w14:paraId="27AB0F2C" w14:textId="77777777" w:rsidR="00A21549" w:rsidRPr="00A21549" w:rsidRDefault="00A21549" w:rsidP="00A21549">
      <w:pPr>
        <w:rPr>
          <w:rFonts w:ascii="Helvetica" w:hAnsi="Helvetica" w:cs="Helvetica"/>
          <w:b/>
          <w:bCs/>
          <w:color w:val="222222"/>
          <w:sz w:val="21"/>
          <w:szCs w:val="21"/>
        </w:rPr>
      </w:pPr>
    </w:p>
    <w:p w14:paraId="6871C461" w14:textId="77777777" w:rsidR="00A21549" w:rsidRPr="00A21549" w:rsidRDefault="00A21549" w:rsidP="00A21549">
      <w:pPr>
        <w:rPr>
          <w:rFonts w:ascii="Helvetica" w:hAnsi="Helvetica" w:cs="Helvetica"/>
          <w:b/>
          <w:bCs/>
          <w:color w:val="222222"/>
          <w:sz w:val="21"/>
          <w:szCs w:val="21"/>
        </w:rPr>
      </w:pPr>
      <w:r w:rsidRPr="00A21549">
        <w:rPr>
          <w:rFonts w:ascii="Helvetica" w:hAnsi="Helvetica" w:cs="Helvetica"/>
          <w:b/>
          <w:bCs/>
          <w:color w:val="222222"/>
          <w:sz w:val="21"/>
          <w:szCs w:val="21"/>
        </w:rPr>
        <w:t xml:space="preserve">1.1.2. </w:t>
      </w:r>
      <w:r w:rsidRPr="00A21549">
        <w:rPr>
          <w:rFonts w:ascii="Helvetica" w:hAnsi="Helvetica" w:cs="Helvetica" w:hint="eastAsia"/>
          <w:b/>
          <w:bCs/>
          <w:color w:val="222222"/>
          <w:sz w:val="21"/>
          <w:szCs w:val="21"/>
        </w:rPr>
        <w:t>Биологическая</w:t>
      </w:r>
      <w:r w:rsidRPr="00A21549">
        <w:rPr>
          <w:rFonts w:ascii="Helvetica" w:hAnsi="Helvetica" w:cs="Helvetica"/>
          <w:b/>
          <w:bCs/>
          <w:color w:val="222222"/>
          <w:sz w:val="21"/>
          <w:szCs w:val="21"/>
        </w:rPr>
        <w:t xml:space="preserve"> </w:t>
      </w:r>
      <w:r w:rsidRPr="00A21549">
        <w:rPr>
          <w:rFonts w:ascii="Helvetica" w:hAnsi="Helvetica" w:cs="Helvetica" w:hint="eastAsia"/>
          <w:b/>
          <w:bCs/>
          <w:color w:val="222222"/>
          <w:sz w:val="21"/>
          <w:szCs w:val="21"/>
        </w:rPr>
        <w:t>роль</w:t>
      </w:r>
      <w:r w:rsidRPr="00A21549">
        <w:rPr>
          <w:rFonts w:ascii="Helvetica" w:hAnsi="Helvetica" w:cs="Helvetica"/>
          <w:b/>
          <w:bCs/>
          <w:color w:val="222222"/>
          <w:sz w:val="21"/>
          <w:szCs w:val="21"/>
        </w:rPr>
        <w:t xml:space="preserve"> </w:t>
      </w:r>
      <w:r w:rsidRPr="00A21549">
        <w:rPr>
          <w:rFonts w:ascii="Helvetica" w:hAnsi="Helvetica" w:cs="Helvetica" w:hint="eastAsia"/>
          <w:b/>
          <w:bCs/>
          <w:color w:val="222222"/>
          <w:sz w:val="21"/>
          <w:szCs w:val="21"/>
        </w:rPr>
        <w:t>и</w:t>
      </w:r>
      <w:r w:rsidRPr="00A21549">
        <w:rPr>
          <w:rFonts w:ascii="Helvetica" w:hAnsi="Helvetica" w:cs="Helvetica"/>
          <w:b/>
          <w:bCs/>
          <w:color w:val="222222"/>
          <w:sz w:val="21"/>
          <w:szCs w:val="21"/>
        </w:rPr>
        <w:t xml:space="preserve"> </w:t>
      </w:r>
      <w:r w:rsidRPr="00A21549">
        <w:rPr>
          <w:rFonts w:ascii="Helvetica" w:hAnsi="Helvetica" w:cs="Helvetica" w:hint="eastAsia"/>
          <w:b/>
          <w:bCs/>
          <w:color w:val="222222"/>
          <w:sz w:val="21"/>
          <w:szCs w:val="21"/>
        </w:rPr>
        <w:t>свойства</w:t>
      </w:r>
      <w:r w:rsidRPr="00A21549">
        <w:rPr>
          <w:rFonts w:ascii="Helvetica" w:hAnsi="Helvetica" w:cs="Helvetica"/>
          <w:b/>
          <w:bCs/>
          <w:color w:val="222222"/>
          <w:sz w:val="21"/>
          <w:szCs w:val="21"/>
        </w:rPr>
        <w:t xml:space="preserve"> </w:t>
      </w:r>
      <w:r w:rsidRPr="00A21549">
        <w:rPr>
          <w:rFonts w:ascii="Helvetica" w:hAnsi="Helvetica" w:cs="Helvetica" w:hint="eastAsia"/>
          <w:b/>
          <w:bCs/>
          <w:color w:val="222222"/>
          <w:sz w:val="21"/>
          <w:szCs w:val="21"/>
        </w:rPr>
        <w:t>опиоидных</w:t>
      </w:r>
      <w:r w:rsidRPr="00A21549">
        <w:rPr>
          <w:rFonts w:ascii="Helvetica" w:hAnsi="Helvetica" w:cs="Helvetica"/>
          <w:b/>
          <w:bCs/>
          <w:color w:val="222222"/>
          <w:sz w:val="21"/>
          <w:szCs w:val="21"/>
        </w:rPr>
        <w:t xml:space="preserve"> </w:t>
      </w:r>
      <w:r w:rsidRPr="00A21549">
        <w:rPr>
          <w:rFonts w:ascii="Helvetica" w:hAnsi="Helvetica" w:cs="Helvetica" w:hint="eastAsia"/>
          <w:b/>
          <w:bCs/>
          <w:color w:val="222222"/>
          <w:sz w:val="21"/>
          <w:szCs w:val="21"/>
        </w:rPr>
        <w:t>пептидов</w:t>
      </w:r>
    </w:p>
    <w:p w14:paraId="6F879C52" w14:textId="77777777" w:rsidR="00A21549" w:rsidRPr="00A21549" w:rsidRDefault="00A21549" w:rsidP="00A21549">
      <w:pPr>
        <w:rPr>
          <w:rFonts w:ascii="Helvetica" w:hAnsi="Helvetica" w:cs="Helvetica"/>
          <w:b/>
          <w:bCs/>
          <w:color w:val="222222"/>
          <w:sz w:val="21"/>
          <w:szCs w:val="21"/>
        </w:rPr>
      </w:pPr>
    </w:p>
    <w:p w14:paraId="4084E2E3" w14:textId="77777777" w:rsidR="00A21549" w:rsidRPr="00A21549" w:rsidRDefault="00A21549" w:rsidP="00A21549">
      <w:pPr>
        <w:rPr>
          <w:rFonts w:ascii="Helvetica" w:hAnsi="Helvetica" w:cs="Helvetica"/>
          <w:b/>
          <w:bCs/>
          <w:color w:val="222222"/>
          <w:sz w:val="21"/>
          <w:szCs w:val="21"/>
        </w:rPr>
      </w:pPr>
      <w:r w:rsidRPr="00A21549">
        <w:rPr>
          <w:rFonts w:ascii="Helvetica" w:hAnsi="Helvetica" w:cs="Helvetica"/>
          <w:b/>
          <w:bCs/>
          <w:color w:val="222222"/>
          <w:sz w:val="21"/>
          <w:szCs w:val="21"/>
        </w:rPr>
        <w:t xml:space="preserve">1.2. </w:t>
      </w:r>
      <w:r w:rsidRPr="00A21549">
        <w:rPr>
          <w:rFonts w:ascii="Helvetica" w:hAnsi="Helvetica" w:cs="Helvetica" w:hint="eastAsia"/>
          <w:b/>
          <w:bCs/>
          <w:color w:val="222222"/>
          <w:sz w:val="21"/>
          <w:szCs w:val="21"/>
        </w:rPr>
        <w:t>Биогенез</w:t>
      </w:r>
      <w:r w:rsidRPr="00A21549">
        <w:rPr>
          <w:rFonts w:ascii="Helvetica" w:hAnsi="Helvetica" w:cs="Helvetica"/>
          <w:b/>
          <w:bCs/>
          <w:color w:val="222222"/>
          <w:sz w:val="21"/>
          <w:szCs w:val="21"/>
        </w:rPr>
        <w:t xml:space="preserve"> </w:t>
      </w:r>
      <w:r w:rsidRPr="00A21549">
        <w:rPr>
          <w:rFonts w:ascii="Helvetica" w:hAnsi="Helvetica" w:cs="Helvetica" w:hint="eastAsia"/>
          <w:b/>
          <w:bCs/>
          <w:color w:val="222222"/>
          <w:sz w:val="21"/>
          <w:szCs w:val="21"/>
        </w:rPr>
        <w:t>опиоидных</w:t>
      </w:r>
      <w:r w:rsidRPr="00A21549">
        <w:rPr>
          <w:rFonts w:ascii="Helvetica" w:hAnsi="Helvetica" w:cs="Helvetica"/>
          <w:b/>
          <w:bCs/>
          <w:color w:val="222222"/>
          <w:sz w:val="21"/>
          <w:szCs w:val="21"/>
        </w:rPr>
        <w:t xml:space="preserve"> </w:t>
      </w:r>
      <w:r w:rsidRPr="00A21549">
        <w:rPr>
          <w:rFonts w:ascii="Helvetica" w:hAnsi="Helvetica" w:cs="Helvetica" w:hint="eastAsia"/>
          <w:b/>
          <w:bCs/>
          <w:color w:val="222222"/>
          <w:sz w:val="21"/>
          <w:szCs w:val="21"/>
        </w:rPr>
        <w:t>пептидов</w:t>
      </w:r>
    </w:p>
    <w:p w14:paraId="4500E3EC" w14:textId="77777777" w:rsidR="00A21549" w:rsidRPr="00A21549" w:rsidRDefault="00A21549" w:rsidP="00A21549">
      <w:pPr>
        <w:rPr>
          <w:rFonts w:ascii="Helvetica" w:hAnsi="Helvetica" w:cs="Helvetica"/>
          <w:b/>
          <w:bCs/>
          <w:color w:val="222222"/>
          <w:sz w:val="21"/>
          <w:szCs w:val="21"/>
        </w:rPr>
      </w:pPr>
    </w:p>
    <w:p w14:paraId="4E34BD2F" w14:textId="77777777" w:rsidR="00A21549" w:rsidRPr="00A21549" w:rsidRDefault="00A21549" w:rsidP="00A21549">
      <w:pPr>
        <w:rPr>
          <w:rFonts w:ascii="Helvetica" w:hAnsi="Helvetica" w:cs="Helvetica"/>
          <w:b/>
          <w:bCs/>
          <w:color w:val="222222"/>
          <w:sz w:val="21"/>
          <w:szCs w:val="21"/>
        </w:rPr>
      </w:pPr>
      <w:r w:rsidRPr="00A21549">
        <w:rPr>
          <w:rFonts w:ascii="Helvetica" w:hAnsi="Helvetica" w:cs="Helvetica"/>
          <w:b/>
          <w:bCs/>
          <w:color w:val="222222"/>
          <w:sz w:val="21"/>
          <w:szCs w:val="21"/>
        </w:rPr>
        <w:t xml:space="preserve">1.3. </w:t>
      </w:r>
      <w:r w:rsidRPr="00A21549">
        <w:rPr>
          <w:rFonts w:ascii="Helvetica" w:hAnsi="Helvetica" w:cs="Helvetica" w:hint="eastAsia"/>
          <w:b/>
          <w:bCs/>
          <w:color w:val="222222"/>
          <w:sz w:val="21"/>
          <w:szCs w:val="21"/>
        </w:rPr>
        <w:t>Ферменты</w:t>
      </w:r>
      <w:r w:rsidRPr="00A21549">
        <w:rPr>
          <w:rFonts w:ascii="Helvetica" w:hAnsi="Helvetica" w:cs="Helvetica"/>
          <w:b/>
          <w:bCs/>
          <w:color w:val="222222"/>
          <w:sz w:val="21"/>
          <w:szCs w:val="21"/>
        </w:rPr>
        <w:t xml:space="preserve"> </w:t>
      </w:r>
      <w:r w:rsidRPr="00A21549">
        <w:rPr>
          <w:rFonts w:ascii="Helvetica" w:hAnsi="Helvetica" w:cs="Helvetica" w:hint="eastAsia"/>
          <w:b/>
          <w:bCs/>
          <w:color w:val="222222"/>
          <w:sz w:val="21"/>
          <w:szCs w:val="21"/>
        </w:rPr>
        <w:t>обмена</w:t>
      </w:r>
      <w:r w:rsidRPr="00A21549">
        <w:rPr>
          <w:rFonts w:ascii="Helvetica" w:hAnsi="Helvetica" w:cs="Helvetica"/>
          <w:b/>
          <w:bCs/>
          <w:color w:val="222222"/>
          <w:sz w:val="21"/>
          <w:szCs w:val="21"/>
        </w:rPr>
        <w:t xml:space="preserve"> </w:t>
      </w:r>
      <w:r w:rsidRPr="00A21549">
        <w:rPr>
          <w:rFonts w:ascii="Helvetica" w:hAnsi="Helvetica" w:cs="Helvetica" w:hint="eastAsia"/>
          <w:b/>
          <w:bCs/>
          <w:color w:val="222222"/>
          <w:sz w:val="21"/>
          <w:szCs w:val="21"/>
        </w:rPr>
        <w:t>регуляторных</w:t>
      </w:r>
      <w:r w:rsidRPr="00A21549">
        <w:rPr>
          <w:rFonts w:ascii="Helvetica" w:hAnsi="Helvetica" w:cs="Helvetica"/>
          <w:b/>
          <w:bCs/>
          <w:color w:val="222222"/>
          <w:sz w:val="21"/>
          <w:szCs w:val="21"/>
        </w:rPr>
        <w:t xml:space="preserve"> </w:t>
      </w:r>
      <w:r w:rsidRPr="00A21549">
        <w:rPr>
          <w:rFonts w:ascii="Helvetica" w:hAnsi="Helvetica" w:cs="Helvetica" w:hint="eastAsia"/>
          <w:b/>
          <w:bCs/>
          <w:color w:val="222222"/>
          <w:sz w:val="21"/>
          <w:szCs w:val="21"/>
        </w:rPr>
        <w:t>пептидов</w:t>
      </w:r>
      <w:r w:rsidRPr="00A21549">
        <w:rPr>
          <w:rFonts w:ascii="Helvetica" w:hAnsi="Helvetica" w:cs="Helvetica"/>
          <w:b/>
          <w:bCs/>
          <w:color w:val="222222"/>
          <w:sz w:val="21"/>
          <w:szCs w:val="21"/>
        </w:rPr>
        <w:t xml:space="preserve"> </w:t>
      </w:r>
      <w:r w:rsidRPr="00A21549">
        <w:rPr>
          <w:rFonts w:ascii="Helvetica" w:hAnsi="Helvetica" w:cs="Helvetica" w:hint="eastAsia"/>
          <w:b/>
          <w:bCs/>
          <w:color w:val="222222"/>
          <w:sz w:val="21"/>
          <w:szCs w:val="21"/>
        </w:rPr>
        <w:t>и</w:t>
      </w:r>
      <w:r w:rsidRPr="00A21549">
        <w:rPr>
          <w:rFonts w:ascii="Helvetica" w:hAnsi="Helvetica" w:cs="Helvetica"/>
          <w:b/>
          <w:bCs/>
          <w:color w:val="222222"/>
          <w:sz w:val="21"/>
          <w:szCs w:val="21"/>
        </w:rPr>
        <w:t xml:space="preserve"> </w:t>
      </w:r>
      <w:r w:rsidRPr="00A21549">
        <w:rPr>
          <w:rFonts w:ascii="Helvetica" w:hAnsi="Helvetica" w:cs="Helvetica" w:hint="eastAsia"/>
          <w:b/>
          <w:bCs/>
          <w:color w:val="222222"/>
          <w:sz w:val="21"/>
          <w:szCs w:val="21"/>
        </w:rPr>
        <w:t>механизмы</w:t>
      </w:r>
      <w:r w:rsidRPr="00A21549">
        <w:rPr>
          <w:rFonts w:ascii="Helvetica" w:hAnsi="Helvetica" w:cs="Helvetica"/>
          <w:b/>
          <w:bCs/>
          <w:color w:val="222222"/>
          <w:sz w:val="21"/>
          <w:szCs w:val="21"/>
        </w:rPr>
        <w:t xml:space="preserve"> </w:t>
      </w:r>
      <w:r w:rsidRPr="00A21549">
        <w:rPr>
          <w:rFonts w:ascii="Helvetica" w:hAnsi="Helvetica" w:cs="Helvetica" w:hint="eastAsia"/>
          <w:b/>
          <w:bCs/>
          <w:color w:val="222222"/>
          <w:sz w:val="21"/>
          <w:szCs w:val="21"/>
        </w:rPr>
        <w:t>регуляции</w:t>
      </w:r>
      <w:r w:rsidRPr="00A21549">
        <w:rPr>
          <w:rFonts w:ascii="Helvetica" w:hAnsi="Helvetica" w:cs="Helvetica"/>
          <w:b/>
          <w:bCs/>
          <w:color w:val="222222"/>
          <w:sz w:val="21"/>
          <w:szCs w:val="21"/>
        </w:rPr>
        <w:t xml:space="preserve"> </w:t>
      </w:r>
      <w:r w:rsidRPr="00A21549">
        <w:rPr>
          <w:rFonts w:ascii="Helvetica" w:hAnsi="Helvetica" w:cs="Helvetica" w:hint="eastAsia"/>
          <w:b/>
          <w:bCs/>
          <w:color w:val="222222"/>
          <w:sz w:val="21"/>
          <w:szCs w:val="21"/>
        </w:rPr>
        <w:t>их</w:t>
      </w:r>
      <w:r w:rsidRPr="00A21549">
        <w:rPr>
          <w:rFonts w:ascii="Helvetica" w:hAnsi="Helvetica" w:cs="Helvetica"/>
          <w:b/>
          <w:bCs/>
          <w:color w:val="222222"/>
          <w:sz w:val="21"/>
          <w:szCs w:val="21"/>
        </w:rPr>
        <w:t xml:space="preserve"> </w:t>
      </w:r>
      <w:r w:rsidRPr="00A21549">
        <w:rPr>
          <w:rFonts w:ascii="Helvetica" w:hAnsi="Helvetica" w:cs="Helvetica" w:hint="eastAsia"/>
          <w:b/>
          <w:bCs/>
          <w:color w:val="222222"/>
          <w:sz w:val="21"/>
          <w:szCs w:val="21"/>
        </w:rPr>
        <w:t>активности</w:t>
      </w:r>
    </w:p>
    <w:p w14:paraId="584A95DB" w14:textId="77777777" w:rsidR="00A21549" w:rsidRPr="00A21549" w:rsidRDefault="00A21549" w:rsidP="00A21549">
      <w:pPr>
        <w:rPr>
          <w:rFonts w:ascii="Helvetica" w:hAnsi="Helvetica" w:cs="Helvetica"/>
          <w:b/>
          <w:bCs/>
          <w:color w:val="222222"/>
          <w:sz w:val="21"/>
          <w:szCs w:val="21"/>
        </w:rPr>
      </w:pPr>
    </w:p>
    <w:p w14:paraId="4063CDF9" w14:textId="77777777" w:rsidR="00A21549" w:rsidRPr="00A21549" w:rsidRDefault="00A21549" w:rsidP="00A21549">
      <w:pPr>
        <w:rPr>
          <w:rFonts w:ascii="Helvetica" w:hAnsi="Helvetica" w:cs="Helvetica"/>
          <w:b/>
          <w:bCs/>
          <w:color w:val="222222"/>
          <w:sz w:val="21"/>
          <w:szCs w:val="21"/>
        </w:rPr>
      </w:pPr>
      <w:r w:rsidRPr="00A21549">
        <w:rPr>
          <w:rFonts w:ascii="Helvetica" w:hAnsi="Helvetica" w:cs="Helvetica"/>
          <w:b/>
          <w:bCs/>
          <w:color w:val="222222"/>
          <w:sz w:val="21"/>
          <w:szCs w:val="21"/>
        </w:rPr>
        <w:t xml:space="preserve">1.3.1. </w:t>
      </w:r>
      <w:r w:rsidRPr="00A21549">
        <w:rPr>
          <w:rFonts w:ascii="Helvetica" w:hAnsi="Helvetica" w:cs="Helvetica" w:hint="eastAsia"/>
          <w:b/>
          <w:bCs/>
          <w:color w:val="222222"/>
          <w:sz w:val="21"/>
          <w:szCs w:val="21"/>
        </w:rPr>
        <w:t>КарбоксипептидазаН</w:t>
      </w:r>
      <w:r w:rsidRPr="00A21549">
        <w:rPr>
          <w:rFonts w:ascii="Helvetica" w:hAnsi="Helvetica" w:cs="Helvetica"/>
          <w:b/>
          <w:bCs/>
          <w:color w:val="222222"/>
          <w:sz w:val="21"/>
          <w:szCs w:val="21"/>
        </w:rPr>
        <w:t xml:space="preserve"> (</w:t>
      </w:r>
      <w:r w:rsidRPr="00A21549">
        <w:rPr>
          <w:rFonts w:ascii="Helvetica" w:hAnsi="Helvetica" w:cs="Helvetica" w:hint="eastAsia"/>
          <w:b/>
          <w:bCs/>
          <w:color w:val="222222"/>
          <w:sz w:val="21"/>
          <w:szCs w:val="21"/>
        </w:rPr>
        <w:t>Кф</w:t>
      </w:r>
      <w:r w:rsidRPr="00A21549">
        <w:rPr>
          <w:rFonts w:ascii="Helvetica" w:hAnsi="Helvetica" w:cs="Helvetica"/>
          <w:b/>
          <w:bCs/>
          <w:color w:val="222222"/>
          <w:sz w:val="21"/>
          <w:szCs w:val="21"/>
        </w:rPr>
        <w:t xml:space="preserve"> 3.4.17.10)</w:t>
      </w:r>
    </w:p>
    <w:p w14:paraId="4FE19403" w14:textId="77777777" w:rsidR="00A21549" w:rsidRPr="00A21549" w:rsidRDefault="00A21549" w:rsidP="00A21549">
      <w:pPr>
        <w:rPr>
          <w:rFonts w:ascii="Helvetica" w:hAnsi="Helvetica" w:cs="Helvetica"/>
          <w:b/>
          <w:bCs/>
          <w:color w:val="222222"/>
          <w:sz w:val="21"/>
          <w:szCs w:val="21"/>
        </w:rPr>
      </w:pPr>
    </w:p>
    <w:p w14:paraId="1BF806AB" w14:textId="77777777" w:rsidR="00A21549" w:rsidRPr="00A21549" w:rsidRDefault="00A21549" w:rsidP="00A21549">
      <w:pPr>
        <w:rPr>
          <w:rFonts w:ascii="Helvetica" w:hAnsi="Helvetica" w:cs="Helvetica"/>
          <w:b/>
          <w:bCs/>
          <w:color w:val="222222"/>
          <w:sz w:val="21"/>
          <w:szCs w:val="21"/>
        </w:rPr>
      </w:pPr>
      <w:r w:rsidRPr="00A21549">
        <w:rPr>
          <w:rFonts w:ascii="Helvetica" w:hAnsi="Helvetica" w:cs="Helvetica"/>
          <w:b/>
          <w:bCs/>
          <w:color w:val="222222"/>
          <w:sz w:val="21"/>
          <w:szCs w:val="21"/>
        </w:rPr>
        <w:t xml:space="preserve">1.3.2. </w:t>
      </w:r>
      <w:r w:rsidRPr="00A21549">
        <w:rPr>
          <w:rFonts w:ascii="Helvetica" w:hAnsi="Helvetica" w:cs="Helvetica" w:hint="eastAsia"/>
          <w:b/>
          <w:bCs/>
          <w:color w:val="222222"/>
          <w:sz w:val="21"/>
          <w:szCs w:val="21"/>
        </w:rPr>
        <w:t>ФМСФ</w:t>
      </w:r>
      <w:r w:rsidRPr="00A21549">
        <w:rPr>
          <w:rFonts w:ascii="Helvetica" w:hAnsi="Helvetica" w:cs="Helvetica"/>
          <w:b/>
          <w:bCs/>
          <w:color w:val="222222"/>
          <w:sz w:val="21"/>
          <w:szCs w:val="21"/>
        </w:rPr>
        <w:t>-</w:t>
      </w:r>
      <w:r w:rsidRPr="00A21549">
        <w:rPr>
          <w:rFonts w:ascii="Helvetica" w:hAnsi="Helvetica" w:cs="Helvetica" w:hint="eastAsia"/>
          <w:b/>
          <w:bCs/>
          <w:color w:val="222222"/>
          <w:sz w:val="21"/>
          <w:szCs w:val="21"/>
        </w:rPr>
        <w:t>ингибируемая</w:t>
      </w:r>
      <w:r w:rsidRPr="00A21549">
        <w:rPr>
          <w:rFonts w:ascii="Helvetica" w:hAnsi="Helvetica" w:cs="Helvetica"/>
          <w:b/>
          <w:bCs/>
          <w:color w:val="222222"/>
          <w:sz w:val="21"/>
          <w:szCs w:val="21"/>
        </w:rPr>
        <w:t xml:space="preserve"> </w:t>
      </w:r>
      <w:r w:rsidRPr="00A21549">
        <w:rPr>
          <w:rFonts w:ascii="Helvetica" w:hAnsi="Helvetica" w:cs="Helvetica" w:hint="eastAsia"/>
          <w:b/>
          <w:bCs/>
          <w:color w:val="222222"/>
          <w:sz w:val="21"/>
          <w:szCs w:val="21"/>
        </w:rPr>
        <w:t>карбоксипептидаза</w:t>
      </w:r>
    </w:p>
    <w:p w14:paraId="15247DDA" w14:textId="77777777" w:rsidR="00A21549" w:rsidRPr="00A21549" w:rsidRDefault="00A21549" w:rsidP="00A21549">
      <w:pPr>
        <w:rPr>
          <w:rFonts w:ascii="Helvetica" w:hAnsi="Helvetica" w:cs="Helvetica"/>
          <w:b/>
          <w:bCs/>
          <w:color w:val="222222"/>
          <w:sz w:val="21"/>
          <w:szCs w:val="21"/>
        </w:rPr>
      </w:pPr>
    </w:p>
    <w:p w14:paraId="33FCE2B9" w14:textId="77777777" w:rsidR="00A21549" w:rsidRPr="00A21549" w:rsidRDefault="00A21549" w:rsidP="00A21549">
      <w:pPr>
        <w:rPr>
          <w:rFonts w:ascii="Helvetica" w:hAnsi="Helvetica" w:cs="Helvetica"/>
          <w:b/>
          <w:bCs/>
          <w:color w:val="222222"/>
          <w:sz w:val="21"/>
          <w:szCs w:val="21"/>
        </w:rPr>
      </w:pPr>
      <w:r w:rsidRPr="00A21549">
        <w:rPr>
          <w:rFonts w:ascii="Helvetica" w:hAnsi="Helvetica" w:cs="Helvetica"/>
          <w:b/>
          <w:bCs/>
          <w:color w:val="222222"/>
          <w:sz w:val="21"/>
          <w:szCs w:val="21"/>
        </w:rPr>
        <w:t xml:space="preserve">1.3.3. </w:t>
      </w:r>
      <w:r w:rsidRPr="00A21549">
        <w:rPr>
          <w:rFonts w:ascii="Helvetica" w:hAnsi="Helvetica" w:cs="Helvetica" w:hint="eastAsia"/>
          <w:b/>
          <w:bCs/>
          <w:color w:val="222222"/>
          <w:sz w:val="21"/>
          <w:szCs w:val="21"/>
        </w:rPr>
        <w:t>Ангиотензинпревращающий</w:t>
      </w:r>
      <w:r w:rsidRPr="00A21549">
        <w:rPr>
          <w:rFonts w:ascii="Helvetica" w:hAnsi="Helvetica" w:cs="Helvetica"/>
          <w:b/>
          <w:bCs/>
          <w:color w:val="222222"/>
          <w:sz w:val="21"/>
          <w:szCs w:val="21"/>
        </w:rPr>
        <w:t xml:space="preserve"> </w:t>
      </w:r>
      <w:r w:rsidRPr="00A21549">
        <w:rPr>
          <w:rFonts w:ascii="Helvetica" w:hAnsi="Helvetica" w:cs="Helvetica" w:hint="eastAsia"/>
          <w:b/>
          <w:bCs/>
          <w:color w:val="222222"/>
          <w:sz w:val="21"/>
          <w:szCs w:val="21"/>
        </w:rPr>
        <w:t>фермент</w:t>
      </w:r>
      <w:r w:rsidRPr="00A21549">
        <w:rPr>
          <w:rFonts w:ascii="Helvetica" w:hAnsi="Helvetica" w:cs="Helvetica"/>
          <w:b/>
          <w:bCs/>
          <w:color w:val="222222"/>
          <w:sz w:val="21"/>
          <w:szCs w:val="21"/>
        </w:rPr>
        <w:t xml:space="preserve"> (</w:t>
      </w:r>
      <w:r w:rsidRPr="00A21549">
        <w:rPr>
          <w:rFonts w:ascii="Helvetica" w:hAnsi="Helvetica" w:cs="Helvetica" w:hint="eastAsia"/>
          <w:b/>
          <w:bCs/>
          <w:color w:val="222222"/>
          <w:sz w:val="21"/>
          <w:szCs w:val="21"/>
        </w:rPr>
        <w:t>Кф</w:t>
      </w:r>
      <w:r w:rsidRPr="00A21549">
        <w:rPr>
          <w:rFonts w:ascii="Helvetica" w:hAnsi="Helvetica" w:cs="Helvetica"/>
          <w:b/>
          <w:bCs/>
          <w:color w:val="222222"/>
          <w:sz w:val="21"/>
          <w:szCs w:val="21"/>
        </w:rPr>
        <w:t xml:space="preserve"> 3.4.15.1)</w:t>
      </w:r>
    </w:p>
    <w:p w14:paraId="07929479" w14:textId="77777777" w:rsidR="00A21549" w:rsidRPr="00A21549" w:rsidRDefault="00A21549" w:rsidP="00A21549">
      <w:pPr>
        <w:rPr>
          <w:rFonts w:ascii="Helvetica" w:hAnsi="Helvetica" w:cs="Helvetica"/>
          <w:b/>
          <w:bCs/>
          <w:color w:val="222222"/>
          <w:sz w:val="21"/>
          <w:szCs w:val="21"/>
        </w:rPr>
      </w:pPr>
    </w:p>
    <w:p w14:paraId="1D56A174" w14:textId="77777777" w:rsidR="00A21549" w:rsidRPr="00A21549" w:rsidRDefault="00A21549" w:rsidP="00A21549">
      <w:pPr>
        <w:rPr>
          <w:rFonts w:ascii="Helvetica" w:hAnsi="Helvetica" w:cs="Helvetica"/>
          <w:b/>
          <w:bCs/>
          <w:color w:val="222222"/>
          <w:sz w:val="21"/>
          <w:szCs w:val="21"/>
        </w:rPr>
      </w:pPr>
      <w:r w:rsidRPr="00A21549">
        <w:rPr>
          <w:rFonts w:ascii="Helvetica" w:hAnsi="Helvetica" w:cs="Helvetica"/>
          <w:b/>
          <w:bCs/>
          <w:color w:val="222222"/>
          <w:sz w:val="21"/>
          <w:szCs w:val="21"/>
        </w:rPr>
        <w:t xml:space="preserve">1.3.4. </w:t>
      </w:r>
      <w:r w:rsidRPr="00A21549">
        <w:rPr>
          <w:rFonts w:ascii="Helvetica" w:hAnsi="Helvetica" w:cs="Helvetica" w:hint="eastAsia"/>
          <w:b/>
          <w:bCs/>
          <w:color w:val="222222"/>
          <w:sz w:val="21"/>
          <w:szCs w:val="21"/>
        </w:rPr>
        <w:t>Механизмы</w:t>
      </w:r>
      <w:r w:rsidRPr="00A21549">
        <w:rPr>
          <w:rFonts w:ascii="Helvetica" w:hAnsi="Helvetica" w:cs="Helvetica"/>
          <w:b/>
          <w:bCs/>
          <w:color w:val="222222"/>
          <w:sz w:val="21"/>
          <w:szCs w:val="21"/>
        </w:rPr>
        <w:t xml:space="preserve"> </w:t>
      </w:r>
      <w:r w:rsidRPr="00A21549">
        <w:rPr>
          <w:rFonts w:ascii="Helvetica" w:hAnsi="Helvetica" w:cs="Helvetica" w:hint="eastAsia"/>
          <w:b/>
          <w:bCs/>
          <w:color w:val="222222"/>
          <w:sz w:val="21"/>
          <w:szCs w:val="21"/>
        </w:rPr>
        <w:t>регуляции</w:t>
      </w:r>
      <w:r w:rsidRPr="00A21549">
        <w:rPr>
          <w:rFonts w:ascii="Helvetica" w:hAnsi="Helvetica" w:cs="Helvetica"/>
          <w:b/>
          <w:bCs/>
          <w:color w:val="222222"/>
          <w:sz w:val="21"/>
          <w:szCs w:val="21"/>
        </w:rPr>
        <w:t xml:space="preserve"> </w:t>
      </w:r>
      <w:r w:rsidRPr="00A21549">
        <w:rPr>
          <w:rFonts w:ascii="Helvetica" w:hAnsi="Helvetica" w:cs="Helvetica" w:hint="eastAsia"/>
          <w:b/>
          <w:bCs/>
          <w:color w:val="222222"/>
          <w:sz w:val="21"/>
          <w:szCs w:val="21"/>
        </w:rPr>
        <w:t>активности</w:t>
      </w:r>
      <w:r w:rsidRPr="00A21549">
        <w:rPr>
          <w:rFonts w:ascii="Helvetica" w:hAnsi="Helvetica" w:cs="Helvetica"/>
          <w:b/>
          <w:bCs/>
          <w:color w:val="222222"/>
          <w:sz w:val="21"/>
          <w:szCs w:val="21"/>
        </w:rPr>
        <w:t xml:space="preserve"> </w:t>
      </w:r>
      <w:r w:rsidRPr="00A21549">
        <w:rPr>
          <w:rFonts w:ascii="Helvetica" w:hAnsi="Helvetica" w:cs="Helvetica" w:hint="eastAsia"/>
          <w:b/>
          <w:bCs/>
          <w:color w:val="222222"/>
          <w:sz w:val="21"/>
          <w:szCs w:val="21"/>
        </w:rPr>
        <w:t>ферментов</w:t>
      </w:r>
      <w:r w:rsidRPr="00A21549">
        <w:rPr>
          <w:rFonts w:ascii="Helvetica" w:hAnsi="Helvetica" w:cs="Helvetica"/>
          <w:b/>
          <w:bCs/>
          <w:color w:val="222222"/>
          <w:sz w:val="21"/>
          <w:szCs w:val="21"/>
        </w:rPr>
        <w:t xml:space="preserve"> </w:t>
      </w:r>
      <w:r w:rsidRPr="00A21549">
        <w:rPr>
          <w:rFonts w:ascii="Helvetica" w:hAnsi="Helvetica" w:cs="Helvetica" w:hint="eastAsia"/>
          <w:b/>
          <w:bCs/>
          <w:color w:val="222222"/>
          <w:sz w:val="21"/>
          <w:szCs w:val="21"/>
        </w:rPr>
        <w:t>обмена</w:t>
      </w:r>
      <w:r w:rsidRPr="00A21549">
        <w:rPr>
          <w:rFonts w:ascii="Helvetica" w:hAnsi="Helvetica" w:cs="Helvetica"/>
          <w:b/>
          <w:bCs/>
          <w:color w:val="222222"/>
          <w:sz w:val="21"/>
          <w:szCs w:val="21"/>
        </w:rPr>
        <w:t xml:space="preserve"> </w:t>
      </w:r>
      <w:r w:rsidRPr="00A21549">
        <w:rPr>
          <w:rFonts w:ascii="Helvetica" w:hAnsi="Helvetica" w:cs="Helvetica" w:hint="eastAsia"/>
          <w:b/>
          <w:bCs/>
          <w:color w:val="222222"/>
          <w:sz w:val="21"/>
          <w:szCs w:val="21"/>
        </w:rPr>
        <w:t>регуляторных</w:t>
      </w:r>
      <w:r w:rsidRPr="00A21549">
        <w:rPr>
          <w:rFonts w:ascii="Helvetica" w:hAnsi="Helvetica" w:cs="Helvetica"/>
          <w:b/>
          <w:bCs/>
          <w:color w:val="222222"/>
          <w:sz w:val="21"/>
          <w:szCs w:val="21"/>
        </w:rPr>
        <w:t xml:space="preserve"> </w:t>
      </w:r>
      <w:r w:rsidRPr="00A21549">
        <w:rPr>
          <w:rFonts w:ascii="Helvetica" w:hAnsi="Helvetica" w:cs="Helvetica" w:hint="eastAsia"/>
          <w:b/>
          <w:bCs/>
          <w:color w:val="222222"/>
          <w:sz w:val="21"/>
          <w:szCs w:val="21"/>
        </w:rPr>
        <w:t>пептидов</w:t>
      </w:r>
    </w:p>
    <w:p w14:paraId="1F7C9B29" w14:textId="77777777" w:rsidR="00A21549" w:rsidRPr="00A21549" w:rsidRDefault="00A21549" w:rsidP="00A21549">
      <w:pPr>
        <w:rPr>
          <w:rFonts w:ascii="Helvetica" w:hAnsi="Helvetica" w:cs="Helvetica"/>
          <w:b/>
          <w:bCs/>
          <w:color w:val="222222"/>
          <w:sz w:val="21"/>
          <w:szCs w:val="21"/>
        </w:rPr>
      </w:pPr>
    </w:p>
    <w:p w14:paraId="0A593A55" w14:textId="77777777" w:rsidR="00A21549" w:rsidRPr="00A21549" w:rsidRDefault="00A21549" w:rsidP="00A21549">
      <w:pPr>
        <w:rPr>
          <w:rFonts w:ascii="Helvetica" w:hAnsi="Helvetica" w:cs="Helvetica"/>
          <w:b/>
          <w:bCs/>
          <w:color w:val="222222"/>
          <w:sz w:val="21"/>
          <w:szCs w:val="21"/>
        </w:rPr>
      </w:pPr>
      <w:r w:rsidRPr="00A21549">
        <w:rPr>
          <w:rFonts w:ascii="Helvetica" w:hAnsi="Helvetica" w:cs="Helvetica" w:hint="eastAsia"/>
          <w:b/>
          <w:bCs/>
          <w:color w:val="222222"/>
          <w:sz w:val="21"/>
          <w:szCs w:val="21"/>
        </w:rPr>
        <w:t>ГЛАВА</w:t>
      </w:r>
      <w:r w:rsidRPr="00A21549">
        <w:rPr>
          <w:rFonts w:ascii="Helvetica" w:hAnsi="Helvetica" w:cs="Helvetica"/>
          <w:b/>
          <w:bCs/>
          <w:color w:val="222222"/>
          <w:sz w:val="21"/>
          <w:szCs w:val="21"/>
        </w:rPr>
        <w:t xml:space="preserve"> II. </w:t>
      </w:r>
      <w:r w:rsidRPr="00A21549">
        <w:rPr>
          <w:rFonts w:ascii="Helvetica" w:hAnsi="Helvetica" w:cs="Helvetica" w:hint="eastAsia"/>
          <w:b/>
          <w:bCs/>
          <w:color w:val="222222"/>
          <w:sz w:val="21"/>
          <w:szCs w:val="21"/>
        </w:rPr>
        <w:t>МАТЕРИАЛЫ</w:t>
      </w:r>
      <w:r w:rsidRPr="00A21549">
        <w:rPr>
          <w:rFonts w:ascii="Helvetica" w:hAnsi="Helvetica" w:cs="Helvetica"/>
          <w:b/>
          <w:bCs/>
          <w:color w:val="222222"/>
          <w:sz w:val="21"/>
          <w:szCs w:val="21"/>
        </w:rPr>
        <w:t xml:space="preserve"> </w:t>
      </w:r>
      <w:r w:rsidRPr="00A21549">
        <w:rPr>
          <w:rFonts w:ascii="Helvetica" w:hAnsi="Helvetica" w:cs="Helvetica" w:hint="eastAsia"/>
          <w:b/>
          <w:bCs/>
          <w:color w:val="222222"/>
          <w:sz w:val="21"/>
          <w:szCs w:val="21"/>
        </w:rPr>
        <w:t>И</w:t>
      </w:r>
      <w:r w:rsidRPr="00A21549">
        <w:rPr>
          <w:rFonts w:ascii="Helvetica" w:hAnsi="Helvetica" w:cs="Helvetica"/>
          <w:b/>
          <w:bCs/>
          <w:color w:val="222222"/>
          <w:sz w:val="21"/>
          <w:szCs w:val="21"/>
        </w:rPr>
        <w:t xml:space="preserve"> </w:t>
      </w:r>
      <w:r w:rsidRPr="00A21549">
        <w:rPr>
          <w:rFonts w:ascii="Helvetica" w:hAnsi="Helvetica" w:cs="Helvetica" w:hint="eastAsia"/>
          <w:b/>
          <w:bCs/>
          <w:color w:val="222222"/>
          <w:sz w:val="21"/>
          <w:szCs w:val="21"/>
        </w:rPr>
        <w:t>МЕТОДЫ</w:t>
      </w:r>
      <w:r w:rsidRPr="00A21549">
        <w:rPr>
          <w:rFonts w:ascii="Helvetica" w:hAnsi="Helvetica" w:cs="Helvetica"/>
          <w:b/>
          <w:bCs/>
          <w:color w:val="222222"/>
          <w:sz w:val="21"/>
          <w:szCs w:val="21"/>
        </w:rPr>
        <w:t xml:space="preserve"> </w:t>
      </w:r>
      <w:r w:rsidRPr="00A21549">
        <w:rPr>
          <w:rFonts w:ascii="Helvetica" w:hAnsi="Helvetica" w:cs="Helvetica" w:hint="eastAsia"/>
          <w:b/>
          <w:bCs/>
          <w:color w:val="222222"/>
          <w:sz w:val="21"/>
          <w:szCs w:val="21"/>
        </w:rPr>
        <w:t>ИССЛЕДОВАНИЯ</w:t>
      </w:r>
    </w:p>
    <w:p w14:paraId="1C1F7877" w14:textId="77777777" w:rsidR="00A21549" w:rsidRPr="00A21549" w:rsidRDefault="00A21549" w:rsidP="00A21549">
      <w:pPr>
        <w:rPr>
          <w:rFonts w:ascii="Helvetica" w:hAnsi="Helvetica" w:cs="Helvetica"/>
          <w:b/>
          <w:bCs/>
          <w:color w:val="222222"/>
          <w:sz w:val="21"/>
          <w:szCs w:val="21"/>
        </w:rPr>
      </w:pPr>
    </w:p>
    <w:p w14:paraId="7E5D3FCC" w14:textId="77777777" w:rsidR="00A21549" w:rsidRPr="00A21549" w:rsidRDefault="00A21549" w:rsidP="00A21549">
      <w:pPr>
        <w:rPr>
          <w:rFonts w:ascii="Helvetica" w:hAnsi="Helvetica" w:cs="Helvetica"/>
          <w:b/>
          <w:bCs/>
          <w:color w:val="222222"/>
          <w:sz w:val="21"/>
          <w:szCs w:val="21"/>
        </w:rPr>
      </w:pPr>
      <w:r w:rsidRPr="00A21549">
        <w:rPr>
          <w:rFonts w:ascii="Helvetica" w:hAnsi="Helvetica" w:cs="Helvetica"/>
          <w:b/>
          <w:bCs/>
          <w:color w:val="222222"/>
          <w:sz w:val="21"/>
          <w:szCs w:val="21"/>
        </w:rPr>
        <w:t xml:space="preserve">2.1. </w:t>
      </w:r>
      <w:r w:rsidRPr="00A21549">
        <w:rPr>
          <w:rFonts w:ascii="Helvetica" w:hAnsi="Helvetica" w:cs="Helvetica" w:hint="eastAsia"/>
          <w:b/>
          <w:bCs/>
          <w:color w:val="222222"/>
          <w:sz w:val="21"/>
          <w:szCs w:val="21"/>
        </w:rPr>
        <w:t>Материалы</w:t>
      </w:r>
      <w:r w:rsidRPr="00A21549">
        <w:rPr>
          <w:rFonts w:ascii="Helvetica" w:hAnsi="Helvetica" w:cs="Helvetica"/>
          <w:b/>
          <w:bCs/>
          <w:color w:val="222222"/>
          <w:sz w:val="21"/>
          <w:szCs w:val="21"/>
        </w:rPr>
        <w:t xml:space="preserve"> </w:t>
      </w:r>
      <w:r w:rsidRPr="00A21549">
        <w:rPr>
          <w:rFonts w:ascii="Helvetica" w:hAnsi="Helvetica" w:cs="Helvetica" w:hint="eastAsia"/>
          <w:b/>
          <w:bCs/>
          <w:color w:val="222222"/>
          <w:sz w:val="21"/>
          <w:szCs w:val="21"/>
        </w:rPr>
        <w:t>исследования</w:t>
      </w:r>
    </w:p>
    <w:p w14:paraId="5A657BC1" w14:textId="77777777" w:rsidR="00A21549" w:rsidRPr="00A21549" w:rsidRDefault="00A21549" w:rsidP="00A21549">
      <w:pPr>
        <w:rPr>
          <w:rFonts w:ascii="Helvetica" w:hAnsi="Helvetica" w:cs="Helvetica"/>
          <w:b/>
          <w:bCs/>
          <w:color w:val="222222"/>
          <w:sz w:val="21"/>
          <w:szCs w:val="21"/>
        </w:rPr>
      </w:pPr>
    </w:p>
    <w:p w14:paraId="024984B1" w14:textId="77777777" w:rsidR="00A21549" w:rsidRPr="00A21549" w:rsidRDefault="00A21549" w:rsidP="00A21549">
      <w:pPr>
        <w:rPr>
          <w:rFonts w:ascii="Helvetica" w:hAnsi="Helvetica" w:cs="Helvetica"/>
          <w:b/>
          <w:bCs/>
          <w:color w:val="222222"/>
          <w:sz w:val="21"/>
          <w:szCs w:val="21"/>
        </w:rPr>
      </w:pPr>
      <w:r w:rsidRPr="00A21549">
        <w:rPr>
          <w:rFonts w:ascii="Helvetica" w:hAnsi="Helvetica" w:cs="Helvetica"/>
          <w:b/>
          <w:bCs/>
          <w:color w:val="222222"/>
          <w:sz w:val="21"/>
          <w:szCs w:val="21"/>
        </w:rPr>
        <w:lastRenderedPageBreak/>
        <w:t xml:space="preserve">2.2. </w:t>
      </w:r>
      <w:r w:rsidRPr="00A21549">
        <w:rPr>
          <w:rFonts w:ascii="Helvetica" w:hAnsi="Helvetica" w:cs="Helvetica" w:hint="eastAsia"/>
          <w:b/>
          <w:bCs/>
          <w:color w:val="222222"/>
          <w:sz w:val="21"/>
          <w:szCs w:val="21"/>
        </w:rPr>
        <w:t>Методы</w:t>
      </w:r>
      <w:r w:rsidRPr="00A21549">
        <w:rPr>
          <w:rFonts w:ascii="Helvetica" w:hAnsi="Helvetica" w:cs="Helvetica"/>
          <w:b/>
          <w:bCs/>
          <w:color w:val="222222"/>
          <w:sz w:val="21"/>
          <w:szCs w:val="21"/>
        </w:rPr>
        <w:t xml:space="preserve"> </w:t>
      </w:r>
      <w:r w:rsidRPr="00A21549">
        <w:rPr>
          <w:rFonts w:ascii="Helvetica" w:hAnsi="Helvetica" w:cs="Helvetica" w:hint="eastAsia"/>
          <w:b/>
          <w:bCs/>
          <w:color w:val="222222"/>
          <w:sz w:val="21"/>
          <w:szCs w:val="21"/>
        </w:rPr>
        <w:t>определения</w:t>
      </w:r>
      <w:r w:rsidRPr="00A21549">
        <w:rPr>
          <w:rFonts w:ascii="Helvetica" w:hAnsi="Helvetica" w:cs="Helvetica"/>
          <w:b/>
          <w:bCs/>
          <w:color w:val="222222"/>
          <w:sz w:val="21"/>
          <w:szCs w:val="21"/>
        </w:rPr>
        <w:t xml:space="preserve"> </w:t>
      </w:r>
      <w:r w:rsidRPr="00A21549">
        <w:rPr>
          <w:rFonts w:ascii="Helvetica" w:hAnsi="Helvetica" w:cs="Helvetica" w:hint="eastAsia"/>
          <w:b/>
          <w:bCs/>
          <w:color w:val="222222"/>
          <w:sz w:val="21"/>
          <w:szCs w:val="21"/>
        </w:rPr>
        <w:t>активности</w:t>
      </w:r>
      <w:r w:rsidRPr="00A21549">
        <w:rPr>
          <w:rFonts w:ascii="Helvetica" w:hAnsi="Helvetica" w:cs="Helvetica"/>
          <w:b/>
          <w:bCs/>
          <w:color w:val="222222"/>
          <w:sz w:val="21"/>
          <w:szCs w:val="21"/>
        </w:rPr>
        <w:t xml:space="preserve"> </w:t>
      </w:r>
      <w:r w:rsidRPr="00A21549">
        <w:rPr>
          <w:rFonts w:ascii="Helvetica" w:hAnsi="Helvetica" w:cs="Helvetica" w:hint="eastAsia"/>
          <w:b/>
          <w:bCs/>
          <w:color w:val="222222"/>
          <w:sz w:val="21"/>
          <w:szCs w:val="21"/>
        </w:rPr>
        <w:t>ферментов</w:t>
      </w:r>
    </w:p>
    <w:p w14:paraId="59742B27" w14:textId="77777777" w:rsidR="00A21549" w:rsidRPr="00A21549" w:rsidRDefault="00A21549" w:rsidP="00A21549">
      <w:pPr>
        <w:rPr>
          <w:rFonts w:ascii="Helvetica" w:hAnsi="Helvetica" w:cs="Helvetica"/>
          <w:b/>
          <w:bCs/>
          <w:color w:val="222222"/>
          <w:sz w:val="21"/>
          <w:szCs w:val="21"/>
        </w:rPr>
      </w:pPr>
    </w:p>
    <w:p w14:paraId="58A8617E" w14:textId="77777777" w:rsidR="00A21549" w:rsidRPr="00A21549" w:rsidRDefault="00A21549" w:rsidP="00A21549">
      <w:pPr>
        <w:rPr>
          <w:rFonts w:ascii="Helvetica" w:hAnsi="Helvetica" w:cs="Helvetica"/>
          <w:b/>
          <w:bCs/>
          <w:color w:val="222222"/>
          <w:sz w:val="21"/>
          <w:szCs w:val="21"/>
        </w:rPr>
      </w:pPr>
      <w:r w:rsidRPr="00A21549">
        <w:rPr>
          <w:rFonts w:ascii="Helvetica" w:hAnsi="Helvetica" w:cs="Helvetica"/>
          <w:b/>
          <w:bCs/>
          <w:color w:val="222222"/>
          <w:sz w:val="21"/>
          <w:szCs w:val="21"/>
        </w:rPr>
        <w:t xml:space="preserve">2.2.1. </w:t>
      </w:r>
      <w:r w:rsidRPr="00A21549">
        <w:rPr>
          <w:rFonts w:ascii="Helvetica" w:hAnsi="Helvetica" w:cs="Helvetica" w:hint="eastAsia"/>
          <w:b/>
          <w:bCs/>
          <w:color w:val="222222"/>
          <w:sz w:val="21"/>
          <w:szCs w:val="21"/>
        </w:rPr>
        <w:t>Определение</w:t>
      </w:r>
      <w:r w:rsidRPr="00A21549">
        <w:rPr>
          <w:rFonts w:ascii="Helvetica" w:hAnsi="Helvetica" w:cs="Helvetica"/>
          <w:b/>
          <w:bCs/>
          <w:color w:val="222222"/>
          <w:sz w:val="21"/>
          <w:szCs w:val="21"/>
        </w:rPr>
        <w:t xml:space="preserve"> </w:t>
      </w:r>
      <w:r w:rsidRPr="00A21549">
        <w:rPr>
          <w:rFonts w:ascii="Helvetica" w:hAnsi="Helvetica" w:cs="Helvetica" w:hint="eastAsia"/>
          <w:b/>
          <w:bCs/>
          <w:color w:val="222222"/>
          <w:sz w:val="21"/>
          <w:szCs w:val="21"/>
        </w:rPr>
        <w:t>активности</w:t>
      </w:r>
      <w:r w:rsidRPr="00A21549">
        <w:rPr>
          <w:rFonts w:ascii="Helvetica" w:hAnsi="Helvetica" w:cs="Helvetica"/>
          <w:b/>
          <w:bCs/>
          <w:color w:val="222222"/>
          <w:sz w:val="21"/>
          <w:szCs w:val="21"/>
        </w:rPr>
        <w:t xml:space="preserve"> </w:t>
      </w:r>
      <w:r w:rsidRPr="00A21549">
        <w:rPr>
          <w:rFonts w:ascii="Helvetica" w:hAnsi="Helvetica" w:cs="Helvetica" w:hint="eastAsia"/>
          <w:b/>
          <w:bCs/>
          <w:color w:val="222222"/>
          <w:sz w:val="21"/>
          <w:szCs w:val="21"/>
        </w:rPr>
        <w:t>карбоксипептидазы</w:t>
      </w:r>
      <w:r w:rsidRPr="00A21549">
        <w:rPr>
          <w:rFonts w:ascii="Helvetica" w:hAnsi="Helvetica" w:cs="Helvetica"/>
          <w:b/>
          <w:bCs/>
          <w:color w:val="222222"/>
          <w:sz w:val="21"/>
          <w:szCs w:val="21"/>
        </w:rPr>
        <w:t xml:space="preserve"> </w:t>
      </w:r>
      <w:r w:rsidRPr="00A21549">
        <w:rPr>
          <w:rFonts w:ascii="Helvetica" w:hAnsi="Helvetica" w:cs="Helvetica" w:hint="eastAsia"/>
          <w:b/>
          <w:bCs/>
          <w:color w:val="222222"/>
          <w:sz w:val="21"/>
          <w:szCs w:val="21"/>
        </w:rPr>
        <w:t>Н</w:t>
      </w:r>
    </w:p>
    <w:p w14:paraId="4EB105F3" w14:textId="77777777" w:rsidR="00A21549" w:rsidRPr="00A21549" w:rsidRDefault="00A21549" w:rsidP="00A21549">
      <w:pPr>
        <w:rPr>
          <w:rFonts w:ascii="Helvetica" w:hAnsi="Helvetica" w:cs="Helvetica"/>
          <w:b/>
          <w:bCs/>
          <w:color w:val="222222"/>
          <w:sz w:val="21"/>
          <w:szCs w:val="21"/>
        </w:rPr>
      </w:pPr>
    </w:p>
    <w:p w14:paraId="783E19AF" w14:textId="77777777" w:rsidR="00A21549" w:rsidRPr="00A21549" w:rsidRDefault="00A21549" w:rsidP="00A21549">
      <w:pPr>
        <w:rPr>
          <w:rFonts w:ascii="Helvetica" w:hAnsi="Helvetica" w:cs="Helvetica"/>
          <w:b/>
          <w:bCs/>
          <w:color w:val="222222"/>
          <w:sz w:val="21"/>
          <w:szCs w:val="21"/>
        </w:rPr>
      </w:pPr>
      <w:r w:rsidRPr="00A21549">
        <w:rPr>
          <w:rFonts w:ascii="Helvetica" w:hAnsi="Helvetica" w:cs="Helvetica"/>
          <w:b/>
          <w:bCs/>
          <w:color w:val="222222"/>
          <w:sz w:val="21"/>
          <w:szCs w:val="21"/>
        </w:rPr>
        <w:t xml:space="preserve">2.2.2. </w:t>
      </w:r>
      <w:r w:rsidRPr="00A21549">
        <w:rPr>
          <w:rFonts w:ascii="Helvetica" w:hAnsi="Helvetica" w:cs="Helvetica" w:hint="eastAsia"/>
          <w:b/>
          <w:bCs/>
          <w:color w:val="222222"/>
          <w:sz w:val="21"/>
          <w:szCs w:val="21"/>
        </w:rPr>
        <w:t>Определение</w:t>
      </w:r>
      <w:r w:rsidRPr="00A21549">
        <w:rPr>
          <w:rFonts w:ascii="Helvetica" w:hAnsi="Helvetica" w:cs="Helvetica"/>
          <w:b/>
          <w:bCs/>
          <w:color w:val="222222"/>
          <w:sz w:val="21"/>
          <w:szCs w:val="21"/>
        </w:rPr>
        <w:t xml:space="preserve"> </w:t>
      </w:r>
      <w:r w:rsidRPr="00A21549">
        <w:rPr>
          <w:rFonts w:ascii="Helvetica" w:hAnsi="Helvetica" w:cs="Helvetica" w:hint="eastAsia"/>
          <w:b/>
          <w:bCs/>
          <w:color w:val="222222"/>
          <w:sz w:val="21"/>
          <w:szCs w:val="21"/>
        </w:rPr>
        <w:t>активности</w:t>
      </w:r>
      <w:r w:rsidRPr="00A21549">
        <w:rPr>
          <w:rFonts w:ascii="Helvetica" w:hAnsi="Helvetica" w:cs="Helvetica"/>
          <w:b/>
          <w:bCs/>
          <w:color w:val="222222"/>
          <w:sz w:val="21"/>
          <w:szCs w:val="21"/>
        </w:rPr>
        <w:t xml:space="preserve"> </w:t>
      </w:r>
      <w:r w:rsidRPr="00A21549">
        <w:rPr>
          <w:rFonts w:ascii="Helvetica" w:hAnsi="Helvetica" w:cs="Helvetica" w:hint="eastAsia"/>
          <w:b/>
          <w:bCs/>
          <w:color w:val="222222"/>
          <w:sz w:val="21"/>
          <w:szCs w:val="21"/>
        </w:rPr>
        <w:t>ФМСФ</w:t>
      </w:r>
      <w:r w:rsidRPr="00A21549">
        <w:rPr>
          <w:rFonts w:ascii="Helvetica" w:hAnsi="Helvetica" w:cs="Helvetica"/>
          <w:b/>
          <w:bCs/>
          <w:color w:val="222222"/>
          <w:sz w:val="21"/>
          <w:szCs w:val="21"/>
        </w:rPr>
        <w:t>-</w:t>
      </w:r>
      <w:r w:rsidRPr="00A21549">
        <w:rPr>
          <w:rFonts w:ascii="Helvetica" w:hAnsi="Helvetica" w:cs="Helvetica" w:hint="eastAsia"/>
          <w:b/>
          <w:bCs/>
          <w:color w:val="222222"/>
          <w:sz w:val="21"/>
          <w:szCs w:val="21"/>
        </w:rPr>
        <w:t>ингибируемой</w:t>
      </w:r>
      <w:r w:rsidRPr="00A21549">
        <w:rPr>
          <w:rFonts w:ascii="Helvetica" w:hAnsi="Helvetica" w:cs="Helvetica"/>
          <w:b/>
          <w:bCs/>
          <w:color w:val="222222"/>
          <w:sz w:val="21"/>
          <w:szCs w:val="21"/>
        </w:rPr>
        <w:t xml:space="preserve"> </w:t>
      </w:r>
      <w:r w:rsidRPr="00A21549">
        <w:rPr>
          <w:rFonts w:ascii="Helvetica" w:hAnsi="Helvetica" w:cs="Helvetica" w:hint="eastAsia"/>
          <w:b/>
          <w:bCs/>
          <w:color w:val="222222"/>
          <w:sz w:val="21"/>
          <w:szCs w:val="21"/>
        </w:rPr>
        <w:t>КП</w:t>
      </w:r>
    </w:p>
    <w:p w14:paraId="016C49B0" w14:textId="77777777" w:rsidR="00A21549" w:rsidRPr="00A21549" w:rsidRDefault="00A21549" w:rsidP="00A21549">
      <w:pPr>
        <w:rPr>
          <w:rFonts w:ascii="Helvetica" w:hAnsi="Helvetica" w:cs="Helvetica"/>
          <w:b/>
          <w:bCs/>
          <w:color w:val="222222"/>
          <w:sz w:val="21"/>
          <w:szCs w:val="21"/>
        </w:rPr>
      </w:pPr>
    </w:p>
    <w:p w14:paraId="325382D6" w14:textId="77777777" w:rsidR="00A21549" w:rsidRPr="00A21549" w:rsidRDefault="00A21549" w:rsidP="00A21549">
      <w:pPr>
        <w:rPr>
          <w:rFonts w:ascii="Helvetica" w:hAnsi="Helvetica" w:cs="Helvetica"/>
          <w:b/>
          <w:bCs/>
          <w:color w:val="222222"/>
          <w:sz w:val="21"/>
          <w:szCs w:val="21"/>
        </w:rPr>
      </w:pPr>
      <w:r w:rsidRPr="00A21549">
        <w:rPr>
          <w:rFonts w:ascii="Helvetica" w:hAnsi="Helvetica" w:cs="Helvetica"/>
          <w:b/>
          <w:bCs/>
          <w:color w:val="222222"/>
          <w:sz w:val="21"/>
          <w:szCs w:val="21"/>
        </w:rPr>
        <w:t xml:space="preserve">2.2.3. </w:t>
      </w:r>
      <w:r w:rsidRPr="00A21549">
        <w:rPr>
          <w:rFonts w:ascii="Helvetica" w:hAnsi="Helvetica" w:cs="Helvetica" w:hint="eastAsia"/>
          <w:b/>
          <w:bCs/>
          <w:color w:val="222222"/>
          <w:sz w:val="21"/>
          <w:szCs w:val="21"/>
        </w:rPr>
        <w:t>Определение</w:t>
      </w:r>
      <w:r w:rsidRPr="00A21549">
        <w:rPr>
          <w:rFonts w:ascii="Helvetica" w:hAnsi="Helvetica" w:cs="Helvetica"/>
          <w:b/>
          <w:bCs/>
          <w:color w:val="222222"/>
          <w:sz w:val="21"/>
          <w:szCs w:val="21"/>
        </w:rPr>
        <w:t xml:space="preserve"> </w:t>
      </w:r>
      <w:r w:rsidRPr="00A21549">
        <w:rPr>
          <w:rFonts w:ascii="Helvetica" w:hAnsi="Helvetica" w:cs="Helvetica" w:hint="eastAsia"/>
          <w:b/>
          <w:bCs/>
          <w:color w:val="222222"/>
          <w:sz w:val="21"/>
          <w:szCs w:val="21"/>
        </w:rPr>
        <w:t>активности</w:t>
      </w:r>
      <w:r w:rsidRPr="00A21549">
        <w:rPr>
          <w:rFonts w:ascii="Helvetica" w:hAnsi="Helvetica" w:cs="Helvetica"/>
          <w:b/>
          <w:bCs/>
          <w:color w:val="222222"/>
          <w:sz w:val="21"/>
          <w:szCs w:val="21"/>
        </w:rPr>
        <w:t xml:space="preserve"> </w:t>
      </w:r>
      <w:r w:rsidRPr="00A21549">
        <w:rPr>
          <w:rFonts w:ascii="Helvetica" w:hAnsi="Helvetica" w:cs="Helvetica" w:hint="eastAsia"/>
          <w:b/>
          <w:bCs/>
          <w:color w:val="222222"/>
          <w:sz w:val="21"/>
          <w:szCs w:val="21"/>
        </w:rPr>
        <w:t>ангиотензинпревращающего</w:t>
      </w:r>
      <w:r w:rsidRPr="00A21549">
        <w:rPr>
          <w:rFonts w:ascii="Helvetica" w:hAnsi="Helvetica" w:cs="Helvetica"/>
          <w:b/>
          <w:bCs/>
          <w:color w:val="222222"/>
          <w:sz w:val="21"/>
          <w:szCs w:val="21"/>
        </w:rPr>
        <w:t xml:space="preserve"> </w:t>
      </w:r>
      <w:r w:rsidRPr="00A21549">
        <w:rPr>
          <w:rFonts w:ascii="Helvetica" w:hAnsi="Helvetica" w:cs="Helvetica" w:hint="eastAsia"/>
          <w:b/>
          <w:bCs/>
          <w:color w:val="222222"/>
          <w:sz w:val="21"/>
          <w:szCs w:val="21"/>
        </w:rPr>
        <w:t>фермента</w:t>
      </w:r>
    </w:p>
    <w:p w14:paraId="48CF116D" w14:textId="77777777" w:rsidR="00A21549" w:rsidRPr="00A21549" w:rsidRDefault="00A21549" w:rsidP="00A21549">
      <w:pPr>
        <w:rPr>
          <w:rFonts w:ascii="Helvetica" w:hAnsi="Helvetica" w:cs="Helvetica"/>
          <w:b/>
          <w:bCs/>
          <w:color w:val="222222"/>
          <w:sz w:val="21"/>
          <w:szCs w:val="21"/>
        </w:rPr>
      </w:pPr>
    </w:p>
    <w:p w14:paraId="4ADC6517" w14:textId="77777777" w:rsidR="00A21549" w:rsidRPr="00A21549" w:rsidRDefault="00A21549" w:rsidP="00A21549">
      <w:pPr>
        <w:rPr>
          <w:rFonts w:ascii="Helvetica" w:hAnsi="Helvetica" w:cs="Helvetica"/>
          <w:b/>
          <w:bCs/>
          <w:color w:val="222222"/>
          <w:sz w:val="21"/>
          <w:szCs w:val="21"/>
        </w:rPr>
      </w:pPr>
      <w:r w:rsidRPr="00A21549">
        <w:rPr>
          <w:rFonts w:ascii="Helvetica" w:hAnsi="Helvetica" w:cs="Helvetica"/>
          <w:b/>
          <w:bCs/>
          <w:color w:val="222222"/>
          <w:sz w:val="21"/>
          <w:szCs w:val="21"/>
        </w:rPr>
        <w:t xml:space="preserve">2.3. </w:t>
      </w:r>
      <w:r w:rsidRPr="00A21549">
        <w:rPr>
          <w:rFonts w:ascii="Helvetica" w:hAnsi="Helvetica" w:cs="Helvetica" w:hint="eastAsia"/>
          <w:b/>
          <w:bCs/>
          <w:color w:val="222222"/>
          <w:sz w:val="21"/>
          <w:szCs w:val="21"/>
        </w:rPr>
        <w:t>Метод</w:t>
      </w:r>
      <w:r w:rsidRPr="00A21549">
        <w:rPr>
          <w:rFonts w:ascii="Helvetica" w:hAnsi="Helvetica" w:cs="Helvetica"/>
          <w:b/>
          <w:bCs/>
          <w:color w:val="222222"/>
          <w:sz w:val="21"/>
          <w:szCs w:val="21"/>
        </w:rPr>
        <w:t xml:space="preserve"> </w:t>
      </w:r>
      <w:r w:rsidRPr="00A21549">
        <w:rPr>
          <w:rFonts w:ascii="Helvetica" w:hAnsi="Helvetica" w:cs="Helvetica" w:hint="eastAsia"/>
          <w:b/>
          <w:bCs/>
          <w:color w:val="222222"/>
          <w:sz w:val="21"/>
          <w:szCs w:val="21"/>
        </w:rPr>
        <w:t>определения</w:t>
      </w:r>
      <w:r w:rsidRPr="00A21549">
        <w:rPr>
          <w:rFonts w:ascii="Helvetica" w:hAnsi="Helvetica" w:cs="Helvetica"/>
          <w:b/>
          <w:bCs/>
          <w:color w:val="222222"/>
          <w:sz w:val="21"/>
          <w:szCs w:val="21"/>
        </w:rPr>
        <w:t xml:space="preserve"> </w:t>
      </w:r>
      <w:r w:rsidRPr="00A21549">
        <w:rPr>
          <w:rFonts w:ascii="Helvetica" w:hAnsi="Helvetica" w:cs="Helvetica" w:hint="eastAsia"/>
          <w:b/>
          <w:bCs/>
          <w:color w:val="222222"/>
          <w:sz w:val="21"/>
          <w:szCs w:val="21"/>
        </w:rPr>
        <w:t>содержания</w:t>
      </w:r>
      <w:r w:rsidRPr="00A21549">
        <w:rPr>
          <w:rFonts w:ascii="Helvetica" w:hAnsi="Helvetica" w:cs="Helvetica"/>
          <w:b/>
          <w:bCs/>
          <w:color w:val="222222"/>
          <w:sz w:val="21"/>
          <w:szCs w:val="21"/>
        </w:rPr>
        <w:t xml:space="preserve"> </w:t>
      </w:r>
      <w:r w:rsidRPr="00A21549">
        <w:rPr>
          <w:rFonts w:ascii="Helvetica" w:hAnsi="Helvetica" w:cs="Helvetica" w:hint="eastAsia"/>
          <w:b/>
          <w:bCs/>
          <w:color w:val="222222"/>
          <w:sz w:val="21"/>
          <w:szCs w:val="21"/>
        </w:rPr>
        <w:t>белка</w:t>
      </w:r>
    </w:p>
    <w:p w14:paraId="041F0777" w14:textId="77777777" w:rsidR="00A21549" w:rsidRPr="00A21549" w:rsidRDefault="00A21549" w:rsidP="00A21549">
      <w:pPr>
        <w:rPr>
          <w:rFonts w:ascii="Helvetica" w:hAnsi="Helvetica" w:cs="Helvetica"/>
          <w:b/>
          <w:bCs/>
          <w:color w:val="222222"/>
          <w:sz w:val="21"/>
          <w:szCs w:val="21"/>
        </w:rPr>
      </w:pPr>
    </w:p>
    <w:p w14:paraId="356E071F" w14:textId="77777777" w:rsidR="00A21549" w:rsidRPr="00A21549" w:rsidRDefault="00A21549" w:rsidP="00A21549">
      <w:pPr>
        <w:rPr>
          <w:rFonts w:ascii="Helvetica" w:hAnsi="Helvetica" w:cs="Helvetica"/>
          <w:b/>
          <w:bCs/>
          <w:color w:val="222222"/>
          <w:sz w:val="21"/>
          <w:szCs w:val="21"/>
        </w:rPr>
      </w:pPr>
      <w:r w:rsidRPr="00A21549">
        <w:rPr>
          <w:rFonts w:ascii="Helvetica" w:hAnsi="Helvetica" w:cs="Helvetica"/>
          <w:b/>
          <w:bCs/>
          <w:color w:val="222222"/>
          <w:sz w:val="21"/>
          <w:szCs w:val="21"/>
        </w:rPr>
        <w:t xml:space="preserve">2.4. </w:t>
      </w:r>
      <w:r w:rsidRPr="00A21549">
        <w:rPr>
          <w:rFonts w:ascii="Helvetica" w:hAnsi="Helvetica" w:cs="Helvetica" w:hint="eastAsia"/>
          <w:b/>
          <w:bCs/>
          <w:color w:val="222222"/>
          <w:sz w:val="21"/>
          <w:szCs w:val="21"/>
        </w:rPr>
        <w:t>Методы</w:t>
      </w:r>
      <w:r w:rsidRPr="00A21549">
        <w:rPr>
          <w:rFonts w:ascii="Helvetica" w:hAnsi="Helvetica" w:cs="Helvetica"/>
          <w:b/>
          <w:bCs/>
          <w:color w:val="222222"/>
          <w:sz w:val="21"/>
          <w:szCs w:val="21"/>
        </w:rPr>
        <w:t xml:space="preserve"> </w:t>
      </w:r>
      <w:r w:rsidRPr="00A21549">
        <w:rPr>
          <w:rFonts w:ascii="Helvetica" w:hAnsi="Helvetica" w:cs="Helvetica" w:hint="eastAsia"/>
          <w:b/>
          <w:bCs/>
          <w:color w:val="222222"/>
          <w:sz w:val="21"/>
          <w:szCs w:val="21"/>
        </w:rPr>
        <w:t>определения</w:t>
      </w:r>
      <w:r w:rsidRPr="00A21549">
        <w:rPr>
          <w:rFonts w:ascii="Helvetica" w:hAnsi="Helvetica" w:cs="Helvetica"/>
          <w:b/>
          <w:bCs/>
          <w:color w:val="222222"/>
          <w:sz w:val="21"/>
          <w:szCs w:val="21"/>
        </w:rPr>
        <w:t xml:space="preserve"> </w:t>
      </w:r>
      <w:r w:rsidRPr="00A21549">
        <w:rPr>
          <w:rFonts w:ascii="Helvetica" w:hAnsi="Helvetica" w:cs="Helvetica" w:hint="eastAsia"/>
          <w:b/>
          <w:bCs/>
          <w:color w:val="222222"/>
          <w:sz w:val="21"/>
          <w:szCs w:val="21"/>
        </w:rPr>
        <w:t>активности</w:t>
      </w:r>
      <w:r w:rsidRPr="00A21549">
        <w:rPr>
          <w:rFonts w:ascii="Helvetica" w:hAnsi="Helvetica" w:cs="Helvetica"/>
          <w:b/>
          <w:bCs/>
          <w:color w:val="222222"/>
          <w:sz w:val="21"/>
          <w:szCs w:val="21"/>
        </w:rPr>
        <w:t xml:space="preserve"> </w:t>
      </w:r>
      <w:r w:rsidRPr="00A21549">
        <w:rPr>
          <w:rFonts w:ascii="Helvetica" w:hAnsi="Helvetica" w:cs="Helvetica" w:hint="eastAsia"/>
          <w:b/>
          <w:bCs/>
          <w:color w:val="222222"/>
          <w:sz w:val="21"/>
          <w:szCs w:val="21"/>
        </w:rPr>
        <w:t>ферментов</w:t>
      </w:r>
      <w:r w:rsidRPr="00A21549">
        <w:rPr>
          <w:rFonts w:ascii="Helvetica" w:hAnsi="Helvetica" w:cs="Helvetica"/>
          <w:b/>
          <w:bCs/>
          <w:color w:val="222222"/>
          <w:sz w:val="21"/>
          <w:szCs w:val="21"/>
        </w:rPr>
        <w:t xml:space="preserve"> in vitro</w:t>
      </w:r>
    </w:p>
    <w:p w14:paraId="5913EE27" w14:textId="77777777" w:rsidR="00A21549" w:rsidRPr="00A21549" w:rsidRDefault="00A21549" w:rsidP="00A21549">
      <w:pPr>
        <w:rPr>
          <w:rFonts w:ascii="Helvetica" w:hAnsi="Helvetica" w:cs="Helvetica"/>
          <w:b/>
          <w:bCs/>
          <w:color w:val="222222"/>
          <w:sz w:val="21"/>
          <w:szCs w:val="21"/>
        </w:rPr>
      </w:pPr>
    </w:p>
    <w:p w14:paraId="6CA4295A" w14:textId="77777777" w:rsidR="00A21549" w:rsidRPr="00A21549" w:rsidRDefault="00A21549" w:rsidP="00A21549">
      <w:pPr>
        <w:rPr>
          <w:rFonts w:ascii="Helvetica" w:hAnsi="Helvetica" w:cs="Helvetica"/>
          <w:b/>
          <w:bCs/>
          <w:color w:val="222222"/>
          <w:sz w:val="21"/>
          <w:szCs w:val="21"/>
        </w:rPr>
      </w:pPr>
      <w:r w:rsidRPr="00A21549">
        <w:rPr>
          <w:rFonts w:ascii="Helvetica" w:hAnsi="Helvetica" w:cs="Helvetica"/>
          <w:b/>
          <w:bCs/>
          <w:color w:val="222222"/>
          <w:sz w:val="21"/>
          <w:szCs w:val="21"/>
        </w:rPr>
        <w:t xml:space="preserve">2.4. </w:t>
      </w:r>
      <w:r w:rsidRPr="00A21549">
        <w:rPr>
          <w:rFonts w:ascii="Helvetica" w:hAnsi="Helvetica" w:cs="Helvetica" w:hint="eastAsia"/>
          <w:b/>
          <w:bCs/>
          <w:color w:val="222222"/>
          <w:sz w:val="21"/>
          <w:szCs w:val="21"/>
        </w:rPr>
        <w:t>Статистическая</w:t>
      </w:r>
      <w:r w:rsidRPr="00A21549">
        <w:rPr>
          <w:rFonts w:ascii="Helvetica" w:hAnsi="Helvetica" w:cs="Helvetica"/>
          <w:b/>
          <w:bCs/>
          <w:color w:val="222222"/>
          <w:sz w:val="21"/>
          <w:szCs w:val="21"/>
        </w:rPr>
        <w:t xml:space="preserve"> </w:t>
      </w:r>
      <w:r w:rsidRPr="00A21549">
        <w:rPr>
          <w:rFonts w:ascii="Helvetica" w:hAnsi="Helvetica" w:cs="Helvetica" w:hint="eastAsia"/>
          <w:b/>
          <w:bCs/>
          <w:color w:val="222222"/>
          <w:sz w:val="21"/>
          <w:szCs w:val="21"/>
        </w:rPr>
        <w:t>обработка</w:t>
      </w:r>
      <w:r w:rsidRPr="00A21549">
        <w:rPr>
          <w:rFonts w:ascii="Helvetica" w:hAnsi="Helvetica" w:cs="Helvetica"/>
          <w:b/>
          <w:bCs/>
          <w:color w:val="222222"/>
          <w:sz w:val="21"/>
          <w:szCs w:val="21"/>
        </w:rPr>
        <w:t xml:space="preserve"> </w:t>
      </w:r>
      <w:r w:rsidRPr="00A21549">
        <w:rPr>
          <w:rFonts w:ascii="Helvetica" w:hAnsi="Helvetica" w:cs="Helvetica" w:hint="eastAsia"/>
          <w:b/>
          <w:bCs/>
          <w:color w:val="222222"/>
          <w:sz w:val="21"/>
          <w:szCs w:val="21"/>
        </w:rPr>
        <w:t>результатов</w:t>
      </w:r>
      <w:r w:rsidRPr="00A21549">
        <w:rPr>
          <w:rFonts w:ascii="Helvetica" w:hAnsi="Helvetica" w:cs="Helvetica"/>
          <w:b/>
          <w:bCs/>
          <w:color w:val="222222"/>
          <w:sz w:val="21"/>
          <w:szCs w:val="21"/>
        </w:rPr>
        <w:t xml:space="preserve"> </w:t>
      </w:r>
      <w:r w:rsidRPr="00A21549">
        <w:rPr>
          <w:rFonts w:ascii="Helvetica" w:hAnsi="Helvetica" w:cs="Helvetica" w:hint="eastAsia"/>
          <w:b/>
          <w:bCs/>
          <w:color w:val="222222"/>
          <w:sz w:val="21"/>
          <w:szCs w:val="21"/>
        </w:rPr>
        <w:t>исследования</w:t>
      </w:r>
    </w:p>
    <w:p w14:paraId="70D36411" w14:textId="77777777" w:rsidR="00A21549" w:rsidRPr="00A21549" w:rsidRDefault="00A21549" w:rsidP="00A21549">
      <w:pPr>
        <w:rPr>
          <w:rFonts w:ascii="Helvetica" w:hAnsi="Helvetica" w:cs="Helvetica"/>
          <w:b/>
          <w:bCs/>
          <w:color w:val="222222"/>
          <w:sz w:val="21"/>
          <w:szCs w:val="21"/>
        </w:rPr>
      </w:pPr>
    </w:p>
    <w:p w14:paraId="78B2E279" w14:textId="77777777" w:rsidR="00A21549" w:rsidRPr="00A21549" w:rsidRDefault="00A21549" w:rsidP="00A21549">
      <w:pPr>
        <w:rPr>
          <w:rFonts w:ascii="Helvetica" w:hAnsi="Helvetica" w:cs="Helvetica"/>
          <w:b/>
          <w:bCs/>
          <w:color w:val="222222"/>
          <w:sz w:val="21"/>
          <w:szCs w:val="21"/>
        </w:rPr>
      </w:pPr>
      <w:r w:rsidRPr="00A21549">
        <w:rPr>
          <w:rFonts w:ascii="Helvetica" w:hAnsi="Helvetica" w:cs="Helvetica" w:hint="eastAsia"/>
          <w:b/>
          <w:bCs/>
          <w:color w:val="222222"/>
          <w:sz w:val="21"/>
          <w:szCs w:val="21"/>
        </w:rPr>
        <w:t>ГЛАВА</w:t>
      </w:r>
      <w:r w:rsidRPr="00A21549">
        <w:rPr>
          <w:rFonts w:ascii="Helvetica" w:hAnsi="Helvetica" w:cs="Helvetica"/>
          <w:b/>
          <w:bCs/>
          <w:color w:val="222222"/>
          <w:sz w:val="21"/>
          <w:szCs w:val="21"/>
        </w:rPr>
        <w:t xml:space="preserve"> III. </w:t>
      </w:r>
      <w:r w:rsidRPr="00A21549">
        <w:rPr>
          <w:rFonts w:ascii="Helvetica" w:hAnsi="Helvetica" w:cs="Helvetica" w:hint="eastAsia"/>
          <w:b/>
          <w:bCs/>
          <w:color w:val="222222"/>
          <w:sz w:val="21"/>
          <w:szCs w:val="21"/>
        </w:rPr>
        <w:t>РЕЗУЛЬТАТЫ</w:t>
      </w:r>
      <w:r w:rsidRPr="00A21549">
        <w:rPr>
          <w:rFonts w:ascii="Helvetica" w:hAnsi="Helvetica" w:cs="Helvetica"/>
          <w:b/>
          <w:bCs/>
          <w:color w:val="222222"/>
          <w:sz w:val="21"/>
          <w:szCs w:val="21"/>
        </w:rPr>
        <w:t xml:space="preserve"> </w:t>
      </w:r>
      <w:r w:rsidRPr="00A21549">
        <w:rPr>
          <w:rFonts w:ascii="Helvetica" w:hAnsi="Helvetica" w:cs="Helvetica" w:hint="eastAsia"/>
          <w:b/>
          <w:bCs/>
          <w:color w:val="222222"/>
          <w:sz w:val="21"/>
          <w:szCs w:val="21"/>
        </w:rPr>
        <w:t>ИССЛЕДОВАНИЯ</w:t>
      </w:r>
    </w:p>
    <w:p w14:paraId="01A7375E" w14:textId="77777777" w:rsidR="00A21549" w:rsidRPr="00A21549" w:rsidRDefault="00A21549" w:rsidP="00A21549">
      <w:pPr>
        <w:rPr>
          <w:rFonts w:ascii="Helvetica" w:hAnsi="Helvetica" w:cs="Helvetica"/>
          <w:b/>
          <w:bCs/>
          <w:color w:val="222222"/>
          <w:sz w:val="21"/>
          <w:szCs w:val="21"/>
        </w:rPr>
      </w:pPr>
    </w:p>
    <w:p w14:paraId="0703CAEC" w14:textId="77777777" w:rsidR="00A21549" w:rsidRPr="00A21549" w:rsidRDefault="00A21549" w:rsidP="00A21549">
      <w:pPr>
        <w:rPr>
          <w:rFonts w:ascii="Helvetica" w:hAnsi="Helvetica" w:cs="Helvetica"/>
          <w:b/>
          <w:bCs/>
          <w:color w:val="222222"/>
          <w:sz w:val="21"/>
          <w:szCs w:val="21"/>
        </w:rPr>
      </w:pPr>
      <w:r w:rsidRPr="00A21549">
        <w:rPr>
          <w:rFonts w:ascii="Helvetica" w:hAnsi="Helvetica" w:cs="Helvetica"/>
          <w:b/>
          <w:bCs/>
          <w:color w:val="222222"/>
          <w:sz w:val="21"/>
          <w:szCs w:val="21"/>
        </w:rPr>
        <w:t xml:space="preserve">3.1. </w:t>
      </w:r>
      <w:r w:rsidRPr="00A21549">
        <w:rPr>
          <w:rFonts w:ascii="Helvetica" w:hAnsi="Helvetica" w:cs="Helvetica" w:hint="eastAsia"/>
          <w:b/>
          <w:bCs/>
          <w:color w:val="222222"/>
          <w:sz w:val="21"/>
          <w:szCs w:val="21"/>
        </w:rPr>
        <w:t>РЕГИОНАЛЬНОЕ</w:t>
      </w:r>
      <w:r w:rsidRPr="00A21549">
        <w:rPr>
          <w:rFonts w:ascii="Helvetica" w:hAnsi="Helvetica" w:cs="Helvetica"/>
          <w:b/>
          <w:bCs/>
          <w:color w:val="222222"/>
          <w:sz w:val="21"/>
          <w:szCs w:val="21"/>
        </w:rPr>
        <w:t xml:space="preserve"> </w:t>
      </w:r>
      <w:r w:rsidRPr="00A21549">
        <w:rPr>
          <w:rFonts w:ascii="Helvetica" w:hAnsi="Helvetica" w:cs="Helvetica" w:hint="eastAsia"/>
          <w:b/>
          <w:bCs/>
          <w:color w:val="222222"/>
          <w:sz w:val="21"/>
          <w:szCs w:val="21"/>
        </w:rPr>
        <w:t>И</w:t>
      </w:r>
      <w:r w:rsidRPr="00A21549">
        <w:rPr>
          <w:rFonts w:ascii="Helvetica" w:hAnsi="Helvetica" w:cs="Helvetica"/>
          <w:b/>
          <w:bCs/>
          <w:color w:val="222222"/>
          <w:sz w:val="21"/>
          <w:szCs w:val="21"/>
        </w:rPr>
        <w:t xml:space="preserve"> </w:t>
      </w:r>
      <w:r w:rsidRPr="00A21549">
        <w:rPr>
          <w:rFonts w:ascii="Helvetica" w:hAnsi="Helvetica" w:cs="Helvetica" w:hint="eastAsia"/>
          <w:b/>
          <w:bCs/>
          <w:color w:val="222222"/>
          <w:sz w:val="21"/>
          <w:szCs w:val="21"/>
        </w:rPr>
        <w:t>ТКАНЕВОЕ</w:t>
      </w:r>
      <w:r w:rsidRPr="00A21549">
        <w:rPr>
          <w:rFonts w:ascii="Helvetica" w:hAnsi="Helvetica" w:cs="Helvetica"/>
          <w:b/>
          <w:bCs/>
          <w:color w:val="222222"/>
          <w:sz w:val="21"/>
          <w:szCs w:val="21"/>
        </w:rPr>
        <w:t xml:space="preserve"> </w:t>
      </w:r>
      <w:r w:rsidRPr="00A21549">
        <w:rPr>
          <w:rFonts w:ascii="Helvetica" w:hAnsi="Helvetica" w:cs="Helvetica" w:hint="eastAsia"/>
          <w:b/>
          <w:bCs/>
          <w:color w:val="222222"/>
          <w:sz w:val="21"/>
          <w:szCs w:val="21"/>
        </w:rPr>
        <w:t>РАСПРЕДЕЛИЕ</w:t>
      </w:r>
      <w:r w:rsidRPr="00A21549">
        <w:rPr>
          <w:rFonts w:ascii="Helvetica" w:hAnsi="Helvetica" w:cs="Helvetica"/>
          <w:b/>
          <w:bCs/>
          <w:color w:val="222222"/>
          <w:sz w:val="21"/>
          <w:szCs w:val="21"/>
        </w:rPr>
        <w:t xml:space="preserve"> </w:t>
      </w:r>
      <w:r w:rsidRPr="00A21549">
        <w:rPr>
          <w:rFonts w:ascii="Helvetica" w:hAnsi="Helvetica" w:cs="Helvetica" w:hint="eastAsia"/>
          <w:b/>
          <w:bCs/>
          <w:color w:val="222222"/>
          <w:sz w:val="21"/>
          <w:szCs w:val="21"/>
        </w:rPr>
        <w:t>АКТИВНОСТЕЙ</w:t>
      </w:r>
      <w:r w:rsidRPr="00A21549">
        <w:rPr>
          <w:rFonts w:ascii="Helvetica" w:hAnsi="Helvetica" w:cs="Helvetica"/>
          <w:b/>
          <w:bCs/>
          <w:color w:val="222222"/>
          <w:sz w:val="21"/>
          <w:szCs w:val="21"/>
        </w:rPr>
        <w:t xml:space="preserve"> </w:t>
      </w:r>
      <w:r w:rsidRPr="00A21549">
        <w:rPr>
          <w:rFonts w:ascii="Helvetica" w:hAnsi="Helvetica" w:cs="Helvetica" w:hint="eastAsia"/>
          <w:b/>
          <w:bCs/>
          <w:color w:val="222222"/>
          <w:sz w:val="21"/>
          <w:szCs w:val="21"/>
        </w:rPr>
        <w:t>ФЕРМЕНТОВ</w:t>
      </w:r>
      <w:r w:rsidRPr="00A21549">
        <w:rPr>
          <w:rFonts w:ascii="Helvetica" w:hAnsi="Helvetica" w:cs="Helvetica"/>
          <w:b/>
          <w:bCs/>
          <w:color w:val="222222"/>
          <w:sz w:val="21"/>
          <w:szCs w:val="21"/>
        </w:rPr>
        <w:t xml:space="preserve"> </w:t>
      </w:r>
      <w:r w:rsidRPr="00A21549">
        <w:rPr>
          <w:rFonts w:ascii="Helvetica" w:hAnsi="Helvetica" w:cs="Helvetica" w:hint="eastAsia"/>
          <w:b/>
          <w:bCs/>
          <w:color w:val="222222"/>
          <w:sz w:val="21"/>
          <w:szCs w:val="21"/>
        </w:rPr>
        <w:t>ОБМЕНА</w:t>
      </w:r>
      <w:r w:rsidRPr="00A21549">
        <w:rPr>
          <w:rFonts w:ascii="Helvetica" w:hAnsi="Helvetica" w:cs="Helvetica"/>
          <w:b/>
          <w:bCs/>
          <w:color w:val="222222"/>
          <w:sz w:val="21"/>
          <w:szCs w:val="21"/>
        </w:rPr>
        <w:t xml:space="preserve"> </w:t>
      </w:r>
      <w:r w:rsidRPr="00A21549">
        <w:rPr>
          <w:rFonts w:ascii="Helvetica" w:hAnsi="Helvetica" w:cs="Helvetica" w:hint="eastAsia"/>
          <w:b/>
          <w:bCs/>
          <w:color w:val="222222"/>
          <w:sz w:val="21"/>
          <w:szCs w:val="21"/>
        </w:rPr>
        <w:t>РЕГУЛЯТОРНЫХ</w:t>
      </w:r>
    </w:p>
    <w:p w14:paraId="378C74EF" w14:textId="77777777" w:rsidR="00A21549" w:rsidRPr="00A21549" w:rsidRDefault="00A21549" w:rsidP="00A21549">
      <w:pPr>
        <w:rPr>
          <w:rFonts w:ascii="Helvetica" w:hAnsi="Helvetica" w:cs="Helvetica"/>
          <w:b/>
          <w:bCs/>
          <w:color w:val="222222"/>
          <w:sz w:val="21"/>
          <w:szCs w:val="21"/>
        </w:rPr>
      </w:pPr>
    </w:p>
    <w:p w14:paraId="226ED8D1" w14:textId="77777777" w:rsidR="00A21549" w:rsidRPr="00A21549" w:rsidRDefault="00A21549" w:rsidP="00A21549">
      <w:pPr>
        <w:rPr>
          <w:rFonts w:ascii="Helvetica" w:hAnsi="Helvetica" w:cs="Helvetica"/>
          <w:b/>
          <w:bCs/>
          <w:color w:val="222222"/>
          <w:sz w:val="21"/>
          <w:szCs w:val="21"/>
        </w:rPr>
      </w:pPr>
      <w:r w:rsidRPr="00A21549">
        <w:rPr>
          <w:rFonts w:ascii="Helvetica" w:hAnsi="Helvetica" w:cs="Helvetica" w:hint="eastAsia"/>
          <w:b/>
          <w:bCs/>
          <w:color w:val="222222"/>
          <w:sz w:val="21"/>
          <w:szCs w:val="21"/>
        </w:rPr>
        <w:t>ПЕПТИДОВ</w:t>
      </w:r>
      <w:r w:rsidRPr="00A21549">
        <w:rPr>
          <w:rFonts w:ascii="Helvetica" w:hAnsi="Helvetica" w:cs="Helvetica"/>
          <w:b/>
          <w:bCs/>
          <w:color w:val="222222"/>
          <w:sz w:val="21"/>
          <w:szCs w:val="21"/>
        </w:rPr>
        <w:t xml:space="preserve"> </w:t>
      </w:r>
      <w:r w:rsidRPr="00A21549">
        <w:rPr>
          <w:rFonts w:ascii="Helvetica" w:hAnsi="Helvetica" w:cs="Helvetica" w:hint="eastAsia"/>
          <w:b/>
          <w:bCs/>
          <w:color w:val="222222"/>
          <w:sz w:val="21"/>
          <w:szCs w:val="21"/>
        </w:rPr>
        <w:t>У</w:t>
      </w:r>
      <w:r w:rsidRPr="00A21549">
        <w:rPr>
          <w:rFonts w:ascii="Helvetica" w:hAnsi="Helvetica" w:cs="Helvetica"/>
          <w:b/>
          <w:bCs/>
          <w:color w:val="222222"/>
          <w:sz w:val="21"/>
          <w:szCs w:val="21"/>
        </w:rPr>
        <w:t xml:space="preserve"> </w:t>
      </w:r>
      <w:r w:rsidRPr="00A21549">
        <w:rPr>
          <w:rFonts w:ascii="Helvetica" w:hAnsi="Helvetica" w:cs="Helvetica" w:hint="eastAsia"/>
          <w:b/>
          <w:bCs/>
          <w:color w:val="222222"/>
          <w:sz w:val="21"/>
          <w:szCs w:val="21"/>
        </w:rPr>
        <w:t>ИНТАКТНЫХ</w:t>
      </w:r>
      <w:r w:rsidRPr="00A21549">
        <w:rPr>
          <w:rFonts w:ascii="Helvetica" w:hAnsi="Helvetica" w:cs="Helvetica"/>
          <w:b/>
          <w:bCs/>
          <w:color w:val="222222"/>
          <w:sz w:val="21"/>
          <w:szCs w:val="21"/>
        </w:rPr>
        <w:t xml:space="preserve"> </w:t>
      </w:r>
      <w:r w:rsidRPr="00A21549">
        <w:rPr>
          <w:rFonts w:ascii="Helvetica" w:hAnsi="Helvetica" w:cs="Helvetica" w:hint="eastAsia"/>
          <w:b/>
          <w:bCs/>
          <w:color w:val="222222"/>
          <w:sz w:val="21"/>
          <w:szCs w:val="21"/>
        </w:rPr>
        <w:t>ЖИВОТНЫХ</w:t>
      </w:r>
      <w:r w:rsidRPr="00A21549">
        <w:rPr>
          <w:rFonts w:ascii="Helvetica" w:hAnsi="Helvetica" w:cs="Helvetica"/>
          <w:b/>
          <w:bCs/>
          <w:color w:val="222222"/>
          <w:sz w:val="21"/>
          <w:szCs w:val="21"/>
        </w:rPr>
        <w:t xml:space="preserve"> </w:t>
      </w:r>
      <w:r w:rsidRPr="00A21549">
        <w:rPr>
          <w:rFonts w:ascii="Helvetica" w:hAnsi="Helvetica" w:cs="Helvetica" w:hint="eastAsia"/>
          <w:b/>
          <w:bCs/>
          <w:color w:val="222222"/>
          <w:sz w:val="21"/>
          <w:szCs w:val="21"/>
        </w:rPr>
        <w:t>И</w:t>
      </w:r>
      <w:r w:rsidRPr="00A21549">
        <w:rPr>
          <w:rFonts w:ascii="Helvetica" w:hAnsi="Helvetica" w:cs="Helvetica"/>
          <w:b/>
          <w:bCs/>
          <w:color w:val="222222"/>
          <w:sz w:val="21"/>
          <w:szCs w:val="21"/>
        </w:rPr>
        <w:t xml:space="preserve"> </w:t>
      </w:r>
      <w:r w:rsidRPr="00A21549">
        <w:rPr>
          <w:rFonts w:ascii="Helvetica" w:hAnsi="Helvetica" w:cs="Helvetica" w:hint="eastAsia"/>
          <w:b/>
          <w:bCs/>
          <w:color w:val="222222"/>
          <w:sz w:val="21"/>
          <w:szCs w:val="21"/>
        </w:rPr>
        <w:t>ПРИ</w:t>
      </w:r>
    </w:p>
    <w:p w14:paraId="11809FF2" w14:textId="77777777" w:rsidR="00A21549" w:rsidRPr="00A21549" w:rsidRDefault="00A21549" w:rsidP="00A21549">
      <w:pPr>
        <w:rPr>
          <w:rFonts w:ascii="Helvetica" w:hAnsi="Helvetica" w:cs="Helvetica"/>
          <w:b/>
          <w:bCs/>
          <w:color w:val="222222"/>
          <w:sz w:val="21"/>
          <w:szCs w:val="21"/>
        </w:rPr>
      </w:pPr>
    </w:p>
    <w:p w14:paraId="0E84CE79" w14:textId="77777777" w:rsidR="00A21549" w:rsidRPr="00A21549" w:rsidRDefault="00A21549" w:rsidP="00A21549">
      <w:pPr>
        <w:rPr>
          <w:rFonts w:ascii="Helvetica" w:hAnsi="Helvetica" w:cs="Helvetica"/>
          <w:b/>
          <w:bCs/>
          <w:color w:val="222222"/>
          <w:sz w:val="21"/>
          <w:szCs w:val="21"/>
        </w:rPr>
      </w:pPr>
      <w:r w:rsidRPr="00A21549">
        <w:rPr>
          <w:rFonts w:ascii="Helvetica" w:hAnsi="Helvetica" w:cs="Helvetica" w:hint="eastAsia"/>
          <w:b/>
          <w:bCs/>
          <w:color w:val="222222"/>
          <w:sz w:val="21"/>
          <w:szCs w:val="21"/>
        </w:rPr>
        <w:t>ИНСТИЛЛЯЦИ</w:t>
      </w:r>
      <w:r w:rsidRPr="00A21549">
        <w:rPr>
          <w:rFonts w:ascii="Helvetica" w:hAnsi="Helvetica" w:cs="Helvetica"/>
          <w:b/>
          <w:bCs/>
          <w:color w:val="222222"/>
          <w:sz w:val="21"/>
          <w:szCs w:val="21"/>
        </w:rPr>
        <w:t xml:space="preserve"> </w:t>
      </w:r>
      <w:r w:rsidRPr="00A21549">
        <w:rPr>
          <w:rFonts w:ascii="Helvetica" w:hAnsi="Helvetica" w:cs="Helvetica" w:hint="eastAsia"/>
          <w:b/>
          <w:bCs/>
          <w:color w:val="222222"/>
          <w:sz w:val="21"/>
          <w:szCs w:val="21"/>
        </w:rPr>
        <w:t>ФИЗИОЛОГИЧЕСКОГО</w:t>
      </w:r>
      <w:r w:rsidRPr="00A21549">
        <w:rPr>
          <w:rFonts w:ascii="Helvetica" w:hAnsi="Helvetica" w:cs="Helvetica"/>
          <w:b/>
          <w:bCs/>
          <w:color w:val="222222"/>
          <w:sz w:val="21"/>
          <w:szCs w:val="21"/>
        </w:rPr>
        <w:t xml:space="preserve"> </w:t>
      </w:r>
      <w:r w:rsidRPr="00A21549">
        <w:rPr>
          <w:rFonts w:ascii="Helvetica" w:hAnsi="Helvetica" w:cs="Helvetica" w:hint="eastAsia"/>
          <w:b/>
          <w:bCs/>
          <w:color w:val="222222"/>
          <w:sz w:val="21"/>
          <w:szCs w:val="21"/>
        </w:rPr>
        <w:t>РАСТВОРА</w:t>
      </w:r>
    </w:p>
    <w:p w14:paraId="17F1BD58" w14:textId="77777777" w:rsidR="00A21549" w:rsidRPr="00A21549" w:rsidRDefault="00A21549" w:rsidP="00A21549">
      <w:pPr>
        <w:rPr>
          <w:rFonts w:ascii="Helvetica" w:hAnsi="Helvetica" w:cs="Helvetica"/>
          <w:b/>
          <w:bCs/>
          <w:color w:val="222222"/>
          <w:sz w:val="21"/>
          <w:szCs w:val="21"/>
        </w:rPr>
      </w:pPr>
    </w:p>
    <w:p w14:paraId="2FF99417" w14:textId="77777777" w:rsidR="00A21549" w:rsidRPr="00A21549" w:rsidRDefault="00A21549" w:rsidP="00A21549">
      <w:pPr>
        <w:rPr>
          <w:rFonts w:ascii="Helvetica" w:hAnsi="Helvetica" w:cs="Helvetica"/>
          <w:b/>
          <w:bCs/>
          <w:color w:val="222222"/>
          <w:sz w:val="21"/>
          <w:szCs w:val="21"/>
        </w:rPr>
      </w:pPr>
      <w:r w:rsidRPr="00A21549">
        <w:rPr>
          <w:rFonts w:ascii="Helvetica" w:hAnsi="Helvetica" w:cs="Helvetica"/>
          <w:b/>
          <w:bCs/>
          <w:color w:val="222222"/>
          <w:sz w:val="21"/>
          <w:szCs w:val="21"/>
        </w:rPr>
        <w:t xml:space="preserve">3.2. </w:t>
      </w:r>
      <w:r w:rsidRPr="00A21549">
        <w:rPr>
          <w:rFonts w:ascii="Helvetica" w:hAnsi="Helvetica" w:cs="Helvetica" w:hint="eastAsia"/>
          <w:b/>
          <w:bCs/>
          <w:color w:val="222222"/>
          <w:sz w:val="21"/>
          <w:szCs w:val="21"/>
        </w:rPr>
        <w:t>ВЛИЯНИЕ</w:t>
      </w:r>
      <w:r w:rsidRPr="00A21549">
        <w:rPr>
          <w:rFonts w:ascii="Helvetica" w:hAnsi="Helvetica" w:cs="Helvetica"/>
          <w:b/>
          <w:bCs/>
          <w:color w:val="222222"/>
          <w:sz w:val="21"/>
          <w:szCs w:val="21"/>
        </w:rPr>
        <w:t xml:space="preserve"> </w:t>
      </w:r>
      <w:r w:rsidRPr="00A21549">
        <w:rPr>
          <w:rFonts w:ascii="Helvetica" w:hAnsi="Helvetica" w:cs="Helvetica" w:hint="eastAsia"/>
          <w:b/>
          <w:bCs/>
          <w:color w:val="222222"/>
          <w:sz w:val="21"/>
          <w:szCs w:val="21"/>
        </w:rPr>
        <w:t>РАЗЛИЧНЫХ</w:t>
      </w:r>
      <w:r w:rsidRPr="00A21549">
        <w:rPr>
          <w:rFonts w:ascii="Helvetica" w:hAnsi="Helvetica" w:cs="Helvetica"/>
          <w:b/>
          <w:bCs/>
          <w:color w:val="222222"/>
          <w:sz w:val="21"/>
          <w:szCs w:val="21"/>
        </w:rPr>
        <w:t xml:space="preserve"> </w:t>
      </w:r>
      <w:r w:rsidRPr="00A21549">
        <w:rPr>
          <w:rFonts w:ascii="Helvetica" w:hAnsi="Helvetica" w:cs="Helvetica" w:hint="eastAsia"/>
          <w:b/>
          <w:bCs/>
          <w:color w:val="222222"/>
          <w:sz w:val="21"/>
          <w:szCs w:val="21"/>
        </w:rPr>
        <w:t>ДОЗ</w:t>
      </w:r>
      <w:r w:rsidRPr="00A21549">
        <w:rPr>
          <w:rFonts w:ascii="Helvetica" w:hAnsi="Helvetica" w:cs="Helvetica"/>
          <w:b/>
          <w:bCs/>
          <w:color w:val="222222"/>
          <w:sz w:val="21"/>
          <w:szCs w:val="21"/>
        </w:rPr>
        <w:t xml:space="preserve"> </w:t>
      </w:r>
      <w:r w:rsidRPr="00A21549">
        <w:rPr>
          <w:rFonts w:ascii="Helvetica" w:hAnsi="Helvetica" w:cs="Helvetica" w:hint="eastAsia"/>
          <w:b/>
          <w:bCs/>
          <w:color w:val="222222"/>
          <w:sz w:val="21"/>
          <w:szCs w:val="21"/>
        </w:rPr>
        <w:t>ЛЕЙ</w:t>
      </w:r>
      <w:r w:rsidRPr="00A21549">
        <w:rPr>
          <w:rFonts w:ascii="Helvetica" w:hAnsi="Helvetica" w:cs="Helvetica"/>
          <w:b/>
          <w:bCs/>
          <w:color w:val="222222"/>
          <w:sz w:val="21"/>
          <w:szCs w:val="21"/>
        </w:rPr>
        <w:t>-</w:t>
      </w:r>
      <w:r w:rsidRPr="00A21549">
        <w:rPr>
          <w:rFonts w:ascii="Helvetica" w:hAnsi="Helvetica" w:cs="Helvetica" w:hint="eastAsia"/>
          <w:b/>
          <w:bCs/>
          <w:color w:val="222222"/>
          <w:sz w:val="21"/>
          <w:szCs w:val="21"/>
        </w:rPr>
        <w:t>ЭНКЕФАЛИН</w:t>
      </w:r>
      <w:r w:rsidRPr="00A21549">
        <w:rPr>
          <w:rFonts w:ascii="Helvetica" w:hAnsi="Helvetica" w:cs="Helvetica"/>
          <w:b/>
          <w:bCs/>
          <w:color w:val="222222"/>
          <w:sz w:val="21"/>
          <w:szCs w:val="21"/>
        </w:rPr>
        <w:t>-</w:t>
      </w:r>
      <w:r w:rsidRPr="00A21549">
        <w:rPr>
          <w:rFonts w:ascii="Helvetica" w:hAnsi="Helvetica" w:cs="Helvetica" w:hint="eastAsia"/>
          <w:b/>
          <w:bCs/>
          <w:color w:val="222222"/>
          <w:sz w:val="21"/>
          <w:szCs w:val="21"/>
        </w:rPr>
        <w:t>АРГ</w:t>
      </w:r>
      <w:r w:rsidRPr="00A21549">
        <w:rPr>
          <w:rFonts w:ascii="Helvetica" w:hAnsi="Helvetica" w:cs="Helvetica"/>
          <w:b/>
          <w:bCs/>
          <w:color w:val="222222"/>
          <w:sz w:val="21"/>
          <w:szCs w:val="21"/>
        </w:rPr>
        <w:t xml:space="preserve"> </w:t>
      </w:r>
      <w:r w:rsidRPr="00A21549">
        <w:rPr>
          <w:rFonts w:ascii="Helvetica" w:hAnsi="Helvetica" w:cs="Helvetica" w:hint="eastAsia"/>
          <w:b/>
          <w:bCs/>
          <w:color w:val="222222"/>
          <w:sz w:val="21"/>
          <w:szCs w:val="21"/>
        </w:rPr>
        <w:t>НА</w:t>
      </w:r>
      <w:r w:rsidRPr="00A21549">
        <w:rPr>
          <w:rFonts w:ascii="Helvetica" w:hAnsi="Helvetica" w:cs="Helvetica"/>
          <w:b/>
          <w:bCs/>
          <w:color w:val="222222"/>
          <w:sz w:val="21"/>
          <w:szCs w:val="21"/>
        </w:rPr>
        <w:t xml:space="preserve"> </w:t>
      </w:r>
      <w:r w:rsidRPr="00A21549">
        <w:rPr>
          <w:rFonts w:ascii="Helvetica" w:hAnsi="Helvetica" w:cs="Helvetica" w:hint="eastAsia"/>
          <w:b/>
          <w:bCs/>
          <w:color w:val="222222"/>
          <w:sz w:val="21"/>
          <w:szCs w:val="21"/>
        </w:rPr>
        <w:t>АКТИВНОСТЬ</w:t>
      </w:r>
      <w:r w:rsidRPr="00A21549">
        <w:rPr>
          <w:rFonts w:ascii="Helvetica" w:hAnsi="Helvetica" w:cs="Helvetica"/>
          <w:b/>
          <w:bCs/>
          <w:color w:val="222222"/>
          <w:sz w:val="21"/>
          <w:szCs w:val="21"/>
        </w:rPr>
        <w:t xml:space="preserve"> </w:t>
      </w:r>
      <w:r w:rsidRPr="00A21549">
        <w:rPr>
          <w:rFonts w:ascii="Helvetica" w:hAnsi="Helvetica" w:cs="Helvetica" w:hint="eastAsia"/>
          <w:b/>
          <w:bCs/>
          <w:color w:val="222222"/>
          <w:sz w:val="21"/>
          <w:szCs w:val="21"/>
        </w:rPr>
        <w:t>ФЕРМЕНТОВ</w:t>
      </w:r>
      <w:r w:rsidRPr="00A21549">
        <w:rPr>
          <w:rFonts w:ascii="Helvetica" w:hAnsi="Helvetica" w:cs="Helvetica"/>
          <w:b/>
          <w:bCs/>
          <w:color w:val="222222"/>
          <w:sz w:val="21"/>
          <w:szCs w:val="21"/>
        </w:rPr>
        <w:t xml:space="preserve"> </w:t>
      </w:r>
      <w:r w:rsidRPr="00A21549">
        <w:rPr>
          <w:rFonts w:ascii="Helvetica" w:hAnsi="Helvetica" w:cs="Helvetica" w:hint="eastAsia"/>
          <w:b/>
          <w:bCs/>
          <w:color w:val="222222"/>
          <w:sz w:val="21"/>
          <w:szCs w:val="21"/>
        </w:rPr>
        <w:t>ОБМЕНА</w:t>
      </w:r>
      <w:r w:rsidRPr="00A21549">
        <w:rPr>
          <w:rFonts w:ascii="Helvetica" w:hAnsi="Helvetica" w:cs="Helvetica"/>
          <w:b/>
          <w:bCs/>
          <w:color w:val="222222"/>
          <w:sz w:val="21"/>
          <w:szCs w:val="21"/>
        </w:rPr>
        <w:t xml:space="preserve"> </w:t>
      </w:r>
      <w:r w:rsidRPr="00A21549">
        <w:rPr>
          <w:rFonts w:ascii="Helvetica" w:hAnsi="Helvetica" w:cs="Helvetica" w:hint="eastAsia"/>
          <w:b/>
          <w:bCs/>
          <w:color w:val="222222"/>
          <w:sz w:val="21"/>
          <w:szCs w:val="21"/>
        </w:rPr>
        <w:t>РЕГУЛЯТОРНЫХ</w:t>
      </w:r>
      <w:r w:rsidRPr="00A21549">
        <w:rPr>
          <w:rFonts w:ascii="Helvetica" w:hAnsi="Helvetica" w:cs="Helvetica"/>
          <w:b/>
          <w:bCs/>
          <w:color w:val="222222"/>
          <w:sz w:val="21"/>
          <w:szCs w:val="21"/>
        </w:rPr>
        <w:t xml:space="preserve"> </w:t>
      </w:r>
      <w:r w:rsidRPr="00A21549">
        <w:rPr>
          <w:rFonts w:ascii="Helvetica" w:hAnsi="Helvetica" w:cs="Helvetica" w:hint="eastAsia"/>
          <w:b/>
          <w:bCs/>
          <w:color w:val="222222"/>
          <w:sz w:val="21"/>
          <w:szCs w:val="21"/>
        </w:rPr>
        <w:t>ПЕПТИДОВ</w:t>
      </w:r>
      <w:r w:rsidRPr="00A21549">
        <w:rPr>
          <w:rFonts w:ascii="Helvetica" w:hAnsi="Helvetica" w:cs="Helvetica"/>
          <w:b/>
          <w:bCs/>
          <w:color w:val="222222"/>
          <w:sz w:val="21"/>
          <w:szCs w:val="21"/>
        </w:rPr>
        <w:t xml:space="preserve"> </w:t>
      </w:r>
      <w:r w:rsidRPr="00A21549">
        <w:rPr>
          <w:rFonts w:ascii="Helvetica" w:hAnsi="Helvetica" w:cs="Helvetica" w:hint="eastAsia"/>
          <w:b/>
          <w:bCs/>
          <w:color w:val="222222"/>
          <w:sz w:val="21"/>
          <w:szCs w:val="21"/>
        </w:rPr>
        <w:t>В</w:t>
      </w:r>
      <w:r w:rsidRPr="00A21549">
        <w:rPr>
          <w:rFonts w:ascii="Helvetica" w:hAnsi="Helvetica" w:cs="Helvetica"/>
          <w:b/>
          <w:bCs/>
          <w:color w:val="222222"/>
          <w:sz w:val="21"/>
          <w:szCs w:val="21"/>
        </w:rPr>
        <w:t xml:space="preserve"> </w:t>
      </w:r>
      <w:r w:rsidRPr="00A21549">
        <w:rPr>
          <w:rFonts w:ascii="Helvetica" w:hAnsi="Helvetica" w:cs="Helvetica" w:hint="eastAsia"/>
          <w:b/>
          <w:bCs/>
          <w:color w:val="222222"/>
          <w:sz w:val="21"/>
          <w:szCs w:val="21"/>
        </w:rPr>
        <w:t>ГОЛОВНОМ</w:t>
      </w:r>
      <w:r w:rsidRPr="00A21549">
        <w:rPr>
          <w:rFonts w:ascii="Helvetica" w:hAnsi="Helvetica" w:cs="Helvetica"/>
          <w:b/>
          <w:bCs/>
          <w:color w:val="222222"/>
          <w:sz w:val="21"/>
          <w:szCs w:val="21"/>
        </w:rPr>
        <w:t xml:space="preserve"> </w:t>
      </w:r>
      <w:r w:rsidRPr="00A21549">
        <w:rPr>
          <w:rFonts w:ascii="Helvetica" w:hAnsi="Helvetica" w:cs="Helvetica" w:hint="eastAsia"/>
          <w:b/>
          <w:bCs/>
          <w:color w:val="222222"/>
          <w:sz w:val="21"/>
          <w:szCs w:val="21"/>
        </w:rPr>
        <w:t>МОЗГЕ</w:t>
      </w:r>
      <w:r w:rsidRPr="00A21549">
        <w:rPr>
          <w:rFonts w:ascii="Helvetica" w:hAnsi="Helvetica" w:cs="Helvetica"/>
          <w:b/>
          <w:bCs/>
          <w:color w:val="222222"/>
          <w:sz w:val="21"/>
          <w:szCs w:val="21"/>
        </w:rPr>
        <w:t xml:space="preserve"> </w:t>
      </w:r>
      <w:r w:rsidRPr="00A21549">
        <w:rPr>
          <w:rFonts w:ascii="Helvetica" w:hAnsi="Helvetica" w:cs="Helvetica" w:hint="eastAsia"/>
          <w:b/>
          <w:bCs/>
          <w:color w:val="222222"/>
          <w:sz w:val="21"/>
          <w:szCs w:val="21"/>
        </w:rPr>
        <w:t>И</w:t>
      </w:r>
      <w:r w:rsidRPr="00A21549">
        <w:rPr>
          <w:rFonts w:ascii="Helvetica" w:hAnsi="Helvetica" w:cs="Helvetica"/>
          <w:b/>
          <w:bCs/>
          <w:color w:val="222222"/>
          <w:sz w:val="21"/>
          <w:szCs w:val="21"/>
        </w:rPr>
        <w:t xml:space="preserve"> </w:t>
      </w:r>
      <w:r w:rsidRPr="00A21549">
        <w:rPr>
          <w:rFonts w:ascii="Helvetica" w:hAnsi="Helvetica" w:cs="Helvetica" w:hint="eastAsia"/>
          <w:b/>
          <w:bCs/>
          <w:color w:val="222222"/>
          <w:sz w:val="21"/>
          <w:szCs w:val="21"/>
        </w:rPr>
        <w:t>ПЕРИФЕРИЧЕСКИХ</w:t>
      </w:r>
      <w:r w:rsidRPr="00A21549">
        <w:rPr>
          <w:rFonts w:ascii="Helvetica" w:hAnsi="Helvetica" w:cs="Helvetica"/>
          <w:b/>
          <w:bCs/>
          <w:color w:val="222222"/>
          <w:sz w:val="21"/>
          <w:szCs w:val="21"/>
        </w:rPr>
        <w:t xml:space="preserve"> </w:t>
      </w:r>
      <w:r w:rsidRPr="00A21549">
        <w:rPr>
          <w:rFonts w:ascii="Helvetica" w:hAnsi="Helvetica" w:cs="Helvetica" w:hint="eastAsia"/>
          <w:b/>
          <w:bCs/>
          <w:color w:val="222222"/>
          <w:sz w:val="21"/>
          <w:szCs w:val="21"/>
        </w:rPr>
        <w:t>ОРГАНАХ</w:t>
      </w:r>
      <w:r w:rsidRPr="00A21549">
        <w:rPr>
          <w:rFonts w:ascii="Helvetica" w:hAnsi="Helvetica" w:cs="Helvetica"/>
          <w:b/>
          <w:bCs/>
          <w:color w:val="222222"/>
          <w:sz w:val="21"/>
          <w:szCs w:val="21"/>
        </w:rPr>
        <w:t xml:space="preserve"> </w:t>
      </w:r>
      <w:r w:rsidRPr="00A21549">
        <w:rPr>
          <w:rFonts w:ascii="Helvetica" w:hAnsi="Helvetica" w:cs="Helvetica" w:hint="eastAsia"/>
          <w:b/>
          <w:bCs/>
          <w:color w:val="222222"/>
          <w:sz w:val="21"/>
          <w:szCs w:val="21"/>
        </w:rPr>
        <w:t>КРЫС</w:t>
      </w:r>
    </w:p>
    <w:p w14:paraId="14B2F5E6" w14:textId="77777777" w:rsidR="00A21549" w:rsidRPr="00A21549" w:rsidRDefault="00A21549" w:rsidP="00A21549">
      <w:pPr>
        <w:rPr>
          <w:rFonts w:ascii="Helvetica" w:hAnsi="Helvetica" w:cs="Helvetica"/>
          <w:b/>
          <w:bCs/>
          <w:color w:val="222222"/>
          <w:sz w:val="21"/>
          <w:szCs w:val="21"/>
        </w:rPr>
      </w:pPr>
    </w:p>
    <w:p w14:paraId="30902D3B" w14:textId="77777777" w:rsidR="00A21549" w:rsidRPr="00A21549" w:rsidRDefault="00A21549" w:rsidP="00A21549">
      <w:pPr>
        <w:rPr>
          <w:rFonts w:ascii="Helvetica" w:hAnsi="Helvetica" w:cs="Helvetica"/>
          <w:b/>
          <w:bCs/>
          <w:color w:val="222222"/>
          <w:sz w:val="21"/>
          <w:szCs w:val="21"/>
        </w:rPr>
      </w:pPr>
      <w:r w:rsidRPr="00A21549">
        <w:rPr>
          <w:rFonts w:ascii="Helvetica" w:hAnsi="Helvetica" w:cs="Helvetica"/>
          <w:b/>
          <w:bCs/>
          <w:color w:val="222222"/>
          <w:sz w:val="21"/>
          <w:szCs w:val="21"/>
        </w:rPr>
        <w:t xml:space="preserve">3.2.1. </w:t>
      </w:r>
      <w:r w:rsidRPr="00A21549">
        <w:rPr>
          <w:rFonts w:ascii="Helvetica" w:hAnsi="Helvetica" w:cs="Helvetica" w:hint="eastAsia"/>
          <w:b/>
          <w:bCs/>
          <w:color w:val="222222"/>
          <w:sz w:val="21"/>
          <w:szCs w:val="21"/>
        </w:rPr>
        <w:t>Активность</w:t>
      </w:r>
      <w:r w:rsidRPr="00A21549">
        <w:rPr>
          <w:rFonts w:ascii="Helvetica" w:hAnsi="Helvetica" w:cs="Helvetica"/>
          <w:b/>
          <w:bCs/>
          <w:color w:val="222222"/>
          <w:sz w:val="21"/>
          <w:szCs w:val="21"/>
        </w:rPr>
        <w:t xml:space="preserve"> </w:t>
      </w:r>
      <w:r w:rsidRPr="00A21549">
        <w:rPr>
          <w:rFonts w:ascii="Helvetica" w:hAnsi="Helvetica" w:cs="Helvetica" w:hint="eastAsia"/>
          <w:b/>
          <w:bCs/>
          <w:color w:val="222222"/>
          <w:sz w:val="21"/>
          <w:szCs w:val="21"/>
        </w:rPr>
        <w:t>карбоксипептидазы</w:t>
      </w:r>
      <w:r w:rsidRPr="00A21549">
        <w:rPr>
          <w:rFonts w:ascii="Helvetica" w:hAnsi="Helvetica" w:cs="Helvetica"/>
          <w:b/>
          <w:bCs/>
          <w:color w:val="222222"/>
          <w:sz w:val="21"/>
          <w:szCs w:val="21"/>
        </w:rPr>
        <w:t xml:space="preserve"> </w:t>
      </w:r>
      <w:r w:rsidRPr="00A21549">
        <w:rPr>
          <w:rFonts w:ascii="Helvetica" w:hAnsi="Helvetica" w:cs="Helvetica" w:hint="eastAsia"/>
          <w:b/>
          <w:bCs/>
          <w:color w:val="222222"/>
          <w:sz w:val="21"/>
          <w:szCs w:val="21"/>
        </w:rPr>
        <w:t>Н</w:t>
      </w:r>
      <w:r w:rsidRPr="00A21549">
        <w:rPr>
          <w:rFonts w:ascii="Helvetica" w:hAnsi="Helvetica" w:cs="Helvetica"/>
          <w:b/>
          <w:bCs/>
          <w:color w:val="222222"/>
          <w:sz w:val="21"/>
          <w:szCs w:val="21"/>
        </w:rPr>
        <w:t xml:space="preserve"> </w:t>
      </w:r>
      <w:r w:rsidRPr="00A21549">
        <w:rPr>
          <w:rFonts w:ascii="Helvetica" w:hAnsi="Helvetica" w:cs="Helvetica" w:hint="eastAsia"/>
          <w:b/>
          <w:bCs/>
          <w:color w:val="222222"/>
          <w:sz w:val="21"/>
          <w:szCs w:val="21"/>
        </w:rPr>
        <w:t>в</w:t>
      </w:r>
      <w:r w:rsidRPr="00A21549">
        <w:rPr>
          <w:rFonts w:ascii="Helvetica" w:hAnsi="Helvetica" w:cs="Helvetica"/>
          <w:b/>
          <w:bCs/>
          <w:color w:val="222222"/>
          <w:sz w:val="21"/>
          <w:szCs w:val="21"/>
        </w:rPr>
        <w:t xml:space="preserve"> </w:t>
      </w:r>
      <w:r w:rsidRPr="00A21549">
        <w:rPr>
          <w:rFonts w:ascii="Helvetica" w:hAnsi="Helvetica" w:cs="Helvetica" w:hint="eastAsia"/>
          <w:b/>
          <w:bCs/>
          <w:color w:val="222222"/>
          <w:sz w:val="21"/>
          <w:szCs w:val="21"/>
        </w:rPr>
        <w:t>тканях</w:t>
      </w:r>
      <w:r w:rsidRPr="00A21549">
        <w:rPr>
          <w:rFonts w:ascii="Helvetica" w:hAnsi="Helvetica" w:cs="Helvetica"/>
          <w:b/>
          <w:bCs/>
          <w:color w:val="222222"/>
          <w:sz w:val="21"/>
          <w:szCs w:val="21"/>
        </w:rPr>
        <w:t xml:space="preserve"> </w:t>
      </w:r>
      <w:r w:rsidRPr="00A21549">
        <w:rPr>
          <w:rFonts w:ascii="Helvetica" w:hAnsi="Helvetica" w:cs="Helvetica" w:hint="eastAsia"/>
          <w:b/>
          <w:bCs/>
          <w:color w:val="222222"/>
          <w:sz w:val="21"/>
          <w:szCs w:val="21"/>
        </w:rPr>
        <w:t>и</w:t>
      </w:r>
      <w:r w:rsidRPr="00A21549">
        <w:rPr>
          <w:rFonts w:ascii="Helvetica" w:hAnsi="Helvetica" w:cs="Helvetica"/>
          <w:b/>
          <w:bCs/>
          <w:color w:val="222222"/>
          <w:sz w:val="21"/>
          <w:szCs w:val="21"/>
        </w:rPr>
        <w:t xml:space="preserve"> </w:t>
      </w:r>
      <w:r w:rsidRPr="00A21549">
        <w:rPr>
          <w:rFonts w:ascii="Helvetica" w:hAnsi="Helvetica" w:cs="Helvetica" w:hint="eastAsia"/>
          <w:b/>
          <w:bCs/>
          <w:color w:val="222222"/>
          <w:sz w:val="21"/>
          <w:szCs w:val="21"/>
        </w:rPr>
        <w:t>отделах</w:t>
      </w:r>
      <w:r w:rsidRPr="00A21549">
        <w:rPr>
          <w:rFonts w:ascii="Helvetica" w:hAnsi="Helvetica" w:cs="Helvetica"/>
          <w:b/>
          <w:bCs/>
          <w:color w:val="222222"/>
          <w:sz w:val="21"/>
          <w:szCs w:val="21"/>
        </w:rPr>
        <w:t xml:space="preserve"> </w:t>
      </w:r>
      <w:r w:rsidRPr="00A21549">
        <w:rPr>
          <w:rFonts w:ascii="Helvetica" w:hAnsi="Helvetica" w:cs="Helvetica" w:hint="eastAsia"/>
          <w:b/>
          <w:bCs/>
          <w:color w:val="222222"/>
          <w:sz w:val="21"/>
          <w:szCs w:val="21"/>
        </w:rPr>
        <w:t>мозга</w:t>
      </w:r>
      <w:r w:rsidRPr="00A21549">
        <w:rPr>
          <w:rFonts w:ascii="Helvetica" w:hAnsi="Helvetica" w:cs="Helvetica"/>
          <w:b/>
          <w:bCs/>
          <w:color w:val="222222"/>
          <w:sz w:val="21"/>
          <w:szCs w:val="21"/>
        </w:rPr>
        <w:t xml:space="preserve"> </w:t>
      </w:r>
      <w:r w:rsidRPr="00A21549">
        <w:rPr>
          <w:rFonts w:ascii="Helvetica" w:hAnsi="Helvetica" w:cs="Helvetica" w:hint="eastAsia"/>
          <w:b/>
          <w:bCs/>
          <w:color w:val="222222"/>
          <w:sz w:val="21"/>
          <w:szCs w:val="21"/>
        </w:rPr>
        <w:t>крыс</w:t>
      </w:r>
      <w:r w:rsidRPr="00A21549">
        <w:rPr>
          <w:rFonts w:ascii="Helvetica" w:hAnsi="Helvetica" w:cs="Helvetica"/>
          <w:b/>
          <w:bCs/>
          <w:color w:val="222222"/>
          <w:sz w:val="21"/>
          <w:szCs w:val="21"/>
        </w:rPr>
        <w:t xml:space="preserve"> </w:t>
      </w:r>
      <w:r w:rsidRPr="00A21549">
        <w:rPr>
          <w:rFonts w:ascii="Helvetica" w:hAnsi="Helvetica" w:cs="Helvetica" w:hint="eastAsia"/>
          <w:b/>
          <w:bCs/>
          <w:color w:val="222222"/>
          <w:sz w:val="21"/>
          <w:szCs w:val="21"/>
        </w:rPr>
        <w:t>при</w:t>
      </w:r>
      <w:r w:rsidRPr="00A21549">
        <w:rPr>
          <w:rFonts w:ascii="Helvetica" w:hAnsi="Helvetica" w:cs="Helvetica"/>
          <w:b/>
          <w:bCs/>
          <w:color w:val="222222"/>
          <w:sz w:val="21"/>
          <w:szCs w:val="21"/>
        </w:rPr>
        <w:t xml:space="preserve"> </w:t>
      </w:r>
      <w:r w:rsidRPr="00A21549">
        <w:rPr>
          <w:rFonts w:ascii="Helvetica" w:hAnsi="Helvetica" w:cs="Helvetica" w:hint="eastAsia"/>
          <w:b/>
          <w:bCs/>
          <w:color w:val="222222"/>
          <w:sz w:val="21"/>
          <w:szCs w:val="21"/>
        </w:rPr>
        <w:t>введении</w:t>
      </w:r>
      <w:r w:rsidRPr="00A21549">
        <w:rPr>
          <w:rFonts w:ascii="Helvetica" w:hAnsi="Helvetica" w:cs="Helvetica"/>
          <w:b/>
          <w:bCs/>
          <w:color w:val="222222"/>
          <w:sz w:val="21"/>
          <w:szCs w:val="21"/>
        </w:rPr>
        <w:t xml:space="preserve"> </w:t>
      </w:r>
      <w:r w:rsidRPr="00A21549">
        <w:rPr>
          <w:rFonts w:ascii="Helvetica" w:hAnsi="Helvetica" w:cs="Helvetica" w:hint="eastAsia"/>
          <w:b/>
          <w:bCs/>
          <w:color w:val="222222"/>
          <w:sz w:val="21"/>
          <w:szCs w:val="21"/>
        </w:rPr>
        <w:t>различных</w:t>
      </w:r>
      <w:r w:rsidRPr="00A21549">
        <w:rPr>
          <w:rFonts w:ascii="Helvetica" w:hAnsi="Helvetica" w:cs="Helvetica"/>
          <w:b/>
          <w:bCs/>
          <w:color w:val="222222"/>
          <w:sz w:val="21"/>
          <w:szCs w:val="21"/>
        </w:rPr>
        <w:t xml:space="preserve"> </w:t>
      </w:r>
      <w:r w:rsidRPr="00A21549">
        <w:rPr>
          <w:rFonts w:ascii="Helvetica" w:hAnsi="Helvetica" w:cs="Helvetica" w:hint="eastAsia"/>
          <w:b/>
          <w:bCs/>
          <w:color w:val="222222"/>
          <w:sz w:val="21"/>
          <w:szCs w:val="21"/>
        </w:rPr>
        <w:t>доз</w:t>
      </w:r>
      <w:r w:rsidRPr="00A21549">
        <w:rPr>
          <w:rFonts w:ascii="Helvetica" w:hAnsi="Helvetica" w:cs="Helvetica"/>
          <w:b/>
          <w:bCs/>
          <w:color w:val="222222"/>
          <w:sz w:val="21"/>
          <w:szCs w:val="21"/>
        </w:rPr>
        <w:t xml:space="preserve"> </w:t>
      </w:r>
      <w:r w:rsidRPr="00A21549">
        <w:rPr>
          <w:rFonts w:ascii="Helvetica" w:hAnsi="Helvetica" w:cs="Helvetica" w:hint="eastAsia"/>
          <w:b/>
          <w:bCs/>
          <w:color w:val="222222"/>
          <w:sz w:val="21"/>
          <w:szCs w:val="21"/>
        </w:rPr>
        <w:t>лей</w:t>
      </w:r>
      <w:r w:rsidRPr="00A21549">
        <w:rPr>
          <w:rFonts w:ascii="Helvetica" w:hAnsi="Helvetica" w:cs="Helvetica"/>
          <w:b/>
          <w:bCs/>
          <w:color w:val="222222"/>
          <w:sz w:val="21"/>
          <w:szCs w:val="21"/>
        </w:rPr>
        <w:t>-</w:t>
      </w:r>
      <w:r w:rsidRPr="00A21549">
        <w:rPr>
          <w:rFonts w:ascii="Helvetica" w:hAnsi="Helvetica" w:cs="Helvetica" w:hint="eastAsia"/>
          <w:b/>
          <w:bCs/>
          <w:color w:val="222222"/>
          <w:sz w:val="21"/>
          <w:szCs w:val="21"/>
        </w:rPr>
        <w:t>энкефалин</w:t>
      </w:r>
      <w:r w:rsidRPr="00A21549">
        <w:rPr>
          <w:rFonts w:ascii="Helvetica" w:hAnsi="Helvetica" w:cs="Helvetica"/>
          <w:b/>
          <w:bCs/>
          <w:color w:val="222222"/>
          <w:sz w:val="21"/>
          <w:szCs w:val="21"/>
        </w:rPr>
        <w:t>-</w:t>
      </w:r>
      <w:r w:rsidRPr="00A21549">
        <w:rPr>
          <w:rFonts w:ascii="Helvetica" w:hAnsi="Helvetica" w:cs="Helvetica" w:hint="eastAsia"/>
          <w:b/>
          <w:bCs/>
          <w:color w:val="222222"/>
          <w:sz w:val="21"/>
          <w:szCs w:val="21"/>
        </w:rPr>
        <w:t>арг</w:t>
      </w:r>
    </w:p>
    <w:p w14:paraId="2623FE83" w14:textId="77777777" w:rsidR="00A21549" w:rsidRPr="00A21549" w:rsidRDefault="00A21549" w:rsidP="00A21549">
      <w:pPr>
        <w:rPr>
          <w:rFonts w:ascii="Helvetica" w:hAnsi="Helvetica" w:cs="Helvetica"/>
          <w:b/>
          <w:bCs/>
          <w:color w:val="222222"/>
          <w:sz w:val="21"/>
          <w:szCs w:val="21"/>
        </w:rPr>
      </w:pPr>
    </w:p>
    <w:p w14:paraId="4DE7A568" w14:textId="77777777" w:rsidR="00A21549" w:rsidRPr="00A21549" w:rsidRDefault="00A21549" w:rsidP="00A21549">
      <w:pPr>
        <w:rPr>
          <w:rFonts w:ascii="Helvetica" w:hAnsi="Helvetica" w:cs="Helvetica"/>
          <w:b/>
          <w:bCs/>
          <w:color w:val="222222"/>
          <w:sz w:val="21"/>
          <w:szCs w:val="21"/>
        </w:rPr>
      </w:pPr>
      <w:r w:rsidRPr="00A21549">
        <w:rPr>
          <w:rFonts w:ascii="Helvetica" w:hAnsi="Helvetica" w:cs="Helvetica"/>
          <w:b/>
          <w:bCs/>
          <w:color w:val="222222"/>
          <w:sz w:val="21"/>
          <w:szCs w:val="21"/>
        </w:rPr>
        <w:t xml:space="preserve">3.2.2. </w:t>
      </w:r>
      <w:r w:rsidRPr="00A21549">
        <w:rPr>
          <w:rFonts w:ascii="Helvetica" w:hAnsi="Helvetica" w:cs="Helvetica" w:hint="eastAsia"/>
          <w:b/>
          <w:bCs/>
          <w:color w:val="222222"/>
          <w:sz w:val="21"/>
          <w:szCs w:val="21"/>
        </w:rPr>
        <w:t>Активность</w:t>
      </w:r>
      <w:r w:rsidRPr="00A21549">
        <w:rPr>
          <w:rFonts w:ascii="Helvetica" w:hAnsi="Helvetica" w:cs="Helvetica"/>
          <w:b/>
          <w:bCs/>
          <w:color w:val="222222"/>
          <w:sz w:val="21"/>
          <w:szCs w:val="21"/>
        </w:rPr>
        <w:t xml:space="preserve"> </w:t>
      </w:r>
      <w:r w:rsidRPr="00A21549">
        <w:rPr>
          <w:rFonts w:ascii="Helvetica" w:hAnsi="Helvetica" w:cs="Helvetica" w:hint="eastAsia"/>
          <w:b/>
          <w:bCs/>
          <w:color w:val="222222"/>
          <w:sz w:val="21"/>
          <w:szCs w:val="21"/>
        </w:rPr>
        <w:t>ФМСФ</w:t>
      </w:r>
      <w:r w:rsidRPr="00A21549">
        <w:rPr>
          <w:rFonts w:ascii="Helvetica" w:hAnsi="Helvetica" w:cs="Helvetica"/>
          <w:b/>
          <w:bCs/>
          <w:color w:val="222222"/>
          <w:sz w:val="21"/>
          <w:szCs w:val="21"/>
        </w:rPr>
        <w:t>-</w:t>
      </w:r>
      <w:r w:rsidRPr="00A21549">
        <w:rPr>
          <w:rFonts w:ascii="Helvetica" w:hAnsi="Helvetica" w:cs="Helvetica" w:hint="eastAsia"/>
          <w:b/>
          <w:bCs/>
          <w:color w:val="222222"/>
          <w:sz w:val="21"/>
          <w:szCs w:val="21"/>
        </w:rPr>
        <w:t>ингибируемой</w:t>
      </w:r>
      <w:r w:rsidRPr="00A21549">
        <w:rPr>
          <w:rFonts w:ascii="Helvetica" w:hAnsi="Helvetica" w:cs="Helvetica"/>
          <w:b/>
          <w:bCs/>
          <w:color w:val="222222"/>
          <w:sz w:val="21"/>
          <w:szCs w:val="21"/>
        </w:rPr>
        <w:t xml:space="preserve"> </w:t>
      </w:r>
      <w:r w:rsidRPr="00A21549">
        <w:rPr>
          <w:rFonts w:ascii="Helvetica" w:hAnsi="Helvetica" w:cs="Helvetica" w:hint="eastAsia"/>
          <w:b/>
          <w:bCs/>
          <w:color w:val="222222"/>
          <w:sz w:val="21"/>
          <w:szCs w:val="21"/>
        </w:rPr>
        <w:t>карбоксипептидазы</w:t>
      </w:r>
      <w:r w:rsidRPr="00A21549">
        <w:rPr>
          <w:rFonts w:ascii="Helvetica" w:hAnsi="Helvetica" w:cs="Helvetica"/>
          <w:b/>
          <w:bCs/>
          <w:color w:val="222222"/>
          <w:sz w:val="21"/>
          <w:szCs w:val="21"/>
        </w:rPr>
        <w:t xml:space="preserve"> </w:t>
      </w:r>
      <w:r w:rsidRPr="00A21549">
        <w:rPr>
          <w:rFonts w:ascii="Helvetica" w:hAnsi="Helvetica" w:cs="Helvetica" w:hint="eastAsia"/>
          <w:b/>
          <w:bCs/>
          <w:color w:val="222222"/>
          <w:sz w:val="21"/>
          <w:szCs w:val="21"/>
        </w:rPr>
        <w:t>в</w:t>
      </w:r>
      <w:r w:rsidRPr="00A21549">
        <w:rPr>
          <w:rFonts w:ascii="Helvetica" w:hAnsi="Helvetica" w:cs="Helvetica"/>
          <w:b/>
          <w:bCs/>
          <w:color w:val="222222"/>
          <w:sz w:val="21"/>
          <w:szCs w:val="21"/>
        </w:rPr>
        <w:t xml:space="preserve"> </w:t>
      </w:r>
      <w:r w:rsidRPr="00A21549">
        <w:rPr>
          <w:rFonts w:ascii="Helvetica" w:hAnsi="Helvetica" w:cs="Helvetica" w:hint="eastAsia"/>
          <w:b/>
          <w:bCs/>
          <w:color w:val="222222"/>
          <w:sz w:val="21"/>
          <w:szCs w:val="21"/>
        </w:rPr>
        <w:t>тканях</w:t>
      </w:r>
      <w:r w:rsidRPr="00A21549">
        <w:rPr>
          <w:rFonts w:ascii="Helvetica" w:hAnsi="Helvetica" w:cs="Helvetica"/>
          <w:b/>
          <w:bCs/>
          <w:color w:val="222222"/>
          <w:sz w:val="21"/>
          <w:szCs w:val="21"/>
        </w:rPr>
        <w:t xml:space="preserve"> </w:t>
      </w:r>
      <w:r w:rsidRPr="00A21549">
        <w:rPr>
          <w:rFonts w:ascii="Helvetica" w:hAnsi="Helvetica" w:cs="Helvetica" w:hint="eastAsia"/>
          <w:b/>
          <w:bCs/>
          <w:color w:val="222222"/>
          <w:sz w:val="21"/>
          <w:szCs w:val="21"/>
        </w:rPr>
        <w:t>и</w:t>
      </w:r>
      <w:r w:rsidRPr="00A21549">
        <w:rPr>
          <w:rFonts w:ascii="Helvetica" w:hAnsi="Helvetica" w:cs="Helvetica"/>
          <w:b/>
          <w:bCs/>
          <w:color w:val="222222"/>
          <w:sz w:val="21"/>
          <w:szCs w:val="21"/>
        </w:rPr>
        <w:t xml:space="preserve"> </w:t>
      </w:r>
      <w:r w:rsidRPr="00A21549">
        <w:rPr>
          <w:rFonts w:ascii="Helvetica" w:hAnsi="Helvetica" w:cs="Helvetica" w:hint="eastAsia"/>
          <w:b/>
          <w:bCs/>
          <w:color w:val="222222"/>
          <w:sz w:val="21"/>
          <w:szCs w:val="21"/>
        </w:rPr>
        <w:t>отделах</w:t>
      </w:r>
      <w:r w:rsidRPr="00A21549">
        <w:rPr>
          <w:rFonts w:ascii="Helvetica" w:hAnsi="Helvetica" w:cs="Helvetica"/>
          <w:b/>
          <w:bCs/>
          <w:color w:val="222222"/>
          <w:sz w:val="21"/>
          <w:szCs w:val="21"/>
        </w:rPr>
        <w:t xml:space="preserve"> </w:t>
      </w:r>
      <w:r w:rsidRPr="00A21549">
        <w:rPr>
          <w:rFonts w:ascii="Helvetica" w:hAnsi="Helvetica" w:cs="Helvetica" w:hint="eastAsia"/>
          <w:b/>
          <w:bCs/>
          <w:color w:val="222222"/>
          <w:sz w:val="21"/>
          <w:szCs w:val="21"/>
        </w:rPr>
        <w:t>мозга</w:t>
      </w:r>
      <w:r w:rsidRPr="00A21549">
        <w:rPr>
          <w:rFonts w:ascii="Helvetica" w:hAnsi="Helvetica" w:cs="Helvetica"/>
          <w:b/>
          <w:bCs/>
          <w:color w:val="222222"/>
          <w:sz w:val="21"/>
          <w:szCs w:val="21"/>
        </w:rPr>
        <w:t xml:space="preserve"> </w:t>
      </w:r>
      <w:r w:rsidRPr="00A21549">
        <w:rPr>
          <w:rFonts w:ascii="Helvetica" w:hAnsi="Helvetica" w:cs="Helvetica" w:hint="eastAsia"/>
          <w:b/>
          <w:bCs/>
          <w:color w:val="222222"/>
          <w:sz w:val="21"/>
          <w:szCs w:val="21"/>
        </w:rPr>
        <w:t>крыс</w:t>
      </w:r>
      <w:r w:rsidRPr="00A21549">
        <w:rPr>
          <w:rFonts w:ascii="Helvetica" w:hAnsi="Helvetica" w:cs="Helvetica"/>
          <w:b/>
          <w:bCs/>
          <w:color w:val="222222"/>
          <w:sz w:val="21"/>
          <w:szCs w:val="21"/>
        </w:rPr>
        <w:t xml:space="preserve"> </w:t>
      </w:r>
      <w:r w:rsidRPr="00A21549">
        <w:rPr>
          <w:rFonts w:ascii="Helvetica" w:hAnsi="Helvetica" w:cs="Helvetica" w:hint="eastAsia"/>
          <w:b/>
          <w:bCs/>
          <w:color w:val="222222"/>
          <w:sz w:val="21"/>
          <w:szCs w:val="21"/>
        </w:rPr>
        <w:t>при</w:t>
      </w:r>
      <w:r w:rsidRPr="00A21549">
        <w:rPr>
          <w:rFonts w:ascii="Helvetica" w:hAnsi="Helvetica" w:cs="Helvetica"/>
          <w:b/>
          <w:bCs/>
          <w:color w:val="222222"/>
          <w:sz w:val="21"/>
          <w:szCs w:val="21"/>
        </w:rPr>
        <w:t xml:space="preserve"> </w:t>
      </w:r>
      <w:r w:rsidRPr="00A21549">
        <w:rPr>
          <w:rFonts w:ascii="Helvetica" w:hAnsi="Helvetica" w:cs="Helvetica" w:hint="eastAsia"/>
          <w:b/>
          <w:bCs/>
          <w:color w:val="222222"/>
          <w:sz w:val="21"/>
          <w:szCs w:val="21"/>
        </w:rPr>
        <w:t>введении</w:t>
      </w:r>
      <w:r w:rsidRPr="00A21549">
        <w:rPr>
          <w:rFonts w:ascii="Helvetica" w:hAnsi="Helvetica" w:cs="Helvetica"/>
          <w:b/>
          <w:bCs/>
          <w:color w:val="222222"/>
          <w:sz w:val="21"/>
          <w:szCs w:val="21"/>
        </w:rPr>
        <w:t xml:space="preserve"> </w:t>
      </w:r>
      <w:r w:rsidRPr="00A21549">
        <w:rPr>
          <w:rFonts w:ascii="Helvetica" w:hAnsi="Helvetica" w:cs="Helvetica" w:hint="eastAsia"/>
          <w:b/>
          <w:bCs/>
          <w:color w:val="222222"/>
          <w:sz w:val="21"/>
          <w:szCs w:val="21"/>
        </w:rPr>
        <w:t>различных</w:t>
      </w:r>
      <w:r w:rsidRPr="00A21549">
        <w:rPr>
          <w:rFonts w:ascii="Helvetica" w:hAnsi="Helvetica" w:cs="Helvetica"/>
          <w:b/>
          <w:bCs/>
          <w:color w:val="222222"/>
          <w:sz w:val="21"/>
          <w:szCs w:val="21"/>
        </w:rPr>
        <w:t xml:space="preserve"> </w:t>
      </w:r>
      <w:r w:rsidRPr="00A21549">
        <w:rPr>
          <w:rFonts w:ascii="Helvetica" w:hAnsi="Helvetica" w:cs="Helvetica" w:hint="eastAsia"/>
          <w:b/>
          <w:bCs/>
          <w:color w:val="222222"/>
          <w:sz w:val="21"/>
          <w:szCs w:val="21"/>
        </w:rPr>
        <w:t>доз</w:t>
      </w:r>
      <w:r w:rsidRPr="00A21549">
        <w:rPr>
          <w:rFonts w:ascii="Helvetica" w:hAnsi="Helvetica" w:cs="Helvetica"/>
          <w:b/>
          <w:bCs/>
          <w:color w:val="222222"/>
          <w:sz w:val="21"/>
          <w:szCs w:val="21"/>
        </w:rPr>
        <w:t xml:space="preserve"> </w:t>
      </w:r>
      <w:r w:rsidRPr="00A21549">
        <w:rPr>
          <w:rFonts w:ascii="Helvetica" w:hAnsi="Helvetica" w:cs="Helvetica" w:hint="eastAsia"/>
          <w:b/>
          <w:bCs/>
          <w:color w:val="222222"/>
          <w:sz w:val="21"/>
          <w:szCs w:val="21"/>
        </w:rPr>
        <w:t>лей</w:t>
      </w:r>
      <w:r w:rsidRPr="00A21549">
        <w:rPr>
          <w:rFonts w:ascii="Helvetica" w:hAnsi="Helvetica" w:cs="Helvetica"/>
          <w:b/>
          <w:bCs/>
          <w:color w:val="222222"/>
          <w:sz w:val="21"/>
          <w:szCs w:val="21"/>
        </w:rPr>
        <w:t>-</w:t>
      </w:r>
      <w:r w:rsidRPr="00A21549">
        <w:rPr>
          <w:rFonts w:ascii="Helvetica" w:hAnsi="Helvetica" w:cs="Helvetica" w:hint="eastAsia"/>
          <w:b/>
          <w:bCs/>
          <w:color w:val="222222"/>
          <w:sz w:val="21"/>
          <w:szCs w:val="21"/>
        </w:rPr>
        <w:t>энкефалин</w:t>
      </w:r>
      <w:r w:rsidRPr="00A21549">
        <w:rPr>
          <w:rFonts w:ascii="Helvetica" w:hAnsi="Helvetica" w:cs="Helvetica"/>
          <w:b/>
          <w:bCs/>
          <w:color w:val="222222"/>
          <w:sz w:val="21"/>
          <w:szCs w:val="21"/>
        </w:rPr>
        <w:t>-</w:t>
      </w:r>
      <w:r w:rsidRPr="00A21549">
        <w:rPr>
          <w:rFonts w:ascii="Helvetica" w:hAnsi="Helvetica" w:cs="Helvetica" w:hint="eastAsia"/>
          <w:b/>
          <w:bCs/>
          <w:color w:val="222222"/>
          <w:sz w:val="21"/>
          <w:szCs w:val="21"/>
        </w:rPr>
        <w:t>арг</w:t>
      </w:r>
    </w:p>
    <w:p w14:paraId="4AC15B00" w14:textId="77777777" w:rsidR="00A21549" w:rsidRPr="00A21549" w:rsidRDefault="00A21549" w:rsidP="00A21549">
      <w:pPr>
        <w:rPr>
          <w:rFonts w:ascii="Helvetica" w:hAnsi="Helvetica" w:cs="Helvetica"/>
          <w:b/>
          <w:bCs/>
          <w:color w:val="222222"/>
          <w:sz w:val="21"/>
          <w:szCs w:val="21"/>
        </w:rPr>
      </w:pPr>
    </w:p>
    <w:p w14:paraId="76CCEF21" w14:textId="77777777" w:rsidR="00A21549" w:rsidRPr="00A21549" w:rsidRDefault="00A21549" w:rsidP="00A21549">
      <w:pPr>
        <w:rPr>
          <w:rFonts w:ascii="Helvetica" w:hAnsi="Helvetica" w:cs="Helvetica"/>
          <w:b/>
          <w:bCs/>
          <w:color w:val="222222"/>
          <w:sz w:val="21"/>
          <w:szCs w:val="21"/>
        </w:rPr>
      </w:pPr>
      <w:r w:rsidRPr="00A21549">
        <w:rPr>
          <w:rFonts w:ascii="Helvetica" w:hAnsi="Helvetica" w:cs="Helvetica"/>
          <w:b/>
          <w:bCs/>
          <w:color w:val="222222"/>
          <w:sz w:val="21"/>
          <w:szCs w:val="21"/>
        </w:rPr>
        <w:t xml:space="preserve">3.2.3. </w:t>
      </w:r>
      <w:r w:rsidRPr="00A21549">
        <w:rPr>
          <w:rFonts w:ascii="Helvetica" w:hAnsi="Helvetica" w:cs="Helvetica" w:hint="eastAsia"/>
          <w:b/>
          <w:bCs/>
          <w:color w:val="222222"/>
          <w:sz w:val="21"/>
          <w:szCs w:val="21"/>
        </w:rPr>
        <w:t>Активность</w:t>
      </w:r>
      <w:r w:rsidRPr="00A21549">
        <w:rPr>
          <w:rFonts w:ascii="Helvetica" w:hAnsi="Helvetica" w:cs="Helvetica"/>
          <w:b/>
          <w:bCs/>
          <w:color w:val="222222"/>
          <w:sz w:val="21"/>
          <w:szCs w:val="21"/>
        </w:rPr>
        <w:t xml:space="preserve"> </w:t>
      </w:r>
      <w:r w:rsidRPr="00A21549">
        <w:rPr>
          <w:rFonts w:ascii="Helvetica" w:hAnsi="Helvetica" w:cs="Helvetica" w:hint="eastAsia"/>
          <w:b/>
          <w:bCs/>
          <w:color w:val="222222"/>
          <w:sz w:val="21"/>
          <w:szCs w:val="21"/>
        </w:rPr>
        <w:t>ангиотензинпревращающего</w:t>
      </w:r>
      <w:r w:rsidRPr="00A21549">
        <w:rPr>
          <w:rFonts w:ascii="Helvetica" w:hAnsi="Helvetica" w:cs="Helvetica"/>
          <w:b/>
          <w:bCs/>
          <w:color w:val="222222"/>
          <w:sz w:val="21"/>
          <w:szCs w:val="21"/>
        </w:rPr>
        <w:t xml:space="preserve"> </w:t>
      </w:r>
      <w:r w:rsidRPr="00A21549">
        <w:rPr>
          <w:rFonts w:ascii="Helvetica" w:hAnsi="Helvetica" w:cs="Helvetica" w:hint="eastAsia"/>
          <w:b/>
          <w:bCs/>
          <w:color w:val="222222"/>
          <w:sz w:val="21"/>
          <w:szCs w:val="21"/>
        </w:rPr>
        <w:t>фермента</w:t>
      </w:r>
      <w:r w:rsidRPr="00A21549">
        <w:rPr>
          <w:rFonts w:ascii="Helvetica" w:hAnsi="Helvetica" w:cs="Helvetica"/>
          <w:b/>
          <w:bCs/>
          <w:color w:val="222222"/>
          <w:sz w:val="21"/>
          <w:szCs w:val="21"/>
        </w:rPr>
        <w:t xml:space="preserve"> </w:t>
      </w:r>
      <w:r w:rsidRPr="00A21549">
        <w:rPr>
          <w:rFonts w:ascii="Helvetica" w:hAnsi="Helvetica" w:cs="Helvetica" w:hint="eastAsia"/>
          <w:b/>
          <w:bCs/>
          <w:color w:val="222222"/>
          <w:sz w:val="21"/>
          <w:szCs w:val="21"/>
        </w:rPr>
        <w:t>в</w:t>
      </w:r>
      <w:r w:rsidRPr="00A21549">
        <w:rPr>
          <w:rFonts w:ascii="Helvetica" w:hAnsi="Helvetica" w:cs="Helvetica"/>
          <w:b/>
          <w:bCs/>
          <w:color w:val="222222"/>
          <w:sz w:val="21"/>
          <w:szCs w:val="21"/>
        </w:rPr>
        <w:t xml:space="preserve"> </w:t>
      </w:r>
      <w:r w:rsidRPr="00A21549">
        <w:rPr>
          <w:rFonts w:ascii="Helvetica" w:hAnsi="Helvetica" w:cs="Helvetica" w:hint="eastAsia"/>
          <w:b/>
          <w:bCs/>
          <w:color w:val="222222"/>
          <w:sz w:val="21"/>
          <w:szCs w:val="21"/>
        </w:rPr>
        <w:t>тканях</w:t>
      </w:r>
      <w:r w:rsidRPr="00A21549">
        <w:rPr>
          <w:rFonts w:ascii="Helvetica" w:hAnsi="Helvetica" w:cs="Helvetica"/>
          <w:b/>
          <w:bCs/>
          <w:color w:val="222222"/>
          <w:sz w:val="21"/>
          <w:szCs w:val="21"/>
        </w:rPr>
        <w:t xml:space="preserve"> </w:t>
      </w:r>
      <w:r w:rsidRPr="00A21549">
        <w:rPr>
          <w:rFonts w:ascii="Helvetica" w:hAnsi="Helvetica" w:cs="Helvetica" w:hint="eastAsia"/>
          <w:b/>
          <w:bCs/>
          <w:color w:val="222222"/>
          <w:sz w:val="21"/>
          <w:szCs w:val="21"/>
        </w:rPr>
        <w:t>и</w:t>
      </w:r>
      <w:r w:rsidRPr="00A21549">
        <w:rPr>
          <w:rFonts w:ascii="Helvetica" w:hAnsi="Helvetica" w:cs="Helvetica"/>
          <w:b/>
          <w:bCs/>
          <w:color w:val="222222"/>
          <w:sz w:val="21"/>
          <w:szCs w:val="21"/>
        </w:rPr>
        <w:t xml:space="preserve"> </w:t>
      </w:r>
      <w:r w:rsidRPr="00A21549">
        <w:rPr>
          <w:rFonts w:ascii="Helvetica" w:hAnsi="Helvetica" w:cs="Helvetica" w:hint="eastAsia"/>
          <w:b/>
          <w:bCs/>
          <w:color w:val="222222"/>
          <w:sz w:val="21"/>
          <w:szCs w:val="21"/>
        </w:rPr>
        <w:t>отделах</w:t>
      </w:r>
      <w:r w:rsidRPr="00A21549">
        <w:rPr>
          <w:rFonts w:ascii="Helvetica" w:hAnsi="Helvetica" w:cs="Helvetica"/>
          <w:b/>
          <w:bCs/>
          <w:color w:val="222222"/>
          <w:sz w:val="21"/>
          <w:szCs w:val="21"/>
        </w:rPr>
        <w:t xml:space="preserve"> </w:t>
      </w:r>
      <w:r w:rsidRPr="00A21549">
        <w:rPr>
          <w:rFonts w:ascii="Helvetica" w:hAnsi="Helvetica" w:cs="Helvetica" w:hint="eastAsia"/>
          <w:b/>
          <w:bCs/>
          <w:color w:val="222222"/>
          <w:sz w:val="21"/>
          <w:szCs w:val="21"/>
        </w:rPr>
        <w:t>мозга</w:t>
      </w:r>
      <w:r w:rsidRPr="00A21549">
        <w:rPr>
          <w:rFonts w:ascii="Helvetica" w:hAnsi="Helvetica" w:cs="Helvetica"/>
          <w:b/>
          <w:bCs/>
          <w:color w:val="222222"/>
          <w:sz w:val="21"/>
          <w:szCs w:val="21"/>
        </w:rPr>
        <w:t xml:space="preserve"> </w:t>
      </w:r>
      <w:r w:rsidRPr="00A21549">
        <w:rPr>
          <w:rFonts w:ascii="Helvetica" w:hAnsi="Helvetica" w:cs="Helvetica" w:hint="eastAsia"/>
          <w:b/>
          <w:bCs/>
          <w:color w:val="222222"/>
          <w:sz w:val="21"/>
          <w:szCs w:val="21"/>
        </w:rPr>
        <w:t>крыс</w:t>
      </w:r>
      <w:r w:rsidRPr="00A21549">
        <w:rPr>
          <w:rFonts w:ascii="Helvetica" w:hAnsi="Helvetica" w:cs="Helvetica"/>
          <w:b/>
          <w:bCs/>
          <w:color w:val="222222"/>
          <w:sz w:val="21"/>
          <w:szCs w:val="21"/>
        </w:rPr>
        <w:t xml:space="preserve"> </w:t>
      </w:r>
      <w:r w:rsidRPr="00A21549">
        <w:rPr>
          <w:rFonts w:ascii="Helvetica" w:hAnsi="Helvetica" w:cs="Helvetica" w:hint="eastAsia"/>
          <w:b/>
          <w:bCs/>
          <w:color w:val="222222"/>
          <w:sz w:val="21"/>
          <w:szCs w:val="21"/>
        </w:rPr>
        <w:t>при</w:t>
      </w:r>
      <w:r w:rsidRPr="00A21549">
        <w:rPr>
          <w:rFonts w:ascii="Helvetica" w:hAnsi="Helvetica" w:cs="Helvetica"/>
          <w:b/>
          <w:bCs/>
          <w:color w:val="222222"/>
          <w:sz w:val="21"/>
          <w:szCs w:val="21"/>
        </w:rPr>
        <w:t xml:space="preserve"> </w:t>
      </w:r>
      <w:r w:rsidRPr="00A21549">
        <w:rPr>
          <w:rFonts w:ascii="Helvetica" w:hAnsi="Helvetica" w:cs="Helvetica" w:hint="eastAsia"/>
          <w:b/>
          <w:bCs/>
          <w:color w:val="222222"/>
          <w:sz w:val="21"/>
          <w:szCs w:val="21"/>
        </w:rPr>
        <w:t>введении</w:t>
      </w:r>
      <w:r w:rsidRPr="00A21549">
        <w:rPr>
          <w:rFonts w:ascii="Helvetica" w:hAnsi="Helvetica" w:cs="Helvetica"/>
          <w:b/>
          <w:bCs/>
          <w:color w:val="222222"/>
          <w:sz w:val="21"/>
          <w:szCs w:val="21"/>
        </w:rPr>
        <w:t xml:space="preserve"> </w:t>
      </w:r>
      <w:r w:rsidRPr="00A21549">
        <w:rPr>
          <w:rFonts w:ascii="Helvetica" w:hAnsi="Helvetica" w:cs="Helvetica" w:hint="eastAsia"/>
          <w:b/>
          <w:bCs/>
          <w:color w:val="222222"/>
          <w:sz w:val="21"/>
          <w:szCs w:val="21"/>
        </w:rPr>
        <w:t>различных</w:t>
      </w:r>
      <w:r w:rsidRPr="00A21549">
        <w:rPr>
          <w:rFonts w:ascii="Helvetica" w:hAnsi="Helvetica" w:cs="Helvetica"/>
          <w:b/>
          <w:bCs/>
          <w:color w:val="222222"/>
          <w:sz w:val="21"/>
          <w:szCs w:val="21"/>
        </w:rPr>
        <w:t xml:space="preserve"> </w:t>
      </w:r>
      <w:r w:rsidRPr="00A21549">
        <w:rPr>
          <w:rFonts w:ascii="Helvetica" w:hAnsi="Helvetica" w:cs="Helvetica" w:hint="eastAsia"/>
          <w:b/>
          <w:bCs/>
          <w:color w:val="222222"/>
          <w:sz w:val="21"/>
          <w:szCs w:val="21"/>
        </w:rPr>
        <w:t>доз</w:t>
      </w:r>
      <w:r w:rsidRPr="00A21549">
        <w:rPr>
          <w:rFonts w:ascii="Helvetica" w:hAnsi="Helvetica" w:cs="Helvetica"/>
          <w:b/>
          <w:bCs/>
          <w:color w:val="222222"/>
          <w:sz w:val="21"/>
          <w:szCs w:val="21"/>
        </w:rPr>
        <w:t xml:space="preserve"> </w:t>
      </w:r>
      <w:r w:rsidRPr="00A21549">
        <w:rPr>
          <w:rFonts w:ascii="Helvetica" w:hAnsi="Helvetica" w:cs="Helvetica" w:hint="eastAsia"/>
          <w:b/>
          <w:bCs/>
          <w:color w:val="222222"/>
          <w:sz w:val="21"/>
          <w:szCs w:val="21"/>
        </w:rPr>
        <w:t>лей</w:t>
      </w:r>
      <w:r w:rsidRPr="00A21549">
        <w:rPr>
          <w:rFonts w:ascii="Helvetica" w:hAnsi="Helvetica" w:cs="Helvetica"/>
          <w:b/>
          <w:bCs/>
          <w:color w:val="222222"/>
          <w:sz w:val="21"/>
          <w:szCs w:val="21"/>
        </w:rPr>
        <w:t>-</w:t>
      </w:r>
    </w:p>
    <w:p w14:paraId="2EFEC6EA" w14:textId="77777777" w:rsidR="00A21549" w:rsidRPr="00A21549" w:rsidRDefault="00A21549" w:rsidP="00A21549">
      <w:pPr>
        <w:rPr>
          <w:rFonts w:ascii="Helvetica" w:hAnsi="Helvetica" w:cs="Helvetica"/>
          <w:b/>
          <w:bCs/>
          <w:color w:val="222222"/>
          <w:sz w:val="21"/>
          <w:szCs w:val="21"/>
        </w:rPr>
      </w:pPr>
    </w:p>
    <w:p w14:paraId="7F21D7A5" w14:textId="77777777" w:rsidR="00A21549" w:rsidRPr="00A21549" w:rsidRDefault="00A21549" w:rsidP="00A21549">
      <w:pPr>
        <w:rPr>
          <w:rFonts w:ascii="Helvetica" w:hAnsi="Helvetica" w:cs="Helvetica"/>
          <w:b/>
          <w:bCs/>
          <w:color w:val="222222"/>
          <w:sz w:val="21"/>
          <w:szCs w:val="21"/>
        </w:rPr>
      </w:pPr>
      <w:r w:rsidRPr="00A21549">
        <w:rPr>
          <w:rFonts w:ascii="Helvetica" w:hAnsi="Helvetica" w:cs="Helvetica" w:hint="eastAsia"/>
          <w:b/>
          <w:bCs/>
          <w:color w:val="222222"/>
          <w:sz w:val="21"/>
          <w:szCs w:val="21"/>
        </w:rPr>
        <w:t>энкефалин</w:t>
      </w:r>
      <w:r w:rsidRPr="00A21549">
        <w:rPr>
          <w:rFonts w:ascii="Helvetica" w:hAnsi="Helvetica" w:cs="Helvetica"/>
          <w:b/>
          <w:bCs/>
          <w:color w:val="222222"/>
          <w:sz w:val="21"/>
          <w:szCs w:val="21"/>
        </w:rPr>
        <w:t>-</w:t>
      </w:r>
      <w:r w:rsidRPr="00A21549">
        <w:rPr>
          <w:rFonts w:ascii="Helvetica" w:hAnsi="Helvetica" w:cs="Helvetica" w:hint="eastAsia"/>
          <w:b/>
          <w:bCs/>
          <w:color w:val="222222"/>
          <w:sz w:val="21"/>
          <w:szCs w:val="21"/>
        </w:rPr>
        <w:t>арг</w:t>
      </w:r>
    </w:p>
    <w:p w14:paraId="505AD093" w14:textId="77777777" w:rsidR="00A21549" w:rsidRPr="00A21549" w:rsidRDefault="00A21549" w:rsidP="00A21549">
      <w:pPr>
        <w:rPr>
          <w:rFonts w:ascii="Helvetica" w:hAnsi="Helvetica" w:cs="Helvetica"/>
          <w:b/>
          <w:bCs/>
          <w:color w:val="222222"/>
          <w:sz w:val="21"/>
          <w:szCs w:val="21"/>
        </w:rPr>
      </w:pPr>
    </w:p>
    <w:p w14:paraId="47006627" w14:textId="77777777" w:rsidR="00A21549" w:rsidRPr="00A21549" w:rsidRDefault="00A21549" w:rsidP="00A21549">
      <w:pPr>
        <w:rPr>
          <w:rFonts w:ascii="Helvetica" w:hAnsi="Helvetica" w:cs="Helvetica"/>
          <w:b/>
          <w:bCs/>
          <w:color w:val="222222"/>
          <w:sz w:val="21"/>
          <w:szCs w:val="21"/>
        </w:rPr>
      </w:pPr>
      <w:r w:rsidRPr="00A21549">
        <w:rPr>
          <w:rFonts w:ascii="Helvetica" w:hAnsi="Helvetica" w:cs="Helvetica"/>
          <w:b/>
          <w:bCs/>
          <w:color w:val="222222"/>
          <w:sz w:val="21"/>
          <w:szCs w:val="21"/>
        </w:rPr>
        <w:t xml:space="preserve">3.3. </w:t>
      </w:r>
      <w:r w:rsidRPr="00A21549">
        <w:rPr>
          <w:rFonts w:ascii="Helvetica" w:hAnsi="Helvetica" w:cs="Helvetica" w:hint="eastAsia"/>
          <w:b/>
          <w:bCs/>
          <w:color w:val="222222"/>
          <w:sz w:val="21"/>
          <w:szCs w:val="21"/>
        </w:rPr>
        <w:t>ИССЛЕДОВАНИЕ</w:t>
      </w:r>
      <w:r w:rsidRPr="00A21549">
        <w:rPr>
          <w:rFonts w:ascii="Helvetica" w:hAnsi="Helvetica" w:cs="Helvetica"/>
          <w:b/>
          <w:bCs/>
          <w:color w:val="222222"/>
          <w:sz w:val="21"/>
          <w:szCs w:val="21"/>
        </w:rPr>
        <w:t xml:space="preserve"> </w:t>
      </w:r>
      <w:r w:rsidRPr="00A21549">
        <w:rPr>
          <w:rFonts w:ascii="Helvetica" w:hAnsi="Helvetica" w:cs="Helvetica" w:hint="eastAsia"/>
          <w:b/>
          <w:bCs/>
          <w:color w:val="222222"/>
          <w:sz w:val="21"/>
          <w:szCs w:val="21"/>
        </w:rPr>
        <w:t>ВЛИЯНИЯ</w:t>
      </w:r>
      <w:r w:rsidRPr="00A21549">
        <w:rPr>
          <w:rFonts w:ascii="Helvetica" w:hAnsi="Helvetica" w:cs="Helvetica"/>
          <w:b/>
          <w:bCs/>
          <w:color w:val="222222"/>
          <w:sz w:val="21"/>
          <w:szCs w:val="21"/>
        </w:rPr>
        <w:t xml:space="preserve"> </w:t>
      </w:r>
      <w:r w:rsidRPr="00A21549">
        <w:rPr>
          <w:rFonts w:ascii="Helvetica" w:hAnsi="Helvetica" w:cs="Helvetica" w:hint="eastAsia"/>
          <w:b/>
          <w:bCs/>
          <w:color w:val="222222"/>
          <w:sz w:val="21"/>
          <w:szCs w:val="21"/>
        </w:rPr>
        <w:t>ЛЕЙ</w:t>
      </w:r>
      <w:r w:rsidRPr="00A21549">
        <w:rPr>
          <w:rFonts w:ascii="Helvetica" w:hAnsi="Helvetica" w:cs="Helvetica"/>
          <w:b/>
          <w:bCs/>
          <w:color w:val="222222"/>
          <w:sz w:val="21"/>
          <w:szCs w:val="21"/>
        </w:rPr>
        <w:t xml:space="preserve">- </w:t>
      </w:r>
      <w:r w:rsidRPr="00A21549">
        <w:rPr>
          <w:rFonts w:ascii="Helvetica" w:hAnsi="Helvetica" w:cs="Helvetica" w:hint="eastAsia"/>
          <w:b/>
          <w:bCs/>
          <w:color w:val="222222"/>
          <w:sz w:val="21"/>
          <w:szCs w:val="21"/>
        </w:rPr>
        <w:t>И</w:t>
      </w:r>
      <w:r w:rsidRPr="00A21549">
        <w:rPr>
          <w:rFonts w:ascii="Helvetica" w:hAnsi="Helvetica" w:cs="Helvetica"/>
          <w:b/>
          <w:bCs/>
          <w:color w:val="222222"/>
          <w:sz w:val="21"/>
          <w:szCs w:val="21"/>
        </w:rPr>
        <w:t xml:space="preserve"> </w:t>
      </w:r>
      <w:r w:rsidRPr="00A21549">
        <w:rPr>
          <w:rFonts w:ascii="Helvetica" w:hAnsi="Helvetica" w:cs="Helvetica" w:hint="eastAsia"/>
          <w:b/>
          <w:bCs/>
          <w:color w:val="222222"/>
          <w:sz w:val="21"/>
          <w:szCs w:val="21"/>
        </w:rPr>
        <w:t>МЕТ</w:t>
      </w:r>
      <w:r w:rsidRPr="00A21549">
        <w:rPr>
          <w:rFonts w:ascii="Helvetica" w:hAnsi="Helvetica" w:cs="Helvetica"/>
          <w:b/>
          <w:bCs/>
          <w:color w:val="222222"/>
          <w:sz w:val="21"/>
          <w:szCs w:val="21"/>
        </w:rPr>
        <w:t>-</w:t>
      </w:r>
      <w:r w:rsidRPr="00A21549">
        <w:rPr>
          <w:rFonts w:ascii="Helvetica" w:hAnsi="Helvetica" w:cs="Helvetica" w:hint="eastAsia"/>
          <w:b/>
          <w:bCs/>
          <w:color w:val="222222"/>
          <w:sz w:val="21"/>
          <w:szCs w:val="21"/>
        </w:rPr>
        <w:t>ЭНКЕФАЛИНОВ</w:t>
      </w:r>
      <w:r w:rsidRPr="00A21549">
        <w:rPr>
          <w:rFonts w:ascii="Helvetica" w:hAnsi="Helvetica" w:cs="Helvetica"/>
          <w:b/>
          <w:bCs/>
          <w:color w:val="222222"/>
          <w:sz w:val="21"/>
          <w:szCs w:val="21"/>
        </w:rPr>
        <w:t xml:space="preserve"> </w:t>
      </w:r>
      <w:r w:rsidRPr="00A21549">
        <w:rPr>
          <w:rFonts w:ascii="Helvetica" w:hAnsi="Helvetica" w:cs="Helvetica" w:hint="eastAsia"/>
          <w:b/>
          <w:bCs/>
          <w:color w:val="222222"/>
          <w:sz w:val="21"/>
          <w:szCs w:val="21"/>
        </w:rPr>
        <w:t>НА</w:t>
      </w:r>
      <w:r w:rsidRPr="00A21549">
        <w:rPr>
          <w:rFonts w:ascii="Helvetica" w:hAnsi="Helvetica" w:cs="Helvetica"/>
          <w:b/>
          <w:bCs/>
          <w:color w:val="222222"/>
          <w:sz w:val="21"/>
          <w:szCs w:val="21"/>
        </w:rPr>
        <w:t xml:space="preserve"> </w:t>
      </w:r>
      <w:r w:rsidRPr="00A21549">
        <w:rPr>
          <w:rFonts w:ascii="Helvetica" w:hAnsi="Helvetica" w:cs="Helvetica" w:hint="eastAsia"/>
          <w:b/>
          <w:bCs/>
          <w:color w:val="222222"/>
          <w:sz w:val="21"/>
          <w:szCs w:val="21"/>
        </w:rPr>
        <w:t>АКТИВНОСТЬ</w:t>
      </w:r>
      <w:r w:rsidRPr="00A21549">
        <w:rPr>
          <w:rFonts w:ascii="Helvetica" w:hAnsi="Helvetica" w:cs="Helvetica"/>
          <w:b/>
          <w:bCs/>
          <w:color w:val="222222"/>
          <w:sz w:val="21"/>
          <w:szCs w:val="21"/>
        </w:rPr>
        <w:t xml:space="preserve"> </w:t>
      </w:r>
      <w:r w:rsidRPr="00A21549">
        <w:rPr>
          <w:rFonts w:ascii="Helvetica" w:hAnsi="Helvetica" w:cs="Helvetica" w:hint="eastAsia"/>
          <w:b/>
          <w:bCs/>
          <w:color w:val="222222"/>
          <w:sz w:val="21"/>
          <w:szCs w:val="21"/>
        </w:rPr>
        <w:t>ФЕРМЕНТОВ</w:t>
      </w:r>
      <w:r w:rsidRPr="00A21549">
        <w:rPr>
          <w:rFonts w:ascii="Helvetica" w:hAnsi="Helvetica" w:cs="Helvetica"/>
          <w:b/>
          <w:bCs/>
          <w:color w:val="222222"/>
          <w:sz w:val="21"/>
          <w:szCs w:val="21"/>
        </w:rPr>
        <w:t xml:space="preserve"> </w:t>
      </w:r>
      <w:r w:rsidRPr="00A21549">
        <w:rPr>
          <w:rFonts w:ascii="Helvetica" w:hAnsi="Helvetica" w:cs="Helvetica" w:hint="eastAsia"/>
          <w:b/>
          <w:bCs/>
          <w:color w:val="222222"/>
          <w:sz w:val="21"/>
          <w:szCs w:val="21"/>
        </w:rPr>
        <w:t>ОБМЕНА</w:t>
      </w:r>
      <w:r w:rsidRPr="00A21549">
        <w:rPr>
          <w:rFonts w:ascii="Helvetica" w:hAnsi="Helvetica" w:cs="Helvetica"/>
          <w:b/>
          <w:bCs/>
          <w:color w:val="222222"/>
          <w:sz w:val="21"/>
          <w:szCs w:val="21"/>
        </w:rPr>
        <w:t xml:space="preserve"> </w:t>
      </w:r>
      <w:r w:rsidRPr="00A21549">
        <w:rPr>
          <w:rFonts w:ascii="Helvetica" w:hAnsi="Helvetica" w:cs="Helvetica" w:hint="eastAsia"/>
          <w:b/>
          <w:bCs/>
          <w:color w:val="222222"/>
          <w:sz w:val="21"/>
          <w:szCs w:val="21"/>
        </w:rPr>
        <w:t>НЕЙРОПЕПТИДОВ</w:t>
      </w:r>
      <w:r w:rsidRPr="00A21549">
        <w:rPr>
          <w:rFonts w:ascii="Helvetica" w:hAnsi="Helvetica" w:cs="Helvetica"/>
          <w:b/>
          <w:bCs/>
          <w:color w:val="222222"/>
          <w:sz w:val="21"/>
          <w:szCs w:val="21"/>
        </w:rPr>
        <w:t xml:space="preserve"> </w:t>
      </w:r>
      <w:r w:rsidRPr="00A21549">
        <w:rPr>
          <w:rFonts w:ascii="Helvetica" w:hAnsi="Helvetica" w:cs="Helvetica" w:hint="eastAsia"/>
          <w:b/>
          <w:bCs/>
          <w:color w:val="222222"/>
          <w:sz w:val="21"/>
          <w:szCs w:val="21"/>
        </w:rPr>
        <w:t>В</w:t>
      </w:r>
      <w:r w:rsidRPr="00A21549">
        <w:rPr>
          <w:rFonts w:ascii="Helvetica" w:hAnsi="Helvetica" w:cs="Helvetica"/>
          <w:b/>
          <w:bCs/>
          <w:color w:val="222222"/>
          <w:sz w:val="21"/>
          <w:szCs w:val="21"/>
        </w:rPr>
        <w:t xml:space="preserve"> </w:t>
      </w:r>
      <w:r w:rsidRPr="00A21549">
        <w:rPr>
          <w:rFonts w:ascii="Helvetica" w:hAnsi="Helvetica" w:cs="Helvetica" w:hint="eastAsia"/>
          <w:b/>
          <w:bCs/>
          <w:color w:val="222222"/>
          <w:sz w:val="21"/>
          <w:szCs w:val="21"/>
        </w:rPr>
        <w:t>МОЗГЕ</w:t>
      </w:r>
      <w:r w:rsidRPr="00A21549">
        <w:rPr>
          <w:rFonts w:ascii="Helvetica" w:hAnsi="Helvetica" w:cs="Helvetica"/>
          <w:b/>
          <w:bCs/>
          <w:color w:val="222222"/>
          <w:sz w:val="21"/>
          <w:szCs w:val="21"/>
        </w:rPr>
        <w:t xml:space="preserve"> </w:t>
      </w:r>
      <w:r w:rsidRPr="00A21549">
        <w:rPr>
          <w:rFonts w:ascii="Helvetica" w:hAnsi="Helvetica" w:cs="Helvetica" w:hint="eastAsia"/>
          <w:b/>
          <w:bCs/>
          <w:color w:val="222222"/>
          <w:sz w:val="21"/>
          <w:szCs w:val="21"/>
        </w:rPr>
        <w:t>И</w:t>
      </w:r>
      <w:r w:rsidRPr="00A21549">
        <w:rPr>
          <w:rFonts w:ascii="Helvetica" w:hAnsi="Helvetica" w:cs="Helvetica"/>
          <w:b/>
          <w:bCs/>
          <w:color w:val="222222"/>
          <w:sz w:val="21"/>
          <w:szCs w:val="21"/>
        </w:rPr>
        <w:t xml:space="preserve"> </w:t>
      </w:r>
      <w:r w:rsidRPr="00A21549">
        <w:rPr>
          <w:rFonts w:ascii="Helvetica" w:hAnsi="Helvetica" w:cs="Helvetica" w:hint="eastAsia"/>
          <w:b/>
          <w:bCs/>
          <w:color w:val="222222"/>
          <w:sz w:val="21"/>
          <w:szCs w:val="21"/>
        </w:rPr>
        <w:t>ПЕРИФЕРИЧЕСКИХ</w:t>
      </w:r>
      <w:r w:rsidRPr="00A21549">
        <w:rPr>
          <w:rFonts w:ascii="Helvetica" w:hAnsi="Helvetica" w:cs="Helvetica"/>
          <w:b/>
          <w:bCs/>
          <w:color w:val="222222"/>
          <w:sz w:val="21"/>
          <w:szCs w:val="21"/>
        </w:rPr>
        <w:t xml:space="preserve"> </w:t>
      </w:r>
      <w:r w:rsidRPr="00A21549">
        <w:rPr>
          <w:rFonts w:ascii="Helvetica" w:hAnsi="Helvetica" w:cs="Helvetica" w:hint="eastAsia"/>
          <w:b/>
          <w:bCs/>
          <w:color w:val="222222"/>
          <w:sz w:val="21"/>
          <w:szCs w:val="21"/>
        </w:rPr>
        <w:t>ТКАНЯХ</w:t>
      </w:r>
      <w:r w:rsidRPr="00A21549">
        <w:rPr>
          <w:rFonts w:ascii="Helvetica" w:hAnsi="Helvetica" w:cs="Helvetica"/>
          <w:b/>
          <w:bCs/>
          <w:color w:val="222222"/>
          <w:sz w:val="21"/>
          <w:szCs w:val="21"/>
        </w:rPr>
        <w:t xml:space="preserve"> </w:t>
      </w:r>
      <w:r w:rsidRPr="00A21549">
        <w:rPr>
          <w:rFonts w:ascii="Helvetica" w:hAnsi="Helvetica" w:cs="Helvetica" w:hint="eastAsia"/>
          <w:b/>
          <w:bCs/>
          <w:color w:val="222222"/>
          <w:sz w:val="21"/>
          <w:szCs w:val="21"/>
        </w:rPr>
        <w:t>КРЫС</w:t>
      </w:r>
    </w:p>
    <w:p w14:paraId="755BBC55" w14:textId="77777777" w:rsidR="00A21549" w:rsidRPr="00A21549" w:rsidRDefault="00A21549" w:rsidP="00A21549">
      <w:pPr>
        <w:rPr>
          <w:rFonts w:ascii="Helvetica" w:hAnsi="Helvetica" w:cs="Helvetica"/>
          <w:b/>
          <w:bCs/>
          <w:color w:val="222222"/>
          <w:sz w:val="21"/>
          <w:szCs w:val="21"/>
        </w:rPr>
      </w:pPr>
    </w:p>
    <w:p w14:paraId="5B5504BC" w14:textId="77777777" w:rsidR="00A21549" w:rsidRPr="00A21549" w:rsidRDefault="00A21549" w:rsidP="00A21549">
      <w:pPr>
        <w:rPr>
          <w:rFonts w:ascii="Helvetica" w:hAnsi="Helvetica" w:cs="Helvetica"/>
          <w:b/>
          <w:bCs/>
          <w:color w:val="222222"/>
          <w:sz w:val="21"/>
          <w:szCs w:val="21"/>
        </w:rPr>
      </w:pPr>
      <w:r w:rsidRPr="00A21549">
        <w:rPr>
          <w:rFonts w:ascii="Helvetica" w:hAnsi="Helvetica" w:cs="Helvetica"/>
          <w:b/>
          <w:bCs/>
          <w:color w:val="222222"/>
          <w:sz w:val="21"/>
          <w:szCs w:val="21"/>
        </w:rPr>
        <w:t xml:space="preserve">3.3.1. </w:t>
      </w:r>
      <w:r w:rsidRPr="00A21549">
        <w:rPr>
          <w:rFonts w:ascii="Helvetica" w:hAnsi="Helvetica" w:cs="Helvetica" w:hint="eastAsia"/>
          <w:b/>
          <w:bCs/>
          <w:color w:val="222222"/>
          <w:sz w:val="21"/>
          <w:szCs w:val="21"/>
        </w:rPr>
        <w:t>Активность</w:t>
      </w:r>
      <w:r w:rsidRPr="00A21549">
        <w:rPr>
          <w:rFonts w:ascii="Helvetica" w:hAnsi="Helvetica" w:cs="Helvetica"/>
          <w:b/>
          <w:bCs/>
          <w:color w:val="222222"/>
          <w:sz w:val="21"/>
          <w:szCs w:val="21"/>
        </w:rPr>
        <w:t xml:space="preserve"> </w:t>
      </w:r>
      <w:r w:rsidRPr="00A21549">
        <w:rPr>
          <w:rFonts w:ascii="Helvetica" w:hAnsi="Helvetica" w:cs="Helvetica" w:hint="eastAsia"/>
          <w:b/>
          <w:bCs/>
          <w:color w:val="222222"/>
          <w:sz w:val="21"/>
          <w:szCs w:val="21"/>
        </w:rPr>
        <w:t>карбоксипептидазы</w:t>
      </w:r>
      <w:r w:rsidRPr="00A21549">
        <w:rPr>
          <w:rFonts w:ascii="Helvetica" w:hAnsi="Helvetica" w:cs="Helvetica"/>
          <w:b/>
          <w:bCs/>
          <w:color w:val="222222"/>
          <w:sz w:val="21"/>
          <w:szCs w:val="21"/>
        </w:rPr>
        <w:t xml:space="preserve"> </w:t>
      </w:r>
      <w:r w:rsidRPr="00A21549">
        <w:rPr>
          <w:rFonts w:ascii="Helvetica" w:hAnsi="Helvetica" w:cs="Helvetica" w:hint="eastAsia"/>
          <w:b/>
          <w:bCs/>
          <w:color w:val="222222"/>
          <w:sz w:val="21"/>
          <w:szCs w:val="21"/>
        </w:rPr>
        <w:t>Н</w:t>
      </w:r>
      <w:r w:rsidRPr="00A21549">
        <w:rPr>
          <w:rFonts w:ascii="Helvetica" w:hAnsi="Helvetica" w:cs="Helvetica"/>
          <w:b/>
          <w:bCs/>
          <w:color w:val="222222"/>
          <w:sz w:val="21"/>
          <w:szCs w:val="21"/>
        </w:rPr>
        <w:t xml:space="preserve"> </w:t>
      </w:r>
      <w:r w:rsidRPr="00A21549">
        <w:rPr>
          <w:rFonts w:ascii="Helvetica" w:hAnsi="Helvetica" w:cs="Helvetica" w:hint="eastAsia"/>
          <w:b/>
          <w:bCs/>
          <w:color w:val="222222"/>
          <w:sz w:val="21"/>
          <w:szCs w:val="21"/>
        </w:rPr>
        <w:t>в</w:t>
      </w:r>
      <w:r w:rsidRPr="00A21549">
        <w:rPr>
          <w:rFonts w:ascii="Helvetica" w:hAnsi="Helvetica" w:cs="Helvetica"/>
          <w:b/>
          <w:bCs/>
          <w:color w:val="222222"/>
          <w:sz w:val="21"/>
          <w:szCs w:val="21"/>
        </w:rPr>
        <w:t xml:space="preserve"> </w:t>
      </w:r>
      <w:r w:rsidRPr="00A21549">
        <w:rPr>
          <w:rFonts w:ascii="Helvetica" w:hAnsi="Helvetica" w:cs="Helvetica" w:hint="eastAsia"/>
          <w:b/>
          <w:bCs/>
          <w:color w:val="222222"/>
          <w:sz w:val="21"/>
          <w:szCs w:val="21"/>
        </w:rPr>
        <w:t>мозге</w:t>
      </w:r>
      <w:r w:rsidRPr="00A21549">
        <w:rPr>
          <w:rFonts w:ascii="Helvetica" w:hAnsi="Helvetica" w:cs="Helvetica"/>
          <w:b/>
          <w:bCs/>
          <w:color w:val="222222"/>
          <w:sz w:val="21"/>
          <w:szCs w:val="21"/>
        </w:rPr>
        <w:t xml:space="preserve"> </w:t>
      </w:r>
      <w:r w:rsidRPr="00A21549">
        <w:rPr>
          <w:rFonts w:ascii="Helvetica" w:hAnsi="Helvetica" w:cs="Helvetica" w:hint="eastAsia"/>
          <w:b/>
          <w:bCs/>
          <w:color w:val="222222"/>
          <w:sz w:val="21"/>
          <w:szCs w:val="21"/>
        </w:rPr>
        <w:t>и</w:t>
      </w:r>
      <w:r w:rsidRPr="00A21549">
        <w:rPr>
          <w:rFonts w:ascii="Helvetica" w:hAnsi="Helvetica" w:cs="Helvetica"/>
          <w:b/>
          <w:bCs/>
          <w:color w:val="222222"/>
          <w:sz w:val="21"/>
          <w:szCs w:val="21"/>
        </w:rPr>
        <w:t xml:space="preserve"> </w:t>
      </w:r>
      <w:r w:rsidRPr="00A21549">
        <w:rPr>
          <w:rFonts w:ascii="Helvetica" w:hAnsi="Helvetica" w:cs="Helvetica" w:hint="eastAsia"/>
          <w:b/>
          <w:bCs/>
          <w:color w:val="222222"/>
          <w:sz w:val="21"/>
          <w:szCs w:val="21"/>
        </w:rPr>
        <w:t>периферических</w:t>
      </w:r>
      <w:r w:rsidRPr="00A21549">
        <w:rPr>
          <w:rFonts w:ascii="Helvetica" w:hAnsi="Helvetica" w:cs="Helvetica"/>
          <w:b/>
          <w:bCs/>
          <w:color w:val="222222"/>
          <w:sz w:val="21"/>
          <w:szCs w:val="21"/>
        </w:rPr>
        <w:t xml:space="preserve"> </w:t>
      </w:r>
      <w:r w:rsidRPr="00A21549">
        <w:rPr>
          <w:rFonts w:ascii="Helvetica" w:hAnsi="Helvetica" w:cs="Helvetica" w:hint="eastAsia"/>
          <w:b/>
          <w:bCs/>
          <w:color w:val="222222"/>
          <w:sz w:val="21"/>
          <w:szCs w:val="21"/>
        </w:rPr>
        <w:t>тканях</w:t>
      </w:r>
      <w:r w:rsidRPr="00A21549">
        <w:rPr>
          <w:rFonts w:ascii="Helvetica" w:hAnsi="Helvetica" w:cs="Helvetica"/>
          <w:b/>
          <w:bCs/>
          <w:color w:val="222222"/>
          <w:sz w:val="21"/>
          <w:szCs w:val="21"/>
        </w:rPr>
        <w:t xml:space="preserve"> </w:t>
      </w:r>
      <w:r w:rsidRPr="00A21549">
        <w:rPr>
          <w:rFonts w:ascii="Helvetica" w:hAnsi="Helvetica" w:cs="Helvetica" w:hint="eastAsia"/>
          <w:b/>
          <w:bCs/>
          <w:color w:val="222222"/>
          <w:sz w:val="21"/>
          <w:szCs w:val="21"/>
        </w:rPr>
        <w:t>крыс</w:t>
      </w:r>
      <w:r w:rsidRPr="00A21549">
        <w:rPr>
          <w:rFonts w:ascii="Helvetica" w:hAnsi="Helvetica" w:cs="Helvetica"/>
          <w:b/>
          <w:bCs/>
          <w:color w:val="222222"/>
          <w:sz w:val="21"/>
          <w:szCs w:val="21"/>
        </w:rPr>
        <w:t xml:space="preserve"> </w:t>
      </w:r>
      <w:r w:rsidRPr="00A21549">
        <w:rPr>
          <w:rFonts w:ascii="Helvetica" w:hAnsi="Helvetica" w:cs="Helvetica" w:hint="eastAsia"/>
          <w:b/>
          <w:bCs/>
          <w:color w:val="222222"/>
          <w:sz w:val="21"/>
          <w:szCs w:val="21"/>
        </w:rPr>
        <w:t>при</w:t>
      </w:r>
      <w:r w:rsidRPr="00A21549">
        <w:rPr>
          <w:rFonts w:ascii="Helvetica" w:hAnsi="Helvetica" w:cs="Helvetica"/>
          <w:b/>
          <w:bCs/>
          <w:color w:val="222222"/>
          <w:sz w:val="21"/>
          <w:szCs w:val="21"/>
        </w:rPr>
        <w:t xml:space="preserve"> </w:t>
      </w:r>
      <w:r w:rsidRPr="00A21549">
        <w:rPr>
          <w:rFonts w:ascii="Helvetica" w:hAnsi="Helvetica" w:cs="Helvetica" w:hint="eastAsia"/>
          <w:b/>
          <w:bCs/>
          <w:color w:val="222222"/>
          <w:sz w:val="21"/>
          <w:szCs w:val="21"/>
        </w:rPr>
        <w:t>введении</w:t>
      </w:r>
      <w:r w:rsidRPr="00A21549">
        <w:rPr>
          <w:rFonts w:ascii="Helvetica" w:hAnsi="Helvetica" w:cs="Helvetica"/>
          <w:b/>
          <w:bCs/>
          <w:color w:val="222222"/>
          <w:sz w:val="21"/>
          <w:szCs w:val="21"/>
        </w:rPr>
        <w:t xml:space="preserve"> </w:t>
      </w:r>
      <w:r w:rsidRPr="00A21549">
        <w:rPr>
          <w:rFonts w:ascii="Helvetica" w:hAnsi="Helvetica" w:cs="Helvetica" w:hint="eastAsia"/>
          <w:b/>
          <w:bCs/>
          <w:color w:val="222222"/>
          <w:sz w:val="21"/>
          <w:szCs w:val="21"/>
        </w:rPr>
        <w:t>лей</w:t>
      </w:r>
      <w:r w:rsidRPr="00A21549">
        <w:rPr>
          <w:rFonts w:ascii="Helvetica" w:hAnsi="Helvetica" w:cs="Helvetica"/>
          <w:b/>
          <w:bCs/>
          <w:color w:val="222222"/>
          <w:sz w:val="21"/>
          <w:szCs w:val="21"/>
        </w:rPr>
        <w:t>-</w:t>
      </w:r>
      <w:r w:rsidRPr="00A21549">
        <w:rPr>
          <w:rFonts w:ascii="Helvetica" w:hAnsi="Helvetica" w:cs="Helvetica" w:hint="eastAsia"/>
          <w:b/>
          <w:bCs/>
          <w:color w:val="222222"/>
          <w:sz w:val="21"/>
          <w:szCs w:val="21"/>
        </w:rPr>
        <w:t>энкефалина</w:t>
      </w:r>
    </w:p>
    <w:p w14:paraId="67A383E0" w14:textId="77777777" w:rsidR="00A21549" w:rsidRPr="00A21549" w:rsidRDefault="00A21549" w:rsidP="00A21549">
      <w:pPr>
        <w:rPr>
          <w:rFonts w:ascii="Helvetica" w:hAnsi="Helvetica" w:cs="Helvetica"/>
          <w:b/>
          <w:bCs/>
          <w:color w:val="222222"/>
          <w:sz w:val="21"/>
          <w:szCs w:val="21"/>
        </w:rPr>
      </w:pPr>
    </w:p>
    <w:p w14:paraId="07071194" w14:textId="77777777" w:rsidR="00A21549" w:rsidRPr="00A21549" w:rsidRDefault="00A21549" w:rsidP="00A21549">
      <w:pPr>
        <w:rPr>
          <w:rFonts w:ascii="Helvetica" w:hAnsi="Helvetica" w:cs="Helvetica"/>
          <w:b/>
          <w:bCs/>
          <w:color w:val="222222"/>
          <w:sz w:val="21"/>
          <w:szCs w:val="21"/>
        </w:rPr>
      </w:pPr>
      <w:r w:rsidRPr="00A21549">
        <w:rPr>
          <w:rFonts w:ascii="Helvetica" w:hAnsi="Helvetica" w:cs="Helvetica"/>
          <w:b/>
          <w:bCs/>
          <w:color w:val="222222"/>
          <w:sz w:val="21"/>
          <w:szCs w:val="21"/>
        </w:rPr>
        <w:t xml:space="preserve">3.3.2. </w:t>
      </w:r>
      <w:r w:rsidRPr="00A21549">
        <w:rPr>
          <w:rFonts w:ascii="Helvetica" w:hAnsi="Helvetica" w:cs="Helvetica" w:hint="eastAsia"/>
          <w:b/>
          <w:bCs/>
          <w:color w:val="222222"/>
          <w:sz w:val="21"/>
          <w:szCs w:val="21"/>
        </w:rPr>
        <w:t>Активность</w:t>
      </w:r>
      <w:r w:rsidRPr="00A21549">
        <w:rPr>
          <w:rFonts w:ascii="Helvetica" w:hAnsi="Helvetica" w:cs="Helvetica"/>
          <w:b/>
          <w:bCs/>
          <w:color w:val="222222"/>
          <w:sz w:val="21"/>
          <w:szCs w:val="21"/>
        </w:rPr>
        <w:t xml:space="preserve"> </w:t>
      </w:r>
      <w:r w:rsidRPr="00A21549">
        <w:rPr>
          <w:rFonts w:ascii="Helvetica" w:hAnsi="Helvetica" w:cs="Helvetica" w:hint="eastAsia"/>
          <w:b/>
          <w:bCs/>
          <w:color w:val="222222"/>
          <w:sz w:val="21"/>
          <w:szCs w:val="21"/>
        </w:rPr>
        <w:t>карбоксипептидазы</w:t>
      </w:r>
      <w:r w:rsidRPr="00A21549">
        <w:rPr>
          <w:rFonts w:ascii="Helvetica" w:hAnsi="Helvetica" w:cs="Helvetica"/>
          <w:b/>
          <w:bCs/>
          <w:color w:val="222222"/>
          <w:sz w:val="21"/>
          <w:szCs w:val="21"/>
        </w:rPr>
        <w:t xml:space="preserve"> </w:t>
      </w:r>
      <w:r w:rsidRPr="00A21549">
        <w:rPr>
          <w:rFonts w:ascii="Helvetica" w:hAnsi="Helvetica" w:cs="Helvetica" w:hint="eastAsia"/>
          <w:b/>
          <w:bCs/>
          <w:color w:val="222222"/>
          <w:sz w:val="21"/>
          <w:szCs w:val="21"/>
        </w:rPr>
        <w:t>Н</w:t>
      </w:r>
      <w:r w:rsidRPr="00A21549">
        <w:rPr>
          <w:rFonts w:ascii="Helvetica" w:hAnsi="Helvetica" w:cs="Helvetica"/>
          <w:b/>
          <w:bCs/>
          <w:color w:val="222222"/>
          <w:sz w:val="21"/>
          <w:szCs w:val="21"/>
        </w:rPr>
        <w:t xml:space="preserve"> </w:t>
      </w:r>
      <w:r w:rsidRPr="00A21549">
        <w:rPr>
          <w:rFonts w:ascii="Helvetica" w:hAnsi="Helvetica" w:cs="Helvetica" w:hint="eastAsia"/>
          <w:b/>
          <w:bCs/>
          <w:color w:val="222222"/>
          <w:sz w:val="21"/>
          <w:szCs w:val="21"/>
        </w:rPr>
        <w:t>в</w:t>
      </w:r>
      <w:r w:rsidRPr="00A21549">
        <w:rPr>
          <w:rFonts w:ascii="Helvetica" w:hAnsi="Helvetica" w:cs="Helvetica"/>
          <w:b/>
          <w:bCs/>
          <w:color w:val="222222"/>
          <w:sz w:val="21"/>
          <w:szCs w:val="21"/>
        </w:rPr>
        <w:t xml:space="preserve"> </w:t>
      </w:r>
      <w:r w:rsidRPr="00A21549">
        <w:rPr>
          <w:rFonts w:ascii="Helvetica" w:hAnsi="Helvetica" w:cs="Helvetica" w:hint="eastAsia"/>
          <w:b/>
          <w:bCs/>
          <w:color w:val="222222"/>
          <w:sz w:val="21"/>
          <w:szCs w:val="21"/>
        </w:rPr>
        <w:t>мозге</w:t>
      </w:r>
      <w:r w:rsidRPr="00A21549">
        <w:rPr>
          <w:rFonts w:ascii="Helvetica" w:hAnsi="Helvetica" w:cs="Helvetica"/>
          <w:b/>
          <w:bCs/>
          <w:color w:val="222222"/>
          <w:sz w:val="21"/>
          <w:szCs w:val="21"/>
        </w:rPr>
        <w:t xml:space="preserve"> </w:t>
      </w:r>
      <w:r w:rsidRPr="00A21549">
        <w:rPr>
          <w:rFonts w:ascii="Helvetica" w:hAnsi="Helvetica" w:cs="Helvetica" w:hint="eastAsia"/>
          <w:b/>
          <w:bCs/>
          <w:color w:val="222222"/>
          <w:sz w:val="21"/>
          <w:szCs w:val="21"/>
        </w:rPr>
        <w:t>и</w:t>
      </w:r>
      <w:r w:rsidRPr="00A21549">
        <w:rPr>
          <w:rFonts w:ascii="Helvetica" w:hAnsi="Helvetica" w:cs="Helvetica"/>
          <w:b/>
          <w:bCs/>
          <w:color w:val="222222"/>
          <w:sz w:val="21"/>
          <w:szCs w:val="21"/>
        </w:rPr>
        <w:t xml:space="preserve"> </w:t>
      </w:r>
      <w:r w:rsidRPr="00A21549">
        <w:rPr>
          <w:rFonts w:ascii="Helvetica" w:hAnsi="Helvetica" w:cs="Helvetica" w:hint="eastAsia"/>
          <w:b/>
          <w:bCs/>
          <w:color w:val="222222"/>
          <w:sz w:val="21"/>
          <w:szCs w:val="21"/>
        </w:rPr>
        <w:t>периферических</w:t>
      </w:r>
      <w:r w:rsidRPr="00A21549">
        <w:rPr>
          <w:rFonts w:ascii="Helvetica" w:hAnsi="Helvetica" w:cs="Helvetica"/>
          <w:b/>
          <w:bCs/>
          <w:color w:val="222222"/>
          <w:sz w:val="21"/>
          <w:szCs w:val="21"/>
        </w:rPr>
        <w:t xml:space="preserve"> </w:t>
      </w:r>
      <w:r w:rsidRPr="00A21549">
        <w:rPr>
          <w:rFonts w:ascii="Helvetica" w:hAnsi="Helvetica" w:cs="Helvetica" w:hint="eastAsia"/>
          <w:b/>
          <w:bCs/>
          <w:color w:val="222222"/>
          <w:sz w:val="21"/>
          <w:szCs w:val="21"/>
        </w:rPr>
        <w:t>тканях</w:t>
      </w:r>
      <w:r w:rsidRPr="00A21549">
        <w:rPr>
          <w:rFonts w:ascii="Helvetica" w:hAnsi="Helvetica" w:cs="Helvetica"/>
          <w:b/>
          <w:bCs/>
          <w:color w:val="222222"/>
          <w:sz w:val="21"/>
          <w:szCs w:val="21"/>
        </w:rPr>
        <w:t xml:space="preserve"> </w:t>
      </w:r>
      <w:r w:rsidRPr="00A21549">
        <w:rPr>
          <w:rFonts w:ascii="Helvetica" w:hAnsi="Helvetica" w:cs="Helvetica" w:hint="eastAsia"/>
          <w:b/>
          <w:bCs/>
          <w:color w:val="222222"/>
          <w:sz w:val="21"/>
          <w:szCs w:val="21"/>
        </w:rPr>
        <w:t>крыс</w:t>
      </w:r>
      <w:r w:rsidRPr="00A21549">
        <w:rPr>
          <w:rFonts w:ascii="Helvetica" w:hAnsi="Helvetica" w:cs="Helvetica"/>
          <w:b/>
          <w:bCs/>
          <w:color w:val="222222"/>
          <w:sz w:val="21"/>
          <w:szCs w:val="21"/>
        </w:rPr>
        <w:t xml:space="preserve"> </w:t>
      </w:r>
      <w:r w:rsidRPr="00A21549">
        <w:rPr>
          <w:rFonts w:ascii="Helvetica" w:hAnsi="Helvetica" w:cs="Helvetica" w:hint="eastAsia"/>
          <w:b/>
          <w:bCs/>
          <w:color w:val="222222"/>
          <w:sz w:val="21"/>
          <w:szCs w:val="21"/>
        </w:rPr>
        <w:t>при</w:t>
      </w:r>
      <w:r w:rsidRPr="00A21549">
        <w:rPr>
          <w:rFonts w:ascii="Helvetica" w:hAnsi="Helvetica" w:cs="Helvetica"/>
          <w:b/>
          <w:bCs/>
          <w:color w:val="222222"/>
          <w:sz w:val="21"/>
          <w:szCs w:val="21"/>
        </w:rPr>
        <w:t xml:space="preserve"> </w:t>
      </w:r>
      <w:r w:rsidRPr="00A21549">
        <w:rPr>
          <w:rFonts w:ascii="Helvetica" w:hAnsi="Helvetica" w:cs="Helvetica" w:hint="eastAsia"/>
          <w:b/>
          <w:bCs/>
          <w:color w:val="222222"/>
          <w:sz w:val="21"/>
          <w:szCs w:val="21"/>
        </w:rPr>
        <w:t>введении</w:t>
      </w:r>
      <w:r w:rsidRPr="00A21549">
        <w:rPr>
          <w:rFonts w:ascii="Helvetica" w:hAnsi="Helvetica" w:cs="Helvetica"/>
          <w:b/>
          <w:bCs/>
          <w:color w:val="222222"/>
          <w:sz w:val="21"/>
          <w:szCs w:val="21"/>
        </w:rPr>
        <w:t xml:space="preserve"> </w:t>
      </w:r>
      <w:r w:rsidRPr="00A21549">
        <w:rPr>
          <w:rFonts w:ascii="Helvetica" w:hAnsi="Helvetica" w:cs="Helvetica" w:hint="eastAsia"/>
          <w:b/>
          <w:bCs/>
          <w:color w:val="222222"/>
          <w:sz w:val="21"/>
          <w:szCs w:val="21"/>
        </w:rPr>
        <w:t>мет</w:t>
      </w:r>
      <w:r w:rsidRPr="00A21549">
        <w:rPr>
          <w:rFonts w:ascii="Helvetica" w:hAnsi="Helvetica" w:cs="Helvetica"/>
          <w:b/>
          <w:bCs/>
          <w:color w:val="222222"/>
          <w:sz w:val="21"/>
          <w:szCs w:val="21"/>
        </w:rPr>
        <w:t>-</w:t>
      </w:r>
      <w:r w:rsidRPr="00A21549">
        <w:rPr>
          <w:rFonts w:ascii="Helvetica" w:hAnsi="Helvetica" w:cs="Helvetica" w:hint="eastAsia"/>
          <w:b/>
          <w:bCs/>
          <w:color w:val="222222"/>
          <w:sz w:val="21"/>
          <w:szCs w:val="21"/>
        </w:rPr>
        <w:t>энкефалина</w:t>
      </w:r>
    </w:p>
    <w:p w14:paraId="353A0F24" w14:textId="77777777" w:rsidR="00A21549" w:rsidRPr="00A21549" w:rsidRDefault="00A21549" w:rsidP="00A21549">
      <w:pPr>
        <w:rPr>
          <w:rFonts w:ascii="Helvetica" w:hAnsi="Helvetica" w:cs="Helvetica"/>
          <w:b/>
          <w:bCs/>
          <w:color w:val="222222"/>
          <w:sz w:val="21"/>
          <w:szCs w:val="21"/>
        </w:rPr>
      </w:pPr>
    </w:p>
    <w:p w14:paraId="0F63B0A6" w14:textId="77777777" w:rsidR="00A21549" w:rsidRPr="00A21549" w:rsidRDefault="00A21549" w:rsidP="00A21549">
      <w:pPr>
        <w:rPr>
          <w:rFonts w:ascii="Helvetica" w:hAnsi="Helvetica" w:cs="Helvetica"/>
          <w:b/>
          <w:bCs/>
          <w:color w:val="222222"/>
          <w:sz w:val="21"/>
          <w:szCs w:val="21"/>
        </w:rPr>
      </w:pPr>
      <w:r w:rsidRPr="00A21549">
        <w:rPr>
          <w:rFonts w:ascii="Helvetica" w:hAnsi="Helvetica" w:cs="Helvetica"/>
          <w:b/>
          <w:bCs/>
          <w:color w:val="222222"/>
          <w:sz w:val="21"/>
          <w:szCs w:val="21"/>
        </w:rPr>
        <w:t xml:space="preserve">3.3.3. </w:t>
      </w:r>
      <w:r w:rsidRPr="00A21549">
        <w:rPr>
          <w:rFonts w:ascii="Helvetica" w:hAnsi="Helvetica" w:cs="Helvetica" w:hint="eastAsia"/>
          <w:b/>
          <w:bCs/>
          <w:color w:val="222222"/>
          <w:sz w:val="21"/>
          <w:szCs w:val="21"/>
        </w:rPr>
        <w:t>Активность</w:t>
      </w:r>
      <w:r w:rsidRPr="00A21549">
        <w:rPr>
          <w:rFonts w:ascii="Helvetica" w:hAnsi="Helvetica" w:cs="Helvetica"/>
          <w:b/>
          <w:bCs/>
          <w:color w:val="222222"/>
          <w:sz w:val="21"/>
          <w:szCs w:val="21"/>
        </w:rPr>
        <w:t xml:space="preserve"> </w:t>
      </w:r>
      <w:r w:rsidRPr="00A21549">
        <w:rPr>
          <w:rFonts w:ascii="Helvetica" w:hAnsi="Helvetica" w:cs="Helvetica" w:hint="eastAsia"/>
          <w:b/>
          <w:bCs/>
          <w:color w:val="222222"/>
          <w:sz w:val="21"/>
          <w:szCs w:val="21"/>
        </w:rPr>
        <w:t>ФМСФ</w:t>
      </w:r>
      <w:r w:rsidRPr="00A21549">
        <w:rPr>
          <w:rFonts w:ascii="Helvetica" w:hAnsi="Helvetica" w:cs="Helvetica"/>
          <w:b/>
          <w:bCs/>
          <w:color w:val="222222"/>
          <w:sz w:val="21"/>
          <w:szCs w:val="21"/>
        </w:rPr>
        <w:t>-</w:t>
      </w:r>
      <w:r w:rsidRPr="00A21549">
        <w:rPr>
          <w:rFonts w:ascii="Helvetica" w:hAnsi="Helvetica" w:cs="Helvetica" w:hint="eastAsia"/>
          <w:b/>
          <w:bCs/>
          <w:color w:val="222222"/>
          <w:sz w:val="21"/>
          <w:szCs w:val="21"/>
        </w:rPr>
        <w:t>ингибируемой</w:t>
      </w:r>
      <w:r w:rsidRPr="00A21549">
        <w:rPr>
          <w:rFonts w:ascii="Helvetica" w:hAnsi="Helvetica" w:cs="Helvetica"/>
          <w:b/>
          <w:bCs/>
          <w:color w:val="222222"/>
          <w:sz w:val="21"/>
          <w:szCs w:val="21"/>
        </w:rPr>
        <w:t xml:space="preserve"> </w:t>
      </w:r>
      <w:r w:rsidRPr="00A21549">
        <w:rPr>
          <w:rFonts w:ascii="Helvetica" w:hAnsi="Helvetica" w:cs="Helvetica" w:hint="eastAsia"/>
          <w:b/>
          <w:bCs/>
          <w:color w:val="222222"/>
          <w:sz w:val="21"/>
          <w:szCs w:val="21"/>
        </w:rPr>
        <w:t>КП</w:t>
      </w:r>
      <w:r w:rsidRPr="00A21549">
        <w:rPr>
          <w:rFonts w:ascii="Helvetica" w:hAnsi="Helvetica" w:cs="Helvetica"/>
          <w:b/>
          <w:bCs/>
          <w:color w:val="222222"/>
          <w:sz w:val="21"/>
          <w:szCs w:val="21"/>
        </w:rPr>
        <w:t xml:space="preserve"> </w:t>
      </w:r>
      <w:r w:rsidRPr="00A21549">
        <w:rPr>
          <w:rFonts w:ascii="Helvetica" w:hAnsi="Helvetica" w:cs="Helvetica" w:hint="eastAsia"/>
          <w:b/>
          <w:bCs/>
          <w:color w:val="222222"/>
          <w:sz w:val="21"/>
          <w:szCs w:val="21"/>
        </w:rPr>
        <w:t>в</w:t>
      </w:r>
      <w:r w:rsidRPr="00A21549">
        <w:rPr>
          <w:rFonts w:ascii="Helvetica" w:hAnsi="Helvetica" w:cs="Helvetica"/>
          <w:b/>
          <w:bCs/>
          <w:color w:val="222222"/>
          <w:sz w:val="21"/>
          <w:szCs w:val="21"/>
        </w:rPr>
        <w:t xml:space="preserve"> </w:t>
      </w:r>
      <w:r w:rsidRPr="00A21549">
        <w:rPr>
          <w:rFonts w:ascii="Helvetica" w:hAnsi="Helvetica" w:cs="Helvetica" w:hint="eastAsia"/>
          <w:b/>
          <w:bCs/>
          <w:color w:val="222222"/>
          <w:sz w:val="21"/>
          <w:szCs w:val="21"/>
        </w:rPr>
        <w:t>мозге</w:t>
      </w:r>
      <w:r w:rsidRPr="00A21549">
        <w:rPr>
          <w:rFonts w:ascii="Helvetica" w:hAnsi="Helvetica" w:cs="Helvetica"/>
          <w:b/>
          <w:bCs/>
          <w:color w:val="222222"/>
          <w:sz w:val="21"/>
          <w:szCs w:val="21"/>
        </w:rPr>
        <w:t xml:space="preserve"> </w:t>
      </w:r>
      <w:r w:rsidRPr="00A21549">
        <w:rPr>
          <w:rFonts w:ascii="Helvetica" w:hAnsi="Helvetica" w:cs="Helvetica" w:hint="eastAsia"/>
          <w:b/>
          <w:bCs/>
          <w:color w:val="222222"/>
          <w:sz w:val="21"/>
          <w:szCs w:val="21"/>
        </w:rPr>
        <w:t>и</w:t>
      </w:r>
      <w:r w:rsidRPr="00A21549">
        <w:rPr>
          <w:rFonts w:ascii="Helvetica" w:hAnsi="Helvetica" w:cs="Helvetica"/>
          <w:b/>
          <w:bCs/>
          <w:color w:val="222222"/>
          <w:sz w:val="21"/>
          <w:szCs w:val="21"/>
        </w:rPr>
        <w:t xml:space="preserve"> </w:t>
      </w:r>
      <w:r w:rsidRPr="00A21549">
        <w:rPr>
          <w:rFonts w:ascii="Helvetica" w:hAnsi="Helvetica" w:cs="Helvetica" w:hint="eastAsia"/>
          <w:b/>
          <w:bCs/>
          <w:color w:val="222222"/>
          <w:sz w:val="21"/>
          <w:szCs w:val="21"/>
        </w:rPr>
        <w:t>периферических</w:t>
      </w:r>
      <w:r w:rsidRPr="00A21549">
        <w:rPr>
          <w:rFonts w:ascii="Helvetica" w:hAnsi="Helvetica" w:cs="Helvetica"/>
          <w:b/>
          <w:bCs/>
          <w:color w:val="222222"/>
          <w:sz w:val="21"/>
          <w:szCs w:val="21"/>
        </w:rPr>
        <w:t xml:space="preserve"> </w:t>
      </w:r>
      <w:r w:rsidRPr="00A21549">
        <w:rPr>
          <w:rFonts w:ascii="Helvetica" w:hAnsi="Helvetica" w:cs="Helvetica" w:hint="eastAsia"/>
          <w:b/>
          <w:bCs/>
          <w:color w:val="222222"/>
          <w:sz w:val="21"/>
          <w:szCs w:val="21"/>
        </w:rPr>
        <w:t>тканях</w:t>
      </w:r>
      <w:r w:rsidRPr="00A21549">
        <w:rPr>
          <w:rFonts w:ascii="Helvetica" w:hAnsi="Helvetica" w:cs="Helvetica"/>
          <w:b/>
          <w:bCs/>
          <w:color w:val="222222"/>
          <w:sz w:val="21"/>
          <w:szCs w:val="21"/>
        </w:rPr>
        <w:t xml:space="preserve"> </w:t>
      </w:r>
      <w:r w:rsidRPr="00A21549">
        <w:rPr>
          <w:rFonts w:ascii="Helvetica" w:hAnsi="Helvetica" w:cs="Helvetica" w:hint="eastAsia"/>
          <w:b/>
          <w:bCs/>
          <w:color w:val="222222"/>
          <w:sz w:val="21"/>
          <w:szCs w:val="21"/>
        </w:rPr>
        <w:t>крыс</w:t>
      </w:r>
      <w:r w:rsidRPr="00A21549">
        <w:rPr>
          <w:rFonts w:ascii="Helvetica" w:hAnsi="Helvetica" w:cs="Helvetica"/>
          <w:b/>
          <w:bCs/>
          <w:color w:val="222222"/>
          <w:sz w:val="21"/>
          <w:szCs w:val="21"/>
        </w:rPr>
        <w:t xml:space="preserve"> </w:t>
      </w:r>
      <w:r w:rsidRPr="00A21549">
        <w:rPr>
          <w:rFonts w:ascii="Helvetica" w:hAnsi="Helvetica" w:cs="Helvetica" w:hint="eastAsia"/>
          <w:b/>
          <w:bCs/>
          <w:color w:val="222222"/>
          <w:sz w:val="21"/>
          <w:szCs w:val="21"/>
        </w:rPr>
        <w:t>при</w:t>
      </w:r>
      <w:r w:rsidRPr="00A21549">
        <w:rPr>
          <w:rFonts w:ascii="Helvetica" w:hAnsi="Helvetica" w:cs="Helvetica"/>
          <w:b/>
          <w:bCs/>
          <w:color w:val="222222"/>
          <w:sz w:val="21"/>
          <w:szCs w:val="21"/>
        </w:rPr>
        <w:t xml:space="preserve"> </w:t>
      </w:r>
      <w:r w:rsidRPr="00A21549">
        <w:rPr>
          <w:rFonts w:ascii="Helvetica" w:hAnsi="Helvetica" w:cs="Helvetica" w:hint="eastAsia"/>
          <w:b/>
          <w:bCs/>
          <w:color w:val="222222"/>
          <w:sz w:val="21"/>
          <w:szCs w:val="21"/>
        </w:rPr>
        <w:t>введении</w:t>
      </w:r>
      <w:r w:rsidRPr="00A21549">
        <w:rPr>
          <w:rFonts w:ascii="Helvetica" w:hAnsi="Helvetica" w:cs="Helvetica"/>
          <w:b/>
          <w:bCs/>
          <w:color w:val="222222"/>
          <w:sz w:val="21"/>
          <w:szCs w:val="21"/>
        </w:rPr>
        <w:t xml:space="preserve"> </w:t>
      </w:r>
      <w:r w:rsidRPr="00A21549">
        <w:rPr>
          <w:rFonts w:ascii="Helvetica" w:hAnsi="Helvetica" w:cs="Helvetica" w:hint="eastAsia"/>
          <w:b/>
          <w:bCs/>
          <w:color w:val="222222"/>
          <w:sz w:val="21"/>
          <w:szCs w:val="21"/>
        </w:rPr>
        <w:t>лей</w:t>
      </w:r>
      <w:r w:rsidRPr="00A21549">
        <w:rPr>
          <w:rFonts w:ascii="Helvetica" w:hAnsi="Helvetica" w:cs="Helvetica"/>
          <w:b/>
          <w:bCs/>
          <w:color w:val="222222"/>
          <w:sz w:val="21"/>
          <w:szCs w:val="21"/>
        </w:rPr>
        <w:t>-</w:t>
      </w:r>
      <w:r w:rsidRPr="00A21549">
        <w:rPr>
          <w:rFonts w:ascii="Helvetica" w:hAnsi="Helvetica" w:cs="Helvetica" w:hint="eastAsia"/>
          <w:b/>
          <w:bCs/>
          <w:color w:val="222222"/>
          <w:sz w:val="21"/>
          <w:szCs w:val="21"/>
        </w:rPr>
        <w:t>энкефалина</w:t>
      </w:r>
    </w:p>
    <w:p w14:paraId="7E7C783D" w14:textId="77777777" w:rsidR="00A21549" w:rsidRPr="00A21549" w:rsidRDefault="00A21549" w:rsidP="00A21549">
      <w:pPr>
        <w:rPr>
          <w:rFonts w:ascii="Helvetica" w:hAnsi="Helvetica" w:cs="Helvetica"/>
          <w:b/>
          <w:bCs/>
          <w:color w:val="222222"/>
          <w:sz w:val="21"/>
          <w:szCs w:val="21"/>
        </w:rPr>
      </w:pPr>
    </w:p>
    <w:p w14:paraId="081DB53F" w14:textId="77777777" w:rsidR="00A21549" w:rsidRPr="00A21549" w:rsidRDefault="00A21549" w:rsidP="00A21549">
      <w:pPr>
        <w:rPr>
          <w:rFonts w:ascii="Helvetica" w:hAnsi="Helvetica" w:cs="Helvetica"/>
          <w:b/>
          <w:bCs/>
          <w:color w:val="222222"/>
          <w:sz w:val="21"/>
          <w:szCs w:val="21"/>
        </w:rPr>
      </w:pPr>
      <w:r w:rsidRPr="00A21549">
        <w:rPr>
          <w:rFonts w:ascii="Helvetica" w:hAnsi="Helvetica" w:cs="Helvetica"/>
          <w:b/>
          <w:bCs/>
          <w:color w:val="222222"/>
          <w:sz w:val="21"/>
          <w:szCs w:val="21"/>
        </w:rPr>
        <w:t xml:space="preserve">3.3.4. </w:t>
      </w:r>
      <w:r w:rsidRPr="00A21549">
        <w:rPr>
          <w:rFonts w:ascii="Helvetica" w:hAnsi="Helvetica" w:cs="Helvetica" w:hint="eastAsia"/>
          <w:b/>
          <w:bCs/>
          <w:color w:val="222222"/>
          <w:sz w:val="21"/>
          <w:szCs w:val="21"/>
        </w:rPr>
        <w:t>Активность</w:t>
      </w:r>
      <w:r w:rsidRPr="00A21549">
        <w:rPr>
          <w:rFonts w:ascii="Helvetica" w:hAnsi="Helvetica" w:cs="Helvetica"/>
          <w:b/>
          <w:bCs/>
          <w:color w:val="222222"/>
          <w:sz w:val="21"/>
          <w:szCs w:val="21"/>
        </w:rPr>
        <w:t xml:space="preserve"> </w:t>
      </w:r>
      <w:r w:rsidRPr="00A21549">
        <w:rPr>
          <w:rFonts w:ascii="Helvetica" w:hAnsi="Helvetica" w:cs="Helvetica" w:hint="eastAsia"/>
          <w:b/>
          <w:bCs/>
          <w:color w:val="222222"/>
          <w:sz w:val="21"/>
          <w:szCs w:val="21"/>
        </w:rPr>
        <w:t>ФМСФ</w:t>
      </w:r>
      <w:r w:rsidRPr="00A21549">
        <w:rPr>
          <w:rFonts w:ascii="Helvetica" w:hAnsi="Helvetica" w:cs="Helvetica"/>
          <w:b/>
          <w:bCs/>
          <w:color w:val="222222"/>
          <w:sz w:val="21"/>
          <w:szCs w:val="21"/>
        </w:rPr>
        <w:t>-</w:t>
      </w:r>
      <w:r w:rsidRPr="00A21549">
        <w:rPr>
          <w:rFonts w:ascii="Helvetica" w:hAnsi="Helvetica" w:cs="Helvetica" w:hint="eastAsia"/>
          <w:b/>
          <w:bCs/>
          <w:color w:val="222222"/>
          <w:sz w:val="21"/>
          <w:szCs w:val="21"/>
        </w:rPr>
        <w:t>ингибируемой</w:t>
      </w:r>
      <w:r w:rsidRPr="00A21549">
        <w:rPr>
          <w:rFonts w:ascii="Helvetica" w:hAnsi="Helvetica" w:cs="Helvetica"/>
          <w:b/>
          <w:bCs/>
          <w:color w:val="222222"/>
          <w:sz w:val="21"/>
          <w:szCs w:val="21"/>
        </w:rPr>
        <w:t xml:space="preserve"> </w:t>
      </w:r>
      <w:r w:rsidRPr="00A21549">
        <w:rPr>
          <w:rFonts w:ascii="Helvetica" w:hAnsi="Helvetica" w:cs="Helvetica" w:hint="eastAsia"/>
          <w:b/>
          <w:bCs/>
          <w:color w:val="222222"/>
          <w:sz w:val="21"/>
          <w:szCs w:val="21"/>
        </w:rPr>
        <w:t>КП</w:t>
      </w:r>
      <w:r w:rsidRPr="00A21549">
        <w:rPr>
          <w:rFonts w:ascii="Helvetica" w:hAnsi="Helvetica" w:cs="Helvetica"/>
          <w:b/>
          <w:bCs/>
          <w:color w:val="222222"/>
          <w:sz w:val="21"/>
          <w:szCs w:val="21"/>
        </w:rPr>
        <w:t xml:space="preserve"> </w:t>
      </w:r>
      <w:r w:rsidRPr="00A21549">
        <w:rPr>
          <w:rFonts w:ascii="Helvetica" w:hAnsi="Helvetica" w:cs="Helvetica" w:hint="eastAsia"/>
          <w:b/>
          <w:bCs/>
          <w:color w:val="222222"/>
          <w:sz w:val="21"/>
          <w:szCs w:val="21"/>
        </w:rPr>
        <w:t>в</w:t>
      </w:r>
      <w:r w:rsidRPr="00A21549">
        <w:rPr>
          <w:rFonts w:ascii="Helvetica" w:hAnsi="Helvetica" w:cs="Helvetica"/>
          <w:b/>
          <w:bCs/>
          <w:color w:val="222222"/>
          <w:sz w:val="21"/>
          <w:szCs w:val="21"/>
        </w:rPr>
        <w:t xml:space="preserve"> </w:t>
      </w:r>
      <w:r w:rsidRPr="00A21549">
        <w:rPr>
          <w:rFonts w:ascii="Helvetica" w:hAnsi="Helvetica" w:cs="Helvetica" w:hint="eastAsia"/>
          <w:b/>
          <w:bCs/>
          <w:color w:val="222222"/>
          <w:sz w:val="21"/>
          <w:szCs w:val="21"/>
        </w:rPr>
        <w:t>мозге</w:t>
      </w:r>
      <w:r w:rsidRPr="00A21549">
        <w:rPr>
          <w:rFonts w:ascii="Helvetica" w:hAnsi="Helvetica" w:cs="Helvetica"/>
          <w:b/>
          <w:bCs/>
          <w:color w:val="222222"/>
          <w:sz w:val="21"/>
          <w:szCs w:val="21"/>
        </w:rPr>
        <w:t xml:space="preserve"> </w:t>
      </w:r>
      <w:r w:rsidRPr="00A21549">
        <w:rPr>
          <w:rFonts w:ascii="Helvetica" w:hAnsi="Helvetica" w:cs="Helvetica" w:hint="eastAsia"/>
          <w:b/>
          <w:bCs/>
          <w:color w:val="222222"/>
          <w:sz w:val="21"/>
          <w:szCs w:val="21"/>
        </w:rPr>
        <w:t>и</w:t>
      </w:r>
      <w:r w:rsidRPr="00A21549">
        <w:rPr>
          <w:rFonts w:ascii="Helvetica" w:hAnsi="Helvetica" w:cs="Helvetica"/>
          <w:b/>
          <w:bCs/>
          <w:color w:val="222222"/>
          <w:sz w:val="21"/>
          <w:szCs w:val="21"/>
        </w:rPr>
        <w:t xml:space="preserve"> </w:t>
      </w:r>
      <w:r w:rsidRPr="00A21549">
        <w:rPr>
          <w:rFonts w:ascii="Helvetica" w:hAnsi="Helvetica" w:cs="Helvetica" w:hint="eastAsia"/>
          <w:b/>
          <w:bCs/>
          <w:color w:val="222222"/>
          <w:sz w:val="21"/>
          <w:szCs w:val="21"/>
        </w:rPr>
        <w:t>периферических</w:t>
      </w:r>
      <w:r w:rsidRPr="00A21549">
        <w:rPr>
          <w:rFonts w:ascii="Helvetica" w:hAnsi="Helvetica" w:cs="Helvetica"/>
          <w:b/>
          <w:bCs/>
          <w:color w:val="222222"/>
          <w:sz w:val="21"/>
          <w:szCs w:val="21"/>
        </w:rPr>
        <w:t xml:space="preserve"> </w:t>
      </w:r>
      <w:r w:rsidRPr="00A21549">
        <w:rPr>
          <w:rFonts w:ascii="Helvetica" w:hAnsi="Helvetica" w:cs="Helvetica" w:hint="eastAsia"/>
          <w:b/>
          <w:bCs/>
          <w:color w:val="222222"/>
          <w:sz w:val="21"/>
          <w:szCs w:val="21"/>
        </w:rPr>
        <w:t>тканях</w:t>
      </w:r>
      <w:r w:rsidRPr="00A21549">
        <w:rPr>
          <w:rFonts w:ascii="Helvetica" w:hAnsi="Helvetica" w:cs="Helvetica"/>
          <w:b/>
          <w:bCs/>
          <w:color w:val="222222"/>
          <w:sz w:val="21"/>
          <w:szCs w:val="21"/>
        </w:rPr>
        <w:t xml:space="preserve"> </w:t>
      </w:r>
      <w:r w:rsidRPr="00A21549">
        <w:rPr>
          <w:rFonts w:ascii="Helvetica" w:hAnsi="Helvetica" w:cs="Helvetica" w:hint="eastAsia"/>
          <w:b/>
          <w:bCs/>
          <w:color w:val="222222"/>
          <w:sz w:val="21"/>
          <w:szCs w:val="21"/>
        </w:rPr>
        <w:t>крыс</w:t>
      </w:r>
      <w:r w:rsidRPr="00A21549">
        <w:rPr>
          <w:rFonts w:ascii="Helvetica" w:hAnsi="Helvetica" w:cs="Helvetica"/>
          <w:b/>
          <w:bCs/>
          <w:color w:val="222222"/>
          <w:sz w:val="21"/>
          <w:szCs w:val="21"/>
        </w:rPr>
        <w:t xml:space="preserve"> </w:t>
      </w:r>
      <w:r w:rsidRPr="00A21549">
        <w:rPr>
          <w:rFonts w:ascii="Helvetica" w:hAnsi="Helvetica" w:cs="Helvetica" w:hint="eastAsia"/>
          <w:b/>
          <w:bCs/>
          <w:color w:val="222222"/>
          <w:sz w:val="21"/>
          <w:szCs w:val="21"/>
        </w:rPr>
        <w:t>при</w:t>
      </w:r>
      <w:r w:rsidRPr="00A21549">
        <w:rPr>
          <w:rFonts w:ascii="Helvetica" w:hAnsi="Helvetica" w:cs="Helvetica"/>
          <w:b/>
          <w:bCs/>
          <w:color w:val="222222"/>
          <w:sz w:val="21"/>
          <w:szCs w:val="21"/>
        </w:rPr>
        <w:t xml:space="preserve"> </w:t>
      </w:r>
      <w:r w:rsidRPr="00A21549">
        <w:rPr>
          <w:rFonts w:ascii="Helvetica" w:hAnsi="Helvetica" w:cs="Helvetica" w:hint="eastAsia"/>
          <w:b/>
          <w:bCs/>
          <w:color w:val="222222"/>
          <w:sz w:val="21"/>
          <w:szCs w:val="21"/>
        </w:rPr>
        <w:t>введении</w:t>
      </w:r>
      <w:r w:rsidRPr="00A21549">
        <w:rPr>
          <w:rFonts w:ascii="Helvetica" w:hAnsi="Helvetica" w:cs="Helvetica"/>
          <w:b/>
          <w:bCs/>
          <w:color w:val="222222"/>
          <w:sz w:val="21"/>
          <w:szCs w:val="21"/>
        </w:rPr>
        <w:t xml:space="preserve"> </w:t>
      </w:r>
      <w:r w:rsidRPr="00A21549">
        <w:rPr>
          <w:rFonts w:ascii="Helvetica" w:hAnsi="Helvetica" w:cs="Helvetica" w:hint="eastAsia"/>
          <w:b/>
          <w:bCs/>
          <w:color w:val="222222"/>
          <w:sz w:val="21"/>
          <w:szCs w:val="21"/>
        </w:rPr>
        <w:t>мет</w:t>
      </w:r>
      <w:r w:rsidRPr="00A21549">
        <w:rPr>
          <w:rFonts w:ascii="Helvetica" w:hAnsi="Helvetica" w:cs="Helvetica"/>
          <w:b/>
          <w:bCs/>
          <w:color w:val="222222"/>
          <w:sz w:val="21"/>
          <w:szCs w:val="21"/>
        </w:rPr>
        <w:t>-</w:t>
      </w:r>
      <w:r w:rsidRPr="00A21549">
        <w:rPr>
          <w:rFonts w:ascii="Helvetica" w:hAnsi="Helvetica" w:cs="Helvetica" w:hint="eastAsia"/>
          <w:b/>
          <w:bCs/>
          <w:color w:val="222222"/>
          <w:sz w:val="21"/>
          <w:szCs w:val="21"/>
        </w:rPr>
        <w:t>энкефалина</w:t>
      </w:r>
    </w:p>
    <w:p w14:paraId="76BEF9BD" w14:textId="77777777" w:rsidR="00A21549" w:rsidRPr="00A21549" w:rsidRDefault="00A21549" w:rsidP="00A21549">
      <w:pPr>
        <w:rPr>
          <w:rFonts w:ascii="Helvetica" w:hAnsi="Helvetica" w:cs="Helvetica"/>
          <w:b/>
          <w:bCs/>
          <w:color w:val="222222"/>
          <w:sz w:val="21"/>
          <w:szCs w:val="21"/>
        </w:rPr>
      </w:pPr>
    </w:p>
    <w:p w14:paraId="177FCF48" w14:textId="77777777" w:rsidR="00A21549" w:rsidRPr="00A21549" w:rsidRDefault="00A21549" w:rsidP="00A21549">
      <w:pPr>
        <w:rPr>
          <w:rFonts w:ascii="Helvetica" w:hAnsi="Helvetica" w:cs="Helvetica"/>
          <w:b/>
          <w:bCs/>
          <w:color w:val="222222"/>
          <w:sz w:val="21"/>
          <w:szCs w:val="21"/>
        </w:rPr>
      </w:pPr>
      <w:r w:rsidRPr="00A21549">
        <w:rPr>
          <w:rFonts w:ascii="Helvetica" w:hAnsi="Helvetica" w:cs="Helvetica"/>
          <w:b/>
          <w:bCs/>
          <w:color w:val="222222"/>
          <w:sz w:val="21"/>
          <w:szCs w:val="21"/>
        </w:rPr>
        <w:t xml:space="preserve">3.3.5. </w:t>
      </w:r>
      <w:r w:rsidRPr="00A21549">
        <w:rPr>
          <w:rFonts w:ascii="Helvetica" w:hAnsi="Helvetica" w:cs="Helvetica" w:hint="eastAsia"/>
          <w:b/>
          <w:bCs/>
          <w:color w:val="222222"/>
          <w:sz w:val="21"/>
          <w:szCs w:val="21"/>
        </w:rPr>
        <w:t>Активность</w:t>
      </w:r>
      <w:r w:rsidRPr="00A21549">
        <w:rPr>
          <w:rFonts w:ascii="Helvetica" w:hAnsi="Helvetica" w:cs="Helvetica"/>
          <w:b/>
          <w:bCs/>
          <w:color w:val="222222"/>
          <w:sz w:val="21"/>
          <w:szCs w:val="21"/>
        </w:rPr>
        <w:t xml:space="preserve"> </w:t>
      </w:r>
      <w:r w:rsidRPr="00A21549">
        <w:rPr>
          <w:rFonts w:ascii="Helvetica" w:hAnsi="Helvetica" w:cs="Helvetica" w:hint="eastAsia"/>
          <w:b/>
          <w:bCs/>
          <w:color w:val="222222"/>
          <w:sz w:val="21"/>
          <w:szCs w:val="21"/>
        </w:rPr>
        <w:t>ангиотензинпревращающего</w:t>
      </w:r>
      <w:r w:rsidRPr="00A21549">
        <w:rPr>
          <w:rFonts w:ascii="Helvetica" w:hAnsi="Helvetica" w:cs="Helvetica"/>
          <w:b/>
          <w:bCs/>
          <w:color w:val="222222"/>
          <w:sz w:val="21"/>
          <w:szCs w:val="21"/>
        </w:rPr>
        <w:t xml:space="preserve"> </w:t>
      </w:r>
      <w:r w:rsidRPr="00A21549">
        <w:rPr>
          <w:rFonts w:ascii="Helvetica" w:hAnsi="Helvetica" w:cs="Helvetica" w:hint="eastAsia"/>
          <w:b/>
          <w:bCs/>
          <w:color w:val="222222"/>
          <w:sz w:val="21"/>
          <w:szCs w:val="21"/>
        </w:rPr>
        <w:t>фермента</w:t>
      </w:r>
      <w:r w:rsidRPr="00A21549">
        <w:rPr>
          <w:rFonts w:ascii="Helvetica" w:hAnsi="Helvetica" w:cs="Helvetica"/>
          <w:b/>
          <w:bCs/>
          <w:color w:val="222222"/>
          <w:sz w:val="21"/>
          <w:szCs w:val="21"/>
        </w:rPr>
        <w:t xml:space="preserve"> </w:t>
      </w:r>
      <w:r w:rsidRPr="00A21549">
        <w:rPr>
          <w:rFonts w:ascii="Helvetica" w:hAnsi="Helvetica" w:cs="Helvetica" w:hint="eastAsia"/>
          <w:b/>
          <w:bCs/>
          <w:color w:val="222222"/>
          <w:sz w:val="21"/>
          <w:szCs w:val="21"/>
        </w:rPr>
        <w:t>в</w:t>
      </w:r>
      <w:r w:rsidRPr="00A21549">
        <w:rPr>
          <w:rFonts w:ascii="Helvetica" w:hAnsi="Helvetica" w:cs="Helvetica"/>
          <w:b/>
          <w:bCs/>
          <w:color w:val="222222"/>
          <w:sz w:val="21"/>
          <w:szCs w:val="21"/>
        </w:rPr>
        <w:t xml:space="preserve"> </w:t>
      </w:r>
      <w:r w:rsidRPr="00A21549">
        <w:rPr>
          <w:rFonts w:ascii="Helvetica" w:hAnsi="Helvetica" w:cs="Helvetica" w:hint="eastAsia"/>
          <w:b/>
          <w:bCs/>
          <w:color w:val="222222"/>
          <w:sz w:val="21"/>
          <w:szCs w:val="21"/>
        </w:rPr>
        <w:t>мозге</w:t>
      </w:r>
      <w:r w:rsidRPr="00A21549">
        <w:rPr>
          <w:rFonts w:ascii="Helvetica" w:hAnsi="Helvetica" w:cs="Helvetica"/>
          <w:b/>
          <w:bCs/>
          <w:color w:val="222222"/>
          <w:sz w:val="21"/>
          <w:szCs w:val="21"/>
        </w:rPr>
        <w:t xml:space="preserve"> </w:t>
      </w:r>
      <w:r w:rsidRPr="00A21549">
        <w:rPr>
          <w:rFonts w:ascii="Helvetica" w:hAnsi="Helvetica" w:cs="Helvetica" w:hint="eastAsia"/>
          <w:b/>
          <w:bCs/>
          <w:color w:val="222222"/>
          <w:sz w:val="21"/>
          <w:szCs w:val="21"/>
        </w:rPr>
        <w:t>и</w:t>
      </w:r>
      <w:r w:rsidRPr="00A21549">
        <w:rPr>
          <w:rFonts w:ascii="Helvetica" w:hAnsi="Helvetica" w:cs="Helvetica"/>
          <w:b/>
          <w:bCs/>
          <w:color w:val="222222"/>
          <w:sz w:val="21"/>
          <w:szCs w:val="21"/>
        </w:rPr>
        <w:t xml:space="preserve"> </w:t>
      </w:r>
      <w:r w:rsidRPr="00A21549">
        <w:rPr>
          <w:rFonts w:ascii="Helvetica" w:hAnsi="Helvetica" w:cs="Helvetica" w:hint="eastAsia"/>
          <w:b/>
          <w:bCs/>
          <w:color w:val="222222"/>
          <w:sz w:val="21"/>
          <w:szCs w:val="21"/>
        </w:rPr>
        <w:t>периферических</w:t>
      </w:r>
      <w:r w:rsidRPr="00A21549">
        <w:rPr>
          <w:rFonts w:ascii="Helvetica" w:hAnsi="Helvetica" w:cs="Helvetica"/>
          <w:b/>
          <w:bCs/>
          <w:color w:val="222222"/>
          <w:sz w:val="21"/>
          <w:szCs w:val="21"/>
        </w:rPr>
        <w:t xml:space="preserve"> </w:t>
      </w:r>
      <w:r w:rsidRPr="00A21549">
        <w:rPr>
          <w:rFonts w:ascii="Helvetica" w:hAnsi="Helvetica" w:cs="Helvetica" w:hint="eastAsia"/>
          <w:b/>
          <w:bCs/>
          <w:color w:val="222222"/>
          <w:sz w:val="21"/>
          <w:szCs w:val="21"/>
        </w:rPr>
        <w:t>тканях</w:t>
      </w:r>
      <w:r w:rsidRPr="00A21549">
        <w:rPr>
          <w:rFonts w:ascii="Helvetica" w:hAnsi="Helvetica" w:cs="Helvetica"/>
          <w:b/>
          <w:bCs/>
          <w:color w:val="222222"/>
          <w:sz w:val="21"/>
          <w:szCs w:val="21"/>
        </w:rPr>
        <w:t xml:space="preserve"> </w:t>
      </w:r>
      <w:r w:rsidRPr="00A21549">
        <w:rPr>
          <w:rFonts w:ascii="Helvetica" w:hAnsi="Helvetica" w:cs="Helvetica" w:hint="eastAsia"/>
          <w:b/>
          <w:bCs/>
          <w:color w:val="222222"/>
          <w:sz w:val="21"/>
          <w:szCs w:val="21"/>
        </w:rPr>
        <w:t>крыс</w:t>
      </w:r>
      <w:r w:rsidRPr="00A21549">
        <w:rPr>
          <w:rFonts w:ascii="Helvetica" w:hAnsi="Helvetica" w:cs="Helvetica"/>
          <w:b/>
          <w:bCs/>
          <w:color w:val="222222"/>
          <w:sz w:val="21"/>
          <w:szCs w:val="21"/>
        </w:rPr>
        <w:t xml:space="preserve"> </w:t>
      </w:r>
      <w:r w:rsidRPr="00A21549">
        <w:rPr>
          <w:rFonts w:ascii="Helvetica" w:hAnsi="Helvetica" w:cs="Helvetica" w:hint="eastAsia"/>
          <w:b/>
          <w:bCs/>
          <w:color w:val="222222"/>
          <w:sz w:val="21"/>
          <w:szCs w:val="21"/>
        </w:rPr>
        <w:t>при</w:t>
      </w:r>
      <w:r w:rsidRPr="00A21549">
        <w:rPr>
          <w:rFonts w:ascii="Helvetica" w:hAnsi="Helvetica" w:cs="Helvetica"/>
          <w:b/>
          <w:bCs/>
          <w:color w:val="222222"/>
          <w:sz w:val="21"/>
          <w:szCs w:val="21"/>
        </w:rPr>
        <w:t xml:space="preserve"> </w:t>
      </w:r>
      <w:r w:rsidRPr="00A21549">
        <w:rPr>
          <w:rFonts w:ascii="Helvetica" w:hAnsi="Helvetica" w:cs="Helvetica" w:hint="eastAsia"/>
          <w:b/>
          <w:bCs/>
          <w:color w:val="222222"/>
          <w:sz w:val="21"/>
          <w:szCs w:val="21"/>
        </w:rPr>
        <w:t>введении</w:t>
      </w:r>
      <w:r w:rsidRPr="00A21549">
        <w:rPr>
          <w:rFonts w:ascii="Helvetica" w:hAnsi="Helvetica" w:cs="Helvetica"/>
          <w:b/>
          <w:bCs/>
          <w:color w:val="222222"/>
          <w:sz w:val="21"/>
          <w:szCs w:val="21"/>
        </w:rPr>
        <w:t xml:space="preserve"> </w:t>
      </w:r>
      <w:r w:rsidRPr="00A21549">
        <w:rPr>
          <w:rFonts w:ascii="Helvetica" w:hAnsi="Helvetica" w:cs="Helvetica" w:hint="eastAsia"/>
          <w:b/>
          <w:bCs/>
          <w:color w:val="222222"/>
          <w:sz w:val="21"/>
          <w:szCs w:val="21"/>
        </w:rPr>
        <w:t>лей</w:t>
      </w:r>
      <w:r w:rsidRPr="00A21549">
        <w:rPr>
          <w:rFonts w:ascii="Helvetica" w:hAnsi="Helvetica" w:cs="Helvetica"/>
          <w:b/>
          <w:bCs/>
          <w:color w:val="222222"/>
          <w:sz w:val="21"/>
          <w:szCs w:val="21"/>
        </w:rPr>
        <w:t>-</w:t>
      </w:r>
      <w:r w:rsidRPr="00A21549">
        <w:rPr>
          <w:rFonts w:ascii="Helvetica" w:hAnsi="Helvetica" w:cs="Helvetica" w:hint="eastAsia"/>
          <w:b/>
          <w:bCs/>
          <w:color w:val="222222"/>
          <w:sz w:val="21"/>
          <w:szCs w:val="21"/>
        </w:rPr>
        <w:t>энкефалина</w:t>
      </w:r>
    </w:p>
    <w:p w14:paraId="1D3FCE4E" w14:textId="77777777" w:rsidR="00A21549" w:rsidRPr="00A21549" w:rsidRDefault="00A21549" w:rsidP="00A21549">
      <w:pPr>
        <w:rPr>
          <w:rFonts w:ascii="Helvetica" w:hAnsi="Helvetica" w:cs="Helvetica"/>
          <w:b/>
          <w:bCs/>
          <w:color w:val="222222"/>
          <w:sz w:val="21"/>
          <w:szCs w:val="21"/>
        </w:rPr>
      </w:pPr>
    </w:p>
    <w:p w14:paraId="33DA5550" w14:textId="77777777" w:rsidR="00A21549" w:rsidRPr="00A21549" w:rsidRDefault="00A21549" w:rsidP="00A21549">
      <w:pPr>
        <w:rPr>
          <w:rFonts w:ascii="Helvetica" w:hAnsi="Helvetica" w:cs="Helvetica"/>
          <w:b/>
          <w:bCs/>
          <w:color w:val="222222"/>
          <w:sz w:val="21"/>
          <w:szCs w:val="21"/>
        </w:rPr>
      </w:pPr>
      <w:r w:rsidRPr="00A21549">
        <w:rPr>
          <w:rFonts w:ascii="Helvetica" w:hAnsi="Helvetica" w:cs="Helvetica"/>
          <w:b/>
          <w:bCs/>
          <w:color w:val="222222"/>
          <w:sz w:val="21"/>
          <w:szCs w:val="21"/>
        </w:rPr>
        <w:t xml:space="preserve">3.3.6. </w:t>
      </w:r>
      <w:r w:rsidRPr="00A21549">
        <w:rPr>
          <w:rFonts w:ascii="Helvetica" w:hAnsi="Helvetica" w:cs="Helvetica" w:hint="eastAsia"/>
          <w:b/>
          <w:bCs/>
          <w:color w:val="222222"/>
          <w:sz w:val="21"/>
          <w:szCs w:val="21"/>
        </w:rPr>
        <w:t>Активность</w:t>
      </w:r>
      <w:r w:rsidRPr="00A21549">
        <w:rPr>
          <w:rFonts w:ascii="Helvetica" w:hAnsi="Helvetica" w:cs="Helvetica"/>
          <w:b/>
          <w:bCs/>
          <w:color w:val="222222"/>
          <w:sz w:val="21"/>
          <w:szCs w:val="21"/>
        </w:rPr>
        <w:t xml:space="preserve"> </w:t>
      </w:r>
      <w:r w:rsidRPr="00A21549">
        <w:rPr>
          <w:rFonts w:ascii="Helvetica" w:hAnsi="Helvetica" w:cs="Helvetica" w:hint="eastAsia"/>
          <w:b/>
          <w:bCs/>
          <w:color w:val="222222"/>
          <w:sz w:val="21"/>
          <w:szCs w:val="21"/>
        </w:rPr>
        <w:t>ангиотензинпревращающего</w:t>
      </w:r>
      <w:r w:rsidRPr="00A21549">
        <w:rPr>
          <w:rFonts w:ascii="Helvetica" w:hAnsi="Helvetica" w:cs="Helvetica"/>
          <w:b/>
          <w:bCs/>
          <w:color w:val="222222"/>
          <w:sz w:val="21"/>
          <w:szCs w:val="21"/>
        </w:rPr>
        <w:t xml:space="preserve"> </w:t>
      </w:r>
      <w:r w:rsidRPr="00A21549">
        <w:rPr>
          <w:rFonts w:ascii="Helvetica" w:hAnsi="Helvetica" w:cs="Helvetica" w:hint="eastAsia"/>
          <w:b/>
          <w:bCs/>
          <w:color w:val="222222"/>
          <w:sz w:val="21"/>
          <w:szCs w:val="21"/>
        </w:rPr>
        <w:t>фермента</w:t>
      </w:r>
      <w:r w:rsidRPr="00A21549">
        <w:rPr>
          <w:rFonts w:ascii="Helvetica" w:hAnsi="Helvetica" w:cs="Helvetica"/>
          <w:b/>
          <w:bCs/>
          <w:color w:val="222222"/>
          <w:sz w:val="21"/>
          <w:szCs w:val="21"/>
        </w:rPr>
        <w:t xml:space="preserve"> </w:t>
      </w:r>
      <w:r w:rsidRPr="00A21549">
        <w:rPr>
          <w:rFonts w:ascii="Helvetica" w:hAnsi="Helvetica" w:cs="Helvetica" w:hint="eastAsia"/>
          <w:b/>
          <w:bCs/>
          <w:color w:val="222222"/>
          <w:sz w:val="21"/>
          <w:szCs w:val="21"/>
        </w:rPr>
        <w:t>в</w:t>
      </w:r>
      <w:r w:rsidRPr="00A21549">
        <w:rPr>
          <w:rFonts w:ascii="Helvetica" w:hAnsi="Helvetica" w:cs="Helvetica"/>
          <w:b/>
          <w:bCs/>
          <w:color w:val="222222"/>
          <w:sz w:val="21"/>
          <w:szCs w:val="21"/>
        </w:rPr>
        <w:t xml:space="preserve"> </w:t>
      </w:r>
      <w:r w:rsidRPr="00A21549">
        <w:rPr>
          <w:rFonts w:ascii="Helvetica" w:hAnsi="Helvetica" w:cs="Helvetica" w:hint="eastAsia"/>
          <w:b/>
          <w:bCs/>
          <w:color w:val="222222"/>
          <w:sz w:val="21"/>
          <w:szCs w:val="21"/>
        </w:rPr>
        <w:t>мозге</w:t>
      </w:r>
      <w:r w:rsidRPr="00A21549">
        <w:rPr>
          <w:rFonts w:ascii="Helvetica" w:hAnsi="Helvetica" w:cs="Helvetica"/>
          <w:b/>
          <w:bCs/>
          <w:color w:val="222222"/>
          <w:sz w:val="21"/>
          <w:szCs w:val="21"/>
        </w:rPr>
        <w:t xml:space="preserve"> </w:t>
      </w:r>
      <w:r w:rsidRPr="00A21549">
        <w:rPr>
          <w:rFonts w:ascii="Helvetica" w:hAnsi="Helvetica" w:cs="Helvetica" w:hint="eastAsia"/>
          <w:b/>
          <w:bCs/>
          <w:color w:val="222222"/>
          <w:sz w:val="21"/>
          <w:szCs w:val="21"/>
        </w:rPr>
        <w:t>и</w:t>
      </w:r>
      <w:r w:rsidRPr="00A21549">
        <w:rPr>
          <w:rFonts w:ascii="Helvetica" w:hAnsi="Helvetica" w:cs="Helvetica"/>
          <w:b/>
          <w:bCs/>
          <w:color w:val="222222"/>
          <w:sz w:val="21"/>
          <w:szCs w:val="21"/>
        </w:rPr>
        <w:t xml:space="preserve"> </w:t>
      </w:r>
      <w:r w:rsidRPr="00A21549">
        <w:rPr>
          <w:rFonts w:ascii="Helvetica" w:hAnsi="Helvetica" w:cs="Helvetica" w:hint="eastAsia"/>
          <w:b/>
          <w:bCs/>
          <w:color w:val="222222"/>
          <w:sz w:val="21"/>
          <w:szCs w:val="21"/>
        </w:rPr>
        <w:t>периферических</w:t>
      </w:r>
      <w:r w:rsidRPr="00A21549">
        <w:rPr>
          <w:rFonts w:ascii="Helvetica" w:hAnsi="Helvetica" w:cs="Helvetica"/>
          <w:b/>
          <w:bCs/>
          <w:color w:val="222222"/>
          <w:sz w:val="21"/>
          <w:szCs w:val="21"/>
        </w:rPr>
        <w:t xml:space="preserve"> </w:t>
      </w:r>
      <w:r w:rsidRPr="00A21549">
        <w:rPr>
          <w:rFonts w:ascii="Helvetica" w:hAnsi="Helvetica" w:cs="Helvetica" w:hint="eastAsia"/>
          <w:b/>
          <w:bCs/>
          <w:color w:val="222222"/>
          <w:sz w:val="21"/>
          <w:szCs w:val="21"/>
        </w:rPr>
        <w:t>тканях</w:t>
      </w:r>
      <w:r w:rsidRPr="00A21549">
        <w:rPr>
          <w:rFonts w:ascii="Helvetica" w:hAnsi="Helvetica" w:cs="Helvetica"/>
          <w:b/>
          <w:bCs/>
          <w:color w:val="222222"/>
          <w:sz w:val="21"/>
          <w:szCs w:val="21"/>
        </w:rPr>
        <w:t xml:space="preserve"> </w:t>
      </w:r>
      <w:r w:rsidRPr="00A21549">
        <w:rPr>
          <w:rFonts w:ascii="Helvetica" w:hAnsi="Helvetica" w:cs="Helvetica" w:hint="eastAsia"/>
          <w:b/>
          <w:bCs/>
          <w:color w:val="222222"/>
          <w:sz w:val="21"/>
          <w:szCs w:val="21"/>
        </w:rPr>
        <w:t>крыс</w:t>
      </w:r>
      <w:r w:rsidRPr="00A21549">
        <w:rPr>
          <w:rFonts w:ascii="Helvetica" w:hAnsi="Helvetica" w:cs="Helvetica"/>
          <w:b/>
          <w:bCs/>
          <w:color w:val="222222"/>
          <w:sz w:val="21"/>
          <w:szCs w:val="21"/>
        </w:rPr>
        <w:t xml:space="preserve"> </w:t>
      </w:r>
      <w:r w:rsidRPr="00A21549">
        <w:rPr>
          <w:rFonts w:ascii="Helvetica" w:hAnsi="Helvetica" w:cs="Helvetica" w:hint="eastAsia"/>
          <w:b/>
          <w:bCs/>
          <w:color w:val="222222"/>
          <w:sz w:val="21"/>
          <w:szCs w:val="21"/>
        </w:rPr>
        <w:t>при</w:t>
      </w:r>
      <w:r w:rsidRPr="00A21549">
        <w:rPr>
          <w:rFonts w:ascii="Helvetica" w:hAnsi="Helvetica" w:cs="Helvetica"/>
          <w:b/>
          <w:bCs/>
          <w:color w:val="222222"/>
          <w:sz w:val="21"/>
          <w:szCs w:val="21"/>
        </w:rPr>
        <w:t xml:space="preserve"> </w:t>
      </w:r>
      <w:r w:rsidRPr="00A21549">
        <w:rPr>
          <w:rFonts w:ascii="Helvetica" w:hAnsi="Helvetica" w:cs="Helvetica" w:hint="eastAsia"/>
          <w:b/>
          <w:bCs/>
          <w:color w:val="222222"/>
          <w:sz w:val="21"/>
          <w:szCs w:val="21"/>
        </w:rPr>
        <w:t>введении</w:t>
      </w:r>
      <w:r w:rsidRPr="00A21549">
        <w:rPr>
          <w:rFonts w:ascii="Helvetica" w:hAnsi="Helvetica" w:cs="Helvetica"/>
          <w:b/>
          <w:bCs/>
          <w:color w:val="222222"/>
          <w:sz w:val="21"/>
          <w:szCs w:val="21"/>
        </w:rPr>
        <w:t xml:space="preserve"> </w:t>
      </w:r>
      <w:r w:rsidRPr="00A21549">
        <w:rPr>
          <w:rFonts w:ascii="Helvetica" w:hAnsi="Helvetica" w:cs="Helvetica" w:hint="eastAsia"/>
          <w:b/>
          <w:bCs/>
          <w:color w:val="222222"/>
          <w:sz w:val="21"/>
          <w:szCs w:val="21"/>
        </w:rPr>
        <w:t>мет</w:t>
      </w:r>
      <w:r w:rsidRPr="00A21549">
        <w:rPr>
          <w:rFonts w:ascii="Helvetica" w:hAnsi="Helvetica" w:cs="Helvetica"/>
          <w:b/>
          <w:bCs/>
          <w:color w:val="222222"/>
          <w:sz w:val="21"/>
          <w:szCs w:val="21"/>
        </w:rPr>
        <w:t>-</w:t>
      </w:r>
      <w:r w:rsidRPr="00A21549">
        <w:rPr>
          <w:rFonts w:ascii="Helvetica" w:hAnsi="Helvetica" w:cs="Helvetica" w:hint="eastAsia"/>
          <w:b/>
          <w:bCs/>
          <w:color w:val="222222"/>
          <w:sz w:val="21"/>
          <w:szCs w:val="21"/>
        </w:rPr>
        <w:t>энкефалина</w:t>
      </w:r>
    </w:p>
    <w:p w14:paraId="5A07A2C5" w14:textId="77777777" w:rsidR="00A21549" w:rsidRPr="00A21549" w:rsidRDefault="00A21549" w:rsidP="00A21549">
      <w:pPr>
        <w:rPr>
          <w:rFonts w:ascii="Helvetica" w:hAnsi="Helvetica" w:cs="Helvetica"/>
          <w:b/>
          <w:bCs/>
          <w:color w:val="222222"/>
          <w:sz w:val="21"/>
          <w:szCs w:val="21"/>
        </w:rPr>
      </w:pPr>
    </w:p>
    <w:p w14:paraId="71FC4F0F" w14:textId="77777777" w:rsidR="00A21549" w:rsidRPr="00A21549" w:rsidRDefault="00A21549" w:rsidP="00A21549">
      <w:pPr>
        <w:rPr>
          <w:rFonts w:ascii="Helvetica" w:hAnsi="Helvetica" w:cs="Helvetica"/>
          <w:b/>
          <w:bCs/>
          <w:color w:val="222222"/>
          <w:sz w:val="21"/>
          <w:szCs w:val="21"/>
        </w:rPr>
      </w:pPr>
      <w:r w:rsidRPr="00A21549">
        <w:rPr>
          <w:rFonts w:ascii="Helvetica" w:hAnsi="Helvetica" w:cs="Helvetica"/>
          <w:b/>
          <w:bCs/>
          <w:color w:val="222222"/>
          <w:sz w:val="21"/>
          <w:szCs w:val="21"/>
        </w:rPr>
        <w:t xml:space="preserve">3.4. </w:t>
      </w:r>
      <w:r w:rsidRPr="00A21549">
        <w:rPr>
          <w:rFonts w:ascii="Helvetica" w:hAnsi="Helvetica" w:cs="Helvetica" w:hint="eastAsia"/>
          <w:b/>
          <w:bCs/>
          <w:color w:val="222222"/>
          <w:sz w:val="21"/>
          <w:szCs w:val="21"/>
        </w:rPr>
        <w:t>ВЛИЯНИЕ</w:t>
      </w:r>
      <w:r w:rsidRPr="00A21549">
        <w:rPr>
          <w:rFonts w:ascii="Helvetica" w:hAnsi="Helvetica" w:cs="Helvetica"/>
          <w:b/>
          <w:bCs/>
          <w:color w:val="222222"/>
          <w:sz w:val="21"/>
          <w:szCs w:val="21"/>
        </w:rPr>
        <w:t xml:space="preserve"> </w:t>
      </w:r>
      <w:r w:rsidRPr="00A21549">
        <w:rPr>
          <w:rFonts w:ascii="Helvetica" w:hAnsi="Helvetica" w:cs="Helvetica" w:hint="eastAsia"/>
          <w:b/>
          <w:bCs/>
          <w:color w:val="222222"/>
          <w:sz w:val="21"/>
          <w:szCs w:val="21"/>
        </w:rPr>
        <w:t>ЛЕЙ</w:t>
      </w:r>
      <w:r w:rsidRPr="00A21549">
        <w:rPr>
          <w:rFonts w:ascii="Helvetica" w:hAnsi="Helvetica" w:cs="Helvetica"/>
          <w:b/>
          <w:bCs/>
          <w:color w:val="222222"/>
          <w:sz w:val="21"/>
          <w:szCs w:val="21"/>
        </w:rPr>
        <w:t>-</w:t>
      </w:r>
      <w:r w:rsidRPr="00A21549">
        <w:rPr>
          <w:rFonts w:ascii="Helvetica" w:hAnsi="Helvetica" w:cs="Helvetica" w:hint="eastAsia"/>
          <w:b/>
          <w:bCs/>
          <w:color w:val="222222"/>
          <w:sz w:val="21"/>
          <w:szCs w:val="21"/>
        </w:rPr>
        <w:t>ЭНКЕФАЛИН</w:t>
      </w:r>
      <w:r w:rsidRPr="00A21549">
        <w:rPr>
          <w:rFonts w:ascii="Helvetica" w:hAnsi="Helvetica" w:cs="Helvetica"/>
          <w:b/>
          <w:bCs/>
          <w:color w:val="222222"/>
          <w:sz w:val="21"/>
          <w:szCs w:val="21"/>
        </w:rPr>
        <w:t>-</w:t>
      </w:r>
      <w:r w:rsidRPr="00A21549">
        <w:rPr>
          <w:rFonts w:ascii="Helvetica" w:hAnsi="Helvetica" w:cs="Helvetica" w:hint="eastAsia"/>
          <w:b/>
          <w:bCs/>
          <w:color w:val="222222"/>
          <w:sz w:val="21"/>
          <w:szCs w:val="21"/>
        </w:rPr>
        <w:t>АРГ</w:t>
      </w:r>
      <w:r w:rsidRPr="00A21549">
        <w:rPr>
          <w:rFonts w:ascii="Helvetica" w:hAnsi="Helvetica" w:cs="Helvetica"/>
          <w:b/>
          <w:bCs/>
          <w:color w:val="222222"/>
          <w:sz w:val="21"/>
          <w:szCs w:val="21"/>
        </w:rPr>
        <w:t xml:space="preserve"> </w:t>
      </w:r>
      <w:r w:rsidRPr="00A21549">
        <w:rPr>
          <w:rFonts w:ascii="Helvetica" w:hAnsi="Helvetica" w:cs="Helvetica" w:hint="eastAsia"/>
          <w:b/>
          <w:bCs/>
          <w:color w:val="222222"/>
          <w:sz w:val="21"/>
          <w:szCs w:val="21"/>
        </w:rPr>
        <w:t>НА</w:t>
      </w:r>
      <w:r w:rsidRPr="00A21549">
        <w:rPr>
          <w:rFonts w:ascii="Helvetica" w:hAnsi="Helvetica" w:cs="Helvetica"/>
          <w:b/>
          <w:bCs/>
          <w:color w:val="222222"/>
          <w:sz w:val="21"/>
          <w:szCs w:val="21"/>
        </w:rPr>
        <w:t xml:space="preserve"> </w:t>
      </w:r>
      <w:r w:rsidRPr="00A21549">
        <w:rPr>
          <w:rFonts w:ascii="Helvetica" w:hAnsi="Helvetica" w:cs="Helvetica" w:hint="eastAsia"/>
          <w:b/>
          <w:bCs/>
          <w:color w:val="222222"/>
          <w:sz w:val="21"/>
          <w:szCs w:val="21"/>
        </w:rPr>
        <w:t>АКТИВНОСТЬ</w:t>
      </w:r>
      <w:r w:rsidRPr="00A21549">
        <w:rPr>
          <w:rFonts w:ascii="Helvetica" w:hAnsi="Helvetica" w:cs="Helvetica"/>
          <w:b/>
          <w:bCs/>
          <w:color w:val="222222"/>
          <w:sz w:val="21"/>
          <w:szCs w:val="21"/>
        </w:rPr>
        <w:t xml:space="preserve"> </w:t>
      </w:r>
      <w:r w:rsidRPr="00A21549">
        <w:rPr>
          <w:rFonts w:ascii="Helvetica" w:hAnsi="Helvetica" w:cs="Helvetica" w:hint="eastAsia"/>
          <w:b/>
          <w:bCs/>
          <w:color w:val="222222"/>
          <w:sz w:val="21"/>
          <w:szCs w:val="21"/>
        </w:rPr>
        <w:t>ФЕРМЕНТОВ</w:t>
      </w:r>
      <w:r w:rsidRPr="00A21549">
        <w:rPr>
          <w:rFonts w:ascii="Helvetica" w:hAnsi="Helvetica" w:cs="Helvetica"/>
          <w:b/>
          <w:bCs/>
          <w:color w:val="222222"/>
          <w:sz w:val="21"/>
          <w:szCs w:val="21"/>
        </w:rPr>
        <w:t xml:space="preserve"> </w:t>
      </w:r>
      <w:r w:rsidRPr="00A21549">
        <w:rPr>
          <w:rFonts w:ascii="Helvetica" w:hAnsi="Helvetica" w:cs="Helvetica" w:hint="eastAsia"/>
          <w:b/>
          <w:bCs/>
          <w:color w:val="222222"/>
          <w:sz w:val="21"/>
          <w:szCs w:val="21"/>
        </w:rPr>
        <w:t>ОБМЕНА</w:t>
      </w:r>
      <w:r w:rsidRPr="00A21549">
        <w:rPr>
          <w:rFonts w:ascii="Helvetica" w:hAnsi="Helvetica" w:cs="Helvetica"/>
          <w:b/>
          <w:bCs/>
          <w:color w:val="222222"/>
          <w:sz w:val="21"/>
          <w:szCs w:val="21"/>
        </w:rPr>
        <w:t xml:space="preserve"> </w:t>
      </w:r>
      <w:r w:rsidRPr="00A21549">
        <w:rPr>
          <w:rFonts w:ascii="Helvetica" w:hAnsi="Helvetica" w:cs="Helvetica" w:hint="eastAsia"/>
          <w:b/>
          <w:bCs/>
          <w:color w:val="222222"/>
          <w:sz w:val="21"/>
          <w:szCs w:val="21"/>
        </w:rPr>
        <w:t>РЕГУЛЯТОРНЫХ</w:t>
      </w:r>
      <w:r w:rsidRPr="00A21549">
        <w:rPr>
          <w:rFonts w:ascii="Helvetica" w:hAnsi="Helvetica" w:cs="Helvetica"/>
          <w:b/>
          <w:bCs/>
          <w:color w:val="222222"/>
          <w:sz w:val="21"/>
          <w:szCs w:val="21"/>
        </w:rPr>
        <w:t xml:space="preserve"> </w:t>
      </w:r>
      <w:r w:rsidRPr="00A21549">
        <w:rPr>
          <w:rFonts w:ascii="Helvetica" w:hAnsi="Helvetica" w:cs="Helvetica" w:hint="eastAsia"/>
          <w:b/>
          <w:bCs/>
          <w:color w:val="222222"/>
          <w:sz w:val="21"/>
          <w:szCs w:val="21"/>
        </w:rPr>
        <w:t>ПЕПТИДОВ</w:t>
      </w:r>
      <w:r w:rsidRPr="00A21549">
        <w:rPr>
          <w:rFonts w:ascii="Helvetica" w:hAnsi="Helvetica" w:cs="Helvetica"/>
          <w:b/>
          <w:bCs/>
          <w:color w:val="222222"/>
          <w:sz w:val="21"/>
          <w:szCs w:val="21"/>
        </w:rPr>
        <w:t xml:space="preserve"> </w:t>
      </w:r>
      <w:r w:rsidRPr="00A21549">
        <w:rPr>
          <w:rFonts w:ascii="Helvetica" w:hAnsi="Helvetica" w:cs="Helvetica" w:hint="eastAsia"/>
          <w:b/>
          <w:bCs/>
          <w:color w:val="222222"/>
          <w:sz w:val="21"/>
          <w:szCs w:val="21"/>
        </w:rPr>
        <w:t>В</w:t>
      </w:r>
      <w:r w:rsidRPr="00A21549">
        <w:rPr>
          <w:rFonts w:ascii="Helvetica" w:hAnsi="Helvetica" w:cs="Helvetica"/>
          <w:b/>
          <w:bCs/>
          <w:color w:val="222222"/>
          <w:sz w:val="21"/>
          <w:szCs w:val="21"/>
        </w:rPr>
        <w:t xml:space="preserve"> </w:t>
      </w:r>
      <w:r w:rsidRPr="00A21549">
        <w:rPr>
          <w:rFonts w:ascii="Helvetica" w:hAnsi="Helvetica" w:cs="Helvetica" w:hint="eastAsia"/>
          <w:b/>
          <w:bCs/>
          <w:color w:val="222222"/>
          <w:sz w:val="21"/>
          <w:szCs w:val="21"/>
        </w:rPr>
        <w:t>ГОЛОВНОМ</w:t>
      </w:r>
      <w:r w:rsidRPr="00A21549">
        <w:rPr>
          <w:rFonts w:ascii="Helvetica" w:hAnsi="Helvetica" w:cs="Helvetica"/>
          <w:b/>
          <w:bCs/>
          <w:color w:val="222222"/>
          <w:sz w:val="21"/>
          <w:szCs w:val="21"/>
        </w:rPr>
        <w:t xml:space="preserve"> </w:t>
      </w:r>
      <w:r w:rsidRPr="00A21549">
        <w:rPr>
          <w:rFonts w:ascii="Helvetica" w:hAnsi="Helvetica" w:cs="Helvetica" w:hint="eastAsia"/>
          <w:b/>
          <w:bCs/>
          <w:color w:val="222222"/>
          <w:sz w:val="21"/>
          <w:szCs w:val="21"/>
        </w:rPr>
        <w:t>МОЗГЕ</w:t>
      </w:r>
      <w:r w:rsidRPr="00A21549">
        <w:rPr>
          <w:rFonts w:ascii="Helvetica" w:hAnsi="Helvetica" w:cs="Helvetica"/>
          <w:b/>
          <w:bCs/>
          <w:color w:val="222222"/>
          <w:sz w:val="21"/>
          <w:szCs w:val="21"/>
        </w:rPr>
        <w:t xml:space="preserve"> </w:t>
      </w:r>
      <w:r w:rsidRPr="00A21549">
        <w:rPr>
          <w:rFonts w:ascii="Helvetica" w:hAnsi="Helvetica" w:cs="Helvetica" w:hint="eastAsia"/>
          <w:b/>
          <w:bCs/>
          <w:color w:val="222222"/>
          <w:sz w:val="21"/>
          <w:szCs w:val="21"/>
        </w:rPr>
        <w:t>И</w:t>
      </w:r>
      <w:r w:rsidRPr="00A21549">
        <w:rPr>
          <w:rFonts w:ascii="Helvetica" w:hAnsi="Helvetica" w:cs="Helvetica"/>
          <w:b/>
          <w:bCs/>
          <w:color w:val="222222"/>
          <w:sz w:val="21"/>
          <w:szCs w:val="21"/>
        </w:rPr>
        <w:t xml:space="preserve"> </w:t>
      </w:r>
      <w:r w:rsidRPr="00A21549">
        <w:rPr>
          <w:rFonts w:ascii="Helvetica" w:hAnsi="Helvetica" w:cs="Helvetica" w:hint="eastAsia"/>
          <w:b/>
          <w:bCs/>
          <w:color w:val="222222"/>
          <w:sz w:val="21"/>
          <w:szCs w:val="21"/>
        </w:rPr>
        <w:t>ПЕРИФЕРИЧЕСКИХ</w:t>
      </w:r>
      <w:r w:rsidRPr="00A21549">
        <w:rPr>
          <w:rFonts w:ascii="Helvetica" w:hAnsi="Helvetica" w:cs="Helvetica"/>
          <w:b/>
          <w:bCs/>
          <w:color w:val="222222"/>
          <w:sz w:val="21"/>
          <w:szCs w:val="21"/>
        </w:rPr>
        <w:t xml:space="preserve"> </w:t>
      </w:r>
      <w:r w:rsidRPr="00A21549">
        <w:rPr>
          <w:rFonts w:ascii="Helvetica" w:hAnsi="Helvetica" w:cs="Helvetica" w:hint="eastAsia"/>
          <w:b/>
          <w:bCs/>
          <w:color w:val="222222"/>
          <w:sz w:val="21"/>
          <w:szCs w:val="21"/>
        </w:rPr>
        <w:t>ОРГАНАХ</w:t>
      </w:r>
      <w:r w:rsidRPr="00A21549">
        <w:rPr>
          <w:rFonts w:ascii="Helvetica" w:hAnsi="Helvetica" w:cs="Helvetica"/>
          <w:b/>
          <w:bCs/>
          <w:color w:val="222222"/>
          <w:sz w:val="21"/>
          <w:szCs w:val="21"/>
        </w:rPr>
        <w:t xml:space="preserve"> </w:t>
      </w:r>
      <w:r w:rsidRPr="00A21549">
        <w:rPr>
          <w:rFonts w:ascii="Helvetica" w:hAnsi="Helvetica" w:cs="Helvetica" w:hint="eastAsia"/>
          <w:b/>
          <w:bCs/>
          <w:color w:val="222222"/>
          <w:sz w:val="21"/>
          <w:szCs w:val="21"/>
        </w:rPr>
        <w:t>КРЫС</w:t>
      </w:r>
    </w:p>
    <w:p w14:paraId="7771D713" w14:textId="77777777" w:rsidR="00A21549" w:rsidRPr="00A21549" w:rsidRDefault="00A21549" w:rsidP="00A21549">
      <w:pPr>
        <w:rPr>
          <w:rFonts w:ascii="Helvetica" w:hAnsi="Helvetica" w:cs="Helvetica"/>
          <w:b/>
          <w:bCs/>
          <w:color w:val="222222"/>
          <w:sz w:val="21"/>
          <w:szCs w:val="21"/>
        </w:rPr>
      </w:pPr>
    </w:p>
    <w:p w14:paraId="6554F201" w14:textId="77777777" w:rsidR="00A21549" w:rsidRPr="00A21549" w:rsidRDefault="00A21549" w:rsidP="00A21549">
      <w:pPr>
        <w:rPr>
          <w:rFonts w:ascii="Helvetica" w:hAnsi="Helvetica" w:cs="Helvetica"/>
          <w:b/>
          <w:bCs/>
          <w:color w:val="222222"/>
          <w:sz w:val="21"/>
          <w:szCs w:val="21"/>
        </w:rPr>
      </w:pPr>
      <w:r w:rsidRPr="00A21549">
        <w:rPr>
          <w:rFonts w:ascii="Helvetica" w:hAnsi="Helvetica" w:cs="Helvetica"/>
          <w:b/>
          <w:bCs/>
          <w:color w:val="222222"/>
          <w:sz w:val="21"/>
          <w:szCs w:val="21"/>
        </w:rPr>
        <w:t xml:space="preserve">3.4.1. </w:t>
      </w:r>
      <w:r w:rsidRPr="00A21549">
        <w:rPr>
          <w:rFonts w:ascii="Helvetica" w:hAnsi="Helvetica" w:cs="Helvetica" w:hint="eastAsia"/>
          <w:b/>
          <w:bCs/>
          <w:color w:val="222222"/>
          <w:sz w:val="21"/>
          <w:szCs w:val="21"/>
        </w:rPr>
        <w:t>Активность</w:t>
      </w:r>
      <w:r w:rsidRPr="00A21549">
        <w:rPr>
          <w:rFonts w:ascii="Helvetica" w:hAnsi="Helvetica" w:cs="Helvetica"/>
          <w:b/>
          <w:bCs/>
          <w:color w:val="222222"/>
          <w:sz w:val="21"/>
          <w:szCs w:val="21"/>
        </w:rPr>
        <w:t xml:space="preserve"> </w:t>
      </w:r>
      <w:r w:rsidRPr="00A21549">
        <w:rPr>
          <w:rFonts w:ascii="Helvetica" w:hAnsi="Helvetica" w:cs="Helvetica" w:hint="eastAsia"/>
          <w:b/>
          <w:bCs/>
          <w:color w:val="222222"/>
          <w:sz w:val="21"/>
          <w:szCs w:val="21"/>
        </w:rPr>
        <w:t>карбоксипептидазы</w:t>
      </w:r>
      <w:r w:rsidRPr="00A21549">
        <w:rPr>
          <w:rFonts w:ascii="Helvetica" w:hAnsi="Helvetica" w:cs="Helvetica"/>
          <w:b/>
          <w:bCs/>
          <w:color w:val="222222"/>
          <w:sz w:val="21"/>
          <w:szCs w:val="21"/>
        </w:rPr>
        <w:t xml:space="preserve"> </w:t>
      </w:r>
      <w:r w:rsidRPr="00A21549">
        <w:rPr>
          <w:rFonts w:ascii="Helvetica" w:hAnsi="Helvetica" w:cs="Helvetica" w:hint="eastAsia"/>
          <w:b/>
          <w:bCs/>
          <w:color w:val="222222"/>
          <w:sz w:val="21"/>
          <w:szCs w:val="21"/>
        </w:rPr>
        <w:t>Н</w:t>
      </w:r>
      <w:r w:rsidRPr="00A21549">
        <w:rPr>
          <w:rFonts w:ascii="Helvetica" w:hAnsi="Helvetica" w:cs="Helvetica"/>
          <w:b/>
          <w:bCs/>
          <w:color w:val="222222"/>
          <w:sz w:val="21"/>
          <w:szCs w:val="21"/>
        </w:rPr>
        <w:t xml:space="preserve"> </w:t>
      </w:r>
      <w:r w:rsidRPr="00A21549">
        <w:rPr>
          <w:rFonts w:ascii="Helvetica" w:hAnsi="Helvetica" w:cs="Helvetica" w:hint="eastAsia"/>
          <w:b/>
          <w:bCs/>
          <w:color w:val="222222"/>
          <w:sz w:val="21"/>
          <w:szCs w:val="21"/>
        </w:rPr>
        <w:t>в</w:t>
      </w:r>
      <w:r w:rsidRPr="00A21549">
        <w:rPr>
          <w:rFonts w:ascii="Helvetica" w:hAnsi="Helvetica" w:cs="Helvetica"/>
          <w:b/>
          <w:bCs/>
          <w:color w:val="222222"/>
          <w:sz w:val="21"/>
          <w:szCs w:val="21"/>
        </w:rPr>
        <w:t xml:space="preserve"> </w:t>
      </w:r>
      <w:r w:rsidRPr="00A21549">
        <w:rPr>
          <w:rFonts w:ascii="Helvetica" w:hAnsi="Helvetica" w:cs="Helvetica" w:hint="eastAsia"/>
          <w:b/>
          <w:bCs/>
          <w:color w:val="222222"/>
          <w:sz w:val="21"/>
          <w:szCs w:val="21"/>
        </w:rPr>
        <w:t>мозге</w:t>
      </w:r>
      <w:r w:rsidRPr="00A21549">
        <w:rPr>
          <w:rFonts w:ascii="Helvetica" w:hAnsi="Helvetica" w:cs="Helvetica"/>
          <w:b/>
          <w:bCs/>
          <w:color w:val="222222"/>
          <w:sz w:val="21"/>
          <w:szCs w:val="21"/>
        </w:rPr>
        <w:t xml:space="preserve"> </w:t>
      </w:r>
      <w:r w:rsidRPr="00A21549">
        <w:rPr>
          <w:rFonts w:ascii="Helvetica" w:hAnsi="Helvetica" w:cs="Helvetica" w:hint="eastAsia"/>
          <w:b/>
          <w:bCs/>
          <w:color w:val="222222"/>
          <w:sz w:val="21"/>
          <w:szCs w:val="21"/>
        </w:rPr>
        <w:t>и</w:t>
      </w:r>
      <w:r w:rsidRPr="00A21549">
        <w:rPr>
          <w:rFonts w:ascii="Helvetica" w:hAnsi="Helvetica" w:cs="Helvetica"/>
          <w:b/>
          <w:bCs/>
          <w:color w:val="222222"/>
          <w:sz w:val="21"/>
          <w:szCs w:val="21"/>
        </w:rPr>
        <w:t xml:space="preserve"> </w:t>
      </w:r>
      <w:r w:rsidRPr="00A21549">
        <w:rPr>
          <w:rFonts w:ascii="Helvetica" w:hAnsi="Helvetica" w:cs="Helvetica" w:hint="eastAsia"/>
          <w:b/>
          <w:bCs/>
          <w:color w:val="222222"/>
          <w:sz w:val="21"/>
          <w:szCs w:val="21"/>
        </w:rPr>
        <w:t>периферических</w:t>
      </w:r>
      <w:r w:rsidRPr="00A21549">
        <w:rPr>
          <w:rFonts w:ascii="Helvetica" w:hAnsi="Helvetica" w:cs="Helvetica"/>
          <w:b/>
          <w:bCs/>
          <w:color w:val="222222"/>
          <w:sz w:val="21"/>
          <w:szCs w:val="21"/>
        </w:rPr>
        <w:t xml:space="preserve"> </w:t>
      </w:r>
      <w:r w:rsidRPr="00A21549">
        <w:rPr>
          <w:rFonts w:ascii="Helvetica" w:hAnsi="Helvetica" w:cs="Helvetica" w:hint="eastAsia"/>
          <w:b/>
          <w:bCs/>
          <w:color w:val="222222"/>
          <w:sz w:val="21"/>
          <w:szCs w:val="21"/>
        </w:rPr>
        <w:t>тканях</w:t>
      </w:r>
      <w:r w:rsidRPr="00A21549">
        <w:rPr>
          <w:rFonts w:ascii="Helvetica" w:hAnsi="Helvetica" w:cs="Helvetica"/>
          <w:b/>
          <w:bCs/>
          <w:color w:val="222222"/>
          <w:sz w:val="21"/>
          <w:szCs w:val="21"/>
        </w:rPr>
        <w:t xml:space="preserve"> </w:t>
      </w:r>
      <w:r w:rsidRPr="00A21549">
        <w:rPr>
          <w:rFonts w:ascii="Helvetica" w:hAnsi="Helvetica" w:cs="Helvetica" w:hint="eastAsia"/>
          <w:b/>
          <w:bCs/>
          <w:color w:val="222222"/>
          <w:sz w:val="21"/>
          <w:szCs w:val="21"/>
        </w:rPr>
        <w:t>крыс</w:t>
      </w:r>
      <w:r w:rsidRPr="00A21549">
        <w:rPr>
          <w:rFonts w:ascii="Helvetica" w:hAnsi="Helvetica" w:cs="Helvetica"/>
          <w:b/>
          <w:bCs/>
          <w:color w:val="222222"/>
          <w:sz w:val="21"/>
          <w:szCs w:val="21"/>
        </w:rPr>
        <w:t xml:space="preserve"> </w:t>
      </w:r>
      <w:r w:rsidRPr="00A21549">
        <w:rPr>
          <w:rFonts w:ascii="Helvetica" w:hAnsi="Helvetica" w:cs="Helvetica" w:hint="eastAsia"/>
          <w:b/>
          <w:bCs/>
          <w:color w:val="222222"/>
          <w:sz w:val="21"/>
          <w:szCs w:val="21"/>
        </w:rPr>
        <w:t>при</w:t>
      </w:r>
      <w:r w:rsidRPr="00A21549">
        <w:rPr>
          <w:rFonts w:ascii="Helvetica" w:hAnsi="Helvetica" w:cs="Helvetica"/>
          <w:b/>
          <w:bCs/>
          <w:color w:val="222222"/>
          <w:sz w:val="21"/>
          <w:szCs w:val="21"/>
        </w:rPr>
        <w:t xml:space="preserve"> </w:t>
      </w:r>
      <w:r w:rsidRPr="00A21549">
        <w:rPr>
          <w:rFonts w:ascii="Helvetica" w:hAnsi="Helvetica" w:cs="Helvetica" w:hint="eastAsia"/>
          <w:b/>
          <w:bCs/>
          <w:color w:val="222222"/>
          <w:sz w:val="21"/>
          <w:szCs w:val="21"/>
        </w:rPr>
        <w:t>введении</w:t>
      </w:r>
      <w:r w:rsidRPr="00A21549">
        <w:rPr>
          <w:rFonts w:ascii="Helvetica" w:hAnsi="Helvetica" w:cs="Helvetica"/>
          <w:b/>
          <w:bCs/>
          <w:color w:val="222222"/>
          <w:sz w:val="21"/>
          <w:szCs w:val="21"/>
        </w:rPr>
        <w:t xml:space="preserve"> </w:t>
      </w:r>
      <w:r w:rsidRPr="00A21549">
        <w:rPr>
          <w:rFonts w:ascii="Helvetica" w:hAnsi="Helvetica" w:cs="Helvetica" w:hint="eastAsia"/>
          <w:b/>
          <w:bCs/>
          <w:color w:val="222222"/>
          <w:sz w:val="21"/>
          <w:szCs w:val="21"/>
        </w:rPr>
        <w:t>лей</w:t>
      </w:r>
      <w:r w:rsidRPr="00A21549">
        <w:rPr>
          <w:rFonts w:ascii="Helvetica" w:hAnsi="Helvetica" w:cs="Helvetica"/>
          <w:b/>
          <w:bCs/>
          <w:color w:val="222222"/>
          <w:sz w:val="21"/>
          <w:szCs w:val="21"/>
        </w:rPr>
        <w:t>-</w:t>
      </w:r>
      <w:r w:rsidRPr="00A21549">
        <w:rPr>
          <w:rFonts w:ascii="Helvetica" w:hAnsi="Helvetica" w:cs="Helvetica" w:hint="eastAsia"/>
          <w:b/>
          <w:bCs/>
          <w:color w:val="222222"/>
          <w:sz w:val="21"/>
          <w:szCs w:val="21"/>
        </w:rPr>
        <w:t>энкефалин</w:t>
      </w:r>
      <w:r w:rsidRPr="00A21549">
        <w:rPr>
          <w:rFonts w:ascii="Helvetica" w:hAnsi="Helvetica" w:cs="Helvetica"/>
          <w:b/>
          <w:bCs/>
          <w:color w:val="222222"/>
          <w:sz w:val="21"/>
          <w:szCs w:val="21"/>
        </w:rPr>
        <w:t>-</w:t>
      </w:r>
      <w:r w:rsidRPr="00A21549">
        <w:rPr>
          <w:rFonts w:ascii="Helvetica" w:hAnsi="Helvetica" w:cs="Helvetica" w:hint="eastAsia"/>
          <w:b/>
          <w:bCs/>
          <w:color w:val="222222"/>
          <w:sz w:val="21"/>
          <w:szCs w:val="21"/>
        </w:rPr>
        <w:t>арг</w:t>
      </w:r>
    </w:p>
    <w:p w14:paraId="06D5052E" w14:textId="77777777" w:rsidR="00A21549" w:rsidRPr="00A21549" w:rsidRDefault="00A21549" w:rsidP="00A21549">
      <w:pPr>
        <w:rPr>
          <w:rFonts w:ascii="Helvetica" w:hAnsi="Helvetica" w:cs="Helvetica"/>
          <w:b/>
          <w:bCs/>
          <w:color w:val="222222"/>
          <w:sz w:val="21"/>
          <w:szCs w:val="21"/>
        </w:rPr>
      </w:pPr>
    </w:p>
    <w:p w14:paraId="35347002" w14:textId="77777777" w:rsidR="00A21549" w:rsidRPr="00A21549" w:rsidRDefault="00A21549" w:rsidP="00A21549">
      <w:pPr>
        <w:rPr>
          <w:rFonts w:ascii="Helvetica" w:hAnsi="Helvetica" w:cs="Helvetica"/>
          <w:b/>
          <w:bCs/>
          <w:color w:val="222222"/>
          <w:sz w:val="21"/>
          <w:szCs w:val="21"/>
        </w:rPr>
      </w:pPr>
      <w:r w:rsidRPr="00A21549">
        <w:rPr>
          <w:rFonts w:ascii="Helvetica" w:hAnsi="Helvetica" w:cs="Helvetica"/>
          <w:b/>
          <w:bCs/>
          <w:color w:val="222222"/>
          <w:sz w:val="21"/>
          <w:szCs w:val="21"/>
        </w:rPr>
        <w:t xml:space="preserve">3.4.2. </w:t>
      </w:r>
      <w:r w:rsidRPr="00A21549">
        <w:rPr>
          <w:rFonts w:ascii="Helvetica" w:hAnsi="Helvetica" w:cs="Helvetica" w:hint="eastAsia"/>
          <w:b/>
          <w:bCs/>
          <w:color w:val="222222"/>
          <w:sz w:val="21"/>
          <w:szCs w:val="21"/>
        </w:rPr>
        <w:t>Активность</w:t>
      </w:r>
      <w:r w:rsidRPr="00A21549">
        <w:rPr>
          <w:rFonts w:ascii="Helvetica" w:hAnsi="Helvetica" w:cs="Helvetica"/>
          <w:b/>
          <w:bCs/>
          <w:color w:val="222222"/>
          <w:sz w:val="21"/>
          <w:szCs w:val="21"/>
        </w:rPr>
        <w:t xml:space="preserve"> </w:t>
      </w:r>
      <w:r w:rsidRPr="00A21549">
        <w:rPr>
          <w:rFonts w:ascii="Helvetica" w:hAnsi="Helvetica" w:cs="Helvetica" w:hint="eastAsia"/>
          <w:b/>
          <w:bCs/>
          <w:color w:val="222222"/>
          <w:sz w:val="21"/>
          <w:szCs w:val="21"/>
        </w:rPr>
        <w:t>ФМСФ</w:t>
      </w:r>
      <w:r w:rsidRPr="00A21549">
        <w:rPr>
          <w:rFonts w:ascii="Helvetica" w:hAnsi="Helvetica" w:cs="Helvetica"/>
          <w:b/>
          <w:bCs/>
          <w:color w:val="222222"/>
          <w:sz w:val="21"/>
          <w:szCs w:val="21"/>
        </w:rPr>
        <w:t>-</w:t>
      </w:r>
      <w:r w:rsidRPr="00A21549">
        <w:rPr>
          <w:rFonts w:ascii="Helvetica" w:hAnsi="Helvetica" w:cs="Helvetica" w:hint="eastAsia"/>
          <w:b/>
          <w:bCs/>
          <w:color w:val="222222"/>
          <w:sz w:val="21"/>
          <w:szCs w:val="21"/>
        </w:rPr>
        <w:t>ингибируемой</w:t>
      </w:r>
      <w:r w:rsidRPr="00A21549">
        <w:rPr>
          <w:rFonts w:ascii="Helvetica" w:hAnsi="Helvetica" w:cs="Helvetica"/>
          <w:b/>
          <w:bCs/>
          <w:color w:val="222222"/>
          <w:sz w:val="21"/>
          <w:szCs w:val="21"/>
        </w:rPr>
        <w:t xml:space="preserve"> </w:t>
      </w:r>
      <w:r w:rsidRPr="00A21549">
        <w:rPr>
          <w:rFonts w:ascii="Helvetica" w:hAnsi="Helvetica" w:cs="Helvetica" w:hint="eastAsia"/>
          <w:b/>
          <w:bCs/>
          <w:color w:val="222222"/>
          <w:sz w:val="21"/>
          <w:szCs w:val="21"/>
        </w:rPr>
        <w:t>КП</w:t>
      </w:r>
      <w:r w:rsidRPr="00A21549">
        <w:rPr>
          <w:rFonts w:ascii="Helvetica" w:hAnsi="Helvetica" w:cs="Helvetica"/>
          <w:b/>
          <w:bCs/>
          <w:color w:val="222222"/>
          <w:sz w:val="21"/>
          <w:szCs w:val="21"/>
        </w:rPr>
        <w:t xml:space="preserve"> </w:t>
      </w:r>
      <w:r w:rsidRPr="00A21549">
        <w:rPr>
          <w:rFonts w:ascii="Helvetica" w:hAnsi="Helvetica" w:cs="Helvetica" w:hint="eastAsia"/>
          <w:b/>
          <w:bCs/>
          <w:color w:val="222222"/>
          <w:sz w:val="21"/>
          <w:szCs w:val="21"/>
        </w:rPr>
        <w:t>в</w:t>
      </w:r>
      <w:r w:rsidRPr="00A21549">
        <w:rPr>
          <w:rFonts w:ascii="Helvetica" w:hAnsi="Helvetica" w:cs="Helvetica"/>
          <w:b/>
          <w:bCs/>
          <w:color w:val="222222"/>
          <w:sz w:val="21"/>
          <w:szCs w:val="21"/>
        </w:rPr>
        <w:t xml:space="preserve"> </w:t>
      </w:r>
      <w:r w:rsidRPr="00A21549">
        <w:rPr>
          <w:rFonts w:ascii="Helvetica" w:hAnsi="Helvetica" w:cs="Helvetica" w:hint="eastAsia"/>
          <w:b/>
          <w:bCs/>
          <w:color w:val="222222"/>
          <w:sz w:val="21"/>
          <w:szCs w:val="21"/>
        </w:rPr>
        <w:t>мозге</w:t>
      </w:r>
      <w:r w:rsidRPr="00A21549">
        <w:rPr>
          <w:rFonts w:ascii="Helvetica" w:hAnsi="Helvetica" w:cs="Helvetica"/>
          <w:b/>
          <w:bCs/>
          <w:color w:val="222222"/>
          <w:sz w:val="21"/>
          <w:szCs w:val="21"/>
        </w:rPr>
        <w:t xml:space="preserve"> </w:t>
      </w:r>
      <w:r w:rsidRPr="00A21549">
        <w:rPr>
          <w:rFonts w:ascii="Helvetica" w:hAnsi="Helvetica" w:cs="Helvetica" w:hint="eastAsia"/>
          <w:b/>
          <w:bCs/>
          <w:color w:val="222222"/>
          <w:sz w:val="21"/>
          <w:szCs w:val="21"/>
        </w:rPr>
        <w:t>и</w:t>
      </w:r>
      <w:r w:rsidRPr="00A21549">
        <w:rPr>
          <w:rFonts w:ascii="Helvetica" w:hAnsi="Helvetica" w:cs="Helvetica"/>
          <w:b/>
          <w:bCs/>
          <w:color w:val="222222"/>
          <w:sz w:val="21"/>
          <w:szCs w:val="21"/>
        </w:rPr>
        <w:t xml:space="preserve"> </w:t>
      </w:r>
      <w:r w:rsidRPr="00A21549">
        <w:rPr>
          <w:rFonts w:ascii="Helvetica" w:hAnsi="Helvetica" w:cs="Helvetica" w:hint="eastAsia"/>
          <w:b/>
          <w:bCs/>
          <w:color w:val="222222"/>
          <w:sz w:val="21"/>
          <w:szCs w:val="21"/>
        </w:rPr>
        <w:t>периферических</w:t>
      </w:r>
      <w:r w:rsidRPr="00A21549">
        <w:rPr>
          <w:rFonts w:ascii="Helvetica" w:hAnsi="Helvetica" w:cs="Helvetica"/>
          <w:b/>
          <w:bCs/>
          <w:color w:val="222222"/>
          <w:sz w:val="21"/>
          <w:szCs w:val="21"/>
        </w:rPr>
        <w:t xml:space="preserve"> </w:t>
      </w:r>
      <w:r w:rsidRPr="00A21549">
        <w:rPr>
          <w:rFonts w:ascii="Helvetica" w:hAnsi="Helvetica" w:cs="Helvetica" w:hint="eastAsia"/>
          <w:b/>
          <w:bCs/>
          <w:color w:val="222222"/>
          <w:sz w:val="21"/>
          <w:szCs w:val="21"/>
        </w:rPr>
        <w:t>тканях</w:t>
      </w:r>
      <w:r w:rsidRPr="00A21549">
        <w:rPr>
          <w:rFonts w:ascii="Helvetica" w:hAnsi="Helvetica" w:cs="Helvetica"/>
          <w:b/>
          <w:bCs/>
          <w:color w:val="222222"/>
          <w:sz w:val="21"/>
          <w:szCs w:val="21"/>
        </w:rPr>
        <w:t xml:space="preserve"> </w:t>
      </w:r>
      <w:r w:rsidRPr="00A21549">
        <w:rPr>
          <w:rFonts w:ascii="Helvetica" w:hAnsi="Helvetica" w:cs="Helvetica" w:hint="eastAsia"/>
          <w:b/>
          <w:bCs/>
          <w:color w:val="222222"/>
          <w:sz w:val="21"/>
          <w:szCs w:val="21"/>
        </w:rPr>
        <w:t>крыс</w:t>
      </w:r>
      <w:r w:rsidRPr="00A21549">
        <w:rPr>
          <w:rFonts w:ascii="Helvetica" w:hAnsi="Helvetica" w:cs="Helvetica"/>
          <w:b/>
          <w:bCs/>
          <w:color w:val="222222"/>
          <w:sz w:val="21"/>
          <w:szCs w:val="21"/>
        </w:rPr>
        <w:t xml:space="preserve"> </w:t>
      </w:r>
      <w:r w:rsidRPr="00A21549">
        <w:rPr>
          <w:rFonts w:ascii="Helvetica" w:hAnsi="Helvetica" w:cs="Helvetica" w:hint="eastAsia"/>
          <w:b/>
          <w:bCs/>
          <w:color w:val="222222"/>
          <w:sz w:val="21"/>
          <w:szCs w:val="21"/>
        </w:rPr>
        <w:t>при</w:t>
      </w:r>
      <w:r w:rsidRPr="00A21549">
        <w:rPr>
          <w:rFonts w:ascii="Helvetica" w:hAnsi="Helvetica" w:cs="Helvetica"/>
          <w:b/>
          <w:bCs/>
          <w:color w:val="222222"/>
          <w:sz w:val="21"/>
          <w:szCs w:val="21"/>
        </w:rPr>
        <w:t xml:space="preserve"> </w:t>
      </w:r>
      <w:r w:rsidRPr="00A21549">
        <w:rPr>
          <w:rFonts w:ascii="Helvetica" w:hAnsi="Helvetica" w:cs="Helvetica" w:hint="eastAsia"/>
          <w:b/>
          <w:bCs/>
          <w:color w:val="222222"/>
          <w:sz w:val="21"/>
          <w:szCs w:val="21"/>
        </w:rPr>
        <w:t>введении</w:t>
      </w:r>
      <w:r w:rsidRPr="00A21549">
        <w:rPr>
          <w:rFonts w:ascii="Helvetica" w:hAnsi="Helvetica" w:cs="Helvetica"/>
          <w:b/>
          <w:bCs/>
          <w:color w:val="222222"/>
          <w:sz w:val="21"/>
          <w:szCs w:val="21"/>
        </w:rPr>
        <w:t xml:space="preserve"> </w:t>
      </w:r>
      <w:r w:rsidRPr="00A21549">
        <w:rPr>
          <w:rFonts w:ascii="Helvetica" w:hAnsi="Helvetica" w:cs="Helvetica" w:hint="eastAsia"/>
          <w:b/>
          <w:bCs/>
          <w:color w:val="222222"/>
          <w:sz w:val="21"/>
          <w:szCs w:val="21"/>
        </w:rPr>
        <w:t>лей</w:t>
      </w:r>
      <w:r w:rsidRPr="00A21549">
        <w:rPr>
          <w:rFonts w:ascii="Helvetica" w:hAnsi="Helvetica" w:cs="Helvetica"/>
          <w:b/>
          <w:bCs/>
          <w:color w:val="222222"/>
          <w:sz w:val="21"/>
          <w:szCs w:val="21"/>
        </w:rPr>
        <w:t>-</w:t>
      </w:r>
      <w:r w:rsidRPr="00A21549">
        <w:rPr>
          <w:rFonts w:ascii="Helvetica" w:hAnsi="Helvetica" w:cs="Helvetica" w:hint="eastAsia"/>
          <w:b/>
          <w:bCs/>
          <w:color w:val="222222"/>
          <w:sz w:val="21"/>
          <w:szCs w:val="21"/>
        </w:rPr>
        <w:t>энкефалин</w:t>
      </w:r>
      <w:r w:rsidRPr="00A21549">
        <w:rPr>
          <w:rFonts w:ascii="Helvetica" w:hAnsi="Helvetica" w:cs="Helvetica"/>
          <w:b/>
          <w:bCs/>
          <w:color w:val="222222"/>
          <w:sz w:val="21"/>
          <w:szCs w:val="21"/>
        </w:rPr>
        <w:t>-</w:t>
      </w:r>
      <w:r w:rsidRPr="00A21549">
        <w:rPr>
          <w:rFonts w:ascii="Helvetica" w:hAnsi="Helvetica" w:cs="Helvetica" w:hint="eastAsia"/>
          <w:b/>
          <w:bCs/>
          <w:color w:val="222222"/>
          <w:sz w:val="21"/>
          <w:szCs w:val="21"/>
        </w:rPr>
        <w:t>арг</w:t>
      </w:r>
    </w:p>
    <w:p w14:paraId="37B9BC57" w14:textId="77777777" w:rsidR="00A21549" w:rsidRPr="00A21549" w:rsidRDefault="00A21549" w:rsidP="00A21549">
      <w:pPr>
        <w:rPr>
          <w:rFonts w:ascii="Helvetica" w:hAnsi="Helvetica" w:cs="Helvetica"/>
          <w:b/>
          <w:bCs/>
          <w:color w:val="222222"/>
          <w:sz w:val="21"/>
          <w:szCs w:val="21"/>
        </w:rPr>
      </w:pPr>
    </w:p>
    <w:p w14:paraId="6B7B379C" w14:textId="77777777" w:rsidR="00A21549" w:rsidRPr="00A21549" w:rsidRDefault="00A21549" w:rsidP="00A21549">
      <w:pPr>
        <w:rPr>
          <w:rFonts w:ascii="Helvetica" w:hAnsi="Helvetica" w:cs="Helvetica"/>
          <w:b/>
          <w:bCs/>
          <w:color w:val="222222"/>
          <w:sz w:val="21"/>
          <w:szCs w:val="21"/>
        </w:rPr>
      </w:pPr>
      <w:r w:rsidRPr="00A21549">
        <w:rPr>
          <w:rFonts w:ascii="Helvetica" w:hAnsi="Helvetica" w:cs="Helvetica"/>
          <w:b/>
          <w:bCs/>
          <w:color w:val="222222"/>
          <w:sz w:val="21"/>
          <w:szCs w:val="21"/>
        </w:rPr>
        <w:t xml:space="preserve">3.4.3. </w:t>
      </w:r>
      <w:r w:rsidRPr="00A21549">
        <w:rPr>
          <w:rFonts w:ascii="Helvetica" w:hAnsi="Helvetica" w:cs="Helvetica" w:hint="eastAsia"/>
          <w:b/>
          <w:bCs/>
          <w:color w:val="222222"/>
          <w:sz w:val="21"/>
          <w:szCs w:val="21"/>
        </w:rPr>
        <w:t>Активность</w:t>
      </w:r>
      <w:r w:rsidRPr="00A21549">
        <w:rPr>
          <w:rFonts w:ascii="Helvetica" w:hAnsi="Helvetica" w:cs="Helvetica"/>
          <w:b/>
          <w:bCs/>
          <w:color w:val="222222"/>
          <w:sz w:val="21"/>
          <w:szCs w:val="21"/>
        </w:rPr>
        <w:t xml:space="preserve"> </w:t>
      </w:r>
      <w:r w:rsidRPr="00A21549">
        <w:rPr>
          <w:rFonts w:ascii="Helvetica" w:hAnsi="Helvetica" w:cs="Helvetica" w:hint="eastAsia"/>
          <w:b/>
          <w:bCs/>
          <w:color w:val="222222"/>
          <w:sz w:val="21"/>
          <w:szCs w:val="21"/>
        </w:rPr>
        <w:t>ангиотензинпревращающего</w:t>
      </w:r>
      <w:r w:rsidRPr="00A21549">
        <w:rPr>
          <w:rFonts w:ascii="Helvetica" w:hAnsi="Helvetica" w:cs="Helvetica"/>
          <w:b/>
          <w:bCs/>
          <w:color w:val="222222"/>
          <w:sz w:val="21"/>
          <w:szCs w:val="21"/>
        </w:rPr>
        <w:t xml:space="preserve"> </w:t>
      </w:r>
      <w:r w:rsidRPr="00A21549">
        <w:rPr>
          <w:rFonts w:ascii="Helvetica" w:hAnsi="Helvetica" w:cs="Helvetica" w:hint="eastAsia"/>
          <w:b/>
          <w:bCs/>
          <w:color w:val="222222"/>
          <w:sz w:val="21"/>
          <w:szCs w:val="21"/>
        </w:rPr>
        <w:t>фермента</w:t>
      </w:r>
      <w:r w:rsidRPr="00A21549">
        <w:rPr>
          <w:rFonts w:ascii="Helvetica" w:hAnsi="Helvetica" w:cs="Helvetica"/>
          <w:b/>
          <w:bCs/>
          <w:color w:val="222222"/>
          <w:sz w:val="21"/>
          <w:szCs w:val="21"/>
        </w:rPr>
        <w:t xml:space="preserve"> </w:t>
      </w:r>
      <w:r w:rsidRPr="00A21549">
        <w:rPr>
          <w:rFonts w:ascii="Helvetica" w:hAnsi="Helvetica" w:cs="Helvetica" w:hint="eastAsia"/>
          <w:b/>
          <w:bCs/>
          <w:color w:val="222222"/>
          <w:sz w:val="21"/>
          <w:szCs w:val="21"/>
        </w:rPr>
        <w:t>в</w:t>
      </w:r>
      <w:r w:rsidRPr="00A21549">
        <w:rPr>
          <w:rFonts w:ascii="Helvetica" w:hAnsi="Helvetica" w:cs="Helvetica"/>
          <w:b/>
          <w:bCs/>
          <w:color w:val="222222"/>
          <w:sz w:val="21"/>
          <w:szCs w:val="21"/>
        </w:rPr>
        <w:t xml:space="preserve"> </w:t>
      </w:r>
      <w:r w:rsidRPr="00A21549">
        <w:rPr>
          <w:rFonts w:ascii="Helvetica" w:hAnsi="Helvetica" w:cs="Helvetica" w:hint="eastAsia"/>
          <w:b/>
          <w:bCs/>
          <w:color w:val="222222"/>
          <w:sz w:val="21"/>
          <w:szCs w:val="21"/>
        </w:rPr>
        <w:t>мозге</w:t>
      </w:r>
      <w:r w:rsidRPr="00A21549">
        <w:rPr>
          <w:rFonts w:ascii="Helvetica" w:hAnsi="Helvetica" w:cs="Helvetica"/>
          <w:b/>
          <w:bCs/>
          <w:color w:val="222222"/>
          <w:sz w:val="21"/>
          <w:szCs w:val="21"/>
        </w:rPr>
        <w:t xml:space="preserve"> </w:t>
      </w:r>
      <w:r w:rsidRPr="00A21549">
        <w:rPr>
          <w:rFonts w:ascii="Helvetica" w:hAnsi="Helvetica" w:cs="Helvetica" w:hint="eastAsia"/>
          <w:b/>
          <w:bCs/>
          <w:color w:val="222222"/>
          <w:sz w:val="21"/>
          <w:szCs w:val="21"/>
        </w:rPr>
        <w:t>и</w:t>
      </w:r>
      <w:r w:rsidRPr="00A21549">
        <w:rPr>
          <w:rFonts w:ascii="Helvetica" w:hAnsi="Helvetica" w:cs="Helvetica"/>
          <w:b/>
          <w:bCs/>
          <w:color w:val="222222"/>
          <w:sz w:val="21"/>
          <w:szCs w:val="21"/>
        </w:rPr>
        <w:t xml:space="preserve"> </w:t>
      </w:r>
      <w:r w:rsidRPr="00A21549">
        <w:rPr>
          <w:rFonts w:ascii="Helvetica" w:hAnsi="Helvetica" w:cs="Helvetica" w:hint="eastAsia"/>
          <w:b/>
          <w:bCs/>
          <w:color w:val="222222"/>
          <w:sz w:val="21"/>
          <w:szCs w:val="21"/>
        </w:rPr>
        <w:t>периферических</w:t>
      </w:r>
      <w:r w:rsidRPr="00A21549">
        <w:rPr>
          <w:rFonts w:ascii="Helvetica" w:hAnsi="Helvetica" w:cs="Helvetica"/>
          <w:b/>
          <w:bCs/>
          <w:color w:val="222222"/>
          <w:sz w:val="21"/>
          <w:szCs w:val="21"/>
        </w:rPr>
        <w:t xml:space="preserve"> </w:t>
      </w:r>
      <w:r w:rsidRPr="00A21549">
        <w:rPr>
          <w:rFonts w:ascii="Helvetica" w:hAnsi="Helvetica" w:cs="Helvetica" w:hint="eastAsia"/>
          <w:b/>
          <w:bCs/>
          <w:color w:val="222222"/>
          <w:sz w:val="21"/>
          <w:szCs w:val="21"/>
        </w:rPr>
        <w:t>тканях</w:t>
      </w:r>
      <w:r w:rsidRPr="00A21549">
        <w:rPr>
          <w:rFonts w:ascii="Helvetica" w:hAnsi="Helvetica" w:cs="Helvetica"/>
          <w:b/>
          <w:bCs/>
          <w:color w:val="222222"/>
          <w:sz w:val="21"/>
          <w:szCs w:val="21"/>
        </w:rPr>
        <w:t xml:space="preserve"> </w:t>
      </w:r>
      <w:r w:rsidRPr="00A21549">
        <w:rPr>
          <w:rFonts w:ascii="Helvetica" w:hAnsi="Helvetica" w:cs="Helvetica" w:hint="eastAsia"/>
          <w:b/>
          <w:bCs/>
          <w:color w:val="222222"/>
          <w:sz w:val="21"/>
          <w:szCs w:val="21"/>
        </w:rPr>
        <w:t>крыс</w:t>
      </w:r>
      <w:r w:rsidRPr="00A21549">
        <w:rPr>
          <w:rFonts w:ascii="Helvetica" w:hAnsi="Helvetica" w:cs="Helvetica"/>
          <w:b/>
          <w:bCs/>
          <w:color w:val="222222"/>
          <w:sz w:val="21"/>
          <w:szCs w:val="21"/>
        </w:rPr>
        <w:t xml:space="preserve"> </w:t>
      </w:r>
      <w:r w:rsidRPr="00A21549">
        <w:rPr>
          <w:rFonts w:ascii="Helvetica" w:hAnsi="Helvetica" w:cs="Helvetica" w:hint="eastAsia"/>
          <w:b/>
          <w:bCs/>
          <w:color w:val="222222"/>
          <w:sz w:val="21"/>
          <w:szCs w:val="21"/>
        </w:rPr>
        <w:t>при</w:t>
      </w:r>
      <w:r w:rsidRPr="00A21549">
        <w:rPr>
          <w:rFonts w:ascii="Helvetica" w:hAnsi="Helvetica" w:cs="Helvetica"/>
          <w:b/>
          <w:bCs/>
          <w:color w:val="222222"/>
          <w:sz w:val="21"/>
          <w:szCs w:val="21"/>
        </w:rPr>
        <w:t xml:space="preserve"> </w:t>
      </w:r>
      <w:r w:rsidRPr="00A21549">
        <w:rPr>
          <w:rFonts w:ascii="Helvetica" w:hAnsi="Helvetica" w:cs="Helvetica" w:hint="eastAsia"/>
          <w:b/>
          <w:bCs/>
          <w:color w:val="222222"/>
          <w:sz w:val="21"/>
          <w:szCs w:val="21"/>
        </w:rPr>
        <w:t>введении</w:t>
      </w:r>
      <w:r w:rsidRPr="00A21549">
        <w:rPr>
          <w:rFonts w:ascii="Helvetica" w:hAnsi="Helvetica" w:cs="Helvetica"/>
          <w:b/>
          <w:bCs/>
          <w:color w:val="222222"/>
          <w:sz w:val="21"/>
          <w:szCs w:val="21"/>
        </w:rPr>
        <w:t xml:space="preserve"> </w:t>
      </w:r>
      <w:r w:rsidRPr="00A21549">
        <w:rPr>
          <w:rFonts w:ascii="Helvetica" w:hAnsi="Helvetica" w:cs="Helvetica" w:hint="eastAsia"/>
          <w:b/>
          <w:bCs/>
          <w:color w:val="222222"/>
          <w:sz w:val="21"/>
          <w:szCs w:val="21"/>
        </w:rPr>
        <w:t>лей</w:t>
      </w:r>
      <w:r w:rsidRPr="00A21549">
        <w:rPr>
          <w:rFonts w:ascii="Helvetica" w:hAnsi="Helvetica" w:cs="Helvetica"/>
          <w:b/>
          <w:bCs/>
          <w:color w:val="222222"/>
          <w:sz w:val="21"/>
          <w:szCs w:val="21"/>
        </w:rPr>
        <w:t>-</w:t>
      </w:r>
      <w:r w:rsidRPr="00A21549">
        <w:rPr>
          <w:rFonts w:ascii="Helvetica" w:hAnsi="Helvetica" w:cs="Helvetica" w:hint="eastAsia"/>
          <w:b/>
          <w:bCs/>
          <w:color w:val="222222"/>
          <w:sz w:val="21"/>
          <w:szCs w:val="21"/>
        </w:rPr>
        <w:t>энкефалин</w:t>
      </w:r>
      <w:r w:rsidRPr="00A21549">
        <w:rPr>
          <w:rFonts w:ascii="Helvetica" w:hAnsi="Helvetica" w:cs="Helvetica"/>
          <w:b/>
          <w:bCs/>
          <w:color w:val="222222"/>
          <w:sz w:val="21"/>
          <w:szCs w:val="21"/>
        </w:rPr>
        <w:t>-</w:t>
      </w:r>
    </w:p>
    <w:p w14:paraId="71114BFD" w14:textId="77777777" w:rsidR="00A21549" w:rsidRPr="00A21549" w:rsidRDefault="00A21549" w:rsidP="00A21549">
      <w:pPr>
        <w:rPr>
          <w:rFonts w:ascii="Helvetica" w:hAnsi="Helvetica" w:cs="Helvetica"/>
          <w:b/>
          <w:bCs/>
          <w:color w:val="222222"/>
          <w:sz w:val="21"/>
          <w:szCs w:val="21"/>
        </w:rPr>
      </w:pPr>
    </w:p>
    <w:p w14:paraId="3F9D0D8A" w14:textId="77777777" w:rsidR="00A21549" w:rsidRPr="00A21549" w:rsidRDefault="00A21549" w:rsidP="00A21549">
      <w:pPr>
        <w:rPr>
          <w:rFonts w:ascii="Helvetica" w:hAnsi="Helvetica" w:cs="Helvetica"/>
          <w:b/>
          <w:bCs/>
          <w:color w:val="222222"/>
          <w:sz w:val="21"/>
          <w:szCs w:val="21"/>
        </w:rPr>
      </w:pPr>
      <w:r w:rsidRPr="00A21549">
        <w:rPr>
          <w:rFonts w:ascii="Helvetica" w:hAnsi="Helvetica" w:cs="Helvetica" w:hint="eastAsia"/>
          <w:b/>
          <w:bCs/>
          <w:color w:val="222222"/>
          <w:sz w:val="21"/>
          <w:szCs w:val="21"/>
        </w:rPr>
        <w:t>арг</w:t>
      </w:r>
    </w:p>
    <w:p w14:paraId="071D3EE1" w14:textId="77777777" w:rsidR="00A21549" w:rsidRPr="00A21549" w:rsidRDefault="00A21549" w:rsidP="00A21549">
      <w:pPr>
        <w:rPr>
          <w:rFonts w:ascii="Helvetica" w:hAnsi="Helvetica" w:cs="Helvetica"/>
          <w:b/>
          <w:bCs/>
          <w:color w:val="222222"/>
          <w:sz w:val="21"/>
          <w:szCs w:val="21"/>
        </w:rPr>
      </w:pPr>
    </w:p>
    <w:p w14:paraId="0801E5C1" w14:textId="77777777" w:rsidR="00A21549" w:rsidRPr="00A21549" w:rsidRDefault="00A21549" w:rsidP="00A21549">
      <w:pPr>
        <w:rPr>
          <w:rFonts w:ascii="Helvetica" w:hAnsi="Helvetica" w:cs="Helvetica"/>
          <w:b/>
          <w:bCs/>
          <w:color w:val="222222"/>
          <w:sz w:val="21"/>
          <w:szCs w:val="21"/>
        </w:rPr>
      </w:pPr>
      <w:r w:rsidRPr="00A21549">
        <w:rPr>
          <w:rFonts w:ascii="Helvetica" w:hAnsi="Helvetica" w:cs="Helvetica"/>
          <w:b/>
          <w:bCs/>
          <w:color w:val="222222"/>
          <w:sz w:val="21"/>
          <w:szCs w:val="21"/>
        </w:rPr>
        <w:t xml:space="preserve">3.5. </w:t>
      </w:r>
      <w:r w:rsidRPr="00A21549">
        <w:rPr>
          <w:rFonts w:ascii="Helvetica" w:hAnsi="Helvetica" w:cs="Helvetica" w:hint="eastAsia"/>
          <w:b/>
          <w:bCs/>
          <w:color w:val="222222"/>
          <w:sz w:val="21"/>
          <w:szCs w:val="21"/>
        </w:rPr>
        <w:t>ВЛИЯНИЕ</w:t>
      </w:r>
      <w:r w:rsidRPr="00A21549">
        <w:rPr>
          <w:rFonts w:ascii="Helvetica" w:hAnsi="Helvetica" w:cs="Helvetica"/>
          <w:b/>
          <w:bCs/>
          <w:color w:val="222222"/>
          <w:sz w:val="21"/>
          <w:szCs w:val="21"/>
        </w:rPr>
        <w:t xml:space="preserve"> </w:t>
      </w:r>
      <w:r w:rsidRPr="00A21549">
        <w:rPr>
          <w:rFonts w:ascii="Helvetica" w:hAnsi="Helvetica" w:cs="Helvetica" w:hint="eastAsia"/>
          <w:b/>
          <w:bCs/>
          <w:color w:val="222222"/>
          <w:sz w:val="21"/>
          <w:szCs w:val="21"/>
        </w:rPr>
        <w:t>ЭНКЕФАЛИНОВ</w:t>
      </w:r>
      <w:r w:rsidRPr="00A21549">
        <w:rPr>
          <w:rFonts w:ascii="Helvetica" w:hAnsi="Helvetica" w:cs="Helvetica"/>
          <w:b/>
          <w:bCs/>
          <w:color w:val="222222"/>
          <w:sz w:val="21"/>
          <w:szCs w:val="21"/>
        </w:rPr>
        <w:t xml:space="preserve"> </w:t>
      </w:r>
      <w:r w:rsidRPr="00A21549">
        <w:rPr>
          <w:rFonts w:ascii="Helvetica" w:hAnsi="Helvetica" w:cs="Helvetica" w:hint="eastAsia"/>
          <w:b/>
          <w:bCs/>
          <w:color w:val="222222"/>
          <w:sz w:val="21"/>
          <w:szCs w:val="21"/>
        </w:rPr>
        <w:t>НА</w:t>
      </w:r>
      <w:r w:rsidRPr="00A21549">
        <w:rPr>
          <w:rFonts w:ascii="Helvetica" w:hAnsi="Helvetica" w:cs="Helvetica"/>
          <w:b/>
          <w:bCs/>
          <w:color w:val="222222"/>
          <w:sz w:val="21"/>
          <w:szCs w:val="21"/>
        </w:rPr>
        <w:t xml:space="preserve"> </w:t>
      </w:r>
      <w:r w:rsidRPr="00A21549">
        <w:rPr>
          <w:rFonts w:ascii="Helvetica" w:hAnsi="Helvetica" w:cs="Helvetica" w:hint="eastAsia"/>
          <w:b/>
          <w:bCs/>
          <w:color w:val="222222"/>
          <w:sz w:val="21"/>
          <w:szCs w:val="21"/>
        </w:rPr>
        <w:t>АКТИВНОСТЬ</w:t>
      </w:r>
      <w:r w:rsidRPr="00A21549">
        <w:rPr>
          <w:rFonts w:ascii="Helvetica" w:hAnsi="Helvetica" w:cs="Helvetica"/>
          <w:b/>
          <w:bCs/>
          <w:color w:val="222222"/>
          <w:sz w:val="21"/>
          <w:szCs w:val="21"/>
        </w:rPr>
        <w:t xml:space="preserve"> </w:t>
      </w:r>
      <w:r w:rsidRPr="00A21549">
        <w:rPr>
          <w:rFonts w:ascii="Helvetica" w:hAnsi="Helvetica" w:cs="Helvetica" w:hint="eastAsia"/>
          <w:b/>
          <w:bCs/>
          <w:color w:val="222222"/>
          <w:sz w:val="21"/>
          <w:szCs w:val="21"/>
        </w:rPr>
        <w:t>ФЕРМЕНТОВ</w:t>
      </w:r>
    </w:p>
    <w:p w14:paraId="4BD7D070" w14:textId="77777777" w:rsidR="00A21549" w:rsidRPr="00A21549" w:rsidRDefault="00A21549" w:rsidP="00A21549">
      <w:pPr>
        <w:rPr>
          <w:rFonts w:ascii="Helvetica" w:hAnsi="Helvetica" w:cs="Helvetica"/>
          <w:b/>
          <w:bCs/>
          <w:color w:val="222222"/>
          <w:sz w:val="21"/>
          <w:szCs w:val="21"/>
        </w:rPr>
      </w:pPr>
    </w:p>
    <w:p w14:paraId="316442CA" w14:textId="77777777" w:rsidR="00A21549" w:rsidRPr="00A21549" w:rsidRDefault="00A21549" w:rsidP="00A21549">
      <w:pPr>
        <w:rPr>
          <w:rFonts w:ascii="Helvetica" w:hAnsi="Helvetica" w:cs="Helvetica"/>
          <w:b/>
          <w:bCs/>
          <w:color w:val="222222"/>
          <w:sz w:val="21"/>
          <w:szCs w:val="21"/>
        </w:rPr>
      </w:pPr>
      <w:r w:rsidRPr="00A21549">
        <w:rPr>
          <w:rFonts w:ascii="Helvetica" w:hAnsi="Helvetica" w:cs="Helvetica" w:hint="eastAsia"/>
          <w:b/>
          <w:bCs/>
          <w:color w:val="222222"/>
          <w:sz w:val="21"/>
          <w:szCs w:val="21"/>
        </w:rPr>
        <w:t>ОБМЕНА</w:t>
      </w:r>
      <w:r w:rsidRPr="00A21549">
        <w:rPr>
          <w:rFonts w:ascii="Helvetica" w:hAnsi="Helvetica" w:cs="Helvetica"/>
          <w:b/>
          <w:bCs/>
          <w:color w:val="222222"/>
          <w:sz w:val="21"/>
          <w:szCs w:val="21"/>
        </w:rPr>
        <w:t xml:space="preserve"> </w:t>
      </w:r>
      <w:r w:rsidRPr="00A21549">
        <w:rPr>
          <w:rFonts w:ascii="Helvetica" w:hAnsi="Helvetica" w:cs="Helvetica" w:hint="eastAsia"/>
          <w:b/>
          <w:bCs/>
          <w:color w:val="222222"/>
          <w:sz w:val="21"/>
          <w:szCs w:val="21"/>
        </w:rPr>
        <w:t>РЕГУЛЯТОРНЫХ</w:t>
      </w:r>
      <w:r w:rsidRPr="00A21549">
        <w:rPr>
          <w:rFonts w:ascii="Helvetica" w:hAnsi="Helvetica" w:cs="Helvetica"/>
          <w:b/>
          <w:bCs/>
          <w:color w:val="222222"/>
          <w:sz w:val="21"/>
          <w:szCs w:val="21"/>
        </w:rPr>
        <w:t xml:space="preserve"> </w:t>
      </w:r>
      <w:r w:rsidRPr="00A21549">
        <w:rPr>
          <w:rFonts w:ascii="Helvetica" w:hAnsi="Helvetica" w:cs="Helvetica" w:hint="eastAsia"/>
          <w:b/>
          <w:bCs/>
          <w:color w:val="222222"/>
          <w:sz w:val="21"/>
          <w:szCs w:val="21"/>
        </w:rPr>
        <w:t>ПЕПТИДОВ</w:t>
      </w:r>
      <w:r w:rsidRPr="00A21549">
        <w:rPr>
          <w:rFonts w:ascii="Helvetica" w:hAnsi="Helvetica" w:cs="Helvetica"/>
          <w:b/>
          <w:bCs/>
          <w:color w:val="222222"/>
          <w:sz w:val="21"/>
          <w:szCs w:val="21"/>
        </w:rPr>
        <w:t xml:space="preserve"> IN VITRO</w:t>
      </w:r>
    </w:p>
    <w:p w14:paraId="6E62FAA6" w14:textId="77777777" w:rsidR="00A21549" w:rsidRPr="00A21549" w:rsidRDefault="00A21549" w:rsidP="00A21549">
      <w:pPr>
        <w:rPr>
          <w:rFonts w:ascii="Helvetica" w:hAnsi="Helvetica" w:cs="Helvetica"/>
          <w:b/>
          <w:bCs/>
          <w:color w:val="222222"/>
          <w:sz w:val="21"/>
          <w:szCs w:val="21"/>
        </w:rPr>
      </w:pPr>
    </w:p>
    <w:p w14:paraId="6636A624" w14:textId="77777777" w:rsidR="00A21549" w:rsidRPr="00A21549" w:rsidRDefault="00A21549" w:rsidP="00A21549">
      <w:pPr>
        <w:rPr>
          <w:rFonts w:ascii="Helvetica" w:hAnsi="Helvetica" w:cs="Helvetica"/>
          <w:b/>
          <w:bCs/>
          <w:color w:val="222222"/>
          <w:sz w:val="21"/>
          <w:szCs w:val="21"/>
        </w:rPr>
      </w:pPr>
      <w:r w:rsidRPr="00A21549">
        <w:rPr>
          <w:rFonts w:ascii="Helvetica" w:hAnsi="Helvetica" w:cs="Helvetica" w:hint="eastAsia"/>
          <w:b/>
          <w:bCs/>
          <w:color w:val="222222"/>
          <w:sz w:val="21"/>
          <w:szCs w:val="21"/>
        </w:rPr>
        <w:t>ГЛАВА</w:t>
      </w:r>
      <w:r w:rsidRPr="00A21549">
        <w:rPr>
          <w:rFonts w:ascii="Helvetica" w:hAnsi="Helvetica" w:cs="Helvetica"/>
          <w:b/>
          <w:bCs/>
          <w:color w:val="222222"/>
          <w:sz w:val="21"/>
          <w:szCs w:val="21"/>
        </w:rPr>
        <w:t xml:space="preserve"> IV. </w:t>
      </w:r>
      <w:r w:rsidRPr="00A21549">
        <w:rPr>
          <w:rFonts w:ascii="Helvetica" w:hAnsi="Helvetica" w:cs="Helvetica" w:hint="eastAsia"/>
          <w:b/>
          <w:bCs/>
          <w:color w:val="222222"/>
          <w:sz w:val="21"/>
          <w:szCs w:val="21"/>
        </w:rPr>
        <w:t>ОБСУЖДЕНИЕ</w:t>
      </w:r>
      <w:r w:rsidRPr="00A21549">
        <w:rPr>
          <w:rFonts w:ascii="Helvetica" w:hAnsi="Helvetica" w:cs="Helvetica"/>
          <w:b/>
          <w:bCs/>
          <w:color w:val="222222"/>
          <w:sz w:val="21"/>
          <w:szCs w:val="21"/>
        </w:rPr>
        <w:t xml:space="preserve"> </w:t>
      </w:r>
      <w:r w:rsidRPr="00A21549">
        <w:rPr>
          <w:rFonts w:ascii="Helvetica" w:hAnsi="Helvetica" w:cs="Helvetica" w:hint="eastAsia"/>
          <w:b/>
          <w:bCs/>
          <w:color w:val="222222"/>
          <w:sz w:val="21"/>
          <w:szCs w:val="21"/>
        </w:rPr>
        <w:t>РЕЗУЛЬТАТОВ</w:t>
      </w:r>
      <w:r w:rsidRPr="00A21549">
        <w:rPr>
          <w:rFonts w:ascii="Helvetica" w:hAnsi="Helvetica" w:cs="Helvetica"/>
          <w:b/>
          <w:bCs/>
          <w:color w:val="222222"/>
          <w:sz w:val="21"/>
          <w:szCs w:val="21"/>
        </w:rPr>
        <w:t xml:space="preserve"> </w:t>
      </w:r>
      <w:r w:rsidRPr="00A21549">
        <w:rPr>
          <w:rFonts w:ascii="Helvetica" w:hAnsi="Helvetica" w:cs="Helvetica" w:hint="eastAsia"/>
          <w:b/>
          <w:bCs/>
          <w:color w:val="222222"/>
          <w:sz w:val="21"/>
          <w:szCs w:val="21"/>
        </w:rPr>
        <w:t>ИССЛЕДОВАНИЯ</w:t>
      </w:r>
    </w:p>
    <w:p w14:paraId="5990AC63" w14:textId="77777777" w:rsidR="00A21549" w:rsidRPr="00A21549" w:rsidRDefault="00A21549" w:rsidP="00A21549">
      <w:pPr>
        <w:rPr>
          <w:rFonts w:ascii="Helvetica" w:hAnsi="Helvetica" w:cs="Helvetica"/>
          <w:b/>
          <w:bCs/>
          <w:color w:val="222222"/>
          <w:sz w:val="21"/>
          <w:szCs w:val="21"/>
        </w:rPr>
      </w:pPr>
    </w:p>
    <w:p w14:paraId="1E322EBA" w14:textId="77777777" w:rsidR="00A21549" w:rsidRPr="00A21549" w:rsidRDefault="00A21549" w:rsidP="00A21549">
      <w:pPr>
        <w:rPr>
          <w:rFonts w:ascii="Helvetica" w:hAnsi="Helvetica" w:cs="Helvetica"/>
          <w:b/>
          <w:bCs/>
          <w:color w:val="222222"/>
          <w:sz w:val="21"/>
          <w:szCs w:val="21"/>
        </w:rPr>
      </w:pPr>
      <w:r w:rsidRPr="00A21549">
        <w:rPr>
          <w:rFonts w:ascii="Helvetica" w:hAnsi="Helvetica" w:cs="Helvetica" w:hint="eastAsia"/>
          <w:b/>
          <w:bCs/>
          <w:color w:val="222222"/>
          <w:sz w:val="21"/>
          <w:szCs w:val="21"/>
        </w:rPr>
        <w:t>ВЫВОДЫ</w:t>
      </w:r>
    </w:p>
    <w:p w14:paraId="06376A78" w14:textId="77777777" w:rsidR="00A21549" w:rsidRPr="00A21549" w:rsidRDefault="00A21549" w:rsidP="00A21549">
      <w:pPr>
        <w:rPr>
          <w:rFonts w:ascii="Helvetica" w:hAnsi="Helvetica" w:cs="Helvetica"/>
          <w:b/>
          <w:bCs/>
          <w:color w:val="222222"/>
          <w:sz w:val="21"/>
          <w:szCs w:val="21"/>
        </w:rPr>
      </w:pPr>
    </w:p>
    <w:p w14:paraId="109CC004" w14:textId="16FC295B" w:rsidR="00484EB4" w:rsidRPr="00A21549" w:rsidRDefault="00A21549" w:rsidP="00A21549">
      <w:r w:rsidRPr="00A21549">
        <w:rPr>
          <w:rFonts w:ascii="Helvetica" w:hAnsi="Helvetica" w:cs="Helvetica" w:hint="eastAsia"/>
          <w:b/>
          <w:bCs/>
          <w:color w:val="222222"/>
          <w:sz w:val="21"/>
          <w:szCs w:val="21"/>
        </w:rPr>
        <w:t>ЛИТЕРАТУРА</w:t>
      </w:r>
    </w:p>
    <w:sectPr w:rsidR="00484EB4" w:rsidRPr="00A21549" w:rsidSect="001762CD">
      <w:headerReference w:type="default" r:id="rId8"/>
      <w:footerReference w:type="even" r:id="rId9"/>
      <w:footerReference w:type="default" r:id="rId10"/>
      <w:type w:val="continuous"/>
      <w:pgSz w:w="11905" w:h="16837"/>
      <w:pgMar w:top="1156" w:right="706" w:bottom="949" w:left="1894"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B8DE45E" w14:textId="77777777" w:rsidR="00EA11B2" w:rsidRDefault="00EA11B2">
      <w:pPr>
        <w:spacing w:after="0" w:line="240" w:lineRule="auto"/>
      </w:pPr>
      <w:r>
        <w:separator/>
      </w:r>
    </w:p>
  </w:endnote>
  <w:endnote w:type="continuationSeparator" w:id="0">
    <w:p w14:paraId="7FBC3A69" w14:textId="77777777" w:rsidR="00EA11B2" w:rsidRDefault="00EA11B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27A0949A"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61F151B0"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7F1F59A" w14:textId="77777777" w:rsidR="00EA11B2" w:rsidRDefault="00EA11B2"/>
    <w:p w14:paraId="2867F00F" w14:textId="77777777" w:rsidR="00EA11B2" w:rsidRDefault="00EA11B2"/>
    <w:p w14:paraId="3671447E" w14:textId="77777777" w:rsidR="00EA11B2" w:rsidRDefault="00EA11B2"/>
    <w:p w14:paraId="325D75D5" w14:textId="77777777" w:rsidR="00EA11B2" w:rsidRDefault="00EA11B2"/>
    <w:p w14:paraId="467E40F9" w14:textId="77777777" w:rsidR="00EA11B2" w:rsidRDefault="00EA11B2"/>
    <w:p w14:paraId="748F6D11" w14:textId="77777777" w:rsidR="00EA11B2" w:rsidRDefault="00EA11B2"/>
    <w:p w14:paraId="3D58127F" w14:textId="77777777" w:rsidR="00EA11B2" w:rsidRDefault="00EA11B2">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06BFBC85" wp14:editId="04AFFA16">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D6CC03B" w14:textId="77777777" w:rsidR="00EA11B2" w:rsidRDefault="00EA11B2">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06BFBC85"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1D6CC03B" w14:textId="77777777" w:rsidR="00EA11B2" w:rsidRDefault="00EA11B2">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76CA6C92" w14:textId="77777777" w:rsidR="00EA11B2" w:rsidRDefault="00EA11B2"/>
    <w:p w14:paraId="4EB42675" w14:textId="77777777" w:rsidR="00EA11B2" w:rsidRDefault="00EA11B2"/>
    <w:p w14:paraId="7034356F" w14:textId="77777777" w:rsidR="00EA11B2" w:rsidRDefault="00EA11B2">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6E19C135" wp14:editId="6D15F654">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AA1474C" w14:textId="77777777" w:rsidR="00EA11B2" w:rsidRDefault="00EA11B2"/>
                          <w:p w14:paraId="2839035B" w14:textId="77777777" w:rsidR="00EA11B2" w:rsidRDefault="00EA11B2">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6E19C135"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4AA1474C" w14:textId="77777777" w:rsidR="00EA11B2" w:rsidRDefault="00EA11B2"/>
                    <w:p w14:paraId="2839035B" w14:textId="77777777" w:rsidR="00EA11B2" w:rsidRDefault="00EA11B2">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1DF2E8D9" w14:textId="77777777" w:rsidR="00EA11B2" w:rsidRDefault="00EA11B2"/>
    <w:p w14:paraId="0ADB9AB0" w14:textId="77777777" w:rsidR="00EA11B2" w:rsidRDefault="00EA11B2">
      <w:pPr>
        <w:rPr>
          <w:sz w:val="2"/>
          <w:szCs w:val="2"/>
        </w:rPr>
      </w:pPr>
    </w:p>
    <w:p w14:paraId="25C9FADA" w14:textId="77777777" w:rsidR="00EA11B2" w:rsidRDefault="00EA11B2"/>
    <w:p w14:paraId="50A9376A" w14:textId="77777777" w:rsidR="00EA11B2" w:rsidRDefault="00EA11B2">
      <w:pPr>
        <w:spacing w:after="0" w:line="240" w:lineRule="auto"/>
      </w:pPr>
    </w:p>
  </w:footnote>
  <w:footnote w:type="continuationSeparator" w:id="0">
    <w:p w14:paraId="228EF6E4" w14:textId="77777777" w:rsidR="00EA11B2" w:rsidRDefault="00EA11B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040371E3" w:rsidR="00D92AEB" w:rsidRPr="00276479" w:rsidRDefault="00D92AEB" w:rsidP="00DB5DA1">
    <w:pPr>
      <w:pStyle w:val="affffffff5"/>
      <w:jc w:val="center"/>
      <w:rPr>
        <w:rStyle w:val="a8"/>
        <w:rFonts w:ascii="Verdana" w:hAnsi="Verdana" w:cs="Verdana"/>
      </w:rPr>
    </w:pPr>
    <w:r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1"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2"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3"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22B"/>
    <w:rsid w:val="0000024E"/>
    <w:rsid w:val="00000309"/>
    <w:rsid w:val="0000036E"/>
    <w:rsid w:val="00000411"/>
    <w:rsid w:val="00000456"/>
    <w:rsid w:val="0000058C"/>
    <w:rsid w:val="00000617"/>
    <w:rsid w:val="00000647"/>
    <w:rsid w:val="00000663"/>
    <w:rsid w:val="000007DE"/>
    <w:rsid w:val="000007FF"/>
    <w:rsid w:val="00000875"/>
    <w:rsid w:val="000008E1"/>
    <w:rsid w:val="000009FA"/>
    <w:rsid w:val="00000A79"/>
    <w:rsid w:val="00000AA5"/>
    <w:rsid w:val="00000AAA"/>
    <w:rsid w:val="00000B24"/>
    <w:rsid w:val="00000B8A"/>
    <w:rsid w:val="00000BE5"/>
    <w:rsid w:val="00000BF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2DA"/>
    <w:rsid w:val="00001353"/>
    <w:rsid w:val="0000137F"/>
    <w:rsid w:val="00001396"/>
    <w:rsid w:val="0000139B"/>
    <w:rsid w:val="000013B5"/>
    <w:rsid w:val="000013CA"/>
    <w:rsid w:val="0000166C"/>
    <w:rsid w:val="000016CF"/>
    <w:rsid w:val="00001727"/>
    <w:rsid w:val="000017DB"/>
    <w:rsid w:val="00001819"/>
    <w:rsid w:val="00001832"/>
    <w:rsid w:val="00001833"/>
    <w:rsid w:val="00001848"/>
    <w:rsid w:val="00001853"/>
    <w:rsid w:val="00001885"/>
    <w:rsid w:val="000018C3"/>
    <w:rsid w:val="0000194C"/>
    <w:rsid w:val="000019C7"/>
    <w:rsid w:val="00001B75"/>
    <w:rsid w:val="00001BEE"/>
    <w:rsid w:val="00001C15"/>
    <w:rsid w:val="00001C57"/>
    <w:rsid w:val="00001D65"/>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16"/>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FE9"/>
    <w:rsid w:val="0000401A"/>
    <w:rsid w:val="00004057"/>
    <w:rsid w:val="00004058"/>
    <w:rsid w:val="00004081"/>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79"/>
    <w:rsid w:val="0000559E"/>
    <w:rsid w:val="000055E1"/>
    <w:rsid w:val="000056CC"/>
    <w:rsid w:val="000056ED"/>
    <w:rsid w:val="00005775"/>
    <w:rsid w:val="00005840"/>
    <w:rsid w:val="000058B1"/>
    <w:rsid w:val="000059A4"/>
    <w:rsid w:val="000059A7"/>
    <w:rsid w:val="00005ABC"/>
    <w:rsid w:val="00005B01"/>
    <w:rsid w:val="00005B2C"/>
    <w:rsid w:val="00005B65"/>
    <w:rsid w:val="00005B87"/>
    <w:rsid w:val="00005B98"/>
    <w:rsid w:val="00005D13"/>
    <w:rsid w:val="00005D55"/>
    <w:rsid w:val="00005E57"/>
    <w:rsid w:val="00005F91"/>
    <w:rsid w:val="00005FBD"/>
    <w:rsid w:val="0000600A"/>
    <w:rsid w:val="0000601C"/>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D8"/>
    <w:rsid w:val="000072E4"/>
    <w:rsid w:val="00007308"/>
    <w:rsid w:val="0000731B"/>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B6"/>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AB"/>
    <w:rsid w:val="000109CB"/>
    <w:rsid w:val="000109D5"/>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AE"/>
    <w:rsid w:val="00011419"/>
    <w:rsid w:val="000114CB"/>
    <w:rsid w:val="0001150F"/>
    <w:rsid w:val="00011534"/>
    <w:rsid w:val="00011560"/>
    <w:rsid w:val="00011563"/>
    <w:rsid w:val="000115AE"/>
    <w:rsid w:val="0001160F"/>
    <w:rsid w:val="00011621"/>
    <w:rsid w:val="00011643"/>
    <w:rsid w:val="0001168F"/>
    <w:rsid w:val="0001179C"/>
    <w:rsid w:val="000117BA"/>
    <w:rsid w:val="00011819"/>
    <w:rsid w:val="00011828"/>
    <w:rsid w:val="00011887"/>
    <w:rsid w:val="00011A28"/>
    <w:rsid w:val="00011A5C"/>
    <w:rsid w:val="00011B15"/>
    <w:rsid w:val="00011BA4"/>
    <w:rsid w:val="00011C85"/>
    <w:rsid w:val="00011CFE"/>
    <w:rsid w:val="00011D02"/>
    <w:rsid w:val="00011D77"/>
    <w:rsid w:val="00011DBC"/>
    <w:rsid w:val="00011E03"/>
    <w:rsid w:val="00011E6B"/>
    <w:rsid w:val="00011E92"/>
    <w:rsid w:val="00011EC7"/>
    <w:rsid w:val="00011F0B"/>
    <w:rsid w:val="00011F50"/>
    <w:rsid w:val="00011F81"/>
    <w:rsid w:val="00011FCD"/>
    <w:rsid w:val="000120D7"/>
    <w:rsid w:val="000120E4"/>
    <w:rsid w:val="00012114"/>
    <w:rsid w:val="00012126"/>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A69"/>
    <w:rsid w:val="00012A71"/>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C1F"/>
    <w:rsid w:val="00013C25"/>
    <w:rsid w:val="00013C3D"/>
    <w:rsid w:val="00013CC9"/>
    <w:rsid w:val="00013D2C"/>
    <w:rsid w:val="00013DDA"/>
    <w:rsid w:val="000140B2"/>
    <w:rsid w:val="0001410F"/>
    <w:rsid w:val="00014157"/>
    <w:rsid w:val="0001415F"/>
    <w:rsid w:val="000142DB"/>
    <w:rsid w:val="00014359"/>
    <w:rsid w:val="00014387"/>
    <w:rsid w:val="000143AB"/>
    <w:rsid w:val="0001440D"/>
    <w:rsid w:val="00014451"/>
    <w:rsid w:val="00014529"/>
    <w:rsid w:val="00014560"/>
    <w:rsid w:val="000145D7"/>
    <w:rsid w:val="000145E6"/>
    <w:rsid w:val="000147CB"/>
    <w:rsid w:val="000147F0"/>
    <w:rsid w:val="00014936"/>
    <w:rsid w:val="00014959"/>
    <w:rsid w:val="0001499D"/>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6"/>
    <w:rsid w:val="00015A9B"/>
    <w:rsid w:val="00015AE3"/>
    <w:rsid w:val="00015B33"/>
    <w:rsid w:val="00015C44"/>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19"/>
    <w:rsid w:val="000165D1"/>
    <w:rsid w:val="00016625"/>
    <w:rsid w:val="0001664D"/>
    <w:rsid w:val="00016747"/>
    <w:rsid w:val="00016777"/>
    <w:rsid w:val="0001677E"/>
    <w:rsid w:val="00016782"/>
    <w:rsid w:val="0001683F"/>
    <w:rsid w:val="00016876"/>
    <w:rsid w:val="00016898"/>
    <w:rsid w:val="000168FD"/>
    <w:rsid w:val="000169F6"/>
    <w:rsid w:val="00016A4D"/>
    <w:rsid w:val="00016B38"/>
    <w:rsid w:val="00016B43"/>
    <w:rsid w:val="00016CD9"/>
    <w:rsid w:val="00016D7C"/>
    <w:rsid w:val="00016DB1"/>
    <w:rsid w:val="00016F0C"/>
    <w:rsid w:val="00016FF5"/>
    <w:rsid w:val="00017056"/>
    <w:rsid w:val="00017134"/>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0"/>
    <w:rsid w:val="00020149"/>
    <w:rsid w:val="00020165"/>
    <w:rsid w:val="00020254"/>
    <w:rsid w:val="00020289"/>
    <w:rsid w:val="0002030C"/>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CA"/>
    <w:rsid w:val="00020E2A"/>
    <w:rsid w:val="00020E99"/>
    <w:rsid w:val="00020EAA"/>
    <w:rsid w:val="00020EEF"/>
    <w:rsid w:val="00020F27"/>
    <w:rsid w:val="00020F8A"/>
    <w:rsid w:val="00021003"/>
    <w:rsid w:val="0002105A"/>
    <w:rsid w:val="000210A0"/>
    <w:rsid w:val="000210D1"/>
    <w:rsid w:val="000211E5"/>
    <w:rsid w:val="0002122E"/>
    <w:rsid w:val="00021534"/>
    <w:rsid w:val="000215C2"/>
    <w:rsid w:val="00021643"/>
    <w:rsid w:val="000216C4"/>
    <w:rsid w:val="000216FD"/>
    <w:rsid w:val="00021731"/>
    <w:rsid w:val="00021863"/>
    <w:rsid w:val="00021991"/>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A6"/>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4FE8"/>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6D3"/>
    <w:rsid w:val="000256E7"/>
    <w:rsid w:val="00025715"/>
    <w:rsid w:val="00025744"/>
    <w:rsid w:val="000257D2"/>
    <w:rsid w:val="00025838"/>
    <w:rsid w:val="0002593F"/>
    <w:rsid w:val="0002595B"/>
    <w:rsid w:val="000259CF"/>
    <w:rsid w:val="00025A37"/>
    <w:rsid w:val="00025A8A"/>
    <w:rsid w:val="00025AE6"/>
    <w:rsid w:val="00025B83"/>
    <w:rsid w:val="00025C72"/>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3D1"/>
    <w:rsid w:val="00026448"/>
    <w:rsid w:val="0002659A"/>
    <w:rsid w:val="000265E9"/>
    <w:rsid w:val="0002666A"/>
    <w:rsid w:val="000266CD"/>
    <w:rsid w:val="000266E3"/>
    <w:rsid w:val="00026705"/>
    <w:rsid w:val="00026776"/>
    <w:rsid w:val="000267A7"/>
    <w:rsid w:val="000268A0"/>
    <w:rsid w:val="000268C3"/>
    <w:rsid w:val="00026920"/>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52"/>
    <w:rsid w:val="00026F73"/>
    <w:rsid w:val="00026F88"/>
    <w:rsid w:val="00026FAD"/>
    <w:rsid w:val="000270E6"/>
    <w:rsid w:val="00027114"/>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22"/>
    <w:rsid w:val="00027A72"/>
    <w:rsid w:val="00027A7C"/>
    <w:rsid w:val="00027A85"/>
    <w:rsid w:val="00027AF9"/>
    <w:rsid w:val="00027B56"/>
    <w:rsid w:val="00027CCA"/>
    <w:rsid w:val="00027D9F"/>
    <w:rsid w:val="00027DF5"/>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7D7"/>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B3"/>
    <w:rsid w:val="000315FB"/>
    <w:rsid w:val="000316B2"/>
    <w:rsid w:val="00031721"/>
    <w:rsid w:val="00031781"/>
    <w:rsid w:val="00031818"/>
    <w:rsid w:val="00031873"/>
    <w:rsid w:val="000318A7"/>
    <w:rsid w:val="0003190F"/>
    <w:rsid w:val="00031963"/>
    <w:rsid w:val="00031965"/>
    <w:rsid w:val="00031A04"/>
    <w:rsid w:val="00031A54"/>
    <w:rsid w:val="00031A61"/>
    <w:rsid w:val="00031A8D"/>
    <w:rsid w:val="00031B58"/>
    <w:rsid w:val="00031B70"/>
    <w:rsid w:val="00031B89"/>
    <w:rsid w:val="00031C55"/>
    <w:rsid w:val="00031C77"/>
    <w:rsid w:val="00031D09"/>
    <w:rsid w:val="00031E86"/>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E19"/>
    <w:rsid w:val="00032EE2"/>
    <w:rsid w:val="00032FCB"/>
    <w:rsid w:val="00032FF8"/>
    <w:rsid w:val="00033061"/>
    <w:rsid w:val="000330BD"/>
    <w:rsid w:val="00033115"/>
    <w:rsid w:val="0003316D"/>
    <w:rsid w:val="0003322D"/>
    <w:rsid w:val="0003341A"/>
    <w:rsid w:val="0003344F"/>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4D"/>
    <w:rsid w:val="0003615E"/>
    <w:rsid w:val="00036333"/>
    <w:rsid w:val="000363A9"/>
    <w:rsid w:val="00036474"/>
    <w:rsid w:val="000365B8"/>
    <w:rsid w:val="000365F1"/>
    <w:rsid w:val="00036622"/>
    <w:rsid w:val="00036638"/>
    <w:rsid w:val="0003670F"/>
    <w:rsid w:val="00036799"/>
    <w:rsid w:val="000367A0"/>
    <w:rsid w:val="000367A1"/>
    <w:rsid w:val="0003685A"/>
    <w:rsid w:val="00036916"/>
    <w:rsid w:val="00036931"/>
    <w:rsid w:val="00036947"/>
    <w:rsid w:val="00036991"/>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3D"/>
    <w:rsid w:val="0003709A"/>
    <w:rsid w:val="000370A8"/>
    <w:rsid w:val="000370FE"/>
    <w:rsid w:val="00037115"/>
    <w:rsid w:val="00037120"/>
    <w:rsid w:val="0003721C"/>
    <w:rsid w:val="0003729A"/>
    <w:rsid w:val="000373DF"/>
    <w:rsid w:val="00037422"/>
    <w:rsid w:val="00037443"/>
    <w:rsid w:val="00037476"/>
    <w:rsid w:val="000375CA"/>
    <w:rsid w:val="000375F8"/>
    <w:rsid w:val="00037646"/>
    <w:rsid w:val="000376E6"/>
    <w:rsid w:val="000377C9"/>
    <w:rsid w:val="000377DC"/>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26"/>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5E"/>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1B5"/>
    <w:rsid w:val="0004321B"/>
    <w:rsid w:val="000432E9"/>
    <w:rsid w:val="000433AF"/>
    <w:rsid w:val="0004368E"/>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37"/>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09"/>
    <w:rsid w:val="00046E1D"/>
    <w:rsid w:val="00046F1F"/>
    <w:rsid w:val="00046F5D"/>
    <w:rsid w:val="00046F69"/>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18D"/>
    <w:rsid w:val="00050216"/>
    <w:rsid w:val="00050308"/>
    <w:rsid w:val="000503AC"/>
    <w:rsid w:val="000503B0"/>
    <w:rsid w:val="00050540"/>
    <w:rsid w:val="0005056A"/>
    <w:rsid w:val="0005057D"/>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93"/>
    <w:rsid w:val="00052897"/>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21"/>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86"/>
    <w:rsid w:val="000546FD"/>
    <w:rsid w:val="000547AD"/>
    <w:rsid w:val="000547CA"/>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4D"/>
    <w:rsid w:val="00055728"/>
    <w:rsid w:val="000557B3"/>
    <w:rsid w:val="00055887"/>
    <w:rsid w:val="0005594A"/>
    <w:rsid w:val="000559C6"/>
    <w:rsid w:val="00055B7D"/>
    <w:rsid w:val="00055BF5"/>
    <w:rsid w:val="00055C21"/>
    <w:rsid w:val="00055C8B"/>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4DB"/>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6"/>
    <w:rsid w:val="00056ECB"/>
    <w:rsid w:val="00056ED4"/>
    <w:rsid w:val="00056F1D"/>
    <w:rsid w:val="00056FB3"/>
    <w:rsid w:val="000570DF"/>
    <w:rsid w:val="0005712B"/>
    <w:rsid w:val="0005728E"/>
    <w:rsid w:val="000572FE"/>
    <w:rsid w:val="00057310"/>
    <w:rsid w:val="00057410"/>
    <w:rsid w:val="0005742D"/>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45"/>
    <w:rsid w:val="00057F9C"/>
    <w:rsid w:val="00057FAA"/>
    <w:rsid w:val="00060038"/>
    <w:rsid w:val="00060067"/>
    <w:rsid w:val="0006014F"/>
    <w:rsid w:val="00060155"/>
    <w:rsid w:val="000601A5"/>
    <w:rsid w:val="00060244"/>
    <w:rsid w:val="00060341"/>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C8"/>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9BA"/>
    <w:rsid w:val="00064A07"/>
    <w:rsid w:val="00064A69"/>
    <w:rsid w:val="00064AAD"/>
    <w:rsid w:val="00064AB7"/>
    <w:rsid w:val="00064B85"/>
    <w:rsid w:val="00064CA8"/>
    <w:rsid w:val="00064CF7"/>
    <w:rsid w:val="00064D2E"/>
    <w:rsid w:val="00064DD0"/>
    <w:rsid w:val="00064EC3"/>
    <w:rsid w:val="00064F69"/>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7D"/>
    <w:rsid w:val="00065C83"/>
    <w:rsid w:val="00065D17"/>
    <w:rsid w:val="00065DEE"/>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9D4"/>
    <w:rsid w:val="00066A30"/>
    <w:rsid w:val="00066A63"/>
    <w:rsid w:val="00066A92"/>
    <w:rsid w:val="00066B2E"/>
    <w:rsid w:val="00066B4D"/>
    <w:rsid w:val="00066B95"/>
    <w:rsid w:val="00066CD1"/>
    <w:rsid w:val="00066CE9"/>
    <w:rsid w:val="00066F60"/>
    <w:rsid w:val="00066F83"/>
    <w:rsid w:val="000670FE"/>
    <w:rsid w:val="000671BC"/>
    <w:rsid w:val="000671F3"/>
    <w:rsid w:val="0006723E"/>
    <w:rsid w:val="00067284"/>
    <w:rsid w:val="000672BA"/>
    <w:rsid w:val="000672D6"/>
    <w:rsid w:val="0006745B"/>
    <w:rsid w:val="0006748B"/>
    <w:rsid w:val="00067520"/>
    <w:rsid w:val="0006754A"/>
    <w:rsid w:val="000675D8"/>
    <w:rsid w:val="000676C8"/>
    <w:rsid w:val="000677A5"/>
    <w:rsid w:val="000677CC"/>
    <w:rsid w:val="000678F4"/>
    <w:rsid w:val="000678F9"/>
    <w:rsid w:val="0006793B"/>
    <w:rsid w:val="00067A8C"/>
    <w:rsid w:val="00067A98"/>
    <w:rsid w:val="00067AC2"/>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C1"/>
    <w:rsid w:val="000708CB"/>
    <w:rsid w:val="000709F8"/>
    <w:rsid w:val="00070A64"/>
    <w:rsid w:val="00070AE2"/>
    <w:rsid w:val="00070C9D"/>
    <w:rsid w:val="00070CAD"/>
    <w:rsid w:val="00070CBF"/>
    <w:rsid w:val="00070CC3"/>
    <w:rsid w:val="00070E9E"/>
    <w:rsid w:val="00070FB5"/>
    <w:rsid w:val="00070FDF"/>
    <w:rsid w:val="00071018"/>
    <w:rsid w:val="00071081"/>
    <w:rsid w:val="00071122"/>
    <w:rsid w:val="00071181"/>
    <w:rsid w:val="000711CC"/>
    <w:rsid w:val="000711EC"/>
    <w:rsid w:val="00071260"/>
    <w:rsid w:val="0007128E"/>
    <w:rsid w:val="000712E0"/>
    <w:rsid w:val="00071364"/>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C7A"/>
    <w:rsid w:val="00071D08"/>
    <w:rsid w:val="00071D36"/>
    <w:rsid w:val="00071D59"/>
    <w:rsid w:val="00071D5C"/>
    <w:rsid w:val="00071E17"/>
    <w:rsid w:val="000721EC"/>
    <w:rsid w:val="00072202"/>
    <w:rsid w:val="00072225"/>
    <w:rsid w:val="00072251"/>
    <w:rsid w:val="00072281"/>
    <w:rsid w:val="000723C3"/>
    <w:rsid w:val="000724AD"/>
    <w:rsid w:val="00072571"/>
    <w:rsid w:val="000725DE"/>
    <w:rsid w:val="000725F9"/>
    <w:rsid w:val="00072684"/>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76"/>
    <w:rsid w:val="00073689"/>
    <w:rsid w:val="0007369A"/>
    <w:rsid w:val="000736A2"/>
    <w:rsid w:val="000738B3"/>
    <w:rsid w:val="000738EB"/>
    <w:rsid w:val="000739AF"/>
    <w:rsid w:val="00073A32"/>
    <w:rsid w:val="00073A5A"/>
    <w:rsid w:val="00073AB5"/>
    <w:rsid w:val="00073B2E"/>
    <w:rsid w:val="00073B72"/>
    <w:rsid w:val="00073BD9"/>
    <w:rsid w:val="00073DE2"/>
    <w:rsid w:val="00073E41"/>
    <w:rsid w:val="00073E9E"/>
    <w:rsid w:val="00073F89"/>
    <w:rsid w:val="0007401F"/>
    <w:rsid w:val="00074077"/>
    <w:rsid w:val="00074084"/>
    <w:rsid w:val="0007414D"/>
    <w:rsid w:val="00074187"/>
    <w:rsid w:val="000741E1"/>
    <w:rsid w:val="000741EC"/>
    <w:rsid w:val="00074282"/>
    <w:rsid w:val="0007428E"/>
    <w:rsid w:val="0007430A"/>
    <w:rsid w:val="00074371"/>
    <w:rsid w:val="00074560"/>
    <w:rsid w:val="00074605"/>
    <w:rsid w:val="00074615"/>
    <w:rsid w:val="00074634"/>
    <w:rsid w:val="00074643"/>
    <w:rsid w:val="00074669"/>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29D"/>
    <w:rsid w:val="00076318"/>
    <w:rsid w:val="00076351"/>
    <w:rsid w:val="00076402"/>
    <w:rsid w:val="0007648D"/>
    <w:rsid w:val="000764B8"/>
    <w:rsid w:val="000765D5"/>
    <w:rsid w:val="000765FA"/>
    <w:rsid w:val="00076628"/>
    <w:rsid w:val="0007665B"/>
    <w:rsid w:val="0007669A"/>
    <w:rsid w:val="000766B7"/>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B80"/>
    <w:rsid w:val="00077BE3"/>
    <w:rsid w:val="00077C58"/>
    <w:rsid w:val="00077C81"/>
    <w:rsid w:val="00077D52"/>
    <w:rsid w:val="00077D90"/>
    <w:rsid w:val="00077DB6"/>
    <w:rsid w:val="00077E3B"/>
    <w:rsid w:val="00077E4B"/>
    <w:rsid w:val="00077F10"/>
    <w:rsid w:val="00077F61"/>
    <w:rsid w:val="0008002E"/>
    <w:rsid w:val="00080052"/>
    <w:rsid w:val="000800FA"/>
    <w:rsid w:val="000801CE"/>
    <w:rsid w:val="00080208"/>
    <w:rsid w:val="00080222"/>
    <w:rsid w:val="000803B9"/>
    <w:rsid w:val="000803CB"/>
    <w:rsid w:val="000803D4"/>
    <w:rsid w:val="00080495"/>
    <w:rsid w:val="00080496"/>
    <w:rsid w:val="000804DE"/>
    <w:rsid w:val="0008058A"/>
    <w:rsid w:val="0008061D"/>
    <w:rsid w:val="00080658"/>
    <w:rsid w:val="00080688"/>
    <w:rsid w:val="0008070A"/>
    <w:rsid w:val="00080733"/>
    <w:rsid w:val="0008076C"/>
    <w:rsid w:val="000807E5"/>
    <w:rsid w:val="00080815"/>
    <w:rsid w:val="00080848"/>
    <w:rsid w:val="000808B6"/>
    <w:rsid w:val="00080913"/>
    <w:rsid w:val="00080980"/>
    <w:rsid w:val="00080A8F"/>
    <w:rsid w:val="00080AAE"/>
    <w:rsid w:val="00080ABF"/>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9EE"/>
    <w:rsid w:val="00082A37"/>
    <w:rsid w:val="00082AB0"/>
    <w:rsid w:val="00082AE5"/>
    <w:rsid w:val="00082B6E"/>
    <w:rsid w:val="00082C99"/>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6FA"/>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3E51"/>
    <w:rsid w:val="000840C1"/>
    <w:rsid w:val="000840C7"/>
    <w:rsid w:val="000840F1"/>
    <w:rsid w:val="000840FA"/>
    <w:rsid w:val="0008411F"/>
    <w:rsid w:val="0008416B"/>
    <w:rsid w:val="00084272"/>
    <w:rsid w:val="000842D3"/>
    <w:rsid w:val="000842F9"/>
    <w:rsid w:val="0008443C"/>
    <w:rsid w:val="000844A3"/>
    <w:rsid w:val="00084501"/>
    <w:rsid w:val="0008452B"/>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BF4"/>
    <w:rsid w:val="00091C06"/>
    <w:rsid w:val="00091C33"/>
    <w:rsid w:val="00091C4F"/>
    <w:rsid w:val="00091C6F"/>
    <w:rsid w:val="00091C73"/>
    <w:rsid w:val="00091E0F"/>
    <w:rsid w:val="00091EDA"/>
    <w:rsid w:val="00091FC8"/>
    <w:rsid w:val="00092041"/>
    <w:rsid w:val="000921CF"/>
    <w:rsid w:val="00092294"/>
    <w:rsid w:val="000922C6"/>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32"/>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CEB"/>
    <w:rsid w:val="00093E46"/>
    <w:rsid w:val="00093E98"/>
    <w:rsid w:val="00093EEA"/>
    <w:rsid w:val="00093F06"/>
    <w:rsid w:val="00093F5F"/>
    <w:rsid w:val="0009402F"/>
    <w:rsid w:val="0009408F"/>
    <w:rsid w:val="000940AC"/>
    <w:rsid w:val="00094172"/>
    <w:rsid w:val="00094199"/>
    <w:rsid w:val="000941FB"/>
    <w:rsid w:val="00094214"/>
    <w:rsid w:val="00094256"/>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51E"/>
    <w:rsid w:val="00095640"/>
    <w:rsid w:val="00095664"/>
    <w:rsid w:val="000956E3"/>
    <w:rsid w:val="00095797"/>
    <w:rsid w:val="00095879"/>
    <w:rsid w:val="00095947"/>
    <w:rsid w:val="000959D2"/>
    <w:rsid w:val="000959F3"/>
    <w:rsid w:val="00095A29"/>
    <w:rsid w:val="00095A34"/>
    <w:rsid w:val="00095A4D"/>
    <w:rsid w:val="00095B3A"/>
    <w:rsid w:val="00095BE9"/>
    <w:rsid w:val="00095D47"/>
    <w:rsid w:val="00095D68"/>
    <w:rsid w:val="00095DB4"/>
    <w:rsid w:val="00095E57"/>
    <w:rsid w:val="00095EE6"/>
    <w:rsid w:val="00095F38"/>
    <w:rsid w:val="00095F5B"/>
    <w:rsid w:val="000960B4"/>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B3E"/>
    <w:rsid w:val="00097B52"/>
    <w:rsid w:val="00097BCE"/>
    <w:rsid w:val="00097C01"/>
    <w:rsid w:val="00097C7B"/>
    <w:rsid w:val="00097C7E"/>
    <w:rsid w:val="00097C8E"/>
    <w:rsid w:val="00097C93"/>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5D"/>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53"/>
    <w:rsid w:val="000A15C2"/>
    <w:rsid w:val="000A1614"/>
    <w:rsid w:val="000A16F3"/>
    <w:rsid w:val="000A1817"/>
    <w:rsid w:val="000A18D1"/>
    <w:rsid w:val="000A18EA"/>
    <w:rsid w:val="000A194C"/>
    <w:rsid w:val="000A1A76"/>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1C"/>
    <w:rsid w:val="000A2A50"/>
    <w:rsid w:val="000A2A86"/>
    <w:rsid w:val="000A2AC0"/>
    <w:rsid w:val="000A2B6E"/>
    <w:rsid w:val="000A2BCA"/>
    <w:rsid w:val="000A2BEB"/>
    <w:rsid w:val="000A2C09"/>
    <w:rsid w:val="000A2C3C"/>
    <w:rsid w:val="000A2C82"/>
    <w:rsid w:val="000A2C9E"/>
    <w:rsid w:val="000A2D44"/>
    <w:rsid w:val="000A2DFC"/>
    <w:rsid w:val="000A2E9E"/>
    <w:rsid w:val="000A2ECD"/>
    <w:rsid w:val="000A2EEE"/>
    <w:rsid w:val="000A2F7A"/>
    <w:rsid w:val="000A3006"/>
    <w:rsid w:val="000A31AF"/>
    <w:rsid w:val="000A3267"/>
    <w:rsid w:val="000A3268"/>
    <w:rsid w:val="000A329F"/>
    <w:rsid w:val="000A32BD"/>
    <w:rsid w:val="000A3419"/>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CBD"/>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19B"/>
    <w:rsid w:val="000A6206"/>
    <w:rsid w:val="000A6297"/>
    <w:rsid w:val="000A62A5"/>
    <w:rsid w:val="000A62E3"/>
    <w:rsid w:val="000A6313"/>
    <w:rsid w:val="000A6354"/>
    <w:rsid w:val="000A63B5"/>
    <w:rsid w:val="000A63DF"/>
    <w:rsid w:val="000A63E0"/>
    <w:rsid w:val="000A6404"/>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85"/>
    <w:rsid w:val="000A72C4"/>
    <w:rsid w:val="000A7304"/>
    <w:rsid w:val="000A73E1"/>
    <w:rsid w:val="000A7420"/>
    <w:rsid w:val="000A7498"/>
    <w:rsid w:val="000A7542"/>
    <w:rsid w:val="000A7562"/>
    <w:rsid w:val="000A75A2"/>
    <w:rsid w:val="000A75DB"/>
    <w:rsid w:val="000A76E5"/>
    <w:rsid w:val="000A77CA"/>
    <w:rsid w:val="000A782B"/>
    <w:rsid w:val="000A7950"/>
    <w:rsid w:val="000A798A"/>
    <w:rsid w:val="000A7A5D"/>
    <w:rsid w:val="000A7A72"/>
    <w:rsid w:val="000A7A93"/>
    <w:rsid w:val="000A7A96"/>
    <w:rsid w:val="000A7AA1"/>
    <w:rsid w:val="000A7B05"/>
    <w:rsid w:val="000A7BAA"/>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2F7"/>
    <w:rsid w:val="000B132A"/>
    <w:rsid w:val="000B1403"/>
    <w:rsid w:val="000B1497"/>
    <w:rsid w:val="000B14BC"/>
    <w:rsid w:val="000B14F9"/>
    <w:rsid w:val="000B1547"/>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1F39"/>
    <w:rsid w:val="000B200C"/>
    <w:rsid w:val="000B209D"/>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A2"/>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175"/>
    <w:rsid w:val="000B324F"/>
    <w:rsid w:val="000B325A"/>
    <w:rsid w:val="000B3293"/>
    <w:rsid w:val="000B331C"/>
    <w:rsid w:val="000B337A"/>
    <w:rsid w:val="000B339E"/>
    <w:rsid w:val="000B33D4"/>
    <w:rsid w:val="000B3478"/>
    <w:rsid w:val="000B3545"/>
    <w:rsid w:val="000B35A8"/>
    <w:rsid w:val="000B36CE"/>
    <w:rsid w:val="000B3769"/>
    <w:rsid w:val="000B37C1"/>
    <w:rsid w:val="000B387C"/>
    <w:rsid w:val="000B3893"/>
    <w:rsid w:val="000B3909"/>
    <w:rsid w:val="000B397F"/>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1DF"/>
    <w:rsid w:val="000B53F4"/>
    <w:rsid w:val="000B54AE"/>
    <w:rsid w:val="000B54DC"/>
    <w:rsid w:val="000B558D"/>
    <w:rsid w:val="000B559D"/>
    <w:rsid w:val="000B55AE"/>
    <w:rsid w:val="000B55AF"/>
    <w:rsid w:val="000B565C"/>
    <w:rsid w:val="000B5698"/>
    <w:rsid w:val="000B56F0"/>
    <w:rsid w:val="000B571C"/>
    <w:rsid w:val="000B5748"/>
    <w:rsid w:val="000B5749"/>
    <w:rsid w:val="000B5770"/>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8DC"/>
    <w:rsid w:val="000B7995"/>
    <w:rsid w:val="000B7A43"/>
    <w:rsid w:val="000B7A75"/>
    <w:rsid w:val="000B7B13"/>
    <w:rsid w:val="000B7BC6"/>
    <w:rsid w:val="000B7BE1"/>
    <w:rsid w:val="000B7C38"/>
    <w:rsid w:val="000B7C62"/>
    <w:rsid w:val="000B7C67"/>
    <w:rsid w:val="000B7CFE"/>
    <w:rsid w:val="000B7D92"/>
    <w:rsid w:val="000B7DA7"/>
    <w:rsid w:val="000B7E2B"/>
    <w:rsid w:val="000B7E9B"/>
    <w:rsid w:val="000B7F2C"/>
    <w:rsid w:val="000B7F4E"/>
    <w:rsid w:val="000B7F96"/>
    <w:rsid w:val="000B7FA7"/>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AE8"/>
    <w:rsid w:val="000C0B00"/>
    <w:rsid w:val="000C0B4A"/>
    <w:rsid w:val="000C0B94"/>
    <w:rsid w:val="000C0CCE"/>
    <w:rsid w:val="000C0D1E"/>
    <w:rsid w:val="000C0D63"/>
    <w:rsid w:val="000C0D67"/>
    <w:rsid w:val="000C0D6C"/>
    <w:rsid w:val="000C0D79"/>
    <w:rsid w:val="000C0E18"/>
    <w:rsid w:val="000C0ECE"/>
    <w:rsid w:val="000C0F70"/>
    <w:rsid w:val="000C0F80"/>
    <w:rsid w:val="000C0FCE"/>
    <w:rsid w:val="000C1065"/>
    <w:rsid w:val="000C117A"/>
    <w:rsid w:val="000C11E1"/>
    <w:rsid w:val="000C1208"/>
    <w:rsid w:val="000C120F"/>
    <w:rsid w:val="000C1257"/>
    <w:rsid w:val="000C1315"/>
    <w:rsid w:val="000C13AC"/>
    <w:rsid w:val="000C13C0"/>
    <w:rsid w:val="000C147D"/>
    <w:rsid w:val="000C14E5"/>
    <w:rsid w:val="000C1525"/>
    <w:rsid w:val="000C1596"/>
    <w:rsid w:val="000C159F"/>
    <w:rsid w:val="000C1709"/>
    <w:rsid w:val="000C174A"/>
    <w:rsid w:val="000C181B"/>
    <w:rsid w:val="000C1835"/>
    <w:rsid w:val="000C1845"/>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2E9"/>
    <w:rsid w:val="000C2333"/>
    <w:rsid w:val="000C2352"/>
    <w:rsid w:val="000C2407"/>
    <w:rsid w:val="000C242A"/>
    <w:rsid w:val="000C248D"/>
    <w:rsid w:val="000C2549"/>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F24"/>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04"/>
    <w:rsid w:val="000C4A3F"/>
    <w:rsid w:val="000C4A44"/>
    <w:rsid w:val="000C4A80"/>
    <w:rsid w:val="000C4A99"/>
    <w:rsid w:val="000C4AC2"/>
    <w:rsid w:val="000C4AE5"/>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83E"/>
    <w:rsid w:val="000C586D"/>
    <w:rsid w:val="000C5923"/>
    <w:rsid w:val="000C5958"/>
    <w:rsid w:val="000C59D6"/>
    <w:rsid w:val="000C5ADD"/>
    <w:rsid w:val="000C5B0B"/>
    <w:rsid w:val="000C5B32"/>
    <w:rsid w:val="000C5C19"/>
    <w:rsid w:val="000C5DD7"/>
    <w:rsid w:val="000C5DF5"/>
    <w:rsid w:val="000C5E8D"/>
    <w:rsid w:val="000C5F32"/>
    <w:rsid w:val="000C5FF9"/>
    <w:rsid w:val="000C5FFC"/>
    <w:rsid w:val="000C60B0"/>
    <w:rsid w:val="000C60D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5A"/>
    <w:rsid w:val="000C6BBA"/>
    <w:rsid w:val="000C6C31"/>
    <w:rsid w:val="000C6C57"/>
    <w:rsid w:val="000C6C64"/>
    <w:rsid w:val="000C6C67"/>
    <w:rsid w:val="000C6ED2"/>
    <w:rsid w:val="000C6EF5"/>
    <w:rsid w:val="000C6F38"/>
    <w:rsid w:val="000C6F87"/>
    <w:rsid w:val="000C703A"/>
    <w:rsid w:val="000C70EF"/>
    <w:rsid w:val="000C7111"/>
    <w:rsid w:val="000C7146"/>
    <w:rsid w:val="000C71BC"/>
    <w:rsid w:val="000C71D7"/>
    <w:rsid w:val="000C7401"/>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13"/>
    <w:rsid w:val="000D0091"/>
    <w:rsid w:val="000D00C4"/>
    <w:rsid w:val="000D00E2"/>
    <w:rsid w:val="000D010E"/>
    <w:rsid w:val="000D010F"/>
    <w:rsid w:val="000D0133"/>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9"/>
    <w:rsid w:val="000D08DF"/>
    <w:rsid w:val="000D0971"/>
    <w:rsid w:val="000D0AAB"/>
    <w:rsid w:val="000D0AD7"/>
    <w:rsid w:val="000D0B70"/>
    <w:rsid w:val="000D0C2F"/>
    <w:rsid w:val="000D0CED"/>
    <w:rsid w:val="000D0E93"/>
    <w:rsid w:val="000D0F8D"/>
    <w:rsid w:val="000D0F96"/>
    <w:rsid w:val="000D0FD0"/>
    <w:rsid w:val="000D1084"/>
    <w:rsid w:val="000D10B3"/>
    <w:rsid w:val="000D110D"/>
    <w:rsid w:val="000D11C4"/>
    <w:rsid w:val="000D12DA"/>
    <w:rsid w:val="000D12F5"/>
    <w:rsid w:val="000D12F7"/>
    <w:rsid w:val="000D1330"/>
    <w:rsid w:val="000D133D"/>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AF2"/>
    <w:rsid w:val="000D2B0F"/>
    <w:rsid w:val="000D2B66"/>
    <w:rsid w:val="000D2C36"/>
    <w:rsid w:val="000D2D2C"/>
    <w:rsid w:val="000D2D58"/>
    <w:rsid w:val="000D2DAA"/>
    <w:rsid w:val="000D2DB8"/>
    <w:rsid w:val="000D2E17"/>
    <w:rsid w:val="000D2E66"/>
    <w:rsid w:val="000D2E8E"/>
    <w:rsid w:val="000D2EB4"/>
    <w:rsid w:val="000D2F95"/>
    <w:rsid w:val="000D3048"/>
    <w:rsid w:val="000D3062"/>
    <w:rsid w:val="000D3063"/>
    <w:rsid w:val="000D307D"/>
    <w:rsid w:val="000D309A"/>
    <w:rsid w:val="000D30D9"/>
    <w:rsid w:val="000D30FD"/>
    <w:rsid w:val="000D31BF"/>
    <w:rsid w:val="000D320E"/>
    <w:rsid w:val="000D3269"/>
    <w:rsid w:val="000D333B"/>
    <w:rsid w:val="000D33B2"/>
    <w:rsid w:val="000D3473"/>
    <w:rsid w:val="000D34AF"/>
    <w:rsid w:val="000D35D3"/>
    <w:rsid w:val="000D35E0"/>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55F"/>
    <w:rsid w:val="000D4566"/>
    <w:rsid w:val="000D45DD"/>
    <w:rsid w:val="000D461D"/>
    <w:rsid w:val="000D4676"/>
    <w:rsid w:val="000D468D"/>
    <w:rsid w:val="000D46E3"/>
    <w:rsid w:val="000D4715"/>
    <w:rsid w:val="000D474A"/>
    <w:rsid w:val="000D475D"/>
    <w:rsid w:val="000D4765"/>
    <w:rsid w:val="000D499E"/>
    <w:rsid w:val="000D4BE4"/>
    <w:rsid w:val="000D4C7A"/>
    <w:rsid w:val="000D4C96"/>
    <w:rsid w:val="000D4CBA"/>
    <w:rsid w:val="000D4CBE"/>
    <w:rsid w:val="000D4CE2"/>
    <w:rsid w:val="000D4EC0"/>
    <w:rsid w:val="000D4EDD"/>
    <w:rsid w:val="000D4FEA"/>
    <w:rsid w:val="000D5099"/>
    <w:rsid w:val="000D51A3"/>
    <w:rsid w:val="000D51CB"/>
    <w:rsid w:val="000D5215"/>
    <w:rsid w:val="000D522C"/>
    <w:rsid w:val="000D5287"/>
    <w:rsid w:val="000D52EF"/>
    <w:rsid w:val="000D5322"/>
    <w:rsid w:val="000D532D"/>
    <w:rsid w:val="000D53B5"/>
    <w:rsid w:val="000D53D8"/>
    <w:rsid w:val="000D53EA"/>
    <w:rsid w:val="000D558C"/>
    <w:rsid w:val="000D55B3"/>
    <w:rsid w:val="000D568D"/>
    <w:rsid w:val="000D56AC"/>
    <w:rsid w:val="000D56EA"/>
    <w:rsid w:val="000D56F3"/>
    <w:rsid w:val="000D56FC"/>
    <w:rsid w:val="000D5708"/>
    <w:rsid w:val="000D5716"/>
    <w:rsid w:val="000D5781"/>
    <w:rsid w:val="000D578F"/>
    <w:rsid w:val="000D57C7"/>
    <w:rsid w:val="000D587B"/>
    <w:rsid w:val="000D5893"/>
    <w:rsid w:val="000D592E"/>
    <w:rsid w:val="000D5A44"/>
    <w:rsid w:val="000D5A69"/>
    <w:rsid w:val="000D5A88"/>
    <w:rsid w:val="000D5B3B"/>
    <w:rsid w:val="000D5BAE"/>
    <w:rsid w:val="000D5C56"/>
    <w:rsid w:val="000D5C67"/>
    <w:rsid w:val="000D5D0B"/>
    <w:rsid w:val="000D5D1F"/>
    <w:rsid w:val="000D5D2C"/>
    <w:rsid w:val="000D5D30"/>
    <w:rsid w:val="000D5DA0"/>
    <w:rsid w:val="000D5E82"/>
    <w:rsid w:val="000D5FA6"/>
    <w:rsid w:val="000D5FC2"/>
    <w:rsid w:val="000D6035"/>
    <w:rsid w:val="000D6241"/>
    <w:rsid w:val="000D6296"/>
    <w:rsid w:val="000D631D"/>
    <w:rsid w:val="000D632C"/>
    <w:rsid w:val="000D63C5"/>
    <w:rsid w:val="000D6437"/>
    <w:rsid w:val="000D647B"/>
    <w:rsid w:val="000D6486"/>
    <w:rsid w:val="000D64A3"/>
    <w:rsid w:val="000D652A"/>
    <w:rsid w:val="000D666C"/>
    <w:rsid w:val="000D6685"/>
    <w:rsid w:val="000D676A"/>
    <w:rsid w:val="000D677F"/>
    <w:rsid w:val="000D6864"/>
    <w:rsid w:val="000D6935"/>
    <w:rsid w:val="000D697E"/>
    <w:rsid w:val="000D6AE0"/>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76"/>
    <w:rsid w:val="000D728F"/>
    <w:rsid w:val="000D7292"/>
    <w:rsid w:val="000D7335"/>
    <w:rsid w:val="000D7387"/>
    <w:rsid w:val="000D73BC"/>
    <w:rsid w:val="000D73F8"/>
    <w:rsid w:val="000D7448"/>
    <w:rsid w:val="000D75B9"/>
    <w:rsid w:val="000D7602"/>
    <w:rsid w:val="000D7610"/>
    <w:rsid w:val="000D7736"/>
    <w:rsid w:val="000D77BA"/>
    <w:rsid w:val="000D7805"/>
    <w:rsid w:val="000D784E"/>
    <w:rsid w:val="000D791D"/>
    <w:rsid w:val="000D79D3"/>
    <w:rsid w:val="000D7A69"/>
    <w:rsid w:val="000D7B2C"/>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78"/>
    <w:rsid w:val="000E02EA"/>
    <w:rsid w:val="000E0315"/>
    <w:rsid w:val="000E0336"/>
    <w:rsid w:val="000E0399"/>
    <w:rsid w:val="000E051E"/>
    <w:rsid w:val="000E0548"/>
    <w:rsid w:val="000E05A0"/>
    <w:rsid w:val="000E05B9"/>
    <w:rsid w:val="000E061B"/>
    <w:rsid w:val="000E0825"/>
    <w:rsid w:val="000E0963"/>
    <w:rsid w:val="000E09A8"/>
    <w:rsid w:val="000E0A9B"/>
    <w:rsid w:val="000E0AA8"/>
    <w:rsid w:val="000E0ADE"/>
    <w:rsid w:val="000E0AF8"/>
    <w:rsid w:val="000E0B70"/>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2"/>
    <w:rsid w:val="000E1564"/>
    <w:rsid w:val="000E1611"/>
    <w:rsid w:val="000E1653"/>
    <w:rsid w:val="000E16A6"/>
    <w:rsid w:val="000E16D5"/>
    <w:rsid w:val="000E17B9"/>
    <w:rsid w:val="000E17FD"/>
    <w:rsid w:val="000E186B"/>
    <w:rsid w:val="000E1872"/>
    <w:rsid w:val="000E1881"/>
    <w:rsid w:val="000E18F1"/>
    <w:rsid w:val="000E1922"/>
    <w:rsid w:val="000E1979"/>
    <w:rsid w:val="000E19BA"/>
    <w:rsid w:val="000E1A12"/>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AD"/>
    <w:rsid w:val="000E24CD"/>
    <w:rsid w:val="000E24D7"/>
    <w:rsid w:val="000E25AD"/>
    <w:rsid w:val="000E25D8"/>
    <w:rsid w:val="000E26E6"/>
    <w:rsid w:val="000E2738"/>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49"/>
    <w:rsid w:val="000E3318"/>
    <w:rsid w:val="000E331D"/>
    <w:rsid w:val="000E334A"/>
    <w:rsid w:val="000E3354"/>
    <w:rsid w:val="000E335E"/>
    <w:rsid w:val="000E3412"/>
    <w:rsid w:val="000E3413"/>
    <w:rsid w:val="000E34F8"/>
    <w:rsid w:val="000E3539"/>
    <w:rsid w:val="000E3583"/>
    <w:rsid w:val="000E358C"/>
    <w:rsid w:val="000E360E"/>
    <w:rsid w:val="000E3652"/>
    <w:rsid w:val="000E3657"/>
    <w:rsid w:val="000E367D"/>
    <w:rsid w:val="000E3699"/>
    <w:rsid w:val="000E36BE"/>
    <w:rsid w:val="000E37D3"/>
    <w:rsid w:val="000E395A"/>
    <w:rsid w:val="000E3974"/>
    <w:rsid w:val="000E3A9B"/>
    <w:rsid w:val="000E3AE9"/>
    <w:rsid w:val="000E3B6F"/>
    <w:rsid w:val="000E3CCC"/>
    <w:rsid w:val="000E3DB8"/>
    <w:rsid w:val="000E3E37"/>
    <w:rsid w:val="000E3E4D"/>
    <w:rsid w:val="000E3ED7"/>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06"/>
    <w:rsid w:val="000E4A17"/>
    <w:rsid w:val="000E4A92"/>
    <w:rsid w:val="000E4B59"/>
    <w:rsid w:val="000E4BEB"/>
    <w:rsid w:val="000E4C16"/>
    <w:rsid w:val="000E4C1B"/>
    <w:rsid w:val="000E4D84"/>
    <w:rsid w:val="000E4E47"/>
    <w:rsid w:val="000E4E73"/>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9A"/>
    <w:rsid w:val="000E59A8"/>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18B"/>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5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37"/>
    <w:rsid w:val="000E7F4F"/>
    <w:rsid w:val="000E7F6C"/>
    <w:rsid w:val="000F0032"/>
    <w:rsid w:val="000F005D"/>
    <w:rsid w:val="000F0129"/>
    <w:rsid w:val="000F01B2"/>
    <w:rsid w:val="000F01E5"/>
    <w:rsid w:val="000F01FF"/>
    <w:rsid w:val="000F02A1"/>
    <w:rsid w:val="000F0324"/>
    <w:rsid w:val="000F03E5"/>
    <w:rsid w:val="000F048F"/>
    <w:rsid w:val="000F04A4"/>
    <w:rsid w:val="000F0522"/>
    <w:rsid w:val="000F05B0"/>
    <w:rsid w:val="000F05B8"/>
    <w:rsid w:val="000F0628"/>
    <w:rsid w:val="000F0636"/>
    <w:rsid w:val="000F079C"/>
    <w:rsid w:val="000F07C4"/>
    <w:rsid w:val="000F0857"/>
    <w:rsid w:val="000F090C"/>
    <w:rsid w:val="000F0924"/>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35"/>
    <w:rsid w:val="000F534C"/>
    <w:rsid w:val="000F53ED"/>
    <w:rsid w:val="000F5403"/>
    <w:rsid w:val="000F540B"/>
    <w:rsid w:val="000F5558"/>
    <w:rsid w:val="000F557A"/>
    <w:rsid w:val="000F564B"/>
    <w:rsid w:val="000F5729"/>
    <w:rsid w:val="000F57D3"/>
    <w:rsid w:val="000F5851"/>
    <w:rsid w:val="000F5880"/>
    <w:rsid w:val="000F58CE"/>
    <w:rsid w:val="000F58EA"/>
    <w:rsid w:val="000F59CC"/>
    <w:rsid w:val="000F5A28"/>
    <w:rsid w:val="000F5B17"/>
    <w:rsid w:val="000F5B1B"/>
    <w:rsid w:val="000F5BCE"/>
    <w:rsid w:val="000F5D3A"/>
    <w:rsid w:val="000F5DD4"/>
    <w:rsid w:val="000F5E42"/>
    <w:rsid w:val="000F5E52"/>
    <w:rsid w:val="000F5F09"/>
    <w:rsid w:val="000F5F9A"/>
    <w:rsid w:val="000F5FFD"/>
    <w:rsid w:val="000F600B"/>
    <w:rsid w:val="000F605E"/>
    <w:rsid w:val="000F6217"/>
    <w:rsid w:val="000F629A"/>
    <w:rsid w:val="000F6300"/>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1"/>
    <w:rsid w:val="000F6BBB"/>
    <w:rsid w:val="000F6BCE"/>
    <w:rsid w:val="000F6C09"/>
    <w:rsid w:val="000F6C3F"/>
    <w:rsid w:val="000F6C86"/>
    <w:rsid w:val="000F6CE6"/>
    <w:rsid w:val="000F6D4B"/>
    <w:rsid w:val="000F6EC4"/>
    <w:rsid w:val="000F7086"/>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1E"/>
    <w:rsid w:val="00100832"/>
    <w:rsid w:val="00100876"/>
    <w:rsid w:val="001008EB"/>
    <w:rsid w:val="001008F6"/>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6"/>
    <w:rsid w:val="001014F7"/>
    <w:rsid w:val="0010152D"/>
    <w:rsid w:val="00101599"/>
    <w:rsid w:val="001017B7"/>
    <w:rsid w:val="00101A9A"/>
    <w:rsid w:val="00101BD2"/>
    <w:rsid w:val="00101C59"/>
    <w:rsid w:val="00101C8F"/>
    <w:rsid w:val="00101C90"/>
    <w:rsid w:val="00101C91"/>
    <w:rsid w:val="00101D13"/>
    <w:rsid w:val="00101DC6"/>
    <w:rsid w:val="00101DF9"/>
    <w:rsid w:val="00101E04"/>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DE"/>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9A3"/>
    <w:rsid w:val="00103A0F"/>
    <w:rsid w:val="00103A17"/>
    <w:rsid w:val="00103A77"/>
    <w:rsid w:val="00103AAA"/>
    <w:rsid w:val="00103B0A"/>
    <w:rsid w:val="00103BB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4DE"/>
    <w:rsid w:val="001055DB"/>
    <w:rsid w:val="00105611"/>
    <w:rsid w:val="001056CA"/>
    <w:rsid w:val="001056FE"/>
    <w:rsid w:val="0010583D"/>
    <w:rsid w:val="00105894"/>
    <w:rsid w:val="0010597E"/>
    <w:rsid w:val="00105A1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D2"/>
    <w:rsid w:val="001069EA"/>
    <w:rsid w:val="00106BDF"/>
    <w:rsid w:val="00106C1F"/>
    <w:rsid w:val="00106D50"/>
    <w:rsid w:val="00106DDF"/>
    <w:rsid w:val="00106E72"/>
    <w:rsid w:val="00106F62"/>
    <w:rsid w:val="00106FE0"/>
    <w:rsid w:val="0010707B"/>
    <w:rsid w:val="001070A3"/>
    <w:rsid w:val="0010720D"/>
    <w:rsid w:val="00107246"/>
    <w:rsid w:val="00107284"/>
    <w:rsid w:val="001072BC"/>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4A"/>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DEE"/>
    <w:rsid w:val="00111E25"/>
    <w:rsid w:val="00111E3E"/>
    <w:rsid w:val="00111E57"/>
    <w:rsid w:val="00111F85"/>
    <w:rsid w:val="0011216C"/>
    <w:rsid w:val="0011226E"/>
    <w:rsid w:val="00112289"/>
    <w:rsid w:val="00112365"/>
    <w:rsid w:val="0011238E"/>
    <w:rsid w:val="00112442"/>
    <w:rsid w:val="00112460"/>
    <w:rsid w:val="0011248A"/>
    <w:rsid w:val="001125BA"/>
    <w:rsid w:val="001125BB"/>
    <w:rsid w:val="00112603"/>
    <w:rsid w:val="00112614"/>
    <w:rsid w:val="0011262E"/>
    <w:rsid w:val="00112642"/>
    <w:rsid w:val="0011267D"/>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20"/>
    <w:rsid w:val="00113834"/>
    <w:rsid w:val="00113869"/>
    <w:rsid w:val="00113877"/>
    <w:rsid w:val="00113916"/>
    <w:rsid w:val="0011391A"/>
    <w:rsid w:val="00113924"/>
    <w:rsid w:val="001139B7"/>
    <w:rsid w:val="00113A16"/>
    <w:rsid w:val="00113A71"/>
    <w:rsid w:val="00113A8E"/>
    <w:rsid w:val="00113B04"/>
    <w:rsid w:val="00113B44"/>
    <w:rsid w:val="00113BD2"/>
    <w:rsid w:val="00113C27"/>
    <w:rsid w:val="00113D54"/>
    <w:rsid w:val="00113D59"/>
    <w:rsid w:val="00113E7B"/>
    <w:rsid w:val="00113EDE"/>
    <w:rsid w:val="00113EEB"/>
    <w:rsid w:val="00113F32"/>
    <w:rsid w:val="00113F3A"/>
    <w:rsid w:val="0011405E"/>
    <w:rsid w:val="001140F4"/>
    <w:rsid w:val="001141BD"/>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76"/>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23"/>
    <w:rsid w:val="0011704F"/>
    <w:rsid w:val="00117097"/>
    <w:rsid w:val="00117116"/>
    <w:rsid w:val="00117150"/>
    <w:rsid w:val="00117169"/>
    <w:rsid w:val="00117188"/>
    <w:rsid w:val="001171AC"/>
    <w:rsid w:val="001172A6"/>
    <w:rsid w:val="001172EE"/>
    <w:rsid w:val="00117472"/>
    <w:rsid w:val="00117486"/>
    <w:rsid w:val="001174B3"/>
    <w:rsid w:val="001174C3"/>
    <w:rsid w:val="001174CB"/>
    <w:rsid w:val="001174D2"/>
    <w:rsid w:val="0011753D"/>
    <w:rsid w:val="001175B2"/>
    <w:rsid w:val="001175B3"/>
    <w:rsid w:val="00117683"/>
    <w:rsid w:val="00117704"/>
    <w:rsid w:val="00117714"/>
    <w:rsid w:val="0011775A"/>
    <w:rsid w:val="00117796"/>
    <w:rsid w:val="001177B0"/>
    <w:rsid w:val="001177CD"/>
    <w:rsid w:val="0011780F"/>
    <w:rsid w:val="0011784F"/>
    <w:rsid w:val="001178DB"/>
    <w:rsid w:val="00117970"/>
    <w:rsid w:val="00117A1C"/>
    <w:rsid w:val="00117A7B"/>
    <w:rsid w:val="00117B4D"/>
    <w:rsid w:val="00117B81"/>
    <w:rsid w:val="00117B96"/>
    <w:rsid w:val="00117CF0"/>
    <w:rsid w:val="00117DAA"/>
    <w:rsid w:val="00117DFE"/>
    <w:rsid w:val="00117E96"/>
    <w:rsid w:val="00117EEE"/>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6E6"/>
    <w:rsid w:val="00120780"/>
    <w:rsid w:val="001208B5"/>
    <w:rsid w:val="00120961"/>
    <w:rsid w:val="00120965"/>
    <w:rsid w:val="00120972"/>
    <w:rsid w:val="00120994"/>
    <w:rsid w:val="0012099A"/>
    <w:rsid w:val="00120AA8"/>
    <w:rsid w:val="00120B04"/>
    <w:rsid w:val="00120B9D"/>
    <w:rsid w:val="00120BB9"/>
    <w:rsid w:val="00120BE2"/>
    <w:rsid w:val="00120C24"/>
    <w:rsid w:val="00120C53"/>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A14"/>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D7"/>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6E"/>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36"/>
    <w:rsid w:val="00124744"/>
    <w:rsid w:val="001247A9"/>
    <w:rsid w:val="001248B2"/>
    <w:rsid w:val="001248C1"/>
    <w:rsid w:val="0012491C"/>
    <w:rsid w:val="00124AAF"/>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7FB"/>
    <w:rsid w:val="00125808"/>
    <w:rsid w:val="00125849"/>
    <w:rsid w:val="00125889"/>
    <w:rsid w:val="001259B7"/>
    <w:rsid w:val="001259BA"/>
    <w:rsid w:val="00125AD8"/>
    <w:rsid w:val="00125B80"/>
    <w:rsid w:val="00125BE2"/>
    <w:rsid w:val="00125BF5"/>
    <w:rsid w:val="00125C11"/>
    <w:rsid w:val="00125C28"/>
    <w:rsid w:val="00125C38"/>
    <w:rsid w:val="00125D9F"/>
    <w:rsid w:val="00125DBD"/>
    <w:rsid w:val="00125EAF"/>
    <w:rsid w:val="00125F47"/>
    <w:rsid w:val="00125FB2"/>
    <w:rsid w:val="00126098"/>
    <w:rsid w:val="001260AA"/>
    <w:rsid w:val="00126102"/>
    <w:rsid w:val="00126103"/>
    <w:rsid w:val="001261BB"/>
    <w:rsid w:val="00126250"/>
    <w:rsid w:val="001262D3"/>
    <w:rsid w:val="001262E8"/>
    <w:rsid w:val="001262EE"/>
    <w:rsid w:val="0012631C"/>
    <w:rsid w:val="00126324"/>
    <w:rsid w:val="001263E7"/>
    <w:rsid w:val="001263F5"/>
    <w:rsid w:val="00126524"/>
    <w:rsid w:val="001266AE"/>
    <w:rsid w:val="001268AF"/>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409"/>
    <w:rsid w:val="0012742B"/>
    <w:rsid w:val="00127538"/>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1"/>
    <w:rsid w:val="00127D58"/>
    <w:rsid w:val="00127DFA"/>
    <w:rsid w:val="00127E76"/>
    <w:rsid w:val="00127F62"/>
    <w:rsid w:val="00130086"/>
    <w:rsid w:val="00130168"/>
    <w:rsid w:val="00130195"/>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9E1"/>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CD"/>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D2"/>
    <w:rsid w:val="00132C31"/>
    <w:rsid w:val="00132D6A"/>
    <w:rsid w:val="00132D97"/>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32"/>
    <w:rsid w:val="00133384"/>
    <w:rsid w:val="0013340E"/>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F08"/>
    <w:rsid w:val="00133F8B"/>
    <w:rsid w:val="00133F91"/>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DB"/>
    <w:rsid w:val="00134F8B"/>
    <w:rsid w:val="00134F9E"/>
    <w:rsid w:val="00135091"/>
    <w:rsid w:val="001350EC"/>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7"/>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5F"/>
    <w:rsid w:val="0013699C"/>
    <w:rsid w:val="00136A03"/>
    <w:rsid w:val="00136A4C"/>
    <w:rsid w:val="00136A59"/>
    <w:rsid w:val="00136AFE"/>
    <w:rsid w:val="00136B2B"/>
    <w:rsid w:val="00136B45"/>
    <w:rsid w:val="00136C1D"/>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8B8"/>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C5"/>
    <w:rsid w:val="001417CF"/>
    <w:rsid w:val="00141835"/>
    <w:rsid w:val="001418CC"/>
    <w:rsid w:val="001418CD"/>
    <w:rsid w:val="00141953"/>
    <w:rsid w:val="001419CE"/>
    <w:rsid w:val="00141A10"/>
    <w:rsid w:val="00141A27"/>
    <w:rsid w:val="00141A9C"/>
    <w:rsid w:val="00141ABF"/>
    <w:rsid w:val="00141B18"/>
    <w:rsid w:val="00141BB6"/>
    <w:rsid w:val="00141BE2"/>
    <w:rsid w:val="00141CFB"/>
    <w:rsid w:val="00141E42"/>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22"/>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EC"/>
    <w:rsid w:val="00143FF0"/>
    <w:rsid w:val="00144054"/>
    <w:rsid w:val="0014410E"/>
    <w:rsid w:val="00144340"/>
    <w:rsid w:val="00144377"/>
    <w:rsid w:val="0014438F"/>
    <w:rsid w:val="001443AE"/>
    <w:rsid w:val="001444BB"/>
    <w:rsid w:val="0014451C"/>
    <w:rsid w:val="00144562"/>
    <w:rsid w:val="001445B2"/>
    <w:rsid w:val="00144688"/>
    <w:rsid w:val="0014468E"/>
    <w:rsid w:val="001446BA"/>
    <w:rsid w:val="001446D1"/>
    <w:rsid w:val="001447B0"/>
    <w:rsid w:val="001447BB"/>
    <w:rsid w:val="00144822"/>
    <w:rsid w:val="0014488D"/>
    <w:rsid w:val="001449CC"/>
    <w:rsid w:val="00144AA9"/>
    <w:rsid w:val="00144B2B"/>
    <w:rsid w:val="00144D0B"/>
    <w:rsid w:val="00144D89"/>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59"/>
    <w:rsid w:val="001456CF"/>
    <w:rsid w:val="00145733"/>
    <w:rsid w:val="001457F4"/>
    <w:rsid w:val="00145823"/>
    <w:rsid w:val="0014586A"/>
    <w:rsid w:val="0014589C"/>
    <w:rsid w:val="0014597F"/>
    <w:rsid w:val="001459FA"/>
    <w:rsid w:val="00145A4F"/>
    <w:rsid w:val="00145A77"/>
    <w:rsid w:val="00145BB3"/>
    <w:rsid w:val="00145C6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22"/>
    <w:rsid w:val="00146C3C"/>
    <w:rsid w:val="00146CA2"/>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A66"/>
    <w:rsid w:val="00147B7A"/>
    <w:rsid w:val="00147BB4"/>
    <w:rsid w:val="00147BC8"/>
    <w:rsid w:val="00147C3D"/>
    <w:rsid w:val="00147C8D"/>
    <w:rsid w:val="00147C94"/>
    <w:rsid w:val="00147CCA"/>
    <w:rsid w:val="00147CDD"/>
    <w:rsid w:val="00147DE2"/>
    <w:rsid w:val="00147DF6"/>
    <w:rsid w:val="00147F5E"/>
    <w:rsid w:val="00147FCF"/>
    <w:rsid w:val="00147FDE"/>
    <w:rsid w:val="0015003B"/>
    <w:rsid w:val="001500B9"/>
    <w:rsid w:val="00150176"/>
    <w:rsid w:val="001501B8"/>
    <w:rsid w:val="001501D7"/>
    <w:rsid w:val="001501E2"/>
    <w:rsid w:val="00150277"/>
    <w:rsid w:val="001503C7"/>
    <w:rsid w:val="001503F5"/>
    <w:rsid w:val="001504D1"/>
    <w:rsid w:val="0015058A"/>
    <w:rsid w:val="001505AC"/>
    <w:rsid w:val="0015064D"/>
    <w:rsid w:val="00150695"/>
    <w:rsid w:val="0015077D"/>
    <w:rsid w:val="001507CF"/>
    <w:rsid w:val="001507FA"/>
    <w:rsid w:val="00150866"/>
    <w:rsid w:val="00150A5C"/>
    <w:rsid w:val="00150AB8"/>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65"/>
    <w:rsid w:val="00151A7F"/>
    <w:rsid w:val="00151AA8"/>
    <w:rsid w:val="00151ADB"/>
    <w:rsid w:val="00151BB9"/>
    <w:rsid w:val="00151CED"/>
    <w:rsid w:val="00151D73"/>
    <w:rsid w:val="00151EDD"/>
    <w:rsid w:val="00151EE9"/>
    <w:rsid w:val="00151F01"/>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16"/>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99"/>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B5"/>
    <w:rsid w:val="00153A4C"/>
    <w:rsid w:val="00153B8B"/>
    <w:rsid w:val="00153BCD"/>
    <w:rsid w:val="00153BF0"/>
    <w:rsid w:val="00153DEE"/>
    <w:rsid w:val="00153E15"/>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2F6"/>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586"/>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3F"/>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9D"/>
    <w:rsid w:val="001578CE"/>
    <w:rsid w:val="001578D5"/>
    <w:rsid w:val="00157A0F"/>
    <w:rsid w:val="00157A8F"/>
    <w:rsid w:val="00157A96"/>
    <w:rsid w:val="00157ADB"/>
    <w:rsid w:val="00157B51"/>
    <w:rsid w:val="00157BD6"/>
    <w:rsid w:val="00157BD9"/>
    <w:rsid w:val="00157C34"/>
    <w:rsid w:val="00157C68"/>
    <w:rsid w:val="00157C9E"/>
    <w:rsid w:val="00157D4D"/>
    <w:rsid w:val="00157D50"/>
    <w:rsid w:val="00157D56"/>
    <w:rsid w:val="00157DA6"/>
    <w:rsid w:val="00157DC1"/>
    <w:rsid w:val="00157E96"/>
    <w:rsid w:val="00157EA7"/>
    <w:rsid w:val="00157EE5"/>
    <w:rsid w:val="00160067"/>
    <w:rsid w:val="00160118"/>
    <w:rsid w:val="0016013A"/>
    <w:rsid w:val="0016019C"/>
    <w:rsid w:val="001601C2"/>
    <w:rsid w:val="001601CE"/>
    <w:rsid w:val="00160234"/>
    <w:rsid w:val="001602DB"/>
    <w:rsid w:val="001602EB"/>
    <w:rsid w:val="001603B5"/>
    <w:rsid w:val="0016044B"/>
    <w:rsid w:val="001604A9"/>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9B"/>
    <w:rsid w:val="00160FD0"/>
    <w:rsid w:val="0016109E"/>
    <w:rsid w:val="001610EE"/>
    <w:rsid w:val="00161140"/>
    <w:rsid w:val="00161172"/>
    <w:rsid w:val="00161254"/>
    <w:rsid w:val="0016127D"/>
    <w:rsid w:val="001612DD"/>
    <w:rsid w:val="001613E2"/>
    <w:rsid w:val="0016144E"/>
    <w:rsid w:val="001614D9"/>
    <w:rsid w:val="001615AD"/>
    <w:rsid w:val="00161624"/>
    <w:rsid w:val="001616A1"/>
    <w:rsid w:val="001616B0"/>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1C8A"/>
    <w:rsid w:val="00162232"/>
    <w:rsid w:val="001622FA"/>
    <w:rsid w:val="00162321"/>
    <w:rsid w:val="0016242C"/>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9"/>
    <w:rsid w:val="0016410C"/>
    <w:rsid w:val="00164183"/>
    <w:rsid w:val="0016423B"/>
    <w:rsid w:val="00164296"/>
    <w:rsid w:val="001642D9"/>
    <w:rsid w:val="001643DE"/>
    <w:rsid w:val="00164521"/>
    <w:rsid w:val="00164570"/>
    <w:rsid w:val="001645BF"/>
    <w:rsid w:val="001645D8"/>
    <w:rsid w:val="00164685"/>
    <w:rsid w:val="001646DB"/>
    <w:rsid w:val="00164734"/>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B9"/>
    <w:rsid w:val="001650EE"/>
    <w:rsid w:val="00165119"/>
    <w:rsid w:val="0016513E"/>
    <w:rsid w:val="00165161"/>
    <w:rsid w:val="001651DE"/>
    <w:rsid w:val="00165215"/>
    <w:rsid w:val="00165236"/>
    <w:rsid w:val="00165299"/>
    <w:rsid w:val="00165349"/>
    <w:rsid w:val="001653B7"/>
    <w:rsid w:val="00165418"/>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2E"/>
    <w:rsid w:val="00166461"/>
    <w:rsid w:val="00166474"/>
    <w:rsid w:val="00166516"/>
    <w:rsid w:val="0016652B"/>
    <w:rsid w:val="00166579"/>
    <w:rsid w:val="001665F1"/>
    <w:rsid w:val="00166687"/>
    <w:rsid w:val="001666AB"/>
    <w:rsid w:val="001666B6"/>
    <w:rsid w:val="0016677B"/>
    <w:rsid w:val="0016679C"/>
    <w:rsid w:val="001667E6"/>
    <w:rsid w:val="0016681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28"/>
    <w:rsid w:val="00167070"/>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D"/>
    <w:rsid w:val="00167DDF"/>
    <w:rsid w:val="00167DEC"/>
    <w:rsid w:val="00167EB7"/>
    <w:rsid w:val="00167F2A"/>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79"/>
    <w:rsid w:val="00171296"/>
    <w:rsid w:val="0017133A"/>
    <w:rsid w:val="00171382"/>
    <w:rsid w:val="001713D6"/>
    <w:rsid w:val="001713EE"/>
    <w:rsid w:val="001714AF"/>
    <w:rsid w:val="00171518"/>
    <w:rsid w:val="00171585"/>
    <w:rsid w:val="00171595"/>
    <w:rsid w:val="001715A6"/>
    <w:rsid w:val="001715EB"/>
    <w:rsid w:val="00171617"/>
    <w:rsid w:val="00171625"/>
    <w:rsid w:val="00171637"/>
    <w:rsid w:val="00171711"/>
    <w:rsid w:val="0017171B"/>
    <w:rsid w:val="00171838"/>
    <w:rsid w:val="00171851"/>
    <w:rsid w:val="0017189F"/>
    <w:rsid w:val="001718B8"/>
    <w:rsid w:val="001718DA"/>
    <w:rsid w:val="001718E8"/>
    <w:rsid w:val="0017192B"/>
    <w:rsid w:val="001719E6"/>
    <w:rsid w:val="00171ACE"/>
    <w:rsid w:val="00171B63"/>
    <w:rsid w:val="00171BB1"/>
    <w:rsid w:val="00171BCA"/>
    <w:rsid w:val="00171C02"/>
    <w:rsid w:val="00171C57"/>
    <w:rsid w:val="00171C6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9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1B"/>
    <w:rsid w:val="00173230"/>
    <w:rsid w:val="001732F0"/>
    <w:rsid w:val="00173397"/>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EE"/>
    <w:rsid w:val="00173F3E"/>
    <w:rsid w:val="00173F58"/>
    <w:rsid w:val="00173F72"/>
    <w:rsid w:val="00174007"/>
    <w:rsid w:val="001741A2"/>
    <w:rsid w:val="0017427B"/>
    <w:rsid w:val="00174315"/>
    <w:rsid w:val="0017437C"/>
    <w:rsid w:val="00174381"/>
    <w:rsid w:val="001744E8"/>
    <w:rsid w:val="0017455F"/>
    <w:rsid w:val="0017469C"/>
    <w:rsid w:val="001746C3"/>
    <w:rsid w:val="00174702"/>
    <w:rsid w:val="00174738"/>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5"/>
    <w:rsid w:val="00174E48"/>
    <w:rsid w:val="00174EA6"/>
    <w:rsid w:val="0017503B"/>
    <w:rsid w:val="00175076"/>
    <w:rsid w:val="0017513E"/>
    <w:rsid w:val="00175141"/>
    <w:rsid w:val="0017524B"/>
    <w:rsid w:val="001752AA"/>
    <w:rsid w:val="001752D9"/>
    <w:rsid w:val="00175388"/>
    <w:rsid w:val="0017539B"/>
    <w:rsid w:val="001754A1"/>
    <w:rsid w:val="0017559C"/>
    <w:rsid w:val="00175765"/>
    <w:rsid w:val="0017577C"/>
    <w:rsid w:val="00175933"/>
    <w:rsid w:val="001759AD"/>
    <w:rsid w:val="001759E0"/>
    <w:rsid w:val="00175AC2"/>
    <w:rsid w:val="00175B26"/>
    <w:rsid w:val="00175B51"/>
    <w:rsid w:val="00175BA9"/>
    <w:rsid w:val="00175BE9"/>
    <w:rsid w:val="00175C41"/>
    <w:rsid w:val="00175C99"/>
    <w:rsid w:val="00175C9E"/>
    <w:rsid w:val="00175D47"/>
    <w:rsid w:val="00175D68"/>
    <w:rsid w:val="00175DD4"/>
    <w:rsid w:val="00175E45"/>
    <w:rsid w:val="00175EE7"/>
    <w:rsid w:val="00175F18"/>
    <w:rsid w:val="00175F71"/>
    <w:rsid w:val="00175FB4"/>
    <w:rsid w:val="001760E9"/>
    <w:rsid w:val="001761AF"/>
    <w:rsid w:val="001761E0"/>
    <w:rsid w:val="001762A5"/>
    <w:rsid w:val="001762CD"/>
    <w:rsid w:val="001763CA"/>
    <w:rsid w:val="001763D9"/>
    <w:rsid w:val="0017644E"/>
    <w:rsid w:val="001764AB"/>
    <w:rsid w:val="00176527"/>
    <w:rsid w:val="00176560"/>
    <w:rsid w:val="001765B8"/>
    <w:rsid w:val="0017662A"/>
    <w:rsid w:val="00176656"/>
    <w:rsid w:val="001766B2"/>
    <w:rsid w:val="00176716"/>
    <w:rsid w:val="001767B5"/>
    <w:rsid w:val="001767CA"/>
    <w:rsid w:val="001767DE"/>
    <w:rsid w:val="0017684F"/>
    <w:rsid w:val="001769F4"/>
    <w:rsid w:val="001769FE"/>
    <w:rsid w:val="00176AA9"/>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16"/>
    <w:rsid w:val="00180439"/>
    <w:rsid w:val="0018043D"/>
    <w:rsid w:val="001805F7"/>
    <w:rsid w:val="00180604"/>
    <w:rsid w:val="00180700"/>
    <w:rsid w:val="00180702"/>
    <w:rsid w:val="00180761"/>
    <w:rsid w:val="0018077E"/>
    <w:rsid w:val="00180880"/>
    <w:rsid w:val="0018092F"/>
    <w:rsid w:val="0018097D"/>
    <w:rsid w:val="00180B7A"/>
    <w:rsid w:val="00180C05"/>
    <w:rsid w:val="00180CA1"/>
    <w:rsid w:val="00180CC2"/>
    <w:rsid w:val="00180D93"/>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96"/>
    <w:rsid w:val="00181DC8"/>
    <w:rsid w:val="00181E70"/>
    <w:rsid w:val="00181E9F"/>
    <w:rsid w:val="00181F4E"/>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D6"/>
    <w:rsid w:val="001826D8"/>
    <w:rsid w:val="001826E6"/>
    <w:rsid w:val="00182789"/>
    <w:rsid w:val="001827FB"/>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54"/>
    <w:rsid w:val="001834D8"/>
    <w:rsid w:val="001834F8"/>
    <w:rsid w:val="001837A1"/>
    <w:rsid w:val="001837AA"/>
    <w:rsid w:val="00183814"/>
    <w:rsid w:val="00183820"/>
    <w:rsid w:val="00183825"/>
    <w:rsid w:val="001838EF"/>
    <w:rsid w:val="00183950"/>
    <w:rsid w:val="00183A0C"/>
    <w:rsid w:val="00183A6E"/>
    <w:rsid w:val="00183AED"/>
    <w:rsid w:val="00183B03"/>
    <w:rsid w:val="00183BEF"/>
    <w:rsid w:val="00183BF2"/>
    <w:rsid w:val="00183C4F"/>
    <w:rsid w:val="00183CF0"/>
    <w:rsid w:val="00183D30"/>
    <w:rsid w:val="00183E35"/>
    <w:rsid w:val="00183E5B"/>
    <w:rsid w:val="0018400B"/>
    <w:rsid w:val="0018404D"/>
    <w:rsid w:val="001840DE"/>
    <w:rsid w:val="00184135"/>
    <w:rsid w:val="0018414C"/>
    <w:rsid w:val="0018417C"/>
    <w:rsid w:val="00184229"/>
    <w:rsid w:val="00184252"/>
    <w:rsid w:val="0018425B"/>
    <w:rsid w:val="00184263"/>
    <w:rsid w:val="001842EA"/>
    <w:rsid w:val="0018435D"/>
    <w:rsid w:val="00184376"/>
    <w:rsid w:val="0018437B"/>
    <w:rsid w:val="00184444"/>
    <w:rsid w:val="0018451D"/>
    <w:rsid w:val="001845B1"/>
    <w:rsid w:val="00184607"/>
    <w:rsid w:val="001846BA"/>
    <w:rsid w:val="0018474C"/>
    <w:rsid w:val="001847A4"/>
    <w:rsid w:val="001847BC"/>
    <w:rsid w:val="00184875"/>
    <w:rsid w:val="00184889"/>
    <w:rsid w:val="0018488A"/>
    <w:rsid w:val="001849ED"/>
    <w:rsid w:val="00184A1D"/>
    <w:rsid w:val="00184B5E"/>
    <w:rsid w:val="00184B92"/>
    <w:rsid w:val="00184C84"/>
    <w:rsid w:val="00184CF2"/>
    <w:rsid w:val="00184D8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3E"/>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37"/>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DE5"/>
    <w:rsid w:val="00187E19"/>
    <w:rsid w:val="00187F0C"/>
    <w:rsid w:val="00190128"/>
    <w:rsid w:val="00190165"/>
    <w:rsid w:val="0019021D"/>
    <w:rsid w:val="001902CD"/>
    <w:rsid w:val="00190418"/>
    <w:rsid w:val="001904E7"/>
    <w:rsid w:val="00190519"/>
    <w:rsid w:val="00190699"/>
    <w:rsid w:val="0019070F"/>
    <w:rsid w:val="0019074C"/>
    <w:rsid w:val="00190783"/>
    <w:rsid w:val="001907C2"/>
    <w:rsid w:val="001907D6"/>
    <w:rsid w:val="00190876"/>
    <w:rsid w:val="00190896"/>
    <w:rsid w:val="001908D3"/>
    <w:rsid w:val="0019090E"/>
    <w:rsid w:val="00190932"/>
    <w:rsid w:val="00190AD0"/>
    <w:rsid w:val="00190BBA"/>
    <w:rsid w:val="00190C75"/>
    <w:rsid w:val="00190CA6"/>
    <w:rsid w:val="00190CB4"/>
    <w:rsid w:val="00190CF6"/>
    <w:rsid w:val="00190D54"/>
    <w:rsid w:val="00190E1E"/>
    <w:rsid w:val="00190E6A"/>
    <w:rsid w:val="00190EA2"/>
    <w:rsid w:val="00191039"/>
    <w:rsid w:val="00191089"/>
    <w:rsid w:val="00191094"/>
    <w:rsid w:val="001910C9"/>
    <w:rsid w:val="0019116A"/>
    <w:rsid w:val="00191246"/>
    <w:rsid w:val="0019124A"/>
    <w:rsid w:val="001912A0"/>
    <w:rsid w:val="0019134C"/>
    <w:rsid w:val="0019139E"/>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CC8"/>
    <w:rsid w:val="00191CE4"/>
    <w:rsid w:val="00191D36"/>
    <w:rsid w:val="00191D5C"/>
    <w:rsid w:val="00191D86"/>
    <w:rsid w:val="00191DB4"/>
    <w:rsid w:val="00191E65"/>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04"/>
    <w:rsid w:val="001927BF"/>
    <w:rsid w:val="001927CA"/>
    <w:rsid w:val="001927E6"/>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74"/>
    <w:rsid w:val="0019458D"/>
    <w:rsid w:val="00194598"/>
    <w:rsid w:val="001946BB"/>
    <w:rsid w:val="0019471F"/>
    <w:rsid w:val="001947A6"/>
    <w:rsid w:val="0019480F"/>
    <w:rsid w:val="00194859"/>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987"/>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64A"/>
    <w:rsid w:val="00196711"/>
    <w:rsid w:val="00196727"/>
    <w:rsid w:val="00196965"/>
    <w:rsid w:val="00196A0C"/>
    <w:rsid w:val="00196A86"/>
    <w:rsid w:val="00196AAB"/>
    <w:rsid w:val="00196ABB"/>
    <w:rsid w:val="00196AD4"/>
    <w:rsid w:val="00196AD7"/>
    <w:rsid w:val="00196B07"/>
    <w:rsid w:val="00196B51"/>
    <w:rsid w:val="00196B5B"/>
    <w:rsid w:val="00196B6C"/>
    <w:rsid w:val="00196C3E"/>
    <w:rsid w:val="00196C65"/>
    <w:rsid w:val="00196C72"/>
    <w:rsid w:val="00196CC8"/>
    <w:rsid w:val="00196D33"/>
    <w:rsid w:val="00196E19"/>
    <w:rsid w:val="00196E7F"/>
    <w:rsid w:val="00196F8A"/>
    <w:rsid w:val="00196FF6"/>
    <w:rsid w:val="00197023"/>
    <w:rsid w:val="0019708C"/>
    <w:rsid w:val="0019726E"/>
    <w:rsid w:val="00197374"/>
    <w:rsid w:val="00197377"/>
    <w:rsid w:val="001973FB"/>
    <w:rsid w:val="00197432"/>
    <w:rsid w:val="001974A7"/>
    <w:rsid w:val="001974FF"/>
    <w:rsid w:val="00197543"/>
    <w:rsid w:val="0019754A"/>
    <w:rsid w:val="00197617"/>
    <w:rsid w:val="0019762C"/>
    <w:rsid w:val="00197652"/>
    <w:rsid w:val="00197663"/>
    <w:rsid w:val="001976ED"/>
    <w:rsid w:val="001976FE"/>
    <w:rsid w:val="001977D5"/>
    <w:rsid w:val="001977E0"/>
    <w:rsid w:val="0019790A"/>
    <w:rsid w:val="0019790E"/>
    <w:rsid w:val="0019796F"/>
    <w:rsid w:val="001979B1"/>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49"/>
    <w:rsid w:val="001A0BD3"/>
    <w:rsid w:val="001A0BE7"/>
    <w:rsid w:val="001A0BF9"/>
    <w:rsid w:val="001A0C27"/>
    <w:rsid w:val="001A0C7C"/>
    <w:rsid w:val="001A0D22"/>
    <w:rsid w:val="001A0D59"/>
    <w:rsid w:val="001A0DF4"/>
    <w:rsid w:val="001A0E11"/>
    <w:rsid w:val="001A0EDE"/>
    <w:rsid w:val="001A0F1E"/>
    <w:rsid w:val="001A0FBF"/>
    <w:rsid w:val="001A1041"/>
    <w:rsid w:val="001A1103"/>
    <w:rsid w:val="001A113D"/>
    <w:rsid w:val="001A120E"/>
    <w:rsid w:val="001A124F"/>
    <w:rsid w:val="001A1280"/>
    <w:rsid w:val="001A12EF"/>
    <w:rsid w:val="001A1303"/>
    <w:rsid w:val="001A130F"/>
    <w:rsid w:val="001A1318"/>
    <w:rsid w:val="001A1370"/>
    <w:rsid w:val="001A13CD"/>
    <w:rsid w:val="001A13D2"/>
    <w:rsid w:val="001A1540"/>
    <w:rsid w:val="001A15CC"/>
    <w:rsid w:val="001A1635"/>
    <w:rsid w:val="001A16BE"/>
    <w:rsid w:val="001A1753"/>
    <w:rsid w:val="001A17FA"/>
    <w:rsid w:val="001A183D"/>
    <w:rsid w:val="001A1879"/>
    <w:rsid w:val="001A1913"/>
    <w:rsid w:val="001A191B"/>
    <w:rsid w:val="001A1986"/>
    <w:rsid w:val="001A19B3"/>
    <w:rsid w:val="001A1AA8"/>
    <w:rsid w:val="001A1ACE"/>
    <w:rsid w:val="001A1AEA"/>
    <w:rsid w:val="001A1B25"/>
    <w:rsid w:val="001A1B86"/>
    <w:rsid w:val="001A1BA5"/>
    <w:rsid w:val="001A1C98"/>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FE"/>
    <w:rsid w:val="001A2C00"/>
    <w:rsid w:val="001A2C6F"/>
    <w:rsid w:val="001A2C78"/>
    <w:rsid w:val="001A2C88"/>
    <w:rsid w:val="001A2D04"/>
    <w:rsid w:val="001A2DA8"/>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6014"/>
    <w:rsid w:val="001A6074"/>
    <w:rsid w:val="001A60D1"/>
    <w:rsid w:val="001A6132"/>
    <w:rsid w:val="001A6151"/>
    <w:rsid w:val="001A61A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7F2"/>
    <w:rsid w:val="001A6819"/>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1AA"/>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D8"/>
    <w:rsid w:val="001B1AFE"/>
    <w:rsid w:val="001B1B66"/>
    <w:rsid w:val="001B1C0B"/>
    <w:rsid w:val="001B1D0D"/>
    <w:rsid w:val="001B1D16"/>
    <w:rsid w:val="001B1D30"/>
    <w:rsid w:val="001B1D8D"/>
    <w:rsid w:val="001B1E0F"/>
    <w:rsid w:val="001B1E64"/>
    <w:rsid w:val="001B1E93"/>
    <w:rsid w:val="001B1F3F"/>
    <w:rsid w:val="001B1F67"/>
    <w:rsid w:val="001B215A"/>
    <w:rsid w:val="001B21E5"/>
    <w:rsid w:val="001B22FC"/>
    <w:rsid w:val="001B2398"/>
    <w:rsid w:val="001B23B0"/>
    <w:rsid w:val="001B2425"/>
    <w:rsid w:val="001B2440"/>
    <w:rsid w:val="001B24A2"/>
    <w:rsid w:val="001B251E"/>
    <w:rsid w:val="001B256B"/>
    <w:rsid w:val="001B256C"/>
    <w:rsid w:val="001B25A4"/>
    <w:rsid w:val="001B25B9"/>
    <w:rsid w:val="001B267C"/>
    <w:rsid w:val="001B268D"/>
    <w:rsid w:val="001B26F1"/>
    <w:rsid w:val="001B276A"/>
    <w:rsid w:val="001B2874"/>
    <w:rsid w:val="001B28B1"/>
    <w:rsid w:val="001B28E2"/>
    <w:rsid w:val="001B29B1"/>
    <w:rsid w:val="001B2A27"/>
    <w:rsid w:val="001B2B88"/>
    <w:rsid w:val="001B2BCF"/>
    <w:rsid w:val="001B2C24"/>
    <w:rsid w:val="001B2CC3"/>
    <w:rsid w:val="001B2CD8"/>
    <w:rsid w:val="001B2D30"/>
    <w:rsid w:val="001B2E33"/>
    <w:rsid w:val="001B2E8F"/>
    <w:rsid w:val="001B2F3F"/>
    <w:rsid w:val="001B2F5C"/>
    <w:rsid w:val="001B3178"/>
    <w:rsid w:val="001B318B"/>
    <w:rsid w:val="001B31AB"/>
    <w:rsid w:val="001B320C"/>
    <w:rsid w:val="001B32D2"/>
    <w:rsid w:val="001B32DD"/>
    <w:rsid w:val="001B32DF"/>
    <w:rsid w:val="001B32E3"/>
    <w:rsid w:val="001B32ED"/>
    <w:rsid w:val="001B3328"/>
    <w:rsid w:val="001B33A9"/>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C75"/>
    <w:rsid w:val="001B3D48"/>
    <w:rsid w:val="001B3DBB"/>
    <w:rsid w:val="001B3E06"/>
    <w:rsid w:val="001B3EDA"/>
    <w:rsid w:val="001B3F24"/>
    <w:rsid w:val="001B3F4B"/>
    <w:rsid w:val="001B3F61"/>
    <w:rsid w:val="001B3FC3"/>
    <w:rsid w:val="001B4061"/>
    <w:rsid w:val="001B420A"/>
    <w:rsid w:val="001B43D9"/>
    <w:rsid w:val="001B443E"/>
    <w:rsid w:val="001B4468"/>
    <w:rsid w:val="001B4483"/>
    <w:rsid w:val="001B4485"/>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E72"/>
    <w:rsid w:val="001B5E73"/>
    <w:rsid w:val="001B5F94"/>
    <w:rsid w:val="001B5FE4"/>
    <w:rsid w:val="001B6022"/>
    <w:rsid w:val="001B609E"/>
    <w:rsid w:val="001B60C4"/>
    <w:rsid w:val="001B60F5"/>
    <w:rsid w:val="001B611D"/>
    <w:rsid w:val="001B627A"/>
    <w:rsid w:val="001B627B"/>
    <w:rsid w:val="001B629E"/>
    <w:rsid w:val="001B62E1"/>
    <w:rsid w:val="001B62F5"/>
    <w:rsid w:val="001B631C"/>
    <w:rsid w:val="001B6333"/>
    <w:rsid w:val="001B640B"/>
    <w:rsid w:val="001B6573"/>
    <w:rsid w:val="001B6574"/>
    <w:rsid w:val="001B659A"/>
    <w:rsid w:val="001B65BB"/>
    <w:rsid w:val="001B6606"/>
    <w:rsid w:val="001B6661"/>
    <w:rsid w:val="001B678D"/>
    <w:rsid w:val="001B6796"/>
    <w:rsid w:val="001B679F"/>
    <w:rsid w:val="001B67DC"/>
    <w:rsid w:val="001B683D"/>
    <w:rsid w:val="001B686F"/>
    <w:rsid w:val="001B69AF"/>
    <w:rsid w:val="001B69D5"/>
    <w:rsid w:val="001B6A04"/>
    <w:rsid w:val="001B6A59"/>
    <w:rsid w:val="001B6A82"/>
    <w:rsid w:val="001B6B53"/>
    <w:rsid w:val="001B6BB0"/>
    <w:rsid w:val="001B6E1C"/>
    <w:rsid w:val="001B6E9F"/>
    <w:rsid w:val="001B6F28"/>
    <w:rsid w:val="001B6FAE"/>
    <w:rsid w:val="001B6FC0"/>
    <w:rsid w:val="001B6FDC"/>
    <w:rsid w:val="001B702A"/>
    <w:rsid w:val="001B70F7"/>
    <w:rsid w:val="001B719A"/>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94"/>
    <w:rsid w:val="001C07B6"/>
    <w:rsid w:val="001C0800"/>
    <w:rsid w:val="001C0856"/>
    <w:rsid w:val="001C086C"/>
    <w:rsid w:val="001C087C"/>
    <w:rsid w:val="001C0952"/>
    <w:rsid w:val="001C099E"/>
    <w:rsid w:val="001C0B97"/>
    <w:rsid w:val="001C0C28"/>
    <w:rsid w:val="001C0C3D"/>
    <w:rsid w:val="001C0C7F"/>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43"/>
    <w:rsid w:val="001C119A"/>
    <w:rsid w:val="001C12DD"/>
    <w:rsid w:val="001C13B6"/>
    <w:rsid w:val="001C13DC"/>
    <w:rsid w:val="001C141B"/>
    <w:rsid w:val="001C1462"/>
    <w:rsid w:val="001C14CF"/>
    <w:rsid w:val="001C1571"/>
    <w:rsid w:val="001C15E9"/>
    <w:rsid w:val="001C1703"/>
    <w:rsid w:val="001C1737"/>
    <w:rsid w:val="001C180B"/>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96"/>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25"/>
    <w:rsid w:val="001C4731"/>
    <w:rsid w:val="001C4752"/>
    <w:rsid w:val="001C4761"/>
    <w:rsid w:val="001C47DD"/>
    <w:rsid w:val="001C492F"/>
    <w:rsid w:val="001C4931"/>
    <w:rsid w:val="001C4979"/>
    <w:rsid w:val="001C49E7"/>
    <w:rsid w:val="001C4A83"/>
    <w:rsid w:val="001C4BA0"/>
    <w:rsid w:val="001C4BE4"/>
    <w:rsid w:val="001C4C40"/>
    <w:rsid w:val="001C4C54"/>
    <w:rsid w:val="001C4D10"/>
    <w:rsid w:val="001C4E29"/>
    <w:rsid w:val="001C4E3C"/>
    <w:rsid w:val="001C4F79"/>
    <w:rsid w:val="001C4FB6"/>
    <w:rsid w:val="001C4FBF"/>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C7"/>
    <w:rsid w:val="001C5D39"/>
    <w:rsid w:val="001C5D54"/>
    <w:rsid w:val="001C5DC3"/>
    <w:rsid w:val="001C5E13"/>
    <w:rsid w:val="001C5F93"/>
    <w:rsid w:val="001C5FA7"/>
    <w:rsid w:val="001C5FE2"/>
    <w:rsid w:val="001C6001"/>
    <w:rsid w:val="001C605F"/>
    <w:rsid w:val="001C609F"/>
    <w:rsid w:val="001C6103"/>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AC3"/>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0E"/>
    <w:rsid w:val="001C77AF"/>
    <w:rsid w:val="001C783D"/>
    <w:rsid w:val="001C7858"/>
    <w:rsid w:val="001C78FA"/>
    <w:rsid w:val="001C7946"/>
    <w:rsid w:val="001C796C"/>
    <w:rsid w:val="001C7986"/>
    <w:rsid w:val="001C79C3"/>
    <w:rsid w:val="001C79FF"/>
    <w:rsid w:val="001C7A89"/>
    <w:rsid w:val="001C7B01"/>
    <w:rsid w:val="001C7BA4"/>
    <w:rsid w:val="001C7BDA"/>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2DA"/>
    <w:rsid w:val="001D0355"/>
    <w:rsid w:val="001D045C"/>
    <w:rsid w:val="001D0561"/>
    <w:rsid w:val="001D0683"/>
    <w:rsid w:val="001D069A"/>
    <w:rsid w:val="001D06B0"/>
    <w:rsid w:val="001D08AB"/>
    <w:rsid w:val="001D08B5"/>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FF"/>
    <w:rsid w:val="001D1481"/>
    <w:rsid w:val="001D15D4"/>
    <w:rsid w:val="001D1602"/>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0D"/>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4"/>
    <w:rsid w:val="001D484C"/>
    <w:rsid w:val="001D48D8"/>
    <w:rsid w:val="001D4927"/>
    <w:rsid w:val="001D4949"/>
    <w:rsid w:val="001D4997"/>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9C"/>
    <w:rsid w:val="001D52E1"/>
    <w:rsid w:val="001D533B"/>
    <w:rsid w:val="001D5382"/>
    <w:rsid w:val="001D53B7"/>
    <w:rsid w:val="001D5679"/>
    <w:rsid w:val="001D57B3"/>
    <w:rsid w:val="001D5865"/>
    <w:rsid w:val="001D598D"/>
    <w:rsid w:val="001D5A1B"/>
    <w:rsid w:val="001D5B12"/>
    <w:rsid w:val="001D5B37"/>
    <w:rsid w:val="001D5B62"/>
    <w:rsid w:val="001D5B6F"/>
    <w:rsid w:val="001D5B70"/>
    <w:rsid w:val="001D5BA9"/>
    <w:rsid w:val="001D5BC6"/>
    <w:rsid w:val="001D5CA9"/>
    <w:rsid w:val="001D5D06"/>
    <w:rsid w:val="001D5D30"/>
    <w:rsid w:val="001D5D88"/>
    <w:rsid w:val="001D5E09"/>
    <w:rsid w:val="001D6013"/>
    <w:rsid w:val="001D602E"/>
    <w:rsid w:val="001D6088"/>
    <w:rsid w:val="001D6098"/>
    <w:rsid w:val="001D60C4"/>
    <w:rsid w:val="001D60E9"/>
    <w:rsid w:val="001D6143"/>
    <w:rsid w:val="001D619D"/>
    <w:rsid w:val="001D61DA"/>
    <w:rsid w:val="001D61DD"/>
    <w:rsid w:val="001D62D9"/>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6EF6"/>
    <w:rsid w:val="001D7010"/>
    <w:rsid w:val="001D7184"/>
    <w:rsid w:val="001D7201"/>
    <w:rsid w:val="001D729F"/>
    <w:rsid w:val="001D73A0"/>
    <w:rsid w:val="001D747C"/>
    <w:rsid w:val="001D7592"/>
    <w:rsid w:val="001D769A"/>
    <w:rsid w:val="001D76B8"/>
    <w:rsid w:val="001D76E5"/>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F"/>
    <w:rsid w:val="001D7E7E"/>
    <w:rsid w:val="001D7ED7"/>
    <w:rsid w:val="001D7F34"/>
    <w:rsid w:val="001D7F8B"/>
    <w:rsid w:val="001E0107"/>
    <w:rsid w:val="001E010E"/>
    <w:rsid w:val="001E0195"/>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6E"/>
    <w:rsid w:val="001E0786"/>
    <w:rsid w:val="001E07F8"/>
    <w:rsid w:val="001E0802"/>
    <w:rsid w:val="001E087A"/>
    <w:rsid w:val="001E0892"/>
    <w:rsid w:val="001E0994"/>
    <w:rsid w:val="001E09D7"/>
    <w:rsid w:val="001E09D8"/>
    <w:rsid w:val="001E0A10"/>
    <w:rsid w:val="001E0A3D"/>
    <w:rsid w:val="001E0A45"/>
    <w:rsid w:val="001E0A81"/>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32"/>
    <w:rsid w:val="001E1658"/>
    <w:rsid w:val="001E16A5"/>
    <w:rsid w:val="001E16F4"/>
    <w:rsid w:val="001E1707"/>
    <w:rsid w:val="001E174D"/>
    <w:rsid w:val="001E17AF"/>
    <w:rsid w:val="001E1867"/>
    <w:rsid w:val="001E18D1"/>
    <w:rsid w:val="001E1947"/>
    <w:rsid w:val="001E1952"/>
    <w:rsid w:val="001E19D2"/>
    <w:rsid w:val="001E1A23"/>
    <w:rsid w:val="001E1A8E"/>
    <w:rsid w:val="001E1AC0"/>
    <w:rsid w:val="001E1AD5"/>
    <w:rsid w:val="001E1AF7"/>
    <w:rsid w:val="001E1B62"/>
    <w:rsid w:val="001E1BBA"/>
    <w:rsid w:val="001E1C6E"/>
    <w:rsid w:val="001E1CAC"/>
    <w:rsid w:val="001E1D3E"/>
    <w:rsid w:val="001E1D5F"/>
    <w:rsid w:val="001E1DCA"/>
    <w:rsid w:val="001E1E16"/>
    <w:rsid w:val="001E1E37"/>
    <w:rsid w:val="001E1EAE"/>
    <w:rsid w:val="001E1EB8"/>
    <w:rsid w:val="001E1EC6"/>
    <w:rsid w:val="001E1EC7"/>
    <w:rsid w:val="001E1FCC"/>
    <w:rsid w:val="001E2170"/>
    <w:rsid w:val="001E2178"/>
    <w:rsid w:val="001E2189"/>
    <w:rsid w:val="001E2217"/>
    <w:rsid w:val="001E2320"/>
    <w:rsid w:val="001E2325"/>
    <w:rsid w:val="001E2335"/>
    <w:rsid w:val="001E23BD"/>
    <w:rsid w:val="001E2408"/>
    <w:rsid w:val="001E245A"/>
    <w:rsid w:val="001E24C9"/>
    <w:rsid w:val="001E24F2"/>
    <w:rsid w:val="001E2617"/>
    <w:rsid w:val="001E2619"/>
    <w:rsid w:val="001E262F"/>
    <w:rsid w:val="001E26CC"/>
    <w:rsid w:val="001E270C"/>
    <w:rsid w:val="001E273A"/>
    <w:rsid w:val="001E2742"/>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47"/>
    <w:rsid w:val="001E4A65"/>
    <w:rsid w:val="001E4B34"/>
    <w:rsid w:val="001E4B94"/>
    <w:rsid w:val="001E4BA5"/>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634"/>
    <w:rsid w:val="001E574A"/>
    <w:rsid w:val="001E577B"/>
    <w:rsid w:val="001E581D"/>
    <w:rsid w:val="001E585F"/>
    <w:rsid w:val="001E5863"/>
    <w:rsid w:val="001E5959"/>
    <w:rsid w:val="001E5A69"/>
    <w:rsid w:val="001E5A85"/>
    <w:rsid w:val="001E5B27"/>
    <w:rsid w:val="001E5BAF"/>
    <w:rsid w:val="001E5BE7"/>
    <w:rsid w:val="001E5C05"/>
    <w:rsid w:val="001E5C1F"/>
    <w:rsid w:val="001E5C88"/>
    <w:rsid w:val="001E5C9A"/>
    <w:rsid w:val="001E5CB1"/>
    <w:rsid w:val="001E5D2E"/>
    <w:rsid w:val="001E5D58"/>
    <w:rsid w:val="001E5D7F"/>
    <w:rsid w:val="001E5DA7"/>
    <w:rsid w:val="001E5EC0"/>
    <w:rsid w:val="001E5F17"/>
    <w:rsid w:val="001E5F23"/>
    <w:rsid w:val="001E60C2"/>
    <w:rsid w:val="001E61BC"/>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6CD"/>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34"/>
    <w:rsid w:val="001F0575"/>
    <w:rsid w:val="001F05EF"/>
    <w:rsid w:val="001F067B"/>
    <w:rsid w:val="001F0686"/>
    <w:rsid w:val="001F0733"/>
    <w:rsid w:val="001F073D"/>
    <w:rsid w:val="001F08AB"/>
    <w:rsid w:val="001F0916"/>
    <w:rsid w:val="001F0917"/>
    <w:rsid w:val="001F098C"/>
    <w:rsid w:val="001F0A2A"/>
    <w:rsid w:val="001F0B0B"/>
    <w:rsid w:val="001F0B8D"/>
    <w:rsid w:val="001F0BE0"/>
    <w:rsid w:val="001F0BF2"/>
    <w:rsid w:val="001F0C31"/>
    <w:rsid w:val="001F0C44"/>
    <w:rsid w:val="001F0CBC"/>
    <w:rsid w:val="001F0CC8"/>
    <w:rsid w:val="001F0E30"/>
    <w:rsid w:val="001F0E92"/>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09"/>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1E"/>
    <w:rsid w:val="001F3B82"/>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521"/>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3B"/>
    <w:rsid w:val="001F4C4A"/>
    <w:rsid w:val="001F4D6F"/>
    <w:rsid w:val="001F4DC3"/>
    <w:rsid w:val="001F4DCE"/>
    <w:rsid w:val="001F4E02"/>
    <w:rsid w:val="001F4E71"/>
    <w:rsid w:val="001F4F4B"/>
    <w:rsid w:val="001F4FBE"/>
    <w:rsid w:val="001F4FE1"/>
    <w:rsid w:val="001F4FF1"/>
    <w:rsid w:val="001F5009"/>
    <w:rsid w:val="001F50A2"/>
    <w:rsid w:val="001F517A"/>
    <w:rsid w:val="001F523A"/>
    <w:rsid w:val="001F5255"/>
    <w:rsid w:val="001F527C"/>
    <w:rsid w:val="001F5485"/>
    <w:rsid w:val="001F54C6"/>
    <w:rsid w:val="001F5547"/>
    <w:rsid w:val="001F5554"/>
    <w:rsid w:val="001F55ED"/>
    <w:rsid w:val="001F5609"/>
    <w:rsid w:val="001F5673"/>
    <w:rsid w:val="001F56E6"/>
    <w:rsid w:val="001F57FA"/>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D7"/>
    <w:rsid w:val="001F5F2F"/>
    <w:rsid w:val="001F5F4D"/>
    <w:rsid w:val="001F6036"/>
    <w:rsid w:val="001F60F1"/>
    <w:rsid w:val="001F6126"/>
    <w:rsid w:val="001F61AC"/>
    <w:rsid w:val="001F6212"/>
    <w:rsid w:val="001F6223"/>
    <w:rsid w:val="001F623A"/>
    <w:rsid w:val="001F62DB"/>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62A"/>
    <w:rsid w:val="001F7762"/>
    <w:rsid w:val="001F7764"/>
    <w:rsid w:val="001F786D"/>
    <w:rsid w:val="001F7AAD"/>
    <w:rsid w:val="001F7AFE"/>
    <w:rsid w:val="001F7B27"/>
    <w:rsid w:val="001F7B73"/>
    <w:rsid w:val="001F7B77"/>
    <w:rsid w:val="001F7B82"/>
    <w:rsid w:val="001F7B89"/>
    <w:rsid w:val="001F7C02"/>
    <w:rsid w:val="001F7C4B"/>
    <w:rsid w:val="001F7CA9"/>
    <w:rsid w:val="001F7D93"/>
    <w:rsid w:val="001F7F39"/>
    <w:rsid w:val="001F7F7B"/>
    <w:rsid w:val="0020001D"/>
    <w:rsid w:val="00200038"/>
    <w:rsid w:val="00200070"/>
    <w:rsid w:val="00200194"/>
    <w:rsid w:val="002001CA"/>
    <w:rsid w:val="002001F6"/>
    <w:rsid w:val="00200207"/>
    <w:rsid w:val="00200230"/>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16C"/>
    <w:rsid w:val="002032F1"/>
    <w:rsid w:val="00203377"/>
    <w:rsid w:val="00203426"/>
    <w:rsid w:val="002034D3"/>
    <w:rsid w:val="00203522"/>
    <w:rsid w:val="00203540"/>
    <w:rsid w:val="002036B6"/>
    <w:rsid w:val="00203764"/>
    <w:rsid w:val="0020376B"/>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60"/>
    <w:rsid w:val="00205E89"/>
    <w:rsid w:val="00205F74"/>
    <w:rsid w:val="00205F7B"/>
    <w:rsid w:val="00206054"/>
    <w:rsid w:val="002060FF"/>
    <w:rsid w:val="00206169"/>
    <w:rsid w:val="00206199"/>
    <w:rsid w:val="002061D3"/>
    <w:rsid w:val="0020622A"/>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BE"/>
    <w:rsid w:val="002068DA"/>
    <w:rsid w:val="00206919"/>
    <w:rsid w:val="0020691C"/>
    <w:rsid w:val="00206AB0"/>
    <w:rsid w:val="00206B4D"/>
    <w:rsid w:val="00206B8F"/>
    <w:rsid w:val="00206C03"/>
    <w:rsid w:val="00206C39"/>
    <w:rsid w:val="00206C54"/>
    <w:rsid w:val="00206CA5"/>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D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8B"/>
    <w:rsid w:val="00207CED"/>
    <w:rsid w:val="00207D20"/>
    <w:rsid w:val="00207D68"/>
    <w:rsid w:val="00207E7C"/>
    <w:rsid w:val="00207F2D"/>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52"/>
    <w:rsid w:val="0021056E"/>
    <w:rsid w:val="0021056F"/>
    <w:rsid w:val="002105A4"/>
    <w:rsid w:val="00210640"/>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5F"/>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04"/>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22"/>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17"/>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C4E"/>
    <w:rsid w:val="00214D70"/>
    <w:rsid w:val="00214D77"/>
    <w:rsid w:val="00214D89"/>
    <w:rsid w:val="00214D90"/>
    <w:rsid w:val="00215062"/>
    <w:rsid w:val="002150AF"/>
    <w:rsid w:val="00215153"/>
    <w:rsid w:val="002152A3"/>
    <w:rsid w:val="002152D1"/>
    <w:rsid w:val="0021534E"/>
    <w:rsid w:val="00215390"/>
    <w:rsid w:val="002153C8"/>
    <w:rsid w:val="00215450"/>
    <w:rsid w:val="002154F1"/>
    <w:rsid w:val="00215566"/>
    <w:rsid w:val="002155E1"/>
    <w:rsid w:val="002156E0"/>
    <w:rsid w:val="0021572C"/>
    <w:rsid w:val="002157A2"/>
    <w:rsid w:val="0021582D"/>
    <w:rsid w:val="002158BC"/>
    <w:rsid w:val="002158CD"/>
    <w:rsid w:val="002158DB"/>
    <w:rsid w:val="00215960"/>
    <w:rsid w:val="0021596A"/>
    <w:rsid w:val="00215A3B"/>
    <w:rsid w:val="00215AD1"/>
    <w:rsid w:val="00215AF2"/>
    <w:rsid w:val="00215B0B"/>
    <w:rsid w:val="00215B42"/>
    <w:rsid w:val="00215C20"/>
    <w:rsid w:val="00215C54"/>
    <w:rsid w:val="00215C7A"/>
    <w:rsid w:val="00215D6C"/>
    <w:rsid w:val="00215D71"/>
    <w:rsid w:val="00215D82"/>
    <w:rsid w:val="00215DCD"/>
    <w:rsid w:val="00215DE0"/>
    <w:rsid w:val="00215E5A"/>
    <w:rsid w:val="00215EA4"/>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6C6"/>
    <w:rsid w:val="0022080F"/>
    <w:rsid w:val="002208AA"/>
    <w:rsid w:val="002208C5"/>
    <w:rsid w:val="002208E8"/>
    <w:rsid w:val="00220910"/>
    <w:rsid w:val="00220A31"/>
    <w:rsid w:val="00220B41"/>
    <w:rsid w:val="00220B85"/>
    <w:rsid w:val="00220C14"/>
    <w:rsid w:val="00220C8D"/>
    <w:rsid w:val="00220DA4"/>
    <w:rsid w:val="00220DC7"/>
    <w:rsid w:val="00220E35"/>
    <w:rsid w:val="00220E37"/>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3"/>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2B"/>
    <w:rsid w:val="00221D4C"/>
    <w:rsid w:val="00221DF9"/>
    <w:rsid w:val="00221EA6"/>
    <w:rsid w:val="00221EC6"/>
    <w:rsid w:val="00221EE8"/>
    <w:rsid w:val="00221FB7"/>
    <w:rsid w:val="002220C0"/>
    <w:rsid w:val="002220ED"/>
    <w:rsid w:val="0022217E"/>
    <w:rsid w:val="002221B0"/>
    <w:rsid w:val="002221B9"/>
    <w:rsid w:val="00222226"/>
    <w:rsid w:val="0022224E"/>
    <w:rsid w:val="002222B8"/>
    <w:rsid w:val="002222DD"/>
    <w:rsid w:val="002222E6"/>
    <w:rsid w:val="00222340"/>
    <w:rsid w:val="002223C5"/>
    <w:rsid w:val="002223E7"/>
    <w:rsid w:val="00222416"/>
    <w:rsid w:val="00222426"/>
    <w:rsid w:val="00222481"/>
    <w:rsid w:val="002224B2"/>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30"/>
    <w:rsid w:val="00222DFD"/>
    <w:rsid w:val="00222E06"/>
    <w:rsid w:val="00222E42"/>
    <w:rsid w:val="00222F22"/>
    <w:rsid w:val="00222F79"/>
    <w:rsid w:val="002230FC"/>
    <w:rsid w:val="00223110"/>
    <w:rsid w:val="0022314C"/>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49"/>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38"/>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6EE"/>
    <w:rsid w:val="00225750"/>
    <w:rsid w:val="00225768"/>
    <w:rsid w:val="0022583F"/>
    <w:rsid w:val="00225931"/>
    <w:rsid w:val="002259A6"/>
    <w:rsid w:val="002259BC"/>
    <w:rsid w:val="00225A24"/>
    <w:rsid w:val="00225AB2"/>
    <w:rsid w:val="00225ACE"/>
    <w:rsid w:val="00225B2F"/>
    <w:rsid w:val="00225CD6"/>
    <w:rsid w:val="00225CF4"/>
    <w:rsid w:val="00225D01"/>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AC"/>
    <w:rsid w:val="00226AF2"/>
    <w:rsid w:val="00226B1A"/>
    <w:rsid w:val="00226BA2"/>
    <w:rsid w:val="00226C07"/>
    <w:rsid w:val="00226D01"/>
    <w:rsid w:val="00226D03"/>
    <w:rsid w:val="00226D40"/>
    <w:rsid w:val="00226D4F"/>
    <w:rsid w:val="00226DA4"/>
    <w:rsid w:val="00226DCF"/>
    <w:rsid w:val="00226EAA"/>
    <w:rsid w:val="00226EEC"/>
    <w:rsid w:val="00226F69"/>
    <w:rsid w:val="00226FAE"/>
    <w:rsid w:val="00226FB4"/>
    <w:rsid w:val="00226FCA"/>
    <w:rsid w:val="00227007"/>
    <w:rsid w:val="002270A3"/>
    <w:rsid w:val="0022724F"/>
    <w:rsid w:val="00227259"/>
    <w:rsid w:val="002272E8"/>
    <w:rsid w:val="002272FB"/>
    <w:rsid w:val="002273CB"/>
    <w:rsid w:val="002274A1"/>
    <w:rsid w:val="002274D1"/>
    <w:rsid w:val="002274EC"/>
    <w:rsid w:val="002275F6"/>
    <w:rsid w:val="002276B8"/>
    <w:rsid w:val="002277C4"/>
    <w:rsid w:val="0022780F"/>
    <w:rsid w:val="0022786A"/>
    <w:rsid w:val="00227A7F"/>
    <w:rsid w:val="00227AFF"/>
    <w:rsid w:val="00227C29"/>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AB8"/>
    <w:rsid w:val="00230B30"/>
    <w:rsid w:val="00230B31"/>
    <w:rsid w:val="00230B48"/>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B7"/>
    <w:rsid w:val="002317D9"/>
    <w:rsid w:val="002318EE"/>
    <w:rsid w:val="002319E0"/>
    <w:rsid w:val="00231AB5"/>
    <w:rsid w:val="00231BEA"/>
    <w:rsid w:val="00231C4D"/>
    <w:rsid w:val="00231CD1"/>
    <w:rsid w:val="00231CEB"/>
    <w:rsid w:val="00231D97"/>
    <w:rsid w:val="00231E1A"/>
    <w:rsid w:val="00231E26"/>
    <w:rsid w:val="0023203A"/>
    <w:rsid w:val="0023204B"/>
    <w:rsid w:val="0023207A"/>
    <w:rsid w:val="0023209D"/>
    <w:rsid w:val="002320FF"/>
    <w:rsid w:val="0023215C"/>
    <w:rsid w:val="00232198"/>
    <w:rsid w:val="00232235"/>
    <w:rsid w:val="00232257"/>
    <w:rsid w:val="002322B0"/>
    <w:rsid w:val="00232341"/>
    <w:rsid w:val="00232380"/>
    <w:rsid w:val="002323A3"/>
    <w:rsid w:val="00232400"/>
    <w:rsid w:val="00232419"/>
    <w:rsid w:val="00232474"/>
    <w:rsid w:val="002324B0"/>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18D"/>
    <w:rsid w:val="002331BF"/>
    <w:rsid w:val="00233209"/>
    <w:rsid w:val="00233213"/>
    <w:rsid w:val="00233233"/>
    <w:rsid w:val="002332B4"/>
    <w:rsid w:val="002332DB"/>
    <w:rsid w:val="00233300"/>
    <w:rsid w:val="00233305"/>
    <w:rsid w:val="002333F9"/>
    <w:rsid w:val="0023340B"/>
    <w:rsid w:val="002334EF"/>
    <w:rsid w:val="00233539"/>
    <w:rsid w:val="002335EB"/>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10C"/>
    <w:rsid w:val="002341C2"/>
    <w:rsid w:val="00234311"/>
    <w:rsid w:val="002343A8"/>
    <w:rsid w:val="002343B6"/>
    <w:rsid w:val="002343DF"/>
    <w:rsid w:val="002343EB"/>
    <w:rsid w:val="00234403"/>
    <w:rsid w:val="0023443B"/>
    <w:rsid w:val="002344DE"/>
    <w:rsid w:val="00234507"/>
    <w:rsid w:val="00234526"/>
    <w:rsid w:val="002347DE"/>
    <w:rsid w:val="00234826"/>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8A"/>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8ED"/>
    <w:rsid w:val="00235A45"/>
    <w:rsid w:val="00235A5A"/>
    <w:rsid w:val="00235A76"/>
    <w:rsid w:val="00235A9F"/>
    <w:rsid w:val="00235AC8"/>
    <w:rsid w:val="00235B1C"/>
    <w:rsid w:val="00235B56"/>
    <w:rsid w:val="00235BA1"/>
    <w:rsid w:val="00235BCA"/>
    <w:rsid w:val="00235C7E"/>
    <w:rsid w:val="00235D21"/>
    <w:rsid w:val="00235D53"/>
    <w:rsid w:val="00235D57"/>
    <w:rsid w:val="00235D5A"/>
    <w:rsid w:val="00235E27"/>
    <w:rsid w:val="00235EAD"/>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3B"/>
    <w:rsid w:val="0023679D"/>
    <w:rsid w:val="002367D9"/>
    <w:rsid w:val="00236845"/>
    <w:rsid w:val="00236861"/>
    <w:rsid w:val="00236A31"/>
    <w:rsid w:val="00236A4B"/>
    <w:rsid w:val="00236AAD"/>
    <w:rsid w:val="00236AB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9E5"/>
    <w:rsid w:val="00237AD8"/>
    <w:rsid w:val="00237B05"/>
    <w:rsid w:val="00237C12"/>
    <w:rsid w:val="00237DFE"/>
    <w:rsid w:val="00237E63"/>
    <w:rsid w:val="00237E75"/>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E29"/>
    <w:rsid w:val="00240E51"/>
    <w:rsid w:val="00240EA8"/>
    <w:rsid w:val="00240ED5"/>
    <w:rsid w:val="00240EF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9"/>
    <w:rsid w:val="00241ECC"/>
    <w:rsid w:val="00241F20"/>
    <w:rsid w:val="00241F85"/>
    <w:rsid w:val="00241FA3"/>
    <w:rsid w:val="00241FB1"/>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AD3"/>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32"/>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5CA"/>
    <w:rsid w:val="00244669"/>
    <w:rsid w:val="00244792"/>
    <w:rsid w:val="002448E1"/>
    <w:rsid w:val="0024491C"/>
    <w:rsid w:val="002449B7"/>
    <w:rsid w:val="002449EC"/>
    <w:rsid w:val="00244A21"/>
    <w:rsid w:val="00244AA9"/>
    <w:rsid w:val="00244AE6"/>
    <w:rsid w:val="00244CA4"/>
    <w:rsid w:val="00244CD9"/>
    <w:rsid w:val="00244DB9"/>
    <w:rsid w:val="00244E0A"/>
    <w:rsid w:val="00244E29"/>
    <w:rsid w:val="00244EE8"/>
    <w:rsid w:val="00244F48"/>
    <w:rsid w:val="00244FD4"/>
    <w:rsid w:val="00244FE1"/>
    <w:rsid w:val="002450C1"/>
    <w:rsid w:val="002450E2"/>
    <w:rsid w:val="00245142"/>
    <w:rsid w:val="00245161"/>
    <w:rsid w:val="0024519B"/>
    <w:rsid w:val="002451A6"/>
    <w:rsid w:val="0024520F"/>
    <w:rsid w:val="002452A6"/>
    <w:rsid w:val="0024536E"/>
    <w:rsid w:val="00245442"/>
    <w:rsid w:val="00245464"/>
    <w:rsid w:val="0024547E"/>
    <w:rsid w:val="0024554B"/>
    <w:rsid w:val="0024555B"/>
    <w:rsid w:val="00245593"/>
    <w:rsid w:val="002455F9"/>
    <w:rsid w:val="0024565E"/>
    <w:rsid w:val="002456D3"/>
    <w:rsid w:val="00245808"/>
    <w:rsid w:val="002458B5"/>
    <w:rsid w:val="00245933"/>
    <w:rsid w:val="0024598D"/>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70"/>
    <w:rsid w:val="002466DC"/>
    <w:rsid w:val="0024672B"/>
    <w:rsid w:val="0024675B"/>
    <w:rsid w:val="002467A4"/>
    <w:rsid w:val="00246820"/>
    <w:rsid w:val="00246920"/>
    <w:rsid w:val="0024695A"/>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4C3"/>
    <w:rsid w:val="0025054D"/>
    <w:rsid w:val="0025056C"/>
    <w:rsid w:val="00250576"/>
    <w:rsid w:val="00250588"/>
    <w:rsid w:val="00250593"/>
    <w:rsid w:val="00250699"/>
    <w:rsid w:val="0025069F"/>
    <w:rsid w:val="00250767"/>
    <w:rsid w:val="0025081F"/>
    <w:rsid w:val="002508C3"/>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E23"/>
    <w:rsid w:val="00250E2C"/>
    <w:rsid w:val="00250E47"/>
    <w:rsid w:val="00250FC3"/>
    <w:rsid w:val="00250FFE"/>
    <w:rsid w:val="0025100D"/>
    <w:rsid w:val="0025138F"/>
    <w:rsid w:val="002513D8"/>
    <w:rsid w:val="002513E0"/>
    <w:rsid w:val="00251431"/>
    <w:rsid w:val="0025149D"/>
    <w:rsid w:val="002514A2"/>
    <w:rsid w:val="002514D3"/>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2C"/>
    <w:rsid w:val="00251B35"/>
    <w:rsid w:val="00251B8F"/>
    <w:rsid w:val="00251BAC"/>
    <w:rsid w:val="00251BC8"/>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BD"/>
    <w:rsid w:val="00253CCB"/>
    <w:rsid w:val="00253DC2"/>
    <w:rsid w:val="00253F15"/>
    <w:rsid w:val="00253F25"/>
    <w:rsid w:val="00253F3A"/>
    <w:rsid w:val="00253F5B"/>
    <w:rsid w:val="00254151"/>
    <w:rsid w:val="00254238"/>
    <w:rsid w:val="0025423D"/>
    <w:rsid w:val="0025440F"/>
    <w:rsid w:val="00254489"/>
    <w:rsid w:val="00254521"/>
    <w:rsid w:val="00254526"/>
    <w:rsid w:val="0025468B"/>
    <w:rsid w:val="002546EE"/>
    <w:rsid w:val="00254758"/>
    <w:rsid w:val="002548E6"/>
    <w:rsid w:val="00254968"/>
    <w:rsid w:val="002549F1"/>
    <w:rsid w:val="00254A18"/>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6A"/>
    <w:rsid w:val="00255751"/>
    <w:rsid w:val="0025583B"/>
    <w:rsid w:val="0025583C"/>
    <w:rsid w:val="0025588D"/>
    <w:rsid w:val="002559FE"/>
    <w:rsid w:val="00255A82"/>
    <w:rsid w:val="00255B18"/>
    <w:rsid w:val="00255B66"/>
    <w:rsid w:val="00255B7E"/>
    <w:rsid w:val="00255B85"/>
    <w:rsid w:val="00255BBB"/>
    <w:rsid w:val="00255BE3"/>
    <w:rsid w:val="00255C67"/>
    <w:rsid w:val="00255CCA"/>
    <w:rsid w:val="00255D54"/>
    <w:rsid w:val="00255D93"/>
    <w:rsid w:val="00255E24"/>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A23"/>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7C8"/>
    <w:rsid w:val="002608A0"/>
    <w:rsid w:val="00260916"/>
    <w:rsid w:val="00260955"/>
    <w:rsid w:val="0026096B"/>
    <w:rsid w:val="00260A88"/>
    <w:rsid w:val="00260B23"/>
    <w:rsid w:val="00260BC7"/>
    <w:rsid w:val="00260C95"/>
    <w:rsid w:val="00260CF3"/>
    <w:rsid w:val="00260D37"/>
    <w:rsid w:val="00260D94"/>
    <w:rsid w:val="00260DAC"/>
    <w:rsid w:val="00260E3F"/>
    <w:rsid w:val="00260EA4"/>
    <w:rsid w:val="00260EBA"/>
    <w:rsid w:val="00260EC3"/>
    <w:rsid w:val="00260EC6"/>
    <w:rsid w:val="00260F56"/>
    <w:rsid w:val="00260F8E"/>
    <w:rsid w:val="00261056"/>
    <w:rsid w:val="0026106C"/>
    <w:rsid w:val="00261103"/>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FF"/>
    <w:rsid w:val="00261680"/>
    <w:rsid w:val="002616D1"/>
    <w:rsid w:val="002617EB"/>
    <w:rsid w:val="00261843"/>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51"/>
    <w:rsid w:val="002624A8"/>
    <w:rsid w:val="002625B8"/>
    <w:rsid w:val="002625F4"/>
    <w:rsid w:val="002626A1"/>
    <w:rsid w:val="002626C2"/>
    <w:rsid w:val="00262700"/>
    <w:rsid w:val="00262735"/>
    <w:rsid w:val="00262742"/>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BC"/>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8"/>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CC"/>
    <w:rsid w:val="00265EBD"/>
    <w:rsid w:val="00265F45"/>
    <w:rsid w:val="00265FA7"/>
    <w:rsid w:val="00266009"/>
    <w:rsid w:val="0026601E"/>
    <w:rsid w:val="00266146"/>
    <w:rsid w:val="002662C1"/>
    <w:rsid w:val="00266399"/>
    <w:rsid w:val="00266429"/>
    <w:rsid w:val="00266478"/>
    <w:rsid w:val="002664DD"/>
    <w:rsid w:val="002664FB"/>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9BE"/>
    <w:rsid w:val="00267A17"/>
    <w:rsid w:val="00267C2F"/>
    <w:rsid w:val="00267C72"/>
    <w:rsid w:val="00267C76"/>
    <w:rsid w:val="00267C89"/>
    <w:rsid w:val="00267DCB"/>
    <w:rsid w:val="00267FB1"/>
    <w:rsid w:val="00270023"/>
    <w:rsid w:val="0027005C"/>
    <w:rsid w:val="0027006E"/>
    <w:rsid w:val="002700AC"/>
    <w:rsid w:val="002700ED"/>
    <w:rsid w:val="002700F4"/>
    <w:rsid w:val="00270120"/>
    <w:rsid w:val="00270124"/>
    <w:rsid w:val="00270129"/>
    <w:rsid w:val="0027016F"/>
    <w:rsid w:val="0027021F"/>
    <w:rsid w:val="00270242"/>
    <w:rsid w:val="00270288"/>
    <w:rsid w:val="00270289"/>
    <w:rsid w:val="002702B5"/>
    <w:rsid w:val="00270334"/>
    <w:rsid w:val="00270538"/>
    <w:rsid w:val="0027054C"/>
    <w:rsid w:val="00270586"/>
    <w:rsid w:val="002705B5"/>
    <w:rsid w:val="00270606"/>
    <w:rsid w:val="002706A4"/>
    <w:rsid w:val="002706CF"/>
    <w:rsid w:val="00270791"/>
    <w:rsid w:val="00270792"/>
    <w:rsid w:val="0027079F"/>
    <w:rsid w:val="002707B7"/>
    <w:rsid w:val="00270864"/>
    <w:rsid w:val="0027088D"/>
    <w:rsid w:val="002708F8"/>
    <w:rsid w:val="00270956"/>
    <w:rsid w:val="0027095E"/>
    <w:rsid w:val="0027099C"/>
    <w:rsid w:val="00270A26"/>
    <w:rsid w:val="00270A42"/>
    <w:rsid w:val="00270B67"/>
    <w:rsid w:val="00270BD4"/>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9"/>
    <w:rsid w:val="0027133B"/>
    <w:rsid w:val="002713BF"/>
    <w:rsid w:val="002713C6"/>
    <w:rsid w:val="00271400"/>
    <w:rsid w:val="00271404"/>
    <w:rsid w:val="00271414"/>
    <w:rsid w:val="002714AD"/>
    <w:rsid w:val="002714F3"/>
    <w:rsid w:val="00271581"/>
    <w:rsid w:val="002715B0"/>
    <w:rsid w:val="002715D0"/>
    <w:rsid w:val="00271619"/>
    <w:rsid w:val="0027162F"/>
    <w:rsid w:val="00271668"/>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8F4"/>
    <w:rsid w:val="00272A87"/>
    <w:rsid w:val="00272B43"/>
    <w:rsid w:val="00272BE0"/>
    <w:rsid w:val="00272BF9"/>
    <w:rsid w:val="00272C44"/>
    <w:rsid w:val="00272C80"/>
    <w:rsid w:val="00272C97"/>
    <w:rsid w:val="00272CBE"/>
    <w:rsid w:val="00272CD7"/>
    <w:rsid w:val="00272D4D"/>
    <w:rsid w:val="00272DF1"/>
    <w:rsid w:val="00272F02"/>
    <w:rsid w:val="00272F95"/>
    <w:rsid w:val="00272FD4"/>
    <w:rsid w:val="0027303D"/>
    <w:rsid w:val="00273091"/>
    <w:rsid w:val="00273103"/>
    <w:rsid w:val="00273122"/>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2EB"/>
    <w:rsid w:val="00274375"/>
    <w:rsid w:val="00274515"/>
    <w:rsid w:val="00274555"/>
    <w:rsid w:val="002745BB"/>
    <w:rsid w:val="002745D3"/>
    <w:rsid w:val="002745D8"/>
    <w:rsid w:val="002745EA"/>
    <w:rsid w:val="002745EB"/>
    <w:rsid w:val="00274641"/>
    <w:rsid w:val="002746A2"/>
    <w:rsid w:val="002746A7"/>
    <w:rsid w:val="00274700"/>
    <w:rsid w:val="00274736"/>
    <w:rsid w:val="00274791"/>
    <w:rsid w:val="002747A5"/>
    <w:rsid w:val="002747CC"/>
    <w:rsid w:val="0027483E"/>
    <w:rsid w:val="002749F6"/>
    <w:rsid w:val="00274AC6"/>
    <w:rsid w:val="00274ACA"/>
    <w:rsid w:val="00274C62"/>
    <w:rsid w:val="00274CB2"/>
    <w:rsid w:val="00274D27"/>
    <w:rsid w:val="00274D50"/>
    <w:rsid w:val="00274D56"/>
    <w:rsid w:val="00274E5E"/>
    <w:rsid w:val="00274EB6"/>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70A"/>
    <w:rsid w:val="002767B8"/>
    <w:rsid w:val="00276837"/>
    <w:rsid w:val="00276896"/>
    <w:rsid w:val="00276A11"/>
    <w:rsid w:val="00276A5D"/>
    <w:rsid w:val="00276A70"/>
    <w:rsid w:val="00276AA6"/>
    <w:rsid w:val="00276AD8"/>
    <w:rsid w:val="00276ADC"/>
    <w:rsid w:val="00276B08"/>
    <w:rsid w:val="00276BA0"/>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57"/>
    <w:rsid w:val="002771E9"/>
    <w:rsid w:val="002772DC"/>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13"/>
    <w:rsid w:val="00280563"/>
    <w:rsid w:val="00280581"/>
    <w:rsid w:val="002805F2"/>
    <w:rsid w:val="00280602"/>
    <w:rsid w:val="0028067F"/>
    <w:rsid w:val="002806E7"/>
    <w:rsid w:val="00280703"/>
    <w:rsid w:val="0028077A"/>
    <w:rsid w:val="0028088C"/>
    <w:rsid w:val="00280906"/>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74"/>
    <w:rsid w:val="00280EDE"/>
    <w:rsid w:val="00280F08"/>
    <w:rsid w:val="00280FB2"/>
    <w:rsid w:val="0028111B"/>
    <w:rsid w:val="002811DC"/>
    <w:rsid w:val="00281406"/>
    <w:rsid w:val="0028140B"/>
    <w:rsid w:val="0028149B"/>
    <w:rsid w:val="0028150B"/>
    <w:rsid w:val="00281591"/>
    <w:rsid w:val="0028166F"/>
    <w:rsid w:val="002816A7"/>
    <w:rsid w:val="002816D0"/>
    <w:rsid w:val="002816EA"/>
    <w:rsid w:val="00281727"/>
    <w:rsid w:val="00281733"/>
    <w:rsid w:val="0028173D"/>
    <w:rsid w:val="00281945"/>
    <w:rsid w:val="00281A26"/>
    <w:rsid w:val="00281AB3"/>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73"/>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3C7"/>
    <w:rsid w:val="0028353F"/>
    <w:rsid w:val="00283581"/>
    <w:rsid w:val="00283597"/>
    <w:rsid w:val="002835B9"/>
    <w:rsid w:val="002835CC"/>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C8"/>
    <w:rsid w:val="00284CE7"/>
    <w:rsid w:val="00284CF7"/>
    <w:rsid w:val="00284D10"/>
    <w:rsid w:val="00284EB0"/>
    <w:rsid w:val="00284EC5"/>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6F"/>
    <w:rsid w:val="00285CAC"/>
    <w:rsid w:val="00285CEA"/>
    <w:rsid w:val="00285D51"/>
    <w:rsid w:val="00285D53"/>
    <w:rsid w:val="00285DFC"/>
    <w:rsid w:val="00285EE0"/>
    <w:rsid w:val="00285EEC"/>
    <w:rsid w:val="00285F9E"/>
    <w:rsid w:val="00285FB3"/>
    <w:rsid w:val="00285FD7"/>
    <w:rsid w:val="00285FED"/>
    <w:rsid w:val="00285FF3"/>
    <w:rsid w:val="00286101"/>
    <w:rsid w:val="0028611D"/>
    <w:rsid w:val="00286169"/>
    <w:rsid w:val="00286207"/>
    <w:rsid w:val="00286391"/>
    <w:rsid w:val="002863D6"/>
    <w:rsid w:val="0028644F"/>
    <w:rsid w:val="002864D8"/>
    <w:rsid w:val="0028654A"/>
    <w:rsid w:val="002865BC"/>
    <w:rsid w:val="002865DA"/>
    <w:rsid w:val="002866B9"/>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26"/>
    <w:rsid w:val="00290947"/>
    <w:rsid w:val="0029097E"/>
    <w:rsid w:val="00290A6F"/>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CE"/>
    <w:rsid w:val="002918D1"/>
    <w:rsid w:val="0029190F"/>
    <w:rsid w:val="00291982"/>
    <w:rsid w:val="0029198D"/>
    <w:rsid w:val="00291B45"/>
    <w:rsid w:val="00291BE5"/>
    <w:rsid w:val="00291C62"/>
    <w:rsid w:val="00291E21"/>
    <w:rsid w:val="00291EFB"/>
    <w:rsid w:val="00291F95"/>
    <w:rsid w:val="00291FAA"/>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14"/>
    <w:rsid w:val="00296722"/>
    <w:rsid w:val="00296838"/>
    <w:rsid w:val="002969DB"/>
    <w:rsid w:val="00296AA4"/>
    <w:rsid w:val="00296B41"/>
    <w:rsid w:val="00296BB3"/>
    <w:rsid w:val="00296C2A"/>
    <w:rsid w:val="00296C7B"/>
    <w:rsid w:val="00296CA3"/>
    <w:rsid w:val="00296D96"/>
    <w:rsid w:val="00296DA3"/>
    <w:rsid w:val="00296EC3"/>
    <w:rsid w:val="00296EC6"/>
    <w:rsid w:val="00296F9C"/>
    <w:rsid w:val="00296FA0"/>
    <w:rsid w:val="00297137"/>
    <w:rsid w:val="0029725E"/>
    <w:rsid w:val="00297282"/>
    <w:rsid w:val="002973DB"/>
    <w:rsid w:val="002974F0"/>
    <w:rsid w:val="0029753D"/>
    <w:rsid w:val="00297574"/>
    <w:rsid w:val="00297610"/>
    <w:rsid w:val="00297621"/>
    <w:rsid w:val="00297663"/>
    <w:rsid w:val="00297682"/>
    <w:rsid w:val="002976B2"/>
    <w:rsid w:val="00297745"/>
    <w:rsid w:val="00297788"/>
    <w:rsid w:val="002977C9"/>
    <w:rsid w:val="0029782E"/>
    <w:rsid w:val="0029791A"/>
    <w:rsid w:val="00297941"/>
    <w:rsid w:val="00297A2D"/>
    <w:rsid w:val="00297A57"/>
    <w:rsid w:val="00297B34"/>
    <w:rsid w:val="00297BB8"/>
    <w:rsid w:val="00297BCC"/>
    <w:rsid w:val="00297BD2"/>
    <w:rsid w:val="00297C3F"/>
    <w:rsid w:val="00297D0B"/>
    <w:rsid w:val="00297D44"/>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921"/>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4A3"/>
    <w:rsid w:val="002A24E9"/>
    <w:rsid w:val="002A2552"/>
    <w:rsid w:val="002A2566"/>
    <w:rsid w:val="002A2615"/>
    <w:rsid w:val="002A26C6"/>
    <w:rsid w:val="002A26D9"/>
    <w:rsid w:val="002A26E8"/>
    <w:rsid w:val="002A2714"/>
    <w:rsid w:val="002A272B"/>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7F"/>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2"/>
    <w:rsid w:val="002A540E"/>
    <w:rsid w:val="002A5416"/>
    <w:rsid w:val="002A54A1"/>
    <w:rsid w:val="002A564B"/>
    <w:rsid w:val="002A5658"/>
    <w:rsid w:val="002A56F9"/>
    <w:rsid w:val="002A5780"/>
    <w:rsid w:val="002A57ED"/>
    <w:rsid w:val="002A59DA"/>
    <w:rsid w:val="002A5A0D"/>
    <w:rsid w:val="002A5A26"/>
    <w:rsid w:val="002A5B49"/>
    <w:rsid w:val="002A5C06"/>
    <w:rsid w:val="002A5C71"/>
    <w:rsid w:val="002A5D2B"/>
    <w:rsid w:val="002A5E3A"/>
    <w:rsid w:val="002A5E6D"/>
    <w:rsid w:val="002A5EBE"/>
    <w:rsid w:val="002A5EFF"/>
    <w:rsid w:val="002A5F93"/>
    <w:rsid w:val="002A60E6"/>
    <w:rsid w:val="002A61D4"/>
    <w:rsid w:val="002A6250"/>
    <w:rsid w:val="002A6258"/>
    <w:rsid w:val="002A6259"/>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AF"/>
    <w:rsid w:val="002A6A85"/>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1A6"/>
    <w:rsid w:val="002A732F"/>
    <w:rsid w:val="002A73D1"/>
    <w:rsid w:val="002A748D"/>
    <w:rsid w:val="002A7499"/>
    <w:rsid w:val="002A75DA"/>
    <w:rsid w:val="002A7631"/>
    <w:rsid w:val="002A77EE"/>
    <w:rsid w:val="002A783A"/>
    <w:rsid w:val="002A785F"/>
    <w:rsid w:val="002A7897"/>
    <w:rsid w:val="002A7910"/>
    <w:rsid w:val="002A7925"/>
    <w:rsid w:val="002A7955"/>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7C4"/>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EE9"/>
    <w:rsid w:val="002B0FFE"/>
    <w:rsid w:val="002B1005"/>
    <w:rsid w:val="002B1107"/>
    <w:rsid w:val="002B113B"/>
    <w:rsid w:val="002B118E"/>
    <w:rsid w:val="002B1226"/>
    <w:rsid w:val="002B125B"/>
    <w:rsid w:val="002B13E4"/>
    <w:rsid w:val="002B13E9"/>
    <w:rsid w:val="002B1402"/>
    <w:rsid w:val="002B1457"/>
    <w:rsid w:val="002B14D8"/>
    <w:rsid w:val="002B14F3"/>
    <w:rsid w:val="002B1514"/>
    <w:rsid w:val="002B1576"/>
    <w:rsid w:val="002B15AA"/>
    <w:rsid w:val="002B1686"/>
    <w:rsid w:val="002B17E9"/>
    <w:rsid w:val="002B1896"/>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2E9E"/>
    <w:rsid w:val="002B309E"/>
    <w:rsid w:val="002B30E6"/>
    <w:rsid w:val="002B31AE"/>
    <w:rsid w:val="002B31B8"/>
    <w:rsid w:val="002B31F3"/>
    <w:rsid w:val="002B3253"/>
    <w:rsid w:val="002B3349"/>
    <w:rsid w:val="002B3350"/>
    <w:rsid w:val="002B3373"/>
    <w:rsid w:val="002B33B0"/>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A6"/>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10"/>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AAF"/>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B48"/>
    <w:rsid w:val="002B7C02"/>
    <w:rsid w:val="002B7C56"/>
    <w:rsid w:val="002B7C5A"/>
    <w:rsid w:val="002B7D16"/>
    <w:rsid w:val="002B7DA7"/>
    <w:rsid w:val="002B7E15"/>
    <w:rsid w:val="002B7E7A"/>
    <w:rsid w:val="002B7E7C"/>
    <w:rsid w:val="002B7F7A"/>
    <w:rsid w:val="002C001F"/>
    <w:rsid w:val="002C00D0"/>
    <w:rsid w:val="002C018F"/>
    <w:rsid w:val="002C0223"/>
    <w:rsid w:val="002C0250"/>
    <w:rsid w:val="002C0414"/>
    <w:rsid w:val="002C047B"/>
    <w:rsid w:val="002C04AB"/>
    <w:rsid w:val="002C06A7"/>
    <w:rsid w:val="002C0727"/>
    <w:rsid w:val="002C0762"/>
    <w:rsid w:val="002C08C8"/>
    <w:rsid w:val="002C08F7"/>
    <w:rsid w:val="002C0907"/>
    <w:rsid w:val="002C097B"/>
    <w:rsid w:val="002C09E5"/>
    <w:rsid w:val="002C0A65"/>
    <w:rsid w:val="002C0C2A"/>
    <w:rsid w:val="002C0CD8"/>
    <w:rsid w:val="002C0E36"/>
    <w:rsid w:val="002C0E37"/>
    <w:rsid w:val="002C0E72"/>
    <w:rsid w:val="002C0E92"/>
    <w:rsid w:val="002C0F28"/>
    <w:rsid w:val="002C0F96"/>
    <w:rsid w:val="002C1026"/>
    <w:rsid w:val="002C1098"/>
    <w:rsid w:val="002C11CA"/>
    <w:rsid w:val="002C126E"/>
    <w:rsid w:val="002C1293"/>
    <w:rsid w:val="002C1297"/>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C81"/>
    <w:rsid w:val="002C1D78"/>
    <w:rsid w:val="002C1DDD"/>
    <w:rsid w:val="002C1E08"/>
    <w:rsid w:val="002C1E84"/>
    <w:rsid w:val="002C1EF9"/>
    <w:rsid w:val="002C1F06"/>
    <w:rsid w:val="002C1FC3"/>
    <w:rsid w:val="002C2005"/>
    <w:rsid w:val="002C2022"/>
    <w:rsid w:val="002C20B3"/>
    <w:rsid w:val="002C21C6"/>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B44"/>
    <w:rsid w:val="002C2CD1"/>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FF"/>
    <w:rsid w:val="002C3305"/>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EB"/>
    <w:rsid w:val="002C39F6"/>
    <w:rsid w:val="002C3A25"/>
    <w:rsid w:val="002C3B2A"/>
    <w:rsid w:val="002C3B44"/>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10"/>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8E"/>
    <w:rsid w:val="002C5E2A"/>
    <w:rsid w:val="002C5EAB"/>
    <w:rsid w:val="002C5EED"/>
    <w:rsid w:val="002C5FCD"/>
    <w:rsid w:val="002C60D0"/>
    <w:rsid w:val="002C6147"/>
    <w:rsid w:val="002C6193"/>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A2"/>
    <w:rsid w:val="002C7038"/>
    <w:rsid w:val="002C705F"/>
    <w:rsid w:val="002C7146"/>
    <w:rsid w:val="002C71B8"/>
    <w:rsid w:val="002C71BF"/>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DF2"/>
    <w:rsid w:val="002C7E07"/>
    <w:rsid w:val="002C7E8B"/>
    <w:rsid w:val="002C7EE2"/>
    <w:rsid w:val="002C7F2E"/>
    <w:rsid w:val="002C7FE4"/>
    <w:rsid w:val="002D0091"/>
    <w:rsid w:val="002D00CA"/>
    <w:rsid w:val="002D00D9"/>
    <w:rsid w:val="002D0176"/>
    <w:rsid w:val="002D018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5D"/>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E9C"/>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57"/>
    <w:rsid w:val="002D46E9"/>
    <w:rsid w:val="002D47A0"/>
    <w:rsid w:val="002D483F"/>
    <w:rsid w:val="002D4890"/>
    <w:rsid w:val="002D48D3"/>
    <w:rsid w:val="002D48DF"/>
    <w:rsid w:val="002D4926"/>
    <w:rsid w:val="002D4977"/>
    <w:rsid w:val="002D49BE"/>
    <w:rsid w:val="002D49D5"/>
    <w:rsid w:val="002D4A36"/>
    <w:rsid w:val="002D4A38"/>
    <w:rsid w:val="002D4AF7"/>
    <w:rsid w:val="002D4BE9"/>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3CE"/>
    <w:rsid w:val="002D640C"/>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E26"/>
    <w:rsid w:val="002D6E75"/>
    <w:rsid w:val="002D7006"/>
    <w:rsid w:val="002D71AD"/>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693"/>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50"/>
    <w:rsid w:val="002E1062"/>
    <w:rsid w:val="002E1083"/>
    <w:rsid w:val="002E10FB"/>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8F"/>
    <w:rsid w:val="002E37C0"/>
    <w:rsid w:val="002E37D2"/>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14"/>
    <w:rsid w:val="002E4A71"/>
    <w:rsid w:val="002E4A82"/>
    <w:rsid w:val="002E4AE1"/>
    <w:rsid w:val="002E4BCC"/>
    <w:rsid w:val="002E4C91"/>
    <w:rsid w:val="002E4D11"/>
    <w:rsid w:val="002E4D9B"/>
    <w:rsid w:val="002E4DCB"/>
    <w:rsid w:val="002E4ED1"/>
    <w:rsid w:val="002E4F0B"/>
    <w:rsid w:val="002E4F5A"/>
    <w:rsid w:val="002E4FAA"/>
    <w:rsid w:val="002E4FDB"/>
    <w:rsid w:val="002E500B"/>
    <w:rsid w:val="002E50D3"/>
    <w:rsid w:val="002E5169"/>
    <w:rsid w:val="002E5181"/>
    <w:rsid w:val="002E5225"/>
    <w:rsid w:val="002E5243"/>
    <w:rsid w:val="002E526A"/>
    <w:rsid w:val="002E52F3"/>
    <w:rsid w:val="002E5304"/>
    <w:rsid w:val="002E5305"/>
    <w:rsid w:val="002E530B"/>
    <w:rsid w:val="002E5443"/>
    <w:rsid w:val="002E5462"/>
    <w:rsid w:val="002E54E9"/>
    <w:rsid w:val="002E5516"/>
    <w:rsid w:val="002E5533"/>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8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46"/>
    <w:rsid w:val="002F0754"/>
    <w:rsid w:val="002F0771"/>
    <w:rsid w:val="002F078C"/>
    <w:rsid w:val="002F0799"/>
    <w:rsid w:val="002F0854"/>
    <w:rsid w:val="002F0907"/>
    <w:rsid w:val="002F097D"/>
    <w:rsid w:val="002F09C9"/>
    <w:rsid w:val="002F0A3F"/>
    <w:rsid w:val="002F0AF9"/>
    <w:rsid w:val="002F0BBB"/>
    <w:rsid w:val="002F0BD6"/>
    <w:rsid w:val="002F0C10"/>
    <w:rsid w:val="002F0CCB"/>
    <w:rsid w:val="002F0CE9"/>
    <w:rsid w:val="002F0D1E"/>
    <w:rsid w:val="002F0F74"/>
    <w:rsid w:val="002F0FBE"/>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2A"/>
    <w:rsid w:val="002F15A4"/>
    <w:rsid w:val="002F1695"/>
    <w:rsid w:val="002F171F"/>
    <w:rsid w:val="002F1722"/>
    <w:rsid w:val="002F177E"/>
    <w:rsid w:val="002F1794"/>
    <w:rsid w:val="002F17A1"/>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061"/>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A02"/>
    <w:rsid w:val="002F2A21"/>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AF"/>
    <w:rsid w:val="002F49E7"/>
    <w:rsid w:val="002F4A24"/>
    <w:rsid w:val="002F4A75"/>
    <w:rsid w:val="002F4AA2"/>
    <w:rsid w:val="002F4AFA"/>
    <w:rsid w:val="002F4BB0"/>
    <w:rsid w:val="002F4BB3"/>
    <w:rsid w:val="002F4BD6"/>
    <w:rsid w:val="002F4C1C"/>
    <w:rsid w:val="002F4C93"/>
    <w:rsid w:val="002F4C97"/>
    <w:rsid w:val="002F4D2A"/>
    <w:rsid w:val="002F4D95"/>
    <w:rsid w:val="002F4E50"/>
    <w:rsid w:val="002F4F1B"/>
    <w:rsid w:val="002F4F63"/>
    <w:rsid w:val="002F4FB1"/>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CE"/>
    <w:rsid w:val="00300A50"/>
    <w:rsid w:val="00300BB2"/>
    <w:rsid w:val="00300BC7"/>
    <w:rsid w:val="00300BFC"/>
    <w:rsid w:val="00300C15"/>
    <w:rsid w:val="00300C9D"/>
    <w:rsid w:val="00300D1E"/>
    <w:rsid w:val="00300D2B"/>
    <w:rsid w:val="00300DB4"/>
    <w:rsid w:val="00300E63"/>
    <w:rsid w:val="00300ED8"/>
    <w:rsid w:val="00300FAD"/>
    <w:rsid w:val="00301094"/>
    <w:rsid w:val="0030118B"/>
    <w:rsid w:val="00301198"/>
    <w:rsid w:val="003012E2"/>
    <w:rsid w:val="00301320"/>
    <w:rsid w:val="0030133F"/>
    <w:rsid w:val="00301441"/>
    <w:rsid w:val="0030149B"/>
    <w:rsid w:val="003014DE"/>
    <w:rsid w:val="00301532"/>
    <w:rsid w:val="003016D5"/>
    <w:rsid w:val="0030177B"/>
    <w:rsid w:val="0030191F"/>
    <w:rsid w:val="0030193C"/>
    <w:rsid w:val="00301958"/>
    <w:rsid w:val="00301969"/>
    <w:rsid w:val="003019CE"/>
    <w:rsid w:val="00301A5E"/>
    <w:rsid w:val="00301AB9"/>
    <w:rsid w:val="00301CE1"/>
    <w:rsid w:val="00301D89"/>
    <w:rsid w:val="00301E4F"/>
    <w:rsid w:val="00301F27"/>
    <w:rsid w:val="00301F5A"/>
    <w:rsid w:val="003020C2"/>
    <w:rsid w:val="00302155"/>
    <w:rsid w:val="003021FB"/>
    <w:rsid w:val="00302269"/>
    <w:rsid w:val="00302324"/>
    <w:rsid w:val="00302398"/>
    <w:rsid w:val="00302491"/>
    <w:rsid w:val="003024B3"/>
    <w:rsid w:val="003024DB"/>
    <w:rsid w:val="003024F4"/>
    <w:rsid w:val="0030258C"/>
    <w:rsid w:val="003025A5"/>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240"/>
    <w:rsid w:val="0030339D"/>
    <w:rsid w:val="003033B6"/>
    <w:rsid w:val="00303408"/>
    <w:rsid w:val="0030344A"/>
    <w:rsid w:val="00303484"/>
    <w:rsid w:val="003034A0"/>
    <w:rsid w:val="00303520"/>
    <w:rsid w:val="00303537"/>
    <w:rsid w:val="00303632"/>
    <w:rsid w:val="003036DA"/>
    <w:rsid w:val="003036DD"/>
    <w:rsid w:val="003036E7"/>
    <w:rsid w:val="003036EB"/>
    <w:rsid w:val="0030371B"/>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3A"/>
    <w:rsid w:val="00304C87"/>
    <w:rsid w:val="00304CBD"/>
    <w:rsid w:val="00304D66"/>
    <w:rsid w:val="00304D7E"/>
    <w:rsid w:val="00304D8F"/>
    <w:rsid w:val="00304DC4"/>
    <w:rsid w:val="00304DCE"/>
    <w:rsid w:val="00304DD8"/>
    <w:rsid w:val="00304E42"/>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5E"/>
    <w:rsid w:val="00305672"/>
    <w:rsid w:val="0030572B"/>
    <w:rsid w:val="003057A0"/>
    <w:rsid w:val="00305828"/>
    <w:rsid w:val="00305888"/>
    <w:rsid w:val="00305945"/>
    <w:rsid w:val="003059C4"/>
    <w:rsid w:val="00305A3A"/>
    <w:rsid w:val="00305A43"/>
    <w:rsid w:val="00305AC2"/>
    <w:rsid w:val="00305AD7"/>
    <w:rsid w:val="00305B10"/>
    <w:rsid w:val="00305B6E"/>
    <w:rsid w:val="00305C58"/>
    <w:rsid w:val="00305CC5"/>
    <w:rsid w:val="00305D31"/>
    <w:rsid w:val="00305DD9"/>
    <w:rsid w:val="00305E9F"/>
    <w:rsid w:val="00305EEF"/>
    <w:rsid w:val="00305FD6"/>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93"/>
    <w:rsid w:val="00306DC4"/>
    <w:rsid w:val="00306DE7"/>
    <w:rsid w:val="00306E23"/>
    <w:rsid w:val="00306E94"/>
    <w:rsid w:val="00306EA2"/>
    <w:rsid w:val="00306EBF"/>
    <w:rsid w:val="00306EC4"/>
    <w:rsid w:val="00306F80"/>
    <w:rsid w:val="00306FA3"/>
    <w:rsid w:val="00306FB4"/>
    <w:rsid w:val="00307056"/>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72"/>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AED"/>
    <w:rsid w:val="00312B21"/>
    <w:rsid w:val="00312BA8"/>
    <w:rsid w:val="00312C3A"/>
    <w:rsid w:val="00312CD8"/>
    <w:rsid w:val="00312CF5"/>
    <w:rsid w:val="00312D1E"/>
    <w:rsid w:val="00312D53"/>
    <w:rsid w:val="00312DB1"/>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12"/>
    <w:rsid w:val="0031542B"/>
    <w:rsid w:val="003154AC"/>
    <w:rsid w:val="003154F7"/>
    <w:rsid w:val="00315503"/>
    <w:rsid w:val="0031557A"/>
    <w:rsid w:val="003155A9"/>
    <w:rsid w:val="003155F5"/>
    <w:rsid w:val="003156A6"/>
    <w:rsid w:val="003156B9"/>
    <w:rsid w:val="003156FB"/>
    <w:rsid w:val="00315706"/>
    <w:rsid w:val="0031570F"/>
    <w:rsid w:val="003157C0"/>
    <w:rsid w:val="003157C8"/>
    <w:rsid w:val="00315869"/>
    <w:rsid w:val="00315907"/>
    <w:rsid w:val="00315911"/>
    <w:rsid w:val="00315963"/>
    <w:rsid w:val="003159AB"/>
    <w:rsid w:val="003159B0"/>
    <w:rsid w:val="00315A2A"/>
    <w:rsid w:val="00315A72"/>
    <w:rsid w:val="00315A7D"/>
    <w:rsid w:val="00315BD7"/>
    <w:rsid w:val="00315BFA"/>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19"/>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47"/>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0C4"/>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0F84"/>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5C9"/>
    <w:rsid w:val="0032260B"/>
    <w:rsid w:val="0032260C"/>
    <w:rsid w:val="00322692"/>
    <w:rsid w:val="003226A9"/>
    <w:rsid w:val="003226DB"/>
    <w:rsid w:val="003227E3"/>
    <w:rsid w:val="00322804"/>
    <w:rsid w:val="0032286A"/>
    <w:rsid w:val="0032289C"/>
    <w:rsid w:val="00322902"/>
    <w:rsid w:val="00322A0D"/>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59"/>
    <w:rsid w:val="00323095"/>
    <w:rsid w:val="003230AB"/>
    <w:rsid w:val="00323234"/>
    <w:rsid w:val="0032325D"/>
    <w:rsid w:val="003233A3"/>
    <w:rsid w:val="003233B8"/>
    <w:rsid w:val="003233FC"/>
    <w:rsid w:val="00323439"/>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6A5"/>
    <w:rsid w:val="003257BA"/>
    <w:rsid w:val="003257C9"/>
    <w:rsid w:val="003258D5"/>
    <w:rsid w:val="00325992"/>
    <w:rsid w:val="00325A97"/>
    <w:rsid w:val="00325AA4"/>
    <w:rsid w:val="00325B72"/>
    <w:rsid w:val="00325CBE"/>
    <w:rsid w:val="00325CDD"/>
    <w:rsid w:val="00325D09"/>
    <w:rsid w:val="00325DB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C8D"/>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D63"/>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6D"/>
    <w:rsid w:val="003308E7"/>
    <w:rsid w:val="003308F8"/>
    <w:rsid w:val="00330937"/>
    <w:rsid w:val="00330AE8"/>
    <w:rsid w:val="00330C81"/>
    <w:rsid w:val="00330C88"/>
    <w:rsid w:val="00330D4B"/>
    <w:rsid w:val="00330DCD"/>
    <w:rsid w:val="00330DFC"/>
    <w:rsid w:val="00330E3B"/>
    <w:rsid w:val="00330EA3"/>
    <w:rsid w:val="00330EB4"/>
    <w:rsid w:val="00330F36"/>
    <w:rsid w:val="00331009"/>
    <w:rsid w:val="0033112B"/>
    <w:rsid w:val="00331163"/>
    <w:rsid w:val="003311E8"/>
    <w:rsid w:val="00331267"/>
    <w:rsid w:val="003313C4"/>
    <w:rsid w:val="00331510"/>
    <w:rsid w:val="00331611"/>
    <w:rsid w:val="0033163B"/>
    <w:rsid w:val="003316CE"/>
    <w:rsid w:val="003317D3"/>
    <w:rsid w:val="00331859"/>
    <w:rsid w:val="003318BF"/>
    <w:rsid w:val="00331979"/>
    <w:rsid w:val="003319BB"/>
    <w:rsid w:val="003319C4"/>
    <w:rsid w:val="00331A51"/>
    <w:rsid w:val="00331A90"/>
    <w:rsid w:val="00331AD2"/>
    <w:rsid w:val="00331AE7"/>
    <w:rsid w:val="00331B2E"/>
    <w:rsid w:val="00331B8A"/>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146"/>
    <w:rsid w:val="003322B4"/>
    <w:rsid w:val="003322D0"/>
    <w:rsid w:val="003324A6"/>
    <w:rsid w:val="0033257E"/>
    <w:rsid w:val="003326C2"/>
    <w:rsid w:val="0033270A"/>
    <w:rsid w:val="00332878"/>
    <w:rsid w:val="0033289B"/>
    <w:rsid w:val="00332915"/>
    <w:rsid w:val="0033294A"/>
    <w:rsid w:val="00332973"/>
    <w:rsid w:val="00332992"/>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78C"/>
    <w:rsid w:val="00333889"/>
    <w:rsid w:val="003338C4"/>
    <w:rsid w:val="003338F7"/>
    <w:rsid w:val="00333902"/>
    <w:rsid w:val="003339AD"/>
    <w:rsid w:val="003339B1"/>
    <w:rsid w:val="003339ED"/>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4F"/>
    <w:rsid w:val="00335CB9"/>
    <w:rsid w:val="00335D06"/>
    <w:rsid w:val="00335D25"/>
    <w:rsid w:val="00335DCC"/>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40A"/>
    <w:rsid w:val="00336422"/>
    <w:rsid w:val="003364CD"/>
    <w:rsid w:val="0033650D"/>
    <w:rsid w:val="0033656D"/>
    <w:rsid w:val="003365DA"/>
    <w:rsid w:val="003366F8"/>
    <w:rsid w:val="0033681B"/>
    <w:rsid w:val="00336841"/>
    <w:rsid w:val="00336982"/>
    <w:rsid w:val="00336A0D"/>
    <w:rsid w:val="00336AD4"/>
    <w:rsid w:val="00336BC9"/>
    <w:rsid w:val="00336C41"/>
    <w:rsid w:val="00336C84"/>
    <w:rsid w:val="00336D03"/>
    <w:rsid w:val="00336E1A"/>
    <w:rsid w:val="00336E91"/>
    <w:rsid w:val="00336E97"/>
    <w:rsid w:val="00336EE4"/>
    <w:rsid w:val="00336F38"/>
    <w:rsid w:val="003370C3"/>
    <w:rsid w:val="0033720F"/>
    <w:rsid w:val="00337238"/>
    <w:rsid w:val="003372D8"/>
    <w:rsid w:val="003372E2"/>
    <w:rsid w:val="003372FB"/>
    <w:rsid w:val="003373A3"/>
    <w:rsid w:val="003373F2"/>
    <w:rsid w:val="00337472"/>
    <w:rsid w:val="0033751F"/>
    <w:rsid w:val="0033754D"/>
    <w:rsid w:val="003376DA"/>
    <w:rsid w:val="00337734"/>
    <w:rsid w:val="0033775B"/>
    <w:rsid w:val="00337777"/>
    <w:rsid w:val="003377DC"/>
    <w:rsid w:val="00337822"/>
    <w:rsid w:val="0033789F"/>
    <w:rsid w:val="00337993"/>
    <w:rsid w:val="003379E0"/>
    <w:rsid w:val="00337A80"/>
    <w:rsid w:val="00337AB7"/>
    <w:rsid w:val="00337B80"/>
    <w:rsid w:val="00337BD7"/>
    <w:rsid w:val="00337BF6"/>
    <w:rsid w:val="00337C82"/>
    <w:rsid w:val="00337CFD"/>
    <w:rsid w:val="00337D10"/>
    <w:rsid w:val="00337DAC"/>
    <w:rsid w:val="00337DD0"/>
    <w:rsid w:val="00337E18"/>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65C"/>
    <w:rsid w:val="0034070B"/>
    <w:rsid w:val="0034075C"/>
    <w:rsid w:val="003407E7"/>
    <w:rsid w:val="00340806"/>
    <w:rsid w:val="00340824"/>
    <w:rsid w:val="0034086D"/>
    <w:rsid w:val="0034095E"/>
    <w:rsid w:val="003409F3"/>
    <w:rsid w:val="00340A46"/>
    <w:rsid w:val="00340AB0"/>
    <w:rsid w:val="00340ADF"/>
    <w:rsid w:val="00340B6B"/>
    <w:rsid w:val="00340B77"/>
    <w:rsid w:val="00340DC6"/>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45"/>
    <w:rsid w:val="00341453"/>
    <w:rsid w:val="003414E6"/>
    <w:rsid w:val="003415CB"/>
    <w:rsid w:val="003416BB"/>
    <w:rsid w:val="003417D6"/>
    <w:rsid w:val="00341833"/>
    <w:rsid w:val="0034183B"/>
    <w:rsid w:val="00341878"/>
    <w:rsid w:val="00341AD2"/>
    <w:rsid w:val="00341B0D"/>
    <w:rsid w:val="00341B35"/>
    <w:rsid w:val="00341B57"/>
    <w:rsid w:val="00341C3C"/>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96"/>
    <w:rsid w:val="00342F9E"/>
    <w:rsid w:val="00343009"/>
    <w:rsid w:val="00343055"/>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D"/>
    <w:rsid w:val="00343A31"/>
    <w:rsid w:val="00343A3E"/>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3FEB"/>
    <w:rsid w:val="003440BA"/>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375"/>
    <w:rsid w:val="003453C2"/>
    <w:rsid w:val="0034542B"/>
    <w:rsid w:val="003454E7"/>
    <w:rsid w:val="00345540"/>
    <w:rsid w:val="00345642"/>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C89"/>
    <w:rsid w:val="00346CC3"/>
    <w:rsid w:val="00346CE5"/>
    <w:rsid w:val="00346CF0"/>
    <w:rsid w:val="00346CF3"/>
    <w:rsid w:val="00346D50"/>
    <w:rsid w:val="00346D8B"/>
    <w:rsid w:val="00346DEC"/>
    <w:rsid w:val="00346E08"/>
    <w:rsid w:val="00346E22"/>
    <w:rsid w:val="00346E63"/>
    <w:rsid w:val="00346F3D"/>
    <w:rsid w:val="00346F69"/>
    <w:rsid w:val="00346FB3"/>
    <w:rsid w:val="00347018"/>
    <w:rsid w:val="00347117"/>
    <w:rsid w:val="00347147"/>
    <w:rsid w:val="00347179"/>
    <w:rsid w:val="003471A8"/>
    <w:rsid w:val="0034720F"/>
    <w:rsid w:val="0034722A"/>
    <w:rsid w:val="003472AE"/>
    <w:rsid w:val="003472F1"/>
    <w:rsid w:val="0034730E"/>
    <w:rsid w:val="00347340"/>
    <w:rsid w:val="0034744C"/>
    <w:rsid w:val="00347513"/>
    <w:rsid w:val="003475AF"/>
    <w:rsid w:val="00347621"/>
    <w:rsid w:val="003476B5"/>
    <w:rsid w:val="00347719"/>
    <w:rsid w:val="003477B5"/>
    <w:rsid w:val="003477C5"/>
    <w:rsid w:val="00347885"/>
    <w:rsid w:val="003478A7"/>
    <w:rsid w:val="003478B8"/>
    <w:rsid w:val="003478B9"/>
    <w:rsid w:val="003478DD"/>
    <w:rsid w:val="00347909"/>
    <w:rsid w:val="0034792C"/>
    <w:rsid w:val="00347A48"/>
    <w:rsid w:val="00347B2B"/>
    <w:rsid w:val="00347B3E"/>
    <w:rsid w:val="00347CBA"/>
    <w:rsid w:val="00347D1F"/>
    <w:rsid w:val="00347D38"/>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617"/>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E15"/>
    <w:rsid w:val="00350FF7"/>
    <w:rsid w:val="00351020"/>
    <w:rsid w:val="00351062"/>
    <w:rsid w:val="00351094"/>
    <w:rsid w:val="003510C5"/>
    <w:rsid w:val="00351128"/>
    <w:rsid w:val="0035122A"/>
    <w:rsid w:val="003513BF"/>
    <w:rsid w:val="003513C7"/>
    <w:rsid w:val="003513FB"/>
    <w:rsid w:val="003514F8"/>
    <w:rsid w:val="00351631"/>
    <w:rsid w:val="003516B3"/>
    <w:rsid w:val="003516C8"/>
    <w:rsid w:val="003516EA"/>
    <w:rsid w:val="00351708"/>
    <w:rsid w:val="0035174C"/>
    <w:rsid w:val="003517EB"/>
    <w:rsid w:val="0035185A"/>
    <w:rsid w:val="003518DB"/>
    <w:rsid w:val="00351959"/>
    <w:rsid w:val="003519A7"/>
    <w:rsid w:val="00351AB4"/>
    <w:rsid w:val="00351AE4"/>
    <w:rsid w:val="00351B4E"/>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5"/>
    <w:rsid w:val="00353658"/>
    <w:rsid w:val="00353733"/>
    <w:rsid w:val="0035388D"/>
    <w:rsid w:val="003538C3"/>
    <w:rsid w:val="0035390A"/>
    <w:rsid w:val="0035398B"/>
    <w:rsid w:val="003539EF"/>
    <w:rsid w:val="00353B10"/>
    <w:rsid w:val="00353BF0"/>
    <w:rsid w:val="00353C61"/>
    <w:rsid w:val="00353C97"/>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68"/>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49D"/>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34E"/>
    <w:rsid w:val="0036051A"/>
    <w:rsid w:val="00360589"/>
    <w:rsid w:val="0036059C"/>
    <w:rsid w:val="0036064D"/>
    <w:rsid w:val="0036066A"/>
    <w:rsid w:val="003606D2"/>
    <w:rsid w:val="003606FF"/>
    <w:rsid w:val="003607D1"/>
    <w:rsid w:val="003607F5"/>
    <w:rsid w:val="00360882"/>
    <w:rsid w:val="0036088C"/>
    <w:rsid w:val="00360949"/>
    <w:rsid w:val="003609C3"/>
    <w:rsid w:val="003609D5"/>
    <w:rsid w:val="003609F4"/>
    <w:rsid w:val="00360A0E"/>
    <w:rsid w:val="00360AA4"/>
    <w:rsid w:val="00360D3E"/>
    <w:rsid w:val="00360DC9"/>
    <w:rsid w:val="00360EBB"/>
    <w:rsid w:val="00360EBF"/>
    <w:rsid w:val="00360EE5"/>
    <w:rsid w:val="00360F87"/>
    <w:rsid w:val="00360FA0"/>
    <w:rsid w:val="00361010"/>
    <w:rsid w:val="00361043"/>
    <w:rsid w:val="00361059"/>
    <w:rsid w:val="0036108C"/>
    <w:rsid w:val="003610D0"/>
    <w:rsid w:val="00361112"/>
    <w:rsid w:val="003611D8"/>
    <w:rsid w:val="00361240"/>
    <w:rsid w:val="0036128B"/>
    <w:rsid w:val="0036135C"/>
    <w:rsid w:val="0036136A"/>
    <w:rsid w:val="0036136F"/>
    <w:rsid w:val="003613A3"/>
    <w:rsid w:val="003613B3"/>
    <w:rsid w:val="00361401"/>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7"/>
    <w:rsid w:val="0036254C"/>
    <w:rsid w:val="003625C4"/>
    <w:rsid w:val="00362697"/>
    <w:rsid w:val="0036284A"/>
    <w:rsid w:val="00362926"/>
    <w:rsid w:val="0036292D"/>
    <w:rsid w:val="003629AF"/>
    <w:rsid w:val="003629E7"/>
    <w:rsid w:val="00362AA3"/>
    <w:rsid w:val="00362ACC"/>
    <w:rsid w:val="00362AE7"/>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AD"/>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FF"/>
    <w:rsid w:val="00363E27"/>
    <w:rsid w:val="00363EEF"/>
    <w:rsid w:val="00363F07"/>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D8"/>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8"/>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54"/>
    <w:rsid w:val="0036635E"/>
    <w:rsid w:val="00366379"/>
    <w:rsid w:val="0036638C"/>
    <w:rsid w:val="0036641A"/>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23"/>
    <w:rsid w:val="00370638"/>
    <w:rsid w:val="00370674"/>
    <w:rsid w:val="003706D0"/>
    <w:rsid w:val="00370729"/>
    <w:rsid w:val="00370751"/>
    <w:rsid w:val="003707C7"/>
    <w:rsid w:val="003708AD"/>
    <w:rsid w:val="003708E1"/>
    <w:rsid w:val="003709A0"/>
    <w:rsid w:val="003709FF"/>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672"/>
    <w:rsid w:val="00372734"/>
    <w:rsid w:val="003727DB"/>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A7"/>
    <w:rsid w:val="00373345"/>
    <w:rsid w:val="003733F1"/>
    <w:rsid w:val="003734B2"/>
    <w:rsid w:val="003734FF"/>
    <w:rsid w:val="0037355E"/>
    <w:rsid w:val="00373595"/>
    <w:rsid w:val="003735DC"/>
    <w:rsid w:val="0037363D"/>
    <w:rsid w:val="00373668"/>
    <w:rsid w:val="0037368A"/>
    <w:rsid w:val="00373692"/>
    <w:rsid w:val="003736A4"/>
    <w:rsid w:val="003736E5"/>
    <w:rsid w:val="00373709"/>
    <w:rsid w:val="0037374B"/>
    <w:rsid w:val="00373798"/>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AE6"/>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46"/>
    <w:rsid w:val="00375CAA"/>
    <w:rsid w:val="00375CB2"/>
    <w:rsid w:val="00375CBE"/>
    <w:rsid w:val="00375D6C"/>
    <w:rsid w:val="00375E81"/>
    <w:rsid w:val="00375EBB"/>
    <w:rsid w:val="00375EE6"/>
    <w:rsid w:val="00375F47"/>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3EE"/>
    <w:rsid w:val="003814C1"/>
    <w:rsid w:val="003814FE"/>
    <w:rsid w:val="00381533"/>
    <w:rsid w:val="00381538"/>
    <w:rsid w:val="003816B6"/>
    <w:rsid w:val="003816C5"/>
    <w:rsid w:val="0038185F"/>
    <w:rsid w:val="0038192E"/>
    <w:rsid w:val="0038196C"/>
    <w:rsid w:val="003819DA"/>
    <w:rsid w:val="00381A63"/>
    <w:rsid w:val="00381AC4"/>
    <w:rsid w:val="00381B2B"/>
    <w:rsid w:val="00381CAF"/>
    <w:rsid w:val="00381D26"/>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F0"/>
    <w:rsid w:val="003823F7"/>
    <w:rsid w:val="00382409"/>
    <w:rsid w:val="003824CC"/>
    <w:rsid w:val="00382544"/>
    <w:rsid w:val="0038272C"/>
    <w:rsid w:val="00382767"/>
    <w:rsid w:val="00382834"/>
    <w:rsid w:val="003828E8"/>
    <w:rsid w:val="003828ED"/>
    <w:rsid w:val="00382AE4"/>
    <w:rsid w:val="00382C04"/>
    <w:rsid w:val="00382C2F"/>
    <w:rsid w:val="00382C4A"/>
    <w:rsid w:val="00382D71"/>
    <w:rsid w:val="00382E41"/>
    <w:rsid w:val="0038301D"/>
    <w:rsid w:val="00383154"/>
    <w:rsid w:val="0038316B"/>
    <w:rsid w:val="00383218"/>
    <w:rsid w:val="0038327B"/>
    <w:rsid w:val="003833A4"/>
    <w:rsid w:val="003833AA"/>
    <w:rsid w:val="00383455"/>
    <w:rsid w:val="0038345B"/>
    <w:rsid w:val="00383472"/>
    <w:rsid w:val="0038347B"/>
    <w:rsid w:val="0038352F"/>
    <w:rsid w:val="0038362C"/>
    <w:rsid w:val="00383632"/>
    <w:rsid w:val="00383638"/>
    <w:rsid w:val="0038365A"/>
    <w:rsid w:val="003836BB"/>
    <w:rsid w:val="0038375D"/>
    <w:rsid w:val="003837AB"/>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19"/>
    <w:rsid w:val="003845E4"/>
    <w:rsid w:val="00384646"/>
    <w:rsid w:val="00384787"/>
    <w:rsid w:val="003848B5"/>
    <w:rsid w:val="003849CF"/>
    <w:rsid w:val="00384ADD"/>
    <w:rsid w:val="00384B10"/>
    <w:rsid w:val="00384B44"/>
    <w:rsid w:val="00384B4F"/>
    <w:rsid w:val="00384B92"/>
    <w:rsid w:val="00384BC2"/>
    <w:rsid w:val="00384BD0"/>
    <w:rsid w:val="00384C7F"/>
    <w:rsid w:val="00384CF1"/>
    <w:rsid w:val="00384D76"/>
    <w:rsid w:val="00384E25"/>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BDC"/>
    <w:rsid w:val="00385C0F"/>
    <w:rsid w:val="00385C25"/>
    <w:rsid w:val="00385C28"/>
    <w:rsid w:val="00385C42"/>
    <w:rsid w:val="00385CD4"/>
    <w:rsid w:val="00385E18"/>
    <w:rsid w:val="00385E1A"/>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5"/>
    <w:rsid w:val="00386876"/>
    <w:rsid w:val="0038694E"/>
    <w:rsid w:val="00386A31"/>
    <w:rsid w:val="00386A34"/>
    <w:rsid w:val="00386A7E"/>
    <w:rsid w:val="00386AC2"/>
    <w:rsid w:val="00386AE4"/>
    <w:rsid w:val="00386B83"/>
    <w:rsid w:val="00386B8D"/>
    <w:rsid w:val="00386B97"/>
    <w:rsid w:val="00386BB7"/>
    <w:rsid w:val="00386C04"/>
    <w:rsid w:val="00386E7D"/>
    <w:rsid w:val="00386F52"/>
    <w:rsid w:val="00387107"/>
    <w:rsid w:val="00387155"/>
    <w:rsid w:val="00387237"/>
    <w:rsid w:val="003872C8"/>
    <w:rsid w:val="00387360"/>
    <w:rsid w:val="003873AA"/>
    <w:rsid w:val="003873F1"/>
    <w:rsid w:val="003873FB"/>
    <w:rsid w:val="003874C8"/>
    <w:rsid w:val="003874F2"/>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C3"/>
    <w:rsid w:val="00390ADB"/>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A77"/>
    <w:rsid w:val="00391B3E"/>
    <w:rsid w:val="00391B58"/>
    <w:rsid w:val="00391B95"/>
    <w:rsid w:val="00391B9E"/>
    <w:rsid w:val="00391BD4"/>
    <w:rsid w:val="00391BE5"/>
    <w:rsid w:val="00391C45"/>
    <w:rsid w:val="00391D66"/>
    <w:rsid w:val="00391DDD"/>
    <w:rsid w:val="00391E55"/>
    <w:rsid w:val="00391E84"/>
    <w:rsid w:val="00391F9E"/>
    <w:rsid w:val="00392097"/>
    <w:rsid w:val="003920E9"/>
    <w:rsid w:val="00392143"/>
    <w:rsid w:val="00392144"/>
    <w:rsid w:val="00392149"/>
    <w:rsid w:val="00392182"/>
    <w:rsid w:val="00392191"/>
    <w:rsid w:val="003921CE"/>
    <w:rsid w:val="003921F5"/>
    <w:rsid w:val="0039220B"/>
    <w:rsid w:val="003922BB"/>
    <w:rsid w:val="003922C2"/>
    <w:rsid w:val="003922C3"/>
    <w:rsid w:val="00392311"/>
    <w:rsid w:val="00392356"/>
    <w:rsid w:val="003923A6"/>
    <w:rsid w:val="003923CA"/>
    <w:rsid w:val="0039251D"/>
    <w:rsid w:val="0039275F"/>
    <w:rsid w:val="0039281A"/>
    <w:rsid w:val="0039283A"/>
    <w:rsid w:val="00392950"/>
    <w:rsid w:val="003929DE"/>
    <w:rsid w:val="00392A09"/>
    <w:rsid w:val="00392A7D"/>
    <w:rsid w:val="00392B88"/>
    <w:rsid w:val="00392C41"/>
    <w:rsid w:val="00392C45"/>
    <w:rsid w:val="00392C60"/>
    <w:rsid w:val="00392E24"/>
    <w:rsid w:val="00392F1F"/>
    <w:rsid w:val="00392F9D"/>
    <w:rsid w:val="00392FE3"/>
    <w:rsid w:val="00393023"/>
    <w:rsid w:val="0039311F"/>
    <w:rsid w:val="00393127"/>
    <w:rsid w:val="003931D5"/>
    <w:rsid w:val="00393297"/>
    <w:rsid w:val="003932CE"/>
    <w:rsid w:val="00393318"/>
    <w:rsid w:val="003933B4"/>
    <w:rsid w:val="003933DE"/>
    <w:rsid w:val="003933E8"/>
    <w:rsid w:val="003933FA"/>
    <w:rsid w:val="0039344F"/>
    <w:rsid w:val="00393470"/>
    <w:rsid w:val="0039350D"/>
    <w:rsid w:val="00393547"/>
    <w:rsid w:val="0039359F"/>
    <w:rsid w:val="003935A3"/>
    <w:rsid w:val="00393607"/>
    <w:rsid w:val="00393634"/>
    <w:rsid w:val="0039364D"/>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0CF"/>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34"/>
    <w:rsid w:val="00397556"/>
    <w:rsid w:val="00397577"/>
    <w:rsid w:val="00397629"/>
    <w:rsid w:val="003976B9"/>
    <w:rsid w:val="003976BD"/>
    <w:rsid w:val="003976D1"/>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37"/>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937"/>
    <w:rsid w:val="003A49C9"/>
    <w:rsid w:val="003A49F8"/>
    <w:rsid w:val="003A4A64"/>
    <w:rsid w:val="003A4AAA"/>
    <w:rsid w:val="003A4AEA"/>
    <w:rsid w:val="003A4B1F"/>
    <w:rsid w:val="003A4B8B"/>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CED"/>
    <w:rsid w:val="003A5D24"/>
    <w:rsid w:val="003A5D47"/>
    <w:rsid w:val="003A5DD2"/>
    <w:rsid w:val="003A5E4C"/>
    <w:rsid w:val="003A5E83"/>
    <w:rsid w:val="003A5ED9"/>
    <w:rsid w:val="003A5F61"/>
    <w:rsid w:val="003A6114"/>
    <w:rsid w:val="003A6137"/>
    <w:rsid w:val="003A6190"/>
    <w:rsid w:val="003A62D8"/>
    <w:rsid w:val="003A62FE"/>
    <w:rsid w:val="003A63F2"/>
    <w:rsid w:val="003A647E"/>
    <w:rsid w:val="003A6495"/>
    <w:rsid w:val="003A6531"/>
    <w:rsid w:val="003A6552"/>
    <w:rsid w:val="003A6666"/>
    <w:rsid w:val="003A669E"/>
    <w:rsid w:val="003A6792"/>
    <w:rsid w:val="003A686D"/>
    <w:rsid w:val="003A687F"/>
    <w:rsid w:val="003A69E8"/>
    <w:rsid w:val="003A69FD"/>
    <w:rsid w:val="003A6A6B"/>
    <w:rsid w:val="003A6A7D"/>
    <w:rsid w:val="003A6A94"/>
    <w:rsid w:val="003A6AAB"/>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3AB"/>
    <w:rsid w:val="003A74B0"/>
    <w:rsid w:val="003A74BB"/>
    <w:rsid w:val="003A75CB"/>
    <w:rsid w:val="003A75CE"/>
    <w:rsid w:val="003A760E"/>
    <w:rsid w:val="003A7700"/>
    <w:rsid w:val="003A774A"/>
    <w:rsid w:val="003A7887"/>
    <w:rsid w:val="003A78CB"/>
    <w:rsid w:val="003A7955"/>
    <w:rsid w:val="003A7973"/>
    <w:rsid w:val="003A79E0"/>
    <w:rsid w:val="003A7ACD"/>
    <w:rsid w:val="003A7B66"/>
    <w:rsid w:val="003A7BAE"/>
    <w:rsid w:val="003A7BB7"/>
    <w:rsid w:val="003A7C6A"/>
    <w:rsid w:val="003A7C8C"/>
    <w:rsid w:val="003A7D4A"/>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54"/>
    <w:rsid w:val="003B0279"/>
    <w:rsid w:val="003B04F0"/>
    <w:rsid w:val="003B0543"/>
    <w:rsid w:val="003B05EC"/>
    <w:rsid w:val="003B061F"/>
    <w:rsid w:val="003B066D"/>
    <w:rsid w:val="003B06C3"/>
    <w:rsid w:val="003B0976"/>
    <w:rsid w:val="003B0992"/>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FA"/>
    <w:rsid w:val="003B11B9"/>
    <w:rsid w:val="003B1248"/>
    <w:rsid w:val="003B12EC"/>
    <w:rsid w:val="003B131C"/>
    <w:rsid w:val="003B1366"/>
    <w:rsid w:val="003B13C5"/>
    <w:rsid w:val="003B1411"/>
    <w:rsid w:val="003B1492"/>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74"/>
    <w:rsid w:val="003B20B4"/>
    <w:rsid w:val="003B2123"/>
    <w:rsid w:val="003B2256"/>
    <w:rsid w:val="003B2353"/>
    <w:rsid w:val="003B2370"/>
    <w:rsid w:val="003B23FF"/>
    <w:rsid w:val="003B245E"/>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2B3"/>
    <w:rsid w:val="003B339A"/>
    <w:rsid w:val="003B33AC"/>
    <w:rsid w:val="003B33B8"/>
    <w:rsid w:val="003B34BA"/>
    <w:rsid w:val="003B351C"/>
    <w:rsid w:val="003B355E"/>
    <w:rsid w:val="003B357F"/>
    <w:rsid w:val="003B3626"/>
    <w:rsid w:val="003B3697"/>
    <w:rsid w:val="003B379A"/>
    <w:rsid w:val="003B37F2"/>
    <w:rsid w:val="003B3811"/>
    <w:rsid w:val="003B38BC"/>
    <w:rsid w:val="003B38BE"/>
    <w:rsid w:val="003B39CE"/>
    <w:rsid w:val="003B39DC"/>
    <w:rsid w:val="003B3AB6"/>
    <w:rsid w:val="003B3AEC"/>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4FE5"/>
    <w:rsid w:val="003B50C9"/>
    <w:rsid w:val="003B5102"/>
    <w:rsid w:val="003B51A5"/>
    <w:rsid w:val="003B521E"/>
    <w:rsid w:val="003B52C1"/>
    <w:rsid w:val="003B53E6"/>
    <w:rsid w:val="003B53F7"/>
    <w:rsid w:val="003B5520"/>
    <w:rsid w:val="003B553B"/>
    <w:rsid w:val="003B555A"/>
    <w:rsid w:val="003B56E5"/>
    <w:rsid w:val="003B5862"/>
    <w:rsid w:val="003B58B4"/>
    <w:rsid w:val="003B58C5"/>
    <w:rsid w:val="003B591A"/>
    <w:rsid w:val="003B59DA"/>
    <w:rsid w:val="003B5A84"/>
    <w:rsid w:val="003B5BE6"/>
    <w:rsid w:val="003B5C0D"/>
    <w:rsid w:val="003B5C47"/>
    <w:rsid w:val="003B5CA2"/>
    <w:rsid w:val="003B5CAA"/>
    <w:rsid w:val="003B5CB7"/>
    <w:rsid w:val="003B5CF4"/>
    <w:rsid w:val="003B5D94"/>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7D"/>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9FC"/>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D9F"/>
    <w:rsid w:val="003C0DB1"/>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09"/>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8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5D"/>
    <w:rsid w:val="003C2B8D"/>
    <w:rsid w:val="003C2BAB"/>
    <w:rsid w:val="003C2BD2"/>
    <w:rsid w:val="003C2BE8"/>
    <w:rsid w:val="003C2C40"/>
    <w:rsid w:val="003C2C63"/>
    <w:rsid w:val="003C2D8F"/>
    <w:rsid w:val="003C2E19"/>
    <w:rsid w:val="003C2E54"/>
    <w:rsid w:val="003C2E6D"/>
    <w:rsid w:val="003C2EA9"/>
    <w:rsid w:val="003C2EAB"/>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B"/>
    <w:rsid w:val="003C3693"/>
    <w:rsid w:val="003C36C6"/>
    <w:rsid w:val="003C3723"/>
    <w:rsid w:val="003C37B0"/>
    <w:rsid w:val="003C37F5"/>
    <w:rsid w:val="003C38F7"/>
    <w:rsid w:val="003C3965"/>
    <w:rsid w:val="003C3A71"/>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3EE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0C"/>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8F9"/>
    <w:rsid w:val="003C5A28"/>
    <w:rsid w:val="003C5A6B"/>
    <w:rsid w:val="003C5AC4"/>
    <w:rsid w:val="003C5AF1"/>
    <w:rsid w:val="003C5BA4"/>
    <w:rsid w:val="003C5BDD"/>
    <w:rsid w:val="003C5BF1"/>
    <w:rsid w:val="003C5BF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CE5"/>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E1"/>
    <w:rsid w:val="003C7BF1"/>
    <w:rsid w:val="003C7C0B"/>
    <w:rsid w:val="003C7C2C"/>
    <w:rsid w:val="003C7C62"/>
    <w:rsid w:val="003C7C71"/>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448"/>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89"/>
    <w:rsid w:val="003D1193"/>
    <w:rsid w:val="003D11B7"/>
    <w:rsid w:val="003D11FA"/>
    <w:rsid w:val="003D128A"/>
    <w:rsid w:val="003D150C"/>
    <w:rsid w:val="003D1664"/>
    <w:rsid w:val="003D174E"/>
    <w:rsid w:val="003D1773"/>
    <w:rsid w:val="003D17A0"/>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2EF"/>
    <w:rsid w:val="003D2308"/>
    <w:rsid w:val="003D2336"/>
    <w:rsid w:val="003D2412"/>
    <w:rsid w:val="003D246C"/>
    <w:rsid w:val="003D24C0"/>
    <w:rsid w:val="003D24DF"/>
    <w:rsid w:val="003D2538"/>
    <w:rsid w:val="003D2561"/>
    <w:rsid w:val="003D25C5"/>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7E6"/>
    <w:rsid w:val="003D3882"/>
    <w:rsid w:val="003D398C"/>
    <w:rsid w:val="003D3A5A"/>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5CC"/>
    <w:rsid w:val="003D4624"/>
    <w:rsid w:val="003D4679"/>
    <w:rsid w:val="003D46E8"/>
    <w:rsid w:val="003D4762"/>
    <w:rsid w:val="003D4767"/>
    <w:rsid w:val="003D477B"/>
    <w:rsid w:val="003D4799"/>
    <w:rsid w:val="003D4877"/>
    <w:rsid w:val="003D4937"/>
    <w:rsid w:val="003D49CB"/>
    <w:rsid w:val="003D4A05"/>
    <w:rsid w:val="003D4A25"/>
    <w:rsid w:val="003D4A2E"/>
    <w:rsid w:val="003D4AA3"/>
    <w:rsid w:val="003D4BF7"/>
    <w:rsid w:val="003D4CDF"/>
    <w:rsid w:val="003D4D3F"/>
    <w:rsid w:val="003D4D69"/>
    <w:rsid w:val="003D4E65"/>
    <w:rsid w:val="003D4E96"/>
    <w:rsid w:val="003D4EFD"/>
    <w:rsid w:val="003D4F5A"/>
    <w:rsid w:val="003D4FA4"/>
    <w:rsid w:val="003D50C2"/>
    <w:rsid w:val="003D511D"/>
    <w:rsid w:val="003D513C"/>
    <w:rsid w:val="003D5149"/>
    <w:rsid w:val="003D5156"/>
    <w:rsid w:val="003D5273"/>
    <w:rsid w:val="003D530C"/>
    <w:rsid w:val="003D53C9"/>
    <w:rsid w:val="003D549D"/>
    <w:rsid w:val="003D5529"/>
    <w:rsid w:val="003D557F"/>
    <w:rsid w:val="003D5684"/>
    <w:rsid w:val="003D57A8"/>
    <w:rsid w:val="003D57B8"/>
    <w:rsid w:val="003D582B"/>
    <w:rsid w:val="003D5886"/>
    <w:rsid w:val="003D58E2"/>
    <w:rsid w:val="003D595B"/>
    <w:rsid w:val="003D5A42"/>
    <w:rsid w:val="003D5AFE"/>
    <w:rsid w:val="003D5B61"/>
    <w:rsid w:val="003D5B9C"/>
    <w:rsid w:val="003D5C8E"/>
    <w:rsid w:val="003D5D39"/>
    <w:rsid w:val="003D5DAB"/>
    <w:rsid w:val="003D5DC8"/>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753"/>
    <w:rsid w:val="003D681A"/>
    <w:rsid w:val="003D681F"/>
    <w:rsid w:val="003D6895"/>
    <w:rsid w:val="003D68C1"/>
    <w:rsid w:val="003D6905"/>
    <w:rsid w:val="003D6958"/>
    <w:rsid w:val="003D6A82"/>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ED"/>
    <w:rsid w:val="003D7F1C"/>
    <w:rsid w:val="003D7F32"/>
    <w:rsid w:val="003E0021"/>
    <w:rsid w:val="003E0078"/>
    <w:rsid w:val="003E00E6"/>
    <w:rsid w:val="003E00F8"/>
    <w:rsid w:val="003E02AB"/>
    <w:rsid w:val="003E02DC"/>
    <w:rsid w:val="003E030B"/>
    <w:rsid w:val="003E0316"/>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91"/>
    <w:rsid w:val="003E0AB2"/>
    <w:rsid w:val="003E0AE4"/>
    <w:rsid w:val="003E0B70"/>
    <w:rsid w:val="003E0B78"/>
    <w:rsid w:val="003E0B8D"/>
    <w:rsid w:val="003E0B94"/>
    <w:rsid w:val="003E0BA1"/>
    <w:rsid w:val="003E0BBF"/>
    <w:rsid w:val="003E0BC6"/>
    <w:rsid w:val="003E0BE7"/>
    <w:rsid w:val="003E0BE9"/>
    <w:rsid w:val="003E0CC0"/>
    <w:rsid w:val="003E0D17"/>
    <w:rsid w:val="003E0D1F"/>
    <w:rsid w:val="003E0DA4"/>
    <w:rsid w:val="003E0FA0"/>
    <w:rsid w:val="003E1069"/>
    <w:rsid w:val="003E1225"/>
    <w:rsid w:val="003E12C2"/>
    <w:rsid w:val="003E12E2"/>
    <w:rsid w:val="003E12F3"/>
    <w:rsid w:val="003E13F2"/>
    <w:rsid w:val="003E142C"/>
    <w:rsid w:val="003E1460"/>
    <w:rsid w:val="003E1479"/>
    <w:rsid w:val="003E1538"/>
    <w:rsid w:val="003E153E"/>
    <w:rsid w:val="003E15B9"/>
    <w:rsid w:val="003E16A9"/>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64"/>
    <w:rsid w:val="003E1CE3"/>
    <w:rsid w:val="003E1D8B"/>
    <w:rsid w:val="003E1DCE"/>
    <w:rsid w:val="003E1DF1"/>
    <w:rsid w:val="003E1E08"/>
    <w:rsid w:val="003E1ED7"/>
    <w:rsid w:val="003E1F1E"/>
    <w:rsid w:val="003E1F25"/>
    <w:rsid w:val="003E1F5C"/>
    <w:rsid w:val="003E1F6F"/>
    <w:rsid w:val="003E1F7E"/>
    <w:rsid w:val="003E1F8B"/>
    <w:rsid w:val="003E1FF7"/>
    <w:rsid w:val="003E2031"/>
    <w:rsid w:val="003E2043"/>
    <w:rsid w:val="003E2071"/>
    <w:rsid w:val="003E21A4"/>
    <w:rsid w:val="003E21CA"/>
    <w:rsid w:val="003E21EB"/>
    <w:rsid w:val="003E2245"/>
    <w:rsid w:val="003E233E"/>
    <w:rsid w:val="003E2341"/>
    <w:rsid w:val="003E2371"/>
    <w:rsid w:val="003E2443"/>
    <w:rsid w:val="003E24B1"/>
    <w:rsid w:val="003E24E2"/>
    <w:rsid w:val="003E2617"/>
    <w:rsid w:val="003E273F"/>
    <w:rsid w:val="003E2786"/>
    <w:rsid w:val="003E2855"/>
    <w:rsid w:val="003E28F0"/>
    <w:rsid w:val="003E2913"/>
    <w:rsid w:val="003E2950"/>
    <w:rsid w:val="003E299C"/>
    <w:rsid w:val="003E29EE"/>
    <w:rsid w:val="003E2B0A"/>
    <w:rsid w:val="003E2B40"/>
    <w:rsid w:val="003E2BB5"/>
    <w:rsid w:val="003E2BFD"/>
    <w:rsid w:val="003E2C82"/>
    <w:rsid w:val="003E2CA2"/>
    <w:rsid w:val="003E2CBB"/>
    <w:rsid w:val="003E2CE9"/>
    <w:rsid w:val="003E2D0A"/>
    <w:rsid w:val="003E2DA2"/>
    <w:rsid w:val="003E2E20"/>
    <w:rsid w:val="003E2EC8"/>
    <w:rsid w:val="003E2EF0"/>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E84"/>
    <w:rsid w:val="003E3F24"/>
    <w:rsid w:val="003E3F2D"/>
    <w:rsid w:val="003E3FF6"/>
    <w:rsid w:val="003E4039"/>
    <w:rsid w:val="003E4059"/>
    <w:rsid w:val="003E408C"/>
    <w:rsid w:val="003E40DA"/>
    <w:rsid w:val="003E40E9"/>
    <w:rsid w:val="003E40FC"/>
    <w:rsid w:val="003E4178"/>
    <w:rsid w:val="003E4198"/>
    <w:rsid w:val="003E4207"/>
    <w:rsid w:val="003E42B6"/>
    <w:rsid w:val="003E4321"/>
    <w:rsid w:val="003E4342"/>
    <w:rsid w:val="003E442E"/>
    <w:rsid w:val="003E44E1"/>
    <w:rsid w:val="003E44E5"/>
    <w:rsid w:val="003E44F5"/>
    <w:rsid w:val="003E455D"/>
    <w:rsid w:val="003E4575"/>
    <w:rsid w:val="003E467B"/>
    <w:rsid w:val="003E468C"/>
    <w:rsid w:val="003E478A"/>
    <w:rsid w:val="003E4850"/>
    <w:rsid w:val="003E491B"/>
    <w:rsid w:val="003E491E"/>
    <w:rsid w:val="003E493F"/>
    <w:rsid w:val="003E49AF"/>
    <w:rsid w:val="003E49E8"/>
    <w:rsid w:val="003E4C97"/>
    <w:rsid w:val="003E4CA7"/>
    <w:rsid w:val="003E4D5E"/>
    <w:rsid w:val="003E4E1F"/>
    <w:rsid w:val="003E4EA7"/>
    <w:rsid w:val="003E4F0B"/>
    <w:rsid w:val="003E4FA7"/>
    <w:rsid w:val="003E5102"/>
    <w:rsid w:val="003E524C"/>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F5"/>
    <w:rsid w:val="003E5A28"/>
    <w:rsid w:val="003E5A36"/>
    <w:rsid w:val="003E5A58"/>
    <w:rsid w:val="003E5A7A"/>
    <w:rsid w:val="003E5AD8"/>
    <w:rsid w:val="003E5CA9"/>
    <w:rsid w:val="003E5CAF"/>
    <w:rsid w:val="003E5DB3"/>
    <w:rsid w:val="003E5DE3"/>
    <w:rsid w:val="003E5DF1"/>
    <w:rsid w:val="003E5F26"/>
    <w:rsid w:val="003E5F4E"/>
    <w:rsid w:val="003E60A0"/>
    <w:rsid w:val="003E6142"/>
    <w:rsid w:val="003E6192"/>
    <w:rsid w:val="003E62A6"/>
    <w:rsid w:val="003E636B"/>
    <w:rsid w:val="003E63A0"/>
    <w:rsid w:val="003E63CE"/>
    <w:rsid w:val="003E6449"/>
    <w:rsid w:val="003E6483"/>
    <w:rsid w:val="003E64CD"/>
    <w:rsid w:val="003E6524"/>
    <w:rsid w:val="003E6581"/>
    <w:rsid w:val="003E6678"/>
    <w:rsid w:val="003E67AF"/>
    <w:rsid w:val="003E6827"/>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6F43"/>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3F"/>
    <w:rsid w:val="003F16F2"/>
    <w:rsid w:val="003F1785"/>
    <w:rsid w:val="003F1805"/>
    <w:rsid w:val="003F185B"/>
    <w:rsid w:val="003F185E"/>
    <w:rsid w:val="003F192E"/>
    <w:rsid w:val="003F19A1"/>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54"/>
    <w:rsid w:val="003F329A"/>
    <w:rsid w:val="003F32DC"/>
    <w:rsid w:val="003F3305"/>
    <w:rsid w:val="003F3311"/>
    <w:rsid w:val="003F33B4"/>
    <w:rsid w:val="003F33E0"/>
    <w:rsid w:val="003F34A8"/>
    <w:rsid w:val="003F3501"/>
    <w:rsid w:val="003F3542"/>
    <w:rsid w:val="003F3567"/>
    <w:rsid w:val="003F3591"/>
    <w:rsid w:val="003F3625"/>
    <w:rsid w:val="003F376E"/>
    <w:rsid w:val="003F384E"/>
    <w:rsid w:val="003F3949"/>
    <w:rsid w:val="003F3A4B"/>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9F"/>
    <w:rsid w:val="003F4BD8"/>
    <w:rsid w:val="003F4C73"/>
    <w:rsid w:val="003F4D3A"/>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60D"/>
    <w:rsid w:val="003F5705"/>
    <w:rsid w:val="003F570C"/>
    <w:rsid w:val="003F5786"/>
    <w:rsid w:val="003F5834"/>
    <w:rsid w:val="003F5868"/>
    <w:rsid w:val="003F587B"/>
    <w:rsid w:val="003F5901"/>
    <w:rsid w:val="003F594D"/>
    <w:rsid w:val="003F595F"/>
    <w:rsid w:val="003F5966"/>
    <w:rsid w:val="003F5979"/>
    <w:rsid w:val="003F597C"/>
    <w:rsid w:val="003F5A27"/>
    <w:rsid w:val="003F5B31"/>
    <w:rsid w:val="003F5B6A"/>
    <w:rsid w:val="003F5BAB"/>
    <w:rsid w:val="003F5C4E"/>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33D"/>
    <w:rsid w:val="003F637B"/>
    <w:rsid w:val="003F63F4"/>
    <w:rsid w:val="003F6409"/>
    <w:rsid w:val="003F642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87"/>
    <w:rsid w:val="003F7FAC"/>
    <w:rsid w:val="00400028"/>
    <w:rsid w:val="0040002B"/>
    <w:rsid w:val="00400236"/>
    <w:rsid w:val="004002D0"/>
    <w:rsid w:val="00400336"/>
    <w:rsid w:val="004003A9"/>
    <w:rsid w:val="004003DF"/>
    <w:rsid w:val="00400454"/>
    <w:rsid w:val="00400468"/>
    <w:rsid w:val="00400496"/>
    <w:rsid w:val="004004EB"/>
    <w:rsid w:val="00400578"/>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2AD"/>
    <w:rsid w:val="00401308"/>
    <w:rsid w:val="0040137D"/>
    <w:rsid w:val="004013F3"/>
    <w:rsid w:val="004014FA"/>
    <w:rsid w:val="004014FD"/>
    <w:rsid w:val="004014FF"/>
    <w:rsid w:val="00401518"/>
    <w:rsid w:val="00401561"/>
    <w:rsid w:val="00401584"/>
    <w:rsid w:val="004015C4"/>
    <w:rsid w:val="004015F6"/>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AB"/>
    <w:rsid w:val="00402864"/>
    <w:rsid w:val="0040287F"/>
    <w:rsid w:val="004028BC"/>
    <w:rsid w:val="004028D5"/>
    <w:rsid w:val="00402973"/>
    <w:rsid w:val="00402977"/>
    <w:rsid w:val="00402994"/>
    <w:rsid w:val="00402A0B"/>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66"/>
    <w:rsid w:val="00402E68"/>
    <w:rsid w:val="00402EED"/>
    <w:rsid w:val="0040302B"/>
    <w:rsid w:val="004030D5"/>
    <w:rsid w:val="00403190"/>
    <w:rsid w:val="004031D1"/>
    <w:rsid w:val="00403240"/>
    <w:rsid w:val="004032C7"/>
    <w:rsid w:val="004033BA"/>
    <w:rsid w:val="00403427"/>
    <w:rsid w:val="0040343E"/>
    <w:rsid w:val="00403476"/>
    <w:rsid w:val="0040348D"/>
    <w:rsid w:val="0040355A"/>
    <w:rsid w:val="004036B0"/>
    <w:rsid w:val="00403762"/>
    <w:rsid w:val="00403784"/>
    <w:rsid w:val="004037CD"/>
    <w:rsid w:val="004037F4"/>
    <w:rsid w:val="00403896"/>
    <w:rsid w:val="004038EF"/>
    <w:rsid w:val="004039F8"/>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C7"/>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20"/>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751"/>
    <w:rsid w:val="00405880"/>
    <w:rsid w:val="004058B0"/>
    <w:rsid w:val="004058BF"/>
    <w:rsid w:val="00405A6D"/>
    <w:rsid w:val="00405ABA"/>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2E9"/>
    <w:rsid w:val="00407308"/>
    <w:rsid w:val="0040748C"/>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AF"/>
    <w:rsid w:val="004124E8"/>
    <w:rsid w:val="00412511"/>
    <w:rsid w:val="0041258F"/>
    <w:rsid w:val="004126B8"/>
    <w:rsid w:val="004127BF"/>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F0E"/>
    <w:rsid w:val="00412F16"/>
    <w:rsid w:val="00413080"/>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4E"/>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4B9"/>
    <w:rsid w:val="00417552"/>
    <w:rsid w:val="004175A2"/>
    <w:rsid w:val="004175AC"/>
    <w:rsid w:val="00417638"/>
    <w:rsid w:val="004176B0"/>
    <w:rsid w:val="004176C4"/>
    <w:rsid w:val="00417756"/>
    <w:rsid w:val="0041779F"/>
    <w:rsid w:val="004177D5"/>
    <w:rsid w:val="00417892"/>
    <w:rsid w:val="004178CA"/>
    <w:rsid w:val="00417A3C"/>
    <w:rsid w:val="00417A3F"/>
    <w:rsid w:val="00417AC4"/>
    <w:rsid w:val="00417ACA"/>
    <w:rsid w:val="00417AEE"/>
    <w:rsid w:val="00417AF2"/>
    <w:rsid w:val="00417AFB"/>
    <w:rsid w:val="00417C6F"/>
    <w:rsid w:val="00417CC8"/>
    <w:rsid w:val="00417D2E"/>
    <w:rsid w:val="00417DAD"/>
    <w:rsid w:val="00417ED4"/>
    <w:rsid w:val="00417F5D"/>
    <w:rsid w:val="00417F5E"/>
    <w:rsid w:val="00417F98"/>
    <w:rsid w:val="00417FBD"/>
    <w:rsid w:val="00417FEF"/>
    <w:rsid w:val="0042002F"/>
    <w:rsid w:val="0042003F"/>
    <w:rsid w:val="00420105"/>
    <w:rsid w:val="00420185"/>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494"/>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D81"/>
    <w:rsid w:val="00421D9A"/>
    <w:rsid w:val="00421E25"/>
    <w:rsid w:val="00421E5E"/>
    <w:rsid w:val="00421E70"/>
    <w:rsid w:val="00421F25"/>
    <w:rsid w:val="00421F7F"/>
    <w:rsid w:val="00421FB1"/>
    <w:rsid w:val="00422025"/>
    <w:rsid w:val="00422070"/>
    <w:rsid w:val="00422092"/>
    <w:rsid w:val="004220FA"/>
    <w:rsid w:val="00422208"/>
    <w:rsid w:val="004222B2"/>
    <w:rsid w:val="00422315"/>
    <w:rsid w:val="00422340"/>
    <w:rsid w:val="00422556"/>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F0B"/>
    <w:rsid w:val="00422F42"/>
    <w:rsid w:val="00422F58"/>
    <w:rsid w:val="00422F85"/>
    <w:rsid w:val="0042315F"/>
    <w:rsid w:val="0042316C"/>
    <w:rsid w:val="004231DB"/>
    <w:rsid w:val="004231F2"/>
    <w:rsid w:val="00423226"/>
    <w:rsid w:val="00423287"/>
    <w:rsid w:val="0042328C"/>
    <w:rsid w:val="004232D3"/>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79"/>
    <w:rsid w:val="00423D7C"/>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82"/>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4F2"/>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57"/>
    <w:rsid w:val="00426BE0"/>
    <w:rsid w:val="00426D33"/>
    <w:rsid w:val="00426F03"/>
    <w:rsid w:val="00426F0C"/>
    <w:rsid w:val="00426F13"/>
    <w:rsid w:val="00426FAB"/>
    <w:rsid w:val="00426FEF"/>
    <w:rsid w:val="004270E3"/>
    <w:rsid w:val="00427100"/>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87E"/>
    <w:rsid w:val="004278A8"/>
    <w:rsid w:val="0042790E"/>
    <w:rsid w:val="004279E9"/>
    <w:rsid w:val="00427A23"/>
    <w:rsid w:val="00427ABA"/>
    <w:rsid w:val="00427AEC"/>
    <w:rsid w:val="00427B64"/>
    <w:rsid w:val="00427BDD"/>
    <w:rsid w:val="00427BFB"/>
    <w:rsid w:val="00427D04"/>
    <w:rsid w:val="00427D6E"/>
    <w:rsid w:val="00427DD1"/>
    <w:rsid w:val="00427E06"/>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CCC"/>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0A"/>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91"/>
    <w:rsid w:val="00434893"/>
    <w:rsid w:val="004348B4"/>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A4"/>
    <w:rsid w:val="004352C4"/>
    <w:rsid w:val="004352D4"/>
    <w:rsid w:val="00435346"/>
    <w:rsid w:val="0043537B"/>
    <w:rsid w:val="00435650"/>
    <w:rsid w:val="004356CC"/>
    <w:rsid w:val="00435765"/>
    <w:rsid w:val="0043578A"/>
    <w:rsid w:val="00435939"/>
    <w:rsid w:val="0043597B"/>
    <w:rsid w:val="00435982"/>
    <w:rsid w:val="00435A64"/>
    <w:rsid w:val="00435A75"/>
    <w:rsid w:val="00435A7C"/>
    <w:rsid w:val="00435AF3"/>
    <w:rsid w:val="00435B02"/>
    <w:rsid w:val="00435BFF"/>
    <w:rsid w:val="00435C02"/>
    <w:rsid w:val="00435C78"/>
    <w:rsid w:val="00435D37"/>
    <w:rsid w:val="00435F0A"/>
    <w:rsid w:val="00435F53"/>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AF"/>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47"/>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174"/>
    <w:rsid w:val="00442210"/>
    <w:rsid w:val="00442216"/>
    <w:rsid w:val="00442261"/>
    <w:rsid w:val="00442289"/>
    <w:rsid w:val="0044230B"/>
    <w:rsid w:val="0044236D"/>
    <w:rsid w:val="00442371"/>
    <w:rsid w:val="00442403"/>
    <w:rsid w:val="00442448"/>
    <w:rsid w:val="00442450"/>
    <w:rsid w:val="00442451"/>
    <w:rsid w:val="00442467"/>
    <w:rsid w:val="004424A4"/>
    <w:rsid w:val="004425E3"/>
    <w:rsid w:val="00442650"/>
    <w:rsid w:val="0044275A"/>
    <w:rsid w:val="0044276E"/>
    <w:rsid w:val="004427DF"/>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AF4"/>
    <w:rsid w:val="00443B21"/>
    <w:rsid w:val="00443C35"/>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F7"/>
    <w:rsid w:val="00444808"/>
    <w:rsid w:val="00444826"/>
    <w:rsid w:val="00444973"/>
    <w:rsid w:val="00444974"/>
    <w:rsid w:val="0044499A"/>
    <w:rsid w:val="00444A2F"/>
    <w:rsid w:val="00444A4A"/>
    <w:rsid w:val="00444A56"/>
    <w:rsid w:val="00444B52"/>
    <w:rsid w:val="00444BAC"/>
    <w:rsid w:val="00444BC4"/>
    <w:rsid w:val="00444BC5"/>
    <w:rsid w:val="00444C98"/>
    <w:rsid w:val="00444D38"/>
    <w:rsid w:val="00444D49"/>
    <w:rsid w:val="00444D65"/>
    <w:rsid w:val="00444E11"/>
    <w:rsid w:val="00444E2C"/>
    <w:rsid w:val="00444E3F"/>
    <w:rsid w:val="00444EFC"/>
    <w:rsid w:val="00444F7D"/>
    <w:rsid w:val="0044502E"/>
    <w:rsid w:val="004451A4"/>
    <w:rsid w:val="004451CE"/>
    <w:rsid w:val="004452D9"/>
    <w:rsid w:val="00445367"/>
    <w:rsid w:val="004453DC"/>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66"/>
    <w:rsid w:val="00445C45"/>
    <w:rsid w:val="00445C70"/>
    <w:rsid w:val="00445CFA"/>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7017"/>
    <w:rsid w:val="004470D8"/>
    <w:rsid w:val="0044714C"/>
    <w:rsid w:val="00447172"/>
    <w:rsid w:val="00447182"/>
    <w:rsid w:val="0044727B"/>
    <w:rsid w:val="004472A3"/>
    <w:rsid w:val="004473BA"/>
    <w:rsid w:val="00447481"/>
    <w:rsid w:val="00447682"/>
    <w:rsid w:val="0044773D"/>
    <w:rsid w:val="004477B0"/>
    <w:rsid w:val="004477BF"/>
    <w:rsid w:val="004477D6"/>
    <w:rsid w:val="0044783D"/>
    <w:rsid w:val="00447847"/>
    <w:rsid w:val="00447895"/>
    <w:rsid w:val="00447949"/>
    <w:rsid w:val="00447958"/>
    <w:rsid w:val="00447975"/>
    <w:rsid w:val="00447990"/>
    <w:rsid w:val="00447AB2"/>
    <w:rsid w:val="00447AE1"/>
    <w:rsid w:val="00447AEE"/>
    <w:rsid w:val="00447B0F"/>
    <w:rsid w:val="00447B12"/>
    <w:rsid w:val="00447BCB"/>
    <w:rsid w:val="00447BDE"/>
    <w:rsid w:val="00447C2B"/>
    <w:rsid w:val="00447CC5"/>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4A9"/>
    <w:rsid w:val="004504B7"/>
    <w:rsid w:val="0045053A"/>
    <w:rsid w:val="00450554"/>
    <w:rsid w:val="0045065B"/>
    <w:rsid w:val="00450671"/>
    <w:rsid w:val="0045069F"/>
    <w:rsid w:val="004506BE"/>
    <w:rsid w:val="004508BC"/>
    <w:rsid w:val="00450916"/>
    <w:rsid w:val="00450969"/>
    <w:rsid w:val="004509A8"/>
    <w:rsid w:val="004509CC"/>
    <w:rsid w:val="00450AB9"/>
    <w:rsid w:val="00450AD4"/>
    <w:rsid w:val="00450B29"/>
    <w:rsid w:val="00450B6B"/>
    <w:rsid w:val="00450B88"/>
    <w:rsid w:val="00450BB1"/>
    <w:rsid w:val="00450C25"/>
    <w:rsid w:val="00450CAD"/>
    <w:rsid w:val="00450DC1"/>
    <w:rsid w:val="00450E37"/>
    <w:rsid w:val="00450E64"/>
    <w:rsid w:val="00450E9F"/>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D0"/>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7"/>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887"/>
    <w:rsid w:val="004538FD"/>
    <w:rsid w:val="00453952"/>
    <w:rsid w:val="00453ACA"/>
    <w:rsid w:val="00453ADF"/>
    <w:rsid w:val="00453BCA"/>
    <w:rsid w:val="00453BEC"/>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AFD"/>
    <w:rsid w:val="00454B01"/>
    <w:rsid w:val="00454C09"/>
    <w:rsid w:val="00454C16"/>
    <w:rsid w:val="00454CE5"/>
    <w:rsid w:val="00454D7D"/>
    <w:rsid w:val="00454D80"/>
    <w:rsid w:val="00454D83"/>
    <w:rsid w:val="00454DA1"/>
    <w:rsid w:val="00454DFB"/>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3F8"/>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7"/>
    <w:rsid w:val="00455DFA"/>
    <w:rsid w:val="00455E3D"/>
    <w:rsid w:val="00455E8B"/>
    <w:rsid w:val="00455EA5"/>
    <w:rsid w:val="00455F51"/>
    <w:rsid w:val="00455F7C"/>
    <w:rsid w:val="00455F99"/>
    <w:rsid w:val="0045600A"/>
    <w:rsid w:val="0045628C"/>
    <w:rsid w:val="0045634C"/>
    <w:rsid w:val="004564E2"/>
    <w:rsid w:val="0045655E"/>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5C0"/>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57F9E"/>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CAB"/>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4E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3F"/>
    <w:rsid w:val="00463B56"/>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E4C"/>
    <w:rsid w:val="00467FC2"/>
    <w:rsid w:val="00467FE9"/>
    <w:rsid w:val="00470014"/>
    <w:rsid w:val="0047007D"/>
    <w:rsid w:val="00470131"/>
    <w:rsid w:val="00470192"/>
    <w:rsid w:val="00470269"/>
    <w:rsid w:val="00470423"/>
    <w:rsid w:val="00470424"/>
    <w:rsid w:val="0047043B"/>
    <w:rsid w:val="004704D2"/>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1E"/>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144"/>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3D"/>
    <w:rsid w:val="004730C1"/>
    <w:rsid w:val="004731D2"/>
    <w:rsid w:val="0047334A"/>
    <w:rsid w:val="004733E4"/>
    <w:rsid w:val="00473463"/>
    <w:rsid w:val="004734F9"/>
    <w:rsid w:val="00473512"/>
    <w:rsid w:val="00473566"/>
    <w:rsid w:val="004735A0"/>
    <w:rsid w:val="004735B8"/>
    <w:rsid w:val="0047361A"/>
    <w:rsid w:val="0047366D"/>
    <w:rsid w:val="00473701"/>
    <w:rsid w:val="0047382C"/>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414"/>
    <w:rsid w:val="0047451B"/>
    <w:rsid w:val="0047457F"/>
    <w:rsid w:val="004745D2"/>
    <w:rsid w:val="00474742"/>
    <w:rsid w:val="0047483E"/>
    <w:rsid w:val="00474840"/>
    <w:rsid w:val="004748C1"/>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0D7"/>
    <w:rsid w:val="00475133"/>
    <w:rsid w:val="00475163"/>
    <w:rsid w:val="0047516A"/>
    <w:rsid w:val="00475199"/>
    <w:rsid w:val="004751F0"/>
    <w:rsid w:val="0047522C"/>
    <w:rsid w:val="0047524A"/>
    <w:rsid w:val="0047530F"/>
    <w:rsid w:val="004753B3"/>
    <w:rsid w:val="004753D3"/>
    <w:rsid w:val="00475433"/>
    <w:rsid w:val="00475517"/>
    <w:rsid w:val="004755D7"/>
    <w:rsid w:val="00475640"/>
    <w:rsid w:val="00475691"/>
    <w:rsid w:val="004756B5"/>
    <w:rsid w:val="004756BB"/>
    <w:rsid w:val="004756C6"/>
    <w:rsid w:val="00475802"/>
    <w:rsid w:val="00475824"/>
    <w:rsid w:val="00475892"/>
    <w:rsid w:val="004758C3"/>
    <w:rsid w:val="00475937"/>
    <w:rsid w:val="00475963"/>
    <w:rsid w:val="00475982"/>
    <w:rsid w:val="0047598B"/>
    <w:rsid w:val="00475B3B"/>
    <w:rsid w:val="00475B73"/>
    <w:rsid w:val="00475BAE"/>
    <w:rsid w:val="00475C0D"/>
    <w:rsid w:val="00475C68"/>
    <w:rsid w:val="00475E3E"/>
    <w:rsid w:val="00475F3A"/>
    <w:rsid w:val="00475F96"/>
    <w:rsid w:val="0047604D"/>
    <w:rsid w:val="00476065"/>
    <w:rsid w:val="004760CC"/>
    <w:rsid w:val="004760EE"/>
    <w:rsid w:val="00476119"/>
    <w:rsid w:val="004761D1"/>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791"/>
    <w:rsid w:val="004768BC"/>
    <w:rsid w:val="004768CB"/>
    <w:rsid w:val="004768F5"/>
    <w:rsid w:val="00476946"/>
    <w:rsid w:val="00476959"/>
    <w:rsid w:val="00476A8D"/>
    <w:rsid w:val="00476B0F"/>
    <w:rsid w:val="00476BA6"/>
    <w:rsid w:val="00476BEE"/>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C03"/>
    <w:rsid w:val="00477DDE"/>
    <w:rsid w:val="00477E4B"/>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0F90"/>
    <w:rsid w:val="0048100C"/>
    <w:rsid w:val="004810EA"/>
    <w:rsid w:val="00481106"/>
    <w:rsid w:val="00481163"/>
    <w:rsid w:val="004811DA"/>
    <w:rsid w:val="00481205"/>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3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19E"/>
    <w:rsid w:val="00484244"/>
    <w:rsid w:val="00484257"/>
    <w:rsid w:val="00484271"/>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24"/>
    <w:rsid w:val="00484A9A"/>
    <w:rsid w:val="00484B04"/>
    <w:rsid w:val="00484B21"/>
    <w:rsid w:val="00484B72"/>
    <w:rsid w:val="00484CB9"/>
    <w:rsid w:val="00484CC7"/>
    <w:rsid w:val="00484CDB"/>
    <w:rsid w:val="00484D05"/>
    <w:rsid w:val="00484D42"/>
    <w:rsid w:val="00484E12"/>
    <w:rsid w:val="00484E67"/>
    <w:rsid w:val="00484EB4"/>
    <w:rsid w:val="00484EE2"/>
    <w:rsid w:val="00484F2E"/>
    <w:rsid w:val="00484F32"/>
    <w:rsid w:val="00484F38"/>
    <w:rsid w:val="00484F3A"/>
    <w:rsid w:val="0048506B"/>
    <w:rsid w:val="004851A5"/>
    <w:rsid w:val="00485228"/>
    <w:rsid w:val="0048528C"/>
    <w:rsid w:val="004852A6"/>
    <w:rsid w:val="004852E2"/>
    <w:rsid w:val="0048530F"/>
    <w:rsid w:val="0048537C"/>
    <w:rsid w:val="004853AE"/>
    <w:rsid w:val="004853E6"/>
    <w:rsid w:val="0048543C"/>
    <w:rsid w:val="004854C7"/>
    <w:rsid w:val="00485517"/>
    <w:rsid w:val="00485601"/>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F72"/>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1B"/>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661"/>
    <w:rsid w:val="004879E6"/>
    <w:rsid w:val="00487A04"/>
    <w:rsid w:val="00487A6B"/>
    <w:rsid w:val="00487A92"/>
    <w:rsid w:val="00487AE5"/>
    <w:rsid w:val="00487B06"/>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AD"/>
    <w:rsid w:val="004903D5"/>
    <w:rsid w:val="00490596"/>
    <w:rsid w:val="0049060F"/>
    <w:rsid w:val="00490816"/>
    <w:rsid w:val="00490898"/>
    <w:rsid w:val="004908D0"/>
    <w:rsid w:val="0049091E"/>
    <w:rsid w:val="00490A74"/>
    <w:rsid w:val="00490AD0"/>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A6"/>
    <w:rsid w:val="004910BA"/>
    <w:rsid w:val="0049114B"/>
    <w:rsid w:val="00491153"/>
    <w:rsid w:val="004911A8"/>
    <w:rsid w:val="0049124B"/>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338"/>
    <w:rsid w:val="00493345"/>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29"/>
    <w:rsid w:val="00493DB8"/>
    <w:rsid w:val="00493DD6"/>
    <w:rsid w:val="00493DE4"/>
    <w:rsid w:val="00493E08"/>
    <w:rsid w:val="00493E4F"/>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77"/>
    <w:rsid w:val="004948C2"/>
    <w:rsid w:val="0049493A"/>
    <w:rsid w:val="00494946"/>
    <w:rsid w:val="00494AD4"/>
    <w:rsid w:val="00494C6B"/>
    <w:rsid w:val="00494D0D"/>
    <w:rsid w:val="00494D6F"/>
    <w:rsid w:val="00494D91"/>
    <w:rsid w:val="00494E2F"/>
    <w:rsid w:val="00494EC2"/>
    <w:rsid w:val="00494F7E"/>
    <w:rsid w:val="00494FA6"/>
    <w:rsid w:val="00494FEC"/>
    <w:rsid w:val="0049506F"/>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57"/>
    <w:rsid w:val="0049765B"/>
    <w:rsid w:val="004976B9"/>
    <w:rsid w:val="00497779"/>
    <w:rsid w:val="00497781"/>
    <w:rsid w:val="00497822"/>
    <w:rsid w:val="004978A3"/>
    <w:rsid w:val="00497AF4"/>
    <w:rsid w:val="00497B16"/>
    <w:rsid w:val="00497B5E"/>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55F"/>
    <w:rsid w:val="004A05E1"/>
    <w:rsid w:val="004A077E"/>
    <w:rsid w:val="004A07EF"/>
    <w:rsid w:val="004A0827"/>
    <w:rsid w:val="004A0839"/>
    <w:rsid w:val="004A0888"/>
    <w:rsid w:val="004A0896"/>
    <w:rsid w:val="004A0A13"/>
    <w:rsid w:val="004A0ABA"/>
    <w:rsid w:val="004A0AD6"/>
    <w:rsid w:val="004A0B4E"/>
    <w:rsid w:val="004A0C34"/>
    <w:rsid w:val="004A0CC1"/>
    <w:rsid w:val="004A0D82"/>
    <w:rsid w:val="004A0DA4"/>
    <w:rsid w:val="004A0DBE"/>
    <w:rsid w:val="004A0DD5"/>
    <w:rsid w:val="004A0DD9"/>
    <w:rsid w:val="004A0E8E"/>
    <w:rsid w:val="004A0E9A"/>
    <w:rsid w:val="004A0F60"/>
    <w:rsid w:val="004A0FA4"/>
    <w:rsid w:val="004A1215"/>
    <w:rsid w:val="004A12E4"/>
    <w:rsid w:val="004A13AC"/>
    <w:rsid w:val="004A14DC"/>
    <w:rsid w:val="004A1532"/>
    <w:rsid w:val="004A1551"/>
    <w:rsid w:val="004A156A"/>
    <w:rsid w:val="004A15AA"/>
    <w:rsid w:val="004A1630"/>
    <w:rsid w:val="004A1636"/>
    <w:rsid w:val="004A168F"/>
    <w:rsid w:val="004A18A1"/>
    <w:rsid w:val="004A18C1"/>
    <w:rsid w:val="004A192E"/>
    <w:rsid w:val="004A1936"/>
    <w:rsid w:val="004A19A6"/>
    <w:rsid w:val="004A1B60"/>
    <w:rsid w:val="004A1C14"/>
    <w:rsid w:val="004A1C80"/>
    <w:rsid w:val="004A1CC1"/>
    <w:rsid w:val="004A1D09"/>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7E"/>
    <w:rsid w:val="004A26BC"/>
    <w:rsid w:val="004A26F8"/>
    <w:rsid w:val="004A27BC"/>
    <w:rsid w:val="004A27EB"/>
    <w:rsid w:val="004A27F0"/>
    <w:rsid w:val="004A2806"/>
    <w:rsid w:val="004A2855"/>
    <w:rsid w:val="004A2876"/>
    <w:rsid w:val="004A291A"/>
    <w:rsid w:val="004A299E"/>
    <w:rsid w:val="004A2A1F"/>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58B"/>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569"/>
    <w:rsid w:val="004A46FC"/>
    <w:rsid w:val="004A47B6"/>
    <w:rsid w:val="004A481F"/>
    <w:rsid w:val="004A482F"/>
    <w:rsid w:val="004A48B3"/>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5FFC"/>
    <w:rsid w:val="004A6076"/>
    <w:rsid w:val="004A60EC"/>
    <w:rsid w:val="004A6158"/>
    <w:rsid w:val="004A61D2"/>
    <w:rsid w:val="004A638B"/>
    <w:rsid w:val="004A6396"/>
    <w:rsid w:val="004A640B"/>
    <w:rsid w:val="004A6471"/>
    <w:rsid w:val="004A649A"/>
    <w:rsid w:val="004A64F5"/>
    <w:rsid w:val="004A6568"/>
    <w:rsid w:val="004A6580"/>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5D"/>
    <w:rsid w:val="004A7969"/>
    <w:rsid w:val="004A7A3A"/>
    <w:rsid w:val="004A7A80"/>
    <w:rsid w:val="004A7AEB"/>
    <w:rsid w:val="004A7B67"/>
    <w:rsid w:val="004A7BDA"/>
    <w:rsid w:val="004A7BDC"/>
    <w:rsid w:val="004A7BE9"/>
    <w:rsid w:val="004A7C67"/>
    <w:rsid w:val="004A7CB4"/>
    <w:rsid w:val="004A7D68"/>
    <w:rsid w:val="004A7D79"/>
    <w:rsid w:val="004A7DF8"/>
    <w:rsid w:val="004A7E2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71"/>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6D3"/>
    <w:rsid w:val="004B17AF"/>
    <w:rsid w:val="004B1832"/>
    <w:rsid w:val="004B1835"/>
    <w:rsid w:val="004B1896"/>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EFF"/>
    <w:rsid w:val="004B3FF4"/>
    <w:rsid w:val="004B4138"/>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4BC"/>
    <w:rsid w:val="004B661D"/>
    <w:rsid w:val="004B66CA"/>
    <w:rsid w:val="004B66E0"/>
    <w:rsid w:val="004B6769"/>
    <w:rsid w:val="004B67BE"/>
    <w:rsid w:val="004B67F1"/>
    <w:rsid w:val="004B688B"/>
    <w:rsid w:val="004B69D6"/>
    <w:rsid w:val="004B6A87"/>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1D"/>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9D"/>
    <w:rsid w:val="004B78C4"/>
    <w:rsid w:val="004B78F2"/>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71"/>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5"/>
    <w:rsid w:val="004C22D9"/>
    <w:rsid w:val="004C232F"/>
    <w:rsid w:val="004C2361"/>
    <w:rsid w:val="004C236F"/>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D43"/>
    <w:rsid w:val="004C2D7E"/>
    <w:rsid w:val="004C2EA5"/>
    <w:rsid w:val="004C2F7A"/>
    <w:rsid w:val="004C2FA4"/>
    <w:rsid w:val="004C31DC"/>
    <w:rsid w:val="004C330E"/>
    <w:rsid w:val="004C34A2"/>
    <w:rsid w:val="004C355C"/>
    <w:rsid w:val="004C3593"/>
    <w:rsid w:val="004C35F6"/>
    <w:rsid w:val="004C363B"/>
    <w:rsid w:val="004C3652"/>
    <w:rsid w:val="004C3724"/>
    <w:rsid w:val="004C3859"/>
    <w:rsid w:val="004C388E"/>
    <w:rsid w:val="004C38BE"/>
    <w:rsid w:val="004C3922"/>
    <w:rsid w:val="004C3936"/>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34A"/>
    <w:rsid w:val="004C445D"/>
    <w:rsid w:val="004C44AE"/>
    <w:rsid w:val="004C452B"/>
    <w:rsid w:val="004C46FD"/>
    <w:rsid w:val="004C4705"/>
    <w:rsid w:val="004C4731"/>
    <w:rsid w:val="004C47B2"/>
    <w:rsid w:val="004C4821"/>
    <w:rsid w:val="004C4864"/>
    <w:rsid w:val="004C48B4"/>
    <w:rsid w:val="004C494B"/>
    <w:rsid w:val="004C4970"/>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A"/>
    <w:rsid w:val="004C535F"/>
    <w:rsid w:val="004C54A3"/>
    <w:rsid w:val="004C54F9"/>
    <w:rsid w:val="004C55BB"/>
    <w:rsid w:val="004C55D0"/>
    <w:rsid w:val="004C56C4"/>
    <w:rsid w:val="004C5708"/>
    <w:rsid w:val="004C5835"/>
    <w:rsid w:val="004C58A5"/>
    <w:rsid w:val="004C58CA"/>
    <w:rsid w:val="004C5903"/>
    <w:rsid w:val="004C5982"/>
    <w:rsid w:val="004C5A6E"/>
    <w:rsid w:val="004C5AC1"/>
    <w:rsid w:val="004C5ADF"/>
    <w:rsid w:val="004C5B95"/>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3"/>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79A"/>
    <w:rsid w:val="004C7966"/>
    <w:rsid w:val="004C7A19"/>
    <w:rsid w:val="004C7A9A"/>
    <w:rsid w:val="004C7B31"/>
    <w:rsid w:val="004C7B4A"/>
    <w:rsid w:val="004C7B84"/>
    <w:rsid w:val="004C7BD3"/>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8B"/>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8A"/>
    <w:rsid w:val="004D0E00"/>
    <w:rsid w:val="004D0E8F"/>
    <w:rsid w:val="004D0EA6"/>
    <w:rsid w:val="004D0F24"/>
    <w:rsid w:val="004D0F2C"/>
    <w:rsid w:val="004D1031"/>
    <w:rsid w:val="004D1041"/>
    <w:rsid w:val="004D1044"/>
    <w:rsid w:val="004D1153"/>
    <w:rsid w:val="004D1237"/>
    <w:rsid w:val="004D125B"/>
    <w:rsid w:val="004D1286"/>
    <w:rsid w:val="004D12AB"/>
    <w:rsid w:val="004D133F"/>
    <w:rsid w:val="004D139D"/>
    <w:rsid w:val="004D13AD"/>
    <w:rsid w:val="004D1443"/>
    <w:rsid w:val="004D14BF"/>
    <w:rsid w:val="004D150C"/>
    <w:rsid w:val="004D1668"/>
    <w:rsid w:val="004D16B9"/>
    <w:rsid w:val="004D16D6"/>
    <w:rsid w:val="004D16E0"/>
    <w:rsid w:val="004D16EA"/>
    <w:rsid w:val="004D16FB"/>
    <w:rsid w:val="004D1730"/>
    <w:rsid w:val="004D18B5"/>
    <w:rsid w:val="004D18B8"/>
    <w:rsid w:val="004D1904"/>
    <w:rsid w:val="004D190D"/>
    <w:rsid w:val="004D1964"/>
    <w:rsid w:val="004D1A17"/>
    <w:rsid w:val="004D1AE0"/>
    <w:rsid w:val="004D1B54"/>
    <w:rsid w:val="004D1B8E"/>
    <w:rsid w:val="004D1C0D"/>
    <w:rsid w:val="004D1C17"/>
    <w:rsid w:val="004D1C89"/>
    <w:rsid w:val="004D1C98"/>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2D8"/>
    <w:rsid w:val="004D23A0"/>
    <w:rsid w:val="004D23C0"/>
    <w:rsid w:val="004D23CA"/>
    <w:rsid w:val="004D23D6"/>
    <w:rsid w:val="004D23E3"/>
    <w:rsid w:val="004D2457"/>
    <w:rsid w:val="004D2570"/>
    <w:rsid w:val="004D2587"/>
    <w:rsid w:val="004D2592"/>
    <w:rsid w:val="004D2696"/>
    <w:rsid w:val="004D27DF"/>
    <w:rsid w:val="004D280D"/>
    <w:rsid w:val="004D2913"/>
    <w:rsid w:val="004D29A7"/>
    <w:rsid w:val="004D29D0"/>
    <w:rsid w:val="004D29F6"/>
    <w:rsid w:val="004D2A69"/>
    <w:rsid w:val="004D2AE2"/>
    <w:rsid w:val="004D2B68"/>
    <w:rsid w:val="004D2C5F"/>
    <w:rsid w:val="004D2C9B"/>
    <w:rsid w:val="004D2C9C"/>
    <w:rsid w:val="004D2CE4"/>
    <w:rsid w:val="004D2CEB"/>
    <w:rsid w:val="004D2D25"/>
    <w:rsid w:val="004D2DAE"/>
    <w:rsid w:val="004D2DC9"/>
    <w:rsid w:val="004D2E4B"/>
    <w:rsid w:val="004D2ED8"/>
    <w:rsid w:val="004D2F1C"/>
    <w:rsid w:val="004D2FF9"/>
    <w:rsid w:val="004D304C"/>
    <w:rsid w:val="004D31A0"/>
    <w:rsid w:val="004D323B"/>
    <w:rsid w:val="004D3325"/>
    <w:rsid w:val="004D3459"/>
    <w:rsid w:val="004D348E"/>
    <w:rsid w:val="004D34B7"/>
    <w:rsid w:val="004D34E4"/>
    <w:rsid w:val="004D3527"/>
    <w:rsid w:val="004D355C"/>
    <w:rsid w:val="004D3590"/>
    <w:rsid w:val="004D35CA"/>
    <w:rsid w:val="004D368C"/>
    <w:rsid w:val="004D379C"/>
    <w:rsid w:val="004D37A7"/>
    <w:rsid w:val="004D37C3"/>
    <w:rsid w:val="004D3844"/>
    <w:rsid w:val="004D38B4"/>
    <w:rsid w:val="004D396F"/>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1A"/>
    <w:rsid w:val="004D4750"/>
    <w:rsid w:val="004D47E5"/>
    <w:rsid w:val="004D4885"/>
    <w:rsid w:val="004D4923"/>
    <w:rsid w:val="004D492B"/>
    <w:rsid w:val="004D496E"/>
    <w:rsid w:val="004D4A2A"/>
    <w:rsid w:val="004D4A30"/>
    <w:rsid w:val="004D4A88"/>
    <w:rsid w:val="004D4ADB"/>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74D"/>
    <w:rsid w:val="004D5860"/>
    <w:rsid w:val="004D58BC"/>
    <w:rsid w:val="004D592D"/>
    <w:rsid w:val="004D5965"/>
    <w:rsid w:val="004D5A3E"/>
    <w:rsid w:val="004D5A6D"/>
    <w:rsid w:val="004D5AAA"/>
    <w:rsid w:val="004D5BA5"/>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78F"/>
    <w:rsid w:val="004D681A"/>
    <w:rsid w:val="004D68EB"/>
    <w:rsid w:val="004D68F9"/>
    <w:rsid w:val="004D6A1F"/>
    <w:rsid w:val="004D6A36"/>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CF7"/>
    <w:rsid w:val="004E0E12"/>
    <w:rsid w:val="004E0EBF"/>
    <w:rsid w:val="004E0ECB"/>
    <w:rsid w:val="004E0F05"/>
    <w:rsid w:val="004E0F99"/>
    <w:rsid w:val="004E0FEF"/>
    <w:rsid w:val="004E1017"/>
    <w:rsid w:val="004E1022"/>
    <w:rsid w:val="004E10B8"/>
    <w:rsid w:val="004E1161"/>
    <w:rsid w:val="004E11B3"/>
    <w:rsid w:val="004E1265"/>
    <w:rsid w:val="004E1274"/>
    <w:rsid w:val="004E12D7"/>
    <w:rsid w:val="004E12D8"/>
    <w:rsid w:val="004E12FC"/>
    <w:rsid w:val="004E13B1"/>
    <w:rsid w:val="004E143F"/>
    <w:rsid w:val="004E1777"/>
    <w:rsid w:val="004E1854"/>
    <w:rsid w:val="004E194E"/>
    <w:rsid w:val="004E19A5"/>
    <w:rsid w:val="004E1A06"/>
    <w:rsid w:val="004E1A45"/>
    <w:rsid w:val="004E1A71"/>
    <w:rsid w:val="004E1ADD"/>
    <w:rsid w:val="004E1B18"/>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0"/>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0F5"/>
    <w:rsid w:val="004E51B5"/>
    <w:rsid w:val="004E521C"/>
    <w:rsid w:val="004E5258"/>
    <w:rsid w:val="004E526B"/>
    <w:rsid w:val="004E5307"/>
    <w:rsid w:val="004E5326"/>
    <w:rsid w:val="004E53E0"/>
    <w:rsid w:val="004E5461"/>
    <w:rsid w:val="004E54E3"/>
    <w:rsid w:val="004E5607"/>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B7"/>
    <w:rsid w:val="004E60C6"/>
    <w:rsid w:val="004E6116"/>
    <w:rsid w:val="004E6122"/>
    <w:rsid w:val="004E6187"/>
    <w:rsid w:val="004E62A0"/>
    <w:rsid w:val="004E6364"/>
    <w:rsid w:val="004E636D"/>
    <w:rsid w:val="004E6412"/>
    <w:rsid w:val="004E6449"/>
    <w:rsid w:val="004E6544"/>
    <w:rsid w:val="004E6585"/>
    <w:rsid w:val="004E663D"/>
    <w:rsid w:val="004E66EF"/>
    <w:rsid w:val="004E6775"/>
    <w:rsid w:val="004E679A"/>
    <w:rsid w:val="004E681A"/>
    <w:rsid w:val="004E686B"/>
    <w:rsid w:val="004E6914"/>
    <w:rsid w:val="004E69F1"/>
    <w:rsid w:val="004E6AAC"/>
    <w:rsid w:val="004E6ADF"/>
    <w:rsid w:val="004E6B22"/>
    <w:rsid w:val="004E6B2B"/>
    <w:rsid w:val="004E6B2E"/>
    <w:rsid w:val="004E6B4E"/>
    <w:rsid w:val="004E6BE5"/>
    <w:rsid w:val="004E6CDE"/>
    <w:rsid w:val="004E6D9A"/>
    <w:rsid w:val="004E6DB6"/>
    <w:rsid w:val="004E6DF1"/>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EC"/>
    <w:rsid w:val="004E7C43"/>
    <w:rsid w:val="004E7D1D"/>
    <w:rsid w:val="004E7D42"/>
    <w:rsid w:val="004E7E0E"/>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36"/>
    <w:rsid w:val="004F1071"/>
    <w:rsid w:val="004F1085"/>
    <w:rsid w:val="004F1095"/>
    <w:rsid w:val="004F10C8"/>
    <w:rsid w:val="004F115B"/>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E1"/>
    <w:rsid w:val="004F17E3"/>
    <w:rsid w:val="004F186D"/>
    <w:rsid w:val="004F1873"/>
    <w:rsid w:val="004F1954"/>
    <w:rsid w:val="004F1AA5"/>
    <w:rsid w:val="004F1ABA"/>
    <w:rsid w:val="004F1AF9"/>
    <w:rsid w:val="004F1B3D"/>
    <w:rsid w:val="004F1C4C"/>
    <w:rsid w:val="004F1C76"/>
    <w:rsid w:val="004F1E18"/>
    <w:rsid w:val="004F1E1A"/>
    <w:rsid w:val="004F1F1A"/>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2C3"/>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8D9"/>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C5"/>
    <w:rsid w:val="004F4EDA"/>
    <w:rsid w:val="004F4F69"/>
    <w:rsid w:val="004F4FC8"/>
    <w:rsid w:val="004F4FCB"/>
    <w:rsid w:val="004F4FD6"/>
    <w:rsid w:val="004F5121"/>
    <w:rsid w:val="004F5125"/>
    <w:rsid w:val="004F51B5"/>
    <w:rsid w:val="004F51BF"/>
    <w:rsid w:val="004F51D6"/>
    <w:rsid w:val="004F51E0"/>
    <w:rsid w:val="004F5355"/>
    <w:rsid w:val="004F5358"/>
    <w:rsid w:val="004F5565"/>
    <w:rsid w:val="004F56A5"/>
    <w:rsid w:val="004F56C1"/>
    <w:rsid w:val="004F573F"/>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91E"/>
    <w:rsid w:val="004F692E"/>
    <w:rsid w:val="004F6977"/>
    <w:rsid w:val="004F6A47"/>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237"/>
    <w:rsid w:val="004F7373"/>
    <w:rsid w:val="004F73FB"/>
    <w:rsid w:val="004F7410"/>
    <w:rsid w:val="004F74A6"/>
    <w:rsid w:val="004F74B3"/>
    <w:rsid w:val="004F7561"/>
    <w:rsid w:val="004F766E"/>
    <w:rsid w:val="004F76DB"/>
    <w:rsid w:val="004F77F1"/>
    <w:rsid w:val="004F77F4"/>
    <w:rsid w:val="004F780A"/>
    <w:rsid w:val="004F780C"/>
    <w:rsid w:val="004F787F"/>
    <w:rsid w:val="004F7911"/>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15"/>
    <w:rsid w:val="004F7E77"/>
    <w:rsid w:val="004F7E98"/>
    <w:rsid w:val="004F7F1B"/>
    <w:rsid w:val="004F7FED"/>
    <w:rsid w:val="00500071"/>
    <w:rsid w:val="00500087"/>
    <w:rsid w:val="00500120"/>
    <w:rsid w:val="005001A4"/>
    <w:rsid w:val="005001DB"/>
    <w:rsid w:val="005001FA"/>
    <w:rsid w:val="005001FC"/>
    <w:rsid w:val="00500213"/>
    <w:rsid w:val="00500257"/>
    <w:rsid w:val="00500272"/>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BC"/>
    <w:rsid w:val="005010C4"/>
    <w:rsid w:val="00501123"/>
    <w:rsid w:val="00501168"/>
    <w:rsid w:val="0050117D"/>
    <w:rsid w:val="005011DA"/>
    <w:rsid w:val="00501205"/>
    <w:rsid w:val="00501276"/>
    <w:rsid w:val="00501311"/>
    <w:rsid w:val="0050135E"/>
    <w:rsid w:val="00501380"/>
    <w:rsid w:val="00501394"/>
    <w:rsid w:val="005015E9"/>
    <w:rsid w:val="00501657"/>
    <w:rsid w:val="00501694"/>
    <w:rsid w:val="005016A1"/>
    <w:rsid w:val="0050170D"/>
    <w:rsid w:val="00501717"/>
    <w:rsid w:val="0050172C"/>
    <w:rsid w:val="0050174B"/>
    <w:rsid w:val="00501761"/>
    <w:rsid w:val="005017D8"/>
    <w:rsid w:val="005017E4"/>
    <w:rsid w:val="00501826"/>
    <w:rsid w:val="0050186D"/>
    <w:rsid w:val="005018C4"/>
    <w:rsid w:val="005018DA"/>
    <w:rsid w:val="005019BC"/>
    <w:rsid w:val="00501AEB"/>
    <w:rsid w:val="00501B05"/>
    <w:rsid w:val="00501B20"/>
    <w:rsid w:val="00501B24"/>
    <w:rsid w:val="00501B70"/>
    <w:rsid w:val="00501BB0"/>
    <w:rsid w:val="00501BB2"/>
    <w:rsid w:val="00501BE1"/>
    <w:rsid w:val="00501DD1"/>
    <w:rsid w:val="00501E0E"/>
    <w:rsid w:val="00501E92"/>
    <w:rsid w:val="00501E9A"/>
    <w:rsid w:val="00501F34"/>
    <w:rsid w:val="00501FE8"/>
    <w:rsid w:val="0050209C"/>
    <w:rsid w:val="005020D6"/>
    <w:rsid w:val="00502115"/>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8C"/>
    <w:rsid w:val="00502ED0"/>
    <w:rsid w:val="00502F0B"/>
    <w:rsid w:val="00502F17"/>
    <w:rsid w:val="00502FC0"/>
    <w:rsid w:val="00502FE3"/>
    <w:rsid w:val="005031C0"/>
    <w:rsid w:val="00503289"/>
    <w:rsid w:val="00503304"/>
    <w:rsid w:val="0050332F"/>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42"/>
    <w:rsid w:val="00503F6C"/>
    <w:rsid w:val="005041E5"/>
    <w:rsid w:val="00504227"/>
    <w:rsid w:val="00504243"/>
    <w:rsid w:val="005042C4"/>
    <w:rsid w:val="005042D4"/>
    <w:rsid w:val="00504304"/>
    <w:rsid w:val="00504349"/>
    <w:rsid w:val="0050447C"/>
    <w:rsid w:val="005044BE"/>
    <w:rsid w:val="00504523"/>
    <w:rsid w:val="00504586"/>
    <w:rsid w:val="005045B8"/>
    <w:rsid w:val="005045D5"/>
    <w:rsid w:val="0050460D"/>
    <w:rsid w:val="00504680"/>
    <w:rsid w:val="00504682"/>
    <w:rsid w:val="00504785"/>
    <w:rsid w:val="00504810"/>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12E"/>
    <w:rsid w:val="005051C8"/>
    <w:rsid w:val="005051D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15"/>
    <w:rsid w:val="00505F22"/>
    <w:rsid w:val="00505F87"/>
    <w:rsid w:val="005060CA"/>
    <w:rsid w:val="005061B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9E3"/>
    <w:rsid w:val="00510A3B"/>
    <w:rsid w:val="00510A54"/>
    <w:rsid w:val="00510A67"/>
    <w:rsid w:val="00510B28"/>
    <w:rsid w:val="00510B5A"/>
    <w:rsid w:val="00510BA8"/>
    <w:rsid w:val="00510BB4"/>
    <w:rsid w:val="00510BF5"/>
    <w:rsid w:val="00510C1E"/>
    <w:rsid w:val="00510C7D"/>
    <w:rsid w:val="00510CA2"/>
    <w:rsid w:val="00510D26"/>
    <w:rsid w:val="00510D74"/>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31D"/>
    <w:rsid w:val="00511341"/>
    <w:rsid w:val="005113F4"/>
    <w:rsid w:val="0051143F"/>
    <w:rsid w:val="005114A2"/>
    <w:rsid w:val="005114AD"/>
    <w:rsid w:val="0051151B"/>
    <w:rsid w:val="00511564"/>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AC"/>
    <w:rsid w:val="00511CBB"/>
    <w:rsid w:val="00511D93"/>
    <w:rsid w:val="00511D9E"/>
    <w:rsid w:val="00511E49"/>
    <w:rsid w:val="00511E79"/>
    <w:rsid w:val="00511F4A"/>
    <w:rsid w:val="00511FD0"/>
    <w:rsid w:val="00511FD3"/>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2C"/>
    <w:rsid w:val="005129CE"/>
    <w:rsid w:val="005129E6"/>
    <w:rsid w:val="00512A7B"/>
    <w:rsid w:val="00512B11"/>
    <w:rsid w:val="00512C17"/>
    <w:rsid w:val="00512CB7"/>
    <w:rsid w:val="00512E00"/>
    <w:rsid w:val="00512E15"/>
    <w:rsid w:val="00512EDD"/>
    <w:rsid w:val="00512FFC"/>
    <w:rsid w:val="0051306C"/>
    <w:rsid w:val="00513101"/>
    <w:rsid w:val="00513148"/>
    <w:rsid w:val="0051318D"/>
    <w:rsid w:val="005131A6"/>
    <w:rsid w:val="005131E4"/>
    <w:rsid w:val="00513252"/>
    <w:rsid w:val="00513284"/>
    <w:rsid w:val="005132D8"/>
    <w:rsid w:val="005133B7"/>
    <w:rsid w:val="005133EA"/>
    <w:rsid w:val="005133F8"/>
    <w:rsid w:val="00513405"/>
    <w:rsid w:val="0051348F"/>
    <w:rsid w:val="00513543"/>
    <w:rsid w:val="005136C2"/>
    <w:rsid w:val="005138BD"/>
    <w:rsid w:val="0051398F"/>
    <w:rsid w:val="005139A2"/>
    <w:rsid w:val="005139AF"/>
    <w:rsid w:val="005139EB"/>
    <w:rsid w:val="00513A7F"/>
    <w:rsid w:val="00513A9C"/>
    <w:rsid w:val="00513AD2"/>
    <w:rsid w:val="00513ADA"/>
    <w:rsid w:val="00513B2B"/>
    <w:rsid w:val="00513C02"/>
    <w:rsid w:val="00513C11"/>
    <w:rsid w:val="00513C36"/>
    <w:rsid w:val="00513C84"/>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7D"/>
    <w:rsid w:val="00514C12"/>
    <w:rsid w:val="00514C58"/>
    <w:rsid w:val="00514C89"/>
    <w:rsid w:val="00514CA4"/>
    <w:rsid w:val="00514D4A"/>
    <w:rsid w:val="00514D57"/>
    <w:rsid w:val="00514DA1"/>
    <w:rsid w:val="00514E8A"/>
    <w:rsid w:val="00514EB6"/>
    <w:rsid w:val="00514EDC"/>
    <w:rsid w:val="00514FF3"/>
    <w:rsid w:val="00514FFF"/>
    <w:rsid w:val="0051501D"/>
    <w:rsid w:val="0051507D"/>
    <w:rsid w:val="00515093"/>
    <w:rsid w:val="005150C7"/>
    <w:rsid w:val="005150E9"/>
    <w:rsid w:val="00515173"/>
    <w:rsid w:val="0051520E"/>
    <w:rsid w:val="005152F5"/>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82"/>
    <w:rsid w:val="005158F6"/>
    <w:rsid w:val="0051592F"/>
    <w:rsid w:val="005159C0"/>
    <w:rsid w:val="00515A20"/>
    <w:rsid w:val="00515AD5"/>
    <w:rsid w:val="00515B69"/>
    <w:rsid w:val="00515BB9"/>
    <w:rsid w:val="00515C9D"/>
    <w:rsid w:val="00515CC6"/>
    <w:rsid w:val="00515CD9"/>
    <w:rsid w:val="00515D4D"/>
    <w:rsid w:val="00515E4D"/>
    <w:rsid w:val="00515F1B"/>
    <w:rsid w:val="00515FF7"/>
    <w:rsid w:val="00516005"/>
    <w:rsid w:val="00516164"/>
    <w:rsid w:val="005161BC"/>
    <w:rsid w:val="00516280"/>
    <w:rsid w:val="00516334"/>
    <w:rsid w:val="00516403"/>
    <w:rsid w:val="00516417"/>
    <w:rsid w:val="0051641D"/>
    <w:rsid w:val="0051645F"/>
    <w:rsid w:val="00516494"/>
    <w:rsid w:val="005164B9"/>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060"/>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83"/>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78"/>
    <w:rsid w:val="005236ED"/>
    <w:rsid w:val="00523735"/>
    <w:rsid w:val="0052379E"/>
    <w:rsid w:val="005237AA"/>
    <w:rsid w:val="00523887"/>
    <w:rsid w:val="00523907"/>
    <w:rsid w:val="005239E6"/>
    <w:rsid w:val="005239FE"/>
    <w:rsid w:val="00523A79"/>
    <w:rsid w:val="00523AFF"/>
    <w:rsid w:val="00523B04"/>
    <w:rsid w:val="00523B64"/>
    <w:rsid w:val="00523B85"/>
    <w:rsid w:val="00523C54"/>
    <w:rsid w:val="00523CB3"/>
    <w:rsid w:val="00523D01"/>
    <w:rsid w:val="00523D04"/>
    <w:rsid w:val="00523D09"/>
    <w:rsid w:val="00523D94"/>
    <w:rsid w:val="00523F49"/>
    <w:rsid w:val="00523F71"/>
    <w:rsid w:val="0052402D"/>
    <w:rsid w:val="0052404D"/>
    <w:rsid w:val="0052407A"/>
    <w:rsid w:val="0052411A"/>
    <w:rsid w:val="005241D8"/>
    <w:rsid w:val="00524319"/>
    <w:rsid w:val="005243D5"/>
    <w:rsid w:val="0052459D"/>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4B"/>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6FB6"/>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66B"/>
    <w:rsid w:val="005276DC"/>
    <w:rsid w:val="00527749"/>
    <w:rsid w:val="00527798"/>
    <w:rsid w:val="0052779D"/>
    <w:rsid w:val="005277A0"/>
    <w:rsid w:val="005277C2"/>
    <w:rsid w:val="005277F0"/>
    <w:rsid w:val="00527809"/>
    <w:rsid w:val="00527978"/>
    <w:rsid w:val="00527998"/>
    <w:rsid w:val="005279A5"/>
    <w:rsid w:val="005279E6"/>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476"/>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7B"/>
    <w:rsid w:val="00530ECA"/>
    <w:rsid w:val="00530F4F"/>
    <w:rsid w:val="00530F56"/>
    <w:rsid w:val="00530F60"/>
    <w:rsid w:val="00530FD0"/>
    <w:rsid w:val="00530FF8"/>
    <w:rsid w:val="00531002"/>
    <w:rsid w:val="00531029"/>
    <w:rsid w:val="0053102A"/>
    <w:rsid w:val="0053103B"/>
    <w:rsid w:val="00531059"/>
    <w:rsid w:val="00531060"/>
    <w:rsid w:val="00531099"/>
    <w:rsid w:val="0053113B"/>
    <w:rsid w:val="00531140"/>
    <w:rsid w:val="005311DF"/>
    <w:rsid w:val="005312E6"/>
    <w:rsid w:val="005313A2"/>
    <w:rsid w:val="005313FB"/>
    <w:rsid w:val="0053148C"/>
    <w:rsid w:val="005314B1"/>
    <w:rsid w:val="0053164B"/>
    <w:rsid w:val="005316A8"/>
    <w:rsid w:val="00531798"/>
    <w:rsid w:val="005317FA"/>
    <w:rsid w:val="00531817"/>
    <w:rsid w:val="0053197A"/>
    <w:rsid w:val="00531AC4"/>
    <w:rsid w:val="00531B56"/>
    <w:rsid w:val="00531BCE"/>
    <w:rsid w:val="00531CCD"/>
    <w:rsid w:val="00531CEA"/>
    <w:rsid w:val="00531D6A"/>
    <w:rsid w:val="00531DEF"/>
    <w:rsid w:val="00531E48"/>
    <w:rsid w:val="00531E7E"/>
    <w:rsid w:val="00531F03"/>
    <w:rsid w:val="00531F2A"/>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544"/>
    <w:rsid w:val="00532546"/>
    <w:rsid w:val="00532550"/>
    <w:rsid w:val="0053257B"/>
    <w:rsid w:val="0053257D"/>
    <w:rsid w:val="00532588"/>
    <w:rsid w:val="00532592"/>
    <w:rsid w:val="0053264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1E4"/>
    <w:rsid w:val="005332FE"/>
    <w:rsid w:val="00533385"/>
    <w:rsid w:val="005334E2"/>
    <w:rsid w:val="00533530"/>
    <w:rsid w:val="005335AE"/>
    <w:rsid w:val="00533605"/>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4DA"/>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D"/>
    <w:rsid w:val="00534E0D"/>
    <w:rsid w:val="00534F58"/>
    <w:rsid w:val="00535059"/>
    <w:rsid w:val="00535061"/>
    <w:rsid w:val="00535092"/>
    <w:rsid w:val="0053509A"/>
    <w:rsid w:val="005350D5"/>
    <w:rsid w:val="0053511E"/>
    <w:rsid w:val="005351FF"/>
    <w:rsid w:val="00535271"/>
    <w:rsid w:val="0053534E"/>
    <w:rsid w:val="00535350"/>
    <w:rsid w:val="00535399"/>
    <w:rsid w:val="005353F2"/>
    <w:rsid w:val="005353FD"/>
    <w:rsid w:val="00535579"/>
    <w:rsid w:val="005355AE"/>
    <w:rsid w:val="0053560B"/>
    <w:rsid w:val="00535769"/>
    <w:rsid w:val="00535837"/>
    <w:rsid w:val="005358BD"/>
    <w:rsid w:val="005358D8"/>
    <w:rsid w:val="0053594A"/>
    <w:rsid w:val="00535979"/>
    <w:rsid w:val="005359D9"/>
    <w:rsid w:val="00535A37"/>
    <w:rsid w:val="00535AC9"/>
    <w:rsid w:val="00535B2B"/>
    <w:rsid w:val="00535B2D"/>
    <w:rsid w:val="00535C3F"/>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D2"/>
    <w:rsid w:val="005364E1"/>
    <w:rsid w:val="0053659B"/>
    <w:rsid w:val="005365E5"/>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278"/>
    <w:rsid w:val="00541325"/>
    <w:rsid w:val="0054132B"/>
    <w:rsid w:val="00541384"/>
    <w:rsid w:val="0054144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707"/>
    <w:rsid w:val="005428E4"/>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690"/>
    <w:rsid w:val="00543714"/>
    <w:rsid w:val="0054372E"/>
    <w:rsid w:val="0054380A"/>
    <w:rsid w:val="0054384C"/>
    <w:rsid w:val="0054386D"/>
    <w:rsid w:val="00543A6D"/>
    <w:rsid w:val="00543A7B"/>
    <w:rsid w:val="00543AF8"/>
    <w:rsid w:val="00543B56"/>
    <w:rsid w:val="00543B7C"/>
    <w:rsid w:val="00543BCC"/>
    <w:rsid w:val="00543C04"/>
    <w:rsid w:val="00543C37"/>
    <w:rsid w:val="00543D91"/>
    <w:rsid w:val="00543DAE"/>
    <w:rsid w:val="00543E8B"/>
    <w:rsid w:val="00543F62"/>
    <w:rsid w:val="00543FC3"/>
    <w:rsid w:val="005440B4"/>
    <w:rsid w:val="005440F7"/>
    <w:rsid w:val="00544209"/>
    <w:rsid w:val="0054429D"/>
    <w:rsid w:val="0054433F"/>
    <w:rsid w:val="00544637"/>
    <w:rsid w:val="00544685"/>
    <w:rsid w:val="005447F0"/>
    <w:rsid w:val="005447F1"/>
    <w:rsid w:val="0054485A"/>
    <w:rsid w:val="00544930"/>
    <w:rsid w:val="0054495F"/>
    <w:rsid w:val="00544985"/>
    <w:rsid w:val="0054499B"/>
    <w:rsid w:val="005449D3"/>
    <w:rsid w:val="00544A02"/>
    <w:rsid w:val="00544B15"/>
    <w:rsid w:val="00544B4A"/>
    <w:rsid w:val="00544B71"/>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B6"/>
    <w:rsid w:val="00545AD5"/>
    <w:rsid w:val="00545C70"/>
    <w:rsid w:val="00545CFB"/>
    <w:rsid w:val="00545DB5"/>
    <w:rsid w:val="00545E96"/>
    <w:rsid w:val="00545F75"/>
    <w:rsid w:val="005460E6"/>
    <w:rsid w:val="00546122"/>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B80"/>
    <w:rsid w:val="00546CA7"/>
    <w:rsid w:val="00546D01"/>
    <w:rsid w:val="00546D23"/>
    <w:rsid w:val="00546D5D"/>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C1"/>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83"/>
    <w:rsid w:val="00550F97"/>
    <w:rsid w:val="00551071"/>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1FFC"/>
    <w:rsid w:val="0055202D"/>
    <w:rsid w:val="005520B2"/>
    <w:rsid w:val="005520BD"/>
    <w:rsid w:val="005520D2"/>
    <w:rsid w:val="005520E2"/>
    <w:rsid w:val="005521F2"/>
    <w:rsid w:val="00552210"/>
    <w:rsid w:val="0055223E"/>
    <w:rsid w:val="00552247"/>
    <w:rsid w:val="005522D4"/>
    <w:rsid w:val="0055231C"/>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6F"/>
    <w:rsid w:val="00552C8F"/>
    <w:rsid w:val="00552CC9"/>
    <w:rsid w:val="00552D2C"/>
    <w:rsid w:val="00552DFE"/>
    <w:rsid w:val="00552E16"/>
    <w:rsid w:val="00552E45"/>
    <w:rsid w:val="005531D2"/>
    <w:rsid w:val="005531D9"/>
    <w:rsid w:val="00553219"/>
    <w:rsid w:val="00553272"/>
    <w:rsid w:val="00553297"/>
    <w:rsid w:val="00553314"/>
    <w:rsid w:val="00553354"/>
    <w:rsid w:val="0055338D"/>
    <w:rsid w:val="005533F9"/>
    <w:rsid w:val="00553458"/>
    <w:rsid w:val="0055347B"/>
    <w:rsid w:val="005534A3"/>
    <w:rsid w:val="0055358D"/>
    <w:rsid w:val="00553602"/>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A3"/>
    <w:rsid w:val="00557107"/>
    <w:rsid w:val="0055712B"/>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E23"/>
    <w:rsid w:val="00557E2A"/>
    <w:rsid w:val="00557E46"/>
    <w:rsid w:val="00557F00"/>
    <w:rsid w:val="00557F20"/>
    <w:rsid w:val="00557F77"/>
    <w:rsid w:val="00557FA6"/>
    <w:rsid w:val="00560048"/>
    <w:rsid w:val="00560136"/>
    <w:rsid w:val="0056020C"/>
    <w:rsid w:val="00560232"/>
    <w:rsid w:val="00560263"/>
    <w:rsid w:val="0056029A"/>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03"/>
    <w:rsid w:val="00561CDB"/>
    <w:rsid w:val="00561D53"/>
    <w:rsid w:val="00561DC8"/>
    <w:rsid w:val="00561F0D"/>
    <w:rsid w:val="00561F4E"/>
    <w:rsid w:val="00561FDC"/>
    <w:rsid w:val="00561FE1"/>
    <w:rsid w:val="00561FEE"/>
    <w:rsid w:val="00562054"/>
    <w:rsid w:val="005622A2"/>
    <w:rsid w:val="0056230E"/>
    <w:rsid w:val="00562374"/>
    <w:rsid w:val="005623DF"/>
    <w:rsid w:val="00562423"/>
    <w:rsid w:val="0056249B"/>
    <w:rsid w:val="005624CF"/>
    <w:rsid w:val="005625FB"/>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47"/>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6A"/>
    <w:rsid w:val="005632E9"/>
    <w:rsid w:val="00563345"/>
    <w:rsid w:val="00563358"/>
    <w:rsid w:val="00563363"/>
    <w:rsid w:val="005633BE"/>
    <w:rsid w:val="005634A2"/>
    <w:rsid w:val="005636BA"/>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0B"/>
    <w:rsid w:val="00564126"/>
    <w:rsid w:val="00564179"/>
    <w:rsid w:val="00564210"/>
    <w:rsid w:val="00564349"/>
    <w:rsid w:val="00564359"/>
    <w:rsid w:val="0056444E"/>
    <w:rsid w:val="00564557"/>
    <w:rsid w:val="00564597"/>
    <w:rsid w:val="005645A9"/>
    <w:rsid w:val="005646F4"/>
    <w:rsid w:val="005648B2"/>
    <w:rsid w:val="00564943"/>
    <w:rsid w:val="00564975"/>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2BE"/>
    <w:rsid w:val="00565466"/>
    <w:rsid w:val="00565484"/>
    <w:rsid w:val="005654DA"/>
    <w:rsid w:val="0056553C"/>
    <w:rsid w:val="005655A0"/>
    <w:rsid w:val="005655DA"/>
    <w:rsid w:val="005655EE"/>
    <w:rsid w:val="00565674"/>
    <w:rsid w:val="00565789"/>
    <w:rsid w:val="00565843"/>
    <w:rsid w:val="00565928"/>
    <w:rsid w:val="0056595F"/>
    <w:rsid w:val="00565A02"/>
    <w:rsid w:val="00565AC4"/>
    <w:rsid w:val="00565B9B"/>
    <w:rsid w:val="00565C24"/>
    <w:rsid w:val="00565C5D"/>
    <w:rsid w:val="00565CF8"/>
    <w:rsid w:val="00565E3F"/>
    <w:rsid w:val="00565E72"/>
    <w:rsid w:val="00565E80"/>
    <w:rsid w:val="00565E87"/>
    <w:rsid w:val="00565F43"/>
    <w:rsid w:val="00565FCB"/>
    <w:rsid w:val="00565FED"/>
    <w:rsid w:val="0056602C"/>
    <w:rsid w:val="005660F1"/>
    <w:rsid w:val="005661F3"/>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42A"/>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A"/>
    <w:rsid w:val="005700BE"/>
    <w:rsid w:val="005700C0"/>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A84"/>
    <w:rsid w:val="00570C74"/>
    <w:rsid w:val="00570CBE"/>
    <w:rsid w:val="00570D0C"/>
    <w:rsid w:val="00570D44"/>
    <w:rsid w:val="00570D4C"/>
    <w:rsid w:val="00570DAB"/>
    <w:rsid w:val="00570DE2"/>
    <w:rsid w:val="00570E16"/>
    <w:rsid w:val="00570E19"/>
    <w:rsid w:val="00570E41"/>
    <w:rsid w:val="00570EC1"/>
    <w:rsid w:val="00570EFC"/>
    <w:rsid w:val="00570F22"/>
    <w:rsid w:val="00570F75"/>
    <w:rsid w:val="00570FC4"/>
    <w:rsid w:val="00571025"/>
    <w:rsid w:val="00571059"/>
    <w:rsid w:val="00571073"/>
    <w:rsid w:val="005710BC"/>
    <w:rsid w:val="00571134"/>
    <w:rsid w:val="0057115D"/>
    <w:rsid w:val="0057117D"/>
    <w:rsid w:val="0057119F"/>
    <w:rsid w:val="005711BE"/>
    <w:rsid w:val="005711C1"/>
    <w:rsid w:val="005711D5"/>
    <w:rsid w:val="005711DC"/>
    <w:rsid w:val="005711EC"/>
    <w:rsid w:val="005712D1"/>
    <w:rsid w:val="005713E3"/>
    <w:rsid w:val="005713EE"/>
    <w:rsid w:val="0057146A"/>
    <w:rsid w:val="005714B5"/>
    <w:rsid w:val="0057156E"/>
    <w:rsid w:val="00571700"/>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0AA"/>
    <w:rsid w:val="005720AD"/>
    <w:rsid w:val="00572146"/>
    <w:rsid w:val="00572163"/>
    <w:rsid w:val="0057229D"/>
    <w:rsid w:val="005722FA"/>
    <w:rsid w:val="00572311"/>
    <w:rsid w:val="00572422"/>
    <w:rsid w:val="00572433"/>
    <w:rsid w:val="00572455"/>
    <w:rsid w:val="0057245B"/>
    <w:rsid w:val="00572484"/>
    <w:rsid w:val="00572531"/>
    <w:rsid w:val="005725A9"/>
    <w:rsid w:val="00572602"/>
    <w:rsid w:val="0057260A"/>
    <w:rsid w:val="00572624"/>
    <w:rsid w:val="005726D3"/>
    <w:rsid w:val="005726F7"/>
    <w:rsid w:val="00572728"/>
    <w:rsid w:val="005727BF"/>
    <w:rsid w:val="005727F4"/>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0C8"/>
    <w:rsid w:val="0057310A"/>
    <w:rsid w:val="00573121"/>
    <w:rsid w:val="005731A5"/>
    <w:rsid w:val="0057323A"/>
    <w:rsid w:val="00573276"/>
    <w:rsid w:val="0057344B"/>
    <w:rsid w:val="00573526"/>
    <w:rsid w:val="00573542"/>
    <w:rsid w:val="00573577"/>
    <w:rsid w:val="005735B3"/>
    <w:rsid w:val="005735C6"/>
    <w:rsid w:val="0057374A"/>
    <w:rsid w:val="005737B6"/>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3B"/>
    <w:rsid w:val="00574141"/>
    <w:rsid w:val="00574176"/>
    <w:rsid w:val="00574183"/>
    <w:rsid w:val="0057418E"/>
    <w:rsid w:val="00574226"/>
    <w:rsid w:val="005742DE"/>
    <w:rsid w:val="0057440A"/>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5F"/>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47B"/>
    <w:rsid w:val="005754C5"/>
    <w:rsid w:val="005754D0"/>
    <w:rsid w:val="005755BC"/>
    <w:rsid w:val="00575603"/>
    <w:rsid w:val="00575625"/>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9A"/>
    <w:rsid w:val="00575EB8"/>
    <w:rsid w:val="00575F24"/>
    <w:rsid w:val="00575F27"/>
    <w:rsid w:val="0057600B"/>
    <w:rsid w:val="00576076"/>
    <w:rsid w:val="005760A5"/>
    <w:rsid w:val="0057616A"/>
    <w:rsid w:val="00576178"/>
    <w:rsid w:val="00576313"/>
    <w:rsid w:val="00576453"/>
    <w:rsid w:val="00576457"/>
    <w:rsid w:val="00576464"/>
    <w:rsid w:val="00576466"/>
    <w:rsid w:val="005764D8"/>
    <w:rsid w:val="005764DC"/>
    <w:rsid w:val="00576521"/>
    <w:rsid w:val="005765CF"/>
    <w:rsid w:val="005765F4"/>
    <w:rsid w:val="00576674"/>
    <w:rsid w:val="0057678C"/>
    <w:rsid w:val="005767D3"/>
    <w:rsid w:val="00576819"/>
    <w:rsid w:val="0057684C"/>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3D"/>
    <w:rsid w:val="00580953"/>
    <w:rsid w:val="00580B34"/>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DF2"/>
    <w:rsid w:val="00582ED8"/>
    <w:rsid w:val="00582EED"/>
    <w:rsid w:val="00582F2D"/>
    <w:rsid w:val="00582F76"/>
    <w:rsid w:val="0058301E"/>
    <w:rsid w:val="00583062"/>
    <w:rsid w:val="005830BC"/>
    <w:rsid w:val="00583292"/>
    <w:rsid w:val="005832CC"/>
    <w:rsid w:val="00583345"/>
    <w:rsid w:val="00583379"/>
    <w:rsid w:val="005833C3"/>
    <w:rsid w:val="005833D2"/>
    <w:rsid w:val="0058344F"/>
    <w:rsid w:val="005834C1"/>
    <w:rsid w:val="00583509"/>
    <w:rsid w:val="00583570"/>
    <w:rsid w:val="005835A1"/>
    <w:rsid w:val="005835DE"/>
    <w:rsid w:val="00583603"/>
    <w:rsid w:val="005836A5"/>
    <w:rsid w:val="005836DF"/>
    <w:rsid w:val="005836EC"/>
    <w:rsid w:val="0058395C"/>
    <w:rsid w:val="0058399A"/>
    <w:rsid w:val="005839D0"/>
    <w:rsid w:val="00583B37"/>
    <w:rsid w:val="00583B4A"/>
    <w:rsid w:val="00583BB6"/>
    <w:rsid w:val="00583BD9"/>
    <w:rsid w:val="00583C6F"/>
    <w:rsid w:val="00583C98"/>
    <w:rsid w:val="00583D5B"/>
    <w:rsid w:val="00583DFB"/>
    <w:rsid w:val="00583E89"/>
    <w:rsid w:val="00583F00"/>
    <w:rsid w:val="00583F3C"/>
    <w:rsid w:val="00583FF6"/>
    <w:rsid w:val="00584033"/>
    <w:rsid w:val="00584066"/>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09"/>
    <w:rsid w:val="0058544A"/>
    <w:rsid w:val="005855BF"/>
    <w:rsid w:val="0058565C"/>
    <w:rsid w:val="0058566C"/>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EC"/>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5D"/>
    <w:rsid w:val="00590F94"/>
    <w:rsid w:val="00590FD1"/>
    <w:rsid w:val="005910B6"/>
    <w:rsid w:val="005910F1"/>
    <w:rsid w:val="00591160"/>
    <w:rsid w:val="00591164"/>
    <w:rsid w:val="00591202"/>
    <w:rsid w:val="00591272"/>
    <w:rsid w:val="00591273"/>
    <w:rsid w:val="00591299"/>
    <w:rsid w:val="00591314"/>
    <w:rsid w:val="00591409"/>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D"/>
    <w:rsid w:val="00592B77"/>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A3"/>
    <w:rsid w:val="005932D3"/>
    <w:rsid w:val="00593364"/>
    <w:rsid w:val="00593378"/>
    <w:rsid w:val="00593465"/>
    <w:rsid w:val="005934CB"/>
    <w:rsid w:val="005934F5"/>
    <w:rsid w:val="00593512"/>
    <w:rsid w:val="0059360E"/>
    <w:rsid w:val="00593651"/>
    <w:rsid w:val="0059367E"/>
    <w:rsid w:val="00593811"/>
    <w:rsid w:val="0059381A"/>
    <w:rsid w:val="00593829"/>
    <w:rsid w:val="00593871"/>
    <w:rsid w:val="00593890"/>
    <w:rsid w:val="005939BB"/>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69"/>
    <w:rsid w:val="0059429E"/>
    <w:rsid w:val="005942EF"/>
    <w:rsid w:val="005942F5"/>
    <w:rsid w:val="00594326"/>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46"/>
    <w:rsid w:val="0059479E"/>
    <w:rsid w:val="005947FD"/>
    <w:rsid w:val="00594813"/>
    <w:rsid w:val="00594848"/>
    <w:rsid w:val="00594863"/>
    <w:rsid w:val="00594933"/>
    <w:rsid w:val="00594965"/>
    <w:rsid w:val="00594967"/>
    <w:rsid w:val="00594978"/>
    <w:rsid w:val="00594A57"/>
    <w:rsid w:val="00594B19"/>
    <w:rsid w:val="00594B86"/>
    <w:rsid w:val="00594BBA"/>
    <w:rsid w:val="00594BE4"/>
    <w:rsid w:val="00594C6B"/>
    <w:rsid w:val="00594C6F"/>
    <w:rsid w:val="00594CC3"/>
    <w:rsid w:val="00594D18"/>
    <w:rsid w:val="00594DCF"/>
    <w:rsid w:val="00594E14"/>
    <w:rsid w:val="00594EAA"/>
    <w:rsid w:val="00594F1F"/>
    <w:rsid w:val="00594F62"/>
    <w:rsid w:val="00594F83"/>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F1"/>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7F9"/>
    <w:rsid w:val="005978F1"/>
    <w:rsid w:val="005979CB"/>
    <w:rsid w:val="00597A6F"/>
    <w:rsid w:val="00597BDF"/>
    <w:rsid w:val="00597C7F"/>
    <w:rsid w:val="00597CE2"/>
    <w:rsid w:val="00597CE8"/>
    <w:rsid w:val="00597D2D"/>
    <w:rsid w:val="00597D7B"/>
    <w:rsid w:val="00597DC0"/>
    <w:rsid w:val="00597DEE"/>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03"/>
    <w:rsid w:val="005A0924"/>
    <w:rsid w:val="005A0961"/>
    <w:rsid w:val="005A09E2"/>
    <w:rsid w:val="005A09F9"/>
    <w:rsid w:val="005A0AA7"/>
    <w:rsid w:val="005A0B68"/>
    <w:rsid w:val="005A0C1B"/>
    <w:rsid w:val="005A0C35"/>
    <w:rsid w:val="005A0C3E"/>
    <w:rsid w:val="005A0D6B"/>
    <w:rsid w:val="005A0E62"/>
    <w:rsid w:val="005A0ECF"/>
    <w:rsid w:val="005A0F71"/>
    <w:rsid w:val="005A0F79"/>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8F2"/>
    <w:rsid w:val="005A1975"/>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F4"/>
    <w:rsid w:val="005A231A"/>
    <w:rsid w:val="005A233A"/>
    <w:rsid w:val="005A2389"/>
    <w:rsid w:val="005A23FE"/>
    <w:rsid w:val="005A2460"/>
    <w:rsid w:val="005A24CF"/>
    <w:rsid w:val="005A259C"/>
    <w:rsid w:val="005A2777"/>
    <w:rsid w:val="005A2791"/>
    <w:rsid w:val="005A2845"/>
    <w:rsid w:val="005A284A"/>
    <w:rsid w:val="005A28A9"/>
    <w:rsid w:val="005A28C0"/>
    <w:rsid w:val="005A2A03"/>
    <w:rsid w:val="005A2A2F"/>
    <w:rsid w:val="005A2A30"/>
    <w:rsid w:val="005A2BB3"/>
    <w:rsid w:val="005A2CDC"/>
    <w:rsid w:val="005A2D1D"/>
    <w:rsid w:val="005A2DC9"/>
    <w:rsid w:val="005A2E92"/>
    <w:rsid w:val="005A2EF7"/>
    <w:rsid w:val="005A2F4E"/>
    <w:rsid w:val="005A2F80"/>
    <w:rsid w:val="005A3049"/>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93"/>
    <w:rsid w:val="005A40A9"/>
    <w:rsid w:val="005A420E"/>
    <w:rsid w:val="005A42FC"/>
    <w:rsid w:val="005A433E"/>
    <w:rsid w:val="005A4357"/>
    <w:rsid w:val="005A43F4"/>
    <w:rsid w:val="005A441C"/>
    <w:rsid w:val="005A451D"/>
    <w:rsid w:val="005A46D3"/>
    <w:rsid w:val="005A47A1"/>
    <w:rsid w:val="005A47CA"/>
    <w:rsid w:val="005A4815"/>
    <w:rsid w:val="005A4890"/>
    <w:rsid w:val="005A4894"/>
    <w:rsid w:val="005A48C8"/>
    <w:rsid w:val="005A49D2"/>
    <w:rsid w:val="005A4A78"/>
    <w:rsid w:val="005A4AA2"/>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74"/>
    <w:rsid w:val="005A558D"/>
    <w:rsid w:val="005A560B"/>
    <w:rsid w:val="005A566E"/>
    <w:rsid w:val="005A5677"/>
    <w:rsid w:val="005A5710"/>
    <w:rsid w:val="005A5727"/>
    <w:rsid w:val="005A577F"/>
    <w:rsid w:val="005A581F"/>
    <w:rsid w:val="005A5885"/>
    <w:rsid w:val="005A5892"/>
    <w:rsid w:val="005A58A3"/>
    <w:rsid w:val="005A5993"/>
    <w:rsid w:val="005A59FE"/>
    <w:rsid w:val="005A5A73"/>
    <w:rsid w:val="005A5A82"/>
    <w:rsid w:val="005A5A86"/>
    <w:rsid w:val="005A5C16"/>
    <w:rsid w:val="005A5D32"/>
    <w:rsid w:val="005A5D89"/>
    <w:rsid w:val="005A5DAE"/>
    <w:rsid w:val="005A5E2A"/>
    <w:rsid w:val="005A5E39"/>
    <w:rsid w:val="005A5E67"/>
    <w:rsid w:val="005A5F75"/>
    <w:rsid w:val="005A6041"/>
    <w:rsid w:val="005A6071"/>
    <w:rsid w:val="005A60F4"/>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72"/>
    <w:rsid w:val="005A7787"/>
    <w:rsid w:val="005A78E5"/>
    <w:rsid w:val="005A78E6"/>
    <w:rsid w:val="005A792C"/>
    <w:rsid w:val="005A79F5"/>
    <w:rsid w:val="005A79F7"/>
    <w:rsid w:val="005A7A27"/>
    <w:rsid w:val="005A7A32"/>
    <w:rsid w:val="005A7A6A"/>
    <w:rsid w:val="005A7AA6"/>
    <w:rsid w:val="005A7D14"/>
    <w:rsid w:val="005A7D54"/>
    <w:rsid w:val="005A7F05"/>
    <w:rsid w:val="005A7F2F"/>
    <w:rsid w:val="005A7F31"/>
    <w:rsid w:val="005A7F5B"/>
    <w:rsid w:val="005A7F79"/>
    <w:rsid w:val="005B0039"/>
    <w:rsid w:val="005B005C"/>
    <w:rsid w:val="005B00A7"/>
    <w:rsid w:val="005B017E"/>
    <w:rsid w:val="005B01E4"/>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865"/>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1FAB"/>
    <w:rsid w:val="005B204B"/>
    <w:rsid w:val="005B2088"/>
    <w:rsid w:val="005B20E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003"/>
    <w:rsid w:val="005B3150"/>
    <w:rsid w:val="005B3193"/>
    <w:rsid w:val="005B33B2"/>
    <w:rsid w:val="005B33BE"/>
    <w:rsid w:val="005B33CF"/>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14"/>
    <w:rsid w:val="005B524F"/>
    <w:rsid w:val="005B526A"/>
    <w:rsid w:val="005B52D9"/>
    <w:rsid w:val="005B5403"/>
    <w:rsid w:val="005B5422"/>
    <w:rsid w:val="005B543B"/>
    <w:rsid w:val="005B5488"/>
    <w:rsid w:val="005B5499"/>
    <w:rsid w:val="005B5542"/>
    <w:rsid w:val="005B566F"/>
    <w:rsid w:val="005B56FB"/>
    <w:rsid w:val="005B571D"/>
    <w:rsid w:val="005B5854"/>
    <w:rsid w:val="005B5869"/>
    <w:rsid w:val="005B597F"/>
    <w:rsid w:val="005B5B69"/>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0D"/>
    <w:rsid w:val="005B6818"/>
    <w:rsid w:val="005B687F"/>
    <w:rsid w:val="005B691D"/>
    <w:rsid w:val="005B6954"/>
    <w:rsid w:val="005B697E"/>
    <w:rsid w:val="005B6984"/>
    <w:rsid w:val="005B6BDA"/>
    <w:rsid w:val="005B6C16"/>
    <w:rsid w:val="005B6CA8"/>
    <w:rsid w:val="005B6CE0"/>
    <w:rsid w:val="005B6E78"/>
    <w:rsid w:val="005B6F29"/>
    <w:rsid w:val="005B6F50"/>
    <w:rsid w:val="005B6F6C"/>
    <w:rsid w:val="005B7074"/>
    <w:rsid w:val="005B70C1"/>
    <w:rsid w:val="005B710E"/>
    <w:rsid w:val="005B71A1"/>
    <w:rsid w:val="005B7323"/>
    <w:rsid w:val="005B733D"/>
    <w:rsid w:val="005B73B0"/>
    <w:rsid w:val="005B73B6"/>
    <w:rsid w:val="005B746C"/>
    <w:rsid w:val="005B74FD"/>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6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BC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28A"/>
    <w:rsid w:val="005C13DD"/>
    <w:rsid w:val="005C13E1"/>
    <w:rsid w:val="005C1400"/>
    <w:rsid w:val="005C166B"/>
    <w:rsid w:val="005C1688"/>
    <w:rsid w:val="005C16F3"/>
    <w:rsid w:val="005C1737"/>
    <w:rsid w:val="005C1830"/>
    <w:rsid w:val="005C1850"/>
    <w:rsid w:val="005C185F"/>
    <w:rsid w:val="005C1A24"/>
    <w:rsid w:val="005C1BD6"/>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61"/>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515"/>
    <w:rsid w:val="005C453D"/>
    <w:rsid w:val="005C4592"/>
    <w:rsid w:val="005C45D5"/>
    <w:rsid w:val="005C460F"/>
    <w:rsid w:val="005C4614"/>
    <w:rsid w:val="005C461D"/>
    <w:rsid w:val="005C467D"/>
    <w:rsid w:val="005C471E"/>
    <w:rsid w:val="005C47B2"/>
    <w:rsid w:val="005C47D5"/>
    <w:rsid w:val="005C47FE"/>
    <w:rsid w:val="005C4920"/>
    <w:rsid w:val="005C4A1D"/>
    <w:rsid w:val="005C4AE2"/>
    <w:rsid w:val="005C4B25"/>
    <w:rsid w:val="005C4B57"/>
    <w:rsid w:val="005C4B80"/>
    <w:rsid w:val="005C4B8A"/>
    <w:rsid w:val="005C4C2B"/>
    <w:rsid w:val="005C4D2D"/>
    <w:rsid w:val="005C4E24"/>
    <w:rsid w:val="005C4E64"/>
    <w:rsid w:val="005C50F9"/>
    <w:rsid w:val="005C5106"/>
    <w:rsid w:val="005C51E2"/>
    <w:rsid w:val="005C525D"/>
    <w:rsid w:val="005C531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D8"/>
    <w:rsid w:val="005C646C"/>
    <w:rsid w:val="005C6479"/>
    <w:rsid w:val="005C6583"/>
    <w:rsid w:val="005C6595"/>
    <w:rsid w:val="005C6642"/>
    <w:rsid w:val="005C66AD"/>
    <w:rsid w:val="005C66EB"/>
    <w:rsid w:val="005C6739"/>
    <w:rsid w:val="005C674D"/>
    <w:rsid w:val="005C67A0"/>
    <w:rsid w:val="005C693F"/>
    <w:rsid w:val="005C69D1"/>
    <w:rsid w:val="005C6A80"/>
    <w:rsid w:val="005C6B11"/>
    <w:rsid w:val="005C6C2C"/>
    <w:rsid w:val="005C6C38"/>
    <w:rsid w:val="005C6E0C"/>
    <w:rsid w:val="005C6EB9"/>
    <w:rsid w:val="005C701F"/>
    <w:rsid w:val="005C7094"/>
    <w:rsid w:val="005C712C"/>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C7FDB"/>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30"/>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1FD"/>
    <w:rsid w:val="005D1232"/>
    <w:rsid w:val="005D12FC"/>
    <w:rsid w:val="005D1326"/>
    <w:rsid w:val="005D14B9"/>
    <w:rsid w:val="005D14E7"/>
    <w:rsid w:val="005D1548"/>
    <w:rsid w:val="005D158F"/>
    <w:rsid w:val="005D15F1"/>
    <w:rsid w:val="005D1611"/>
    <w:rsid w:val="005D1653"/>
    <w:rsid w:val="005D1694"/>
    <w:rsid w:val="005D17B8"/>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3"/>
    <w:rsid w:val="005D251B"/>
    <w:rsid w:val="005D266A"/>
    <w:rsid w:val="005D26B9"/>
    <w:rsid w:val="005D279F"/>
    <w:rsid w:val="005D282A"/>
    <w:rsid w:val="005D284B"/>
    <w:rsid w:val="005D286A"/>
    <w:rsid w:val="005D2AE5"/>
    <w:rsid w:val="005D2B0F"/>
    <w:rsid w:val="005D2CAA"/>
    <w:rsid w:val="005D2D28"/>
    <w:rsid w:val="005D2D9D"/>
    <w:rsid w:val="005D2E8D"/>
    <w:rsid w:val="005D2E9C"/>
    <w:rsid w:val="005D2F6A"/>
    <w:rsid w:val="005D2F89"/>
    <w:rsid w:val="005D2FC6"/>
    <w:rsid w:val="005D3036"/>
    <w:rsid w:val="005D306D"/>
    <w:rsid w:val="005D30DD"/>
    <w:rsid w:val="005D3120"/>
    <w:rsid w:val="005D3254"/>
    <w:rsid w:val="005D32AC"/>
    <w:rsid w:val="005D3322"/>
    <w:rsid w:val="005D3354"/>
    <w:rsid w:val="005D3367"/>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9D3"/>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2CF"/>
    <w:rsid w:val="005D538C"/>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98D"/>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3E"/>
    <w:rsid w:val="005D637C"/>
    <w:rsid w:val="005D63F4"/>
    <w:rsid w:val="005D64E7"/>
    <w:rsid w:val="005D6557"/>
    <w:rsid w:val="005D6591"/>
    <w:rsid w:val="005D6657"/>
    <w:rsid w:val="005D667E"/>
    <w:rsid w:val="005D674E"/>
    <w:rsid w:val="005D676E"/>
    <w:rsid w:val="005D6879"/>
    <w:rsid w:val="005D689A"/>
    <w:rsid w:val="005D690D"/>
    <w:rsid w:val="005D6961"/>
    <w:rsid w:val="005D69BE"/>
    <w:rsid w:val="005D69E6"/>
    <w:rsid w:val="005D6A01"/>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54C"/>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814"/>
    <w:rsid w:val="005E086F"/>
    <w:rsid w:val="005E095C"/>
    <w:rsid w:val="005E097B"/>
    <w:rsid w:val="005E09D6"/>
    <w:rsid w:val="005E0A30"/>
    <w:rsid w:val="005E0A4C"/>
    <w:rsid w:val="005E0AFA"/>
    <w:rsid w:val="005E0B39"/>
    <w:rsid w:val="005E0B90"/>
    <w:rsid w:val="005E0BBB"/>
    <w:rsid w:val="005E0C05"/>
    <w:rsid w:val="005E0C2A"/>
    <w:rsid w:val="005E0C4A"/>
    <w:rsid w:val="005E0C75"/>
    <w:rsid w:val="005E0C98"/>
    <w:rsid w:val="005E0D35"/>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3AC"/>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DAD"/>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3E7"/>
    <w:rsid w:val="005E34E4"/>
    <w:rsid w:val="005E35F0"/>
    <w:rsid w:val="005E3613"/>
    <w:rsid w:val="005E364C"/>
    <w:rsid w:val="005E3777"/>
    <w:rsid w:val="005E37D2"/>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BFB"/>
    <w:rsid w:val="005E4CEF"/>
    <w:rsid w:val="005E4D31"/>
    <w:rsid w:val="005E4D55"/>
    <w:rsid w:val="005E4D5C"/>
    <w:rsid w:val="005E4DE5"/>
    <w:rsid w:val="005E4DFC"/>
    <w:rsid w:val="005E4E80"/>
    <w:rsid w:val="005E4EA5"/>
    <w:rsid w:val="005E4F22"/>
    <w:rsid w:val="005E4F67"/>
    <w:rsid w:val="005E4FB1"/>
    <w:rsid w:val="005E51CC"/>
    <w:rsid w:val="005E5223"/>
    <w:rsid w:val="005E5364"/>
    <w:rsid w:val="005E54F3"/>
    <w:rsid w:val="005E5666"/>
    <w:rsid w:val="005E5689"/>
    <w:rsid w:val="005E573D"/>
    <w:rsid w:val="005E585B"/>
    <w:rsid w:val="005E5921"/>
    <w:rsid w:val="005E5A3D"/>
    <w:rsid w:val="005E5B67"/>
    <w:rsid w:val="005E5BAC"/>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70"/>
    <w:rsid w:val="005E6CCE"/>
    <w:rsid w:val="005E6CE2"/>
    <w:rsid w:val="005E6D2B"/>
    <w:rsid w:val="005E6D89"/>
    <w:rsid w:val="005E6DE7"/>
    <w:rsid w:val="005E6EBA"/>
    <w:rsid w:val="005E6ED7"/>
    <w:rsid w:val="005E6F21"/>
    <w:rsid w:val="005E6F8A"/>
    <w:rsid w:val="005E70AD"/>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BC"/>
    <w:rsid w:val="005E7CE7"/>
    <w:rsid w:val="005E7D40"/>
    <w:rsid w:val="005E7DEE"/>
    <w:rsid w:val="005E7E06"/>
    <w:rsid w:val="005E7E20"/>
    <w:rsid w:val="005E7E3B"/>
    <w:rsid w:val="005E7E49"/>
    <w:rsid w:val="005E7F45"/>
    <w:rsid w:val="005F007B"/>
    <w:rsid w:val="005F00C6"/>
    <w:rsid w:val="005F01BF"/>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63"/>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DD1"/>
    <w:rsid w:val="005F1E40"/>
    <w:rsid w:val="005F1E7B"/>
    <w:rsid w:val="005F1F51"/>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EDF"/>
    <w:rsid w:val="005F2EFA"/>
    <w:rsid w:val="005F2F88"/>
    <w:rsid w:val="005F2F93"/>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B51"/>
    <w:rsid w:val="005F3BA8"/>
    <w:rsid w:val="005F3BA9"/>
    <w:rsid w:val="005F3BCD"/>
    <w:rsid w:val="005F3CD2"/>
    <w:rsid w:val="005F3D46"/>
    <w:rsid w:val="005F3D60"/>
    <w:rsid w:val="005F3DA7"/>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6FE"/>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16"/>
    <w:rsid w:val="005F5742"/>
    <w:rsid w:val="005F57A6"/>
    <w:rsid w:val="005F58B7"/>
    <w:rsid w:val="005F5949"/>
    <w:rsid w:val="005F596C"/>
    <w:rsid w:val="005F59AA"/>
    <w:rsid w:val="005F5B36"/>
    <w:rsid w:val="005F5B40"/>
    <w:rsid w:val="005F5BB0"/>
    <w:rsid w:val="005F5C35"/>
    <w:rsid w:val="005F5CA7"/>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4D5"/>
    <w:rsid w:val="005F75A5"/>
    <w:rsid w:val="005F7619"/>
    <w:rsid w:val="005F76BD"/>
    <w:rsid w:val="005F7732"/>
    <w:rsid w:val="005F773F"/>
    <w:rsid w:val="005F788A"/>
    <w:rsid w:val="005F78B2"/>
    <w:rsid w:val="005F78C8"/>
    <w:rsid w:val="005F78DE"/>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C3"/>
    <w:rsid w:val="00600BE9"/>
    <w:rsid w:val="00600C39"/>
    <w:rsid w:val="00600CB6"/>
    <w:rsid w:val="00600CBB"/>
    <w:rsid w:val="00600D41"/>
    <w:rsid w:val="00600D60"/>
    <w:rsid w:val="00600D74"/>
    <w:rsid w:val="00600DD1"/>
    <w:rsid w:val="00600E17"/>
    <w:rsid w:val="00600E57"/>
    <w:rsid w:val="00600E83"/>
    <w:rsid w:val="00600EB7"/>
    <w:rsid w:val="00600F43"/>
    <w:rsid w:val="00600FA9"/>
    <w:rsid w:val="00600FC8"/>
    <w:rsid w:val="00600FF8"/>
    <w:rsid w:val="006010AF"/>
    <w:rsid w:val="006010F3"/>
    <w:rsid w:val="00601107"/>
    <w:rsid w:val="0060114F"/>
    <w:rsid w:val="0060117A"/>
    <w:rsid w:val="00601272"/>
    <w:rsid w:val="006012A1"/>
    <w:rsid w:val="006013D1"/>
    <w:rsid w:val="0060164B"/>
    <w:rsid w:val="0060172D"/>
    <w:rsid w:val="0060186D"/>
    <w:rsid w:val="00601874"/>
    <w:rsid w:val="006018A9"/>
    <w:rsid w:val="006018BD"/>
    <w:rsid w:val="006018FA"/>
    <w:rsid w:val="00601920"/>
    <w:rsid w:val="00601950"/>
    <w:rsid w:val="006019E5"/>
    <w:rsid w:val="006019E6"/>
    <w:rsid w:val="00601BEB"/>
    <w:rsid w:val="00601C04"/>
    <w:rsid w:val="00601C52"/>
    <w:rsid w:val="00601CC8"/>
    <w:rsid w:val="00601D22"/>
    <w:rsid w:val="00601D2E"/>
    <w:rsid w:val="00601D3B"/>
    <w:rsid w:val="00601E2A"/>
    <w:rsid w:val="00601E4E"/>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846"/>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4F8"/>
    <w:rsid w:val="00603586"/>
    <w:rsid w:val="0060364C"/>
    <w:rsid w:val="0060368B"/>
    <w:rsid w:val="006036F9"/>
    <w:rsid w:val="00603752"/>
    <w:rsid w:val="006037FB"/>
    <w:rsid w:val="0060382F"/>
    <w:rsid w:val="00603838"/>
    <w:rsid w:val="00603939"/>
    <w:rsid w:val="006039B0"/>
    <w:rsid w:val="00603A50"/>
    <w:rsid w:val="00603AE8"/>
    <w:rsid w:val="00603C03"/>
    <w:rsid w:val="00603C21"/>
    <w:rsid w:val="00603DDE"/>
    <w:rsid w:val="00603E1F"/>
    <w:rsid w:val="00603E45"/>
    <w:rsid w:val="00603EE4"/>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E2"/>
    <w:rsid w:val="006057C2"/>
    <w:rsid w:val="006058D9"/>
    <w:rsid w:val="006058F2"/>
    <w:rsid w:val="0060591A"/>
    <w:rsid w:val="00605960"/>
    <w:rsid w:val="00605970"/>
    <w:rsid w:val="006059F1"/>
    <w:rsid w:val="00605A66"/>
    <w:rsid w:val="00605A72"/>
    <w:rsid w:val="00605A91"/>
    <w:rsid w:val="00605AD4"/>
    <w:rsid w:val="00605AED"/>
    <w:rsid w:val="00605B19"/>
    <w:rsid w:val="00605B20"/>
    <w:rsid w:val="00605B3F"/>
    <w:rsid w:val="00605BC2"/>
    <w:rsid w:val="00605BFB"/>
    <w:rsid w:val="00605C0A"/>
    <w:rsid w:val="00605D97"/>
    <w:rsid w:val="00605DC3"/>
    <w:rsid w:val="00605DD3"/>
    <w:rsid w:val="00605DF5"/>
    <w:rsid w:val="00605E3C"/>
    <w:rsid w:val="00605E70"/>
    <w:rsid w:val="00605F56"/>
    <w:rsid w:val="00606013"/>
    <w:rsid w:val="00606016"/>
    <w:rsid w:val="00606025"/>
    <w:rsid w:val="00606041"/>
    <w:rsid w:val="006060AE"/>
    <w:rsid w:val="00606118"/>
    <w:rsid w:val="00606144"/>
    <w:rsid w:val="00606183"/>
    <w:rsid w:val="006061F2"/>
    <w:rsid w:val="00606209"/>
    <w:rsid w:val="006062CB"/>
    <w:rsid w:val="006062CE"/>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CC"/>
    <w:rsid w:val="006074DB"/>
    <w:rsid w:val="006074EE"/>
    <w:rsid w:val="006074FF"/>
    <w:rsid w:val="00607626"/>
    <w:rsid w:val="0060765C"/>
    <w:rsid w:val="0060769F"/>
    <w:rsid w:val="00607704"/>
    <w:rsid w:val="0060776F"/>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6D9"/>
    <w:rsid w:val="00610709"/>
    <w:rsid w:val="006107A8"/>
    <w:rsid w:val="006107D3"/>
    <w:rsid w:val="0061088D"/>
    <w:rsid w:val="00610947"/>
    <w:rsid w:val="006109B0"/>
    <w:rsid w:val="00610A51"/>
    <w:rsid w:val="00610A7D"/>
    <w:rsid w:val="00610A8A"/>
    <w:rsid w:val="00610C10"/>
    <w:rsid w:val="00610C54"/>
    <w:rsid w:val="00610C79"/>
    <w:rsid w:val="00610DF4"/>
    <w:rsid w:val="00610E0F"/>
    <w:rsid w:val="00610EDD"/>
    <w:rsid w:val="00610EF2"/>
    <w:rsid w:val="00610F4A"/>
    <w:rsid w:val="00610F88"/>
    <w:rsid w:val="00610FA1"/>
    <w:rsid w:val="00611155"/>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628"/>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31"/>
    <w:rsid w:val="00613863"/>
    <w:rsid w:val="0061390A"/>
    <w:rsid w:val="00613918"/>
    <w:rsid w:val="00613970"/>
    <w:rsid w:val="006139AF"/>
    <w:rsid w:val="006139D9"/>
    <w:rsid w:val="006139F6"/>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CA"/>
    <w:rsid w:val="00615DD4"/>
    <w:rsid w:val="00615DEF"/>
    <w:rsid w:val="00615E29"/>
    <w:rsid w:val="00615E4B"/>
    <w:rsid w:val="00615F68"/>
    <w:rsid w:val="00615F8B"/>
    <w:rsid w:val="00615FCD"/>
    <w:rsid w:val="00616153"/>
    <w:rsid w:val="0061619E"/>
    <w:rsid w:val="00616237"/>
    <w:rsid w:val="006162C0"/>
    <w:rsid w:val="00616475"/>
    <w:rsid w:val="00616579"/>
    <w:rsid w:val="006165D7"/>
    <w:rsid w:val="00616633"/>
    <w:rsid w:val="00616652"/>
    <w:rsid w:val="0061669C"/>
    <w:rsid w:val="006166C1"/>
    <w:rsid w:val="00616762"/>
    <w:rsid w:val="00616937"/>
    <w:rsid w:val="00616952"/>
    <w:rsid w:val="006169DE"/>
    <w:rsid w:val="00616AA6"/>
    <w:rsid w:val="00616AD2"/>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D2"/>
    <w:rsid w:val="006176D9"/>
    <w:rsid w:val="006176DF"/>
    <w:rsid w:val="006179BD"/>
    <w:rsid w:val="00617A15"/>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34"/>
    <w:rsid w:val="006201AB"/>
    <w:rsid w:val="006201B7"/>
    <w:rsid w:val="00620205"/>
    <w:rsid w:val="00620227"/>
    <w:rsid w:val="00620242"/>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CCB"/>
    <w:rsid w:val="00621D17"/>
    <w:rsid w:val="00621D9A"/>
    <w:rsid w:val="00621E9D"/>
    <w:rsid w:val="00621EA1"/>
    <w:rsid w:val="00621F71"/>
    <w:rsid w:val="00621F9B"/>
    <w:rsid w:val="0062203A"/>
    <w:rsid w:val="00622045"/>
    <w:rsid w:val="0062220D"/>
    <w:rsid w:val="00622320"/>
    <w:rsid w:val="006223DA"/>
    <w:rsid w:val="0062252B"/>
    <w:rsid w:val="00622565"/>
    <w:rsid w:val="00622578"/>
    <w:rsid w:val="00622596"/>
    <w:rsid w:val="006225A5"/>
    <w:rsid w:val="0062260D"/>
    <w:rsid w:val="00622615"/>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64"/>
    <w:rsid w:val="006236AD"/>
    <w:rsid w:val="00623721"/>
    <w:rsid w:val="0062374A"/>
    <w:rsid w:val="0062375B"/>
    <w:rsid w:val="006237BA"/>
    <w:rsid w:val="0062383F"/>
    <w:rsid w:val="00623850"/>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87"/>
    <w:rsid w:val="00624FBD"/>
    <w:rsid w:val="00624FBF"/>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D72"/>
    <w:rsid w:val="00625DE2"/>
    <w:rsid w:val="00625ED9"/>
    <w:rsid w:val="00625F27"/>
    <w:rsid w:val="00625F7C"/>
    <w:rsid w:val="00625FAA"/>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82"/>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3E"/>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7C5"/>
    <w:rsid w:val="00630840"/>
    <w:rsid w:val="006308DF"/>
    <w:rsid w:val="006308FB"/>
    <w:rsid w:val="0063090F"/>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65"/>
    <w:rsid w:val="00630F6B"/>
    <w:rsid w:val="00630F71"/>
    <w:rsid w:val="00630FB1"/>
    <w:rsid w:val="00630FCB"/>
    <w:rsid w:val="00631002"/>
    <w:rsid w:val="00631024"/>
    <w:rsid w:val="006310E4"/>
    <w:rsid w:val="00631130"/>
    <w:rsid w:val="006311A3"/>
    <w:rsid w:val="006312AA"/>
    <w:rsid w:val="006312DA"/>
    <w:rsid w:val="0063136B"/>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089"/>
    <w:rsid w:val="0063218F"/>
    <w:rsid w:val="00632196"/>
    <w:rsid w:val="00632229"/>
    <w:rsid w:val="0063233D"/>
    <w:rsid w:val="00632364"/>
    <w:rsid w:val="006323C7"/>
    <w:rsid w:val="006324D9"/>
    <w:rsid w:val="00632551"/>
    <w:rsid w:val="00632598"/>
    <w:rsid w:val="006325FB"/>
    <w:rsid w:val="0063263D"/>
    <w:rsid w:val="00632693"/>
    <w:rsid w:val="00632720"/>
    <w:rsid w:val="00632742"/>
    <w:rsid w:val="00632747"/>
    <w:rsid w:val="00632882"/>
    <w:rsid w:val="0063293D"/>
    <w:rsid w:val="00632B0C"/>
    <w:rsid w:val="00632B0F"/>
    <w:rsid w:val="00632B54"/>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3DE"/>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0C"/>
    <w:rsid w:val="00633CF9"/>
    <w:rsid w:val="00633D02"/>
    <w:rsid w:val="00633DC5"/>
    <w:rsid w:val="00633E02"/>
    <w:rsid w:val="00633E15"/>
    <w:rsid w:val="00633F12"/>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AC"/>
    <w:rsid w:val="006345CB"/>
    <w:rsid w:val="00634625"/>
    <w:rsid w:val="006346AD"/>
    <w:rsid w:val="006346DB"/>
    <w:rsid w:val="006346F3"/>
    <w:rsid w:val="00634702"/>
    <w:rsid w:val="00634824"/>
    <w:rsid w:val="00634857"/>
    <w:rsid w:val="00634872"/>
    <w:rsid w:val="006348D2"/>
    <w:rsid w:val="006348D4"/>
    <w:rsid w:val="00634908"/>
    <w:rsid w:val="0063498C"/>
    <w:rsid w:val="006349DB"/>
    <w:rsid w:val="006349ED"/>
    <w:rsid w:val="00634A45"/>
    <w:rsid w:val="00634A6A"/>
    <w:rsid w:val="00634A95"/>
    <w:rsid w:val="00634AE9"/>
    <w:rsid w:val="00634B3E"/>
    <w:rsid w:val="00634C56"/>
    <w:rsid w:val="00634D49"/>
    <w:rsid w:val="00634DDD"/>
    <w:rsid w:val="00634DEB"/>
    <w:rsid w:val="00634E63"/>
    <w:rsid w:val="00634F05"/>
    <w:rsid w:val="0063503E"/>
    <w:rsid w:val="0063503F"/>
    <w:rsid w:val="00635064"/>
    <w:rsid w:val="00635269"/>
    <w:rsid w:val="0063549E"/>
    <w:rsid w:val="0063552B"/>
    <w:rsid w:val="006355AD"/>
    <w:rsid w:val="006358FC"/>
    <w:rsid w:val="00635A20"/>
    <w:rsid w:val="00635ABA"/>
    <w:rsid w:val="00635AF0"/>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49F"/>
    <w:rsid w:val="006415E2"/>
    <w:rsid w:val="00641662"/>
    <w:rsid w:val="0064177D"/>
    <w:rsid w:val="0064178B"/>
    <w:rsid w:val="00641877"/>
    <w:rsid w:val="0064187B"/>
    <w:rsid w:val="006418D0"/>
    <w:rsid w:val="006418EF"/>
    <w:rsid w:val="006419B1"/>
    <w:rsid w:val="006419FF"/>
    <w:rsid w:val="00641A55"/>
    <w:rsid w:val="00641A6D"/>
    <w:rsid w:val="00641B4C"/>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546"/>
    <w:rsid w:val="00643712"/>
    <w:rsid w:val="00643713"/>
    <w:rsid w:val="0064376A"/>
    <w:rsid w:val="006437C5"/>
    <w:rsid w:val="006437D9"/>
    <w:rsid w:val="00643897"/>
    <w:rsid w:val="006438A1"/>
    <w:rsid w:val="006438B4"/>
    <w:rsid w:val="006439BB"/>
    <w:rsid w:val="00643A0B"/>
    <w:rsid w:val="00643A11"/>
    <w:rsid w:val="00643AC2"/>
    <w:rsid w:val="00643ADB"/>
    <w:rsid w:val="00643B22"/>
    <w:rsid w:val="00643B5D"/>
    <w:rsid w:val="00643BD8"/>
    <w:rsid w:val="00643BF8"/>
    <w:rsid w:val="00643CEC"/>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64"/>
    <w:rsid w:val="00644BBB"/>
    <w:rsid w:val="00644CF0"/>
    <w:rsid w:val="00644EE0"/>
    <w:rsid w:val="00644F62"/>
    <w:rsid w:val="00644FD5"/>
    <w:rsid w:val="00645090"/>
    <w:rsid w:val="00645102"/>
    <w:rsid w:val="00645241"/>
    <w:rsid w:val="0064535B"/>
    <w:rsid w:val="006453E9"/>
    <w:rsid w:val="00645473"/>
    <w:rsid w:val="00645478"/>
    <w:rsid w:val="006454B9"/>
    <w:rsid w:val="006455F0"/>
    <w:rsid w:val="00645602"/>
    <w:rsid w:val="00645622"/>
    <w:rsid w:val="0064562B"/>
    <w:rsid w:val="00645652"/>
    <w:rsid w:val="00645678"/>
    <w:rsid w:val="0064568E"/>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5E4"/>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A9"/>
    <w:rsid w:val="00646DEB"/>
    <w:rsid w:val="00646DF4"/>
    <w:rsid w:val="00646E16"/>
    <w:rsid w:val="00646E6A"/>
    <w:rsid w:val="00646E84"/>
    <w:rsid w:val="00646E86"/>
    <w:rsid w:val="00646E9F"/>
    <w:rsid w:val="00646EB6"/>
    <w:rsid w:val="00646ED6"/>
    <w:rsid w:val="00646F10"/>
    <w:rsid w:val="0064704B"/>
    <w:rsid w:val="0064710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199"/>
    <w:rsid w:val="00650210"/>
    <w:rsid w:val="0065036C"/>
    <w:rsid w:val="006503BC"/>
    <w:rsid w:val="006503C1"/>
    <w:rsid w:val="006506BC"/>
    <w:rsid w:val="0065081D"/>
    <w:rsid w:val="006508D0"/>
    <w:rsid w:val="00650939"/>
    <w:rsid w:val="00650966"/>
    <w:rsid w:val="006509DB"/>
    <w:rsid w:val="00650A81"/>
    <w:rsid w:val="00650A8B"/>
    <w:rsid w:val="00650B6F"/>
    <w:rsid w:val="00650C05"/>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763"/>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F9"/>
    <w:rsid w:val="006526C1"/>
    <w:rsid w:val="006526DC"/>
    <w:rsid w:val="00652725"/>
    <w:rsid w:val="00652990"/>
    <w:rsid w:val="00652A40"/>
    <w:rsid w:val="00652BC5"/>
    <w:rsid w:val="00652BC7"/>
    <w:rsid w:val="00652C6D"/>
    <w:rsid w:val="00652C75"/>
    <w:rsid w:val="00652E22"/>
    <w:rsid w:val="00652F53"/>
    <w:rsid w:val="00652F87"/>
    <w:rsid w:val="006530EE"/>
    <w:rsid w:val="00653203"/>
    <w:rsid w:val="00653226"/>
    <w:rsid w:val="00653430"/>
    <w:rsid w:val="00653432"/>
    <w:rsid w:val="00653437"/>
    <w:rsid w:val="00653449"/>
    <w:rsid w:val="006534FA"/>
    <w:rsid w:val="00653613"/>
    <w:rsid w:val="00653628"/>
    <w:rsid w:val="0065368E"/>
    <w:rsid w:val="00653770"/>
    <w:rsid w:val="00653779"/>
    <w:rsid w:val="006537C6"/>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3F04"/>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12"/>
    <w:rsid w:val="00655538"/>
    <w:rsid w:val="0065553F"/>
    <w:rsid w:val="0065565D"/>
    <w:rsid w:val="006556A7"/>
    <w:rsid w:val="006556C0"/>
    <w:rsid w:val="00655771"/>
    <w:rsid w:val="006557D1"/>
    <w:rsid w:val="006557EC"/>
    <w:rsid w:val="00655874"/>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9B2"/>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1D"/>
    <w:rsid w:val="0066034A"/>
    <w:rsid w:val="0066038A"/>
    <w:rsid w:val="00660393"/>
    <w:rsid w:val="006603A0"/>
    <w:rsid w:val="006603D5"/>
    <w:rsid w:val="00660512"/>
    <w:rsid w:val="006605E8"/>
    <w:rsid w:val="00660613"/>
    <w:rsid w:val="0066064C"/>
    <w:rsid w:val="00660666"/>
    <w:rsid w:val="0066072C"/>
    <w:rsid w:val="00660739"/>
    <w:rsid w:val="00660755"/>
    <w:rsid w:val="006607B7"/>
    <w:rsid w:val="006607D6"/>
    <w:rsid w:val="00660806"/>
    <w:rsid w:val="00660848"/>
    <w:rsid w:val="00660863"/>
    <w:rsid w:val="006608A3"/>
    <w:rsid w:val="006608F0"/>
    <w:rsid w:val="0066095F"/>
    <w:rsid w:val="006609A9"/>
    <w:rsid w:val="00660A4C"/>
    <w:rsid w:val="00660AB9"/>
    <w:rsid w:val="00660B1D"/>
    <w:rsid w:val="00660BAD"/>
    <w:rsid w:val="00660CBD"/>
    <w:rsid w:val="00660CE0"/>
    <w:rsid w:val="00660D22"/>
    <w:rsid w:val="00660E94"/>
    <w:rsid w:val="00660EAA"/>
    <w:rsid w:val="00660F8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337"/>
    <w:rsid w:val="0066234A"/>
    <w:rsid w:val="0066237F"/>
    <w:rsid w:val="006623B6"/>
    <w:rsid w:val="00662483"/>
    <w:rsid w:val="006624EC"/>
    <w:rsid w:val="0066251E"/>
    <w:rsid w:val="00662557"/>
    <w:rsid w:val="00662571"/>
    <w:rsid w:val="00662582"/>
    <w:rsid w:val="006625A9"/>
    <w:rsid w:val="00662631"/>
    <w:rsid w:val="00662643"/>
    <w:rsid w:val="0066264E"/>
    <w:rsid w:val="00662675"/>
    <w:rsid w:val="00662728"/>
    <w:rsid w:val="006627CE"/>
    <w:rsid w:val="00662924"/>
    <w:rsid w:val="006629B6"/>
    <w:rsid w:val="006629FF"/>
    <w:rsid w:val="00662A13"/>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224"/>
    <w:rsid w:val="00663336"/>
    <w:rsid w:val="006633F3"/>
    <w:rsid w:val="006634DB"/>
    <w:rsid w:val="006634E7"/>
    <w:rsid w:val="006634F7"/>
    <w:rsid w:val="00663500"/>
    <w:rsid w:val="00663739"/>
    <w:rsid w:val="0066379A"/>
    <w:rsid w:val="006637B2"/>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E"/>
    <w:rsid w:val="0066456F"/>
    <w:rsid w:val="006645AB"/>
    <w:rsid w:val="00664651"/>
    <w:rsid w:val="0066475E"/>
    <w:rsid w:val="00664774"/>
    <w:rsid w:val="0066477F"/>
    <w:rsid w:val="00664786"/>
    <w:rsid w:val="006647E8"/>
    <w:rsid w:val="00664892"/>
    <w:rsid w:val="006648C6"/>
    <w:rsid w:val="006648F6"/>
    <w:rsid w:val="0066494A"/>
    <w:rsid w:val="0066497D"/>
    <w:rsid w:val="006649AB"/>
    <w:rsid w:val="00664A8B"/>
    <w:rsid w:val="00664ACB"/>
    <w:rsid w:val="00664B6D"/>
    <w:rsid w:val="00664DF3"/>
    <w:rsid w:val="00664E3E"/>
    <w:rsid w:val="00664EBC"/>
    <w:rsid w:val="00664EE2"/>
    <w:rsid w:val="00664F38"/>
    <w:rsid w:val="00664F54"/>
    <w:rsid w:val="00664F6B"/>
    <w:rsid w:val="00664F7A"/>
    <w:rsid w:val="00664F85"/>
    <w:rsid w:val="00664FEE"/>
    <w:rsid w:val="006650E4"/>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27"/>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7"/>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A32"/>
    <w:rsid w:val="00667AAE"/>
    <w:rsid w:val="00667B99"/>
    <w:rsid w:val="00667CC7"/>
    <w:rsid w:val="00667D0F"/>
    <w:rsid w:val="00667D1F"/>
    <w:rsid w:val="00667DA2"/>
    <w:rsid w:val="00667DF1"/>
    <w:rsid w:val="00667E1B"/>
    <w:rsid w:val="00667E85"/>
    <w:rsid w:val="00667E97"/>
    <w:rsid w:val="00667F0B"/>
    <w:rsid w:val="00667F4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B"/>
    <w:rsid w:val="0067132B"/>
    <w:rsid w:val="00671344"/>
    <w:rsid w:val="00671422"/>
    <w:rsid w:val="00671460"/>
    <w:rsid w:val="0067153F"/>
    <w:rsid w:val="0067162C"/>
    <w:rsid w:val="00671655"/>
    <w:rsid w:val="00671761"/>
    <w:rsid w:val="006717EF"/>
    <w:rsid w:val="006718D2"/>
    <w:rsid w:val="00671951"/>
    <w:rsid w:val="00671B99"/>
    <w:rsid w:val="00671BC8"/>
    <w:rsid w:val="00671BF2"/>
    <w:rsid w:val="00671C08"/>
    <w:rsid w:val="00671C98"/>
    <w:rsid w:val="00671CEE"/>
    <w:rsid w:val="00671D8E"/>
    <w:rsid w:val="00671DAE"/>
    <w:rsid w:val="00671E37"/>
    <w:rsid w:val="00671E3A"/>
    <w:rsid w:val="00671E4F"/>
    <w:rsid w:val="00671EB4"/>
    <w:rsid w:val="00671EE3"/>
    <w:rsid w:val="00671F2A"/>
    <w:rsid w:val="00671F7E"/>
    <w:rsid w:val="0067203C"/>
    <w:rsid w:val="0067204F"/>
    <w:rsid w:val="006720B5"/>
    <w:rsid w:val="00672157"/>
    <w:rsid w:val="006721BD"/>
    <w:rsid w:val="006721EA"/>
    <w:rsid w:val="00672247"/>
    <w:rsid w:val="00672261"/>
    <w:rsid w:val="0067227E"/>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4C3"/>
    <w:rsid w:val="00676518"/>
    <w:rsid w:val="00676597"/>
    <w:rsid w:val="006765E8"/>
    <w:rsid w:val="0067667C"/>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38"/>
    <w:rsid w:val="00677A47"/>
    <w:rsid w:val="00677A9C"/>
    <w:rsid w:val="00677ABC"/>
    <w:rsid w:val="00677B4B"/>
    <w:rsid w:val="00677C0E"/>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8"/>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9B"/>
    <w:rsid w:val="006818FC"/>
    <w:rsid w:val="00681920"/>
    <w:rsid w:val="00681958"/>
    <w:rsid w:val="006819CE"/>
    <w:rsid w:val="00681A22"/>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88D"/>
    <w:rsid w:val="00682965"/>
    <w:rsid w:val="006829C9"/>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75"/>
    <w:rsid w:val="0068348E"/>
    <w:rsid w:val="006835CE"/>
    <w:rsid w:val="006835D1"/>
    <w:rsid w:val="006835F3"/>
    <w:rsid w:val="006836A1"/>
    <w:rsid w:val="0068387A"/>
    <w:rsid w:val="0068399B"/>
    <w:rsid w:val="00683A04"/>
    <w:rsid w:val="00683AE6"/>
    <w:rsid w:val="00683B59"/>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05"/>
    <w:rsid w:val="0068504F"/>
    <w:rsid w:val="00685095"/>
    <w:rsid w:val="006850AD"/>
    <w:rsid w:val="006850C5"/>
    <w:rsid w:val="006851A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52"/>
    <w:rsid w:val="00686196"/>
    <w:rsid w:val="006861D7"/>
    <w:rsid w:val="006861F9"/>
    <w:rsid w:val="00686265"/>
    <w:rsid w:val="006862B5"/>
    <w:rsid w:val="006862DB"/>
    <w:rsid w:val="0068636D"/>
    <w:rsid w:val="006863A6"/>
    <w:rsid w:val="006864CE"/>
    <w:rsid w:val="006864FC"/>
    <w:rsid w:val="0068650C"/>
    <w:rsid w:val="00686547"/>
    <w:rsid w:val="0068654B"/>
    <w:rsid w:val="00686624"/>
    <w:rsid w:val="00686633"/>
    <w:rsid w:val="00686690"/>
    <w:rsid w:val="00686717"/>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90014"/>
    <w:rsid w:val="0069001D"/>
    <w:rsid w:val="00690023"/>
    <w:rsid w:val="00690032"/>
    <w:rsid w:val="006900B9"/>
    <w:rsid w:val="00690210"/>
    <w:rsid w:val="0069034C"/>
    <w:rsid w:val="00690394"/>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84"/>
    <w:rsid w:val="0069189A"/>
    <w:rsid w:val="006918DB"/>
    <w:rsid w:val="00691A30"/>
    <w:rsid w:val="00691A8E"/>
    <w:rsid w:val="00691AA4"/>
    <w:rsid w:val="00691AC3"/>
    <w:rsid w:val="00691B0B"/>
    <w:rsid w:val="00691CD2"/>
    <w:rsid w:val="00691D61"/>
    <w:rsid w:val="00691D72"/>
    <w:rsid w:val="00691D9C"/>
    <w:rsid w:val="00691DC0"/>
    <w:rsid w:val="00691E1A"/>
    <w:rsid w:val="00691EA8"/>
    <w:rsid w:val="00691EE4"/>
    <w:rsid w:val="00691F20"/>
    <w:rsid w:val="00691F57"/>
    <w:rsid w:val="00691FB7"/>
    <w:rsid w:val="00692088"/>
    <w:rsid w:val="00692097"/>
    <w:rsid w:val="006920A2"/>
    <w:rsid w:val="0069214B"/>
    <w:rsid w:val="0069215D"/>
    <w:rsid w:val="0069219E"/>
    <w:rsid w:val="006921FF"/>
    <w:rsid w:val="006922B2"/>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15"/>
    <w:rsid w:val="006941BB"/>
    <w:rsid w:val="006941E2"/>
    <w:rsid w:val="006941EF"/>
    <w:rsid w:val="0069424D"/>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644"/>
    <w:rsid w:val="00695793"/>
    <w:rsid w:val="006957D6"/>
    <w:rsid w:val="006957EC"/>
    <w:rsid w:val="00695863"/>
    <w:rsid w:val="00695961"/>
    <w:rsid w:val="00695992"/>
    <w:rsid w:val="00695A65"/>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E"/>
    <w:rsid w:val="00695FD0"/>
    <w:rsid w:val="00695FD2"/>
    <w:rsid w:val="0069609D"/>
    <w:rsid w:val="006960FC"/>
    <w:rsid w:val="0069617B"/>
    <w:rsid w:val="0069618E"/>
    <w:rsid w:val="0069625E"/>
    <w:rsid w:val="00696339"/>
    <w:rsid w:val="00696340"/>
    <w:rsid w:val="0069638E"/>
    <w:rsid w:val="00696394"/>
    <w:rsid w:val="006963A0"/>
    <w:rsid w:val="0069646C"/>
    <w:rsid w:val="00696471"/>
    <w:rsid w:val="0069648B"/>
    <w:rsid w:val="00696497"/>
    <w:rsid w:val="00696509"/>
    <w:rsid w:val="00696580"/>
    <w:rsid w:val="006966FA"/>
    <w:rsid w:val="006967A9"/>
    <w:rsid w:val="00696805"/>
    <w:rsid w:val="0069684F"/>
    <w:rsid w:val="0069693E"/>
    <w:rsid w:val="00696A87"/>
    <w:rsid w:val="00696ADF"/>
    <w:rsid w:val="00696B77"/>
    <w:rsid w:val="00696BE6"/>
    <w:rsid w:val="00696C0C"/>
    <w:rsid w:val="00696C40"/>
    <w:rsid w:val="00696C52"/>
    <w:rsid w:val="00696D7F"/>
    <w:rsid w:val="00696DFE"/>
    <w:rsid w:val="00696E49"/>
    <w:rsid w:val="00696E7E"/>
    <w:rsid w:val="00696E8E"/>
    <w:rsid w:val="00696E9F"/>
    <w:rsid w:val="00696EF2"/>
    <w:rsid w:val="006970FF"/>
    <w:rsid w:val="0069714C"/>
    <w:rsid w:val="00697224"/>
    <w:rsid w:val="006972E6"/>
    <w:rsid w:val="006973A8"/>
    <w:rsid w:val="0069747B"/>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76C"/>
    <w:rsid w:val="006A0804"/>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4C7"/>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8C"/>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84"/>
    <w:rsid w:val="006A35BF"/>
    <w:rsid w:val="006A3608"/>
    <w:rsid w:val="006A36CD"/>
    <w:rsid w:val="006A36DB"/>
    <w:rsid w:val="006A38B9"/>
    <w:rsid w:val="006A3925"/>
    <w:rsid w:val="006A39A2"/>
    <w:rsid w:val="006A39FD"/>
    <w:rsid w:val="006A3A4E"/>
    <w:rsid w:val="006A3B05"/>
    <w:rsid w:val="006A3B8E"/>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67"/>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CE8"/>
    <w:rsid w:val="006A4D74"/>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3D5"/>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1DC"/>
    <w:rsid w:val="006A6252"/>
    <w:rsid w:val="006A62CC"/>
    <w:rsid w:val="006A6348"/>
    <w:rsid w:val="006A638D"/>
    <w:rsid w:val="006A63D1"/>
    <w:rsid w:val="006A656B"/>
    <w:rsid w:val="006A661C"/>
    <w:rsid w:val="006A67AA"/>
    <w:rsid w:val="006A6812"/>
    <w:rsid w:val="006A6943"/>
    <w:rsid w:val="006A6947"/>
    <w:rsid w:val="006A695A"/>
    <w:rsid w:val="006A69A0"/>
    <w:rsid w:val="006A69A3"/>
    <w:rsid w:val="006A69AD"/>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3"/>
    <w:rsid w:val="006A7E47"/>
    <w:rsid w:val="006A7EB8"/>
    <w:rsid w:val="006A7F45"/>
    <w:rsid w:val="006A7FA9"/>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A0"/>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A8F"/>
    <w:rsid w:val="006B1AAD"/>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591"/>
    <w:rsid w:val="006B26D2"/>
    <w:rsid w:val="006B26EC"/>
    <w:rsid w:val="006B2772"/>
    <w:rsid w:val="006B2874"/>
    <w:rsid w:val="006B2898"/>
    <w:rsid w:val="006B28D8"/>
    <w:rsid w:val="006B290B"/>
    <w:rsid w:val="006B2976"/>
    <w:rsid w:val="006B29B7"/>
    <w:rsid w:val="006B29F2"/>
    <w:rsid w:val="006B2A05"/>
    <w:rsid w:val="006B2A33"/>
    <w:rsid w:val="006B2AB2"/>
    <w:rsid w:val="006B2AB8"/>
    <w:rsid w:val="006B2C13"/>
    <w:rsid w:val="006B2CAA"/>
    <w:rsid w:val="006B2DDD"/>
    <w:rsid w:val="006B2F85"/>
    <w:rsid w:val="006B30A9"/>
    <w:rsid w:val="006B30AF"/>
    <w:rsid w:val="006B3142"/>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500D"/>
    <w:rsid w:val="006B5094"/>
    <w:rsid w:val="006B50B1"/>
    <w:rsid w:val="006B50DC"/>
    <w:rsid w:val="006B51A5"/>
    <w:rsid w:val="006B51D1"/>
    <w:rsid w:val="006B51DB"/>
    <w:rsid w:val="006B528B"/>
    <w:rsid w:val="006B5485"/>
    <w:rsid w:val="006B548D"/>
    <w:rsid w:val="006B5548"/>
    <w:rsid w:val="006B55A2"/>
    <w:rsid w:val="006B560F"/>
    <w:rsid w:val="006B561A"/>
    <w:rsid w:val="006B566F"/>
    <w:rsid w:val="006B56A2"/>
    <w:rsid w:val="006B56BE"/>
    <w:rsid w:val="006B5715"/>
    <w:rsid w:val="006B5761"/>
    <w:rsid w:val="006B5772"/>
    <w:rsid w:val="006B588F"/>
    <w:rsid w:val="006B58E5"/>
    <w:rsid w:val="006B5916"/>
    <w:rsid w:val="006B591E"/>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6C"/>
    <w:rsid w:val="006B7495"/>
    <w:rsid w:val="006B74FC"/>
    <w:rsid w:val="006B75C1"/>
    <w:rsid w:val="006B76F9"/>
    <w:rsid w:val="006B7749"/>
    <w:rsid w:val="006B77FF"/>
    <w:rsid w:val="006B792E"/>
    <w:rsid w:val="006B79F2"/>
    <w:rsid w:val="006B7A65"/>
    <w:rsid w:val="006B7AA6"/>
    <w:rsid w:val="006B7ABA"/>
    <w:rsid w:val="006B7B31"/>
    <w:rsid w:val="006B7BA3"/>
    <w:rsid w:val="006B7BD6"/>
    <w:rsid w:val="006B7C77"/>
    <w:rsid w:val="006B7C85"/>
    <w:rsid w:val="006B7CA0"/>
    <w:rsid w:val="006B7D03"/>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E5"/>
    <w:rsid w:val="006C08F6"/>
    <w:rsid w:val="006C09A5"/>
    <w:rsid w:val="006C09E5"/>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B80"/>
    <w:rsid w:val="006C1CA0"/>
    <w:rsid w:val="006C1CDB"/>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B7"/>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40"/>
    <w:rsid w:val="006C3083"/>
    <w:rsid w:val="006C312D"/>
    <w:rsid w:val="006C31D9"/>
    <w:rsid w:val="006C32F1"/>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B7C"/>
    <w:rsid w:val="006C4BC3"/>
    <w:rsid w:val="006C4C95"/>
    <w:rsid w:val="006C4C98"/>
    <w:rsid w:val="006C4D0A"/>
    <w:rsid w:val="006C4D4E"/>
    <w:rsid w:val="006C4D64"/>
    <w:rsid w:val="006C4DA7"/>
    <w:rsid w:val="006C4E05"/>
    <w:rsid w:val="006C4EF9"/>
    <w:rsid w:val="006C4F49"/>
    <w:rsid w:val="006C4F63"/>
    <w:rsid w:val="006C4FCB"/>
    <w:rsid w:val="006C4FCD"/>
    <w:rsid w:val="006C505C"/>
    <w:rsid w:val="006C50AF"/>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5FF8"/>
    <w:rsid w:val="006C6009"/>
    <w:rsid w:val="006C608C"/>
    <w:rsid w:val="006C6176"/>
    <w:rsid w:val="006C618A"/>
    <w:rsid w:val="006C618D"/>
    <w:rsid w:val="006C6218"/>
    <w:rsid w:val="006C6297"/>
    <w:rsid w:val="006C6363"/>
    <w:rsid w:val="006C644A"/>
    <w:rsid w:val="006C64A9"/>
    <w:rsid w:val="006C6584"/>
    <w:rsid w:val="006C671A"/>
    <w:rsid w:val="006C67E0"/>
    <w:rsid w:val="006C67F0"/>
    <w:rsid w:val="006C6839"/>
    <w:rsid w:val="006C6A16"/>
    <w:rsid w:val="006C6A2A"/>
    <w:rsid w:val="006C6A3F"/>
    <w:rsid w:val="006C6ADB"/>
    <w:rsid w:val="006C6B00"/>
    <w:rsid w:val="006C6B81"/>
    <w:rsid w:val="006C6D6E"/>
    <w:rsid w:val="006C6DB7"/>
    <w:rsid w:val="006C6E73"/>
    <w:rsid w:val="006C6FB7"/>
    <w:rsid w:val="006C6FE8"/>
    <w:rsid w:val="006C70B2"/>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D2E"/>
    <w:rsid w:val="006C7EE2"/>
    <w:rsid w:val="006C7F0A"/>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E4"/>
    <w:rsid w:val="006D0687"/>
    <w:rsid w:val="006D07B2"/>
    <w:rsid w:val="006D07CF"/>
    <w:rsid w:val="006D0829"/>
    <w:rsid w:val="006D0849"/>
    <w:rsid w:val="006D086A"/>
    <w:rsid w:val="006D087D"/>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69D"/>
    <w:rsid w:val="006D1739"/>
    <w:rsid w:val="006D1764"/>
    <w:rsid w:val="006D176E"/>
    <w:rsid w:val="006D1794"/>
    <w:rsid w:val="006D179D"/>
    <w:rsid w:val="006D1872"/>
    <w:rsid w:val="006D18B6"/>
    <w:rsid w:val="006D18B7"/>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4B3"/>
    <w:rsid w:val="006D257C"/>
    <w:rsid w:val="006D25B0"/>
    <w:rsid w:val="006D25D8"/>
    <w:rsid w:val="006D2680"/>
    <w:rsid w:val="006D26B1"/>
    <w:rsid w:val="006D2816"/>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23"/>
    <w:rsid w:val="006D3641"/>
    <w:rsid w:val="006D36A9"/>
    <w:rsid w:val="006D3784"/>
    <w:rsid w:val="006D37B3"/>
    <w:rsid w:val="006D383D"/>
    <w:rsid w:val="006D3866"/>
    <w:rsid w:val="006D386D"/>
    <w:rsid w:val="006D388E"/>
    <w:rsid w:val="006D38B0"/>
    <w:rsid w:val="006D391F"/>
    <w:rsid w:val="006D3A12"/>
    <w:rsid w:val="006D3B2B"/>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99"/>
    <w:rsid w:val="006D49E1"/>
    <w:rsid w:val="006D4B20"/>
    <w:rsid w:val="006D4B2C"/>
    <w:rsid w:val="006D4BB3"/>
    <w:rsid w:val="006D4BD3"/>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5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4DB"/>
    <w:rsid w:val="006D75D8"/>
    <w:rsid w:val="006D75F4"/>
    <w:rsid w:val="006D7610"/>
    <w:rsid w:val="006D772C"/>
    <w:rsid w:val="006D77C0"/>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CE7"/>
    <w:rsid w:val="006E0D25"/>
    <w:rsid w:val="006E0DA3"/>
    <w:rsid w:val="006E0E24"/>
    <w:rsid w:val="006E0E81"/>
    <w:rsid w:val="006E1027"/>
    <w:rsid w:val="006E10C8"/>
    <w:rsid w:val="006E110D"/>
    <w:rsid w:val="006E113D"/>
    <w:rsid w:val="006E118E"/>
    <w:rsid w:val="006E1254"/>
    <w:rsid w:val="006E12A6"/>
    <w:rsid w:val="006E139F"/>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6E"/>
    <w:rsid w:val="006E2183"/>
    <w:rsid w:val="006E21BA"/>
    <w:rsid w:val="006E24A8"/>
    <w:rsid w:val="006E24BE"/>
    <w:rsid w:val="006E24F8"/>
    <w:rsid w:val="006E251F"/>
    <w:rsid w:val="006E2549"/>
    <w:rsid w:val="006E25CA"/>
    <w:rsid w:val="006E2759"/>
    <w:rsid w:val="006E2787"/>
    <w:rsid w:val="006E27CE"/>
    <w:rsid w:val="006E2838"/>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C50"/>
    <w:rsid w:val="006E3C95"/>
    <w:rsid w:val="006E3D2D"/>
    <w:rsid w:val="006E3D3A"/>
    <w:rsid w:val="006E3D6C"/>
    <w:rsid w:val="006E3E51"/>
    <w:rsid w:val="006E3E9A"/>
    <w:rsid w:val="006E3F13"/>
    <w:rsid w:val="006E3F1F"/>
    <w:rsid w:val="006E3F2D"/>
    <w:rsid w:val="006E4002"/>
    <w:rsid w:val="006E40D4"/>
    <w:rsid w:val="006E40F2"/>
    <w:rsid w:val="006E41D0"/>
    <w:rsid w:val="006E41EF"/>
    <w:rsid w:val="006E424E"/>
    <w:rsid w:val="006E4285"/>
    <w:rsid w:val="006E42EB"/>
    <w:rsid w:val="006E4314"/>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BA0"/>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15"/>
    <w:rsid w:val="006E543B"/>
    <w:rsid w:val="006E5498"/>
    <w:rsid w:val="006E54BB"/>
    <w:rsid w:val="006E5522"/>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600F"/>
    <w:rsid w:val="006E6049"/>
    <w:rsid w:val="006E60D7"/>
    <w:rsid w:val="006E61BE"/>
    <w:rsid w:val="006E6200"/>
    <w:rsid w:val="006E63F9"/>
    <w:rsid w:val="006E6406"/>
    <w:rsid w:val="006E6415"/>
    <w:rsid w:val="006E6480"/>
    <w:rsid w:val="006E64DD"/>
    <w:rsid w:val="006E652B"/>
    <w:rsid w:val="006E655F"/>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80A"/>
    <w:rsid w:val="006E79F2"/>
    <w:rsid w:val="006E7C67"/>
    <w:rsid w:val="006E7CBA"/>
    <w:rsid w:val="006E7CF6"/>
    <w:rsid w:val="006E7D3F"/>
    <w:rsid w:val="006E7DAE"/>
    <w:rsid w:val="006E7DD7"/>
    <w:rsid w:val="006E7DF1"/>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91"/>
    <w:rsid w:val="006F0ED6"/>
    <w:rsid w:val="006F0EFC"/>
    <w:rsid w:val="006F0F5B"/>
    <w:rsid w:val="006F0FB0"/>
    <w:rsid w:val="006F0FB8"/>
    <w:rsid w:val="006F0FE5"/>
    <w:rsid w:val="006F105F"/>
    <w:rsid w:val="006F1107"/>
    <w:rsid w:val="006F114B"/>
    <w:rsid w:val="006F11DA"/>
    <w:rsid w:val="006F11DE"/>
    <w:rsid w:val="006F11F5"/>
    <w:rsid w:val="006F1284"/>
    <w:rsid w:val="006F1290"/>
    <w:rsid w:val="006F130E"/>
    <w:rsid w:val="006F1356"/>
    <w:rsid w:val="006F1455"/>
    <w:rsid w:val="006F148F"/>
    <w:rsid w:val="006F14AC"/>
    <w:rsid w:val="006F15CE"/>
    <w:rsid w:val="006F1617"/>
    <w:rsid w:val="006F165D"/>
    <w:rsid w:val="006F1678"/>
    <w:rsid w:val="006F1781"/>
    <w:rsid w:val="006F1897"/>
    <w:rsid w:val="006F1A84"/>
    <w:rsid w:val="006F1A94"/>
    <w:rsid w:val="006F1AD8"/>
    <w:rsid w:val="006F1B30"/>
    <w:rsid w:val="006F1B5E"/>
    <w:rsid w:val="006F1BD4"/>
    <w:rsid w:val="006F1C6A"/>
    <w:rsid w:val="006F1C6F"/>
    <w:rsid w:val="006F1C89"/>
    <w:rsid w:val="006F1CE5"/>
    <w:rsid w:val="006F1D48"/>
    <w:rsid w:val="006F1D5F"/>
    <w:rsid w:val="006F1D7E"/>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2A2"/>
    <w:rsid w:val="006F2333"/>
    <w:rsid w:val="006F238A"/>
    <w:rsid w:val="006F238D"/>
    <w:rsid w:val="006F23C4"/>
    <w:rsid w:val="006F2410"/>
    <w:rsid w:val="006F247F"/>
    <w:rsid w:val="006F24F8"/>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1E"/>
    <w:rsid w:val="006F3286"/>
    <w:rsid w:val="006F32B5"/>
    <w:rsid w:val="006F32E5"/>
    <w:rsid w:val="006F3311"/>
    <w:rsid w:val="006F3334"/>
    <w:rsid w:val="006F3397"/>
    <w:rsid w:val="006F33A2"/>
    <w:rsid w:val="006F344E"/>
    <w:rsid w:val="006F3493"/>
    <w:rsid w:val="006F34FB"/>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B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EF"/>
    <w:rsid w:val="006F4C8F"/>
    <w:rsid w:val="006F4C9B"/>
    <w:rsid w:val="006F4CA9"/>
    <w:rsid w:val="006F4CDC"/>
    <w:rsid w:val="006F4CE2"/>
    <w:rsid w:val="006F4D56"/>
    <w:rsid w:val="006F4D64"/>
    <w:rsid w:val="006F4DBF"/>
    <w:rsid w:val="006F4E11"/>
    <w:rsid w:val="006F4E25"/>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57"/>
    <w:rsid w:val="006F5FD8"/>
    <w:rsid w:val="006F604E"/>
    <w:rsid w:val="006F60B1"/>
    <w:rsid w:val="006F60DD"/>
    <w:rsid w:val="006F60F3"/>
    <w:rsid w:val="006F6170"/>
    <w:rsid w:val="006F61B6"/>
    <w:rsid w:val="006F6220"/>
    <w:rsid w:val="006F6241"/>
    <w:rsid w:val="006F625E"/>
    <w:rsid w:val="006F62FC"/>
    <w:rsid w:val="006F632A"/>
    <w:rsid w:val="006F640F"/>
    <w:rsid w:val="006F642B"/>
    <w:rsid w:val="006F6529"/>
    <w:rsid w:val="006F65FF"/>
    <w:rsid w:val="006F6697"/>
    <w:rsid w:val="006F66D3"/>
    <w:rsid w:val="006F66ED"/>
    <w:rsid w:val="006F6791"/>
    <w:rsid w:val="006F67CD"/>
    <w:rsid w:val="006F6907"/>
    <w:rsid w:val="006F69FA"/>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120"/>
    <w:rsid w:val="006F7221"/>
    <w:rsid w:val="006F726F"/>
    <w:rsid w:val="006F7298"/>
    <w:rsid w:val="006F72B0"/>
    <w:rsid w:val="006F72C4"/>
    <w:rsid w:val="006F72D2"/>
    <w:rsid w:val="006F7307"/>
    <w:rsid w:val="006F731D"/>
    <w:rsid w:val="006F74B9"/>
    <w:rsid w:val="006F74F1"/>
    <w:rsid w:val="006F7513"/>
    <w:rsid w:val="006F759A"/>
    <w:rsid w:val="006F76AF"/>
    <w:rsid w:val="006F76DC"/>
    <w:rsid w:val="006F774C"/>
    <w:rsid w:val="006F77ED"/>
    <w:rsid w:val="006F7872"/>
    <w:rsid w:val="006F78B5"/>
    <w:rsid w:val="006F7951"/>
    <w:rsid w:val="006F798F"/>
    <w:rsid w:val="006F79A1"/>
    <w:rsid w:val="006F79D0"/>
    <w:rsid w:val="006F79D7"/>
    <w:rsid w:val="006F79EF"/>
    <w:rsid w:val="006F79F2"/>
    <w:rsid w:val="006F7A48"/>
    <w:rsid w:val="006F7A49"/>
    <w:rsid w:val="006F7B05"/>
    <w:rsid w:val="006F7B07"/>
    <w:rsid w:val="006F7BBC"/>
    <w:rsid w:val="006F7C50"/>
    <w:rsid w:val="006F7C60"/>
    <w:rsid w:val="006F7D10"/>
    <w:rsid w:val="006F7DA2"/>
    <w:rsid w:val="006F7E1A"/>
    <w:rsid w:val="006F7EF2"/>
    <w:rsid w:val="006F7F38"/>
    <w:rsid w:val="006F7F71"/>
    <w:rsid w:val="00700074"/>
    <w:rsid w:val="007000C3"/>
    <w:rsid w:val="0070013C"/>
    <w:rsid w:val="00700189"/>
    <w:rsid w:val="00700249"/>
    <w:rsid w:val="00700268"/>
    <w:rsid w:val="00700306"/>
    <w:rsid w:val="00700341"/>
    <w:rsid w:val="0070039E"/>
    <w:rsid w:val="0070045A"/>
    <w:rsid w:val="00700488"/>
    <w:rsid w:val="007004D8"/>
    <w:rsid w:val="007004DB"/>
    <w:rsid w:val="00700526"/>
    <w:rsid w:val="0070054D"/>
    <w:rsid w:val="007005F6"/>
    <w:rsid w:val="00700680"/>
    <w:rsid w:val="007006ED"/>
    <w:rsid w:val="00700775"/>
    <w:rsid w:val="00700790"/>
    <w:rsid w:val="007007AA"/>
    <w:rsid w:val="007007DF"/>
    <w:rsid w:val="007007F1"/>
    <w:rsid w:val="0070080C"/>
    <w:rsid w:val="007008FE"/>
    <w:rsid w:val="0070090D"/>
    <w:rsid w:val="00700971"/>
    <w:rsid w:val="0070099B"/>
    <w:rsid w:val="00700A28"/>
    <w:rsid w:val="00700A79"/>
    <w:rsid w:val="00700B0D"/>
    <w:rsid w:val="00700B28"/>
    <w:rsid w:val="00700D68"/>
    <w:rsid w:val="00700DAB"/>
    <w:rsid w:val="00700E78"/>
    <w:rsid w:val="00700EE7"/>
    <w:rsid w:val="00700EEC"/>
    <w:rsid w:val="00700F4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4E0"/>
    <w:rsid w:val="007025CB"/>
    <w:rsid w:val="007025CF"/>
    <w:rsid w:val="0070260F"/>
    <w:rsid w:val="00702611"/>
    <w:rsid w:val="00702677"/>
    <w:rsid w:val="007026CE"/>
    <w:rsid w:val="007026CF"/>
    <w:rsid w:val="007026D7"/>
    <w:rsid w:val="007026F4"/>
    <w:rsid w:val="0070274A"/>
    <w:rsid w:val="00702752"/>
    <w:rsid w:val="007027FA"/>
    <w:rsid w:val="00702816"/>
    <w:rsid w:val="0070283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378"/>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79D"/>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6D3"/>
    <w:rsid w:val="0070580A"/>
    <w:rsid w:val="007058B5"/>
    <w:rsid w:val="007059BC"/>
    <w:rsid w:val="00705A23"/>
    <w:rsid w:val="00705B0E"/>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7E"/>
    <w:rsid w:val="007066C5"/>
    <w:rsid w:val="00706768"/>
    <w:rsid w:val="00706841"/>
    <w:rsid w:val="007068A7"/>
    <w:rsid w:val="007068FB"/>
    <w:rsid w:val="00706936"/>
    <w:rsid w:val="00706A04"/>
    <w:rsid w:val="00706A6B"/>
    <w:rsid w:val="00706B1B"/>
    <w:rsid w:val="00706B2B"/>
    <w:rsid w:val="00706C2F"/>
    <w:rsid w:val="00706D6A"/>
    <w:rsid w:val="00706DB2"/>
    <w:rsid w:val="00706E7B"/>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9F3"/>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BC"/>
    <w:rsid w:val="007109D5"/>
    <w:rsid w:val="00710AB2"/>
    <w:rsid w:val="00710ABD"/>
    <w:rsid w:val="00710AD3"/>
    <w:rsid w:val="00710B4F"/>
    <w:rsid w:val="00710BAE"/>
    <w:rsid w:val="00710C42"/>
    <w:rsid w:val="00710D2B"/>
    <w:rsid w:val="00710D62"/>
    <w:rsid w:val="00710E0D"/>
    <w:rsid w:val="00710E78"/>
    <w:rsid w:val="00710E8C"/>
    <w:rsid w:val="00710F24"/>
    <w:rsid w:val="00711031"/>
    <w:rsid w:val="0071110E"/>
    <w:rsid w:val="0071119E"/>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7C"/>
    <w:rsid w:val="00712281"/>
    <w:rsid w:val="007123B1"/>
    <w:rsid w:val="007123D1"/>
    <w:rsid w:val="007123FC"/>
    <w:rsid w:val="0071240A"/>
    <w:rsid w:val="0071251A"/>
    <w:rsid w:val="00712555"/>
    <w:rsid w:val="007125FE"/>
    <w:rsid w:val="00712616"/>
    <w:rsid w:val="00712626"/>
    <w:rsid w:val="00712736"/>
    <w:rsid w:val="007127AA"/>
    <w:rsid w:val="007127E5"/>
    <w:rsid w:val="007128EB"/>
    <w:rsid w:val="00712940"/>
    <w:rsid w:val="00712962"/>
    <w:rsid w:val="00712A62"/>
    <w:rsid w:val="00712A93"/>
    <w:rsid w:val="00712ABB"/>
    <w:rsid w:val="00712C8C"/>
    <w:rsid w:val="00712D11"/>
    <w:rsid w:val="00712DD8"/>
    <w:rsid w:val="00712EA0"/>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AA8"/>
    <w:rsid w:val="00713B48"/>
    <w:rsid w:val="00713B81"/>
    <w:rsid w:val="00713B8F"/>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DB"/>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88"/>
    <w:rsid w:val="007147DE"/>
    <w:rsid w:val="0071481B"/>
    <w:rsid w:val="007148C0"/>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EC5"/>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1D"/>
    <w:rsid w:val="00716F76"/>
    <w:rsid w:val="00717027"/>
    <w:rsid w:val="00717395"/>
    <w:rsid w:val="00717399"/>
    <w:rsid w:val="007173C6"/>
    <w:rsid w:val="007173C7"/>
    <w:rsid w:val="007173E5"/>
    <w:rsid w:val="0071740B"/>
    <w:rsid w:val="00717411"/>
    <w:rsid w:val="00717516"/>
    <w:rsid w:val="0071752C"/>
    <w:rsid w:val="00717559"/>
    <w:rsid w:val="00717656"/>
    <w:rsid w:val="007176FA"/>
    <w:rsid w:val="0071778B"/>
    <w:rsid w:val="00717790"/>
    <w:rsid w:val="007177D6"/>
    <w:rsid w:val="00717846"/>
    <w:rsid w:val="00717873"/>
    <w:rsid w:val="007178B7"/>
    <w:rsid w:val="007179D4"/>
    <w:rsid w:val="007179E2"/>
    <w:rsid w:val="00717A2A"/>
    <w:rsid w:val="00717AD5"/>
    <w:rsid w:val="00717AEA"/>
    <w:rsid w:val="00717B51"/>
    <w:rsid w:val="00717B58"/>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4F"/>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78"/>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01"/>
    <w:rsid w:val="00724A77"/>
    <w:rsid w:val="00724AF6"/>
    <w:rsid w:val="00724BF5"/>
    <w:rsid w:val="00724C06"/>
    <w:rsid w:val="00724C7F"/>
    <w:rsid w:val="00724C9A"/>
    <w:rsid w:val="00724C9E"/>
    <w:rsid w:val="00724CA7"/>
    <w:rsid w:val="00724CB6"/>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60"/>
    <w:rsid w:val="00725D50"/>
    <w:rsid w:val="00725E6B"/>
    <w:rsid w:val="00725F46"/>
    <w:rsid w:val="00725FA0"/>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08"/>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B40"/>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4C4"/>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04"/>
    <w:rsid w:val="00730AB3"/>
    <w:rsid w:val="00730AE1"/>
    <w:rsid w:val="00730B5A"/>
    <w:rsid w:val="00730C06"/>
    <w:rsid w:val="00730C89"/>
    <w:rsid w:val="00730E77"/>
    <w:rsid w:val="00730EAD"/>
    <w:rsid w:val="00730EE1"/>
    <w:rsid w:val="00730F25"/>
    <w:rsid w:val="00730F82"/>
    <w:rsid w:val="0073111A"/>
    <w:rsid w:val="00731120"/>
    <w:rsid w:val="00731157"/>
    <w:rsid w:val="007312E3"/>
    <w:rsid w:val="007313AB"/>
    <w:rsid w:val="00731414"/>
    <w:rsid w:val="00731446"/>
    <w:rsid w:val="00731562"/>
    <w:rsid w:val="00731602"/>
    <w:rsid w:val="00731710"/>
    <w:rsid w:val="0073173B"/>
    <w:rsid w:val="00731754"/>
    <w:rsid w:val="0073177B"/>
    <w:rsid w:val="007317C3"/>
    <w:rsid w:val="00731850"/>
    <w:rsid w:val="00731865"/>
    <w:rsid w:val="007318D0"/>
    <w:rsid w:val="00731A04"/>
    <w:rsid w:val="00731B5F"/>
    <w:rsid w:val="00731BFE"/>
    <w:rsid w:val="00731C1F"/>
    <w:rsid w:val="00731CDC"/>
    <w:rsid w:val="00731CDE"/>
    <w:rsid w:val="00732021"/>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80"/>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6BB"/>
    <w:rsid w:val="00734745"/>
    <w:rsid w:val="00734808"/>
    <w:rsid w:val="00734815"/>
    <w:rsid w:val="0073482D"/>
    <w:rsid w:val="00734864"/>
    <w:rsid w:val="00734889"/>
    <w:rsid w:val="0073488C"/>
    <w:rsid w:val="007348BE"/>
    <w:rsid w:val="0073495E"/>
    <w:rsid w:val="00734BA4"/>
    <w:rsid w:val="00734BC0"/>
    <w:rsid w:val="00734D12"/>
    <w:rsid w:val="00734DF0"/>
    <w:rsid w:val="00734EFB"/>
    <w:rsid w:val="00734F66"/>
    <w:rsid w:val="00734F81"/>
    <w:rsid w:val="00735045"/>
    <w:rsid w:val="0073512F"/>
    <w:rsid w:val="00735267"/>
    <w:rsid w:val="0073532C"/>
    <w:rsid w:val="007353B7"/>
    <w:rsid w:val="0073546E"/>
    <w:rsid w:val="00735512"/>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FC"/>
    <w:rsid w:val="00736524"/>
    <w:rsid w:val="007365E9"/>
    <w:rsid w:val="00736673"/>
    <w:rsid w:val="00736678"/>
    <w:rsid w:val="0073667B"/>
    <w:rsid w:val="007366E3"/>
    <w:rsid w:val="00736730"/>
    <w:rsid w:val="00736766"/>
    <w:rsid w:val="007367E7"/>
    <w:rsid w:val="007367E8"/>
    <w:rsid w:val="0073690B"/>
    <w:rsid w:val="00736989"/>
    <w:rsid w:val="007369B7"/>
    <w:rsid w:val="00736B5C"/>
    <w:rsid w:val="00736B5F"/>
    <w:rsid w:val="00736CA4"/>
    <w:rsid w:val="00736D08"/>
    <w:rsid w:val="00736D2F"/>
    <w:rsid w:val="00736DA3"/>
    <w:rsid w:val="00736E97"/>
    <w:rsid w:val="00736EDB"/>
    <w:rsid w:val="00736F2F"/>
    <w:rsid w:val="00736F70"/>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5F8"/>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F70"/>
    <w:rsid w:val="00741009"/>
    <w:rsid w:val="00741015"/>
    <w:rsid w:val="00741106"/>
    <w:rsid w:val="0074118C"/>
    <w:rsid w:val="00741195"/>
    <w:rsid w:val="00741251"/>
    <w:rsid w:val="00741261"/>
    <w:rsid w:val="0074128F"/>
    <w:rsid w:val="0074130E"/>
    <w:rsid w:val="007413BF"/>
    <w:rsid w:val="007413E2"/>
    <w:rsid w:val="00741481"/>
    <w:rsid w:val="007414BF"/>
    <w:rsid w:val="0074153D"/>
    <w:rsid w:val="0074159E"/>
    <w:rsid w:val="007415A4"/>
    <w:rsid w:val="007415F7"/>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B4C"/>
    <w:rsid w:val="00741CAA"/>
    <w:rsid w:val="00741CD1"/>
    <w:rsid w:val="00741E98"/>
    <w:rsid w:val="00741EC5"/>
    <w:rsid w:val="00741F3A"/>
    <w:rsid w:val="00742001"/>
    <w:rsid w:val="007420EC"/>
    <w:rsid w:val="0074218C"/>
    <w:rsid w:val="0074218E"/>
    <w:rsid w:val="00742207"/>
    <w:rsid w:val="00742208"/>
    <w:rsid w:val="0074220B"/>
    <w:rsid w:val="0074220D"/>
    <w:rsid w:val="0074228F"/>
    <w:rsid w:val="007422B4"/>
    <w:rsid w:val="00742395"/>
    <w:rsid w:val="007423C5"/>
    <w:rsid w:val="0074252A"/>
    <w:rsid w:val="00742533"/>
    <w:rsid w:val="0074261B"/>
    <w:rsid w:val="0074263A"/>
    <w:rsid w:val="00742660"/>
    <w:rsid w:val="0074267D"/>
    <w:rsid w:val="007426C8"/>
    <w:rsid w:val="007426F0"/>
    <w:rsid w:val="0074270B"/>
    <w:rsid w:val="0074278B"/>
    <w:rsid w:val="007427A1"/>
    <w:rsid w:val="007427B5"/>
    <w:rsid w:val="007427EC"/>
    <w:rsid w:val="00742801"/>
    <w:rsid w:val="0074284F"/>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DFC"/>
    <w:rsid w:val="00743F00"/>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4F"/>
    <w:rsid w:val="00745DD8"/>
    <w:rsid w:val="00745E23"/>
    <w:rsid w:val="00745E26"/>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C"/>
    <w:rsid w:val="007479F0"/>
    <w:rsid w:val="00747A02"/>
    <w:rsid w:val="00747AA0"/>
    <w:rsid w:val="00747BB7"/>
    <w:rsid w:val="00747C60"/>
    <w:rsid w:val="00747C66"/>
    <w:rsid w:val="00747CEE"/>
    <w:rsid w:val="00747D39"/>
    <w:rsid w:val="00747D7F"/>
    <w:rsid w:val="00747DEA"/>
    <w:rsid w:val="00747E11"/>
    <w:rsid w:val="00747E70"/>
    <w:rsid w:val="00747F1A"/>
    <w:rsid w:val="00747F42"/>
    <w:rsid w:val="00750028"/>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978"/>
    <w:rsid w:val="007509C0"/>
    <w:rsid w:val="00750A1B"/>
    <w:rsid w:val="00750A70"/>
    <w:rsid w:val="00750A94"/>
    <w:rsid w:val="00750AEB"/>
    <w:rsid w:val="00750B03"/>
    <w:rsid w:val="00750B74"/>
    <w:rsid w:val="00750C22"/>
    <w:rsid w:val="00750C6D"/>
    <w:rsid w:val="00750CCD"/>
    <w:rsid w:val="00750D8A"/>
    <w:rsid w:val="00750D91"/>
    <w:rsid w:val="00750DFA"/>
    <w:rsid w:val="00750E56"/>
    <w:rsid w:val="00750EA7"/>
    <w:rsid w:val="00750EBC"/>
    <w:rsid w:val="00750F1E"/>
    <w:rsid w:val="00750F4F"/>
    <w:rsid w:val="007511BF"/>
    <w:rsid w:val="00751295"/>
    <w:rsid w:val="007513FE"/>
    <w:rsid w:val="00751427"/>
    <w:rsid w:val="007514A0"/>
    <w:rsid w:val="0075157C"/>
    <w:rsid w:val="007515F4"/>
    <w:rsid w:val="007516B9"/>
    <w:rsid w:val="007516F0"/>
    <w:rsid w:val="0075186A"/>
    <w:rsid w:val="007518D7"/>
    <w:rsid w:val="00751902"/>
    <w:rsid w:val="00751924"/>
    <w:rsid w:val="00751A3D"/>
    <w:rsid w:val="00751A8A"/>
    <w:rsid w:val="00751AC0"/>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B7"/>
    <w:rsid w:val="007526D1"/>
    <w:rsid w:val="00752745"/>
    <w:rsid w:val="007527AB"/>
    <w:rsid w:val="007527EA"/>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619"/>
    <w:rsid w:val="0075362A"/>
    <w:rsid w:val="00753671"/>
    <w:rsid w:val="00753776"/>
    <w:rsid w:val="00753807"/>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975"/>
    <w:rsid w:val="00754A53"/>
    <w:rsid w:val="00754ACE"/>
    <w:rsid w:val="00754B0F"/>
    <w:rsid w:val="00754B23"/>
    <w:rsid w:val="00754B97"/>
    <w:rsid w:val="00754C5E"/>
    <w:rsid w:val="00754C72"/>
    <w:rsid w:val="00754CD8"/>
    <w:rsid w:val="00754CF7"/>
    <w:rsid w:val="00754DB3"/>
    <w:rsid w:val="00754E32"/>
    <w:rsid w:val="00754E80"/>
    <w:rsid w:val="00754EB6"/>
    <w:rsid w:val="00754ECF"/>
    <w:rsid w:val="00754F9F"/>
    <w:rsid w:val="00754FEB"/>
    <w:rsid w:val="00755000"/>
    <w:rsid w:val="00755151"/>
    <w:rsid w:val="00755313"/>
    <w:rsid w:val="0075534A"/>
    <w:rsid w:val="00755352"/>
    <w:rsid w:val="007553C2"/>
    <w:rsid w:val="00755466"/>
    <w:rsid w:val="0075551B"/>
    <w:rsid w:val="00755530"/>
    <w:rsid w:val="007555DF"/>
    <w:rsid w:val="007556D7"/>
    <w:rsid w:val="00755733"/>
    <w:rsid w:val="00755792"/>
    <w:rsid w:val="0075579F"/>
    <w:rsid w:val="007557CA"/>
    <w:rsid w:val="00755802"/>
    <w:rsid w:val="00755878"/>
    <w:rsid w:val="007558C6"/>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6F8"/>
    <w:rsid w:val="00757768"/>
    <w:rsid w:val="00757857"/>
    <w:rsid w:val="007578AA"/>
    <w:rsid w:val="007578B4"/>
    <w:rsid w:val="00757934"/>
    <w:rsid w:val="007579A0"/>
    <w:rsid w:val="00757ADF"/>
    <w:rsid w:val="00757B34"/>
    <w:rsid w:val="00757B53"/>
    <w:rsid w:val="00757BA1"/>
    <w:rsid w:val="00757BCD"/>
    <w:rsid w:val="00757BF2"/>
    <w:rsid w:val="00757C97"/>
    <w:rsid w:val="00757D74"/>
    <w:rsid w:val="00757D7E"/>
    <w:rsid w:val="00757D83"/>
    <w:rsid w:val="00757D98"/>
    <w:rsid w:val="00757EBC"/>
    <w:rsid w:val="00757F21"/>
    <w:rsid w:val="00757F4F"/>
    <w:rsid w:val="00757FA9"/>
    <w:rsid w:val="00760046"/>
    <w:rsid w:val="007600FE"/>
    <w:rsid w:val="007601D0"/>
    <w:rsid w:val="0076024C"/>
    <w:rsid w:val="00760309"/>
    <w:rsid w:val="00760347"/>
    <w:rsid w:val="00760382"/>
    <w:rsid w:val="007603C9"/>
    <w:rsid w:val="0076057C"/>
    <w:rsid w:val="00760603"/>
    <w:rsid w:val="00760679"/>
    <w:rsid w:val="00760715"/>
    <w:rsid w:val="00760749"/>
    <w:rsid w:val="0076075F"/>
    <w:rsid w:val="007607B1"/>
    <w:rsid w:val="00760807"/>
    <w:rsid w:val="007608A7"/>
    <w:rsid w:val="00760931"/>
    <w:rsid w:val="007609FD"/>
    <w:rsid w:val="00760B51"/>
    <w:rsid w:val="00760C90"/>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8C"/>
    <w:rsid w:val="007618B0"/>
    <w:rsid w:val="00761987"/>
    <w:rsid w:val="0076199D"/>
    <w:rsid w:val="007619D4"/>
    <w:rsid w:val="00761A19"/>
    <w:rsid w:val="00761AAC"/>
    <w:rsid w:val="00761AC3"/>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2C1"/>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D1"/>
    <w:rsid w:val="007629F3"/>
    <w:rsid w:val="007629F8"/>
    <w:rsid w:val="00762A0B"/>
    <w:rsid w:val="00762A1A"/>
    <w:rsid w:val="00762A27"/>
    <w:rsid w:val="00762A57"/>
    <w:rsid w:val="00762B50"/>
    <w:rsid w:val="00762BDA"/>
    <w:rsid w:val="00762C89"/>
    <w:rsid w:val="00762C94"/>
    <w:rsid w:val="00762CCA"/>
    <w:rsid w:val="00762D0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B7"/>
    <w:rsid w:val="00763DA1"/>
    <w:rsid w:val="00763DD2"/>
    <w:rsid w:val="00763E4A"/>
    <w:rsid w:val="00763E94"/>
    <w:rsid w:val="00763E9B"/>
    <w:rsid w:val="00763EA9"/>
    <w:rsid w:val="00763F82"/>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5FC"/>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E94"/>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B5A"/>
    <w:rsid w:val="00765C2E"/>
    <w:rsid w:val="00765CB9"/>
    <w:rsid w:val="00765CCF"/>
    <w:rsid w:val="00765DD6"/>
    <w:rsid w:val="00765E3D"/>
    <w:rsid w:val="00765E44"/>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C32"/>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C6"/>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A9C"/>
    <w:rsid w:val="00772B43"/>
    <w:rsid w:val="00772C15"/>
    <w:rsid w:val="00772DC1"/>
    <w:rsid w:val="00772E0C"/>
    <w:rsid w:val="00772E1E"/>
    <w:rsid w:val="00772E3B"/>
    <w:rsid w:val="00772F42"/>
    <w:rsid w:val="0077300B"/>
    <w:rsid w:val="00773040"/>
    <w:rsid w:val="0077305F"/>
    <w:rsid w:val="0077307B"/>
    <w:rsid w:val="00773084"/>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68"/>
    <w:rsid w:val="00773C90"/>
    <w:rsid w:val="00773CB1"/>
    <w:rsid w:val="00773D61"/>
    <w:rsid w:val="00773F79"/>
    <w:rsid w:val="0077400B"/>
    <w:rsid w:val="00774087"/>
    <w:rsid w:val="007740C5"/>
    <w:rsid w:val="00774160"/>
    <w:rsid w:val="0077417B"/>
    <w:rsid w:val="007741F0"/>
    <w:rsid w:val="007742D3"/>
    <w:rsid w:val="007742F2"/>
    <w:rsid w:val="00774379"/>
    <w:rsid w:val="00774396"/>
    <w:rsid w:val="0077439D"/>
    <w:rsid w:val="007743AB"/>
    <w:rsid w:val="0077444E"/>
    <w:rsid w:val="00774519"/>
    <w:rsid w:val="0077455A"/>
    <w:rsid w:val="00774587"/>
    <w:rsid w:val="00774591"/>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EEF"/>
    <w:rsid w:val="00774F7D"/>
    <w:rsid w:val="00774FAB"/>
    <w:rsid w:val="00775113"/>
    <w:rsid w:val="00775122"/>
    <w:rsid w:val="0077518A"/>
    <w:rsid w:val="00775224"/>
    <w:rsid w:val="0077522B"/>
    <w:rsid w:val="007752AC"/>
    <w:rsid w:val="007752C8"/>
    <w:rsid w:val="00775393"/>
    <w:rsid w:val="007753FD"/>
    <w:rsid w:val="0077540A"/>
    <w:rsid w:val="00775414"/>
    <w:rsid w:val="00775443"/>
    <w:rsid w:val="0077546E"/>
    <w:rsid w:val="00775512"/>
    <w:rsid w:val="007755BD"/>
    <w:rsid w:val="0077562F"/>
    <w:rsid w:val="0077564A"/>
    <w:rsid w:val="00775690"/>
    <w:rsid w:val="007756A8"/>
    <w:rsid w:val="00775700"/>
    <w:rsid w:val="0077578F"/>
    <w:rsid w:val="00775841"/>
    <w:rsid w:val="00775844"/>
    <w:rsid w:val="00775879"/>
    <w:rsid w:val="007758BA"/>
    <w:rsid w:val="0077595D"/>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4F8"/>
    <w:rsid w:val="007765C9"/>
    <w:rsid w:val="007765CC"/>
    <w:rsid w:val="0077661F"/>
    <w:rsid w:val="007766B1"/>
    <w:rsid w:val="007766CC"/>
    <w:rsid w:val="0077687B"/>
    <w:rsid w:val="007768D5"/>
    <w:rsid w:val="00776920"/>
    <w:rsid w:val="00776922"/>
    <w:rsid w:val="00776950"/>
    <w:rsid w:val="0077697C"/>
    <w:rsid w:val="0077697D"/>
    <w:rsid w:val="00776996"/>
    <w:rsid w:val="007769BF"/>
    <w:rsid w:val="007769E4"/>
    <w:rsid w:val="00776A8C"/>
    <w:rsid w:val="00776B67"/>
    <w:rsid w:val="00776BAB"/>
    <w:rsid w:val="00776C26"/>
    <w:rsid w:val="00776C5D"/>
    <w:rsid w:val="00776CBC"/>
    <w:rsid w:val="00776CC9"/>
    <w:rsid w:val="00776D57"/>
    <w:rsid w:val="00776E15"/>
    <w:rsid w:val="00776F22"/>
    <w:rsid w:val="00776FD7"/>
    <w:rsid w:val="00777025"/>
    <w:rsid w:val="00777041"/>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6E5"/>
    <w:rsid w:val="007777B6"/>
    <w:rsid w:val="0077787E"/>
    <w:rsid w:val="0077789E"/>
    <w:rsid w:val="00777941"/>
    <w:rsid w:val="007779F1"/>
    <w:rsid w:val="00777A03"/>
    <w:rsid w:val="00777A05"/>
    <w:rsid w:val="00777A36"/>
    <w:rsid w:val="00777B62"/>
    <w:rsid w:val="00777B82"/>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C0"/>
    <w:rsid w:val="00780836"/>
    <w:rsid w:val="007808C1"/>
    <w:rsid w:val="00780970"/>
    <w:rsid w:val="007809D5"/>
    <w:rsid w:val="00780B30"/>
    <w:rsid w:val="00780B64"/>
    <w:rsid w:val="00780B6D"/>
    <w:rsid w:val="00780C4F"/>
    <w:rsid w:val="00780C82"/>
    <w:rsid w:val="00780DB4"/>
    <w:rsid w:val="00780E9A"/>
    <w:rsid w:val="00780F6F"/>
    <w:rsid w:val="00781007"/>
    <w:rsid w:val="00781068"/>
    <w:rsid w:val="007810E3"/>
    <w:rsid w:val="007810E4"/>
    <w:rsid w:val="00781108"/>
    <w:rsid w:val="0078110B"/>
    <w:rsid w:val="007811D2"/>
    <w:rsid w:val="00781264"/>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62"/>
    <w:rsid w:val="007838D5"/>
    <w:rsid w:val="007838F0"/>
    <w:rsid w:val="00783916"/>
    <w:rsid w:val="00783A3C"/>
    <w:rsid w:val="00783A55"/>
    <w:rsid w:val="00783BDF"/>
    <w:rsid w:val="00783BE5"/>
    <w:rsid w:val="00783BF1"/>
    <w:rsid w:val="00783C40"/>
    <w:rsid w:val="00783C62"/>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B9C"/>
    <w:rsid w:val="00784C61"/>
    <w:rsid w:val="00784C8E"/>
    <w:rsid w:val="00784D3C"/>
    <w:rsid w:val="00784D69"/>
    <w:rsid w:val="00784DCA"/>
    <w:rsid w:val="00784DF9"/>
    <w:rsid w:val="00784E84"/>
    <w:rsid w:val="00785016"/>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228"/>
    <w:rsid w:val="0078625F"/>
    <w:rsid w:val="0078628E"/>
    <w:rsid w:val="007862A1"/>
    <w:rsid w:val="0078642A"/>
    <w:rsid w:val="007864C9"/>
    <w:rsid w:val="007864CD"/>
    <w:rsid w:val="0078652B"/>
    <w:rsid w:val="0078657A"/>
    <w:rsid w:val="0078662C"/>
    <w:rsid w:val="00786655"/>
    <w:rsid w:val="007866A0"/>
    <w:rsid w:val="007866DF"/>
    <w:rsid w:val="0078678C"/>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33"/>
    <w:rsid w:val="00786C4F"/>
    <w:rsid w:val="00786C60"/>
    <w:rsid w:val="00786CCA"/>
    <w:rsid w:val="00786D45"/>
    <w:rsid w:val="00786D71"/>
    <w:rsid w:val="00786E57"/>
    <w:rsid w:val="00786F03"/>
    <w:rsid w:val="00786F0E"/>
    <w:rsid w:val="00786F67"/>
    <w:rsid w:val="00786FA0"/>
    <w:rsid w:val="00786FB4"/>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BFC"/>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3EC"/>
    <w:rsid w:val="00790452"/>
    <w:rsid w:val="00790468"/>
    <w:rsid w:val="0079046C"/>
    <w:rsid w:val="00790492"/>
    <w:rsid w:val="007904D0"/>
    <w:rsid w:val="007904F4"/>
    <w:rsid w:val="00790510"/>
    <w:rsid w:val="00790520"/>
    <w:rsid w:val="00790638"/>
    <w:rsid w:val="0079068C"/>
    <w:rsid w:val="007906F0"/>
    <w:rsid w:val="00790728"/>
    <w:rsid w:val="007909B9"/>
    <w:rsid w:val="00790B79"/>
    <w:rsid w:val="00790BB3"/>
    <w:rsid w:val="00790BDE"/>
    <w:rsid w:val="00790C0B"/>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0F"/>
    <w:rsid w:val="007919B9"/>
    <w:rsid w:val="00791A93"/>
    <w:rsid w:val="00791AC2"/>
    <w:rsid w:val="00791B04"/>
    <w:rsid w:val="00791C06"/>
    <w:rsid w:val="00791D17"/>
    <w:rsid w:val="00791D19"/>
    <w:rsid w:val="00791D80"/>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04"/>
    <w:rsid w:val="00792D1A"/>
    <w:rsid w:val="00792D92"/>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9"/>
    <w:rsid w:val="00794B6A"/>
    <w:rsid w:val="00794BD7"/>
    <w:rsid w:val="00794BF3"/>
    <w:rsid w:val="00794BF7"/>
    <w:rsid w:val="00794C20"/>
    <w:rsid w:val="00794CB7"/>
    <w:rsid w:val="00794DE6"/>
    <w:rsid w:val="00794E0F"/>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56"/>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36E"/>
    <w:rsid w:val="00796445"/>
    <w:rsid w:val="00796521"/>
    <w:rsid w:val="00796557"/>
    <w:rsid w:val="0079655F"/>
    <w:rsid w:val="0079658F"/>
    <w:rsid w:val="0079662E"/>
    <w:rsid w:val="0079689C"/>
    <w:rsid w:val="007968D0"/>
    <w:rsid w:val="007968E8"/>
    <w:rsid w:val="00796915"/>
    <w:rsid w:val="0079692F"/>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6FB2"/>
    <w:rsid w:val="00797020"/>
    <w:rsid w:val="00797084"/>
    <w:rsid w:val="007970CA"/>
    <w:rsid w:val="007970CD"/>
    <w:rsid w:val="0079721D"/>
    <w:rsid w:val="007972E0"/>
    <w:rsid w:val="007972FF"/>
    <w:rsid w:val="00797388"/>
    <w:rsid w:val="007973C8"/>
    <w:rsid w:val="00797453"/>
    <w:rsid w:val="007974D5"/>
    <w:rsid w:val="00797621"/>
    <w:rsid w:val="007976BC"/>
    <w:rsid w:val="007976F3"/>
    <w:rsid w:val="00797712"/>
    <w:rsid w:val="00797715"/>
    <w:rsid w:val="007977D1"/>
    <w:rsid w:val="00797858"/>
    <w:rsid w:val="00797883"/>
    <w:rsid w:val="007978F6"/>
    <w:rsid w:val="00797924"/>
    <w:rsid w:val="00797994"/>
    <w:rsid w:val="007979F1"/>
    <w:rsid w:val="00797A32"/>
    <w:rsid w:val="00797A4A"/>
    <w:rsid w:val="00797ADE"/>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A7"/>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77"/>
    <w:rsid w:val="007A2AB9"/>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7"/>
    <w:rsid w:val="007A32AF"/>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C0"/>
    <w:rsid w:val="007A4BE5"/>
    <w:rsid w:val="007A4C10"/>
    <w:rsid w:val="007A4C6A"/>
    <w:rsid w:val="007A4C82"/>
    <w:rsid w:val="007A4C8A"/>
    <w:rsid w:val="007A4D3D"/>
    <w:rsid w:val="007A4D9B"/>
    <w:rsid w:val="007A4DCE"/>
    <w:rsid w:val="007A4EE1"/>
    <w:rsid w:val="007A4F0F"/>
    <w:rsid w:val="007A4F41"/>
    <w:rsid w:val="007A4F63"/>
    <w:rsid w:val="007A4FEE"/>
    <w:rsid w:val="007A50CC"/>
    <w:rsid w:val="007A50E9"/>
    <w:rsid w:val="007A519E"/>
    <w:rsid w:val="007A51C4"/>
    <w:rsid w:val="007A51F0"/>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3B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1CD"/>
    <w:rsid w:val="007A7210"/>
    <w:rsid w:val="007A7222"/>
    <w:rsid w:val="007A7249"/>
    <w:rsid w:val="007A7284"/>
    <w:rsid w:val="007A7448"/>
    <w:rsid w:val="007A7486"/>
    <w:rsid w:val="007A74C5"/>
    <w:rsid w:val="007A7622"/>
    <w:rsid w:val="007A7636"/>
    <w:rsid w:val="007A768B"/>
    <w:rsid w:val="007A76A6"/>
    <w:rsid w:val="007A76C3"/>
    <w:rsid w:val="007A76F2"/>
    <w:rsid w:val="007A77F2"/>
    <w:rsid w:val="007A7823"/>
    <w:rsid w:val="007A7973"/>
    <w:rsid w:val="007A7A30"/>
    <w:rsid w:val="007A7B40"/>
    <w:rsid w:val="007A7B4C"/>
    <w:rsid w:val="007A7B6D"/>
    <w:rsid w:val="007A7C08"/>
    <w:rsid w:val="007A7CCE"/>
    <w:rsid w:val="007A7D20"/>
    <w:rsid w:val="007A7D48"/>
    <w:rsid w:val="007A7D66"/>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A8"/>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DBF"/>
    <w:rsid w:val="007B1E5E"/>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772"/>
    <w:rsid w:val="007B2909"/>
    <w:rsid w:val="007B29CD"/>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20"/>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936"/>
    <w:rsid w:val="007B3ADF"/>
    <w:rsid w:val="007B3C38"/>
    <w:rsid w:val="007B3C61"/>
    <w:rsid w:val="007B3D24"/>
    <w:rsid w:val="007B3D39"/>
    <w:rsid w:val="007B3D4C"/>
    <w:rsid w:val="007B3DA7"/>
    <w:rsid w:val="007B3F0A"/>
    <w:rsid w:val="007B3FBD"/>
    <w:rsid w:val="007B3FE7"/>
    <w:rsid w:val="007B402F"/>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A0"/>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37"/>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89"/>
    <w:rsid w:val="007B5EB7"/>
    <w:rsid w:val="007B5EBC"/>
    <w:rsid w:val="007B5EC9"/>
    <w:rsid w:val="007B5F38"/>
    <w:rsid w:val="007B6015"/>
    <w:rsid w:val="007B601A"/>
    <w:rsid w:val="007B6022"/>
    <w:rsid w:val="007B60BF"/>
    <w:rsid w:val="007B6163"/>
    <w:rsid w:val="007B616D"/>
    <w:rsid w:val="007B6195"/>
    <w:rsid w:val="007B6227"/>
    <w:rsid w:val="007B6229"/>
    <w:rsid w:val="007B6250"/>
    <w:rsid w:val="007B63B3"/>
    <w:rsid w:val="007B640D"/>
    <w:rsid w:val="007B6593"/>
    <w:rsid w:val="007B662C"/>
    <w:rsid w:val="007B6658"/>
    <w:rsid w:val="007B66CB"/>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93"/>
    <w:rsid w:val="007B70E8"/>
    <w:rsid w:val="007B710A"/>
    <w:rsid w:val="007B7151"/>
    <w:rsid w:val="007B722B"/>
    <w:rsid w:val="007B7273"/>
    <w:rsid w:val="007B72E0"/>
    <w:rsid w:val="007B72EA"/>
    <w:rsid w:val="007B73A2"/>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F41"/>
    <w:rsid w:val="007B7FA8"/>
    <w:rsid w:val="007C005A"/>
    <w:rsid w:val="007C0064"/>
    <w:rsid w:val="007C0086"/>
    <w:rsid w:val="007C00C5"/>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4E3"/>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11"/>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B7"/>
    <w:rsid w:val="007C26DB"/>
    <w:rsid w:val="007C275A"/>
    <w:rsid w:val="007C2781"/>
    <w:rsid w:val="007C27AC"/>
    <w:rsid w:val="007C27DD"/>
    <w:rsid w:val="007C27F3"/>
    <w:rsid w:val="007C2807"/>
    <w:rsid w:val="007C287E"/>
    <w:rsid w:val="007C293A"/>
    <w:rsid w:val="007C2958"/>
    <w:rsid w:val="007C298E"/>
    <w:rsid w:val="007C29D3"/>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46D"/>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5D"/>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4AC"/>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AF"/>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E8E"/>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A4"/>
    <w:rsid w:val="007C68C1"/>
    <w:rsid w:val="007C6A90"/>
    <w:rsid w:val="007C6AB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E9"/>
    <w:rsid w:val="007C7730"/>
    <w:rsid w:val="007C7819"/>
    <w:rsid w:val="007C7832"/>
    <w:rsid w:val="007C787D"/>
    <w:rsid w:val="007C7880"/>
    <w:rsid w:val="007C7891"/>
    <w:rsid w:val="007C78DF"/>
    <w:rsid w:val="007C7A0B"/>
    <w:rsid w:val="007C7A94"/>
    <w:rsid w:val="007C7ADA"/>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FD3"/>
    <w:rsid w:val="007D2039"/>
    <w:rsid w:val="007D21B4"/>
    <w:rsid w:val="007D229A"/>
    <w:rsid w:val="007D22C4"/>
    <w:rsid w:val="007D2379"/>
    <w:rsid w:val="007D23F7"/>
    <w:rsid w:val="007D246E"/>
    <w:rsid w:val="007D2580"/>
    <w:rsid w:val="007D25C0"/>
    <w:rsid w:val="007D274C"/>
    <w:rsid w:val="007D2770"/>
    <w:rsid w:val="007D2798"/>
    <w:rsid w:val="007D2818"/>
    <w:rsid w:val="007D28E3"/>
    <w:rsid w:val="007D2A00"/>
    <w:rsid w:val="007D2AA4"/>
    <w:rsid w:val="007D2B01"/>
    <w:rsid w:val="007D2C23"/>
    <w:rsid w:val="007D2C4D"/>
    <w:rsid w:val="007D2E3C"/>
    <w:rsid w:val="007D2EC9"/>
    <w:rsid w:val="007D2F9F"/>
    <w:rsid w:val="007D3031"/>
    <w:rsid w:val="007D3049"/>
    <w:rsid w:val="007D307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92"/>
    <w:rsid w:val="007D39D1"/>
    <w:rsid w:val="007D39F8"/>
    <w:rsid w:val="007D3A65"/>
    <w:rsid w:val="007D3A74"/>
    <w:rsid w:val="007D3A83"/>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1D7"/>
    <w:rsid w:val="007D4270"/>
    <w:rsid w:val="007D4290"/>
    <w:rsid w:val="007D42B9"/>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21"/>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5E1"/>
    <w:rsid w:val="007D76C5"/>
    <w:rsid w:val="007D77B6"/>
    <w:rsid w:val="007D77DF"/>
    <w:rsid w:val="007D7801"/>
    <w:rsid w:val="007D78B1"/>
    <w:rsid w:val="007D78D5"/>
    <w:rsid w:val="007D78E2"/>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38"/>
    <w:rsid w:val="007E0959"/>
    <w:rsid w:val="007E0988"/>
    <w:rsid w:val="007E0996"/>
    <w:rsid w:val="007E09C3"/>
    <w:rsid w:val="007E0A09"/>
    <w:rsid w:val="007E0A73"/>
    <w:rsid w:val="007E0ABD"/>
    <w:rsid w:val="007E0B05"/>
    <w:rsid w:val="007E0B43"/>
    <w:rsid w:val="007E0BD1"/>
    <w:rsid w:val="007E0CF0"/>
    <w:rsid w:val="007E0D0F"/>
    <w:rsid w:val="007E0E07"/>
    <w:rsid w:val="007E0E08"/>
    <w:rsid w:val="007E0E6C"/>
    <w:rsid w:val="007E0FC4"/>
    <w:rsid w:val="007E1112"/>
    <w:rsid w:val="007E11E2"/>
    <w:rsid w:val="007E1229"/>
    <w:rsid w:val="007E127A"/>
    <w:rsid w:val="007E1298"/>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74"/>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CB"/>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14"/>
    <w:rsid w:val="007E37A9"/>
    <w:rsid w:val="007E3818"/>
    <w:rsid w:val="007E381E"/>
    <w:rsid w:val="007E3833"/>
    <w:rsid w:val="007E388F"/>
    <w:rsid w:val="007E3910"/>
    <w:rsid w:val="007E3923"/>
    <w:rsid w:val="007E3940"/>
    <w:rsid w:val="007E3985"/>
    <w:rsid w:val="007E39B5"/>
    <w:rsid w:val="007E3A0D"/>
    <w:rsid w:val="007E3AA3"/>
    <w:rsid w:val="007E3ADE"/>
    <w:rsid w:val="007E3BA2"/>
    <w:rsid w:val="007E3BFE"/>
    <w:rsid w:val="007E3C4A"/>
    <w:rsid w:val="007E3CA7"/>
    <w:rsid w:val="007E3CC5"/>
    <w:rsid w:val="007E3D38"/>
    <w:rsid w:val="007E3D47"/>
    <w:rsid w:val="007E3DB3"/>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1E8"/>
    <w:rsid w:val="007E4271"/>
    <w:rsid w:val="007E427C"/>
    <w:rsid w:val="007E429C"/>
    <w:rsid w:val="007E432B"/>
    <w:rsid w:val="007E4394"/>
    <w:rsid w:val="007E43AE"/>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10"/>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CED"/>
    <w:rsid w:val="007E5D93"/>
    <w:rsid w:val="007E5DA0"/>
    <w:rsid w:val="007E5DB1"/>
    <w:rsid w:val="007E5E7F"/>
    <w:rsid w:val="007E5EAD"/>
    <w:rsid w:val="007E5ECB"/>
    <w:rsid w:val="007E5F31"/>
    <w:rsid w:val="007E60B5"/>
    <w:rsid w:val="007E610A"/>
    <w:rsid w:val="007E614D"/>
    <w:rsid w:val="007E6173"/>
    <w:rsid w:val="007E61AD"/>
    <w:rsid w:val="007E6204"/>
    <w:rsid w:val="007E6212"/>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6FB"/>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ED1"/>
    <w:rsid w:val="007E7F77"/>
    <w:rsid w:val="007E7FAC"/>
    <w:rsid w:val="007F0033"/>
    <w:rsid w:val="007F012B"/>
    <w:rsid w:val="007F0199"/>
    <w:rsid w:val="007F019F"/>
    <w:rsid w:val="007F01CC"/>
    <w:rsid w:val="007F027E"/>
    <w:rsid w:val="007F02B8"/>
    <w:rsid w:val="007F02F9"/>
    <w:rsid w:val="007F0329"/>
    <w:rsid w:val="007F042F"/>
    <w:rsid w:val="007F04D0"/>
    <w:rsid w:val="007F0571"/>
    <w:rsid w:val="007F0572"/>
    <w:rsid w:val="007F058D"/>
    <w:rsid w:val="007F063B"/>
    <w:rsid w:val="007F065B"/>
    <w:rsid w:val="007F068B"/>
    <w:rsid w:val="007F0744"/>
    <w:rsid w:val="007F0751"/>
    <w:rsid w:val="007F07E4"/>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D5"/>
    <w:rsid w:val="007F19F2"/>
    <w:rsid w:val="007F1A04"/>
    <w:rsid w:val="007F1A3E"/>
    <w:rsid w:val="007F1A9F"/>
    <w:rsid w:val="007F1B81"/>
    <w:rsid w:val="007F1C41"/>
    <w:rsid w:val="007F1D55"/>
    <w:rsid w:val="007F1D8A"/>
    <w:rsid w:val="007F1DA8"/>
    <w:rsid w:val="007F1E22"/>
    <w:rsid w:val="007F1E2B"/>
    <w:rsid w:val="007F1F04"/>
    <w:rsid w:val="007F1F3F"/>
    <w:rsid w:val="007F1FE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D3"/>
    <w:rsid w:val="007F3B11"/>
    <w:rsid w:val="007F3BAC"/>
    <w:rsid w:val="007F3D4F"/>
    <w:rsid w:val="007F3D52"/>
    <w:rsid w:val="007F3DEF"/>
    <w:rsid w:val="007F3F03"/>
    <w:rsid w:val="007F40F7"/>
    <w:rsid w:val="007F4197"/>
    <w:rsid w:val="007F41A1"/>
    <w:rsid w:val="007F429F"/>
    <w:rsid w:val="007F43F2"/>
    <w:rsid w:val="007F442B"/>
    <w:rsid w:val="007F4486"/>
    <w:rsid w:val="007F453B"/>
    <w:rsid w:val="007F4583"/>
    <w:rsid w:val="007F45BE"/>
    <w:rsid w:val="007F45C3"/>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92"/>
    <w:rsid w:val="007F4D83"/>
    <w:rsid w:val="007F4EEC"/>
    <w:rsid w:val="007F4F0B"/>
    <w:rsid w:val="007F5016"/>
    <w:rsid w:val="007F5050"/>
    <w:rsid w:val="007F5063"/>
    <w:rsid w:val="007F535A"/>
    <w:rsid w:val="007F5376"/>
    <w:rsid w:val="007F5394"/>
    <w:rsid w:val="007F5541"/>
    <w:rsid w:val="007F558E"/>
    <w:rsid w:val="007F5609"/>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BB"/>
    <w:rsid w:val="007F6241"/>
    <w:rsid w:val="007F62DD"/>
    <w:rsid w:val="007F6328"/>
    <w:rsid w:val="007F6363"/>
    <w:rsid w:val="007F6453"/>
    <w:rsid w:val="007F663C"/>
    <w:rsid w:val="007F6751"/>
    <w:rsid w:val="007F675F"/>
    <w:rsid w:val="007F6907"/>
    <w:rsid w:val="007F69B8"/>
    <w:rsid w:val="007F6A65"/>
    <w:rsid w:val="007F6CCB"/>
    <w:rsid w:val="007F6DFE"/>
    <w:rsid w:val="007F6E7F"/>
    <w:rsid w:val="007F6EBC"/>
    <w:rsid w:val="007F6F3B"/>
    <w:rsid w:val="007F6F8C"/>
    <w:rsid w:val="007F7052"/>
    <w:rsid w:val="007F7068"/>
    <w:rsid w:val="007F7086"/>
    <w:rsid w:val="007F73B8"/>
    <w:rsid w:val="007F73D0"/>
    <w:rsid w:val="007F7402"/>
    <w:rsid w:val="007F7427"/>
    <w:rsid w:val="007F7458"/>
    <w:rsid w:val="007F74A7"/>
    <w:rsid w:val="007F75E0"/>
    <w:rsid w:val="007F7602"/>
    <w:rsid w:val="007F76BE"/>
    <w:rsid w:val="007F778C"/>
    <w:rsid w:val="007F7797"/>
    <w:rsid w:val="007F77A7"/>
    <w:rsid w:val="007F7835"/>
    <w:rsid w:val="007F78EF"/>
    <w:rsid w:val="007F7981"/>
    <w:rsid w:val="007F7A59"/>
    <w:rsid w:val="007F7B86"/>
    <w:rsid w:val="007F7BB4"/>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2C"/>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71"/>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BC"/>
    <w:rsid w:val="00802FEA"/>
    <w:rsid w:val="0080307A"/>
    <w:rsid w:val="008030F8"/>
    <w:rsid w:val="00803105"/>
    <w:rsid w:val="0080317B"/>
    <w:rsid w:val="0080322A"/>
    <w:rsid w:val="00803257"/>
    <w:rsid w:val="008032BB"/>
    <w:rsid w:val="0080337E"/>
    <w:rsid w:val="00803441"/>
    <w:rsid w:val="00803454"/>
    <w:rsid w:val="00803491"/>
    <w:rsid w:val="008034CF"/>
    <w:rsid w:val="00803520"/>
    <w:rsid w:val="008035EE"/>
    <w:rsid w:val="008036A3"/>
    <w:rsid w:val="008037CE"/>
    <w:rsid w:val="00803815"/>
    <w:rsid w:val="0080381E"/>
    <w:rsid w:val="00803836"/>
    <w:rsid w:val="00803914"/>
    <w:rsid w:val="00803938"/>
    <w:rsid w:val="008039A4"/>
    <w:rsid w:val="00803A46"/>
    <w:rsid w:val="00803AD1"/>
    <w:rsid w:val="00803C10"/>
    <w:rsid w:val="00803C85"/>
    <w:rsid w:val="00803CA6"/>
    <w:rsid w:val="00803E10"/>
    <w:rsid w:val="00803EA1"/>
    <w:rsid w:val="00803EA9"/>
    <w:rsid w:val="00803ED5"/>
    <w:rsid w:val="00803F5C"/>
    <w:rsid w:val="00803F69"/>
    <w:rsid w:val="00803F74"/>
    <w:rsid w:val="00803F7B"/>
    <w:rsid w:val="00803F85"/>
    <w:rsid w:val="00803FB0"/>
    <w:rsid w:val="00804071"/>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00"/>
    <w:rsid w:val="00805137"/>
    <w:rsid w:val="00805173"/>
    <w:rsid w:val="00805225"/>
    <w:rsid w:val="0080522E"/>
    <w:rsid w:val="00805306"/>
    <w:rsid w:val="008053B2"/>
    <w:rsid w:val="00805473"/>
    <w:rsid w:val="008054D2"/>
    <w:rsid w:val="0080551A"/>
    <w:rsid w:val="0080562D"/>
    <w:rsid w:val="008057C2"/>
    <w:rsid w:val="0080584F"/>
    <w:rsid w:val="00805889"/>
    <w:rsid w:val="0080588C"/>
    <w:rsid w:val="008058CD"/>
    <w:rsid w:val="0080590F"/>
    <w:rsid w:val="0080598B"/>
    <w:rsid w:val="008059E0"/>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516"/>
    <w:rsid w:val="00806528"/>
    <w:rsid w:val="00806552"/>
    <w:rsid w:val="00806561"/>
    <w:rsid w:val="008065CB"/>
    <w:rsid w:val="0080661F"/>
    <w:rsid w:val="00806627"/>
    <w:rsid w:val="0080665D"/>
    <w:rsid w:val="0080667A"/>
    <w:rsid w:val="0080673D"/>
    <w:rsid w:val="00806790"/>
    <w:rsid w:val="00806878"/>
    <w:rsid w:val="008068D1"/>
    <w:rsid w:val="0080694B"/>
    <w:rsid w:val="00806997"/>
    <w:rsid w:val="0080699C"/>
    <w:rsid w:val="00806B20"/>
    <w:rsid w:val="00806B36"/>
    <w:rsid w:val="00806B3D"/>
    <w:rsid w:val="00806C16"/>
    <w:rsid w:val="00806C4B"/>
    <w:rsid w:val="00806C6B"/>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56"/>
    <w:rsid w:val="008102FE"/>
    <w:rsid w:val="0081030A"/>
    <w:rsid w:val="0081030C"/>
    <w:rsid w:val="008103A6"/>
    <w:rsid w:val="008103F1"/>
    <w:rsid w:val="00810474"/>
    <w:rsid w:val="008104D6"/>
    <w:rsid w:val="0081055F"/>
    <w:rsid w:val="008106DA"/>
    <w:rsid w:val="008107DA"/>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DF"/>
    <w:rsid w:val="00811AF0"/>
    <w:rsid w:val="00811B3F"/>
    <w:rsid w:val="00811C0B"/>
    <w:rsid w:val="00811CC6"/>
    <w:rsid w:val="00811CFA"/>
    <w:rsid w:val="00811CFD"/>
    <w:rsid w:val="00811E4F"/>
    <w:rsid w:val="00811E75"/>
    <w:rsid w:val="00811F2A"/>
    <w:rsid w:val="00811F61"/>
    <w:rsid w:val="00811F7D"/>
    <w:rsid w:val="0081201C"/>
    <w:rsid w:val="008120AF"/>
    <w:rsid w:val="008120FF"/>
    <w:rsid w:val="0081212B"/>
    <w:rsid w:val="008122C7"/>
    <w:rsid w:val="008122E9"/>
    <w:rsid w:val="00812326"/>
    <w:rsid w:val="00812409"/>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08"/>
    <w:rsid w:val="00812D69"/>
    <w:rsid w:val="00812DB3"/>
    <w:rsid w:val="00812E14"/>
    <w:rsid w:val="00812E26"/>
    <w:rsid w:val="00812E43"/>
    <w:rsid w:val="00812E96"/>
    <w:rsid w:val="00812F0F"/>
    <w:rsid w:val="00812F54"/>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AD8"/>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667"/>
    <w:rsid w:val="00815669"/>
    <w:rsid w:val="008156F0"/>
    <w:rsid w:val="00815753"/>
    <w:rsid w:val="00815762"/>
    <w:rsid w:val="0081589B"/>
    <w:rsid w:val="00815911"/>
    <w:rsid w:val="0081596E"/>
    <w:rsid w:val="00815983"/>
    <w:rsid w:val="008159AF"/>
    <w:rsid w:val="00815A80"/>
    <w:rsid w:val="00815C1E"/>
    <w:rsid w:val="00815C51"/>
    <w:rsid w:val="00815C79"/>
    <w:rsid w:val="00815DEC"/>
    <w:rsid w:val="00815E8B"/>
    <w:rsid w:val="00815ECE"/>
    <w:rsid w:val="00815FB6"/>
    <w:rsid w:val="00816076"/>
    <w:rsid w:val="00816093"/>
    <w:rsid w:val="008161B2"/>
    <w:rsid w:val="008161C8"/>
    <w:rsid w:val="008161FD"/>
    <w:rsid w:val="00816282"/>
    <w:rsid w:val="008163B0"/>
    <w:rsid w:val="008163C3"/>
    <w:rsid w:val="008163F9"/>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CD9"/>
    <w:rsid w:val="00817D93"/>
    <w:rsid w:val="00817F97"/>
    <w:rsid w:val="00817FA5"/>
    <w:rsid w:val="00817FB2"/>
    <w:rsid w:val="00820040"/>
    <w:rsid w:val="00820044"/>
    <w:rsid w:val="00820145"/>
    <w:rsid w:val="0082021B"/>
    <w:rsid w:val="00820282"/>
    <w:rsid w:val="0082033A"/>
    <w:rsid w:val="008203EC"/>
    <w:rsid w:val="008203FA"/>
    <w:rsid w:val="00820435"/>
    <w:rsid w:val="00820451"/>
    <w:rsid w:val="00820554"/>
    <w:rsid w:val="00820568"/>
    <w:rsid w:val="0082056D"/>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718"/>
    <w:rsid w:val="00821796"/>
    <w:rsid w:val="008217CC"/>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54D"/>
    <w:rsid w:val="00822745"/>
    <w:rsid w:val="0082276E"/>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ED9"/>
    <w:rsid w:val="00822FBA"/>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D1"/>
    <w:rsid w:val="008258FD"/>
    <w:rsid w:val="0082593F"/>
    <w:rsid w:val="00825961"/>
    <w:rsid w:val="0082597D"/>
    <w:rsid w:val="00825988"/>
    <w:rsid w:val="00825A02"/>
    <w:rsid w:val="00825A70"/>
    <w:rsid w:val="00825A7D"/>
    <w:rsid w:val="00825B0B"/>
    <w:rsid w:val="00825B20"/>
    <w:rsid w:val="00825CCB"/>
    <w:rsid w:val="00825CFC"/>
    <w:rsid w:val="00825D09"/>
    <w:rsid w:val="00825D41"/>
    <w:rsid w:val="00825DDB"/>
    <w:rsid w:val="00825E28"/>
    <w:rsid w:val="00825FCF"/>
    <w:rsid w:val="00825FD9"/>
    <w:rsid w:val="00826000"/>
    <w:rsid w:val="00826137"/>
    <w:rsid w:val="00826153"/>
    <w:rsid w:val="00826188"/>
    <w:rsid w:val="008261BC"/>
    <w:rsid w:val="00826283"/>
    <w:rsid w:val="0082629A"/>
    <w:rsid w:val="00826307"/>
    <w:rsid w:val="008265B8"/>
    <w:rsid w:val="00826625"/>
    <w:rsid w:val="008266DC"/>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4C"/>
    <w:rsid w:val="00827306"/>
    <w:rsid w:val="00827332"/>
    <w:rsid w:val="0082739D"/>
    <w:rsid w:val="008273E7"/>
    <w:rsid w:val="00827470"/>
    <w:rsid w:val="008274F8"/>
    <w:rsid w:val="008275B0"/>
    <w:rsid w:val="00827646"/>
    <w:rsid w:val="00827669"/>
    <w:rsid w:val="0082766E"/>
    <w:rsid w:val="008276BC"/>
    <w:rsid w:val="00827710"/>
    <w:rsid w:val="0082776F"/>
    <w:rsid w:val="0082788C"/>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27F91"/>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E8"/>
    <w:rsid w:val="008314F9"/>
    <w:rsid w:val="00831525"/>
    <w:rsid w:val="00831560"/>
    <w:rsid w:val="00831580"/>
    <w:rsid w:val="008315BA"/>
    <w:rsid w:val="008315D2"/>
    <w:rsid w:val="0083161B"/>
    <w:rsid w:val="008316FE"/>
    <w:rsid w:val="00831748"/>
    <w:rsid w:val="008317C5"/>
    <w:rsid w:val="00831972"/>
    <w:rsid w:val="00831979"/>
    <w:rsid w:val="00831A46"/>
    <w:rsid w:val="00831A70"/>
    <w:rsid w:val="00831AAF"/>
    <w:rsid w:val="00831AB0"/>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53"/>
    <w:rsid w:val="00832CFE"/>
    <w:rsid w:val="00832D98"/>
    <w:rsid w:val="00832DE4"/>
    <w:rsid w:val="00832E4B"/>
    <w:rsid w:val="00832EAD"/>
    <w:rsid w:val="00832EC7"/>
    <w:rsid w:val="00832FD6"/>
    <w:rsid w:val="00833072"/>
    <w:rsid w:val="00833155"/>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BF"/>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DE"/>
    <w:rsid w:val="00834EE8"/>
    <w:rsid w:val="00834F7B"/>
    <w:rsid w:val="0083501C"/>
    <w:rsid w:val="0083504D"/>
    <w:rsid w:val="0083510E"/>
    <w:rsid w:val="00835183"/>
    <w:rsid w:val="008351AF"/>
    <w:rsid w:val="00835244"/>
    <w:rsid w:val="00835299"/>
    <w:rsid w:val="008352BF"/>
    <w:rsid w:val="00835347"/>
    <w:rsid w:val="0083538C"/>
    <w:rsid w:val="00835478"/>
    <w:rsid w:val="0083548C"/>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EAF"/>
    <w:rsid w:val="00835F2A"/>
    <w:rsid w:val="00835FE1"/>
    <w:rsid w:val="00836041"/>
    <w:rsid w:val="00836144"/>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78"/>
    <w:rsid w:val="00836BF1"/>
    <w:rsid w:val="00836BF3"/>
    <w:rsid w:val="00836C02"/>
    <w:rsid w:val="00836C6F"/>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ED"/>
    <w:rsid w:val="00840CBB"/>
    <w:rsid w:val="00840D2B"/>
    <w:rsid w:val="00840D36"/>
    <w:rsid w:val="00840DA2"/>
    <w:rsid w:val="00840DE2"/>
    <w:rsid w:val="00840DF5"/>
    <w:rsid w:val="00840EC7"/>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F3"/>
    <w:rsid w:val="00841F87"/>
    <w:rsid w:val="00842090"/>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AE0"/>
    <w:rsid w:val="00842B70"/>
    <w:rsid w:val="00842BC5"/>
    <w:rsid w:val="00842C4C"/>
    <w:rsid w:val="00842CB6"/>
    <w:rsid w:val="00842D5B"/>
    <w:rsid w:val="00842E2B"/>
    <w:rsid w:val="00842E3C"/>
    <w:rsid w:val="00842ECD"/>
    <w:rsid w:val="00842EF5"/>
    <w:rsid w:val="00842F5A"/>
    <w:rsid w:val="008430BC"/>
    <w:rsid w:val="0084319A"/>
    <w:rsid w:val="008431AB"/>
    <w:rsid w:val="008432C9"/>
    <w:rsid w:val="008432DF"/>
    <w:rsid w:val="00843333"/>
    <w:rsid w:val="0084335C"/>
    <w:rsid w:val="0084337D"/>
    <w:rsid w:val="00843386"/>
    <w:rsid w:val="00843419"/>
    <w:rsid w:val="00843577"/>
    <w:rsid w:val="008436AC"/>
    <w:rsid w:val="0084374E"/>
    <w:rsid w:val="00843757"/>
    <w:rsid w:val="008437F1"/>
    <w:rsid w:val="00843800"/>
    <w:rsid w:val="0084380D"/>
    <w:rsid w:val="008438D5"/>
    <w:rsid w:val="008438EE"/>
    <w:rsid w:val="008438F4"/>
    <w:rsid w:val="00843993"/>
    <w:rsid w:val="008439B7"/>
    <w:rsid w:val="008439C8"/>
    <w:rsid w:val="00843AAB"/>
    <w:rsid w:val="00843AB4"/>
    <w:rsid w:val="00843AD1"/>
    <w:rsid w:val="00843AEB"/>
    <w:rsid w:val="00843AFB"/>
    <w:rsid w:val="00843B05"/>
    <w:rsid w:val="00843B46"/>
    <w:rsid w:val="00843C8C"/>
    <w:rsid w:val="00843C92"/>
    <w:rsid w:val="00843CEF"/>
    <w:rsid w:val="00843D21"/>
    <w:rsid w:val="00843E5C"/>
    <w:rsid w:val="00843EC2"/>
    <w:rsid w:val="00843F36"/>
    <w:rsid w:val="00843F42"/>
    <w:rsid w:val="008440D9"/>
    <w:rsid w:val="0084411D"/>
    <w:rsid w:val="00844126"/>
    <w:rsid w:val="0084412A"/>
    <w:rsid w:val="00844263"/>
    <w:rsid w:val="00844269"/>
    <w:rsid w:val="00844301"/>
    <w:rsid w:val="008443AB"/>
    <w:rsid w:val="008444B1"/>
    <w:rsid w:val="008444CF"/>
    <w:rsid w:val="0084456D"/>
    <w:rsid w:val="008445E7"/>
    <w:rsid w:val="00844614"/>
    <w:rsid w:val="00844654"/>
    <w:rsid w:val="0084475F"/>
    <w:rsid w:val="008447F2"/>
    <w:rsid w:val="0084486A"/>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06"/>
    <w:rsid w:val="0084539B"/>
    <w:rsid w:val="00845425"/>
    <w:rsid w:val="008454E5"/>
    <w:rsid w:val="00845517"/>
    <w:rsid w:val="00845571"/>
    <w:rsid w:val="00845630"/>
    <w:rsid w:val="00845724"/>
    <w:rsid w:val="008457C2"/>
    <w:rsid w:val="0084582D"/>
    <w:rsid w:val="008458E7"/>
    <w:rsid w:val="00845918"/>
    <w:rsid w:val="008459A0"/>
    <w:rsid w:val="008459ED"/>
    <w:rsid w:val="00845A85"/>
    <w:rsid w:val="00845ABB"/>
    <w:rsid w:val="00845AC8"/>
    <w:rsid w:val="00845B8F"/>
    <w:rsid w:val="00845C5D"/>
    <w:rsid w:val="00845C74"/>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99"/>
    <w:rsid w:val="008471AE"/>
    <w:rsid w:val="00847222"/>
    <w:rsid w:val="0084727F"/>
    <w:rsid w:val="0084734F"/>
    <w:rsid w:val="0084735C"/>
    <w:rsid w:val="00847385"/>
    <w:rsid w:val="008473C8"/>
    <w:rsid w:val="008473E2"/>
    <w:rsid w:val="008473EF"/>
    <w:rsid w:val="008473F7"/>
    <w:rsid w:val="00847464"/>
    <w:rsid w:val="008474F5"/>
    <w:rsid w:val="0084763B"/>
    <w:rsid w:val="0084763D"/>
    <w:rsid w:val="00847767"/>
    <w:rsid w:val="00847780"/>
    <w:rsid w:val="008477F6"/>
    <w:rsid w:val="00847819"/>
    <w:rsid w:val="008478A9"/>
    <w:rsid w:val="00847928"/>
    <w:rsid w:val="0084793E"/>
    <w:rsid w:val="00847A16"/>
    <w:rsid w:val="00847A21"/>
    <w:rsid w:val="00847A5B"/>
    <w:rsid w:val="00847A5E"/>
    <w:rsid w:val="00847A71"/>
    <w:rsid w:val="00847ACD"/>
    <w:rsid w:val="00847AD3"/>
    <w:rsid w:val="00847AEC"/>
    <w:rsid w:val="00847B09"/>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4E"/>
    <w:rsid w:val="00850BA7"/>
    <w:rsid w:val="00850BC1"/>
    <w:rsid w:val="00850C0F"/>
    <w:rsid w:val="00850CB1"/>
    <w:rsid w:val="00850D2E"/>
    <w:rsid w:val="00850D8C"/>
    <w:rsid w:val="00850E1F"/>
    <w:rsid w:val="00850E31"/>
    <w:rsid w:val="00850E40"/>
    <w:rsid w:val="00850E8F"/>
    <w:rsid w:val="00850EAC"/>
    <w:rsid w:val="00850EDB"/>
    <w:rsid w:val="00850F1C"/>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2056"/>
    <w:rsid w:val="008520A1"/>
    <w:rsid w:val="00852172"/>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B9"/>
    <w:rsid w:val="00852B0C"/>
    <w:rsid w:val="00852B67"/>
    <w:rsid w:val="00852B97"/>
    <w:rsid w:val="00852BB6"/>
    <w:rsid w:val="00852BBE"/>
    <w:rsid w:val="00852C6B"/>
    <w:rsid w:val="00852D0E"/>
    <w:rsid w:val="00852E21"/>
    <w:rsid w:val="00852EE1"/>
    <w:rsid w:val="00852F30"/>
    <w:rsid w:val="00852F3C"/>
    <w:rsid w:val="00852FA1"/>
    <w:rsid w:val="00852FDC"/>
    <w:rsid w:val="00852FE5"/>
    <w:rsid w:val="00853055"/>
    <w:rsid w:val="008530D4"/>
    <w:rsid w:val="00853315"/>
    <w:rsid w:val="00853340"/>
    <w:rsid w:val="0085341B"/>
    <w:rsid w:val="008537FD"/>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B5"/>
    <w:rsid w:val="008545BA"/>
    <w:rsid w:val="008546D9"/>
    <w:rsid w:val="008546E5"/>
    <w:rsid w:val="008546FD"/>
    <w:rsid w:val="00854731"/>
    <w:rsid w:val="00854795"/>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82"/>
    <w:rsid w:val="00854DB5"/>
    <w:rsid w:val="00854E27"/>
    <w:rsid w:val="00854E88"/>
    <w:rsid w:val="00854EC4"/>
    <w:rsid w:val="00854F50"/>
    <w:rsid w:val="00854F5B"/>
    <w:rsid w:val="0085500F"/>
    <w:rsid w:val="0085506D"/>
    <w:rsid w:val="00855084"/>
    <w:rsid w:val="00855104"/>
    <w:rsid w:val="0085511D"/>
    <w:rsid w:val="00855126"/>
    <w:rsid w:val="0085514F"/>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EFC"/>
    <w:rsid w:val="00856006"/>
    <w:rsid w:val="0085604B"/>
    <w:rsid w:val="00856099"/>
    <w:rsid w:val="008560F8"/>
    <w:rsid w:val="00856191"/>
    <w:rsid w:val="008561C2"/>
    <w:rsid w:val="0085620A"/>
    <w:rsid w:val="00856210"/>
    <w:rsid w:val="00856236"/>
    <w:rsid w:val="0085631A"/>
    <w:rsid w:val="00856419"/>
    <w:rsid w:val="00856502"/>
    <w:rsid w:val="00856570"/>
    <w:rsid w:val="0085657B"/>
    <w:rsid w:val="008565A9"/>
    <w:rsid w:val="008565B8"/>
    <w:rsid w:val="008565E4"/>
    <w:rsid w:val="00856664"/>
    <w:rsid w:val="008566DF"/>
    <w:rsid w:val="0085695F"/>
    <w:rsid w:val="00856989"/>
    <w:rsid w:val="00856A5F"/>
    <w:rsid w:val="00856ADC"/>
    <w:rsid w:val="00856BC0"/>
    <w:rsid w:val="00856C02"/>
    <w:rsid w:val="00856CEA"/>
    <w:rsid w:val="00856CED"/>
    <w:rsid w:val="00856D49"/>
    <w:rsid w:val="00856F73"/>
    <w:rsid w:val="00857112"/>
    <w:rsid w:val="008571FC"/>
    <w:rsid w:val="0085730B"/>
    <w:rsid w:val="0085730F"/>
    <w:rsid w:val="00857313"/>
    <w:rsid w:val="008573BE"/>
    <w:rsid w:val="00857470"/>
    <w:rsid w:val="008574CD"/>
    <w:rsid w:val="008574F1"/>
    <w:rsid w:val="00857585"/>
    <w:rsid w:val="00857589"/>
    <w:rsid w:val="0085759E"/>
    <w:rsid w:val="008575CB"/>
    <w:rsid w:val="008575D8"/>
    <w:rsid w:val="00857632"/>
    <w:rsid w:val="00857638"/>
    <w:rsid w:val="00857676"/>
    <w:rsid w:val="008576DF"/>
    <w:rsid w:val="00857757"/>
    <w:rsid w:val="0085778C"/>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D85"/>
    <w:rsid w:val="00860DA5"/>
    <w:rsid w:val="00860DA6"/>
    <w:rsid w:val="00860ED0"/>
    <w:rsid w:val="00860EDD"/>
    <w:rsid w:val="00860F2C"/>
    <w:rsid w:val="00860F6F"/>
    <w:rsid w:val="00860FA9"/>
    <w:rsid w:val="00861022"/>
    <w:rsid w:val="00861088"/>
    <w:rsid w:val="00861138"/>
    <w:rsid w:val="00861168"/>
    <w:rsid w:val="0086126F"/>
    <w:rsid w:val="008612D4"/>
    <w:rsid w:val="0086144C"/>
    <w:rsid w:val="00861493"/>
    <w:rsid w:val="0086155E"/>
    <w:rsid w:val="00861624"/>
    <w:rsid w:val="0086168D"/>
    <w:rsid w:val="008616B5"/>
    <w:rsid w:val="00861737"/>
    <w:rsid w:val="00861780"/>
    <w:rsid w:val="0086183E"/>
    <w:rsid w:val="0086183F"/>
    <w:rsid w:val="00861884"/>
    <w:rsid w:val="00861887"/>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76F"/>
    <w:rsid w:val="0086280A"/>
    <w:rsid w:val="0086287E"/>
    <w:rsid w:val="008628E3"/>
    <w:rsid w:val="0086290F"/>
    <w:rsid w:val="00862947"/>
    <w:rsid w:val="008629A6"/>
    <w:rsid w:val="00862ABE"/>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42D"/>
    <w:rsid w:val="0086459B"/>
    <w:rsid w:val="008645D3"/>
    <w:rsid w:val="0086462B"/>
    <w:rsid w:val="008646F4"/>
    <w:rsid w:val="00864725"/>
    <w:rsid w:val="008647E8"/>
    <w:rsid w:val="0086486C"/>
    <w:rsid w:val="00864880"/>
    <w:rsid w:val="008648BA"/>
    <w:rsid w:val="008648F6"/>
    <w:rsid w:val="0086498F"/>
    <w:rsid w:val="008649F6"/>
    <w:rsid w:val="00864A4E"/>
    <w:rsid w:val="00864AD6"/>
    <w:rsid w:val="00864B2A"/>
    <w:rsid w:val="00864B66"/>
    <w:rsid w:val="00864B9D"/>
    <w:rsid w:val="00864D18"/>
    <w:rsid w:val="00864DFC"/>
    <w:rsid w:val="00864E30"/>
    <w:rsid w:val="00864EA9"/>
    <w:rsid w:val="00864F00"/>
    <w:rsid w:val="00864F75"/>
    <w:rsid w:val="00864FE2"/>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61"/>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9C8"/>
    <w:rsid w:val="00870A31"/>
    <w:rsid w:val="00870A5F"/>
    <w:rsid w:val="00870A7A"/>
    <w:rsid w:val="00870BA0"/>
    <w:rsid w:val="00870BF5"/>
    <w:rsid w:val="00870C36"/>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68"/>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5FD"/>
    <w:rsid w:val="00873649"/>
    <w:rsid w:val="0087384A"/>
    <w:rsid w:val="008738E9"/>
    <w:rsid w:val="0087392C"/>
    <w:rsid w:val="00873A54"/>
    <w:rsid w:val="00873A63"/>
    <w:rsid w:val="00873A89"/>
    <w:rsid w:val="00873AA3"/>
    <w:rsid w:val="00873AF7"/>
    <w:rsid w:val="00873B4A"/>
    <w:rsid w:val="00873B80"/>
    <w:rsid w:val="00873B99"/>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B"/>
    <w:rsid w:val="008743D7"/>
    <w:rsid w:val="008743FC"/>
    <w:rsid w:val="00874410"/>
    <w:rsid w:val="008744A4"/>
    <w:rsid w:val="00874525"/>
    <w:rsid w:val="0087459A"/>
    <w:rsid w:val="008746D9"/>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4F97"/>
    <w:rsid w:val="00875046"/>
    <w:rsid w:val="00875075"/>
    <w:rsid w:val="0087509D"/>
    <w:rsid w:val="00875144"/>
    <w:rsid w:val="008751EB"/>
    <w:rsid w:val="008752A5"/>
    <w:rsid w:val="008752B9"/>
    <w:rsid w:val="008752C6"/>
    <w:rsid w:val="008752EA"/>
    <w:rsid w:val="00875354"/>
    <w:rsid w:val="008753BA"/>
    <w:rsid w:val="008753E1"/>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D0"/>
    <w:rsid w:val="00875BD5"/>
    <w:rsid w:val="00875C2C"/>
    <w:rsid w:val="00875CE2"/>
    <w:rsid w:val="00875D18"/>
    <w:rsid w:val="00875E72"/>
    <w:rsid w:val="00875E73"/>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ED"/>
    <w:rsid w:val="00876FFE"/>
    <w:rsid w:val="0087705B"/>
    <w:rsid w:val="00877134"/>
    <w:rsid w:val="008771B2"/>
    <w:rsid w:val="008771BC"/>
    <w:rsid w:val="008771E7"/>
    <w:rsid w:val="00877272"/>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F54"/>
    <w:rsid w:val="00877F55"/>
    <w:rsid w:val="00877F7C"/>
    <w:rsid w:val="00877F8E"/>
    <w:rsid w:val="00877FED"/>
    <w:rsid w:val="0088000B"/>
    <w:rsid w:val="00880100"/>
    <w:rsid w:val="00880119"/>
    <w:rsid w:val="00880187"/>
    <w:rsid w:val="0088024F"/>
    <w:rsid w:val="00880270"/>
    <w:rsid w:val="0088033D"/>
    <w:rsid w:val="00880372"/>
    <w:rsid w:val="00880379"/>
    <w:rsid w:val="00880380"/>
    <w:rsid w:val="008803DF"/>
    <w:rsid w:val="00880449"/>
    <w:rsid w:val="00880469"/>
    <w:rsid w:val="0088049E"/>
    <w:rsid w:val="008804CB"/>
    <w:rsid w:val="008804E5"/>
    <w:rsid w:val="00880547"/>
    <w:rsid w:val="008805A9"/>
    <w:rsid w:val="008805BF"/>
    <w:rsid w:val="0088062B"/>
    <w:rsid w:val="00880684"/>
    <w:rsid w:val="008806C2"/>
    <w:rsid w:val="00880786"/>
    <w:rsid w:val="008807BE"/>
    <w:rsid w:val="008807EB"/>
    <w:rsid w:val="0088082B"/>
    <w:rsid w:val="0088083E"/>
    <w:rsid w:val="008808D2"/>
    <w:rsid w:val="008808F3"/>
    <w:rsid w:val="00880914"/>
    <w:rsid w:val="00880A49"/>
    <w:rsid w:val="00880B9C"/>
    <w:rsid w:val="00880BAF"/>
    <w:rsid w:val="00880BF5"/>
    <w:rsid w:val="00880BF8"/>
    <w:rsid w:val="00880D1E"/>
    <w:rsid w:val="00880D28"/>
    <w:rsid w:val="00880F1E"/>
    <w:rsid w:val="00880FC1"/>
    <w:rsid w:val="00880FCD"/>
    <w:rsid w:val="00880FE6"/>
    <w:rsid w:val="0088105E"/>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A6"/>
    <w:rsid w:val="00881C6C"/>
    <w:rsid w:val="00881D5D"/>
    <w:rsid w:val="00881D61"/>
    <w:rsid w:val="00881E0D"/>
    <w:rsid w:val="00881E67"/>
    <w:rsid w:val="00881F02"/>
    <w:rsid w:val="00881F3A"/>
    <w:rsid w:val="00881F9E"/>
    <w:rsid w:val="00881FA4"/>
    <w:rsid w:val="00881FD6"/>
    <w:rsid w:val="00882042"/>
    <w:rsid w:val="00882055"/>
    <w:rsid w:val="008820ED"/>
    <w:rsid w:val="00882117"/>
    <w:rsid w:val="0088212C"/>
    <w:rsid w:val="0088219B"/>
    <w:rsid w:val="008821CB"/>
    <w:rsid w:val="008821E9"/>
    <w:rsid w:val="008821FA"/>
    <w:rsid w:val="00882298"/>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7"/>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8E"/>
    <w:rsid w:val="00882FFF"/>
    <w:rsid w:val="00883043"/>
    <w:rsid w:val="0088318A"/>
    <w:rsid w:val="008831F3"/>
    <w:rsid w:val="00883242"/>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9C"/>
    <w:rsid w:val="00883FAB"/>
    <w:rsid w:val="0088402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02"/>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4F"/>
    <w:rsid w:val="00885374"/>
    <w:rsid w:val="008853AC"/>
    <w:rsid w:val="008853C2"/>
    <w:rsid w:val="008853D7"/>
    <w:rsid w:val="008853E7"/>
    <w:rsid w:val="008854A2"/>
    <w:rsid w:val="008854AF"/>
    <w:rsid w:val="008854BD"/>
    <w:rsid w:val="0088557E"/>
    <w:rsid w:val="0088559D"/>
    <w:rsid w:val="008855FD"/>
    <w:rsid w:val="008856A1"/>
    <w:rsid w:val="00885759"/>
    <w:rsid w:val="00885772"/>
    <w:rsid w:val="008857A4"/>
    <w:rsid w:val="008857A8"/>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A"/>
    <w:rsid w:val="00885F2D"/>
    <w:rsid w:val="00885F5B"/>
    <w:rsid w:val="00885F69"/>
    <w:rsid w:val="00885F95"/>
    <w:rsid w:val="00885FC4"/>
    <w:rsid w:val="00886057"/>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8DF"/>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DFD"/>
    <w:rsid w:val="00886E09"/>
    <w:rsid w:val="00886EA3"/>
    <w:rsid w:val="00886EDB"/>
    <w:rsid w:val="00886F15"/>
    <w:rsid w:val="00886F59"/>
    <w:rsid w:val="00886FAF"/>
    <w:rsid w:val="0088705F"/>
    <w:rsid w:val="00887128"/>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3EB"/>
    <w:rsid w:val="0089050B"/>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4B"/>
    <w:rsid w:val="0089187F"/>
    <w:rsid w:val="008918BF"/>
    <w:rsid w:val="008918FF"/>
    <w:rsid w:val="00891950"/>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D60"/>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F1"/>
    <w:rsid w:val="00894E21"/>
    <w:rsid w:val="00894E3B"/>
    <w:rsid w:val="00894E3F"/>
    <w:rsid w:val="00894F69"/>
    <w:rsid w:val="00894F71"/>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D5"/>
    <w:rsid w:val="008963E5"/>
    <w:rsid w:val="00896449"/>
    <w:rsid w:val="00896568"/>
    <w:rsid w:val="008965AE"/>
    <w:rsid w:val="008965CA"/>
    <w:rsid w:val="008965ED"/>
    <w:rsid w:val="0089660F"/>
    <w:rsid w:val="00896733"/>
    <w:rsid w:val="0089677C"/>
    <w:rsid w:val="00896836"/>
    <w:rsid w:val="008968A4"/>
    <w:rsid w:val="0089691B"/>
    <w:rsid w:val="00896964"/>
    <w:rsid w:val="00896A25"/>
    <w:rsid w:val="00896A58"/>
    <w:rsid w:val="00896A81"/>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61"/>
    <w:rsid w:val="008979C9"/>
    <w:rsid w:val="008979E5"/>
    <w:rsid w:val="00897A00"/>
    <w:rsid w:val="00897A5B"/>
    <w:rsid w:val="00897BEE"/>
    <w:rsid w:val="00897C9D"/>
    <w:rsid w:val="00897D1D"/>
    <w:rsid w:val="00897D5A"/>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2A"/>
    <w:rsid w:val="008A0941"/>
    <w:rsid w:val="008A098B"/>
    <w:rsid w:val="008A09B8"/>
    <w:rsid w:val="008A0A4D"/>
    <w:rsid w:val="008A0B72"/>
    <w:rsid w:val="008A0B97"/>
    <w:rsid w:val="008A0C04"/>
    <w:rsid w:val="008A0C57"/>
    <w:rsid w:val="008A0CFC"/>
    <w:rsid w:val="008A0D08"/>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1C"/>
    <w:rsid w:val="008A1E27"/>
    <w:rsid w:val="008A1F1B"/>
    <w:rsid w:val="008A1FD5"/>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79"/>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AD"/>
    <w:rsid w:val="008A3AF3"/>
    <w:rsid w:val="008A3B61"/>
    <w:rsid w:val="008A3C1B"/>
    <w:rsid w:val="008A3C8A"/>
    <w:rsid w:val="008A3C9C"/>
    <w:rsid w:val="008A3DC2"/>
    <w:rsid w:val="008A3E0C"/>
    <w:rsid w:val="008A3F4A"/>
    <w:rsid w:val="008A4050"/>
    <w:rsid w:val="008A40A2"/>
    <w:rsid w:val="008A4150"/>
    <w:rsid w:val="008A4242"/>
    <w:rsid w:val="008A427C"/>
    <w:rsid w:val="008A42B1"/>
    <w:rsid w:val="008A4334"/>
    <w:rsid w:val="008A4515"/>
    <w:rsid w:val="008A45A0"/>
    <w:rsid w:val="008A4680"/>
    <w:rsid w:val="008A46AD"/>
    <w:rsid w:val="008A46DE"/>
    <w:rsid w:val="008A47F5"/>
    <w:rsid w:val="008A481C"/>
    <w:rsid w:val="008A482E"/>
    <w:rsid w:val="008A483B"/>
    <w:rsid w:val="008A49F6"/>
    <w:rsid w:val="008A4A3A"/>
    <w:rsid w:val="008A4AAF"/>
    <w:rsid w:val="008A4BE1"/>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94"/>
    <w:rsid w:val="008A51CA"/>
    <w:rsid w:val="008A521E"/>
    <w:rsid w:val="008A5431"/>
    <w:rsid w:val="008A548D"/>
    <w:rsid w:val="008A553D"/>
    <w:rsid w:val="008A5553"/>
    <w:rsid w:val="008A5594"/>
    <w:rsid w:val="008A55EA"/>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BD9"/>
    <w:rsid w:val="008A6C1D"/>
    <w:rsid w:val="008A6C45"/>
    <w:rsid w:val="008A6C57"/>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7"/>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17"/>
    <w:rsid w:val="008B1B23"/>
    <w:rsid w:val="008B1B8A"/>
    <w:rsid w:val="008B1BC0"/>
    <w:rsid w:val="008B1BFE"/>
    <w:rsid w:val="008B1DA6"/>
    <w:rsid w:val="008B1E39"/>
    <w:rsid w:val="008B1ED2"/>
    <w:rsid w:val="008B1EE4"/>
    <w:rsid w:val="008B1F78"/>
    <w:rsid w:val="008B2036"/>
    <w:rsid w:val="008B2039"/>
    <w:rsid w:val="008B20EA"/>
    <w:rsid w:val="008B2118"/>
    <w:rsid w:val="008B213D"/>
    <w:rsid w:val="008B2174"/>
    <w:rsid w:val="008B21E6"/>
    <w:rsid w:val="008B2335"/>
    <w:rsid w:val="008B2409"/>
    <w:rsid w:val="008B2561"/>
    <w:rsid w:val="008B25F1"/>
    <w:rsid w:val="008B25F8"/>
    <w:rsid w:val="008B2653"/>
    <w:rsid w:val="008B26CC"/>
    <w:rsid w:val="008B26F3"/>
    <w:rsid w:val="008B271C"/>
    <w:rsid w:val="008B2737"/>
    <w:rsid w:val="008B274E"/>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295"/>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6A"/>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11"/>
    <w:rsid w:val="008B5956"/>
    <w:rsid w:val="008B5976"/>
    <w:rsid w:val="008B59B4"/>
    <w:rsid w:val="008B5A07"/>
    <w:rsid w:val="008B5ABF"/>
    <w:rsid w:val="008B5AD9"/>
    <w:rsid w:val="008B5AF1"/>
    <w:rsid w:val="008B5CC7"/>
    <w:rsid w:val="008B5CCB"/>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67"/>
    <w:rsid w:val="008B6AC8"/>
    <w:rsid w:val="008B6B35"/>
    <w:rsid w:val="008B6B62"/>
    <w:rsid w:val="008B6BDC"/>
    <w:rsid w:val="008B6C6B"/>
    <w:rsid w:val="008B6C8C"/>
    <w:rsid w:val="008B6CC7"/>
    <w:rsid w:val="008B6D54"/>
    <w:rsid w:val="008B6E75"/>
    <w:rsid w:val="008B6EBA"/>
    <w:rsid w:val="008B6ED5"/>
    <w:rsid w:val="008B6EE9"/>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5ED"/>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862"/>
    <w:rsid w:val="008C0889"/>
    <w:rsid w:val="008C0898"/>
    <w:rsid w:val="008C090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25"/>
    <w:rsid w:val="008C147F"/>
    <w:rsid w:val="008C15FD"/>
    <w:rsid w:val="008C1603"/>
    <w:rsid w:val="008C160B"/>
    <w:rsid w:val="008C164A"/>
    <w:rsid w:val="008C16BB"/>
    <w:rsid w:val="008C1759"/>
    <w:rsid w:val="008C179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7E3"/>
    <w:rsid w:val="008C287A"/>
    <w:rsid w:val="008C28C7"/>
    <w:rsid w:val="008C28DA"/>
    <w:rsid w:val="008C28E6"/>
    <w:rsid w:val="008C29D7"/>
    <w:rsid w:val="008C2A25"/>
    <w:rsid w:val="008C2A68"/>
    <w:rsid w:val="008C2ACA"/>
    <w:rsid w:val="008C2B1C"/>
    <w:rsid w:val="008C2C26"/>
    <w:rsid w:val="008C2C58"/>
    <w:rsid w:val="008C2E14"/>
    <w:rsid w:val="008C2E5B"/>
    <w:rsid w:val="008C2F4D"/>
    <w:rsid w:val="008C2F66"/>
    <w:rsid w:val="008C2FC4"/>
    <w:rsid w:val="008C3006"/>
    <w:rsid w:val="008C301F"/>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3B3"/>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B69"/>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BBB"/>
    <w:rsid w:val="008D1C32"/>
    <w:rsid w:val="008D1C7E"/>
    <w:rsid w:val="008D1CB3"/>
    <w:rsid w:val="008D1D2C"/>
    <w:rsid w:val="008D1D90"/>
    <w:rsid w:val="008D1E93"/>
    <w:rsid w:val="008D1FF7"/>
    <w:rsid w:val="008D20B4"/>
    <w:rsid w:val="008D20C3"/>
    <w:rsid w:val="008D210A"/>
    <w:rsid w:val="008D21EE"/>
    <w:rsid w:val="008D22AF"/>
    <w:rsid w:val="008D22C1"/>
    <w:rsid w:val="008D22FF"/>
    <w:rsid w:val="008D2381"/>
    <w:rsid w:val="008D23AB"/>
    <w:rsid w:val="008D23D3"/>
    <w:rsid w:val="008D24FC"/>
    <w:rsid w:val="008D2681"/>
    <w:rsid w:val="008D26A4"/>
    <w:rsid w:val="008D26AF"/>
    <w:rsid w:val="008D26BF"/>
    <w:rsid w:val="008D26EC"/>
    <w:rsid w:val="008D2874"/>
    <w:rsid w:val="008D28AA"/>
    <w:rsid w:val="008D28DD"/>
    <w:rsid w:val="008D2981"/>
    <w:rsid w:val="008D2AC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8C"/>
    <w:rsid w:val="008D3AAE"/>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F2"/>
    <w:rsid w:val="008D67B6"/>
    <w:rsid w:val="008D67FF"/>
    <w:rsid w:val="008D6846"/>
    <w:rsid w:val="008D689D"/>
    <w:rsid w:val="008D692A"/>
    <w:rsid w:val="008D6931"/>
    <w:rsid w:val="008D69AD"/>
    <w:rsid w:val="008D69F9"/>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0F0"/>
    <w:rsid w:val="008E019D"/>
    <w:rsid w:val="008E01F1"/>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3D"/>
    <w:rsid w:val="008E1648"/>
    <w:rsid w:val="008E16AA"/>
    <w:rsid w:val="008E1735"/>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1DE"/>
    <w:rsid w:val="008E2219"/>
    <w:rsid w:val="008E2259"/>
    <w:rsid w:val="008E22EB"/>
    <w:rsid w:val="008E230F"/>
    <w:rsid w:val="008E23D1"/>
    <w:rsid w:val="008E2463"/>
    <w:rsid w:val="008E24C8"/>
    <w:rsid w:val="008E2549"/>
    <w:rsid w:val="008E271E"/>
    <w:rsid w:val="008E27DC"/>
    <w:rsid w:val="008E28B9"/>
    <w:rsid w:val="008E28F8"/>
    <w:rsid w:val="008E292B"/>
    <w:rsid w:val="008E293F"/>
    <w:rsid w:val="008E298F"/>
    <w:rsid w:val="008E29BA"/>
    <w:rsid w:val="008E29CE"/>
    <w:rsid w:val="008E2B3E"/>
    <w:rsid w:val="008E2C01"/>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E8"/>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1E1"/>
    <w:rsid w:val="008E4264"/>
    <w:rsid w:val="008E4356"/>
    <w:rsid w:val="008E440D"/>
    <w:rsid w:val="008E453A"/>
    <w:rsid w:val="008E4543"/>
    <w:rsid w:val="008E454B"/>
    <w:rsid w:val="008E45DB"/>
    <w:rsid w:val="008E46F7"/>
    <w:rsid w:val="008E4803"/>
    <w:rsid w:val="008E4896"/>
    <w:rsid w:val="008E49FF"/>
    <w:rsid w:val="008E4A82"/>
    <w:rsid w:val="008E4AB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9AF"/>
    <w:rsid w:val="008E5BF2"/>
    <w:rsid w:val="008E5C73"/>
    <w:rsid w:val="008E5C83"/>
    <w:rsid w:val="008E5C97"/>
    <w:rsid w:val="008E5D1B"/>
    <w:rsid w:val="008E5D25"/>
    <w:rsid w:val="008E5D5A"/>
    <w:rsid w:val="008E5DBF"/>
    <w:rsid w:val="008E5DC2"/>
    <w:rsid w:val="008E5E3D"/>
    <w:rsid w:val="008E5F3A"/>
    <w:rsid w:val="008E5FC3"/>
    <w:rsid w:val="008E5FCF"/>
    <w:rsid w:val="008E5FF8"/>
    <w:rsid w:val="008E60D6"/>
    <w:rsid w:val="008E6123"/>
    <w:rsid w:val="008E6169"/>
    <w:rsid w:val="008E6203"/>
    <w:rsid w:val="008E621A"/>
    <w:rsid w:val="008E62FA"/>
    <w:rsid w:val="008E63CC"/>
    <w:rsid w:val="008E640B"/>
    <w:rsid w:val="008E6423"/>
    <w:rsid w:val="008E6528"/>
    <w:rsid w:val="008E662A"/>
    <w:rsid w:val="008E662F"/>
    <w:rsid w:val="008E6675"/>
    <w:rsid w:val="008E6685"/>
    <w:rsid w:val="008E6686"/>
    <w:rsid w:val="008E66A5"/>
    <w:rsid w:val="008E66C5"/>
    <w:rsid w:val="008E6703"/>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2"/>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7AE"/>
    <w:rsid w:val="008F080B"/>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40"/>
    <w:rsid w:val="008F115C"/>
    <w:rsid w:val="008F1168"/>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DC3"/>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65"/>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9"/>
    <w:rsid w:val="008F3D8B"/>
    <w:rsid w:val="008F3F19"/>
    <w:rsid w:val="008F3F84"/>
    <w:rsid w:val="008F3F85"/>
    <w:rsid w:val="008F4045"/>
    <w:rsid w:val="008F40B5"/>
    <w:rsid w:val="008F40D2"/>
    <w:rsid w:val="008F41BF"/>
    <w:rsid w:val="008F422F"/>
    <w:rsid w:val="008F4266"/>
    <w:rsid w:val="008F4311"/>
    <w:rsid w:val="008F442A"/>
    <w:rsid w:val="008F44C1"/>
    <w:rsid w:val="008F44F2"/>
    <w:rsid w:val="008F4613"/>
    <w:rsid w:val="008F46AE"/>
    <w:rsid w:val="008F46CB"/>
    <w:rsid w:val="008F470F"/>
    <w:rsid w:val="008F47C1"/>
    <w:rsid w:val="008F47F7"/>
    <w:rsid w:val="008F48B5"/>
    <w:rsid w:val="008F4A11"/>
    <w:rsid w:val="008F4A8B"/>
    <w:rsid w:val="008F4AA2"/>
    <w:rsid w:val="008F4AA7"/>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A7"/>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1A"/>
    <w:rsid w:val="008F645B"/>
    <w:rsid w:val="008F6504"/>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69"/>
    <w:rsid w:val="008F73E8"/>
    <w:rsid w:val="008F7483"/>
    <w:rsid w:val="008F74DD"/>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C3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12"/>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99"/>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15F"/>
    <w:rsid w:val="009032F9"/>
    <w:rsid w:val="00903302"/>
    <w:rsid w:val="00903353"/>
    <w:rsid w:val="00903376"/>
    <w:rsid w:val="00903429"/>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59"/>
    <w:rsid w:val="00903ADB"/>
    <w:rsid w:val="00903AE2"/>
    <w:rsid w:val="00903B18"/>
    <w:rsid w:val="00903BBE"/>
    <w:rsid w:val="00903BD6"/>
    <w:rsid w:val="00903C9F"/>
    <w:rsid w:val="00903DED"/>
    <w:rsid w:val="00903E3B"/>
    <w:rsid w:val="00903F08"/>
    <w:rsid w:val="00903F2D"/>
    <w:rsid w:val="00903F2E"/>
    <w:rsid w:val="00903F3E"/>
    <w:rsid w:val="00903F60"/>
    <w:rsid w:val="00904064"/>
    <w:rsid w:val="00904074"/>
    <w:rsid w:val="009040A6"/>
    <w:rsid w:val="009040D4"/>
    <w:rsid w:val="009040EA"/>
    <w:rsid w:val="009041B4"/>
    <w:rsid w:val="009041C2"/>
    <w:rsid w:val="009041D8"/>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7D2"/>
    <w:rsid w:val="00905819"/>
    <w:rsid w:val="00905823"/>
    <w:rsid w:val="009058FD"/>
    <w:rsid w:val="0090596E"/>
    <w:rsid w:val="0090597B"/>
    <w:rsid w:val="009059F9"/>
    <w:rsid w:val="009059FB"/>
    <w:rsid w:val="00905B48"/>
    <w:rsid w:val="00905BB8"/>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8C"/>
    <w:rsid w:val="00906BD9"/>
    <w:rsid w:val="00906C58"/>
    <w:rsid w:val="00906CAD"/>
    <w:rsid w:val="00906CBE"/>
    <w:rsid w:val="00906CFC"/>
    <w:rsid w:val="00906D8D"/>
    <w:rsid w:val="00906DEB"/>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A5"/>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4C4"/>
    <w:rsid w:val="0091257F"/>
    <w:rsid w:val="00912602"/>
    <w:rsid w:val="00912604"/>
    <w:rsid w:val="009128CF"/>
    <w:rsid w:val="00912925"/>
    <w:rsid w:val="00912A57"/>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74"/>
    <w:rsid w:val="0091309A"/>
    <w:rsid w:val="009130EC"/>
    <w:rsid w:val="00913126"/>
    <w:rsid w:val="00913218"/>
    <w:rsid w:val="00913223"/>
    <w:rsid w:val="00913237"/>
    <w:rsid w:val="00913260"/>
    <w:rsid w:val="00913292"/>
    <w:rsid w:val="00913378"/>
    <w:rsid w:val="009133B8"/>
    <w:rsid w:val="00913449"/>
    <w:rsid w:val="00913567"/>
    <w:rsid w:val="009135A8"/>
    <w:rsid w:val="00913600"/>
    <w:rsid w:val="00913601"/>
    <w:rsid w:val="00913778"/>
    <w:rsid w:val="0091378A"/>
    <w:rsid w:val="009137FB"/>
    <w:rsid w:val="0091386D"/>
    <w:rsid w:val="00913973"/>
    <w:rsid w:val="00913A0E"/>
    <w:rsid w:val="00913A5D"/>
    <w:rsid w:val="00913B83"/>
    <w:rsid w:val="00913B92"/>
    <w:rsid w:val="00913BFC"/>
    <w:rsid w:val="00913CA6"/>
    <w:rsid w:val="00913D4B"/>
    <w:rsid w:val="00913DCC"/>
    <w:rsid w:val="00913E2A"/>
    <w:rsid w:val="00913E47"/>
    <w:rsid w:val="00913F11"/>
    <w:rsid w:val="00913F66"/>
    <w:rsid w:val="00913FDC"/>
    <w:rsid w:val="00914189"/>
    <w:rsid w:val="0091418F"/>
    <w:rsid w:val="00914193"/>
    <w:rsid w:val="00914241"/>
    <w:rsid w:val="00914242"/>
    <w:rsid w:val="00914262"/>
    <w:rsid w:val="0091427F"/>
    <w:rsid w:val="00914299"/>
    <w:rsid w:val="009142BA"/>
    <w:rsid w:val="009143B5"/>
    <w:rsid w:val="0091440F"/>
    <w:rsid w:val="009144C5"/>
    <w:rsid w:val="00914510"/>
    <w:rsid w:val="0091452E"/>
    <w:rsid w:val="009145CA"/>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14"/>
    <w:rsid w:val="009161BE"/>
    <w:rsid w:val="009161E5"/>
    <w:rsid w:val="009161F9"/>
    <w:rsid w:val="00916202"/>
    <w:rsid w:val="00916242"/>
    <w:rsid w:val="009162C8"/>
    <w:rsid w:val="0091635A"/>
    <w:rsid w:val="009163CB"/>
    <w:rsid w:val="009163FB"/>
    <w:rsid w:val="00916425"/>
    <w:rsid w:val="00916467"/>
    <w:rsid w:val="009164B0"/>
    <w:rsid w:val="00916552"/>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90"/>
    <w:rsid w:val="00917495"/>
    <w:rsid w:val="00917646"/>
    <w:rsid w:val="00917665"/>
    <w:rsid w:val="009177CA"/>
    <w:rsid w:val="009177E4"/>
    <w:rsid w:val="00917834"/>
    <w:rsid w:val="009178EB"/>
    <w:rsid w:val="009179B5"/>
    <w:rsid w:val="009179CE"/>
    <w:rsid w:val="00917B3B"/>
    <w:rsid w:val="00917B49"/>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644"/>
    <w:rsid w:val="0092066E"/>
    <w:rsid w:val="009206EB"/>
    <w:rsid w:val="00920767"/>
    <w:rsid w:val="0092086D"/>
    <w:rsid w:val="00920875"/>
    <w:rsid w:val="0092088F"/>
    <w:rsid w:val="009208A6"/>
    <w:rsid w:val="009208CF"/>
    <w:rsid w:val="00920966"/>
    <w:rsid w:val="00920AAC"/>
    <w:rsid w:val="00920BE6"/>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79"/>
    <w:rsid w:val="00921BAF"/>
    <w:rsid w:val="00921C90"/>
    <w:rsid w:val="00921CF9"/>
    <w:rsid w:val="00921E3B"/>
    <w:rsid w:val="0092202F"/>
    <w:rsid w:val="00922048"/>
    <w:rsid w:val="009220F2"/>
    <w:rsid w:val="00922114"/>
    <w:rsid w:val="00922149"/>
    <w:rsid w:val="0092215A"/>
    <w:rsid w:val="009221F7"/>
    <w:rsid w:val="0092222E"/>
    <w:rsid w:val="0092223D"/>
    <w:rsid w:val="00922240"/>
    <w:rsid w:val="00922274"/>
    <w:rsid w:val="00922380"/>
    <w:rsid w:val="009223BB"/>
    <w:rsid w:val="009223E1"/>
    <w:rsid w:val="009223F0"/>
    <w:rsid w:val="0092246E"/>
    <w:rsid w:val="0092258F"/>
    <w:rsid w:val="009226BF"/>
    <w:rsid w:val="009226D6"/>
    <w:rsid w:val="00922776"/>
    <w:rsid w:val="009227AD"/>
    <w:rsid w:val="009227CE"/>
    <w:rsid w:val="00922858"/>
    <w:rsid w:val="00922874"/>
    <w:rsid w:val="0092290C"/>
    <w:rsid w:val="00922913"/>
    <w:rsid w:val="0092297E"/>
    <w:rsid w:val="00922A0C"/>
    <w:rsid w:val="00922A6D"/>
    <w:rsid w:val="00922AE7"/>
    <w:rsid w:val="00922B08"/>
    <w:rsid w:val="00922D41"/>
    <w:rsid w:val="00922D79"/>
    <w:rsid w:val="00922DE5"/>
    <w:rsid w:val="00922E01"/>
    <w:rsid w:val="00922E3D"/>
    <w:rsid w:val="00922E5D"/>
    <w:rsid w:val="00922E63"/>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D54"/>
    <w:rsid w:val="00924D83"/>
    <w:rsid w:val="00924DA6"/>
    <w:rsid w:val="00924E34"/>
    <w:rsid w:val="00924E5E"/>
    <w:rsid w:val="00924EF5"/>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76"/>
    <w:rsid w:val="009260C8"/>
    <w:rsid w:val="0092610E"/>
    <w:rsid w:val="0092614E"/>
    <w:rsid w:val="009261B3"/>
    <w:rsid w:val="009262F4"/>
    <w:rsid w:val="00926357"/>
    <w:rsid w:val="009263E4"/>
    <w:rsid w:val="0092649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8B"/>
    <w:rsid w:val="00927FA3"/>
    <w:rsid w:val="00927FCF"/>
    <w:rsid w:val="00930031"/>
    <w:rsid w:val="00930059"/>
    <w:rsid w:val="0093008C"/>
    <w:rsid w:val="00930191"/>
    <w:rsid w:val="00930278"/>
    <w:rsid w:val="009302A5"/>
    <w:rsid w:val="00930328"/>
    <w:rsid w:val="009303F1"/>
    <w:rsid w:val="00930499"/>
    <w:rsid w:val="009304E0"/>
    <w:rsid w:val="00930500"/>
    <w:rsid w:val="00930508"/>
    <w:rsid w:val="009305E7"/>
    <w:rsid w:val="0093068A"/>
    <w:rsid w:val="00930783"/>
    <w:rsid w:val="00930789"/>
    <w:rsid w:val="00930799"/>
    <w:rsid w:val="00930908"/>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5E"/>
    <w:rsid w:val="00931176"/>
    <w:rsid w:val="00931236"/>
    <w:rsid w:val="0093124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A91"/>
    <w:rsid w:val="00932BDD"/>
    <w:rsid w:val="00932C15"/>
    <w:rsid w:val="00932CEF"/>
    <w:rsid w:val="00932D34"/>
    <w:rsid w:val="00932D59"/>
    <w:rsid w:val="00932D7A"/>
    <w:rsid w:val="00932E8F"/>
    <w:rsid w:val="00932FF4"/>
    <w:rsid w:val="00933032"/>
    <w:rsid w:val="00933040"/>
    <w:rsid w:val="00933057"/>
    <w:rsid w:val="0093306C"/>
    <w:rsid w:val="009330B3"/>
    <w:rsid w:val="00933174"/>
    <w:rsid w:val="00933177"/>
    <w:rsid w:val="0093317D"/>
    <w:rsid w:val="009331CB"/>
    <w:rsid w:val="009332A1"/>
    <w:rsid w:val="00933487"/>
    <w:rsid w:val="009335E1"/>
    <w:rsid w:val="00933645"/>
    <w:rsid w:val="00933655"/>
    <w:rsid w:val="009336C1"/>
    <w:rsid w:val="00933717"/>
    <w:rsid w:val="0093386E"/>
    <w:rsid w:val="00933898"/>
    <w:rsid w:val="0093391C"/>
    <w:rsid w:val="00933939"/>
    <w:rsid w:val="00933995"/>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38"/>
    <w:rsid w:val="009344EB"/>
    <w:rsid w:val="0093451A"/>
    <w:rsid w:val="0093456A"/>
    <w:rsid w:val="00934594"/>
    <w:rsid w:val="009345D7"/>
    <w:rsid w:val="00934748"/>
    <w:rsid w:val="009347F6"/>
    <w:rsid w:val="00934815"/>
    <w:rsid w:val="0093482D"/>
    <w:rsid w:val="00934885"/>
    <w:rsid w:val="0093496A"/>
    <w:rsid w:val="0093499A"/>
    <w:rsid w:val="0093499B"/>
    <w:rsid w:val="00934A22"/>
    <w:rsid w:val="00934A55"/>
    <w:rsid w:val="00934AEF"/>
    <w:rsid w:val="00934B1B"/>
    <w:rsid w:val="00934C08"/>
    <w:rsid w:val="00934D05"/>
    <w:rsid w:val="00934D07"/>
    <w:rsid w:val="00934DB5"/>
    <w:rsid w:val="00934F53"/>
    <w:rsid w:val="00934F68"/>
    <w:rsid w:val="00935044"/>
    <w:rsid w:val="00935049"/>
    <w:rsid w:val="0093515B"/>
    <w:rsid w:val="009352B8"/>
    <w:rsid w:val="009352BF"/>
    <w:rsid w:val="009354DF"/>
    <w:rsid w:val="009355B1"/>
    <w:rsid w:val="009355BA"/>
    <w:rsid w:val="009355EC"/>
    <w:rsid w:val="0093564F"/>
    <w:rsid w:val="00935664"/>
    <w:rsid w:val="0093566A"/>
    <w:rsid w:val="009356D0"/>
    <w:rsid w:val="009356F1"/>
    <w:rsid w:val="0093577C"/>
    <w:rsid w:val="0093582D"/>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639"/>
    <w:rsid w:val="00936734"/>
    <w:rsid w:val="00936770"/>
    <w:rsid w:val="00936778"/>
    <w:rsid w:val="0093681C"/>
    <w:rsid w:val="009368BB"/>
    <w:rsid w:val="009368F2"/>
    <w:rsid w:val="009369A8"/>
    <w:rsid w:val="00936B22"/>
    <w:rsid w:val="00936BA0"/>
    <w:rsid w:val="00936BD5"/>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830"/>
    <w:rsid w:val="0093790F"/>
    <w:rsid w:val="0093795E"/>
    <w:rsid w:val="009379ED"/>
    <w:rsid w:val="00937A01"/>
    <w:rsid w:val="00937A3F"/>
    <w:rsid w:val="00937A61"/>
    <w:rsid w:val="00937A69"/>
    <w:rsid w:val="00937BE8"/>
    <w:rsid w:val="00937BFD"/>
    <w:rsid w:val="00937C13"/>
    <w:rsid w:val="00937CAF"/>
    <w:rsid w:val="00937D9E"/>
    <w:rsid w:val="00937DBF"/>
    <w:rsid w:val="00937E58"/>
    <w:rsid w:val="00937EB6"/>
    <w:rsid w:val="00937ECD"/>
    <w:rsid w:val="0094001D"/>
    <w:rsid w:val="00940088"/>
    <w:rsid w:val="00940198"/>
    <w:rsid w:val="00940255"/>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AD7"/>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C5"/>
    <w:rsid w:val="009414DC"/>
    <w:rsid w:val="009415B5"/>
    <w:rsid w:val="009415EB"/>
    <w:rsid w:val="009415F1"/>
    <w:rsid w:val="00941610"/>
    <w:rsid w:val="00941728"/>
    <w:rsid w:val="00941829"/>
    <w:rsid w:val="009418C3"/>
    <w:rsid w:val="00941A00"/>
    <w:rsid w:val="00941A14"/>
    <w:rsid w:val="00941BF9"/>
    <w:rsid w:val="00941CDB"/>
    <w:rsid w:val="00941D01"/>
    <w:rsid w:val="00941D4F"/>
    <w:rsid w:val="00941DA3"/>
    <w:rsid w:val="00941DD5"/>
    <w:rsid w:val="00941DF1"/>
    <w:rsid w:val="00941E54"/>
    <w:rsid w:val="00942044"/>
    <w:rsid w:val="009420DD"/>
    <w:rsid w:val="009420DE"/>
    <w:rsid w:val="009420EF"/>
    <w:rsid w:val="009421CD"/>
    <w:rsid w:val="009421F4"/>
    <w:rsid w:val="00942207"/>
    <w:rsid w:val="00942244"/>
    <w:rsid w:val="009422E7"/>
    <w:rsid w:val="009423B5"/>
    <w:rsid w:val="009423C9"/>
    <w:rsid w:val="0094241F"/>
    <w:rsid w:val="00942433"/>
    <w:rsid w:val="00942447"/>
    <w:rsid w:val="00942567"/>
    <w:rsid w:val="00942581"/>
    <w:rsid w:val="009425C0"/>
    <w:rsid w:val="009425C8"/>
    <w:rsid w:val="0094272C"/>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E95"/>
    <w:rsid w:val="00942F57"/>
    <w:rsid w:val="00942F5C"/>
    <w:rsid w:val="00942F68"/>
    <w:rsid w:val="00943006"/>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826"/>
    <w:rsid w:val="0094385E"/>
    <w:rsid w:val="0094389D"/>
    <w:rsid w:val="009438B7"/>
    <w:rsid w:val="00943900"/>
    <w:rsid w:val="00943975"/>
    <w:rsid w:val="00943994"/>
    <w:rsid w:val="009439CB"/>
    <w:rsid w:val="009439FB"/>
    <w:rsid w:val="00943A28"/>
    <w:rsid w:val="00943A47"/>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363"/>
    <w:rsid w:val="009444C5"/>
    <w:rsid w:val="009444E9"/>
    <w:rsid w:val="0094453D"/>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6B"/>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143"/>
    <w:rsid w:val="009472CA"/>
    <w:rsid w:val="0094730C"/>
    <w:rsid w:val="00947323"/>
    <w:rsid w:val="00947434"/>
    <w:rsid w:val="00947467"/>
    <w:rsid w:val="00947493"/>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1"/>
    <w:rsid w:val="00947D38"/>
    <w:rsid w:val="00947D45"/>
    <w:rsid w:val="00947D96"/>
    <w:rsid w:val="00947DAD"/>
    <w:rsid w:val="00947DF3"/>
    <w:rsid w:val="0095012B"/>
    <w:rsid w:val="00950136"/>
    <w:rsid w:val="00950224"/>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3E"/>
    <w:rsid w:val="00952642"/>
    <w:rsid w:val="009526ED"/>
    <w:rsid w:val="009526F2"/>
    <w:rsid w:val="00952702"/>
    <w:rsid w:val="00952894"/>
    <w:rsid w:val="00952947"/>
    <w:rsid w:val="00952989"/>
    <w:rsid w:val="009529A9"/>
    <w:rsid w:val="009529BA"/>
    <w:rsid w:val="00952A00"/>
    <w:rsid w:val="00952A5F"/>
    <w:rsid w:val="00952ADF"/>
    <w:rsid w:val="00952BBB"/>
    <w:rsid w:val="00952BC2"/>
    <w:rsid w:val="00952BCF"/>
    <w:rsid w:val="00952C21"/>
    <w:rsid w:val="00952DC8"/>
    <w:rsid w:val="00952DED"/>
    <w:rsid w:val="00952F10"/>
    <w:rsid w:val="00952F45"/>
    <w:rsid w:val="00952FC4"/>
    <w:rsid w:val="00953029"/>
    <w:rsid w:val="009530CF"/>
    <w:rsid w:val="00953172"/>
    <w:rsid w:val="00953196"/>
    <w:rsid w:val="0095322E"/>
    <w:rsid w:val="009533C4"/>
    <w:rsid w:val="009533D0"/>
    <w:rsid w:val="00953421"/>
    <w:rsid w:val="0095343A"/>
    <w:rsid w:val="0095353C"/>
    <w:rsid w:val="009535E4"/>
    <w:rsid w:val="009536E0"/>
    <w:rsid w:val="009537D6"/>
    <w:rsid w:val="0095382D"/>
    <w:rsid w:val="009538BE"/>
    <w:rsid w:val="00953A0E"/>
    <w:rsid w:val="00953A11"/>
    <w:rsid w:val="00953A89"/>
    <w:rsid w:val="00953B34"/>
    <w:rsid w:val="00953B59"/>
    <w:rsid w:val="00953B65"/>
    <w:rsid w:val="00953BF3"/>
    <w:rsid w:val="00953C45"/>
    <w:rsid w:val="00953CAB"/>
    <w:rsid w:val="00953D27"/>
    <w:rsid w:val="00953D31"/>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76B"/>
    <w:rsid w:val="009547BE"/>
    <w:rsid w:val="009549C6"/>
    <w:rsid w:val="009549D1"/>
    <w:rsid w:val="009549F0"/>
    <w:rsid w:val="00954A07"/>
    <w:rsid w:val="00954A97"/>
    <w:rsid w:val="00954ABF"/>
    <w:rsid w:val="00954B8B"/>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B5"/>
    <w:rsid w:val="009551DA"/>
    <w:rsid w:val="009551EF"/>
    <w:rsid w:val="00955222"/>
    <w:rsid w:val="00955236"/>
    <w:rsid w:val="00955238"/>
    <w:rsid w:val="00955256"/>
    <w:rsid w:val="009552D1"/>
    <w:rsid w:val="009552F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F2"/>
    <w:rsid w:val="00957B79"/>
    <w:rsid w:val="00957C69"/>
    <w:rsid w:val="00957CAB"/>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9C"/>
    <w:rsid w:val="00960CC6"/>
    <w:rsid w:val="00960DEF"/>
    <w:rsid w:val="00960E6E"/>
    <w:rsid w:val="00960E7D"/>
    <w:rsid w:val="00960EC3"/>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CB9"/>
    <w:rsid w:val="00961D4B"/>
    <w:rsid w:val="00961D54"/>
    <w:rsid w:val="00961DF0"/>
    <w:rsid w:val="00961E01"/>
    <w:rsid w:val="00961E30"/>
    <w:rsid w:val="00961EEC"/>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14"/>
    <w:rsid w:val="0096293A"/>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82"/>
    <w:rsid w:val="009634E5"/>
    <w:rsid w:val="00963639"/>
    <w:rsid w:val="0096366D"/>
    <w:rsid w:val="009636CD"/>
    <w:rsid w:val="0096375A"/>
    <w:rsid w:val="0096379A"/>
    <w:rsid w:val="00963992"/>
    <w:rsid w:val="009639DD"/>
    <w:rsid w:val="00963A33"/>
    <w:rsid w:val="00963A53"/>
    <w:rsid w:val="00963A84"/>
    <w:rsid w:val="00963A96"/>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01"/>
    <w:rsid w:val="00964294"/>
    <w:rsid w:val="00964310"/>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9C"/>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C0B"/>
    <w:rsid w:val="00965C68"/>
    <w:rsid w:val="00965C92"/>
    <w:rsid w:val="00965D76"/>
    <w:rsid w:val="00965E52"/>
    <w:rsid w:val="00965EED"/>
    <w:rsid w:val="00965FFA"/>
    <w:rsid w:val="0096601D"/>
    <w:rsid w:val="00966057"/>
    <w:rsid w:val="0096605C"/>
    <w:rsid w:val="00966297"/>
    <w:rsid w:val="009662E1"/>
    <w:rsid w:val="00966336"/>
    <w:rsid w:val="0096644E"/>
    <w:rsid w:val="009664B4"/>
    <w:rsid w:val="009664EE"/>
    <w:rsid w:val="00966505"/>
    <w:rsid w:val="00966571"/>
    <w:rsid w:val="00966651"/>
    <w:rsid w:val="00966657"/>
    <w:rsid w:val="0096674B"/>
    <w:rsid w:val="00966807"/>
    <w:rsid w:val="00966879"/>
    <w:rsid w:val="009668D1"/>
    <w:rsid w:val="009669A7"/>
    <w:rsid w:val="009669D5"/>
    <w:rsid w:val="009669EE"/>
    <w:rsid w:val="00966A05"/>
    <w:rsid w:val="00966A50"/>
    <w:rsid w:val="00966A5E"/>
    <w:rsid w:val="00966B28"/>
    <w:rsid w:val="00966B37"/>
    <w:rsid w:val="00966B54"/>
    <w:rsid w:val="00966BA5"/>
    <w:rsid w:val="00966C3D"/>
    <w:rsid w:val="00966D68"/>
    <w:rsid w:val="00966E76"/>
    <w:rsid w:val="00966EE6"/>
    <w:rsid w:val="00966EF8"/>
    <w:rsid w:val="00966F54"/>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29"/>
    <w:rsid w:val="00967775"/>
    <w:rsid w:val="009677B3"/>
    <w:rsid w:val="009677D5"/>
    <w:rsid w:val="0096781C"/>
    <w:rsid w:val="00967835"/>
    <w:rsid w:val="00967850"/>
    <w:rsid w:val="00967898"/>
    <w:rsid w:val="009678D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0B"/>
    <w:rsid w:val="00970743"/>
    <w:rsid w:val="0097075A"/>
    <w:rsid w:val="00970774"/>
    <w:rsid w:val="0097083C"/>
    <w:rsid w:val="009708D0"/>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1059"/>
    <w:rsid w:val="009710A9"/>
    <w:rsid w:val="009710EC"/>
    <w:rsid w:val="009710F2"/>
    <w:rsid w:val="009711A5"/>
    <w:rsid w:val="009711AB"/>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232"/>
    <w:rsid w:val="0097226C"/>
    <w:rsid w:val="0097227E"/>
    <w:rsid w:val="0097232F"/>
    <w:rsid w:val="0097238E"/>
    <w:rsid w:val="009723D5"/>
    <w:rsid w:val="009723ED"/>
    <w:rsid w:val="00972454"/>
    <w:rsid w:val="00972458"/>
    <w:rsid w:val="009724F7"/>
    <w:rsid w:val="00972545"/>
    <w:rsid w:val="00972656"/>
    <w:rsid w:val="009726D5"/>
    <w:rsid w:val="0097273A"/>
    <w:rsid w:val="0097276C"/>
    <w:rsid w:val="0097278B"/>
    <w:rsid w:val="0097281F"/>
    <w:rsid w:val="00972888"/>
    <w:rsid w:val="009728C3"/>
    <w:rsid w:val="009728D7"/>
    <w:rsid w:val="00972999"/>
    <w:rsid w:val="009729B8"/>
    <w:rsid w:val="00972A82"/>
    <w:rsid w:val="00972AB0"/>
    <w:rsid w:val="00972BAB"/>
    <w:rsid w:val="00972C6E"/>
    <w:rsid w:val="00972CA0"/>
    <w:rsid w:val="00972CB4"/>
    <w:rsid w:val="00972CE5"/>
    <w:rsid w:val="00972D0D"/>
    <w:rsid w:val="00972D11"/>
    <w:rsid w:val="00972D3C"/>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5ED"/>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D5"/>
    <w:rsid w:val="00974660"/>
    <w:rsid w:val="009746F0"/>
    <w:rsid w:val="00974785"/>
    <w:rsid w:val="00974797"/>
    <w:rsid w:val="009747E0"/>
    <w:rsid w:val="0097483B"/>
    <w:rsid w:val="00974AFD"/>
    <w:rsid w:val="00974B00"/>
    <w:rsid w:val="00974B52"/>
    <w:rsid w:val="00974BDD"/>
    <w:rsid w:val="00974CE1"/>
    <w:rsid w:val="00974CFC"/>
    <w:rsid w:val="00974E1D"/>
    <w:rsid w:val="00974E3A"/>
    <w:rsid w:val="00974E55"/>
    <w:rsid w:val="00974E96"/>
    <w:rsid w:val="00974ED6"/>
    <w:rsid w:val="00974EE4"/>
    <w:rsid w:val="0097508C"/>
    <w:rsid w:val="009750B1"/>
    <w:rsid w:val="009750C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63"/>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0F"/>
    <w:rsid w:val="00977052"/>
    <w:rsid w:val="00977125"/>
    <w:rsid w:val="00977147"/>
    <w:rsid w:val="0097714E"/>
    <w:rsid w:val="00977294"/>
    <w:rsid w:val="009773AA"/>
    <w:rsid w:val="00977406"/>
    <w:rsid w:val="009774FA"/>
    <w:rsid w:val="009775D6"/>
    <w:rsid w:val="0097763F"/>
    <w:rsid w:val="009776D4"/>
    <w:rsid w:val="00977765"/>
    <w:rsid w:val="009778BF"/>
    <w:rsid w:val="00977948"/>
    <w:rsid w:val="0097794D"/>
    <w:rsid w:val="009779DA"/>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639"/>
    <w:rsid w:val="0098064A"/>
    <w:rsid w:val="009806A5"/>
    <w:rsid w:val="00980741"/>
    <w:rsid w:val="009807E3"/>
    <w:rsid w:val="009807EA"/>
    <w:rsid w:val="00980871"/>
    <w:rsid w:val="00980904"/>
    <w:rsid w:val="0098097B"/>
    <w:rsid w:val="00980AA9"/>
    <w:rsid w:val="00980B94"/>
    <w:rsid w:val="00980C0D"/>
    <w:rsid w:val="00980CEE"/>
    <w:rsid w:val="00980D28"/>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3E4C"/>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B5"/>
    <w:rsid w:val="009852BD"/>
    <w:rsid w:val="009852DB"/>
    <w:rsid w:val="009852F1"/>
    <w:rsid w:val="009852FA"/>
    <w:rsid w:val="00985360"/>
    <w:rsid w:val="00985487"/>
    <w:rsid w:val="009854FA"/>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E7"/>
    <w:rsid w:val="00987C0F"/>
    <w:rsid w:val="00987C2E"/>
    <w:rsid w:val="00987C39"/>
    <w:rsid w:val="00987C62"/>
    <w:rsid w:val="00987D24"/>
    <w:rsid w:val="00987D48"/>
    <w:rsid w:val="00987DB1"/>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26"/>
    <w:rsid w:val="00990C6C"/>
    <w:rsid w:val="00990C87"/>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0"/>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29"/>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DE6"/>
    <w:rsid w:val="00992E8B"/>
    <w:rsid w:val="00992EF5"/>
    <w:rsid w:val="00992EFE"/>
    <w:rsid w:val="00992F2E"/>
    <w:rsid w:val="00992F70"/>
    <w:rsid w:val="00992F71"/>
    <w:rsid w:val="00992FDE"/>
    <w:rsid w:val="0099301E"/>
    <w:rsid w:val="009930BE"/>
    <w:rsid w:val="009930DA"/>
    <w:rsid w:val="00993131"/>
    <w:rsid w:val="00993146"/>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9"/>
    <w:rsid w:val="00994987"/>
    <w:rsid w:val="00994A28"/>
    <w:rsid w:val="00994A61"/>
    <w:rsid w:val="00994B14"/>
    <w:rsid w:val="00994B58"/>
    <w:rsid w:val="00994C7C"/>
    <w:rsid w:val="00994CF7"/>
    <w:rsid w:val="00994D40"/>
    <w:rsid w:val="00994D50"/>
    <w:rsid w:val="00994D56"/>
    <w:rsid w:val="00994D69"/>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C6D"/>
    <w:rsid w:val="00997C98"/>
    <w:rsid w:val="00997CFB"/>
    <w:rsid w:val="00997D08"/>
    <w:rsid w:val="00997D48"/>
    <w:rsid w:val="00997DB5"/>
    <w:rsid w:val="00997DEE"/>
    <w:rsid w:val="00997ECE"/>
    <w:rsid w:val="00997FFD"/>
    <w:rsid w:val="009A009B"/>
    <w:rsid w:val="009A00CD"/>
    <w:rsid w:val="009A00E9"/>
    <w:rsid w:val="009A0192"/>
    <w:rsid w:val="009A0211"/>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B7"/>
    <w:rsid w:val="009A0EF7"/>
    <w:rsid w:val="009A0F03"/>
    <w:rsid w:val="009A0F1B"/>
    <w:rsid w:val="009A0F3F"/>
    <w:rsid w:val="009A1014"/>
    <w:rsid w:val="009A1032"/>
    <w:rsid w:val="009A1046"/>
    <w:rsid w:val="009A107D"/>
    <w:rsid w:val="009A1128"/>
    <w:rsid w:val="009A113F"/>
    <w:rsid w:val="009A11D4"/>
    <w:rsid w:val="009A11F5"/>
    <w:rsid w:val="009A13AC"/>
    <w:rsid w:val="009A13DE"/>
    <w:rsid w:val="009A13FE"/>
    <w:rsid w:val="009A147F"/>
    <w:rsid w:val="009A15E0"/>
    <w:rsid w:val="009A15F1"/>
    <w:rsid w:val="009A1626"/>
    <w:rsid w:val="009A1717"/>
    <w:rsid w:val="009A17BE"/>
    <w:rsid w:val="009A17CC"/>
    <w:rsid w:val="009A17D2"/>
    <w:rsid w:val="009A1832"/>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88A"/>
    <w:rsid w:val="009A3902"/>
    <w:rsid w:val="009A39FD"/>
    <w:rsid w:val="009A3C8A"/>
    <w:rsid w:val="009A3D9E"/>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D9A"/>
    <w:rsid w:val="009A4DDC"/>
    <w:rsid w:val="009A4E02"/>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A09"/>
    <w:rsid w:val="009A5A0D"/>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208"/>
    <w:rsid w:val="009A621D"/>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7B2"/>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6FBC"/>
    <w:rsid w:val="009A708F"/>
    <w:rsid w:val="009A7107"/>
    <w:rsid w:val="009A713D"/>
    <w:rsid w:val="009A720A"/>
    <w:rsid w:val="009A72EC"/>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74E"/>
    <w:rsid w:val="009B089B"/>
    <w:rsid w:val="009B0928"/>
    <w:rsid w:val="009B09C5"/>
    <w:rsid w:val="009B09CF"/>
    <w:rsid w:val="009B0A74"/>
    <w:rsid w:val="009B0AD5"/>
    <w:rsid w:val="009B0B57"/>
    <w:rsid w:val="009B0B62"/>
    <w:rsid w:val="009B0BB4"/>
    <w:rsid w:val="009B0DCF"/>
    <w:rsid w:val="009B0DEB"/>
    <w:rsid w:val="009B0E81"/>
    <w:rsid w:val="009B0F0C"/>
    <w:rsid w:val="009B0F2D"/>
    <w:rsid w:val="009B0FFE"/>
    <w:rsid w:val="009B1058"/>
    <w:rsid w:val="009B10A5"/>
    <w:rsid w:val="009B1114"/>
    <w:rsid w:val="009B1120"/>
    <w:rsid w:val="009B11A8"/>
    <w:rsid w:val="009B11C6"/>
    <w:rsid w:val="009B123D"/>
    <w:rsid w:val="009B1289"/>
    <w:rsid w:val="009B135C"/>
    <w:rsid w:val="009B1361"/>
    <w:rsid w:val="009B136F"/>
    <w:rsid w:val="009B1374"/>
    <w:rsid w:val="009B141F"/>
    <w:rsid w:val="009B1431"/>
    <w:rsid w:val="009B14CE"/>
    <w:rsid w:val="009B150C"/>
    <w:rsid w:val="009B152C"/>
    <w:rsid w:val="009B155B"/>
    <w:rsid w:val="009B1562"/>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AFE"/>
    <w:rsid w:val="009B3B1C"/>
    <w:rsid w:val="009B3C7A"/>
    <w:rsid w:val="009B3C94"/>
    <w:rsid w:val="009B3D40"/>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D01"/>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19F"/>
    <w:rsid w:val="009B61D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71"/>
    <w:rsid w:val="009B75B0"/>
    <w:rsid w:val="009B75C9"/>
    <w:rsid w:val="009B75E0"/>
    <w:rsid w:val="009B76CA"/>
    <w:rsid w:val="009B77E1"/>
    <w:rsid w:val="009B7843"/>
    <w:rsid w:val="009B796F"/>
    <w:rsid w:val="009B7980"/>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017"/>
    <w:rsid w:val="009C1021"/>
    <w:rsid w:val="009C11E6"/>
    <w:rsid w:val="009C12A8"/>
    <w:rsid w:val="009C12F4"/>
    <w:rsid w:val="009C1428"/>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6D"/>
    <w:rsid w:val="009C2193"/>
    <w:rsid w:val="009C223A"/>
    <w:rsid w:val="009C22A7"/>
    <w:rsid w:val="009C22B1"/>
    <w:rsid w:val="009C2300"/>
    <w:rsid w:val="009C2377"/>
    <w:rsid w:val="009C23DE"/>
    <w:rsid w:val="009C24CC"/>
    <w:rsid w:val="009C2554"/>
    <w:rsid w:val="009C25AB"/>
    <w:rsid w:val="009C25AC"/>
    <w:rsid w:val="009C266E"/>
    <w:rsid w:val="009C268F"/>
    <w:rsid w:val="009C26AE"/>
    <w:rsid w:val="009C2727"/>
    <w:rsid w:val="009C27C8"/>
    <w:rsid w:val="009C280F"/>
    <w:rsid w:val="009C28FC"/>
    <w:rsid w:val="009C291F"/>
    <w:rsid w:val="009C2A8F"/>
    <w:rsid w:val="009C2AC5"/>
    <w:rsid w:val="009C2AE5"/>
    <w:rsid w:val="009C2B8A"/>
    <w:rsid w:val="009C2B92"/>
    <w:rsid w:val="009C2C6D"/>
    <w:rsid w:val="009C2C76"/>
    <w:rsid w:val="009C2CA5"/>
    <w:rsid w:val="009C2E13"/>
    <w:rsid w:val="009C2EBF"/>
    <w:rsid w:val="009C2FD2"/>
    <w:rsid w:val="009C3052"/>
    <w:rsid w:val="009C305C"/>
    <w:rsid w:val="009C311D"/>
    <w:rsid w:val="009C3214"/>
    <w:rsid w:val="009C321A"/>
    <w:rsid w:val="009C3387"/>
    <w:rsid w:val="009C33B2"/>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C1"/>
    <w:rsid w:val="009C3E27"/>
    <w:rsid w:val="009C3F12"/>
    <w:rsid w:val="009C3F51"/>
    <w:rsid w:val="009C3F87"/>
    <w:rsid w:val="009C40A4"/>
    <w:rsid w:val="009C40EB"/>
    <w:rsid w:val="009C40F9"/>
    <w:rsid w:val="009C4145"/>
    <w:rsid w:val="009C4180"/>
    <w:rsid w:val="009C4191"/>
    <w:rsid w:val="009C4212"/>
    <w:rsid w:val="009C4285"/>
    <w:rsid w:val="009C4289"/>
    <w:rsid w:val="009C42BC"/>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44"/>
    <w:rsid w:val="009C5799"/>
    <w:rsid w:val="009C57E4"/>
    <w:rsid w:val="009C57F9"/>
    <w:rsid w:val="009C5830"/>
    <w:rsid w:val="009C58EB"/>
    <w:rsid w:val="009C596D"/>
    <w:rsid w:val="009C5988"/>
    <w:rsid w:val="009C5989"/>
    <w:rsid w:val="009C5998"/>
    <w:rsid w:val="009C59F6"/>
    <w:rsid w:val="009C5A1C"/>
    <w:rsid w:val="009C5A34"/>
    <w:rsid w:val="009C5A81"/>
    <w:rsid w:val="009C5AF4"/>
    <w:rsid w:val="009C5C0D"/>
    <w:rsid w:val="009C5C75"/>
    <w:rsid w:val="009C5C7D"/>
    <w:rsid w:val="009C5C92"/>
    <w:rsid w:val="009C5CA8"/>
    <w:rsid w:val="009C5D42"/>
    <w:rsid w:val="009C5E00"/>
    <w:rsid w:val="009C5E30"/>
    <w:rsid w:val="009C5E78"/>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3D"/>
    <w:rsid w:val="009D287C"/>
    <w:rsid w:val="009D2904"/>
    <w:rsid w:val="009D2AB9"/>
    <w:rsid w:val="009D2C03"/>
    <w:rsid w:val="009D2C0C"/>
    <w:rsid w:val="009D2C43"/>
    <w:rsid w:val="009D2C4A"/>
    <w:rsid w:val="009D2D33"/>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3ED"/>
    <w:rsid w:val="009D447A"/>
    <w:rsid w:val="009D4487"/>
    <w:rsid w:val="009D4507"/>
    <w:rsid w:val="009D45A1"/>
    <w:rsid w:val="009D45A4"/>
    <w:rsid w:val="009D463B"/>
    <w:rsid w:val="009D463E"/>
    <w:rsid w:val="009D4679"/>
    <w:rsid w:val="009D46E0"/>
    <w:rsid w:val="009D4725"/>
    <w:rsid w:val="009D4729"/>
    <w:rsid w:val="009D4731"/>
    <w:rsid w:val="009D481E"/>
    <w:rsid w:val="009D482F"/>
    <w:rsid w:val="009D4991"/>
    <w:rsid w:val="009D4A25"/>
    <w:rsid w:val="009D4A34"/>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22"/>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3F9"/>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7D"/>
    <w:rsid w:val="009E089A"/>
    <w:rsid w:val="009E0998"/>
    <w:rsid w:val="009E0B98"/>
    <w:rsid w:val="009E0C64"/>
    <w:rsid w:val="009E0C85"/>
    <w:rsid w:val="009E0D07"/>
    <w:rsid w:val="009E0D27"/>
    <w:rsid w:val="009E0D4B"/>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05"/>
    <w:rsid w:val="009E2549"/>
    <w:rsid w:val="009E25C1"/>
    <w:rsid w:val="009E261A"/>
    <w:rsid w:val="009E26D4"/>
    <w:rsid w:val="009E27B9"/>
    <w:rsid w:val="009E2873"/>
    <w:rsid w:val="009E289E"/>
    <w:rsid w:val="009E28CD"/>
    <w:rsid w:val="009E2911"/>
    <w:rsid w:val="009E29A2"/>
    <w:rsid w:val="009E29D9"/>
    <w:rsid w:val="009E2A39"/>
    <w:rsid w:val="009E2B52"/>
    <w:rsid w:val="009E2BFA"/>
    <w:rsid w:val="009E2CE8"/>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A8"/>
    <w:rsid w:val="009E65D1"/>
    <w:rsid w:val="009E6655"/>
    <w:rsid w:val="009E6677"/>
    <w:rsid w:val="009E6704"/>
    <w:rsid w:val="009E6783"/>
    <w:rsid w:val="009E67A0"/>
    <w:rsid w:val="009E67B6"/>
    <w:rsid w:val="009E686C"/>
    <w:rsid w:val="009E68F6"/>
    <w:rsid w:val="009E6A96"/>
    <w:rsid w:val="009E6B63"/>
    <w:rsid w:val="009E6BBF"/>
    <w:rsid w:val="009E6BD5"/>
    <w:rsid w:val="009E6C3D"/>
    <w:rsid w:val="009E6C4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7E4"/>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089"/>
    <w:rsid w:val="009F01A3"/>
    <w:rsid w:val="009F04A4"/>
    <w:rsid w:val="009F052F"/>
    <w:rsid w:val="009F0571"/>
    <w:rsid w:val="009F05B2"/>
    <w:rsid w:val="009F0613"/>
    <w:rsid w:val="009F0693"/>
    <w:rsid w:val="009F06B8"/>
    <w:rsid w:val="009F07C2"/>
    <w:rsid w:val="009F0840"/>
    <w:rsid w:val="009F09DD"/>
    <w:rsid w:val="009F09E0"/>
    <w:rsid w:val="009F0A51"/>
    <w:rsid w:val="009F0A8E"/>
    <w:rsid w:val="009F0C79"/>
    <w:rsid w:val="009F0CC7"/>
    <w:rsid w:val="009F0CFD"/>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61D"/>
    <w:rsid w:val="009F17BD"/>
    <w:rsid w:val="009F180A"/>
    <w:rsid w:val="009F183F"/>
    <w:rsid w:val="009F1844"/>
    <w:rsid w:val="009F1899"/>
    <w:rsid w:val="009F18CB"/>
    <w:rsid w:val="009F18EC"/>
    <w:rsid w:val="009F193A"/>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3"/>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E4"/>
    <w:rsid w:val="009F365D"/>
    <w:rsid w:val="009F3683"/>
    <w:rsid w:val="009F3774"/>
    <w:rsid w:val="009F37AC"/>
    <w:rsid w:val="009F3B78"/>
    <w:rsid w:val="009F3D5A"/>
    <w:rsid w:val="009F3E10"/>
    <w:rsid w:val="009F3E4D"/>
    <w:rsid w:val="009F3EBA"/>
    <w:rsid w:val="009F3F07"/>
    <w:rsid w:val="009F3FA2"/>
    <w:rsid w:val="009F3FC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D3A"/>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EE"/>
    <w:rsid w:val="009F6C68"/>
    <w:rsid w:val="009F6D7D"/>
    <w:rsid w:val="009F6E24"/>
    <w:rsid w:val="009F6EE7"/>
    <w:rsid w:val="009F6F77"/>
    <w:rsid w:val="009F6F79"/>
    <w:rsid w:val="009F6F85"/>
    <w:rsid w:val="009F7006"/>
    <w:rsid w:val="009F701A"/>
    <w:rsid w:val="009F7113"/>
    <w:rsid w:val="009F7125"/>
    <w:rsid w:val="009F714F"/>
    <w:rsid w:val="009F722D"/>
    <w:rsid w:val="009F7286"/>
    <w:rsid w:val="009F728E"/>
    <w:rsid w:val="009F72CA"/>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3E"/>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17"/>
    <w:rsid w:val="00A01126"/>
    <w:rsid w:val="00A0126C"/>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473"/>
    <w:rsid w:val="00A025B4"/>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34"/>
    <w:rsid w:val="00A02EA9"/>
    <w:rsid w:val="00A02F75"/>
    <w:rsid w:val="00A02F91"/>
    <w:rsid w:val="00A02FFD"/>
    <w:rsid w:val="00A03027"/>
    <w:rsid w:val="00A03055"/>
    <w:rsid w:val="00A03089"/>
    <w:rsid w:val="00A0314A"/>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3FF8"/>
    <w:rsid w:val="00A0400A"/>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B12"/>
    <w:rsid w:val="00A04B64"/>
    <w:rsid w:val="00A04BA2"/>
    <w:rsid w:val="00A04C7E"/>
    <w:rsid w:val="00A04D21"/>
    <w:rsid w:val="00A04DD2"/>
    <w:rsid w:val="00A04E13"/>
    <w:rsid w:val="00A04E50"/>
    <w:rsid w:val="00A04E6A"/>
    <w:rsid w:val="00A04EE5"/>
    <w:rsid w:val="00A04F5D"/>
    <w:rsid w:val="00A04F6F"/>
    <w:rsid w:val="00A04FD3"/>
    <w:rsid w:val="00A05082"/>
    <w:rsid w:val="00A050A3"/>
    <w:rsid w:val="00A0510E"/>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13"/>
    <w:rsid w:val="00A05A73"/>
    <w:rsid w:val="00A05B17"/>
    <w:rsid w:val="00A05B62"/>
    <w:rsid w:val="00A05B7A"/>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CF"/>
    <w:rsid w:val="00A0621A"/>
    <w:rsid w:val="00A062BB"/>
    <w:rsid w:val="00A062E2"/>
    <w:rsid w:val="00A0633F"/>
    <w:rsid w:val="00A06469"/>
    <w:rsid w:val="00A06499"/>
    <w:rsid w:val="00A064DC"/>
    <w:rsid w:val="00A06519"/>
    <w:rsid w:val="00A06560"/>
    <w:rsid w:val="00A065C4"/>
    <w:rsid w:val="00A0661F"/>
    <w:rsid w:val="00A06645"/>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09"/>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43"/>
    <w:rsid w:val="00A078A8"/>
    <w:rsid w:val="00A078E7"/>
    <w:rsid w:val="00A07925"/>
    <w:rsid w:val="00A079B5"/>
    <w:rsid w:val="00A07A47"/>
    <w:rsid w:val="00A07A59"/>
    <w:rsid w:val="00A07B19"/>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70F"/>
    <w:rsid w:val="00A10747"/>
    <w:rsid w:val="00A10788"/>
    <w:rsid w:val="00A10844"/>
    <w:rsid w:val="00A1098A"/>
    <w:rsid w:val="00A109FF"/>
    <w:rsid w:val="00A10A73"/>
    <w:rsid w:val="00A10B13"/>
    <w:rsid w:val="00A10B75"/>
    <w:rsid w:val="00A10B76"/>
    <w:rsid w:val="00A10B83"/>
    <w:rsid w:val="00A10C6A"/>
    <w:rsid w:val="00A10C9E"/>
    <w:rsid w:val="00A10CD0"/>
    <w:rsid w:val="00A10D2D"/>
    <w:rsid w:val="00A10D95"/>
    <w:rsid w:val="00A10D98"/>
    <w:rsid w:val="00A10D9E"/>
    <w:rsid w:val="00A10E3F"/>
    <w:rsid w:val="00A10EEA"/>
    <w:rsid w:val="00A10F01"/>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6B"/>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B1"/>
    <w:rsid w:val="00A128D2"/>
    <w:rsid w:val="00A12949"/>
    <w:rsid w:val="00A129BF"/>
    <w:rsid w:val="00A12A0F"/>
    <w:rsid w:val="00A12A20"/>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5B"/>
    <w:rsid w:val="00A13261"/>
    <w:rsid w:val="00A13266"/>
    <w:rsid w:val="00A132B3"/>
    <w:rsid w:val="00A133AB"/>
    <w:rsid w:val="00A133E3"/>
    <w:rsid w:val="00A13454"/>
    <w:rsid w:val="00A13460"/>
    <w:rsid w:val="00A13557"/>
    <w:rsid w:val="00A1369B"/>
    <w:rsid w:val="00A136A0"/>
    <w:rsid w:val="00A136FE"/>
    <w:rsid w:val="00A1387E"/>
    <w:rsid w:val="00A1389D"/>
    <w:rsid w:val="00A138BB"/>
    <w:rsid w:val="00A1392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A26"/>
    <w:rsid w:val="00A14AE9"/>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6013"/>
    <w:rsid w:val="00A1602F"/>
    <w:rsid w:val="00A16070"/>
    <w:rsid w:val="00A16190"/>
    <w:rsid w:val="00A16220"/>
    <w:rsid w:val="00A16229"/>
    <w:rsid w:val="00A162C0"/>
    <w:rsid w:val="00A162D7"/>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B9"/>
    <w:rsid w:val="00A16E43"/>
    <w:rsid w:val="00A16E73"/>
    <w:rsid w:val="00A16F58"/>
    <w:rsid w:val="00A16F65"/>
    <w:rsid w:val="00A16FAA"/>
    <w:rsid w:val="00A1708D"/>
    <w:rsid w:val="00A1709B"/>
    <w:rsid w:val="00A170B1"/>
    <w:rsid w:val="00A1720F"/>
    <w:rsid w:val="00A1722E"/>
    <w:rsid w:val="00A1723F"/>
    <w:rsid w:val="00A1726B"/>
    <w:rsid w:val="00A17301"/>
    <w:rsid w:val="00A17332"/>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AB"/>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0E4"/>
    <w:rsid w:val="00A201B6"/>
    <w:rsid w:val="00A2023C"/>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9"/>
    <w:rsid w:val="00A20C9F"/>
    <w:rsid w:val="00A20D32"/>
    <w:rsid w:val="00A20E7C"/>
    <w:rsid w:val="00A20ED0"/>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5"/>
    <w:rsid w:val="00A213A7"/>
    <w:rsid w:val="00A213E2"/>
    <w:rsid w:val="00A2151A"/>
    <w:rsid w:val="00A21549"/>
    <w:rsid w:val="00A215FC"/>
    <w:rsid w:val="00A216ED"/>
    <w:rsid w:val="00A21865"/>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CC"/>
    <w:rsid w:val="00A22ADF"/>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1C5"/>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DB"/>
    <w:rsid w:val="00A25FE4"/>
    <w:rsid w:val="00A26073"/>
    <w:rsid w:val="00A2607E"/>
    <w:rsid w:val="00A260B1"/>
    <w:rsid w:val="00A26127"/>
    <w:rsid w:val="00A2612F"/>
    <w:rsid w:val="00A261DA"/>
    <w:rsid w:val="00A2624D"/>
    <w:rsid w:val="00A26267"/>
    <w:rsid w:val="00A262B8"/>
    <w:rsid w:val="00A262C1"/>
    <w:rsid w:val="00A262D0"/>
    <w:rsid w:val="00A262DC"/>
    <w:rsid w:val="00A2636D"/>
    <w:rsid w:val="00A26384"/>
    <w:rsid w:val="00A263F1"/>
    <w:rsid w:val="00A2640C"/>
    <w:rsid w:val="00A2641E"/>
    <w:rsid w:val="00A264A2"/>
    <w:rsid w:val="00A264D6"/>
    <w:rsid w:val="00A26516"/>
    <w:rsid w:val="00A26570"/>
    <w:rsid w:val="00A26621"/>
    <w:rsid w:val="00A26681"/>
    <w:rsid w:val="00A266AC"/>
    <w:rsid w:val="00A266D0"/>
    <w:rsid w:val="00A26731"/>
    <w:rsid w:val="00A26819"/>
    <w:rsid w:val="00A26891"/>
    <w:rsid w:val="00A26897"/>
    <w:rsid w:val="00A268A1"/>
    <w:rsid w:val="00A2694E"/>
    <w:rsid w:val="00A269D5"/>
    <w:rsid w:val="00A26A09"/>
    <w:rsid w:val="00A26A11"/>
    <w:rsid w:val="00A26A30"/>
    <w:rsid w:val="00A26B74"/>
    <w:rsid w:val="00A26CF6"/>
    <w:rsid w:val="00A26D5F"/>
    <w:rsid w:val="00A26E23"/>
    <w:rsid w:val="00A26F06"/>
    <w:rsid w:val="00A26F35"/>
    <w:rsid w:val="00A26F92"/>
    <w:rsid w:val="00A27028"/>
    <w:rsid w:val="00A270D6"/>
    <w:rsid w:val="00A270E5"/>
    <w:rsid w:val="00A271BE"/>
    <w:rsid w:val="00A271C2"/>
    <w:rsid w:val="00A27394"/>
    <w:rsid w:val="00A274FA"/>
    <w:rsid w:val="00A27508"/>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106"/>
    <w:rsid w:val="00A3114A"/>
    <w:rsid w:val="00A311C4"/>
    <w:rsid w:val="00A3125C"/>
    <w:rsid w:val="00A31314"/>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8AB"/>
    <w:rsid w:val="00A329B5"/>
    <w:rsid w:val="00A329B9"/>
    <w:rsid w:val="00A32A78"/>
    <w:rsid w:val="00A32B95"/>
    <w:rsid w:val="00A32C63"/>
    <w:rsid w:val="00A32CA9"/>
    <w:rsid w:val="00A32CBB"/>
    <w:rsid w:val="00A32CC5"/>
    <w:rsid w:val="00A32D52"/>
    <w:rsid w:val="00A32D72"/>
    <w:rsid w:val="00A32DDD"/>
    <w:rsid w:val="00A32E05"/>
    <w:rsid w:val="00A32E13"/>
    <w:rsid w:val="00A32E74"/>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C7F"/>
    <w:rsid w:val="00A33CA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51"/>
    <w:rsid w:val="00A34E8D"/>
    <w:rsid w:val="00A34F3A"/>
    <w:rsid w:val="00A34FA6"/>
    <w:rsid w:val="00A35109"/>
    <w:rsid w:val="00A35314"/>
    <w:rsid w:val="00A3531D"/>
    <w:rsid w:val="00A3546A"/>
    <w:rsid w:val="00A354B6"/>
    <w:rsid w:val="00A35555"/>
    <w:rsid w:val="00A3559E"/>
    <w:rsid w:val="00A355C8"/>
    <w:rsid w:val="00A3560A"/>
    <w:rsid w:val="00A35636"/>
    <w:rsid w:val="00A3569B"/>
    <w:rsid w:val="00A356FA"/>
    <w:rsid w:val="00A35797"/>
    <w:rsid w:val="00A3590B"/>
    <w:rsid w:val="00A35A1A"/>
    <w:rsid w:val="00A35A26"/>
    <w:rsid w:val="00A35A28"/>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7D7"/>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85"/>
    <w:rsid w:val="00A4009C"/>
    <w:rsid w:val="00A401B4"/>
    <w:rsid w:val="00A40265"/>
    <w:rsid w:val="00A402C3"/>
    <w:rsid w:val="00A402DB"/>
    <w:rsid w:val="00A40336"/>
    <w:rsid w:val="00A4037D"/>
    <w:rsid w:val="00A40442"/>
    <w:rsid w:val="00A40476"/>
    <w:rsid w:val="00A404B1"/>
    <w:rsid w:val="00A4050D"/>
    <w:rsid w:val="00A40592"/>
    <w:rsid w:val="00A405A4"/>
    <w:rsid w:val="00A40676"/>
    <w:rsid w:val="00A406AD"/>
    <w:rsid w:val="00A40741"/>
    <w:rsid w:val="00A4091C"/>
    <w:rsid w:val="00A409A2"/>
    <w:rsid w:val="00A409A4"/>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DA"/>
    <w:rsid w:val="00A41561"/>
    <w:rsid w:val="00A41703"/>
    <w:rsid w:val="00A41751"/>
    <w:rsid w:val="00A417C5"/>
    <w:rsid w:val="00A4180C"/>
    <w:rsid w:val="00A4182E"/>
    <w:rsid w:val="00A41891"/>
    <w:rsid w:val="00A418B1"/>
    <w:rsid w:val="00A418BF"/>
    <w:rsid w:val="00A418E7"/>
    <w:rsid w:val="00A41916"/>
    <w:rsid w:val="00A4191C"/>
    <w:rsid w:val="00A41962"/>
    <w:rsid w:val="00A41A1A"/>
    <w:rsid w:val="00A41A22"/>
    <w:rsid w:val="00A41A2D"/>
    <w:rsid w:val="00A41A6D"/>
    <w:rsid w:val="00A41A72"/>
    <w:rsid w:val="00A41B1C"/>
    <w:rsid w:val="00A41B6F"/>
    <w:rsid w:val="00A41BCB"/>
    <w:rsid w:val="00A41C78"/>
    <w:rsid w:val="00A41D62"/>
    <w:rsid w:val="00A41DD5"/>
    <w:rsid w:val="00A41DFA"/>
    <w:rsid w:val="00A41F4D"/>
    <w:rsid w:val="00A41FB2"/>
    <w:rsid w:val="00A41FD0"/>
    <w:rsid w:val="00A41FE4"/>
    <w:rsid w:val="00A420B7"/>
    <w:rsid w:val="00A4215B"/>
    <w:rsid w:val="00A4219C"/>
    <w:rsid w:val="00A4220C"/>
    <w:rsid w:val="00A42377"/>
    <w:rsid w:val="00A42390"/>
    <w:rsid w:val="00A42435"/>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81"/>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50E5"/>
    <w:rsid w:val="00A45190"/>
    <w:rsid w:val="00A451D2"/>
    <w:rsid w:val="00A45575"/>
    <w:rsid w:val="00A45591"/>
    <w:rsid w:val="00A455CD"/>
    <w:rsid w:val="00A455EF"/>
    <w:rsid w:val="00A4568A"/>
    <w:rsid w:val="00A456CC"/>
    <w:rsid w:val="00A456FA"/>
    <w:rsid w:val="00A4574A"/>
    <w:rsid w:val="00A4584B"/>
    <w:rsid w:val="00A458EA"/>
    <w:rsid w:val="00A45969"/>
    <w:rsid w:val="00A45987"/>
    <w:rsid w:val="00A45A50"/>
    <w:rsid w:val="00A45A6C"/>
    <w:rsid w:val="00A45B09"/>
    <w:rsid w:val="00A45B0E"/>
    <w:rsid w:val="00A45B99"/>
    <w:rsid w:val="00A45BC3"/>
    <w:rsid w:val="00A45C56"/>
    <w:rsid w:val="00A45C5E"/>
    <w:rsid w:val="00A45CCE"/>
    <w:rsid w:val="00A45CDB"/>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04"/>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2B5"/>
    <w:rsid w:val="00A512F5"/>
    <w:rsid w:val="00A512FD"/>
    <w:rsid w:val="00A5131E"/>
    <w:rsid w:val="00A513AB"/>
    <w:rsid w:val="00A513D5"/>
    <w:rsid w:val="00A51456"/>
    <w:rsid w:val="00A5154D"/>
    <w:rsid w:val="00A5155A"/>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BA"/>
    <w:rsid w:val="00A53DD0"/>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A8"/>
    <w:rsid w:val="00A553F2"/>
    <w:rsid w:val="00A5540A"/>
    <w:rsid w:val="00A554E9"/>
    <w:rsid w:val="00A55548"/>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ACE"/>
    <w:rsid w:val="00A55B69"/>
    <w:rsid w:val="00A55B77"/>
    <w:rsid w:val="00A55BF9"/>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248"/>
    <w:rsid w:val="00A563D6"/>
    <w:rsid w:val="00A563F1"/>
    <w:rsid w:val="00A5641C"/>
    <w:rsid w:val="00A56441"/>
    <w:rsid w:val="00A56460"/>
    <w:rsid w:val="00A56485"/>
    <w:rsid w:val="00A564B2"/>
    <w:rsid w:val="00A56547"/>
    <w:rsid w:val="00A5663D"/>
    <w:rsid w:val="00A5669E"/>
    <w:rsid w:val="00A566AF"/>
    <w:rsid w:val="00A56834"/>
    <w:rsid w:val="00A568AD"/>
    <w:rsid w:val="00A56A71"/>
    <w:rsid w:val="00A56B29"/>
    <w:rsid w:val="00A56C09"/>
    <w:rsid w:val="00A56DD3"/>
    <w:rsid w:val="00A56E05"/>
    <w:rsid w:val="00A56E87"/>
    <w:rsid w:val="00A56EAA"/>
    <w:rsid w:val="00A56EDD"/>
    <w:rsid w:val="00A56F3C"/>
    <w:rsid w:val="00A56F42"/>
    <w:rsid w:val="00A56F68"/>
    <w:rsid w:val="00A5702A"/>
    <w:rsid w:val="00A57056"/>
    <w:rsid w:val="00A57078"/>
    <w:rsid w:val="00A57143"/>
    <w:rsid w:val="00A57254"/>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72"/>
    <w:rsid w:val="00A57AEC"/>
    <w:rsid w:val="00A57AEE"/>
    <w:rsid w:val="00A57B2A"/>
    <w:rsid w:val="00A57B8B"/>
    <w:rsid w:val="00A57B9D"/>
    <w:rsid w:val="00A57BC4"/>
    <w:rsid w:val="00A57C8F"/>
    <w:rsid w:val="00A57DDE"/>
    <w:rsid w:val="00A57DEF"/>
    <w:rsid w:val="00A57EEA"/>
    <w:rsid w:val="00A57FD0"/>
    <w:rsid w:val="00A57FEB"/>
    <w:rsid w:val="00A57FED"/>
    <w:rsid w:val="00A60018"/>
    <w:rsid w:val="00A600C4"/>
    <w:rsid w:val="00A60167"/>
    <w:rsid w:val="00A601BB"/>
    <w:rsid w:val="00A601CE"/>
    <w:rsid w:val="00A6020A"/>
    <w:rsid w:val="00A6022E"/>
    <w:rsid w:val="00A6029B"/>
    <w:rsid w:val="00A60422"/>
    <w:rsid w:val="00A605BC"/>
    <w:rsid w:val="00A60669"/>
    <w:rsid w:val="00A6066B"/>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18"/>
    <w:rsid w:val="00A6183B"/>
    <w:rsid w:val="00A61889"/>
    <w:rsid w:val="00A618DD"/>
    <w:rsid w:val="00A618E0"/>
    <w:rsid w:val="00A619EF"/>
    <w:rsid w:val="00A61A7E"/>
    <w:rsid w:val="00A61B3D"/>
    <w:rsid w:val="00A61C44"/>
    <w:rsid w:val="00A61CBC"/>
    <w:rsid w:val="00A61CC3"/>
    <w:rsid w:val="00A61DE4"/>
    <w:rsid w:val="00A61E4C"/>
    <w:rsid w:val="00A61EC4"/>
    <w:rsid w:val="00A61FC6"/>
    <w:rsid w:val="00A6206A"/>
    <w:rsid w:val="00A6208B"/>
    <w:rsid w:val="00A6219E"/>
    <w:rsid w:val="00A621F9"/>
    <w:rsid w:val="00A621FF"/>
    <w:rsid w:val="00A6227C"/>
    <w:rsid w:val="00A62290"/>
    <w:rsid w:val="00A6229C"/>
    <w:rsid w:val="00A622B0"/>
    <w:rsid w:val="00A6237A"/>
    <w:rsid w:val="00A6239F"/>
    <w:rsid w:val="00A623A7"/>
    <w:rsid w:val="00A623CD"/>
    <w:rsid w:val="00A623E9"/>
    <w:rsid w:val="00A62518"/>
    <w:rsid w:val="00A6252C"/>
    <w:rsid w:val="00A6258D"/>
    <w:rsid w:val="00A625AD"/>
    <w:rsid w:val="00A6272D"/>
    <w:rsid w:val="00A6277D"/>
    <w:rsid w:val="00A627A0"/>
    <w:rsid w:val="00A627B6"/>
    <w:rsid w:val="00A627DF"/>
    <w:rsid w:val="00A6281B"/>
    <w:rsid w:val="00A6292E"/>
    <w:rsid w:val="00A6294E"/>
    <w:rsid w:val="00A6297D"/>
    <w:rsid w:val="00A629A1"/>
    <w:rsid w:val="00A62B23"/>
    <w:rsid w:val="00A62C83"/>
    <w:rsid w:val="00A62CA4"/>
    <w:rsid w:val="00A62CAB"/>
    <w:rsid w:val="00A62CC8"/>
    <w:rsid w:val="00A62D0B"/>
    <w:rsid w:val="00A62D27"/>
    <w:rsid w:val="00A62D47"/>
    <w:rsid w:val="00A62D5C"/>
    <w:rsid w:val="00A62E47"/>
    <w:rsid w:val="00A62E78"/>
    <w:rsid w:val="00A62E91"/>
    <w:rsid w:val="00A62F31"/>
    <w:rsid w:val="00A62FD4"/>
    <w:rsid w:val="00A63057"/>
    <w:rsid w:val="00A630A0"/>
    <w:rsid w:val="00A630A4"/>
    <w:rsid w:val="00A630F6"/>
    <w:rsid w:val="00A63245"/>
    <w:rsid w:val="00A632A9"/>
    <w:rsid w:val="00A632E7"/>
    <w:rsid w:val="00A6330A"/>
    <w:rsid w:val="00A6335F"/>
    <w:rsid w:val="00A633A2"/>
    <w:rsid w:val="00A634C8"/>
    <w:rsid w:val="00A63577"/>
    <w:rsid w:val="00A635FD"/>
    <w:rsid w:val="00A636CF"/>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00C"/>
    <w:rsid w:val="00A6417E"/>
    <w:rsid w:val="00A641F0"/>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AB5"/>
    <w:rsid w:val="00A65B09"/>
    <w:rsid w:val="00A65B49"/>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78"/>
    <w:rsid w:val="00A665A4"/>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0FF"/>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05D"/>
    <w:rsid w:val="00A7217D"/>
    <w:rsid w:val="00A721A3"/>
    <w:rsid w:val="00A72240"/>
    <w:rsid w:val="00A72252"/>
    <w:rsid w:val="00A7236B"/>
    <w:rsid w:val="00A7240D"/>
    <w:rsid w:val="00A72431"/>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1EA"/>
    <w:rsid w:val="00A74251"/>
    <w:rsid w:val="00A743AF"/>
    <w:rsid w:val="00A743E3"/>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79"/>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D54"/>
    <w:rsid w:val="00A76E8A"/>
    <w:rsid w:val="00A76E8F"/>
    <w:rsid w:val="00A76E96"/>
    <w:rsid w:val="00A76EE1"/>
    <w:rsid w:val="00A76F75"/>
    <w:rsid w:val="00A77041"/>
    <w:rsid w:val="00A770D9"/>
    <w:rsid w:val="00A770DE"/>
    <w:rsid w:val="00A77193"/>
    <w:rsid w:val="00A7719D"/>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102B"/>
    <w:rsid w:val="00A8104F"/>
    <w:rsid w:val="00A8114D"/>
    <w:rsid w:val="00A81154"/>
    <w:rsid w:val="00A81161"/>
    <w:rsid w:val="00A812B1"/>
    <w:rsid w:val="00A812BA"/>
    <w:rsid w:val="00A812BD"/>
    <w:rsid w:val="00A813DE"/>
    <w:rsid w:val="00A813F0"/>
    <w:rsid w:val="00A81449"/>
    <w:rsid w:val="00A815C5"/>
    <w:rsid w:val="00A815F8"/>
    <w:rsid w:val="00A8161F"/>
    <w:rsid w:val="00A81679"/>
    <w:rsid w:val="00A81681"/>
    <w:rsid w:val="00A816EA"/>
    <w:rsid w:val="00A8172E"/>
    <w:rsid w:val="00A818B9"/>
    <w:rsid w:val="00A818BE"/>
    <w:rsid w:val="00A818D4"/>
    <w:rsid w:val="00A818DF"/>
    <w:rsid w:val="00A81959"/>
    <w:rsid w:val="00A819E0"/>
    <w:rsid w:val="00A81A28"/>
    <w:rsid w:val="00A81A4D"/>
    <w:rsid w:val="00A81A71"/>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0F8"/>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A56"/>
    <w:rsid w:val="00A82A5D"/>
    <w:rsid w:val="00A82A80"/>
    <w:rsid w:val="00A82A87"/>
    <w:rsid w:val="00A82A89"/>
    <w:rsid w:val="00A82AD7"/>
    <w:rsid w:val="00A82AE6"/>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4F8"/>
    <w:rsid w:val="00A835C9"/>
    <w:rsid w:val="00A835F6"/>
    <w:rsid w:val="00A83622"/>
    <w:rsid w:val="00A83639"/>
    <w:rsid w:val="00A83792"/>
    <w:rsid w:val="00A8383D"/>
    <w:rsid w:val="00A83874"/>
    <w:rsid w:val="00A83921"/>
    <w:rsid w:val="00A83A52"/>
    <w:rsid w:val="00A83AEE"/>
    <w:rsid w:val="00A83C03"/>
    <w:rsid w:val="00A83C25"/>
    <w:rsid w:val="00A83C61"/>
    <w:rsid w:val="00A83D75"/>
    <w:rsid w:val="00A83DE0"/>
    <w:rsid w:val="00A83E28"/>
    <w:rsid w:val="00A83E88"/>
    <w:rsid w:val="00A83EBE"/>
    <w:rsid w:val="00A83F18"/>
    <w:rsid w:val="00A83F33"/>
    <w:rsid w:val="00A83FAD"/>
    <w:rsid w:val="00A84007"/>
    <w:rsid w:val="00A840B3"/>
    <w:rsid w:val="00A8410E"/>
    <w:rsid w:val="00A841E8"/>
    <w:rsid w:val="00A84201"/>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41E"/>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694"/>
    <w:rsid w:val="00A86725"/>
    <w:rsid w:val="00A86799"/>
    <w:rsid w:val="00A86815"/>
    <w:rsid w:val="00A86859"/>
    <w:rsid w:val="00A868CB"/>
    <w:rsid w:val="00A8692B"/>
    <w:rsid w:val="00A869DA"/>
    <w:rsid w:val="00A86A27"/>
    <w:rsid w:val="00A86A56"/>
    <w:rsid w:val="00A86A5A"/>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89"/>
    <w:rsid w:val="00A926E0"/>
    <w:rsid w:val="00A926F8"/>
    <w:rsid w:val="00A92763"/>
    <w:rsid w:val="00A92A09"/>
    <w:rsid w:val="00A92A21"/>
    <w:rsid w:val="00A92A27"/>
    <w:rsid w:val="00A92ABF"/>
    <w:rsid w:val="00A92AEB"/>
    <w:rsid w:val="00A92AF3"/>
    <w:rsid w:val="00A92B9E"/>
    <w:rsid w:val="00A92C19"/>
    <w:rsid w:val="00A92C8D"/>
    <w:rsid w:val="00A92D4D"/>
    <w:rsid w:val="00A92D75"/>
    <w:rsid w:val="00A92E1B"/>
    <w:rsid w:val="00A92E58"/>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E41"/>
    <w:rsid w:val="00A93EE1"/>
    <w:rsid w:val="00A93F0D"/>
    <w:rsid w:val="00A93F4E"/>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56A"/>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67"/>
    <w:rsid w:val="00A96ABC"/>
    <w:rsid w:val="00A96B09"/>
    <w:rsid w:val="00A96B4A"/>
    <w:rsid w:val="00A96B8C"/>
    <w:rsid w:val="00A96BAA"/>
    <w:rsid w:val="00A96BBC"/>
    <w:rsid w:val="00A96BE3"/>
    <w:rsid w:val="00A96C16"/>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27"/>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9F5"/>
    <w:rsid w:val="00AA1A23"/>
    <w:rsid w:val="00AA1D33"/>
    <w:rsid w:val="00AA1D7A"/>
    <w:rsid w:val="00AA1E0F"/>
    <w:rsid w:val="00AA1E31"/>
    <w:rsid w:val="00AA1ED3"/>
    <w:rsid w:val="00AA1F34"/>
    <w:rsid w:val="00AA1F78"/>
    <w:rsid w:val="00AA2043"/>
    <w:rsid w:val="00AA2138"/>
    <w:rsid w:val="00AA213C"/>
    <w:rsid w:val="00AA2147"/>
    <w:rsid w:val="00AA2185"/>
    <w:rsid w:val="00AA21D0"/>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DC6"/>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14"/>
    <w:rsid w:val="00AA3621"/>
    <w:rsid w:val="00AA3700"/>
    <w:rsid w:val="00AA3774"/>
    <w:rsid w:val="00AA3814"/>
    <w:rsid w:val="00AA386F"/>
    <w:rsid w:val="00AA3928"/>
    <w:rsid w:val="00AA3972"/>
    <w:rsid w:val="00AA39F9"/>
    <w:rsid w:val="00AA3A39"/>
    <w:rsid w:val="00AA3A88"/>
    <w:rsid w:val="00AA3AF6"/>
    <w:rsid w:val="00AA3C39"/>
    <w:rsid w:val="00AA3D3A"/>
    <w:rsid w:val="00AA3E2F"/>
    <w:rsid w:val="00AA3E69"/>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6B"/>
    <w:rsid w:val="00AA4D89"/>
    <w:rsid w:val="00AA4DC5"/>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F0E"/>
    <w:rsid w:val="00AA5F50"/>
    <w:rsid w:val="00AA6195"/>
    <w:rsid w:val="00AA61EF"/>
    <w:rsid w:val="00AA6275"/>
    <w:rsid w:val="00AA6384"/>
    <w:rsid w:val="00AA63AA"/>
    <w:rsid w:val="00AA64B9"/>
    <w:rsid w:val="00AA6597"/>
    <w:rsid w:val="00AA65A7"/>
    <w:rsid w:val="00AA65AC"/>
    <w:rsid w:val="00AA65AE"/>
    <w:rsid w:val="00AA65C0"/>
    <w:rsid w:val="00AA6649"/>
    <w:rsid w:val="00AA66F4"/>
    <w:rsid w:val="00AA6728"/>
    <w:rsid w:val="00AA67B8"/>
    <w:rsid w:val="00AA6801"/>
    <w:rsid w:val="00AA68BE"/>
    <w:rsid w:val="00AA68E6"/>
    <w:rsid w:val="00AA6912"/>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1D2"/>
    <w:rsid w:val="00AA7220"/>
    <w:rsid w:val="00AA7268"/>
    <w:rsid w:val="00AA7272"/>
    <w:rsid w:val="00AA7278"/>
    <w:rsid w:val="00AA72A7"/>
    <w:rsid w:val="00AA72CE"/>
    <w:rsid w:val="00AA72E5"/>
    <w:rsid w:val="00AA74B3"/>
    <w:rsid w:val="00AA7534"/>
    <w:rsid w:val="00AA7586"/>
    <w:rsid w:val="00AA75AD"/>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E7"/>
    <w:rsid w:val="00AB15F1"/>
    <w:rsid w:val="00AB16AE"/>
    <w:rsid w:val="00AB18ED"/>
    <w:rsid w:val="00AB1957"/>
    <w:rsid w:val="00AB196C"/>
    <w:rsid w:val="00AB1A65"/>
    <w:rsid w:val="00AB1A9A"/>
    <w:rsid w:val="00AB1AA8"/>
    <w:rsid w:val="00AB1B22"/>
    <w:rsid w:val="00AB1B32"/>
    <w:rsid w:val="00AB1B49"/>
    <w:rsid w:val="00AB1B68"/>
    <w:rsid w:val="00AB1CC2"/>
    <w:rsid w:val="00AB1CF2"/>
    <w:rsid w:val="00AB1E6F"/>
    <w:rsid w:val="00AB1EC1"/>
    <w:rsid w:val="00AB1ECA"/>
    <w:rsid w:val="00AB2065"/>
    <w:rsid w:val="00AB20A5"/>
    <w:rsid w:val="00AB20B6"/>
    <w:rsid w:val="00AB21E4"/>
    <w:rsid w:val="00AB2381"/>
    <w:rsid w:val="00AB239E"/>
    <w:rsid w:val="00AB23E3"/>
    <w:rsid w:val="00AB2425"/>
    <w:rsid w:val="00AB2458"/>
    <w:rsid w:val="00AB24C1"/>
    <w:rsid w:val="00AB2503"/>
    <w:rsid w:val="00AB2583"/>
    <w:rsid w:val="00AB258F"/>
    <w:rsid w:val="00AB259F"/>
    <w:rsid w:val="00AB2612"/>
    <w:rsid w:val="00AB2653"/>
    <w:rsid w:val="00AB26C4"/>
    <w:rsid w:val="00AB2713"/>
    <w:rsid w:val="00AB272C"/>
    <w:rsid w:val="00AB2867"/>
    <w:rsid w:val="00AB2977"/>
    <w:rsid w:val="00AB29E1"/>
    <w:rsid w:val="00AB29EF"/>
    <w:rsid w:val="00AB2A0A"/>
    <w:rsid w:val="00AB2A14"/>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394"/>
    <w:rsid w:val="00AB33A3"/>
    <w:rsid w:val="00AB341E"/>
    <w:rsid w:val="00AB34E7"/>
    <w:rsid w:val="00AB352A"/>
    <w:rsid w:val="00AB35A3"/>
    <w:rsid w:val="00AB35F3"/>
    <w:rsid w:val="00AB3621"/>
    <w:rsid w:val="00AB367F"/>
    <w:rsid w:val="00AB36DC"/>
    <w:rsid w:val="00AB36EF"/>
    <w:rsid w:val="00AB3741"/>
    <w:rsid w:val="00AB377C"/>
    <w:rsid w:val="00AB3787"/>
    <w:rsid w:val="00AB37E6"/>
    <w:rsid w:val="00AB383C"/>
    <w:rsid w:val="00AB3879"/>
    <w:rsid w:val="00AB38AC"/>
    <w:rsid w:val="00AB3917"/>
    <w:rsid w:val="00AB397C"/>
    <w:rsid w:val="00AB3A37"/>
    <w:rsid w:val="00AB3A6E"/>
    <w:rsid w:val="00AB3B44"/>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28"/>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43"/>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E"/>
    <w:rsid w:val="00AB5EDF"/>
    <w:rsid w:val="00AB5F91"/>
    <w:rsid w:val="00AB5FF5"/>
    <w:rsid w:val="00AB603D"/>
    <w:rsid w:val="00AB60F0"/>
    <w:rsid w:val="00AB6139"/>
    <w:rsid w:val="00AB625E"/>
    <w:rsid w:val="00AB6275"/>
    <w:rsid w:val="00AB62D4"/>
    <w:rsid w:val="00AB6312"/>
    <w:rsid w:val="00AB6379"/>
    <w:rsid w:val="00AB63BF"/>
    <w:rsid w:val="00AB63D5"/>
    <w:rsid w:val="00AB6516"/>
    <w:rsid w:val="00AB6559"/>
    <w:rsid w:val="00AB65A4"/>
    <w:rsid w:val="00AB6681"/>
    <w:rsid w:val="00AB66E3"/>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95"/>
    <w:rsid w:val="00AC0CFB"/>
    <w:rsid w:val="00AC0D1E"/>
    <w:rsid w:val="00AC0D72"/>
    <w:rsid w:val="00AC0F17"/>
    <w:rsid w:val="00AC0F41"/>
    <w:rsid w:val="00AC0F60"/>
    <w:rsid w:val="00AC102F"/>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69B"/>
    <w:rsid w:val="00AC2720"/>
    <w:rsid w:val="00AC272D"/>
    <w:rsid w:val="00AC2740"/>
    <w:rsid w:val="00AC2749"/>
    <w:rsid w:val="00AC27CD"/>
    <w:rsid w:val="00AC27E3"/>
    <w:rsid w:val="00AC284B"/>
    <w:rsid w:val="00AC2875"/>
    <w:rsid w:val="00AC2906"/>
    <w:rsid w:val="00AC2911"/>
    <w:rsid w:val="00AC291F"/>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292"/>
    <w:rsid w:val="00AC34A2"/>
    <w:rsid w:val="00AC34B4"/>
    <w:rsid w:val="00AC34BB"/>
    <w:rsid w:val="00AC34CC"/>
    <w:rsid w:val="00AC3504"/>
    <w:rsid w:val="00AC3509"/>
    <w:rsid w:val="00AC35C4"/>
    <w:rsid w:val="00AC35ED"/>
    <w:rsid w:val="00AC3609"/>
    <w:rsid w:val="00AC3620"/>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81"/>
    <w:rsid w:val="00AC3BD1"/>
    <w:rsid w:val="00AC3BF6"/>
    <w:rsid w:val="00AC3BFA"/>
    <w:rsid w:val="00AC3D8A"/>
    <w:rsid w:val="00AC3DB8"/>
    <w:rsid w:val="00AC3F09"/>
    <w:rsid w:val="00AC3F1E"/>
    <w:rsid w:val="00AC3F1F"/>
    <w:rsid w:val="00AC403D"/>
    <w:rsid w:val="00AC411A"/>
    <w:rsid w:val="00AC418B"/>
    <w:rsid w:val="00AC420A"/>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E31"/>
    <w:rsid w:val="00AC4E94"/>
    <w:rsid w:val="00AC4EB0"/>
    <w:rsid w:val="00AC4EE2"/>
    <w:rsid w:val="00AC5147"/>
    <w:rsid w:val="00AC5224"/>
    <w:rsid w:val="00AC523C"/>
    <w:rsid w:val="00AC52AF"/>
    <w:rsid w:val="00AC52D2"/>
    <w:rsid w:val="00AC533B"/>
    <w:rsid w:val="00AC5383"/>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CD"/>
    <w:rsid w:val="00AC6DEB"/>
    <w:rsid w:val="00AC6EB2"/>
    <w:rsid w:val="00AC6EE0"/>
    <w:rsid w:val="00AC6F18"/>
    <w:rsid w:val="00AC6FC5"/>
    <w:rsid w:val="00AC704C"/>
    <w:rsid w:val="00AC70F6"/>
    <w:rsid w:val="00AC7144"/>
    <w:rsid w:val="00AC7249"/>
    <w:rsid w:val="00AC7295"/>
    <w:rsid w:val="00AC72F8"/>
    <w:rsid w:val="00AC733E"/>
    <w:rsid w:val="00AC738F"/>
    <w:rsid w:val="00AC7477"/>
    <w:rsid w:val="00AC7515"/>
    <w:rsid w:val="00AC7558"/>
    <w:rsid w:val="00AC75B1"/>
    <w:rsid w:val="00AC75E1"/>
    <w:rsid w:val="00AC7606"/>
    <w:rsid w:val="00AC768F"/>
    <w:rsid w:val="00AC7715"/>
    <w:rsid w:val="00AC7773"/>
    <w:rsid w:val="00AC77C4"/>
    <w:rsid w:val="00AC7898"/>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2E"/>
    <w:rsid w:val="00AD0C6B"/>
    <w:rsid w:val="00AD0CC0"/>
    <w:rsid w:val="00AD0CDD"/>
    <w:rsid w:val="00AD0CFD"/>
    <w:rsid w:val="00AD0D06"/>
    <w:rsid w:val="00AD0D46"/>
    <w:rsid w:val="00AD0D9C"/>
    <w:rsid w:val="00AD0DD4"/>
    <w:rsid w:val="00AD0E4D"/>
    <w:rsid w:val="00AD0F28"/>
    <w:rsid w:val="00AD1000"/>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8"/>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353"/>
    <w:rsid w:val="00AD3362"/>
    <w:rsid w:val="00AD33E3"/>
    <w:rsid w:val="00AD34F7"/>
    <w:rsid w:val="00AD3667"/>
    <w:rsid w:val="00AD375B"/>
    <w:rsid w:val="00AD38CB"/>
    <w:rsid w:val="00AD3924"/>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17"/>
    <w:rsid w:val="00AD45E0"/>
    <w:rsid w:val="00AD45FA"/>
    <w:rsid w:val="00AD4603"/>
    <w:rsid w:val="00AD4684"/>
    <w:rsid w:val="00AD476A"/>
    <w:rsid w:val="00AD477D"/>
    <w:rsid w:val="00AD47BD"/>
    <w:rsid w:val="00AD47CE"/>
    <w:rsid w:val="00AD4862"/>
    <w:rsid w:val="00AD48C0"/>
    <w:rsid w:val="00AD48C2"/>
    <w:rsid w:val="00AD49D7"/>
    <w:rsid w:val="00AD4A91"/>
    <w:rsid w:val="00AD4B3B"/>
    <w:rsid w:val="00AD4C2C"/>
    <w:rsid w:val="00AD4C5B"/>
    <w:rsid w:val="00AD4C75"/>
    <w:rsid w:val="00AD4C8E"/>
    <w:rsid w:val="00AD4DD4"/>
    <w:rsid w:val="00AD4F41"/>
    <w:rsid w:val="00AD5046"/>
    <w:rsid w:val="00AD50C1"/>
    <w:rsid w:val="00AD50E7"/>
    <w:rsid w:val="00AD50F4"/>
    <w:rsid w:val="00AD51A1"/>
    <w:rsid w:val="00AD5293"/>
    <w:rsid w:val="00AD5336"/>
    <w:rsid w:val="00AD53BD"/>
    <w:rsid w:val="00AD53E0"/>
    <w:rsid w:val="00AD54A8"/>
    <w:rsid w:val="00AD5579"/>
    <w:rsid w:val="00AD55A1"/>
    <w:rsid w:val="00AD55B1"/>
    <w:rsid w:val="00AD568C"/>
    <w:rsid w:val="00AD569F"/>
    <w:rsid w:val="00AD56DD"/>
    <w:rsid w:val="00AD5731"/>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A4"/>
    <w:rsid w:val="00AD5DB1"/>
    <w:rsid w:val="00AD5DFE"/>
    <w:rsid w:val="00AD5E87"/>
    <w:rsid w:val="00AD5EEE"/>
    <w:rsid w:val="00AD5FB2"/>
    <w:rsid w:val="00AD5FEE"/>
    <w:rsid w:val="00AD6023"/>
    <w:rsid w:val="00AD608C"/>
    <w:rsid w:val="00AD6184"/>
    <w:rsid w:val="00AD61A2"/>
    <w:rsid w:val="00AD61DE"/>
    <w:rsid w:val="00AD6285"/>
    <w:rsid w:val="00AD629E"/>
    <w:rsid w:val="00AD62E0"/>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C8"/>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311"/>
    <w:rsid w:val="00AE0332"/>
    <w:rsid w:val="00AE0339"/>
    <w:rsid w:val="00AE0354"/>
    <w:rsid w:val="00AE0371"/>
    <w:rsid w:val="00AE038B"/>
    <w:rsid w:val="00AE03A2"/>
    <w:rsid w:val="00AE0411"/>
    <w:rsid w:val="00AE0414"/>
    <w:rsid w:val="00AE0415"/>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2FD"/>
    <w:rsid w:val="00AE1337"/>
    <w:rsid w:val="00AE138C"/>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AB6"/>
    <w:rsid w:val="00AE1B8B"/>
    <w:rsid w:val="00AE1B95"/>
    <w:rsid w:val="00AE1C2F"/>
    <w:rsid w:val="00AE1CC7"/>
    <w:rsid w:val="00AE1D96"/>
    <w:rsid w:val="00AE1DA2"/>
    <w:rsid w:val="00AE1DD2"/>
    <w:rsid w:val="00AE1E1D"/>
    <w:rsid w:val="00AE1E49"/>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9F6"/>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3"/>
    <w:rsid w:val="00AE3756"/>
    <w:rsid w:val="00AE378F"/>
    <w:rsid w:val="00AE3798"/>
    <w:rsid w:val="00AE37F0"/>
    <w:rsid w:val="00AE3882"/>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66"/>
    <w:rsid w:val="00AE4C89"/>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7C"/>
    <w:rsid w:val="00AE6626"/>
    <w:rsid w:val="00AE6635"/>
    <w:rsid w:val="00AE6772"/>
    <w:rsid w:val="00AE683B"/>
    <w:rsid w:val="00AE68BB"/>
    <w:rsid w:val="00AE6926"/>
    <w:rsid w:val="00AE6939"/>
    <w:rsid w:val="00AE693A"/>
    <w:rsid w:val="00AE695B"/>
    <w:rsid w:val="00AE6A94"/>
    <w:rsid w:val="00AE6B38"/>
    <w:rsid w:val="00AE6B85"/>
    <w:rsid w:val="00AE6C65"/>
    <w:rsid w:val="00AE6CCD"/>
    <w:rsid w:val="00AE6D26"/>
    <w:rsid w:val="00AE6D3A"/>
    <w:rsid w:val="00AE6D49"/>
    <w:rsid w:val="00AE6D7E"/>
    <w:rsid w:val="00AE6D8A"/>
    <w:rsid w:val="00AE6F0D"/>
    <w:rsid w:val="00AE6F4E"/>
    <w:rsid w:val="00AE6FB0"/>
    <w:rsid w:val="00AE6FE2"/>
    <w:rsid w:val="00AE71D5"/>
    <w:rsid w:val="00AE7279"/>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9D7"/>
    <w:rsid w:val="00AF1A02"/>
    <w:rsid w:val="00AF1A08"/>
    <w:rsid w:val="00AF1AC0"/>
    <w:rsid w:val="00AF1B01"/>
    <w:rsid w:val="00AF1B20"/>
    <w:rsid w:val="00AF1B49"/>
    <w:rsid w:val="00AF1BBA"/>
    <w:rsid w:val="00AF1D6A"/>
    <w:rsid w:val="00AF1E85"/>
    <w:rsid w:val="00AF1EE3"/>
    <w:rsid w:val="00AF1F36"/>
    <w:rsid w:val="00AF1F48"/>
    <w:rsid w:val="00AF1F78"/>
    <w:rsid w:val="00AF20A2"/>
    <w:rsid w:val="00AF2159"/>
    <w:rsid w:val="00AF219F"/>
    <w:rsid w:val="00AF21DD"/>
    <w:rsid w:val="00AF225D"/>
    <w:rsid w:val="00AF227F"/>
    <w:rsid w:val="00AF2290"/>
    <w:rsid w:val="00AF22A7"/>
    <w:rsid w:val="00AF22D8"/>
    <w:rsid w:val="00AF236F"/>
    <w:rsid w:val="00AF249A"/>
    <w:rsid w:val="00AF26A4"/>
    <w:rsid w:val="00AF2726"/>
    <w:rsid w:val="00AF2805"/>
    <w:rsid w:val="00AF280B"/>
    <w:rsid w:val="00AF2812"/>
    <w:rsid w:val="00AF28D0"/>
    <w:rsid w:val="00AF28F6"/>
    <w:rsid w:val="00AF29E7"/>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A9"/>
    <w:rsid w:val="00AF3B90"/>
    <w:rsid w:val="00AF3BD6"/>
    <w:rsid w:val="00AF3BE3"/>
    <w:rsid w:val="00AF3BE7"/>
    <w:rsid w:val="00AF3CE7"/>
    <w:rsid w:val="00AF3D93"/>
    <w:rsid w:val="00AF3EA5"/>
    <w:rsid w:val="00AF3EAE"/>
    <w:rsid w:val="00AF3EF5"/>
    <w:rsid w:val="00AF3FE2"/>
    <w:rsid w:val="00AF40C1"/>
    <w:rsid w:val="00AF4117"/>
    <w:rsid w:val="00AF4186"/>
    <w:rsid w:val="00AF4187"/>
    <w:rsid w:val="00AF41A1"/>
    <w:rsid w:val="00AF4243"/>
    <w:rsid w:val="00AF43F4"/>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DA"/>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5024"/>
    <w:rsid w:val="00AF505F"/>
    <w:rsid w:val="00AF5212"/>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6D7"/>
    <w:rsid w:val="00AF67A8"/>
    <w:rsid w:val="00AF6829"/>
    <w:rsid w:val="00AF6839"/>
    <w:rsid w:val="00AF683E"/>
    <w:rsid w:val="00AF6850"/>
    <w:rsid w:val="00AF68F6"/>
    <w:rsid w:val="00AF6997"/>
    <w:rsid w:val="00AF69D5"/>
    <w:rsid w:val="00AF69EE"/>
    <w:rsid w:val="00AF6A91"/>
    <w:rsid w:val="00AF6B18"/>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B9B"/>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25"/>
    <w:rsid w:val="00B015F6"/>
    <w:rsid w:val="00B01602"/>
    <w:rsid w:val="00B0163C"/>
    <w:rsid w:val="00B01658"/>
    <w:rsid w:val="00B016D8"/>
    <w:rsid w:val="00B016DB"/>
    <w:rsid w:val="00B01711"/>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DF"/>
    <w:rsid w:val="00B051E5"/>
    <w:rsid w:val="00B052D9"/>
    <w:rsid w:val="00B053EF"/>
    <w:rsid w:val="00B05432"/>
    <w:rsid w:val="00B05492"/>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6C"/>
    <w:rsid w:val="00B06B79"/>
    <w:rsid w:val="00B06B93"/>
    <w:rsid w:val="00B06BCD"/>
    <w:rsid w:val="00B06BDE"/>
    <w:rsid w:val="00B06C26"/>
    <w:rsid w:val="00B06C9C"/>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03"/>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82F"/>
    <w:rsid w:val="00B10852"/>
    <w:rsid w:val="00B1087B"/>
    <w:rsid w:val="00B108BA"/>
    <w:rsid w:val="00B10912"/>
    <w:rsid w:val="00B10955"/>
    <w:rsid w:val="00B109A5"/>
    <w:rsid w:val="00B109EF"/>
    <w:rsid w:val="00B10A14"/>
    <w:rsid w:val="00B10AF4"/>
    <w:rsid w:val="00B10AF5"/>
    <w:rsid w:val="00B10B39"/>
    <w:rsid w:val="00B10B74"/>
    <w:rsid w:val="00B10C13"/>
    <w:rsid w:val="00B10C4A"/>
    <w:rsid w:val="00B10C6F"/>
    <w:rsid w:val="00B10CEA"/>
    <w:rsid w:val="00B10D6E"/>
    <w:rsid w:val="00B10DF9"/>
    <w:rsid w:val="00B10EF5"/>
    <w:rsid w:val="00B1109A"/>
    <w:rsid w:val="00B110B3"/>
    <w:rsid w:val="00B1119F"/>
    <w:rsid w:val="00B111A4"/>
    <w:rsid w:val="00B11232"/>
    <w:rsid w:val="00B11308"/>
    <w:rsid w:val="00B11339"/>
    <w:rsid w:val="00B113C8"/>
    <w:rsid w:val="00B11434"/>
    <w:rsid w:val="00B11458"/>
    <w:rsid w:val="00B1147B"/>
    <w:rsid w:val="00B114F2"/>
    <w:rsid w:val="00B11533"/>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BF"/>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4B7"/>
    <w:rsid w:val="00B1451F"/>
    <w:rsid w:val="00B14616"/>
    <w:rsid w:val="00B14635"/>
    <w:rsid w:val="00B146F5"/>
    <w:rsid w:val="00B147A3"/>
    <w:rsid w:val="00B147BF"/>
    <w:rsid w:val="00B14865"/>
    <w:rsid w:val="00B1488D"/>
    <w:rsid w:val="00B149B2"/>
    <w:rsid w:val="00B149CA"/>
    <w:rsid w:val="00B14A3E"/>
    <w:rsid w:val="00B14A51"/>
    <w:rsid w:val="00B14A89"/>
    <w:rsid w:val="00B14A92"/>
    <w:rsid w:val="00B14B46"/>
    <w:rsid w:val="00B14B97"/>
    <w:rsid w:val="00B14C22"/>
    <w:rsid w:val="00B14C94"/>
    <w:rsid w:val="00B14D22"/>
    <w:rsid w:val="00B14D24"/>
    <w:rsid w:val="00B14E1C"/>
    <w:rsid w:val="00B14ED8"/>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19"/>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7C7"/>
    <w:rsid w:val="00B16892"/>
    <w:rsid w:val="00B1696C"/>
    <w:rsid w:val="00B169A4"/>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83"/>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8BD"/>
    <w:rsid w:val="00B2091B"/>
    <w:rsid w:val="00B20924"/>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66"/>
    <w:rsid w:val="00B21EDA"/>
    <w:rsid w:val="00B21EFC"/>
    <w:rsid w:val="00B21EFF"/>
    <w:rsid w:val="00B21FA9"/>
    <w:rsid w:val="00B21FD6"/>
    <w:rsid w:val="00B220B1"/>
    <w:rsid w:val="00B220D3"/>
    <w:rsid w:val="00B2210D"/>
    <w:rsid w:val="00B22113"/>
    <w:rsid w:val="00B2213B"/>
    <w:rsid w:val="00B221CA"/>
    <w:rsid w:val="00B221D7"/>
    <w:rsid w:val="00B221D9"/>
    <w:rsid w:val="00B2226D"/>
    <w:rsid w:val="00B222CC"/>
    <w:rsid w:val="00B22333"/>
    <w:rsid w:val="00B22378"/>
    <w:rsid w:val="00B22431"/>
    <w:rsid w:val="00B22567"/>
    <w:rsid w:val="00B225A0"/>
    <w:rsid w:val="00B225C0"/>
    <w:rsid w:val="00B226B3"/>
    <w:rsid w:val="00B22701"/>
    <w:rsid w:val="00B2276D"/>
    <w:rsid w:val="00B22795"/>
    <w:rsid w:val="00B2281E"/>
    <w:rsid w:val="00B22834"/>
    <w:rsid w:val="00B22867"/>
    <w:rsid w:val="00B2291F"/>
    <w:rsid w:val="00B22949"/>
    <w:rsid w:val="00B22971"/>
    <w:rsid w:val="00B229B9"/>
    <w:rsid w:val="00B229CA"/>
    <w:rsid w:val="00B22A23"/>
    <w:rsid w:val="00B22A93"/>
    <w:rsid w:val="00B22AD7"/>
    <w:rsid w:val="00B22C5A"/>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CB"/>
    <w:rsid w:val="00B23C7A"/>
    <w:rsid w:val="00B23C94"/>
    <w:rsid w:val="00B23CA7"/>
    <w:rsid w:val="00B23DC6"/>
    <w:rsid w:val="00B23E14"/>
    <w:rsid w:val="00B23E60"/>
    <w:rsid w:val="00B23EA3"/>
    <w:rsid w:val="00B23F29"/>
    <w:rsid w:val="00B23F5A"/>
    <w:rsid w:val="00B24214"/>
    <w:rsid w:val="00B2423C"/>
    <w:rsid w:val="00B242AA"/>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C63"/>
    <w:rsid w:val="00B24CC2"/>
    <w:rsid w:val="00B24D06"/>
    <w:rsid w:val="00B24D22"/>
    <w:rsid w:val="00B24DB3"/>
    <w:rsid w:val="00B24E29"/>
    <w:rsid w:val="00B24E7A"/>
    <w:rsid w:val="00B24F91"/>
    <w:rsid w:val="00B25011"/>
    <w:rsid w:val="00B250E6"/>
    <w:rsid w:val="00B2521F"/>
    <w:rsid w:val="00B25232"/>
    <w:rsid w:val="00B25233"/>
    <w:rsid w:val="00B252CE"/>
    <w:rsid w:val="00B25319"/>
    <w:rsid w:val="00B25325"/>
    <w:rsid w:val="00B2532C"/>
    <w:rsid w:val="00B25337"/>
    <w:rsid w:val="00B2534B"/>
    <w:rsid w:val="00B25435"/>
    <w:rsid w:val="00B254B6"/>
    <w:rsid w:val="00B254BA"/>
    <w:rsid w:val="00B254F3"/>
    <w:rsid w:val="00B2551C"/>
    <w:rsid w:val="00B2554A"/>
    <w:rsid w:val="00B2556A"/>
    <w:rsid w:val="00B255AB"/>
    <w:rsid w:val="00B256F3"/>
    <w:rsid w:val="00B2576A"/>
    <w:rsid w:val="00B2580B"/>
    <w:rsid w:val="00B258DF"/>
    <w:rsid w:val="00B25965"/>
    <w:rsid w:val="00B259E4"/>
    <w:rsid w:val="00B25AF1"/>
    <w:rsid w:val="00B25BF9"/>
    <w:rsid w:val="00B25C63"/>
    <w:rsid w:val="00B25E0A"/>
    <w:rsid w:val="00B25E47"/>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46"/>
    <w:rsid w:val="00B27956"/>
    <w:rsid w:val="00B27A3F"/>
    <w:rsid w:val="00B27AE1"/>
    <w:rsid w:val="00B27AF3"/>
    <w:rsid w:val="00B27AFB"/>
    <w:rsid w:val="00B27B4B"/>
    <w:rsid w:val="00B27B5D"/>
    <w:rsid w:val="00B27BFA"/>
    <w:rsid w:val="00B27C3F"/>
    <w:rsid w:val="00B27CA2"/>
    <w:rsid w:val="00B27CB1"/>
    <w:rsid w:val="00B27E67"/>
    <w:rsid w:val="00B27EDE"/>
    <w:rsid w:val="00B27EFD"/>
    <w:rsid w:val="00B27F44"/>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102B"/>
    <w:rsid w:val="00B3104C"/>
    <w:rsid w:val="00B3107C"/>
    <w:rsid w:val="00B31090"/>
    <w:rsid w:val="00B310B2"/>
    <w:rsid w:val="00B310E5"/>
    <w:rsid w:val="00B3128B"/>
    <w:rsid w:val="00B313D6"/>
    <w:rsid w:val="00B31447"/>
    <w:rsid w:val="00B3147A"/>
    <w:rsid w:val="00B3147F"/>
    <w:rsid w:val="00B31500"/>
    <w:rsid w:val="00B3154E"/>
    <w:rsid w:val="00B31566"/>
    <w:rsid w:val="00B31569"/>
    <w:rsid w:val="00B3157F"/>
    <w:rsid w:val="00B31616"/>
    <w:rsid w:val="00B316D5"/>
    <w:rsid w:val="00B316EB"/>
    <w:rsid w:val="00B3179E"/>
    <w:rsid w:val="00B31843"/>
    <w:rsid w:val="00B3189E"/>
    <w:rsid w:val="00B318B7"/>
    <w:rsid w:val="00B31A30"/>
    <w:rsid w:val="00B31AF6"/>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4F7"/>
    <w:rsid w:val="00B3253E"/>
    <w:rsid w:val="00B32591"/>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67"/>
    <w:rsid w:val="00B33A6C"/>
    <w:rsid w:val="00B33AB7"/>
    <w:rsid w:val="00B33C59"/>
    <w:rsid w:val="00B33D35"/>
    <w:rsid w:val="00B33D64"/>
    <w:rsid w:val="00B33DDA"/>
    <w:rsid w:val="00B33E19"/>
    <w:rsid w:val="00B33EEE"/>
    <w:rsid w:val="00B33F3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48"/>
    <w:rsid w:val="00B34888"/>
    <w:rsid w:val="00B348B4"/>
    <w:rsid w:val="00B348B9"/>
    <w:rsid w:val="00B348BA"/>
    <w:rsid w:val="00B3498D"/>
    <w:rsid w:val="00B349D1"/>
    <w:rsid w:val="00B34A3B"/>
    <w:rsid w:val="00B34A3D"/>
    <w:rsid w:val="00B34AC6"/>
    <w:rsid w:val="00B34B4C"/>
    <w:rsid w:val="00B34BEE"/>
    <w:rsid w:val="00B34CCE"/>
    <w:rsid w:val="00B34D1C"/>
    <w:rsid w:val="00B34D37"/>
    <w:rsid w:val="00B34D5B"/>
    <w:rsid w:val="00B34E08"/>
    <w:rsid w:val="00B34E59"/>
    <w:rsid w:val="00B34EF8"/>
    <w:rsid w:val="00B34EFB"/>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C92"/>
    <w:rsid w:val="00B35D1D"/>
    <w:rsid w:val="00B35D3D"/>
    <w:rsid w:val="00B35DF7"/>
    <w:rsid w:val="00B35E49"/>
    <w:rsid w:val="00B35F9B"/>
    <w:rsid w:val="00B36053"/>
    <w:rsid w:val="00B36062"/>
    <w:rsid w:val="00B36092"/>
    <w:rsid w:val="00B360C7"/>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115"/>
    <w:rsid w:val="00B37149"/>
    <w:rsid w:val="00B3718B"/>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7C"/>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21"/>
    <w:rsid w:val="00B41106"/>
    <w:rsid w:val="00B41166"/>
    <w:rsid w:val="00B41243"/>
    <w:rsid w:val="00B41278"/>
    <w:rsid w:val="00B4128B"/>
    <w:rsid w:val="00B412D5"/>
    <w:rsid w:val="00B4131D"/>
    <w:rsid w:val="00B413A5"/>
    <w:rsid w:val="00B413D2"/>
    <w:rsid w:val="00B413E5"/>
    <w:rsid w:val="00B413E7"/>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9FE"/>
    <w:rsid w:val="00B42A18"/>
    <w:rsid w:val="00B42AE6"/>
    <w:rsid w:val="00B42B66"/>
    <w:rsid w:val="00B42B8C"/>
    <w:rsid w:val="00B42CDC"/>
    <w:rsid w:val="00B42D8E"/>
    <w:rsid w:val="00B42E20"/>
    <w:rsid w:val="00B42F00"/>
    <w:rsid w:val="00B42F54"/>
    <w:rsid w:val="00B4301D"/>
    <w:rsid w:val="00B4304A"/>
    <w:rsid w:val="00B430E7"/>
    <w:rsid w:val="00B43149"/>
    <w:rsid w:val="00B431D5"/>
    <w:rsid w:val="00B4325C"/>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6D3"/>
    <w:rsid w:val="00B45803"/>
    <w:rsid w:val="00B45899"/>
    <w:rsid w:val="00B458A0"/>
    <w:rsid w:val="00B458FE"/>
    <w:rsid w:val="00B45985"/>
    <w:rsid w:val="00B4598D"/>
    <w:rsid w:val="00B45998"/>
    <w:rsid w:val="00B459B5"/>
    <w:rsid w:val="00B45A09"/>
    <w:rsid w:val="00B45AC8"/>
    <w:rsid w:val="00B45B4E"/>
    <w:rsid w:val="00B45C03"/>
    <w:rsid w:val="00B45C8B"/>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00"/>
    <w:rsid w:val="00B4707C"/>
    <w:rsid w:val="00B47141"/>
    <w:rsid w:val="00B471B0"/>
    <w:rsid w:val="00B471FE"/>
    <w:rsid w:val="00B4721C"/>
    <w:rsid w:val="00B47287"/>
    <w:rsid w:val="00B47290"/>
    <w:rsid w:val="00B472A6"/>
    <w:rsid w:val="00B47338"/>
    <w:rsid w:val="00B4734E"/>
    <w:rsid w:val="00B47386"/>
    <w:rsid w:val="00B474CE"/>
    <w:rsid w:val="00B475BF"/>
    <w:rsid w:val="00B47600"/>
    <w:rsid w:val="00B47723"/>
    <w:rsid w:val="00B47740"/>
    <w:rsid w:val="00B477AE"/>
    <w:rsid w:val="00B478FE"/>
    <w:rsid w:val="00B47964"/>
    <w:rsid w:val="00B47973"/>
    <w:rsid w:val="00B479E3"/>
    <w:rsid w:val="00B479F7"/>
    <w:rsid w:val="00B47A54"/>
    <w:rsid w:val="00B47ABC"/>
    <w:rsid w:val="00B47AC9"/>
    <w:rsid w:val="00B47B85"/>
    <w:rsid w:val="00B47DB2"/>
    <w:rsid w:val="00B47DFF"/>
    <w:rsid w:val="00B47E3E"/>
    <w:rsid w:val="00B47E46"/>
    <w:rsid w:val="00B47E9E"/>
    <w:rsid w:val="00B47EE0"/>
    <w:rsid w:val="00B47F89"/>
    <w:rsid w:val="00B5002C"/>
    <w:rsid w:val="00B500AC"/>
    <w:rsid w:val="00B5027F"/>
    <w:rsid w:val="00B50300"/>
    <w:rsid w:val="00B50329"/>
    <w:rsid w:val="00B504FD"/>
    <w:rsid w:val="00B5054C"/>
    <w:rsid w:val="00B5059B"/>
    <w:rsid w:val="00B505CE"/>
    <w:rsid w:val="00B505D0"/>
    <w:rsid w:val="00B50606"/>
    <w:rsid w:val="00B5065D"/>
    <w:rsid w:val="00B5066F"/>
    <w:rsid w:val="00B506A5"/>
    <w:rsid w:val="00B50747"/>
    <w:rsid w:val="00B50753"/>
    <w:rsid w:val="00B508C0"/>
    <w:rsid w:val="00B508EF"/>
    <w:rsid w:val="00B509C5"/>
    <w:rsid w:val="00B50A1D"/>
    <w:rsid w:val="00B50A7D"/>
    <w:rsid w:val="00B50AFE"/>
    <w:rsid w:val="00B50C3F"/>
    <w:rsid w:val="00B50C96"/>
    <w:rsid w:val="00B50CCF"/>
    <w:rsid w:val="00B50CD4"/>
    <w:rsid w:val="00B50CF0"/>
    <w:rsid w:val="00B50D7B"/>
    <w:rsid w:val="00B50DD3"/>
    <w:rsid w:val="00B50E1B"/>
    <w:rsid w:val="00B50E6F"/>
    <w:rsid w:val="00B50E79"/>
    <w:rsid w:val="00B50EA6"/>
    <w:rsid w:val="00B50EDD"/>
    <w:rsid w:val="00B50F59"/>
    <w:rsid w:val="00B51063"/>
    <w:rsid w:val="00B5110E"/>
    <w:rsid w:val="00B511B6"/>
    <w:rsid w:val="00B5139D"/>
    <w:rsid w:val="00B513A8"/>
    <w:rsid w:val="00B51426"/>
    <w:rsid w:val="00B5152A"/>
    <w:rsid w:val="00B51558"/>
    <w:rsid w:val="00B51578"/>
    <w:rsid w:val="00B515CC"/>
    <w:rsid w:val="00B5164F"/>
    <w:rsid w:val="00B51652"/>
    <w:rsid w:val="00B51691"/>
    <w:rsid w:val="00B517BF"/>
    <w:rsid w:val="00B51833"/>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15"/>
    <w:rsid w:val="00B5264F"/>
    <w:rsid w:val="00B526C3"/>
    <w:rsid w:val="00B527A9"/>
    <w:rsid w:val="00B52808"/>
    <w:rsid w:val="00B52874"/>
    <w:rsid w:val="00B52961"/>
    <w:rsid w:val="00B52997"/>
    <w:rsid w:val="00B52A53"/>
    <w:rsid w:val="00B52AD8"/>
    <w:rsid w:val="00B52D21"/>
    <w:rsid w:val="00B52DC9"/>
    <w:rsid w:val="00B52E50"/>
    <w:rsid w:val="00B52E5A"/>
    <w:rsid w:val="00B52E82"/>
    <w:rsid w:val="00B52EBB"/>
    <w:rsid w:val="00B52ED8"/>
    <w:rsid w:val="00B52F75"/>
    <w:rsid w:val="00B52F9A"/>
    <w:rsid w:val="00B52FD9"/>
    <w:rsid w:val="00B53040"/>
    <w:rsid w:val="00B53069"/>
    <w:rsid w:val="00B53085"/>
    <w:rsid w:val="00B530D5"/>
    <w:rsid w:val="00B53102"/>
    <w:rsid w:val="00B53113"/>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3A"/>
    <w:rsid w:val="00B5354C"/>
    <w:rsid w:val="00B535A0"/>
    <w:rsid w:val="00B535B6"/>
    <w:rsid w:val="00B536B1"/>
    <w:rsid w:val="00B536E3"/>
    <w:rsid w:val="00B53706"/>
    <w:rsid w:val="00B53739"/>
    <w:rsid w:val="00B53754"/>
    <w:rsid w:val="00B5383A"/>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1E8"/>
    <w:rsid w:val="00B54201"/>
    <w:rsid w:val="00B543B4"/>
    <w:rsid w:val="00B543BB"/>
    <w:rsid w:val="00B5463C"/>
    <w:rsid w:val="00B54641"/>
    <w:rsid w:val="00B5465B"/>
    <w:rsid w:val="00B54698"/>
    <w:rsid w:val="00B5472C"/>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6A"/>
    <w:rsid w:val="00B56AD5"/>
    <w:rsid w:val="00B56ADB"/>
    <w:rsid w:val="00B56B18"/>
    <w:rsid w:val="00B56B81"/>
    <w:rsid w:val="00B56BA5"/>
    <w:rsid w:val="00B56CF1"/>
    <w:rsid w:val="00B56E24"/>
    <w:rsid w:val="00B56E98"/>
    <w:rsid w:val="00B56EA1"/>
    <w:rsid w:val="00B57008"/>
    <w:rsid w:val="00B5700C"/>
    <w:rsid w:val="00B57028"/>
    <w:rsid w:val="00B57263"/>
    <w:rsid w:val="00B572E2"/>
    <w:rsid w:val="00B572E6"/>
    <w:rsid w:val="00B5730B"/>
    <w:rsid w:val="00B573A3"/>
    <w:rsid w:val="00B573C7"/>
    <w:rsid w:val="00B573E7"/>
    <w:rsid w:val="00B57441"/>
    <w:rsid w:val="00B57587"/>
    <w:rsid w:val="00B575EA"/>
    <w:rsid w:val="00B575F3"/>
    <w:rsid w:val="00B57605"/>
    <w:rsid w:val="00B576A9"/>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A5A"/>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01"/>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6B"/>
    <w:rsid w:val="00B62990"/>
    <w:rsid w:val="00B629F8"/>
    <w:rsid w:val="00B62A27"/>
    <w:rsid w:val="00B62B9A"/>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45"/>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50A3"/>
    <w:rsid w:val="00B650F6"/>
    <w:rsid w:val="00B651CA"/>
    <w:rsid w:val="00B652F8"/>
    <w:rsid w:val="00B652FF"/>
    <w:rsid w:val="00B6537E"/>
    <w:rsid w:val="00B653EE"/>
    <w:rsid w:val="00B65471"/>
    <w:rsid w:val="00B65487"/>
    <w:rsid w:val="00B65674"/>
    <w:rsid w:val="00B65676"/>
    <w:rsid w:val="00B6574F"/>
    <w:rsid w:val="00B6578B"/>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24"/>
    <w:rsid w:val="00B65DA8"/>
    <w:rsid w:val="00B65E41"/>
    <w:rsid w:val="00B66056"/>
    <w:rsid w:val="00B6605D"/>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7B1"/>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926"/>
    <w:rsid w:val="00B67B40"/>
    <w:rsid w:val="00B67B50"/>
    <w:rsid w:val="00B67BC7"/>
    <w:rsid w:val="00B67E2D"/>
    <w:rsid w:val="00B67E85"/>
    <w:rsid w:val="00B67F28"/>
    <w:rsid w:val="00B67F8B"/>
    <w:rsid w:val="00B67FA4"/>
    <w:rsid w:val="00B70008"/>
    <w:rsid w:val="00B70031"/>
    <w:rsid w:val="00B70137"/>
    <w:rsid w:val="00B7016C"/>
    <w:rsid w:val="00B7025A"/>
    <w:rsid w:val="00B70285"/>
    <w:rsid w:val="00B70288"/>
    <w:rsid w:val="00B702AC"/>
    <w:rsid w:val="00B702C4"/>
    <w:rsid w:val="00B702FF"/>
    <w:rsid w:val="00B70367"/>
    <w:rsid w:val="00B703B8"/>
    <w:rsid w:val="00B70403"/>
    <w:rsid w:val="00B7040A"/>
    <w:rsid w:val="00B70452"/>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9C"/>
    <w:rsid w:val="00B713B5"/>
    <w:rsid w:val="00B713C6"/>
    <w:rsid w:val="00B714D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16"/>
    <w:rsid w:val="00B722B6"/>
    <w:rsid w:val="00B72363"/>
    <w:rsid w:val="00B723FE"/>
    <w:rsid w:val="00B72463"/>
    <w:rsid w:val="00B72568"/>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9E"/>
    <w:rsid w:val="00B72CBA"/>
    <w:rsid w:val="00B72CC6"/>
    <w:rsid w:val="00B72DC8"/>
    <w:rsid w:val="00B72E4A"/>
    <w:rsid w:val="00B72EC8"/>
    <w:rsid w:val="00B72ECD"/>
    <w:rsid w:val="00B72EEC"/>
    <w:rsid w:val="00B72F1A"/>
    <w:rsid w:val="00B72F8D"/>
    <w:rsid w:val="00B72FDA"/>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ACC"/>
    <w:rsid w:val="00B73BA1"/>
    <w:rsid w:val="00B73C77"/>
    <w:rsid w:val="00B73C86"/>
    <w:rsid w:val="00B73CE7"/>
    <w:rsid w:val="00B73E12"/>
    <w:rsid w:val="00B73E40"/>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5A"/>
    <w:rsid w:val="00B7458C"/>
    <w:rsid w:val="00B7466A"/>
    <w:rsid w:val="00B74777"/>
    <w:rsid w:val="00B74797"/>
    <w:rsid w:val="00B747A8"/>
    <w:rsid w:val="00B7480C"/>
    <w:rsid w:val="00B74811"/>
    <w:rsid w:val="00B74880"/>
    <w:rsid w:val="00B74925"/>
    <w:rsid w:val="00B74969"/>
    <w:rsid w:val="00B74A37"/>
    <w:rsid w:val="00B74A40"/>
    <w:rsid w:val="00B74B57"/>
    <w:rsid w:val="00B74BB1"/>
    <w:rsid w:val="00B74BCD"/>
    <w:rsid w:val="00B74CA9"/>
    <w:rsid w:val="00B74E55"/>
    <w:rsid w:val="00B74FA0"/>
    <w:rsid w:val="00B75044"/>
    <w:rsid w:val="00B75052"/>
    <w:rsid w:val="00B750B6"/>
    <w:rsid w:val="00B75112"/>
    <w:rsid w:val="00B7516A"/>
    <w:rsid w:val="00B75195"/>
    <w:rsid w:val="00B751D7"/>
    <w:rsid w:val="00B752A6"/>
    <w:rsid w:val="00B752A9"/>
    <w:rsid w:val="00B752B5"/>
    <w:rsid w:val="00B752E9"/>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C34"/>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AC"/>
    <w:rsid w:val="00B767F8"/>
    <w:rsid w:val="00B76884"/>
    <w:rsid w:val="00B7690E"/>
    <w:rsid w:val="00B76A81"/>
    <w:rsid w:val="00B76AD5"/>
    <w:rsid w:val="00B76B93"/>
    <w:rsid w:val="00B76BD3"/>
    <w:rsid w:val="00B76C1F"/>
    <w:rsid w:val="00B76C71"/>
    <w:rsid w:val="00B76CBF"/>
    <w:rsid w:val="00B76CE8"/>
    <w:rsid w:val="00B76D27"/>
    <w:rsid w:val="00B76D41"/>
    <w:rsid w:val="00B76D5E"/>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84"/>
    <w:rsid w:val="00B777FE"/>
    <w:rsid w:val="00B77811"/>
    <w:rsid w:val="00B77824"/>
    <w:rsid w:val="00B77834"/>
    <w:rsid w:val="00B77888"/>
    <w:rsid w:val="00B778D3"/>
    <w:rsid w:val="00B77A19"/>
    <w:rsid w:val="00B77A38"/>
    <w:rsid w:val="00B77A98"/>
    <w:rsid w:val="00B77B4F"/>
    <w:rsid w:val="00B77B73"/>
    <w:rsid w:val="00B77BDA"/>
    <w:rsid w:val="00B77C99"/>
    <w:rsid w:val="00B77C9A"/>
    <w:rsid w:val="00B77D1A"/>
    <w:rsid w:val="00B77DDE"/>
    <w:rsid w:val="00B77E44"/>
    <w:rsid w:val="00B77E5D"/>
    <w:rsid w:val="00B77E88"/>
    <w:rsid w:val="00B77EB9"/>
    <w:rsid w:val="00B77F10"/>
    <w:rsid w:val="00B77F19"/>
    <w:rsid w:val="00B80051"/>
    <w:rsid w:val="00B80075"/>
    <w:rsid w:val="00B80082"/>
    <w:rsid w:val="00B800D9"/>
    <w:rsid w:val="00B8029A"/>
    <w:rsid w:val="00B8036C"/>
    <w:rsid w:val="00B8047A"/>
    <w:rsid w:val="00B804CD"/>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81"/>
    <w:rsid w:val="00B809CD"/>
    <w:rsid w:val="00B809E9"/>
    <w:rsid w:val="00B80A58"/>
    <w:rsid w:val="00B80ACB"/>
    <w:rsid w:val="00B80B64"/>
    <w:rsid w:val="00B80BB9"/>
    <w:rsid w:val="00B80CC7"/>
    <w:rsid w:val="00B80D6C"/>
    <w:rsid w:val="00B80DC5"/>
    <w:rsid w:val="00B80E30"/>
    <w:rsid w:val="00B80E7C"/>
    <w:rsid w:val="00B80E8B"/>
    <w:rsid w:val="00B80F12"/>
    <w:rsid w:val="00B80F49"/>
    <w:rsid w:val="00B80FDF"/>
    <w:rsid w:val="00B8111A"/>
    <w:rsid w:val="00B81169"/>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588"/>
    <w:rsid w:val="00B83598"/>
    <w:rsid w:val="00B8362D"/>
    <w:rsid w:val="00B8362E"/>
    <w:rsid w:val="00B83656"/>
    <w:rsid w:val="00B83719"/>
    <w:rsid w:val="00B837DD"/>
    <w:rsid w:val="00B83872"/>
    <w:rsid w:val="00B83876"/>
    <w:rsid w:val="00B839B0"/>
    <w:rsid w:val="00B839D4"/>
    <w:rsid w:val="00B839DA"/>
    <w:rsid w:val="00B83A69"/>
    <w:rsid w:val="00B83A87"/>
    <w:rsid w:val="00B83B7F"/>
    <w:rsid w:val="00B83CDD"/>
    <w:rsid w:val="00B83CF6"/>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17"/>
    <w:rsid w:val="00B8466E"/>
    <w:rsid w:val="00B8478D"/>
    <w:rsid w:val="00B8479A"/>
    <w:rsid w:val="00B8479E"/>
    <w:rsid w:val="00B847C6"/>
    <w:rsid w:val="00B847C9"/>
    <w:rsid w:val="00B84878"/>
    <w:rsid w:val="00B84957"/>
    <w:rsid w:val="00B84A12"/>
    <w:rsid w:val="00B84BA3"/>
    <w:rsid w:val="00B84C38"/>
    <w:rsid w:val="00B84C4D"/>
    <w:rsid w:val="00B84C54"/>
    <w:rsid w:val="00B84E6D"/>
    <w:rsid w:val="00B84E79"/>
    <w:rsid w:val="00B84E9F"/>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2E"/>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3C"/>
    <w:rsid w:val="00B85F43"/>
    <w:rsid w:val="00B85FE0"/>
    <w:rsid w:val="00B85FE2"/>
    <w:rsid w:val="00B860F5"/>
    <w:rsid w:val="00B8613D"/>
    <w:rsid w:val="00B86450"/>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68"/>
    <w:rsid w:val="00B870E0"/>
    <w:rsid w:val="00B8715F"/>
    <w:rsid w:val="00B871A7"/>
    <w:rsid w:val="00B871D6"/>
    <w:rsid w:val="00B871F7"/>
    <w:rsid w:val="00B87219"/>
    <w:rsid w:val="00B87283"/>
    <w:rsid w:val="00B8738C"/>
    <w:rsid w:val="00B8746A"/>
    <w:rsid w:val="00B8749F"/>
    <w:rsid w:val="00B874BB"/>
    <w:rsid w:val="00B877AE"/>
    <w:rsid w:val="00B877BF"/>
    <w:rsid w:val="00B878B0"/>
    <w:rsid w:val="00B878FC"/>
    <w:rsid w:val="00B87918"/>
    <w:rsid w:val="00B87A27"/>
    <w:rsid w:val="00B87B45"/>
    <w:rsid w:val="00B87B7D"/>
    <w:rsid w:val="00B87BE4"/>
    <w:rsid w:val="00B87BF2"/>
    <w:rsid w:val="00B87C27"/>
    <w:rsid w:val="00B87CC5"/>
    <w:rsid w:val="00B87E7F"/>
    <w:rsid w:val="00B87E88"/>
    <w:rsid w:val="00B87EF3"/>
    <w:rsid w:val="00B90099"/>
    <w:rsid w:val="00B900C1"/>
    <w:rsid w:val="00B900D2"/>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4BD"/>
    <w:rsid w:val="00B92523"/>
    <w:rsid w:val="00B92557"/>
    <w:rsid w:val="00B9255B"/>
    <w:rsid w:val="00B92655"/>
    <w:rsid w:val="00B92663"/>
    <w:rsid w:val="00B926FC"/>
    <w:rsid w:val="00B927A2"/>
    <w:rsid w:val="00B928A2"/>
    <w:rsid w:val="00B92907"/>
    <w:rsid w:val="00B929B7"/>
    <w:rsid w:val="00B929B8"/>
    <w:rsid w:val="00B92A21"/>
    <w:rsid w:val="00B92A7B"/>
    <w:rsid w:val="00B92AB3"/>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3CB"/>
    <w:rsid w:val="00B934D5"/>
    <w:rsid w:val="00B93519"/>
    <w:rsid w:val="00B935AB"/>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C9"/>
    <w:rsid w:val="00B959D6"/>
    <w:rsid w:val="00B95A05"/>
    <w:rsid w:val="00B95A67"/>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4FB"/>
    <w:rsid w:val="00B97607"/>
    <w:rsid w:val="00B9760D"/>
    <w:rsid w:val="00B9763F"/>
    <w:rsid w:val="00B97647"/>
    <w:rsid w:val="00B9765F"/>
    <w:rsid w:val="00B97691"/>
    <w:rsid w:val="00B976F1"/>
    <w:rsid w:val="00B97726"/>
    <w:rsid w:val="00B9776C"/>
    <w:rsid w:val="00B97791"/>
    <w:rsid w:val="00B977EE"/>
    <w:rsid w:val="00B97874"/>
    <w:rsid w:val="00B978A0"/>
    <w:rsid w:val="00B97941"/>
    <w:rsid w:val="00B97A40"/>
    <w:rsid w:val="00B97A54"/>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DD"/>
    <w:rsid w:val="00BA1CF9"/>
    <w:rsid w:val="00BA1E44"/>
    <w:rsid w:val="00BA1F04"/>
    <w:rsid w:val="00BA1F76"/>
    <w:rsid w:val="00BA20EF"/>
    <w:rsid w:val="00BA2181"/>
    <w:rsid w:val="00BA21AD"/>
    <w:rsid w:val="00BA224B"/>
    <w:rsid w:val="00BA22EB"/>
    <w:rsid w:val="00BA23AA"/>
    <w:rsid w:val="00BA249D"/>
    <w:rsid w:val="00BA24FD"/>
    <w:rsid w:val="00BA253F"/>
    <w:rsid w:val="00BA25BE"/>
    <w:rsid w:val="00BA2615"/>
    <w:rsid w:val="00BA2630"/>
    <w:rsid w:val="00BA2725"/>
    <w:rsid w:val="00BA277F"/>
    <w:rsid w:val="00BA2792"/>
    <w:rsid w:val="00BA27F6"/>
    <w:rsid w:val="00BA2939"/>
    <w:rsid w:val="00BA2A1D"/>
    <w:rsid w:val="00BA2A1F"/>
    <w:rsid w:val="00BA2B45"/>
    <w:rsid w:val="00BA2B5C"/>
    <w:rsid w:val="00BA2C18"/>
    <w:rsid w:val="00BA2C2B"/>
    <w:rsid w:val="00BA2DA9"/>
    <w:rsid w:val="00BA2DEA"/>
    <w:rsid w:val="00BA2E5C"/>
    <w:rsid w:val="00BA2E6B"/>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8F"/>
    <w:rsid w:val="00BA3998"/>
    <w:rsid w:val="00BA39C0"/>
    <w:rsid w:val="00BA39CF"/>
    <w:rsid w:val="00BA3AA9"/>
    <w:rsid w:val="00BA3AE7"/>
    <w:rsid w:val="00BA3B96"/>
    <w:rsid w:val="00BA3BCC"/>
    <w:rsid w:val="00BA3BD1"/>
    <w:rsid w:val="00BA3C27"/>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333"/>
    <w:rsid w:val="00BA4679"/>
    <w:rsid w:val="00BA4740"/>
    <w:rsid w:val="00BA47B7"/>
    <w:rsid w:val="00BA4960"/>
    <w:rsid w:val="00BA4995"/>
    <w:rsid w:val="00BA4B86"/>
    <w:rsid w:val="00BA4BF9"/>
    <w:rsid w:val="00BA4D08"/>
    <w:rsid w:val="00BA4DB2"/>
    <w:rsid w:val="00BA503F"/>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B9"/>
    <w:rsid w:val="00BA6578"/>
    <w:rsid w:val="00BA6579"/>
    <w:rsid w:val="00BA6625"/>
    <w:rsid w:val="00BA679E"/>
    <w:rsid w:val="00BA6830"/>
    <w:rsid w:val="00BA6897"/>
    <w:rsid w:val="00BA6982"/>
    <w:rsid w:val="00BA69BB"/>
    <w:rsid w:val="00BA6A0D"/>
    <w:rsid w:val="00BA6A53"/>
    <w:rsid w:val="00BA6BE9"/>
    <w:rsid w:val="00BA6C08"/>
    <w:rsid w:val="00BA6C59"/>
    <w:rsid w:val="00BA6C98"/>
    <w:rsid w:val="00BA6D19"/>
    <w:rsid w:val="00BA6D5B"/>
    <w:rsid w:val="00BA6E90"/>
    <w:rsid w:val="00BA6EA1"/>
    <w:rsid w:val="00BA6FE6"/>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33"/>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4E"/>
    <w:rsid w:val="00BB1955"/>
    <w:rsid w:val="00BB19C4"/>
    <w:rsid w:val="00BB19E6"/>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C2"/>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3A"/>
    <w:rsid w:val="00BB7385"/>
    <w:rsid w:val="00BB73E2"/>
    <w:rsid w:val="00BB7545"/>
    <w:rsid w:val="00BB7583"/>
    <w:rsid w:val="00BB758A"/>
    <w:rsid w:val="00BB75CF"/>
    <w:rsid w:val="00BB7641"/>
    <w:rsid w:val="00BB7690"/>
    <w:rsid w:val="00BB7691"/>
    <w:rsid w:val="00BB780E"/>
    <w:rsid w:val="00BB78BB"/>
    <w:rsid w:val="00BB78CF"/>
    <w:rsid w:val="00BB7914"/>
    <w:rsid w:val="00BB7928"/>
    <w:rsid w:val="00BB7936"/>
    <w:rsid w:val="00BB7A50"/>
    <w:rsid w:val="00BB7AB5"/>
    <w:rsid w:val="00BB7B04"/>
    <w:rsid w:val="00BB7B8B"/>
    <w:rsid w:val="00BB7BDB"/>
    <w:rsid w:val="00BB7BF2"/>
    <w:rsid w:val="00BB7BFA"/>
    <w:rsid w:val="00BB7CD3"/>
    <w:rsid w:val="00BB7D0E"/>
    <w:rsid w:val="00BB7D65"/>
    <w:rsid w:val="00BB7D8C"/>
    <w:rsid w:val="00BB7DD5"/>
    <w:rsid w:val="00BB7DFD"/>
    <w:rsid w:val="00BB7FEC"/>
    <w:rsid w:val="00BC0028"/>
    <w:rsid w:val="00BC00BE"/>
    <w:rsid w:val="00BC0206"/>
    <w:rsid w:val="00BC0247"/>
    <w:rsid w:val="00BC0399"/>
    <w:rsid w:val="00BC0423"/>
    <w:rsid w:val="00BC043D"/>
    <w:rsid w:val="00BC0469"/>
    <w:rsid w:val="00BC0527"/>
    <w:rsid w:val="00BC05C4"/>
    <w:rsid w:val="00BC05DA"/>
    <w:rsid w:val="00BC06CF"/>
    <w:rsid w:val="00BC07E8"/>
    <w:rsid w:val="00BC07FF"/>
    <w:rsid w:val="00BC090F"/>
    <w:rsid w:val="00BC091F"/>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DAA"/>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11"/>
    <w:rsid w:val="00BC3A94"/>
    <w:rsid w:val="00BC3AFB"/>
    <w:rsid w:val="00BC3CC0"/>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754"/>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FDE"/>
    <w:rsid w:val="00BC4FE2"/>
    <w:rsid w:val="00BC506E"/>
    <w:rsid w:val="00BC512D"/>
    <w:rsid w:val="00BC524C"/>
    <w:rsid w:val="00BC52C7"/>
    <w:rsid w:val="00BC52DE"/>
    <w:rsid w:val="00BC53B7"/>
    <w:rsid w:val="00BC5435"/>
    <w:rsid w:val="00BC54BE"/>
    <w:rsid w:val="00BC54DF"/>
    <w:rsid w:val="00BC55ED"/>
    <w:rsid w:val="00BC577D"/>
    <w:rsid w:val="00BC5825"/>
    <w:rsid w:val="00BC5828"/>
    <w:rsid w:val="00BC585A"/>
    <w:rsid w:val="00BC58B0"/>
    <w:rsid w:val="00BC5990"/>
    <w:rsid w:val="00BC5998"/>
    <w:rsid w:val="00BC5A21"/>
    <w:rsid w:val="00BC5A8F"/>
    <w:rsid w:val="00BC5A93"/>
    <w:rsid w:val="00BC5B25"/>
    <w:rsid w:val="00BC5B37"/>
    <w:rsid w:val="00BC5B4F"/>
    <w:rsid w:val="00BC5C51"/>
    <w:rsid w:val="00BC5CC1"/>
    <w:rsid w:val="00BC5D96"/>
    <w:rsid w:val="00BC5DC1"/>
    <w:rsid w:val="00BC5E92"/>
    <w:rsid w:val="00BC5F42"/>
    <w:rsid w:val="00BC5F78"/>
    <w:rsid w:val="00BC5FB1"/>
    <w:rsid w:val="00BC60DD"/>
    <w:rsid w:val="00BC60DF"/>
    <w:rsid w:val="00BC6242"/>
    <w:rsid w:val="00BC62B2"/>
    <w:rsid w:val="00BC6322"/>
    <w:rsid w:val="00BC638B"/>
    <w:rsid w:val="00BC638F"/>
    <w:rsid w:val="00BC63BB"/>
    <w:rsid w:val="00BC6439"/>
    <w:rsid w:val="00BC6450"/>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DD"/>
    <w:rsid w:val="00BC7A29"/>
    <w:rsid w:val="00BC7AF0"/>
    <w:rsid w:val="00BC7B41"/>
    <w:rsid w:val="00BC7BC2"/>
    <w:rsid w:val="00BC7BC5"/>
    <w:rsid w:val="00BC7C56"/>
    <w:rsid w:val="00BC7C6E"/>
    <w:rsid w:val="00BC7CB6"/>
    <w:rsid w:val="00BC7CF9"/>
    <w:rsid w:val="00BC7D1D"/>
    <w:rsid w:val="00BC7D8F"/>
    <w:rsid w:val="00BC7DB2"/>
    <w:rsid w:val="00BC7EA3"/>
    <w:rsid w:val="00BC7EA8"/>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982"/>
    <w:rsid w:val="00BD09A7"/>
    <w:rsid w:val="00BD09FE"/>
    <w:rsid w:val="00BD0A4B"/>
    <w:rsid w:val="00BD0A4C"/>
    <w:rsid w:val="00BD0C17"/>
    <w:rsid w:val="00BD0CB7"/>
    <w:rsid w:val="00BD0D01"/>
    <w:rsid w:val="00BD0DD0"/>
    <w:rsid w:val="00BD0E05"/>
    <w:rsid w:val="00BD0E34"/>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06"/>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B1"/>
    <w:rsid w:val="00BD2EE8"/>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0B"/>
    <w:rsid w:val="00BD377A"/>
    <w:rsid w:val="00BD379B"/>
    <w:rsid w:val="00BD380D"/>
    <w:rsid w:val="00BD381B"/>
    <w:rsid w:val="00BD3825"/>
    <w:rsid w:val="00BD3928"/>
    <w:rsid w:val="00BD3A9B"/>
    <w:rsid w:val="00BD3B95"/>
    <w:rsid w:val="00BD3C77"/>
    <w:rsid w:val="00BD3D17"/>
    <w:rsid w:val="00BD3D50"/>
    <w:rsid w:val="00BD3E19"/>
    <w:rsid w:val="00BD3E6B"/>
    <w:rsid w:val="00BD3EC6"/>
    <w:rsid w:val="00BD3F32"/>
    <w:rsid w:val="00BD4008"/>
    <w:rsid w:val="00BD40BA"/>
    <w:rsid w:val="00BD4175"/>
    <w:rsid w:val="00BD419F"/>
    <w:rsid w:val="00BD41B0"/>
    <w:rsid w:val="00BD4206"/>
    <w:rsid w:val="00BD4270"/>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29"/>
    <w:rsid w:val="00BD4980"/>
    <w:rsid w:val="00BD49DF"/>
    <w:rsid w:val="00BD4AC7"/>
    <w:rsid w:val="00BD4B09"/>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4B"/>
    <w:rsid w:val="00BD559B"/>
    <w:rsid w:val="00BD55F2"/>
    <w:rsid w:val="00BD56FB"/>
    <w:rsid w:val="00BD5717"/>
    <w:rsid w:val="00BD572E"/>
    <w:rsid w:val="00BD5759"/>
    <w:rsid w:val="00BD57B7"/>
    <w:rsid w:val="00BD5840"/>
    <w:rsid w:val="00BD591C"/>
    <w:rsid w:val="00BD591D"/>
    <w:rsid w:val="00BD59C1"/>
    <w:rsid w:val="00BD59EE"/>
    <w:rsid w:val="00BD5AB1"/>
    <w:rsid w:val="00BD5ABC"/>
    <w:rsid w:val="00BD5BC7"/>
    <w:rsid w:val="00BD5C8F"/>
    <w:rsid w:val="00BD5D41"/>
    <w:rsid w:val="00BD5D55"/>
    <w:rsid w:val="00BD5DF6"/>
    <w:rsid w:val="00BD5DFA"/>
    <w:rsid w:val="00BD5DFD"/>
    <w:rsid w:val="00BD5E0E"/>
    <w:rsid w:val="00BD5E29"/>
    <w:rsid w:val="00BD5E64"/>
    <w:rsid w:val="00BD5E9D"/>
    <w:rsid w:val="00BD5EB3"/>
    <w:rsid w:val="00BD5EC8"/>
    <w:rsid w:val="00BD5F3F"/>
    <w:rsid w:val="00BD6007"/>
    <w:rsid w:val="00BD6032"/>
    <w:rsid w:val="00BD6071"/>
    <w:rsid w:val="00BD61B2"/>
    <w:rsid w:val="00BD61FE"/>
    <w:rsid w:val="00BD62D6"/>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683"/>
    <w:rsid w:val="00BD7735"/>
    <w:rsid w:val="00BD783B"/>
    <w:rsid w:val="00BD7883"/>
    <w:rsid w:val="00BD78F6"/>
    <w:rsid w:val="00BD7906"/>
    <w:rsid w:val="00BD794D"/>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A1C"/>
    <w:rsid w:val="00BE0BBD"/>
    <w:rsid w:val="00BE0CE6"/>
    <w:rsid w:val="00BE0CEA"/>
    <w:rsid w:val="00BE0D2C"/>
    <w:rsid w:val="00BE0D3D"/>
    <w:rsid w:val="00BE0F52"/>
    <w:rsid w:val="00BE0F80"/>
    <w:rsid w:val="00BE0FDE"/>
    <w:rsid w:val="00BE0FFF"/>
    <w:rsid w:val="00BE1193"/>
    <w:rsid w:val="00BE1276"/>
    <w:rsid w:val="00BE1282"/>
    <w:rsid w:val="00BE12D2"/>
    <w:rsid w:val="00BE1319"/>
    <w:rsid w:val="00BE1396"/>
    <w:rsid w:val="00BE13CC"/>
    <w:rsid w:val="00BE146E"/>
    <w:rsid w:val="00BE1477"/>
    <w:rsid w:val="00BE14BF"/>
    <w:rsid w:val="00BE14D6"/>
    <w:rsid w:val="00BE1616"/>
    <w:rsid w:val="00BE1649"/>
    <w:rsid w:val="00BE165B"/>
    <w:rsid w:val="00BE1669"/>
    <w:rsid w:val="00BE1694"/>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DE1"/>
    <w:rsid w:val="00BE2E48"/>
    <w:rsid w:val="00BE2E87"/>
    <w:rsid w:val="00BE2ED6"/>
    <w:rsid w:val="00BE2F26"/>
    <w:rsid w:val="00BE2F38"/>
    <w:rsid w:val="00BE2FBF"/>
    <w:rsid w:val="00BE2FED"/>
    <w:rsid w:val="00BE3098"/>
    <w:rsid w:val="00BE30A5"/>
    <w:rsid w:val="00BE30EF"/>
    <w:rsid w:val="00BE3100"/>
    <w:rsid w:val="00BE311E"/>
    <w:rsid w:val="00BE31BC"/>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42"/>
    <w:rsid w:val="00BE4181"/>
    <w:rsid w:val="00BE41B3"/>
    <w:rsid w:val="00BE41C7"/>
    <w:rsid w:val="00BE41CE"/>
    <w:rsid w:val="00BE421D"/>
    <w:rsid w:val="00BE4261"/>
    <w:rsid w:val="00BE43A5"/>
    <w:rsid w:val="00BE43D8"/>
    <w:rsid w:val="00BE4444"/>
    <w:rsid w:val="00BE444F"/>
    <w:rsid w:val="00BE4454"/>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200"/>
    <w:rsid w:val="00BE63D9"/>
    <w:rsid w:val="00BE64B1"/>
    <w:rsid w:val="00BE6511"/>
    <w:rsid w:val="00BE651B"/>
    <w:rsid w:val="00BE651D"/>
    <w:rsid w:val="00BE655C"/>
    <w:rsid w:val="00BE66FE"/>
    <w:rsid w:val="00BE672F"/>
    <w:rsid w:val="00BE6745"/>
    <w:rsid w:val="00BE67F3"/>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27"/>
    <w:rsid w:val="00BE759A"/>
    <w:rsid w:val="00BE75BA"/>
    <w:rsid w:val="00BE75C4"/>
    <w:rsid w:val="00BE76FA"/>
    <w:rsid w:val="00BE7700"/>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7E"/>
    <w:rsid w:val="00BF0B94"/>
    <w:rsid w:val="00BF0BBE"/>
    <w:rsid w:val="00BF0BDC"/>
    <w:rsid w:val="00BF0BF1"/>
    <w:rsid w:val="00BF0D61"/>
    <w:rsid w:val="00BF0DCC"/>
    <w:rsid w:val="00BF0F70"/>
    <w:rsid w:val="00BF0FB2"/>
    <w:rsid w:val="00BF0FFB"/>
    <w:rsid w:val="00BF1079"/>
    <w:rsid w:val="00BF10C3"/>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1E"/>
    <w:rsid w:val="00BF1A6F"/>
    <w:rsid w:val="00BF1AA5"/>
    <w:rsid w:val="00BF1B1D"/>
    <w:rsid w:val="00BF1B36"/>
    <w:rsid w:val="00BF1B6C"/>
    <w:rsid w:val="00BF1BC3"/>
    <w:rsid w:val="00BF1D1F"/>
    <w:rsid w:val="00BF1D5B"/>
    <w:rsid w:val="00BF1D6A"/>
    <w:rsid w:val="00BF1DCA"/>
    <w:rsid w:val="00BF1E6D"/>
    <w:rsid w:val="00BF1E73"/>
    <w:rsid w:val="00BF1E7F"/>
    <w:rsid w:val="00BF1EB4"/>
    <w:rsid w:val="00BF1FA7"/>
    <w:rsid w:val="00BF1FB7"/>
    <w:rsid w:val="00BF2037"/>
    <w:rsid w:val="00BF2038"/>
    <w:rsid w:val="00BF2043"/>
    <w:rsid w:val="00BF21B3"/>
    <w:rsid w:val="00BF220B"/>
    <w:rsid w:val="00BF2220"/>
    <w:rsid w:val="00BF222B"/>
    <w:rsid w:val="00BF22C0"/>
    <w:rsid w:val="00BF2369"/>
    <w:rsid w:val="00BF23CD"/>
    <w:rsid w:val="00BF2615"/>
    <w:rsid w:val="00BF265C"/>
    <w:rsid w:val="00BF269B"/>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1F6"/>
    <w:rsid w:val="00BF3228"/>
    <w:rsid w:val="00BF3319"/>
    <w:rsid w:val="00BF333C"/>
    <w:rsid w:val="00BF3419"/>
    <w:rsid w:val="00BF3426"/>
    <w:rsid w:val="00BF34E3"/>
    <w:rsid w:val="00BF34F0"/>
    <w:rsid w:val="00BF3567"/>
    <w:rsid w:val="00BF35BE"/>
    <w:rsid w:val="00BF369D"/>
    <w:rsid w:val="00BF36AF"/>
    <w:rsid w:val="00BF3725"/>
    <w:rsid w:val="00BF3775"/>
    <w:rsid w:val="00BF37B6"/>
    <w:rsid w:val="00BF3828"/>
    <w:rsid w:val="00BF389F"/>
    <w:rsid w:val="00BF39AC"/>
    <w:rsid w:val="00BF39EB"/>
    <w:rsid w:val="00BF39F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9A"/>
    <w:rsid w:val="00BF4ABB"/>
    <w:rsid w:val="00BF4ADC"/>
    <w:rsid w:val="00BF4B71"/>
    <w:rsid w:val="00BF4B7C"/>
    <w:rsid w:val="00BF4C24"/>
    <w:rsid w:val="00BF4D6C"/>
    <w:rsid w:val="00BF4DA6"/>
    <w:rsid w:val="00BF4DB4"/>
    <w:rsid w:val="00BF4DE6"/>
    <w:rsid w:val="00BF4DEF"/>
    <w:rsid w:val="00BF4F90"/>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EAA"/>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74B"/>
    <w:rsid w:val="00BF7863"/>
    <w:rsid w:val="00BF78BB"/>
    <w:rsid w:val="00BF7A8C"/>
    <w:rsid w:val="00BF7AB6"/>
    <w:rsid w:val="00BF7AC4"/>
    <w:rsid w:val="00BF7B13"/>
    <w:rsid w:val="00BF7BC5"/>
    <w:rsid w:val="00BF7C6A"/>
    <w:rsid w:val="00BF7D08"/>
    <w:rsid w:val="00BF7D45"/>
    <w:rsid w:val="00BF7DB4"/>
    <w:rsid w:val="00BF7DF3"/>
    <w:rsid w:val="00BF7DF9"/>
    <w:rsid w:val="00BF7ECC"/>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D5F"/>
    <w:rsid w:val="00C00E01"/>
    <w:rsid w:val="00C00E8E"/>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6E"/>
    <w:rsid w:val="00C022A3"/>
    <w:rsid w:val="00C02308"/>
    <w:rsid w:val="00C023AF"/>
    <w:rsid w:val="00C023BC"/>
    <w:rsid w:val="00C02497"/>
    <w:rsid w:val="00C02563"/>
    <w:rsid w:val="00C02587"/>
    <w:rsid w:val="00C025B2"/>
    <w:rsid w:val="00C025E3"/>
    <w:rsid w:val="00C0281C"/>
    <w:rsid w:val="00C028C0"/>
    <w:rsid w:val="00C028D1"/>
    <w:rsid w:val="00C028E5"/>
    <w:rsid w:val="00C02911"/>
    <w:rsid w:val="00C0292C"/>
    <w:rsid w:val="00C0293E"/>
    <w:rsid w:val="00C029E3"/>
    <w:rsid w:val="00C02B0D"/>
    <w:rsid w:val="00C02B4A"/>
    <w:rsid w:val="00C02C98"/>
    <w:rsid w:val="00C02E3B"/>
    <w:rsid w:val="00C02F33"/>
    <w:rsid w:val="00C02F5B"/>
    <w:rsid w:val="00C0303C"/>
    <w:rsid w:val="00C03040"/>
    <w:rsid w:val="00C03075"/>
    <w:rsid w:val="00C030BB"/>
    <w:rsid w:val="00C030C2"/>
    <w:rsid w:val="00C03100"/>
    <w:rsid w:val="00C031A3"/>
    <w:rsid w:val="00C031DF"/>
    <w:rsid w:val="00C03447"/>
    <w:rsid w:val="00C034C0"/>
    <w:rsid w:val="00C034CD"/>
    <w:rsid w:val="00C03543"/>
    <w:rsid w:val="00C035BE"/>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3EF"/>
    <w:rsid w:val="00C04433"/>
    <w:rsid w:val="00C0448B"/>
    <w:rsid w:val="00C045B2"/>
    <w:rsid w:val="00C045DF"/>
    <w:rsid w:val="00C04680"/>
    <w:rsid w:val="00C04691"/>
    <w:rsid w:val="00C046BA"/>
    <w:rsid w:val="00C04705"/>
    <w:rsid w:val="00C0473C"/>
    <w:rsid w:val="00C047CE"/>
    <w:rsid w:val="00C047D6"/>
    <w:rsid w:val="00C04859"/>
    <w:rsid w:val="00C0487F"/>
    <w:rsid w:val="00C04889"/>
    <w:rsid w:val="00C048E8"/>
    <w:rsid w:val="00C049EF"/>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1"/>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69F"/>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0D1"/>
    <w:rsid w:val="00C061BD"/>
    <w:rsid w:val="00C062CF"/>
    <w:rsid w:val="00C062D2"/>
    <w:rsid w:val="00C06386"/>
    <w:rsid w:val="00C06390"/>
    <w:rsid w:val="00C0645B"/>
    <w:rsid w:val="00C0645C"/>
    <w:rsid w:val="00C06461"/>
    <w:rsid w:val="00C0646B"/>
    <w:rsid w:val="00C0647A"/>
    <w:rsid w:val="00C06510"/>
    <w:rsid w:val="00C06535"/>
    <w:rsid w:val="00C0665B"/>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AD"/>
    <w:rsid w:val="00C0725F"/>
    <w:rsid w:val="00C07321"/>
    <w:rsid w:val="00C07378"/>
    <w:rsid w:val="00C07401"/>
    <w:rsid w:val="00C0743A"/>
    <w:rsid w:val="00C0750D"/>
    <w:rsid w:val="00C075BB"/>
    <w:rsid w:val="00C07625"/>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0FA0"/>
    <w:rsid w:val="00C110D1"/>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20"/>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99"/>
    <w:rsid w:val="00C12AED"/>
    <w:rsid w:val="00C12B01"/>
    <w:rsid w:val="00C12B02"/>
    <w:rsid w:val="00C12B6E"/>
    <w:rsid w:val="00C12BF8"/>
    <w:rsid w:val="00C12CF8"/>
    <w:rsid w:val="00C12DB3"/>
    <w:rsid w:val="00C12DE8"/>
    <w:rsid w:val="00C12DEF"/>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C5F"/>
    <w:rsid w:val="00C15D6E"/>
    <w:rsid w:val="00C15E4C"/>
    <w:rsid w:val="00C15E8F"/>
    <w:rsid w:val="00C15F7F"/>
    <w:rsid w:val="00C15FA9"/>
    <w:rsid w:val="00C16011"/>
    <w:rsid w:val="00C16060"/>
    <w:rsid w:val="00C16071"/>
    <w:rsid w:val="00C1607C"/>
    <w:rsid w:val="00C16130"/>
    <w:rsid w:val="00C16188"/>
    <w:rsid w:val="00C161E9"/>
    <w:rsid w:val="00C16297"/>
    <w:rsid w:val="00C1630B"/>
    <w:rsid w:val="00C163A3"/>
    <w:rsid w:val="00C163D3"/>
    <w:rsid w:val="00C164AB"/>
    <w:rsid w:val="00C1650C"/>
    <w:rsid w:val="00C1655D"/>
    <w:rsid w:val="00C165B3"/>
    <w:rsid w:val="00C16643"/>
    <w:rsid w:val="00C16875"/>
    <w:rsid w:val="00C16921"/>
    <w:rsid w:val="00C169A1"/>
    <w:rsid w:val="00C169AD"/>
    <w:rsid w:val="00C16AA6"/>
    <w:rsid w:val="00C16AB6"/>
    <w:rsid w:val="00C16ABF"/>
    <w:rsid w:val="00C16B0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B3"/>
    <w:rsid w:val="00C170C8"/>
    <w:rsid w:val="00C1720A"/>
    <w:rsid w:val="00C17216"/>
    <w:rsid w:val="00C1734C"/>
    <w:rsid w:val="00C17407"/>
    <w:rsid w:val="00C17470"/>
    <w:rsid w:val="00C17631"/>
    <w:rsid w:val="00C17660"/>
    <w:rsid w:val="00C176C1"/>
    <w:rsid w:val="00C1771E"/>
    <w:rsid w:val="00C17760"/>
    <w:rsid w:val="00C177C6"/>
    <w:rsid w:val="00C1781A"/>
    <w:rsid w:val="00C1793A"/>
    <w:rsid w:val="00C17948"/>
    <w:rsid w:val="00C17960"/>
    <w:rsid w:val="00C17996"/>
    <w:rsid w:val="00C179B9"/>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6E"/>
    <w:rsid w:val="00C20CC9"/>
    <w:rsid w:val="00C20D9F"/>
    <w:rsid w:val="00C20DCD"/>
    <w:rsid w:val="00C20DE6"/>
    <w:rsid w:val="00C20EEB"/>
    <w:rsid w:val="00C20F69"/>
    <w:rsid w:val="00C20F84"/>
    <w:rsid w:val="00C20F8E"/>
    <w:rsid w:val="00C21016"/>
    <w:rsid w:val="00C21082"/>
    <w:rsid w:val="00C2111A"/>
    <w:rsid w:val="00C21148"/>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55"/>
    <w:rsid w:val="00C21780"/>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1F31"/>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219"/>
    <w:rsid w:val="00C232C3"/>
    <w:rsid w:val="00C232F1"/>
    <w:rsid w:val="00C233F5"/>
    <w:rsid w:val="00C23508"/>
    <w:rsid w:val="00C2350B"/>
    <w:rsid w:val="00C23544"/>
    <w:rsid w:val="00C23592"/>
    <w:rsid w:val="00C235D3"/>
    <w:rsid w:val="00C23672"/>
    <w:rsid w:val="00C236AE"/>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DCD"/>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EC1"/>
    <w:rsid w:val="00C24F02"/>
    <w:rsid w:val="00C24F9A"/>
    <w:rsid w:val="00C24FB6"/>
    <w:rsid w:val="00C24FC6"/>
    <w:rsid w:val="00C24FF7"/>
    <w:rsid w:val="00C250DE"/>
    <w:rsid w:val="00C25103"/>
    <w:rsid w:val="00C25247"/>
    <w:rsid w:val="00C2526C"/>
    <w:rsid w:val="00C2533A"/>
    <w:rsid w:val="00C2538A"/>
    <w:rsid w:val="00C25468"/>
    <w:rsid w:val="00C25514"/>
    <w:rsid w:val="00C25526"/>
    <w:rsid w:val="00C25554"/>
    <w:rsid w:val="00C25559"/>
    <w:rsid w:val="00C25582"/>
    <w:rsid w:val="00C255A5"/>
    <w:rsid w:val="00C255BD"/>
    <w:rsid w:val="00C25604"/>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09"/>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106D"/>
    <w:rsid w:val="00C31140"/>
    <w:rsid w:val="00C3119F"/>
    <w:rsid w:val="00C31211"/>
    <w:rsid w:val="00C3126E"/>
    <w:rsid w:val="00C312A6"/>
    <w:rsid w:val="00C3131C"/>
    <w:rsid w:val="00C3134E"/>
    <w:rsid w:val="00C3137E"/>
    <w:rsid w:val="00C313A5"/>
    <w:rsid w:val="00C313BC"/>
    <w:rsid w:val="00C3142F"/>
    <w:rsid w:val="00C314DF"/>
    <w:rsid w:val="00C3153A"/>
    <w:rsid w:val="00C3162D"/>
    <w:rsid w:val="00C31697"/>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DA"/>
    <w:rsid w:val="00C320E8"/>
    <w:rsid w:val="00C32170"/>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AFD"/>
    <w:rsid w:val="00C32B28"/>
    <w:rsid w:val="00C32B75"/>
    <w:rsid w:val="00C32C0F"/>
    <w:rsid w:val="00C32C66"/>
    <w:rsid w:val="00C32D7B"/>
    <w:rsid w:val="00C32DFB"/>
    <w:rsid w:val="00C32E80"/>
    <w:rsid w:val="00C32F83"/>
    <w:rsid w:val="00C32FB2"/>
    <w:rsid w:val="00C3306D"/>
    <w:rsid w:val="00C330DC"/>
    <w:rsid w:val="00C33251"/>
    <w:rsid w:val="00C332DD"/>
    <w:rsid w:val="00C33336"/>
    <w:rsid w:val="00C33396"/>
    <w:rsid w:val="00C333A1"/>
    <w:rsid w:val="00C3343D"/>
    <w:rsid w:val="00C33444"/>
    <w:rsid w:val="00C33593"/>
    <w:rsid w:val="00C33620"/>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1D"/>
    <w:rsid w:val="00C34E90"/>
    <w:rsid w:val="00C34F69"/>
    <w:rsid w:val="00C34F80"/>
    <w:rsid w:val="00C34FF3"/>
    <w:rsid w:val="00C35075"/>
    <w:rsid w:val="00C350F4"/>
    <w:rsid w:val="00C35146"/>
    <w:rsid w:val="00C3518B"/>
    <w:rsid w:val="00C351B6"/>
    <w:rsid w:val="00C351F4"/>
    <w:rsid w:val="00C3521F"/>
    <w:rsid w:val="00C35259"/>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D8"/>
    <w:rsid w:val="00C363FB"/>
    <w:rsid w:val="00C36425"/>
    <w:rsid w:val="00C364D5"/>
    <w:rsid w:val="00C364FE"/>
    <w:rsid w:val="00C36533"/>
    <w:rsid w:val="00C365D2"/>
    <w:rsid w:val="00C365DF"/>
    <w:rsid w:val="00C36603"/>
    <w:rsid w:val="00C36654"/>
    <w:rsid w:val="00C36675"/>
    <w:rsid w:val="00C366D9"/>
    <w:rsid w:val="00C36724"/>
    <w:rsid w:val="00C36732"/>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10F"/>
    <w:rsid w:val="00C37148"/>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C8"/>
    <w:rsid w:val="00C379D6"/>
    <w:rsid w:val="00C379D8"/>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12"/>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18"/>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84"/>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7E7"/>
    <w:rsid w:val="00C468F6"/>
    <w:rsid w:val="00C4690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A6"/>
    <w:rsid w:val="00C47DF9"/>
    <w:rsid w:val="00C47E08"/>
    <w:rsid w:val="00C47E80"/>
    <w:rsid w:val="00C47EC4"/>
    <w:rsid w:val="00C47F1F"/>
    <w:rsid w:val="00C47F22"/>
    <w:rsid w:val="00C47F3B"/>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18A"/>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E8"/>
    <w:rsid w:val="00C5269E"/>
    <w:rsid w:val="00C526BE"/>
    <w:rsid w:val="00C526EA"/>
    <w:rsid w:val="00C52799"/>
    <w:rsid w:val="00C52801"/>
    <w:rsid w:val="00C52819"/>
    <w:rsid w:val="00C5289C"/>
    <w:rsid w:val="00C528D8"/>
    <w:rsid w:val="00C52917"/>
    <w:rsid w:val="00C52939"/>
    <w:rsid w:val="00C52975"/>
    <w:rsid w:val="00C52AA6"/>
    <w:rsid w:val="00C52ABC"/>
    <w:rsid w:val="00C52AF6"/>
    <w:rsid w:val="00C52B45"/>
    <w:rsid w:val="00C52B47"/>
    <w:rsid w:val="00C52B54"/>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1E9"/>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A50"/>
    <w:rsid w:val="00C54AFF"/>
    <w:rsid w:val="00C54B64"/>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4B"/>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99"/>
    <w:rsid w:val="00C565C7"/>
    <w:rsid w:val="00C565F8"/>
    <w:rsid w:val="00C5669D"/>
    <w:rsid w:val="00C56821"/>
    <w:rsid w:val="00C56C3B"/>
    <w:rsid w:val="00C56CAB"/>
    <w:rsid w:val="00C56CD4"/>
    <w:rsid w:val="00C56D45"/>
    <w:rsid w:val="00C56D6B"/>
    <w:rsid w:val="00C56DBD"/>
    <w:rsid w:val="00C56DEB"/>
    <w:rsid w:val="00C56E08"/>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8E"/>
    <w:rsid w:val="00C57796"/>
    <w:rsid w:val="00C577D1"/>
    <w:rsid w:val="00C577F2"/>
    <w:rsid w:val="00C57800"/>
    <w:rsid w:val="00C57820"/>
    <w:rsid w:val="00C57826"/>
    <w:rsid w:val="00C578AF"/>
    <w:rsid w:val="00C57917"/>
    <w:rsid w:val="00C57A05"/>
    <w:rsid w:val="00C57AAA"/>
    <w:rsid w:val="00C57AC4"/>
    <w:rsid w:val="00C57B9B"/>
    <w:rsid w:val="00C57BD7"/>
    <w:rsid w:val="00C57BE7"/>
    <w:rsid w:val="00C57D6C"/>
    <w:rsid w:val="00C57E41"/>
    <w:rsid w:val="00C57F33"/>
    <w:rsid w:val="00C57FF5"/>
    <w:rsid w:val="00C6004B"/>
    <w:rsid w:val="00C60066"/>
    <w:rsid w:val="00C60076"/>
    <w:rsid w:val="00C600B9"/>
    <w:rsid w:val="00C6013E"/>
    <w:rsid w:val="00C601AB"/>
    <w:rsid w:val="00C60205"/>
    <w:rsid w:val="00C60228"/>
    <w:rsid w:val="00C6023D"/>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4E"/>
    <w:rsid w:val="00C60AF1"/>
    <w:rsid w:val="00C60BAF"/>
    <w:rsid w:val="00C60BCF"/>
    <w:rsid w:val="00C60BFA"/>
    <w:rsid w:val="00C60C18"/>
    <w:rsid w:val="00C60D16"/>
    <w:rsid w:val="00C60E97"/>
    <w:rsid w:val="00C60F5C"/>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3F"/>
    <w:rsid w:val="00C61646"/>
    <w:rsid w:val="00C616AF"/>
    <w:rsid w:val="00C6171A"/>
    <w:rsid w:val="00C6173C"/>
    <w:rsid w:val="00C6173E"/>
    <w:rsid w:val="00C617EE"/>
    <w:rsid w:val="00C61845"/>
    <w:rsid w:val="00C6185F"/>
    <w:rsid w:val="00C618DA"/>
    <w:rsid w:val="00C618F1"/>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AB5"/>
    <w:rsid w:val="00C62B66"/>
    <w:rsid w:val="00C62BFD"/>
    <w:rsid w:val="00C62C51"/>
    <w:rsid w:val="00C62C5E"/>
    <w:rsid w:val="00C62C82"/>
    <w:rsid w:val="00C62CA1"/>
    <w:rsid w:val="00C62F83"/>
    <w:rsid w:val="00C62FC7"/>
    <w:rsid w:val="00C630F3"/>
    <w:rsid w:val="00C63118"/>
    <w:rsid w:val="00C631BD"/>
    <w:rsid w:val="00C63326"/>
    <w:rsid w:val="00C6333C"/>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9E9"/>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BE"/>
    <w:rsid w:val="00C6413C"/>
    <w:rsid w:val="00C6414A"/>
    <w:rsid w:val="00C641D0"/>
    <w:rsid w:val="00C64209"/>
    <w:rsid w:val="00C64299"/>
    <w:rsid w:val="00C6435B"/>
    <w:rsid w:val="00C643B8"/>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5E"/>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B8"/>
    <w:rsid w:val="00C65744"/>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31"/>
    <w:rsid w:val="00C65D39"/>
    <w:rsid w:val="00C65D6D"/>
    <w:rsid w:val="00C65D9B"/>
    <w:rsid w:val="00C65F1E"/>
    <w:rsid w:val="00C65F3C"/>
    <w:rsid w:val="00C66026"/>
    <w:rsid w:val="00C66140"/>
    <w:rsid w:val="00C66167"/>
    <w:rsid w:val="00C66184"/>
    <w:rsid w:val="00C66272"/>
    <w:rsid w:val="00C66299"/>
    <w:rsid w:val="00C662B0"/>
    <w:rsid w:val="00C66323"/>
    <w:rsid w:val="00C663C4"/>
    <w:rsid w:val="00C663F0"/>
    <w:rsid w:val="00C6640E"/>
    <w:rsid w:val="00C66419"/>
    <w:rsid w:val="00C6642A"/>
    <w:rsid w:val="00C664FC"/>
    <w:rsid w:val="00C66596"/>
    <w:rsid w:val="00C665DE"/>
    <w:rsid w:val="00C6663F"/>
    <w:rsid w:val="00C6665B"/>
    <w:rsid w:val="00C66669"/>
    <w:rsid w:val="00C666C9"/>
    <w:rsid w:val="00C666D5"/>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C7F"/>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4D"/>
    <w:rsid w:val="00C70C40"/>
    <w:rsid w:val="00C70C60"/>
    <w:rsid w:val="00C70CA4"/>
    <w:rsid w:val="00C70CE7"/>
    <w:rsid w:val="00C70E69"/>
    <w:rsid w:val="00C70E98"/>
    <w:rsid w:val="00C70F1B"/>
    <w:rsid w:val="00C70F2E"/>
    <w:rsid w:val="00C70F90"/>
    <w:rsid w:val="00C70F97"/>
    <w:rsid w:val="00C71046"/>
    <w:rsid w:val="00C71078"/>
    <w:rsid w:val="00C7110C"/>
    <w:rsid w:val="00C71290"/>
    <w:rsid w:val="00C712C0"/>
    <w:rsid w:val="00C71455"/>
    <w:rsid w:val="00C71520"/>
    <w:rsid w:val="00C71543"/>
    <w:rsid w:val="00C71562"/>
    <w:rsid w:val="00C7157E"/>
    <w:rsid w:val="00C715D6"/>
    <w:rsid w:val="00C7167D"/>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3C2"/>
    <w:rsid w:val="00C72411"/>
    <w:rsid w:val="00C724BE"/>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A19"/>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144"/>
    <w:rsid w:val="00C75243"/>
    <w:rsid w:val="00C75276"/>
    <w:rsid w:val="00C752EF"/>
    <w:rsid w:val="00C7535B"/>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B59"/>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1C"/>
    <w:rsid w:val="00C80138"/>
    <w:rsid w:val="00C8014F"/>
    <w:rsid w:val="00C80165"/>
    <w:rsid w:val="00C80170"/>
    <w:rsid w:val="00C801CB"/>
    <w:rsid w:val="00C80207"/>
    <w:rsid w:val="00C80238"/>
    <w:rsid w:val="00C8025F"/>
    <w:rsid w:val="00C802BD"/>
    <w:rsid w:val="00C8036B"/>
    <w:rsid w:val="00C80374"/>
    <w:rsid w:val="00C8040A"/>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E2"/>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56"/>
    <w:rsid w:val="00C8169B"/>
    <w:rsid w:val="00C816B3"/>
    <w:rsid w:val="00C816E3"/>
    <w:rsid w:val="00C81740"/>
    <w:rsid w:val="00C81869"/>
    <w:rsid w:val="00C81931"/>
    <w:rsid w:val="00C81A6E"/>
    <w:rsid w:val="00C81B85"/>
    <w:rsid w:val="00C81C2F"/>
    <w:rsid w:val="00C81D48"/>
    <w:rsid w:val="00C81D63"/>
    <w:rsid w:val="00C81E56"/>
    <w:rsid w:val="00C81F0B"/>
    <w:rsid w:val="00C82005"/>
    <w:rsid w:val="00C8202F"/>
    <w:rsid w:val="00C82182"/>
    <w:rsid w:val="00C821F9"/>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0B"/>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1"/>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93"/>
    <w:rsid w:val="00C85904"/>
    <w:rsid w:val="00C85AB0"/>
    <w:rsid w:val="00C85B40"/>
    <w:rsid w:val="00C85B74"/>
    <w:rsid w:val="00C85BD3"/>
    <w:rsid w:val="00C85C7A"/>
    <w:rsid w:val="00C85C89"/>
    <w:rsid w:val="00C85D08"/>
    <w:rsid w:val="00C85D8D"/>
    <w:rsid w:val="00C85D97"/>
    <w:rsid w:val="00C85DEE"/>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7F5"/>
    <w:rsid w:val="00C86860"/>
    <w:rsid w:val="00C868C5"/>
    <w:rsid w:val="00C86910"/>
    <w:rsid w:val="00C8692D"/>
    <w:rsid w:val="00C869DC"/>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BB"/>
    <w:rsid w:val="00C87832"/>
    <w:rsid w:val="00C8785B"/>
    <w:rsid w:val="00C8787C"/>
    <w:rsid w:val="00C87991"/>
    <w:rsid w:val="00C87B33"/>
    <w:rsid w:val="00C87B49"/>
    <w:rsid w:val="00C87BC3"/>
    <w:rsid w:val="00C87C6C"/>
    <w:rsid w:val="00C87CA7"/>
    <w:rsid w:val="00C87DC9"/>
    <w:rsid w:val="00C87E28"/>
    <w:rsid w:val="00C87E4E"/>
    <w:rsid w:val="00C87E8C"/>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B02"/>
    <w:rsid w:val="00C94B24"/>
    <w:rsid w:val="00C94B3B"/>
    <w:rsid w:val="00C94B7E"/>
    <w:rsid w:val="00C94BDE"/>
    <w:rsid w:val="00C94C26"/>
    <w:rsid w:val="00C94D05"/>
    <w:rsid w:val="00C94DA7"/>
    <w:rsid w:val="00C94DD7"/>
    <w:rsid w:val="00C94E28"/>
    <w:rsid w:val="00C950C4"/>
    <w:rsid w:val="00C950CD"/>
    <w:rsid w:val="00C9512D"/>
    <w:rsid w:val="00C9516B"/>
    <w:rsid w:val="00C9517C"/>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CB"/>
    <w:rsid w:val="00C958F0"/>
    <w:rsid w:val="00C95958"/>
    <w:rsid w:val="00C959B2"/>
    <w:rsid w:val="00C95A2E"/>
    <w:rsid w:val="00C95AC0"/>
    <w:rsid w:val="00C95B1F"/>
    <w:rsid w:val="00C95B44"/>
    <w:rsid w:val="00C95B79"/>
    <w:rsid w:val="00C95B99"/>
    <w:rsid w:val="00C95C31"/>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F0"/>
    <w:rsid w:val="00C96AB8"/>
    <w:rsid w:val="00C96B3B"/>
    <w:rsid w:val="00C96C2C"/>
    <w:rsid w:val="00C96CD3"/>
    <w:rsid w:val="00C96D2B"/>
    <w:rsid w:val="00C96D77"/>
    <w:rsid w:val="00C96DA4"/>
    <w:rsid w:val="00C96DBC"/>
    <w:rsid w:val="00C96DC9"/>
    <w:rsid w:val="00C96E3D"/>
    <w:rsid w:val="00C96EC7"/>
    <w:rsid w:val="00C96EE8"/>
    <w:rsid w:val="00C96F4D"/>
    <w:rsid w:val="00C96F93"/>
    <w:rsid w:val="00C9728D"/>
    <w:rsid w:val="00C972CD"/>
    <w:rsid w:val="00C97309"/>
    <w:rsid w:val="00C9735C"/>
    <w:rsid w:val="00C97366"/>
    <w:rsid w:val="00C973F5"/>
    <w:rsid w:val="00C97478"/>
    <w:rsid w:val="00C974AF"/>
    <w:rsid w:val="00C9752A"/>
    <w:rsid w:val="00C97556"/>
    <w:rsid w:val="00C9765B"/>
    <w:rsid w:val="00C97680"/>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1053"/>
    <w:rsid w:val="00CA1090"/>
    <w:rsid w:val="00CA10AC"/>
    <w:rsid w:val="00CA10DA"/>
    <w:rsid w:val="00CA1111"/>
    <w:rsid w:val="00CA1205"/>
    <w:rsid w:val="00CA128E"/>
    <w:rsid w:val="00CA12B8"/>
    <w:rsid w:val="00CA12C7"/>
    <w:rsid w:val="00CA12D3"/>
    <w:rsid w:val="00CA136B"/>
    <w:rsid w:val="00CA141B"/>
    <w:rsid w:val="00CA1465"/>
    <w:rsid w:val="00CA1485"/>
    <w:rsid w:val="00CA169F"/>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35"/>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885"/>
    <w:rsid w:val="00CA49F7"/>
    <w:rsid w:val="00CA4A76"/>
    <w:rsid w:val="00CA4B13"/>
    <w:rsid w:val="00CA4B1F"/>
    <w:rsid w:val="00CA4B68"/>
    <w:rsid w:val="00CA4BC1"/>
    <w:rsid w:val="00CA4C50"/>
    <w:rsid w:val="00CA4C54"/>
    <w:rsid w:val="00CA4D2A"/>
    <w:rsid w:val="00CA4D6A"/>
    <w:rsid w:val="00CA4DF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F2"/>
    <w:rsid w:val="00CA651E"/>
    <w:rsid w:val="00CA66DF"/>
    <w:rsid w:val="00CA66E7"/>
    <w:rsid w:val="00CA6726"/>
    <w:rsid w:val="00CA6758"/>
    <w:rsid w:val="00CA6762"/>
    <w:rsid w:val="00CA676C"/>
    <w:rsid w:val="00CA677D"/>
    <w:rsid w:val="00CA67D4"/>
    <w:rsid w:val="00CA67F5"/>
    <w:rsid w:val="00CA685B"/>
    <w:rsid w:val="00CA69BF"/>
    <w:rsid w:val="00CA6A5E"/>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E2"/>
    <w:rsid w:val="00CA74E8"/>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33"/>
    <w:rsid w:val="00CA7D7F"/>
    <w:rsid w:val="00CA7D8B"/>
    <w:rsid w:val="00CA7E28"/>
    <w:rsid w:val="00CA7E61"/>
    <w:rsid w:val="00CA7E8F"/>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CE"/>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D31"/>
    <w:rsid w:val="00CB0DF0"/>
    <w:rsid w:val="00CB0E54"/>
    <w:rsid w:val="00CB0E82"/>
    <w:rsid w:val="00CB0EF9"/>
    <w:rsid w:val="00CB0F51"/>
    <w:rsid w:val="00CB0F60"/>
    <w:rsid w:val="00CB0FC2"/>
    <w:rsid w:val="00CB0FCF"/>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58B"/>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E90"/>
    <w:rsid w:val="00CB2F34"/>
    <w:rsid w:val="00CB2FA1"/>
    <w:rsid w:val="00CB302A"/>
    <w:rsid w:val="00CB3083"/>
    <w:rsid w:val="00CB3088"/>
    <w:rsid w:val="00CB320D"/>
    <w:rsid w:val="00CB321A"/>
    <w:rsid w:val="00CB331C"/>
    <w:rsid w:val="00CB3356"/>
    <w:rsid w:val="00CB3363"/>
    <w:rsid w:val="00CB33FE"/>
    <w:rsid w:val="00CB34FA"/>
    <w:rsid w:val="00CB35C7"/>
    <w:rsid w:val="00CB367F"/>
    <w:rsid w:val="00CB36FD"/>
    <w:rsid w:val="00CB37D7"/>
    <w:rsid w:val="00CB3873"/>
    <w:rsid w:val="00CB38A7"/>
    <w:rsid w:val="00CB38D1"/>
    <w:rsid w:val="00CB3AE7"/>
    <w:rsid w:val="00CB3B7B"/>
    <w:rsid w:val="00CB3C05"/>
    <w:rsid w:val="00CB3C30"/>
    <w:rsid w:val="00CB3CC7"/>
    <w:rsid w:val="00CB3D27"/>
    <w:rsid w:val="00CB3EB6"/>
    <w:rsid w:val="00CB3F76"/>
    <w:rsid w:val="00CB4111"/>
    <w:rsid w:val="00CB4153"/>
    <w:rsid w:val="00CB4283"/>
    <w:rsid w:val="00CB43BC"/>
    <w:rsid w:val="00CB4446"/>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55"/>
    <w:rsid w:val="00CB4C66"/>
    <w:rsid w:val="00CB4D03"/>
    <w:rsid w:val="00CB4F0A"/>
    <w:rsid w:val="00CB4F2B"/>
    <w:rsid w:val="00CB4FCD"/>
    <w:rsid w:val="00CB503C"/>
    <w:rsid w:val="00CB5073"/>
    <w:rsid w:val="00CB50A5"/>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686"/>
    <w:rsid w:val="00CB670F"/>
    <w:rsid w:val="00CB672B"/>
    <w:rsid w:val="00CB67DF"/>
    <w:rsid w:val="00CB6832"/>
    <w:rsid w:val="00CB68AF"/>
    <w:rsid w:val="00CB68F1"/>
    <w:rsid w:val="00CB6913"/>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B7F9E"/>
    <w:rsid w:val="00CC0017"/>
    <w:rsid w:val="00CC00A0"/>
    <w:rsid w:val="00CC019B"/>
    <w:rsid w:val="00CC01BE"/>
    <w:rsid w:val="00CC01C3"/>
    <w:rsid w:val="00CC01E4"/>
    <w:rsid w:val="00CC032C"/>
    <w:rsid w:val="00CC0343"/>
    <w:rsid w:val="00CC0369"/>
    <w:rsid w:val="00CC0461"/>
    <w:rsid w:val="00CC047A"/>
    <w:rsid w:val="00CC061F"/>
    <w:rsid w:val="00CC064D"/>
    <w:rsid w:val="00CC06B0"/>
    <w:rsid w:val="00CC06D7"/>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A5"/>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39C"/>
    <w:rsid w:val="00CC34C3"/>
    <w:rsid w:val="00CC34F1"/>
    <w:rsid w:val="00CC35C8"/>
    <w:rsid w:val="00CC3653"/>
    <w:rsid w:val="00CC3740"/>
    <w:rsid w:val="00CC3780"/>
    <w:rsid w:val="00CC378F"/>
    <w:rsid w:val="00CC39DE"/>
    <w:rsid w:val="00CC3A3B"/>
    <w:rsid w:val="00CC3A5C"/>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0"/>
    <w:rsid w:val="00CC4F06"/>
    <w:rsid w:val="00CC4FB6"/>
    <w:rsid w:val="00CC5028"/>
    <w:rsid w:val="00CC5033"/>
    <w:rsid w:val="00CC5051"/>
    <w:rsid w:val="00CC50A3"/>
    <w:rsid w:val="00CC513B"/>
    <w:rsid w:val="00CC51BA"/>
    <w:rsid w:val="00CC52DC"/>
    <w:rsid w:val="00CC5341"/>
    <w:rsid w:val="00CC5402"/>
    <w:rsid w:val="00CC5405"/>
    <w:rsid w:val="00CC543B"/>
    <w:rsid w:val="00CC545A"/>
    <w:rsid w:val="00CC54BA"/>
    <w:rsid w:val="00CC54C8"/>
    <w:rsid w:val="00CC54F6"/>
    <w:rsid w:val="00CC5572"/>
    <w:rsid w:val="00CC55E5"/>
    <w:rsid w:val="00CC55F1"/>
    <w:rsid w:val="00CC57A0"/>
    <w:rsid w:val="00CC5802"/>
    <w:rsid w:val="00CC58E5"/>
    <w:rsid w:val="00CC59D6"/>
    <w:rsid w:val="00CC59F8"/>
    <w:rsid w:val="00CC5BB3"/>
    <w:rsid w:val="00CC5CE1"/>
    <w:rsid w:val="00CC5D55"/>
    <w:rsid w:val="00CC5D88"/>
    <w:rsid w:val="00CC5DED"/>
    <w:rsid w:val="00CC5F76"/>
    <w:rsid w:val="00CC5FFD"/>
    <w:rsid w:val="00CC6024"/>
    <w:rsid w:val="00CC6061"/>
    <w:rsid w:val="00CC607C"/>
    <w:rsid w:val="00CC60BA"/>
    <w:rsid w:val="00CC618A"/>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8"/>
    <w:rsid w:val="00CD0F9C"/>
    <w:rsid w:val="00CD106F"/>
    <w:rsid w:val="00CD119D"/>
    <w:rsid w:val="00CD11FF"/>
    <w:rsid w:val="00CD124C"/>
    <w:rsid w:val="00CD130A"/>
    <w:rsid w:val="00CD13A0"/>
    <w:rsid w:val="00CD151E"/>
    <w:rsid w:val="00CD1667"/>
    <w:rsid w:val="00CD170F"/>
    <w:rsid w:val="00CD175F"/>
    <w:rsid w:val="00CD1856"/>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DE"/>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2E7"/>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2B"/>
    <w:rsid w:val="00CD4154"/>
    <w:rsid w:val="00CD4202"/>
    <w:rsid w:val="00CD4247"/>
    <w:rsid w:val="00CD426E"/>
    <w:rsid w:val="00CD4305"/>
    <w:rsid w:val="00CD434D"/>
    <w:rsid w:val="00CD44C6"/>
    <w:rsid w:val="00CD4503"/>
    <w:rsid w:val="00CD4569"/>
    <w:rsid w:val="00CD4619"/>
    <w:rsid w:val="00CD4673"/>
    <w:rsid w:val="00CD4970"/>
    <w:rsid w:val="00CD4986"/>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E16"/>
    <w:rsid w:val="00CD5F1C"/>
    <w:rsid w:val="00CD5F4F"/>
    <w:rsid w:val="00CD5FAE"/>
    <w:rsid w:val="00CD6022"/>
    <w:rsid w:val="00CD6044"/>
    <w:rsid w:val="00CD6091"/>
    <w:rsid w:val="00CD6155"/>
    <w:rsid w:val="00CD61BF"/>
    <w:rsid w:val="00CD61D6"/>
    <w:rsid w:val="00CD61FE"/>
    <w:rsid w:val="00CD6299"/>
    <w:rsid w:val="00CD6346"/>
    <w:rsid w:val="00CD6401"/>
    <w:rsid w:val="00CD641B"/>
    <w:rsid w:val="00CD6486"/>
    <w:rsid w:val="00CD6524"/>
    <w:rsid w:val="00CD69B0"/>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30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1B"/>
    <w:rsid w:val="00CE0180"/>
    <w:rsid w:val="00CE0272"/>
    <w:rsid w:val="00CE02A1"/>
    <w:rsid w:val="00CE0381"/>
    <w:rsid w:val="00CE0396"/>
    <w:rsid w:val="00CE0454"/>
    <w:rsid w:val="00CE04B2"/>
    <w:rsid w:val="00CE05F3"/>
    <w:rsid w:val="00CE0601"/>
    <w:rsid w:val="00CE0621"/>
    <w:rsid w:val="00CE0697"/>
    <w:rsid w:val="00CE06CA"/>
    <w:rsid w:val="00CE06D4"/>
    <w:rsid w:val="00CE06E8"/>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ED1"/>
    <w:rsid w:val="00CE0F4C"/>
    <w:rsid w:val="00CE0F6E"/>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0"/>
    <w:rsid w:val="00CE18DE"/>
    <w:rsid w:val="00CE1929"/>
    <w:rsid w:val="00CE1A22"/>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F29"/>
    <w:rsid w:val="00CE2FDA"/>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8E9"/>
    <w:rsid w:val="00CE4932"/>
    <w:rsid w:val="00CE49BF"/>
    <w:rsid w:val="00CE4A15"/>
    <w:rsid w:val="00CE4A84"/>
    <w:rsid w:val="00CE4BD9"/>
    <w:rsid w:val="00CE4BFD"/>
    <w:rsid w:val="00CE4C60"/>
    <w:rsid w:val="00CE4CF9"/>
    <w:rsid w:val="00CE4DEE"/>
    <w:rsid w:val="00CE4E91"/>
    <w:rsid w:val="00CE4F0F"/>
    <w:rsid w:val="00CE4F4D"/>
    <w:rsid w:val="00CE4FAB"/>
    <w:rsid w:val="00CE50CE"/>
    <w:rsid w:val="00CE50D0"/>
    <w:rsid w:val="00CE515D"/>
    <w:rsid w:val="00CE51A3"/>
    <w:rsid w:val="00CE52B1"/>
    <w:rsid w:val="00CE52DB"/>
    <w:rsid w:val="00CE530C"/>
    <w:rsid w:val="00CE533F"/>
    <w:rsid w:val="00CE5341"/>
    <w:rsid w:val="00CE534D"/>
    <w:rsid w:val="00CE537C"/>
    <w:rsid w:val="00CE53C6"/>
    <w:rsid w:val="00CE53DA"/>
    <w:rsid w:val="00CE542A"/>
    <w:rsid w:val="00CE5457"/>
    <w:rsid w:val="00CE55C2"/>
    <w:rsid w:val="00CE5709"/>
    <w:rsid w:val="00CE57F3"/>
    <w:rsid w:val="00CE582C"/>
    <w:rsid w:val="00CE58F1"/>
    <w:rsid w:val="00CE5B05"/>
    <w:rsid w:val="00CE5B68"/>
    <w:rsid w:val="00CE5BEF"/>
    <w:rsid w:val="00CE5C6D"/>
    <w:rsid w:val="00CE5C96"/>
    <w:rsid w:val="00CE5CA3"/>
    <w:rsid w:val="00CE5CD5"/>
    <w:rsid w:val="00CE5D99"/>
    <w:rsid w:val="00CE5DF4"/>
    <w:rsid w:val="00CE5DF9"/>
    <w:rsid w:val="00CE5E19"/>
    <w:rsid w:val="00CE5F5D"/>
    <w:rsid w:val="00CE5F74"/>
    <w:rsid w:val="00CE5F96"/>
    <w:rsid w:val="00CE5FC1"/>
    <w:rsid w:val="00CE602B"/>
    <w:rsid w:val="00CE60A3"/>
    <w:rsid w:val="00CE60F5"/>
    <w:rsid w:val="00CE6200"/>
    <w:rsid w:val="00CE623B"/>
    <w:rsid w:val="00CE6255"/>
    <w:rsid w:val="00CE633E"/>
    <w:rsid w:val="00CE6359"/>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50"/>
    <w:rsid w:val="00CE6FA9"/>
    <w:rsid w:val="00CE7028"/>
    <w:rsid w:val="00CE7080"/>
    <w:rsid w:val="00CE7129"/>
    <w:rsid w:val="00CE71FE"/>
    <w:rsid w:val="00CE7261"/>
    <w:rsid w:val="00CE726F"/>
    <w:rsid w:val="00CE7299"/>
    <w:rsid w:val="00CE7301"/>
    <w:rsid w:val="00CE7376"/>
    <w:rsid w:val="00CE73A1"/>
    <w:rsid w:val="00CE750B"/>
    <w:rsid w:val="00CE7519"/>
    <w:rsid w:val="00CE7532"/>
    <w:rsid w:val="00CE7596"/>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1"/>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AF"/>
    <w:rsid w:val="00CF021C"/>
    <w:rsid w:val="00CF02E3"/>
    <w:rsid w:val="00CF0382"/>
    <w:rsid w:val="00CF043E"/>
    <w:rsid w:val="00CF06BA"/>
    <w:rsid w:val="00CF06C0"/>
    <w:rsid w:val="00CF0726"/>
    <w:rsid w:val="00CF07E3"/>
    <w:rsid w:val="00CF07E4"/>
    <w:rsid w:val="00CF084A"/>
    <w:rsid w:val="00CF08F3"/>
    <w:rsid w:val="00CF08F5"/>
    <w:rsid w:val="00CF0914"/>
    <w:rsid w:val="00CF0968"/>
    <w:rsid w:val="00CF096E"/>
    <w:rsid w:val="00CF09C0"/>
    <w:rsid w:val="00CF0AD2"/>
    <w:rsid w:val="00CF0B89"/>
    <w:rsid w:val="00CF0C9D"/>
    <w:rsid w:val="00CF0CB4"/>
    <w:rsid w:val="00CF0D4B"/>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ABC"/>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679"/>
    <w:rsid w:val="00CF375A"/>
    <w:rsid w:val="00CF378B"/>
    <w:rsid w:val="00CF378E"/>
    <w:rsid w:val="00CF37A6"/>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BF5"/>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74"/>
    <w:rsid w:val="00CF44D1"/>
    <w:rsid w:val="00CF44DE"/>
    <w:rsid w:val="00CF44F0"/>
    <w:rsid w:val="00CF4504"/>
    <w:rsid w:val="00CF451C"/>
    <w:rsid w:val="00CF4598"/>
    <w:rsid w:val="00CF459D"/>
    <w:rsid w:val="00CF45C6"/>
    <w:rsid w:val="00CF460D"/>
    <w:rsid w:val="00CF4618"/>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32"/>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11"/>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AD7"/>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6C"/>
    <w:rsid w:val="00CF7991"/>
    <w:rsid w:val="00CF79C9"/>
    <w:rsid w:val="00CF79DA"/>
    <w:rsid w:val="00CF7A62"/>
    <w:rsid w:val="00CF7B09"/>
    <w:rsid w:val="00CF7BCF"/>
    <w:rsid w:val="00CF7C07"/>
    <w:rsid w:val="00CF7C3E"/>
    <w:rsid w:val="00CF7E06"/>
    <w:rsid w:val="00CF7E5E"/>
    <w:rsid w:val="00CF7EF7"/>
    <w:rsid w:val="00CF7F49"/>
    <w:rsid w:val="00CF7F59"/>
    <w:rsid w:val="00CF7FA9"/>
    <w:rsid w:val="00CF7FC7"/>
    <w:rsid w:val="00CF7FE7"/>
    <w:rsid w:val="00D0007D"/>
    <w:rsid w:val="00D000CD"/>
    <w:rsid w:val="00D0012F"/>
    <w:rsid w:val="00D001BA"/>
    <w:rsid w:val="00D0023F"/>
    <w:rsid w:val="00D00411"/>
    <w:rsid w:val="00D00531"/>
    <w:rsid w:val="00D00540"/>
    <w:rsid w:val="00D005E4"/>
    <w:rsid w:val="00D005F8"/>
    <w:rsid w:val="00D00618"/>
    <w:rsid w:val="00D0062E"/>
    <w:rsid w:val="00D00653"/>
    <w:rsid w:val="00D007AF"/>
    <w:rsid w:val="00D008D2"/>
    <w:rsid w:val="00D00944"/>
    <w:rsid w:val="00D009C3"/>
    <w:rsid w:val="00D009F1"/>
    <w:rsid w:val="00D00A5A"/>
    <w:rsid w:val="00D00A8D"/>
    <w:rsid w:val="00D00B59"/>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82"/>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82A"/>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9B8"/>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93"/>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D34"/>
    <w:rsid w:val="00D04E55"/>
    <w:rsid w:val="00D04ED5"/>
    <w:rsid w:val="00D04F03"/>
    <w:rsid w:val="00D04F06"/>
    <w:rsid w:val="00D04F51"/>
    <w:rsid w:val="00D04F8C"/>
    <w:rsid w:val="00D05004"/>
    <w:rsid w:val="00D05133"/>
    <w:rsid w:val="00D05135"/>
    <w:rsid w:val="00D05137"/>
    <w:rsid w:val="00D05201"/>
    <w:rsid w:val="00D05211"/>
    <w:rsid w:val="00D0521B"/>
    <w:rsid w:val="00D052CD"/>
    <w:rsid w:val="00D052DA"/>
    <w:rsid w:val="00D052EA"/>
    <w:rsid w:val="00D05313"/>
    <w:rsid w:val="00D053C3"/>
    <w:rsid w:val="00D053E4"/>
    <w:rsid w:val="00D05459"/>
    <w:rsid w:val="00D054A2"/>
    <w:rsid w:val="00D054FD"/>
    <w:rsid w:val="00D0551D"/>
    <w:rsid w:val="00D05546"/>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F20"/>
    <w:rsid w:val="00D05F39"/>
    <w:rsid w:val="00D0601B"/>
    <w:rsid w:val="00D060D2"/>
    <w:rsid w:val="00D0627F"/>
    <w:rsid w:val="00D06284"/>
    <w:rsid w:val="00D06358"/>
    <w:rsid w:val="00D063DE"/>
    <w:rsid w:val="00D0642B"/>
    <w:rsid w:val="00D06472"/>
    <w:rsid w:val="00D06507"/>
    <w:rsid w:val="00D06556"/>
    <w:rsid w:val="00D06599"/>
    <w:rsid w:val="00D065C7"/>
    <w:rsid w:val="00D0667E"/>
    <w:rsid w:val="00D066F3"/>
    <w:rsid w:val="00D06737"/>
    <w:rsid w:val="00D06758"/>
    <w:rsid w:val="00D067A6"/>
    <w:rsid w:val="00D06818"/>
    <w:rsid w:val="00D06937"/>
    <w:rsid w:val="00D06993"/>
    <w:rsid w:val="00D069A3"/>
    <w:rsid w:val="00D069D7"/>
    <w:rsid w:val="00D069D9"/>
    <w:rsid w:val="00D06A6C"/>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AFE"/>
    <w:rsid w:val="00D10C8C"/>
    <w:rsid w:val="00D10E5C"/>
    <w:rsid w:val="00D10EC4"/>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4"/>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912"/>
    <w:rsid w:val="00D129F6"/>
    <w:rsid w:val="00D12A1A"/>
    <w:rsid w:val="00D12A23"/>
    <w:rsid w:val="00D12A66"/>
    <w:rsid w:val="00D12A7C"/>
    <w:rsid w:val="00D12A80"/>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6"/>
    <w:rsid w:val="00D134FE"/>
    <w:rsid w:val="00D1350D"/>
    <w:rsid w:val="00D135E7"/>
    <w:rsid w:val="00D1360C"/>
    <w:rsid w:val="00D1368A"/>
    <w:rsid w:val="00D1368F"/>
    <w:rsid w:val="00D136AB"/>
    <w:rsid w:val="00D1370A"/>
    <w:rsid w:val="00D13868"/>
    <w:rsid w:val="00D138E0"/>
    <w:rsid w:val="00D13912"/>
    <w:rsid w:val="00D1392B"/>
    <w:rsid w:val="00D139C8"/>
    <w:rsid w:val="00D13A88"/>
    <w:rsid w:val="00D13AE7"/>
    <w:rsid w:val="00D13B0D"/>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A8"/>
    <w:rsid w:val="00D145B4"/>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DF0"/>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88"/>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87"/>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C3"/>
    <w:rsid w:val="00D177E3"/>
    <w:rsid w:val="00D17853"/>
    <w:rsid w:val="00D178B7"/>
    <w:rsid w:val="00D1791B"/>
    <w:rsid w:val="00D17964"/>
    <w:rsid w:val="00D17A1A"/>
    <w:rsid w:val="00D17B09"/>
    <w:rsid w:val="00D17B6D"/>
    <w:rsid w:val="00D17B7A"/>
    <w:rsid w:val="00D17CD3"/>
    <w:rsid w:val="00D17CE9"/>
    <w:rsid w:val="00D17CFE"/>
    <w:rsid w:val="00D17DBA"/>
    <w:rsid w:val="00D17DDF"/>
    <w:rsid w:val="00D17DEB"/>
    <w:rsid w:val="00D17E61"/>
    <w:rsid w:val="00D17F18"/>
    <w:rsid w:val="00D17F86"/>
    <w:rsid w:val="00D2006E"/>
    <w:rsid w:val="00D20072"/>
    <w:rsid w:val="00D20098"/>
    <w:rsid w:val="00D200AA"/>
    <w:rsid w:val="00D20157"/>
    <w:rsid w:val="00D2027A"/>
    <w:rsid w:val="00D20292"/>
    <w:rsid w:val="00D2031A"/>
    <w:rsid w:val="00D203B8"/>
    <w:rsid w:val="00D203BB"/>
    <w:rsid w:val="00D20443"/>
    <w:rsid w:val="00D204C7"/>
    <w:rsid w:val="00D20550"/>
    <w:rsid w:val="00D2056D"/>
    <w:rsid w:val="00D20632"/>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28"/>
    <w:rsid w:val="00D2238E"/>
    <w:rsid w:val="00D22416"/>
    <w:rsid w:val="00D22493"/>
    <w:rsid w:val="00D224FC"/>
    <w:rsid w:val="00D22628"/>
    <w:rsid w:val="00D226AB"/>
    <w:rsid w:val="00D22752"/>
    <w:rsid w:val="00D22812"/>
    <w:rsid w:val="00D2286B"/>
    <w:rsid w:val="00D2287C"/>
    <w:rsid w:val="00D228B8"/>
    <w:rsid w:val="00D228C7"/>
    <w:rsid w:val="00D228D5"/>
    <w:rsid w:val="00D228DA"/>
    <w:rsid w:val="00D2299E"/>
    <w:rsid w:val="00D22A07"/>
    <w:rsid w:val="00D22AA5"/>
    <w:rsid w:val="00D22ABB"/>
    <w:rsid w:val="00D22B1F"/>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87"/>
    <w:rsid w:val="00D23198"/>
    <w:rsid w:val="00D231C0"/>
    <w:rsid w:val="00D23215"/>
    <w:rsid w:val="00D23279"/>
    <w:rsid w:val="00D2332A"/>
    <w:rsid w:val="00D2334C"/>
    <w:rsid w:val="00D23353"/>
    <w:rsid w:val="00D2338A"/>
    <w:rsid w:val="00D233D3"/>
    <w:rsid w:val="00D2345B"/>
    <w:rsid w:val="00D2348F"/>
    <w:rsid w:val="00D234DE"/>
    <w:rsid w:val="00D234E4"/>
    <w:rsid w:val="00D2357B"/>
    <w:rsid w:val="00D2358C"/>
    <w:rsid w:val="00D235CB"/>
    <w:rsid w:val="00D2364D"/>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28"/>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78F"/>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27F6B"/>
    <w:rsid w:val="00D30023"/>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78C"/>
    <w:rsid w:val="00D307EB"/>
    <w:rsid w:val="00D3080D"/>
    <w:rsid w:val="00D30854"/>
    <w:rsid w:val="00D3089A"/>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20"/>
    <w:rsid w:val="00D315E1"/>
    <w:rsid w:val="00D31665"/>
    <w:rsid w:val="00D316A4"/>
    <w:rsid w:val="00D31703"/>
    <w:rsid w:val="00D31731"/>
    <w:rsid w:val="00D3180A"/>
    <w:rsid w:val="00D31861"/>
    <w:rsid w:val="00D318CC"/>
    <w:rsid w:val="00D31A0A"/>
    <w:rsid w:val="00D31AD2"/>
    <w:rsid w:val="00D31B30"/>
    <w:rsid w:val="00D31B57"/>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4EB"/>
    <w:rsid w:val="00D3254A"/>
    <w:rsid w:val="00D32551"/>
    <w:rsid w:val="00D32582"/>
    <w:rsid w:val="00D3284A"/>
    <w:rsid w:val="00D3285D"/>
    <w:rsid w:val="00D32888"/>
    <w:rsid w:val="00D32889"/>
    <w:rsid w:val="00D328E1"/>
    <w:rsid w:val="00D32940"/>
    <w:rsid w:val="00D3297A"/>
    <w:rsid w:val="00D3297B"/>
    <w:rsid w:val="00D32AA7"/>
    <w:rsid w:val="00D32CC3"/>
    <w:rsid w:val="00D32D4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26"/>
    <w:rsid w:val="00D337C0"/>
    <w:rsid w:val="00D33942"/>
    <w:rsid w:val="00D3398A"/>
    <w:rsid w:val="00D33AD3"/>
    <w:rsid w:val="00D33B0F"/>
    <w:rsid w:val="00D33B22"/>
    <w:rsid w:val="00D33BC0"/>
    <w:rsid w:val="00D33C09"/>
    <w:rsid w:val="00D33C4A"/>
    <w:rsid w:val="00D33C5E"/>
    <w:rsid w:val="00D33E28"/>
    <w:rsid w:val="00D33E5A"/>
    <w:rsid w:val="00D33F27"/>
    <w:rsid w:val="00D33F30"/>
    <w:rsid w:val="00D33F67"/>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587"/>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87"/>
    <w:rsid w:val="00D374C6"/>
    <w:rsid w:val="00D374E6"/>
    <w:rsid w:val="00D374FD"/>
    <w:rsid w:val="00D37556"/>
    <w:rsid w:val="00D3755C"/>
    <w:rsid w:val="00D375AA"/>
    <w:rsid w:val="00D3760A"/>
    <w:rsid w:val="00D37680"/>
    <w:rsid w:val="00D3768D"/>
    <w:rsid w:val="00D37789"/>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D0D"/>
    <w:rsid w:val="00D37D65"/>
    <w:rsid w:val="00D37DA0"/>
    <w:rsid w:val="00D37DDA"/>
    <w:rsid w:val="00D37E02"/>
    <w:rsid w:val="00D37F7B"/>
    <w:rsid w:val="00D37FA8"/>
    <w:rsid w:val="00D4018B"/>
    <w:rsid w:val="00D401FC"/>
    <w:rsid w:val="00D402E6"/>
    <w:rsid w:val="00D40357"/>
    <w:rsid w:val="00D40382"/>
    <w:rsid w:val="00D403FF"/>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86"/>
    <w:rsid w:val="00D40E99"/>
    <w:rsid w:val="00D40E9A"/>
    <w:rsid w:val="00D40FDE"/>
    <w:rsid w:val="00D41085"/>
    <w:rsid w:val="00D4108F"/>
    <w:rsid w:val="00D411B4"/>
    <w:rsid w:val="00D411C0"/>
    <w:rsid w:val="00D41281"/>
    <w:rsid w:val="00D4128B"/>
    <w:rsid w:val="00D412C3"/>
    <w:rsid w:val="00D4133D"/>
    <w:rsid w:val="00D41640"/>
    <w:rsid w:val="00D4169F"/>
    <w:rsid w:val="00D418C9"/>
    <w:rsid w:val="00D41A30"/>
    <w:rsid w:val="00D41A3A"/>
    <w:rsid w:val="00D41AA6"/>
    <w:rsid w:val="00D41C13"/>
    <w:rsid w:val="00D41C9B"/>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81D"/>
    <w:rsid w:val="00D42840"/>
    <w:rsid w:val="00D4284B"/>
    <w:rsid w:val="00D42865"/>
    <w:rsid w:val="00D4288C"/>
    <w:rsid w:val="00D428FA"/>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D3"/>
    <w:rsid w:val="00D44506"/>
    <w:rsid w:val="00D4466D"/>
    <w:rsid w:val="00D44701"/>
    <w:rsid w:val="00D44709"/>
    <w:rsid w:val="00D447A2"/>
    <w:rsid w:val="00D447DB"/>
    <w:rsid w:val="00D44821"/>
    <w:rsid w:val="00D44852"/>
    <w:rsid w:val="00D4485E"/>
    <w:rsid w:val="00D448AF"/>
    <w:rsid w:val="00D448E7"/>
    <w:rsid w:val="00D4498A"/>
    <w:rsid w:val="00D44AE4"/>
    <w:rsid w:val="00D44CD9"/>
    <w:rsid w:val="00D44DEC"/>
    <w:rsid w:val="00D44E05"/>
    <w:rsid w:val="00D44E21"/>
    <w:rsid w:val="00D44E71"/>
    <w:rsid w:val="00D44E73"/>
    <w:rsid w:val="00D44E86"/>
    <w:rsid w:val="00D44F96"/>
    <w:rsid w:val="00D45188"/>
    <w:rsid w:val="00D45259"/>
    <w:rsid w:val="00D45289"/>
    <w:rsid w:val="00D453BD"/>
    <w:rsid w:val="00D45487"/>
    <w:rsid w:val="00D45494"/>
    <w:rsid w:val="00D45576"/>
    <w:rsid w:val="00D455A4"/>
    <w:rsid w:val="00D45643"/>
    <w:rsid w:val="00D456C9"/>
    <w:rsid w:val="00D456ED"/>
    <w:rsid w:val="00D4574C"/>
    <w:rsid w:val="00D45766"/>
    <w:rsid w:val="00D457F2"/>
    <w:rsid w:val="00D45868"/>
    <w:rsid w:val="00D458B0"/>
    <w:rsid w:val="00D458BA"/>
    <w:rsid w:val="00D458D1"/>
    <w:rsid w:val="00D459FC"/>
    <w:rsid w:val="00D45A6A"/>
    <w:rsid w:val="00D45A73"/>
    <w:rsid w:val="00D45AC7"/>
    <w:rsid w:val="00D45AFE"/>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BF"/>
    <w:rsid w:val="00D466FD"/>
    <w:rsid w:val="00D46732"/>
    <w:rsid w:val="00D46828"/>
    <w:rsid w:val="00D468B9"/>
    <w:rsid w:val="00D46A55"/>
    <w:rsid w:val="00D46AA7"/>
    <w:rsid w:val="00D46C85"/>
    <w:rsid w:val="00D46CD7"/>
    <w:rsid w:val="00D46D24"/>
    <w:rsid w:val="00D46D74"/>
    <w:rsid w:val="00D46DB7"/>
    <w:rsid w:val="00D46E16"/>
    <w:rsid w:val="00D46E33"/>
    <w:rsid w:val="00D46E40"/>
    <w:rsid w:val="00D46EA5"/>
    <w:rsid w:val="00D46F06"/>
    <w:rsid w:val="00D46F37"/>
    <w:rsid w:val="00D46FEA"/>
    <w:rsid w:val="00D47042"/>
    <w:rsid w:val="00D470E8"/>
    <w:rsid w:val="00D4711A"/>
    <w:rsid w:val="00D4716C"/>
    <w:rsid w:val="00D4719B"/>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27"/>
    <w:rsid w:val="00D5095B"/>
    <w:rsid w:val="00D50972"/>
    <w:rsid w:val="00D509A0"/>
    <w:rsid w:val="00D50A10"/>
    <w:rsid w:val="00D50A91"/>
    <w:rsid w:val="00D50A9B"/>
    <w:rsid w:val="00D50B67"/>
    <w:rsid w:val="00D50BBC"/>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6A"/>
    <w:rsid w:val="00D514BC"/>
    <w:rsid w:val="00D514F3"/>
    <w:rsid w:val="00D5157B"/>
    <w:rsid w:val="00D5165B"/>
    <w:rsid w:val="00D516B4"/>
    <w:rsid w:val="00D5170D"/>
    <w:rsid w:val="00D517A9"/>
    <w:rsid w:val="00D517EC"/>
    <w:rsid w:val="00D5182C"/>
    <w:rsid w:val="00D51962"/>
    <w:rsid w:val="00D519F6"/>
    <w:rsid w:val="00D51A52"/>
    <w:rsid w:val="00D51B68"/>
    <w:rsid w:val="00D51BAF"/>
    <w:rsid w:val="00D51C1C"/>
    <w:rsid w:val="00D51D49"/>
    <w:rsid w:val="00D51D9F"/>
    <w:rsid w:val="00D51F1B"/>
    <w:rsid w:val="00D51F4A"/>
    <w:rsid w:val="00D51F53"/>
    <w:rsid w:val="00D51F70"/>
    <w:rsid w:val="00D52093"/>
    <w:rsid w:val="00D52110"/>
    <w:rsid w:val="00D5225F"/>
    <w:rsid w:val="00D5231D"/>
    <w:rsid w:val="00D5232B"/>
    <w:rsid w:val="00D52343"/>
    <w:rsid w:val="00D5237F"/>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D"/>
    <w:rsid w:val="00D52C7B"/>
    <w:rsid w:val="00D52CA9"/>
    <w:rsid w:val="00D52D34"/>
    <w:rsid w:val="00D52DB5"/>
    <w:rsid w:val="00D52E76"/>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BD"/>
    <w:rsid w:val="00D544F9"/>
    <w:rsid w:val="00D545CB"/>
    <w:rsid w:val="00D5462E"/>
    <w:rsid w:val="00D546B4"/>
    <w:rsid w:val="00D546EB"/>
    <w:rsid w:val="00D54757"/>
    <w:rsid w:val="00D5479F"/>
    <w:rsid w:val="00D548D7"/>
    <w:rsid w:val="00D548DF"/>
    <w:rsid w:val="00D549D4"/>
    <w:rsid w:val="00D549EF"/>
    <w:rsid w:val="00D54A2B"/>
    <w:rsid w:val="00D54A5C"/>
    <w:rsid w:val="00D54ADA"/>
    <w:rsid w:val="00D54C29"/>
    <w:rsid w:val="00D54E2E"/>
    <w:rsid w:val="00D54E6E"/>
    <w:rsid w:val="00D54F83"/>
    <w:rsid w:val="00D54F9F"/>
    <w:rsid w:val="00D55039"/>
    <w:rsid w:val="00D5504C"/>
    <w:rsid w:val="00D5506A"/>
    <w:rsid w:val="00D55078"/>
    <w:rsid w:val="00D55130"/>
    <w:rsid w:val="00D55182"/>
    <w:rsid w:val="00D551DC"/>
    <w:rsid w:val="00D552B0"/>
    <w:rsid w:val="00D55383"/>
    <w:rsid w:val="00D553CF"/>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A"/>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ECC"/>
    <w:rsid w:val="00D56FC5"/>
    <w:rsid w:val="00D570D8"/>
    <w:rsid w:val="00D57193"/>
    <w:rsid w:val="00D57259"/>
    <w:rsid w:val="00D572EB"/>
    <w:rsid w:val="00D572F6"/>
    <w:rsid w:val="00D57373"/>
    <w:rsid w:val="00D5738B"/>
    <w:rsid w:val="00D573A6"/>
    <w:rsid w:val="00D57421"/>
    <w:rsid w:val="00D5745B"/>
    <w:rsid w:val="00D574CA"/>
    <w:rsid w:val="00D5753C"/>
    <w:rsid w:val="00D57545"/>
    <w:rsid w:val="00D57730"/>
    <w:rsid w:val="00D5779E"/>
    <w:rsid w:val="00D577DF"/>
    <w:rsid w:val="00D57829"/>
    <w:rsid w:val="00D57923"/>
    <w:rsid w:val="00D57B12"/>
    <w:rsid w:val="00D57B13"/>
    <w:rsid w:val="00D57B76"/>
    <w:rsid w:val="00D57BE3"/>
    <w:rsid w:val="00D57C02"/>
    <w:rsid w:val="00D57CA8"/>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4F"/>
    <w:rsid w:val="00D6279C"/>
    <w:rsid w:val="00D627C7"/>
    <w:rsid w:val="00D62940"/>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1E"/>
    <w:rsid w:val="00D63C7F"/>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22"/>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5E"/>
    <w:rsid w:val="00D653A0"/>
    <w:rsid w:val="00D65415"/>
    <w:rsid w:val="00D65496"/>
    <w:rsid w:val="00D6550C"/>
    <w:rsid w:val="00D65515"/>
    <w:rsid w:val="00D6563E"/>
    <w:rsid w:val="00D656E4"/>
    <w:rsid w:val="00D656EF"/>
    <w:rsid w:val="00D6571C"/>
    <w:rsid w:val="00D65779"/>
    <w:rsid w:val="00D6579C"/>
    <w:rsid w:val="00D657A7"/>
    <w:rsid w:val="00D657C9"/>
    <w:rsid w:val="00D657FC"/>
    <w:rsid w:val="00D65805"/>
    <w:rsid w:val="00D65814"/>
    <w:rsid w:val="00D65872"/>
    <w:rsid w:val="00D658AC"/>
    <w:rsid w:val="00D6591F"/>
    <w:rsid w:val="00D65957"/>
    <w:rsid w:val="00D65A26"/>
    <w:rsid w:val="00D65A36"/>
    <w:rsid w:val="00D65B79"/>
    <w:rsid w:val="00D65B94"/>
    <w:rsid w:val="00D65BAE"/>
    <w:rsid w:val="00D65BD2"/>
    <w:rsid w:val="00D65C2F"/>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79D"/>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140"/>
    <w:rsid w:val="00D7025A"/>
    <w:rsid w:val="00D7026E"/>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69"/>
    <w:rsid w:val="00D714E5"/>
    <w:rsid w:val="00D714E9"/>
    <w:rsid w:val="00D714FF"/>
    <w:rsid w:val="00D71536"/>
    <w:rsid w:val="00D7158D"/>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EBE"/>
    <w:rsid w:val="00D71F38"/>
    <w:rsid w:val="00D71F5A"/>
    <w:rsid w:val="00D71FAE"/>
    <w:rsid w:val="00D7201E"/>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92"/>
    <w:rsid w:val="00D72875"/>
    <w:rsid w:val="00D728EC"/>
    <w:rsid w:val="00D72931"/>
    <w:rsid w:val="00D729C0"/>
    <w:rsid w:val="00D72AE9"/>
    <w:rsid w:val="00D72C53"/>
    <w:rsid w:val="00D72CEC"/>
    <w:rsid w:val="00D72D2B"/>
    <w:rsid w:val="00D72E79"/>
    <w:rsid w:val="00D72EBA"/>
    <w:rsid w:val="00D72F27"/>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A3A"/>
    <w:rsid w:val="00D74A7C"/>
    <w:rsid w:val="00D74A84"/>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68"/>
    <w:rsid w:val="00D76077"/>
    <w:rsid w:val="00D76096"/>
    <w:rsid w:val="00D760ED"/>
    <w:rsid w:val="00D760FA"/>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1E"/>
    <w:rsid w:val="00D76B3E"/>
    <w:rsid w:val="00D76B6D"/>
    <w:rsid w:val="00D76CD5"/>
    <w:rsid w:val="00D76EBE"/>
    <w:rsid w:val="00D76EF8"/>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0B"/>
    <w:rsid w:val="00D80317"/>
    <w:rsid w:val="00D80345"/>
    <w:rsid w:val="00D8035A"/>
    <w:rsid w:val="00D803A2"/>
    <w:rsid w:val="00D803BF"/>
    <w:rsid w:val="00D803E9"/>
    <w:rsid w:val="00D80428"/>
    <w:rsid w:val="00D80554"/>
    <w:rsid w:val="00D8059F"/>
    <w:rsid w:val="00D8072C"/>
    <w:rsid w:val="00D807B0"/>
    <w:rsid w:val="00D807BF"/>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0FD3"/>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5E"/>
    <w:rsid w:val="00D81F93"/>
    <w:rsid w:val="00D81FDC"/>
    <w:rsid w:val="00D81FF1"/>
    <w:rsid w:val="00D82073"/>
    <w:rsid w:val="00D820A3"/>
    <w:rsid w:val="00D820FE"/>
    <w:rsid w:val="00D82135"/>
    <w:rsid w:val="00D8224F"/>
    <w:rsid w:val="00D822A1"/>
    <w:rsid w:val="00D822EE"/>
    <w:rsid w:val="00D823C6"/>
    <w:rsid w:val="00D8250F"/>
    <w:rsid w:val="00D825A7"/>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1F"/>
    <w:rsid w:val="00D8404D"/>
    <w:rsid w:val="00D840EF"/>
    <w:rsid w:val="00D8417E"/>
    <w:rsid w:val="00D84186"/>
    <w:rsid w:val="00D8418B"/>
    <w:rsid w:val="00D841A7"/>
    <w:rsid w:val="00D8425A"/>
    <w:rsid w:val="00D842EF"/>
    <w:rsid w:val="00D842FE"/>
    <w:rsid w:val="00D843ED"/>
    <w:rsid w:val="00D843FF"/>
    <w:rsid w:val="00D84458"/>
    <w:rsid w:val="00D84473"/>
    <w:rsid w:val="00D8447C"/>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29"/>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530"/>
    <w:rsid w:val="00D85582"/>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D"/>
    <w:rsid w:val="00D8651E"/>
    <w:rsid w:val="00D86531"/>
    <w:rsid w:val="00D86571"/>
    <w:rsid w:val="00D865D6"/>
    <w:rsid w:val="00D865E1"/>
    <w:rsid w:val="00D8661C"/>
    <w:rsid w:val="00D8662C"/>
    <w:rsid w:val="00D8670D"/>
    <w:rsid w:val="00D8689F"/>
    <w:rsid w:val="00D868DD"/>
    <w:rsid w:val="00D86984"/>
    <w:rsid w:val="00D86A6C"/>
    <w:rsid w:val="00D86AF9"/>
    <w:rsid w:val="00D86B66"/>
    <w:rsid w:val="00D86C33"/>
    <w:rsid w:val="00D86C65"/>
    <w:rsid w:val="00D86CCD"/>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501"/>
    <w:rsid w:val="00D87649"/>
    <w:rsid w:val="00D8764A"/>
    <w:rsid w:val="00D8784D"/>
    <w:rsid w:val="00D8789A"/>
    <w:rsid w:val="00D878C3"/>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332"/>
    <w:rsid w:val="00D90418"/>
    <w:rsid w:val="00D904C6"/>
    <w:rsid w:val="00D90518"/>
    <w:rsid w:val="00D906C1"/>
    <w:rsid w:val="00D90751"/>
    <w:rsid w:val="00D90753"/>
    <w:rsid w:val="00D9076C"/>
    <w:rsid w:val="00D9082C"/>
    <w:rsid w:val="00D90860"/>
    <w:rsid w:val="00D90875"/>
    <w:rsid w:val="00D90911"/>
    <w:rsid w:val="00D9092E"/>
    <w:rsid w:val="00D9094B"/>
    <w:rsid w:val="00D909A0"/>
    <w:rsid w:val="00D909C2"/>
    <w:rsid w:val="00D90B0F"/>
    <w:rsid w:val="00D90BDE"/>
    <w:rsid w:val="00D90BF7"/>
    <w:rsid w:val="00D90C85"/>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2A"/>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4AD"/>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4C1"/>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88"/>
    <w:rsid w:val="00D93DE6"/>
    <w:rsid w:val="00D93EA5"/>
    <w:rsid w:val="00D93F3A"/>
    <w:rsid w:val="00D93F5C"/>
    <w:rsid w:val="00D93F60"/>
    <w:rsid w:val="00D94046"/>
    <w:rsid w:val="00D94073"/>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8B4"/>
    <w:rsid w:val="00D948C8"/>
    <w:rsid w:val="00D94A4F"/>
    <w:rsid w:val="00D94A95"/>
    <w:rsid w:val="00D94AAC"/>
    <w:rsid w:val="00D94ADD"/>
    <w:rsid w:val="00D94B1D"/>
    <w:rsid w:val="00D94BEF"/>
    <w:rsid w:val="00D94BF6"/>
    <w:rsid w:val="00D94C10"/>
    <w:rsid w:val="00D94C68"/>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1CC"/>
    <w:rsid w:val="00D9526B"/>
    <w:rsid w:val="00D952B0"/>
    <w:rsid w:val="00D952D0"/>
    <w:rsid w:val="00D952EC"/>
    <w:rsid w:val="00D95341"/>
    <w:rsid w:val="00D95362"/>
    <w:rsid w:val="00D95451"/>
    <w:rsid w:val="00D9546E"/>
    <w:rsid w:val="00D954F6"/>
    <w:rsid w:val="00D9574C"/>
    <w:rsid w:val="00D95884"/>
    <w:rsid w:val="00D958A8"/>
    <w:rsid w:val="00D959AD"/>
    <w:rsid w:val="00D95B56"/>
    <w:rsid w:val="00D95C6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41"/>
    <w:rsid w:val="00D96DA5"/>
    <w:rsid w:val="00D96EB6"/>
    <w:rsid w:val="00D970F2"/>
    <w:rsid w:val="00D97169"/>
    <w:rsid w:val="00D97224"/>
    <w:rsid w:val="00D972B8"/>
    <w:rsid w:val="00D97349"/>
    <w:rsid w:val="00D973A6"/>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07"/>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E3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21"/>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D8"/>
    <w:rsid w:val="00DB00D9"/>
    <w:rsid w:val="00DB01AC"/>
    <w:rsid w:val="00DB01F6"/>
    <w:rsid w:val="00DB0227"/>
    <w:rsid w:val="00DB030A"/>
    <w:rsid w:val="00DB0310"/>
    <w:rsid w:val="00DB04CD"/>
    <w:rsid w:val="00DB0664"/>
    <w:rsid w:val="00DB06BA"/>
    <w:rsid w:val="00DB06C3"/>
    <w:rsid w:val="00DB078D"/>
    <w:rsid w:val="00DB07FB"/>
    <w:rsid w:val="00DB08BB"/>
    <w:rsid w:val="00DB08BC"/>
    <w:rsid w:val="00DB0933"/>
    <w:rsid w:val="00DB0995"/>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36"/>
    <w:rsid w:val="00DB18A5"/>
    <w:rsid w:val="00DB18C2"/>
    <w:rsid w:val="00DB1923"/>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8F4"/>
    <w:rsid w:val="00DB2995"/>
    <w:rsid w:val="00DB2A82"/>
    <w:rsid w:val="00DB2AEE"/>
    <w:rsid w:val="00DB2B3C"/>
    <w:rsid w:val="00DB2B41"/>
    <w:rsid w:val="00DB2B76"/>
    <w:rsid w:val="00DB2C00"/>
    <w:rsid w:val="00DB2C38"/>
    <w:rsid w:val="00DB2C83"/>
    <w:rsid w:val="00DB2C97"/>
    <w:rsid w:val="00DB2D76"/>
    <w:rsid w:val="00DB2E28"/>
    <w:rsid w:val="00DB2E2A"/>
    <w:rsid w:val="00DB2F76"/>
    <w:rsid w:val="00DB2FDB"/>
    <w:rsid w:val="00DB3039"/>
    <w:rsid w:val="00DB3064"/>
    <w:rsid w:val="00DB306E"/>
    <w:rsid w:val="00DB30ED"/>
    <w:rsid w:val="00DB3128"/>
    <w:rsid w:val="00DB31AF"/>
    <w:rsid w:val="00DB31CA"/>
    <w:rsid w:val="00DB3248"/>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7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D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0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DAE"/>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68"/>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424"/>
    <w:rsid w:val="00DC5479"/>
    <w:rsid w:val="00DC5548"/>
    <w:rsid w:val="00DC556D"/>
    <w:rsid w:val="00DC55E5"/>
    <w:rsid w:val="00DC563D"/>
    <w:rsid w:val="00DC56F4"/>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01"/>
    <w:rsid w:val="00DC7EBC"/>
    <w:rsid w:val="00DC7FD3"/>
    <w:rsid w:val="00DC7FDA"/>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5F"/>
    <w:rsid w:val="00DD08DF"/>
    <w:rsid w:val="00DD0998"/>
    <w:rsid w:val="00DD0A24"/>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99"/>
    <w:rsid w:val="00DD14C7"/>
    <w:rsid w:val="00DD14D6"/>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F66"/>
    <w:rsid w:val="00DD2021"/>
    <w:rsid w:val="00DD2028"/>
    <w:rsid w:val="00DD206B"/>
    <w:rsid w:val="00DD20EA"/>
    <w:rsid w:val="00DD2155"/>
    <w:rsid w:val="00DD2197"/>
    <w:rsid w:val="00DD21B6"/>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48"/>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2B"/>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0C"/>
    <w:rsid w:val="00DD3DFF"/>
    <w:rsid w:val="00DD3E89"/>
    <w:rsid w:val="00DD3E9F"/>
    <w:rsid w:val="00DD3F3F"/>
    <w:rsid w:val="00DD3F4F"/>
    <w:rsid w:val="00DD3FE2"/>
    <w:rsid w:val="00DD4073"/>
    <w:rsid w:val="00DD40BC"/>
    <w:rsid w:val="00DD40DB"/>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D6"/>
    <w:rsid w:val="00DD4A94"/>
    <w:rsid w:val="00DD4B54"/>
    <w:rsid w:val="00DD4C6A"/>
    <w:rsid w:val="00DD4C90"/>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42F"/>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5FE7"/>
    <w:rsid w:val="00DD606E"/>
    <w:rsid w:val="00DD6094"/>
    <w:rsid w:val="00DD60A0"/>
    <w:rsid w:val="00DD6147"/>
    <w:rsid w:val="00DD6160"/>
    <w:rsid w:val="00DD621E"/>
    <w:rsid w:val="00DD6266"/>
    <w:rsid w:val="00DD63A6"/>
    <w:rsid w:val="00DD63E5"/>
    <w:rsid w:val="00DD6553"/>
    <w:rsid w:val="00DD6561"/>
    <w:rsid w:val="00DD65A2"/>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77"/>
    <w:rsid w:val="00DD7CAD"/>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C3"/>
    <w:rsid w:val="00DE1ED3"/>
    <w:rsid w:val="00DE1F0E"/>
    <w:rsid w:val="00DE2012"/>
    <w:rsid w:val="00DE204D"/>
    <w:rsid w:val="00DE2058"/>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973"/>
    <w:rsid w:val="00DE2B3E"/>
    <w:rsid w:val="00DE2B46"/>
    <w:rsid w:val="00DE2BF3"/>
    <w:rsid w:val="00DE2BF8"/>
    <w:rsid w:val="00DE2C83"/>
    <w:rsid w:val="00DE2CAF"/>
    <w:rsid w:val="00DE2D46"/>
    <w:rsid w:val="00DE2DC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25"/>
    <w:rsid w:val="00DE3C9D"/>
    <w:rsid w:val="00DE3D24"/>
    <w:rsid w:val="00DE3DC3"/>
    <w:rsid w:val="00DE3E8C"/>
    <w:rsid w:val="00DE3EFA"/>
    <w:rsid w:val="00DE3FF3"/>
    <w:rsid w:val="00DE4019"/>
    <w:rsid w:val="00DE4035"/>
    <w:rsid w:val="00DE403B"/>
    <w:rsid w:val="00DE4076"/>
    <w:rsid w:val="00DE410E"/>
    <w:rsid w:val="00DE418C"/>
    <w:rsid w:val="00DE4196"/>
    <w:rsid w:val="00DE4211"/>
    <w:rsid w:val="00DE4298"/>
    <w:rsid w:val="00DE4323"/>
    <w:rsid w:val="00DE44A0"/>
    <w:rsid w:val="00DE44BE"/>
    <w:rsid w:val="00DE44BF"/>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8FA"/>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69"/>
    <w:rsid w:val="00DE737B"/>
    <w:rsid w:val="00DE7385"/>
    <w:rsid w:val="00DE73AB"/>
    <w:rsid w:val="00DE73D5"/>
    <w:rsid w:val="00DE7447"/>
    <w:rsid w:val="00DE757E"/>
    <w:rsid w:val="00DE75B1"/>
    <w:rsid w:val="00DE75BE"/>
    <w:rsid w:val="00DE7639"/>
    <w:rsid w:val="00DE76A7"/>
    <w:rsid w:val="00DE76CF"/>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6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04F"/>
    <w:rsid w:val="00DF11FD"/>
    <w:rsid w:val="00DF1204"/>
    <w:rsid w:val="00DF124C"/>
    <w:rsid w:val="00DF1288"/>
    <w:rsid w:val="00DF1416"/>
    <w:rsid w:val="00DF1486"/>
    <w:rsid w:val="00DF1506"/>
    <w:rsid w:val="00DF157F"/>
    <w:rsid w:val="00DF15BA"/>
    <w:rsid w:val="00DF15F6"/>
    <w:rsid w:val="00DF161F"/>
    <w:rsid w:val="00DF1625"/>
    <w:rsid w:val="00DF1666"/>
    <w:rsid w:val="00DF1697"/>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27"/>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A2B"/>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8F"/>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A"/>
    <w:rsid w:val="00DF68FF"/>
    <w:rsid w:val="00DF6B18"/>
    <w:rsid w:val="00DF6C19"/>
    <w:rsid w:val="00DF6C9D"/>
    <w:rsid w:val="00DF6CB4"/>
    <w:rsid w:val="00DF6DCF"/>
    <w:rsid w:val="00DF6DF4"/>
    <w:rsid w:val="00DF6E13"/>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EF3"/>
    <w:rsid w:val="00DF7F28"/>
    <w:rsid w:val="00DF7F5C"/>
    <w:rsid w:val="00E00000"/>
    <w:rsid w:val="00E00023"/>
    <w:rsid w:val="00E00173"/>
    <w:rsid w:val="00E001FE"/>
    <w:rsid w:val="00E00209"/>
    <w:rsid w:val="00E002F8"/>
    <w:rsid w:val="00E003E2"/>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C65"/>
    <w:rsid w:val="00E00CC6"/>
    <w:rsid w:val="00E00D18"/>
    <w:rsid w:val="00E00D4C"/>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485"/>
    <w:rsid w:val="00E01524"/>
    <w:rsid w:val="00E01678"/>
    <w:rsid w:val="00E016F1"/>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AE"/>
    <w:rsid w:val="00E031DC"/>
    <w:rsid w:val="00E031E4"/>
    <w:rsid w:val="00E031EA"/>
    <w:rsid w:val="00E0321C"/>
    <w:rsid w:val="00E03230"/>
    <w:rsid w:val="00E03252"/>
    <w:rsid w:val="00E03274"/>
    <w:rsid w:val="00E032B3"/>
    <w:rsid w:val="00E032C3"/>
    <w:rsid w:val="00E03595"/>
    <w:rsid w:val="00E035C9"/>
    <w:rsid w:val="00E03676"/>
    <w:rsid w:val="00E0371B"/>
    <w:rsid w:val="00E03787"/>
    <w:rsid w:val="00E03795"/>
    <w:rsid w:val="00E03797"/>
    <w:rsid w:val="00E0379C"/>
    <w:rsid w:val="00E037A8"/>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6D"/>
    <w:rsid w:val="00E05974"/>
    <w:rsid w:val="00E0598E"/>
    <w:rsid w:val="00E059FE"/>
    <w:rsid w:val="00E05AC1"/>
    <w:rsid w:val="00E05AE4"/>
    <w:rsid w:val="00E05B66"/>
    <w:rsid w:val="00E05B7D"/>
    <w:rsid w:val="00E05BBA"/>
    <w:rsid w:val="00E05BC0"/>
    <w:rsid w:val="00E05C0F"/>
    <w:rsid w:val="00E05DC5"/>
    <w:rsid w:val="00E05E1C"/>
    <w:rsid w:val="00E05E72"/>
    <w:rsid w:val="00E05EE7"/>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71"/>
    <w:rsid w:val="00E067B6"/>
    <w:rsid w:val="00E06809"/>
    <w:rsid w:val="00E0686F"/>
    <w:rsid w:val="00E068BB"/>
    <w:rsid w:val="00E06929"/>
    <w:rsid w:val="00E069F1"/>
    <w:rsid w:val="00E06A5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BFA"/>
    <w:rsid w:val="00E07D27"/>
    <w:rsid w:val="00E07E6A"/>
    <w:rsid w:val="00E07F63"/>
    <w:rsid w:val="00E07F7D"/>
    <w:rsid w:val="00E07F9B"/>
    <w:rsid w:val="00E10012"/>
    <w:rsid w:val="00E10024"/>
    <w:rsid w:val="00E10065"/>
    <w:rsid w:val="00E10077"/>
    <w:rsid w:val="00E101B1"/>
    <w:rsid w:val="00E101B4"/>
    <w:rsid w:val="00E102D4"/>
    <w:rsid w:val="00E1031B"/>
    <w:rsid w:val="00E103AF"/>
    <w:rsid w:val="00E103F1"/>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CEB"/>
    <w:rsid w:val="00E10D05"/>
    <w:rsid w:val="00E10D84"/>
    <w:rsid w:val="00E10E12"/>
    <w:rsid w:val="00E10E49"/>
    <w:rsid w:val="00E10EFB"/>
    <w:rsid w:val="00E10F34"/>
    <w:rsid w:val="00E10FAD"/>
    <w:rsid w:val="00E10FDD"/>
    <w:rsid w:val="00E10FEC"/>
    <w:rsid w:val="00E11025"/>
    <w:rsid w:val="00E1108A"/>
    <w:rsid w:val="00E110B2"/>
    <w:rsid w:val="00E110DA"/>
    <w:rsid w:val="00E1113E"/>
    <w:rsid w:val="00E1121F"/>
    <w:rsid w:val="00E11244"/>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79"/>
    <w:rsid w:val="00E117F0"/>
    <w:rsid w:val="00E1183E"/>
    <w:rsid w:val="00E11928"/>
    <w:rsid w:val="00E1196B"/>
    <w:rsid w:val="00E1196E"/>
    <w:rsid w:val="00E11994"/>
    <w:rsid w:val="00E11A15"/>
    <w:rsid w:val="00E11A47"/>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1A"/>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B63"/>
    <w:rsid w:val="00E13C28"/>
    <w:rsid w:val="00E13D9D"/>
    <w:rsid w:val="00E13E5B"/>
    <w:rsid w:val="00E13E83"/>
    <w:rsid w:val="00E13EA0"/>
    <w:rsid w:val="00E13F4E"/>
    <w:rsid w:val="00E13F66"/>
    <w:rsid w:val="00E13F6C"/>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8A"/>
    <w:rsid w:val="00E148E9"/>
    <w:rsid w:val="00E14939"/>
    <w:rsid w:val="00E1494E"/>
    <w:rsid w:val="00E1497B"/>
    <w:rsid w:val="00E1499D"/>
    <w:rsid w:val="00E14A96"/>
    <w:rsid w:val="00E14A9B"/>
    <w:rsid w:val="00E14ACD"/>
    <w:rsid w:val="00E14B16"/>
    <w:rsid w:val="00E14B31"/>
    <w:rsid w:val="00E14B53"/>
    <w:rsid w:val="00E14BDC"/>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8BF"/>
    <w:rsid w:val="00E17975"/>
    <w:rsid w:val="00E17A0B"/>
    <w:rsid w:val="00E17A38"/>
    <w:rsid w:val="00E17A65"/>
    <w:rsid w:val="00E17BAD"/>
    <w:rsid w:val="00E17C6F"/>
    <w:rsid w:val="00E17CB6"/>
    <w:rsid w:val="00E17CD4"/>
    <w:rsid w:val="00E17DB9"/>
    <w:rsid w:val="00E17DE8"/>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81B"/>
    <w:rsid w:val="00E20821"/>
    <w:rsid w:val="00E2087E"/>
    <w:rsid w:val="00E20889"/>
    <w:rsid w:val="00E208F9"/>
    <w:rsid w:val="00E20996"/>
    <w:rsid w:val="00E209A1"/>
    <w:rsid w:val="00E20A42"/>
    <w:rsid w:val="00E20A59"/>
    <w:rsid w:val="00E20B07"/>
    <w:rsid w:val="00E20B93"/>
    <w:rsid w:val="00E20CA8"/>
    <w:rsid w:val="00E20D00"/>
    <w:rsid w:val="00E20D8C"/>
    <w:rsid w:val="00E20DA2"/>
    <w:rsid w:val="00E20DCA"/>
    <w:rsid w:val="00E20DE0"/>
    <w:rsid w:val="00E20DED"/>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4F8"/>
    <w:rsid w:val="00E21500"/>
    <w:rsid w:val="00E21525"/>
    <w:rsid w:val="00E2157C"/>
    <w:rsid w:val="00E215BE"/>
    <w:rsid w:val="00E2161E"/>
    <w:rsid w:val="00E216F3"/>
    <w:rsid w:val="00E2172D"/>
    <w:rsid w:val="00E217D9"/>
    <w:rsid w:val="00E21858"/>
    <w:rsid w:val="00E21ADC"/>
    <w:rsid w:val="00E21B66"/>
    <w:rsid w:val="00E21BC0"/>
    <w:rsid w:val="00E21C30"/>
    <w:rsid w:val="00E21C5B"/>
    <w:rsid w:val="00E21C79"/>
    <w:rsid w:val="00E21CC4"/>
    <w:rsid w:val="00E21CC5"/>
    <w:rsid w:val="00E21CDD"/>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8D"/>
    <w:rsid w:val="00E228A3"/>
    <w:rsid w:val="00E2295C"/>
    <w:rsid w:val="00E22A4F"/>
    <w:rsid w:val="00E22AA5"/>
    <w:rsid w:val="00E22B6D"/>
    <w:rsid w:val="00E22BA7"/>
    <w:rsid w:val="00E22C36"/>
    <w:rsid w:val="00E22E46"/>
    <w:rsid w:val="00E22E92"/>
    <w:rsid w:val="00E22F77"/>
    <w:rsid w:val="00E23093"/>
    <w:rsid w:val="00E230C9"/>
    <w:rsid w:val="00E230E7"/>
    <w:rsid w:val="00E231CB"/>
    <w:rsid w:val="00E232BF"/>
    <w:rsid w:val="00E232D1"/>
    <w:rsid w:val="00E232FC"/>
    <w:rsid w:val="00E2335C"/>
    <w:rsid w:val="00E23383"/>
    <w:rsid w:val="00E233AD"/>
    <w:rsid w:val="00E233BB"/>
    <w:rsid w:val="00E234EB"/>
    <w:rsid w:val="00E23604"/>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930"/>
    <w:rsid w:val="00E24946"/>
    <w:rsid w:val="00E2495A"/>
    <w:rsid w:val="00E24987"/>
    <w:rsid w:val="00E2498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5D6"/>
    <w:rsid w:val="00E2561C"/>
    <w:rsid w:val="00E2562B"/>
    <w:rsid w:val="00E2562C"/>
    <w:rsid w:val="00E25642"/>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A11"/>
    <w:rsid w:val="00E26A1E"/>
    <w:rsid w:val="00E26A9A"/>
    <w:rsid w:val="00E26AE6"/>
    <w:rsid w:val="00E26B26"/>
    <w:rsid w:val="00E26B27"/>
    <w:rsid w:val="00E26BE2"/>
    <w:rsid w:val="00E26CAF"/>
    <w:rsid w:val="00E26CBF"/>
    <w:rsid w:val="00E26D8E"/>
    <w:rsid w:val="00E26E0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6D"/>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D7"/>
    <w:rsid w:val="00E27F98"/>
    <w:rsid w:val="00E27FA2"/>
    <w:rsid w:val="00E30067"/>
    <w:rsid w:val="00E3012B"/>
    <w:rsid w:val="00E3013E"/>
    <w:rsid w:val="00E30164"/>
    <w:rsid w:val="00E3022C"/>
    <w:rsid w:val="00E30246"/>
    <w:rsid w:val="00E30287"/>
    <w:rsid w:val="00E3040B"/>
    <w:rsid w:val="00E3041D"/>
    <w:rsid w:val="00E30471"/>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11"/>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56"/>
    <w:rsid w:val="00E3216A"/>
    <w:rsid w:val="00E3216E"/>
    <w:rsid w:val="00E321D4"/>
    <w:rsid w:val="00E3234E"/>
    <w:rsid w:val="00E3238C"/>
    <w:rsid w:val="00E323C7"/>
    <w:rsid w:val="00E3240D"/>
    <w:rsid w:val="00E32494"/>
    <w:rsid w:val="00E324A0"/>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08"/>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96"/>
    <w:rsid w:val="00E33DA9"/>
    <w:rsid w:val="00E33DBA"/>
    <w:rsid w:val="00E33DDA"/>
    <w:rsid w:val="00E33E24"/>
    <w:rsid w:val="00E340E8"/>
    <w:rsid w:val="00E34157"/>
    <w:rsid w:val="00E341A5"/>
    <w:rsid w:val="00E34206"/>
    <w:rsid w:val="00E34222"/>
    <w:rsid w:val="00E34265"/>
    <w:rsid w:val="00E342A4"/>
    <w:rsid w:val="00E343F5"/>
    <w:rsid w:val="00E34455"/>
    <w:rsid w:val="00E345C1"/>
    <w:rsid w:val="00E3466E"/>
    <w:rsid w:val="00E34728"/>
    <w:rsid w:val="00E347AE"/>
    <w:rsid w:val="00E347C9"/>
    <w:rsid w:val="00E347EB"/>
    <w:rsid w:val="00E34842"/>
    <w:rsid w:val="00E34903"/>
    <w:rsid w:val="00E3496F"/>
    <w:rsid w:val="00E34C67"/>
    <w:rsid w:val="00E34C73"/>
    <w:rsid w:val="00E34C9C"/>
    <w:rsid w:val="00E34CB3"/>
    <w:rsid w:val="00E34CD0"/>
    <w:rsid w:val="00E34D0B"/>
    <w:rsid w:val="00E34D13"/>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DF"/>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F1"/>
    <w:rsid w:val="00E36461"/>
    <w:rsid w:val="00E364A5"/>
    <w:rsid w:val="00E364A8"/>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DE7"/>
    <w:rsid w:val="00E36F55"/>
    <w:rsid w:val="00E370C2"/>
    <w:rsid w:val="00E370CA"/>
    <w:rsid w:val="00E371CF"/>
    <w:rsid w:val="00E372E1"/>
    <w:rsid w:val="00E3731D"/>
    <w:rsid w:val="00E3733D"/>
    <w:rsid w:val="00E3737B"/>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9B0"/>
    <w:rsid w:val="00E419E6"/>
    <w:rsid w:val="00E419F8"/>
    <w:rsid w:val="00E41A00"/>
    <w:rsid w:val="00E41B66"/>
    <w:rsid w:val="00E41BF2"/>
    <w:rsid w:val="00E41C45"/>
    <w:rsid w:val="00E41C85"/>
    <w:rsid w:val="00E41D20"/>
    <w:rsid w:val="00E41D33"/>
    <w:rsid w:val="00E41DA1"/>
    <w:rsid w:val="00E41DAF"/>
    <w:rsid w:val="00E41DDE"/>
    <w:rsid w:val="00E41E3E"/>
    <w:rsid w:val="00E41E65"/>
    <w:rsid w:val="00E41ED1"/>
    <w:rsid w:val="00E41F34"/>
    <w:rsid w:val="00E41F4D"/>
    <w:rsid w:val="00E41F9C"/>
    <w:rsid w:val="00E41FBC"/>
    <w:rsid w:val="00E420A0"/>
    <w:rsid w:val="00E420BB"/>
    <w:rsid w:val="00E420F7"/>
    <w:rsid w:val="00E4210B"/>
    <w:rsid w:val="00E42114"/>
    <w:rsid w:val="00E422A3"/>
    <w:rsid w:val="00E42314"/>
    <w:rsid w:val="00E4233A"/>
    <w:rsid w:val="00E42387"/>
    <w:rsid w:val="00E423F0"/>
    <w:rsid w:val="00E424A5"/>
    <w:rsid w:val="00E424B1"/>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AD3"/>
    <w:rsid w:val="00E42B36"/>
    <w:rsid w:val="00E42BCA"/>
    <w:rsid w:val="00E42C8D"/>
    <w:rsid w:val="00E42D90"/>
    <w:rsid w:val="00E42DFD"/>
    <w:rsid w:val="00E42E04"/>
    <w:rsid w:val="00E42EF9"/>
    <w:rsid w:val="00E42F33"/>
    <w:rsid w:val="00E4300E"/>
    <w:rsid w:val="00E430BF"/>
    <w:rsid w:val="00E430CB"/>
    <w:rsid w:val="00E4310E"/>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15F"/>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9FF"/>
    <w:rsid w:val="00E47A30"/>
    <w:rsid w:val="00E47A7E"/>
    <w:rsid w:val="00E47A85"/>
    <w:rsid w:val="00E47AC2"/>
    <w:rsid w:val="00E47BD1"/>
    <w:rsid w:val="00E47C3E"/>
    <w:rsid w:val="00E47CA9"/>
    <w:rsid w:val="00E47D4D"/>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6"/>
    <w:rsid w:val="00E50E48"/>
    <w:rsid w:val="00E50E5B"/>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D21"/>
    <w:rsid w:val="00E51D41"/>
    <w:rsid w:val="00E51E61"/>
    <w:rsid w:val="00E51E66"/>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D5"/>
    <w:rsid w:val="00E523DE"/>
    <w:rsid w:val="00E524BA"/>
    <w:rsid w:val="00E524DF"/>
    <w:rsid w:val="00E525C4"/>
    <w:rsid w:val="00E52604"/>
    <w:rsid w:val="00E52621"/>
    <w:rsid w:val="00E5269E"/>
    <w:rsid w:val="00E528C8"/>
    <w:rsid w:val="00E5291F"/>
    <w:rsid w:val="00E52923"/>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A9A"/>
    <w:rsid w:val="00E55BD4"/>
    <w:rsid w:val="00E55C12"/>
    <w:rsid w:val="00E55C24"/>
    <w:rsid w:val="00E55D12"/>
    <w:rsid w:val="00E55D24"/>
    <w:rsid w:val="00E55D42"/>
    <w:rsid w:val="00E55DF9"/>
    <w:rsid w:val="00E55E7D"/>
    <w:rsid w:val="00E55F10"/>
    <w:rsid w:val="00E55F70"/>
    <w:rsid w:val="00E55F8D"/>
    <w:rsid w:val="00E55F9B"/>
    <w:rsid w:val="00E5601E"/>
    <w:rsid w:val="00E56039"/>
    <w:rsid w:val="00E56068"/>
    <w:rsid w:val="00E5608D"/>
    <w:rsid w:val="00E5613E"/>
    <w:rsid w:val="00E56174"/>
    <w:rsid w:val="00E561CA"/>
    <w:rsid w:val="00E562B3"/>
    <w:rsid w:val="00E56300"/>
    <w:rsid w:val="00E5632C"/>
    <w:rsid w:val="00E563EE"/>
    <w:rsid w:val="00E563FF"/>
    <w:rsid w:val="00E5644A"/>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6F1"/>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57F17"/>
    <w:rsid w:val="00E57FE3"/>
    <w:rsid w:val="00E600CA"/>
    <w:rsid w:val="00E60170"/>
    <w:rsid w:val="00E6027E"/>
    <w:rsid w:val="00E6032C"/>
    <w:rsid w:val="00E603B4"/>
    <w:rsid w:val="00E60422"/>
    <w:rsid w:val="00E604B3"/>
    <w:rsid w:val="00E604C4"/>
    <w:rsid w:val="00E60513"/>
    <w:rsid w:val="00E605E4"/>
    <w:rsid w:val="00E606ED"/>
    <w:rsid w:val="00E60775"/>
    <w:rsid w:val="00E60784"/>
    <w:rsid w:val="00E60793"/>
    <w:rsid w:val="00E607C7"/>
    <w:rsid w:val="00E60826"/>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5F1"/>
    <w:rsid w:val="00E63601"/>
    <w:rsid w:val="00E63655"/>
    <w:rsid w:val="00E63668"/>
    <w:rsid w:val="00E63682"/>
    <w:rsid w:val="00E636C1"/>
    <w:rsid w:val="00E6377A"/>
    <w:rsid w:val="00E637D6"/>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EE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F0"/>
    <w:rsid w:val="00E64D13"/>
    <w:rsid w:val="00E64D6B"/>
    <w:rsid w:val="00E64D94"/>
    <w:rsid w:val="00E64DD7"/>
    <w:rsid w:val="00E64E3B"/>
    <w:rsid w:val="00E64EAB"/>
    <w:rsid w:val="00E64EFC"/>
    <w:rsid w:val="00E64F36"/>
    <w:rsid w:val="00E65010"/>
    <w:rsid w:val="00E650AD"/>
    <w:rsid w:val="00E65101"/>
    <w:rsid w:val="00E6511B"/>
    <w:rsid w:val="00E65209"/>
    <w:rsid w:val="00E6524A"/>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CF"/>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58"/>
    <w:rsid w:val="00E704C5"/>
    <w:rsid w:val="00E704CC"/>
    <w:rsid w:val="00E7058E"/>
    <w:rsid w:val="00E70597"/>
    <w:rsid w:val="00E7063D"/>
    <w:rsid w:val="00E7064E"/>
    <w:rsid w:val="00E70779"/>
    <w:rsid w:val="00E70857"/>
    <w:rsid w:val="00E7088F"/>
    <w:rsid w:val="00E708CD"/>
    <w:rsid w:val="00E708D3"/>
    <w:rsid w:val="00E708DD"/>
    <w:rsid w:val="00E709F1"/>
    <w:rsid w:val="00E709FB"/>
    <w:rsid w:val="00E70A73"/>
    <w:rsid w:val="00E70A85"/>
    <w:rsid w:val="00E70B2E"/>
    <w:rsid w:val="00E70C52"/>
    <w:rsid w:val="00E70C61"/>
    <w:rsid w:val="00E70D2B"/>
    <w:rsid w:val="00E70EC0"/>
    <w:rsid w:val="00E70EC1"/>
    <w:rsid w:val="00E70FBE"/>
    <w:rsid w:val="00E70FD6"/>
    <w:rsid w:val="00E710ED"/>
    <w:rsid w:val="00E711F1"/>
    <w:rsid w:val="00E7120E"/>
    <w:rsid w:val="00E71281"/>
    <w:rsid w:val="00E71282"/>
    <w:rsid w:val="00E712C7"/>
    <w:rsid w:val="00E712CB"/>
    <w:rsid w:val="00E712FD"/>
    <w:rsid w:val="00E713BF"/>
    <w:rsid w:val="00E71416"/>
    <w:rsid w:val="00E71478"/>
    <w:rsid w:val="00E714EA"/>
    <w:rsid w:val="00E714F9"/>
    <w:rsid w:val="00E71674"/>
    <w:rsid w:val="00E71780"/>
    <w:rsid w:val="00E71787"/>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16C"/>
    <w:rsid w:val="00E72333"/>
    <w:rsid w:val="00E723C7"/>
    <w:rsid w:val="00E72445"/>
    <w:rsid w:val="00E724C6"/>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58"/>
    <w:rsid w:val="00E73864"/>
    <w:rsid w:val="00E73884"/>
    <w:rsid w:val="00E73914"/>
    <w:rsid w:val="00E7392B"/>
    <w:rsid w:val="00E73A2D"/>
    <w:rsid w:val="00E73AD2"/>
    <w:rsid w:val="00E73BA6"/>
    <w:rsid w:val="00E73C8E"/>
    <w:rsid w:val="00E73CCF"/>
    <w:rsid w:val="00E73CD4"/>
    <w:rsid w:val="00E73DCA"/>
    <w:rsid w:val="00E73E14"/>
    <w:rsid w:val="00E73E32"/>
    <w:rsid w:val="00E73E39"/>
    <w:rsid w:val="00E73F6A"/>
    <w:rsid w:val="00E7401E"/>
    <w:rsid w:val="00E7408A"/>
    <w:rsid w:val="00E7423C"/>
    <w:rsid w:val="00E74283"/>
    <w:rsid w:val="00E7428D"/>
    <w:rsid w:val="00E742D7"/>
    <w:rsid w:val="00E74334"/>
    <w:rsid w:val="00E7436C"/>
    <w:rsid w:val="00E743CF"/>
    <w:rsid w:val="00E743D9"/>
    <w:rsid w:val="00E7448A"/>
    <w:rsid w:val="00E744F7"/>
    <w:rsid w:val="00E74523"/>
    <w:rsid w:val="00E746F5"/>
    <w:rsid w:val="00E747BA"/>
    <w:rsid w:val="00E748D8"/>
    <w:rsid w:val="00E74921"/>
    <w:rsid w:val="00E74979"/>
    <w:rsid w:val="00E7498D"/>
    <w:rsid w:val="00E749B3"/>
    <w:rsid w:val="00E74AD2"/>
    <w:rsid w:val="00E74B1B"/>
    <w:rsid w:val="00E74C5A"/>
    <w:rsid w:val="00E74C93"/>
    <w:rsid w:val="00E74CA6"/>
    <w:rsid w:val="00E74CBA"/>
    <w:rsid w:val="00E74CD2"/>
    <w:rsid w:val="00E74CE2"/>
    <w:rsid w:val="00E74CFF"/>
    <w:rsid w:val="00E74D2D"/>
    <w:rsid w:val="00E74E7D"/>
    <w:rsid w:val="00E74F30"/>
    <w:rsid w:val="00E75006"/>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5EFE"/>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D94"/>
    <w:rsid w:val="00E76E7B"/>
    <w:rsid w:val="00E76FCD"/>
    <w:rsid w:val="00E7701E"/>
    <w:rsid w:val="00E7703A"/>
    <w:rsid w:val="00E7706A"/>
    <w:rsid w:val="00E77086"/>
    <w:rsid w:val="00E771B7"/>
    <w:rsid w:val="00E77400"/>
    <w:rsid w:val="00E77432"/>
    <w:rsid w:val="00E7756F"/>
    <w:rsid w:val="00E775C2"/>
    <w:rsid w:val="00E7765D"/>
    <w:rsid w:val="00E776E3"/>
    <w:rsid w:val="00E77712"/>
    <w:rsid w:val="00E777A1"/>
    <w:rsid w:val="00E7782D"/>
    <w:rsid w:val="00E77846"/>
    <w:rsid w:val="00E7785C"/>
    <w:rsid w:val="00E77941"/>
    <w:rsid w:val="00E77995"/>
    <w:rsid w:val="00E77B0B"/>
    <w:rsid w:val="00E77B51"/>
    <w:rsid w:val="00E77B7F"/>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4D"/>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78"/>
    <w:rsid w:val="00E834D2"/>
    <w:rsid w:val="00E8357F"/>
    <w:rsid w:val="00E835EA"/>
    <w:rsid w:val="00E83621"/>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4F"/>
    <w:rsid w:val="00E84430"/>
    <w:rsid w:val="00E8443A"/>
    <w:rsid w:val="00E8448A"/>
    <w:rsid w:val="00E844D5"/>
    <w:rsid w:val="00E8451E"/>
    <w:rsid w:val="00E845A7"/>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E1"/>
    <w:rsid w:val="00E84D0C"/>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44"/>
    <w:rsid w:val="00E8575B"/>
    <w:rsid w:val="00E85760"/>
    <w:rsid w:val="00E85765"/>
    <w:rsid w:val="00E8577B"/>
    <w:rsid w:val="00E85857"/>
    <w:rsid w:val="00E85910"/>
    <w:rsid w:val="00E85936"/>
    <w:rsid w:val="00E85959"/>
    <w:rsid w:val="00E8597C"/>
    <w:rsid w:val="00E859E2"/>
    <w:rsid w:val="00E85A9C"/>
    <w:rsid w:val="00E85AD9"/>
    <w:rsid w:val="00E85B04"/>
    <w:rsid w:val="00E85B0F"/>
    <w:rsid w:val="00E85B70"/>
    <w:rsid w:val="00E85C49"/>
    <w:rsid w:val="00E85C83"/>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A"/>
    <w:rsid w:val="00E8633A"/>
    <w:rsid w:val="00E8634B"/>
    <w:rsid w:val="00E86377"/>
    <w:rsid w:val="00E863DD"/>
    <w:rsid w:val="00E863E4"/>
    <w:rsid w:val="00E86480"/>
    <w:rsid w:val="00E8655A"/>
    <w:rsid w:val="00E865F2"/>
    <w:rsid w:val="00E8661F"/>
    <w:rsid w:val="00E86696"/>
    <w:rsid w:val="00E866AD"/>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614"/>
    <w:rsid w:val="00E9062D"/>
    <w:rsid w:val="00E9063D"/>
    <w:rsid w:val="00E9075D"/>
    <w:rsid w:val="00E90807"/>
    <w:rsid w:val="00E90A52"/>
    <w:rsid w:val="00E90A68"/>
    <w:rsid w:val="00E90BAA"/>
    <w:rsid w:val="00E90C42"/>
    <w:rsid w:val="00E90C46"/>
    <w:rsid w:val="00E90C94"/>
    <w:rsid w:val="00E90CFA"/>
    <w:rsid w:val="00E90D28"/>
    <w:rsid w:val="00E90D67"/>
    <w:rsid w:val="00E90F1D"/>
    <w:rsid w:val="00E90F8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BE1"/>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57F"/>
    <w:rsid w:val="00E945D6"/>
    <w:rsid w:val="00E9474B"/>
    <w:rsid w:val="00E947DE"/>
    <w:rsid w:val="00E949DE"/>
    <w:rsid w:val="00E949EB"/>
    <w:rsid w:val="00E949EF"/>
    <w:rsid w:val="00E94A76"/>
    <w:rsid w:val="00E94A7C"/>
    <w:rsid w:val="00E94B04"/>
    <w:rsid w:val="00E94B4A"/>
    <w:rsid w:val="00E94B4F"/>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488"/>
    <w:rsid w:val="00E95502"/>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2B"/>
    <w:rsid w:val="00E967C1"/>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85B"/>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9"/>
    <w:rsid w:val="00E97F5C"/>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BE7"/>
    <w:rsid w:val="00EA0C10"/>
    <w:rsid w:val="00EA0C11"/>
    <w:rsid w:val="00EA0C87"/>
    <w:rsid w:val="00EA0D10"/>
    <w:rsid w:val="00EA0D9E"/>
    <w:rsid w:val="00EA0DC0"/>
    <w:rsid w:val="00EA0EDD"/>
    <w:rsid w:val="00EA1030"/>
    <w:rsid w:val="00EA10CC"/>
    <w:rsid w:val="00EA1187"/>
    <w:rsid w:val="00EA11B2"/>
    <w:rsid w:val="00EA11B3"/>
    <w:rsid w:val="00EA11BB"/>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F98"/>
    <w:rsid w:val="00EA208C"/>
    <w:rsid w:val="00EA20B9"/>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39"/>
    <w:rsid w:val="00EA2E84"/>
    <w:rsid w:val="00EA2E97"/>
    <w:rsid w:val="00EA2EFC"/>
    <w:rsid w:val="00EA2FBA"/>
    <w:rsid w:val="00EA2FD0"/>
    <w:rsid w:val="00EA300E"/>
    <w:rsid w:val="00EA304E"/>
    <w:rsid w:val="00EA30DD"/>
    <w:rsid w:val="00EA30DF"/>
    <w:rsid w:val="00EA31E4"/>
    <w:rsid w:val="00EA3238"/>
    <w:rsid w:val="00EA328C"/>
    <w:rsid w:val="00EA3344"/>
    <w:rsid w:val="00EA342C"/>
    <w:rsid w:val="00EA3439"/>
    <w:rsid w:val="00EA3447"/>
    <w:rsid w:val="00EA3484"/>
    <w:rsid w:val="00EA34FB"/>
    <w:rsid w:val="00EA3502"/>
    <w:rsid w:val="00EA3578"/>
    <w:rsid w:val="00EA3582"/>
    <w:rsid w:val="00EA36AC"/>
    <w:rsid w:val="00EA3705"/>
    <w:rsid w:val="00EA380F"/>
    <w:rsid w:val="00EA387C"/>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50"/>
    <w:rsid w:val="00EA44E8"/>
    <w:rsid w:val="00EA4606"/>
    <w:rsid w:val="00EA460A"/>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E4"/>
    <w:rsid w:val="00EA4C03"/>
    <w:rsid w:val="00EA4C7D"/>
    <w:rsid w:val="00EA4D3B"/>
    <w:rsid w:val="00EA4D79"/>
    <w:rsid w:val="00EA4F1E"/>
    <w:rsid w:val="00EA4FDD"/>
    <w:rsid w:val="00EA5087"/>
    <w:rsid w:val="00EA5185"/>
    <w:rsid w:val="00EA520B"/>
    <w:rsid w:val="00EA52B8"/>
    <w:rsid w:val="00EA52E0"/>
    <w:rsid w:val="00EA52E6"/>
    <w:rsid w:val="00EA5336"/>
    <w:rsid w:val="00EA53CF"/>
    <w:rsid w:val="00EA5446"/>
    <w:rsid w:val="00EA5487"/>
    <w:rsid w:val="00EA5499"/>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838"/>
    <w:rsid w:val="00EA6881"/>
    <w:rsid w:val="00EA68AA"/>
    <w:rsid w:val="00EA6903"/>
    <w:rsid w:val="00EA692D"/>
    <w:rsid w:val="00EA6941"/>
    <w:rsid w:val="00EA6A28"/>
    <w:rsid w:val="00EA6A42"/>
    <w:rsid w:val="00EA6A4A"/>
    <w:rsid w:val="00EA6ADC"/>
    <w:rsid w:val="00EA6B28"/>
    <w:rsid w:val="00EA6C5F"/>
    <w:rsid w:val="00EA6CE6"/>
    <w:rsid w:val="00EA6DA3"/>
    <w:rsid w:val="00EA6E5B"/>
    <w:rsid w:val="00EA6EA6"/>
    <w:rsid w:val="00EA6F30"/>
    <w:rsid w:val="00EA6FBF"/>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FC"/>
    <w:rsid w:val="00EA770D"/>
    <w:rsid w:val="00EA79B3"/>
    <w:rsid w:val="00EA79E9"/>
    <w:rsid w:val="00EA7A1F"/>
    <w:rsid w:val="00EA7A92"/>
    <w:rsid w:val="00EA7AB8"/>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399"/>
    <w:rsid w:val="00EB0405"/>
    <w:rsid w:val="00EB04EA"/>
    <w:rsid w:val="00EB05F0"/>
    <w:rsid w:val="00EB066C"/>
    <w:rsid w:val="00EB075F"/>
    <w:rsid w:val="00EB0775"/>
    <w:rsid w:val="00EB078F"/>
    <w:rsid w:val="00EB0798"/>
    <w:rsid w:val="00EB088C"/>
    <w:rsid w:val="00EB088E"/>
    <w:rsid w:val="00EB08CF"/>
    <w:rsid w:val="00EB0932"/>
    <w:rsid w:val="00EB09B5"/>
    <w:rsid w:val="00EB09E7"/>
    <w:rsid w:val="00EB0BA0"/>
    <w:rsid w:val="00EB0BCD"/>
    <w:rsid w:val="00EB0C8B"/>
    <w:rsid w:val="00EB0D80"/>
    <w:rsid w:val="00EB0D87"/>
    <w:rsid w:val="00EB0E49"/>
    <w:rsid w:val="00EB0E82"/>
    <w:rsid w:val="00EB0F63"/>
    <w:rsid w:val="00EB1045"/>
    <w:rsid w:val="00EB1056"/>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34"/>
    <w:rsid w:val="00EB1E87"/>
    <w:rsid w:val="00EB1E89"/>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2F9C"/>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7EB"/>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22"/>
    <w:rsid w:val="00EB409E"/>
    <w:rsid w:val="00EB40F2"/>
    <w:rsid w:val="00EB40F8"/>
    <w:rsid w:val="00EB40FE"/>
    <w:rsid w:val="00EB415A"/>
    <w:rsid w:val="00EB4178"/>
    <w:rsid w:val="00EB41AD"/>
    <w:rsid w:val="00EB41D4"/>
    <w:rsid w:val="00EB41DC"/>
    <w:rsid w:val="00EB41EF"/>
    <w:rsid w:val="00EB4278"/>
    <w:rsid w:val="00EB4283"/>
    <w:rsid w:val="00EB42BB"/>
    <w:rsid w:val="00EB4327"/>
    <w:rsid w:val="00EB4342"/>
    <w:rsid w:val="00EB4343"/>
    <w:rsid w:val="00EB44FF"/>
    <w:rsid w:val="00EB452D"/>
    <w:rsid w:val="00EB4602"/>
    <w:rsid w:val="00EB467F"/>
    <w:rsid w:val="00EB4708"/>
    <w:rsid w:val="00EB47CF"/>
    <w:rsid w:val="00EB4B1C"/>
    <w:rsid w:val="00EB4B20"/>
    <w:rsid w:val="00EB4B3E"/>
    <w:rsid w:val="00EB4B4D"/>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09"/>
    <w:rsid w:val="00EB636A"/>
    <w:rsid w:val="00EB637D"/>
    <w:rsid w:val="00EB6392"/>
    <w:rsid w:val="00EB63A9"/>
    <w:rsid w:val="00EB63BE"/>
    <w:rsid w:val="00EB63C7"/>
    <w:rsid w:val="00EB646F"/>
    <w:rsid w:val="00EB64C5"/>
    <w:rsid w:val="00EB64CC"/>
    <w:rsid w:val="00EB6509"/>
    <w:rsid w:val="00EB655D"/>
    <w:rsid w:val="00EB6596"/>
    <w:rsid w:val="00EB65FC"/>
    <w:rsid w:val="00EB6667"/>
    <w:rsid w:val="00EB690C"/>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AB"/>
    <w:rsid w:val="00EB72B3"/>
    <w:rsid w:val="00EB72FC"/>
    <w:rsid w:val="00EB736E"/>
    <w:rsid w:val="00EB7448"/>
    <w:rsid w:val="00EB748C"/>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9D"/>
    <w:rsid w:val="00EB7CB5"/>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B4"/>
    <w:rsid w:val="00EC08DB"/>
    <w:rsid w:val="00EC095B"/>
    <w:rsid w:val="00EC097D"/>
    <w:rsid w:val="00EC0A34"/>
    <w:rsid w:val="00EC0A46"/>
    <w:rsid w:val="00EC0AAF"/>
    <w:rsid w:val="00EC0B0C"/>
    <w:rsid w:val="00EC0B45"/>
    <w:rsid w:val="00EC0B54"/>
    <w:rsid w:val="00EC0B5B"/>
    <w:rsid w:val="00EC0BBC"/>
    <w:rsid w:val="00EC0BF6"/>
    <w:rsid w:val="00EC0C37"/>
    <w:rsid w:val="00EC0C78"/>
    <w:rsid w:val="00EC0C93"/>
    <w:rsid w:val="00EC0CEA"/>
    <w:rsid w:val="00EC0D00"/>
    <w:rsid w:val="00EC0D2E"/>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66"/>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0EF"/>
    <w:rsid w:val="00EC512D"/>
    <w:rsid w:val="00EC5184"/>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C0"/>
    <w:rsid w:val="00EC64D8"/>
    <w:rsid w:val="00EC6501"/>
    <w:rsid w:val="00EC65BD"/>
    <w:rsid w:val="00EC66C5"/>
    <w:rsid w:val="00EC675F"/>
    <w:rsid w:val="00EC686B"/>
    <w:rsid w:val="00EC68A7"/>
    <w:rsid w:val="00EC68C7"/>
    <w:rsid w:val="00EC6967"/>
    <w:rsid w:val="00EC6A3E"/>
    <w:rsid w:val="00EC6AAA"/>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2E5"/>
    <w:rsid w:val="00EC7354"/>
    <w:rsid w:val="00EC7406"/>
    <w:rsid w:val="00EC74E3"/>
    <w:rsid w:val="00EC7553"/>
    <w:rsid w:val="00EC7574"/>
    <w:rsid w:val="00EC75EB"/>
    <w:rsid w:val="00EC761C"/>
    <w:rsid w:val="00EC7725"/>
    <w:rsid w:val="00EC779F"/>
    <w:rsid w:val="00EC7803"/>
    <w:rsid w:val="00EC7842"/>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6BC"/>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C0"/>
    <w:rsid w:val="00ED18A0"/>
    <w:rsid w:val="00ED18C5"/>
    <w:rsid w:val="00ED18F4"/>
    <w:rsid w:val="00ED1928"/>
    <w:rsid w:val="00ED193B"/>
    <w:rsid w:val="00ED19CF"/>
    <w:rsid w:val="00ED1A9D"/>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220"/>
    <w:rsid w:val="00ED426A"/>
    <w:rsid w:val="00ED42AB"/>
    <w:rsid w:val="00ED42B2"/>
    <w:rsid w:val="00ED42C5"/>
    <w:rsid w:val="00ED4388"/>
    <w:rsid w:val="00ED4397"/>
    <w:rsid w:val="00ED43FA"/>
    <w:rsid w:val="00ED44C8"/>
    <w:rsid w:val="00ED457C"/>
    <w:rsid w:val="00ED45B8"/>
    <w:rsid w:val="00ED4607"/>
    <w:rsid w:val="00ED4725"/>
    <w:rsid w:val="00ED474F"/>
    <w:rsid w:val="00ED47EA"/>
    <w:rsid w:val="00ED4843"/>
    <w:rsid w:val="00ED48DE"/>
    <w:rsid w:val="00ED4932"/>
    <w:rsid w:val="00ED4996"/>
    <w:rsid w:val="00ED4A64"/>
    <w:rsid w:val="00ED4A74"/>
    <w:rsid w:val="00ED4ACD"/>
    <w:rsid w:val="00ED4B45"/>
    <w:rsid w:val="00ED4B5C"/>
    <w:rsid w:val="00ED4B5F"/>
    <w:rsid w:val="00ED4DBA"/>
    <w:rsid w:val="00ED4DF2"/>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D3F"/>
    <w:rsid w:val="00ED5E05"/>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41"/>
    <w:rsid w:val="00EE0859"/>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27D"/>
    <w:rsid w:val="00EE1343"/>
    <w:rsid w:val="00EE1397"/>
    <w:rsid w:val="00EE13A8"/>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D4"/>
    <w:rsid w:val="00EE1D75"/>
    <w:rsid w:val="00EE1D8E"/>
    <w:rsid w:val="00EE1E0E"/>
    <w:rsid w:val="00EE1EA6"/>
    <w:rsid w:val="00EE1FA8"/>
    <w:rsid w:val="00EE1FBD"/>
    <w:rsid w:val="00EE1FE1"/>
    <w:rsid w:val="00EE203C"/>
    <w:rsid w:val="00EE2071"/>
    <w:rsid w:val="00EE20A5"/>
    <w:rsid w:val="00EE218B"/>
    <w:rsid w:val="00EE21A1"/>
    <w:rsid w:val="00EE2204"/>
    <w:rsid w:val="00EE220B"/>
    <w:rsid w:val="00EE22A6"/>
    <w:rsid w:val="00EE22C7"/>
    <w:rsid w:val="00EE2325"/>
    <w:rsid w:val="00EE24BD"/>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59"/>
    <w:rsid w:val="00EE35CD"/>
    <w:rsid w:val="00EE36A7"/>
    <w:rsid w:val="00EE3771"/>
    <w:rsid w:val="00EE378F"/>
    <w:rsid w:val="00EE3885"/>
    <w:rsid w:val="00EE3909"/>
    <w:rsid w:val="00EE3934"/>
    <w:rsid w:val="00EE39F5"/>
    <w:rsid w:val="00EE3A58"/>
    <w:rsid w:val="00EE3AFA"/>
    <w:rsid w:val="00EE3BA1"/>
    <w:rsid w:val="00EE3BF9"/>
    <w:rsid w:val="00EE3CC1"/>
    <w:rsid w:val="00EE3D4E"/>
    <w:rsid w:val="00EE3E5C"/>
    <w:rsid w:val="00EE3E89"/>
    <w:rsid w:val="00EE3E8E"/>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36"/>
    <w:rsid w:val="00EE5B8B"/>
    <w:rsid w:val="00EE5B8D"/>
    <w:rsid w:val="00EE5BDD"/>
    <w:rsid w:val="00EE5C36"/>
    <w:rsid w:val="00EE5C52"/>
    <w:rsid w:val="00EE5C5A"/>
    <w:rsid w:val="00EE5C89"/>
    <w:rsid w:val="00EE5D1C"/>
    <w:rsid w:val="00EE5F07"/>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1C"/>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1B9"/>
    <w:rsid w:val="00EE733A"/>
    <w:rsid w:val="00EE73EE"/>
    <w:rsid w:val="00EE7409"/>
    <w:rsid w:val="00EE74F0"/>
    <w:rsid w:val="00EE7510"/>
    <w:rsid w:val="00EE753E"/>
    <w:rsid w:val="00EE7645"/>
    <w:rsid w:val="00EE7682"/>
    <w:rsid w:val="00EE76A4"/>
    <w:rsid w:val="00EE76C7"/>
    <w:rsid w:val="00EE770D"/>
    <w:rsid w:val="00EE77A8"/>
    <w:rsid w:val="00EE784F"/>
    <w:rsid w:val="00EE787A"/>
    <w:rsid w:val="00EE7937"/>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E7F2E"/>
    <w:rsid w:val="00EF0025"/>
    <w:rsid w:val="00EF00A5"/>
    <w:rsid w:val="00EF0119"/>
    <w:rsid w:val="00EF016C"/>
    <w:rsid w:val="00EF02E1"/>
    <w:rsid w:val="00EF034E"/>
    <w:rsid w:val="00EF045C"/>
    <w:rsid w:val="00EF04BA"/>
    <w:rsid w:val="00EF05A4"/>
    <w:rsid w:val="00EF06C9"/>
    <w:rsid w:val="00EF070C"/>
    <w:rsid w:val="00EF0728"/>
    <w:rsid w:val="00EF0749"/>
    <w:rsid w:val="00EF0771"/>
    <w:rsid w:val="00EF090F"/>
    <w:rsid w:val="00EF093C"/>
    <w:rsid w:val="00EF099F"/>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70"/>
    <w:rsid w:val="00EF14FA"/>
    <w:rsid w:val="00EF1653"/>
    <w:rsid w:val="00EF1654"/>
    <w:rsid w:val="00EF165B"/>
    <w:rsid w:val="00EF1699"/>
    <w:rsid w:val="00EF172A"/>
    <w:rsid w:val="00EF1789"/>
    <w:rsid w:val="00EF1791"/>
    <w:rsid w:val="00EF17A8"/>
    <w:rsid w:val="00EF190E"/>
    <w:rsid w:val="00EF1924"/>
    <w:rsid w:val="00EF1946"/>
    <w:rsid w:val="00EF19FC"/>
    <w:rsid w:val="00EF1A3B"/>
    <w:rsid w:val="00EF1A40"/>
    <w:rsid w:val="00EF1A6C"/>
    <w:rsid w:val="00EF1AF5"/>
    <w:rsid w:val="00EF1BA0"/>
    <w:rsid w:val="00EF1BFA"/>
    <w:rsid w:val="00EF1C74"/>
    <w:rsid w:val="00EF1C7D"/>
    <w:rsid w:val="00EF1C89"/>
    <w:rsid w:val="00EF1CDA"/>
    <w:rsid w:val="00EF1D01"/>
    <w:rsid w:val="00EF1D8B"/>
    <w:rsid w:val="00EF1E82"/>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86"/>
    <w:rsid w:val="00EF249B"/>
    <w:rsid w:val="00EF24FC"/>
    <w:rsid w:val="00EF2549"/>
    <w:rsid w:val="00EF262D"/>
    <w:rsid w:val="00EF268F"/>
    <w:rsid w:val="00EF2698"/>
    <w:rsid w:val="00EF27B1"/>
    <w:rsid w:val="00EF27B2"/>
    <w:rsid w:val="00EF27D2"/>
    <w:rsid w:val="00EF2990"/>
    <w:rsid w:val="00EF2991"/>
    <w:rsid w:val="00EF29AA"/>
    <w:rsid w:val="00EF29D3"/>
    <w:rsid w:val="00EF29F3"/>
    <w:rsid w:val="00EF2AAD"/>
    <w:rsid w:val="00EF2AC8"/>
    <w:rsid w:val="00EF2B3A"/>
    <w:rsid w:val="00EF2CC6"/>
    <w:rsid w:val="00EF2D29"/>
    <w:rsid w:val="00EF2E42"/>
    <w:rsid w:val="00EF2E81"/>
    <w:rsid w:val="00EF301E"/>
    <w:rsid w:val="00EF3052"/>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C15"/>
    <w:rsid w:val="00EF3DB4"/>
    <w:rsid w:val="00EF3E3E"/>
    <w:rsid w:val="00EF3E61"/>
    <w:rsid w:val="00EF3E73"/>
    <w:rsid w:val="00EF3EAE"/>
    <w:rsid w:val="00EF3EB6"/>
    <w:rsid w:val="00EF3F8B"/>
    <w:rsid w:val="00EF3FD1"/>
    <w:rsid w:val="00EF4073"/>
    <w:rsid w:val="00EF408E"/>
    <w:rsid w:val="00EF4144"/>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860"/>
    <w:rsid w:val="00EF4A73"/>
    <w:rsid w:val="00EF4A99"/>
    <w:rsid w:val="00EF4B67"/>
    <w:rsid w:val="00EF4BBB"/>
    <w:rsid w:val="00EF4BCF"/>
    <w:rsid w:val="00EF4BF1"/>
    <w:rsid w:val="00EF4C70"/>
    <w:rsid w:val="00EF4CD2"/>
    <w:rsid w:val="00EF4D5E"/>
    <w:rsid w:val="00EF4DF3"/>
    <w:rsid w:val="00EF4E6E"/>
    <w:rsid w:val="00EF4ED2"/>
    <w:rsid w:val="00EF508A"/>
    <w:rsid w:val="00EF5171"/>
    <w:rsid w:val="00EF5196"/>
    <w:rsid w:val="00EF51B9"/>
    <w:rsid w:val="00EF5248"/>
    <w:rsid w:val="00EF52BD"/>
    <w:rsid w:val="00EF52C0"/>
    <w:rsid w:val="00EF52CF"/>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7C5"/>
    <w:rsid w:val="00EF5851"/>
    <w:rsid w:val="00EF58F0"/>
    <w:rsid w:val="00EF5B02"/>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E4"/>
    <w:rsid w:val="00EF74D0"/>
    <w:rsid w:val="00EF7550"/>
    <w:rsid w:val="00EF7565"/>
    <w:rsid w:val="00EF756A"/>
    <w:rsid w:val="00EF762A"/>
    <w:rsid w:val="00EF7675"/>
    <w:rsid w:val="00EF76A1"/>
    <w:rsid w:val="00EF76AE"/>
    <w:rsid w:val="00EF77D2"/>
    <w:rsid w:val="00EF77D8"/>
    <w:rsid w:val="00EF78FB"/>
    <w:rsid w:val="00EF79DF"/>
    <w:rsid w:val="00EF7A39"/>
    <w:rsid w:val="00EF7A83"/>
    <w:rsid w:val="00EF7C72"/>
    <w:rsid w:val="00EF7C86"/>
    <w:rsid w:val="00EF7CBF"/>
    <w:rsid w:val="00EF7CCD"/>
    <w:rsid w:val="00EF7CEB"/>
    <w:rsid w:val="00EF7D30"/>
    <w:rsid w:val="00EF7E59"/>
    <w:rsid w:val="00EF7E93"/>
    <w:rsid w:val="00EF7EBC"/>
    <w:rsid w:val="00EF7F67"/>
    <w:rsid w:val="00EF7F77"/>
    <w:rsid w:val="00EF7F78"/>
    <w:rsid w:val="00F000E5"/>
    <w:rsid w:val="00F00101"/>
    <w:rsid w:val="00F00126"/>
    <w:rsid w:val="00F00138"/>
    <w:rsid w:val="00F0015B"/>
    <w:rsid w:val="00F002DD"/>
    <w:rsid w:val="00F003FE"/>
    <w:rsid w:val="00F00410"/>
    <w:rsid w:val="00F0043E"/>
    <w:rsid w:val="00F00489"/>
    <w:rsid w:val="00F004B9"/>
    <w:rsid w:val="00F0053E"/>
    <w:rsid w:val="00F00629"/>
    <w:rsid w:val="00F00658"/>
    <w:rsid w:val="00F0073D"/>
    <w:rsid w:val="00F00768"/>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4F"/>
    <w:rsid w:val="00F02BB9"/>
    <w:rsid w:val="00F02C33"/>
    <w:rsid w:val="00F02CB9"/>
    <w:rsid w:val="00F02CBB"/>
    <w:rsid w:val="00F02E6B"/>
    <w:rsid w:val="00F02EB7"/>
    <w:rsid w:val="00F02FF2"/>
    <w:rsid w:val="00F03025"/>
    <w:rsid w:val="00F0307A"/>
    <w:rsid w:val="00F0311E"/>
    <w:rsid w:val="00F0314D"/>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4"/>
    <w:rsid w:val="00F04BB6"/>
    <w:rsid w:val="00F04BF0"/>
    <w:rsid w:val="00F04C6C"/>
    <w:rsid w:val="00F04CA5"/>
    <w:rsid w:val="00F04CCA"/>
    <w:rsid w:val="00F04E95"/>
    <w:rsid w:val="00F04EB8"/>
    <w:rsid w:val="00F04ED1"/>
    <w:rsid w:val="00F04F76"/>
    <w:rsid w:val="00F04F7A"/>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C2"/>
    <w:rsid w:val="00F05DE3"/>
    <w:rsid w:val="00F05E72"/>
    <w:rsid w:val="00F06008"/>
    <w:rsid w:val="00F06027"/>
    <w:rsid w:val="00F060FF"/>
    <w:rsid w:val="00F06174"/>
    <w:rsid w:val="00F062DE"/>
    <w:rsid w:val="00F06328"/>
    <w:rsid w:val="00F0635A"/>
    <w:rsid w:val="00F063A5"/>
    <w:rsid w:val="00F063BB"/>
    <w:rsid w:val="00F064CF"/>
    <w:rsid w:val="00F06564"/>
    <w:rsid w:val="00F065A5"/>
    <w:rsid w:val="00F065D6"/>
    <w:rsid w:val="00F066D5"/>
    <w:rsid w:val="00F066E6"/>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6"/>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55"/>
    <w:rsid w:val="00F0779B"/>
    <w:rsid w:val="00F077E7"/>
    <w:rsid w:val="00F07850"/>
    <w:rsid w:val="00F07863"/>
    <w:rsid w:val="00F07905"/>
    <w:rsid w:val="00F07926"/>
    <w:rsid w:val="00F0797E"/>
    <w:rsid w:val="00F07A8A"/>
    <w:rsid w:val="00F07ADA"/>
    <w:rsid w:val="00F07AE3"/>
    <w:rsid w:val="00F07B00"/>
    <w:rsid w:val="00F07B75"/>
    <w:rsid w:val="00F07BC0"/>
    <w:rsid w:val="00F07BC3"/>
    <w:rsid w:val="00F07BD3"/>
    <w:rsid w:val="00F07C6E"/>
    <w:rsid w:val="00F07C90"/>
    <w:rsid w:val="00F07CCC"/>
    <w:rsid w:val="00F07CED"/>
    <w:rsid w:val="00F07DB0"/>
    <w:rsid w:val="00F07DEA"/>
    <w:rsid w:val="00F07E19"/>
    <w:rsid w:val="00F07EF5"/>
    <w:rsid w:val="00F07F7F"/>
    <w:rsid w:val="00F1002C"/>
    <w:rsid w:val="00F100C1"/>
    <w:rsid w:val="00F101B5"/>
    <w:rsid w:val="00F1023D"/>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AE"/>
    <w:rsid w:val="00F111D1"/>
    <w:rsid w:val="00F111D5"/>
    <w:rsid w:val="00F111FC"/>
    <w:rsid w:val="00F11235"/>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8A"/>
    <w:rsid w:val="00F11BD4"/>
    <w:rsid w:val="00F11C93"/>
    <w:rsid w:val="00F11CD4"/>
    <w:rsid w:val="00F11D79"/>
    <w:rsid w:val="00F11D9A"/>
    <w:rsid w:val="00F11EB8"/>
    <w:rsid w:val="00F11F34"/>
    <w:rsid w:val="00F12033"/>
    <w:rsid w:val="00F12098"/>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3BD"/>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B98"/>
    <w:rsid w:val="00F13D0F"/>
    <w:rsid w:val="00F13D7D"/>
    <w:rsid w:val="00F13D89"/>
    <w:rsid w:val="00F13DCD"/>
    <w:rsid w:val="00F13E2B"/>
    <w:rsid w:val="00F13E35"/>
    <w:rsid w:val="00F13E9F"/>
    <w:rsid w:val="00F13F93"/>
    <w:rsid w:val="00F141AE"/>
    <w:rsid w:val="00F142D4"/>
    <w:rsid w:val="00F14347"/>
    <w:rsid w:val="00F14410"/>
    <w:rsid w:val="00F1441A"/>
    <w:rsid w:val="00F1449D"/>
    <w:rsid w:val="00F14678"/>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2A5"/>
    <w:rsid w:val="00F1534C"/>
    <w:rsid w:val="00F153FE"/>
    <w:rsid w:val="00F15404"/>
    <w:rsid w:val="00F1541A"/>
    <w:rsid w:val="00F1545E"/>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A4F"/>
    <w:rsid w:val="00F16A5B"/>
    <w:rsid w:val="00F16B02"/>
    <w:rsid w:val="00F16B1C"/>
    <w:rsid w:val="00F16C59"/>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7"/>
    <w:rsid w:val="00F227E9"/>
    <w:rsid w:val="00F2280D"/>
    <w:rsid w:val="00F22A8A"/>
    <w:rsid w:val="00F22AE7"/>
    <w:rsid w:val="00F22B83"/>
    <w:rsid w:val="00F22BA0"/>
    <w:rsid w:val="00F22C3F"/>
    <w:rsid w:val="00F22D54"/>
    <w:rsid w:val="00F22E40"/>
    <w:rsid w:val="00F22E42"/>
    <w:rsid w:val="00F22E80"/>
    <w:rsid w:val="00F22FC4"/>
    <w:rsid w:val="00F22FCC"/>
    <w:rsid w:val="00F23042"/>
    <w:rsid w:val="00F2308B"/>
    <w:rsid w:val="00F23274"/>
    <w:rsid w:val="00F232F7"/>
    <w:rsid w:val="00F2331D"/>
    <w:rsid w:val="00F233EE"/>
    <w:rsid w:val="00F23405"/>
    <w:rsid w:val="00F2340F"/>
    <w:rsid w:val="00F235DE"/>
    <w:rsid w:val="00F23779"/>
    <w:rsid w:val="00F237B1"/>
    <w:rsid w:val="00F23872"/>
    <w:rsid w:val="00F239A4"/>
    <w:rsid w:val="00F239F9"/>
    <w:rsid w:val="00F23A17"/>
    <w:rsid w:val="00F23A7D"/>
    <w:rsid w:val="00F23A9C"/>
    <w:rsid w:val="00F23AFD"/>
    <w:rsid w:val="00F23B04"/>
    <w:rsid w:val="00F23B11"/>
    <w:rsid w:val="00F23B97"/>
    <w:rsid w:val="00F23BDD"/>
    <w:rsid w:val="00F23C03"/>
    <w:rsid w:val="00F23C1C"/>
    <w:rsid w:val="00F23D11"/>
    <w:rsid w:val="00F23D4B"/>
    <w:rsid w:val="00F23DA9"/>
    <w:rsid w:val="00F23DBF"/>
    <w:rsid w:val="00F23DF9"/>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878"/>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E3F"/>
    <w:rsid w:val="00F25F3F"/>
    <w:rsid w:val="00F25F88"/>
    <w:rsid w:val="00F25FAA"/>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1B5"/>
    <w:rsid w:val="00F272A6"/>
    <w:rsid w:val="00F2731F"/>
    <w:rsid w:val="00F27323"/>
    <w:rsid w:val="00F273D3"/>
    <w:rsid w:val="00F273F6"/>
    <w:rsid w:val="00F2747B"/>
    <w:rsid w:val="00F274D7"/>
    <w:rsid w:val="00F27522"/>
    <w:rsid w:val="00F2752E"/>
    <w:rsid w:val="00F275A0"/>
    <w:rsid w:val="00F275A2"/>
    <w:rsid w:val="00F27671"/>
    <w:rsid w:val="00F27699"/>
    <w:rsid w:val="00F27705"/>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4D"/>
    <w:rsid w:val="00F305C5"/>
    <w:rsid w:val="00F3062C"/>
    <w:rsid w:val="00F3065E"/>
    <w:rsid w:val="00F3069D"/>
    <w:rsid w:val="00F306C2"/>
    <w:rsid w:val="00F306C9"/>
    <w:rsid w:val="00F306CB"/>
    <w:rsid w:val="00F30769"/>
    <w:rsid w:val="00F307F2"/>
    <w:rsid w:val="00F30805"/>
    <w:rsid w:val="00F30899"/>
    <w:rsid w:val="00F30924"/>
    <w:rsid w:val="00F30928"/>
    <w:rsid w:val="00F30A2C"/>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6B"/>
    <w:rsid w:val="00F3469F"/>
    <w:rsid w:val="00F346AC"/>
    <w:rsid w:val="00F346B9"/>
    <w:rsid w:val="00F346D2"/>
    <w:rsid w:val="00F346D5"/>
    <w:rsid w:val="00F348AA"/>
    <w:rsid w:val="00F34A7A"/>
    <w:rsid w:val="00F34A94"/>
    <w:rsid w:val="00F34DCD"/>
    <w:rsid w:val="00F34E13"/>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2D7"/>
    <w:rsid w:val="00F37315"/>
    <w:rsid w:val="00F37380"/>
    <w:rsid w:val="00F373AB"/>
    <w:rsid w:val="00F37409"/>
    <w:rsid w:val="00F374EF"/>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51B"/>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2E"/>
    <w:rsid w:val="00F411E8"/>
    <w:rsid w:val="00F4130A"/>
    <w:rsid w:val="00F4146D"/>
    <w:rsid w:val="00F414F8"/>
    <w:rsid w:val="00F41573"/>
    <w:rsid w:val="00F41577"/>
    <w:rsid w:val="00F41644"/>
    <w:rsid w:val="00F41647"/>
    <w:rsid w:val="00F41685"/>
    <w:rsid w:val="00F4169B"/>
    <w:rsid w:val="00F416A4"/>
    <w:rsid w:val="00F416CC"/>
    <w:rsid w:val="00F416CE"/>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0EF"/>
    <w:rsid w:val="00F42171"/>
    <w:rsid w:val="00F421B9"/>
    <w:rsid w:val="00F421DB"/>
    <w:rsid w:val="00F421FB"/>
    <w:rsid w:val="00F4221D"/>
    <w:rsid w:val="00F422AD"/>
    <w:rsid w:val="00F42448"/>
    <w:rsid w:val="00F4245C"/>
    <w:rsid w:val="00F424D8"/>
    <w:rsid w:val="00F425C2"/>
    <w:rsid w:val="00F425E0"/>
    <w:rsid w:val="00F425FC"/>
    <w:rsid w:val="00F42618"/>
    <w:rsid w:val="00F426A4"/>
    <w:rsid w:val="00F42748"/>
    <w:rsid w:val="00F42787"/>
    <w:rsid w:val="00F4281C"/>
    <w:rsid w:val="00F428D5"/>
    <w:rsid w:val="00F428EC"/>
    <w:rsid w:val="00F429CD"/>
    <w:rsid w:val="00F42A1D"/>
    <w:rsid w:val="00F42A7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80"/>
    <w:rsid w:val="00F4418D"/>
    <w:rsid w:val="00F4419D"/>
    <w:rsid w:val="00F441B9"/>
    <w:rsid w:val="00F441CB"/>
    <w:rsid w:val="00F4427C"/>
    <w:rsid w:val="00F442CB"/>
    <w:rsid w:val="00F442EE"/>
    <w:rsid w:val="00F44388"/>
    <w:rsid w:val="00F44408"/>
    <w:rsid w:val="00F4442E"/>
    <w:rsid w:val="00F444A4"/>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0B"/>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AE9"/>
    <w:rsid w:val="00F46B63"/>
    <w:rsid w:val="00F46B8D"/>
    <w:rsid w:val="00F46BD3"/>
    <w:rsid w:val="00F46C14"/>
    <w:rsid w:val="00F46CEB"/>
    <w:rsid w:val="00F46DAC"/>
    <w:rsid w:val="00F46DB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2"/>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77"/>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8EC"/>
    <w:rsid w:val="00F50905"/>
    <w:rsid w:val="00F5094D"/>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68"/>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25E"/>
    <w:rsid w:val="00F52306"/>
    <w:rsid w:val="00F52405"/>
    <w:rsid w:val="00F5243D"/>
    <w:rsid w:val="00F5248A"/>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49"/>
    <w:rsid w:val="00F53299"/>
    <w:rsid w:val="00F532CF"/>
    <w:rsid w:val="00F5336F"/>
    <w:rsid w:val="00F53407"/>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5D"/>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5B"/>
    <w:rsid w:val="00F57674"/>
    <w:rsid w:val="00F5769B"/>
    <w:rsid w:val="00F576BC"/>
    <w:rsid w:val="00F577AF"/>
    <w:rsid w:val="00F577B5"/>
    <w:rsid w:val="00F577C3"/>
    <w:rsid w:val="00F57838"/>
    <w:rsid w:val="00F5785F"/>
    <w:rsid w:val="00F578DB"/>
    <w:rsid w:val="00F57975"/>
    <w:rsid w:val="00F57988"/>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19D"/>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99"/>
    <w:rsid w:val="00F60DC8"/>
    <w:rsid w:val="00F60E69"/>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805"/>
    <w:rsid w:val="00F61962"/>
    <w:rsid w:val="00F6196C"/>
    <w:rsid w:val="00F619DF"/>
    <w:rsid w:val="00F61AB3"/>
    <w:rsid w:val="00F61AEB"/>
    <w:rsid w:val="00F61CD5"/>
    <w:rsid w:val="00F61DF0"/>
    <w:rsid w:val="00F61E2A"/>
    <w:rsid w:val="00F61E3C"/>
    <w:rsid w:val="00F61E86"/>
    <w:rsid w:val="00F61EA6"/>
    <w:rsid w:val="00F61F94"/>
    <w:rsid w:val="00F61FA7"/>
    <w:rsid w:val="00F61FB8"/>
    <w:rsid w:val="00F6207A"/>
    <w:rsid w:val="00F6212D"/>
    <w:rsid w:val="00F6217B"/>
    <w:rsid w:val="00F621B9"/>
    <w:rsid w:val="00F621F0"/>
    <w:rsid w:val="00F621FE"/>
    <w:rsid w:val="00F62259"/>
    <w:rsid w:val="00F62319"/>
    <w:rsid w:val="00F623AB"/>
    <w:rsid w:val="00F62465"/>
    <w:rsid w:val="00F6253A"/>
    <w:rsid w:val="00F62576"/>
    <w:rsid w:val="00F625A8"/>
    <w:rsid w:val="00F625B5"/>
    <w:rsid w:val="00F625C8"/>
    <w:rsid w:val="00F6271B"/>
    <w:rsid w:val="00F62730"/>
    <w:rsid w:val="00F62779"/>
    <w:rsid w:val="00F627AB"/>
    <w:rsid w:val="00F62826"/>
    <w:rsid w:val="00F62899"/>
    <w:rsid w:val="00F62938"/>
    <w:rsid w:val="00F629C0"/>
    <w:rsid w:val="00F62A06"/>
    <w:rsid w:val="00F62A0A"/>
    <w:rsid w:val="00F62A5A"/>
    <w:rsid w:val="00F62AB3"/>
    <w:rsid w:val="00F62AC6"/>
    <w:rsid w:val="00F62B55"/>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A4"/>
    <w:rsid w:val="00F638B6"/>
    <w:rsid w:val="00F638E7"/>
    <w:rsid w:val="00F6392B"/>
    <w:rsid w:val="00F63A0F"/>
    <w:rsid w:val="00F63A45"/>
    <w:rsid w:val="00F63C0B"/>
    <w:rsid w:val="00F63C91"/>
    <w:rsid w:val="00F63CE7"/>
    <w:rsid w:val="00F63CFA"/>
    <w:rsid w:val="00F63D8F"/>
    <w:rsid w:val="00F63DE0"/>
    <w:rsid w:val="00F63FE6"/>
    <w:rsid w:val="00F640C6"/>
    <w:rsid w:val="00F640CF"/>
    <w:rsid w:val="00F64185"/>
    <w:rsid w:val="00F641B9"/>
    <w:rsid w:val="00F641C2"/>
    <w:rsid w:val="00F641D1"/>
    <w:rsid w:val="00F64235"/>
    <w:rsid w:val="00F64244"/>
    <w:rsid w:val="00F642A4"/>
    <w:rsid w:val="00F6434C"/>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0E"/>
    <w:rsid w:val="00F65018"/>
    <w:rsid w:val="00F6503A"/>
    <w:rsid w:val="00F6503C"/>
    <w:rsid w:val="00F65060"/>
    <w:rsid w:val="00F65095"/>
    <w:rsid w:val="00F650CD"/>
    <w:rsid w:val="00F650D9"/>
    <w:rsid w:val="00F65126"/>
    <w:rsid w:val="00F6512F"/>
    <w:rsid w:val="00F6527E"/>
    <w:rsid w:val="00F6528D"/>
    <w:rsid w:val="00F652AB"/>
    <w:rsid w:val="00F65544"/>
    <w:rsid w:val="00F65549"/>
    <w:rsid w:val="00F65594"/>
    <w:rsid w:val="00F656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2EC"/>
    <w:rsid w:val="00F663D8"/>
    <w:rsid w:val="00F663E4"/>
    <w:rsid w:val="00F663F7"/>
    <w:rsid w:val="00F66469"/>
    <w:rsid w:val="00F665A8"/>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70"/>
    <w:rsid w:val="00F66B99"/>
    <w:rsid w:val="00F66CC5"/>
    <w:rsid w:val="00F66CDE"/>
    <w:rsid w:val="00F66CE7"/>
    <w:rsid w:val="00F66D7A"/>
    <w:rsid w:val="00F66DA9"/>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DC"/>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7D0"/>
    <w:rsid w:val="00F72836"/>
    <w:rsid w:val="00F72863"/>
    <w:rsid w:val="00F728A8"/>
    <w:rsid w:val="00F72990"/>
    <w:rsid w:val="00F7299D"/>
    <w:rsid w:val="00F72A7C"/>
    <w:rsid w:val="00F72AB7"/>
    <w:rsid w:val="00F72AD8"/>
    <w:rsid w:val="00F72B45"/>
    <w:rsid w:val="00F72BA5"/>
    <w:rsid w:val="00F72BAE"/>
    <w:rsid w:val="00F72BE5"/>
    <w:rsid w:val="00F72D5D"/>
    <w:rsid w:val="00F72D90"/>
    <w:rsid w:val="00F72DCE"/>
    <w:rsid w:val="00F72DFF"/>
    <w:rsid w:val="00F72E93"/>
    <w:rsid w:val="00F72EC3"/>
    <w:rsid w:val="00F72F44"/>
    <w:rsid w:val="00F72F9E"/>
    <w:rsid w:val="00F72FBE"/>
    <w:rsid w:val="00F72FC2"/>
    <w:rsid w:val="00F7307C"/>
    <w:rsid w:val="00F7311C"/>
    <w:rsid w:val="00F73138"/>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29"/>
    <w:rsid w:val="00F7445C"/>
    <w:rsid w:val="00F744C7"/>
    <w:rsid w:val="00F74542"/>
    <w:rsid w:val="00F745F0"/>
    <w:rsid w:val="00F74619"/>
    <w:rsid w:val="00F74719"/>
    <w:rsid w:val="00F7474B"/>
    <w:rsid w:val="00F74810"/>
    <w:rsid w:val="00F74839"/>
    <w:rsid w:val="00F7488A"/>
    <w:rsid w:val="00F748B5"/>
    <w:rsid w:val="00F74948"/>
    <w:rsid w:val="00F7495F"/>
    <w:rsid w:val="00F749C5"/>
    <w:rsid w:val="00F749D1"/>
    <w:rsid w:val="00F749F3"/>
    <w:rsid w:val="00F74A14"/>
    <w:rsid w:val="00F74A75"/>
    <w:rsid w:val="00F74ACA"/>
    <w:rsid w:val="00F74B0E"/>
    <w:rsid w:val="00F74B79"/>
    <w:rsid w:val="00F74BF0"/>
    <w:rsid w:val="00F74C00"/>
    <w:rsid w:val="00F74C45"/>
    <w:rsid w:val="00F74C8C"/>
    <w:rsid w:val="00F74E4A"/>
    <w:rsid w:val="00F74E88"/>
    <w:rsid w:val="00F74F50"/>
    <w:rsid w:val="00F75106"/>
    <w:rsid w:val="00F75148"/>
    <w:rsid w:val="00F75265"/>
    <w:rsid w:val="00F75443"/>
    <w:rsid w:val="00F7545D"/>
    <w:rsid w:val="00F75484"/>
    <w:rsid w:val="00F754DC"/>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B6"/>
    <w:rsid w:val="00F75CEE"/>
    <w:rsid w:val="00F75CF2"/>
    <w:rsid w:val="00F75D37"/>
    <w:rsid w:val="00F75E37"/>
    <w:rsid w:val="00F75E65"/>
    <w:rsid w:val="00F75EC3"/>
    <w:rsid w:val="00F75F75"/>
    <w:rsid w:val="00F75FAB"/>
    <w:rsid w:val="00F75FFE"/>
    <w:rsid w:val="00F76007"/>
    <w:rsid w:val="00F76092"/>
    <w:rsid w:val="00F761E3"/>
    <w:rsid w:val="00F76226"/>
    <w:rsid w:val="00F76250"/>
    <w:rsid w:val="00F76256"/>
    <w:rsid w:val="00F7627C"/>
    <w:rsid w:val="00F76310"/>
    <w:rsid w:val="00F7632B"/>
    <w:rsid w:val="00F76359"/>
    <w:rsid w:val="00F76387"/>
    <w:rsid w:val="00F763C0"/>
    <w:rsid w:val="00F763EE"/>
    <w:rsid w:val="00F76438"/>
    <w:rsid w:val="00F76451"/>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3F"/>
    <w:rsid w:val="00F76B45"/>
    <w:rsid w:val="00F76BCC"/>
    <w:rsid w:val="00F76CEF"/>
    <w:rsid w:val="00F76E9E"/>
    <w:rsid w:val="00F76ECC"/>
    <w:rsid w:val="00F76EE7"/>
    <w:rsid w:val="00F76F71"/>
    <w:rsid w:val="00F7704E"/>
    <w:rsid w:val="00F771A2"/>
    <w:rsid w:val="00F771ED"/>
    <w:rsid w:val="00F7726B"/>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44"/>
    <w:rsid w:val="00F77E61"/>
    <w:rsid w:val="00F77E6E"/>
    <w:rsid w:val="00F77EEF"/>
    <w:rsid w:val="00F77F17"/>
    <w:rsid w:val="00F77FA3"/>
    <w:rsid w:val="00F77FEB"/>
    <w:rsid w:val="00F8002D"/>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9"/>
    <w:rsid w:val="00F82D86"/>
    <w:rsid w:val="00F82D90"/>
    <w:rsid w:val="00F82EB2"/>
    <w:rsid w:val="00F82ED5"/>
    <w:rsid w:val="00F82F1A"/>
    <w:rsid w:val="00F82F48"/>
    <w:rsid w:val="00F82FA7"/>
    <w:rsid w:val="00F82FA8"/>
    <w:rsid w:val="00F82FBB"/>
    <w:rsid w:val="00F8300D"/>
    <w:rsid w:val="00F83038"/>
    <w:rsid w:val="00F8303C"/>
    <w:rsid w:val="00F830CF"/>
    <w:rsid w:val="00F830FA"/>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8F1"/>
    <w:rsid w:val="00F8394B"/>
    <w:rsid w:val="00F83A4D"/>
    <w:rsid w:val="00F83B14"/>
    <w:rsid w:val="00F83B16"/>
    <w:rsid w:val="00F83BA9"/>
    <w:rsid w:val="00F83BB6"/>
    <w:rsid w:val="00F83C20"/>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3B3"/>
    <w:rsid w:val="00F84406"/>
    <w:rsid w:val="00F84443"/>
    <w:rsid w:val="00F84444"/>
    <w:rsid w:val="00F8444B"/>
    <w:rsid w:val="00F84451"/>
    <w:rsid w:val="00F8448C"/>
    <w:rsid w:val="00F84499"/>
    <w:rsid w:val="00F844CE"/>
    <w:rsid w:val="00F844FF"/>
    <w:rsid w:val="00F84559"/>
    <w:rsid w:val="00F84634"/>
    <w:rsid w:val="00F846A8"/>
    <w:rsid w:val="00F84727"/>
    <w:rsid w:val="00F84747"/>
    <w:rsid w:val="00F84806"/>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20"/>
    <w:rsid w:val="00F8523A"/>
    <w:rsid w:val="00F8524F"/>
    <w:rsid w:val="00F852D1"/>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6F"/>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7DB"/>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0CF"/>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E3A"/>
    <w:rsid w:val="00F92FCB"/>
    <w:rsid w:val="00F92FCC"/>
    <w:rsid w:val="00F92FEC"/>
    <w:rsid w:val="00F930D6"/>
    <w:rsid w:val="00F93132"/>
    <w:rsid w:val="00F931B3"/>
    <w:rsid w:val="00F931F8"/>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8"/>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8E"/>
    <w:rsid w:val="00F94A80"/>
    <w:rsid w:val="00F94A95"/>
    <w:rsid w:val="00F94B44"/>
    <w:rsid w:val="00F94BA7"/>
    <w:rsid w:val="00F94BFE"/>
    <w:rsid w:val="00F94C25"/>
    <w:rsid w:val="00F94C75"/>
    <w:rsid w:val="00F94C8A"/>
    <w:rsid w:val="00F94CCB"/>
    <w:rsid w:val="00F94D5A"/>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5A1"/>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8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BA5"/>
    <w:rsid w:val="00F96C96"/>
    <w:rsid w:val="00F96CB6"/>
    <w:rsid w:val="00F96D74"/>
    <w:rsid w:val="00F96D87"/>
    <w:rsid w:val="00F96DA2"/>
    <w:rsid w:val="00F96DC2"/>
    <w:rsid w:val="00F96DF6"/>
    <w:rsid w:val="00F96F10"/>
    <w:rsid w:val="00F96FED"/>
    <w:rsid w:val="00F96FF7"/>
    <w:rsid w:val="00F9703B"/>
    <w:rsid w:val="00F97146"/>
    <w:rsid w:val="00F9714D"/>
    <w:rsid w:val="00F97219"/>
    <w:rsid w:val="00F97229"/>
    <w:rsid w:val="00F9726E"/>
    <w:rsid w:val="00F973DD"/>
    <w:rsid w:val="00F9745C"/>
    <w:rsid w:val="00F974AC"/>
    <w:rsid w:val="00F97557"/>
    <w:rsid w:val="00F9756D"/>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571"/>
    <w:rsid w:val="00FA0572"/>
    <w:rsid w:val="00FA05C9"/>
    <w:rsid w:val="00FA05CF"/>
    <w:rsid w:val="00FA076A"/>
    <w:rsid w:val="00FA0781"/>
    <w:rsid w:val="00FA0782"/>
    <w:rsid w:val="00FA07C0"/>
    <w:rsid w:val="00FA081C"/>
    <w:rsid w:val="00FA0826"/>
    <w:rsid w:val="00FA08AB"/>
    <w:rsid w:val="00FA08B7"/>
    <w:rsid w:val="00FA094F"/>
    <w:rsid w:val="00FA099A"/>
    <w:rsid w:val="00FA0AE2"/>
    <w:rsid w:val="00FA0B2C"/>
    <w:rsid w:val="00FA0BB6"/>
    <w:rsid w:val="00FA0BCE"/>
    <w:rsid w:val="00FA0BD8"/>
    <w:rsid w:val="00FA0CFA"/>
    <w:rsid w:val="00FA0D07"/>
    <w:rsid w:val="00FA0D18"/>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4"/>
    <w:rsid w:val="00FA1539"/>
    <w:rsid w:val="00FA157E"/>
    <w:rsid w:val="00FA15B8"/>
    <w:rsid w:val="00FA15FC"/>
    <w:rsid w:val="00FA16E6"/>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330"/>
    <w:rsid w:val="00FA24BF"/>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97"/>
    <w:rsid w:val="00FA453F"/>
    <w:rsid w:val="00FA466D"/>
    <w:rsid w:val="00FA46C5"/>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8F"/>
    <w:rsid w:val="00FA5599"/>
    <w:rsid w:val="00FA55AC"/>
    <w:rsid w:val="00FA55CE"/>
    <w:rsid w:val="00FA562C"/>
    <w:rsid w:val="00FA570B"/>
    <w:rsid w:val="00FA571D"/>
    <w:rsid w:val="00FA5758"/>
    <w:rsid w:val="00FA5813"/>
    <w:rsid w:val="00FA583B"/>
    <w:rsid w:val="00FA58BB"/>
    <w:rsid w:val="00FA59A1"/>
    <w:rsid w:val="00FA59BB"/>
    <w:rsid w:val="00FA59EE"/>
    <w:rsid w:val="00FA5A0E"/>
    <w:rsid w:val="00FA5AB6"/>
    <w:rsid w:val="00FA5AFD"/>
    <w:rsid w:val="00FA5B42"/>
    <w:rsid w:val="00FA5B56"/>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C5"/>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49"/>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9E"/>
    <w:rsid w:val="00FA78C8"/>
    <w:rsid w:val="00FA78F5"/>
    <w:rsid w:val="00FA796E"/>
    <w:rsid w:val="00FA7975"/>
    <w:rsid w:val="00FA7989"/>
    <w:rsid w:val="00FA79A2"/>
    <w:rsid w:val="00FA7A57"/>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D0"/>
    <w:rsid w:val="00FB20E5"/>
    <w:rsid w:val="00FB214D"/>
    <w:rsid w:val="00FB21D9"/>
    <w:rsid w:val="00FB21DD"/>
    <w:rsid w:val="00FB234F"/>
    <w:rsid w:val="00FB2361"/>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967"/>
    <w:rsid w:val="00FB2A75"/>
    <w:rsid w:val="00FB2B1D"/>
    <w:rsid w:val="00FB2B66"/>
    <w:rsid w:val="00FB2B84"/>
    <w:rsid w:val="00FB2C3A"/>
    <w:rsid w:val="00FB2CEF"/>
    <w:rsid w:val="00FB2D35"/>
    <w:rsid w:val="00FB2D73"/>
    <w:rsid w:val="00FB2D9A"/>
    <w:rsid w:val="00FB2FA6"/>
    <w:rsid w:val="00FB2FF4"/>
    <w:rsid w:val="00FB3076"/>
    <w:rsid w:val="00FB3129"/>
    <w:rsid w:val="00FB3139"/>
    <w:rsid w:val="00FB3140"/>
    <w:rsid w:val="00FB3160"/>
    <w:rsid w:val="00FB3161"/>
    <w:rsid w:val="00FB31F8"/>
    <w:rsid w:val="00FB3277"/>
    <w:rsid w:val="00FB327C"/>
    <w:rsid w:val="00FB333D"/>
    <w:rsid w:val="00FB34DA"/>
    <w:rsid w:val="00FB3528"/>
    <w:rsid w:val="00FB3596"/>
    <w:rsid w:val="00FB36A1"/>
    <w:rsid w:val="00FB3766"/>
    <w:rsid w:val="00FB37D7"/>
    <w:rsid w:val="00FB3806"/>
    <w:rsid w:val="00FB380A"/>
    <w:rsid w:val="00FB385F"/>
    <w:rsid w:val="00FB3891"/>
    <w:rsid w:val="00FB399C"/>
    <w:rsid w:val="00FB3AA2"/>
    <w:rsid w:val="00FB3AE7"/>
    <w:rsid w:val="00FB3AEA"/>
    <w:rsid w:val="00FB3BD1"/>
    <w:rsid w:val="00FB3CC5"/>
    <w:rsid w:val="00FB3DC0"/>
    <w:rsid w:val="00FB3DDB"/>
    <w:rsid w:val="00FB3E69"/>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65"/>
    <w:rsid w:val="00FB5174"/>
    <w:rsid w:val="00FB5189"/>
    <w:rsid w:val="00FB5199"/>
    <w:rsid w:val="00FB51D9"/>
    <w:rsid w:val="00FB5268"/>
    <w:rsid w:val="00FB5340"/>
    <w:rsid w:val="00FB5394"/>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B03"/>
    <w:rsid w:val="00FB5B34"/>
    <w:rsid w:val="00FB5B86"/>
    <w:rsid w:val="00FB5BC6"/>
    <w:rsid w:val="00FB5BFE"/>
    <w:rsid w:val="00FB5C4B"/>
    <w:rsid w:val="00FB5C9E"/>
    <w:rsid w:val="00FB5D1D"/>
    <w:rsid w:val="00FB5E11"/>
    <w:rsid w:val="00FB5E2B"/>
    <w:rsid w:val="00FB5E43"/>
    <w:rsid w:val="00FB5EE5"/>
    <w:rsid w:val="00FB603A"/>
    <w:rsid w:val="00FB6040"/>
    <w:rsid w:val="00FB6066"/>
    <w:rsid w:val="00FB6128"/>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8"/>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2BE"/>
    <w:rsid w:val="00FC0320"/>
    <w:rsid w:val="00FC037A"/>
    <w:rsid w:val="00FC03AC"/>
    <w:rsid w:val="00FC04FD"/>
    <w:rsid w:val="00FC05AC"/>
    <w:rsid w:val="00FC074E"/>
    <w:rsid w:val="00FC07AE"/>
    <w:rsid w:val="00FC080E"/>
    <w:rsid w:val="00FC08D6"/>
    <w:rsid w:val="00FC08E8"/>
    <w:rsid w:val="00FC08F3"/>
    <w:rsid w:val="00FC0916"/>
    <w:rsid w:val="00FC0965"/>
    <w:rsid w:val="00FC0A1E"/>
    <w:rsid w:val="00FC0A32"/>
    <w:rsid w:val="00FC0B53"/>
    <w:rsid w:val="00FC0D16"/>
    <w:rsid w:val="00FC0D76"/>
    <w:rsid w:val="00FC0D7C"/>
    <w:rsid w:val="00FC0DD0"/>
    <w:rsid w:val="00FC0E76"/>
    <w:rsid w:val="00FC0EE6"/>
    <w:rsid w:val="00FC0F90"/>
    <w:rsid w:val="00FC1003"/>
    <w:rsid w:val="00FC102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BB"/>
    <w:rsid w:val="00FC18CA"/>
    <w:rsid w:val="00FC1980"/>
    <w:rsid w:val="00FC19AC"/>
    <w:rsid w:val="00FC1A49"/>
    <w:rsid w:val="00FC1A4C"/>
    <w:rsid w:val="00FC1A8A"/>
    <w:rsid w:val="00FC1AB4"/>
    <w:rsid w:val="00FC1BA1"/>
    <w:rsid w:val="00FC1BA9"/>
    <w:rsid w:val="00FC1BD5"/>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D8"/>
    <w:rsid w:val="00FC24F4"/>
    <w:rsid w:val="00FC2503"/>
    <w:rsid w:val="00FC25AB"/>
    <w:rsid w:val="00FC271C"/>
    <w:rsid w:val="00FC27CA"/>
    <w:rsid w:val="00FC27E3"/>
    <w:rsid w:val="00FC27EC"/>
    <w:rsid w:val="00FC285B"/>
    <w:rsid w:val="00FC28B8"/>
    <w:rsid w:val="00FC2910"/>
    <w:rsid w:val="00FC2999"/>
    <w:rsid w:val="00FC29B1"/>
    <w:rsid w:val="00FC29D4"/>
    <w:rsid w:val="00FC2A05"/>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FA"/>
    <w:rsid w:val="00FC4400"/>
    <w:rsid w:val="00FC451C"/>
    <w:rsid w:val="00FC4553"/>
    <w:rsid w:val="00FC4580"/>
    <w:rsid w:val="00FC45D3"/>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B5A"/>
    <w:rsid w:val="00FC4CE7"/>
    <w:rsid w:val="00FC4CFE"/>
    <w:rsid w:val="00FC4D5A"/>
    <w:rsid w:val="00FC4D84"/>
    <w:rsid w:val="00FC4E14"/>
    <w:rsid w:val="00FC4F33"/>
    <w:rsid w:val="00FC5118"/>
    <w:rsid w:val="00FC512A"/>
    <w:rsid w:val="00FC514D"/>
    <w:rsid w:val="00FC5255"/>
    <w:rsid w:val="00FC526A"/>
    <w:rsid w:val="00FC529B"/>
    <w:rsid w:val="00FC52BD"/>
    <w:rsid w:val="00FC547D"/>
    <w:rsid w:val="00FC54ED"/>
    <w:rsid w:val="00FC55D0"/>
    <w:rsid w:val="00FC5732"/>
    <w:rsid w:val="00FC5786"/>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36"/>
    <w:rsid w:val="00FC648C"/>
    <w:rsid w:val="00FC6542"/>
    <w:rsid w:val="00FC65AC"/>
    <w:rsid w:val="00FC6638"/>
    <w:rsid w:val="00FC67FD"/>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25"/>
    <w:rsid w:val="00FC714F"/>
    <w:rsid w:val="00FC71D9"/>
    <w:rsid w:val="00FC7289"/>
    <w:rsid w:val="00FC7346"/>
    <w:rsid w:val="00FC734A"/>
    <w:rsid w:val="00FC745A"/>
    <w:rsid w:val="00FC7470"/>
    <w:rsid w:val="00FC750A"/>
    <w:rsid w:val="00FC7542"/>
    <w:rsid w:val="00FC758A"/>
    <w:rsid w:val="00FC7610"/>
    <w:rsid w:val="00FC7640"/>
    <w:rsid w:val="00FC76CD"/>
    <w:rsid w:val="00FC77C4"/>
    <w:rsid w:val="00FC781F"/>
    <w:rsid w:val="00FC7898"/>
    <w:rsid w:val="00FC78D7"/>
    <w:rsid w:val="00FC78DE"/>
    <w:rsid w:val="00FC7920"/>
    <w:rsid w:val="00FC797F"/>
    <w:rsid w:val="00FC7A02"/>
    <w:rsid w:val="00FC7A0D"/>
    <w:rsid w:val="00FC7AC9"/>
    <w:rsid w:val="00FC7B0E"/>
    <w:rsid w:val="00FC7C6A"/>
    <w:rsid w:val="00FC7D58"/>
    <w:rsid w:val="00FC7DA1"/>
    <w:rsid w:val="00FC7EA6"/>
    <w:rsid w:val="00FC7EB6"/>
    <w:rsid w:val="00FC7F11"/>
    <w:rsid w:val="00FC7F27"/>
    <w:rsid w:val="00FC7F73"/>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CAB"/>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D5"/>
    <w:rsid w:val="00FD1499"/>
    <w:rsid w:val="00FD1508"/>
    <w:rsid w:val="00FD1567"/>
    <w:rsid w:val="00FD15B2"/>
    <w:rsid w:val="00FD15BF"/>
    <w:rsid w:val="00FD1680"/>
    <w:rsid w:val="00FD1718"/>
    <w:rsid w:val="00FD1795"/>
    <w:rsid w:val="00FD17C4"/>
    <w:rsid w:val="00FD17D0"/>
    <w:rsid w:val="00FD1856"/>
    <w:rsid w:val="00FD18BA"/>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DB7"/>
    <w:rsid w:val="00FD1E25"/>
    <w:rsid w:val="00FD1E3D"/>
    <w:rsid w:val="00FD1EDC"/>
    <w:rsid w:val="00FD1F2F"/>
    <w:rsid w:val="00FD1F96"/>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54"/>
    <w:rsid w:val="00FD276D"/>
    <w:rsid w:val="00FD27CB"/>
    <w:rsid w:val="00FD27DA"/>
    <w:rsid w:val="00FD2846"/>
    <w:rsid w:val="00FD2855"/>
    <w:rsid w:val="00FD29C9"/>
    <w:rsid w:val="00FD2ACD"/>
    <w:rsid w:val="00FD2B12"/>
    <w:rsid w:val="00FD2B75"/>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1B"/>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111"/>
    <w:rsid w:val="00FD4125"/>
    <w:rsid w:val="00FD419C"/>
    <w:rsid w:val="00FD41AF"/>
    <w:rsid w:val="00FD41BD"/>
    <w:rsid w:val="00FD42A6"/>
    <w:rsid w:val="00FD42C8"/>
    <w:rsid w:val="00FD4340"/>
    <w:rsid w:val="00FD4385"/>
    <w:rsid w:val="00FD43B1"/>
    <w:rsid w:val="00FD43D1"/>
    <w:rsid w:val="00FD4552"/>
    <w:rsid w:val="00FD45BD"/>
    <w:rsid w:val="00FD469F"/>
    <w:rsid w:val="00FD46C6"/>
    <w:rsid w:val="00FD4771"/>
    <w:rsid w:val="00FD47D3"/>
    <w:rsid w:val="00FD48A5"/>
    <w:rsid w:val="00FD48D2"/>
    <w:rsid w:val="00FD48F7"/>
    <w:rsid w:val="00FD4A65"/>
    <w:rsid w:val="00FD4C53"/>
    <w:rsid w:val="00FD4CB7"/>
    <w:rsid w:val="00FD4CC3"/>
    <w:rsid w:val="00FD4D69"/>
    <w:rsid w:val="00FD4DE1"/>
    <w:rsid w:val="00FD4E10"/>
    <w:rsid w:val="00FD4EAD"/>
    <w:rsid w:val="00FD4FAF"/>
    <w:rsid w:val="00FD5050"/>
    <w:rsid w:val="00FD512D"/>
    <w:rsid w:val="00FD51B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56"/>
    <w:rsid w:val="00FD5A75"/>
    <w:rsid w:val="00FD5A84"/>
    <w:rsid w:val="00FD5AF2"/>
    <w:rsid w:val="00FD5B6B"/>
    <w:rsid w:val="00FD5C6F"/>
    <w:rsid w:val="00FD5CA8"/>
    <w:rsid w:val="00FD5D46"/>
    <w:rsid w:val="00FD5EAF"/>
    <w:rsid w:val="00FD5EF7"/>
    <w:rsid w:val="00FD5F01"/>
    <w:rsid w:val="00FD5F24"/>
    <w:rsid w:val="00FD5F26"/>
    <w:rsid w:val="00FD5FBC"/>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08E"/>
    <w:rsid w:val="00FD7102"/>
    <w:rsid w:val="00FD716A"/>
    <w:rsid w:val="00FD731B"/>
    <w:rsid w:val="00FD7384"/>
    <w:rsid w:val="00FD73EE"/>
    <w:rsid w:val="00FD74F1"/>
    <w:rsid w:val="00FD7534"/>
    <w:rsid w:val="00FD75B9"/>
    <w:rsid w:val="00FD75D2"/>
    <w:rsid w:val="00FD75FA"/>
    <w:rsid w:val="00FD768B"/>
    <w:rsid w:val="00FD76BF"/>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02C"/>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18"/>
    <w:rsid w:val="00FE0C36"/>
    <w:rsid w:val="00FE0C41"/>
    <w:rsid w:val="00FE0C9F"/>
    <w:rsid w:val="00FE0CC3"/>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440"/>
    <w:rsid w:val="00FE1558"/>
    <w:rsid w:val="00FE15AA"/>
    <w:rsid w:val="00FE15D6"/>
    <w:rsid w:val="00FE164A"/>
    <w:rsid w:val="00FE167B"/>
    <w:rsid w:val="00FE174A"/>
    <w:rsid w:val="00FE1753"/>
    <w:rsid w:val="00FE1829"/>
    <w:rsid w:val="00FE1850"/>
    <w:rsid w:val="00FE189A"/>
    <w:rsid w:val="00FE18B8"/>
    <w:rsid w:val="00FE1958"/>
    <w:rsid w:val="00FE1992"/>
    <w:rsid w:val="00FE19C7"/>
    <w:rsid w:val="00FE19EF"/>
    <w:rsid w:val="00FE1A04"/>
    <w:rsid w:val="00FE1ABB"/>
    <w:rsid w:val="00FE1AF2"/>
    <w:rsid w:val="00FE1AF5"/>
    <w:rsid w:val="00FE1B9B"/>
    <w:rsid w:val="00FE1C0F"/>
    <w:rsid w:val="00FE1CE1"/>
    <w:rsid w:val="00FE1D58"/>
    <w:rsid w:val="00FE1D99"/>
    <w:rsid w:val="00FE1DF8"/>
    <w:rsid w:val="00FE1E12"/>
    <w:rsid w:val="00FE1E31"/>
    <w:rsid w:val="00FE202B"/>
    <w:rsid w:val="00FE20C1"/>
    <w:rsid w:val="00FE20EF"/>
    <w:rsid w:val="00FE2101"/>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8B2"/>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4"/>
    <w:rsid w:val="00FE3686"/>
    <w:rsid w:val="00FE36FA"/>
    <w:rsid w:val="00FE372C"/>
    <w:rsid w:val="00FE3758"/>
    <w:rsid w:val="00FE3994"/>
    <w:rsid w:val="00FE39B9"/>
    <w:rsid w:val="00FE3A34"/>
    <w:rsid w:val="00FE3BB0"/>
    <w:rsid w:val="00FE3BD0"/>
    <w:rsid w:val="00FE3C2B"/>
    <w:rsid w:val="00FE3CF7"/>
    <w:rsid w:val="00FE3D0A"/>
    <w:rsid w:val="00FE3DB3"/>
    <w:rsid w:val="00FE3DC0"/>
    <w:rsid w:val="00FE3E32"/>
    <w:rsid w:val="00FE3E4D"/>
    <w:rsid w:val="00FE3F20"/>
    <w:rsid w:val="00FE405E"/>
    <w:rsid w:val="00FE40A4"/>
    <w:rsid w:val="00FE40E6"/>
    <w:rsid w:val="00FE4184"/>
    <w:rsid w:val="00FE41CB"/>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11"/>
    <w:rsid w:val="00FE668F"/>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DB"/>
    <w:rsid w:val="00FF00E1"/>
    <w:rsid w:val="00FF0188"/>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29"/>
    <w:rsid w:val="00FF1BB7"/>
    <w:rsid w:val="00FF1C0E"/>
    <w:rsid w:val="00FF1D46"/>
    <w:rsid w:val="00FF1D70"/>
    <w:rsid w:val="00FF1F36"/>
    <w:rsid w:val="00FF203E"/>
    <w:rsid w:val="00FF209C"/>
    <w:rsid w:val="00FF20BD"/>
    <w:rsid w:val="00FF21D4"/>
    <w:rsid w:val="00FF22F3"/>
    <w:rsid w:val="00FF2426"/>
    <w:rsid w:val="00FF2473"/>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10A"/>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B"/>
    <w:rsid w:val="00FF423D"/>
    <w:rsid w:val="00FF4295"/>
    <w:rsid w:val="00FF42A5"/>
    <w:rsid w:val="00FF42C8"/>
    <w:rsid w:val="00FF4334"/>
    <w:rsid w:val="00FF4338"/>
    <w:rsid w:val="00FF434B"/>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14"/>
    <w:rsid w:val="00FF5023"/>
    <w:rsid w:val="00FF5085"/>
    <w:rsid w:val="00FF509F"/>
    <w:rsid w:val="00FF50F1"/>
    <w:rsid w:val="00FF514C"/>
    <w:rsid w:val="00FF51FF"/>
    <w:rsid w:val="00FF5224"/>
    <w:rsid w:val="00FF52C9"/>
    <w:rsid w:val="00FF541E"/>
    <w:rsid w:val="00FF54A7"/>
    <w:rsid w:val="00FF5501"/>
    <w:rsid w:val="00FF56E3"/>
    <w:rsid w:val="00FF57F5"/>
    <w:rsid w:val="00FF584E"/>
    <w:rsid w:val="00FF591C"/>
    <w:rsid w:val="00FF5924"/>
    <w:rsid w:val="00FF594B"/>
    <w:rsid w:val="00FF59DB"/>
    <w:rsid w:val="00FF59F7"/>
    <w:rsid w:val="00FF5A2C"/>
    <w:rsid w:val="00FF5B69"/>
    <w:rsid w:val="00FF5BCC"/>
    <w:rsid w:val="00FF5C51"/>
    <w:rsid w:val="00FF5E3A"/>
    <w:rsid w:val="00FF5E6A"/>
    <w:rsid w:val="00FF5F3E"/>
    <w:rsid w:val="00FF5F7E"/>
    <w:rsid w:val="00FF5F9C"/>
    <w:rsid w:val="00FF5FA3"/>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7F"/>
    <w:rsid w:val="00FF6982"/>
    <w:rsid w:val="00FF6ACA"/>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4B"/>
    <w:rsid w:val="00FF7C9A"/>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248562">
      <w:bodyDiv w:val="1"/>
      <w:marLeft w:val="0"/>
      <w:marRight w:val="0"/>
      <w:marTop w:val="0"/>
      <w:marBottom w:val="0"/>
      <w:divBdr>
        <w:top w:val="none" w:sz="0" w:space="0" w:color="auto"/>
        <w:left w:val="none" w:sz="0" w:space="0" w:color="auto"/>
        <w:bottom w:val="none" w:sz="0" w:space="0" w:color="auto"/>
        <w:right w:val="none" w:sz="0" w:space="0" w:color="auto"/>
      </w:divBdr>
      <w:divsChild>
        <w:div w:id="1929608925">
          <w:marLeft w:val="0"/>
          <w:marRight w:val="0"/>
          <w:marTop w:val="0"/>
          <w:marBottom w:val="0"/>
          <w:divBdr>
            <w:top w:val="none" w:sz="0" w:space="0" w:color="auto"/>
            <w:left w:val="none" w:sz="0" w:space="0" w:color="auto"/>
            <w:bottom w:val="none" w:sz="0" w:space="0" w:color="auto"/>
            <w:right w:val="none" w:sz="0" w:space="0" w:color="auto"/>
          </w:divBdr>
        </w:div>
        <w:div w:id="1325888383">
          <w:marLeft w:val="0"/>
          <w:marRight w:val="0"/>
          <w:marTop w:val="150"/>
          <w:marBottom w:val="0"/>
          <w:divBdr>
            <w:top w:val="none" w:sz="0" w:space="0" w:color="auto"/>
            <w:left w:val="none" w:sz="0" w:space="0" w:color="auto"/>
            <w:bottom w:val="none" w:sz="0" w:space="0" w:color="auto"/>
            <w:right w:val="none" w:sz="0" w:space="0" w:color="auto"/>
          </w:divBdr>
          <w:divsChild>
            <w:div w:id="539317647">
              <w:marLeft w:val="1155"/>
              <w:marRight w:val="0"/>
              <w:marTop w:val="0"/>
              <w:marBottom w:val="0"/>
              <w:divBdr>
                <w:top w:val="none" w:sz="0" w:space="0" w:color="auto"/>
                <w:left w:val="none" w:sz="0" w:space="0" w:color="auto"/>
                <w:bottom w:val="none" w:sz="0" w:space="0" w:color="auto"/>
                <w:right w:val="none" w:sz="0" w:space="0" w:color="auto"/>
              </w:divBdr>
            </w:div>
            <w:div w:id="1607881358">
              <w:marLeft w:val="1155"/>
              <w:marRight w:val="0"/>
              <w:marTop w:val="0"/>
              <w:marBottom w:val="0"/>
              <w:divBdr>
                <w:top w:val="none" w:sz="0" w:space="0" w:color="auto"/>
                <w:left w:val="none" w:sz="0" w:space="0" w:color="auto"/>
                <w:bottom w:val="none" w:sz="0" w:space="0" w:color="auto"/>
                <w:right w:val="none" w:sz="0" w:space="0" w:color="auto"/>
              </w:divBdr>
            </w:div>
            <w:div w:id="564612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197913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8839">
      <w:bodyDiv w:val="1"/>
      <w:marLeft w:val="0"/>
      <w:marRight w:val="0"/>
      <w:marTop w:val="0"/>
      <w:marBottom w:val="0"/>
      <w:divBdr>
        <w:top w:val="none" w:sz="0" w:space="0" w:color="auto"/>
        <w:left w:val="none" w:sz="0" w:space="0" w:color="auto"/>
        <w:bottom w:val="none" w:sz="0" w:space="0" w:color="auto"/>
        <w:right w:val="none" w:sz="0" w:space="0" w:color="auto"/>
      </w:divBdr>
      <w:divsChild>
        <w:div w:id="2001809914">
          <w:marLeft w:val="0"/>
          <w:marRight w:val="0"/>
          <w:marTop w:val="0"/>
          <w:marBottom w:val="0"/>
          <w:divBdr>
            <w:top w:val="none" w:sz="0" w:space="0" w:color="auto"/>
            <w:left w:val="none" w:sz="0" w:space="0" w:color="auto"/>
            <w:bottom w:val="none" w:sz="0" w:space="0" w:color="auto"/>
            <w:right w:val="none" w:sz="0" w:space="0" w:color="auto"/>
          </w:divBdr>
        </w:div>
        <w:div w:id="644626648">
          <w:marLeft w:val="0"/>
          <w:marRight w:val="0"/>
          <w:marTop w:val="150"/>
          <w:marBottom w:val="0"/>
          <w:divBdr>
            <w:top w:val="none" w:sz="0" w:space="0" w:color="auto"/>
            <w:left w:val="none" w:sz="0" w:space="0" w:color="auto"/>
            <w:bottom w:val="none" w:sz="0" w:space="0" w:color="auto"/>
            <w:right w:val="none" w:sz="0" w:space="0" w:color="auto"/>
          </w:divBdr>
          <w:divsChild>
            <w:div w:id="951286012">
              <w:marLeft w:val="1155"/>
              <w:marRight w:val="0"/>
              <w:marTop w:val="0"/>
              <w:marBottom w:val="0"/>
              <w:divBdr>
                <w:top w:val="none" w:sz="0" w:space="0" w:color="auto"/>
                <w:left w:val="none" w:sz="0" w:space="0" w:color="auto"/>
                <w:bottom w:val="none" w:sz="0" w:space="0" w:color="auto"/>
                <w:right w:val="none" w:sz="0" w:space="0" w:color="auto"/>
              </w:divBdr>
            </w:div>
            <w:div w:id="1956323565">
              <w:marLeft w:val="1155"/>
              <w:marRight w:val="0"/>
              <w:marTop w:val="0"/>
              <w:marBottom w:val="0"/>
              <w:divBdr>
                <w:top w:val="none" w:sz="0" w:space="0" w:color="auto"/>
                <w:left w:val="none" w:sz="0" w:space="0" w:color="auto"/>
                <w:bottom w:val="none" w:sz="0" w:space="0" w:color="auto"/>
                <w:right w:val="none" w:sz="0" w:space="0" w:color="auto"/>
              </w:divBdr>
            </w:div>
            <w:div w:id="1198422612">
              <w:marLeft w:val="1155"/>
              <w:marRight w:val="0"/>
              <w:marTop w:val="0"/>
              <w:marBottom w:val="0"/>
              <w:divBdr>
                <w:top w:val="none" w:sz="0" w:space="0" w:color="auto"/>
                <w:left w:val="none" w:sz="0" w:space="0" w:color="auto"/>
                <w:bottom w:val="none" w:sz="0" w:space="0" w:color="auto"/>
                <w:right w:val="none" w:sz="0" w:space="0" w:color="auto"/>
              </w:divBdr>
            </w:div>
          </w:divsChild>
        </w:div>
        <w:div w:id="1587768244">
          <w:marLeft w:val="0"/>
          <w:marRight w:val="0"/>
          <w:marTop w:val="0"/>
          <w:marBottom w:val="0"/>
          <w:divBdr>
            <w:top w:val="none" w:sz="0" w:space="0" w:color="auto"/>
            <w:left w:val="none" w:sz="0" w:space="0" w:color="auto"/>
            <w:bottom w:val="none" w:sz="0" w:space="0" w:color="auto"/>
            <w:right w:val="none" w:sz="0" w:space="0" w:color="auto"/>
          </w:divBdr>
        </w:div>
      </w:divsChild>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634393">
      <w:bodyDiv w:val="1"/>
      <w:marLeft w:val="0"/>
      <w:marRight w:val="0"/>
      <w:marTop w:val="0"/>
      <w:marBottom w:val="0"/>
      <w:divBdr>
        <w:top w:val="none" w:sz="0" w:space="0" w:color="auto"/>
        <w:left w:val="none" w:sz="0" w:space="0" w:color="auto"/>
        <w:bottom w:val="none" w:sz="0" w:space="0" w:color="auto"/>
        <w:right w:val="none" w:sz="0" w:space="0" w:color="auto"/>
      </w:divBdr>
      <w:divsChild>
        <w:div w:id="889923119">
          <w:marLeft w:val="0"/>
          <w:marRight w:val="0"/>
          <w:marTop w:val="0"/>
          <w:marBottom w:val="0"/>
          <w:divBdr>
            <w:top w:val="none" w:sz="0" w:space="0" w:color="auto"/>
            <w:left w:val="none" w:sz="0" w:space="0" w:color="auto"/>
            <w:bottom w:val="none" w:sz="0" w:space="0" w:color="auto"/>
            <w:right w:val="none" w:sz="0" w:space="0" w:color="auto"/>
          </w:divBdr>
        </w:div>
        <w:div w:id="1161504550">
          <w:marLeft w:val="0"/>
          <w:marRight w:val="0"/>
          <w:marTop w:val="150"/>
          <w:marBottom w:val="0"/>
          <w:divBdr>
            <w:top w:val="none" w:sz="0" w:space="0" w:color="auto"/>
            <w:left w:val="none" w:sz="0" w:space="0" w:color="auto"/>
            <w:bottom w:val="none" w:sz="0" w:space="0" w:color="auto"/>
            <w:right w:val="none" w:sz="0" w:space="0" w:color="auto"/>
          </w:divBdr>
          <w:divsChild>
            <w:div w:id="1375157446">
              <w:marLeft w:val="1155"/>
              <w:marRight w:val="0"/>
              <w:marTop w:val="0"/>
              <w:marBottom w:val="0"/>
              <w:divBdr>
                <w:top w:val="none" w:sz="0" w:space="0" w:color="auto"/>
                <w:left w:val="none" w:sz="0" w:space="0" w:color="auto"/>
                <w:bottom w:val="none" w:sz="0" w:space="0" w:color="auto"/>
                <w:right w:val="none" w:sz="0" w:space="0" w:color="auto"/>
              </w:divBdr>
            </w:div>
            <w:div w:id="41489816">
              <w:marLeft w:val="1155"/>
              <w:marRight w:val="0"/>
              <w:marTop w:val="0"/>
              <w:marBottom w:val="0"/>
              <w:divBdr>
                <w:top w:val="none" w:sz="0" w:space="0" w:color="auto"/>
                <w:left w:val="none" w:sz="0" w:space="0" w:color="auto"/>
                <w:bottom w:val="none" w:sz="0" w:space="0" w:color="auto"/>
                <w:right w:val="none" w:sz="0" w:space="0" w:color="auto"/>
              </w:divBdr>
            </w:div>
            <w:div w:id="1747335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498">
      <w:bodyDiv w:val="1"/>
      <w:marLeft w:val="0"/>
      <w:marRight w:val="0"/>
      <w:marTop w:val="0"/>
      <w:marBottom w:val="0"/>
      <w:divBdr>
        <w:top w:val="none" w:sz="0" w:space="0" w:color="auto"/>
        <w:left w:val="none" w:sz="0" w:space="0" w:color="auto"/>
        <w:bottom w:val="none" w:sz="0" w:space="0" w:color="auto"/>
        <w:right w:val="none" w:sz="0" w:space="0" w:color="auto"/>
      </w:divBdr>
      <w:divsChild>
        <w:div w:id="803500643">
          <w:marLeft w:val="0"/>
          <w:marRight w:val="0"/>
          <w:marTop w:val="0"/>
          <w:marBottom w:val="0"/>
          <w:divBdr>
            <w:top w:val="none" w:sz="0" w:space="0" w:color="auto"/>
            <w:left w:val="none" w:sz="0" w:space="0" w:color="auto"/>
            <w:bottom w:val="none" w:sz="0" w:space="0" w:color="auto"/>
            <w:right w:val="none" w:sz="0" w:space="0" w:color="auto"/>
          </w:divBdr>
        </w:div>
        <w:div w:id="329523869">
          <w:marLeft w:val="0"/>
          <w:marRight w:val="0"/>
          <w:marTop w:val="150"/>
          <w:marBottom w:val="0"/>
          <w:divBdr>
            <w:top w:val="none" w:sz="0" w:space="0" w:color="auto"/>
            <w:left w:val="none" w:sz="0" w:space="0" w:color="auto"/>
            <w:bottom w:val="none" w:sz="0" w:space="0" w:color="auto"/>
            <w:right w:val="none" w:sz="0" w:space="0" w:color="auto"/>
          </w:divBdr>
          <w:divsChild>
            <w:div w:id="394818101">
              <w:marLeft w:val="1155"/>
              <w:marRight w:val="0"/>
              <w:marTop w:val="0"/>
              <w:marBottom w:val="0"/>
              <w:divBdr>
                <w:top w:val="none" w:sz="0" w:space="0" w:color="auto"/>
                <w:left w:val="none" w:sz="0" w:space="0" w:color="auto"/>
                <w:bottom w:val="none" w:sz="0" w:space="0" w:color="auto"/>
                <w:right w:val="none" w:sz="0" w:space="0" w:color="auto"/>
              </w:divBdr>
            </w:div>
            <w:div w:id="2093893444">
              <w:marLeft w:val="1155"/>
              <w:marRight w:val="0"/>
              <w:marTop w:val="0"/>
              <w:marBottom w:val="0"/>
              <w:divBdr>
                <w:top w:val="none" w:sz="0" w:space="0" w:color="auto"/>
                <w:left w:val="none" w:sz="0" w:space="0" w:color="auto"/>
                <w:bottom w:val="none" w:sz="0" w:space="0" w:color="auto"/>
                <w:right w:val="none" w:sz="0" w:space="0" w:color="auto"/>
              </w:divBdr>
            </w:div>
            <w:div w:id="53669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673139">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567042">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762014">
      <w:bodyDiv w:val="1"/>
      <w:marLeft w:val="0"/>
      <w:marRight w:val="0"/>
      <w:marTop w:val="0"/>
      <w:marBottom w:val="0"/>
      <w:divBdr>
        <w:top w:val="none" w:sz="0" w:space="0" w:color="auto"/>
        <w:left w:val="none" w:sz="0" w:space="0" w:color="auto"/>
        <w:bottom w:val="none" w:sz="0" w:space="0" w:color="auto"/>
        <w:right w:val="none" w:sz="0" w:space="0" w:color="auto"/>
      </w:divBdr>
      <w:divsChild>
        <w:div w:id="169372024">
          <w:marLeft w:val="0"/>
          <w:marRight w:val="0"/>
          <w:marTop w:val="0"/>
          <w:marBottom w:val="0"/>
          <w:divBdr>
            <w:top w:val="none" w:sz="0" w:space="0" w:color="auto"/>
            <w:left w:val="none" w:sz="0" w:space="0" w:color="auto"/>
            <w:bottom w:val="none" w:sz="0" w:space="0" w:color="auto"/>
            <w:right w:val="none" w:sz="0" w:space="0" w:color="auto"/>
          </w:divBdr>
        </w:div>
        <w:div w:id="1982540906">
          <w:marLeft w:val="0"/>
          <w:marRight w:val="0"/>
          <w:marTop w:val="150"/>
          <w:marBottom w:val="0"/>
          <w:divBdr>
            <w:top w:val="none" w:sz="0" w:space="0" w:color="auto"/>
            <w:left w:val="none" w:sz="0" w:space="0" w:color="auto"/>
            <w:bottom w:val="none" w:sz="0" w:space="0" w:color="auto"/>
            <w:right w:val="none" w:sz="0" w:space="0" w:color="auto"/>
          </w:divBdr>
          <w:divsChild>
            <w:div w:id="178274201">
              <w:marLeft w:val="1155"/>
              <w:marRight w:val="0"/>
              <w:marTop w:val="0"/>
              <w:marBottom w:val="0"/>
              <w:divBdr>
                <w:top w:val="none" w:sz="0" w:space="0" w:color="auto"/>
                <w:left w:val="none" w:sz="0" w:space="0" w:color="auto"/>
                <w:bottom w:val="none" w:sz="0" w:space="0" w:color="auto"/>
                <w:right w:val="none" w:sz="0" w:space="0" w:color="auto"/>
              </w:divBdr>
            </w:div>
            <w:div w:id="1864517625">
              <w:marLeft w:val="1155"/>
              <w:marRight w:val="0"/>
              <w:marTop w:val="0"/>
              <w:marBottom w:val="0"/>
              <w:divBdr>
                <w:top w:val="none" w:sz="0" w:space="0" w:color="auto"/>
                <w:left w:val="none" w:sz="0" w:space="0" w:color="auto"/>
                <w:bottom w:val="none" w:sz="0" w:space="0" w:color="auto"/>
                <w:right w:val="none" w:sz="0" w:space="0" w:color="auto"/>
              </w:divBdr>
            </w:div>
            <w:div w:id="110495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022756">
      <w:bodyDiv w:val="1"/>
      <w:marLeft w:val="0"/>
      <w:marRight w:val="0"/>
      <w:marTop w:val="0"/>
      <w:marBottom w:val="0"/>
      <w:divBdr>
        <w:top w:val="none" w:sz="0" w:space="0" w:color="auto"/>
        <w:left w:val="none" w:sz="0" w:space="0" w:color="auto"/>
        <w:bottom w:val="none" w:sz="0" w:space="0" w:color="auto"/>
        <w:right w:val="none" w:sz="0" w:space="0" w:color="auto"/>
      </w:divBdr>
      <w:divsChild>
        <w:div w:id="369456445">
          <w:marLeft w:val="0"/>
          <w:marRight w:val="0"/>
          <w:marTop w:val="0"/>
          <w:marBottom w:val="0"/>
          <w:divBdr>
            <w:top w:val="none" w:sz="0" w:space="0" w:color="auto"/>
            <w:left w:val="none" w:sz="0" w:space="0" w:color="auto"/>
            <w:bottom w:val="none" w:sz="0" w:space="0" w:color="auto"/>
            <w:right w:val="none" w:sz="0" w:space="0" w:color="auto"/>
          </w:divBdr>
        </w:div>
        <w:div w:id="1219900516">
          <w:marLeft w:val="0"/>
          <w:marRight w:val="0"/>
          <w:marTop w:val="150"/>
          <w:marBottom w:val="0"/>
          <w:divBdr>
            <w:top w:val="none" w:sz="0" w:space="0" w:color="auto"/>
            <w:left w:val="none" w:sz="0" w:space="0" w:color="auto"/>
            <w:bottom w:val="none" w:sz="0" w:space="0" w:color="auto"/>
            <w:right w:val="none" w:sz="0" w:space="0" w:color="auto"/>
          </w:divBdr>
          <w:divsChild>
            <w:div w:id="928319679">
              <w:marLeft w:val="1155"/>
              <w:marRight w:val="0"/>
              <w:marTop w:val="0"/>
              <w:marBottom w:val="0"/>
              <w:divBdr>
                <w:top w:val="none" w:sz="0" w:space="0" w:color="auto"/>
                <w:left w:val="none" w:sz="0" w:space="0" w:color="auto"/>
                <w:bottom w:val="none" w:sz="0" w:space="0" w:color="auto"/>
                <w:right w:val="none" w:sz="0" w:space="0" w:color="auto"/>
              </w:divBdr>
            </w:div>
            <w:div w:id="167597436">
              <w:marLeft w:val="1155"/>
              <w:marRight w:val="0"/>
              <w:marTop w:val="0"/>
              <w:marBottom w:val="0"/>
              <w:divBdr>
                <w:top w:val="none" w:sz="0" w:space="0" w:color="auto"/>
                <w:left w:val="none" w:sz="0" w:space="0" w:color="auto"/>
                <w:bottom w:val="none" w:sz="0" w:space="0" w:color="auto"/>
                <w:right w:val="none" w:sz="0" w:space="0" w:color="auto"/>
              </w:divBdr>
            </w:div>
            <w:div w:id="189728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295410">
      <w:bodyDiv w:val="1"/>
      <w:marLeft w:val="0"/>
      <w:marRight w:val="0"/>
      <w:marTop w:val="0"/>
      <w:marBottom w:val="0"/>
      <w:divBdr>
        <w:top w:val="none" w:sz="0" w:space="0" w:color="auto"/>
        <w:left w:val="none" w:sz="0" w:space="0" w:color="auto"/>
        <w:bottom w:val="none" w:sz="0" w:space="0" w:color="auto"/>
        <w:right w:val="none" w:sz="0" w:space="0" w:color="auto"/>
      </w:divBdr>
      <w:divsChild>
        <w:div w:id="720597132">
          <w:marLeft w:val="0"/>
          <w:marRight w:val="0"/>
          <w:marTop w:val="0"/>
          <w:marBottom w:val="0"/>
          <w:divBdr>
            <w:top w:val="none" w:sz="0" w:space="0" w:color="auto"/>
            <w:left w:val="none" w:sz="0" w:space="0" w:color="auto"/>
            <w:bottom w:val="none" w:sz="0" w:space="0" w:color="auto"/>
            <w:right w:val="none" w:sz="0" w:space="0" w:color="auto"/>
          </w:divBdr>
        </w:div>
        <w:div w:id="2084057658">
          <w:marLeft w:val="0"/>
          <w:marRight w:val="0"/>
          <w:marTop w:val="150"/>
          <w:marBottom w:val="0"/>
          <w:divBdr>
            <w:top w:val="none" w:sz="0" w:space="0" w:color="auto"/>
            <w:left w:val="none" w:sz="0" w:space="0" w:color="auto"/>
            <w:bottom w:val="none" w:sz="0" w:space="0" w:color="auto"/>
            <w:right w:val="none" w:sz="0" w:space="0" w:color="auto"/>
          </w:divBdr>
          <w:divsChild>
            <w:div w:id="1864904101">
              <w:marLeft w:val="1155"/>
              <w:marRight w:val="0"/>
              <w:marTop w:val="0"/>
              <w:marBottom w:val="0"/>
              <w:divBdr>
                <w:top w:val="none" w:sz="0" w:space="0" w:color="auto"/>
                <w:left w:val="none" w:sz="0" w:space="0" w:color="auto"/>
                <w:bottom w:val="none" w:sz="0" w:space="0" w:color="auto"/>
                <w:right w:val="none" w:sz="0" w:space="0" w:color="auto"/>
              </w:divBdr>
            </w:div>
            <w:div w:id="808938975">
              <w:marLeft w:val="1155"/>
              <w:marRight w:val="0"/>
              <w:marTop w:val="0"/>
              <w:marBottom w:val="0"/>
              <w:divBdr>
                <w:top w:val="none" w:sz="0" w:space="0" w:color="auto"/>
                <w:left w:val="none" w:sz="0" w:space="0" w:color="auto"/>
                <w:bottom w:val="none" w:sz="0" w:space="0" w:color="auto"/>
                <w:right w:val="none" w:sz="0" w:space="0" w:color="auto"/>
              </w:divBdr>
            </w:div>
            <w:div w:id="75537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532231">
      <w:bodyDiv w:val="1"/>
      <w:marLeft w:val="0"/>
      <w:marRight w:val="0"/>
      <w:marTop w:val="0"/>
      <w:marBottom w:val="0"/>
      <w:divBdr>
        <w:top w:val="none" w:sz="0" w:space="0" w:color="auto"/>
        <w:left w:val="none" w:sz="0" w:space="0" w:color="auto"/>
        <w:bottom w:val="none" w:sz="0" w:space="0" w:color="auto"/>
        <w:right w:val="none" w:sz="0" w:space="0" w:color="auto"/>
      </w:divBdr>
      <w:divsChild>
        <w:div w:id="793793982">
          <w:marLeft w:val="0"/>
          <w:marRight w:val="0"/>
          <w:marTop w:val="0"/>
          <w:marBottom w:val="0"/>
          <w:divBdr>
            <w:top w:val="none" w:sz="0" w:space="0" w:color="auto"/>
            <w:left w:val="none" w:sz="0" w:space="0" w:color="auto"/>
            <w:bottom w:val="none" w:sz="0" w:space="0" w:color="auto"/>
            <w:right w:val="none" w:sz="0" w:space="0" w:color="auto"/>
          </w:divBdr>
        </w:div>
        <w:div w:id="1558007527">
          <w:marLeft w:val="0"/>
          <w:marRight w:val="0"/>
          <w:marTop w:val="150"/>
          <w:marBottom w:val="0"/>
          <w:divBdr>
            <w:top w:val="none" w:sz="0" w:space="0" w:color="auto"/>
            <w:left w:val="none" w:sz="0" w:space="0" w:color="auto"/>
            <w:bottom w:val="none" w:sz="0" w:space="0" w:color="auto"/>
            <w:right w:val="none" w:sz="0" w:space="0" w:color="auto"/>
          </w:divBdr>
          <w:divsChild>
            <w:div w:id="405612609">
              <w:marLeft w:val="1155"/>
              <w:marRight w:val="0"/>
              <w:marTop w:val="0"/>
              <w:marBottom w:val="0"/>
              <w:divBdr>
                <w:top w:val="none" w:sz="0" w:space="0" w:color="auto"/>
                <w:left w:val="none" w:sz="0" w:space="0" w:color="auto"/>
                <w:bottom w:val="none" w:sz="0" w:space="0" w:color="auto"/>
                <w:right w:val="none" w:sz="0" w:space="0" w:color="auto"/>
              </w:divBdr>
            </w:div>
            <w:div w:id="1333487217">
              <w:marLeft w:val="1155"/>
              <w:marRight w:val="0"/>
              <w:marTop w:val="0"/>
              <w:marBottom w:val="0"/>
              <w:divBdr>
                <w:top w:val="none" w:sz="0" w:space="0" w:color="auto"/>
                <w:left w:val="none" w:sz="0" w:space="0" w:color="auto"/>
                <w:bottom w:val="none" w:sz="0" w:space="0" w:color="auto"/>
                <w:right w:val="none" w:sz="0" w:space="0" w:color="auto"/>
              </w:divBdr>
            </w:div>
            <w:div w:id="735662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331">
      <w:bodyDiv w:val="1"/>
      <w:marLeft w:val="0"/>
      <w:marRight w:val="0"/>
      <w:marTop w:val="0"/>
      <w:marBottom w:val="0"/>
      <w:divBdr>
        <w:top w:val="none" w:sz="0" w:space="0" w:color="auto"/>
        <w:left w:val="none" w:sz="0" w:space="0" w:color="auto"/>
        <w:bottom w:val="none" w:sz="0" w:space="0" w:color="auto"/>
        <w:right w:val="none" w:sz="0" w:space="0" w:color="auto"/>
      </w:divBdr>
      <w:divsChild>
        <w:div w:id="519514235">
          <w:marLeft w:val="0"/>
          <w:marRight w:val="0"/>
          <w:marTop w:val="0"/>
          <w:marBottom w:val="0"/>
          <w:divBdr>
            <w:top w:val="none" w:sz="0" w:space="0" w:color="auto"/>
            <w:left w:val="none" w:sz="0" w:space="0" w:color="auto"/>
            <w:bottom w:val="none" w:sz="0" w:space="0" w:color="auto"/>
            <w:right w:val="none" w:sz="0" w:space="0" w:color="auto"/>
          </w:divBdr>
        </w:div>
        <w:div w:id="173737941">
          <w:marLeft w:val="0"/>
          <w:marRight w:val="0"/>
          <w:marTop w:val="150"/>
          <w:marBottom w:val="0"/>
          <w:divBdr>
            <w:top w:val="none" w:sz="0" w:space="0" w:color="auto"/>
            <w:left w:val="none" w:sz="0" w:space="0" w:color="auto"/>
            <w:bottom w:val="none" w:sz="0" w:space="0" w:color="auto"/>
            <w:right w:val="none" w:sz="0" w:space="0" w:color="auto"/>
          </w:divBdr>
          <w:divsChild>
            <w:div w:id="1261141728">
              <w:marLeft w:val="1155"/>
              <w:marRight w:val="0"/>
              <w:marTop w:val="0"/>
              <w:marBottom w:val="0"/>
              <w:divBdr>
                <w:top w:val="none" w:sz="0" w:space="0" w:color="auto"/>
                <w:left w:val="none" w:sz="0" w:space="0" w:color="auto"/>
                <w:bottom w:val="none" w:sz="0" w:space="0" w:color="auto"/>
                <w:right w:val="none" w:sz="0" w:space="0" w:color="auto"/>
              </w:divBdr>
            </w:div>
            <w:div w:id="145558233">
              <w:marLeft w:val="1155"/>
              <w:marRight w:val="0"/>
              <w:marTop w:val="0"/>
              <w:marBottom w:val="0"/>
              <w:divBdr>
                <w:top w:val="none" w:sz="0" w:space="0" w:color="auto"/>
                <w:left w:val="none" w:sz="0" w:space="0" w:color="auto"/>
                <w:bottom w:val="none" w:sz="0" w:space="0" w:color="auto"/>
                <w:right w:val="none" w:sz="0" w:space="0" w:color="auto"/>
              </w:divBdr>
            </w:div>
            <w:div w:id="110920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40948">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304819">
      <w:bodyDiv w:val="1"/>
      <w:marLeft w:val="0"/>
      <w:marRight w:val="0"/>
      <w:marTop w:val="0"/>
      <w:marBottom w:val="0"/>
      <w:divBdr>
        <w:top w:val="none" w:sz="0" w:space="0" w:color="auto"/>
        <w:left w:val="none" w:sz="0" w:space="0" w:color="auto"/>
        <w:bottom w:val="none" w:sz="0" w:space="0" w:color="auto"/>
        <w:right w:val="none" w:sz="0" w:space="0" w:color="auto"/>
      </w:divBdr>
      <w:divsChild>
        <w:div w:id="1736464486">
          <w:marLeft w:val="0"/>
          <w:marRight w:val="0"/>
          <w:marTop w:val="0"/>
          <w:marBottom w:val="0"/>
          <w:divBdr>
            <w:top w:val="none" w:sz="0" w:space="0" w:color="auto"/>
            <w:left w:val="none" w:sz="0" w:space="0" w:color="auto"/>
            <w:bottom w:val="none" w:sz="0" w:space="0" w:color="auto"/>
            <w:right w:val="none" w:sz="0" w:space="0" w:color="auto"/>
          </w:divBdr>
        </w:div>
        <w:div w:id="657271581">
          <w:marLeft w:val="0"/>
          <w:marRight w:val="0"/>
          <w:marTop w:val="150"/>
          <w:marBottom w:val="0"/>
          <w:divBdr>
            <w:top w:val="none" w:sz="0" w:space="0" w:color="auto"/>
            <w:left w:val="none" w:sz="0" w:space="0" w:color="auto"/>
            <w:bottom w:val="none" w:sz="0" w:space="0" w:color="auto"/>
            <w:right w:val="none" w:sz="0" w:space="0" w:color="auto"/>
          </w:divBdr>
          <w:divsChild>
            <w:div w:id="526991747">
              <w:marLeft w:val="1155"/>
              <w:marRight w:val="0"/>
              <w:marTop w:val="0"/>
              <w:marBottom w:val="0"/>
              <w:divBdr>
                <w:top w:val="none" w:sz="0" w:space="0" w:color="auto"/>
                <w:left w:val="none" w:sz="0" w:space="0" w:color="auto"/>
                <w:bottom w:val="none" w:sz="0" w:space="0" w:color="auto"/>
                <w:right w:val="none" w:sz="0" w:space="0" w:color="auto"/>
              </w:divBdr>
            </w:div>
            <w:div w:id="1796219019">
              <w:marLeft w:val="1155"/>
              <w:marRight w:val="0"/>
              <w:marTop w:val="0"/>
              <w:marBottom w:val="0"/>
              <w:divBdr>
                <w:top w:val="none" w:sz="0" w:space="0" w:color="auto"/>
                <w:left w:val="none" w:sz="0" w:space="0" w:color="auto"/>
                <w:bottom w:val="none" w:sz="0" w:space="0" w:color="auto"/>
                <w:right w:val="none" w:sz="0" w:space="0" w:color="auto"/>
              </w:divBdr>
            </w:div>
            <w:div w:id="2014914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64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8910">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41885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29867">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47189">
      <w:bodyDiv w:val="1"/>
      <w:marLeft w:val="0"/>
      <w:marRight w:val="0"/>
      <w:marTop w:val="0"/>
      <w:marBottom w:val="0"/>
      <w:divBdr>
        <w:top w:val="none" w:sz="0" w:space="0" w:color="auto"/>
        <w:left w:val="none" w:sz="0" w:space="0" w:color="auto"/>
        <w:bottom w:val="none" w:sz="0" w:space="0" w:color="auto"/>
        <w:right w:val="none" w:sz="0" w:space="0" w:color="auto"/>
      </w:divBdr>
      <w:divsChild>
        <w:div w:id="86930001">
          <w:marLeft w:val="0"/>
          <w:marRight w:val="0"/>
          <w:marTop w:val="0"/>
          <w:marBottom w:val="0"/>
          <w:divBdr>
            <w:top w:val="none" w:sz="0" w:space="0" w:color="auto"/>
            <w:left w:val="none" w:sz="0" w:space="0" w:color="auto"/>
            <w:bottom w:val="none" w:sz="0" w:space="0" w:color="auto"/>
            <w:right w:val="none" w:sz="0" w:space="0" w:color="auto"/>
          </w:divBdr>
        </w:div>
        <w:div w:id="531503079">
          <w:marLeft w:val="0"/>
          <w:marRight w:val="0"/>
          <w:marTop w:val="150"/>
          <w:marBottom w:val="0"/>
          <w:divBdr>
            <w:top w:val="none" w:sz="0" w:space="0" w:color="auto"/>
            <w:left w:val="none" w:sz="0" w:space="0" w:color="auto"/>
            <w:bottom w:val="none" w:sz="0" w:space="0" w:color="auto"/>
            <w:right w:val="none" w:sz="0" w:space="0" w:color="auto"/>
          </w:divBdr>
          <w:divsChild>
            <w:div w:id="2052797851">
              <w:marLeft w:val="1155"/>
              <w:marRight w:val="0"/>
              <w:marTop w:val="0"/>
              <w:marBottom w:val="0"/>
              <w:divBdr>
                <w:top w:val="none" w:sz="0" w:space="0" w:color="auto"/>
                <w:left w:val="none" w:sz="0" w:space="0" w:color="auto"/>
                <w:bottom w:val="none" w:sz="0" w:space="0" w:color="auto"/>
                <w:right w:val="none" w:sz="0" w:space="0" w:color="auto"/>
              </w:divBdr>
            </w:div>
            <w:div w:id="88933985">
              <w:marLeft w:val="1155"/>
              <w:marRight w:val="0"/>
              <w:marTop w:val="0"/>
              <w:marBottom w:val="0"/>
              <w:divBdr>
                <w:top w:val="none" w:sz="0" w:space="0" w:color="auto"/>
                <w:left w:val="none" w:sz="0" w:space="0" w:color="auto"/>
                <w:bottom w:val="none" w:sz="0" w:space="0" w:color="auto"/>
                <w:right w:val="none" w:sz="0" w:space="0" w:color="auto"/>
              </w:divBdr>
            </w:div>
            <w:div w:id="929194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5031">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858127">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163795">
      <w:bodyDiv w:val="1"/>
      <w:marLeft w:val="0"/>
      <w:marRight w:val="0"/>
      <w:marTop w:val="0"/>
      <w:marBottom w:val="0"/>
      <w:divBdr>
        <w:top w:val="none" w:sz="0" w:space="0" w:color="auto"/>
        <w:left w:val="none" w:sz="0" w:space="0" w:color="auto"/>
        <w:bottom w:val="none" w:sz="0" w:space="0" w:color="auto"/>
        <w:right w:val="none" w:sz="0" w:space="0" w:color="auto"/>
      </w:divBdr>
      <w:divsChild>
        <w:div w:id="903949044">
          <w:marLeft w:val="0"/>
          <w:marRight w:val="0"/>
          <w:marTop w:val="0"/>
          <w:marBottom w:val="0"/>
          <w:divBdr>
            <w:top w:val="none" w:sz="0" w:space="0" w:color="auto"/>
            <w:left w:val="none" w:sz="0" w:space="0" w:color="auto"/>
            <w:bottom w:val="none" w:sz="0" w:space="0" w:color="auto"/>
            <w:right w:val="none" w:sz="0" w:space="0" w:color="auto"/>
          </w:divBdr>
        </w:div>
        <w:div w:id="1215504776">
          <w:marLeft w:val="0"/>
          <w:marRight w:val="0"/>
          <w:marTop w:val="150"/>
          <w:marBottom w:val="0"/>
          <w:divBdr>
            <w:top w:val="none" w:sz="0" w:space="0" w:color="auto"/>
            <w:left w:val="none" w:sz="0" w:space="0" w:color="auto"/>
            <w:bottom w:val="none" w:sz="0" w:space="0" w:color="auto"/>
            <w:right w:val="none" w:sz="0" w:space="0" w:color="auto"/>
          </w:divBdr>
          <w:divsChild>
            <w:div w:id="1451977832">
              <w:marLeft w:val="1155"/>
              <w:marRight w:val="0"/>
              <w:marTop w:val="0"/>
              <w:marBottom w:val="0"/>
              <w:divBdr>
                <w:top w:val="none" w:sz="0" w:space="0" w:color="auto"/>
                <w:left w:val="none" w:sz="0" w:space="0" w:color="auto"/>
                <w:bottom w:val="none" w:sz="0" w:space="0" w:color="auto"/>
                <w:right w:val="none" w:sz="0" w:space="0" w:color="auto"/>
              </w:divBdr>
            </w:div>
            <w:div w:id="1755130808">
              <w:marLeft w:val="1155"/>
              <w:marRight w:val="0"/>
              <w:marTop w:val="0"/>
              <w:marBottom w:val="0"/>
              <w:divBdr>
                <w:top w:val="none" w:sz="0" w:space="0" w:color="auto"/>
                <w:left w:val="none" w:sz="0" w:space="0" w:color="auto"/>
                <w:bottom w:val="none" w:sz="0" w:space="0" w:color="auto"/>
                <w:right w:val="none" w:sz="0" w:space="0" w:color="auto"/>
              </w:divBdr>
            </w:div>
            <w:div w:id="95879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18027">
      <w:bodyDiv w:val="1"/>
      <w:marLeft w:val="0"/>
      <w:marRight w:val="0"/>
      <w:marTop w:val="0"/>
      <w:marBottom w:val="0"/>
      <w:divBdr>
        <w:top w:val="none" w:sz="0" w:space="0" w:color="auto"/>
        <w:left w:val="none" w:sz="0" w:space="0" w:color="auto"/>
        <w:bottom w:val="none" w:sz="0" w:space="0" w:color="auto"/>
        <w:right w:val="none" w:sz="0" w:space="0" w:color="auto"/>
      </w:divBdr>
      <w:divsChild>
        <w:div w:id="642585565">
          <w:marLeft w:val="0"/>
          <w:marRight w:val="0"/>
          <w:marTop w:val="0"/>
          <w:marBottom w:val="0"/>
          <w:divBdr>
            <w:top w:val="none" w:sz="0" w:space="0" w:color="auto"/>
            <w:left w:val="none" w:sz="0" w:space="0" w:color="auto"/>
            <w:bottom w:val="none" w:sz="0" w:space="0" w:color="auto"/>
            <w:right w:val="none" w:sz="0" w:space="0" w:color="auto"/>
          </w:divBdr>
        </w:div>
        <w:div w:id="1579247510">
          <w:marLeft w:val="0"/>
          <w:marRight w:val="0"/>
          <w:marTop w:val="150"/>
          <w:marBottom w:val="0"/>
          <w:divBdr>
            <w:top w:val="none" w:sz="0" w:space="0" w:color="auto"/>
            <w:left w:val="none" w:sz="0" w:space="0" w:color="auto"/>
            <w:bottom w:val="none" w:sz="0" w:space="0" w:color="auto"/>
            <w:right w:val="none" w:sz="0" w:space="0" w:color="auto"/>
          </w:divBdr>
          <w:divsChild>
            <w:div w:id="1267882344">
              <w:marLeft w:val="1155"/>
              <w:marRight w:val="0"/>
              <w:marTop w:val="0"/>
              <w:marBottom w:val="0"/>
              <w:divBdr>
                <w:top w:val="none" w:sz="0" w:space="0" w:color="auto"/>
                <w:left w:val="none" w:sz="0" w:space="0" w:color="auto"/>
                <w:bottom w:val="none" w:sz="0" w:space="0" w:color="auto"/>
                <w:right w:val="none" w:sz="0" w:space="0" w:color="auto"/>
              </w:divBdr>
            </w:div>
            <w:div w:id="301812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398058">
      <w:bodyDiv w:val="1"/>
      <w:marLeft w:val="0"/>
      <w:marRight w:val="0"/>
      <w:marTop w:val="0"/>
      <w:marBottom w:val="0"/>
      <w:divBdr>
        <w:top w:val="none" w:sz="0" w:space="0" w:color="auto"/>
        <w:left w:val="none" w:sz="0" w:space="0" w:color="auto"/>
        <w:bottom w:val="none" w:sz="0" w:space="0" w:color="auto"/>
        <w:right w:val="none" w:sz="0" w:space="0" w:color="auto"/>
      </w:divBdr>
    </w:div>
    <w:div w:id="20471528">
      <w:bodyDiv w:val="1"/>
      <w:marLeft w:val="0"/>
      <w:marRight w:val="0"/>
      <w:marTop w:val="0"/>
      <w:marBottom w:val="0"/>
      <w:divBdr>
        <w:top w:val="none" w:sz="0" w:space="0" w:color="auto"/>
        <w:left w:val="none" w:sz="0" w:space="0" w:color="auto"/>
        <w:bottom w:val="none" w:sz="0" w:space="0" w:color="auto"/>
        <w:right w:val="none" w:sz="0" w:space="0" w:color="auto"/>
      </w:divBdr>
      <w:divsChild>
        <w:div w:id="1991591643">
          <w:marLeft w:val="0"/>
          <w:marRight w:val="0"/>
          <w:marTop w:val="0"/>
          <w:marBottom w:val="0"/>
          <w:divBdr>
            <w:top w:val="none" w:sz="0" w:space="0" w:color="auto"/>
            <w:left w:val="none" w:sz="0" w:space="0" w:color="auto"/>
            <w:bottom w:val="none" w:sz="0" w:space="0" w:color="auto"/>
            <w:right w:val="none" w:sz="0" w:space="0" w:color="auto"/>
          </w:divBdr>
        </w:div>
        <w:div w:id="297339471">
          <w:marLeft w:val="0"/>
          <w:marRight w:val="0"/>
          <w:marTop w:val="150"/>
          <w:marBottom w:val="0"/>
          <w:divBdr>
            <w:top w:val="none" w:sz="0" w:space="0" w:color="auto"/>
            <w:left w:val="none" w:sz="0" w:space="0" w:color="auto"/>
            <w:bottom w:val="none" w:sz="0" w:space="0" w:color="auto"/>
            <w:right w:val="none" w:sz="0" w:space="0" w:color="auto"/>
          </w:divBdr>
          <w:divsChild>
            <w:div w:id="1313176220">
              <w:marLeft w:val="1155"/>
              <w:marRight w:val="0"/>
              <w:marTop w:val="0"/>
              <w:marBottom w:val="0"/>
              <w:divBdr>
                <w:top w:val="none" w:sz="0" w:space="0" w:color="auto"/>
                <w:left w:val="none" w:sz="0" w:space="0" w:color="auto"/>
                <w:bottom w:val="none" w:sz="0" w:space="0" w:color="auto"/>
                <w:right w:val="none" w:sz="0" w:space="0" w:color="auto"/>
              </w:divBdr>
            </w:div>
            <w:div w:id="1454136746">
              <w:marLeft w:val="1155"/>
              <w:marRight w:val="0"/>
              <w:marTop w:val="0"/>
              <w:marBottom w:val="0"/>
              <w:divBdr>
                <w:top w:val="none" w:sz="0" w:space="0" w:color="auto"/>
                <w:left w:val="none" w:sz="0" w:space="0" w:color="auto"/>
                <w:bottom w:val="none" w:sz="0" w:space="0" w:color="auto"/>
                <w:right w:val="none" w:sz="0" w:space="0" w:color="auto"/>
              </w:divBdr>
            </w:div>
            <w:div w:id="177497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28323">
      <w:bodyDiv w:val="1"/>
      <w:marLeft w:val="0"/>
      <w:marRight w:val="0"/>
      <w:marTop w:val="0"/>
      <w:marBottom w:val="0"/>
      <w:divBdr>
        <w:top w:val="none" w:sz="0" w:space="0" w:color="auto"/>
        <w:left w:val="none" w:sz="0" w:space="0" w:color="auto"/>
        <w:bottom w:val="none" w:sz="0" w:space="0" w:color="auto"/>
        <w:right w:val="none" w:sz="0" w:space="0" w:color="auto"/>
      </w:divBdr>
      <w:divsChild>
        <w:div w:id="882786008">
          <w:marLeft w:val="0"/>
          <w:marRight w:val="0"/>
          <w:marTop w:val="0"/>
          <w:marBottom w:val="0"/>
          <w:divBdr>
            <w:top w:val="none" w:sz="0" w:space="0" w:color="auto"/>
            <w:left w:val="none" w:sz="0" w:space="0" w:color="auto"/>
            <w:bottom w:val="none" w:sz="0" w:space="0" w:color="auto"/>
            <w:right w:val="none" w:sz="0" w:space="0" w:color="auto"/>
          </w:divBdr>
        </w:div>
        <w:div w:id="831484322">
          <w:marLeft w:val="0"/>
          <w:marRight w:val="0"/>
          <w:marTop w:val="150"/>
          <w:marBottom w:val="0"/>
          <w:divBdr>
            <w:top w:val="none" w:sz="0" w:space="0" w:color="auto"/>
            <w:left w:val="none" w:sz="0" w:space="0" w:color="auto"/>
            <w:bottom w:val="none" w:sz="0" w:space="0" w:color="auto"/>
            <w:right w:val="none" w:sz="0" w:space="0" w:color="auto"/>
          </w:divBdr>
          <w:divsChild>
            <w:div w:id="785273660">
              <w:marLeft w:val="1155"/>
              <w:marRight w:val="0"/>
              <w:marTop w:val="0"/>
              <w:marBottom w:val="0"/>
              <w:divBdr>
                <w:top w:val="none" w:sz="0" w:space="0" w:color="auto"/>
                <w:left w:val="none" w:sz="0" w:space="0" w:color="auto"/>
                <w:bottom w:val="none" w:sz="0" w:space="0" w:color="auto"/>
                <w:right w:val="none" w:sz="0" w:space="0" w:color="auto"/>
              </w:divBdr>
            </w:div>
            <w:div w:id="1017465651">
              <w:marLeft w:val="1155"/>
              <w:marRight w:val="0"/>
              <w:marTop w:val="0"/>
              <w:marBottom w:val="0"/>
              <w:divBdr>
                <w:top w:val="none" w:sz="0" w:space="0" w:color="auto"/>
                <w:left w:val="none" w:sz="0" w:space="0" w:color="auto"/>
                <w:bottom w:val="none" w:sz="0" w:space="0" w:color="auto"/>
                <w:right w:val="none" w:sz="0" w:space="0" w:color="auto"/>
              </w:divBdr>
            </w:div>
            <w:div w:id="214292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3353">
      <w:bodyDiv w:val="1"/>
      <w:marLeft w:val="0"/>
      <w:marRight w:val="0"/>
      <w:marTop w:val="0"/>
      <w:marBottom w:val="0"/>
      <w:divBdr>
        <w:top w:val="none" w:sz="0" w:space="0" w:color="auto"/>
        <w:left w:val="none" w:sz="0" w:space="0" w:color="auto"/>
        <w:bottom w:val="none" w:sz="0" w:space="0" w:color="auto"/>
        <w:right w:val="none" w:sz="0" w:space="0" w:color="auto"/>
      </w:divBdr>
      <w:divsChild>
        <w:div w:id="1280529781">
          <w:marLeft w:val="0"/>
          <w:marRight w:val="0"/>
          <w:marTop w:val="0"/>
          <w:marBottom w:val="0"/>
          <w:divBdr>
            <w:top w:val="none" w:sz="0" w:space="0" w:color="auto"/>
            <w:left w:val="none" w:sz="0" w:space="0" w:color="auto"/>
            <w:bottom w:val="none" w:sz="0" w:space="0" w:color="auto"/>
            <w:right w:val="none" w:sz="0" w:space="0" w:color="auto"/>
          </w:divBdr>
        </w:div>
        <w:div w:id="597560421">
          <w:marLeft w:val="0"/>
          <w:marRight w:val="0"/>
          <w:marTop w:val="150"/>
          <w:marBottom w:val="0"/>
          <w:divBdr>
            <w:top w:val="none" w:sz="0" w:space="0" w:color="auto"/>
            <w:left w:val="none" w:sz="0" w:space="0" w:color="auto"/>
            <w:bottom w:val="none" w:sz="0" w:space="0" w:color="auto"/>
            <w:right w:val="none" w:sz="0" w:space="0" w:color="auto"/>
          </w:divBdr>
          <w:divsChild>
            <w:div w:id="614335392">
              <w:marLeft w:val="1155"/>
              <w:marRight w:val="0"/>
              <w:marTop w:val="0"/>
              <w:marBottom w:val="0"/>
              <w:divBdr>
                <w:top w:val="none" w:sz="0" w:space="0" w:color="auto"/>
                <w:left w:val="none" w:sz="0" w:space="0" w:color="auto"/>
                <w:bottom w:val="none" w:sz="0" w:space="0" w:color="auto"/>
                <w:right w:val="none" w:sz="0" w:space="0" w:color="auto"/>
              </w:divBdr>
            </w:div>
            <w:div w:id="364328598">
              <w:marLeft w:val="1155"/>
              <w:marRight w:val="0"/>
              <w:marTop w:val="0"/>
              <w:marBottom w:val="0"/>
              <w:divBdr>
                <w:top w:val="none" w:sz="0" w:space="0" w:color="auto"/>
                <w:left w:val="none" w:sz="0" w:space="0" w:color="auto"/>
                <w:bottom w:val="none" w:sz="0" w:space="0" w:color="auto"/>
                <w:right w:val="none" w:sz="0" w:space="0" w:color="auto"/>
              </w:divBdr>
            </w:div>
            <w:div w:id="7544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1629">
      <w:bodyDiv w:val="1"/>
      <w:marLeft w:val="0"/>
      <w:marRight w:val="0"/>
      <w:marTop w:val="0"/>
      <w:marBottom w:val="0"/>
      <w:divBdr>
        <w:top w:val="none" w:sz="0" w:space="0" w:color="auto"/>
        <w:left w:val="none" w:sz="0" w:space="0" w:color="auto"/>
        <w:bottom w:val="none" w:sz="0" w:space="0" w:color="auto"/>
        <w:right w:val="none" w:sz="0" w:space="0" w:color="auto"/>
      </w:divBdr>
    </w:div>
    <w:div w:id="23748631">
      <w:bodyDiv w:val="1"/>
      <w:marLeft w:val="0"/>
      <w:marRight w:val="0"/>
      <w:marTop w:val="0"/>
      <w:marBottom w:val="0"/>
      <w:divBdr>
        <w:top w:val="none" w:sz="0" w:space="0" w:color="auto"/>
        <w:left w:val="none" w:sz="0" w:space="0" w:color="auto"/>
        <w:bottom w:val="none" w:sz="0" w:space="0" w:color="auto"/>
        <w:right w:val="none" w:sz="0" w:space="0" w:color="auto"/>
      </w:divBdr>
      <w:divsChild>
        <w:div w:id="1383407352">
          <w:marLeft w:val="0"/>
          <w:marRight w:val="0"/>
          <w:marTop w:val="0"/>
          <w:marBottom w:val="0"/>
          <w:divBdr>
            <w:top w:val="none" w:sz="0" w:space="0" w:color="auto"/>
            <w:left w:val="none" w:sz="0" w:space="0" w:color="auto"/>
            <w:bottom w:val="none" w:sz="0" w:space="0" w:color="auto"/>
            <w:right w:val="none" w:sz="0" w:space="0" w:color="auto"/>
          </w:divBdr>
        </w:div>
        <w:div w:id="1242330664">
          <w:marLeft w:val="0"/>
          <w:marRight w:val="0"/>
          <w:marTop w:val="150"/>
          <w:marBottom w:val="0"/>
          <w:divBdr>
            <w:top w:val="none" w:sz="0" w:space="0" w:color="auto"/>
            <w:left w:val="none" w:sz="0" w:space="0" w:color="auto"/>
            <w:bottom w:val="none" w:sz="0" w:space="0" w:color="auto"/>
            <w:right w:val="none" w:sz="0" w:space="0" w:color="auto"/>
          </w:divBdr>
          <w:divsChild>
            <w:div w:id="1316766463">
              <w:marLeft w:val="1155"/>
              <w:marRight w:val="0"/>
              <w:marTop w:val="0"/>
              <w:marBottom w:val="0"/>
              <w:divBdr>
                <w:top w:val="none" w:sz="0" w:space="0" w:color="auto"/>
                <w:left w:val="none" w:sz="0" w:space="0" w:color="auto"/>
                <w:bottom w:val="none" w:sz="0" w:space="0" w:color="auto"/>
                <w:right w:val="none" w:sz="0" w:space="0" w:color="auto"/>
              </w:divBdr>
            </w:div>
            <w:div w:id="1385325631">
              <w:marLeft w:val="1155"/>
              <w:marRight w:val="0"/>
              <w:marTop w:val="0"/>
              <w:marBottom w:val="0"/>
              <w:divBdr>
                <w:top w:val="none" w:sz="0" w:space="0" w:color="auto"/>
                <w:left w:val="none" w:sz="0" w:space="0" w:color="auto"/>
                <w:bottom w:val="none" w:sz="0" w:space="0" w:color="auto"/>
                <w:right w:val="none" w:sz="0" w:space="0" w:color="auto"/>
              </w:divBdr>
            </w:div>
            <w:div w:id="188451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570641">
      <w:bodyDiv w:val="1"/>
      <w:marLeft w:val="0"/>
      <w:marRight w:val="0"/>
      <w:marTop w:val="0"/>
      <w:marBottom w:val="0"/>
      <w:divBdr>
        <w:top w:val="none" w:sz="0" w:space="0" w:color="auto"/>
        <w:left w:val="none" w:sz="0" w:space="0" w:color="auto"/>
        <w:bottom w:val="none" w:sz="0" w:space="0" w:color="auto"/>
        <w:right w:val="none" w:sz="0" w:space="0" w:color="auto"/>
      </w:divBdr>
      <w:divsChild>
        <w:div w:id="1167357857">
          <w:marLeft w:val="0"/>
          <w:marRight w:val="0"/>
          <w:marTop w:val="0"/>
          <w:marBottom w:val="0"/>
          <w:divBdr>
            <w:top w:val="none" w:sz="0" w:space="0" w:color="auto"/>
            <w:left w:val="none" w:sz="0" w:space="0" w:color="auto"/>
            <w:bottom w:val="none" w:sz="0" w:space="0" w:color="auto"/>
            <w:right w:val="none" w:sz="0" w:space="0" w:color="auto"/>
          </w:divBdr>
        </w:div>
        <w:div w:id="1493175550">
          <w:marLeft w:val="0"/>
          <w:marRight w:val="0"/>
          <w:marTop w:val="150"/>
          <w:marBottom w:val="0"/>
          <w:divBdr>
            <w:top w:val="none" w:sz="0" w:space="0" w:color="auto"/>
            <w:left w:val="none" w:sz="0" w:space="0" w:color="auto"/>
            <w:bottom w:val="none" w:sz="0" w:space="0" w:color="auto"/>
            <w:right w:val="none" w:sz="0" w:space="0" w:color="auto"/>
          </w:divBdr>
          <w:divsChild>
            <w:div w:id="869538326">
              <w:marLeft w:val="1155"/>
              <w:marRight w:val="0"/>
              <w:marTop w:val="0"/>
              <w:marBottom w:val="0"/>
              <w:divBdr>
                <w:top w:val="none" w:sz="0" w:space="0" w:color="auto"/>
                <w:left w:val="none" w:sz="0" w:space="0" w:color="auto"/>
                <w:bottom w:val="none" w:sz="0" w:space="0" w:color="auto"/>
                <w:right w:val="none" w:sz="0" w:space="0" w:color="auto"/>
              </w:divBdr>
            </w:div>
            <w:div w:id="1569075156">
              <w:marLeft w:val="1155"/>
              <w:marRight w:val="0"/>
              <w:marTop w:val="0"/>
              <w:marBottom w:val="0"/>
              <w:divBdr>
                <w:top w:val="none" w:sz="0" w:space="0" w:color="auto"/>
                <w:left w:val="none" w:sz="0" w:space="0" w:color="auto"/>
                <w:bottom w:val="none" w:sz="0" w:space="0" w:color="auto"/>
                <w:right w:val="none" w:sz="0" w:space="0" w:color="auto"/>
              </w:divBdr>
            </w:div>
            <w:div w:id="211852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58372">
      <w:bodyDiv w:val="1"/>
      <w:marLeft w:val="0"/>
      <w:marRight w:val="0"/>
      <w:marTop w:val="0"/>
      <w:marBottom w:val="0"/>
      <w:divBdr>
        <w:top w:val="none" w:sz="0" w:space="0" w:color="auto"/>
        <w:left w:val="none" w:sz="0" w:space="0" w:color="auto"/>
        <w:bottom w:val="none" w:sz="0" w:space="0" w:color="auto"/>
        <w:right w:val="none" w:sz="0" w:space="0" w:color="auto"/>
      </w:divBdr>
      <w:divsChild>
        <w:div w:id="1909535010">
          <w:marLeft w:val="0"/>
          <w:marRight w:val="0"/>
          <w:marTop w:val="0"/>
          <w:marBottom w:val="0"/>
          <w:divBdr>
            <w:top w:val="none" w:sz="0" w:space="0" w:color="auto"/>
            <w:left w:val="none" w:sz="0" w:space="0" w:color="auto"/>
            <w:bottom w:val="none" w:sz="0" w:space="0" w:color="auto"/>
            <w:right w:val="none" w:sz="0" w:space="0" w:color="auto"/>
          </w:divBdr>
        </w:div>
        <w:div w:id="1866793817">
          <w:marLeft w:val="0"/>
          <w:marRight w:val="0"/>
          <w:marTop w:val="150"/>
          <w:marBottom w:val="0"/>
          <w:divBdr>
            <w:top w:val="none" w:sz="0" w:space="0" w:color="auto"/>
            <w:left w:val="none" w:sz="0" w:space="0" w:color="auto"/>
            <w:bottom w:val="none" w:sz="0" w:space="0" w:color="auto"/>
            <w:right w:val="none" w:sz="0" w:space="0" w:color="auto"/>
          </w:divBdr>
          <w:divsChild>
            <w:div w:id="1753699003">
              <w:marLeft w:val="1155"/>
              <w:marRight w:val="0"/>
              <w:marTop w:val="0"/>
              <w:marBottom w:val="0"/>
              <w:divBdr>
                <w:top w:val="none" w:sz="0" w:space="0" w:color="auto"/>
                <w:left w:val="none" w:sz="0" w:space="0" w:color="auto"/>
                <w:bottom w:val="none" w:sz="0" w:space="0" w:color="auto"/>
                <w:right w:val="none" w:sz="0" w:space="0" w:color="auto"/>
              </w:divBdr>
            </w:div>
            <w:div w:id="2042389539">
              <w:marLeft w:val="1155"/>
              <w:marRight w:val="0"/>
              <w:marTop w:val="0"/>
              <w:marBottom w:val="0"/>
              <w:divBdr>
                <w:top w:val="none" w:sz="0" w:space="0" w:color="auto"/>
                <w:left w:val="none" w:sz="0" w:space="0" w:color="auto"/>
                <w:bottom w:val="none" w:sz="0" w:space="0" w:color="auto"/>
                <w:right w:val="none" w:sz="0" w:space="0" w:color="auto"/>
              </w:divBdr>
            </w:div>
            <w:div w:id="10666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5319">
      <w:bodyDiv w:val="1"/>
      <w:marLeft w:val="0"/>
      <w:marRight w:val="0"/>
      <w:marTop w:val="0"/>
      <w:marBottom w:val="0"/>
      <w:divBdr>
        <w:top w:val="none" w:sz="0" w:space="0" w:color="auto"/>
        <w:left w:val="none" w:sz="0" w:space="0" w:color="auto"/>
        <w:bottom w:val="none" w:sz="0" w:space="0" w:color="auto"/>
        <w:right w:val="none" w:sz="0" w:space="0" w:color="auto"/>
      </w:divBdr>
      <w:divsChild>
        <w:div w:id="1276908767">
          <w:marLeft w:val="0"/>
          <w:marRight w:val="0"/>
          <w:marTop w:val="0"/>
          <w:marBottom w:val="0"/>
          <w:divBdr>
            <w:top w:val="none" w:sz="0" w:space="0" w:color="auto"/>
            <w:left w:val="none" w:sz="0" w:space="0" w:color="auto"/>
            <w:bottom w:val="none" w:sz="0" w:space="0" w:color="auto"/>
            <w:right w:val="none" w:sz="0" w:space="0" w:color="auto"/>
          </w:divBdr>
        </w:div>
        <w:div w:id="383140562">
          <w:marLeft w:val="0"/>
          <w:marRight w:val="0"/>
          <w:marTop w:val="150"/>
          <w:marBottom w:val="0"/>
          <w:divBdr>
            <w:top w:val="none" w:sz="0" w:space="0" w:color="auto"/>
            <w:left w:val="none" w:sz="0" w:space="0" w:color="auto"/>
            <w:bottom w:val="none" w:sz="0" w:space="0" w:color="auto"/>
            <w:right w:val="none" w:sz="0" w:space="0" w:color="auto"/>
          </w:divBdr>
          <w:divsChild>
            <w:div w:id="1663391280">
              <w:marLeft w:val="1155"/>
              <w:marRight w:val="0"/>
              <w:marTop w:val="0"/>
              <w:marBottom w:val="0"/>
              <w:divBdr>
                <w:top w:val="none" w:sz="0" w:space="0" w:color="auto"/>
                <w:left w:val="none" w:sz="0" w:space="0" w:color="auto"/>
                <w:bottom w:val="none" w:sz="0" w:space="0" w:color="auto"/>
                <w:right w:val="none" w:sz="0" w:space="0" w:color="auto"/>
              </w:divBdr>
            </w:div>
            <w:div w:id="409356255">
              <w:marLeft w:val="1155"/>
              <w:marRight w:val="0"/>
              <w:marTop w:val="0"/>
              <w:marBottom w:val="0"/>
              <w:divBdr>
                <w:top w:val="none" w:sz="0" w:space="0" w:color="auto"/>
                <w:left w:val="none" w:sz="0" w:space="0" w:color="auto"/>
                <w:bottom w:val="none" w:sz="0" w:space="0" w:color="auto"/>
                <w:right w:val="none" w:sz="0" w:space="0" w:color="auto"/>
              </w:divBdr>
            </w:div>
            <w:div w:id="1520507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29492">
      <w:bodyDiv w:val="1"/>
      <w:marLeft w:val="0"/>
      <w:marRight w:val="0"/>
      <w:marTop w:val="0"/>
      <w:marBottom w:val="0"/>
      <w:divBdr>
        <w:top w:val="none" w:sz="0" w:space="0" w:color="auto"/>
        <w:left w:val="none" w:sz="0" w:space="0" w:color="auto"/>
        <w:bottom w:val="none" w:sz="0" w:space="0" w:color="auto"/>
        <w:right w:val="none" w:sz="0" w:space="0" w:color="auto"/>
      </w:divBdr>
      <w:divsChild>
        <w:div w:id="484977431">
          <w:marLeft w:val="0"/>
          <w:marRight w:val="0"/>
          <w:marTop w:val="0"/>
          <w:marBottom w:val="0"/>
          <w:divBdr>
            <w:top w:val="none" w:sz="0" w:space="0" w:color="auto"/>
            <w:left w:val="none" w:sz="0" w:space="0" w:color="auto"/>
            <w:bottom w:val="none" w:sz="0" w:space="0" w:color="auto"/>
            <w:right w:val="none" w:sz="0" w:space="0" w:color="auto"/>
          </w:divBdr>
        </w:div>
        <w:div w:id="1830291463">
          <w:marLeft w:val="0"/>
          <w:marRight w:val="0"/>
          <w:marTop w:val="150"/>
          <w:marBottom w:val="0"/>
          <w:divBdr>
            <w:top w:val="none" w:sz="0" w:space="0" w:color="auto"/>
            <w:left w:val="none" w:sz="0" w:space="0" w:color="auto"/>
            <w:bottom w:val="none" w:sz="0" w:space="0" w:color="auto"/>
            <w:right w:val="none" w:sz="0" w:space="0" w:color="auto"/>
          </w:divBdr>
          <w:divsChild>
            <w:div w:id="1939747500">
              <w:marLeft w:val="1155"/>
              <w:marRight w:val="0"/>
              <w:marTop w:val="0"/>
              <w:marBottom w:val="0"/>
              <w:divBdr>
                <w:top w:val="none" w:sz="0" w:space="0" w:color="auto"/>
                <w:left w:val="none" w:sz="0" w:space="0" w:color="auto"/>
                <w:bottom w:val="none" w:sz="0" w:space="0" w:color="auto"/>
                <w:right w:val="none" w:sz="0" w:space="0" w:color="auto"/>
              </w:divBdr>
            </w:div>
            <w:div w:id="357660514">
              <w:marLeft w:val="1155"/>
              <w:marRight w:val="0"/>
              <w:marTop w:val="0"/>
              <w:marBottom w:val="0"/>
              <w:divBdr>
                <w:top w:val="none" w:sz="0" w:space="0" w:color="auto"/>
                <w:left w:val="none" w:sz="0" w:space="0" w:color="auto"/>
                <w:bottom w:val="none" w:sz="0" w:space="0" w:color="auto"/>
                <w:right w:val="none" w:sz="0" w:space="0" w:color="auto"/>
              </w:divBdr>
            </w:div>
            <w:div w:id="67076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8141872">
      <w:bodyDiv w:val="1"/>
      <w:marLeft w:val="0"/>
      <w:marRight w:val="0"/>
      <w:marTop w:val="0"/>
      <w:marBottom w:val="0"/>
      <w:divBdr>
        <w:top w:val="none" w:sz="0" w:space="0" w:color="auto"/>
        <w:left w:val="none" w:sz="0" w:space="0" w:color="auto"/>
        <w:bottom w:val="none" w:sz="0" w:space="0" w:color="auto"/>
        <w:right w:val="none" w:sz="0" w:space="0" w:color="auto"/>
      </w:divBdr>
      <w:divsChild>
        <w:div w:id="1007713385">
          <w:marLeft w:val="0"/>
          <w:marRight w:val="0"/>
          <w:marTop w:val="0"/>
          <w:marBottom w:val="0"/>
          <w:divBdr>
            <w:top w:val="none" w:sz="0" w:space="0" w:color="auto"/>
            <w:left w:val="none" w:sz="0" w:space="0" w:color="auto"/>
            <w:bottom w:val="none" w:sz="0" w:space="0" w:color="auto"/>
            <w:right w:val="none" w:sz="0" w:space="0" w:color="auto"/>
          </w:divBdr>
        </w:div>
        <w:div w:id="2139908096">
          <w:marLeft w:val="0"/>
          <w:marRight w:val="0"/>
          <w:marTop w:val="150"/>
          <w:marBottom w:val="0"/>
          <w:divBdr>
            <w:top w:val="none" w:sz="0" w:space="0" w:color="auto"/>
            <w:left w:val="none" w:sz="0" w:space="0" w:color="auto"/>
            <w:bottom w:val="none" w:sz="0" w:space="0" w:color="auto"/>
            <w:right w:val="none" w:sz="0" w:space="0" w:color="auto"/>
          </w:divBdr>
          <w:divsChild>
            <w:div w:id="282076303">
              <w:marLeft w:val="1155"/>
              <w:marRight w:val="0"/>
              <w:marTop w:val="0"/>
              <w:marBottom w:val="0"/>
              <w:divBdr>
                <w:top w:val="none" w:sz="0" w:space="0" w:color="auto"/>
                <w:left w:val="none" w:sz="0" w:space="0" w:color="auto"/>
                <w:bottom w:val="none" w:sz="0" w:space="0" w:color="auto"/>
                <w:right w:val="none" w:sz="0" w:space="0" w:color="auto"/>
              </w:divBdr>
            </w:div>
            <w:div w:id="190842280">
              <w:marLeft w:val="1155"/>
              <w:marRight w:val="0"/>
              <w:marTop w:val="0"/>
              <w:marBottom w:val="0"/>
              <w:divBdr>
                <w:top w:val="none" w:sz="0" w:space="0" w:color="auto"/>
                <w:left w:val="none" w:sz="0" w:space="0" w:color="auto"/>
                <w:bottom w:val="none" w:sz="0" w:space="0" w:color="auto"/>
                <w:right w:val="none" w:sz="0" w:space="0" w:color="auto"/>
              </w:divBdr>
            </w:div>
            <w:div w:id="202601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6072">
      <w:bodyDiv w:val="1"/>
      <w:marLeft w:val="0"/>
      <w:marRight w:val="0"/>
      <w:marTop w:val="0"/>
      <w:marBottom w:val="0"/>
      <w:divBdr>
        <w:top w:val="none" w:sz="0" w:space="0" w:color="auto"/>
        <w:left w:val="none" w:sz="0" w:space="0" w:color="auto"/>
        <w:bottom w:val="none" w:sz="0" w:space="0" w:color="auto"/>
        <w:right w:val="none" w:sz="0" w:space="0" w:color="auto"/>
      </w:divBdr>
      <w:divsChild>
        <w:div w:id="1976716556">
          <w:marLeft w:val="0"/>
          <w:marRight w:val="0"/>
          <w:marTop w:val="0"/>
          <w:marBottom w:val="0"/>
          <w:divBdr>
            <w:top w:val="none" w:sz="0" w:space="0" w:color="auto"/>
            <w:left w:val="none" w:sz="0" w:space="0" w:color="auto"/>
            <w:bottom w:val="none" w:sz="0" w:space="0" w:color="auto"/>
            <w:right w:val="none" w:sz="0" w:space="0" w:color="auto"/>
          </w:divBdr>
        </w:div>
        <w:div w:id="113058425">
          <w:marLeft w:val="0"/>
          <w:marRight w:val="0"/>
          <w:marTop w:val="150"/>
          <w:marBottom w:val="0"/>
          <w:divBdr>
            <w:top w:val="none" w:sz="0" w:space="0" w:color="auto"/>
            <w:left w:val="none" w:sz="0" w:space="0" w:color="auto"/>
            <w:bottom w:val="none" w:sz="0" w:space="0" w:color="auto"/>
            <w:right w:val="none" w:sz="0" w:space="0" w:color="auto"/>
          </w:divBdr>
          <w:divsChild>
            <w:div w:id="152069838">
              <w:marLeft w:val="1155"/>
              <w:marRight w:val="0"/>
              <w:marTop w:val="0"/>
              <w:marBottom w:val="0"/>
              <w:divBdr>
                <w:top w:val="none" w:sz="0" w:space="0" w:color="auto"/>
                <w:left w:val="none" w:sz="0" w:space="0" w:color="auto"/>
                <w:bottom w:val="none" w:sz="0" w:space="0" w:color="auto"/>
                <w:right w:val="none" w:sz="0" w:space="0" w:color="auto"/>
              </w:divBdr>
            </w:div>
            <w:div w:id="325397135">
              <w:marLeft w:val="1155"/>
              <w:marRight w:val="0"/>
              <w:marTop w:val="0"/>
              <w:marBottom w:val="0"/>
              <w:divBdr>
                <w:top w:val="none" w:sz="0" w:space="0" w:color="auto"/>
                <w:left w:val="none" w:sz="0" w:space="0" w:color="auto"/>
                <w:bottom w:val="none" w:sz="0" w:space="0" w:color="auto"/>
                <w:right w:val="none" w:sz="0" w:space="0" w:color="auto"/>
              </w:divBdr>
            </w:div>
            <w:div w:id="1302685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0964517">
      <w:bodyDiv w:val="1"/>
      <w:marLeft w:val="0"/>
      <w:marRight w:val="0"/>
      <w:marTop w:val="0"/>
      <w:marBottom w:val="0"/>
      <w:divBdr>
        <w:top w:val="none" w:sz="0" w:space="0" w:color="auto"/>
        <w:left w:val="none" w:sz="0" w:space="0" w:color="auto"/>
        <w:bottom w:val="none" w:sz="0" w:space="0" w:color="auto"/>
        <w:right w:val="none" w:sz="0" w:space="0" w:color="auto"/>
      </w:divBdr>
      <w:divsChild>
        <w:div w:id="636956105">
          <w:marLeft w:val="0"/>
          <w:marRight w:val="0"/>
          <w:marTop w:val="0"/>
          <w:marBottom w:val="0"/>
          <w:divBdr>
            <w:top w:val="none" w:sz="0" w:space="0" w:color="auto"/>
            <w:left w:val="none" w:sz="0" w:space="0" w:color="auto"/>
            <w:bottom w:val="none" w:sz="0" w:space="0" w:color="auto"/>
            <w:right w:val="none" w:sz="0" w:space="0" w:color="auto"/>
          </w:divBdr>
        </w:div>
        <w:div w:id="236477647">
          <w:marLeft w:val="0"/>
          <w:marRight w:val="0"/>
          <w:marTop w:val="150"/>
          <w:marBottom w:val="0"/>
          <w:divBdr>
            <w:top w:val="none" w:sz="0" w:space="0" w:color="auto"/>
            <w:left w:val="none" w:sz="0" w:space="0" w:color="auto"/>
            <w:bottom w:val="none" w:sz="0" w:space="0" w:color="auto"/>
            <w:right w:val="none" w:sz="0" w:space="0" w:color="auto"/>
          </w:divBdr>
          <w:divsChild>
            <w:div w:id="154494349">
              <w:marLeft w:val="1155"/>
              <w:marRight w:val="0"/>
              <w:marTop w:val="0"/>
              <w:marBottom w:val="0"/>
              <w:divBdr>
                <w:top w:val="none" w:sz="0" w:space="0" w:color="auto"/>
                <w:left w:val="none" w:sz="0" w:space="0" w:color="auto"/>
                <w:bottom w:val="none" w:sz="0" w:space="0" w:color="auto"/>
                <w:right w:val="none" w:sz="0" w:space="0" w:color="auto"/>
              </w:divBdr>
            </w:div>
            <w:div w:id="2089422200">
              <w:marLeft w:val="1155"/>
              <w:marRight w:val="0"/>
              <w:marTop w:val="0"/>
              <w:marBottom w:val="0"/>
              <w:divBdr>
                <w:top w:val="none" w:sz="0" w:space="0" w:color="auto"/>
                <w:left w:val="none" w:sz="0" w:space="0" w:color="auto"/>
                <w:bottom w:val="none" w:sz="0" w:space="0" w:color="auto"/>
                <w:right w:val="none" w:sz="0" w:space="0" w:color="auto"/>
              </w:divBdr>
            </w:div>
            <w:div w:id="94419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1261">
      <w:bodyDiv w:val="1"/>
      <w:marLeft w:val="0"/>
      <w:marRight w:val="0"/>
      <w:marTop w:val="0"/>
      <w:marBottom w:val="0"/>
      <w:divBdr>
        <w:top w:val="none" w:sz="0" w:space="0" w:color="auto"/>
        <w:left w:val="none" w:sz="0" w:space="0" w:color="auto"/>
        <w:bottom w:val="none" w:sz="0" w:space="0" w:color="auto"/>
        <w:right w:val="none" w:sz="0" w:space="0" w:color="auto"/>
      </w:divBdr>
      <w:divsChild>
        <w:div w:id="551582109">
          <w:marLeft w:val="0"/>
          <w:marRight w:val="0"/>
          <w:marTop w:val="0"/>
          <w:marBottom w:val="0"/>
          <w:divBdr>
            <w:top w:val="none" w:sz="0" w:space="0" w:color="auto"/>
            <w:left w:val="none" w:sz="0" w:space="0" w:color="auto"/>
            <w:bottom w:val="none" w:sz="0" w:space="0" w:color="auto"/>
            <w:right w:val="none" w:sz="0" w:space="0" w:color="auto"/>
          </w:divBdr>
        </w:div>
        <w:div w:id="959267458">
          <w:marLeft w:val="0"/>
          <w:marRight w:val="0"/>
          <w:marTop w:val="150"/>
          <w:marBottom w:val="0"/>
          <w:divBdr>
            <w:top w:val="none" w:sz="0" w:space="0" w:color="auto"/>
            <w:left w:val="none" w:sz="0" w:space="0" w:color="auto"/>
            <w:bottom w:val="none" w:sz="0" w:space="0" w:color="auto"/>
            <w:right w:val="none" w:sz="0" w:space="0" w:color="auto"/>
          </w:divBdr>
          <w:divsChild>
            <w:div w:id="1106195750">
              <w:marLeft w:val="1155"/>
              <w:marRight w:val="0"/>
              <w:marTop w:val="0"/>
              <w:marBottom w:val="0"/>
              <w:divBdr>
                <w:top w:val="none" w:sz="0" w:space="0" w:color="auto"/>
                <w:left w:val="none" w:sz="0" w:space="0" w:color="auto"/>
                <w:bottom w:val="none" w:sz="0" w:space="0" w:color="auto"/>
                <w:right w:val="none" w:sz="0" w:space="0" w:color="auto"/>
              </w:divBdr>
            </w:div>
            <w:div w:id="337585878">
              <w:marLeft w:val="1155"/>
              <w:marRight w:val="0"/>
              <w:marTop w:val="0"/>
              <w:marBottom w:val="0"/>
              <w:divBdr>
                <w:top w:val="none" w:sz="0" w:space="0" w:color="auto"/>
                <w:left w:val="none" w:sz="0" w:space="0" w:color="auto"/>
                <w:bottom w:val="none" w:sz="0" w:space="0" w:color="auto"/>
                <w:right w:val="none" w:sz="0" w:space="0" w:color="auto"/>
              </w:divBdr>
            </w:div>
            <w:div w:id="3370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1025">
      <w:bodyDiv w:val="1"/>
      <w:marLeft w:val="0"/>
      <w:marRight w:val="0"/>
      <w:marTop w:val="0"/>
      <w:marBottom w:val="0"/>
      <w:divBdr>
        <w:top w:val="none" w:sz="0" w:space="0" w:color="auto"/>
        <w:left w:val="none" w:sz="0" w:space="0" w:color="auto"/>
        <w:bottom w:val="none" w:sz="0" w:space="0" w:color="auto"/>
        <w:right w:val="none" w:sz="0" w:space="0" w:color="auto"/>
      </w:divBdr>
      <w:divsChild>
        <w:div w:id="510292879">
          <w:marLeft w:val="0"/>
          <w:marRight w:val="0"/>
          <w:marTop w:val="0"/>
          <w:marBottom w:val="0"/>
          <w:divBdr>
            <w:top w:val="none" w:sz="0" w:space="0" w:color="auto"/>
            <w:left w:val="none" w:sz="0" w:space="0" w:color="auto"/>
            <w:bottom w:val="none" w:sz="0" w:space="0" w:color="auto"/>
            <w:right w:val="none" w:sz="0" w:space="0" w:color="auto"/>
          </w:divBdr>
        </w:div>
        <w:div w:id="700974574">
          <w:marLeft w:val="0"/>
          <w:marRight w:val="0"/>
          <w:marTop w:val="150"/>
          <w:marBottom w:val="0"/>
          <w:divBdr>
            <w:top w:val="none" w:sz="0" w:space="0" w:color="auto"/>
            <w:left w:val="none" w:sz="0" w:space="0" w:color="auto"/>
            <w:bottom w:val="none" w:sz="0" w:space="0" w:color="auto"/>
            <w:right w:val="none" w:sz="0" w:space="0" w:color="auto"/>
          </w:divBdr>
          <w:divsChild>
            <w:div w:id="855508899">
              <w:marLeft w:val="1155"/>
              <w:marRight w:val="0"/>
              <w:marTop w:val="0"/>
              <w:marBottom w:val="0"/>
              <w:divBdr>
                <w:top w:val="none" w:sz="0" w:space="0" w:color="auto"/>
                <w:left w:val="none" w:sz="0" w:space="0" w:color="auto"/>
                <w:bottom w:val="none" w:sz="0" w:space="0" w:color="auto"/>
                <w:right w:val="none" w:sz="0" w:space="0" w:color="auto"/>
              </w:divBdr>
            </w:div>
            <w:div w:id="274286611">
              <w:marLeft w:val="1155"/>
              <w:marRight w:val="0"/>
              <w:marTop w:val="0"/>
              <w:marBottom w:val="0"/>
              <w:divBdr>
                <w:top w:val="none" w:sz="0" w:space="0" w:color="auto"/>
                <w:left w:val="none" w:sz="0" w:space="0" w:color="auto"/>
                <w:bottom w:val="none" w:sz="0" w:space="0" w:color="auto"/>
                <w:right w:val="none" w:sz="0" w:space="0" w:color="auto"/>
              </w:divBdr>
            </w:div>
            <w:div w:id="794105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586641">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661146">
      <w:bodyDiv w:val="1"/>
      <w:marLeft w:val="0"/>
      <w:marRight w:val="0"/>
      <w:marTop w:val="0"/>
      <w:marBottom w:val="0"/>
      <w:divBdr>
        <w:top w:val="none" w:sz="0" w:space="0" w:color="auto"/>
        <w:left w:val="none" w:sz="0" w:space="0" w:color="auto"/>
        <w:bottom w:val="none" w:sz="0" w:space="0" w:color="auto"/>
        <w:right w:val="none" w:sz="0" w:space="0" w:color="auto"/>
      </w:divBdr>
      <w:divsChild>
        <w:div w:id="1958101636">
          <w:marLeft w:val="0"/>
          <w:marRight w:val="0"/>
          <w:marTop w:val="0"/>
          <w:marBottom w:val="0"/>
          <w:divBdr>
            <w:top w:val="none" w:sz="0" w:space="0" w:color="auto"/>
            <w:left w:val="none" w:sz="0" w:space="0" w:color="auto"/>
            <w:bottom w:val="none" w:sz="0" w:space="0" w:color="auto"/>
            <w:right w:val="none" w:sz="0" w:space="0" w:color="auto"/>
          </w:divBdr>
        </w:div>
        <w:div w:id="1066294836">
          <w:marLeft w:val="0"/>
          <w:marRight w:val="0"/>
          <w:marTop w:val="150"/>
          <w:marBottom w:val="0"/>
          <w:divBdr>
            <w:top w:val="none" w:sz="0" w:space="0" w:color="auto"/>
            <w:left w:val="none" w:sz="0" w:space="0" w:color="auto"/>
            <w:bottom w:val="none" w:sz="0" w:space="0" w:color="auto"/>
            <w:right w:val="none" w:sz="0" w:space="0" w:color="auto"/>
          </w:divBdr>
          <w:divsChild>
            <w:div w:id="1220745054">
              <w:marLeft w:val="1155"/>
              <w:marRight w:val="0"/>
              <w:marTop w:val="0"/>
              <w:marBottom w:val="0"/>
              <w:divBdr>
                <w:top w:val="none" w:sz="0" w:space="0" w:color="auto"/>
                <w:left w:val="none" w:sz="0" w:space="0" w:color="auto"/>
                <w:bottom w:val="none" w:sz="0" w:space="0" w:color="auto"/>
                <w:right w:val="none" w:sz="0" w:space="0" w:color="auto"/>
              </w:divBdr>
            </w:div>
            <w:div w:id="105926351">
              <w:marLeft w:val="1155"/>
              <w:marRight w:val="0"/>
              <w:marTop w:val="0"/>
              <w:marBottom w:val="0"/>
              <w:divBdr>
                <w:top w:val="none" w:sz="0" w:space="0" w:color="auto"/>
                <w:left w:val="none" w:sz="0" w:space="0" w:color="auto"/>
                <w:bottom w:val="none" w:sz="0" w:space="0" w:color="auto"/>
                <w:right w:val="none" w:sz="0" w:space="0" w:color="auto"/>
              </w:divBdr>
            </w:div>
            <w:div w:id="193339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03241">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1365">
      <w:bodyDiv w:val="1"/>
      <w:marLeft w:val="0"/>
      <w:marRight w:val="0"/>
      <w:marTop w:val="0"/>
      <w:marBottom w:val="0"/>
      <w:divBdr>
        <w:top w:val="none" w:sz="0" w:space="0" w:color="auto"/>
        <w:left w:val="none" w:sz="0" w:space="0" w:color="auto"/>
        <w:bottom w:val="none" w:sz="0" w:space="0" w:color="auto"/>
        <w:right w:val="none" w:sz="0" w:space="0" w:color="auto"/>
      </w:divBdr>
      <w:divsChild>
        <w:div w:id="886720686">
          <w:marLeft w:val="0"/>
          <w:marRight w:val="0"/>
          <w:marTop w:val="0"/>
          <w:marBottom w:val="0"/>
          <w:divBdr>
            <w:top w:val="none" w:sz="0" w:space="0" w:color="auto"/>
            <w:left w:val="none" w:sz="0" w:space="0" w:color="auto"/>
            <w:bottom w:val="none" w:sz="0" w:space="0" w:color="auto"/>
            <w:right w:val="none" w:sz="0" w:space="0" w:color="auto"/>
          </w:divBdr>
        </w:div>
        <w:div w:id="1524779744">
          <w:marLeft w:val="0"/>
          <w:marRight w:val="0"/>
          <w:marTop w:val="150"/>
          <w:marBottom w:val="0"/>
          <w:divBdr>
            <w:top w:val="none" w:sz="0" w:space="0" w:color="auto"/>
            <w:left w:val="none" w:sz="0" w:space="0" w:color="auto"/>
            <w:bottom w:val="none" w:sz="0" w:space="0" w:color="auto"/>
            <w:right w:val="none" w:sz="0" w:space="0" w:color="auto"/>
          </w:divBdr>
          <w:divsChild>
            <w:div w:id="1157769075">
              <w:marLeft w:val="1155"/>
              <w:marRight w:val="0"/>
              <w:marTop w:val="0"/>
              <w:marBottom w:val="0"/>
              <w:divBdr>
                <w:top w:val="none" w:sz="0" w:space="0" w:color="auto"/>
                <w:left w:val="none" w:sz="0" w:space="0" w:color="auto"/>
                <w:bottom w:val="none" w:sz="0" w:space="0" w:color="auto"/>
                <w:right w:val="none" w:sz="0" w:space="0" w:color="auto"/>
              </w:divBdr>
            </w:div>
            <w:div w:id="1758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146">
      <w:bodyDiv w:val="1"/>
      <w:marLeft w:val="0"/>
      <w:marRight w:val="0"/>
      <w:marTop w:val="0"/>
      <w:marBottom w:val="0"/>
      <w:divBdr>
        <w:top w:val="none" w:sz="0" w:space="0" w:color="auto"/>
        <w:left w:val="none" w:sz="0" w:space="0" w:color="auto"/>
        <w:bottom w:val="none" w:sz="0" w:space="0" w:color="auto"/>
        <w:right w:val="none" w:sz="0" w:space="0" w:color="auto"/>
      </w:divBdr>
      <w:divsChild>
        <w:div w:id="181669708">
          <w:marLeft w:val="0"/>
          <w:marRight w:val="0"/>
          <w:marTop w:val="0"/>
          <w:marBottom w:val="0"/>
          <w:divBdr>
            <w:top w:val="none" w:sz="0" w:space="0" w:color="auto"/>
            <w:left w:val="none" w:sz="0" w:space="0" w:color="auto"/>
            <w:bottom w:val="none" w:sz="0" w:space="0" w:color="auto"/>
            <w:right w:val="none" w:sz="0" w:space="0" w:color="auto"/>
          </w:divBdr>
        </w:div>
        <w:div w:id="1399016697">
          <w:marLeft w:val="0"/>
          <w:marRight w:val="0"/>
          <w:marTop w:val="150"/>
          <w:marBottom w:val="0"/>
          <w:divBdr>
            <w:top w:val="none" w:sz="0" w:space="0" w:color="auto"/>
            <w:left w:val="none" w:sz="0" w:space="0" w:color="auto"/>
            <w:bottom w:val="none" w:sz="0" w:space="0" w:color="auto"/>
            <w:right w:val="none" w:sz="0" w:space="0" w:color="auto"/>
          </w:divBdr>
          <w:divsChild>
            <w:div w:id="1832285428">
              <w:marLeft w:val="1155"/>
              <w:marRight w:val="0"/>
              <w:marTop w:val="0"/>
              <w:marBottom w:val="0"/>
              <w:divBdr>
                <w:top w:val="none" w:sz="0" w:space="0" w:color="auto"/>
                <w:left w:val="none" w:sz="0" w:space="0" w:color="auto"/>
                <w:bottom w:val="none" w:sz="0" w:space="0" w:color="auto"/>
                <w:right w:val="none" w:sz="0" w:space="0" w:color="auto"/>
              </w:divBdr>
            </w:div>
            <w:div w:id="1875456872">
              <w:marLeft w:val="1155"/>
              <w:marRight w:val="0"/>
              <w:marTop w:val="0"/>
              <w:marBottom w:val="0"/>
              <w:divBdr>
                <w:top w:val="none" w:sz="0" w:space="0" w:color="auto"/>
                <w:left w:val="none" w:sz="0" w:space="0" w:color="auto"/>
                <w:bottom w:val="none" w:sz="0" w:space="0" w:color="auto"/>
                <w:right w:val="none" w:sz="0" w:space="0" w:color="auto"/>
              </w:divBdr>
            </w:div>
            <w:div w:id="100802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76045">
      <w:bodyDiv w:val="1"/>
      <w:marLeft w:val="0"/>
      <w:marRight w:val="0"/>
      <w:marTop w:val="0"/>
      <w:marBottom w:val="0"/>
      <w:divBdr>
        <w:top w:val="none" w:sz="0" w:space="0" w:color="auto"/>
        <w:left w:val="none" w:sz="0" w:space="0" w:color="auto"/>
        <w:bottom w:val="none" w:sz="0" w:space="0" w:color="auto"/>
        <w:right w:val="none" w:sz="0" w:space="0" w:color="auto"/>
      </w:divBdr>
      <w:divsChild>
        <w:div w:id="1783264586">
          <w:marLeft w:val="0"/>
          <w:marRight w:val="0"/>
          <w:marTop w:val="0"/>
          <w:marBottom w:val="0"/>
          <w:divBdr>
            <w:top w:val="none" w:sz="0" w:space="0" w:color="auto"/>
            <w:left w:val="none" w:sz="0" w:space="0" w:color="auto"/>
            <w:bottom w:val="none" w:sz="0" w:space="0" w:color="auto"/>
            <w:right w:val="none" w:sz="0" w:space="0" w:color="auto"/>
          </w:divBdr>
        </w:div>
        <w:div w:id="1775322027">
          <w:marLeft w:val="0"/>
          <w:marRight w:val="0"/>
          <w:marTop w:val="150"/>
          <w:marBottom w:val="0"/>
          <w:divBdr>
            <w:top w:val="none" w:sz="0" w:space="0" w:color="auto"/>
            <w:left w:val="none" w:sz="0" w:space="0" w:color="auto"/>
            <w:bottom w:val="none" w:sz="0" w:space="0" w:color="auto"/>
            <w:right w:val="none" w:sz="0" w:space="0" w:color="auto"/>
          </w:divBdr>
          <w:divsChild>
            <w:div w:id="1426802077">
              <w:marLeft w:val="1155"/>
              <w:marRight w:val="0"/>
              <w:marTop w:val="0"/>
              <w:marBottom w:val="0"/>
              <w:divBdr>
                <w:top w:val="none" w:sz="0" w:space="0" w:color="auto"/>
                <w:left w:val="none" w:sz="0" w:space="0" w:color="auto"/>
                <w:bottom w:val="none" w:sz="0" w:space="0" w:color="auto"/>
                <w:right w:val="none" w:sz="0" w:space="0" w:color="auto"/>
              </w:divBdr>
            </w:div>
            <w:div w:id="858659423">
              <w:marLeft w:val="1155"/>
              <w:marRight w:val="0"/>
              <w:marTop w:val="0"/>
              <w:marBottom w:val="0"/>
              <w:divBdr>
                <w:top w:val="none" w:sz="0" w:space="0" w:color="auto"/>
                <w:left w:val="none" w:sz="0" w:space="0" w:color="auto"/>
                <w:bottom w:val="none" w:sz="0" w:space="0" w:color="auto"/>
                <w:right w:val="none" w:sz="0" w:space="0" w:color="auto"/>
              </w:divBdr>
            </w:div>
            <w:div w:id="94892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274304">
      <w:bodyDiv w:val="1"/>
      <w:marLeft w:val="0"/>
      <w:marRight w:val="0"/>
      <w:marTop w:val="0"/>
      <w:marBottom w:val="0"/>
      <w:divBdr>
        <w:top w:val="none" w:sz="0" w:space="0" w:color="auto"/>
        <w:left w:val="none" w:sz="0" w:space="0" w:color="auto"/>
        <w:bottom w:val="none" w:sz="0" w:space="0" w:color="auto"/>
        <w:right w:val="none" w:sz="0" w:space="0" w:color="auto"/>
      </w:divBdr>
      <w:divsChild>
        <w:div w:id="1023476239">
          <w:marLeft w:val="0"/>
          <w:marRight w:val="0"/>
          <w:marTop w:val="0"/>
          <w:marBottom w:val="0"/>
          <w:divBdr>
            <w:top w:val="none" w:sz="0" w:space="0" w:color="auto"/>
            <w:left w:val="none" w:sz="0" w:space="0" w:color="auto"/>
            <w:bottom w:val="none" w:sz="0" w:space="0" w:color="auto"/>
            <w:right w:val="none" w:sz="0" w:space="0" w:color="auto"/>
          </w:divBdr>
        </w:div>
        <w:div w:id="1821919374">
          <w:marLeft w:val="0"/>
          <w:marRight w:val="0"/>
          <w:marTop w:val="150"/>
          <w:marBottom w:val="0"/>
          <w:divBdr>
            <w:top w:val="none" w:sz="0" w:space="0" w:color="auto"/>
            <w:left w:val="none" w:sz="0" w:space="0" w:color="auto"/>
            <w:bottom w:val="none" w:sz="0" w:space="0" w:color="auto"/>
            <w:right w:val="none" w:sz="0" w:space="0" w:color="auto"/>
          </w:divBdr>
          <w:divsChild>
            <w:div w:id="1250428176">
              <w:marLeft w:val="1155"/>
              <w:marRight w:val="0"/>
              <w:marTop w:val="0"/>
              <w:marBottom w:val="0"/>
              <w:divBdr>
                <w:top w:val="none" w:sz="0" w:space="0" w:color="auto"/>
                <w:left w:val="none" w:sz="0" w:space="0" w:color="auto"/>
                <w:bottom w:val="none" w:sz="0" w:space="0" w:color="auto"/>
                <w:right w:val="none" w:sz="0" w:space="0" w:color="auto"/>
              </w:divBdr>
            </w:div>
            <w:div w:id="1219393631">
              <w:marLeft w:val="1155"/>
              <w:marRight w:val="0"/>
              <w:marTop w:val="0"/>
              <w:marBottom w:val="0"/>
              <w:divBdr>
                <w:top w:val="none" w:sz="0" w:space="0" w:color="auto"/>
                <w:left w:val="none" w:sz="0" w:space="0" w:color="auto"/>
                <w:bottom w:val="none" w:sz="0" w:space="0" w:color="auto"/>
                <w:right w:val="none" w:sz="0" w:space="0" w:color="auto"/>
              </w:divBdr>
            </w:div>
            <w:div w:id="299070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4693">
      <w:bodyDiv w:val="1"/>
      <w:marLeft w:val="0"/>
      <w:marRight w:val="0"/>
      <w:marTop w:val="0"/>
      <w:marBottom w:val="0"/>
      <w:divBdr>
        <w:top w:val="none" w:sz="0" w:space="0" w:color="auto"/>
        <w:left w:val="none" w:sz="0" w:space="0" w:color="auto"/>
        <w:bottom w:val="none" w:sz="0" w:space="0" w:color="auto"/>
        <w:right w:val="none" w:sz="0" w:space="0" w:color="auto"/>
      </w:divBdr>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39555">
      <w:bodyDiv w:val="1"/>
      <w:marLeft w:val="0"/>
      <w:marRight w:val="0"/>
      <w:marTop w:val="0"/>
      <w:marBottom w:val="0"/>
      <w:divBdr>
        <w:top w:val="none" w:sz="0" w:space="0" w:color="auto"/>
        <w:left w:val="none" w:sz="0" w:space="0" w:color="auto"/>
        <w:bottom w:val="none" w:sz="0" w:space="0" w:color="auto"/>
        <w:right w:val="none" w:sz="0" w:space="0" w:color="auto"/>
      </w:divBdr>
      <w:divsChild>
        <w:div w:id="217859168">
          <w:marLeft w:val="0"/>
          <w:marRight w:val="0"/>
          <w:marTop w:val="0"/>
          <w:marBottom w:val="0"/>
          <w:divBdr>
            <w:top w:val="none" w:sz="0" w:space="0" w:color="auto"/>
            <w:left w:val="none" w:sz="0" w:space="0" w:color="auto"/>
            <w:bottom w:val="none" w:sz="0" w:space="0" w:color="auto"/>
            <w:right w:val="none" w:sz="0" w:space="0" w:color="auto"/>
          </w:divBdr>
        </w:div>
        <w:div w:id="1629428871">
          <w:marLeft w:val="0"/>
          <w:marRight w:val="0"/>
          <w:marTop w:val="150"/>
          <w:marBottom w:val="0"/>
          <w:divBdr>
            <w:top w:val="none" w:sz="0" w:space="0" w:color="auto"/>
            <w:left w:val="none" w:sz="0" w:space="0" w:color="auto"/>
            <w:bottom w:val="none" w:sz="0" w:space="0" w:color="auto"/>
            <w:right w:val="none" w:sz="0" w:space="0" w:color="auto"/>
          </w:divBdr>
          <w:divsChild>
            <w:div w:id="34737565">
              <w:marLeft w:val="1155"/>
              <w:marRight w:val="0"/>
              <w:marTop w:val="0"/>
              <w:marBottom w:val="0"/>
              <w:divBdr>
                <w:top w:val="none" w:sz="0" w:space="0" w:color="auto"/>
                <w:left w:val="none" w:sz="0" w:space="0" w:color="auto"/>
                <w:bottom w:val="none" w:sz="0" w:space="0" w:color="auto"/>
                <w:right w:val="none" w:sz="0" w:space="0" w:color="auto"/>
              </w:divBdr>
            </w:div>
            <w:div w:id="1228763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23096">
      <w:bodyDiv w:val="1"/>
      <w:marLeft w:val="0"/>
      <w:marRight w:val="0"/>
      <w:marTop w:val="0"/>
      <w:marBottom w:val="0"/>
      <w:divBdr>
        <w:top w:val="none" w:sz="0" w:space="0" w:color="auto"/>
        <w:left w:val="none" w:sz="0" w:space="0" w:color="auto"/>
        <w:bottom w:val="none" w:sz="0" w:space="0" w:color="auto"/>
        <w:right w:val="none" w:sz="0" w:space="0" w:color="auto"/>
      </w:divBdr>
      <w:divsChild>
        <w:div w:id="1156990112">
          <w:marLeft w:val="0"/>
          <w:marRight w:val="0"/>
          <w:marTop w:val="0"/>
          <w:marBottom w:val="0"/>
          <w:divBdr>
            <w:top w:val="none" w:sz="0" w:space="0" w:color="auto"/>
            <w:left w:val="none" w:sz="0" w:space="0" w:color="auto"/>
            <w:bottom w:val="none" w:sz="0" w:space="0" w:color="auto"/>
            <w:right w:val="none" w:sz="0" w:space="0" w:color="auto"/>
          </w:divBdr>
        </w:div>
        <w:div w:id="1899977451">
          <w:marLeft w:val="0"/>
          <w:marRight w:val="0"/>
          <w:marTop w:val="150"/>
          <w:marBottom w:val="0"/>
          <w:divBdr>
            <w:top w:val="none" w:sz="0" w:space="0" w:color="auto"/>
            <w:left w:val="none" w:sz="0" w:space="0" w:color="auto"/>
            <w:bottom w:val="none" w:sz="0" w:space="0" w:color="auto"/>
            <w:right w:val="none" w:sz="0" w:space="0" w:color="auto"/>
          </w:divBdr>
          <w:divsChild>
            <w:div w:id="225070583">
              <w:marLeft w:val="1155"/>
              <w:marRight w:val="0"/>
              <w:marTop w:val="0"/>
              <w:marBottom w:val="0"/>
              <w:divBdr>
                <w:top w:val="none" w:sz="0" w:space="0" w:color="auto"/>
                <w:left w:val="none" w:sz="0" w:space="0" w:color="auto"/>
                <w:bottom w:val="none" w:sz="0" w:space="0" w:color="auto"/>
                <w:right w:val="none" w:sz="0" w:space="0" w:color="auto"/>
              </w:divBdr>
            </w:div>
            <w:div w:id="551233061">
              <w:marLeft w:val="1155"/>
              <w:marRight w:val="0"/>
              <w:marTop w:val="0"/>
              <w:marBottom w:val="0"/>
              <w:divBdr>
                <w:top w:val="none" w:sz="0" w:space="0" w:color="auto"/>
                <w:left w:val="none" w:sz="0" w:space="0" w:color="auto"/>
                <w:bottom w:val="none" w:sz="0" w:space="0" w:color="auto"/>
                <w:right w:val="none" w:sz="0" w:space="0" w:color="auto"/>
              </w:divBdr>
            </w:div>
            <w:div w:id="1778601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642">
      <w:bodyDiv w:val="1"/>
      <w:marLeft w:val="0"/>
      <w:marRight w:val="0"/>
      <w:marTop w:val="0"/>
      <w:marBottom w:val="0"/>
      <w:divBdr>
        <w:top w:val="none" w:sz="0" w:space="0" w:color="auto"/>
        <w:left w:val="none" w:sz="0" w:space="0" w:color="auto"/>
        <w:bottom w:val="none" w:sz="0" w:space="0" w:color="auto"/>
        <w:right w:val="none" w:sz="0" w:space="0" w:color="auto"/>
      </w:divBdr>
      <w:divsChild>
        <w:div w:id="2055080314">
          <w:marLeft w:val="0"/>
          <w:marRight w:val="0"/>
          <w:marTop w:val="0"/>
          <w:marBottom w:val="0"/>
          <w:divBdr>
            <w:top w:val="none" w:sz="0" w:space="0" w:color="auto"/>
            <w:left w:val="none" w:sz="0" w:space="0" w:color="auto"/>
            <w:bottom w:val="none" w:sz="0" w:space="0" w:color="auto"/>
            <w:right w:val="none" w:sz="0" w:space="0" w:color="auto"/>
          </w:divBdr>
        </w:div>
        <w:div w:id="688873122">
          <w:marLeft w:val="0"/>
          <w:marRight w:val="0"/>
          <w:marTop w:val="150"/>
          <w:marBottom w:val="0"/>
          <w:divBdr>
            <w:top w:val="none" w:sz="0" w:space="0" w:color="auto"/>
            <w:left w:val="none" w:sz="0" w:space="0" w:color="auto"/>
            <w:bottom w:val="none" w:sz="0" w:space="0" w:color="auto"/>
            <w:right w:val="none" w:sz="0" w:space="0" w:color="auto"/>
          </w:divBdr>
          <w:divsChild>
            <w:div w:id="1278609862">
              <w:marLeft w:val="1155"/>
              <w:marRight w:val="0"/>
              <w:marTop w:val="0"/>
              <w:marBottom w:val="0"/>
              <w:divBdr>
                <w:top w:val="none" w:sz="0" w:space="0" w:color="auto"/>
                <w:left w:val="none" w:sz="0" w:space="0" w:color="auto"/>
                <w:bottom w:val="none" w:sz="0" w:space="0" w:color="auto"/>
                <w:right w:val="none" w:sz="0" w:space="0" w:color="auto"/>
              </w:divBdr>
            </w:div>
            <w:div w:id="2101756979">
              <w:marLeft w:val="1155"/>
              <w:marRight w:val="0"/>
              <w:marTop w:val="0"/>
              <w:marBottom w:val="0"/>
              <w:divBdr>
                <w:top w:val="none" w:sz="0" w:space="0" w:color="auto"/>
                <w:left w:val="none" w:sz="0" w:space="0" w:color="auto"/>
                <w:bottom w:val="none" w:sz="0" w:space="0" w:color="auto"/>
                <w:right w:val="none" w:sz="0" w:space="0" w:color="auto"/>
              </w:divBdr>
            </w:div>
            <w:div w:id="2008826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5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1312">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1953137">
      <w:bodyDiv w:val="1"/>
      <w:marLeft w:val="0"/>
      <w:marRight w:val="0"/>
      <w:marTop w:val="0"/>
      <w:marBottom w:val="0"/>
      <w:divBdr>
        <w:top w:val="none" w:sz="0" w:space="0" w:color="auto"/>
        <w:left w:val="none" w:sz="0" w:space="0" w:color="auto"/>
        <w:bottom w:val="none" w:sz="0" w:space="0" w:color="auto"/>
        <w:right w:val="none" w:sz="0" w:space="0" w:color="auto"/>
      </w:divBdr>
      <w:divsChild>
        <w:div w:id="1719478024">
          <w:marLeft w:val="0"/>
          <w:marRight w:val="0"/>
          <w:marTop w:val="0"/>
          <w:marBottom w:val="0"/>
          <w:divBdr>
            <w:top w:val="none" w:sz="0" w:space="0" w:color="auto"/>
            <w:left w:val="none" w:sz="0" w:space="0" w:color="auto"/>
            <w:bottom w:val="none" w:sz="0" w:space="0" w:color="auto"/>
            <w:right w:val="none" w:sz="0" w:space="0" w:color="auto"/>
          </w:divBdr>
        </w:div>
        <w:div w:id="804009868">
          <w:marLeft w:val="0"/>
          <w:marRight w:val="0"/>
          <w:marTop w:val="150"/>
          <w:marBottom w:val="0"/>
          <w:divBdr>
            <w:top w:val="none" w:sz="0" w:space="0" w:color="auto"/>
            <w:left w:val="none" w:sz="0" w:space="0" w:color="auto"/>
            <w:bottom w:val="none" w:sz="0" w:space="0" w:color="auto"/>
            <w:right w:val="none" w:sz="0" w:space="0" w:color="auto"/>
          </w:divBdr>
          <w:divsChild>
            <w:div w:id="1474830889">
              <w:marLeft w:val="1155"/>
              <w:marRight w:val="0"/>
              <w:marTop w:val="0"/>
              <w:marBottom w:val="0"/>
              <w:divBdr>
                <w:top w:val="none" w:sz="0" w:space="0" w:color="auto"/>
                <w:left w:val="none" w:sz="0" w:space="0" w:color="auto"/>
                <w:bottom w:val="none" w:sz="0" w:space="0" w:color="auto"/>
                <w:right w:val="none" w:sz="0" w:space="0" w:color="auto"/>
              </w:divBdr>
            </w:div>
            <w:div w:id="372652931">
              <w:marLeft w:val="1155"/>
              <w:marRight w:val="0"/>
              <w:marTop w:val="0"/>
              <w:marBottom w:val="0"/>
              <w:divBdr>
                <w:top w:val="none" w:sz="0" w:space="0" w:color="auto"/>
                <w:left w:val="none" w:sz="0" w:space="0" w:color="auto"/>
                <w:bottom w:val="none" w:sz="0" w:space="0" w:color="auto"/>
                <w:right w:val="none" w:sz="0" w:space="0" w:color="auto"/>
              </w:divBdr>
            </w:div>
            <w:div w:id="44357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87229">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255085">
      <w:bodyDiv w:val="1"/>
      <w:marLeft w:val="0"/>
      <w:marRight w:val="0"/>
      <w:marTop w:val="0"/>
      <w:marBottom w:val="0"/>
      <w:divBdr>
        <w:top w:val="none" w:sz="0" w:space="0" w:color="auto"/>
        <w:left w:val="none" w:sz="0" w:space="0" w:color="auto"/>
        <w:bottom w:val="none" w:sz="0" w:space="0" w:color="auto"/>
        <w:right w:val="none" w:sz="0" w:space="0" w:color="auto"/>
      </w:divBdr>
      <w:divsChild>
        <w:div w:id="14693115">
          <w:marLeft w:val="0"/>
          <w:marRight w:val="0"/>
          <w:marTop w:val="0"/>
          <w:marBottom w:val="0"/>
          <w:divBdr>
            <w:top w:val="none" w:sz="0" w:space="0" w:color="auto"/>
            <w:left w:val="none" w:sz="0" w:space="0" w:color="auto"/>
            <w:bottom w:val="none" w:sz="0" w:space="0" w:color="auto"/>
            <w:right w:val="none" w:sz="0" w:space="0" w:color="auto"/>
          </w:divBdr>
        </w:div>
        <w:div w:id="1923680750">
          <w:marLeft w:val="0"/>
          <w:marRight w:val="0"/>
          <w:marTop w:val="150"/>
          <w:marBottom w:val="0"/>
          <w:divBdr>
            <w:top w:val="none" w:sz="0" w:space="0" w:color="auto"/>
            <w:left w:val="none" w:sz="0" w:space="0" w:color="auto"/>
            <w:bottom w:val="none" w:sz="0" w:space="0" w:color="auto"/>
            <w:right w:val="none" w:sz="0" w:space="0" w:color="auto"/>
          </w:divBdr>
          <w:divsChild>
            <w:div w:id="514080381">
              <w:marLeft w:val="1155"/>
              <w:marRight w:val="0"/>
              <w:marTop w:val="0"/>
              <w:marBottom w:val="0"/>
              <w:divBdr>
                <w:top w:val="none" w:sz="0" w:space="0" w:color="auto"/>
                <w:left w:val="none" w:sz="0" w:space="0" w:color="auto"/>
                <w:bottom w:val="none" w:sz="0" w:space="0" w:color="auto"/>
                <w:right w:val="none" w:sz="0" w:space="0" w:color="auto"/>
              </w:divBdr>
            </w:div>
            <w:div w:id="1563834274">
              <w:marLeft w:val="1155"/>
              <w:marRight w:val="0"/>
              <w:marTop w:val="0"/>
              <w:marBottom w:val="0"/>
              <w:divBdr>
                <w:top w:val="none" w:sz="0" w:space="0" w:color="auto"/>
                <w:left w:val="none" w:sz="0" w:space="0" w:color="auto"/>
                <w:bottom w:val="none" w:sz="0" w:space="0" w:color="auto"/>
                <w:right w:val="none" w:sz="0" w:space="0" w:color="auto"/>
              </w:divBdr>
            </w:div>
            <w:div w:id="149352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0955">
      <w:bodyDiv w:val="1"/>
      <w:marLeft w:val="0"/>
      <w:marRight w:val="0"/>
      <w:marTop w:val="0"/>
      <w:marBottom w:val="0"/>
      <w:divBdr>
        <w:top w:val="none" w:sz="0" w:space="0" w:color="auto"/>
        <w:left w:val="none" w:sz="0" w:space="0" w:color="auto"/>
        <w:bottom w:val="none" w:sz="0" w:space="0" w:color="auto"/>
        <w:right w:val="none" w:sz="0" w:space="0" w:color="auto"/>
      </w:divBdr>
      <w:divsChild>
        <w:div w:id="868373387">
          <w:marLeft w:val="0"/>
          <w:marRight w:val="0"/>
          <w:marTop w:val="0"/>
          <w:marBottom w:val="0"/>
          <w:divBdr>
            <w:top w:val="none" w:sz="0" w:space="0" w:color="auto"/>
            <w:left w:val="none" w:sz="0" w:space="0" w:color="auto"/>
            <w:bottom w:val="none" w:sz="0" w:space="0" w:color="auto"/>
            <w:right w:val="none" w:sz="0" w:space="0" w:color="auto"/>
          </w:divBdr>
        </w:div>
        <w:div w:id="1592467708">
          <w:marLeft w:val="0"/>
          <w:marRight w:val="0"/>
          <w:marTop w:val="150"/>
          <w:marBottom w:val="0"/>
          <w:divBdr>
            <w:top w:val="none" w:sz="0" w:space="0" w:color="auto"/>
            <w:left w:val="none" w:sz="0" w:space="0" w:color="auto"/>
            <w:bottom w:val="none" w:sz="0" w:space="0" w:color="auto"/>
            <w:right w:val="none" w:sz="0" w:space="0" w:color="auto"/>
          </w:divBdr>
          <w:divsChild>
            <w:div w:id="96678686">
              <w:marLeft w:val="1155"/>
              <w:marRight w:val="0"/>
              <w:marTop w:val="0"/>
              <w:marBottom w:val="0"/>
              <w:divBdr>
                <w:top w:val="none" w:sz="0" w:space="0" w:color="auto"/>
                <w:left w:val="none" w:sz="0" w:space="0" w:color="auto"/>
                <w:bottom w:val="none" w:sz="0" w:space="0" w:color="auto"/>
                <w:right w:val="none" w:sz="0" w:space="0" w:color="auto"/>
              </w:divBdr>
            </w:div>
            <w:div w:id="650721533">
              <w:marLeft w:val="1155"/>
              <w:marRight w:val="0"/>
              <w:marTop w:val="0"/>
              <w:marBottom w:val="0"/>
              <w:divBdr>
                <w:top w:val="none" w:sz="0" w:space="0" w:color="auto"/>
                <w:left w:val="none" w:sz="0" w:space="0" w:color="auto"/>
                <w:bottom w:val="none" w:sz="0" w:space="0" w:color="auto"/>
                <w:right w:val="none" w:sz="0" w:space="0" w:color="auto"/>
              </w:divBdr>
            </w:div>
            <w:div w:id="181698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647739">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60484">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573003">
      <w:bodyDiv w:val="1"/>
      <w:marLeft w:val="0"/>
      <w:marRight w:val="0"/>
      <w:marTop w:val="0"/>
      <w:marBottom w:val="0"/>
      <w:divBdr>
        <w:top w:val="none" w:sz="0" w:space="0" w:color="auto"/>
        <w:left w:val="none" w:sz="0" w:space="0" w:color="auto"/>
        <w:bottom w:val="none" w:sz="0" w:space="0" w:color="auto"/>
        <w:right w:val="none" w:sz="0" w:space="0" w:color="auto"/>
      </w:divBdr>
      <w:divsChild>
        <w:div w:id="1784955574">
          <w:marLeft w:val="0"/>
          <w:marRight w:val="0"/>
          <w:marTop w:val="0"/>
          <w:marBottom w:val="0"/>
          <w:divBdr>
            <w:top w:val="none" w:sz="0" w:space="0" w:color="auto"/>
            <w:left w:val="none" w:sz="0" w:space="0" w:color="auto"/>
            <w:bottom w:val="none" w:sz="0" w:space="0" w:color="auto"/>
            <w:right w:val="none" w:sz="0" w:space="0" w:color="auto"/>
          </w:divBdr>
        </w:div>
        <w:div w:id="728189207">
          <w:marLeft w:val="0"/>
          <w:marRight w:val="0"/>
          <w:marTop w:val="150"/>
          <w:marBottom w:val="0"/>
          <w:divBdr>
            <w:top w:val="none" w:sz="0" w:space="0" w:color="auto"/>
            <w:left w:val="none" w:sz="0" w:space="0" w:color="auto"/>
            <w:bottom w:val="none" w:sz="0" w:space="0" w:color="auto"/>
            <w:right w:val="none" w:sz="0" w:space="0" w:color="auto"/>
          </w:divBdr>
          <w:divsChild>
            <w:div w:id="888423082">
              <w:marLeft w:val="1155"/>
              <w:marRight w:val="0"/>
              <w:marTop w:val="0"/>
              <w:marBottom w:val="0"/>
              <w:divBdr>
                <w:top w:val="none" w:sz="0" w:space="0" w:color="auto"/>
                <w:left w:val="none" w:sz="0" w:space="0" w:color="auto"/>
                <w:bottom w:val="none" w:sz="0" w:space="0" w:color="auto"/>
                <w:right w:val="none" w:sz="0" w:space="0" w:color="auto"/>
              </w:divBdr>
            </w:div>
            <w:div w:id="25907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4406">
      <w:bodyDiv w:val="1"/>
      <w:marLeft w:val="0"/>
      <w:marRight w:val="0"/>
      <w:marTop w:val="0"/>
      <w:marBottom w:val="0"/>
      <w:divBdr>
        <w:top w:val="none" w:sz="0" w:space="0" w:color="auto"/>
        <w:left w:val="none" w:sz="0" w:space="0" w:color="auto"/>
        <w:bottom w:val="none" w:sz="0" w:space="0" w:color="auto"/>
        <w:right w:val="none" w:sz="0" w:space="0" w:color="auto"/>
      </w:divBdr>
      <w:divsChild>
        <w:div w:id="1647659457">
          <w:marLeft w:val="0"/>
          <w:marRight w:val="0"/>
          <w:marTop w:val="0"/>
          <w:marBottom w:val="0"/>
          <w:divBdr>
            <w:top w:val="none" w:sz="0" w:space="0" w:color="auto"/>
            <w:left w:val="none" w:sz="0" w:space="0" w:color="auto"/>
            <w:bottom w:val="none" w:sz="0" w:space="0" w:color="auto"/>
            <w:right w:val="none" w:sz="0" w:space="0" w:color="auto"/>
          </w:divBdr>
        </w:div>
        <w:div w:id="747576052">
          <w:marLeft w:val="0"/>
          <w:marRight w:val="0"/>
          <w:marTop w:val="150"/>
          <w:marBottom w:val="0"/>
          <w:divBdr>
            <w:top w:val="none" w:sz="0" w:space="0" w:color="auto"/>
            <w:left w:val="none" w:sz="0" w:space="0" w:color="auto"/>
            <w:bottom w:val="none" w:sz="0" w:space="0" w:color="auto"/>
            <w:right w:val="none" w:sz="0" w:space="0" w:color="auto"/>
          </w:divBdr>
          <w:divsChild>
            <w:div w:id="1771312530">
              <w:marLeft w:val="1155"/>
              <w:marRight w:val="0"/>
              <w:marTop w:val="0"/>
              <w:marBottom w:val="0"/>
              <w:divBdr>
                <w:top w:val="none" w:sz="0" w:space="0" w:color="auto"/>
                <w:left w:val="none" w:sz="0" w:space="0" w:color="auto"/>
                <w:bottom w:val="none" w:sz="0" w:space="0" w:color="auto"/>
                <w:right w:val="none" w:sz="0" w:space="0" w:color="auto"/>
              </w:divBdr>
            </w:div>
            <w:div w:id="258372816">
              <w:marLeft w:val="1155"/>
              <w:marRight w:val="0"/>
              <w:marTop w:val="0"/>
              <w:marBottom w:val="0"/>
              <w:divBdr>
                <w:top w:val="none" w:sz="0" w:space="0" w:color="auto"/>
                <w:left w:val="none" w:sz="0" w:space="0" w:color="auto"/>
                <w:bottom w:val="none" w:sz="0" w:space="0" w:color="auto"/>
                <w:right w:val="none" w:sz="0" w:space="0" w:color="auto"/>
              </w:divBdr>
            </w:div>
            <w:div w:id="211998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883852">
      <w:bodyDiv w:val="1"/>
      <w:marLeft w:val="0"/>
      <w:marRight w:val="0"/>
      <w:marTop w:val="0"/>
      <w:marBottom w:val="0"/>
      <w:divBdr>
        <w:top w:val="none" w:sz="0" w:space="0" w:color="auto"/>
        <w:left w:val="none" w:sz="0" w:space="0" w:color="auto"/>
        <w:bottom w:val="none" w:sz="0" w:space="0" w:color="auto"/>
        <w:right w:val="none" w:sz="0" w:space="0" w:color="auto"/>
      </w:divBdr>
      <w:divsChild>
        <w:div w:id="1327856857">
          <w:marLeft w:val="0"/>
          <w:marRight w:val="0"/>
          <w:marTop w:val="0"/>
          <w:marBottom w:val="0"/>
          <w:divBdr>
            <w:top w:val="none" w:sz="0" w:space="0" w:color="auto"/>
            <w:left w:val="none" w:sz="0" w:space="0" w:color="auto"/>
            <w:bottom w:val="none" w:sz="0" w:space="0" w:color="auto"/>
            <w:right w:val="none" w:sz="0" w:space="0" w:color="auto"/>
          </w:divBdr>
        </w:div>
        <w:div w:id="1727677398">
          <w:marLeft w:val="0"/>
          <w:marRight w:val="0"/>
          <w:marTop w:val="150"/>
          <w:marBottom w:val="0"/>
          <w:divBdr>
            <w:top w:val="none" w:sz="0" w:space="0" w:color="auto"/>
            <w:left w:val="none" w:sz="0" w:space="0" w:color="auto"/>
            <w:bottom w:val="none" w:sz="0" w:space="0" w:color="auto"/>
            <w:right w:val="none" w:sz="0" w:space="0" w:color="auto"/>
          </w:divBdr>
          <w:divsChild>
            <w:div w:id="1579291477">
              <w:marLeft w:val="1155"/>
              <w:marRight w:val="0"/>
              <w:marTop w:val="0"/>
              <w:marBottom w:val="0"/>
              <w:divBdr>
                <w:top w:val="none" w:sz="0" w:space="0" w:color="auto"/>
                <w:left w:val="none" w:sz="0" w:space="0" w:color="auto"/>
                <w:bottom w:val="none" w:sz="0" w:space="0" w:color="auto"/>
                <w:right w:val="none" w:sz="0" w:space="0" w:color="auto"/>
              </w:divBdr>
            </w:div>
            <w:div w:id="1094790941">
              <w:marLeft w:val="1155"/>
              <w:marRight w:val="0"/>
              <w:marTop w:val="0"/>
              <w:marBottom w:val="0"/>
              <w:divBdr>
                <w:top w:val="none" w:sz="0" w:space="0" w:color="auto"/>
                <w:left w:val="none" w:sz="0" w:space="0" w:color="auto"/>
                <w:bottom w:val="none" w:sz="0" w:space="0" w:color="auto"/>
                <w:right w:val="none" w:sz="0" w:space="0" w:color="auto"/>
              </w:divBdr>
            </w:div>
            <w:div w:id="23019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7163">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87902">
      <w:bodyDiv w:val="1"/>
      <w:marLeft w:val="0"/>
      <w:marRight w:val="0"/>
      <w:marTop w:val="0"/>
      <w:marBottom w:val="0"/>
      <w:divBdr>
        <w:top w:val="none" w:sz="0" w:space="0" w:color="auto"/>
        <w:left w:val="none" w:sz="0" w:space="0" w:color="auto"/>
        <w:bottom w:val="none" w:sz="0" w:space="0" w:color="auto"/>
        <w:right w:val="none" w:sz="0" w:space="0" w:color="auto"/>
      </w:divBdr>
      <w:divsChild>
        <w:div w:id="51083179">
          <w:marLeft w:val="0"/>
          <w:marRight w:val="0"/>
          <w:marTop w:val="0"/>
          <w:marBottom w:val="0"/>
          <w:divBdr>
            <w:top w:val="none" w:sz="0" w:space="0" w:color="auto"/>
            <w:left w:val="none" w:sz="0" w:space="0" w:color="auto"/>
            <w:bottom w:val="none" w:sz="0" w:space="0" w:color="auto"/>
            <w:right w:val="none" w:sz="0" w:space="0" w:color="auto"/>
          </w:divBdr>
        </w:div>
        <w:div w:id="1874808954">
          <w:marLeft w:val="0"/>
          <w:marRight w:val="0"/>
          <w:marTop w:val="150"/>
          <w:marBottom w:val="0"/>
          <w:divBdr>
            <w:top w:val="none" w:sz="0" w:space="0" w:color="auto"/>
            <w:left w:val="none" w:sz="0" w:space="0" w:color="auto"/>
            <w:bottom w:val="none" w:sz="0" w:space="0" w:color="auto"/>
            <w:right w:val="none" w:sz="0" w:space="0" w:color="auto"/>
          </w:divBdr>
          <w:divsChild>
            <w:div w:id="108820802">
              <w:marLeft w:val="1155"/>
              <w:marRight w:val="0"/>
              <w:marTop w:val="0"/>
              <w:marBottom w:val="0"/>
              <w:divBdr>
                <w:top w:val="none" w:sz="0" w:space="0" w:color="auto"/>
                <w:left w:val="none" w:sz="0" w:space="0" w:color="auto"/>
                <w:bottom w:val="none" w:sz="0" w:space="0" w:color="auto"/>
                <w:right w:val="none" w:sz="0" w:space="0" w:color="auto"/>
              </w:divBdr>
            </w:div>
            <w:div w:id="2066028184">
              <w:marLeft w:val="1155"/>
              <w:marRight w:val="0"/>
              <w:marTop w:val="0"/>
              <w:marBottom w:val="0"/>
              <w:divBdr>
                <w:top w:val="none" w:sz="0" w:space="0" w:color="auto"/>
                <w:left w:val="none" w:sz="0" w:space="0" w:color="auto"/>
                <w:bottom w:val="none" w:sz="0" w:space="0" w:color="auto"/>
                <w:right w:val="none" w:sz="0" w:space="0" w:color="auto"/>
              </w:divBdr>
            </w:div>
            <w:div w:id="1483429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03372">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48819">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380352">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0928765">
      <w:bodyDiv w:val="1"/>
      <w:marLeft w:val="0"/>
      <w:marRight w:val="0"/>
      <w:marTop w:val="0"/>
      <w:marBottom w:val="0"/>
      <w:divBdr>
        <w:top w:val="none" w:sz="0" w:space="0" w:color="auto"/>
        <w:left w:val="none" w:sz="0" w:space="0" w:color="auto"/>
        <w:bottom w:val="none" w:sz="0" w:space="0" w:color="auto"/>
        <w:right w:val="none" w:sz="0" w:space="0" w:color="auto"/>
      </w:divBdr>
      <w:divsChild>
        <w:div w:id="1310553567">
          <w:marLeft w:val="0"/>
          <w:marRight w:val="0"/>
          <w:marTop w:val="0"/>
          <w:marBottom w:val="0"/>
          <w:divBdr>
            <w:top w:val="none" w:sz="0" w:space="0" w:color="auto"/>
            <w:left w:val="none" w:sz="0" w:space="0" w:color="auto"/>
            <w:bottom w:val="none" w:sz="0" w:space="0" w:color="auto"/>
            <w:right w:val="none" w:sz="0" w:space="0" w:color="auto"/>
          </w:divBdr>
        </w:div>
        <w:div w:id="1739090268">
          <w:marLeft w:val="0"/>
          <w:marRight w:val="0"/>
          <w:marTop w:val="150"/>
          <w:marBottom w:val="0"/>
          <w:divBdr>
            <w:top w:val="none" w:sz="0" w:space="0" w:color="auto"/>
            <w:left w:val="none" w:sz="0" w:space="0" w:color="auto"/>
            <w:bottom w:val="none" w:sz="0" w:space="0" w:color="auto"/>
            <w:right w:val="none" w:sz="0" w:space="0" w:color="auto"/>
          </w:divBdr>
          <w:divsChild>
            <w:div w:id="111749275">
              <w:marLeft w:val="1155"/>
              <w:marRight w:val="0"/>
              <w:marTop w:val="0"/>
              <w:marBottom w:val="0"/>
              <w:divBdr>
                <w:top w:val="none" w:sz="0" w:space="0" w:color="auto"/>
                <w:left w:val="none" w:sz="0" w:space="0" w:color="auto"/>
                <w:bottom w:val="none" w:sz="0" w:space="0" w:color="auto"/>
                <w:right w:val="none" w:sz="0" w:space="0" w:color="auto"/>
              </w:divBdr>
            </w:div>
            <w:div w:id="1151405106">
              <w:marLeft w:val="1155"/>
              <w:marRight w:val="0"/>
              <w:marTop w:val="0"/>
              <w:marBottom w:val="0"/>
              <w:divBdr>
                <w:top w:val="none" w:sz="0" w:space="0" w:color="auto"/>
                <w:left w:val="none" w:sz="0" w:space="0" w:color="auto"/>
                <w:bottom w:val="none" w:sz="0" w:space="0" w:color="auto"/>
                <w:right w:val="none" w:sz="0" w:space="0" w:color="auto"/>
              </w:divBdr>
            </w:div>
            <w:div w:id="1553154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045794">
      <w:bodyDiv w:val="1"/>
      <w:marLeft w:val="0"/>
      <w:marRight w:val="0"/>
      <w:marTop w:val="0"/>
      <w:marBottom w:val="0"/>
      <w:divBdr>
        <w:top w:val="none" w:sz="0" w:space="0" w:color="auto"/>
        <w:left w:val="none" w:sz="0" w:space="0" w:color="auto"/>
        <w:bottom w:val="none" w:sz="0" w:space="0" w:color="auto"/>
        <w:right w:val="none" w:sz="0" w:space="0" w:color="auto"/>
      </w:divBdr>
      <w:divsChild>
        <w:div w:id="693463099">
          <w:marLeft w:val="0"/>
          <w:marRight w:val="0"/>
          <w:marTop w:val="0"/>
          <w:marBottom w:val="0"/>
          <w:divBdr>
            <w:top w:val="none" w:sz="0" w:space="0" w:color="auto"/>
            <w:left w:val="none" w:sz="0" w:space="0" w:color="auto"/>
            <w:bottom w:val="none" w:sz="0" w:space="0" w:color="auto"/>
            <w:right w:val="none" w:sz="0" w:space="0" w:color="auto"/>
          </w:divBdr>
        </w:div>
        <w:div w:id="1177309690">
          <w:marLeft w:val="0"/>
          <w:marRight w:val="0"/>
          <w:marTop w:val="150"/>
          <w:marBottom w:val="0"/>
          <w:divBdr>
            <w:top w:val="none" w:sz="0" w:space="0" w:color="auto"/>
            <w:left w:val="none" w:sz="0" w:space="0" w:color="auto"/>
            <w:bottom w:val="none" w:sz="0" w:space="0" w:color="auto"/>
            <w:right w:val="none" w:sz="0" w:space="0" w:color="auto"/>
          </w:divBdr>
          <w:divsChild>
            <w:div w:id="53630806">
              <w:marLeft w:val="1155"/>
              <w:marRight w:val="0"/>
              <w:marTop w:val="0"/>
              <w:marBottom w:val="0"/>
              <w:divBdr>
                <w:top w:val="none" w:sz="0" w:space="0" w:color="auto"/>
                <w:left w:val="none" w:sz="0" w:space="0" w:color="auto"/>
                <w:bottom w:val="none" w:sz="0" w:space="0" w:color="auto"/>
                <w:right w:val="none" w:sz="0" w:space="0" w:color="auto"/>
              </w:divBdr>
            </w:div>
            <w:div w:id="853301640">
              <w:marLeft w:val="1155"/>
              <w:marRight w:val="0"/>
              <w:marTop w:val="0"/>
              <w:marBottom w:val="0"/>
              <w:divBdr>
                <w:top w:val="none" w:sz="0" w:space="0" w:color="auto"/>
                <w:left w:val="none" w:sz="0" w:space="0" w:color="auto"/>
                <w:bottom w:val="none" w:sz="0" w:space="0" w:color="auto"/>
                <w:right w:val="none" w:sz="0" w:space="0" w:color="auto"/>
              </w:divBdr>
            </w:div>
            <w:div w:id="1384911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314988">
      <w:bodyDiv w:val="1"/>
      <w:marLeft w:val="0"/>
      <w:marRight w:val="0"/>
      <w:marTop w:val="0"/>
      <w:marBottom w:val="0"/>
      <w:divBdr>
        <w:top w:val="none" w:sz="0" w:space="0" w:color="auto"/>
        <w:left w:val="none" w:sz="0" w:space="0" w:color="auto"/>
        <w:bottom w:val="none" w:sz="0" w:space="0" w:color="auto"/>
        <w:right w:val="none" w:sz="0" w:space="0" w:color="auto"/>
      </w:divBdr>
      <w:divsChild>
        <w:div w:id="1907378462">
          <w:marLeft w:val="0"/>
          <w:marRight w:val="0"/>
          <w:marTop w:val="0"/>
          <w:marBottom w:val="0"/>
          <w:divBdr>
            <w:top w:val="none" w:sz="0" w:space="0" w:color="auto"/>
            <w:left w:val="none" w:sz="0" w:space="0" w:color="auto"/>
            <w:bottom w:val="none" w:sz="0" w:space="0" w:color="auto"/>
            <w:right w:val="none" w:sz="0" w:space="0" w:color="auto"/>
          </w:divBdr>
        </w:div>
        <w:div w:id="1330911721">
          <w:marLeft w:val="0"/>
          <w:marRight w:val="0"/>
          <w:marTop w:val="150"/>
          <w:marBottom w:val="0"/>
          <w:divBdr>
            <w:top w:val="none" w:sz="0" w:space="0" w:color="auto"/>
            <w:left w:val="none" w:sz="0" w:space="0" w:color="auto"/>
            <w:bottom w:val="none" w:sz="0" w:space="0" w:color="auto"/>
            <w:right w:val="none" w:sz="0" w:space="0" w:color="auto"/>
          </w:divBdr>
          <w:divsChild>
            <w:div w:id="1743747230">
              <w:marLeft w:val="1155"/>
              <w:marRight w:val="0"/>
              <w:marTop w:val="0"/>
              <w:marBottom w:val="0"/>
              <w:divBdr>
                <w:top w:val="none" w:sz="0" w:space="0" w:color="auto"/>
                <w:left w:val="none" w:sz="0" w:space="0" w:color="auto"/>
                <w:bottom w:val="none" w:sz="0" w:space="0" w:color="auto"/>
                <w:right w:val="none" w:sz="0" w:space="0" w:color="auto"/>
              </w:divBdr>
            </w:div>
            <w:div w:id="2028746427">
              <w:marLeft w:val="1155"/>
              <w:marRight w:val="0"/>
              <w:marTop w:val="0"/>
              <w:marBottom w:val="0"/>
              <w:divBdr>
                <w:top w:val="none" w:sz="0" w:space="0" w:color="auto"/>
                <w:left w:val="none" w:sz="0" w:space="0" w:color="auto"/>
                <w:bottom w:val="none" w:sz="0" w:space="0" w:color="auto"/>
                <w:right w:val="none" w:sz="0" w:space="0" w:color="auto"/>
              </w:divBdr>
            </w:div>
            <w:div w:id="124672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657710">
      <w:bodyDiv w:val="1"/>
      <w:marLeft w:val="0"/>
      <w:marRight w:val="0"/>
      <w:marTop w:val="0"/>
      <w:marBottom w:val="0"/>
      <w:divBdr>
        <w:top w:val="none" w:sz="0" w:space="0" w:color="auto"/>
        <w:left w:val="none" w:sz="0" w:space="0" w:color="auto"/>
        <w:bottom w:val="none" w:sz="0" w:space="0" w:color="auto"/>
        <w:right w:val="none" w:sz="0" w:space="0" w:color="auto"/>
      </w:divBdr>
      <w:divsChild>
        <w:div w:id="1429885938">
          <w:marLeft w:val="0"/>
          <w:marRight w:val="0"/>
          <w:marTop w:val="0"/>
          <w:marBottom w:val="0"/>
          <w:divBdr>
            <w:top w:val="none" w:sz="0" w:space="0" w:color="auto"/>
            <w:left w:val="none" w:sz="0" w:space="0" w:color="auto"/>
            <w:bottom w:val="none" w:sz="0" w:space="0" w:color="auto"/>
            <w:right w:val="none" w:sz="0" w:space="0" w:color="auto"/>
          </w:divBdr>
        </w:div>
        <w:div w:id="1439789084">
          <w:marLeft w:val="0"/>
          <w:marRight w:val="0"/>
          <w:marTop w:val="150"/>
          <w:marBottom w:val="0"/>
          <w:divBdr>
            <w:top w:val="none" w:sz="0" w:space="0" w:color="auto"/>
            <w:left w:val="none" w:sz="0" w:space="0" w:color="auto"/>
            <w:bottom w:val="none" w:sz="0" w:space="0" w:color="auto"/>
            <w:right w:val="none" w:sz="0" w:space="0" w:color="auto"/>
          </w:divBdr>
          <w:divsChild>
            <w:div w:id="1556549071">
              <w:marLeft w:val="1155"/>
              <w:marRight w:val="0"/>
              <w:marTop w:val="0"/>
              <w:marBottom w:val="0"/>
              <w:divBdr>
                <w:top w:val="none" w:sz="0" w:space="0" w:color="auto"/>
                <w:left w:val="none" w:sz="0" w:space="0" w:color="auto"/>
                <w:bottom w:val="none" w:sz="0" w:space="0" w:color="auto"/>
                <w:right w:val="none" w:sz="0" w:space="0" w:color="auto"/>
              </w:divBdr>
            </w:div>
            <w:div w:id="1248537054">
              <w:marLeft w:val="1155"/>
              <w:marRight w:val="0"/>
              <w:marTop w:val="0"/>
              <w:marBottom w:val="0"/>
              <w:divBdr>
                <w:top w:val="none" w:sz="0" w:space="0" w:color="auto"/>
                <w:left w:val="none" w:sz="0" w:space="0" w:color="auto"/>
                <w:bottom w:val="none" w:sz="0" w:space="0" w:color="auto"/>
                <w:right w:val="none" w:sz="0" w:space="0" w:color="auto"/>
              </w:divBdr>
            </w:div>
            <w:div w:id="975524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5514">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409">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3965756">
      <w:bodyDiv w:val="1"/>
      <w:marLeft w:val="0"/>
      <w:marRight w:val="0"/>
      <w:marTop w:val="0"/>
      <w:marBottom w:val="0"/>
      <w:divBdr>
        <w:top w:val="none" w:sz="0" w:space="0" w:color="auto"/>
        <w:left w:val="none" w:sz="0" w:space="0" w:color="auto"/>
        <w:bottom w:val="none" w:sz="0" w:space="0" w:color="auto"/>
        <w:right w:val="none" w:sz="0" w:space="0" w:color="auto"/>
      </w:divBdr>
      <w:divsChild>
        <w:div w:id="326399800">
          <w:marLeft w:val="0"/>
          <w:marRight w:val="0"/>
          <w:marTop w:val="0"/>
          <w:marBottom w:val="0"/>
          <w:divBdr>
            <w:top w:val="none" w:sz="0" w:space="0" w:color="auto"/>
            <w:left w:val="none" w:sz="0" w:space="0" w:color="auto"/>
            <w:bottom w:val="none" w:sz="0" w:space="0" w:color="auto"/>
            <w:right w:val="none" w:sz="0" w:space="0" w:color="auto"/>
          </w:divBdr>
        </w:div>
        <w:div w:id="1092891318">
          <w:marLeft w:val="0"/>
          <w:marRight w:val="0"/>
          <w:marTop w:val="150"/>
          <w:marBottom w:val="0"/>
          <w:divBdr>
            <w:top w:val="none" w:sz="0" w:space="0" w:color="auto"/>
            <w:left w:val="none" w:sz="0" w:space="0" w:color="auto"/>
            <w:bottom w:val="none" w:sz="0" w:space="0" w:color="auto"/>
            <w:right w:val="none" w:sz="0" w:space="0" w:color="auto"/>
          </w:divBdr>
          <w:divsChild>
            <w:div w:id="963999890">
              <w:marLeft w:val="1155"/>
              <w:marRight w:val="0"/>
              <w:marTop w:val="0"/>
              <w:marBottom w:val="0"/>
              <w:divBdr>
                <w:top w:val="none" w:sz="0" w:space="0" w:color="auto"/>
                <w:left w:val="none" w:sz="0" w:space="0" w:color="auto"/>
                <w:bottom w:val="none" w:sz="0" w:space="0" w:color="auto"/>
                <w:right w:val="none" w:sz="0" w:space="0" w:color="auto"/>
              </w:divBdr>
            </w:div>
            <w:div w:id="885222663">
              <w:marLeft w:val="1155"/>
              <w:marRight w:val="0"/>
              <w:marTop w:val="0"/>
              <w:marBottom w:val="0"/>
              <w:divBdr>
                <w:top w:val="none" w:sz="0" w:space="0" w:color="auto"/>
                <w:left w:val="none" w:sz="0" w:space="0" w:color="auto"/>
                <w:bottom w:val="none" w:sz="0" w:space="0" w:color="auto"/>
                <w:right w:val="none" w:sz="0" w:space="0" w:color="auto"/>
              </w:divBdr>
            </w:div>
            <w:div w:id="116281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325625">
      <w:bodyDiv w:val="1"/>
      <w:marLeft w:val="0"/>
      <w:marRight w:val="0"/>
      <w:marTop w:val="0"/>
      <w:marBottom w:val="0"/>
      <w:divBdr>
        <w:top w:val="none" w:sz="0" w:space="0" w:color="auto"/>
        <w:left w:val="none" w:sz="0" w:space="0" w:color="auto"/>
        <w:bottom w:val="none" w:sz="0" w:space="0" w:color="auto"/>
        <w:right w:val="none" w:sz="0" w:space="0" w:color="auto"/>
      </w:divBdr>
      <w:divsChild>
        <w:div w:id="2042972779">
          <w:marLeft w:val="0"/>
          <w:marRight w:val="0"/>
          <w:marTop w:val="0"/>
          <w:marBottom w:val="0"/>
          <w:divBdr>
            <w:top w:val="none" w:sz="0" w:space="0" w:color="auto"/>
            <w:left w:val="none" w:sz="0" w:space="0" w:color="auto"/>
            <w:bottom w:val="none" w:sz="0" w:space="0" w:color="auto"/>
            <w:right w:val="none" w:sz="0" w:space="0" w:color="auto"/>
          </w:divBdr>
        </w:div>
        <w:div w:id="2046131235">
          <w:marLeft w:val="0"/>
          <w:marRight w:val="0"/>
          <w:marTop w:val="150"/>
          <w:marBottom w:val="0"/>
          <w:divBdr>
            <w:top w:val="none" w:sz="0" w:space="0" w:color="auto"/>
            <w:left w:val="none" w:sz="0" w:space="0" w:color="auto"/>
            <w:bottom w:val="none" w:sz="0" w:space="0" w:color="auto"/>
            <w:right w:val="none" w:sz="0" w:space="0" w:color="auto"/>
          </w:divBdr>
          <w:divsChild>
            <w:div w:id="1650597772">
              <w:marLeft w:val="1155"/>
              <w:marRight w:val="0"/>
              <w:marTop w:val="0"/>
              <w:marBottom w:val="0"/>
              <w:divBdr>
                <w:top w:val="none" w:sz="0" w:space="0" w:color="auto"/>
                <w:left w:val="none" w:sz="0" w:space="0" w:color="auto"/>
                <w:bottom w:val="none" w:sz="0" w:space="0" w:color="auto"/>
                <w:right w:val="none" w:sz="0" w:space="0" w:color="auto"/>
              </w:divBdr>
            </w:div>
            <w:div w:id="1400061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37481">
      <w:bodyDiv w:val="1"/>
      <w:marLeft w:val="0"/>
      <w:marRight w:val="0"/>
      <w:marTop w:val="0"/>
      <w:marBottom w:val="0"/>
      <w:divBdr>
        <w:top w:val="none" w:sz="0" w:space="0" w:color="auto"/>
        <w:left w:val="none" w:sz="0" w:space="0" w:color="auto"/>
        <w:bottom w:val="none" w:sz="0" w:space="0" w:color="auto"/>
        <w:right w:val="none" w:sz="0" w:space="0" w:color="auto"/>
      </w:divBdr>
      <w:divsChild>
        <w:div w:id="531263732">
          <w:marLeft w:val="0"/>
          <w:marRight w:val="0"/>
          <w:marTop w:val="0"/>
          <w:marBottom w:val="0"/>
          <w:divBdr>
            <w:top w:val="none" w:sz="0" w:space="0" w:color="auto"/>
            <w:left w:val="none" w:sz="0" w:space="0" w:color="auto"/>
            <w:bottom w:val="none" w:sz="0" w:space="0" w:color="auto"/>
            <w:right w:val="none" w:sz="0" w:space="0" w:color="auto"/>
          </w:divBdr>
        </w:div>
        <w:div w:id="2134513178">
          <w:marLeft w:val="0"/>
          <w:marRight w:val="0"/>
          <w:marTop w:val="150"/>
          <w:marBottom w:val="0"/>
          <w:divBdr>
            <w:top w:val="none" w:sz="0" w:space="0" w:color="auto"/>
            <w:left w:val="none" w:sz="0" w:space="0" w:color="auto"/>
            <w:bottom w:val="none" w:sz="0" w:space="0" w:color="auto"/>
            <w:right w:val="none" w:sz="0" w:space="0" w:color="auto"/>
          </w:divBdr>
          <w:divsChild>
            <w:div w:id="1916546445">
              <w:marLeft w:val="1155"/>
              <w:marRight w:val="0"/>
              <w:marTop w:val="0"/>
              <w:marBottom w:val="0"/>
              <w:divBdr>
                <w:top w:val="none" w:sz="0" w:space="0" w:color="auto"/>
                <w:left w:val="none" w:sz="0" w:space="0" w:color="auto"/>
                <w:bottom w:val="none" w:sz="0" w:space="0" w:color="auto"/>
                <w:right w:val="none" w:sz="0" w:space="0" w:color="auto"/>
              </w:divBdr>
            </w:div>
            <w:div w:id="379789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838541">
      <w:bodyDiv w:val="1"/>
      <w:marLeft w:val="0"/>
      <w:marRight w:val="0"/>
      <w:marTop w:val="0"/>
      <w:marBottom w:val="0"/>
      <w:divBdr>
        <w:top w:val="none" w:sz="0" w:space="0" w:color="auto"/>
        <w:left w:val="none" w:sz="0" w:space="0" w:color="auto"/>
        <w:bottom w:val="none" w:sz="0" w:space="0" w:color="auto"/>
        <w:right w:val="none" w:sz="0" w:space="0" w:color="auto"/>
      </w:divBdr>
    </w:div>
    <w:div w:id="60949976">
      <w:bodyDiv w:val="1"/>
      <w:marLeft w:val="0"/>
      <w:marRight w:val="0"/>
      <w:marTop w:val="0"/>
      <w:marBottom w:val="0"/>
      <w:divBdr>
        <w:top w:val="none" w:sz="0" w:space="0" w:color="auto"/>
        <w:left w:val="none" w:sz="0" w:space="0" w:color="auto"/>
        <w:bottom w:val="none" w:sz="0" w:space="0" w:color="auto"/>
        <w:right w:val="none" w:sz="0" w:space="0" w:color="auto"/>
      </w:divBdr>
      <w:divsChild>
        <w:div w:id="172036449">
          <w:marLeft w:val="0"/>
          <w:marRight w:val="0"/>
          <w:marTop w:val="0"/>
          <w:marBottom w:val="0"/>
          <w:divBdr>
            <w:top w:val="none" w:sz="0" w:space="0" w:color="auto"/>
            <w:left w:val="none" w:sz="0" w:space="0" w:color="auto"/>
            <w:bottom w:val="none" w:sz="0" w:space="0" w:color="auto"/>
            <w:right w:val="none" w:sz="0" w:space="0" w:color="auto"/>
          </w:divBdr>
        </w:div>
        <w:div w:id="1573080189">
          <w:marLeft w:val="0"/>
          <w:marRight w:val="0"/>
          <w:marTop w:val="150"/>
          <w:marBottom w:val="0"/>
          <w:divBdr>
            <w:top w:val="none" w:sz="0" w:space="0" w:color="auto"/>
            <w:left w:val="none" w:sz="0" w:space="0" w:color="auto"/>
            <w:bottom w:val="none" w:sz="0" w:space="0" w:color="auto"/>
            <w:right w:val="none" w:sz="0" w:space="0" w:color="auto"/>
          </w:divBdr>
          <w:divsChild>
            <w:div w:id="1002776133">
              <w:marLeft w:val="1155"/>
              <w:marRight w:val="0"/>
              <w:marTop w:val="0"/>
              <w:marBottom w:val="0"/>
              <w:divBdr>
                <w:top w:val="none" w:sz="0" w:space="0" w:color="auto"/>
                <w:left w:val="none" w:sz="0" w:space="0" w:color="auto"/>
                <w:bottom w:val="none" w:sz="0" w:space="0" w:color="auto"/>
                <w:right w:val="none" w:sz="0" w:space="0" w:color="auto"/>
              </w:divBdr>
            </w:div>
            <w:div w:id="1099639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1019">
      <w:bodyDiv w:val="1"/>
      <w:marLeft w:val="0"/>
      <w:marRight w:val="0"/>
      <w:marTop w:val="0"/>
      <w:marBottom w:val="0"/>
      <w:divBdr>
        <w:top w:val="none" w:sz="0" w:space="0" w:color="auto"/>
        <w:left w:val="none" w:sz="0" w:space="0" w:color="auto"/>
        <w:bottom w:val="none" w:sz="0" w:space="0" w:color="auto"/>
        <w:right w:val="none" w:sz="0" w:space="0" w:color="auto"/>
      </w:divBdr>
      <w:divsChild>
        <w:div w:id="2079596481">
          <w:marLeft w:val="0"/>
          <w:marRight w:val="0"/>
          <w:marTop w:val="0"/>
          <w:marBottom w:val="0"/>
          <w:divBdr>
            <w:top w:val="none" w:sz="0" w:space="0" w:color="auto"/>
            <w:left w:val="none" w:sz="0" w:space="0" w:color="auto"/>
            <w:bottom w:val="none" w:sz="0" w:space="0" w:color="auto"/>
            <w:right w:val="none" w:sz="0" w:space="0" w:color="auto"/>
          </w:divBdr>
        </w:div>
        <w:div w:id="848064406">
          <w:marLeft w:val="0"/>
          <w:marRight w:val="0"/>
          <w:marTop w:val="150"/>
          <w:marBottom w:val="0"/>
          <w:divBdr>
            <w:top w:val="none" w:sz="0" w:space="0" w:color="auto"/>
            <w:left w:val="none" w:sz="0" w:space="0" w:color="auto"/>
            <w:bottom w:val="none" w:sz="0" w:space="0" w:color="auto"/>
            <w:right w:val="none" w:sz="0" w:space="0" w:color="auto"/>
          </w:divBdr>
          <w:divsChild>
            <w:div w:id="1129129762">
              <w:marLeft w:val="1155"/>
              <w:marRight w:val="0"/>
              <w:marTop w:val="0"/>
              <w:marBottom w:val="0"/>
              <w:divBdr>
                <w:top w:val="none" w:sz="0" w:space="0" w:color="auto"/>
                <w:left w:val="none" w:sz="0" w:space="0" w:color="auto"/>
                <w:bottom w:val="none" w:sz="0" w:space="0" w:color="auto"/>
                <w:right w:val="none" w:sz="0" w:space="0" w:color="auto"/>
              </w:divBdr>
            </w:div>
            <w:div w:id="1210994485">
              <w:marLeft w:val="1155"/>
              <w:marRight w:val="0"/>
              <w:marTop w:val="0"/>
              <w:marBottom w:val="0"/>
              <w:divBdr>
                <w:top w:val="none" w:sz="0" w:space="0" w:color="auto"/>
                <w:left w:val="none" w:sz="0" w:space="0" w:color="auto"/>
                <w:bottom w:val="none" w:sz="0" w:space="0" w:color="auto"/>
                <w:right w:val="none" w:sz="0" w:space="0" w:color="auto"/>
              </w:divBdr>
            </w:div>
            <w:div w:id="115888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8720">
      <w:bodyDiv w:val="1"/>
      <w:marLeft w:val="0"/>
      <w:marRight w:val="0"/>
      <w:marTop w:val="0"/>
      <w:marBottom w:val="0"/>
      <w:divBdr>
        <w:top w:val="none" w:sz="0" w:space="0" w:color="auto"/>
        <w:left w:val="none" w:sz="0" w:space="0" w:color="auto"/>
        <w:bottom w:val="none" w:sz="0" w:space="0" w:color="auto"/>
        <w:right w:val="none" w:sz="0" w:space="0" w:color="auto"/>
      </w:divBdr>
      <w:divsChild>
        <w:div w:id="2045405861">
          <w:marLeft w:val="0"/>
          <w:marRight w:val="0"/>
          <w:marTop w:val="0"/>
          <w:marBottom w:val="0"/>
          <w:divBdr>
            <w:top w:val="none" w:sz="0" w:space="0" w:color="auto"/>
            <w:left w:val="none" w:sz="0" w:space="0" w:color="auto"/>
            <w:bottom w:val="none" w:sz="0" w:space="0" w:color="auto"/>
            <w:right w:val="none" w:sz="0" w:space="0" w:color="auto"/>
          </w:divBdr>
        </w:div>
        <w:div w:id="1023634426">
          <w:marLeft w:val="0"/>
          <w:marRight w:val="0"/>
          <w:marTop w:val="150"/>
          <w:marBottom w:val="0"/>
          <w:divBdr>
            <w:top w:val="none" w:sz="0" w:space="0" w:color="auto"/>
            <w:left w:val="none" w:sz="0" w:space="0" w:color="auto"/>
            <w:bottom w:val="none" w:sz="0" w:space="0" w:color="auto"/>
            <w:right w:val="none" w:sz="0" w:space="0" w:color="auto"/>
          </w:divBdr>
          <w:divsChild>
            <w:div w:id="684787736">
              <w:marLeft w:val="1155"/>
              <w:marRight w:val="0"/>
              <w:marTop w:val="0"/>
              <w:marBottom w:val="0"/>
              <w:divBdr>
                <w:top w:val="none" w:sz="0" w:space="0" w:color="auto"/>
                <w:left w:val="none" w:sz="0" w:space="0" w:color="auto"/>
                <w:bottom w:val="none" w:sz="0" w:space="0" w:color="auto"/>
                <w:right w:val="none" w:sz="0" w:space="0" w:color="auto"/>
              </w:divBdr>
            </w:div>
            <w:div w:id="139855503">
              <w:marLeft w:val="1155"/>
              <w:marRight w:val="0"/>
              <w:marTop w:val="0"/>
              <w:marBottom w:val="0"/>
              <w:divBdr>
                <w:top w:val="none" w:sz="0" w:space="0" w:color="auto"/>
                <w:left w:val="none" w:sz="0" w:space="0" w:color="auto"/>
                <w:bottom w:val="none" w:sz="0" w:space="0" w:color="auto"/>
                <w:right w:val="none" w:sz="0" w:space="0" w:color="auto"/>
              </w:divBdr>
            </w:div>
            <w:div w:id="59317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501268">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30412">
      <w:bodyDiv w:val="1"/>
      <w:marLeft w:val="0"/>
      <w:marRight w:val="0"/>
      <w:marTop w:val="0"/>
      <w:marBottom w:val="0"/>
      <w:divBdr>
        <w:top w:val="none" w:sz="0" w:space="0" w:color="auto"/>
        <w:left w:val="none" w:sz="0" w:space="0" w:color="auto"/>
        <w:bottom w:val="none" w:sz="0" w:space="0" w:color="auto"/>
        <w:right w:val="none" w:sz="0" w:space="0" w:color="auto"/>
      </w:divBdr>
      <w:divsChild>
        <w:div w:id="1573471142">
          <w:marLeft w:val="0"/>
          <w:marRight w:val="0"/>
          <w:marTop w:val="0"/>
          <w:marBottom w:val="0"/>
          <w:divBdr>
            <w:top w:val="none" w:sz="0" w:space="0" w:color="auto"/>
            <w:left w:val="none" w:sz="0" w:space="0" w:color="auto"/>
            <w:bottom w:val="none" w:sz="0" w:space="0" w:color="auto"/>
            <w:right w:val="none" w:sz="0" w:space="0" w:color="auto"/>
          </w:divBdr>
        </w:div>
        <w:div w:id="1888839297">
          <w:marLeft w:val="0"/>
          <w:marRight w:val="0"/>
          <w:marTop w:val="150"/>
          <w:marBottom w:val="0"/>
          <w:divBdr>
            <w:top w:val="none" w:sz="0" w:space="0" w:color="auto"/>
            <w:left w:val="none" w:sz="0" w:space="0" w:color="auto"/>
            <w:bottom w:val="none" w:sz="0" w:space="0" w:color="auto"/>
            <w:right w:val="none" w:sz="0" w:space="0" w:color="auto"/>
          </w:divBdr>
          <w:divsChild>
            <w:div w:id="1792430045">
              <w:marLeft w:val="1155"/>
              <w:marRight w:val="0"/>
              <w:marTop w:val="0"/>
              <w:marBottom w:val="0"/>
              <w:divBdr>
                <w:top w:val="none" w:sz="0" w:space="0" w:color="auto"/>
                <w:left w:val="none" w:sz="0" w:space="0" w:color="auto"/>
                <w:bottom w:val="none" w:sz="0" w:space="0" w:color="auto"/>
                <w:right w:val="none" w:sz="0" w:space="0" w:color="auto"/>
              </w:divBdr>
            </w:div>
            <w:div w:id="2020741634">
              <w:marLeft w:val="1155"/>
              <w:marRight w:val="0"/>
              <w:marTop w:val="0"/>
              <w:marBottom w:val="0"/>
              <w:divBdr>
                <w:top w:val="none" w:sz="0" w:space="0" w:color="auto"/>
                <w:left w:val="none" w:sz="0" w:space="0" w:color="auto"/>
                <w:bottom w:val="none" w:sz="0" w:space="0" w:color="auto"/>
                <w:right w:val="none" w:sz="0" w:space="0" w:color="auto"/>
              </w:divBdr>
            </w:div>
            <w:div w:id="1727757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10345">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5960133">
      <w:bodyDiv w:val="1"/>
      <w:marLeft w:val="0"/>
      <w:marRight w:val="0"/>
      <w:marTop w:val="0"/>
      <w:marBottom w:val="0"/>
      <w:divBdr>
        <w:top w:val="none" w:sz="0" w:space="0" w:color="auto"/>
        <w:left w:val="none" w:sz="0" w:space="0" w:color="auto"/>
        <w:bottom w:val="none" w:sz="0" w:space="0" w:color="auto"/>
        <w:right w:val="none" w:sz="0" w:space="0" w:color="auto"/>
      </w:divBdr>
      <w:divsChild>
        <w:div w:id="1692149098">
          <w:marLeft w:val="0"/>
          <w:marRight w:val="0"/>
          <w:marTop w:val="0"/>
          <w:marBottom w:val="0"/>
          <w:divBdr>
            <w:top w:val="none" w:sz="0" w:space="0" w:color="auto"/>
            <w:left w:val="none" w:sz="0" w:space="0" w:color="auto"/>
            <w:bottom w:val="none" w:sz="0" w:space="0" w:color="auto"/>
            <w:right w:val="none" w:sz="0" w:space="0" w:color="auto"/>
          </w:divBdr>
        </w:div>
        <w:div w:id="1854224011">
          <w:marLeft w:val="0"/>
          <w:marRight w:val="0"/>
          <w:marTop w:val="150"/>
          <w:marBottom w:val="0"/>
          <w:divBdr>
            <w:top w:val="none" w:sz="0" w:space="0" w:color="auto"/>
            <w:left w:val="none" w:sz="0" w:space="0" w:color="auto"/>
            <w:bottom w:val="none" w:sz="0" w:space="0" w:color="auto"/>
            <w:right w:val="none" w:sz="0" w:space="0" w:color="auto"/>
          </w:divBdr>
          <w:divsChild>
            <w:div w:id="13582267">
              <w:marLeft w:val="1155"/>
              <w:marRight w:val="0"/>
              <w:marTop w:val="0"/>
              <w:marBottom w:val="0"/>
              <w:divBdr>
                <w:top w:val="none" w:sz="0" w:space="0" w:color="auto"/>
                <w:left w:val="none" w:sz="0" w:space="0" w:color="auto"/>
                <w:bottom w:val="none" w:sz="0" w:space="0" w:color="auto"/>
                <w:right w:val="none" w:sz="0" w:space="0" w:color="auto"/>
              </w:divBdr>
            </w:div>
            <w:div w:id="2032339558">
              <w:marLeft w:val="1155"/>
              <w:marRight w:val="0"/>
              <w:marTop w:val="0"/>
              <w:marBottom w:val="0"/>
              <w:divBdr>
                <w:top w:val="none" w:sz="0" w:space="0" w:color="auto"/>
                <w:left w:val="none" w:sz="0" w:space="0" w:color="auto"/>
                <w:bottom w:val="none" w:sz="0" w:space="0" w:color="auto"/>
                <w:right w:val="none" w:sz="0" w:space="0" w:color="auto"/>
              </w:divBdr>
            </w:div>
            <w:div w:id="6299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30993">
      <w:bodyDiv w:val="1"/>
      <w:marLeft w:val="0"/>
      <w:marRight w:val="0"/>
      <w:marTop w:val="0"/>
      <w:marBottom w:val="0"/>
      <w:divBdr>
        <w:top w:val="none" w:sz="0" w:space="0" w:color="auto"/>
        <w:left w:val="none" w:sz="0" w:space="0" w:color="auto"/>
        <w:bottom w:val="none" w:sz="0" w:space="0" w:color="auto"/>
        <w:right w:val="none" w:sz="0" w:space="0" w:color="auto"/>
      </w:divBdr>
    </w:div>
    <w:div w:id="67770960">
      <w:bodyDiv w:val="1"/>
      <w:marLeft w:val="0"/>
      <w:marRight w:val="0"/>
      <w:marTop w:val="0"/>
      <w:marBottom w:val="0"/>
      <w:divBdr>
        <w:top w:val="none" w:sz="0" w:space="0" w:color="auto"/>
        <w:left w:val="none" w:sz="0" w:space="0" w:color="auto"/>
        <w:bottom w:val="none" w:sz="0" w:space="0" w:color="auto"/>
        <w:right w:val="none" w:sz="0" w:space="0" w:color="auto"/>
      </w:divBdr>
      <w:divsChild>
        <w:div w:id="21633882">
          <w:marLeft w:val="0"/>
          <w:marRight w:val="0"/>
          <w:marTop w:val="0"/>
          <w:marBottom w:val="0"/>
          <w:divBdr>
            <w:top w:val="none" w:sz="0" w:space="0" w:color="auto"/>
            <w:left w:val="none" w:sz="0" w:space="0" w:color="auto"/>
            <w:bottom w:val="none" w:sz="0" w:space="0" w:color="auto"/>
            <w:right w:val="none" w:sz="0" w:space="0" w:color="auto"/>
          </w:divBdr>
        </w:div>
        <w:div w:id="934286554">
          <w:marLeft w:val="0"/>
          <w:marRight w:val="0"/>
          <w:marTop w:val="150"/>
          <w:marBottom w:val="0"/>
          <w:divBdr>
            <w:top w:val="none" w:sz="0" w:space="0" w:color="auto"/>
            <w:left w:val="none" w:sz="0" w:space="0" w:color="auto"/>
            <w:bottom w:val="none" w:sz="0" w:space="0" w:color="auto"/>
            <w:right w:val="none" w:sz="0" w:space="0" w:color="auto"/>
          </w:divBdr>
          <w:divsChild>
            <w:div w:id="1558585841">
              <w:marLeft w:val="1155"/>
              <w:marRight w:val="0"/>
              <w:marTop w:val="0"/>
              <w:marBottom w:val="0"/>
              <w:divBdr>
                <w:top w:val="none" w:sz="0" w:space="0" w:color="auto"/>
                <w:left w:val="none" w:sz="0" w:space="0" w:color="auto"/>
                <w:bottom w:val="none" w:sz="0" w:space="0" w:color="auto"/>
                <w:right w:val="none" w:sz="0" w:space="0" w:color="auto"/>
              </w:divBdr>
            </w:div>
            <w:div w:id="624965193">
              <w:marLeft w:val="1155"/>
              <w:marRight w:val="0"/>
              <w:marTop w:val="0"/>
              <w:marBottom w:val="0"/>
              <w:divBdr>
                <w:top w:val="none" w:sz="0" w:space="0" w:color="auto"/>
                <w:left w:val="none" w:sz="0" w:space="0" w:color="auto"/>
                <w:bottom w:val="none" w:sz="0" w:space="0" w:color="auto"/>
                <w:right w:val="none" w:sz="0" w:space="0" w:color="auto"/>
              </w:divBdr>
            </w:div>
            <w:div w:id="633174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3619">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04619">
      <w:bodyDiv w:val="1"/>
      <w:marLeft w:val="0"/>
      <w:marRight w:val="0"/>
      <w:marTop w:val="0"/>
      <w:marBottom w:val="0"/>
      <w:divBdr>
        <w:top w:val="none" w:sz="0" w:space="0" w:color="auto"/>
        <w:left w:val="none" w:sz="0" w:space="0" w:color="auto"/>
        <w:bottom w:val="none" w:sz="0" w:space="0" w:color="auto"/>
        <w:right w:val="none" w:sz="0" w:space="0" w:color="auto"/>
      </w:divBdr>
      <w:divsChild>
        <w:div w:id="1291013272">
          <w:marLeft w:val="0"/>
          <w:marRight w:val="0"/>
          <w:marTop w:val="0"/>
          <w:marBottom w:val="0"/>
          <w:divBdr>
            <w:top w:val="none" w:sz="0" w:space="0" w:color="auto"/>
            <w:left w:val="none" w:sz="0" w:space="0" w:color="auto"/>
            <w:bottom w:val="none" w:sz="0" w:space="0" w:color="auto"/>
            <w:right w:val="none" w:sz="0" w:space="0" w:color="auto"/>
          </w:divBdr>
        </w:div>
        <w:div w:id="412552703">
          <w:marLeft w:val="0"/>
          <w:marRight w:val="0"/>
          <w:marTop w:val="150"/>
          <w:marBottom w:val="0"/>
          <w:divBdr>
            <w:top w:val="none" w:sz="0" w:space="0" w:color="auto"/>
            <w:left w:val="none" w:sz="0" w:space="0" w:color="auto"/>
            <w:bottom w:val="none" w:sz="0" w:space="0" w:color="auto"/>
            <w:right w:val="none" w:sz="0" w:space="0" w:color="auto"/>
          </w:divBdr>
          <w:divsChild>
            <w:div w:id="528179665">
              <w:marLeft w:val="1155"/>
              <w:marRight w:val="0"/>
              <w:marTop w:val="0"/>
              <w:marBottom w:val="0"/>
              <w:divBdr>
                <w:top w:val="none" w:sz="0" w:space="0" w:color="auto"/>
                <w:left w:val="none" w:sz="0" w:space="0" w:color="auto"/>
                <w:bottom w:val="none" w:sz="0" w:space="0" w:color="auto"/>
                <w:right w:val="none" w:sz="0" w:space="0" w:color="auto"/>
              </w:divBdr>
            </w:div>
            <w:div w:id="753476754">
              <w:marLeft w:val="1155"/>
              <w:marRight w:val="0"/>
              <w:marTop w:val="0"/>
              <w:marBottom w:val="0"/>
              <w:divBdr>
                <w:top w:val="none" w:sz="0" w:space="0" w:color="auto"/>
                <w:left w:val="none" w:sz="0" w:space="0" w:color="auto"/>
                <w:bottom w:val="none" w:sz="0" w:space="0" w:color="auto"/>
                <w:right w:val="none" w:sz="0" w:space="0" w:color="auto"/>
              </w:divBdr>
            </w:div>
            <w:div w:id="214152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0091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92736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75856">
      <w:bodyDiv w:val="1"/>
      <w:marLeft w:val="0"/>
      <w:marRight w:val="0"/>
      <w:marTop w:val="0"/>
      <w:marBottom w:val="0"/>
      <w:divBdr>
        <w:top w:val="none" w:sz="0" w:space="0" w:color="auto"/>
        <w:left w:val="none" w:sz="0" w:space="0" w:color="auto"/>
        <w:bottom w:val="none" w:sz="0" w:space="0" w:color="auto"/>
        <w:right w:val="none" w:sz="0" w:space="0" w:color="auto"/>
      </w:divBdr>
      <w:divsChild>
        <w:div w:id="1973368893">
          <w:marLeft w:val="0"/>
          <w:marRight w:val="0"/>
          <w:marTop w:val="0"/>
          <w:marBottom w:val="0"/>
          <w:divBdr>
            <w:top w:val="none" w:sz="0" w:space="0" w:color="auto"/>
            <w:left w:val="none" w:sz="0" w:space="0" w:color="auto"/>
            <w:bottom w:val="none" w:sz="0" w:space="0" w:color="auto"/>
            <w:right w:val="none" w:sz="0" w:space="0" w:color="auto"/>
          </w:divBdr>
        </w:div>
        <w:div w:id="568270350">
          <w:marLeft w:val="0"/>
          <w:marRight w:val="0"/>
          <w:marTop w:val="150"/>
          <w:marBottom w:val="0"/>
          <w:divBdr>
            <w:top w:val="none" w:sz="0" w:space="0" w:color="auto"/>
            <w:left w:val="none" w:sz="0" w:space="0" w:color="auto"/>
            <w:bottom w:val="none" w:sz="0" w:space="0" w:color="auto"/>
            <w:right w:val="none" w:sz="0" w:space="0" w:color="auto"/>
          </w:divBdr>
          <w:divsChild>
            <w:div w:id="55974038">
              <w:marLeft w:val="1155"/>
              <w:marRight w:val="0"/>
              <w:marTop w:val="0"/>
              <w:marBottom w:val="0"/>
              <w:divBdr>
                <w:top w:val="none" w:sz="0" w:space="0" w:color="auto"/>
                <w:left w:val="none" w:sz="0" w:space="0" w:color="auto"/>
                <w:bottom w:val="none" w:sz="0" w:space="0" w:color="auto"/>
                <w:right w:val="none" w:sz="0" w:space="0" w:color="auto"/>
              </w:divBdr>
            </w:div>
            <w:div w:id="1416827144">
              <w:marLeft w:val="1155"/>
              <w:marRight w:val="0"/>
              <w:marTop w:val="0"/>
              <w:marBottom w:val="0"/>
              <w:divBdr>
                <w:top w:val="none" w:sz="0" w:space="0" w:color="auto"/>
                <w:left w:val="none" w:sz="0" w:space="0" w:color="auto"/>
                <w:bottom w:val="none" w:sz="0" w:space="0" w:color="auto"/>
                <w:right w:val="none" w:sz="0" w:space="0" w:color="auto"/>
              </w:divBdr>
            </w:div>
            <w:div w:id="1975602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1972817">
      <w:bodyDiv w:val="1"/>
      <w:marLeft w:val="0"/>
      <w:marRight w:val="0"/>
      <w:marTop w:val="0"/>
      <w:marBottom w:val="0"/>
      <w:divBdr>
        <w:top w:val="none" w:sz="0" w:space="0" w:color="auto"/>
        <w:left w:val="none" w:sz="0" w:space="0" w:color="auto"/>
        <w:bottom w:val="none" w:sz="0" w:space="0" w:color="auto"/>
        <w:right w:val="none" w:sz="0" w:space="0" w:color="auto"/>
      </w:divBdr>
      <w:divsChild>
        <w:div w:id="2000376932">
          <w:marLeft w:val="0"/>
          <w:marRight w:val="0"/>
          <w:marTop w:val="0"/>
          <w:marBottom w:val="0"/>
          <w:divBdr>
            <w:top w:val="none" w:sz="0" w:space="0" w:color="auto"/>
            <w:left w:val="none" w:sz="0" w:space="0" w:color="auto"/>
            <w:bottom w:val="none" w:sz="0" w:space="0" w:color="auto"/>
            <w:right w:val="none" w:sz="0" w:space="0" w:color="auto"/>
          </w:divBdr>
        </w:div>
        <w:div w:id="1486311246">
          <w:marLeft w:val="0"/>
          <w:marRight w:val="0"/>
          <w:marTop w:val="150"/>
          <w:marBottom w:val="0"/>
          <w:divBdr>
            <w:top w:val="none" w:sz="0" w:space="0" w:color="auto"/>
            <w:left w:val="none" w:sz="0" w:space="0" w:color="auto"/>
            <w:bottom w:val="none" w:sz="0" w:space="0" w:color="auto"/>
            <w:right w:val="none" w:sz="0" w:space="0" w:color="auto"/>
          </w:divBdr>
          <w:divsChild>
            <w:div w:id="1721131601">
              <w:marLeft w:val="1155"/>
              <w:marRight w:val="0"/>
              <w:marTop w:val="0"/>
              <w:marBottom w:val="0"/>
              <w:divBdr>
                <w:top w:val="none" w:sz="0" w:space="0" w:color="auto"/>
                <w:left w:val="none" w:sz="0" w:space="0" w:color="auto"/>
                <w:bottom w:val="none" w:sz="0" w:space="0" w:color="auto"/>
                <w:right w:val="none" w:sz="0" w:space="0" w:color="auto"/>
              </w:divBdr>
            </w:div>
            <w:div w:id="1954901960">
              <w:marLeft w:val="1155"/>
              <w:marRight w:val="0"/>
              <w:marTop w:val="0"/>
              <w:marBottom w:val="0"/>
              <w:divBdr>
                <w:top w:val="none" w:sz="0" w:space="0" w:color="auto"/>
                <w:left w:val="none" w:sz="0" w:space="0" w:color="auto"/>
                <w:bottom w:val="none" w:sz="0" w:space="0" w:color="auto"/>
                <w:right w:val="none" w:sz="0" w:space="0" w:color="auto"/>
              </w:divBdr>
            </w:div>
            <w:div w:id="1693799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273">
      <w:bodyDiv w:val="1"/>
      <w:marLeft w:val="0"/>
      <w:marRight w:val="0"/>
      <w:marTop w:val="0"/>
      <w:marBottom w:val="0"/>
      <w:divBdr>
        <w:top w:val="none" w:sz="0" w:space="0" w:color="auto"/>
        <w:left w:val="none" w:sz="0" w:space="0" w:color="auto"/>
        <w:bottom w:val="none" w:sz="0" w:space="0" w:color="auto"/>
        <w:right w:val="none" w:sz="0" w:space="0" w:color="auto"/>
      </w:divBdr>
      <w:divsChild>
        <w:div w:id="1465082904">
          <w:marLeft w:val="0"/>
          <w:marRight w:val="0"/>
          <w:marTop w:val="0"/>
          <w:marBottom w:val="0"/>
          <w:divBdr>
            <w:top w:val="none" w:sz="0" w:space="0" w:color="auto"/>
            <w:left w:val="none" w:sz="0" w:space="0" w:color="auto"/>
            <w:bottom w:val="none" w:sz="0" w:space="0" w:color="auto"/>
            <w:right w:val="none" w:sz="0" w:space="0" w:color="auto"/>
          </w:divBdr>
        </w:div>
        <w:div w:id="1853493496">
          <w:marLeft w:val="0"/>
          <w:marRight w:val="0"/>
          <w:marTop w:val="150"/>
          <w:marBottom w:val="0"/>
          <w:divBdr>
            <w:top w:val="none" w:sz="0" w:space="0" w:color="auto"/>
            <w:left w:val="none" w:sz="0" w:space="0" w:color="auto"/>
            <w:bottom w:val="none" w:sz="0" w:space="0" w:color="auto"/>
            <w:right w:val="none" w:sz="0" w:space="0" w:color="auto"/>
          </w:divBdr>
          <w:divsChild>
            <w:div w:id="732777879">
              <w:marLeft w:val="1155"/>
              <w:marRight w:val="0"/>
              <w:marTop w:val="0"/>
              <w:marBottom w:val="0"/>
              <w:divBdr>
                <w:top w:val="none" w:sz="0" w:space="0" w:color="auto"/>
                <w:left w:val="none" w:sz="0" w:space="0" w:color="auto"/>
                <w:bottom w:val="none" w:sz="0" w:space="0" w:color="auto"/>
                <w:right w:val="none" w:sz="0" w:space="0" w:color="auto"/>
              </w:divBdr>
            </w:div>
            <w:div w:id="1154179755">
              <w:marLeft w:val="1155"/>
              <w:marRight w:val="0"/>
              <w:marTop w:val="0"/>
              <w:marBottom w:val="0"/>
              <w:divBdr>
                <w:top w:val="none" w:sz="0" w:space="0" w:color="auto"/>
                <w:left w:val="none" w:sz="0" w:space="0" w:color="auto"/>
                <w:bottom w:val="none" w:sz="0" w:space="0" w:color="auto"/>
                <w:right w:val="none" w:sz="0" w:space="0" w:color="auto"/>
              </w:divBdr>
            </w:div>
            <w:div w:id="171593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5019">
      <w:bodyDiv w:val="1"/>
      <w:marLeft w:val="0"/>
      <w:marRight w:val="0"/>
      <w:marTop w:val="0"/>
      <w:marBottom w:val="0"/>
      <w:divBdr>
        <w:top w:val="none" w:sz="0" w:space="0" w:color="auto"/>
        <w:left w:val="none" w:sz="0" w:space="0" w:color="auto"/>
        <w:bottom w:val="none" w:sz="0" w:space="0" w:color="auto"/>
        <w:right w:val="none" w:sz="0" w:space="0" w:color="auto"/>
      </w:divBdr>
      <w:divsChild>
        <w:div w:id="545291484">
          <w:marLeft w:val="0"/>
          <w:marRight w:val="0"/>
          <w:marTop w:val="0"/>
          <w:marBottom w:val="0"/>
          <w:divBdr>
            <w:top w:val="none" w:sz="0" w:space="0" w:color="auto"/>
            <w:left w:val="none" w:sz="0" w:space="0" w:color="auto"/>
            <w:bottom w:val="none" w:sz="0" w:space="0" w:color="auto"/>
            <w:right w:val="none" w:sz="0" w:space="0" w:color="auto"/>
          </w:divBdr>
        </w:div>
        <w:div w:id="1512799878">
          <w:marLeft w:val="0"/>
          <w:marRight w:val="0"/>
          <w:marTop w:val="150"/>
          <w:marBottom w:val="0"/>
          <w:divBdr>
            <w:top w:val="none" w:sz="0" w:space="0" w:color="auto"/>
            <w:left w:val="none" w:sz="0" w:space="0" w:color="auto"/>
            <w:bottom w:val="none" w:sz="0" w:space="0" w:color="auto"/>
            <w:right w:val="none" w:sz="0" w:space="0" w:color="auto"/>
          </w:divBdr>
          <w:divsChild>
            <w:div w:id="870650989">
              <w:marLeft w:val="1155"/>
              <w:marRight w:val="0"/>
              <w:marTop w:val="0"/>
              <w:marBottom w:val="0"/>
              <w:divBdr>
                <w:top w:val="none" w:sz="0" w:space="0" w:color="auto"/>
                <w:left w:val="none" w:sz="0" w:space="0" w:color="auto"/>
                <w:bottom w:val="none" w:sz="0" w:space="0" w:color="auto"/>
                <w:right w:val="none" w:sz="0" w:space="0" w:color="auto"/>
              </w:divBdr>
            </w:div>
            <w:div w:id="881867551">
              <w:marLeft w:val="1155"/>
              <w:marRight w:val="0"/>
              <w:marTop w:val="0"/>
              <w:marBottom w:val="0"/>
              <w:divBdr>
                <w:top w:val="none" w:sz="0" w:space="0" w:color="auto"/>
                <w:left w:val="none" w:sz="0" w:space="0" w:color="auto"/>
                <w:bottom w:val="none" w:sz="0" w:space="0" w:color="auto"/>
                <w:right w:val="none" w:sz="0" w:space="0" w:color="auto"/>
              </w:divBdr>
            </w:div>
            <w:div w:id="903831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555093">
      <w:bodyDiv w:val="1"/>
      <w:marLeft w:val="0"/>
      <w:marRight w:val="0"/>
      <w:marTop w:val="0"/>
      <w:marBottom w:val="0"/>
      <w:divBdr>
        <w:top w:val="none" w:sz="0" w:space="0" w:color="auto"/>
        <w:left w:val="none" w:sz="0" w:space="0" w:color="auto"/>
        <w:bottom w:val="none" w:sz="0" w:space="0" w:color="auto"/>
        <w:right w:val="none" w:sz="0" w:space="0" w:color="auto"/>
      </w:divBdr>
      <w:divsChild>
        <w:div w:id="154999014">
          <w:marLeft w:val="0"/>
          <w:marRight w:val="0"/>
          <w:marTop w:val="0"/>
          <w:marBottom w:val="0"/>
          <w:divBdr>
            <w:top w:val="none" w:sz="0" w:space="0" w:color="auto"/>
            <w:left w:val="none" w:sz="0" w:space="0" w:color="auto"/>
            <w:bottom w:val="none" w:sz="0" w:space="0" w:color="auto"/>
            <w:right w:val="none" w:sz="0" w:space="0" w:color="auto"/>
          </w:divBdr>
        </w:div>
        <w:div w:id="788472638">
          <w:marLeft w:val="0"/>
          <w:marRight w:val="0"/>
          <w:marTop w:val="150"/>
          <w:marBottom w:val="0"/>
          <w:divBdr>
            <w:top w:val="none" w:sz="0" w:space="0" w:color="auto"/>
            <w:left w:val="none" w:sz="0" w:space="0" w:color="auto"/>
            <w:bottom w:val="none" w:sz="0" w:space="0" w:color="auto"/>
            <w:right w:val="none" w:sz="0" w:space="0" w:color="auto"/>
          </w:divBdr>
          <w:divsChild>
            <w:div w:id="174656923">
              <w:marLeft w:val="1155"/>
              <w:marRight w:val="0"/>
              <w:marTop w:val="0"/>
              <w:marBottom w:val="0"/>
              <w:divBdr>
                <w:top w:val="none" w:sz="0" w:space="0" w:color="auto"/>
                <w:left w:val="none" w:sz="0" w:space="0" w:color="auto"/>
                <w:bottom w:val="none" w:sz="0" w:space="0" w:color="auto"/>
                <w:right w:val="none" w:sz="0" w:space="0" w:color="auto"/>
              </w:divBdr>
            </w:div>
            <w:div w:id="2086107018">
              <w:marLeft w:val="1155"/>
              <w:marRight w:val="0"/>
              <w:marTop w:val="0"/>
              <w:marBottom w:val="0"/>
              <w:divBdr>
                <w:top w:val="none" w:sz="0" w:space="0" w:color="auto"/>
                <w:left w:val="none" w:sz="0" w:space="0" w:color="auto"/>
                <w:bottom w:val="none" w:sz="0" w:space="0" w:color="auto"/>
                <w:right w:val="none" w:sz="0" w:space="0" w:color="auto"/>
              </w:divBdr>
            </w:div>
            <w:div w:id="59475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31433">
      <w:bodyDiv w:val="1"/>
      <w:marLeft w:val="0"/>
      <w:marRight w:val="0"/>
      <w:marTop w:val="0"/>
      <w:marBottom w:val="0"/>
      <w:divBdr>
        <w:top w:val="none" w:sz="0" w:space="0" w:color="auto"/>
        <w:left w:val="none" w:sz="0" w:space="0" w:color="auto"/>
        <w:bottom w:val="none" w:sz="0" w:space="0" w:color="auto"/>
        <w:right w:val="none" w:sz="0" w:space="0" w:color="auto"/>
      </w:divBdr>
      <w:divsChild>
        <w:div w:id="1898661734">
          <w:marLeft w:val="0"/>
          <w:marRight w:val="0"/>
          <w:marTop w:val="0"/>
          <w:marBottom w:val="0"/>
          <w:divBdr>
            <w:top w:val="none" w:sz="0" w:space="0" w:color="auto"/>
            <w:left w:val="none" w:sz="0" w:space="0" w:color="auto"/>
            <w:bottom w:val="none" w:sz="0" w:space="0" w:color="auto"/>
            <w:right w:val="none" w:sz="0" w:space="0" w:color="auto"/>
          </w:divBdr>
        </w:div>
        <w:div w:id="1970355358">
          <w:marLeft w:val="0"/>
          <w:marRight w:val="0"/>
          <w:marTop w:val="150"/>
          <w:marBottom w:val="0"/>
          <w:divBdr>
            <w:top w:val="none" w:sz="0" w:space="0" w:color="auto"/>
            <w:left w:val="none" w:sz="0" w:space="0" w:color="auto"/>
            <w:bottom w:val="none" w:sz="0" w:space="0" w:color="auto"/>
            <w:right w:val="none" w:sz="0" w:space="0" w:color="auto"/>
          </w:divBdr>
          <w:divsChild>
            <w:div w:id="1401630946">
              <w:marLeft w:val="1155"/>
              <w:marRight w:val="0"/>
              <w:marTop w:val="0"/>
              <w:marBottom w:val="0"/>
              <w:divBdr>
                <w:top w:val="none" w:sz="0" w:space="0" w:color="auto"/>
                <w:left w:val="none" w:sz="0" w:space="0" w:color="auto"/>
                <w:bottom w:val="none" w:sz="0" w:space="0" w:color="auto"/>
                <w:right w:val="none" w:sz="0" w:space="0" w:color="auto"/>
              </w:divBdr>
            </w:div>
            <w:div w:id="1789353379">
              <w:marLeft w:val="1155"/>
              <w:marRight w:val="0"/>
              <w:marTop w:val="0"/>
              <w:marBottom w:val="0"/>
              <w:divBdr>
                <w:top w:val="none" w:sz="0" w:space="0" w:color="auto"/>
                <w:left w:val="none" w:sz="0" w:space="0" w:color="auto"/>
                <w:bottom w:val="none" w:sz="0" w:space="0" w:color="auto"/>
                <w:right w:val="none" w:sz="0" w:space="0" w:color="auto"/>
              </w:divBdr>
            </w:div>
            <w:div w:id="1347243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49924">
      <w:bodyDiv w:val="1"/>
      <w:marLeft w:val="0"/>
      <w:marRight w:val="0"/>
      <w:marTop w:val="0"/>
      <w:marBottom w:val="0"/>
      <w:divBdr>
        <w:top w:val="none" w:sz="0" w:space="0" w:color="auto"/>
        <w:left w:val="none" w:sz="0" w:space="0" w:color="auto"/>
        <w:bottom w:val="none" w:sz="0" w:space="0" w:color="auto"/>
        <w:right w:val="none" w:sz="0" w:space="0" w:color="auto"/>
      </w:divBdr>
      <w:divsChild>
        <w:div w:id="1783189403">
          <w:marLeft w:val="0"/>
          <w:marRight w:val="0"/>
          <w:marTop w:val="0"/>
          <w:marBottom w:val="0"/>
          <w:divBdr>
            <w:top w:val="none" w:sz="0" w:space="0" w:color="auto"/>
            <w:left w:val="none" w:sz="0" w:space="0" w:color="auto"/>
            <w:bottom w:val="none" w:sz="0" w:space="0" w:color="auto"/>
            <w:right w:val="none" w:sz="0" w:space="0" w:color="auto"/>
          </w:divBdr>
        </w:div>
        <w:div w:id="569535252">
          <w:marLeft w:val="0"/>
          <w:marRight w:val="0"/>
          <w:marTop w:val="150"/>
          <w:marBottom w:val="0"/>
          <w:divBdr>
            <w:top w:val="none" w:sz="0" w:space="0" w:color="auto"/>
            <w:left w:val="none" w:sz="0" w:space="0" w:color="auto"/>
            <w:bottom w:val="none" w:sz="0" w:space="0" w:color="auto"/>
            <w:right w:val="none" w:sz="0" w:space="0" w:color="auto"/>
          </w:divBdr>
          <w:divsChild>
            <w:div w:id="498693196">
              <w:marLeft w:val="1155"/>
              <w:marRight w:val="0"/>
              <w:marTop w:val="0"/>
              <w:marBottom w:val="0"/>
              <w:divBdr>
                <w:top w:val="none" w:sz="0" w:space="0" w:color="auto"/>
                <w:left w:val="none" w:sz="0" w:space="0" w:color="auto"/>
                <w:bottom w:val="none" w:sz="0" w:space="0" w:color="auto"/>
                <w:right w:val="none" w:sz="0" w:space="0" w:color="auto"/>
              </w:divBdr>
            </w:div>
            <w:div w:id="1003780027">
              <w:marLeft w:val="1155"/>
              <w:marRight w:val="0"/>
              <w:marTop w:val="0"/>
              <w:marBottom w:val="0"/>
              <w:divBdr>
                <w:top w:val="none" w:sz="0" w:space="0" w:color="auto"/>
                <w:left w:val="none" w:sz="0" w:space="0" w:color="auto"/>
                <w:bottom w:val="none" w:sz="0" w:space="0" w:color="auto"/>
                <w:right w:val="none" w:sz="0" w:space="0" w:color="auto"/>
              </w:divBdr>
            </w:div>
            <w:div w:id="174984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3744">
      <w:bodyDiv w:val="1"/>
      <w:marLeft w:val="0"/>
      <w:marRight w:val="0"/>
      <w:marTop w:val="0"/>
      <w:marBottom w:val="0"/>
      <w:divBdr>
        <w:top w:val="none" w:sz="0" w:space="0" w:color="auto"/>
        <w:left w:val="none" w:sz="0" w:space="0" w:color="auto"/>
        <w:bottom w:val="none" w:sz="0" w:space="0" w:color="auto"/>
        <w:right w:val="none" w:sz="0" w:space="0" w:color="auto"/>
      </w:divBdr>
      <w:divsChild>
        <w:div w:id="1096443153">
          <w:marLeft w:val="0"/>
          <w:marRight w:val="0"/>
          <w:marTop w:val="0"/>
          <w:marBottom w:val="0"/>
          <w:divBdr>
            <w:top w:val="none" w:sz="0" w:space="0" w:color="auto"/>
            <w:left w:val="none" w:sz="0" w:space="0" w:color="auto"/>
            <w:bottom w:val="none" w:sz="0" w:space="0" w:color="auto"/>
            <w:right w:val="none" w:sz="0" w:space="0" w:color="auto"/>
          </w:divBdr>
        </w:div>
        <w:div w:id="1742949144">
          <w:marLeft w:val="0"/>
          <w:marRight w:val="0"/>
          <w:marTop w:val="150"/>
          <w:marBottom w:val="0"/>
          <w:divBdr>
            <w:top w:val="none" w:sz="0" w:space="0" w:color="auto"/>
            <w:left w:val="none" w:sz="0" w:space="0" w:color="auto"/>
            <w:bottom w:val="none" w:sz="0" w:space="0" w:color="auto"/>
            <w:right w:val="none" w:sz="0" w:space="0" w:color="auto"/>
          </w:divBdr>
          <w:divsChild>
            <w:div w:id="657616526">
              <w:marLeft w:val="1155"/>
              <w:marRight w:val="0"/>
              <w:marTop w:val="0"/>
              <w:marBottom w:val="0"/>
              <w:divBdr>
                <w:top w:val="none" w:sz="0" w:space="0" w:color="auto"/>
                <w:left w:val="none" w:sz="0" w:space="0" w:color="auto"/>
                <w:bottom w:val="none" w:sz="0" w:space="0" w:color="auto"/>
                <w:right w:val="none" w:sz="0" w:space="0" w:color="auto"/>
              </w:divBdr>
            </w:div>
            <w:div w:id="1591307524">
              <w:marLeft w:val="1155"/>
              <w:marRight w:val="0"/>
              <w:marTop w:val="0"/>
              <w:marBottom w:val="0"/>
              <w:divBdr>
                <w:top w:val="none" w:sz="0" w:space="0" w:color="auto"/>
                <w:left w:val="none" w:sz="0" w:space="0" w:color="auto"/>
                <w:bottom w:val="none" w:sz="0" w:space="0" w:color="auto"/>
                <w:right w:val="none" w:sz="0" w:space="0" w:color="auto"/>
              </w:divBdr>
            </w:div>
            <w:div w:id="123250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30013">
      <w:bodyDiv w:val="1"/>
      <w:marLeft w:val="0"/>
      <w:marRight w:val="0"/>
      <w:marTop w:val="0"/>
      <w:marBottom w:val="0"/>
      <w:divBdr>
        <w:top w:val="none" w:sz="0" w:space="0" w:color="auto"/>
        <w:left w:val="none" w:sz="0" w:space="0" w:color="auto"/>
        <w:bottom w:val="none" w:sz="0" w:space="0" w:color="auto"/>
        <w:right w:val="none" w:sz="0" w:space="0" w:color="auto"/>
      </w:divBdr>
      <w:divsChild>
        <w:div w:id="1768649701">
          <w:marLeft w:val="0"/>
          <w:marRight w:val="0"/>
          <w:marTop w:val="0"/>
          <w:marBottom w:val="0"/>
          <w:divBdr>
            <w:top w:val="none" w:sz="0" w:space="0" w:color="auto"/>
            <w:left w:val="none" w:sz="0" w:space="0" w:color="auto"/>
            <w:bottom w:val="none" w:sz="0" w:space="0" w:color="auto"/>
            <w:right w:val="none" w:sz="0" w:space="0" w:color="auto"/>
          </w:divBdr>
        </w:div>
        <w:div w:id="755833291">
          <w:marLeft w:val="0"/>
          <w:marRight w:val="0"/>
          <w:marTop w:val="150"/>
          <w:marBottom w:val="0"/>
          <w:divBdr>
            <w:top w:val="none" w:sz="0" w:space="0" w:color="auto"/>
            <w:left w:val="none" w:sz="0" w:space="0" w:color="auto"/>
            <w:bottom w:val="none" w:sz="0" w:space="0" w:color="auto"/>
            <w:right w:val="none" w:sz="0" w:space="0" w:color="auto"/>
          </w:divBdr>
          <w:divsChild>
            <w:div w:id="772213555">
              <w:marLeft w:val="1155"/>
              <w:marRight w:val="0"/>
              <w:marTop w:val="0"/>
              <w:marBottom w:val="0"/>
              <w:divBdr>
                <w:top w:val="none" w:sz="0" w:space="0" w:color="auto"/>
                <w:left w:val="none" w:sz="0" w:space="0" w:color="auto"/>
                <w:bottom w:val="none" w:sz="0" w:space="0" w:color="auto"/>
                <w:right w:val="none" w:sz="0" w:space="0" w:color="auto"/>
              </w:divBdr>
            </w:div>
            <w:div w:id="975914895">
              <w:marLeft w:val="1155"/>
              <w:marRight w:val="0"/>
              <w:marTop w:val="0"/>
              <w:marBottom w:val="0"/>
              <w:divBdr>
                <w:top w:val="none" w:sz="0" w:space="0" w:color="auto"/>
                <w:left w:val="none" w:sz="0" w:space="0" w:color="auto"/>
                <w:bottom w:val="none" w:sz="0" w:space="0" w:color="auto"/>
                <w:right w:val="none" w:sz="0" w:space="0" w:color="auto"/>
              </w:divBdr>
            </w:div>
            <w:div w:id="1600406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603797">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256741">
      <w:bodyDiv w:val="1"/>
      <w:marLeft w:val="0"/>
      <w:marRight w:val="0"/>
      <w:marTop w:val="0"/>
      <w:marBottom w:val="0"/>
      <w:divBdr>
        <w:top w:val="none" w:sz="0" w:space="0" w:color="auto"/>
        <w:left w:val="none" w:sz="0" w:space="0" w:color="auto"/>
        <w:bottom w:val="none" w:sz="0" w:space="0" w:color="auto"/>
        <w:right w:val="none" w:sz="0" w:space="0" w:color="auto"/>
      </w:divBdr>
      <w:divsChild>
        <w:div w:id="1215852671">
          <w:marLeft w:val="0"/>
          <w:marRight w:val="0"/>
          <w:marTop w:val="0"/>
          <w:marBottom w:val="0"/>
          <w:divBdr>
            <w:top w:val="none" w:sz="0" w:space="0" w:color="auto"/>
            <w:left w:val="none" w:sz="0" w:space="0" w:color="auto"/>
            <w:bottom w:val="none" w:sz="0" w:space="0" w:color="auto"/>
            <w:right w:val="none" w:sz="0" w:space="0" w:color="auto"/>
          </w:divBdr>
        </w:div>
        <w:div w:id="2027515938">
          <w:marLeft w:val="0"/>
          <w:marRight w:val="0"/>
          <w:marTop w:val="150"/>
          <w:marBottom w:val="0"/>
          <w:divBdr>
            <w:top w:val="none" w:sz="0" w:space="0" w:color="auto"/>
            <w:left w:val="none" w:sz="0" w:space="0" w:color="auto"/>
            <w:bottom w:val="none" w:sz="0" w:space="0" w:color="auto"/>
            <w:right w:val="none" w:sz="0" w:space="0" w:color="auto"/>
          </w:divBdr>
          <w:divsChild>
            <w:div w:id="85270114">
              <w:marLeft w:val="1155"/>
              <w:marRight w:val="0"/>
              <w:marTop w:val="0"/>
              <w:marBottom w:val="0"/>
              <w:divBdr>
                <w:top w:val="none" w:sz="0" w:space="0" w:color="auto"/>
                <w:left w:val="none" w:sz="0" w:space="0" w:color="auto"/>
                <w:bottom w:val="none" w:sz="0" w:space="0" w:color="auto"/>
                <w:right w:val="none" w:sz="0" w:space="0" w:color="auto"/>
              </w:divBdr>
            </w:div>
            <w:div w:id="472261375">
              <w:marLeft w:val="1155"/>
              <w:marRight w:val="0"/>
              <w:marTop w:val="0"/>
              <w:marBottom w:val="0"/>
              <w:divBdr>
                <w:top w:val="none" w:sz="0" w:space="0" w:color="auto"/>
                <w:left w:val="none" w:sz="0" w:space="0" w:color="auto"/>
                <w:bottom w:val="none" w:sz="0" w:space="0" w:color="auto"/>
                <w:right w:val="none" w:sz="0" w:space="0" w:color="auto"/>
              </w:divBdr>
            </w:div>
            <w:div w:id="469978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45284">
      <w:bodyDiv w:val="1"/>
      <w:marLeft w:val="0"/>
      <w:marRight w:val="0"/>
      <w:marTop w:val="0"/>
      <w:marBottom w:val="0"/>
      <w:divBdr>
        <w:top w:val="none" w:sz="0" w:space="0" w:color="auto"/>
        <w:left w:val="none" w:sz="0" w:space="0" w:color="auto"/>
        <w:bottom w:val="none" w:sz="0" w:space="0" w:color="auto"/>
        <w:right w:val="none" w:sz="0" w:space="0" w:color="auto"/>
      </w:divBdr>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2576">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571665">
      <w:bodyDiv w:val="1"/>
      <w:marLeft w:val="0"/>
      <w:marRight w:val="0"/>
      <w:marTop w:val="0"/>
      <w:marBottom w:val="0"/>
      <w:divBdr>
        <w:top w:val="none" w:sz="0" w:space="0" w:color="auto"/>
        <w:left w:val="none" w:sz="0" w:space="0" w:color="auto"/>
        <w:bottom w:val="none" w:sz="0" w:space="0" w:color="auto"/>
        <w:right w:val="none" w:sz="0" w:space="0" w:color="auto"/>
      </w:divBdr>
      <w:divsChild>
        <w:div w:id="2107342450">
          <w:marLeft w:val="0"/>
          <w:marRight w:val="0"/>
          <w:marTop w:val="0"/>
          <w:marBottom w:val="0"/>
          <w:divBdr>
            <w:top w:val="none" w:sz="0" w:space="0" w:color="auto"/>
            <w:left w:val="none" w:sz="0" w:space="0" w:color="auto"/>
            <w:bottom w:val="none" w:sz="0" w:space="0" w:color="auto"/>
            <w:right w:val="none" w:sz="0" w:space="0" w:color="auto"/>
          </w:divBdr>
        </w:div>
        <w:div w:id="1547720126">
          <w:marLeft w:val="0"/>
          <w:marRight w:val="0"/>
          <w:marTop w:val="150"/>
          <w:marBottom w:val="0"/>
          <w:divBdr>
            <w:top w:val="none" w:sz="0" w:space="0" w:color="auto"/>
            <w:left w:val="none" w:sz="0" w:space="0" w:color="auto"/>
            <w:bottom w:val="none" w:sz="0" w:space="0" w:color="auto"/>
            <w:right w:val="none" w:sz="0" w:space="0" w:color="auto"/>
          </w:divBdr>
          <w:divsChild>
            <w:div w:id="1702515798">
              <w:marLeft w:val="1155"/>
              <w:marRight w:val="0"/>
              <w:marTop w:val="0"/>
              <w:marBottom w:val="0"/>
              <w:divBdr>
                <w:top w:val="none" w:sz="0" w:space="0" w:color="auto"/>
                <w:left w:val="none" w:sz="0" w:space="0" w:color="auto"/>
                <w:bottom w:val="none" w:sz="0" w:space="0" w:color="auto"/>
                <w:right w:val="none" w:sz="0" w:space="0" w:color="auto"/>
              </w:divBdr>
            </w:div>
            <w:div w:id="1994483846">
              <w:marLeft w:val="1155"/>
              <w:marRight w:val="0"/>
              <w:marTop w:val="0"/>
              <w:marBottom w:val="0"/>
              <w:divBdr>
                <w:top w:val="none" w:sz="0" w:space="0" w:color="auto"/>
                <w:left w:val="none" w:sz="0" w:space="0" w:color="auto"/>
                <w:bottom w:val="none" w:sz="0" w:space="0" w:color="auto"/>
                <w:right w:val="none" w:sz="0" w:space="0" w:color="auto"/>
              </w:divBdr>
            </w:div>
            <w:div w:id="24006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37352">
      <w:bodyDiv w:val="1"/>
      <w:marLeft w:val="0"/>
      <w:marRight w:val="0"/>
      <w:marTop w:val="0"/>
      <w:marBottom w:val="0"/>
      <w:divBdr>
        <w:top w:val="none" w:sz="0" w:space="0" w:color="auto"/>
        <w:left w:val="none" w:sz="0" w:space="0" w:color="auto"/>
        <w:bottom w:val="none" w:sz="0" w:space="0" w:color="auto"/>
        <w:right w:val="none" w:sz="0" w:space="0" w:color="auto"/>
      </w:divBdr>
      <w:divsChild>
        <w:div w:id="1846746645">
          <w:marLeft w:val="0"/>
          <w:marRight w:val="0"/>
          <w:marTop w:val="0"/>
          <w:marBottom w:val="0"/>
          <w:divBdr>
            <w:top w:val="none" w:sz="0" w:space="0" w:color="auto"/>
            <w:left w:val="none" w:sz="0" w:space="0" w:color="auto"/>
            <w:bottom w:val="none" w:sz="0" w:space="0" w:color="auto"/>
            <w:right w:val="none" w:sz="0" w:space="0" w:color="auto"/>
          </w:divBdr>
        </w:div>
        <w:div w:id="1682855241">
          <w:marLeft w:val="0"/>
          <w:marRight w:val="0"/>
          <w:marTop w:val="150"/>
          <w:marBottom w:val="0"/>
          <w:divBdr>
            <w:top w:val="none" w:sz="0" w:space="0" w:color="auto"/>
            <w:left w:val="none" w:sz="0" w:space="0" w:color="auto"/>
            <w:bottom w:val="none" w:sz="0" w:space="0" w:color="auto"/>
            <w:right w:val="none" w:sz="0" w:space="0" w:color="auto"/>
          </w:divBdr>
          <w:divsChild>
            <w:div w:id="1164319942">
              <w:marLeft w:val="1155"/>
              <w:marRight w:val="0"/>
              <w:marTop w:val="0"/>
              <w:marBottom w:val="0"/>
              <w:divBdr>
                <w:top w:val="none" w:sz="0" w:space="0" w:color="auto"/>
                <w:left w:val="none" w:sz="0" w:space="0" w:color="auto"/>
                <w:bottom w:val="none" w:sz="0" w:space="0" w:color="auto"/>
                <w:right w:val="none" w:sz="0" w:space="0" w:color="auto"/>
              </w:divBdr>
            </w:div>
            <w:div w:id="1722745253">
              <w:marLeft w:val="1155"/>
              <w:marRight w:val="0"/>
              <w:marTop w:val="0"/>
              <w:marBottom w:val="0"/>
              <w:divBdr>
                <w:top w:val="none" w:sz="0" w:space="0" w:color="auto"/>
                <w:left w:val="none" w:sz="0" w:space="0" w:color="auto"/>
                <w:bottom w:val="none" w:sz="0" w:space="0" w:color="auto"/>
                <w:right w:val="none" w:sz="0" w:space="0" w:color="auto"/>
              </w:divBdr>
            </w:div>
            <w:div w:id="77471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343477">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23793">
      <w:bodyDiv w:val="1"/>
      <w:marLeft w:val="0"/>
      <w:marRight w:val="0"/>
      <w:marTop w:val="0"/>
      <w:marBottom w:val="0"/>
      <w:divBdr>
        <w:top w:val="none" w:sz="0" w:space="0" w:color="auto"/>
        <w:left w:val="none" w:sz="0" w:space="0" w:color="auto"/>
        <w:bottom w:val="none" w:sz="0" w:space="0" w:color="auto"/>
        <w:right w:val="none" w:sz="0" w:space="0" w:color="auto"/>
      </w:divBdr>
      <w:divsChild>
        <w:div w:id="411439667">
          <w:marLeft w:val="0"/>
          <w:marRight w:val="0"/>
          <w:marTop w:val="0"/>
          <w:marBottom w:val="0"/>
          <w:divBdr>
            <w:top w:val="none" w:sz="0" w:space="0" w:color="auto"/>
            <w:left w:val="none" w:sz="0" w:space="0" w:color="auto"/>
            <w:bottom w:val="none" w:sz="0" w:space="0" w:color="auto"/>
            <w:right w:val="none" w:sz="0" w:space="0" w:color="auto"/>
          </w:divBdr>
        </w:div>
        <w:div w:id="1177115708">
          <w:marLeft w:val="0"/>
          <w:marRight w:val="0"/>
          <w:marTop w:val="150"/>
          <w:marBottom w:val="0"/>
          <w:divBdr>
            <w:top w:val="none" w:sz="0" w:space="0" w:color="auto"/>
            <w:left w:val="none" w:sz="0" w:space="0" w:color="auto"/>
            <w:bottom w:val="none" w:sz="0" w:space="0" w:color="auto"/>
            <w:right w:val="none" w:sz="0" w:space="0" w:color="auto"/>
          </w:divBdr>
          <w:divsChild>
            <w:div w:id="1812364799">
              <w:marLeft w:val="1155"/>
              <w:marRight w:val="0"/>
              <w:marTop w:val="0"/>
              <w:marBottom w:val="0"/>
              <w:divBdr>
                <w:top w:val="none" w:sz="0" w:space="0" w:color="auto"/>
                <w:left w:val="none" w:sz="0" w:space="0" w:color="auto"/>
                <w:bottom w:val="none" w:sz="0" w:space="0" w:color="auto"/>
                <w:right w:val="none" w:sz="0" w:space="0" w:color="auto"/>
              </w:divBdr>
            </w:div>
            <w:div w:id="1021056053">
              <w:marLeft w:val="1155"/>
              <w:marRight w:val="0"/>
              <w:marTop w:val="0"/>
              <w:marBottom w:val="0"/>
              <w:divBdr>
                <w:top w:val="none" w:sz="0" w:space="0" w:color="auto"/>
                <w:left w:val="none" w:sz="0" w:space="0" w:color="auto"/>
                <w:bottom w:val="none" w:sz="0" w:space="0" w:color="auto"/>
                <w:right w:val="none" w:sz="0" w:space="0" w:color="auto"/>
              </w:divBdr>
            </w:div>
            <w:div w:id="106714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4962731">
      <w:bodyDiv w:val="1"/>
      <w:marLeft w:val="0"/>
      <w:marRight w:val="0"/>
      <w:marTop w:val="0"/>
      <w:marBottom w:val="0"/>
      <w:divBdr>
        <w:top w:val="none" w:sz="0" w:space="0" w:color="auto"/>
        <w:left w:val="none" w:sz="0" w:space="0" w:color="auto"/>
        <w:bottom w:val="none" w:sz="0" w:space="0" w:color="auto"/>
        <w:right w:val="none" w:sz="0" w:space="0" w:color="auto"/>
      </w:divBdr>
      <w:divsChild>
        <w:div w:id="753354411">
          <w:marLeft w:val="0"/>
          <w:marRight w:val="0"/>
          <w:marTop w:val="0"/>
          <w:marBottom w:val="0"/>
          <w:divBdr>
            <w:top w:val="none" w:sz="0" w:space="0" w:color="auto"/>
            <w:left w:val="none" w:sz="0" w:space="0" w:color="auto"/>
            <w:bottom w:val="none" w:sz="0" w:space="0" w:color="auto"/>
            <w:right w:val="none" w:sz="0" w:space="0" w:color="auto"/>
          </w:divBdr>
        </w:div>
        <w:div w:id="1398480124">
          <w:marLeft w:val="0"/>
          <w:marRight w:val="0"/>
          <w:marTop w:val="150"/>
          <w:marBottom w:val="0"/>
          <w:divBdr>
            <w:top w:val="none" w:sz="0" w:space="0" w:color="auto"/>
            <w:left w:val="none" w:sz="0" w:space="0" w:color="auto"/>
            <w:bottom w:val="none" w:sz="0" w:space="0" w:color="auto"/>
            <w:right w:val="none" w:sz="0" w:space="0" w:color="auto"/>
          </w:divBdr>
          <w:divsChild>
            <w:div w:id="586310336">
              <w:marLeft w:val="1155"/>
              <w:marRight w:val="0"/>
              <w:marTop w:val="0"/>
              <w:marBottom w:val="0"/>
              <w:divBdr>
                <w:top w:val="none" w:sz="0" w:space="0" w:color="auto"/>
                <w:left w:val="none" w:sz="0" w:space="0" w:color="auto"/>
                <w:bottom w:val="none" w:sz="0" w:space="0" w:color="auto"/>
                <w:right w:val="none" w:sz="0" w:space="0" w:color="auto"/>
              </w:divBdr>
            </w:div>
            <w:div w:id="231081526">
              <w:marLeft w:val="1155"/>
              <w:marRight w:val="0"/>
              <w:marTop w:val="0"/>
              <w:marBottom w:val="0"/>
              <w:divBdr>
                <w:top w:val="none" w:sz="0" w:space="0" w:color="auto"/>
                <w:left w:val="none" w:sz="0" w:space="0" w:color="auto"/>
                <w:bottom w:val="none" w:sz="0" w:space="0" w:color="auto"/>
                <w:right w:val="none" w:sz="0" w:space="0" w:color="auto"/>
              </w:divBdr>
            </w:div>
            <w:div w:id="141154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078317">
      <w:bodyDiv w:val="1"/>
      <w:marLeft w:val="0"/>
      <w:marRight w:val="0"/>
      <w:marTop w:val="0"/>
      <w:marBottom w:val="0"/>
      <w:divBdr>
        <w:top w:val="none" w:sz="0" w:space="0" w:color="auto"/>
        <w:left w:val="none" w:sz="0" w:space="0" w:color="auto"/>
        <w:bottom w:val="none" w:sz="0" w:space="0" w:color="auto"/>
        <w:right w:val="none" w:sz="0" w:space="0" w:color="auto"/>
      </w:divBdr>
      <w:divsChild>
        <w:div w:id="1094863302">
          <w:marLeft w:val="0"/>
          <w:marRight w:val="0"/>
          <w:marTop w:val="0"/>
          <w:marBottom w:val="0"/>
          <w:divBdr>
            <w:top w:val="none" w:sz="0" w:space="0" w:color="auto"/>
            <w:left w:val="none" w:sz="0" w:space="0" w:color="auto"/>
            <w:bottom w:val="none" w:sz="0" w:space="0" w:color="auto"/>
            <w:right w:val="none" w:sz="0" w:space="0" w:color="auto"/>
          </w:divBdr>
        </w:div>
        <w:div w:id="1030716622">
          <w:marLeft w:val="0"/>
          <w:marRight w:val="0"/>
          <w:marTop w:val="150"/>
          <w:marBottom w:val="0"/>
          <w:divBdr>
            <w:top w:val="none" w:sz="0" w:space="0" w:color="auto"/>
            <w:left w:val="none" w:sz="0" w:space="0" w:color="auto"/>
            <w:bottom w:val="none" w:sz="0" w:space="0" w:color="auto"/>
            <w:right w:val="none" w:sz="0" w:space="0" w:color="auto"/>
          </w:divBdr>
          <w:divsChild>
            <w:div w:id="972562740">
              <w:marLeft w:val="1155"/>
              <w:marRight w:val="0"/>
              <w:marTop w:val="0"/>
              <w:marBottom w:val="0"/>
              <w:divBdr>
                <w:top w:val="none" w:sz="0" w:space="0" w:color="auto"/>
                <w:left w:val="none" w:sz="0" w:space="0" w:color="auto"/>
                <w:bottom w:val="none" w:sz="0" w:space="0" w:color="auto"/>
                <w:right w:val="none" w:sz="0" w:space="0" w:color="auto"/>
              </w:divBdr>
            </w:div>
            <w:div w:id="1786459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349106">
      <w:bodyDiv w:val="1"/>
      <w:marLeft w:val="0"/>
      <w:marRight w:val="0"/>
      <w:marTop w:val="0"/>
      <w:marBottom w:val="0"/>
      <w:divBdr>
        <w:top w:val="none" w:sz="0" w:space="0" w:color="auto"/>
        <w:left w:val="none" w:sz="0" w:space="0" w:color="auto"/>
        <w:bottom w:val="none" w:sz="0" w:space="0" w:color="auto"/>
        <w:right w:val="none" w:sz="0" w:space="0" w:color="auto"/>
      </w:divBdr>
      <w:divsChild>
        <w:div w:id="1765879694">
          <w:marLeft w:val="0"/>
          <w:marRight w:val="0"/>
          <w:marTop w:val="0"/>
          <w:marBottom w:val="0"/>
          <w:divBdr>
            <w:top w:val="none" w:sz="0" w:space="0" w:color="auto"/>
            <w:left w:val="none" w:sz="0" w:space="0" w:color="auto"/>
            <w:bottom w:val="none" w:sz="0" w:space="0" w:color="auto"/>
            <w:right w:val="none" w:sz="0" w:space="0" w:color="auto"/>
          </w:divBdr>
        </w:div>
        <w:div w:id="1815828730">
          <w:marLeft w:val="0"/>
          <w:marRight w:val="0"/>
          <w:marTop w:val="150"/>
          <w:marBottom w:val="0"/>
          <w:divBdr>
            <w:top w:val="none" w:sz="0" w:space="0" w:color="auto"/>
            <w:left w:val="none" w:sz="0" w:space="0" w:color="auto"/>
            <w:bottom w:val="none" w:sz="0" w:space="0" w:color="auto"/>
            <w:right w:val="none" w:sz="0" w:space="0" w:color="auto"/>
          </w:divBdr>
          <w:divsChild>
            <w:div w:id="1152065126">
              <w:marLeft w:val="1155"/>
              <w:marRight w:val="0"/>
              <w:marTop w:val="0"/>
              <w:marBottom w:val="0"/>
              <w:divBdr>
                <w:top w:val="none" w:sz="0" w:space="0" w:color="auto"/>
                <w:left w:val="none" w:sz="0" w:space="0" w:color="auto"/>
                <w:bottom w:val="none" w:sz="0" w:space="0" w:color="auto"/>
                <w:right w:val="none" w:sz="0" w:space="0" w:color="auto"/>
              </w:divBdr>
            </w:div>
            <w:div w:id="934173310">
              <w:marLeft w:val="1155"/>
              <w:marRight w:val="0"/>
              <w:marTop w:val="0"/>
              <w:marBottom w:val="0"/>
              <w:divBdr>
                <w:top w:val="none" w:sz="0" w:space="0" w:color="auto"/>
                <w:left w:val="none" w:sz="0" w:space="0" w:color="auto"/>
                <w:bottom w:val="none" w:sz="0" w:space="0" w:color="auto"/>
                <w:right w:val="none" w:sz="0" w:space="0" w:color="auto"/>
              </w:divBdr>
            </w:div>
            <w:div w:id="893614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883851">
      <w:bodyDiv w:val="1"/>
      <w:marLeft w:val="0"/>
      <w:marRight w:val="0"/>
      <w:marTop w:val="0"/>
      <w:marBottom w:val="0"/>
      <w:divBdr>
        <w:top w:val="none" w:sz="0" w:space="0" w:color="auto"/>
        <w:left w:val="none" w:sz="0" w:space="0" w:color="auto"/>
        <w:bottom w:val="none" w:sz="0" w:space="0" w:color="auto"/>
        <w:right w:val="none" w:sz="0" w:space="0" w:color="auto"/>
      </w:divBdr>
      <w:divsChild>
        <w:div w:id="634994812">
          <w:marLeft w:val="0"/>
          <w:marRight w:val="0"/>
          <w:marTop w:val="0"/>
          <w:marBottom w:val="0"/>
          <w:divBdr>
            <w:top w:val="none" w:sz="0" w:space="0" w:color="auto"/>
            <w:left w:val="none" w:sz="0" w:space="0" w:color="auto"/>
            <w:bottom w:val="none" w:sz="0" w:space="0" w:color="auto"/>
            <w:right w:val="none" w:sz="0" w:space="0" w:color="auto"/>
          </w:divBdr>
        </w:div>
        <w:div w:id="864633998">
          <w:marLeft w:val="0"/>
          <w:marRight w:val="0"/>
          <w:marTop w:val="150"/>
          <w:marBottom w:val="0"/>
          <w:divBdr>
            <w:top w:val="none" w:sz="0" w:space="0" w:color="auto"/>
            <w:left w:val="none" w:sz="0" w:space="0" w:color="auto"/>
            <w:bottom w:val="none" w:sz="0" w:space="0" w:color="auto"/>
            <w:right w:val="none" w:sz="0" w:space="0" w:color="auto"/>
          </w:divBdr>
          <w:divsChild>
            <w:div w:id="478157449">
              <w:marLeft w:val="1155"/>
              <w:marRight w:val="0"/>
              <w:marTop w:val="0"/>
              <w:marBottom w:val="0"/>
              <w:divBdr>
                <w:top w:val="none" w:sz="0" w:space="0" w:color="auto"/>
                <w:left w:val="none" w:sz="0" w:space="0" w:color="auto"/>
                <w:bottom w:val="none" w:sz="0" w:space="0" w:color="auto"/>
                <w:right w:val="none" w:sz="0" w:space="0" w:color="auto"/>
              </w:divBdr>
            </w:div>
            <w:div w:id="2087680204">
              <w:marLeft w:val="1155"/>
              <w:marRight w:val="0"/>
              <w:marTop w:val="0"/>
              <w:marBottom w:val="0"/>
              <w:divBdr>
                <w:top w:val="none" w:sz="0" w:space="0" w:color="auto"/>
                <w:left w:val="none" w:sz="0" w:space="0" w:color="auto"/>
                <w:bottom w:val="none" w:sz="0" w:space="0" w:color="auto"/>
                <w:right w:val="none" w:sz="0" w:space="0" w:color="auto"/>
              </w:divBdr>
            </w:div>
            <w:div w:id="163841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20331">
      <w:bodyDiv w:val="1"/>
      <w:marLeft w:val="0"/>
      <w:marRight w:val="0"/>
      <w:marTop w:val="0"/>
      <w:marBottom w:val="0"/>
      <w:divBdr>
        <w:top w:val="none" w:sz="0" w:space="0" w:color="auto"/>
        <w:left w:val="none" w:sz="0" w:space="0" w:color="auto"/>
        <w:bottom w:val="none" w:sz="0" w:space="0" w:color="auto"/>
        <w:right w:val="none" w:sz="0" w:space="0" w:color="auto"/>
      </w:divBdr>
      <w:divsChild>
        <w:div w:id="94862418">
          <w:marLeft w:val="0"/>
          <w:marRight w:val="0"/>
          <w:marTop w:val="0"/>
          <w:marBottom w:val="0"/>
          <w:divBdr>
            <w:top w:val="none" w:sz="0" w:space="0" w:color="auto"/>
            <w:left w:val="none" w:sz="0" w:space="0" w:color="auto"/>
            <w:bottom w:val="none" w:sz="0" w:space="0" w:color="auto"/>
            <w:right w:val="none" w:sz="0" w:space="0" w:color="auto"/>
          </w:divBdr>
        </w:div>
        <w:div w:id="691305651">
          <w:marLeft w:val="0"/>
          <w:marRight w:val="0"/>
          <w:marTop w:val="150"/>
          <w:marBottom w:val="0"/>
          <w:divBdr>
            <w:top w:val="none" w:sz="0" w:space="0" w:color="auto"/>
            <w:left w:val="none" w:sz="0" w:space="0" w:color="auto"/>
            <w:bottom w:val="none" w:sz="0" w:space="0" w:color="auto"/>
            <w:right w:val="none" w:sz="0" w:space="0" w:color="auto"/>
          </w:divBdr>
          <w:divsChild>
            <w:div w:id="327247665">
              <w:marLeft w:val="1155"/>
              <w:marRight w:val="0"/>
              <w:marTop w:val="0"/>
              <w:marBottom w:val="0"/>
              <w:divBdr>
                <w:top w:val="none" w:sz="0" w:space="0" w:color="auto"/>
                <w:left w:val="none" w:sz="0" w:space="0" w:color="auto"/>
                <w:bottom w:val="none" w:sz="0" w:space="0" w:color="auto"/>
                <w:right w:val="none" w:sz="0" w:space="0" w:color="auto"/>
              </w:divBdr>
            </w:div>
            <w:div w:id="1798646567">
              <w:marLeft w:val="1155"/>
              <w:marRight w:val="0"/>
              <w:marTop w:val="0"/>
              <w:marBottom w:val="0"/>
              <w:divBdr>
                <w:top w:val="none" w:sz="0" w:space="0" w:color="auto"/>
                <w:left w:val="none" w:sz="0" w:space="0" w:color="auto"/>
                <w:bottom w:val="none" w:sz="0" w:space="0" w:color="auto"/>
                <w:right w:val="none" w:sz="0" w:space="0" w:color="auto"/>
              </w:divBdr>
            </w:div>
            <w:div w:id="239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3355">
      <w:bodyDiv w:val="1"/>
      <w:marLeft w:val="0"/>
      <w:marRight w:val="0"/>
      <w:marTop w:val="0"/>
      <w:marBottom w:val="0"/>
      <w:divBdr>
        <w:top w:val="none" w:sz="0" w:space="0" w:color="auto"/>
        <w:left w:val="none" w:sz="0" w:space="0" w:color="auto"/>
        <w:bottom w:val="none" w:sz="0" w:space="0" w:color="auto"/>
        <w:right w:val="none" w:sz="0" w:space="0" w:color="auto"/>
      </w:divBdr>
      <w:divsChild>
        <w:div w:id="110050533">
          <w:marLeft w:val="0"/>
          <w:marRight w:val="0"/>
          <w:marTop w:val="0"/>
          <w:marBottom w:val="0"/>
          <w:divBdr>
            <w:top w:val="none" w:sz="0" w:space="0" w:color="auto"/>
            <w:left w:val="none" w:sz="0" w:space="0" w:color="auto"/>
            <w:bottom w:val="none" w:sz="0" w:space="0" w:color="auto"/>
            <w:right w:val="none" w:sz="0" w:space="0" w:color="auto"/>
          </w:divBdr>
        </w:div>
        <w:div w:id="691879073">
          <w:marLeft w:val="0"/>
          <w:marRight w:val="0"/>
          <w:marTop w:val="150"/>
          <w:marBottom w:val="0"/>
          <w:divBdr>
            <w:top w:val="none" w:sz="0" w:space="0" w:color="auto"/>
            <w:left w:val="none" w:sz="0" w:space="0" w:color="auto"/>
            <w:bottom w:val="none" w:sz="0" w:space="0" w:color="auto"/>
            <w:right w:val="none" w:sz="0" w:space="0" w:color="auto"/>
          </w:divBdr>
          <w:divsChild>
            <w:div w:id="855509241">
              <w:marLeft w:val="1155"/>
              <w:marRight w:val="0"/>
              <w:marTop w:val="0"/>
              <w:marBottom w:val="0"/>
              <w:divBdr>
                <w:top w:val="none" w:sz="0" w:space="0" w:color="auto"/>
                <w:left w:val="none" w:sz="0" w:space="0" w:color="auto"/>
                <w:bottom w:val="none" w:sz="0" w:space="0" w:color="auto"/>
                <w:right w:val="none" w:sz="0" w:space="0" w:color="auto"/>
              </w:divBdr>
            </w:div>
            <w:div w:id="1111239672">
              <w:marLeft w:val="1155"/>
              <w:marRight w:val="0"/>
              <w:marTop w:val="0"/>
              <w:marBottom w:val="0"/>
              <w:divBdr>
                <w:top w:val="none" w:sz="0" w:space="0" w:color="auto"/>
                <w:left w:val="none" w:sz="0" w:space="0" w:color="auto"/>
                <w:bottom w:val="none" w:sz="0" w:space="0" w:color="auto"/>
                <w:right w:val="none" w:sz="0" w:space="0" w:color="auto"/>
              </w:divBdr>
            </w:div>
            <w:div w:id="189499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19881">
      <w:bodyDiv w:val="1"/>
      <w:marLeft w:val="0"/>
      <w:marRight w:val="0"/>
      <w:marTop w:val="0"/>
      <w:marBottom w:val="0"/>
      <w:divBdr>
        <w:top w:val="none" w:sz="0" w:space="0" w:color="auto"/>
        <w:left w:val="none" w:sz="0" w:space="0" w:color="auto"/>
        <w:bottom w:val="none" w:sz="0" w:space="0" w:color="auto"/>
        <w:right w:val="none" w:sz="0" w:space="0" w:color="auto"/>
      </w:divBdr>
      <w:divsChild>
        <w:div w:id="730814316">
          <w:marLeft w:val="0"/>
          <w:marRight w:val="0"/>
          <w:marTop w:val="0"/>
          <w:marBottom w:val="0"/>
          <w:divBdr>
            <w:top w:val="none" w:sz="0" w:space="0" w:color="auto"/>
            <w:left w:val="none" w:sz="0" w:space="0" w:color="auto"/>
            <w:bottom w:val="none" w:sz="0" w:space="0" w:color="auto"/>
            <w:right w:val="none" w:sz="0" w:space="0" w:color="auto"/>
          </w:divBdr>
        </w:div>
        <w:div w:id="1048148650">
          <w:marLeft w:val="0"/>
          <w:marRight w:val="0"/>
          <w:marTop w:val="150"/>
          <w:marBottom w:val="0"/>
          <w:divBdr>
            <w:top w:val="none" w:sz="0" w:space="0" w:color="auto"/>
            <w:left w:val="none" w:sz="0" w:space="0" w:color="auto"/>
            <w:bottom w:val="none" w:sz="0" w:space="0" w:color="auto"/>
            <w:right w:val="none" w:sz="0" w:space="0" w:color="auto"/>
          </w:divBdr>
          <w:divsChild>
            <w:div w:id="729688338">
              <w:marLeft w:val="1155"/>
              <w:marRight w:val="0"/>
              <w:marTop w:val="0"/>
              <w:marBottom w:val="0"/>
              <w:divBdr>
                <w:top w:val="none" w:sz="0" w:space="0" w:color="auto"/>
                <w:left w:val="none" w:sz="0" w:space="0" w:color="auto"/>
                <w:bottom w:val="none" w:sz="0" w:space="0" w:color="auto"/>
                <w:right w:val="none" w:sz="0" w:space="0" w:color="auto"/>
              </w:divBdr>
            </w:div>
            <w:div w:id="861095466">
              <w:marLeft w:val="1155"/>
              <w:marRight w:val="0"/>
              <w:marTop w:val="0"/>
              <w:marBottom w:val="0"/>
              <w:divBdr>
                <w:top w:val="none" w:sz="0" w:space="0" w:color="auto"/>
                <w:left w:val="none" w:sz="0" w:space="0" w:color="auto"/>
                <w:bottom w:val="none" w:sz="0" w:space="0" w:color="auto"/>
                <w:right w:val="none" w:sz="0" w:space="0" w:color="auto"/>
              </w:divBdr>
            </w:div>
            <w:div w:id="1760633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8932392">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335">
      <w:bodyDiv w:val="1"/>
      <w:marLeft w:val="0"/>
      <w:marRight w:val="0"/>
      <w:marTop w:val="0"/>
      <w:marBottom w:val="0"/>
      <w:divBdr>
        <w:top w:val="none" w:sz="0" w:space="0" w:color="auto"/>
        <w:left w:val="none" w:sz="0" w:space="0" w:color="auto"/>
        <w:bottom w:val="none" w:sz="0" w:space="0" w:color="auto"/>
        <w:right w:val="none" w:sz="0" w:space="0" w:color="auto"/>
      </w:divBdr>
      <w:divsChild>
        <w:div w:id="929001614">
          <w:marLeft w:val="0"/>
          <w:marRight w:val="0"/>
          <w:marTop w:val="0"/>
          <w:marBottom w:val="0"/>
          <w:divBdr>
            <w:top w:val="none" w:sz="0" w:space="0" w:color="auto"/>
            <w:left w:val="none" w:sz="0" w:space="0" w:color="auto"/>
            <w:bottom w:val="none" w:sz="0" w:space="0" w:color="auto"/>
            <w:right w:val="none" w:sz="0" w:space="0" w:color="auto"/>
          </w:divBdr>
        </w:div>
        <w:div w:id="2003316459">
          <w:marLeft w:val="0"/>
          <w:marRight w:val="0"/>
          <w:marTop w:val="150"/>
          <w:marBottom w:val="0"/>
          <w:divBdr>
            <w:top w:val="none" w:sz="0" w:space="0" w:color="auto"/>
            <w:left w:val="none" w:sz="0" w:space="0" w:color="auto"/>
            <w:bottom w:val="none" w:sz="0" w:space="0" w:color="auto"/>
            <w:right w:val="none" w:sz="0" w:space="0" w:color="auto"/>
          </w:divBdr>
          <w:divsChild>
            <w:div w:id="485633315">
              <w:marLeft w:val="1155"/>
              <w:marRight w:val="0"/>
              <w:marTop w:val="0"/>
              <w:marBottom w:val="0"/>
              <w:divBdr>
                <w:top w:val="none" w:sz="0" w:space="0" w:color="auto"/>
                <w:left w:val="none" w:sz="0" w:space="0" w:color="auto"/>
                <w:bottom w:val="none" w:sz="0" w:space="0" w:color="auto"/>
                <w:right w:val="none" w:sz="0" w:space="0" w:color="auto"/>
              </w:divBdr>
            </w:div>
            <w:div w:id="461309551">
              <w:marLeft w:val="1155"/>
              <w:marRight w:val="0"/>
              <w:marTop w:val="0"/>
              <w:marBottom w:val="0"/>
              <w:divBdr>
                <w:top w:val="none" w:sz="0" w:space="0" w:color="auto"/>
                <w:left w:val="none" w:sz="0" w:space="0" w:color="auto"/>
                <w:bottom w:val="none" w:sz="0" w:space="0" w:color="auto"/>
                <w:right w:val="none" w:sz="0" w:space="0" w:color="auto"/>
              </w:divBdr>
            </w:div>
            <w:div w:id="1451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858552">
      <w:bodyDiv w:val="1"/>
      <w:marLeft w:val="0"/>
      <w:marRight w:val="0"/>
      <w:marTop w:val="0"/>
      <w:marBottom w:val="0"/>
      <w:divBdr>
        <w:top w:val="none" w:sz="0" w:space="0" w:color="auto"/>
        <w:left w:val="none" w:sz="0" w:space="0" w:color="auto"/>
        <w:bottom w:val="none" w:sz="0" w:space="0" w:color="auto"/>
        <w:right w:val="none" w:sz="0" w:space="0" w:color="auto"/>
      </w:divBdr>
      <w:divsChild>
        <w:div w:id="1231384208">
          <w:marLeft w:val="0"/>
          <w:marRight w:val="0"/>
          <w:marTop w:val="0"/>
          <w:marBottom w:val="0"/>
          <w:divBdr>
            <w:top w:val="none" w:sz="0" w:space="0" w:color="auto"/>
            <w:left w:val="none" w:sz="0" w:space="0" w:color="auto"/>
            <w:bottom w:val="none" w:sz="0" w:space="0" w:color="auto"/>
            <w:right w:val="none" w:sz="0" w:space="0" w:color="auto"/>
          </w:divBdr>
        </w:div>
        <w:div w:id="1618828905">
          <w:marLeft w:val="0"/>
          <w:marRight w:val="0"/>
          <w:marTop w:val="150"/>
          <w:marBottom w:val="0"/>
          <w:divBdr>
            <w:top w:val="none" w:sz="0" w:space="0" w:color="auto"/>
            <w:left w:val="none" w:sz="0" w:space="0" w:color="auto"/>
            <w:bottom w:val="none" w:sz="0" w:space="0" w:color="auto"/>
            <w:right w:val="none" w:sz="0" w:space="0" w:color="auto"/>
          </w:divBdr>
          <w:divsChild>
            <w:div w:id="1235701321">
              <w:marLeft w:val="1155"/>
              <w:marRight w:val="0"/>
              <w:marTop w:val="0"/>
              <w:marBottom w:val="0"/>
              <w:divBdr>
                <w:top w:val="none" w:sz="0" w:space="0" w:color="auto"/>
                <w:left w:val="none" w:sz="0" w:space="0" w:color="auto"/>
                <w:bottom w:val="none" w:sz="0" w:space="0" w:color="auto"/>
                <w:right w:val="none" w:sz="0" w:space="0" w:color="auto"/>
              </w:divBdr>
            </w:div>
            <w:div w:id="1503886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28823">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364617">
      <w:bodyDiv w:val="1"/>
      <w:marLeft w:val="0"/>
      <w:marRight w:val="0"/>
      <w:marTop w:val="0"/>
      <w:marBottom w:val="0"/>
      <w:divBdr>
        <w:top w:val="none" w:sz="0" w:space="0" w:color="auto"/>
        <w:left w:val="none" w:sz="0" w:space="0" w:color="auto"/>
        <w:bottom w:val="none" w:sz="0" w:space="0" w:color="auto"/>
        <w:right w:val="none" w:sz="0" w:space="0" w:color="auto"/>
      </w:divBdr>
      <w:divsChild>
        <w:div w:id="1427339028">
          <w:marLeft w:val="0"/>
          <w:marRight w:val="0"/>
          <w:marTop w:val="0"/>
          <w:marBottom w:val="0"/>
          <w:divBdr>
            <w:top w:val="none" w:sz="0" w:space="0" w:color="auto"/>
            <w:left w:val="none" w:sz="0" w:space="0" w:color="auto"/>
            <w:bottom w:val="none" w:sz="0" w:space="0" w:color="auto"/>
            <w:right w:val="none" w:sz="0" w:space="0" w:color="auto"/>
          </w:divBdr>
        </w:div>
        <w:div w:id="1671636631">
          <w:marLeft w:val="0"/>
          <w:marRight w:val="0"/>
          <w:marTop w:val="150"/>
          <w:marBottom w:val="0"/>
          <w:divBdr>
            <w:top w:val="none" w:sz="0" w:space="0" w:color="auto"/>
            <w:left w:val="none" w:sz="0" w:space="0" w:color="auto"/>
            <w:bottom w:val="none" w:sz="0" w:space="0" w:color="auto"/>
            <w:right w:val="none" w:sz="0" w:space="0" w:color="auto"/>
          </w:divBdr>
          <w:divsChild>
            <w:div w:id="819427067">
              <w:marLeft w:val="1155"/>
              <w:marRight w:val="0"/>
              <w:marTop w:val="0"/>
              <w:marBottom w:val="0"/>
              <w:divBdr>
                <w:top w:val="none" w:sz="0" w:space="0" w:color="auto"/>
                <w:left w:val="none" w:sz="0" w:space="0" w:color="auto"/>
                <w:bottom w:val="none" w:sz="0" w:space="0" w:color="auto"/>
                <w:right w:val="none" w:sz="0" w:space="0" w:color="auto"/>
              </w:divBdr>
            </w:div>
            <w:div w:id="472798370">
              <w:marLeft w:val="1155"/>
              <w:marRight w:val="0"/>
              <w:marTop w:val="0"/>
              <w:marBottom w:val="0"/>
              <w:divBdr>
                <w:top w:val="none" w:sz="0" w:space="0" w:color="auto"/>
                <w:left w:val="none" w:sz="0" w:space="0" w:color="auto"/>
                <w:bottom w:val="none" w:sz="0" w:space="0" w:color="auto"/>
                <w:right w:val="none" w:sz="0" w:space="0" w:color="auto"/>
              </w:divBdr>
            </w:div>
            <w:div w:id="1667593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0948">
      <w:bodyDiv w:val="1"/>
      <w:marLeft w:val="0"/>
      <w:marRight w:val="0"/>
      <w:marTop w:val="0"/>
      <w:marBottom w:val="0"/>
      <w:divBdr>
        <w:top w:val="none" w:sz="0" w:space="0" w:color="auto"/>
        <w:left w:val="none" w:sz="0" w:space="0" w:color="auto"/>
        <w:bottom w:val="none" w:sz="0" w:space="0" w:color="auto"/>
        <w:right w:val="none" w:sz="0" w:space="0" w:color="auto"/>
      </w:divBdr>
      <w:divsChild>
        <w:div w:id="1439986493">
          <w:marLeft w:val="0"/>
          <w:marRight w:val="0"/>
          <w:marTop w:val="0"/>
          <w:marBottom w:val="0"/>
          <w:divBdr>
            <w:top w:val="none" w:sz="0" w:space="0" w:color="auto"/>
            <w:left w:val="none" w:sz="0" w:space="0" w:color="auto"/>
            <w:bottom w:val="none" w:sz="0" w:space="0" w:color="auto"/>
            <w:right w:val="none" w:sz="0" w:space="0" w:color="auto"/>
          </w:divBdr>
        </w:div>
        <w:div w:id="1740056856">
          <w:marLeft w:val="0"/>
          <w:marRight w:val="0"/>
          <w:marTop w:val="150"/>
          <w:marBottom w:val="0"/>
          <w:divBdr>
            <w:top w:val="none" w:sz="0" w:space="0" w:color="auto"/>
            <w:left w:val="none" w:sz="0" w:space="0" w:color="auto"/>
            <w:bottom w:val="none" w:sz="0" w:space="0" w:color="auto"/>
            <w:right w:val="none" w:sz="0" w:space="0" w:color="auto"/>
          </w:divBdr>
          <w:divsChild>
            <w:div w:id="1131747049">
              <w:marLeft w:val="1155"/>
              <w:marRight w:val="0"/>
              <w:marTop w:val="0"/>
              <w:marBottom w:val="0"/>
              <w:divBdr>
                <w:top w:val="none" w:sz="0" w:space="0" w:color="auto"/>
                <w:left w:val="none" w:sz="0" w:space="0" w:color="auto"/>
                <w:bottom w:val="none" w:sz="0" w:space="0" w:color="auto"/>
                <w:right w:val="none" w:sz="0" w:space="0" w:color="auto"/>
              </w:divBdr>
            </w:div>
            <w:div w:id="1956331030">
              <w:marLeft w:val="1155"/>
              <w:marRight w:val="0"/>
              <w:marTop w:val="0"/>
              <w:marBottom w:val="0"/>
              <w:divBdr>
                <w:top w:val="none" w:sz="0" w:space="0" w:color="auto"/>
                <w:left w:val="none" w:sz="0" w:space="0" w:color="auto"/>
                <w:bottom w:val="none" w:sz="0" w:space="0" w:color="auto"/>
                <w:right w:val="none" w:sz="0" w:space="0" w:color="auto"/>
              </w:divBdr>
            </w:div>
            <w:div w:id="1936014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1942">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598113">
      <w:bodyDiv w:val="1"/>
      <w:marLeft w:val="0"/>
      <w:marRight w:val="0"/>
      <w:marTop w:val="0"/>
      <w:marBottom w:val="0"/>
      <w:divBdr>
        <w:top w:val="none" w:sz="0" w:space="0" w:color="auto"/>
        <w:left w:val="none" w:sz="0" w:space="0" w:color="auto"/>
        <w:bottom w:val="none" w:sz="0" w:space="0" w:color="auto"/>
        <w:right w:val="none" w:sz="0" w:space="0" w:color="auto"/>
      </w:divBdr>
      <w:divsChild>
        <w:div w:id="260261079">
          <w:marLeft w:val="0"/>
          <w:marRight w:val="0"/>
          <w:marTop w:val="0"/>
          <w:marBottom w:val="0"/>
          <w:divBdr>
            <w:top w:val="none" w:sz="0" w:space="0" w:color="auto"/>
            <w:left w:val="none" w:sz="0" w:space="0" w:color="auto"/>
            <w:bottom w:val="none" w:sz="0" w:space="0" w:color="auto"/>
            <w:right w:val="none" w:sz="0" w:space="0" w:color="auto"/>
          </w:divBdr>
        </w:div>
        <w:div w:id="1188520660">
          <w:marLeft w:val="0"/>
          <w:marRight w:val="0"/>
          <w:marTop w:val="150"/>
          <w:marBottom w:val="0"/>
          <w:divBdr>
            <w:top w:val="none" w:sz="0" w:space="0" w:color="auto"/>
            <w:left w:val="none" w:sz="0" w:space="0" w:color="auto"/>
            <w:bottom w:val="none" w:sz="0" w:space="0" w:color="auto"/>
            <w:right w:val="none" w:sz="0" w:space="0" w:color="auto"/>
          </w:divBdr>
          <w:divsChild>
            <w:div w:id="1010522837">
              <w:marLeft w:val="1155"/>
              <w:marRight w:val="0"/>
              <w:marTop w:val="0"/>
              <w:marBottom w:val="0"/>
              <w:divBdr>
                <w:top w:val="none" w:sz="0" w:space="0" w:color="auto"/>
                <w:left w:val="none" w:sz="0" w:space="0" w:color="auto"/>
                <w:bottom w:val="none" w:sz="0" w:space="0" w:color="auto"/>
                <w:right w:val="none" w:sz="0" w:space="0" w:color="auto"/>
              </w:divBdr>
            </w:div>
            <w:div w:id="846286671">
              <w:marLeft w:val="1155"/>
              <w:marRight w:val="0"/>
              <w:marTop w:val="0"/>
              <w:marBottom w:val="0"/>
              <w:divBdr>
                <w:top w:val="none" w:sz="0" w:space="0" w:color="auto"/>
                <w:left w:val="none" w:sz="0" w:space="0" w:color="auto"/>
                <w:bottom w:val="none" w:sz="0" w:space="0" w:color="auto"/>
                <w:right w:val="none" w:sz="0" w:space="0" w:color="auto"/>
              </w:divBdr>
            </w:div>
            <w:div w:id="513343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0397">
      <w:bodyDiv w:val="1"/>
      <w:marLeft w:val="0"/>
      <w:marRight w:val="0"/>
      <w:marTop w:val="0"/>
      <w:marBottom w:val="0"/>
      <w:divBdr>
        <w:top w:val="none" w:sz="0" w:space="0" w:color="auto"/>
        <w:left w:val="none" w:sz="0" w:space="0" w:color="auto"/>
        <w:bottom w:val="none" w:sz="0" w:space="0" w:color="auto"/>
        <w:right w:val="none" w:sz="0" w:space="0" w:color="auto"/>
      </w:divBdr>
      <w:divsChild>
        <w:div w:id="1572888451">
          <w:marLeft w:val="0"/>
          <w:marRight w:val="0"/>
          <w:marTop w:val="0"/>
          <w:marBottom w:val="0"/>
          <w:divBdr>
            <w:top w:val="none" w:sz="0" w:space="0" w:color="auto"/>
            <w:left w:val="none" w:sz="0" w:space="0" w:color="auto"/>
            <w:bottom w:val="none" w:sz="0" w:space="0" w:color="auto"/>
            <w:right w:val="none" w:sz="0" w:space="0" w:color="auto"/>
          </w:divBdr>
        </w:div>
        <w:div w:id="906955063">
          <w:marLeft w:val="0"/>
          <w:marRight w:val="0"/>
          <w:marTop w:val="150"/>
          <w:marBottom w:val="0"/>
          <w:divBdr>
            <w:top w:val="none" w:sz="0" w:space="0" w:color="auto"/>
            <w:left w:val="none" w:sz="0" w:space="0" w:color="auto"/>
            <w:bottom w:val="none" w:sz="0" w:space="0" w:color="auto"/>
            <w:right w:val="none" w:sz="0" w:space="0" w:color="auto"/>
          </w:divBdr>
          <w:divsChild>
            <w:div w:id="1120690091">
              <w:marLeft w:val="1155"/>
              <w:marRight w:val="0"/>
              <w:marTop w:val="0"/>
              <w:marBottom w:val="0"/>
              <w:divBdr>
                <w:top w:val="none" w:sz="0" w:space="0" w:color="auto"/>
                <w:left w:val="none" w:sz="0" w:space="0" w:color="auto"/>
                <w:bottom w:val="none" w:sz="0" w:space="0" w:color="auto"/>
                <w:right w:val="none" w:sz="0" w:space="0" w:color="auto"/>
              </w:divBdr>
            </w:div>
            <w:div w:id="1313174492">
              <w:marLeft w:val="1155"/>
              <w:marRight w:val="0"/>
              <w:marTop w:val="0"/>
              <w:marBottom w:val="0"/>
              <w:divBdr>
                <w:top w:val="none" w:sz="0" w:space="0" w:color="auto"/>
                <w:left w:val="none" w:sz="0" w:space="0" w:color="auto"/>
                <w:bottom w:val="none" w:sz="0" w:space="0" w:color="auto"/>
                <w:right w:val="none" w:sz="0" w:space="0" w:color="auto"/>
              </w:divBdr>
            </w:div>
            <w:div w:id="14728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834412">
      <w:bodyDiv w:val="1"/>
      <w:marLeft w:val="0"/>
      <w:marRight w:val="0"/>
      <w:marTop w:val="0"/>
      <w:marBottom w:val="0"/>
      <w:divBdr>
        <w:top w:val="none" w:sz="0" w:space="0" w:color="auto"/>
        <w:left w:val="none" w:sz="0" w:space="0" w:color="auto"/>
        <w:bottom w:val="none" w:sz="0" w:space="0" w:color="auto"/>
        <w:right w:val="none" w:sz="0" w:space="0" w:color="auto"/>
      </w:divBdr>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43018">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77725">
      <w:bodyDiv w:val="1"/>
      <w:marLeft w:val="0"/>
      <w:marRight w:val="0"/>
      <w:marTop w:val="0"/>
      <w:marBottom w:val="0"/>
      <w:divBdr>
        <w:top w:val="none" w:sz="0" w:space="0" w:color="auto"/>
        <w:left w:val="none" w:sz="0" w:space="0" w:color="auto"/>
        <w:bottom w:val="none" w:sz="0" w:space="0" w:color="auto"/>
        <w:right w:val="none" w:sz="0" w:space="0" w:color="auto"/>
      </w:divBdr>
      <w:divsChild>
        <w:div w:id="187258592">
          <w:marLeft w:val="0"/>
          <w:marRight w:val="0"/>
          <w:marTop w:val="0"/>
          <w:marBottom w:val="0"/>
          <w:divBdr>
            <w:top w:val="none" w:sz="0" w:space="0" w:color="auto"/>
            <w:left w:val="none" w:sz="0" w:space="0" w:color="auto"/>
            <w:bottom w:val="none" w:sz="0" w:space="0" w:color="auto"/>
            <w:right w:val="none" w:sz="0" w:space="0" w:color="auto"/>
          </w:divBdr>
        </w:div>
        <w:div w:id="15693896">
          <w:marLeft w:val="0"/>
          <w:marRight w:val="0"/>
          <w:marTop w:val="150"/>
          <w:marBottom w:val="0"/>
          <w:divBdr>
            <w:top w:val="none" w:sz="0" w:space="0" w:color="auto"/>
            <w:left w:val="none" w:sz="0" w:space="0" w:color="auto"/>
            <w:bottom w:val="none" w:sz="0" w:space="0" w:color="auto"/>
            <w:right w:val="none" w:sz="0" w:space="0" w:color="auto"/>
          </w:divBdr>
          <w:divsChild>
            <w:div w:id="1707175289">
              <w:marLeft w:val="1155"/>
              <w:marRight w:val="0"/>
              <w:marTop w:val="0"/>
              <w:marBottom w:val="0"/>
              <w:divBdr>
                <w:top w:val="none" w:sz="0" w:space="0" w:color="auto"/>
                <w:left w:val="none" w:sz="0" w:space="0" w:color="auto"/>
                <w:bottom w:val="none" w:sz="0" w:space="0" w:color="auto"/>
                <w:right w:val="none" w:sz="0" w:space="0" w:color="auto"/>
              </w:divBdr>
            </w:div>
            <w:div w:id="1575550988">
              <w:marLeft w:val="1155"/>
              <w:marRight w:val="0"/>
              <w:marTop w:val="0"/>
              <w:marBottom w:val="0"/>
              <w:divBdr>
                <w:top w:val="none" w:sz="0" w:space="0" w:color="auto"/>
                <w:left w:val="none" w:sz="0" w:space="0" w:color="auto"/>
                <w:bottom w:val="none" w:sz="0" w:space="0" w:color="auto"/>
                <w:right w:val="none" w:sz="0" w:space="0" w:color="auto"/>
              </w:divBdr>
            </w:div>
            <w:div w:id="162516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531076">
      <w:bodyDiv w:val="1"/>
      <w:marLeft w:val="0"/>
      <w:marRight w:val="0"/>
      <w:marTop w:val="0"/>
      <w:marBottom w:val="0"/>
      <w:divBdr>
        <w:top w:val="none" w:sz="0" w:space="0" w:color="auto"/>
        <w:left w:val="none" w:sz="0" w:space="0" w:color="auto"/>
        <w:bottom w:val="none" w:sz="0" w:space="0" w:color="auto"/>
        <w:right w:val="none" w:sz="0" w:space="0" w:color="auto"/>
      </w:divBdr>
      <w:divsChild>
        <w:div w:id="1867715950">
          <w:marLeft w:val="0"/>
          <w:marRight w:val="0"/>
          <w:marTop w:val="0"/>
          <w:marBottom w:val="0"/>
          <w:divBdr>
            <w:top w:val="none" w:sz="0" w:space="0" w:color="auto"/>
            <w:left w:val="none" w:sz="0" w:space="0" w:color="auto"/>
            <w:bottom w:val="none" w:sz="0" w:space="0" w:color="auto"/>
            <w:right w:val="none" w:sz="0" w:space="0" w:color="auto"/>
          </w:divBdr>
        </w:div>
        <w:div w:id="301011255">
          <w:marLeft w:val="0"/>
          <w:marRight w:val="0"/>
          <w:marTop w:val="150"/>
          <w:marBottom w:val="0"/>
          <w:divBdr>
            <w:top w:val="none" w:sz="0" w:space="0" w:color="auto"/>
            <w:left w:val="none" w:sz="0" w:space="0" w:color="auto"/>
            <w:bottom w:val="none" w:sz="0" w:space="0" w:color="auto"/>
            <w:right w:val="none" w:sz="0" w:space="0" w:color="auto"/>
          </w:divBdr>
          <w:divsChild>
            <w:div w:id="1688214427">
              <w:marLeft w:val="1155"/>
              <w:marRight w:val="0"/>
              <w:marTop w:val="0"/>
              <w:marBottom w:val="0"/>
              <w:divBdr>
                <w:top w:val="none" w:sz="0" w:space="0" w:color="auto"/>
                <w:left w:val="none" w:sz="0" w:space="0" w:color="auto"/>
                <w:bottom w:val="none" w:sz="0" w:space="0" w:color="auto"/>
                <w:right w:val="none" w:sz="0" w:space="0" w:color="auto"/>
              </w:divBdr>
            </w:div>
            <w:div w:id="541985503">
              <w:marLeft w:val="1155"/>
              <w:marRight w:val="0"/>
              <w:marTop w:val="0"/>
              <w:marBottom w:val="0"/>
              <w:divBdr>
                <w:top w:val="none" w:sz="0" w:space="0" w:color="auto"/>
                <w:left w:val="none" w:sz="0" w:space="0" w:color="auto"/>
                <w:bottom w:val="none" w:sz="0" w:space="0" w:color="auto"/>
                <w:right w:val="none" w:sz="0" w:space="0" w:color="auto"/>
              </w:divBdr>
            </w:div>
            <w:div w:id="369376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9295">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232">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0297">
      <w:bodyDiv w:val="1"/>
      <w:marLeft w:val="0"/>
      <w:marRight w:val="0"/>
      <w:marTop w:val="0"/>
      <w:marBottom w:val="0"/>
      <w:divBdr>
        <w:top w:val="none" w:sz="0" w:space="0" w:color="auto"/>
        <w:left w:val="none" w:sz="0" w:space="0" w:color="auto"/>
        <w:bottom w:val="none" w:sz="0" w:space="0" w:color="auto"/>
        <w:right w:val="none" w:sz="0" w:space="0" w:color="auto"/>
      </w:divBdr>
      <w:divsChild>
        <w:div w:id="1511989043">
          <w:marLeft w:val="0"/>
          <w:marRight w:val="0"/>
          <w:marTop w:val="0"/>
          <w:marBottom w:val="0"/>
          <w:divBdr>
            <w:top w:val="none" w:sz="0" w:space="0" w:color="auto"/>
            <w:left w:val="none" w:sz="0" w:space="0" w:color="auto"/>
            <w:bottom w:val="none" w:sz="0" w:space="0" w:color="auto"/>
            <w:right w:val="none" w:sz="0" w:space="0" w:color="auto"/>
          </w:divBdr>
        </w:div>
        <w:div w:id="1497962758">
          <w:marLeft w:val="0"/>
          <w:marRight w:val="0"/>
          <w:marTop w:val="150"/>
          <w:marBottom w:val="0"/>
          <w:divBdr>
            <w:top w:val="none" w:sz="0" w:space="0" w:color="auto"/>
            <w:left w:val="none" w:sz="0" w:space="0" w:color="auto"/>
            <w:bottom w:val="none" w:sz="0" w:space="0" w:color="auto"/>
            <w:right w:val="none" w:sz="0" w:space="0" w:color="auto"/>
          </w:divBdr>
          <w:divsChild>
            <w:div w:id="428502021">
              <w:marLeft w:val="1155"/>
              <w:marRight w:val="0"/>
              <w:marTop w:val="0"/>
              <w:marBottom w:val="0"/>
              <w:divBdr>
                <w:top w:val="none" w:sz="0" w:space="0" w:color="auto"/>
                <w:left w:val="none" w:sz="0" w:space="0" w:color="auto"/>
                <w:bottom w:val="none" w:sz="0" w:space="0" w:color="auto"/>
                <w:right w:val="none" w:sz="0" w:space="0" w:color="auto"/>
              </w:divBdr>
            </w:div>
            <w:div w:id="760638088">
              <w:marLeft w:val="1155"/>
              <w:marRight w:val="0"/>
              <w:marTop w:val="0"/>
              <w:marBottom w:val="0"/>
              <w:divBdr>
                <w:top w:val="none" w:sz="0" w:space="0" w:color="auto"/>
                <w:left w:val="none" w:sz="0" w:space="0" w:color="auto"/>
                <w:bottom w:val="none" w:sz="0" w:space="0" w:color="auto"/>
                <w:right w:val="none" w:sz="0" w:space="0" w:color="auto"/>
              </w:divBdr>
            </w:div>
            <w:div w:id="181671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28211">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1527">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4588">
      <w:bodyDiv w:val="1"/>
      <w:marLeft w:val="0"/>
      <w:marRight w:val="0"/>
      <w:marTop w:val="0"/>
      <w:marBottom w:val="0"/>
      <w:divBdr>
        <w:top w:val="none" w:sz="0" w:space="0" w:color="auto"/>
        <w:left w:val="none" w:sz="0" w:space="0" w:color="auto"/>
        <w:bottom w:val="none" w:sz="0" w:space="0" w:color="auto"/>
        <w:right w:val="none" w:sz="0" w:space="0" w:color="auto"/>
      </w:divBdr>
      <w:divsChild>
        <w:div w:id="440223195">
          <w:marLeft w:val="0"/>
          <w:marRight w:val="0"/>
          <w:marTop w:val="0"/>
          <w:marBottom w:val="0"/>
          <w:divBdr>
            <w:top w:val="none" w:sz="0" w:space="0" w:color="auto"/>
            <w:left w:val="none" w:sz="0" w:space="0" w:color="auto"/>
            <w:bottom w:val="none" w:sz="0" w:space="0" w:color="auto"/>
            <w:right w:val="none" w:sz="0" w:space="0" w:color="auto"/>
          </w:divBdr>
        </w:div>
        <w:div w:id="1445033609">
          <w:marLeft w:val="0"/>
          <w:marRight w:val="0"/>
          <w:marTop w:val="150"/>
          <w:marBottom w:val="0"/>
          <w:divBdr>
            <w:top w:val="none" w:sz="0" w:space="0" w:color="auto"/>
            <w:left w:val="none" w:sz="0" w:space="0" w:color="auto"/>
            <w:bottom w:val="none" w:sz="0" w:space="0" w:color="auto"/>
            <w:right w:val="none" w:sz="0" w:space="0" w:color="auto"/>
          </w:divBdr>
          <w:divsChild>
            <w:div w:id="834108307">
              <w:marLeft w:val="1155"/>
              <w:marRight w:val="0"/>
              <w:marTop w:val="0"/>
              <w:marBottom w:val="0"/>
              <w:divBdr>
                <w:top w:val="none" w:sz="0" w:space="0" w:color="auto"/>
                <w:left w:val="none" w:sz="0" w:space="0" w:color="auto"/>
                <w:bottom w:val="none" w:sz="0" w:space="0" w:color="auto"/>
                <w:right w:val="none" w:sz="0" w:space="0" w:color="auto"/>
              </w:divBdr>
            </w:div>
            <w:div w:id="1566603007">
              <w:marLeft w:val="1155"/>
              <w:marRight w:val="0"/>
              <w:marTop w:val="0"/>
              <w:marBottom w:val="0"/>
              <w:divBdr>
                <w:top w:val="none" w:sz="0" w:space="0" w:color="auto"/>
                <w:left w:val="none" w:sz="0" w:space="0" w:color="auto"/>
                <w:bottom w:val="none" w:sz="0" w:space="0" w:color="auto"/>
                <w:right w:val="none" w:sz="0" w:space="0" w:color="auto"/>
              </w:divBdr>
            </w:div>
            <w:div w:id="1339309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9084">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38098">
      <w:bodyDiv w:val="1"/>
      <w:marLeft w:val="0"/>
      <w:marRight w:val="0"/>
      <w:marTop w:val="0"/>
      <w:marBottom w:val="0"/>
      <w:divBdr>
        <w:top w:val="none" w:sz="0" w:space="0" w:color="auto"/>
        <w:left w:val="none" w:sz="0" w:space="0" w:color="auto"/>
        <w:bottom w:val="none" w:sz="0" w:space="0" w:color="auto"/>
        <w:right w:val="none" w:sz="0" w:space="0" w:color="auto"/>
      </w:divBdr>
      <w:divsChild>
        <w:div w:id="1041832058">
          <w:marLeft w:val="0"/>
          <w:marRight w:val="0"/>
          <w:marTop w:val="0"/>
          <w:marBottom w:val="0"/>
          <w:divBdr>
            <w:top w:val="none" w:sz="0" w:space="0" w:color="auto"/>
            <w:left w:val="none" w:sz="0" w:space="0" w:color="auto"/>
            <w:bottom w:val="none" w:sz="0" w:space="0" w:color="auto"/>
            <w:right w:val="none" w:sz="0" w:space="0" w:color="auto"/>
          </w:divBdr>
        </w:div>
        <w:div w:id="579145989">
          <w:marLeft w:val="0"/>
          <w:marRight w:val="0"/>
          <w:marTop w:val="150"/>
          <w:marBottom w:val="0"/>
          <w:divBdr>
            <w:top w:val="none" w:sz="0" w:space="0" w:color="auto"/>
            <w:left w:val="none" w:sz="0" w:space="0" w:color="auto"/>
            <w:bottom w:val="none" w:sz="0" w:space="0" w:color="auto"/>
            <w:right w:val="none" w:sz="0" w:space="0" w:color="auto"/>
          </w:divBdr>
          <w:divsChild>
            <w:div w:id="995451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3285">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379797">
      <w:bodyDiv w:val="1"/>
      <w:marLeft w:val="0"/>
      <w:marRight w:val="0"/>
      <w:marTop w:val="0"/>
      <w:marBottom w:val="0"/>
      <w:divBdr>
        <w:top w:val="none" w:sz="0" w:space="0" w:color="auto"/>
        <w:left w:val="none" w:sz="0" w:space="0" w:color="auto"/>
        <w:bottom w:val="none" w:sz="0" w:space="0" w:color="auto"/>
        <w:right w:val="none" w:sz="0" w:space="0" w:color="auto"/>
      </w:divBdr>
      <w:divsChild>
        <w:div w:id="676427947">
          <w:marLeft w:val="0"/>
          <w:marRight w:val="0"/>
          <w:marTop w:val="0"/>
          <w:marBottom w:val="0"/>
          <w:divBdr>
            <w:top w:val="none" w:sz="0" w:space="0" w:color="auto"/>
            <w:left w:val="none" w:sz="0" w:space="0" w:color="auto"/>
            <w:bottom w:val="none" w:sz="0" w:space="0" w:color="auto"/>
            <w:right w:val="none" w:sz="0" w:space="0" w:color="auto"/>
          </w:divBdr>
        </w:div>
        <w:div w:id="652376316">
          <w:marLeft w:val="0"/>
          <w:marRight w:val="0"/>
          <w:marTop w:val="150"/>
          <w:marBottom w:val="0"/>
          <w:divBdr>
            <w:top w:val="none" w:sz="0" w:space="0" w:color="auto"/>
            <w:left w:val="none" w:sz="0" w:space="0" w:color="auto"/>
            <w:bottom w:val="none" w:sz="0" w:space="0" w:color="auto"/>
            <w:right w:val="none" w:sz="0" w:space="0" w:color="auto"/>
          </w:divBdr>
          <w:divsChild>
            <w:div w:id="937179988">
              <w:marLeft w:val="1155"/>
              <w:marRight w:val="0"/>
              <w:marTop w:val="0"/>
              <w:marBottom w:val="0"/>
              <w:divBdr>
                <w:top w:val="none" w:sz="0" w:space="0" w:color="auto"/>
                <w:left w:val="none" w:sz="0" w:space="0" w:color="auto"/>
                <w:bottom w:val="none" w:sz="0" w:space="0" w:color="auto"/>
                <w:right w:val="none" w:sz="0" w:space="0" w:color="auto"/>
              </w:divBdr>
            </w:div>
            <w:div w:id="445003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06595">
      <w:bodyDiv w:val="1"/>
      <w:marLeft w:val="0"/>
      <w:marRight w:val="0"/>
      <w:marTop w:val="0"/>
      <w:marBottom w:val="0"/>
      <w:divBdr>
        <w:top w:val="none" w:sz="0" w:space="0" w:color="auto"/>
        <w:left w:val="none" w:sz="0" w:space="0" w:color="auto"/>
        <w:bottom w:val="none" w:sz="0" w:space="0" w:color="auto"/>
        <w:right w:val="none" w:sz="0" w:space="0" w:color="auto"/>
      </w:divBdr>
      <w:divsChild>
        <w:div w:id="1875581508">
          <w:marLeft w:val="0"/>
          <w:marRight w:val="0"/>
          <w:marTop w:val="0"/>
          <w:marBottom w:val="0"/>
          <w:divBdr>
            <w:top w:val="none" w:sz="0" w:space="0" w:color="auto"/>
            <w:left w:val="none" w:sz="0" w:space="0" w:color="auto"/>
            <w:bottom w:val="none" w:sz="0" w:space="0" w:color="auto"/>
            <w:right w:val="none" w:sz="0" w:space="0" w:color="auto"/>
          </w:divBdr>
        </w:div>
        <w:div w:id="1109424900">
          <w:marLeft w:val="0"/>
          <w:marRight w:val="0"/>
          <w:marTop w:val="150"/>
          <w:marBottom w:val="0"/>
          <w:divBdr>
            <w:top w:val="none" w:sz="0" w:space="0" w:color="auto"/>
            <w:left w:val="none" w:sz="0" w:space="0" w:color="auto"/>
            <w:bottom w:val="none" w:sz="0" w:space="0" w:color="auto"/>
            <w:right w:val="none" w:sz="0" w:space="0" w:color="auto"/>
          </w:divBdr>
          <w:divsChild>
            <w:div w:id="1971134429">
              <w:marLeft w:val="1155"/>
              <w:marRight w:val="0"/>
              <w:marTop w:val="0"/>
              <w:marBottom w:val="0"/>
              <w:divBdr>
                <w:top w:val="none" w:sz="0" w:space="0" w:color="auto"/>
                <w:left w:val="none" w:sz="0" w:space="0" w:color="auto"/>
                <w:bottom w:val="none" w:sz="0" w:space="0" w:color="auto"/>
                <w:right w:val="none" w:sz="0" w:space="0" w:color="auto"/>
              </w:divBdr>
            </w:div>
            <w:div w:id="2139838074">
              <w:marLeft w:val="1155"/>
              <w:marRight w:val="0"/>
              <w:marTop w:val="0"/>
              <w:marBottom w:val="0"/>
              <w:divBdr>
                <w:top w:val="none" w:sz="0" w:space="0" w:color="auto"/>
                <w:left w:val="none" w:sz="0" w:space="0" w:color="auto"/>
                <w:bottom w:val="none" w:sz="0" w:space="0" w:color="auto"/>
                <w:right w:val="none" w:sz="0" w:space="0" w:color="auto"/>
              </w:divBdr>
            </w:div>
            <w:div w:id="569193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699870">
      <w:bodyDiv w:val="1"/>
      <w:marLeft w:val="0"/>
      <w:marRight w:val="0"/>
      <w:marTop w:val="0"/>
      <w:marBottom w:val="0"/>
      <w:divBdr>
        <w:top w:val="none" w:sz="0" w:space="0" w:color="auto"/>
        <w:left w:val="none" w:sz="0" w:space="0" w:color="auto"/>
        <w:bottom w:val="none" w:sz="0" w:space="0" w:color="auto"/>
        <w:right w:val="none" w:sz="0" w:space="0" w:color="auto"/>
      </w:divBdr>
      <w:divsChild>
        <w:div w:id="653070119">
          <w:marLeft w:val="0"/>
          <w:marRight w:val="0"/>
          <w:marTop w:val="0"/>
          <w:marBottom w:val="0"/>
          <w:divBdr>
            <w:top w:val="none" w:sz="0" w:space="0" w:color="auto"/>
            <w:left w:val="none" w:sz="0" w:space="0" w:color="auto"/>
            <w:bottom w:val="none" w:sz="0" w:space="0" w:color="auto"/>
            <w:right w:val="none" w:sz="0" w:space="0" w:color="auto"/>
          </w:divBdr>
        </w:div>
        <w:div w:id="1731346773">
          <w:marLeft w:val="0"/>
          <w:marRight w:val="0"/>
          <w:marTop w:val="150"/>
          <w:marBottom w:val="0"/>
          <w:divBdr>
            <w:top w:val="none" w:sz="0" w:space="0" w:color="auto"/>
            <w:left w:val="none" w:sz="0" w:space="0" w:color="auto"/>
            <w:bottom w:val="none" w:sz="0" w:space="0" w:color="auto"/>
            <w:right w:val="none" w:sz="0" w:space="0" w:color="auto"/>
          </w:divBdr>
          <w:divsChild>
            <w:div w:id="90198172">
              <w:marLeft w:val="1155"/>
              <w:marRight w:val="0"/>
              <w:marTop w:val="0"/>
              <w:marBottom w:val="0"/>
              <w:divBdr>
                <w:top w:val="none" w:sz="0" w:space="0" w:color="auto"/>
                <w:left w:val="none" w:sz="0" w:space="0" w:color="auto"/>
                <w:bottom w:val="none" w:sz="0" w:space="0" w:color="auto"/>
                <w:right w:val="none" w:sz="0" w:space="0" w:color="auto"/>
              </w:divBdr>
            </w:div>
            <w:div w:id="316231872">
              <w:marLeft w:val="1155"/>
              <w:marRight w:val="0"/>
              <w:marTop w:val="0"/>
              <w:marBottom w:val="0"/>
              <w:divBdr>
                <w:top w:val="none" w:sz="0" w:space="0" w:color="auto"/>
                <w:left w:val="none" w:sz="0" w:space="0" w:color="auto"/>
                <w:bottom w:val="none" w:sz="0" w:space="0" w:color="auto"/>
                <w:right w:val="none" w:sz="0" w:space="0" w:color="auto"/>
              </w:divBdr>
            </w:div>
            <w:div w:id="159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470108">
      <w:bodyDiv w:val="1"/>
      <w:marLeft w:val="0"/>
      <w:marRight w:val="0"/>
      <w:marTop w:val="0"/>
      <w:marBottom w:val="0"/>
      <w:divBdr>
        <w:top w:val="none" w:sz="0" w:space="0" w:color="auto"/>
        <w:left w:val="none" w:sz="0" w:space="0" w:color="auto"/>
        <w:bottom w:val="none" w:sz="0" w:space="0" w:color="auto"/>
        <w:right w:val="none" w:sz="0" w:space="0" w:color="auto"/>
      </w:divBdr>
      <w:divsChild>
        <w:div w:id="673143256">
          <w:marLeft w:val="0"/>
          <w:marRight w:val="0"/>
          <w:marTop w:val="0"/>
          <w:marBottom w:val="0"/>
          <w:divBdr>
            <w:top w:val="none" w:sz="0" w:space="0" w:color="auto"/>
            <w:left w:val="none" w:sz="0" w:space="0" w:color="auto"/>
            <w:bottom w:val="none" w:sz="0" w:space="0" w:color="auto"/>
            <w:right w:val="none" w:sz="0" w:space="0" w:color="auto"/>
          </w:divBdr>
        </w:div>
        <w:div w:id="2033652250">
          <w:marLeft w:val="0"/>
          <w:marRight w:val="0"/>
          <w:marTop w:val="150"/>
          <w:marBottom w:val="0"/>
          <w:divBdr>
            <w:top w:val="none" w:sz="0" w:space="0" w:color="auto"/>
            <w:left w:val="none" w:sz="0" w:space="0" w:color="auto"/>
            <w:bottom w:val="none" w:sz="0" w:space="0" w:color="auto"/>
            <w:right w:val="none" w:sz="0" w:space="0" w:color="auto"/>
          </w:divBdr>
          <w:divsChild>
            <w:div w:id="1844198843">
              <w:marLeft w:val="1155"/>
              <w:marRight w:val="0"/>
              <w:marTop w:val="0"/>
              <w:marBottom w:val="0"/>
              <w:divBdr>
                <w:top w:val="none" w:sz="0" w:space="0" w:color="auto"/>
                <w:left w:val="none" w:sz="0" w:space="0" w:color="auto"/>
                <w:bottom w:val="none" w:sz="0" w:space="0" w:color="auto"/>
                <w:right w:val="none" w:sz="0" w:space="0" w:color="auto"/>
              </w:divBdr>
            </w:div>
            <w:div w:id="1112478346">
              <w:marLeft w:val="1155"/>
              <w:marRight w:val="0"/>
              <w:marTop w:val="0"/>
              <w:marBottom w:val="0"/>
              <w:divBdr>
                <w:top w:val="none" w:sz="0" w:space="0" w:color="auto"/>
                <w:left w:val="none" w:sz="0" w:space="0" w:color="auto"/>
                <w:bottom w:val="none" w:sz="0" w:space="0" w:color="auto"/>
                <w:right w:val="none" w:sz="0" w:space="0" w:color="auto"/>
              </w:divBdr>
            </w:div>
            <w:div w:id="104066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10010">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86147">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3288">
      <w:bodyDiv w:val="1"/>
      <w:marLeft w:val="0"/>
      <w:marRight w:val="0"/>
      <w:marTop w:val="0"/>
      <w:marBottom w:val="0"/>
      <w:divBdr>
        <w:top w:val="none" w:sz="0" w:space="0" w:color="auto"/>
        <w:left w:val="none" w:sz="0" w:space="0" w:color="auto"/>
        <w:bottom w:val="none" w:sz="0" w:space="0" w:color="auto"/>
        <w:right w:val="none" w:sz="0" w:space="0" w:color="auto"/>
      </w:divBdr>
      <w:divsChild>
        <w:div w:id="1671911156">
          <w:marLeft w:val="0"/>
          <w:marRight w:val="0"/>
          <w:marTop w:val="0"/>
          <w:marBottom w:val="0"/>
          <w:divBdr>
            <w:top w:val="none" w:sz="0" w:space="0" w:color="auto"/>
            <w:left w:val="none" w:sz="0" w:space="0" w:color="auto"/>
            <w:bottom w:val="none" w:sz="0" w:space="0" w:color="auto"/>
            <w:right w:val="none" w:sz="0" w:space="0" w:color="auto"/>
          </w:divBdr>
        </w:div>
        <w:div w:id="179708740">
          <w:marLeft w:val="0"/>
          <w:marRight w:val="0"/>
          <w:marTop w:val="150"/>
          <w:marBottom w:val="0"/>
          <w:divBdr>
            <w:top w:val="none" w:sz="0" w:space="0" w:color="auto"/>
            <w:left w:val="none" w:sz="0" w:space="0" w:color="auto"/>
            <w:bottom w:val="none" w:sz="0" w:space="0" w:color="auto"/>
            <w:right w:val="none" w:sz="0" w:space="0" w:color="auto"/>
          </w:divBdr>
          <w:divsChild>
            <w:div w:id="928932530">
              <w:marLeft w:val="1155"/>
              <w:marRight w:val="0"/>
              <w:marTop w:val="0"/>
              <w:marBottom w:val="0"/>
              <w:divBdr>
                <w:top w:val="none" w:sz="0" w:space="0" w:color="auto"/>
                <w:left w:val="none" w:sz="0" w:space="0" w:color="auto"/>
                <w:bottom w:val="none" w:sz="0" w:space="0" w:color="auto"/>
                <w:right w:val="none" w:sz="0" w:space="0" w:color="auto"/>
              </w:divBdr>
            </w:div>
            <w:div w:id="1920213170">
              <w:marLeft w:val="1155"/>
              <w:marRight w:val="0"/>
              <w:marTop w:val="0"/>
              <w:marBottom w:val="0"/>
              <w:divBdr>
                <w:top w:val="none" w:sz="0" w:space="0" w:color="auto"/>
                <w:left w:val="none" w:sz="0" w:space="0" w:color="auto"/>
                <w:bottom w:val="none" w:sz="0" w:space="0" w:color="auto"/>
                <w:right w:val="none" w:sz="0" w:space="0" w:color="auto"/>
              </w:divBdr>
            </w:div>
            <w:div w:id="158606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16483">
      <w:bodyDiv w:val="1"/>
      <w:marLeft w:val="0"/>
      <w:marRight w:val="0"/>
      <w:marTop w:val="0"/>
      <w:marBottom w:val="0"/>
      <w:divBdr>
        <w:top w:val="none" w:sz="0" w:space="0" w:color="auto"/>
        <w:left w:val="none" w:sz="0" w:space="0" w:color="auto"/>
        <w:bottom w:val="none" w:sz="0" w:space="0" w:color="auto"/>
        <w:right w:val="none" w:sz="0" w:space="0" w:color="auto"/>
      </w:divBdr>
      <w:divsChild>
        <w:div w:id="1774783867">
          <w:marLeft w:val="0"/>
          <w:marRight w:val="0"/>
          <w:marTop w:val="0"/>
          <w:marBottom w:val="0"/>
          <w:divBdr>
            <w:top w:val="none" w:sz="0" w:space="0" w:color="auto"/>
            <w:left w:val="none" w:sz="0" w:space="0" w:color="auto"/>
            <w:bottom w:val="none" w:sz="0" w:space="0" w:color="auto"/>
            <w:right w:val="none" w:sz="0" w:space="0" w:color="auto"/>
          </w:divBdr>
        </w:div>
        <w:div w:id="1144666490">
          <w:marLeft w:val="0"/>
          <w:marRight w:val="0"/>
          <w:marTop w:val="150"/>
          <w:marBottom w:val="0"/>
          <w:divBdr>
            <w:top w:val="none" w:sz="0" w:space="0" w:color="auto"/>
            <w:left w:val="none" w:sz="0" w:space="0" w:color="auto"/>
            <w:bottom w:val="none" w:sz="0" w:space="0" w:color="auto"/>
            <w:right w:val="none" w:sz="0" w:space="0" w:color="auto"/>
          </w:divBdr>
          <w:divsChild>
            <w:div w:id="1264337491">
              <w:marLeft w:val="1155"/>
              <w:marRight w:val="0"/>
              <w:marTop w:val="0"/>
              <w:marBottom w:val="0"/>
              <w:divBdr>
                <w:top w:val="none" w:sz="0" w:space="0" w:color="auto"/>
                <w:left w:val="none" w:sz="0" w:space="0" w:color="auto"/>
                <w:bottom w:val="none" w:sz="0" w:space="0" w:color="auto"/>
                <w:right w:val="none" w:sz="0" w:space="0" w:color="auto"/>
              </w:divBdr>
            </w:div>
            <w:div w:id="102381948">
              <w:marLeft w:val="1155"/>
              <w:marRight w:val="0"/>
              <w:marTop w:val="0"/>
              <w:marBottom w:val="0"/>
              <w:divBdr>
                <w:top w:val="none" w:sz="0" w:space="0" w:color="auto"/>
                <w:left w:val="none" w:sz="0" w:space="0" w:color="auto"/>
                <w:bottom w:val="none" w:sz="0" w:space="0" w:color="auto"/>
                <w:right w:val="none" w:sz="0" w:space="0" w:color="auto"/>
              </w:divBdr>
            </w:div>
            <w:div w:id="162503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389265">
      <w:bodyDiv w:val="1"/>
      <w:marLeft w:val="0"/>
      <w:marRight w:val="0"/>
      <w:marTop w:val="0"/>
      <w:marBottom w:val="0"/>
      <w:divBdr>
        <w:top w:val="none" w:sz="0" w:space="0" w:color="auto"/>
        <w:left w:val="none" w:sz="0" w:space="0" w:color="auto"/>
        <w:bottom w:val="none" w:sz="0" w:space="0" w:color="auto"/>
        <w:right w:val="none" w:sz="0" w:space="0" w:color="auto"/>
      </w:divBdr>
      <w:divsChild>
        <w:div w:id="605164027">
          <w:marLeft w:val="0"/>
          <w:marRight w:val="0"/>
          <w:marTop w:val="0"/>
          <w:marBottom w:val="0"/>
          <w:divBdr>
            <w:top w:val="none" w:sz="0" w:space="0" w:color="auto"/>
            <w:left w:val="none" w:sz="0" w:space="0" w:color="auto"/>
            <w:bottom w:val="none" w:sz="0" w:space="0" w:color="auto"/>
            <w:right w:val="none" w:sz="0" w:space="0" w:color="auto"/>
          </w:divBdr>
        </w:div>
        <w:div w:id="1013804637">
          <w:marLeft w:val="0"/>
          <w:marRight w:val="0"/>
          <w:marTop w:val="150"/>
          <w:marBottom w:val="0"/>
          <w:divBdr>
            <w:top w:val="none" w:sz="0" w:space="0" w:color="auto"/>
            <w:left w:val="none" w:sz="0" w:space="0" w:color="auto"/>
            <w:bottom w:val="none" w:sz="0" w:space="0" w:color="auto"/>
            <w:right w:val="none" w:sz="0" w:space="0" w:color="auto"/>
          </w:divBdr>
          <w:divsChild>
            <w:div w:id="1973513217">
              <w:marLeft w:val="1155"/>
              <w:marRight w:val="0"/>
              <w:marTop w:val="0"/>
              <w:marBottom w:val="0"/>
              <w:divBdr>
                <w:top w:val="none" w:sz="0" w:space="0" w:color="auto"/>
                <w:left w:val="none" w:sz="0" w:space="0" w:color="auto"/>
                <w:bottom w:val="none" w:sz="0" w:space="0" w:color="auto"/>
                <w:right w:val="none" w:sz="0" w:space="0" w:color="auto"/>
              </w:divBdr>
            </w:div>
            <w:div w:id="2136946488">
              <w:marLeft w:val="1155"/>
              <w:marRight w:val="0"/>
              <w:marTop w:val="0"/>
              <w:marBottom w:val="0"/>
              <w:divBdr>
                <w:top w:val="none" w:sz="0" w:space="0" w:color="auto"/>
                <w:left w:val="none" w:sz="0" w:space="0" w:color="auto"/>
                <w:bottom w:val="none" w:sz="0" w:space="0" w:color="auto"/>
                <w:right w:val="none" w:sz="0" w:space="0" w:color="auto"/>
              </w:divBdr>
            </w:div>
            <w:div w:id="1834947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066">
      <w:bodyDiv w:val="1"/>
      <w:marLeft w:val="0"/>
      <w:marRight w:val="0"/>
      <w:marTop w:val="0"/>
      <w:marBottom w:val="0"/>
      <w:divBdr>
        <w:top w:val="none" w:sz="0" w:space="0" w:color="auto"/>
        <w:left w:val="none" w:sz="0" w:space="0" w:color="auto"/>
        <w:bottom w:val="none" w:sz="0" w:space="0" w:color="auto"/>
        <w:right w:val="none" w:sz="0" w:space="0" w:color="auto"/>
      </w:divBdr>
      <w:divsChild>
        <w:div w:id="1930188038">
          <w:marLeft w:val="0"/>
          <w:marRight w:val="0"/>
          <w:marTop w:val="0"/>
          <w:marBottom w:val="0"/>
          <w:divBdr>
            <w:top w:val="none" w:sz="0" w:space="0" w:color="auto"/>
            <w:left w:val="none" w:sz="0" w:space="0" w:color="auto"/>
            <w:bottom w:val="none" w:sz="0" w:space="0" w:color="auto"/>
            <w:right w:val="none" w:sz="0" w:space="0" w:color="auto"/>
          </w:divBdr>
        </w:div>
        <w:div w:id="211892545">
          <w:marLeft w:val="0"/>
          <w:marRight w:val="0"/>
          <w:marTop w:val="150"/>
          <w:marBottom w:val="0"/>
          <w:divBdr>
            <w:top w:val="none" w:sz="0" w:space="0" w:color="auto"/>
            <w:left w:val="none" w:sz="0" w:space="0" w:color="auto"/>
            <w:bottom w:val="none" w:sz="0" w:space="0" w:color="auto"/>
            <w:right w:val="none" w:sz="0" w:space="0" w:color="auto"/>
          </w:divBdr>
          <w:divsChild>
            <w:div w:id="1327515963">
              <w:marLeft w:val="1155"/>
              <w:marRight w:val="0"/>
              <w:marTop w:val="0"/>
              <w:marBottom w:val="0"/>
              <w:divBdr>
                <w:top w:val="none" w:sz="0" w:space="0" w:color="auto"/>
                <w:left w:val="none" w:sz="0" w:space="0" w:color="auto"/>
                <w:bottom w:val="none" w:sz="0" w:space="0" w:color="auto"/>
                <w:right w:val="none" w:sz="0" w:space="0" w:color="auto"/>
              </w:divBdr>
            </w:div>
            <w:div w:id="102962105">
              <w:marLeft w:val="1155"/>
              <w:marRight w:val="0"/>
              <w:marTop w:val="0"/>
              <w:marBottom w:val="0"/>
              <w:divBdr>
                <w:top w:val="none" w:sz="0" w:space="0" w:color="auto"/>
                <w:left w:val="none" w:sz="0" w:space="0" w:color="auto"/>
                <w:bottom w:val="none" w:sz="0" w:space="0" w:color="auto"/>
                <w:right w:val="none" w:sz="0" w:space="0" w:color="auto"/>
              </w:divBdr>
            </w:div>
            <w:div w:id="747380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899380">
      <w:bodyDiv w:val="1"/>
      <w:marLeft w:val="0"/>
      <w:marRight w:val="0"/>
      <w:marTop w:val="0"/>
      <w:marBottom w:val="0"/>
      <w:divBdr>
        <w:top w:val="none" w:sz="0" w:space="0" w:color="auto"/>
        <w:left w:val="none" w:sz="0" w:space="0" w:color="auto"/>
        <w:bottom w:val="none" w:sz="0" w:space="0" w:color="auto"/>
        <w:right w:val="none" w:sz="0" w:space="0" w:color="auto"/>
      </w:divBdr>
      <w:divsChild>
        <w:div w:id="1287466845">
          <w:marLeft w:val="0"/>
          <w:marRight w:val="0"/>
          <w:marTop w:val="0"/>
          <w:marBottom w:val="0"/>
          <w:divBdr>
            <w:top w:val="none" w:sz="0" w:space="0" w:color="auto"/>
            <w:left w:val="none" w:sz="0" w:space="0" w:color="auto"/>
            <w:bottom w:val="none" w:sz="0" w:space="0" w:color="auto"/>
            <w:right w:val="none" w:sz="0" w:space="0" w:color="auto"/>
          </w:divBdr>
        </w:div>
        <w:div w:id="344673159">
          <w:marLeft w:val="0"/>
          <w:marRight w:val="0"/>
          <w:marTop w:val="150"/>
          <w:marBottom w:val="0"/>
          <w:divBdr>
            <w:top w:val="none" w:sz="0" w:space="0" w:color="auto"/>
            <w:left w:val="none" w:sz="0" w:space="0" w:color="auto"/>
            <w:bottom w:val="none" w:sz="0" w:space="0" w:color="auto"/>
            <w:right w:val="none" w:sz="0" w:space="0" w:color="auto"/>
          </w:divBdr>
          <w:divsChild>
            <w:div w:id="991830879">
              <w:marLeft w:val="1155"/>
              <w:marRight w:val="0"/>
              <w:marTop w:val="0"/>
              <w:marBottom w:val="0"/>
              <w:divBdr>
                <w:top w:val="none" w:sz="0" w:space="0" w:color="auto"/>
                <w:left w:val="none" w:sz="0" w:space="0" w:color="auto"/>
                <w:bottom w:val="none" w:sz="0" w:space="0" w:color="auto"/>
                <w:right w:val="none" w:sz="0" w:space="0" w:color="auto"/>
              </w:divBdr>
            </w:div>
            <w:div w:id="16126961">
              <w:marLeft w:val="1155"/>
              <w:marRight w:val="0"/>
              <w:marTop w:val="0"/>
              <w:marBottom w:val="0"/>
              <w:divBdr>
                <w:top w:val="none" w:sz="0" w:space="0" w:color="auto"/>
                <w:left w:val="none" w:sz="0" w:space="0" w:color="auto"/>
                <w:bottom w:val="none" w:sz="0" w:space="0" w:color="auto"/>
                <w:right w:val="none" w:sz="0" w:space="0" w:color="auto"/>
              </w:divBdr>
            </w:div>
            <w:div w:id="234322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2633">
      <w:bodyDiv w:val="1"/>
      <w:marLeft w:val="0"/>
      <w:marRight w:val="0"/>
      <w:marTop w:val="0"/>
      <w:marBottom w:val="0"/>
      <w:divBdr>
        <w:top w:val="none" w:sz="0" w:space="0" w:color="auto"/>
        <w:left w:val="none" w:sz="0" w:space="0" w:color="auto"/>
        <w:bottom w:val="none" w:sz="0" w:space="0" w:color="auto"/>
        <w:right w:val="none" w:sz="0" w:space="0" w:color="auto"/>
      </w:divBdr>
      <w:divsChild>
        <w:div w:id="2027125410">
          <w:marLeft w:val="0"/>
          <w:marRight w:val="0"/>
          <w:marTop w:val="0"/>
          <w:marBottom w:val="0"/>
          <w:divBdr>
            <w:top w:val="none" w:sz="0" w:space="0" w:color="auto"/>
            <w:left w:val="none" w:sz="0" w:space="0" w:color="auto"/>
            <w:bottom w:val="none" w:sz="0" w:space="0" w:color="auto"/>
            <w:right w:val="none" w:sz="0" w:space="0" w:color="auto"/>
          </w:divBdr>
        </w:div>
        <w:div w:id="484588495">
          <w:marLeft w:val="0"/>
          <w:marRight w:val="0"/>
          <w:marTop w:val="150"/>
          <w:marBottom w:val="0"/>
          <w:divBdr>
            <w:top w:val="none" w:sz="0" w:space="0" w:color="auto"/>
            <w:left w:val="none" w:sz="0" w:space="0" w:color="auto"/>
            <w:bottom w:val="none" w:sz="0" w:space="0" w:color="auto"/>
            <w:right w:val="none" w:sz="0" w:space="0" w:color="auto"/>
          </w:divBdr>
          <w:divsChild>
            <w:div w:id="1383948087">
              <w:marLeft w:val="1155"/>
              <w:marRight w:val="0"/>
              <w:marTop w:val="0"/>
              <w:marBottom w:val="0"/>
              <w:divBdr>
                <w:top w:val="none" w:sz="0" w:space="0" w:color="auto"/>
                <w:left w:val="none" w:sz="0" w:space="0" w:color="auto"/>
                <w:bottom w:val="none" w:sz="0" w:space="0" w:color="auto"/>
                <w:right w:val="none" w:sz="0" w:space="0" w:color="auto"/>
              </w:divBdr>
            </w:div>
            <w:div w:id="1495216701">
              <w:marLeft w:val="1155"/>
              <w:marRight w:val="0"/>
              <w:marTop w:val="0"/>
              <w:marBottom w:val="0"/>
              <w:divBdr>
                <w:top w:val="none" w:sz="0" w:space="0" w:color="auto"/>
                <w:left w:val="none" w:sz="0" w:space="0" w:color="auto"/>
                <w:bottom w:val="none" w:sz="0" w:space="0" w:color="auto"/>
                <w:right w:val="none" w:sz="0" w:space="0" w:color="auto"/>
              </w:divBdr>
            </w:div>
            <w:div w:id="1396976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09353">
      <w:bodyDiv w:val="1"/>
      <w:marLeft w:val="0"/>
      <w:marRight w:val="0"/>
      <w:marTop w:val="0"/>
      <w:marBottom w:val="0"/>
      <w:divBdr>
        <w:top w:val="none" w:sz="0" w:space="0" w:color="auto"/>
        <w:left w:val="none" w:sz="0" w:space="0" w:color="auto"/>
        <w:bottom w:val="none" w:sz="0" w:space="0" w:color="auto"/>
        <w:right w:val="none" w:sz="0" w:space="0" w:color="auto"/>
      </w:divBdr>
      <w:divsChild>
        <w:div w:id="1862864188">
          <w:marLeft w:val="0"/>
          <w:marRight w:val="0"/>
          <w:marTop w:val="0"/>
          <w:marBottom w:val="0"/>
          <w:divBdr>
            <w:top w:val="none" w:sz="0" w:space="0" w:color="auto"/>
            <w:left w:val="none" w:sz="0" w:space="0" w:color="auto"/>
            <w:bottom w:val="none" w:sz="0" w:space="0" w:color="auto"/>
            <w:right w:val="none" w:sz="0" w:space="0" w:color="auto"/>
          </w:divBdr>
        </w:div>
        <w:div w:id="363336111">
          <w:marLeft w:val="0"/>
          <w:marRight w:val="0"/>
          <w:marTop w:val="150"/>
          <w:marBottom w:val="0"/>
          <w:divBdr>
            <w:top w:val="none" w:sz="0" w:space="0" w:color="auto"/>
            <w:left w:val="none" w:sz="0" w:space="0" w:color="auto"/>
            <w:bottom w:val="none" w:sz="0" w:space="0" w:color="auto"/>
            <w:right w:val="none" w:sz="0" w:space="0" w:color="auto"/>
          </w:divBdr>
          <w:divsChild>
            <w:div w:id="966471130">
              <w:marLeft w:val="1155"/>
              <w:marRight w:val="0"/>
              <w:marTop w:val="0"/>
              <w:marBottom w:val="0"/>
              <w:divBdr>
                <w:top w:val="none" w:sz="0" w:space="0" w:color="auto"/>
                <w:left w:val="none" w:sz="0" w:space="0" w:color="auto"/>
                <w:bottom w:val="none" w:sz="0" w:space="0" w:color="auto"/>
                <w:right w:val="none" w:sz="0" w:space="0" w:color="auto"/>
              </w:divBdr>
            </w:div>
            <w:div w:id="589432443">
              <w:marLeft w:val="1155"/>
              <w:marRight w:val="0"/>
              <w:marTop w:val="0"/>
              <w:marBottom w:val="0"/>
              <w:divBdr>
                <w:top w:val="none" w:sz="0" w:space="0" w:color="auto"/>
                <w:left w:val="none" w:sz="0" w:space="0" w:color="auto"/>
                <w:bottom w:val="none" w:sz="0" w:space="0" w:color="auto"/>
                <w:right w:val="none" w:sz="0" w:space="0" w:color="auto"/>
              </w:divBdr>
            </w:div>
            <w:div w:id="36183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08077">
      <w:bodyDiv w:val="1"/>
      <w:marLeft w:val="0"/>
      <w:marRight w:val="0"/>
      <w:marTop w:val="0"/>
      <w:marBottom w:val="0"/>
      <w:divBdr>
        <w:top w:val="none" w:sz="0" w:space="0" w:color="auto"/>
        <w:left w:val="none" w:sz="0" w:space="0" w:color="auto"/>
        <w:bottom w:val="none" w:sz="0" w:space="0" w:color="auto"/>
        <w:right w:val="none" w:sz="0" w:space="0" w:color="auto"/>
      </w:divBdr>
      <w:divsChild>
        <w:div w:id="894193743">
          <w:marLeft w:val="0"/>
          <w:marRight w:val="0"/>
          <w:marTop w:val="0"/>
          <w:marBottom w:val="0"/>
          <w:divBdr>
            <w:top w:val="none" w:sz="0" w:space="0" w:color="auto"/>
            <w:left w:val="none" w:sz="0" w:space="0" w:color="auto"/>
            <w:bottom w:val="none" w:sz="0" w:space="0" w:color="auto"/>
            <w:right w:val="none" w:sz="0" w:space="0" w:color="auto"/>
          </w:divBdr>
        </w:div>
        <w:div w:id="1848715107">
          <w:marLeft w:val="0"/>
          <w:marRight w:val="0"/>
          <w:marTop w:val="150"/>
          <w:marBottom w:val="0"/>
          <w:divBdr>
            <w:top w:val="none" w:sz="0" w:space="0" w:color="auto"/>
            <w:left w:val="none" w:sz="0" w:space="0" w:color="auto"/>
            <w:bottom w:val="none" w:sz="0" w:space="0" w:color="auto"/>
            <w:right w:val="none" w:sz="0" w:space="0" w:color="auto"/>
          </w:divBdr>
          <w:divsChild>
            <w:div w:id="557665095">
              <w:marLeft w:val="1155"/>
              <w:marRight w:val="0"/>
              <w:marTop w:val="0"/>
              <w:marBottom w:val="0"/>
              <w:divBdr>
                <w:top w:val="none" w:sz="0" w:space="0" w:color="auto"/>
                <w:left w:val="none" w:sz="0" w:space="0" w:color="auto"/>
                <w:bottom w:val="none" w:sz="0" w:space="0" w:color="auto"/>
                <w:right w:val="none" w:sz="0" w:space="0" w:color="auto"/>
              </w:divBdr>
            </w:div>
            <w:div w:id="1958483425">
              <w:marLeft w:val="1155"/>
              <w:marRight w:val="0"/>
              <w:marTop w:val="0"/>
              <w:marBottom w:val="0"/>
              <w:divBdr>
                <w:top w:val="none" w:sz="0" w:space="0" w:color="auto"/>
                <w:left w:val="none" w:sz="0" w:space="0" w:color="auto"/>
                <w:bottom w:val="none" w:sz="0" w:space="0" w:color="auto"/>
                <w:right w:val="none" w:sz="0" w:space="0" w:color="auto"/>
              </w:divBdr>
            </w:div>
            <w:div w:id="168220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5875">
      <w:bodyDiv w:val="1"/>
      <w:marLeft w:val="0"/>
      <w:marRight w:val="0"/>
      <w:marTop w:val="0"/>
      <w:marBottom w:val="0"/>
      <w:divBdr>
        <w:top w:val="none" w:sz="0" w:space="0" w:color="auto"/>
        <w:left w:val="none" w:sz="0" w:space="0" w:color="auto"/>
        <w:bottom w:val="none" w:sz="0" w:space="0" w:color="auto"/>
        <w:right w:val="none" w:sz="0" w:space="0" w:color="auto"/>
      </w:divBdr>
      <w:divsChild>
        <w:div w:id="1942444901">
          <w:marLeft w:val="0"/>
          <w:marRight w:val="0"/>
          <w:marTop w:val="0"/>
          <w:marBottom w:val="0"/>
          <w:divBdr>
            <w:top w:val="none" w:sz="0" w:space="0" w:color="auto"/>
            <w:left w:val="none" w:sz="0" w:space="0" w:color="auto"/>
            <w:bottom w:val="none" w:sz="0" w:space="0" w:color="auto"/>
            <w:right w:val="none" w:sz="0" w:space="0" w:color="auto"/>
          </w:divBdr>
        </w:div>
        <w:div w:id="240146575">
          <w:marLeft w:val="0"/>
          <w:marRight w:val="0"/>
          <w:marTop w:val="150"/>
          <w:marBottom w:val="0"/>
          <w:divBdr>
            <w:top w:val="none" w:sz="0" w:space="0" w:color="auto"/>
            <w:left w:val="none" w:sz="0" w:space="0" w:color="auto"/>
            <w:bottom w:val="none" w:sz="0" w:space="0" w:color="auto"/>
            <w:right w:val="none" w:sz="0" w:space="0" w:color="auto"/>
          </w:divBdr>
          <w:divsChild>
            <w:div w:id="1454327571">
              <w:marLeft w:val="1155"/>
              <w:marRight w:val="0"/>
              <w:marTop w:val="0"/>
              <w:marBottom w:val="0"/>
              <w:divBdr>
                <w:top w:val="none" w:sz="0" w:space="0" w:color="auto"/>
                <w:left w:val="none" w:sz="0" w:space="0" w:color="auto"/>
                <w:bottom w:val="none" w:sz="0" w:space="0" w:color="auto"/>
                <w:right w:val="none" w:sz="0" w:space="0" w:color="auto"/>
              </w:divBdr>
            </w:div>
            <w:div w:id="1280836027">
              <w:marLeft w:val="1155"/>
              <w:marRight w:val="0"/>
              <w:marTop w:val="0"/>
              <w:marBottom w:val="0"/>
              <w:divBdr>
                <w:top w:val="none" w:sz="0" w:space="0" w:color="auto"/>
                <w:left w:val="none" w:sz="0" w:space="0" w:color="auto"/>
                <w:bottom w:val="none" w:sz="0" w:space="0" w:color="auto"/>
                <w:right w:val="none" w:sz="0" w:space="0" w:color="auto"/>
              </w:divBdr>
            </w:div>
            <w:div w:id="175913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021594">
      <w:bodyDiv w:val="1"/>
      <w:marLeft w:val="0"/>
      <w:marRight w:val="0"/>
      <w:marTop w:val="0"/>
      <w:marBottom w:val="0"/>
      <w:divBdr>
        <w:top w:val="none" w:sz="0" w:space="0" w:color="auto"/>
        <w:left w:val="none" w:sz="0" w:space="0" w:color="auto"/>
        <w:bottom w:val="none" w:sz="0" w:space="0" w:color="auto"/>
        <w:right w:val="none" w:sz="0" w:space="0" w:color="auto"/>
      </w:divBdr>
      <w:divsChild>
        <w:div w:id="511799883">
          <w:marLeft w:val="0"/>
          <w:marRight w:val="0"/>
          <w:marTop w:val="0"/>
          <w:marBottom w:val="0"/>
          <w:divBdr>
            <w:top w:val="none" w:sz="0" w:space="0" w:color="auto"/>
            <w:left w:val="none" w:sz="0" w:space="0" w:color="auto"/>
            <w:bottom w:val="none" w:sz="0" w:space="0" w:color="auto"/>
            <w:right w:val="none" w:sz="0" w:space="0" w:color="auto"/>
          </w:divBdr>
        </w:div>
        <w:div w:id="50078109">
          <w:marLeft w:val="0"/>
          <w:marRight w:val="0"/>
          <w:marTop w:val="150"/>
          <w:marBottom w:val="0"/>
          <w:divBdr>
            <w:top w:val="none" w:sz="0" w:space="0" w:color="auto"/>
            <w:left w:val="none" w:sz="0" w:space="0" w:color="auto"/>
            <w:bottom w:val="none" w:sz="0" w:space="0" w:color="auto"/>
            <w:right w:val="none" w:sz="0" w:space="0" w:color="auto"/>
          </w:divBdr>
          <w:divsChild>
            <w:div w:id="1850944886">
              <w:marLeft w:val="1155"/>
              <w:marRight w:val="0"/>
              <w:marTop w:val="0"/>
              <w:marBottom w:val="0"/>
              <w:divBdr>
                <w:top w:val="none" w:sz="0" w:space="0" w:color="auto"/>
                <w:left w:val="none" w:sz="0" w:space="0" w:color="auto"/>
                <w:bottom w:val="none" w:sz="0" w:space="0" w:color="auto"/>
                <w:right w:val="none" w:sz="0" w:space="0" w:color="auto"/>
              </w:divBdr>
            </w:div>
            <w:div w:id="767315797">
              <w:marLeft w:val="1155"/>
              <w:marRight w:val="0"/>
              <w:marTop w:val="0"/>
              <w:marBottom w:val="0"/>
              <w:divBdr>
                <w:top w:val="none" w:sz="0" w:space="0" w:color="auto"/>
                <w:left w:val="none" w:sz="0" w:space="0" w:color="auto"/>
                <w:bottom w:val="none" w:sz="0" w:space="0" w:color="auto"/>
                <w:right w:val="none" w:sz="0" w:space="0" w:color="auto"/>
              </w:divBdr>
            </w:div>
            <w:div w:id="186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335808">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9550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1237">
      <w:bodyDiv w:val="1"/>
      <w:marLeft w:val="0"/>
      <w:marRight w:val="0"/>
      <w:marTop w:val="0"/>
      <w:marBottom w:val="0"/>
      <w:divBdr>
        <w:top w:val="none" w:sz="0" w:space="0" w:color="auto"/>
        <w:left w:val="none" w:sz="0" w:space="0" w:color="auto"/>
        <w:bottom w:val="none" w:sz="0" w:space="0" w:color="auto"/>
        <w:right w:val="none" w:sz="0" w:space="0" w:color="auto"/>
      </w:divBdr>
      <w:divsChild>
        <w:div w:id="471291457">
          <w:marLeft w:val="0"/>
          <w:marRight w:val="0"/>
          <w:marTop w:val="0"/>
          <w:marBottom w:val="0"/>
          <w:divBdr>
            <w:top w:val="none" w:sz="0" w:space="0" w:color="auto"/>
            <w:left w:val="none" w:sz="0" w:space="0" w:color="auto"/>
            <w:bottom w:val="none" w:sz="0" w:space="0" w:color="auto"/>
            <w:right w:val="none" w:sz="0" w:space="0" w:color="auto"/>
          </w:divBdr>
        </w:div>
        <w:div w:id="1283919766">
          <w:marLeft w:val="0"/>
          <w:marRight w:val="0"/>
          <w:marTop w:val="150"/>
          <w:marBottom w:val="0"/>
          <w:divBdr>
            <w:top w:val="none" w:sz="0" w:space="0" w:color="auto"/>
            <w:left w:val="none" w:sz="0" w:space="0" w:color="auto"/>
            <w:bottom w:val="none" w:sz="0" w:space="0" w:color="auto"/>
            <w:right w:val="none" w:sz="0" w:space="0" w:color="auto"/>
          </w:divBdr>
          <w:divsChild>
            <w:div w:id="1995328438">
              <w:marLeft w:val="1155"/>
              <w:marRight w:val="0"/>
              <w:marTop w:val="0"/>
              <w:marBottom w:val="0"/>
              <w:divBdr>
                <w:top w:val="none" w:sz="0" w:space="0" w:color="auto"/>
                <w:left w:val="none" w:sz="0" w:space="0" w:color="auto"/>
                <w:bottom w:val="none" w:sz="0" w:space="0" w:color="auto"/>
                <w:right w:val="none" w:sz="0" w:space="0" w:color="auto"/>
              </w:divBdr>
            </w:div>
            <w:div w:id="892740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69956">
      <w:bodyDiv w:val="1"/>
      <w:marLeft w:val="0"/>
      <w:marRight w:val="0"/>
      <w:marTop w:val="0"/>
      <w:marBottom w:val="0"/>
      <w:divBdr>
        <w:top w:val="none" w:sz="0" w:space="0" w:color="auto"/>
        <w:left w:val="none" w:sz="0" w:space="0" w:color="auto"/>
        <w:bottom w:val="none" w:sz="0" w:space="0" w:color="auto"/>
        <w:right w:val="none" w:sz="0" w:space="0" w:color="auto"/>
      </w:divBdr>
      <w:divsChild>
        <w:div w:id="1417088932">
          <w:marLeft w:val="0"/>
          <w:marRight w:val="0"/>
          <w:marTop w:val="0"/>
          <w:marBottom w:val="0"/>
          <w:divBdr>
            <w:top w:val="none" w:sz="0" w:space="0" w:color="auto"/>
            <w:left w:val="none" w:sz="0" w:space="0" w:color="auto"/>
            <w:bottom w:val="none" w:sz="0" w:space="0" w:color="auto"/>
            <w:right w:val="none" w:sz="0" w:space="0" w:color="auto"/>
          </w:divBdr>
        </w:div>
        <w:div w:id="2101220847">
          <w:marLeft w:val="0"/>
          <w:marRight w:val="0"/>
          <w:marTop w:val="150"/>
          <w:marBottom w:val="0"/>
          <w:divBdr>
            <w:top w:val="none" w:sz="0" w:space="0" w:color="auto"/>
            <w:left w:val="none" w:sz="0" w:space="0" w:color="auto"/>
            <w:bottom w:val="none" w:sz="0" w:space="0" w:color="auto"/>
            <w:right w:val="none" w:sz="0" w:space="0" w:color="auto"/>
          </w:divBdr>
          <w:divsChild>
            <w:div w:id="353470">
              <w:marLeft w:val="1155"/>
              <w:marRight w:val="0"/>
              <w:marTop w:val="0"/>
              <w:marBottom w:val="0"/>
              <w:divBdr>
                <w:top w:val="none" w:sz="0" w:space="0" w:color="auto"/>
                <w:left w:val="none" w:sz="0" w:space="0" w:color="auto"/>
                <w:bottom w:val="none" w:sz="0" w:space="0" w:color="auto"/>
                <w:right w:val="none" w:sz="0" w:space="0" w:color="auto"/>
              </w:divBdr>
            </w:div>
            <w:div w:id="1940791643">
              <w:marLeft w:val="1155"/>
              <w:marRight w:val="0"/>
              <w:marTop w:val="0"/>
              <w:marBottom w:val="0"/>
              <w:divBdr>
                <w:top w:val="none" w:sz="0" w:space="0" w:color="auto"/>
                <w:left w:val="none" w:sz="0" w:space="0" w:color="auto"/>
                <w:bottom w:val="none" w:sz="0" w:space="0" w:color="auto"/>
                <w:right w:val="none" w:sz="0" w:space="0" w:color="auto"/>
              </w:divBdr>
            </w:div>
            <w:div w:id="1153256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36893">
      <w:bodyDiv w:val="1"/>
      <w:marLeft w:val="0"/>
      <w:marRight w:val="0"/>
      <w:marTop w:val="0"/>
      <w:marBottom w:val="0"/>
      <w:divBdr>
        <w:top w:val="none" w:sz="0" w:space="0" w:color="auto"/>
        <w:left w:val="none" w:sz="0" w:space="0" w:color="auto"/>
        <w:bottom w:val="none" w:sz="0" w:space="0" w:color="auto"/>
        <w:right w:val="none" w:sz="0" w:space="0" w:color="auto"/>
      </w:divBdr>
      <w:divsChild>
        <w:div w:id="1773238423">
          <w:marLeft w:val="0"/>
          <w:marRight w:val="0"/>
          <w:marTop w:val="0"/>
          <w:marBottom w:val="0"/>
          <w:divBdr>
            <w:top w:val="none" w:sz="0" w:space="0" w:color="auto"/>
            <w:left w:val="none" w:sz="0" w:space="0" w:color="auto"/>
            <w:bottom w:val="none" w:sz="0" w:space="0" w:color="auto"/>
            <w:right w:val="none" w:sz="0" w:space="0" w:color="auto"/>
          </w:divBdr>
        </w:div>
        <w:div w:id="370233340">
          <w:marLeft w:val="0"/>
          <w:marRight w:val="0"/>
          <w:marTop w:val="150"/>
          <w:marBottom w:val="0"/>
          <w:divBdr>
            <w:top w:val="none" w:sz="0" w:space="0" w:color="auto"/>
            <w:left w:val="none" w:sz="0" w:space="0" w:color="auto"/>
            <w:bottom w:val="none" w:sz="0" w:space="0" w:color="auto"/>
            <w:right w:val="none" w:sz="0" w:space="0" w:color="auto"/>
          </w:divBdr>
          <w:divsChild>
            <w:div w:id="577600141">
              <w:marLeft w:val="1155"/>
              <w:marRight w:val="0"/>
              <w:marTop w:val="0"/>
              <w:marBottom w:val="0"/>
              <w:divBdr>
                <w:top w:val="none" w:sz="0" w:space="0" w:color="auto"/>
                <w:left w:val="none" w:sz="0" w:space="0" w:color="auto"/>
                <w:bottom w:val="none" w:sz="0" w:space="0" w:color="auto"/>
                <w:right w:val="none" w:sz="0" w:space="0" w:color="auto"/>
              </w:divBdr>
            </w:div>
            <w:div w:id="552272260">
              <w:marLeft w:val="1155"/>
              <w:marRight w:val="0"/>
              <w:marTop w:val="0"/>
              <w:marBottom w:val="0"/>
              <w:divBdr>
                <w:top w:val="none" w:sz="0" w:space="0" w:color="auto"/>
                <w:left w:val="none" w:sz="0" w:space="0" w:color="auto"/>
                <w:bottom w:val="none" w:sz="0" w:space="0" w:color="auto"/>
                <w:right w:val="none" w:sz="0" w:space="0" w:color="auto"/>
              </w:divBdr>
            </w:div>
            <w:div w:id="998995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4834775">
      <w:bodyDiv w:val="1"/>
      <w:marLeft w:val="0"/>
      <w:marRight w:val="0"/>
      <w:marTop w:val="0"/>
      <w:marBottom w:val="0"/>
      <w:divBdr>
        <w:top w:val="none" w:sz="0" w:space="0" w:color="auto"/>
        <w:left w:val="none" w:sz="0" w:space="0" w:color="auto"/>
        <w:bottom w:val="none" w:sz="0" w:space="0" w:color="auto"/>
        <w:right w:val="none" w:sz="0" w:space="0" w:color="auto"/>
      </w:divBdr>
      <w:divsChild>
        <w:div w:id="1630553475">
          <w:marLeft w:val="0"/>
          <w:marRight w:val="0"/>
          <w:marTop w:val="0"/>
          <w:marBottom w:val="0"/>
          <w:divBdr>
            <w:top w:val="none" w:sz="0" w:space="0" w:color="auto"/>
            <w:left w:val="none" w:sz="0" w:space="0" w:color="auto"/>
            <w:bottom w:val="none" w:sz="0" w:space="0" w:color="auto"/>
            <w:right w:val="none" w:sz="0" w:space="0" w:color="auto"/>
          </w:divBdr>
        </w:div>
        <w:div w:id="226958805">
          <w:marLeft w:val="0"/>
          <w:marRight w:val="0"/>
          <w:marTop w:val="150"/>
          <w:marBottom w:val="0"/>
          <w:divBdr>
            <w:top w:val="none" w:sz="0" w:space="0" w:color="auto"/>
            <w:left w:val="none" w:sz="0" w:space="0" w:color="auto"/>
            <w:bottom w:val="none" w:sz="0" w:space="0" w:color="auto"/>
            <w:right w:val="none" w:sz="0" w:space="0" w:color="auto"/>
          </w:divBdr>
          <w:divsChild>
            <w:div w:id="1605917057">
              <w:marLeft w:val="1155"/>
              <w:marRight w:val="0"/>
              <w:marTop w:val="0"/>
              <w:marBottom w:val="0"/>
              <w:divBdr>
                <w:top w:val="none" w:sz="0" w:space="0" w:color="auto"/>
                <w:left w:val="none" w:sz="0" w:space="0" w:color="auto"/>
                <w:bottom w:val="none" w:sz="0" w:space="0" w:color="auto"/>
                <w:right w:val="none" w:sz="0" w:space="0" w:color="auto"/>
              </w:divBdr>
            </w:div>
            <w:div w:id="1521823089">
              <w:marLeft w:val="1155"/>
              <w:marRight w:val="0"/>
              <w:marTop w:val="0"/>
              <w:marBottom w:val="0"/>
              <w:divBdr>
                <w:top w:val="none" w:sz="0" w:space="0" w:color="auto"/>
                <w:left w:val="none" w:sz="0" w:space="0" w:color="auto"/>
                <w:bottom w:val="none" w:sz="0" w:space="0" w:color="auto"/>
                <w:right w:val="none" w:sz="0" w:space="0" w:color="auto"/>
              </w:divBdr>
            </w:div>
            <w:div w:id="134211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02074">
      <w:bodyDiv w:val="1"/>
      <w:marLeft w:val="0"/>
      <w:marRight w:val="0"/>
      <w:marTop w:val="0"/>
      <w:marBottom w:val="0"/>
      <w:divBdr>
        <w:top w:val="none" w:sz="0" w:space="0" w:color="auto"/>
        <w:left w:val="none" w:sz="0" w:space="0" w:color="auto"/>
        <w:bottom w:val="none" w:sz="0" w:space="0" w:color="auto"/>
        <w:right w:val="none" w:sz="0" w:space="0" w:color="auto"/>
      </w:divBdr>
      <w:divsChild>
        <w:div w:id="1432892918">
          <w:marLeft w:val="0"/>
          <w:marRight w:val="0"/>
          <w:marTop w:val="0"/>
          <w:marBottom w:val="0"/>
          <w:divBdr>
            <w:top w:val="none" w:sz="0" w:space="0" w:color="auto"/>
            <w:left w:val="none" w:sz="0" w:space="0" w:color="auto"/>
            <w:bottom w:val="none" w:sz="0" w:space="0" w:color="auto"/>
            <w:right w:val="none" w:sz="0" w:space="0" w:color="auto"/>
          </w:divBdr>
        </w:div>
        <w:div w:id="513421302">
          <w:marLeft w:val="0"/>
          <w:marRight w:val="0"/>
          <w:marTop w:val="150"/>
          <w:marBottom w:val="0"/>
          <w:divBdr>
            <w:top w:val="none" w:sz="0" w:space="0" w:color="auto"/>
            <w:left w:val="none" w:sz="0" w:space="0" w:color="auto"/>
            <w:bottom w:val="none" w:sz="0" w:space="0" w:color="auto"/>
            <w:right w:val="none" w:sz="0" w:space="0" w:color="auto"/>
          </w:divBdr>
          <w:divsChild>
            <w:div w:id="137456268">
              <w:marLeft w:val="1155"/>
              <w:marRight w:val="0"/>
              <w:marTop w:val="0"/>
              <w:marBottom w:val="0"/>
              <w:divBdr>
                <w:top w:val="none" w:sz="0" w:space="0" w:color="auto"/>
                <w:left w:val="none" w:sz="0" w:space="0" w:color="auto"/>
                <w:bottom w:val="none" w:sz="0" w:space="0" w:color="auto"/>
                <w:right w:val="none" w:sz="0" w:space="0" w:color="auto"/>
              </w:divBdr>
            </w:div>
            <w:div w:id="677384784">
              <w:marLeft w:val="1155"/>
              <w:marRight w:val="0"/>
              <w:marTop w:val="0"/>
              <w:marBottom w:val="0"/>
              <w:divBdr>
                <w:top w:val="none" w:sz="0" w:space="0" w:color="auto"/>
                <w:left w:val="none" w:sz="0" w:space="0" w:color="auto"/>
                <w:bottom w:val="none" w:sz="0" w:space="0" w:color="auto"/>
                <w:right w:val="none" w:sz="0" w:space="0" w:color="auto"/>
              </w:divBdr>
            </w:div>
            <w:div w:id="64331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16924">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22944">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4961">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311711">
      <w:bodyDiv w:val="1"/>
      <w:marLeft w:val="0"/>
      <w:marRight w:val="0"/>
      <w:marTop w:val="0"/>
      <w:marBottom w:val="0"/>
      <w:divBdr>
        <w:top w:val="none" w:sz="0" w:space="0" w:color="auto"/>
        <w:left w:val="none" w:sz="0" w:space="0" w:color="auto"/>
        <w:bottom w:val="none" w:sz="0" w:space="0" w:color="auto"/>
        <w:right w:val="none" w:sz="0" w:space="0" w:color="auto"/>
      </w:divBdr>
    </w:div>
    <w:div w:id="122383547">
      <w:bodyDiv w:val="1"/>
      <w:marLeft w:val="0"/>
      <w:marRight w:val="0"/>
      <w:marTop w:val="0"/>
      <w:marBottom w:val="0"/>
      <w:divBdr>
        <w:top w:val="none" w:sz="0" w:space="0" w:color="auto"/>
        <w:left w:val="none" w:sz="0" w:space="0" w:color="auto"/>
        <w:bottom w:val="none" w:sz="0" w:space="0" w:color="auto"/>
        <w:right w:val="none" w:sz="0" w:space="0" w:color="auto"/>
      </w:divBdr>
      <w:divsChild>
        <w:div w:id="618026240">
          <w:marLeft w:val="0"/>
          <w:marRight w:val="0"/>
          <w:marTop w:val="0"/>
          <w:marBottom w:val="0"/>
          <w:divBdr>
            <w:top w:val="none" w:sz="0" w:space="0" w:color="auto"/>
            <w:left w:val="none" w:sz="0" w:space="0" w:color="auto"/>
            <w:bottom w:val="none" w:sz="0" w:space="0" w:color="auto"/>
            <w:right w:val="none" w:sz="0" w:space="0" w:color="auto"/>
          </w:divBdr>
        </w:div>
        <w:div w:id="333385746">
          <w:marLeft w:val="0"/>
          <w:marRight w:val="0"/>
          <w:marTop w:val="150"/>
          <w:marBottom w:val="0"/>
          <w:divBdr>
            <w:top w:val="none" w:sz="0" w:space="0" w:color="auto"/>
            <w:left w:val="none" w:sz="0" w:space="0" w:color="auto"/>
            <w:bottom w:val="none" w:sz="0" w:space="0" w:color="auto"/>
            <w:right w:val="none" w:sz="0" w:space="0" w:color="auto"/>
          </w:divBdr>
          <w:divsChild>
            <w:div w:id="1833521461">
              <w:marLeft w:val="1155"/>
              <w:marRight w:val="0"/>
              <w:marTop w:val="0"/>
              <w:marBottom w:val="0"/>
              <w:divBdr>
                <w:top w:val="none" w:sz="0" w:space="0" w:color="auto"/>
                <w:left w:val="none" w:sz="0" w:space="0" w:color="auto"/>
                <w:bottom w:val="none" w:sz="0" w:space="0" w:color="auto"/>
                <w:right w:val="none" w:sz="0" w:space="0" w:color="auto"/>
              </w:divBdr>
            </w:div>
            <w:div w:id="148864991">
              <w:marLeft w:val="1155"/>
              <w:marRight w:val="0"/>
              <w:marTop w:val="0"/>
              <w:marBottom w:val="0"/>
              <w:divBdr>
                <w:top w:val="none" w:sz="0" w:space="0" w:color="auto"/>
                <w:left w:val="none" w:sz="0" w:space="0" w:color="auto"/>
                <w:bottom w:val="none" w:sz="0" w:space="0" w:color="auto"/>
                <w:right w:val="none" w:sz="0" w:space="0" w:color="auto"/>
              </w:divBdr>
            </w:div>
            <w:div w:id="1152408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6561">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16935">
      <w:bodyDiv w:val="1"/>
      <w:marLeft w:val="0"/>
      <w:marRight w:val="0"/>
      <w:marTop w:val="0"/>
      <w:marBottom w:val="0"/>
      <w:divBdr>
        <w:top w:val="none" w:sz="0" w:space="0" w:color="auto"/>
        <w:left w:val="none" w:sz="0" w:space="0" w:color="auto"/>
        <w:bottom w:val="none" w:sz="0" w:space="0" w:color="auto"/>
        <w:right w:val="none" w:sz="0" w:space="0" w:color="auto"/>
      </w:divBdr>
      <w:divsChild>
        <w:div w:id="1121340780">
          <w:marLeft w:val="0"/>
          <w:marRight w:val="0"/>
          <w:marTop w:val="0"/>
          <w:marBottom w:val="0"/>
          <w:divBdr>
            <w:top w:val="none" w:sz="0" w:space="0" w:color="auto"/>
            <w:left w:val="none" w:sz="0" w:space="0" w:color="auto"/>
            <w:bottom w:val="none" w:sz="0" w:space="0" w:color="auto"/>
            <w:right w:val="none" w:sz="0" w:space="0" w:color="auto"/>
          </w:divBdr>
        </w:div>
        <w:div w:id="1318994932">
          <w:marLeft w:val="0"/>
          <w:marRight w:val="0"/>
          <w:marTop w:val="150"/>
          <w:marBottom w:val="0"/>
          <w:divBdr>
            <w:top w:val="none" w:sz="0" w:space="0" w:color="auto"/>
            <w:left w:val="none" w:sz="0" w:space="0" w:color="auto"/>
            <w:bottom w:val="none" w:sz="0" w:space="0" w:color="auto"/>
            <w:right w:val="none" w:sz="0" w:space="0" w:color="auto"/>
          </w:divBdr>
          <w:divsChild>
            <w:div w:id="116030112">
              <w:marLeft w:val="1155"/>
              <w:marRight w:val="0"/>
              <w:marTop w:val="0"/>
              <w:marBottom w:val="0"/>
              <w:divBdr>
                <w:top w:val="none" w:sz="0" w:space="0" w:color="auto"/>
                <w:left w:val="none" w:sz="0" w:space="0" w:color="auto"/>
                <w:bottom w:val="none" w:sz="0" w:space="0" w:color="auto"/>
                <w:right w:val="none" w:sz="0" w:space="0" w:color="auto"/>
              </w:divBdr>
            </w:div>
            <w:div w:id="2103451680">
              <w:marLeft w:val="1155"/>
              <w:marRight w:val="0"/>
              <w:marTop w:val="0"/>
              <w:marBottom w:val="0"/>
              <w:divBdr>
                <w:top w:val="none" w:sz="0" w:space="0" w:color="auto"/>
                <w:left w:val="none" w:sz="0" w:space="0" w:color="auto"/>
                <w:bottom w:val="none" w:sz="0" w:space="0" w:color="auto"/>
                <w:right w:val="none" w:sz="0" w:space="0" w:color="auto"/>
              </w:divBdr>
            </w:div>
            <w:div w:id="1830630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3937330">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89252">
      <w:bodyDiv w:val="1"/>
      <w:marLeft w:val="0"/>
      <w:marRight w:val="0"/>
      <w:marTop w:val="0"/>
      <w:marBottom w:val="0"/>
      <w:divBdr>
        <w:top w:val="none" w:sz="0" w:space="0" w:color="auto"/>
        <w:left w:val="none" w:sz="0" w:space="0" w:color="auto"/>
        <w:bottom w:val="none" w:sz="0" w:space="0" w:color="auto"/>
        <w:right w:val="none" w:sz="0" w:space="0" w:color="auto"/>
      </w:divBdr>
      <w:divsChild>
        <w:div w:id="110907214">
          <w:marLeft w:val="0"/>
          <w:marRight w:val="0"/>
          <w:marTop w:val="0"/>
          <w:marBottom w:val="0"/>
          <w:divBdr>
            <w:top w:val="none" w:sz="0" w:space="0" w:color="auto"/>
            <w:left w:val="none" w:sz="0" w:space="0" w:color="auto"/>
            <w:bottom w:val="none" w:sz="0" w:space="0" w:color="auto"/>
            <w:right w:val="none" w:sz="0" w:space="0" w:color="auto"/>
          </w:divBdr>
        </w:div>
        <w:div w:id="1128818098">
          <w:marLeft w:val="0"/>
          <w:marRight w:val="0"/>
          <w:marTop w:val="150"/>
          <w:marBottom w:val="0"/>
          <w:divBdr>
            <w:top w:val="none" w:sz="0" w:space="0" w:color="auto"/>
            <w:left w:val="none" w:sz="0" w:space="0" w:color="auto"/>
            <w:bottom w:val="none" w:sz="0" w:space="0" w:color="auto"/>
            <w:right w:val="none" w:sz="0" w:space="0" w:color="auto"/>
          </w:divBdr>
          <w:divsChild>
            <w:div w:id="1497529712">
              <w:marLeft w:val="1155"/>
              <w:marRight w:val="0"/>
              <w:marTop w:val="0"/>
              <w:marBottom w:val="0"/>
              <w:divBdr>
                <w:top w:val="none" w:sz="0" w:space="0" w:color="auto"/>
                <w:left w:val="none" w:sz="0" w:space="0" w:color="auto"/>
                <w:bottom w:val="none" w:sz="0" w:space="0" w:color="auto"/>
                <w:right w:val="none" w:sz="0" w:space="0" w:color="auto"/>
              </w:divBdr>
            </w:div>
            <w:div w:id="1474907921">
              <w:marLeft w:val="1155"/>
              <w:marRight w:val="0"/>
              <w:marTop w:val="0"/>
              <w:marBottom w:val="0"/>
              <w:divBdr>
                <w:top w:val="none" w:sz="0" w:space="0" w:color="auto"/>
                <w:left w:val="none" w:sz="0" w:space="0" w:color="auto"/>
                <w:bottom w:val="none" w:sz="0" w:space="0" w:color="auto"/>
                <w:right w:val="none" w:sz="0" w:space="0" w:color="auto"/>
              </w:divBdr>
            </w:div>
            <w:div w:id="130797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668548">
      <w:bodyDiv w:val="1"/>
      <w:marLeft w:val="0"/>
      <w:marRight w:val="0"/>
      <w:marTop w:val="0"/>
      <w:marBottom w:val="0"/>
      <w:divBdr>
        <w:top w:val="none" w:sz="0" w:space="0" w:color="auto"/>
        <w:left w:val="none" w:sz="0" w:space="0" w:color="auto"/>
        <w:bottom w:val="none" w:sz="0" w:space="0" w:color="auto"/>
        <w:right w:val="none" w:sz="0" w:space="0" w:color="auto"/>
      </w:divBdr>
      <w:divsChild>
        <w:div w:id="1630821261">
          <w:marLeft w:val="0"/>
          <w:marRight w:val="0"/>
          <w:marTop w:val="0"/>
          <w:marBottom w:val="0"/>
          <w:divBdr>
            <w:top w:val="none" w:sz="0" w:space="0" w:color="auto"/>
            <w:left w:val="none" w:sz="0" w:space="0" w:color="auto"/>
            <w:bottom w:val="none" w:sz="0" w:space="0" w:color="auto"/>
            <w:right w:val="none" w:sz="0" w:space="0" w:color="auto"/>
          </w:divBdr>
        </w:div>
        <w:div w:id="434789886">
          <w:marLeft w:val="0"/>
          <w:marRight w:val="0"/>
          <w:marTop w:val="150"/>
          <w:marBottom w:val="0"/>
          <w:divBdr>
            <w:top w:val="none" w:sz="0" w:space="0" w:color="auto"/>
            <w:left w:val="none" w:sz="0" w:space="0" w:color="auto"/>
            <w:bottom w:val="none" w:sz="0" w:space="0" w:color="auto"/>
            <w:right w:val="none" w:sz="0" w:space="0" w:color="auto"/>
          </w:divBdr>
          <w:divsChild>
            <w:div w:id="912618228">
              <w:marLeft w:val="1155"/>
              <w:marRight w:val="0"/>
              <w:marTop w:val="0"/>
              <w:marBottom w:val="0"/>
              <w:divBdr>
                <w:top w:val="none" w:sz="0" w:space="0" w:color="auto"/>
                <w:left w:val="none" w:sz="0" w:space="0" w:color="auto"/>
                <w:bottom w:val="none" w:sz="0" w:space="0" w:color="auto"/>
                <w:right w:val="none" w:sz="0" w:space="0" w:color="auto"/>
              </w:divBdr>
            </w:div>
            <w:div w:id="550925683">
              <w:marLeft w:val="1155"/>
              <w:marRight w:val="0"/>
              <w:marTop w:val="0"/>
              <w:marBottom w:val="0"/>
              <w:divBdr>
                <w:top w:val="none" w:sz="0" w:space="0" w:color="auto"/>
                <w:left w:val="none" w:sz="0" w:space="0" w:color="auto"/>
                <w:bottom w:val="none" w:sz="0" w:space="0" w:color="auto"/>
                <w:right w:val="none" w:sz="0" w:space="0" w:color="auto"/>
              </w:divBdr>
            </w:div>
            <w:div w:id="15665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4716">
      <w:bodyDiv w:val="1"/>
      <w:marLeft w:val="0"/>
      <w:marRight w:val="0"/>
      <w:marTop w:val="0"/>
      <w:marBottom w:val="0"/>
      <w:divBdr>
        <w:top w:val="none" w:sz="0" w:space="0" w:color="auto"/>
        <w:left w:val="none" w:sz="0" w:space="0" w:color="auto"/>
        <w:bottom w:val="none" w:sz="0" w:space="0" w:color="auto"/>
        <w:right w:val="none" w:sz="0" w:space="0" w:color="auto"/>
      </w:divBdr>
      <w:divsChild>
        <w:div w:id="1720007441">
          <w:marLeft w:val="0"/>
          <w:marRight w:val="0"/>
          <w:marTop w:val="0"/>
          <w:marBottom w:val="0"/>
          <w:divBdr>
            <w:top w:val="none" w:sz="0" w:space="0" w:color="auto"/>
            <w:left w:val="none" w:sz="0" w:space="0" w:color="auto"/>
            <w:bottom w:val="none" w:sz="0" w:space="0" w:color="auto"/>
            <w:right w:val="none" w:sz="0" w:space="0" w:color="auto"/>
          </w:divBdr>
        </w:div>
        <w:div w:id="2065446212">
          <w:marLeft w:val="0"/>
          <w:marRight w:val="0"/>
          <w:marTop w:val="150"/>
          <w:marBottom w:val="0"/>
          <w:divBdr>
            <w:top w:val="none" w:sz="0" w:space="0" w:color="auto"/>
            <w:left w:val="none" w:sz="0" w:space="0" w:color="auto"/>
            <w:bottom w:val="none" w:sz="0" w:space="0" w:color="auto"/>
            <w:right w:val="none" w:sz="0" w:space="0" w:color="auto"/>
          </w:divBdr>
          <w:divsChild>
            <w:div w:id="2076195763">
              <w:marLeft w:val="1155"/>
              <w:marRight w:val="0"/>
              <w:marTop w:val="0"/>
              <w:marBottom w:val="0"/>
              <w:divBdr>
                <w:top w:val="none" w:sz="0" w:space="0" w:color="auto"/>
                <w:left w:val="none" w:sz="0" w:space="0" w:color="auto"/>
                <w:bottom w:val="none" w:sz="0" w:space="0" w:color="auto"/>
                <w:right w:val="none" w:sz="0" w:space="0" w:color="auto"/>
              </w:divBdr>
            </w:div>
            <w:div w:id="1576939823">
              <w:marLeft w:val="1155"/>
              <w:marRight w:val="0"/>
              <w:marTop w:val="0"/>
              <w:marBottom w:val="0"/>
              <w:divBdr>
                <w:top w:val="none" w:sz="0" w:space="0" w:color="auto"/>
                <w:left w:val="none" w:sz="0" w:space="0" w:color="auto"/>
                <w:bottom w:val="none" w:sz="0" w:space="0" w:color="auto"/>
                <w:right w:val="none" w:sz="0" w:space="0" w:color="auto"/>
              </w:divBdr>
            </w:div>
            <w:div w:id="2087065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245867">
      <w:bodyDiv w:val="1"/>
      <w:marLeft w:val="0"/>
      <w:marRight w:val="0"/>
      <w:marTop w:val="0"/>
      <w:marBottom w:val="0"/>
      <w:divBdr>
        <w:top w:val="none" w:sz="0" w:space="0" w:color="auto"/>
        <w:left w:val="none" w:sz="0" w:space="0" w:color="auto"/>
        <w:bottom w:val="none" w:sz="0" w:space="0" w:color="auto"/>
        <w:right w:val="none" w:sz="0" w:space="0" w:color="auto"/>
      </w:divBdr>
      <w:divsChild>
        <w:div w:id="1105343380">
          <w:marLeft w:val="0"/>
          <w:marRight w:val="0"/>
          <w:marTop w:val="0"/>
          <w:marBottom w:val="0"/>
          <w:divBdr>
            <w:top w:val="none" w:sz="0" w:space="0" w:color="auto"/>
            <w:left w:val="none" w:sz="0" w:space="0" w:color="auto"/>
            <w:bottom w:val="none" w:sz="0" w:space="0" w:color="auto"/>
            <w:right w:val="none" w:sz="0" w:space="0" w:color="auto"/>
          </w:divBdr>
        </w:div>
        <w:div w:id="1710572379">
          <w:marLeft w:val="0"/>
          <w:marRight w:val="0"/>
          <w:marTop w:val="150"/>
          <w:marBottom w:val="0"/>
          <w:divBdr>
            <w:top w:val="none" w:sz="0" w:space="0" w:color="auto"/>
            <w:left w:val="none" w:sz="0" w:space="0" w:color="auto"/>
            <w:bottom w:val="none" w:sz="0" w:space="0" w:color="auto"/>
            <w:right w:val="none" w:sz="0" w:space="0" w:color="auto"/>
          </w:divBdr>
          <w:divsChild>
            <w:div w:id="1014844748">
              <w:marLeft w:val="1155"/>
              <w:marRight w:val="0"/>
              <w:marTop w:val="0"/>
              <w:marBottom w:val="0"/>
              <w:divBdr>
                <w:top w:val="none" w:sz="0" w:space="0" w:color="auto"/>
                <w:left w:val="none" w:sz="0" w:space="0" w:color="auto"/>
                <w:bottom w:val="none" w:sz="0" w:space="0" w:color="auto"/>
                <w:right w:val="none" w:sz="0" w:space="0" w:color="auto"/>
              </w:divBdr>
            </w:div>
            <w:div w:id="2079286267">
              <w:marLeft w:val="1155"/>
              <w:marRight w:val="0"/>
              <w:marTop w:val="0"/>
              <w:marBottom w:val="0"/>
              <w:divBdr>
                <w:top w:val="none" w:sz="0" w:space="0" w:color="auto"/>
                <w:left w:val="none" w:sz="0" w:space="0" w:color="auto"/>
                <w:bottom w:val="none" w:sz="0" w:space="0" w:color="auto"/>
                <w:right w:val="none" w:sz="0" w:space="0" w:color="auto"/>
              </w:divBdr>
            </w:div>
            <w:div w:id="1088387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06357">
      <w:bodyDiv w:val="1"/>
      <w:marLeft w:val="0"/>
      <w:marRight w:val="0"/>
      <w:marTop w:val="0"/>
      <w:marBottom w:val="0"/>
      <w:divBdr>
        <w:top w:val="none" w:sz="0" w:space="0" w:color="auto"/>
        <w:left w:val="none" w:sz="0" w:space="0" w:color="auto"/>
        <w:bottom w:val="none" w:sz="0" w:space="0" w:color="auto"/>
        <w:right w:val="none" w:sz="0" w:space="0" w:color="auto"/>
      </w:divBdr>
      <w:divsChild>
        <w:div w:id="2046561811">
          <w:marLeft w:val="0"/>
          <w:marRight w:val="0"/>
          <w:marTop w:val="0"/>
          <w:marBottom w:val="0"/>
          <w:divBdr>
            <w:top w:val="none" w:sz="0" w:space="0" w:color="auto"/>
            <w:left w:val="none" w:sz="0" w:space="0" w:color="auto"/>
            <w:bottom w:val="none" w:sz="0" w:space="0" w:color="auto"/>
            <w:right w:val="none" w:sz="0" w:space="0" w:color="auto"/>
          </w:divBdr>
        </w:div>
        <w:div w:id="1151560158">
          <w:marLeft w:val="0"/>
          <w:marRight w:val="0"/>
          <w:marTop w:val="150"/>
          <w:marBottom w:val="0"/>
          <w:divBdr>
            <w:top w:val="none" w:sz="0" w:space="0" w:color="auto"/>
            <w:left w:val="none" w:sz="0" w:space="0" w:color="auto"/>
            <w:bottom w:val="none" w:sz="0" w:space="0" w:color="auto"/>
            <w:right w:val="none" w:sz="0" w:space="0" w:color="auto"/>
          </w:divBdr>
          <w:divsChild>
            <w:div w:id="1318611105">
              <w:marLeft w:val="1155"/>
              <w:marRight w:val="0"/>
              <w:marTop w:val="0"/>
              <w:marBottom w:val="0"/>
              <w:divBdr>
                <w:top w:val="none" w:sz="0" w:space="0" w:color="auto"/>
                <w:left w:val="none" w:sz="0" w:space="0" w:color="auto"/>
                <w:bottom w:val="none" w:sz="0" w:space="0" w:color="auto"/>
                <w:right w:val="none" w:sz="0" w:space="0" w:color="auto"/>
              </w:divBdr>
            </w:div>
            <w:div w:id="419571203">
              <w:marLeft w:val="1155"/>
              <w:marRight w:val="0"/>
              <w:marTop w:val="0"/>
              <w:marBottom w:val="0"/>
              <w:divBdr>
                <w:top w:val="none" w:sz="0" w:space="0" w:color="auto"/>
                <w:left w:val="none" w:sz="0" w:space="0" w:color="auto"/>
                <w:bottom w:val="none" w:sz="0" w:space="0" w:color="auto"/>
                <w:right w:val="none" w:sz="0" w:space="0" w:color="auto"/>
              </w:divBdr>
            </w:div>
            <w:div w:id="126426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674923">
      <w:bodyDiv w:val="1"/>
      <w:marLeft w:val="0"/>
      <w:marRight w:val="0"/>
      <w:marTop w:val="0"/>
      <w:marBottom w:val="0"/>
      <w:divBdr>
        <w:top w:val="none" w:sz="0" w:space="0" w:color="auto"/>
        <w:left w:val="none" w:sz="0" w:space="0" w:color="auto"/>
        <w:bottom w:val="none" w:sz="0" w:space="0" w:color="auto"/>
        <w:right w:val="none" w:sz="0" w:space="0" w:color="auto"/>
      </w:divBdr>
      <w:divsChild>
        <w:div w:id="1066032945">
          <w:marLeft w:val="0"/>
          <w:marRight w:val="0"/>
          <w:marTop w:val="0"/>
          <w:marBottom w:val="0"/>
          <w:divBdr>
            <w:top w:val="none" w:sz="0" w:space="0" w:color="auto"/>
            <w:left w:val="none" w:sz="0" w:space="0" w:color="auto"/>
            <w:bottom w:val="none" w:sz="0" w:space="0" w:color="auto"/>
            <w:right w:val="none" w:sz="0" w:space="0" w:color="auto"/>
          </w:divBdr>
        </w:div>
        <w:div w:id="104037338">
          <w:marLeft w:val="0"/>
          <w:marRight w:val="0"/>
          <w:marTop w:val="150"/>
          <w:marBottom w:val="0"/>
          <w:divBdr>
            <w:top w:val="none" w:sz="0" w:space="0" w:color="auto"/>
            <w:left w:val="none" w:sz="0" w:space="0" w:color="auto"/>
            <w:bottom w:val="none" w:sz="0" w:space="0" w:color="auto"/>
            <w:right w:val="none" w:sz="0" w:space="0" w:color="auto"/>
          </w:divBdr>
          <w:divsChild>
            <w:div w:id="457065564">
              <w:marLeft w:val="1155"/>
              <w:marRight w:val="0"/>
              <w:marTop w:val="0"/>
              <w:marBottom w:val="0"/>
              <w:divBdr>
                <w:top w:val="none" w:sz="0" w:space="0" w:color="auto"/>
                <w:left w:val="none" w:sz="0" w:space="0" w:color="auto"/>
                <w:bottom w:val="none" w:sz="0" w:space="0" w:color="auto"/>
                <w:right w:val="none" w:sz="0" w:space="0" w:color="auto"/>
              </w:divBdr>
            </w:div>
            <w:div w:id="587352723">
              <w:marLeft w:val="1155"/>
              <w:marRight w:val="0"/>
              <w:marTop w:val="0"/>
              <w:marBottom w:val="0"/>
              <w:divBdr>
                <w:top w:val="none" w:sz="0" w:space="0" w:color="auto"/>
                <w:left w:val="none" w:sz="0" w:space="0" w:color="auto"/>
                <w:bottom w:val="none" w:sz="0" w:space="0" w:color="auto"/>
                <w:right w:val="none" w:sz="0" w:space="0" w:color="auto"/>
              </w:divBdr>
            </w:div>
            <w:div w:id="7990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31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29086">
      <w:bodyDiv w:val="1"/>
      <w:marLeft w:val="0"/>
      <w:marRight w:val="0"/>
      <w:marTop w:val="0"/>
      <w:marBottom w:val="0"/>
      <w:divBdr>
        <w:top w:val="none" w:sz="0" w:space="0" w:color="auto"/>
        <w:left w:val="none" w:sz="0" w:space="0" w:color="auto"/>
        <w:bottom w:val="none" w:sz="0" w:space="0" w:color="auto"/>
        <w:right w:val="none" w:sz="0" w:space="0" w:color="auto"/>
      </w:divBdr>
      <w:divsChild>
        <w:div w:id="183708627">
          <w:marLeft w:val="0"/>
          <w:marRight w:val="0"/>
          <w:marTop w:val="0"/>
          <w:marBottom w:val="0"/>
          <w:divBdr>
            <w:top w:val="none" w:sz="0" w:space="0" w:color="auto"/>
            <w:left w:val="none" w:sz="0" w:space="0" w:color="auto"/>
            <w:bottom w:val="none" w:sz="0" w:space="0" w:color="auto"/>
            <w:right w:val="none" w:sz="0" w:space="0" w:color="auto"/>
          </w:divBdr>
        </w:div>
        <w:div w:id="2022051297">
          <w:marLeft w:val="0"/>
          <w:marRight w:val="0"/>
          <w:marTop w:val="150"/>
          <w:marBottom w:val="0"/>
          <w:divBdr>
            <w:top w:val="none" w:sz="0" w:space="0" w:color="auto"/>
            <w:left w:val="none" w:sz="0" w:space="0" w:color="auto"/>
            <w:bottom w:val="none" w:sz="0" w:space="0" w:color="auto"/>
            <w:right w:val="none" w:sz="0" w:space="0" w:color="auto"/>
          </w:divBdr>
          <w:divsChild>
            <w:div w:id="1357972449">
              <w:marLeft w:val="1155"/>
              <w:marRight w:val="0"/>
              <w:marTop w:val="0"/>
              <w:marBottom w:val="0"/>
              <w:divBdr>
                <w:top w:val="none" w:sz="0" w:space="0" w:color="auto"/>
                <w:left w:val="none" w:sz="0" w:space="0" w:color="auto"/>
                <w:bottom w:val="none" w:sz="0" w:space="0" w:color="auto"/>
                <w:right w:val="none" w:sz="0" w:space="0" w:color="auto"/>
              </w:divBdr>
            </w:div>
            <w:div w:id="1771850887">
              <w:marLeft w:val="1155"/>
              <w:marRight w:val="0"/>
              <w:marTop w:val="0"/>
              <w:marBottom w:val="0"/>
              <w:divBdr>
                <w:top w:val="none" w:sz="0" w:space="0" w:color="auto"/>
                <w:left w:val="none" w:sz="0" w:space="0" w:color="auto"/>
                <w:bottom w:val="none" w:sz="0" w:space="0" w:color="auto"/>
                <w:right w:val="none" w:sz="0" w:space="0" w:color="auto"/>
              </w:divBdr>
            </w:div>
            <w:div w:id="2018920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1993939">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4401">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4599">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762762">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18274">
      <w:bodyDiv w:val="1"/>
      <w:marLeft w:val="0"/>
      <w:marRight w:val="0"/>
      <w:marTop w:val="0"/>
      <w:marBottom w:val="0"/>
      <w:divBdr>
        <w:top w:val="none" w:sz="0" w:space="0" w:color="auto"/>
        <w:left w:val="none" w:sz="0" w:space="0" w:color="auto"/>
        <w:bottom w:val="none" w:sz="0" w:space="0" w:color="auto"/>
        <w:right w:val="none" w:sz="0" w:space="0" w:color="auto"/>
      </w:divBdr>
      <w:divsChild>
        <w:div w:id="195386152">
          <w:marLeft w:val="0"/>
          <w:marRight w:val="0"/>
          <w:marTop w:val="0"/>
          <w:marBottom w:val="0"/>
          <w:divBdr>
            <w:top w:val="none" w:sz="0" w:space="0" w:color="auto"/>
            <w:left w:val="none" w:sz="0" w:space="0" w:color="auto"/>
            <w:bottom w:val="none" w:sz="0" w:space="0" w:color="auto"/>
            <w:right w:val="none" w:sz="0" w:space="0" w:color="auto"/>
          </w:divBdr>
        </w:div>
        <w:div w:id="2004121478">
          <w:marLeft w:val="0"/>
          <w:marRight w:val="0"/>
          <w:marTop w:val="150"/>
          <w:marBottom w:val="0"/>
          <w:divBdr>
            <w:top w:val="none" w:sz="0" w:space="0" w:color="auto"/>
            <w:left w:val="none" w:sz="0" w:space="0" w:color="auto"/>
            <w:bottom w:val="none" w:sz="0" w:space="0" w:color="auto"/>
            <w:right w:val="none" w:sz="0" w:space="0" w:color="auto"/>
          </w:divBdr>
          <w:divsChild>
            <w:div w:id="991786413">
              <w:marLeft w:val="1155"/>
              <w:marRight w:val="0"/>
              <w:marTop w:val="0"/>
              <w:marBottom w:val="0"/>
              <w:divBdr>
                <w:top w:val="none" w:sz="0" w:space="0" w:color="auto"/>
                <w:left w:val="none" w:sz="0" w:space="0" w:color="auto"/>
                <w:bottom w:val="none" w:sz="0" w:space="0" w:color="auto"/>
                <w:right w:val="none" w:sz="0" w:space="0" w:color="auto"/>
              </w:divBdr>
            </w:div>
            <w:div w:id="56803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23599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08863">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159">
      <w:bodyDiv w:val="1"/>
      <w:marLeft w:val="0"/>
      <w:marRight w:val="0"/>
      <w:marTop w:val="0"/>
      <w:marBottom w:val="0"/>
      <w:divBdr>
        <w:top w:val="none" w:sz="0" w:space="0" w:color="auto"/>
        <w:left w:val="none" w:sz="0" w:space="0" w:color="auto"/>
        <w:bottom w:val="none" w:sz="0" w:space="0" w:color="auto"/>
        <w:right w:val="none" w:sz="0" w:space="0" w:color="auto"/>
      </w:divBdr>
      <w:divsChild>
        <w:div w:id="1209225919">
          <w:marLeft w:val="0"/>
          <w:marRight w:val="0"/>
          <w:marTop w:val="0"/>
          <w:marBottom w:val="0"/>
          <w:divBdr>
            <w:top w:val="none" w:sz="0" w:space="0" w:color="auto"/>
            <w:left w:val="none" w:sz="0" w:space="0" w:color="auto"/>
            <w:bottom w:val="none" w:sz="0" w:space="0" w:color="auto"/>
            <w:right w:val="none" w:sz="0" w:space="0" w:color="auto"/>
          </w:divBdr>
        </w:div>
        <w:div w:id="1176264621">
          <w:marLeft w:val="0"/>
          <w:marRight w:val="0"/>
          <w:marTop w:val="150"/>
          <w:marBottom w:val="0"/>
          <w:divBdr>
            <w:top w:val="none" w:sz="0" w:space="0" w:color="auto"/>
            <w:left w:val="none" w:sz="0" w:space="0" w:color="auto"/>
            <w:bottom w:val="none" w:sz="0" w:space="0" w:color="auto"/>
            <w:right w:val="none" w:sz="0" w:space="0" w:color="auto"/>
          </w:divBdr>
          <w:divsChild>
            <w:div w:id="1222329600">
              <w:marLeft w:val="1155"/>
              <w:marRight w:val="0"/>
              <w:marTop w:val="0"/>
              <w:marBottom w:val="0"/>
              <w:divBdr>
                <w:top w:val="none" w:sz="0" w:space="0" w:color="auto"/>
                <w:left w:val="none" w:sz="0" w:space="0" w:color="auto"/>
                <w:bottom w:val="none" w:sz="0" w:space="0" w:color="auto"/>
                <w:right w:val="none" w:sz="0" w:space="0" w:color="auto"/>
              </w:divBdr>
            </w:div>
            <w:div w:id="496849339">
              <w:marLeft w:val="1155"/>
              <w:marRight w:val="0"/>
              <w:marTop w:val="0"/>
              <w:marBottom w:val="0"/>
              <w:divBdr>
                <w:top w:val="none" w:sz="0" w:space="0" w:color="auto"/>
                <w:left w:val="none" w:sz="0" w:space="0" w:color="auto"/>
                <w:bottom w:val="none" w:sz="0" w:space="0" w:color="auto"/>
                <w:right w:val="none" w:sz="0" w:space="0" w:color="auto"/>
              </w:divBdr>
            </w:div>
            <w:div w:id="11297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17435">
      <w:bodyDiv w:val="1"/>
      <w:marLeft w:val="0"/>
      <w:marRight w:val="0"/>
      <w:marTop w:val="0"/>
      <w:marBottom w:val="0"/>
      <w:divBdr>
        <w:top w:val="none" w:sz="0" w:space="0" w:color="auto"/>
        <w:left w:val="none" w:sz="0" w:space="0" w:color="auto"/>
        <w:bottom w:val="none" w:sz="0" w:space="0" w:color="auto"/>
        <w:right w:val="none" w:sz="0" w:space="0" w:color="auto"/>
      </w:divBdr>
      <w:divsChild>
        <w:div w:id="974989857">
          <w:marLeft w:val="0"/>
          <w:marRight w:val="0"/>
          <w:marTop w:val="0"/>
          <w:marBottom w:val="0"/>
          <w:divBdr>
            <w:top w:val="none" w:sz="0" w:space="0" w:color="auto"/>
            <w:left w:val="none" w:sz="0" w:space="0" w:color="auto"/>
            <w:bottom w:val="none" w:sz="0" w:space="0" w:color="auto"/>
            <w:right w:val="none" w:sz="0" w:space="0" w:color="auto"/>
          </w:divBdr>
        </w:div>
        <w:div w:id="124736995">
          <w:marLeft w:val="0"/>
          <w:marRight w:val="0"/>
          <w:marTop w:val="150"/>
          <w:marBottom w:val="0"/>
          <w:divBdr>
            <w:top w:val="none" w:sz="0" w:space="0" w:color="auto"/>
            <w:left w:val="none" w:sz="0" w:space="0" w:color="auto"/>
            <w:bottom w:val="none" w:sz="0" w:space="0" w:color="auto"/>
            <w:right w:val="none" w:sz="0" w:space="0" w:color="auto"/>
          </w:divBdr>
          <w:divsChild>
            <w:div w:id="100028414">
              <w:marLeft w:val="1155"/>
              <w:marRight w:val="0"/>
              <w:marTop w:val="0"/>
              <w:marBottom w:val="0"/>
              <w:divBdr>
                <w:top w:val="none" w:sz="0" w:space="0" w:color="auto"/>
                <w:left w:val="none" w:sz="0" w:space="0" w:color="auto"/>
                <w:bottom w:val="none" w:sz="0" w:space="0" w:color="auto"/>
                <w:right w:val="none" w:sz="0" w:space="0" w:color="auto"/>
              </w:divBdr>
            </w:div>
            <w:div w:id="1844735317">
              <w:marLeft w:val="1155"/>
              <w:marRight w:val="0"/>
              <w:marTop w:val="0"/>
              <w:marBottom w:val="0"/>
              <w:divBdr>
                <w:top w:val="none" w:sz="0" w:space="0" w:color="auto"/>
                <w:left w:val="none" w:sz="0" w:space="0" w:color="auto"/>
                <w:bottom w:val="none" w:sz="0" w:space="0" w:color="auto"/>
                <w:right w:val="none" w:sz="0" w:space="0" w:color="auto"/>
              </w:divBdr>
            </w:div>
            <w:div w:id="198980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57899">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18451">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50539">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097389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699843">
      <w:bodyDiv w:val="1"/>
      <w:marLeft w:val="0"/>
      <w:marRight w:val="0"/>
      <w:marTop w:val="0"/>
      <w:marBottom w:val="0"/>
      <w:divBdr>
        <w:top w:val="none" w:sz="0" w:space="0" w:color="auto"/>
        <w:left w:val="none" w:sz="0" w:space="0" w:color="auto"/>
        <w:bottom w:val="none" w:sz="0" w:space="0" w:color="auto"/>
        <w:right w:val="none" w:sz="0" w:space="0" w:color="auto"/>
      </w:divBdr>
      <w:divsChild>
        <w:div w:id="1904751818">
          <w:marLeft w:val="0"/>
          <w:marRight w:val="0"/>
          <w:marTop w:val="0"/>
          <w:marBottom w:val="0"/>
          <w:divBdr>
            <w:top w:val="none" w:sz="0" w:space="0" w:color="auto"/>
            <w:left w:val="none" w:sz="0" w:space="0" w:color="auto"/>
            <w:bottom w:val="none" w:sz="0" w:space="0" w:color="auto"/>
            <w:right w:val="none" w:sz="0" w:space="0" w:color="auto"/>
          </w:divBdr>
        </w:div>
        <w:div w:id="508375537">
          <w:marLeft w:val="0"/>
          <w:marRight w:val="0"/>
          <w:marTop w:val="150"/>
          <w:marBottom w:val="0"/>
          <w:divBdr>
            <w:top w:val="none" w:sz="0" w:space="0" w:color="auto"/>
            <w:left w:val="none" w:sz="0" w:space="0" w:color="auto"/>
            <w:bottom w:val="none" w:sz="0" w:space="0" w:color="auto"/>
            <w:right w:val="none" w:sz="0" w:space="0" w:color="auto"/>
          </w:divBdr>
          <w:divsChild>
            <w:div w:id="956569332">
              <w:marLeft w:val="1155"/>
              <w:marRight w:val="0"/>
              <w:marTop w:val="0"/>
              <w:marBottom w:val="0"/>
              <w:divBdr>
                <w:top w:val="none" w:sz="0" w:space="0" w:color="auto"/>
                <w:left w:val="none" w:sz="0" w:space="0" w:color="auto"/>
                <w:bottom w:val="none" w:sz="0" w:space="0" w:color="auto"/>
                <w:right w:val="none" w:sz="0" w:space="0" w:color="auto"/>
              </w:divBdr>
            </w:div>
            <w:div w:id="810484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11124">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1817">
      <w:bodyDiv w:val="1"/>
      <w:marLeft w:val="0"/>
      <w:marRight w:val="0"/>
      <w:marTop w:val="0"/>
      <w:marBottom w:val="0"/>
      <w:divBdr>
        <w:top w:val="none" w:sz="0" w:space="0" w:color="auto"/>
        <w:left w:val="none" w:sz="0" w:space="0" w:color="auto"/>
        <w:bottom w:val="none" w:sz="0" w:space="0" w:color="auto"/>
        <w:right w:val="none" w:sz="0" w:space="0" w:color="auto"/>
      </w:divBdr>
      <w:divsChild>
        <w:div w:id="1986817314">
          <w:marLeft w:val="0"/>
          <w:marRight w:val="0"/>
          <w:marTop w:val="0"/>
          <w:marBottom w:val="0"/>
          <w:divBdr>
            <w:top w:val="none" w:sz="0" w:space="0" w:color="auto"/>
            <w:left w:val="none" w:sz="0" w:space="0" w:color="auto"/>
            <w:bottom w:val="none" w:sz="0" w:space="0" w:color="auto"/>
            <w:right w:val="none" w:sz="0" w:space="0" w:color="auto"/>
          </w:divBdr>
        </w:div>
        <w:div w:id="2061316526">
          <w:marLeft w:val="0"/>
          <w:marRight w:val="0"/>
          <w:marTop w:val="150"/>
          <w:marBottom w:val="0"/>
          <w:divBdr>
            <w:top w:val="none" w:sz="0" w:space="0" w:color="auto"/>
            <w:left w:val="none" w:sz="0" w:space="0" w:color="auto"/>
            <w:bottom w:val="none" w:sz="0" w:space="0" w:color="auto"/>
            <w:right w:val="none" w:sz="0" w:space="0" w:color="auto"/>
          </w:divBdr>
          <w:divsChild>
            <w:div w:id="1351491551">
              <w:marLeft w:val="1155"/>
              <w:marRight w:val="0"/>
              <w:marTop w:val="0"/>
              <w:marBottom w:val="0"/>
              <w:divBdr>
                <w:top w:val="none" w:sz="0" w:space="0" w:color="auto"/>
                <w:left w:val="none" w:sz="0" w:space="0" w:color="auto"/>
                <w:bottom w:val="none" w:sz="0" w:space="0" w:color="auto"/>
                <w:right w:val="none" w:sz="0" w:space="0" w:color="auto"/>
              </w:divBdr>
            </w:div>
            <w:div w:id="1321350016">
              <w:marLeft w:val="1155"/>
              <w:marRight w:val="0"/>
              <w:marTop w:val="0"/>
              <w:marBottom w:val="0"/>
              <w:divBdr>
                <w:top w:val="none" w:sz="0" w:space="0" w:color="auto"/>
                <w:left w:val="none" w:sz="0" w:space="0" w:color="auto"/>
                <w:bottom w:val="none" w:sz="0" w:space="0" w:color="auto"/>
                <w:right w:val="none" w:sz="0" w:space="0" w:color="auto"/>
              </w:divBdr>
            </w:div>
            <w:div w:id="1240942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69815">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621592">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591437">
      <w:bodyDiv w:val="1"/>
      <w:marLeft w:val="0"/>
      <w:marRight w:val="0"/>
      <w:marTop w:val="0"/>
      <w:marBottom w:val="0"/>
      <w:divBdr>
        <w:top w:val="none" w:sz="0" w:space="0" w:color="auto"/>
        <w:left w:val="none" w:sz="0" w:space="0" w:color="auto"/>
        <w:bottom w:val="none" w:sz="0" w:space="0" w:color="auto"/>
        <w:right w:val="none" w:sz="0" w:space="0" w:color="auto"/>
      </w:divBdr>
      <w:divsChild>
        <w:div w:id="318728233">
          <w:marLeft w:val="0"/>
          <w:marRight w:val="0"/>
          <w:marTop w:val="0"/>
          <w:marBottom w:val="0"/>
          <w:divBdr>
            <w:top w:val="none" w:sz="0" w:space="0" w:color="auto"/>
            <w:left w:val="none" w:sz="0" w:space="0" w:color="auto"/>
            <w:bottom w:val="none" w:sz="0" w:space="0" w:color="auto"/>
            <w:right w:val="none" w:sz="0" w:space="0" w:color="auto"/>
          </w:divBdr>
        </w:div>
        <w:div w:id="1935623750">
          <w:marLeft w:val="0"/>
          <w:marRight w:val="0"/>
          <w:marTop w:val="150"/>
          <w:marBottom w:val="0"/>
          <w:divBdr>
            <w:top w:val="none" w:sz="0" w:space="0" w:color="auto"/>
            <w:left w:val="none" w:sz="0" w:space="0" w:color="auto"/>
            <w:bottom w:val="none" w:sz="0" w:space="0" w:color="auto"/>
            <w:right w:val="none" w:sz="0" w:space="0" w:color="auto"/>
          </w:divBdr>
          <w:divsChild>
            <w:div w:id="1222325838">
              <w:marLeft w:val="1155"/>
              <w:marRight w:val="0"/>
              <w:marTop w:val="0"/>
              <w:marBottom w:val="0"/>
              <w:divBdr>
                <w:top w:val="none" w:sz="0" w:space="0" w:color="auto"/>
                <w:left w:val="none" w:sz="0" w:space="0" w:color="auto"/>
                <w:bottom w:val="none" w:sz="0" w:space="0" w:color="auto"/>
                <w:right w:val="none" w:sz="0" w:space="0" w:color="auto"/>
              </w:divBdr>
            </w:div>
            <w:div w:id="1495804253">
              <w:marLeft w:val="1155"/>
              <w:marRight w:val="0"/>
              <w:marTop w:val="0"/>
              <w:marBottom w:val="0"/>
              <w:divBdr>
                <w:top w:val="none" w:sz="0" w:space="0" w:color="auto"/>
                <w:left w:val="none" w:sz="0" w:space="0" w:color="auto"/>
                <w:bottom w:val="none" w:sz="0" w:space="0" w:color="auto"/>
                <w:right w:val="none" w:sz="0" w:space="0" w:color="auto"/>
              </w:divBdr>
            </w:div>
            <w:div w:id="2023437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69907">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259397">
      <w:bodyDiv w:val="1"/>
      <w:marLeft w:val="0"/>
      <w:marRight w:val="0"/>
      <w:marTop w:val="0"/>
      <w:marBottom w:val="0"/>
      <w:divBdr>
        <w:top w:val="none" w:sz="0" w:space="0" w:color="auto"/>
        <w:left w:val="none" w:sz="0" w:space="0" w:color="auto"/>
        <w:bottom w:val="none" w:sz="0" w:space="0" w:color="auto"/>
        <w:right w:val="none" w:sz="0" w:space="0" w:color="auto"/>
      </w:divBdr>
      <w:divsChild>
        <w:div w:id="1225920017">
          <w:marLeft w:val="0"/>
          <w:marRight w:val="0"/>
          <w:marTop w:val="0"/>
          <w:marBottom w:val="0"/>
          <w:divBdr>
            <w:top w:val="none" w:sz="0" w:space="0" w:color="auto"/>
            <w:left w:val="none" w:sz="0" w:space="0" w:color="auto"/>
            <w:bottom w:val="none" w:sz="0" w:space="0" w:color="auto"/>
            <w:right w:val="none" w:sz="0" w:space="0" w:color="auto"/>
          </w:divBdr>
        </w:div>
        <w:div w:id="1821967931">
          <w:marLeft w:val="0"/>
          <w:marRight w:val="0"/>
          <w:marTop w:val="150"/>
          <w:marBottom w:val="0"/>
          <w:divBdr>
            <w:top w:val="none" w:sz="0" w:space="0" w:color="auto"/>
            <w:left w:val="none" w:sz="0" w:space="0" w:color="auto"/>
            <w:bottom w:val="none" w:sz="0" w:space="0" w:color="auto"/>
            <w:right w:val="none" w:sz="0" w:space="0" w:color="auto"/>
          </w:divBdr>
          <w:divsChild>
            <w:div w:id="1201742883">
              <w:marLeft w:val="1155"/>
              <w:marRight w:val="0"/>
              <w:marTop w:val="0"/>
              <w:marBottom w:val="0"/>
              <w:divBdr>
                <w:top w:val="none" w:sz="0" w:space="0" w:color="auto"/>
                <w:left w:val="none" w:sz="0" w:space="0" w:color="auto"/>
                <w:bottom w:val="none" w:sz="0" w:space="0" w:color="auto"/>
                <w:right w:val="none" w:sz="0" w:space="0" w:color="auto"/>
              </w:divBdr>
            </w:div>
            <w:div w:id="1726562202">
              <w:marLeft w:val="1155"/>
              <w:marRight w:val="0"/>
              <w:marTop w:val="0"/>
              <w:marBottom w:val="0"/>
              <w:divBdr>
                <w:top w:val="none" w:sz="0" w:space="0" w:color="auto"/>
                <w:left w:val="none" w:sz="0" w:space="0" w:color="auto"/>
                <w:bottom w:val="none" w:sz="0" w:space="0" w:color="auto"/>
                <w:right w:val="none" w:sz="0" w:space="0" w:color="auto"/>
              </w:divBdr>
            </w:div>
            <w:div w:id="307899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7649">
      <w:bodyDiv w:val="1"/>
      <w:marLeft w:val="0"/>
      <w:marRight w:val="0"/>
      <w:marTop w:val="0"/>
      <w:marBottom w:val="0"/>
      <w:divBdr>
        <w:top w:val="none" w:sz="0" w:space="0" w:color="auto"/>
        <w:left w:val="none" w:sz="0" w:space="0" w:color="auto"/>
        <w:bottom w:val="none" w:sz="0" w:space="0" w:color="auto"/>
        <w:right w:val="none" w:sz="0" w:space="0" w:color="auto"/>
      </w:divBdr>
      <w:divsChild>
        <w:div w:id="156965718">
          <w:marLeft w:val="0"/>
          <w:marRight w:val="0"/>
          <w:marTop w:val="0"/>
          <w:marBottom w:val="0"/>
          <w:divBdr>
            <w:top w:val="none" w:sz="0" w:space="0" w:color="auto"/>
            <w:left w:val="none" w:sz="0" w:space="0" w:color="auto"/>
            <w:bottom w:val="none" w:sz="0" w:space="0" w:color="auto"/>
            <w:right w:val="none" w:sz="0" w:space="0" w:color="auto"/>
          </w:divBdr>
        </w:div>
        <w:div w:id="1345864001">
          <w:marLeft w:val="0"/>
          <w:marRight w:val="0"/>
          <w:marTop w:val="150"/>
          <w:marBottom w:val="0"/>
          <w:divBdr>
            <w:top w:val="none" w:sz="0" w:space="0" w:color="auto"/>
            <w:left w:val="none" w:sz="0" w:space="0" w:color="auto"/>
            <w:bottom w:val="none" w:sz="0" w:space="0" w:color="auto"/>
            <w:right w:val="none" w:sz="0" w:space="0" w:color="auto"/>
          </w:divBdr>
          <w:divsChild>
            <w:div w:id="2057508481">
              <w:marLeft w:val="1155"/>
              <w:marRight w:val="0"/>
              <w:marTop w:val="0"/>
              <w:marBottom w:val="0"/>
              <w:divBdr>
                <w:top w:val="none" w:sz="0" w:space="0" w:color="auto"/>
                <w:left w:val="none" w:sz="0" w:space="0" w:color="auto"/>
                <w:bottom w:val="none" w:sz="0" w:space="0" w:color="auto"/>
                <w:right w:val="none" w:sz="0" w:space="0" w:color="auto"/>
              </w:divBdr>
            </w:div>
            <w:div w:id="1406143948">
              <w:marLeft w:val="1155"/>
              <w:marRight w:val="0"/>
              <w:marTop w:val="0"/>
              <w:marBottom w:val="0"/>
              <w:divBdr>
                <w:top w:val="none" w:sz="0" w:space="0" w:color="auto"/>
                <w:left w:val="none" w:sz="0" w:space="0" w:color="auto"/>
                <w:bottom w:val="none" w:sz="0" w:space="0" w:color="auto"/>
                <w:right w:val="none" w:sz="0" w:space="0" w:color="auto"/>
              </w:divBdr>
            </w:div>
            <w:div w:id="156306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59087">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0951">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29115">
      <w:bodyDiv w:val="1"/>
      <w:marLeft w:val="0"/>
      <w:marRight w:val="0"/>
      <w:marTop w:val="0"/>
      <w:marBottom w:val="0"/>
      <w:divBdr>
        <w:top w:val="none" w:sz="0" w:space="0" w:color="auto"/>
        <w:left w:val="none" w:sz="0" w:space="0" w:color="auto"/>
        <w:bottom w:val="none" w:sz="0" w:space="0" w:color="auto"/>
        <w:right w:val="none" w:sz="0" w:space="0" w:color="auto"/>
      </w:divBdr>
      <w:divsChild>
        <w:div w:id="996614781">
          <w:marLeft w:val="0"/>
          <w:marRight w:val="0"/>
          <w:marTop w:val="0"/>
          <w:marBottom w:val="0"/>
          <w:divBdr>
            <w:top w:val="none" w:sz="0" w:space="0" w:color="auto"/>
            <w:left w:val="none" w:sz="0" w:space="0" w:color="auto"/>
            <w:bottom w:val="none" w:sz="0" w:space="0" w:color="auto"/>
            <w:right w:val="none" w:sz="0" w:space="0" w:color="auto"/>
          </w:divBdr>
        </w:div>
        <w:div w:id="139002166">
          <w:marLeft w:val="0"/>
          <w:marRight w:val="0"/>
          <w:marTop w:val="150"/>
          <w:marBottom w:val="0"/>
          <w:divBdr>
            <w:top w:val="none" w:sz="0" w:space="0" w:color="auto"/>
            <w:left w:val="none" w:sz="0" w:space="0" w:color="auto"/>
            <w:bottom w:val="none" w:sz="0" w:space="0" w:color="auto"/>
            <w:right w:val="none" w:sz="0" w:space="0" w:color="auto"/>
          </w:divBdr>
          <w:divsChild>
            <w:div w:id="402072827">
              <w:marLeft w:val="1155"/>
              <w:marRight w:val="0"/>
              <w:marTop w:val="0"/>
              <w:marBottom w:val="0"/>
              <w:divBdr>
                <w:top w:val="none" w:sz="0" w:space="0" w:color="auto"/>
                <w:left w:val="none" w:sz="0" w:space="0" w:color="auto"/>
                <w:bottom w:val="none" w:sz="0" w:space="0" w:color="auto"/>
                <w:right w:val="none" w:sz="0" w:space="0" w:color="auto"/>
              </w:divBdr>
            </w:div>
            <w:div w:id="1013191935">
              <w:marLeft w:val="1155"/>
              <w:marRight w:val="0"/>
              <w:marTop w:val="0"/>
              <w:marBottom w:val="0"/>
              <w:divBdr>
                <w:top w:val="none" w:sz="0" w:space="0" w:color="auto"/>
                <w:left w:val="none" w:sz="0" w:space="0" w:color="auto"/>
                <w:bottom w:val="none" w:sz="0" w:space="0" w:color="auto"/>
                <w:right w:val="none" w:sz="0" w:space="0" w:color="auto"/>
              </w:divBdr>
            </w:div>
            <w:div w:id="2120371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812462">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31970">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276284">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68518">
      <w:bodyDiv w:val="1"/>
      <w:marLeft w:val="0"/>
      <w:marRight w:val="0"/>
      <w:marTop w:val="0"/>
      <w:marBottom w:val="0"/>
      <w:divBdr>
        <w:top w:val="none" w:sz="0" w:space="0" w:color="auto"/>
        <w:left w:val="none" w:sz="0" w:space="0" w:color="auto"/>
        <w:bottom w:val="none" w:sz="0" w:space="0" w:color="auto"/>
        <w:right w:val="none" w:sz="0" w:space="0" w:color="auto"/>
      </w:divBdr>
      <w:divsChild>
        <w:div w:id="432018247">
          <w:marLeft w:val="0"/>
          <w:marRight w:val="0"/>
          <w:marTop w:val="0"/>
          <w:marBottom w:val="0"/>
          <w:divBdr>
            <w:top w:val="none" w:sz="0" w:space="0" w:color="auto"/>
            <w:left w:val="none" w:sz="0" w:space="0" w:color="auto"/>
            <w:bottom w:val="none" w:sz="0" w:space="0" w:color="auto"/>
            <w:right w:val="none" w:sz="0" w:space="0" w:color="auto"/>
          </w:divBdr>
        </w:div>
        <w:div w:id="1545023024">
          <w:marLeft w:val="0"/>
          <w:marRight w:val="0"/>
          <w:marTop w:val="150"/>
          <w:marBottom w:val="0"/>
          <w:divBdr>
            <w:top w:val="none" w:sz="0" w:space="0" w:color="auto"/>
            <w:left w:val="none" w:sz="0" w:space="0" w:color="auto"/>
            <w:bottom w:val="none" w:sz="0" w:space="0" w:color="auto"/>
            <w:right w:val="none" w:sz="0" w:space="0" w:color="auto"/>
          </w:divBdr>
          <w:divsChild>
            <w:div w:id="1979190834">
              <w:marLeft w:val="1155"/>
              <w:marRight w:val="0"/>
              <w:marTop w:val="0"/>
              <w:marBottom w:val="0"/>
              <w:divBdr>
                <w:top w:val="none" w:sz="0" w:space="0" w:color="auto"/>
                <w:left w:val="none" w:sz="0" w:space="0" w:color="auto"/>
                <w:bottom w:val="none" w:sz="0" w:space="0" w:color="auto"/>
                <w:right w:val="none" w:sz="0" w:space="0" w:color="auto"/>
              </w:divBdr>
            </w:div>
            <w:div w:id="359404334">
              <w:marLeft w:val="1155"/>
              <w:marRight w:val="0"/>
              <w:marTop w:val="0"/>
              <w:marBottom w:val="0"/>
              <w:divBdr>
                <w:top w:val="none" w:sz="0" w:space="0" w:color="auto"/>
                <w:left w:val="none" w:sz="0" w:space="0" w:color="auto"/>
                <w:bottom w:val="none" w:sz="0" w:space="0" w:color="auto"/>
                <w:right w:val="none" w:sz="0" w:space="0" w:color="auto"/>
              </w:divBdr>
            </w:div>
            <w:div w:id="1283197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547383">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586294">
      <w:bodyDiv w:val="1"/>
      <w:marLeft w:val="0"/>
      <w:marRight w:val="0"/>
      <w:marTop w:val="0"/>
      <w:marBottom w:val="0"/>
      <w:divBdr>
        <w:top w:val="none" w:sz="0" w:space="0" w:color="auto"/>
        <w:left w:val="none" w:sz="0" w:space="0" w:color="auto"/>
        <w:bottom w:val="none" w:sz="0" w:space="0" w:color="auto"/>
        <w:right w:val="none" w:sz="0" w:space="0" w:color="auto"/>
      </w:divBdr>
      <w:divsChild>
        <w:div w:id="1321352838">
          <w:marLeft w:val="0"/>
          <w:marRight w:val="0"/>
          <w:marTop w:val="0"/>
          <w:marBottom w:val="0"/>
          <w:divBdr>
            <w:top w:val="none" w:sz="0" w:space="0" w:color="auto"/>
            <w:left w:val="none" w:sz="0" w:space="0" w:color="auto"/>
            <w:bottom w:val="none" w:sz="0" w:space="0" w:color="auto"/>
            <w:right w:val="none" w:sz="0" w:space="0" w:color="auto"/>
          </w:divBdr>
        </w:div>
        <w:div w:id="1646854871">
          <w:marLeft w:val="0"/>
          <w:marRight w:val="0"/>
          <w:marTop w:val="150"/>
          <w:marBottom w:val="0"/>
          <w:divBdr>
            <w:top w:val="none" w:sz="0" w:space="0" w:color="auto"/>
            <w:left w:val="none" w:sz="0" w:space="0" w:color="auto"/>
            <w:bottom w:val="none" w:sz="0" w:space="0" w:color="auto"/>
            <w:right w:val="none" w:sz="0" w:space="0" w:color="auto"/>
          </w:divBdr>
          <w:divsChild>
            <w:div w:id="1145854386">
              <w:marLeft w:val="1155"/>
              <w:marRight w:val="0"/>
              <w:marTop w:val="0"/>
              <w:marBottom w:val="0"/>
              <w:divBdr>
                <w:top w:val="none" w:sz="0" w:space="0" w:color="auto"/>
                <w:left w:val="none" w:sz="0" w:space="0" w:color="auto"/>
                <w:bottom w:val="none" w:sz="0" w:space="0" w:color="auto"/>
                <w:right w:val="none" w:sz="0" w:space="0" w:color="auto"/>
              </w:divBdr>
            </w:div>
            <w:div w:id="630406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244399">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18483">
      <w:bodyDiv w:val="1"/>
      <w:marLeft w:val="0"/>
      <w:marRight w:val="0"/>
      <w:marTop w:val="0"/>
      <w:marBottom w:val="0"/>
      <w:divBdr>
        <w:top w:val="none" w:sz="0" w:space="0" w:color="auto"/>
        <w:left w:val="none" w:sz="0" w:space="0" w:color="auto"/>
        <w:bottom w:val="none" w:sz="0" w:space="0" w:color="auto"/>
        <w:right w:val="none" w:sz="0" w:space="0" w:color="auto"/>
      </w:divBdr>
      <w:divsChild>
        <w:div w:id="1363477919">
          <w:marLeft w:val="0"/>
          <w:marRight w:val="0"/>
          <w:marTop w:val="0"/>
          <w:marBottom w:val="0"/>
          <w:divBdr>
            <w:top w:val="none" w:sz="0" w:space="0" w:color="auto"/>
            <w:left w:val="none" w:sz="0" w:space="0" w:color="auto"/>
            <w:bottom w:val="none" w:sz="0" w:space="0" w:color="auto"/>
            <w:right w:val="none" w:sz="0" w:space="0" w:color="auto"/>
          </w:divBdr>
        </w:div>
        <w:div w:id="681392979">
          <w:marLeft w:val="0"/>
          <w:marRight w:val="0"/>
          <w:marTop w:val="150"/>
          <w:marBottom w:val="0"/>
          <w:divBdr>
            <w:top w:val="none" w:sz="0" w:space="0" w:color="auto"/>
            <w:left w:val="none" w:sz="0" w:space="0" w:color="auto"/>
            <w:bottom w:val="none" w:sz="0" w:space="0" w:color="auto"/>
            <w:right w:val="none" w:sz="0" w:space="0" w:color="auto"/>
          </w:divBdr>
          <w:divsChild>
            <w:div w:id="340474854">
              <w:marLeft w:val="1155"/>
              <w:marRight w:val="0"/>
              <w:marTop w:val="0"/>
              <w:marBottom w:val="0"/>
              <w:divBdr>
                <w:top w:val="none" w:sz="0" w:space="0" w:color="auto"/>
                <w:left w:val="none" w:sz="0" w:space="0" w:color="auto"/>
                <w:bottom w:val="none" w:sz="0" w:space="0" w:color="auto"/>
                <w:right w:val="none" w:sz="0" w:space="0" w:color="auto"/>
              </w:divBdr>
            </w:div>
            <w:div w:id="266042289">
              <w:marLeft w:val="1155"/>
              <w:marRight w:val="0"/>
              <w:marTop w:val="0"/>
              <w:marBottom w:val="0"/>
              <w:divBdr>
                <w:top w:val="none" w:sz="0" w:space="0" w:color="auto"/>
                <w:left w:val="none" w:sz="0" w:space="0" w:color="auto"/>
                <w:bottom w:val="none" w:sz="0" w:space="0" w:color="auto"/>
                <w:right w:val="none" w:sz="0" w:space="0" w:color="auto"/>
              </w:divBdr>
            </w:div>
            <w:div w:id="1577016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089">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7323">
      <w:bodyDiv w:val="1"/>
      <w:marLeft w:val="0"/>
      <w:marRight w:val="0"/>
      <w:marTop w:val="0"/>
      <w:marBottom w:val="0"/>
      <w:divBdr>
        <w:top w:val="none" w:sz="0" w:space="0" w:color="auto"/>
        <w:left w:val="none" w:sz="0" w:space="0" w:color="auto"/>
        <w:bottom w:val="none" w:sz="0" w:space="0" w:color="auto"/>
        <w:right w:val="none" w:sz="0" w:space="0" w:color="auto"/>
      </w:divBdr>
      <w:divsChild>
        <w:div w:id="757139417">
          <w:marLeft w:val="0"/>
          <w:marRight w:val="0"/>
          <w:marTop w:val="0"/>
          <w:marBottom w:val="0"/>
          <w:divBdr>
            <w:top w:val="none" w:sz="0" w:space="0" w:color="auto"/>
            <w:left w:val="none" w:sz="0" w:space="0" w:color="auto"/>
            <w:bottom w:val="none" w:sz="0" w:space="0" w:color="auto"/>
            <w:right w:val="none" w:sz="0" w:space="0" w:color="auto"/>
          </w:divBdr>
        </w:div>
        <w:div w:id="1349062530">
          <w:marLeft w:val="0"/>
          <w:marRight w:val="0"/>
          <w:marTop w:val="150"/>
          <w:marBottom w:val="0"/>
          <w:divBdr>
            <w:top w:val="none" w:sz="0" w:space="0" w:color="auto"/>
            <w:left w:val="none" w:sz="0" w:space="0" w:color="auto"/>
            <w:bottom w:val="none" w:sz="0" w:space="0" w:color="auto"/>
            <w:right w:val="none" w:sz="0" w:space="0" w:color="auto"/>
          </w:divBdr>
          <w:divsChild>
            <w:div w:id="347759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5706756">
      <w:bodyDiv w:val="1"/>
      <w:marLeft w:val="0"/>
      <w:marRight w:val="0"/>
      <w:marTop w:val="0"/>
      <w:marBottom w:val="0"/>
      <w:divBdr>
        <w:top w:val="none" w:sz="0" w:space="0" w:color="auto"/>
        <w:left w:val="none" w:sz="0" w:space="0" w:color="auto"/>
        <w:bottom w:val="none" w:sz="0" w:space="0" w:color="auto"/>
        <w:right w:val="none" w:sz="0" w:space="0" w:color="auto"/>
      </w:divBdr>
      <w:divsChild>
        <w:div w:id="263416287">
          <w:marLeft w:val="0"/>
          <w:marRight w:val="0"/>
          <w:marTop w:val="0"/>
          <w:marBottom w:val="0"/>
          <w:divBdr>
            <w:top w:val="none" w:sz="0" w:space="0" w:color="auto"/>
            <w:left w:val="none" w:sz="0" w:space="0" w:color="auto"/>
            <w:bottom w:val="none" w:sz="0" w:space="0" w:color="auto"/>
            <w:right w:val="none" w:sz="0" w:space="0" w:color="auto"/>
          </w:divBdr>
        </w:div>
        <w:div w:id="357434388">
          <w:marLeft w:val="0"/>
          <w:marRight w:val="0"/>
          <w:marTop w:val="150"/>
          <w:marBottom w:val="0"/>
          <w:divBdr>
            <w:top w:val="none" w:sz="0" w:space="0" w:color="auto"/>
            <w:left w:val="none" w:sz="0" w:space="0" w:color="auto"/>
            <w:bottom w:val="none" w:sz="0" w:space="0" w:color="auto"/>
            <w:right w:val="none" w:sz="0" w:space="0" w:color="auto"/>
          </w:divBdr>
          <w:divsChild>
            <w:div w:id="1800341677">
              <w:marLeft w:val="1155"/>
              <w:marRight w:val="0"/>
              <w:marTop w:val="0"/>
              <w:marBottom w:val="0"/>
              <w:divBdr>
                <w:top w:val="none" w:sz="0" w:space="0" w:color="auto"/>
                <w:left w:val="none" w:sz="0" w:space="0" w:color="auto"/>
                <w:bottom w:val="none" w:sz="0" w:space="0" w:color="auto"/>
                <w:right w:val="none" w:sz="0" w:space="0" w:color="auto"/>
              </w:divBdr>
            </w:div>
            <w:div w:id="1490440925">
              <w:marLeft w:val="1155"/>
              <w:marRight w:val="0"/>
              <w:marTop w:val="0"/>
              <w:marBottom w:val="0"/>
              <w:divBdr>
                <w:top w:val="none" w:sz="0" w:space="0" w:color="auto"/>
                <w:left w:val="none" w:sz="0" w:space="0" w:color="auto"/>
                <w:bottom w:val="none" w:sz="0" w:space="0" w:color="auto"/>
                <w:right w:val="none" w:sz="0" w:space="0" w:color="auto"/>
              </w:divBdr>
            </w:div>
            <w:div w:id="25960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32341">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3094">
      <w:bodyDiv w:val="1"/>
      <w:marLeft w:val="0"/>
      <w:marRight w:val="0"/>
      <w:marTop w:val="0"/>
      <w:marBottom w:val="0"/>
      <w:divBdr>
        <w:top w:val="none" w:sz="0" w:space="0" w:color="auto"/>
        <w:left w:val="none" w:sz="0" w:space="0" w:color="auto"/>
        <w:bottom w:val="none" w:sz="0" w:space="0" w:color="auto"/>
        <w:right w:val="none" w:sz="0" w:space="0" w:color="auto"/>
      </w:divBdr>
      <w:divsChild>
        <w:div w:id="2065370139">
          <w:marLeft w:val="0"/>
          <w:marRight w:val="0"/>
          <w:marTop w:val="0"/>
          <w:marBottom w:val="0"/>
          <w:divBdr>
            <w:top w:val="none" w:sz="0" w:space="0" w:color="auto"/>
            <w:left w:val="none" w:sz="0" w:space="0" w:color="auto"/>
            <w:bottom w:val="none" w:sz="0" w:space="0" w:color="auto"/>
            <w:right w:val="none" w:sz="0" w:space="0" w:color="auto"/>
          </w:divBdr>
        </w:div>
        <w:div w:id="696849560">
          <w:marLeft w:val="0"/>
          <w:marRight w:val="0"/>
          <w:marTop w:val="150"/>
          <w:marBottom w:val="0"/>
          <w:divBdr>
            <w:top w:val="none" w:sz="0" w:space="0" w:color="auto"/>
            <w:left w:val="none" w:sz="0" w:space="0" w:color="auto"/>
            <w:bottom w:val="none" w:sz="0" w:space="0" w:color="auto"/>
            <w:right w:val="none" w:sz="0" w:space="0" w:color="auto"/>
          </w:divBdr>
          <w:divsChild>
            <w:div w:id="833034640">
              <w:marLeft w:val="1155"/>
              <w:marRight w:val="0"/>
              <w:marTop w:val="0"/>
              <w:marBottom w:val="0"/>
              <w:divBdr>
                <w:top w:val="none" w:sz="0" w:space="0" w:color="auto"/>
                <w:left w:val="none" w:sz="0" w:space="0" w:color="auto"/>
                <w:bottom w:val="none" w:sz="0" w:space="0" w:color="auto"/>
                <w:right w:val="none" w:sz="0" w:space="0" w:color="auto"/>
              </w:divBdr>
            </w:div>
            <w:div w:id="924069135">
              <w:marLeft w:val="1155"/>
              <w:marRight w:val="0"/>
              <w:marTop w:val="0"/>
              <w:marBottom w:val="0"/>
              <w:divBdr>
                <w:top w:val="none" w:sz="0" w:space="0" w:color="auto"/>
                <w:left w:val="none" w:sz="0" w:space="0" w:color="auto"/>
                <w:bottom w:val="none" w:sz="0" w:space="0" w:color="auto"/>
                <w:right w:val="none" w:sz="0" w:space="0" w:color="auto"/>
              </w:divBdr>
            </w:div>
            <w:div w:id="80269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754997">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91207">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333262">
      <w:bodyDiv w:val="1"/>
      <w:marLeft w:val="0"/>
      <w:marRight w:val="0"/>
      <w:marTop w:val="0"/>
      <w:marBottom w:val="0"/>
      <w:divBdr>
        <w:top w:val="none" w:sz="0" w:space="0" w:color="auto"/>
        <w:left w:val="none" w:sz="0" w:space="0" w:color="auto"/>
        <w:bottom w:val="none" w:sz="0" w:space="0" w:color="auto"/>
        <w:right w:val="none" w:sz="0" w:space="0" w:color="auto"/>
      </w:divBdr>
      <w:divsChild>
        <w:div w:id="1438989902">
          <w:marLeft w:val="0"/>
          <w:marRight w:val="0"/>
          <w:marTop w:val="0"/>
          <w:marBottom w:val="0"/>
          <w:divBdr>
            <w:top w:val="none" w:sz="0" w:space="0" w:color="auto"/>
            <w:left w:val="none" w:sz="0" w:space="0" w:color="auto"/>
            <w:bottom w:val="none" w:sz="0" w:space="0" w:color="auto"/>
            <w:right w:val="none" w:sz="0" w:space="0" w:color="auto"/>
          </w:divBdr>
        </w:div>
        <w:div w:id="1619098039">
          <w:marLeft w:val="0"/>
          <w:marRight w:val="0"/>
          <w:marTop w:val="150"/>
          <w:marBottom w:val="0"/>
          <w:divBdr>
            <w:top w:val="none" w:sz="0" w:space="0" w:color="auto"/>
            <w:left w:val="none" w:sz="0" w:space="0" w:color="auto"/>
            <w:bottom w:val="none" w:sz="0" w:space="0" w:color="auto"/>
            <w:right w:val="none" w:sz="0" w:space="0" w:color="auto"/>
          </w:divBdr>
          <w:divsChild>
            <w:div w:id="1222790820">
              <w:marLeft w:val="1155"/>
              <w:marRight w:val="0"/>
              <w:marTop w:val="0"/>
              <w:marBottom w:val="0"/>
              <w:divBdr>
                <w:top w:val="none" w:sz="0" w:space="0" w:color="auto"/>
                <w:left w:val="none" w:sz="0" w:space="0" w:color="auto"/>
                <w:bottom w:val="none" w:sz="0" w:space="0" w:color="auto"/>
                <w:right w:val="none" w:sz="0" w:space="0" w:color="auto"/>
              </w:divBdr>
            </w:div>
            <w:div w:id="4481671">
              <w:marLeft w:val="1155"/>
              <w:marRight w:val="0"/>
              <w:marTop w:val="0"/>
              <w:marBottom w:val="0"/>
              <w:divBdr>
                <w:top w:val="none" w:sz="0" w:space="0" w:color="auto"/>
                <w:left w:val="none" w:sz="0" w:space="0" w:color="auto"/>
                <w:bottom w:val="none" w:sz="0" w:space="0" w:color="auto"/>
                <w:right w:val="none" w:sz="0" w:space="0" w:color="auto"/>
              </w:divBdr>
            </w:div>
            <w:div w:id="197710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031193">
      <w:bodyDiv w:val="1"/>
      <w:marLeft w:val="0"/>
      <w:marRight w:val="0"/>
      <w:marTop w:val="0"/>
      <w:marBottom w:val="0"/>
      <w:divBdr>
        <w:top w:val="none" w:sz="0" w:space="0" w:color="auto"/>
        <w:left w:val="none" w:sz="0" w:space="0" w:color="auto"/>
        <w:bottom w:val="none" w:sz="0" w:space="0" w:color="auto"/>
        <w:right w:val="none" w:sz="0" w:space="0" w:color="auto"/>
      </w:divBdr>
      <w:divsChild>
        <w:div w:id="976956535">
          <w:marLeft w:val="0"/>
          <w:marRight w:val="0"/>
          <w:marTop w:val="0"/>
          <w:marBottom w:val="0"/>
          <w:divBdr>
            <w:top w:val="none" w:sz="0" w:space="0" w:color="auto"/>
            <w:left w:val="none" w:sz="0" w:space="0" w:color="auto"/>
            <w:bottom w:val="none" w:sz="0" w:space="0" w:color="auto"/>
            <w:right w:val="none" w:sz="0" w:space="0" w:color="auto"/>
          </w:divBdr>
        </w:div>
        <w:div w:id="1621957751">
          <w:marLeft w:val="0"/>
          <w:marRight w:val="0"/>
          <w:marTop w:val="150"/>
          <w:marBottom w:val="0"/>
          <w:divBdr>
            <w:top w:val="none" w:sz="0" w:space="0" w:color="auto"/>
            <w:left w:val="none" w:sz="0" w:space="0" w:color="auto"/>
            <w:bottom w:val="none" w:sz="0" w:space="0" w:color="auto"/>
            <w:right w:val="none" w:sz="0" w:space="0" w:color="auto"/>
          </w:divBdr>
          <w:divsChild>
            <w:div w:id="2001687593">
              <w:marLeft w:val="1155"/>
              <w:marRight w:val="0"/>
              <w:marTop w:val="0"/>
              <w:marBottom w:val="0"/>
              <w:divBdr>
                <w:top w:val="none" w:sz="0" w:space="0" w:color="auto"/>
                <w:left w:val="none" w:sz="0" w:space="0" w:color="auto"/>
                <w:bottom w:val="none" w:sz="0" w:space="0" w:color="auto"/>
                <w:right w:val="none" w:sz="0" w:space="0" w:color="auto"/>
              </w:divBdr>
            </w:div>
            <w:div w:id="1458374166">
              <w:marLeft w:val="1155"/>
              <w:marRight w:val="0"/>
              <w:marTop w:val="0"/>
              <w:marBottom w:val="0"/>
              <w:divBdr>
                <w:top w:val="none" w:sz="0" w:space="0" w:color="auto"/>
                <w:left w:val="none" w:sz="0" w:space="0" w:color="auto"/>
                <w:bottom w:val="none" w:sz="0" w:space="0" w:color="auto"/>
                <w:right w:val="none" w:sz="0" w:space="0" w:color="auto"/>
              </w:divBdr>
            </w:div>
            <w:div w:id="1959795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18017">
      <w:bodyDiv w:val="1"/>
      <w:marLeft w:val="0"/>
      <w:marRight w:val="0"/>
      <w:marTop w:val="0"/>
      <w:marBottom w:val="0"/>
      <w:divBdr>
        <w:top w:val="none" w:sz="0" w:space="0" w:color="auto"/>
        <w:left w:val="none" w:sz="0" w:space="0" w:color="auto"/>
        <w:bottom w:val="none" w:sz="0" w:space="0" w:color="auto"/>
        <w:right w:val="none" w:sz="0" w:space="0" w:color="auto"/>
      </w:divBdr>
      <w:divsChild>
        <w:div w:id="567156483">
          <w:marLeft w:val="0"/>
          <w:marRight w:val="0"/>
          <w:marTop w:val="0"/>
          <w:marBottom w:val="0"/>
          <w:divBdr>
            <w:top w:val="none" w:sz="0" w:space="0" w:color="auto"/>
            <w:left w:val="none" w:sz="0" w:space="0" w:color="auto"/>
            <w:bottom w:val="none" w:sz="0" w:space="0" w:color="auto"/>
            <w:right w:val="none" w:sz="0" w:space="0" w:color="auto"/>
          </w:divBdr>
        </w:div>
        <w:div w:id="1883781574">
          <w:marLeft w:val="0"/>
          <w:marRight w:val="0"/>
          <w:marTop w:val="150"/>
          <w:marBottom w:val="0"/>
          <w:divBdr>
            <w:top w:val="none" w:sz="0" w:space="0" w:color="auto"/>
            <w:left w:val="none" w:sz="0" w:space="0" w:color="auto"/>
            <w:bottom w:val="none" w:sz="0" w:space="0" w:color="auto"/>
            <w:right w:val="none" w:sz="0" w:space="0" w:color="auto"/>
          </w:divBdr>
          <w:divsChild>
            <w:div w:id="1010528743">
              <w:marLeft w:val="1155"/>
              <w:marRight w:val="0"/>
              <w:marTop w:val="0"/>
              <w:marBottom w:val="0"/>
              <w:divBdr>
                <w:top w:val="none" w:sz="0" w:space="0" w:color="auto"/>
                <w:left w:val="none" w:sz="0" w:space="0" w:color="auto"/>
                <w:bottom w:val="none" w:sz="0" w:space="0" w:color="auto"/>
                <w:right w:val="none" w:sz="0" w:space="0" w:color="auto"/>
              </w:divBdr>
            </w:div>
            <w:div w:id="1574196408">
              <w:marLeft w:val="1155"/>
              <w:marRight w:val="0"/>
              <w:marTop w:val="0"/>
              <w:marBottom w:val="0"/>
              <w:divBdr>
                <w:top w:val="none" w:sz="0" w:space="0" w:color="auto"/>
                <w:left w:val="none" w:sz="0" w:space="0" w:color="auto"/>
                <w:bottom w:val="none" w:sz="0" w:space="0" w:color="auto"/>
                <w:right w:val="none" w:sz="0" w:space="0" w:color="auto"/>
              </w:divBdr>
            </w:div>
            <w:div w:id="101071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0989601">
      <w:bodyDiv w:val="1"/>
      <w:marLeft w:val="0"/>
      <w:marRight w:val="0"/>
      <w:marTop w:val="0"/>
      <w:marBottom w:val="0"/>
      <w:divBdr>
        <w:top w:val="none" w:sz="0" w:space="0" w:color="auto"/>
        <w:left w:val="none" w:sz="0" w:space="0" w:color="auto"/>
        <w:bottom w:val="none" w:sz="0" w:space="0" w:color="auto"/>
        <w:right w:val="none" w:sz="0" w:space="0" w:color="auto"/>
      </w:divBdr>
    </w:div>
    <w:div w:id="171073020">
      <w:bodyDiv w:val="1"/>
      <w:marLeft w:val="0"/>
      <w:marRight w:val="0"/>
      <w:marTop w:val="0"/>
      <w:marBottom w:val="0"/>
      <w:divBdr>
        <w:top w:val="none" w:sz="0" w:space="0" w:color="auto"/>
        <w:left w:val="none" w:sz="0" w:space="0" w:color="auto"/>
        <w:bottom w:val="none" w:sz="0" w:space="0" w:color="auto"/>
        <w:right w:val="none" w:sz="0" w:space="0" w:color="auto"/>
      </w:divBdr>
      <w:divsChild>
        <w:div w:id="1486818536">
          <w:marLeft w:val="0"/>
          <w:marRight w:val="0"/>
          <w:marTop w:val="0"/>
          <w:marBottom w:val="0"/>
          <w:divBdr>
            <w:top w:val="none" w:sz="0" w:space="0" w:color="auto"/>
            <w:left w:val="none" w:sz="0" w:space="0" w:color="auto"/>
            <w:bottom w:val="none" w:sz="0" w:space="0" w:color="auto"/>
            <w:right w:val="none" w:sz="0" w:space="0" w:color="auto"/>
          </w:divBdr>
        </w:div>
        <w:div w:id="1339768032">
          <w:marLeft w:val="0"/>
          <w:marRight w:val="0"/>
          <w:marTop w:val="150"/>
          <w:marBottom w:val="0"/>
          <w:divBdr>
            <w:top w:val="none" w:sz="0" w:space="0" w:color="auto"/>
            <w:left w:val="none" w:sz="0" w:space="0" w:color="auto"/>
            <w:bottom w:val="none" w:sz="0" w:space="0" w:color="auto"/>
            <w:right w:val="none" w:sz="0" w:space="0" w:color="auto"/>
          </w:divBdr>
          <w:divsChild>
            <w:div w:id="835803012">
              <w:marLeft w:val="1155"/>
              <w:marRight w:val="0"/>
              <w:marTop w:val="0"/>
              <w:marBottom w:val="0"/>
              <w:divBdr>
                <w:top w:val="none" w:sz="0" w:space="0" w:color="auto"/>
                <w:left w:val="none" w:sz="0" w:space="0" w:color="auto"/>
                <w:bottom w:val="none" w:sz="0" w:space="0" w:color="auto"/>
                <w:right w:val="none" w:sz="0" w:space="0" w:color="auto"/>
              </w:divBdr>
            </w:div>
            <w:div w:id="236019781">
              <w:marLeft w:val="1155"/>
              <w:marRight w:val="0"/>
              <w:marTop w:val="0"/>
              <w:marBottom w:val="0"/>
              <w:divBdr>
                <w:top w:val="none" w:sz="0" w:space="0" w:color="auto"/>
                <w:left w:val="none" w:sz="0" w:space="0" w:color="auto"/>
                <w:bottom w:val="none" w:sz="0" w:space="0" w:color="auto"/>
                <w:right w:val="none" w:sz="0" w:space="0" w:color="auto"/>
              </w:divBdr>
            </w:div>
            <w:div w:id="1614819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39904">
      <w:bodyDiv w:val="1"/>
      <w:marLeft w:val="0"/>
      <w:marRight w:val="0"/>
      <w:marTop w:val="0"/>
      <w:marBottom w:val="0"/>
      <w:divBdr>
        <w:top w:val="none" w:sz="0" w:space="0" w:color="auto"/>
        <w:left w:val="none" w:sz="0" w:space="0" w:color="auto"/>
        <w:bottom w:val="none" w:sz="0" w:space="0" w:color="auto"/>
        <w:right w:val="none" w:sz="0" w:space="0" w:color="auto"/>
      </w:divBdr>
      <w:divsChild>
        <w:div w:id="1799714950">
          <w:marLeft w:val="0"/>
          <w:marRight w:val="0"/>
          <w:marTop w:val="0"/>
          <w:marBottom w:val="0"/>
          <w:divBdr>
            <w:top w:val="none" w:sz="0" w:space="0" w:color="auto"/>
            <w:left w:val="none" w:sz="0" w:space="0" w:color="auto"/>
            <w:bottom w:val="none" w:sz="0" w:space="0" w:color="auto"/>
            <w:right w:val="none" w:sz="0" w:space="0" w:color="auto"/>
          </w:divBdr>
        </w:div>
        <w:div w:id="940378356">
          <w:marLeft w:val="0"/>
          <w:marRight w:val="0"/>
          <w:marTop w:val="150"/>
          <w:marBottom w:val="0"/>
          <w:divBdr>
            <w:top w:val="none" w:sz="0" w:space="0" w:color="auto"/>
            <w:left w:val="none" w:sz="0" w:space="0" w:color="auto"/>
            <w:bottom w:val="none" w:sz="0" w:space="0" w:color="auto"/>
            <w:right w:val="none" w:sz="0" w:space="0" w:color="auto"/>
          </w:divBdr>
          <w:divsChild>
            <w:div w:id="509104721">
              <w:marLeft w:val="1155"/>
              <w:marRight w:val="0"/>
              <w:marTop w:val="0"/>
              <w:marBottom w:val="0"/>
              <w:divBdr>
                <w:top w:val="none" w:sz="0" w:space="0" w:color="auto"/>
                <w:left w:val="none" w:sz="0" w:space="0" w:color="auto"/>
                <w:bottom w:val="none" w:sz="0" w:space="0" w:color="auto"/>
                <w:right w:val="none" w:sz="0" w:space="0" w:color="auto"/>
              </w:divBdr>
            </w:div>
            <w:div w:id="113060261">
              <w:marLeft w:val="1155"/>
              <w:marRight w:val="0"/>
              <w:marTop w:val="0"/>
              <w:marBottom w:val="0"/>
              <w:divBdr>
                <w:top w:val="none" w:sz="0" w:space="0" w:color="auto"/>
                <w:left w:val="none" w:sz="0" w:space="0" w:color="auto"/>
                <w:bottom w:val="none" w:sz="0" w:space="0" w:color="auto"/>
                <w:right w:val="none" w:sz="0" w:space="0" w:color="auto"/>
              </w:divBdr>
            </w:div>
            <w:div w:id="76627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6036">
      <w:bodyDiv w:val="1"/>
      <w:marLeft w:val="0"/>
      <w:marRight w:val="0"/>
      <w:marTop w:val="0"/>
      <w:marBottom w:val="0"/>
      <w:divBdr>
        <w:top w:val="none" w:sz="0" w:space="0" w:color="auto"/>
        <w:left w:val="none" w:sz="0" w:space="0" w:color="auto"/>
        <w:bottom w:val="none" w:sz="0" w:space="0" w:color="auto"/>
        <w:right w:val="none" w:sz="0" w:space="0" w:color="auto"/>
      </w:divBdr>
      <w:divsChild>
        <w:div w:id="412119434">
          <w:marLeft w:val="0"/>
          <w:marRight w:val="0"/>
          <w:marTop w:val="0"/>
          <w:marBottom w:val="0"/>
          <w:divBdr>
            <w:top w:val="none" w:sz="0" w:space="0" w:color="auto"/>
            <w:left w:val="none" w:sz="0" w:space="0" w:color="auto"/>
            <w:bottom w:val="none" w:sz="0" w:space="0" w:color="auto"/>
            <w:right w:val="none" w:sz="0" w:space="0" w:color="auto"/>
          </w:divBdr>
        </w:div>
        <w:div w:id="1550218485">
          <w:marLeft w:val="0"/>
          <w:marRight w:val="0"/>
          <w:marTop w:val="150"/>
          <w:marBottom w:val="0"/>
          <w:divBdr>
            <w:top w:val="none" w:sz="0" w:space="0" w:color="auto"/>
            <w:left w:val="none" w:sz="0" w:space="0" w:color="auto"/>
            <w:bottom w:val="none" w:sz="0" w:space="0" w:color="auto"/>
            <w:right w:val="none" w:sz="0" w:space="0" w:color="auto"/>
          </w:divBdr>
          <w:divsChild>
            <w:div w:id="560797178">
              <w:marLeft w:val="1155"/>
              <w:marRight w:val="0"/>
              <w:marTop w:val="0"/>
              <w:marBottom w:val="0"/>
              <w:divBdr>
                <w:top w:val="none" w:sz="0" w:space="0" w:color="auto"/>
                <w:left w:val="none" w:sz="0" w:space="0" w:color="auto"/>
                <w:bottom w:val="none" w:sz="0" w:space="0" w:color="auto"/>
                <w:right w:val="none" w:sz="0" w:space="0" w:color="auto"/>
              </w:divBdr>
            </w:div>
            <w:div w:id="881984999">
              <w:marLeft w:val="1155"/>
              <w:marRight w:val="0"/>
              <w:marTop w:val="0"/>
              <w:marBottom w:val="0"/>
              <w:divBdr>
                <w:top w:val="none" w:sz="0" w:space="0" w:color="auto"/>
                <w:left w:val="none" w:sz="0" w:space="0" w:color="auto"/>
                <w:bottom w:val="none" w:sz="0" w:space="0" w:color="auto"/>
                <w:right w:val="none" w:sz="0" w:space="0" w:color="auto"/>
              </w:divBdr>
            </w:div>
            <w:div w:id="73091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1562">
      <w:bodyDiv w:val="1"/>
      <w:marLeft w:val="0"/>
      <w:marRight w:val="0"/>
      <w:marTop w:val="0"/>
      <w:marBottom w:val="0"/>
      <w:divBdr>
        <w:top w:val="none" w:sz="0" w:space="0" w:color="auto"/>
        <w:left w:val="none" w:sz="0" w:space="0" w:color="auto"/>
        <w:bottom w:val="none" w:sz="0" w:space="0" w:color="auto"/>
        <w:right w:val="none" w:sz="0" w:space="0" w:color="auto"/>
      </w:divBdr>
      <w:divsChild>
        <w:div w:id="1486169818">
          <w:marLeft w:val="0"/>
          <w:marRight w:val="0"/>
          <w:marTop w:val="0"/>
          <w:marBottom w:val="0"/>
          <w:divBdr>
            <w:top w:val="none" w:sz="0" w:space="0" w:color="auto"/>
            <w:left w:val="none" w:sz="0" w:space="0" w:color="auto"/>
            <w:bottom w:val="none" w:sz="0" w:space="0" w:color="auto"/>
            <w:right w:val="none" w:sz="0" w:space="0" w:color="auto"/>
          </w:divBdr>
        </w:div>
        <w:div w:id="1855730391">
          <w:marLeft w:val="0"/>
          <w:marRight w:val="0"/>
          <w:marTop w:val="150"/>
          <w:marBottom w:val="0"/>
          <w:divBdr>
            <w:top w:val="none" w:sz="0" w:space="0" w:color="auto"/>
            <w:left w:val="none" w:sz="0" w:space="0" w:color="auto"/>
            <w:bottom w:val="none" w:sz="0" w:space="0" w:color="auto"/>
            <w:right w:val="none" w:sz="0" w:space="0" w:color="auto"/>
          </w:divBdr>
          <w:divsChild>
            <w:div w:id="766849997">
              <w:marLeft w:val="1155"/>
              <w:marRight w:val="0"/>
              <w:marTop w:val="0"/>
              <w:marBottom w:val="0"/>
              <w:divBdr>
                <w:top w:val="none" w:sz="0" w:space="0" w:color="auto"/>
                <w:left w:val="none" w:sz="0" w:space="0" w:color="auto"/>
                <w:bottom w:val="none" w:sz="0" w:space="0" w:color="auto"/>
                <w:right w:val="none" w:sz="0" w:space="0" w:color="auto"/>
              </w:divBdr>
            </w:div>
            <w:div w:id="1166087741">
              <w:marLeft w:val="1155"/>
              <w:marRight w:val="0"/>
              <w:marTop w:val="0"/>
              <w:marBottom w:val="0"/>
              <w:divBdr>
                <w:top w:val="none" w:sz="0" w:space="0" w:color="auto"/>
                <w:left w:val="none" w:sz="0" w:space="0" w:color="auto"/>
                <w:bottom w:val="none" w:sz="0" w:space="0" w:color="auto"/>
                <w:right w:val="none" w:sz="0" w:space="0" w:color="auto"/>
              </w:divBdr>
            </w:div>
            <w:div w:id="1016807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15740">
      <w:bodyDiv w:val="1"/>
      <w:marLeft w:val="0"/>
      <w:marRight w:val="0"/>
      <w:marTop w:val="0"/>
      <w:marBottom w:val="0"/>
      <w:divBdr>
        <w:top w:val="none" w:sz="0" w:space="0" w:color="auto"/>
        <w:left w:val="none" w:sz="0" w:space="0" w:color="auto"/>
        <w:bottom w:val="none" w:sz="0" w:space="0" w:color="auto"/>
        <w:right w:val="none" w:sz="0" w:space="0" w:color="auto"/>
      </w:divBdr>
      <w:divsChild>
        <w:div w:id="64687813">
          <w:marLeft w:val="0"/>
          <w:marRight w:val="0"/>
          <w:marTop w:val="0"/>
          <w:marBottom w:val="0"/>
          <w:divBdr>
            <w:top w:val="none" w:sz="0" w:space="0" w:color="auto"/>
            <w:left w:val="none" w:sz="0" w:space="0" w:color="auto"/>
            <w:bottom w:val="none" w:sz="0" w:space="0" w:color="auto"/>
            <w:right w:val="none" w:sz="0" w:space="0" w:color="auto"/>
          </w:divBdr>
        </w:div>
        <w:div w:id="2120181230">
          <w:marLeft w:val="0"/>
          <w:marRight w:val="0"/>
          <w:marTop w:val="150"/>
          <w:marBottom w:val="0"/>
          <w:divBdr>
            <w:top w:val="none" w:sz="0" w:space="0" w:color="auto"/>
            <w:left w:val="none" w:sz="0" w:space="0" w:color="auto"/>
            <w:bottom w:val="none" w:sz="0" w:space="0" w:color="auto"/>
            <w:right w:val="none" w:sz="0" w:space="0" w:color="auto"/>
          </w:divBdr>
          <w:divsChild>
            <w:div w:id="315912986">
              <w:marLeft w:val="1155"/>
              <w:marRight w:val="0"/>
              <w:marTop w:val="0"/>
              <w:marBottom w:val="0"/>
              <w:divBdr>
                <w:top w:val="none" w:sz="0" w:space="0" w:color="auto"/>
                <w:left w:val="none" w:sz="0" w:space="0" w:color="auto"/>
                <w:bottom w:val="none" w:sz="0" w:space="0" w:color="auto"/>
                <w:right w:val="none" w:sz="0" w:space="0" w:color="auto"/>
              </w:divBdr>
            </w:div>
            <w:div w:id="1740253970">
              <w:marLeft w:val="1155"/>
              <w:marRight w:val="0"/>
              <w:marTop w:val="0"/>
              <w:marBottom w:val="0"/>
              <w:divBdr>
                <w:top w:val="none" w:sz="0" w:space="0" w:color="auto"/>
                <w:left w:val="none" w:sz="0" w:space="0" w:color="auto"/>
                <w:bottom w:val="none" w:sz="0" w:space="0" w:color="auto"/>
                <w:right w:val="none" w:sz="0" w:space="0" w:color="auto"/>
              </w:divBdr>
            </w:div>
            <w:div w:id="2015642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687355">
      <w:bodyDiv w:val="1"/>
      <w:marLeft w:val="0"/>
      <w:marRight w:val="0"/>
      <w:marTop w:val="0"/>
      <w:marBottom w:val="0"/>
      <w:divBdr>
        <w:top w:val="none" w:sz="0" w:space="0" w:color="auto"/>
        <w:left w:val="none" w:sz="0" w:space="0" w:color="auto"/>
        <w:bottom w:val="none" w:sz="0" w:space="0" w:color="auto"/>
        <w:right w:val="none" w:sz="0" w:space="0" w:color="auto"/>
      </w:divBdr>
      <w:divsChild>
        <w:div w:id="19553949">
          <w:marLeft w:val="0"/>
          <w:marRight w:val="0"/>
          <w:marTop w:val="0"/>
          <w:marBottom w:val="0"/>
          <w:divBdr>
            <w:top w:val="none" w:sz="0" w:space="0" w:color="auto"/>
            <w:left w:val="none" w:sz="0" w:space="0" w:color="auto"/>
            <w:bottom w:val="none" w:sz="0" w:space="0" w:color="auto"/>
            <w:right w:val="none" w:sz="0" w:space="0" w:color="auto"/>
          </w:divBdr>
        </w:div>
        <w:div w:id="696538789">
          <w:marLeft w:val="0"/>
          <w:marRight w:val="0"/>
          <w:marTop w:val="150"/>
          <w:marBottom w:val="0"/>
          <w:divBdr>
            <w:top w:val="none" w:sz="0" w:space="0" w:color="auto"/>
            <w:left w:val="none" w:sz="0" w:space="0" w:color="auto"/>
            <w:bottom w:val="none" w:sz="0" w:space="0" w:color="auto"/>
            <w:right w:val="none" w:sz="0" w:space="0" w:color="auto"/>
          </w:divBdr>
          <w:divsChild>
            <w:div w:id="874737221">
              <w:marLeft w:val="1155"/>
              <w:marRight w:val="0"/>
              <w:marTop w:val="0"/>
              <w:marBottom w:val="0"/>
              <w:divBdr>
                <w:top w:val="none" w:sz="0" w:space="0" w:color="auto"/>
                <w:left w:val="none" w:sz="0" w:space="0" w:color="auto"/>
                <w:bottom w:val="none" w:sz="0" w:space="0" w:color="auto"/>
                <w:right w:val="none" w:sz="0" w:space="0" w:color="auto"/>
              </w:divBdr>
            </w:div>
            <w:div w:id="1689133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3882929">
      <w:bodyDiv w:val="1"/>
      <w:marLeft w:val="0"/>
      <w:marRight w:val="0"/>
      <w:marTop w:val="0"/>
      <w:marBottom w:val="0"/>
      <w:divBdr>
        <w:top w:val="none" w:sz="0" w:space="0" w:color="auto"/>
        <w:left w:val="none" w:sz="0" w:space="0" w:color="auto"/>
        <w:bottom w:val="none" w:sz="0" w:space="0" w:color="auto"/>
        <w:right w:val="none" w:sz="0" w:space="0" w:color="auto"/>
      </w:divBdr>
    </w:div>
    <w:div w:id="173884371">
      <w:bodyDiv w:val="1"/>
      <w:marLeft w:val="0"/>
      <w:marRight w:val="0"/>
      <w:marTop w:val="0"/>
      <w:marBottom w:val="0"/>
      <w:divBdr>
        <w:top w:val="none" w:sz="0" w:space="0" w:color="auto"/>
        <w:left w:val="none" w:sz="0" w:space="0" w:color="auto"/>
        <w:bottom w:val="none" w:sz="0" w:space="0" w:color="auto"/>
        <w:right w:val="none" w:sz="0" w:space="0" w:color="auto"/>
      </w:divBdr>
      <w:divsChild>
        <w:div w:id="1563515934">
          <w:marLeft w:val="0"/>
          <w:marRight w:val="0"/>
          <w:marTop w:val="0"/>
          <w:marBottom w:val="0"/>
          <w:divBdr>
            <w:top w:val="none" w:sz="0" w:space="0" w:color="auto"/>
            <w:left w:val="none" w:sz="0" w:space="0" w:color="auto"/>
            <w:bottom w:val="none" w:sz="0" w:space="0" w:color="auto"/>
            <w:right w:val="none" w:sz="0" w:space="0" w:color="auto"/>
          </w:divBdr>
        </w:div>
        <w:div w:id="725880026">
          <w:marLeft w:val="0"/>
          <w:marRight w:val="0"/>
          <w:marTop w:val="150"/>
          <w:marBottom w:val="0"/>
          <w:divBdr>
            <w:top w:val="none" w:sz="0" w:space="0" w:color="auto"/>
            <w:left w:val="none" w:sz="0" w:space="0" w:color="auto"/>
            <w:bottom w:val="none" w:sz="0" w:space="0" w:color="auto"/>
            <w:right w:val="none" w:sz="0" w:space="0" w:color="auto"/>
          </w:divBdr>
          <w:divsChild>
            <w:div w:id="427821494">
              <w:marLeft w:val="1155"/>
              <w:marRight w:val="0"/>
              <w:marTop w:val="0"/>
              <w:marBottom w:val="0"/>
              <w:divBdr>
                <w:top w:val="none" w:sz="0" w:space="0" w:color="auto"/>
                <w:left w:val="none" w:sz="0" w:space="0" w:color="auto"/>
                <w:bottom w:val="none" w:sz="0" w:space="0" w:color="auto"/>
                <w:right w:val="none" w:sz="0" w:space="0" w:color="auto"/>
              </w:divBdr>
            </w:div>
            <w:div w:id="618149080">
              <w:marLeft w:val="1155"/>
              <w:marRight w:val="0"/>
              <w:marTop w:val="0"/>
              <w:marBottom w:val="0"/>
              <w:divBdr>
                <w:top w:val="none" w:sz="0" w:space="0" w:color="auto"/>
                <w:left w:val="none" w:sz="0" w:space="0" w:color="auto"/>
                <w:bottom w:val="none" w:sz="0" w:space="0" w:color="auto"/>
                <w:right w:val="none" w:sz="0" w:space="0" w:color="auto"/>
              </w:divBdr>
            </w:div>
            <w:div w:id="1540698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466453">
      <w:bodyDiv w:val="1"/>
      <w:marLeft w:val="0"/>
      <w:marRight w:val="0"/>
      <w:marTop w:val="0"/>
      <w:marBottom w:val="0"/>
      <w:divBdr>
        <w:top w:val="none" w:sz="0" w:space="0" w:color="auto"/>
        <w:left w:val="none" w:sz="0" w:space="0" w:color="auto"/>
        <w:bottom w:val="none" w:sz="0" w:space="0" w:color="auto"/>
        <w:right w:val="none" w:sz="0" w:space="0" w:color="auto"/>
      </w:divBdr>
      <w:divsChild>
        <w:div w:id="1912688550">
          <w:marLeft w:val="0"/>
          <w:marRight w:val="0"/>
          <w:marTop w:val="0"/>
          <w:marBottom w:val="0"/>
          <w:divBdr>
            <w:top w:val="none" w:sz="0" w:space="0" w:color="auto"/>
            <w:left w:val="none" w:sz="0" w:space="0" w:color="auto"/>
            <w:bottom w:val="none" w:sz="0" w:space="0" w:color="auto"/>
            <w:right w:val="none" w:sz="0" w:space="0" w:color="auto"/>
          </w:divBdr>
        </w:div>
        <w:div w:id="530848256">
          <w:marLeft w:val="0"/>
          <w:marRight w:val="0"/>
          <w:marTop w:val="150"/>
          <w:marBottom w:val="0"/>
          <w:divBdr>
            <w:top w:val="none" w:sz="0" w:space="0" w:color="auto"/>
            <w:left w:val="none" w:sz="0" w:space="0" w:color="auto"/>
            <w:bottom w:val="none" w:sz="0" w:space="0" w:color="auto"/>
            <w:right w:val="none" w:sz="0" w:space="0" w:color="auto"/>
          </w:divBdr>
          <w:divsChild>
            <w:div w:id="427776757">
              <w:marLeft w:val="1155"/>
              <w:marRight w:val="0"/>
              <w:marTop w:val="0"/>
              <w:marBottom w:val="0"/>
              <w:divBdr>
                <w:top w:val="none" w:sz="0" w:space="0" w:color="auto"/>
                <w:left w:val="none" w:sz="0" w:space="0" w:color="auto"/>
                <w:bottom w:val="none" w:sz="0" w:space="0" w:color="auto"/>
                <w:right w:val="none" w:sz="0" w:space="0" w:color="auto"/>
              </w:divBdr>
            </w:div>
            <w:div w:id="104735763">
              <w:marLeft w:val="1155"/>
              <w:marRight w:val="0"/>
              <w:marTop w:val="0"/>
              <w:marBottom w:val="0"/>
              <w:divBdr>
                <w:top w:val="none" w:sz="0" w:space="0" w:color="auto"/>
                <w:left w:val="none" w:sz="0" w:space="0" w:color="auto"/>
                <w:bottom w:val="none" w:sz="0" w:space="0" w:color="auto"/>
                <w:right w:val="none" w:sz="0" w:space="0" w:color="auto"/>
              </w:divBdr>
            </w:div>
            <w:div w:id="93600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6971151">
      <w:bodyDiv w:val="1"/>
      <w:marLeft w:val="0"/>
      <w:marRight w:val="0"/>
      <w:marTop w:val="0"/>
      <w:marBottom w:val="0"/>
      <w:divBdr>
        <w:top w:val="none" w:sz="0" w:space="0" w:color="auto"/>
        <w:left w:val="none" w:sz="0" w:space="0" w:color="auto"/>
        <w:bottom w:val="none" w:sz="0" w:space="0" w:color="auto"/>
        <w:right w:val="none" w:sz="0" w:space="0" w:color="auto"/>
      </w:divBdr>
      <w:divsChild>
        <w:div w:id="721948399">
          <w:marLeft w:val="0"/>
          <w:marRight w:val="0"/>
          <w:marTop w:val="0"/>
          <w:marBottom w:val="0"/>
          <w:divBdr>
            <w:top w:val="none" w:sz="0" w:space="0" w:color="auto"/>
            <w:left w:val="none" w:sz="0" w:space="0" w:color="auto"/>
            <w:bottom w:val="none" w:sz="0" w:space="0" w:color="auto"/>
            <w:right w:val="none" w:sz="0" w:space="0" w:color="auto"/>
          </w:divBdr>
        </w:div>
        <w:div w:id="1446197566">
          <w:marLeft w:val="0"/>
          <w:marRight w:val="0"/>
          <w:marTop w:val="150"/>
          <w:marBottom w:val="0"/>
          <w:divBdr>
            <w:top w:val="none" w:sz="0" w:space="0" w:color="auto"/>
            <w:left w:val="none" w:sz="0" w:space="0" w:color="auto"/>
            <w:bottom w:val="none" w:sz="0" w:space="0" w:color="auto"/>
            <w:right w:val="none" w:sz="0" w:space="0" w:color="auto"/>
          </w:divBdr>
          <w:divsChild>
            <w:div w:id="789086158">
              <w:marLeft w:val="1155"/>
              <w:marRight w:val="0"/>
              <w:marTop w:val="0"/>
              <w:marBottom w:val="0"/>
              <w:divBdr>
                <w:top w:val="none" w:sz="0" w:space="0" w:color="auto"/>
                <w:left w:val="none" w:sz="0" w:space="0" w:color="auto"/>
                <w:bottom w:val="none" w:sz="0" w:space="0" w:color="auto"/>
                <w:right w:val="none" w:sz="0" w:space="0" w:color="auto"/>
              </w:divBdr>
            </w:div>
            <w:div w:id="1082068084">
              <w:marLeft w:val="1155"/>
              <w:marRight w:val="0"/>
              <w:marTop w:val="0"/>
              <w:marBottom w:val="0"/>
              <w:divBdr>
                <w:top w:val="none" w:sz="0" w:space="0" w:color="auto"/>
                <w:left w:val="none" w:sz="0" w:space="0" w:color="auto"/>
                <w:bottom w:val="none" w:sz="0" w:space="0" w:color="auto"/>
                <w:right w:val="none" w:sz="0" w:space="0" w:color="auto"/>
              </w:divBdr>
            </w:div>
            <w:div w:id="1147552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7394">
      <w:bodyDiv w:val="1"/>
      <w:marLeft w:val="0"/>
      <w:marRight w:val="0"/>
      <w:marTop w:val="0"/>
      <w:marBottom w:val="0"/>
      <w:divBdr>
        <w:top w:val="none" w:sz="0" w:space="0" w:color="auto"/>
        <w:left w:val="none" w:sz="0" w:space="0" w:color="auto"/>
        <w:bottom w:val="none" w:sz="0" w:space="0" w:color="auto"/>
        <w:right w:val="none" w:sz="0" w:space="0" w:color="auto"/>
      </w:divBdr>
      <w:divsChild>
        <w:div w:id="1320378955">
          <w:marLeft w:val="0"/>
          <w:marRight w:val="0"/>
          <w:marTop w:val="0"/>
          <w:marBottom w:val="0"/>
          <w:divBdr>
            <w:top w:val="none" w:sz="0" w:space="0" w:color="auto"/>
            <w:left w:val="none" w:sz="0" w:space="0" w:color="auto"/>
            <w:bottom w:val="none" w:sz="0" w:space="0" w:color="auto"/>
            <w:right w:val="none" w:sz="0" w:space="0" w:color="auto"/>
          </w:divBdr>
        </w:div>
        <w:div w:id="219169540">
          <w:marLeft w:val="0"/>
          <w:marRight w:val="0"/>
          <w:marTop w:val="150"/>
          <w:marBottom w:val="0"/>
          <w:divBdr>
            <w:top w:val="none" w:sz="0" w:space="0" w:color="auto"/>
            <w:left w:val="none" w:sz="0" w:space="0" w:color="auto"/>
            <w:bottom w:val="none" w:sz="0" w:space="0" w:color="auto"/>
            <w:right w:val="none" w:sz="0" w:space="0" w:color="auto"/>
          </w:divBdr>
          <w:divsChild>
            <w:div w:id="273752324">
              <w:marLeft w:val="1155"/>
              <w:marRight w:val="0"/>
              <w:marTop w:val="0"/>
              <w:marBottom w:val="0"/>
              <w:divBdr>
                <w:top w:val="none" w:sz="0" w:space="0" w:color="auto"/>
                <w:left w:val="none" w:sz="0" w:space="0" w:color="auto"/>
                <w:bottom w:val="none" w:sz="0" w:space="0" w:color="auto"/>
                <w:right w:val="none" w:sz="0" w:space="0" w:color="auto"/>
              </w:divBdr>
            </w:div>
            <w:div w:id="682513760">
              <w:marLeft w:val="1155"/>
              <w:marRight w:val="0"/>
              <w:marTop w:val="0"/>
              <w:marBottom w:val="0"/>
              <w:divBdr>
                <w:top w:val="none" w:sz="0" w:space="0" w:color="auto"/>
                <w:left w:val="none" w:sz="0" w:space="0" w:color="auto"/>
                <w:bottom w:val="none" w:sz="0" w:space="0" w:color="auto"/>
                <w:right w:val="none" w:sz="0" w:space="0" w:color="auto"/>
              </w:divBdr>
            </w:div>
            <w:div w:id="1422920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3815">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8936714">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97455">
      <w:bodyDiv w:val="1"/>
      <w:marLeft w:val="0"/>
      <w:marRight w:val="0"/>
      <w:marTop w:val="0"/>
      <w:marBottom w:val="0"/>
      <w:divBdr>
        <w:top w:val="none" w:sz="0" w:space="0" w:color="auto"/>
        <w:left w:val="none" w:sz="0" w:space="0" w:color="auto"/>
        <w:bottom w:val="none" w:sz="0" w:space="0" w:color="auto"/>
        <w:right w:val="none" w:sz="0" w:space="0" w:color="auto"/>
      </w:divBdr>
      <w:divsChild>
        <w:div w:id="376785668">
          <w:marLeft w:val="0"/>
          <w:marRight w:val="0"/>
          <w:marTop w:val="0"/>
          <w:marBottom w:val="0"/>
          <w:divBdr>
            <w:top w:val="none" w:sz="0" w:space="0" w:color="auto"/>
            <w:left w:val="none" w:sz="0" w:space="0" w:color="auto"/>
            <w:bottom w:val="none" w:sz="0" w:space="0" w:color="auto"/>
            <w:right w:val="none" w:sz="0" w:space="0" w:color="auto"/>
          </w:divBdr>
        </w:div>
        <w:div w:id="319189691">
          <w:marLeft w:val="0"/>
          <w:marRight w:val="0"/>
          <w:marTop w:val="150"/>
          <w:marBottom w:val="0"/>
          <w:divBdr>
            <w:top w:val="none" w:sz="0" w:space="0" w:color="auto"/>
            <w:left w:val="none" w:sz="0" w:space="0" w:color="auto"/>
            <w:bottom w:val="none" w:sz="0" w:space="0" w:color="auto"/>
            <w:right w:val="none" w:sz="0" w:space="0" w:color="auto"/>
          </w:divBdr>
          <w:divsChild>
            <w:div w:id="1231504848">
              <w:marLeft w:val="1155"/>
              <w:marRight w:val="0"/>
              <w:marTop w:val="0"/>
              <w:marBottom w:val="0"/>
              <w:divBdr>
                <w:top w:val="none" w:sz="0" w:space="0" w:color="auto"/>
                <w:left w:val="none" w:sz="0" w:space="0" w:color="auto"/>
                <w:bottom w:val="none" w:sz="0" w:space="0" w:color="auto"/>
                <w:right w:val="none" w:sz="0" w:space="0" w:color="auto"/>
              </w:divBdr>
            </w:div>
            <w:div w:id="119534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15486">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1199">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3701">
      <w:bodyDiv w:val="1"/>
      <w:marLeft w:val="0"/>
      <w:marRight w:val="0"/>
      <w:marTop w:val="0"/>
      <w:marBottom w:val="0"/>
      <w:divBdr>
        <w:top w:val="none" w:sz="0" w:space="0" w:color="auto"/>
        <w:left w:val="none" w:sz="0" w:space="0" w:color="auto"/>
        <w:bottom w:val="none" w:sz="0" w:space="0" w:color="auto"/>
        <w:right w:val="none" w:sz="0" w:space="0" w:color="auto"/>
      </w:divBdr>
      <w:divsChild>
        <w:div w:id="301152462">
          <w:marLeft w:val="0"/>
          <w:marRight w:val="0"/>
          <w:marTop w:val="0"/>
          <w:marBottom w:val="0"/>
          <w:divBdr>
            <w:top w:val="none" w:sz="0" w:space="0" w:color="auto"/>
            <w:left w:val="none" w:sz="0" w:space="0" w:color="auto"/>
            <w:bottom w:val="none" w:sz="0" w:space="0" w:color="auto"/>
            <w:right w:val="none" w:sz="0" w:space="0" w:color="auto"/>
          </w:divBdr>
        </w:div>
        <w:div w:id="1736204225">
          <w:marLeft w:val="0"/>
          <w:marRight w:val="0"/>
          <w:marTop w:val="150"/>
          <w:marBottom w:val="0"/>
          <w:divBdr>
            <w:top w:val="none" w:sz="0" w:space="0" w:color="auto"/>
            <w:left w:val="none" w:sz="0" w:space="0" w:color="auto"/>
            <w:bottom w:val="none" w:sz="0" w:space="0" w:color="auto"/>
            <w:right w:val="none" w:sz="0" w:space="0" w:color="auto"/>
          </w:divBdr>
          <w:divsChild>
            <w:div w:id="389808887">
              <w:marLeft w:val="1155"/>
              <w:marRight w:val="0"/>
              <w:marTop w:val="0"/>
              <w:marBottom w:val="0"/>
              <w:divBdr>
                <w:top w:val="none" w:sz="0" w:space="0" w:color="auto"/>
                <w:left w:val="none" w:sz="0" w:space="0" w:color="auto"/>
                <w:bottom w:val="none" w:sz="0" w:space="0" w:color="auto"/>
                <w:right w:val="none" w:sz="0" w:space="0" w:color="auto"/>
              </w:divBdr>
            </w:div>
            <w:div w:id="1308824555">
              <w:marLeft w:val="1155"/>
              <w:marRight w:val="0"/>
              <w:marTop w:val="0"/>
              <w:marBottom w:val="0"/>
              <w:divBdr>
                <w:top w:val="none" w:sz="0" w:space="0" w:color="auto"/>
                <w:left w:val="none" w:sz="0" w:space="0" w:color="auto"/>
                <w:bottom w:val="none" w:sz="0" w:space="0" w:color="auto"/>
                <w:right w:val="none" w:sz="0" w:space="0" w:color="auto"/>
              </w:divBdr>
            </w:div>
            <w:div w:id="582029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674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68574">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0827">
      <w:bodyDiv w:val="1"/>
      <w:marLeft w:val="0"/>
      <w:marRight w:val="0"/>
      <w:marTop w:val="0"/>
      <w:marBottom w:val="0"/>
      <w:divBdr>
        <w:top w:val="none" w:sz="0" w:space="0" w:color="auto"/>
        <w:left w:val="none" w:sz="0" w:space="0" w:color="auto"/>
        <w:bottom w:val="none" w:sz="0" w:space="0" w:color="auto"/>
        <w:right w:val="none" w:sz="0" w:space="0" w:color="auto"/>
      </w:divBdr>
      <w:divsChild>
        <w:div w:id="1007369807">
          <w:marLeft w:val="0"/>
          <w:marRight w:val="0"/>
          <w:marTop w:val="0"/>
          <w:marBottom w:val="0"/>
          <w:divBdr>
            <w:top w:val="none" w:sz="0" w:space="0" w:color="auto"/>
            <w:left w:val="none" w:sz="0" w:space="0" w:color="auto"/>
            <w:bottom w:val="none" w:sz="0" w:space="0" w:color="auto"/>
            <w:right w:val="none" w:sz="0" w:space="0" w:color="auto"/>
          </w:divBdr>
        </w:div>
        <w:div w:id="986974809">
          <w:marLeft w:val="0"/>
          <w:marRight w:val="0"/>
          <w:marTop w:val="150"/>
          <w:marBottom w:val="0"/>
          <w:divBdr>
            <w:top w:val="none" w:sz="0" w:space="0" w:color="auto"/>
            <w:left w:val="none" w:sz="0" w:space="0" w:color="auto"/>
            <w:bottom w:val="none" w:sz="0" w:space="0" w:color="auto"/>
            <w:right w:val="none" w:sz="0" w:space="0" w:color="auto"/>
          </w:divBdr>
          <w:divsChild>
            <w:div w:id="662120548">
              <w:marLeft w:val="1155"/>
              <w:marRight w:val="0"/>
              <w:marTop w:val="0"/>
              <w:marBottom w:val="0"/>
              <w:divBdr>
                <w:top w:val="none" w:sz="0" w:space="0" w:color="auto"/>
                <w:left w:val="none" w:sz="0" w:space="0" w:color="auto"/>
                <w:bottom w:val="none" w:sz="0" w:space="0" w:color="auto"/>
                <w:right w:val="none" w:sz="0" w:space="0" w:color="auto"/>
              </w:divBdr>
            </w:div>
            <w:div w:id="414673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5974">
      <w:bodyDiv w:val="1"/>
      <w:marLeft w:val="0"/>
      <w:marRight w:val="0"/>
      <w:marTop w:val="0"/>
      <w:marBottom w:val="0"/>
      <w:divBdr>
        <w:top w:val="none" w:sz="0" w:space="0" w:color="auto"/>
        <w:left w:val="none" w:sz="0" w:space="0" w:color="auto"/>
        <w:bottom w:val="none" w:sz="0" w:space="0" w:color="auto"/>
        <w:right w:val="none" w:sz="0" w:space="0" w:color="auto"/>
      </w:divBdr>
      <w:divsChild>
        <w:div w:id="286085499">
          <w:marLeft w:val="0"/>
          <w:marRight w:val="0"/>
          <w:marTop w:val="0"/>
          <w:marBottom w:val="0"/>
          <w:divBdr>
            <w:top w:val="none" w:sz="0" w:space="0" w:color="auto"/>
            <w:left w:val="none" w:sz="0" w:space="0" w:color="auto"/>
            <w:bottom w:val="none" w:sz="0" w:space="0" w:color="auto"/>
            <w:right w:val="none" w:sz="0" w:space="0" w:color="auto"/>
          </w:divBdr>
        </w:div>
        <w:div w:id="1353799036">
          <w:marLeft w:val="0"/>
          <w:marRight w:val="0"/>
          <w:marTop w:val="150"/>
          <w:marBottom w:val="0"/>
          <w:divBdr>
            <w:top w:val="none" w:sz="0" w:space="0" w:color="auto"/>
            <w:left w:val="none" w:sz="0" w:space="0" w:color="auto"/>
            <w:bottom w:val="none" w:sz="0" w:space="0" w:color="auto"/>
            <w:right w:val="none" w:sz="0" w:space="0" w:color="auto"/>
          </w:divBdr>
          <w:divsChild>
            <w:div w:id="326327970">
              <w:marLeft w:val="1155"/>
              <w:marRight w:val="0"/>
              <w:marTop w:val="0"/>
              <w:marBottom w:val="0"/>
              <w:divBdr>
                <w:top w:val="none" w:sz="0" w:space="0" w:color="auto"/>
                <w:left w:val="none" w:sz="0" w:space="0" w:color="auto"/>
                <w:bottom w:val="none" w:sz="0" w:space="0" w:color="auto"/>
                <w:right w:val="none" w:sz="0" w:space="0" w:color="auto"/>
              </w:divBdr>
            </w:div>
            <w:div w:id="2134135943">
              <w:marLeft w:val="1155"/>
              <w:marRight w:val="0"/>
              <w:marTop w:val="0"/>
              <w:marBottom w:val="0"/>
              <w:divBdr>
                <w:top w:val="none" w:sz="0" w:space="0" w:color="auto"/>
                <w:left w:val="none" w:sz="0" w:space="0" w:color="auto"/>
                <w:bottom w:val="none" w:sz="0" w:space="0" w:color="auto"/>
                <w:right w:val="none" w:sz="0" w:space="0" w:color="auto"/>
              </w:divBdr>
            </w:div>
            <w:div w:id="1513912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36807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292430">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530055">
      <w:bodyDiv w:val="1"/>
      <w:marLeft w:val="0"/>
      <w:marRight w:val="0"/>
      <w:marTop w:val="0"/>
      <w:marBottom w:val="0"/>
      <w:divBdr>
        <w:top w:val="none" w:sz="0" w:space="0" w:color="auto"/>
        <w:left w:val="none" w:sz="0" w:space="0" w:color="auto"/>
        <w:bottom w:val="none" w:sz="0" w:space="0" w:color="auto"/>
        <w:right w:val="none" w:sz="0" w:space="0" w:color="auto"/>
      </w:divBdr>
      <w:divsChild>
        <w:div w:id="449082576">
          <w:marLeft w:val="0"/>
          <w:marRight w:val="0"/>
          <w:marTop w:val="0"/>
          <w:marBottom w:val="0"/>
          <w:divBdr>
            <w:top w:val="none" w:sz="0" w:space="0" w:color="auto"/>
            <w:left w:val="none" w:sz="0" w:space="0" w:color="auto"/>
            <w:bottom w:val="none" w:sz="0" w:space="0" w:color="auto"/>
            <w:right w:val="none" w:sz="0" w:space="0" w:color="auto"/>
          </w:divBdr>
        </w:div>
        <w:div w:id="1624654786">
          <w:marLeft w:val="0"/>
          <w:marRight w:val="0"/>
          <w:marTop w:val="150"/>
          <w:marBottom w:val="0"/>
          <w:divBdr>
            <w:top w:val="none" w:sz="0" w:space="0" w:color="auto"/>
            <w:left w:val="none" w:sz="0" w:space="0" w:color="auto"/>
            <w:bottom w:val="none" w:sz="0" w:space="0" w:color="auto"/>
            <w:right w:val="none" w:sz="0" w:space="0" w:color="auto"/>
          </w:divBdr>
          <w:divsChild>
            <w:div w:id="1062482330">
              <w:marLeft w:val="1155"/>
              <w:marRight w:val="0"/>
              <w:marTop w:val="0"/>
              <w:marBottom w:val="0"/>
              <w:divBdr>
                <w:top w:val="none" w:sz="0" w:space="0" w:color="auto"/>
                <w:left w:val="none" w:sz="0" w:space="0" w:color="auto"/>
                <w:bottom w:val="none" w:sz="0" w:space="0" w:color="auto"/>
                <w:right w:val="none" w:sz="0" w:space="0" w:color="auto"/>
              </w:divBdr>
            </w:div>
            <w:div w:id="2136023141">
              <w:marLeft w:val="1155"/>
              <w:marRight w:val="0"/>
              <w:marTop w:val="0"/>
              <w:marBottom w:val="0"/>
              <w:divBdr>
                <w:top w:val="none" w:sz="0" w:space="0" w:color="auto"/>
                <w:left w:val="none" w:sz="0" w:space="0" w:color="auto"/>
                <w:bottom w:val="none" w:sz="0" w:space="0" w:color="auto"/>
                <w:right w:val="none" w:sz="0" w:space="0" w:color="auto"/>
              </w:divBdr>
            </w:div>
            <w:div w:id="1451128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47333">
      <w:bodyDiv w:val="1"/>
      <w:marLeft w:val="0"/>
      <w:marRight w:val="0"/>
      <w:marTop w:val="0"/>
      <w:marBottom w:val="0"/>
      <w:divBdr>
        <w:top w:val="none" w:sz="0" w:space="0" w:color="auto"/>
        <w:left w:val="none" w:sz="0" w:space="0" w:color="auto"/>
        <w:bottom w:val="none" w:sz="0" w:space="0" w:color="auto"/>
        <w:right w:val="none" w:sz="0" w:space="0" w:color="auto"/>
      </w:divBdr>
      <w:divsChild>
        <w:div w:id="36897425">
          <w:marLeft w:val="0"/>
          <w:marRight w:val="0"/>
          <w:marTop w:val="0"/>
          <w:marBottom w:val="0"/>
          <w:divBdr>
            <w:top w:val="none" w:sz="0" w:space="0" w:color="auto"/>
            <w:left w:val="none" w:sz="0" w:space="0" w:color="auto"/>
            <w:bottom w:val="none" w:sz="0" w:space="0" w:color="auto"/>
            <w:right w:val="none" w:sz="0" w:space="0" w:color="auto"/>
          </w:divBdr>
        </w:div>
        <w:div w:id="1495950767">
          <w:marLeft w:val="0"/>
          <w:marRight w:val="0"/>
          <w:marTop w:val="150"/>
          <w:marBottom w:val="0"/>
          <w:divBdr>
            <w:top w:val="none" w:sz="0" w:space="0" w:color="auto"/>
            <w:left w:val="none" w:sz="0" w:space="0" w:color="auto"/>
            <w:bottom w:val="none" w:sz="0" w:space="0" w:color="auto"/>
            <w:right w:val="none" w:sz="0" w:space="0" w:color="auto"/>
          </w:divBdr>
          <w:divsChild>
            <w:div w:id="1125777660">
              <w:marLeft w:val="1155"/>
              <w:marRight w:val="0"/>
              <w:marTop w:val="0"/>
              <w:marBottom w:val="0"/>
              <w:divBdr>
                <w:top w:val="none" w:sz="0" w:space="0" w:color="auto"/>
                <w:left w:val="none" w:sz="0" w:space="0" w:color="auto"/>
                <w:bottom w:val="none" w:sz="0" w:space="0" w:color="auto"/>
                <w:right w:val="none" w:sz="0" w:space="0" w:color="auto"/>
              </w:divBdr>
            </w:div>
            <w:div w:id="1213923499">
              <w:marLeft w:val="1155"/>
              <w:marRight w:val="0"/>
              <w:marTop w:val="0"/>
              <w:marBottom w:val="0"/>
              <w:divBdr>
                <w:top w:val="none" w:sz="0" w:space="0" w:color="auto"/>
                <w:left w:val="none" w:sz="0" w:space="0" w:color="auto"/>
                <w:bottom w:val="none" w:sz="0" w:space="0" w:color="auto"/>
                <w:right w:val="none" w:sz="0" w:space="0" w:color="auto"/>
              </w:divBdr>
            </w:div>
            <w:div w:id="50065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29905">
      <w:bodyDiv w:val="1"/>
      <w:marLeft w:val="0"/>
      <w:marRight w:val="0"/>
      <w:marTop w:val="0"/>
      <w:marBottom w:val="0"/>
      <w:divBdr>
        <w:top w:val="none" w:sz="0" w:space="0" w:color="auto"/>
        <w:left w:val="none" w:sz="0" w:space="0" w:color="auto"/>
        <w:bottom w:val="none" w:sz="0" w:space="0" w:color="auto"/>
        <w:right w:val="none" w:sz="0" w:space="0" w:color="auto"/>
      </w:divBdr>
      <w:divsChild>
        <w:div w:id="1665354037">
          <w:marLeft w:val="0"/>
          <w:marRight w:val="0"/>
          <w:marTop w:val="0"/>
          <w:marBottom w:val="0"/>
          <w:divBdr>
            <w:top w:val="none" w:sz="0" w:space="0" w:color="auto"/>
            <w:left w:val="none" w:sz="0" w:space="0" w:color="auto"/>
            <w:bottom w:val="none" w:sz="0" w:space="0" w:color="auto"/>
            <w:right w:val="none" w:sz="0" w:space="0" w:color="auto"/>
          </w:divBdr>
        </w:div>
        <w:div w:id="124197763">
          <w:marLeft w:val="0"/>
          <w:marRight w:val="0"/>
          <w:marTop w:val="150"/>
          <w:marBottom w:val="0"/>
          <w:divBdr>
            <w:top w:val="none" w:sz="0" w:space="0" w:color="auto"/>
            <w:left w:val="none" w:sz="0" w:space="0" w:color="auto"/>
            <w:bottom w:val="none" w:sz="0" w:space="0" w:color="auto"/>
            <w:right w:val="none" w:sz="0" w:space="0" w:color="auto"/>
          </w:divBdr>
          <w:divsChild>
            <w:div w:id="210073835">
              <w:marLeft w:val="1155"/>
              <w:marRight w:val="0"/>
              <w:marTop w:val="0"/>
              <w:marBottom w:val="0"/>
              <w:divBdr>
                <w:top w:val="none" w:sz="0" w:space="0" w:color="auto"/>
                <w:left w:val="none" w:sz="0" w:space="0" w:color="auto"/>
                <w:bottom w:val="none" w:sz="0" w:space="0" w:color="auto"/>
                <w:right w:val="none" w:sz="0" w:space="0" w:color="auto"/>
              </w:divBdr>
            </w:div>
            <w:div w:id="2083914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985374">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758393">
      <w:bodyDiv w:val="1"/>
      <w:marLeft w:val="0"/>
      <w:marRight w:val="0"/>
      <w:marTop w:val="0"/>
      <w:marBottom w:val="0"/>
      <w:divBdr>
        <w:top w:val="none" w:sz="0" w:space="0" w:color="auto"/>
        <w:left w:val="none" w:sz="0" w:space="0" w:color="auto"/>
        <w:bottom w:val="none" w:sz="0" w:space="0" w:color="auto"/>
        <w:right w:val="none" w:sz="0" w:space="0" w:color="auto"/>
      </w:divBdr>
      <w:divsChild>
        <w:div w:id="1613660061">
          <w:marLeft w:val="0"/>
          <w:marRight w:val="0"/>
          <w:marTop w:val="0"/>
          <w:marBottom w:val="0"/>
          <w:divBdr>
            <w:top w:val="none" w:sz="0" w:space="0" w:color="auto"/>
            <w:left w:val="none" w:sz="0" w:space="0" w:color="auto"/>
            <w:bottom w:val="none" w:sz="0" w:space="0" w:color="auto"/>
            <w:right w:val="none" w:sz="0" w:space="0" w:color="auto"/>
          </w:divBdr>
        </w:div>
        <w:div w:id="137378413">
          <w:marLeft w:val="0"/>
          <w:marRight w:val="0"/>
          <w:marTop w:val="150"/>
          <w:marBottom w:val="0"/>
          <w:divBdr>
            <w:top w:val="none" w:sz="0" w:space="0" w:color="auto"/>
            <w:left w:val="none" w:sz="0" w:space="0" w:color="auto"/>
            <w:bottom w:val="none" w:sz="0" w:space="0" w:color="auto"/>
            <w:right w:val="none" w:sz="0" w:space="0" w:color="auto"/>
          </w:divBdr>
          <w:divsChild>
            <w:div w:id="1759906558">
              <w:marLeft w:val="1155"/>
              <w:marRight w:val="0"/>
              <w:marTop w:val="0"/>
              <w:marBottom w:val="0"/>
              <w:divBdr>
                <w:top w:val="none" w:sz="0" w:space="0" w:color="auto"/>
                <w:left w:val="none" w:sz="0" w:space="0" w:color="auto"/>
                <w:bottom w:val="none" w:sz="0" w:space="0" w:color="auto"/>
                <w:right w:val="none" w:sz="0" w:space="0" w:color="auto"/>
              </w:divBdr>
            </w:div>
            <w:div w:id="1259213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339081">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539951">
      <w:bodyDiv w:val="1"/>
      <w:marLeft w:val="0"/>
      <w:marRight w:val="0"/>
      <w:marTop w:val="0"/>
      <w:marBottom w:val="0"/>
      <w:divBdr>
        <w:top w:val="none" w:sz="0" w:space="0" w:color="auto"/>
        <w:left w:val="none" w:sz="0" w:space="0" w:color="auto"/>
        <w:bottom w:val="none" w:sz="0" w:space="0" w:color="auto"/>
        <w:right w:val="none" w:sz="0" w:space="0" w:color="auto"/>
      </w:divBdr>
      <w:divsChild>
        <w:div w:id="1725566104">
          <w:marLeft w:val="0"/>
          <w:marRight w:val="0"/>
          <w:marTop w:val="0"/>
          <w:marBottom w:val="0"/>
          <w:divBdr>
            <w:top w:val="none" w:sz="0" w:space="0" w:color="auto"/>
            <w:left w:val="none" w:sz="0" w:space="0" w:color="auto"/>
            <w:bottom w:val="none" w:sz="0" w:space="0" w:color="auto"/>
            <w:right w:val="none" w:sz="0" w:space="0" w:color="auto"/>
          </w:divBdr>
        </w:div>
        <w:div w:id="347997194">
          <w:marLeft w:val="0"/>
          <w:marRight w:val="0"/>
          <w:marTop w:val="150"/>
          <w:marBottom w:val="0"/>
          <w:divBdr>
            <w:top w:val="none" w:sz="0" w:space="0" w:color="auto"/>
            <w:left w:val="none" w:sz="0" w:space="0" w:color="auto"/>
            <w:bottom w:val="none" w:sz="0" w:space="0" w:color="auto"/>
            <w:right w:val="none" w:sz="0" w:space="0" w:color="auto"/>
          </w:divBdr>
          <w:divsChild>
            <w:div w:id="1582983856">
              <w:marLeft w:val="1155"/>
              <w:marRight w:val="0"/>
              <w:marTop w:val="0"/>
              <w:marBottom w:val="0"/>
              <w:divBdr>
                <w:top w:val="none" w:sz="0" w:space="0" w:color="auto"/>
                <w:left w:val="none" w:sz="0" w:space="0" w:color="auto"/>
                <w:bottom w:val="none" w:sz="0" w:space="0" w:color="auto"/>
                <w:right w:val="none" w:sz="0" w:space="0" w:color="auto"/>
              </w:divBdr>
            </w:div>
            <w:div w:id="2086100566">
              <w:marLeft w:val="1155"/>
              <w:marRight w:val="0"/>
              <w:marTop w:val="0"/>
              <w:marBottom w:val="0"/>
              <w:divBdr>
                <w:top w:val="none" w:sz="0" w:space="0" w:color="auto"/>
                <w:left w:val="none" w:sz="0" w:space="0" w:color="auto"/>
                <w:bottom w:val="none" w:sz="0" w:space="0" w:color="auto"/>
                <w:right w:val="none" w:sz="0" w:space="0" w:color="auto"/>
              </w:divBdr>
            </w:div>
            <w:div w:id="81665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242">
      <w:bodyDiv w:val="1"/>
      <w:marLeft w:val="0"/>
      <w:marRight w:val="0"/>
      <w:marTop w:val="0"/>
      <w:marBottom w:val="0"/>
      <w:divBdr>
        <w:top w:val="none" w:sz="0" w:space="0" w:color="auto"/>
        <w:left w:val="none" w:sz="0" w:space="0" w:color="auto"/>
        <w:bottom w:val="none" w:sz="0" w:space="0" w:color="auto"/>
        <w:right w:val="none" w:sz="0" w:space="0" w:color="auto"/>
      </w:divBdr>
      <w:divsChild>
        <w:div w:id="1242956607">
          <w:marLeft w:val="0"/>
          <w:marRight w:val="0"/>
          <w:marTop w:val="0"/>
          <w:marBottom w:val="0"/>
          <w:divBdr>
            <w:top w:val="none" w:sz="0" w:space="0" w:color="auto"/>
            <w:left w:val="none" w:sz="0" w:space="0" w:color="auto"/>
            <w:bottom w:val="none" w:sz="0" w:space="0" w:color="auto"/>
            <w:right w:val="none" w:sz="0" w:space="0" w:color="auto"/>
          </w:divBdr>
        </w:div>
        <w:div w:id="2127919766">
          <w:marLeft w:val="0"/>
          <w:marRight w:val="0"/>
          <w:marTop w:val="150"/>
          <w:marBottom w:val="0"/>
          <w:divBdr>
            <w:top w:val="none" w:sz="0" w:space="0" w:color="auto"/>
            <w:left w:val="none" w:sz="0" w:space="0" w:color="auto"/>
            <w:bottom w:val="none" w:sz="0" w:space="0" w:color="auto"/>
            <w:right w:val="none" w:sz="0" w:space="0" w:color="auto"/>
          </w:divBdr>
          <w:divsChild>
            <w:div w:id="119107341">
              <w:marLeft w:val="1155"/>
              <w:marRight w:val="0"/>
              <w:marTop w:val="0"/>
              <w:marBottom w:val="0"/>
              <w:divBdr>
                <w:top w:val="none" w:sz="0" w:space="0" w:color="auto"/>
                <w:left w:val="none" w:sz="0" w:space="0" w:color="auto"/>
                <w:bottom w:val="none" w:sz="0" w:space="0" w:color="auto"/>
                <w:right w:val="none" w:sz="0" w:space="0" w:color="auto"/>
              </w:divBdr>
            </w:div>
            <w:div w:id="1752462286">
              <w:marLeft w:val="1155"/>
              <w:marRight w:val="0"/>
              <w:marTop w:val="0"/>
              <w:marBottom w:val="0"/>
              <w:divBdr>
                <w:top w:val="none" w:sz="0" w:space="0" w:color="auto"/>
                <w:left w:val="none" w:sz="0" w:space="0" w:color="auto"/>
                <w:bottom w:val="none" w:sz="0" w:space="0" w:color="auto"/>
                <w:right w:val="none" w:sz="0" w:space="0" w:color="auto"/>
              </w:divBdr>
            </w:div>
            <w:div w:id="114257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768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609008">
      <w:bodyDiv w:val="1"/>
      <w:marLeft w:val="0"/>
      <w:marRight w:val="0"/>
      <w:marTop w:val="0"/>
      <w:marBottom w:val="0"/>
      <w:divBdr>
        <w:top w:val="none" w:sz="0" w:space="0" w:color="auto"/>
        <w:left w:val="none" w:sz="0" w:space="0" w:color="auto"/>
        <w:bottom w:val="none" w:sz="0" w:space="0" w:color="auto"/>
        <w:right w:val="none" w:sz="0" w:space="0" w:color="auto"/>
      </w:divBdr>
      <w:divsChild>
        <w:div w:id="317921233">
          <w:marLeft w:val="0"/>
          <w:marRight w:val="0"/>
          <w:marTop w:val="0"/>
          <w:marBottom w:val="0"/>
          <w:divBdr>
            <w:top w:val="none" w:sz="0" w:space="0" w:color="auto"/>
            <w:left w:val="none" w:sz="0" w:space="0" w:color="auto"/>
            <w:bottom w:val="none" w:sz="0" w:space="0" w:color="auto"/>
            <w:right w:val="none" w:sz="0" w:space="0" w:color="auto"/>
          </w:divBdr>
        </w:div>
        <w:div w:id="1432310873">
          <w:marLeft w:val="0"/>
          <w:marRight w:val="0"/>
          <w:marTop w:val="150"/>
          <w:marBottom w:val="0"/>
          <w:divBdr>
            <w:top w:val="none" w:sz="0" w:space="0" w:color="auto"/>
            <w:left w:val="none" w:sz="0" w:space="0" w:color="auto"/>
            <w:bottom w:val="none" w:sz="0" w:space="0" w:color="auto"/>
            <w:right w:val="none" w:sz="0" w:space="0" w:color="auto"/>
          </w:divBdr>
          <w:divsChild>
            <w:div w:id="345253248">
              <w:marLeft w:val="1155"/>
              <w:marRight w:val="0"/>
              <w:marTop w:val="0"/>
              <w:marBottom w:val="0"/>
              <w:divBdr>
                <w:top w:val="none" w:sz="0" w:space="0" w:color="auto"/>
                <w:left w:val="none" w:sz="0" w:space="0" w:color="auto"/>
                <w:bottom w:val="none" w:sz="0" w:space="0" w:color="auto"/>
                <w:right w:val="none" w:sz="0" w:space="0" w:color="auto"/>
              </w:divBdr>
            </w:div>
            <w:div w:id="683165733">
              <w:marLeft w:val="1155"/>
              <w:marRight w:val="0"/>
              <w:marTop w:val="0"/>
              <w:marBottom w:val="0"/>
              <w:divBdr>
                <w:top w:val="none" w:sz="0" w:space="0" w:color="auto"/>
                <w:left w:val="none" w:sz="0" w:space="0" w:color="auto"/>
                <w:bottom w:val="none" w:sz="0" w:space="0" w:color="auto"/>
                <w:right w:val="none" w:sz="0" w:space="0" w:color="auto"/>
              </w:divBdr>
            </w:div>
            <w:div w:id="1130510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99230">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498490">
      <w:bodyDiv w:val="1"/>
      <w:marLeft w:val="0"/>
      <w:marRight w:val="0"/>
      <w:marTop w:val="0"/>
      <w:marBottom w:val="0"/>
      <w:divBdr>
        <w:top w:val="none" w:sz="0" w:space="0" w:color="auto"/>
        <w:left w:val="none" w:sz="0" w:space="0" w:color="auto"/>
        <w:bottom w:val="none" w:sz="0" w:space="0" w:color="auto"/>
        <w:right w:val="none" w:sz="0" w:space="0" w:color="auto"/>
      </w:divBdr>
      <w:divsChild>
        <w:div w:id="1703900819">
          <w:marLeft w:val="0"/>
          <w:marRight w:val="0"/>
          <w:marTop w:val="0"/>
          <w:marBottom w:val="0"/>
          <w:divBdr>
            <w:top w:val="none" w:sz="0" w:space="0" w:color="auto"/>
            <w:left w:val="none" w:sz="0" w:space="0" w:color="auto"/>
            <w:bottom w:val="none" w:sz="0" w:space="0" w:color="auto"/>
            <w:right w:val="none" w:sz="0" w:space="0" w:color="auto"/>
          </w:divBdr>
        </w:div>
        <w:div w:id="1811244536">
          <w:marLeft w:val="0"/>
          <w:marRight w:val="0"/>
          <w:marTop w:val="150"/>
          <w:marBottom w:val="0"/>
          <w:divBdr>
            <w:top w:val="none" w:sz="0" w:space="0" w:color="auto"/>
            <w:left w:val="none" w:sz="0" w:space="0" w:color="auto"/>
            <w:bottom w:val="none" w:sz="0" w:space="0" w:color="auto"/>
            <w:right w:val="none" w:sz="0" w:space="0" w:color="auto"/>
          </w:divBdr>
          <w:divsChild>
            <w:div w:id="1108818130">
              <w:marLeft w:val="1155"/>
              <w:marRight w:val="0"/>
              <w:marTop w:val="0"/>
              <w:marBottom w:val="0"/>
              <w:divBdr>
                <w:top w:val="none" w:sz="0" w:space="0" w:color="auto"/>
                <w:left w:val="none" w:sz="0" w:space="0" w:color="auto"/>
                <w:bottom w:val="none" w:sz="0" w:space="0" w:color="auto"/>
                <w:right w:val="none" w:sz="0" w:space="0" w:color="auto"/>
              </w:divBdr>
            </w:div>
            <w:div w:id="2004694754">
              <w:marLeft w:val="1155"/>
              <w:marRight w:val="0"/>
              <w:marTop w:val="0"/>
              <w:marBottom w:val="0"/>
              <w:divBdr>
                <w:top w:val="none" w:sz="0" w:space="0" w:color="auto"/>
                <w:left w:val="none" w:sz="0" w:space="0" w:color="auto"/>
                <w:bottom w:val="none" w:sz="0" w:space="0" w:color="auto"/>
                <w:right w:val="none" w:sz="0" w:space="0" w:color="auto"/>
              </w:divBdr>
            </w:div>
            <w:div w:id="4013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547514">
      <w:bodyDiv w:val="1"/>
      <w:marLeft w:val="0"/>
      <w:marRight w:val="0"/>
      <w:marTop w:val="0"/>
      <w:marBottom w:val="0"/>
      <w:divBdr>
        <w:top w:val="none" w:sz="0" w:space="0" w:color="auto"/>
        <w:left w:val="none" w:sz="0" w:space="0" w:color="auto"/>
        <w:bottom w:val="none" w:sz="0" w:space="0" w:color="auto"/>
        <w:right w:val="none" w:sz="0" w:space="0" w:color="auto"/>
      </w:divBdr>
      <w:divsChild>
        <w:div w:id="1424834402">
          <w:marLeft w:val="0"/>
          <w:marRight w:val="0"/>
          <w:marTop w:val="0"/>
          <w:marBottom w:val="0"/>
          <w:divBdr>
            <w:top w:val="none" w:sz="0" w:space="0" w:color="auto"/>
            <w:left w:val="none" w:sz="0" w:space="0" w:color="auto"/>
            <w:bottom w:val="none" w:sz="0" w:space="0" w:color="auto"/>
            <w:right w:val="none" w:sz="0" w:space="0" w:color="auto"/>
          </w:divBdr>
        </w:div>
        <w:div w:id="471874227">
          <w:marLeft w:val="0"/>
          <w:marRight w:val="0"/>
          <w:marTop w:val="150"/>
          <w:marBottom w:val="0"/>
          <w:divBdr>
            <w:top w:val="none" w:sz="0" w:space="0" w:color="auto"/>
            <w:left w:val="none" w:sz="0" w:space="0" w:color="auto"/>
            <w:bottom w:val="none" w:sz="0" w:space="0" w:color="auto"/>
            <w:right w:val="none" w:sz="0" w:space="0" w:color="auto"/>
          </w:divBdr>
          <w:divsChild>
            <w:div w:id="606622816">
              <w:marLeft w:val="1155"/>
              <w:marRight w:val="0"/>
              <w:marTop w:val="0"/>
              <w:marBottom w:val="0"/>
              <w:divBdr>
                <w:top w:val="none" w:sz="0" w:space="0" w:color="auto"/>
                <w:left w:val="none" w:sz="0" w:space="0" w:color="auto"/>
                <w:bottom w:val="none" w:sz="0" w:space="0" w:color="auto"/>
                <w:right w:val="none" w:sz="0" w:space="0" w:color="auto"/>
              </w:divBdr>
            </w:div>
            <w:div w:id="252277348">
              <w:marLeft w:val="1155"/>
              <w:marRight w:val="0"/>
              <w:marTop w:val="0"/>
              <w:marBottom w:val="0"/>
              <w:divBdr>
                <w:top w:val="none" w:sz="0" w:space="0" w:color="auto"/>
                <w:left w:val="none" w:sz="0" w:space="0" w:color="auto"/>
                <w:bottom w:val="none" w:sz="0" w:space="0" w:color="auto"/>
                <w:right w:val="none" w:sz="0" w:space="0" w:color="auto"/>
              </w:divBdr>
            </w:div>
            <w:div w:id="212202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2112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541149">
      <w:bodyDiv w:val="1"/>
      <w:marLeft w:val="0"/>
      <w:marRight w:val="0"/>
      <w:marTop w:val="0"/>
      <w:marBottom w:val="0"/>
      <w:divBdr>
        <w:top w:val="none" w:sz="0" w:space="0" w:color="auto"/>
        <w:left w:val="none" w:sz="0" w:space="0" w:color="auto"/>
        <w:bottom w:val="none" w:sz="0" w:space="0" w:color="auto"/>
        <w:right w:val="none" w:sz="0" w:space="0" w:color="auto"/>
      </w:divBdr>
      <w:divsChild>
        <w:div w:id="2108425325">
          <w:marLeft w:val="0"/>
          <w:marRight w:val="0"/>
          <w:marTop w:val="0"/>
          <w:marBottom w:val="0"/>
          <w:divBdr>
            <w:top w:val="none" w:sz="0" w:space="0" w:color="auto"/>
            <w:left w:val="none" w:sz="0" w:space="0" w:color="auto"/>
            <w:bottom w:val="none" w:sz="0" w:space="0" w:color="auto"/>
            <w:right w:val="none" w:sz="0" w:space="0" w:color="auto"/>
          </w:divBdr>
        </w:div>
        <w:div w:id="1139151980">
          <w:marLeft w:val="0"/>
          <w:marRight w:val="0"/>
          <w:marTop w:val="150"/>
          <w:marBottom w:val="0"/>
          <w:divBdr>
            <w:top w:val="none" w:sz="0" w:space="0" w:color="auto"/>
            <w:left w:val="none" w:sz="0" w:space="0" w:color="auto"/>
            <w:bottom w:val="none" w:sz="0" w:space="0" w:color="auto"/>
            <w:right w:val="none" w:sz="0" w:space="0" w:color="auto"/>
          </w:divBdr>
          <w:divsChild>
            <w:div w:id="2088572412">
              <w:marLeft w:val="1155"/>
              <w:marRight w:val="0"/>
              <w:marTop w:val="0"/>
              <w:marBottom w:val="0"/>
              <w:divBdr>
                <w:top w:val="none" w:sz="0" w:space="0" w:color="auto"/>
                <w:left w:val="none" w:sz="0" w:space="0" w:color="auto"/>
                <w:bottom w:val="none" w:sz="0" w:space="0" w:color="auto"/>
                <w:right w:val="none" w:sz="0" w:space="0" w:color="auto"/>
              </w:divBdr>
            </w:div>
            <w:div w:id="2105227503">
              <w:marLeft w:val="1155"/>
              <w:marRight w:val="0"/>
              <w:marTop w:val="0"/>
              <w:marBottom w:val="0"/>
              <w:divBdr>
                <w:top w:val="none" w:sz="0" w:space="0" w:color="auto"/>
                <w:left w:val="none" w:sz="0" w:space="0" w:color="auto"/>
                <w:bottom w:val="none" w:sz="0" w:space="0" w:color="auto"/>
                <w:right w:val="none" w:sz="0" w:space="0" w:color="auto"/>
              </w:divBdr>
            </w:div>
            <w:div w:id="1424451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8835">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274617">
      <w:bodyDiv w:val="1"/>
      <w:marLeft w:val="0"/>
      <w:marRight w:val="0"/>
      <w:marTop w:val="0"/>
      <w:marBottom w:val="0"/>
      <w:divBdr>
        <w:top w:val="none" w:sz="0" w:space="0" w:color="auto"/>
        <w:left w:val="none" w:sz="0" w:space="0" w:color="auto"/>
        <w:bottom w:val="none" w:sz="0" w:space="0" w:color="auto"/>
        <w:right w:val="none" w:sz="0" w:space="0" w:color="auto"/>
      </w:divBdr>
    </w:div>
    <w:div w:id="194275928">
      <w:bodyDiv w:val="1"/>
      <w:marLeft w:val="0"/>
      <w:marRight w:val="0"/>
      <w:marTop w:val="0"/>
      <w:marBottom w:val="0"/>
      <w:divBdr>
        <w:top w:val="none" w:sz="0" w:space="0" w:color="auto"/>
        <w:left w:val="none" w:sz="0" w:space="0" w:color="auto"/>
        <w:bottom w:val="none" w:sz="0" w:space="0" w:color="auto"/>
        <w:right w:val="none" w:sz="0" w:space="0" w:color="auto"/>
      </w:divBdr>
      <w:divsChild>
        <w:div w:id="1297294510">
          <w:marLeft w:val="0"/>
          <w:marRight w:val="0"/>
          <w:marTop w:val="0"/>
          <w:marBottom w:val="0"/>
          <w:divBdr>
            <w:top w:val="none" w:sz="0" w:space="0" w:color="auto"/>
            <w:left w:val="none" w:sz="0" w:space="0" w:color="auto"/>
            <w:bottom w:val="none" w:sz="0" w:space="0" w:color="auto"/>
            <w:right w:val="none" w:sz="0" w:space="0" w:color="auto"/>
          </w:divBdr>
        </w:div>
        <w:div w:id="15817304">
          <w:marLeft w:val="0"/>
          <w:marRight w:val="0"/>
          <w:marTop w:val="150"/>
          <w:marBottom w:val="0"/>
          <w:divBdr>
            <w:top w:val="none" w:sz="0" w:space="0" w:color="auto"/>
            <w:left w:val="none" w:sz="0" w:space="0" w:color="auto"/>
            <w:bottom w:val="none" w:sz="0" w:space="0" w:color="auto"/>
            <w:right w:val="none" w:sz="0" w:space="0" w:color="auto"/>
          </w:divBdr>
          <w:divsChild>
            <w:div w:id="1054081880">
              <w:marLeft w:val="1155"/>
              <w:marRight w:val="0"/>
              <w:marTop w:val="0"/>
              <w:marBottom w:val="0"/>
              <w:divBdr>
                <w:top w:val="none" w:sz="0" w:space="0" w:color="auto"/>
                <w:left w:val="none" w:sz="0" w:space="0" w:color="auto"/>
                <w:bottom w:val="none" w:sz="0" w:space="0" w:color="auto"/>
                <w:right w:val="none" w:sz="0" w:space="0" w:color="auto"/>
              </w:divBdr>
            </w:div>
            <w:div w:id="1142774853">
              <w:marLeft w:val="1155"/>
              <w:marRight w:val="0"/>
              <w:marTop w:val="0"/>
              <w:marBottom w:val="0"/>
              <w:divBdr>
                <w:top w:val="none" w:sz="0" w:space="0" w:color="auto"/>
                <w:left w:val="none" w:sz="0" w:space="0" w:color="auto"/>
                <w:bottom w:val="none" w:sz="0" w:space="0" w:color="auto"/>
                <w:right w:val="none" w:sz="0" w:space="0" w:color="auto"/>
              </w:divBdr>
            </w:div>
            <w:div w:id="1474560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11969">
      <w:bodyDiv w:val="1"/>
      <w:marLeft w:val="0"/>
      <w:marRight w:val="0"/>
      <w:marTop w:val="0"/>
      <w:marBottom w:val="0"/>
      <w:divBdr>
        <w:top w:val="none" w:sz="0" w:space="0" w:color="auto"/>
        <w:left w:val="none" w:sz="0" w:space="0" w:color="auto"/>
        <w:bottom w:val="none" w:sz="0" w:space="0" w:color="auto"/>
        <w:right w:val="none" w:sz="0" w:space="0" w:color="auto"/>
      </w:divBdr>
      <w:divsChild>
        <w:div w:id="201989975">
          <w:marLeft w:val="0"/>
          <w:marRight w:val="0"/>
          <w:marTop w:val="0"/>
          <w:marBottom w:val="0"/>
          <w:divBdr>
            <w:top w:val="none" w:sz="0" w:space="0" w:color="auto"/>
            <w:left w:val="none" w:sz="0" w:space="0" w:color="auto"/>
            <w:bottom w:val="none" w:sz="0" w:space="0" w:color="auto"/>
            <w:right w:val="none" w:sz="0" w:space="0" w:color="auto"/>
          </w:divBdr>
        </w:div>
        <w:div w:id="1738935897">
          <w:marLeft w:val="0"/>
          <w:marRight w:val="0"/>
          <w:marTop w:val="150"/>
          <w:marBottom w:val="0"/>
          <w:divBdr>
            <w:top w:val="none" w:sz="0" w:space="0" w:color="auto"/>
            <w:left w:val="none" w:sz="0" w:space="0" w:color="auto"/>
            <w:bottom w:val="none" w:sz="0" w:space="0" w:color="auto"/>
            <w:right w:val="none" w:sz="0" w:space="0" w:color="auto"/>
          </w:divBdr>
          <w:divsChild>
            <w:div w:id="2127845129">
              <w:marLeft w:val="1155"/>
              <w:marRight w:val="0"/>
              <w:marTop w:val="0"/>
              <w:marBottom w:val="0"/>
              <w:divBdr>
                <w:top w:val="none" w:sz="0" w:space="0" w:color="auto"/>
                <w:left w:val="none" w:sz="0" w:space="0" w:color="auto"/>
                <w:bottom w:val="none" w:sz="0" w:space="0" w:color="auto"/>
                <w:right w:val="none" w:sz="0" w:space="0" w:color="auto"/>
              </w:divBdr>
            </w:div>
            <w:div w:id="682320055">
              <w:marLeft w:val="1155"/>
              <w:marRight w:val="0"/>
              <w:marTop w:val="0"/>
              <w:marBottom w:val="0"/>
              <w:divBdr>
                <w:top w:val="none" w:sz="0" w:space="0" w:color="auto"/>
                <w:left w:val="none" w:sz="0" w:space="0" w:color="auto"/>
                <w:bottom w:val="none" w:sz="0" w:space="0" w:color="auto"/>
                <w:right w:val="none" w:sz="0" w:space="0" w:color="auto"/>
              </w:divBdr>
            </w:div>
            <w:div w:id="160827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016357">
      <w:bodyDiv w:val="1"/>
      <w:marLeft w:val="0"/>
      <w:marRight w:val="0"/>
      <w:marTop w:val="0"/>
      <w:marBottom w:val="0"/>
      <w:divBdr>
        <w:top w:val="none" w:sz="0" w:space="0" w:color="auto"/>
        <w:left w:val="none" w:sz="0" w:space="0" w:color="auto"/>
        <w:bottom w:val="none" w:sz="0" w:space="0" w:color="auto"/>
        <w:right w:val="none" w:sz="0" w:space="0" w:color="auto"/>
      </w:divBdr>
      <w:divsChild>
        <w:div w:id="1667243142">
          <w:marLeft w:val="0"/>
          <w:marRight w:val="0"/>
          <w:marTop w:val="0"/>
          <w:marBottom w:val="0"/>
          <w:divBdr>
            <w:top w:val="none" w:sz="0" w:space="0" w:color="auto"/>
            <w:left w:val="none" w:sz="0" w:space="0" w:color="auto"/>
            <w:bottom w:val="none" w:sz="0" w:space="0" w:color="auto"/>
            <w:right w:val="none" w:sz="0" w:space="0" w:color="auto"/>
          </w:divBdr>
        </w:div>
        <w:div w:id="912011004">
          <w:marLeft w:val="0"/>
          <w:marRight w:val="0"/>
          <w:marTop w:val="150"/>
          <w:marBottom w:val="0"/>
          <w:divBdr>
            <w:top w:val="none" w:sz="0" w:space="0" w:color="auto"/>
            <w:left w:val="none" w:sz="0" w:space="0" w:color="auto"/>
            <w:bottom w:val="none" w:sz="0" w:space="0" w:color="auto"/>
            <w:right w:val="none" w:sz="0" w:space="0" w:color="auto"/>
          </w:divBdr>
          <w:divsChild>
            <w:div w:id="857742060">
              <w:marLeft w:val="1155"/>
              <w:marRight w:val="0"/>
              <w:marTop w:val="0"/>
              <w:marBottom w:val="0"/>
              <w:divBdr>
                <w:top w:val="none" w:sz="0" w:space="0" w:color="auto"/>
                <w:left w:val="none" w:sz="0" w:space="0" w:color="auto"/>
                <w:bottom w:val="none" w:sz="0" w:space="0" w:color="auto"/>
                <w:right w:val="none" w:sz="0" w:space="0" w:color="auto"/>
              </w:divBdr>
            </w:div>
            <w:div w:id="1567840694">
              <w:marLeft w:val="1155"/>
              <w:marRight w:val="0"/>
              <w:marTop w:val="0"/>
              <w:marBottom w:val="0"/>
              <w:divBdr>
                <w:top w:val="none" w:sz="0" w:space="0" w:color="auto"/>
                <w:left w:val="none" w:sz="0" w:space="0" w:color="auto"/>
                <w:bottom w:val="none" w:sz="0" w:space="0" w:color="auto"/>
                <w:right w:val="none" w:sz="0" w:space="0" w:color="auto"/>
              </w:divBdr>
            </w:div>
            <w:div w:id="134743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69960">
      <w:bodyDiv w:val="1"/>
      <w:marLeft w:val="0"/>
      <w:marRight w:val="0"/>
      <w:marTop w:val="0"/>
      <w:marBottom w:val="0"/>
      <w:divBdr>
        <w:top w:val="none" w:sz="0" w:space="0" w:color="auto"/>
        <w:left w:val="none" w:sz="0" w:space="0" w:color="auto"/>
        <w:bottom w:val="none" w:sz="0" w:space="0" w:color="auto"/>
        <w:right w:val="none" w:sz="0" w:space="0" w:color="auto"/>
      </w:divBdr>
      <w:divsChild>
        <w:div w:id="756946450">
          <w:marLeft w:val="0"/>
          <w:marRight w:val="0"/>
          <w:marTop w:val="0"/>
          <w:marBottom w:val="0"/>
          <w:divBdr>
            <w:top w:val="none" w:sz="0" w:space="0" w:color="auto"/>
            <w:left w:val="none" w:sz="0" w:space="0" w:color="auto"/>
            <w:bottom w:val="none" w:sz="0" w:space="0" w:color="auto"/>
            <w:right w:val="none" w:sz="0" w:space="0" w:color="auto"/>
          </w:divBdr>
        </w:div>
        <w:div w:id="1833519530">
          <w:marLeft w:val="0"/>
          <w:marRight w:val="0"/>
          <w:marTop w:val="150"/>
          <w:marBottom w:val="0"/>
          <w:divBdr>
            <w:top w:val="none" w:sz="0" w:space="0" w:color="auto"/>
            <w:left w:val="none" w:sz="0" w:space="0" w:color="auto"/>
            <w:bottom w:val="none" w:sz="0" w:space="0" w:color="auto"/>
            <w:right w:val="none" w:sz="0" w:space="0" w:color="auto"/>
          </w:divBdr>
          <w:divsChild>
            <w:div w:id="686445050">
              <w:marLeft w:val="1155"/>
              <w:marRight w:val="0"/>
              <w:marTop w:val="0"/>
              <w:marBottom w:val="0"/>
              <w:divBdr>
                <w:top w:val="none" w:sz="0" w:space="0" w:color="auto"/>
                <w:left w:val="none" w:sz="0" w:space="0" w:color="auto"/>
                <w:bottom w:val="none" w:sz="0" w:space="0" w:color="auto"/>
                <w:right w:val="none" w:sz="0" w:space="0" w:color="auto"/>
              </w:divBdr>
            </w:div>
            <w:div w:id="322509742">
              <w:marLeft w:val="1155"/>
              <w:marRight w:val="0"/>
              <w:marTop w:val="0"/>
              <w:marBottom w:val="0"/>
              <w:divBdr>
                <w:top w:val="none" w:sz="0" w:space="0" w:color="auto"/>
                <w:left w:val="none" w:sz="0" w:space="0" w:color="auto"/>
                <w:bottom w:val="none" w:sz="0" w:space="0" w:color="auto"/>
                <w:right w:val="none" w:sz="0" w:space="0" w:color="auto"/>
              </w:divBdr>
            </w:div>
            <w:div w:id="1944416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1733">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5848">
      <w:bodyDiv w:val="1"/>
      <w:marLeft w:val="0"/>
      <w:marRight w:val="0"/>
      <w:marTop w:val="0"/>
      <w:marBottom w:val="0"/>
      <w:divBdr>
        <w:top w:val="none" w:sz="0" w:space="0" w:color="auto"/>
        <w:left w:val="none" w:sz="0" w:space="0" w:color="auto"/>
        <w:bottom w:val="none" w:sz="0" w:space="0" w:color="auto"/>
        <w:right w:val="none" w:sz="0" w:space="0" w:color="auto"/>
      </w:divBdr>
      <w:divsChild>
        <w:div w:id="2082288103">
          <w:marLeft w:val="0"/>
          <w:marRight w:val="0"/>
          <w:marTop w:val="0"/>
          <w:marBottom w:val="0"/>
          <w:divBdr>
            <w:top w:val="none" w:sz="0" w:space="0" w:color="auto"/>
            <w:left w:val="none" w:sz="0" w:space="0" w:color="auto"/>
            <w:bottom w:val="none" w:sz="0" w:space="0" w:color="auto"/>
            <w:right w:val="none" w:sz="0" w:space="0" w:color="auto"/>
          </w:divBdr>
        </w:div>
        <w:div w:id="1451122251">
          <w:marLeft w:val="0"/>
          <w:marRight w:val="0"/>
          <w:marTop w:val="150"/>
          <w:marBottom w:val="0"/>
          <w:divBdr>
            <w:top w:val="none" w:sz="0" w:space="0" w:color="auto"/>
            <w:left w:val="none" w:sz="0" w:space="0" w:color="auto"/>
            <w:bottom w:val="none" w:sz="0" w:space="0" w:color="auto"/>
            <w:right w:val="none" w:sz="0" w:space="0" w:color="auto"/>
          </w:divBdr>
          <w:divsChild>
            <w:div w:id="505369340">
              <w:marLeft w:val="1155"/>
              <w:marRight w:val="0"/>
              <w:marTop w:val="0"/>
              <w:marBottom w:val="0"/>
              <w:divBdr>
                <w:top w:val="none" w:sz="0" w:space="0" w:color="auto"/>
                <w:left w:val="none" w:sz="0" w:space="0" w:color="auto"/>
                <w:bottom w:val="none" w:sz="0" w:space="0" w:color="auto"/>
                <w:right w:val="none" w:sz="0" w:space="0" w:color="auto"/>
              </w:divBdr>
            </w:div>
            <w:div w:id="553004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81951">
      <w:bodyDiv w:val="1"/>
      <w:marLeft w:val="0"/>
      <w:marRight w:val="0"/>
      <w:marTop w:val="0"/>
      <w:marBottom w:val="0"/>
      <w:divBdr>
        <w:top w:val="none" w:sz="0" w:space="0" w:color="auto"/>
        <w:left w:val="none" w:sz="0" w:space="0" w:color="auto"/>
        <w:bottom w:val="none" w:sz="0" w:space="0" w:color="auto"/>
        <w:right w:val="none" w:sz="0" w:space="0" w:color="auto"/>
      </w:divBdr>
    </w:div>
    <w:div w:id="198126434">
      <w:bodyDiv w:val="1"/>
      <w:marLeft w:val="0"/>
      <w:marRight w:val="0"/>
      <w:marTop w:val="0"/>
      <w:marBottom w:val="0"/>
      <w:divBdr>
        <w:top w:val="none" w:sz="0" w:space="0" w:color="auto"/>
        <w:left w:val="none" w:sz="0" w:space="0" w:color="auto"/>
        <w:bottom w:val="none" w:sz="0" w:space="0" w:color="auto"/>
        <w:right w:val="none" w:sz="0" w:space="0" w:color="auto"/>
      </w:divBdr>
    </w:div>
    <w:div w:id="198127738">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6443">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39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47627">
      <w:bodyDiv w:val="1"/>
      <w:marLeft w:val="0"/>
      <w:marRight w:val="0"/>
      <w:marTop w:val="0"/>
      <w:marBottom w:val="0"/>
      <w:divBdr>
        <w:top w:val="none" w:sz="0" w:space="0" w:color="auto"/>
        <w:left w:val="none" w:sz="0" w:space="0" w:color="auto"/>
        <w:bottom w:val="none" w:sz="0" w:space="0" w:color="auto"/>
        <w:right w:val="none" w:sz="0" w:space="0" w:color="auto"/>
      </w:divBdr>
      <w:divsChild>
        <w:div w:id="484013009">
          <w:marLeft w:val="0"/>
          <w:marRight w:val="0"/>
          <w:marTop w:val="0"/>
          <w:marBottom w:val="0"/>
          <w:divBdr>
            <w:top w:val="none" w:sz="0" w:space="0" w:color="auto"/>
            <w:left w:val="none" w:sz="0" w:space="0" w:color="auto"/>
            <w:bottom w:val="none" w:sz="0" w:space="0" w:color="auto"/>
            <w:right w:val="none" w:sz="0" w:space="0" w:color="auto"/>
          </w:divBdr>
        </w:div>
        <w:div w:id="1479301190">
          <w:marLeft w:val="0"/>
          <w:marRight w:val="0"/>
          <w:marTop w:val="150"/>
          <w:marBottom w:val="0"/>
          <w:divBdr>
            <w:top w:val="none" w:sz="0" w:space="0" w:color="auto"/>
            <w:left w:val="none" w:sz="0" w:space="0" w:color="auto"/>
            <w:bottom w:val="none" w:sz="0" w:space="0" w:color="auto"/>
            <w:right w:val="none" w:sz="0" w:space="0" w:color="auto"/>
          </w:divBdr>
          <w:divsChild>
            <w:div w:id="659163836">
              <w:marLeft w:val="1155"/>
              <w:marRight w:val="0"/>
              <w:marTop w:val="0"/>
              <w:marBottom w:val="0"/>
              <w:divBdr>
                <w:top w:val="none" w:sz="0" w:space="0" w:color="auto"/>
                <w:left w:val="none" w:sz="0" w:space="0" w:color="auto"/>
                <w:bottom w:val="none" w:sz="0" w:space="0" w:color="auto"/>
                <w:right w:val="none" w:sz="0" w:space="0" w:color="auto"/>
              </w:divBdr>
            </w:div>
            <w:div w:id="1191575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48630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7553">
      <w:bodyDiv w:val="1"/>
      <w:marLeft w:val="0"/>
      <w:marRight w:val="0"/>
      <w:marTop w:val="0"/>
      <w:marBottom w:val="0"/>
      <w:divBdr>
        <w:top w:val="none" w:sz="0" w:space="0" w:color="auto"/>
        <w:left w:val="none" w:sz="0" w:space="0" w:color="auto"/>
        <w:bottom w:val="none" w:sz="0" w:space="0" w:color="auto"/>
        <w:right w:val="none" w:sz="0" w:space="0" w:color="auto"/>
      </w:divBdr>
      <w:divsChild>
        <w:div w:id="403379064">
          <w:marLeft w:val="0"/>
          <w:marRight w:val="0"/>
          <w:marTop w:val="0"/>
          <w:marBottom w:val="0"/>
          <w:divBdr>
            <w:top w:val="none" w:sz="0" w:space="0" w:color="auto"/>
            <w:left w:val="none" w:sz="0" w:space="0" w:color="auto"/>
            <w:bottom w:val="none" w:sz="0" w:space="0" w:color="auto"/>
            <w:right w:val="none" w:sz="0" w:space="0" w:color="auto"/>
          </w:divBdr>
        </w:div>
        <w:div w:id="1128351989">
          <w:marLeft w:val="0"/>
          <w:marRight w:val="0"/>
          <w:marTop w:val="150"/>
          <w:marBottom w:val="0"/>
          <w:divBdr>
            <w:top w:val="none" w:sz="0" w:space="0" w:color="auto"/>
            <w:left w:val="none" w:sz="0" w:space="0" w:color="auto"/>
            <w:bottom w:val="none" w:sz="0" w:space="0" w:color="auto"/>
            <w:right w:val="none" w:sz="0" w:space="0" w:color="auto"/>
          </w:divBdr>
          <w:divsChild>
            <w:div w:id="1810510723">
              <w:marLeft w:val="1155"/>
              <w:marRight w:val="0"/>
              <w:marTop w:val="0"/>
              <w:marBottom w:val="0"/>
              <w:divBdr>
                <w:top w:val="none" w:sz="0" w:space="0" w:color="auto"/>
                <w:left w:val="none" w:sz="0" w:space="0" w:color="auto"/>
                <w:bottom w:val="none" w:sz="0" w:space="0" w:color="auto"/>
                <w:right w:val="none" w:sz="0" w:space="0" w:color="auto"/>
              </w:divBdr>
            </w:div>
            <w:div w:id="1152403520">
              <w:marLeft w:val="1155"/>
              <w:marRight w:val="0"/>
              <w:marTop w:val="0"/>
              <w:marBottom w:val="0"/>
              <w:divBdr>
                <w:top w:val="none" w:sz="0" w:space="0" w:color="auto"/>
                <w:left w:val="none" w:sz="0" w:space="0" w:color="auto"/>
                <w:bottom w:val="none" w:sz="0" w:space="0" w:color="auto"/>
                <w:right w:val="none" w:sz="0" w:space="0" w:color="auto"/>
              </w:divBdr>
            </w:div>
            <w:div w:id="1456755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675383">
      <w:bodyDiv w:val="1"/>
      <w:marLeft w:val="0"/>
      <w:marRight w:val="0"/>
      <w:marTop w:val="0"/>
      <w:marBottom w:val="0"/>
      <w:divBdr>
        <w:top w:val="none" w:sz="0" w:space="0" w:color="auto"/>
        <w:left w:val="none" w:sz="0" w:space="0" w:color="auto"/>
        <w:bottom w:val="none" w:sz="0" w:space="0" w:color="auto"/>
        <w:right w:val="none" w:sz="0" w:space="0" w:color="auto"/>
      </w:divBdr>
      <w:divsChild>
        <w:div w:id="1670399173">
          <w:marLeft w:val="0"/>
          <w:marRight w:val="0"/>
          <w:marTop w:val="0"/>
          <w:marBottom w:val="0"/>
          <w:divBdr>
            <w:top w:val="none" w:sz="0" w:space="0" w:color="auto"/>
            <w:left w:val="none" w:sz="0" w:space="0" w:color="auto"/>
            <w:bottom w:val="none" w:sz="0" w:space="0" w:color="auto"/>
            <w:right w:val="none" w:sz="0" w:space="0" w:color="auto"/>
          </w:divBdr>
        </w:div>
        <w:div w:id="389350458">
          <w:marLeft w:val="0"/>
          <w:marRight w:val="0"/>
          <w:marTop w:val="150"/>
          <w:marBottom w:val="0"/>
          <w:divBdr>
            <w:top w:val="none" w:sz="0" w:space="0" w:color="auto"/>
            <w:left w:val="none" w:sz="0" w:space="0" w:color="auto"/>
            <w:bottom w:val="none" w:sz="0" w:space="0" w:color="auto"/>
            <w:right w:val="none" w:sz="0" w:space="0" w:color="auto"/>
          </w:divBdr>
          <w:divsChild>
            <w:div w:id="819342427">
              <w:marLeft w:val="1155"/>
              <w:marRight w:val="0"/>
              <w:marTop w:val="0"/>
              <w:marBottom w:val="0"/>
              <w:divBdr>
                <w:top w:val="none" w:sz="0" w:space="0" w:color="auto"/>
                <w:left w:val="none" w:sz="0" w:space="0" w:color="auto"/>
                <w:bottom w:val="none" w:sz="0" w:space="0" w:color="auto"/>
                <w:right w:val="none" w:sz="0" w:space="0" w:color="auto"/>
              </w:divBdr>
            </w:div>
            <w:div w:id="701899826">
              <w:marLeft w:val="1155"/>
              <w:marRight w:val="0"/>
              <w:marTop w:val="0"/>
              <w:marBottom w:val="0"/>
              <w:divBdr>
                <w:top w:val="none" w:sz="0" w:space="0" w:color="auto"/>
                <w:left w:val="none" w:sz="0" w:space="0" w:color="auto"/>
                <w:bottom w:val="none" w:sz="0" w:space="0" w:color="auto"/>
                <w:right w:val="none" w:sz="0" w:space="0" w:color="auto"/>
              </w:divBdr>
            </w:div>
            <w:div w:id="376588854">
              <w:marLeft w:val="1155"/>
              <w:marRight w:val="0"/>
              <w:marTop w:val="0"/>
              <w:marBottom w:val="0"/>
              <w:divBdr>
                <w:top w:val="none" w:sz="0" w:space="0" w:color="auto"/>
                <w:left w:val="none" w:sz="0" w:space="0" w:color="auto"/>
                <w:bottom w:val="none" w:sz="0" w:space="0" w:color="auto"/>
                <w:right w:val="none" w:sz="0" w:space="0" w:color="auto"/>
              </w:divBdr>
            </w:div>
          </w:divsChild>
        </w:div>
        <w:div w:id="457799518">
          <w:marLeft w:val="0"/>
          <w:marRight w:val="0"/>
          <w:marTop w:val="0"/>
          <w:marBottom w:val="0"/>
          <w:divBdr>
            <w:top w:val="none" w:sz="0" w:space="0" w:color="auto"/>
            <w:left w:val="none" w:sz="0" w:space="0" w:color="auto"/>
            <w:bottom w:val="none" w:sz="0" w:space="0" w:color="auto"/>
            <w:right w:val="none" w:sz="0" w:space="0" w:color="auto"/>
          </w:divBdr>
        </w:div>
      </w:divsChild>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4634">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481265">
      <w:bodyDiv w:val="1"/>
      <w:marLeft w:val="0"/>
      <w:marRight w:val="0"/>
      <w:marTop w:val="0"/>
      <w:marBottom w:val="0"/>
      <w:divBdr>
        <w:top w:val="none" w:sz="0" w:space="0" w:color="auto"/>
        <w:left w:val="none" w:sz="0" w:space="0" w:color="auto"/>
        <w:bottom w:val="none" w:sz="0" w:space="0" w:color="auto"/>
        <w:right w:val="none" w:sz="0" w:space="0" w:color="auto"/>
      </w:divBdr>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866280">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642731">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3953083">
      <w:bodyDiv w:val="1"/>
      <w:marLeft w:val="0"/>
      <w:marRight w:val="0"/>
      <w:marTop w:val="0"/>
      <w:marBottom w:val="0"/>
      <w:divBdr>
        <w:top w:val="none" w:sz="0" w:space="0" w:color="auto"/>
        <w:left w:val="none" w:sz="0" w:space="0" w:color="auto"/>
        <w:bottom w:val="none" w:sz="0" w:space="0" w:color="auto"/>
        <w:right w:val="none" w:sz="0" w:space="0" w:color="auto"/>
      </w:divBdr>
      <w:divsChild>
        <w:div w:id="591859522">
          <w:marLeft w:val="0"/>
          <w:marRight w:val="0"/>
          <w:marTop w:val="0"/>
          <w:marBottom w:val="0"/>
          <w:divBdr>
            <w:top w:val="none" w:sz="0" w:space="0" w:color="auto"/>
            <w:left w:val="none" w:sz="0" w:space="0" w:color="auto"/>
            <w:bottom w:val="none" w:sz="0" w:space="0" w:color="auto"/>
            <w:right w:val="none" w:sz="0" w:space="0" w:color="auto"/>
          </w:divBdr>
        </w:div>
        <w:div w:id="271910179">
          <w:marLeft w:val="0"/>
          <w:marRight w:val="0"/>
          <w:marTop w:val="150"/>
          <w:marBottom w:val="0"/>
          <w:divBdr>
            <w:top w:val="none" w:sz="0" w:space="0" w:color="auto"/>
            <w:left w:val="none" w:sz="0" w:space="0" w:color="auto"/>
            <w:bottom w:val="none" w:sz="0" w:space="0" w:color="auto"/>
            <w:right w:val="none" w:sz="0" w:space="0" w:color="auto"/>
          </w:divBdr>
          <w:divsChild>
            <w:div w:id="1970741539">
              <w:marLeft w:val="1155"/>
              <w:marRight w:val="0"/>
              <w:marTop w:val="0"/>
              <w:marBottom w:val="0"/>
              <w:divBdr>
                <w:top w:val="none" w:sz="0" w:space="0" w:color="auto"/>
                <w:left w:val="none" w:sz="0" w:space="0" w:color="auto"/>
                <w:bottom w:val="none" w:sz="0" w:space="0" w:color="auto"/>
                <w:right w:val="none" w:sz="0" w:space="0" w:color="auto"/>
              </w:divBdr>
            </w:div>
            <w:div w:id="1515462251">
              <w:marLeft w:val="1155"/>
              <w:marRight w:val="0"/>
              <w:marTop w:val="0"/>
              <w:marBottom w:val="0"/>
              <w:divBdr>
                <w:top w:val="none" w:sz="0" w:space="0" w:color="auto"/>
                <w:left w:val="none" w:sz="0" w:space="0" w:color="auto"/>
                <w:bottom w:val="none" w:sz="0" w:space="0" w:color="auto"/>
                <w:right w:val="none" w:sz="0" w:space="0" w:color="auto"/>
              </w:divBdr>
            </w:div>
            <w:div w:id="2061173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299616">
      <w:bodyDiv w:val="1"/>
      <w:marLeft w:val="0"/>
      <w:marRight w:val="0"/>
      <w:marTop w:val="0"/>
      <w:marBottom w:val="0"/>
      <w:divBdr>
        <w:top w:val="none" w:sz="0" w:space="0" w:color="auto"/>
        <w:left w:val="none" w:sz="0" w:space="0" w:color="auto"/>
        <w:bottom w:val="none" w:sz="0" w:space="0" w:color="auto"/>
        <w:right w:val="none" w:sz="0" w:space="0" w:color="auto"/>
      </w:divBdr>
      <w:divsChild>
        <w:div w:id="1009915648">
          <w:marLeft w:val="0"/>
          <w:marRight w:val="0"/>
          <w:marTop w:val="0"/>
          <w:marBottom w:val="0"/>
          <w:divBdr>
            <w:top w:val="none" w:sz="0" w:space="0" w:color="auto"/>
            <w:left w:val="none" w:sz="0" w:space="0" w:color="auto"/>
            <w:bottom w:val="none" w:sz="0" w:space="0" w:color="auto"/>
            <w:right w:val="none" w:sz="0" w:space="0" w:color="auto"/>
          </w:divBdr>
        </w:div>
        <w:div w:id="1912227001">
          <w:marLeft w:val="0"/>
          <w:marRight w:val="0"/>
          <w:marTop w:val="150"/>
          <w:marBottom w:val="0"/>
          <w:divBdr>
            <w:top w:val="none" w:sz="0" w:space="0" w:color="auto"/>
            <w:left w:val="none" w:sz="0" w:space="0" w:color="auto"/>
            <w:bottom w:val="none" w:sz="0" w:space="0" w:color="auto"/>
            <w:right w:val="none" w:sz="0" w:space="0" w:color="auto"/>
          </w:divBdr>
          <w:divsChild>
            <w:div w:id="1223521661">
              <w:marLeft w:val="1155"/>
              <w:marRight w:val="0"/>
              <w:marTop w:val="0"/>
              <w:marBottom w:val="0"/>
              <w:divBdr>
                <w:top w:val="none" w:sz="0" w:space="0" w:color="auto"/>
                <w:left w:val="none" w:sz="0" w:space="0" w:color="auto"/>
                <w:bottom w:val="none" w:sz="0" w:space="0" w:color="auto"/>
                <w:right w:val="none" w:sz="0" w:space="0" w:color="auto"/>
              </w:divBdr>
            </w:div>
            <w:div w:id="1727600764">
              <w:marLeft w:val="1155"/>
              <w:marRight w:val="0"/>
              <w:marTop w:val="0"/>
              <w:marBottom w:val="0"/>
              <w:divBdr>
                <w:top w:val="none" w:sz="0" w:space="0" w:color="auto"/>
                <w:left w:val="none" w:sz="0" w:space="0" w:color="auto"/>
                <w:bottom w:val="none" w:sz="0" w:space="0" w:color="auto"/>
                <w:right w:val="none" w:sz="0" w:space="0" w:color="auto"/>
              </w:divBdr>
            </w:div>
            <w:div w:id="161266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59363">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6582">
      <w:bodyDiv w:val="1"/>
      <w:marLeft w:val="0"/>
      <w:marRight w:val="0"/>
      <w:marTop w:val="0"/>
      <w:marBottom w:val="0"/>
      <w:divBdr>
        <w:top w:val="none" w:sz="0" w:space="0" w:color="auto"/>
        <w:left w:val="none" w:sz="0" w:space="0" w:color="auto"/>
        <w:bottom w:val="none" w:sz="0" w:space="0" w:color="auto"/>
        <w:right w:val="none" w:sz="0" w:space="0" w:color="auto"/>
      </w:divBdr>
      <w:divsChild>
        <w:div w:id="1942368738">
          <w:marLeft w:val="0"/>
          <w:marRight w:val="0"/>
          <w:marTop w:val="0"/>
          <w:marBottom w:val="0"/>
          <w:divBdr>
            <w:top w:val="none" w:sz="0" w:space="0" w:color="auto"/>
            <w:left w:val="none" w:sz="0" w:space="0" w:color="auto"/>
            <w:bottom w:val="none" w:sz="0" w:space="0" w:color="auto"/>
            <w:right w:val="none" w:sz="0" w:space="0" w:color="auto"/>
          </w:divBdr>
        </w:div>
        <w:div w:id="231475257">
          <w:marLeft w:val="0"/>
          <w:marRight w:val="0"/>
          <w:marTop w:val="150"/>
          <w:marBottom w:val="0"/>
          <w:divBdr>
            <w:top w:val="none" w:sz="0" w:space="0" w:color="auto"/>
            <w:left w:val="none" w:sz="0" w:space="0" w:color="auto"/>
            <w:bottom w:val="none" w:sz="0" w:space="0" w:color="auto"/>
            <w:right w:val="none" w:sz="0" w:space="0" w:color="auto"/>
          </w:divBdr>
          <w:divsChild>
            <w:div w:id="414480120">
              <w:marLeft w:val="1155"/>
              <w:marRight w:val="0"/>
              <w:marTop w:val="0"/>
              <w:marBottom w:val="0"/>
              <w:divBdr>
                <w:top w:val="none" w:sz="0" w:space="0" w:color="auto"/>
                <w:left w:val="none" w:sz="0" w:space="0" w:color="auto"/>
                <w:bottom w:val="none" w:sz="0" w:space="0" w:color="auto"/>
                <w:right w:val="none" w:sz="0" w:space="0" w:color="auto"/>
              </w:divBdr>
            </w:div>
            <w:div w:id="657153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89467">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229771">
      <w:bodyDiv w:val="1"/>
      <w:marLeft w:val="0"/>
      <w:marRight w:val="0"/>
      <w:marTop w:val="0"/>
      <w:marBottom w:val="0"/>
      <w:divBdr>
        <w:top w:val="none" w:sz="0" w:space="0" w:color="auto"/>
        <w:left w:val="none" w:sz="0" w:space="0" w:color="auto"/>
        <w:bottom w:val="none" w:sz="0" w:space="0" w:color="auto"/>
        <w:right w:val="none" w:sz="0" w:space="0" w:color="auto"/>
      </w:divBdr>
      <w:divsChild>
        <w:div w:id="803742761">
          <w:marLeft w:val="0"/>
          <w:marRight w:val="0"/>
          <w:marTop w:val="0"/>
          <w:marBottom w:val="0"/>
          <w:divBdr>
            <w:top w:val="none" w:sz="0" w:space="0" w:color="auto"/>
            <w:left w:val="none" w:sz="0" w:space="0" w:color="auto"/>
            <w:bottom w:val="none" w:sz="0" w:space="0" w:color="auto"/>
            <w:right w:val="none" w:sz="0" w:space="0" w:color="auto"/>
          </w:divBdr>
        </w:div>
        <w:div w:id="1941527705">
          <w:marLeft w:val="0"/>
          <w:marRight w:val="0"/>
          <w:marTop w:val="150"/>
          <w:marBottom w:val="0"/>
          <w:divBdr>
            <w:top w:val="none" w:sz="0" w:space="0" w:color="auto"/>
            <w:left w:val="none" w:sz="0" w:space="0" w:color="auto"/>
            <w:bottom w:val="none" w:sz="0" w:space="0" w:color="auto"/>
            <w:right w:val="none" w:sz="0" w:space="0" w:color="auto"/>
          </w:divBdr>
          <w:divsChild>
            <w:div w:id="1376808293">
              <w:marLeft w:val="1155"/>
              <w:marRight w:val="0"/>
              <w:marTop w:val="0"/>
              <w:marBottom w:val="0"/>
              <w:divBdr>
                <w:top w:val="none" w:sz="0" w:space="0" w:color="auto"/>
                <w:left w:val="none" w:sz="0" w:space="0" w:color="auto"/>
                <w:bottom w:val="none" w:sz="0" w:space="0" w:color="auto"/>
                <w:right w:val="none" w:sz="0" w:space="0" w:color="auto"/>
              </w:divBdr>
            </w:div>
            <w:div w:id="1812867308">
              <w:marLeft w:val="1155"/>
              <w:marRight w:val="0"/>
              <w:marTop w:val="0"/>
              <w:marBottom w:val="0"/>
              <w:divBdr>
                <w:top w:val="none" w:sz="0" w:space="0" w:color="auto"/>
                <w:left w:val="none" w:sz="0" w:space="0" w:color="auto"/>
                <w:bottom w:val="none" w:sz="0" w:space="0" w:color="auto"/>
                <w:right w:val="none" w:sz="0" w:space="0" w:color="auto"/>
              </w:divBdr>
            </w:div>
            <w:div w:id="2017686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7767670">
      <w:bodyDiv w:val="1"/>
      <w:marLeft w:val="0"/>
      <w:marRight w:val="0"/>
      <w:marTop w:val="0"/>
      <w:marBottom w:val="0"/>
      <w:divBdr>
        <w:top w:val="none" w:sz="0" w:space="0" w:color="auto"/>
        <w:left w:val="none" w:sz="0" w:space="0" w:color="auto"/>
        <w:bottom w:val="none" w:sz="0" w:space="0" w:color="auto"/>
        <w:right w:val="none" w:sz="0" w:space="0" w:color="auto"/>
      </w:divBdr>
    </w:div>
    <w:div w:id="208154140">
      <w:bodyDiv w:val="1"/>
      <w:marLeft w:val="0"/>
      <w:marRight w:val="0"/>
      <w:marTop w:val="0"/>
      <w:marBottom w:val="0"/>
      <w:divBdr>
        <w:top w:val="none" w:sz="0" w:space="0" w:color="auto"/>
        <w:left w:val="none" w:sz="0" w:space="0" w:color="auto"/>
        <w:bottom w:val="none" w:sz="0" w:space="0" w:color="auto"/>
        <w:right w:val="none" w:sz="0" w:space="0" w:color="auto"/>
      </w:divBdr>
      <w:divsChild>
        <w:div w:id="1258252441">
          <w:marLeft w:val="0"/>
          <w:marRight w:val="0"/>
          <w:marTop w:val="0"/>
          <w:marBottom w:val="0"/>
          <w:divBdr>
            <w:top w:val="none" w:sz="0" w:space="0" w:color="auto"/>
            <w:left w:val="none" w:sz="0" w:space="0" w:color="auto"/>
            <w:bottom w:val="none" w:sz="0" w:space="0" w:color="auto"/>
            <w:right w:val="none" w:sz="0" w:space="0" w:color="auto"/>
          </w:divBdr>
        </w:div>
        <w:div w:id="1871146929">
          <w:marLeft w:val="0"/>
          <w:marRight w:val="0"/>
          <w:marTop w:val="150"/>
          <w:marBottom w:val="0"/>
          <w:divBdr>
            <w:top w:val="none" w:sz="0" w:space="0" w:color="auto"/>
            <w:left w:val="none" w:sz="0" w:space="0" w:color="auto"/>
            <w:bottom w:val="none" w:sz="0" w:space="0" w:color="auto"/>
            <w:right w:val="none" w:sz="0" w:space="0" w:color="auto"/>
          </w:divBdr>
          <w:divsChild>
            <w:div w:id="1023673636">
              <w:marLeft w:val="1155"/>
              <w:marRight w:val="0"/>
              <w:marTop w:val="0"/>
              <w:marBottom w:val="0"/>
              <w:divBdr>
                <w:top w:val="none" w:sz="0" w:space="0" w:color="auto"/>
                <w:left w:val="none" w:sz="0" w:space="0" w:color="auto"/>
                <w:bottom w:val="none" w:sz="0" w:space="0" w:color="auto"/>
                <w:right w:val="none" w:sz="0" w:space="0" w:color="auto"/>
              </w:divBdr>
            </w:div>
            <w:div w:id="99637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36853">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192804">
      <w:bodyDiv w:val="1"/>
      <w:marLeft w:val="0"/>
      <w:marRight w:val="0"/>
      <w:marTop w:val="0"/>
      <w:marBottom w:val="0"/>
      <w:divBdr>
        <w:top w:val="none" w:sz="0" w:space="0" w:color="auto"/>
        <w:left w:val="none" w:sz="0" w:space="0" w:color="auto"/>
        <w:bottom w:val="none" w:sz="0" w:space="0" w:color="auto"/>
        <w:right w:val="none" w:sz="0" w:space="0" w:color="auto"/>
      </w:divBdr>
      <w:divsChild>
        <w:div w:id="569653235">
          <w:marLeft w:val="0"/>
          <w:marRight w:val="0"/>
          <w:marTop w:val="0"/>
          <w:marBottom w:val="0"/>
          <w:divBdr>
            <w:top w:val="none" w:sz="0" w:space="0" w:color="auto"/>
            <w:left w:val="none" w:sz="0" w:space="0" w:color="auto"/>
            <w:bottom w:val="none" w:sz="0" w:space="0" w:color="auto"/>
            <w:right w:val="none" w:sz="0" w:space="0" w:color="auto"/>
          </w:divBdr>
        </w:div>
        <w:div w:id="1665819071">
          <w:marLeft w:val="0"/>
          <w:marRight w:val="0"/>
          <w:marTop w:val="150"/>
          <w:marBottom w:val="0"/>
          <w:divBdr>
            <w:top w:val="none" w:sz="0" w:space="0" w:color="auto"/>
            <w:left w:val="none" w:sz="0" w:space="0" w:color="auto"/>
            <w:bottom w:val="none" w:sz="0" w:space="0" w:color="auto"/>
            <w:right w:val="none" w:sz="0" w:space="0" w:color="auto"/>
          </w:divBdr>
          <w:divsChild>
            <w:div w:id="1576551282">
              <w:marLeft w:val="1155"/>
              <w:marRight w:val="0"/>
              <w:marTop w:val="0"/>
              <w:marBottom w:val="0"/>
              <w:divBdr>
                <w:top w:val="none" w:sz="0" w:space="0" w:color="auto"/>
                <w:left w:val="none" w:sz="0" w:space="0" w:color="auto"/>
                <w:bottom w:val="none" w:sz="0" w:space="0" w:color="auto"/>
                <w:right w:val="none" w:sz="0" w:space="0" w:color="auto"/>
              </w:divBdr>
            </w:div>
            <w:div w:id="268199341">
              <w:marLeft w:val="1155"/>
              <w:marRight w:val="0"/>
              <w:marTop w:val="0"/>
              <w:marBottom w:val="0"/>
              <w:divBdr>
                <w:top w:val="none" w:sz="0" w:space="0" w:color="auto"/>
                <w:left w:val="none" w:sz="0" w:space="0" w:color="auto"/>
                <w:bottom w:val="none" w:sz="0" w:space="0" w:color="auto"/>
                <w:right w:val="none" w:sz="0" w:space="0" w:color="auto"/>
              </w:divBdr>
            </w:div>
            <w:div w:id="1236865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94582">
      <w:bodyDiv w:val="1"/>
      <w:marLeft w:val="0"/>
      <w:marRight w:val="0"/>
      <w:marTop w:val="0"/>
      <w:marBottom w:val="0"/>
      <w:divBdr>
        <w:top w:val="none" w:sz="0" w:space="0" w:color="auto"/>
        <w:left w:val="none" w:sz="0" w:space="0" w:color="auto"/>
        <w:bottom w:val="none" w:sz="0" w:space="0" w:color="auto"/>
        <w:right w:val="none" w:sz="0" w:space="0" w:color="auto"/>
      </w:divBdr>
      <w:divsChild>
        <w:div w:id="1252664746">
          <w:marLeft w:val="0"/>
          <w:marRight w:val="0"/>
          <w:marTop w:val="0"/>
          <w:marBottom w:val="0"/>
          <w:divBdr>
            <w:top w:val="none" w:sz="0" w:space="0" w:color="auto"/>
            <w:left w:val="none" w:sz="0" w:space="0" w:color="auto"/>
            <w:bottom w:val="none" w:sz="0" w:space="0" w:color="auto"/>
            <w:right w:val="none" w:sz="0" w:space="0" w:color="auto"/>
          </w:divBdr>
        </w:div>
        <w:div w:id="1731994540">
          <w:marLeft w:val="0"/>
          <w:marRight w:val="0"/>
          <w:marTop w:val="150"/>
          <w:marBottom w:val="0"/>
          <w:divBdr>
            <w:top w:val="none" w:sz="0" w:space="0" w:color="auto"/>
            <w:left w:val="none" w:sz="0" w:space="0" w:color="auto"/>
            <w:bottom w:val="none" w:sz="0" w:space="0" w:color="auto"/>
            <w:right w:val="none" w:sz="0" w:space="0" w:color="auto"/>
          </w:divBdr>
          <w:divsChild>
            <w:div w:id="861743141">
              <w:marLeft w:val="1155"/>
              <w:marRight w:val="0"/>
              <w:marTop w:val="0"/>
              <w:marBottom w:val="0"/>
              <w:divBdr>
                <w:top w:val="none" w:sz="0" w:space="0" w:color="auto"/>
                <w:left w:val="none" w:sz="0" w:space="0" w:color="auto"/>
                <w:bottom w:val="none" w:sz="0" w:space="0" w:color="auto"/>
                <w:right w:val="none" w:sz="0" w:space="0" w:color="auto"/>
              </w:divBdr>
            </w:div>
            <w:div w:id="907308178">
              <w:marLeft w:val="1155"/>
              <w:marRight w:val="0"/>
              <w:marTop w:val="0"/>
              <w:marBottom w:val="0"/>
              <w:divBdr>
                <w:top w:val="none" w:sz="0" w:space="0" w:color="auto"/>
                <w:left w:val="none" w:sz="0" w:space="0" w:color="auto"/>
                <w:bottom w:val="none" w:sz="0" w:space="0" w:color="auto"/>
                <w:right w:val="none" w:sz="0" w:space="0" w:color="auto"/>
              </w:divBdr>
            </w:div>
            <w:div w:id="110449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389635">
      <w:bodyDiv w:val="1"/>
      <w:marLeft w:val="0"/>
      <w:marRight w:val="0"/>
      <w:marTop w:val="0"/>
      <w:marBottom w:val="0"/>
      <w:divBdr>
        <w:top w:val="none" w:sz="0" w:space="0" w:color="auto"/>
        <w:left w:val="none" w:sz="0" w:space="0" w:color="auto"/>
        <w:bottom w:val="none" w:sz="0" w:space="0" w:color="auto"/>
        <w:right w:val="none" w:sz="0" w:space="0" w:color="auto"/>
      </w:divBdr>
      <w:divsChild>
        <w:div w:id="751899862">
          <w:marLeft w:val="0"/>
          <w:marRight w:val="0"/>
          <w:marTop w:val="0"/>
          <w:marBottom w:val="0"/>
          <w:divBdr>
            <w:top w:val="none" w:sz="0" w:space="0" w:color="auto"/>
            <w:left w:val="none" w:sz="0" w:space="0" w:color="auto"/>
            <w:bottom w:val="none" w:sz="0" w:space="0" w:color="auto"/>
            <w:right w:val="none" w:sz="0" w:space="0" w:color="auto"/>
          </w:divBdr>
        </w:div>
        <w:div w:id="447744154">
          <w:marLeft w:val="0"/>
          <w:marRight w:val="0"/>
          <w:marTop w:val="150"/>
          <w:marBottom w:val="0"/>
          <w:divBdr>
            <w:top w:val="none" w:sz="0" w:space="0" w:color="auto"/>
            <w:left w:val="none" w:sz="0" w:space="0" w:color="auto"/>
            <w:bottom w:val="none" w:sz="0" w:space="0" w:color="auto"/>
            <w:right w:val="none" w:sz="0" w:space="0" w:color="auto"/>
          </w:divBdr>
          <w:divsChild>
            <w:div w:id="147283526">
              <w:marLeft w:val="1155"/>
              <w:marRight w:val="0"/>
              <w:marTop w:val="0"/>
              <w:marBottom w:val="0"/>
              <w:divBdr>
                <w:top w:val="none" w:sz="0" w:space="0" w:color="auto"/>
                <w:left w:val="none" w:sz="0" w:space="0" w:color="auto"/>
                <w:bottom w:val="none" w:sz="0" w:space="0" w:color="auto"/>
                <w:right w:val="none" w:sz="0" w:space="0" w:color="auto"/>
              </w:divBdr>
            </w:div>
            <w:div w:id="991176368">
              <w:marLeft w:val="1155"/>
              <w:marRight w:val="0"/>
              <w:marTop w:val="0"/>
              <w:marBottom w:val="0"/>
              <w:divBdr>
                <w:top w:val="none" w:sz="0" w:space="0" w:color="auto"/>
                <w:left w:val="none" w:sz="0" w:space="0" w:color="auto"/>
                <w:bottom w:val="none" w:sz="0" w:space="0" w:color="auto"/>
                <w:right w:val="none" w:sz="0" w:space="0" w:color="auto"/>
              </w:divBdr>
            </w:div>
            <w:div w:id="827676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3287">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23892">
      <w:bodyDiv w:val="1"/>
      <w:marLeft w:val="0"/>
      <w:marRight w:val="0"/>
      <w:marTop w:val="0"/>
      <w:marBottom w:val="0"/>
      <w:divBdr>
        <w:top w:val="none" w:sz="0" w:space="0" w:color="auto"/>
        <w:left w:val="none" w:sz="0" w:space="0" w:color="auto"/>
        <w:bottom w:val="none" w:sz="0" w:space="0" w:color="auto"/>
        <w:right w:val="none" w:sz="0" w:space="0" w:color="auto"/>
      </w:divBdr>
      <w:divsChild>
        <w:div w:id="96602230">
          <w:marLeft w:val="0"/>
          <w:marRight w:val="0"/>
          <w:marTop w:val="0"/>
          <w:marBottom w:val="0"/>
          <w:divBdr>
            <w:top w:val="none" w:sz="0" w:space="0" w:color="auto"/>
            <w:left w:val="none" w:sz="0" w:space="0" w:color="auto"/>
            <w:bottom w:val="none" w:sz="0" w:space="0" w:color="auto"/>
            <w:right w:val="none" w:sz="0" w:space="0" w:color="auto"/>
          </w:divBdr>
        </w:div>
        <w:div w:id="1886333752">
          <w:marLeft w:val="0"/>
          <w:marRight w:val="0"/>
          <w:marTop w:val="150"/>
          <w:marBottom w:val="0"/>
          <w:divBdr>
            <w:top w:val="none" w:sz="0" w:space="0" w:color="auto"/>
            <w:left w:val="none" w:sz="0" w:space="0" w:color="auto"/>
            <w:bottom w:val="none" w:sz="0" w:space="0" w:color="auto"/>
            <w:right w:val="none" w:sz="0" w:space="0" w:color="auto"/>
          </w:divBdr>
          <w:divsChild>
            <w:div w:id="87896342">
              <w:marLeft w:val="1155"/>
              <w:marRight w:val="0"/>
              <w:marTop w:val="0"/>
              <w:marBottom w:val="0"/>
              <w:divBdr>
                <w:top w:val="none" w:sz="0" w:space="0" w:color="auto"/>
                <w:left w:val="none" w:sz="0" w:space="0" w:color="auto"/>
                <w:bottom w:val="none" w:sz="0" w:space="0" w:color="auto"/>
                <w:right w:val="none" w:sz="0" w:space="0" w:color="auto"/>
              </w:divBdr>
            </w:div>
            <w:div w:id="561911162">
              <w:marLeft w:val="1155"/>
              <w:marRight w:val="0"/>
              <w:marTop w:val="0"/>
              <w:marBottom w:val="0"/>
              <w:divBdr>
                <w:top w:val="none" w:sz="0" w:space="0" w:color="auto"/>
                <w:left w:val="none" w:sz="0" w:space="0" w:color="auto"/>
                <w:bottom w:val="none" w:sz="0" w:space="0" w:color="auto"/>
                <w:right w:val="none" w:sz="0" w:space="0" w:color="auto"/>
              </w:divBdr>
            </w:div>
            <w:div w:id="7046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354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047078">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5613">
      <w:bodyDiv w:val="1"/>
      <w:marLeft w:val="0"/>
      <w:marRight w:val="0"/>
      <w:marTop w:val="0"/>
      <w:marBottom w:val="0"/>
      <w:divBdr>
        <w:top w:val="none" w:sz="0" w:space="0" w:color="auto"/>
        <w:left w:val="none" w:sz="0" w:space="0" w:color="auto"/>
        <w:bottom w:val="none" w:sz="0" w:space="0" w:color="auto"/>
        <w:right w:val="none" w:sz="0" w:space="0" w:color="auto"/>
      </w:divBdr>
      <w:divsChild>
        <w:div w:id="129904170">
          <w:marLeft w:val="0"/>
          <w:marRight w:val="0"/>
          <w:marTop w:val="0"/>
          <w:marBottom w:val="0"/>
          <w:divBdr>
            <w:top w:val="none" w:sz="0" w:space="0" w:color="auto"/>
            <w:left w:val="none" w:sz="0" w:space="0" w:color="auto"/>
            <w:bottom w:val="none" w:sz="0" w:space="0" w:color="auto"/>
            <w:right w:val="none" w:sz="0" w:space="0" w:color="auto"/>
          </w:divBdr>
        </w:div>
        <w:div w:id="499396431">
          <w:marLeft w:val="0"/>
          <w:marRight w:val="0"/>
          <w:marTop w:val="150"/>
          <w:marBottom w:val="0"/>
          <w:divBdr>
            <w:top w:val="none" w:sz="0" w:space="0" w:color="auto"/>
            <w:left w:val="none" w:sz="0" w:space="0" w:color="auto"/>
            <w:bottom w:val="none" w:sz="0" w:space="0" w:color="auto"/>
            <w:right w:val="none" w:sz="0" w:space="0" w:color="auto"/>
          </w:divBdr>
          <w:divsChild>
            <w:div w:id="1852181641">
              <w:marLeft w:val="1155"/>
              <w:marRight w:val="0"/>
              <w:marTop w:val="0"/>
              <w:marBottom w:val="0"/>
              <w:divBdr>
                <w:top w:val="none" w:sz="0" w:space="0" w:color="auto"/>
                <w:left w:val="none" w:sz="0" w:space="0" w:color="auto"/>
                <w:bottom w:val="none" w:sz="0" w:space="0" w:color="auto"/>
                <w:right w:val="none" w:sz="0" w:space="0" w:color="auto"/>
              </w:divBdr>
            </w:div>
            <w:div w:id="5257117">
              <w:marLeft w:val="1155"/>
              <w:marRight w:val="0"/>
              <w:marTop w:val="0"/>
              <w:marBottom w:val="0"/>
              <w:divBdr>
                <w:top w:val="none" w:sz="0" w:space="0" w:color="auto"/>
                <w:left w:val="none" w:sz="0" w:space="0" w:color="auto"/>
                <w:bottom w:val="none" w:sz="0" w:space="0" w:color="auto"/>
                <w:right w:val="none" w:sz="0" w:space="0" w:color="auto"/>
              </w:divBdr>
            </w:div>
            <w:div w:id="401374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861281">
      <w:bodyDiv w:val="1"/>
      <w:marLeft w:val="0"/>
      <w:marRight w:val="0"/>
      <w:marTop w:val="0"/>
      <w:marBottom w:val="0"/>
      <w:divBdr>
        <w:top w:val="none" w:sz="0" w:space="0" w:color="auto"/>
        <w:left w:val="none" w:sz="0" w:space="0" w:color="auto"/>
        <w:bottom w:val="none" w:sz="0" w:space="0" w:color="auto"/>
        <w:right w:val="none" w:sz="0" w:space="0" w:color="auto"/>
      </w:divBdr>
      <w:divsChild>
        <w:div w:id="456148608">
          <w:marLeft w:val="0"/>
          <w:marRight w:val="0"/>
          <w:marTop w:val="0"/>
          <w:marBottom w:val="0"/>
          <w:divBdr>
            <w:top w:val="none" w:sz="0" w:space="0" w:color="auto"/>
            <w:left w:val="none" w:sz="0" w:space="0" w:color="auto"/>
            <w:bottom w:val="none" w:sz="0" w:space="0" w:color="auto"/>
            <w:right w:val="none" w:sz="0" w:space="0" w:color="auto"/>
          </w:divBdr>
        </w:div>
        <w:div w:id="1651444944">
          <w:marLeft w:val="0"/>
          <w:marRight w:val="0"/>
          <w:marTop w:val="150"/>
          <w:marBottom w:val="0"/>
          <w:divBdr>
            <w:top w:val="none" w:sz="0" w:space="0" w:color="auto"/>
            <w:left w:val="none" w:sz="0" w:space="0" w:color="auto"/>
            <w:bottom w:val="none" w:sz="0" w:space="0" w:color="auto"/>
            <w:right w:val="none" w:sz="0" w:space="0" w:color="auto"/>
          </w:divBdr>
          <w:divsChild>
            <w:div w:id="709837056">
              <w:marLeft w:val="1155"/>
              <w:marRight w:val="0"/>
              <w:marTop w:val="0"/>
              <w:marBottom w:val="0"/>
              <w:divBdr>
                <w:top w:val="none" w:sz="0" w:space="0" w:color="auto"/>
                <w:left w:val="none" w:sz="0" w:space="0" w:color="auto"/>
                <w:bottom w:val="none" w:sz="0" w:space="0" w:color="auto"/>
                <w:right w:val="none" w:sz="0" w:space="0" w:color="auto"/>
              </w:divBdr>
            </w:div>
            <w:div w:id="743722188">
              <w:marLeft w:val="1155"/>
              <w:marRight w:val="0"/>
              <w:marTop w:val="0"/>
              <w:marBottom w:val="0"/>
              <w:divBdr>
                <w:top w:val="none" w:sz="0" w:space="0" w:color="auto"/>
                <w:left w:val="none" w:sz="0" w:space="0" w:color="auto"/>
                <w:bottom w:val="none" w:sz="0" w:space="0" w:color="auto"/>
                <w:right w:val="none" w:sz="0" w:space="0" w:color="auto"/>
              </w:divBdr>
            </w:div>
            <w:div w:id="109531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27719">
      <w:bodyDiv w:val="1"/>
      <w:marLeft w:val="0"/>
      <w:marRight w:val="0"/>
      <w:marTop w:val="0"/>
      <w:marBottom w:val="0"/>
      <w:divBdr>
        <w:top w:val="none" w:sz="0" w:space="0" w:color="auto"/>
        <w:left w:val="none" w:sz="0" w:space="0" w:color="auto"/>
        <w:bottom w:val="none" w:sz="0" w:space="0" w:color="auto"/>
        <w:right w:val="none" w:sz="0" w:space="0" w:color="auto"/>
      </w:divBdr>
    </w:div>
    <w:div w:id="218128420">
      <w:bodyDiv w:val="1"/>
      <w:marLeft w:val="0"/>
      <w:marRight w:val="0"/>
      <w:marTop w:val="0"/>
      <w:marBottom w:val="0"/>
      <w:divBdr>
        <w:top w:val="none" w:sz="0" w:space="0" w:color="auto"/>
        <w:left w:val="none" w:sz="0" w:space="0" w:color="auto"/>
        <w:bottom w:val="none" w:sz="0" w:space="0" w:color="auto"/>
        <w:right w:val="none" w:sz="0" w:space="0" w:color="auto"/>
      </w:divBdr>
      <w:divsChild>
        <w:div w:id="1398432130">
          <w:marLeft w:val="0"/>
          <w:marRight w:val="0"/>
          <w:marTop w:val="0"/>
          <w:marBottom w:val="0"/>
          <w:divBdr>
            <w:top w:val="none" w:sz="0" w:space="0" w:color="auto"/>
            <w:left w:val="none" w:sz="0" w:space="0" w:color="auto"/>
            <w:bottom w:val="none" w:sz="0" w:space="0" w:color="auto"/>
            <w:right w:val="none" w:sz="0" w:space="0" w:color="auto"/>
          </w:divBdr>
        </w:div>
        <w:div w:id="652370321">
          <w:marLeft w:val="0"/>
          <w:marRight w:val="0"/>
          <w:marTop w:val="150"/>
          <w:marBottom w:val="0"/>
          <w:divBdr>
            <w:top w:val="none" w:sz="0" w:space="0" w:color="auto"/>
            <w:left w:val="none" w:sz="0" w:space="0" w:color="auto"/>
            <w:bottom w:val="none" w:sz="0" w:space="0" w:color="auto"/>
            <w:right w:val="none" w:sz="0" w:space="0" w:color="auto"/>
          </w:divBdr>
          <w:divsChild>
            <w:div w:id="2054965294">
              <w:marLeft w:val="1155"/>
              <w:marRight w:val="0"/>
              <w:marTop w:val="0"/>
              <w:marBottom w:val="0"/>
              <w:divBdr>
                <w:top w:val="none" w:sz="0" w:space="0" w:color="auto"/>
                <w:left w:val="none" w:sz="0" w:space="0" w:color="auto"/>
                <w:bottom w:val="none" w:sz="0" w:space="0" w:color="auto"/>
                <w:right w:val="none" w:sz="0" w:space="0" w:color="auto"/>
              </w:divBdr>
            </w:div>
            <w:div w:id="894585133">
              <w:marLeft w:val="1155"/>
              <w:marRight w:val="0"/>
              <w:marTop w:val="0"/>
              <w:marBottom w:val="0"/>
              <w:divBdr>
                <w:top w:val="none" w:sz="0" w:space="0" w:color="auto"/>
                <w:left w:val="none" w:sz="0" w:space="0" w:color="auto"/>
                <w:bottom w:val="none" w:sz="0" w:space="0" w:color="auto"/>
                <w:right w:val="none" w:sz="0" w:space="0" w:color="auto"/>
              </w:divBdr>
            </w:div>
            <w:div w:id="13220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178046">
      <w:bodyDiv w:val="1"/>
      <w:marLeft w:val="0"/>
      <w:marRight w:val="0"/>
      <w:marTop w:val="0"/>
      <w:marBottom w:val="0"/>
      <w:divBdr>
        <w:top w:val="none" w:sz="0" w:space="0" w:color="auto"/>
        <w:left w:val="none" w:sz="0" w:space="0" w:color="auto"/>
        <w:bottom w:val="none" w:sz="0" w:space="0" w:color="auto"/>
        <w:right w:val="none" w:sz="0" w:space="0" w:color="auto"/>
      </w:divBdr>
      <w:divsChild>
        <w:div w:id="1823932722">
          <w:marLeft w:val="0"/>
          <w:marRight w:val="0"/>
          <w:marTop w:val="0"/>
          <w:marBottom w:val="0"/>
          <w:divBdr>
            <w:top w:val="none" w:sz="0" w:space="0" w:color="auto"/>
            <w:left w:val="none" w:sz="0" w:space="0" w:color="auto"/>
            <w:bottom w:val="none" w:sz="0" w:space="0" w:color="auto"/>
            <w:right w:val="none" w:sz="0" w:space="0" w:color="auto"/>
          </w:divBdr>
        </w:div>
        <w:div w:id="1554585078">
          <w:marLeft w:val="0"/>
          <w:marRight w:val="0"/>
          <w:marTop w:val="150"/>
          <w:marBottom w:val="0"/>
          <w:divBdr>
            <w:top w:val="none" w:sz="0" w:space="0" w:color="auto"/>
            <w:left w:val="none" w:sz="0" w:space="0" w:color="auto"/>
            <w:bottom w:val="none" w:sz="0" w:space="0" w:color="auto"/>
            <w:right w:val="none" w:sz="0" w:space="0" w:color="auto"/>
          </w:divBdr>
          <w:divsChild>
            <w:div w:id="1574389229">
              <w:marLeft w:val="1155"/>
              <w:marRight w:val="0"/>
              <w:marTop w:val="0"/>
              <w:marBottom w:val="0"/>
              <w:divBdr>
                <w:top w:val="none" w:sz="0" w:space="0" w:color="auto"/>
                <w:left w:val="none" w:sz="0" w:space="0" w:color="auto"/>
                <w:bottom w:val="none" w:sz="0" w:space="0" w:color="auto"/>
                <w:right w:val="none" w:sz="0" w:space="0" w:color="auto"/>
              </w:divBdr>
            </w:div>
            <w:div w:id="1146825744">
              <w:marLeft w:val="1155"/>
              <w:marRight w:val="0"/>
              <w:marTop w:val="0"/>
              <w:marBottom w:val="0"/>
              <w:divBdr>
                <w:top w:val="none" w:sz="0" w:space="0" w:color="auto"/>
                <w:left w:val="none" w:sz="0" w:space="0" w:color="auto"/>
                <w:bottom w:val="none" w:sz="0" w:space="0" w:color="auto"/>
                <w:right w:val="none" w:sz="0" w:space="0" w:color="auto"/>
              </w:divBdr>
            </w:div>
            <w:div w:id="172910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396068">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32685">
      <w:bodyDiv w:val="1"/>
      <w:marLeft w:val="0"/>
      <w:marRight w:val="0"/>
      <w:marTop w:val="0"/>
      <w:marBottom w:val="0"/>
      <w:divBdr>
        <w:top w:val="none" w:sz="0" w:space="0" w:color="auto"/>
        <w:left w:val="none" w:sz="0" w:space="0" w:color="auto"/>
        <w:bottom w:val="none" w:sz="0" w:space="0" w:color="auto"/>
        <w:right w:val="none" w:sz="0" w:space="0" w:color="auto"/>
      </w:divBdr>
    </w:div>
    <w:div w:id="218908231">
      <w:bodyDiv w:val="1"/>
      <w:marLeft w:val="0"/>
      <w:marRight w:val="0"/>
      <w:marTop w:val="0"/>
      <w:marBottom w:val="0"/>
      <w:divBdr>
        <w:top w:val="none" w:sz="0" w:space="0" w:color="auto"/>
        <w:left w:val="none" w:sz="0" w:space="0" w:color="auto"/>
        <w:bottom w:val="none" w:sz="0" w:space="0" w:color="auto"/>
        <w:right w:val="none" w:sz="0" w:space="0" w:color="auto"/>
      </w:divBdr>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365639">
      <w:bodyDiv w:val="1"/>
      <w:marLeft w:val="0"/>
      <w:marRight w:val="0"/>
      <w:marTop w:val="0"/>
      <w:marBottom w:val="0"/>
      <w:divBdr>
        <w:top w:val="none" w:sz="0" w:space="0" w:color="auto"/>
        <w:left w:val="none" w:sz="0" w:space="0" w:color="auto"/>
        <w:bottom w:val="none" w:sz="0" w:space="0" w:color="auto"/>
        <w:right w:val="none" w:sz="0" w:space="0" w:color="auto"/>
      </w:divBdr>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37004">
      <w:bodyDiv w:val="1"/>
      <w:marLeft w:val="0"/>
      <w:marRight w:val="0"/>
      <w:marTop w:val="0"/>
      <w:marBottom w:val="0"/>
      <w:divBdr>
        <w:top w:val="none" w:sz="0" w:space="0" w:color="auto"/>
        <w:left w:val="none" w:sz="0" w:space="0" w:color="auto"/>
        <w:bottom w:val="none" w:sz="0" w:space="0" w:color="auto"/>
        <w:right w:val="none" w:sz="0" w:space="0" w:color="auto"/>
      </w:divBdr>
      <w:divsChild>
        <w:div w:id="1495029883">
          <w:marLeft w:val="0"/>
          <w:marRight w:val="0"/>
          <w:marTop w:val="0"/>
          <w:marBottom w:val="0"/>
          <w:divBdr>
            <w:top w:val="none" w:sz="0" w:space="0" w:color="auto"/>
            <w:left w:val="none" w:sz="0" w:space="0" w:color="auto"/>
            <w:bottom w:val="none" w:sz="0" w:space="0" w:color="auto"/>
            <w:right w:val="none" w:sz="0" w:space="0" w:color="auto"/>
          </w:divBdr>
        </w:div>
        <w:div w:id="2033221131">
          <w:marLeft w:val="0"/>
          <w:marRight w:val="0"/>
          <w:marTop w:val="150"/>
          <w:marBottom w:val="0"/>
          <w:divBdr>
            <w:top w:val="none" w:sz="0" w:space="0" w:color="auto"/>
            <w:left w:val="none" w:sz="0" w:space="0" w:color="auto"/>
            <w:bottom w:val="none" w:sz="0" w:space="0" w:color="auto"/>
            <w:right w:val="none" w:sz="0" w:space="0" w:color="auto"/>
          </w:divBdr>
          <w:divsChild>
            <w:div w:id="2090538258">
              <w:marLeft w:val="1155"/>
              <w:marRight w:val="0"/>
              <w:marTop w:val="0"/>
              <w:marBottom w:val="0"/>
              <w:divBdr>
                <w:top w:val="none" w:sz="0" w:space="0" w:color="auto"/>
                <w:left w:val="none" w:sz="0" w:space="0" w:color="auto"/>
                <w:bottom w:val="none" w:sz="0" w:space="0" w:color="auto"/>
                <w:right w:val="none" w:sz="0" w:space="0" w:color="auto"/>
              </w:divBdr>
            </w:div>
            <w:div w:id="1635523624">
              <w:marLeft w:val="1155"/>
              <w:marRight w:val="0"/>
              <w:marTop w:val="0"/>
              <w:marBottom w:val="0"/>
              <w:divBdr>
                <w:top w:val="none" w:sz="0" w:space="0" w:color="auto"/>
                <w:left w:val="none" w:sz="0" w:space="0" w:color="auto"/>
                <w:bottom w:val="none" w:sz="0" w:space="0" w:color="auto"/>
                <w:right w:val="none" w:sz="0" w:space="0" w:color="auto"/>
              </w:divBdr>
            </w:div>
            <w:div w:id="819813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450453">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838625">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56887">
      <w:bodyDiv w:val="1"/>
      <w:marLeft w:val="0"/>
      <w:marRight w:val="0"/>
      <w:marTop w:val="0"/>
      <w:marBottom w:val="0"/>
      <w:divBdr>
        <w:top w:val="none" w:sz="0" w:space="0" w:color="auto"/>
        <w:left w:val="none" w:sz="0" w:space="0" w:color="auto"/>
        <w:bottom w:val="none" w:sz="0" w:space="0" w:color="auto"/>
        <w:right w:val="none" w:sz="0" w:space="0" w:color="auto"/>
      </w:divBdr>
      <w:divsChild>
        <w:div w:id="1577862630">
          <w:marLeft w:val="0"/>
          <w:marRight w:val="0"/>
          <w:marTop w:val="0"/>
          <w:marBottom w:val="0"/>
          <w:divBdr>
            <w:top w:val="none" w:sz="0" w:space="0" w:color="auto"/>
            <w:left w:val="none" w:sz="0" w:space="0" w:color="auto"/>
            <w:bottom w:val="none" w:sz="0" w:space="0" w:color="auto"/>
            <w:right w:val="none" w:sz="0" w:space="0" w:color="auto"/>
          </w:divBdr>
        </w:div>
        <w:div w:id="419328665">
          <w:marLeft w:val="0"/>
          <w:marRight w:val="0"/>
          <w:marTop w:val="150"/>
          <w:marBottom w:val="0"/>
          <w:divBdr>
            <w:top w:val="none" w:sz="0" w:space="0" w:color="auto"/>
            <w:left w:val="none" w:sz="0" w:space="0" w:color="auto"/>
            <w:bottom w:val="none" w:sz="0" w:space="0" w:color="auto"/>
            <w:right w:val="none" w:sz="0" w:space="0" w:color="auto"/>
          </w:divBdr>
          <w:divsChild>
            <w:div w:id="898171500">
              <w:marLeft w:val="1155"/>
              <w:marRight w:val="0"/>
              <w:marTop w:val="0"/>
              <w:marBottom w:val="0"/>
              <w:divBdr>
                <w:top w:val="none" w:sz="0" w:space="0" w:color="auto"/>
                <w:left w:val="none" w:sz="0" w:space="0" w:color="auto"/>
                <w:bottom w:val="none" w:sz="0" w:space="0" w:color="auto"/>
                <w:right w:val="none" w:sz="0" w:space="0" w:color="auto"/>
              </w:divBdr>
            </w:div>
            <w:div w:id="2129927683">
              <w:marLeft w:val="1155"/>
              <w:marRight w:val="0"/>
              <w:marTop w:val="0"/>
              <w:marBottom w:val="0"/>
              <w:divBdr>
                <w:top w:val="none" w:sz="0" w:space="0" w:color="auto"/>
                <w:left w:val="none" w:sz="0" w:space="0" w:color="auto"/>
                <w:bottom w:val="none" w:sz="0" w:space="0" w:color="auto"/>
                <w:right w:val="none" w:sz="0" w:space="0" w:color="auto"/>
              </w:divBdr>
            </w:div>
            <w:div w:id="193396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6111976">
      <w:bodyDiv w:val="1"/>
      <w:marLeft w:val="0"/>
      <w:marRight w:val="0"/>
      <w:marTop w:val="0"/>
      <w:marBottom w:val="0"/>
      <w:divBdr>
        <w:top w:val="none" w:sz="0" w:space="0" w:color="auto"/>
        <w:left w:val="none" w:sz="0" w:space="0" w:color="auto"/>
        <w:bottom w:val="none" w:sz="0" w:space="0" w:color="auto"/>
        <w:right w:val="none" w:sz="0" w:space="0" w:color="auto"/>
      </w:divBdr>
      <w:divsChild>
        <w:div w:id="399838653">
          <w:marLeft w:val="0"/>
          <w:marRight w:val="0"/>
          <w:marTop w:val="0"/>
          <w:marBottom w:val="0"/>
          <w:divBdr>
            <w:top w:val="none" w:sz="0" w:space="0" w:color="auto"/>
            <w:left w:val="none" w:sz="0" w:space="0" w:color="auto"/>
            <w:bottom w:val="none" w:sz="0" w:space="0" w:color="auto"/>
            <w:right w:val="none" w:sz="0" w:space="0" w:color="auto"/>
          </w:divBdr>
        </w:div>
        <w:div w:id="1420174052">
          <w:marLeft w:val="0"/>
          <w:marRight w:val="0"/>
          <w:marTop w:val="150"/>
          <w:marBottom w:val="0"/>
          <w:divBdr>
            <w:top w:val="none" w:sz="0" w:space="0" w:color="auto"/>
            <w:left w:val="none" w:sz="0" w:space="0" w:color="auto"/>
            <w:bottom w:val="none" w:sz="0" w:space="0" w:color="auto"/>
            <w:right w:val="none" w:sz="0" w:space="0" w:color="auto"/>
          </w:divBdr>
          <w:divsChild>
            <w:div w:id="324632308">
              <w:marLeft w:val="1155"/>
              <w:marRight w:val="0"/>
              <w:marTop w:val="0"/>
              <w:marBottom w:val="0"/>
              <w:divBdr>
                <w:top w:val="none" w:sz="0" w:space="0" w:color="auto"/>
                <w:left w:val="none" w:sz="0" w:space="0" w:color="auto"/>
                <w:bottom w:val="none" w:sz="0" w:space="0" w:color="auto"/>
                <w:right w:val="none" w:sz="0" w:space="0" w:color="auto"/>
              </w:divBdr>
            </w:div>
            <w:div w:id="160585370">
              <w:marLeft w:val="1155"/>
              <w:marRight w:val="0"/>
              <w:marTop w:val="0"/>
              <w:marBottom w:val="0"/>
              <w:divBdr>
                <w:top w:val="none" w:sz="0" w:space="0" w:color="auto"/>
                <w:left w:val="none" w:sz="0" w:space="0" w:color="auto"/>
                <w:bottom w:val="none" w:sz="0" w:space="0" w:color="auto"/>
                <w:right w:val="none" w:sz="0" w:space="0" w:color="auto"/>
              </w:divBdr>
            </w:div>
            <w:div w:id="167498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7572">
      <w:bodyDiv w:val="1"/>
      <w:marLeft w:val="0"/>
      <w:marRight w:val="0"/>
      <w:marTop w:val="0"/>
      <w:marBottom w:val="0"/>
      <w:divBdr>
        <w:top w:val="none" w:sz="0" w:space="0" w:color="auto"/>
        <w:left w:val="none" w:sz="0" w:space="0" w:color="auto"/>
        <w:bottom w:val="none" w:sz="0" w:space="0" w:color="auto"/>
        <w:right w:val="none" w:sz="0" w:space="0" w:color="auto"/>
      </w:divBdr>
      <w:divsChild>
        <w:div w:id="246840768">
          <w:marLeft w:val="0"/>
          <w:marRight w:val="0"/>
          <w:marTop w:val="0"/>
          <w:marBottom w:val="0"/>
          <w:divBdr>
            <w:top w:val="none" w:sz="0" w:space="0" w:color="auto"/>
            <w:left w:val="none" w:sz="0" w:space="0" w:color="auto"/>
            <w:bottom w:val="none" w:sz="0" w:space="0" w:color="auto"/>
            <w:right w:val="none" w:sz="0" w:space="0" w:color="auto"/>
          </w:divBdr>
        </w:div>
        <w:div w:id="389311779">
          <w:marLeft w:val="0"/>
          <w:marRight w:val="0"/>
          <w:marTop w:val="150"/>
          <w:marBottom w:val="0"/>
          <w:divBdr>
            <w:top w:val="none" w:sz="0" w:space="0" w:color="auto"/>
            <w:left w:val="none" w:sz="0" w:space="0" w:color="auto"/>
            <w:bottom w:val="none" w:sz="0" w:space="0" w:color="auto"/>
            <w:right w:val="none" w:sz="0" w:space="0" w:color="auto"/>
          </w:divBdr>
          <w:divsChild>
            <w:div w:id="182941175">
              <w:marLeft w:val="1155"/>
              <w:marRight w:val="0"/>
              <w:marTop w:val="0"/>
              <w:marBottom w:val="0"/>
              <w:divBdr>
                <w:top w:val="none" w:sz="0" w:space="0" w:color="auto"/>
                <w:left w:val="none" w:sz="0" w:space="0" w:color="auto"/>
                <w:bottom w:val="none" w:sz="0" w:space="0" w:color="auto"/>
                <w:right w:val="none" w:sz="0" w:space="0" w:color="auto"/>
              </w:divBdr>
            </w:div>
            <w:div w:id="1019505380">
              <w:marLeft w:val="1155"/>
              <w:marRight w:val="0"/>
              <w:marTop w:val="0"/>
              <w:marBottom w:val="0"/>
              <w:divBdr>
                <w:top w:val="none" w:sz="0" w:space="0" w:color="auto"/>
                <w:left w:val="none" w:sz="0" w:space="0" w:color="auto"/>
                <w:bottom w:val="none" w:sz="0" w:space="0" w:color="auto"/>
                <w:right w:val="none" w:sz="0" w:space="0" w:color="auto"/>
              </w:divBdr>
            </w:div>
            <w:div w:id="1659528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1722">
      <w:bodyDiv w:val="1"/>
      <w:marLeft w:val="0"/>
      <w:marRight w:val="0"/>
      <w:marTop w:val="0"/>
      <w:marBottom w:val="0"/>
      <w:divBdr>
        <w:top w:val="none" w:sz="0" w:space="0" w:color="auto"/>
        <w:left w:val="none" w:sz="0" w:space="0" w:color="auto"/>
        <w:bottom w:val="none" w:sz="0" w:space="0" w:color="auto"/>
        <w:right w:val="none" w:sz="0" w:space="0" w:color="auto"/>
      </w:divBdr>
    </w:div>
    <w:div w:id="227033464">
      <w:bodyDiv w:val="1"/>
      <w:marLeft w:val="0"/>
      <w:marRight w:val="0"/>
      <w:marTop w:val="0"/>
      <w:marBottom w:val="0"/>
      <w:divBdr>
        <w:top w:val="none" w:sz="0" w:space="0" w:color="auto"/>
        <w:left w:val="none" w:sz="0" w:space="0" w:color="auto"/>
        <w:bottom w:val="none" w:sz="0" w:space="0" w:color="auto"/>
        <w:right w:val="none" w:sz="0" w:space="0" w:color="auto"/>
      </w:divBdr>
      <w:divsChild>
        <w:div w:id="641663049">
          <w:marLeft w:val="0"/>
          <w:marRight w:val="0"/>
          <w:marTop w:val="0"/>
          <w:marBottom w:val="0"/>
          <w:divBdr>
            <w:top w:val="none" w:sz="0" w:space="0" w:color="auto"/>
            <w:left w:val="none" w:sz="0" w:space="0" w:color="auto"/>
            <w:bottom w:val="none" w:sz="0" w:space="0" w:color="auto"/>
            <w:right w:val="none" w:sz="0" w:space="0" w:color="auto"/>
          </w:divBdr>
        </w:div>
        <w:div w:id="112796401">
          <w:marLeft w:val="0"/>
          <w:marRight w:val="0"/>
          <w:marTop w:val="150"/>
          <w:marBottom w:val="0"/>
          <w:divBdr>
            <w:top w:val="none" w:sz="0" w:space="0" w:color="auto"/>
            <w:left w:val="none" w:sz="0" w:space="0" w:color="auto"/>
            <w:bottom w:val="none" w:sz="0" w:space="0" w:color="auto"/>
            <w:right w:val="none" w:sz="0" w:space="0" w:color="auto"/>
          </w:divBdr>
          <w:divsChild>
            <w:div w:id="603853295">
              <w:marLeft w:val="1155"/>
              <w:marRight w:val="0"/>
              <w:marTop w:val="0"/>
              <w:marBottom w:val="0"/>
              <w:divBdr>
                <w:top w:val="none" w:sz="0" w:space="0" w:color="auto"/>
                <w:left w:val="none" w:sz="0" w:space="0" w:color="auto"/>
                <w:bottom w:val="none" w:sz="0" w:space="0" w:color="auto"/>
                <w:right w:val="none" w:sz="0" w:space="0" w:color="auto"/>
              </w:divBdr>
            </w:div>
            <w:div w:id="412898082">
              <w:marLeft w:val="1155"/>
              <w:marRight w:val="0"/>
              <w:marTop w:val="0"/>
              <w:marBottom w:val="0"/>
              <w:divBdr>
                <w:top w:val="none" w:sz="0" w:space="0" w:color="auto"/>
                <w:left w:val="none" w:sz="0" w:space="0" w:color="auto"/>
                <w:bottom w:val="none" w:sz="0" w:space="0" w:color="auto"/>
                <w:right w:val="none" w:sz="0" w:space="0" w:color="auto"/>
              </w:divBdr>
            </w:div>
            <w:div w:id="1720863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5863">
      <w:bodyDiv w:val="1"/>
      <w:marLeft w:val="0"/>
      <w:marRight w:val="0"/>
      <w:marTop w:val="0"/>
      <w:marBottom w:val="0"/>
      <w:divBdr>
        <w:top w:val="none" w:sz="0" w:space="0" w:color="auto"/>
        <w:left w:val="none" w:sz="0" w:space="0" w:color="auto"/>
        <w:bottom w:val="none" w:sz="0" w:space="0" w:color="auto"/>
        <w:right w:val="none" w:sz="0" w:space="0" w:color="auto"/>
      </w:divBdr>
      <w:divsChild>
        <w:div w:id="810053363">
          <w:marLeft w:val="0"/>
          <w:marRight w:val="0"/>
          <w:marTop w:val="0"/>
          <w:marBottom w:val="0"/>
          <w:divBdr>
            <w:top w:val="none" w:sz="0" w:space="0" w:color="auto"/>
            <w:left w:val="none" w:sz="0" w:space="0" w:color="auto"/>
            <w:bottom w:val="none" w:sz="0" w:space="0" w:color="auto"/>
            <w:right w:val="none" w:sz="0" w:space="0" w:color="auto"/>
          </w:divBdr>
        </w:div>
        <w:div w:id="823159729">
          <w:marLeft w:val="0"/>
          <w:marRight w:val="0"/>
          <w:marTop w:val="150"/>
          <w:marBottom w:val="0"/>
          <w:divBdr>
            <w:top w:val="none" w:sz="0" w:space="0" w:color="auto"/>
            <w:left w:val="none" w:sz="0" w:space="0" w:color="auto"/>
            <w:bottom w:val="none" w:sz="0" w:space="0" w:color="auto"/>
            <w:right w:val="none" w:sz="0" w:space="0" w:color="auto"/>
          </w:divBdr>
          <w:divsChild>
            <w:div w:id="520552754">
              <w:marLeft w:val="1155"/>
              <w:marRight w:val="0"/>
              <w:marTop w:val="0"/>
              <w:marBottom w:val="0"/>
              <w:divBdr>
                <w:top w:val="none" w:sz="0" w:space="0" w:color="auto"/>
                <w:left w:val="none" w:sz="0" w:space="0" w:color="auto"/>
                <w:bottom w:val="none" w:sz="0" w:space="0" w:color="auto"/>
                <w:right w:val="none" w:sz="0" w:space="0" w:color="auto"/>
              </w:divBdr>
            </w:div>
            <w:div w:id="1781874674">
              <w:marLeft w:val="1155"/>
              <w:marRight w:val="0"/>
              <w:marTop w:val="0"/>
              <w:marBottom w:val="0"/>
              <w:divBdr>
                <w:top w:val="none" w:sz="0" w:space="0" w:color="auto"/>
                <w:left w:val="none" w:sz="0" w:space="0" w:color="auto"/>
                <w:bottom w:val="none" w:sz="0" w:space="0" w:color="auto"/>
                <w:right w:val="none" w:sz="0" w:space="0" w:color="auto"/>
              </w:divBdr>
            </w:div>
            <w:div w:id="1405300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227367">
      <w:bodyDiv w:val="1"/>
      <w:marLeft w:val="0"/>
      <w:marRight w:val="0"/>
      <w:marTop w:val="0"/>
      <w:marBottom w:val="0"/>
      <w:divBdr>
        <w:top w:val="none" w:sz="0" w:space="0" w:color="auto"/>
        <w:left w:val="none" w:sz="0" w:space="0" w:color="auto"/>
        <w:bottom w:val="none" w:sz="0" w:space="0" w:color="auto"/>
        <w:right w:val="none" w:sz="0" w:space="0" w:color="auto"/>
      </w:divBdr>
    </w:div>
    <w:div w:id="228267080">
      <w:bodyDiv w:val="1"/>
      <w:marLeft w:val="0"/>
      <w:marRight w:val="0"/>
      <w:marTop w:val="0"/>
      <w:marBottom w:val="0"/>
      <w:divBdr>
        <w:top w:val="none" w:sz="0" w:space="0" w:color="auto"/>
        <w:left w:val="none" w:sz="0" w:space="0" w:color="auto"/>
        <w:bottom w:val="none" w:sz="0" w:space="0" w:color="auto"/>
        <w:right w:val="none" w:sz="0" w:space="0" w:color="auto"/>
      </w:divBdr>
      <w:divsChild>
        <w:div w:id="2123450519">
          <w:marLeft w:val="0"/>
          <w:marRight w:val="0"/>
          <w:marTop w:val="0"/>
          <w:marBottom w:val="0"/>
          <w:divBdr>
            <w:top w:val="none" w:sz="0" w:space="0" w:color="auto"/>
            <w:left w:val="none" w:sz="0" w:space="0" w:color="auto"/>
            <w:bottom w:val="none" w:sz="0" w:space="0" w:color="auto"/>
            <w:right w:val="none" w:sz="0" w:space="0" w:color="auto"/>
          </w:divBdr>
        </w:div>
        <w:div w:id="19280006">
          <w:marLeft w:val="0"/>
          <w:marRight w:val="0"/>
          <w:marTop w:val="150"/>
          <w:marBottom w:val="0"/>
          <w:divBdr>
            <w:top w:val="none" w:sz="0" w:space="0" w:color="auto"/>
            <w:left w:val="none" w:sz="0" w:space="0" w:color="auto"/>
            <w:bottom w:val="none" w:sz="0" w:space="0" w:color="auto"/>
            <w:right w:val="none" w:sz="0" w:space="0" w:color="auto"/>
          </w:divBdr>
          <w:divsChild>
            <w:div w:id="1048384494">
              <w:marLeft w:val="1155"/>
              <w:marRight w:val="0"/>
              <w:marTop w:val="0"/>
              <w:marBottom w:val="0"/>
              <w:divBdr>
                <w:top w:val="none" w:sz="0" w:space="0" w:color="auto"/>
                <w:left w:val="none" w:sz="0" w:space="0" w:color="auto"/>
                <w:bottom w:val="none" w:sz="0" w:space="0" w:color="auto"/>
                <w:right w:val="none" w:sz="0" w:space="0" w:color="auto"/>
              </w:divBdr>
            </w:div>
            <w:div w:id="391074760">
              <w:marLeft w:val="1155"/>
              <w:marRight w:val="0"/>
              <w:marTop w:val="0"/>
              <w:marBottom w:val="0"/>
              <w:divBdr>
                <w:top w:val="none" w:sz="0" w:space="0" w:color="auto"/>
                <w:left w:val="none" w:sz="0" w:space="0" w:color="auto"/>
                <w:bottom w:val="none" w:sz="0" w:space="0" w:color="auto"/>
                <w:right w:val="none" w:sz="0" w:space="0" w:color="auto"/>
              </w:divBdr>
            </w:div>
            <w:div w:id="1225675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465110">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626631">
      <w:bodyDiv w:val="1"/>
      <w:marLeft w:val="0"/>
      <w:marRight w:val="0"/>
      <w:marTop w:val="0"/>
      <w:marBottom w:val="0"/>
      <w:divBdr>
        <w:top w:val="none" w:sz="0" w:space="0" w:color="auto"/>
        <w:left w:val="none" w:sz="0" w:space="0" w:color="auto"/>
        <w:bottom w:val="none" w:sz="0" w:space="0" w:color="auto"/>
        <w:right w:val="none" w:sz="0" w:space="0" w:color="auto"/>
      </w:divBdr>
      <w:divsChild>
        <w:div w:id="1917473766">
          <w:marLeft w:val="0"/>
          <w:marRight w:val="0"/>
          <w:marTop w:val="0"/>
          <w:marBottom w:val="0"/>
          <w:divBdr>
            <w:top w:val="none" w:sz="0" w:space="0" w:color="auto"/>
            <w:left w:val="none" w:sz="0" w:space="0" w:color="auto"/>
            <w:bottom w:val="none" w:sz="0" w:space="0" w:color="auto"/>
            <w:right w:val="none" w:sz="0" w:space="0" w:color="auto"/>
          </w:divBdr>
        </w:div>
        <w:div w:id="67118019">
          <w:marLeft w:val="0"/>
          <w:marRight w:val="0"/>
          <w:marTop w:val="150"/>
          <w:marBottom w:val="0"/>
          <w:divBdr>
            <w:top w:val="none" w:sz="0" w:space="0" w:color="auto"/>
            <w:left w:val="none" w:sz="0" w:space="0" w:color="auto"/>
            <w:bottom w:val="none" w:sz="0" w:space="0" w:color="auto"/>
            <w:right w:val="none" w:sz="0" w:space="0" w:color="auto"/>
          </w:divBdr>
          <w:divsChild>
            <w:div w:id="185795330">
              <w:marLeft w:val="1155"/>
              <w:marRight w:val="0"/>
              <w:marTop w:val="0"/>
              <w:marBottom w:val="0"/>
              <w:divBdr>
                <w:top w:val="none" w:sz="0" w:space="0" w:color="auto"/>
                <w:left w:val="none" w:sz="0" w:space="0" w:color="auto"/>
                <w:bottom w:val="none" w:sz="0" w:space="0" w:color="auto"/>
                <w:right w:val="none" w:sz="0" w:space="0" w:color="auto"/>
              </w:divBdr>
            </w:div>
            <w:div w:id="1734542651">
              <w:marLeft w:val="1155"/>
              <w:marRight w:val="0"/>
              <w:marTop w:val="0"/>
              <w:marBottom w:val="0"/>
              <w:divBdr>
                <w:top w:val="none" w:sz="0" w:space="0" w:color="auto"/>
                <w:left w:val="none" w:sz="0" w:space="0" w:color="auto"/>
                <w:bottom w:val="none" w:sz="0" w:space="0" w:color="auto"/>
                <w:right w:val="none" w:sz="0" w:space="0" w:color="auto"/>
              </w:divBdr>
            </w:div>
            <w:div w:id="1063676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125577">
      <w:bodyDiv w:val="1"/>
      <w:marLeft w:val="0"/>
      <w:marRight w:val="0"/>
      <w:marTop w:val="0"/>
      <w:marBottom w:val="0"/>
      <w:divBdr>
        <w:top w:val="none" w:sz="0" w:space="0" w:color="auto"/>
        <w:left w:val="none" w:sz="0" w:space="0" w:color="auto"/>
        <w:bottom w:val="none" w:sz="0" w:space="0" w:color="auto"/>
        <w:right w:val="none" w:sz="0" w:space="0" w:color="auto"/>
      </w:divBdr>
      <w:divsChild>
        <w:div w:id="119424837">
          <w:marLeft w:val="0"/>
          <w:marRight w:val="0"/>
          <w:marTop w:val="0"/>
          <w:marBottom w:val="0"/>
          <w:divBdr>
            <w:top w:val="none" w:sz="0" w:space="0" w:color="auto"/>
            <w:left w:val="none" w:sz="0" w:space="0" w:color="auto"/>
            <w:bottom w:val="none" w:sz="0" w:space="0" w:color="auto"/>
            <w:right w:val="none" w:sz="0" w:space="0" w:color="auto"/>
          </w:divBdr>
        </w:div>
        <w:div w:id="187644732">
          <w:marLeft w:val="0"/>
          <w:marRight w:val="0"/>
          <w:marTop w:val="150"/>
          <w:marBottom w:val="0"/>
          <w:divBdr>
            <w:top w:val="none" w:sz="0" w:space="0" w:color="auto"/>
            <w:left w:val="none" w:sz="0" w:space="0" w:color="auto"/>
            <w:bottom w:val="none" w:sz="0" w:space="0" w:color="auto"/>
            <w:right w:val="none" w:sz="0" w:space="0" w:color="auto"/>
          </w:divBdr>
          <w:divsChild>
            <w:div w:id="1407845161">
              <w:marLeft w:val="1155"/>
              <w:marRight w:val="0"/>
              <w:marTop w:val="0"/>
              <w:marBottom w:val="0"/>
              <w:divBdr>
                <w:top w:val="none" w:sz="0" w:space="0" w:color="auto"/>
                <w:left w:val="none" w:sz="0" w:space="0" w:color="auto"/>
                <w:bottom w:val="none" w:sz="0" w:space="0" w:color="auto"/>
                <w:right w:val="none" w:sz="0" w:space="0" w:color="auto"/>
              </w:divBdr>
            </w:div>
            <w:div w:id="1207335008">
              <w:marLeft w:val="1155"/>
              <w:marRight w:val="0"/>
              <w:marTop w:val="0"/>
              <w:marBottom w:val="0"/>
              <w:divBdr>
                <w:top w:val="none" w:sz="0" w:space="0" w:color="auto"/>
                <w:left w:val="none" w:sz="0" w:space="0" w:color="auto"/>
                <w:bottom w:val="none" w:sz="0" w:space="0" w:color="auto"/>
                <w:right w:val="none" w:sz="0" w:space="0" w:color="auto"/>
              </w:divBdr>
            </w:div>
            <w:div w:id="865483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092171">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744482">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332585">
      <w:bodyDiv w:val="1"/>
      <w:marLeft w:val="0"/>
      <w:marRight w:val="0"/>
      <w:marTop w:val="0"/>
      <w:marBottom w:val="0"/>
      <w:divBdr>
        <w:top w:val="none" w:sz="0" w:space="0" w:color="auto"/>
        <w:left w:val="none" w:sz="0" w:space="0" w:color="auto"/>
        <w:bottom w:val="none" w:sz="0" w:space="0" w:color="auto"/>
        <w:right w:val="none" w:sz="0" w:space="0" w:color="auto"/>
      </w:divBdr>
      <w:divsChild>
        <w:div w:id="49351750">
          <w:marLeft w:val="0"/>
          <w:marRight w:val="0"/>
          <w:marTop w:val="0"/>
          <w:marBottom w:val="0"/>
          <w:divBdr>
            <w:top w:val="none" w:sz="0" w:space="0" w:color="auto"/>
            <w:left w:val="none" w:sz="0" w:space="0" w:color="auto"/>
            <w:bottom w:val="none" w:sz="0" w:space="0" w:color="auto"/>
            <w:right w:val="none" w:sz="0" w:space="0" w:color="auto"/>
          </w:divBdr>
        </w:div>
        <w:div w:id="1593467768">
          <w:marLeft w:val="0"/>
          <w:marRight w:val="0"/>
          <w:marTop w:val="150"/>
          <w:marBottom w:val="0"/>
          <w:divBdr>
            <w:top w:val="none" w:sz="0" w:space="0" w:color="auto"/>
            <w:left w:val="none" w:sz="0" w:space="0" w:color="auto"/>
            <w:bottom w:val="none" w:sz="0" w:space="0" w:color="auto"/>
            <w:right w:val="none" w:sz="0" w:space="0" w:color="auto"/>
          </w:divBdr>
          <w:divsChild>
            <w:div w:id="1080295641">
              <w:marLeft w:val="1155"/>
              <w:marRight w:val="0"/>
              <w:marTop w:val="0"/>
              <w:marBottom w:val="0"/>
              <w:divBdr>
                <w:top w:val="none" w:sz="0" w:space="0" w:color="auto"/>
                <w:left w:val="none" w:sz="0" w:space="0" w:color="auto"/>
                <w:bottom w:val="none" w:sz="0" w:space="0" w:color="auto"/>
                <w:right w:val="none" w:sz="0" w:space="0" w:color="auto"/>
              </w:divBdr>
            </w:div>
            <w:div w:id="162866183">
              <w:marLeft w:val="1155"/>
              <w:marRight w:val="0"/>
              <w:marTop w:val="0"/>
              <w:marBottom w:val="0"/>
              <w:divBdr>
                <w:top w:val="none" w:sz="0" w:space="0" w:color="auto"/>
                <w:left w:val="none" w:sz="0" w:space="0" w:color="auto"/>
                <w:bottom w:val="none" w:sz="0" w:space="0" w:color="auto"/>
                <w:right w:val="none" w:sz="0" w:space="0" w:color="auto"/>
              </w:divBdr>
            </w:div>
            <w:div w:id="73184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676139">
      <w:bodyDiv w:val="1"/>
      <w:marLeft w:val="0"/>
      <w:marRight w:val="0"/>
      <w:marTop w:val="0"/>
      <w:marBottom w:val="0"/>
      <w:divBdr>
        <w:top w:val="none" w:sz="0" w:space="0" w:color="auto"/>
        <w:left w:val="none" w:sz="0" w:space="0" w:color="auto"/>
        <w:bottom w:val="none" w:sz="0" w:space="0" w:color="auto"/>
        <w:right w:val="none" w:sz="0" w:space="0" w:color="auto"/>
      </w:divBdr>
      <w:divsChild>
        <w:div w:id="99103782">
          <w:marLeft w:val="0"/>
          <w:marRight w:val="0"/>
          <w:marTop w:val="0"/>
          <w:marBottom w:val="0"/>
          <w:divBdr>
            <w:top w:val="none" w:sz="0" w:space="0" w:color="auto"/>
            <w:left w:val="none" w:sz="0" w:space="0" w:color="auto"/>
            <w:bottom w:val="none" w:sz="0" w:space="0" w:color="auto"/>
            <w:right w:val="none" w:sz="0" w:space="0" w:color="auto"/>
          </w:divBdr>
        </w:div>
        <w:div w:id="847139542">
          <w:marLeft w:val="0"/>
          <w:marRight w:val="0"/>
          <w:marTop w:val="150"/>
          <w:marBottom w:val="0"/>
          <w:divBdr>
            <w:top w:val="none" w:sz="0" w:space="0" w:color="auto"/>
            <w:left w:val="none" w:sz="0" w:space="0" w:color="auto"/>
            <w:bottom w:val="none" w:sz="0" w:space="0" w:color="auto"/>
            <w:right w:val="none" w:sz="0" w:space="0" w:color="auto"/>
          </w:divBdr>
          <w:divsChild>
            <w:div w:id="825585489">
              <w:marLeft w:val="1155"/>
              <w:marRight w:val="0"/>
              <w:marTop w:val="0"/>
              <w:marBottom w:val="0"/>
              <w:divBdr>
                <w:top w:val="none" w:sz="0" w:space="0" w:color="auto"/>
                <w:left w:val="none" w:sz="0" w:space="0" w:color="auto"/>
                <w:bottom w:val="none" w:sz="0" w:space="0" w:color="auto"/>
                <w:right w:val="none" w:sz="0" w:space="0" w:color="auto"/>
              </w:divBdr>
            </w:div>
            <w:div w:id="678001384">
              <w:marLeft w:val="1155"/>
              <w:marRight w:val="0"/>
              <w:marTop w:val="0"/>
              <w:marBottom w:val="0"/>
              <w:divBdr>
                <w:top w:val="none" w:sz="0" w:space="0" w:color="auto"/>
                <w:left w:val="none" w:sz="0" w:space="0" w:color="auto"/>
                <w:bottom w:val="none" w:sz="0" w:space="0" w:color="auto"/>
                <w:right w:val="none" w:sz="0" w:space="0" w:color="auto"/>
              </w:divBdr>
            </w:div>
            <w:div w:id="1019351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02455">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330356">
      <w:bodyDiv w:val="1"/>
      <w:marLeft w:val="0"/>
      <w:marRight w:val="0"/>
      <w:marTop w:val="0"/>
      <w:marBottom w:val="0"/>
      <w:divBdr>
        <w:top w:val="none" w:sz="0" w:space="0" w:color="auto"/>
        <w:left w:val="none" w:sz="0" w:space="0" w:color="auto"/>
        <w:bottom w:val="none" w:sz="0" w:space="0" w:color="auto"/>
        <w:right w:val="none" w:sz="0" w:space="0" w:color="auto"/>
      </w:divBdr>
    </w:div>
    <w:div w:id="24033744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254">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646193">
      <w:bodyDiv w:val="1"/>
      <w:marLeft w:val="0"/>
      <w:marRight w:val="0"/>
      <w:marTop w:val="0"/>
      <w:marBottom w:val="0"/>
      <w:divBdr>
        <w:top w:val="none" w:sz="0" w:space="0" w:color="auto"/>
        <w:left w:val="none" w:sz="0" w:space="0" w:color="auto"/>
        <w:bottom w:val="none" w:sz="0" w:space="0" w:color="auto"/>
        <w:right w:val="none" w:sz="0" w:space="0" w:color="auto"/>
      </w:divBdr>
      <w:divsChild>
        <w:div w:id="449052757">
          <w:marLeft w:val="0"/>
          <w:marRight w:val="0"/>
          <w:marTop w:val="0"/>
          <w:marBottom w:val="0"/>
          <w:divBdr>
            <w:top w:val="none" w:sz="0" w:space="0" w:color="auto"/>
            <w:left w:val="none" w:sz="0" w:space="0" w:color="auto"/>
            <w:bottom w:val="none" w:sz="0" w:space="0" w:color="auto"/>
            <w:right w:val="none" w:sz="0" w:space="0" w:color="auto"/>
          </w:divBdr>
        </w:div>
        <w:div w:id="1783380453">
          <w:marLeft w:val="0"/>
          <w:marRight w:val="0"/>
          <w:marTop w:val="150"/>
          <w:marBottom w:val="0"/>
          <w:divBdr>
            <w:top w:val="none" w:sz="0" w:space="0" w:color="auto"/>
            <w:left w:val="none" w:sz="0" w:space="0" w:color="auto"/>
            <w:bottom w:val="none" w:sz="0" w:space="0" w:color="auto"/>
            <w:right w:val="none" w:sz="0" w:space="0" w:color="auto"/>
          </w:divBdr>
          <w:divsChild>
            <w:div w:id="1296907167">
              <w:marLeft w:val="1155"/>
              <w:marRight w:val="0"/>
              <w:marTop w:val="0"/>
              <w:marBottom w:val="0"/>
              <w:divBdr>
                <w:top w:val="none" w:sz="0" w:space="0" w:color="auto"/>
                <w:left w:val="none" w:sz="0" w:space="0" w:color="auto"/>
                <w:bottom w:val="none" w:sz="0" w:space="0" w:color="auto"/>
                <w:right w:val="none" w:sz="0" w:space="0" w:color="auto"/>
              </w:divBdr>
            </w:div>
            <w:div w:id="1463966193">
              <w:marLeft w:val="1155"/>
              <w:marRight w:val="0"/>
              <w:marTop w:val="0"/>
              <w:marBottom w:val="0"/>
              <w:divBdr>
                <w:top w:val="none" w:sz="0" w:space="0" w:color="auto"/>
                <w:left w:val="none" w:sz="0" w:space="0" w:color="auto"/>
                <w:bottom w:val="none" w:sz="0" w:space="0" w:color="auto"/>
                <w:right w:val="none" w:sz="0" w:space="0" w:color="auto"/>
              </w:divBdr>
            </w:div>
            <w:div w:id="3994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67349">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1985295">
      <w:bodyDiv w:val="1"/>
      <w:marLeft w:val="0"/>
      <w:marRight w:val="0"/>
      <w:marTop w:val="0"/>
      <w:marBottom w:val="0"/>
      <w:divBdr>
        <w:top w:val="none" w:sz="0" w:space="0" w:color="auto"/>
        <w:left w:val="none" w:sz="0" w:space="0" w:color="auto"/>
        <w:bottom w:val="none" w:sz="0" w:space="0" w:color="auto"/>
        <w:right w:val="none" w:sz="0" w:space="0" w:color="auto"/>
      </w:divBdr>
      <w:divsChild>
        <w:div w:id="122236619">
          <w:marLeft w:val="0"/>
          <w:marRight w:val="0"/>
          <w:marTop w:val="0"/>
          <w:marBottom w:val="0"/>
          <w:divBdr>
            <w:top w:val="none" w:sz="0" w:space="0" w:color="auto"/>
            <w:left w:val="none" w:sz="0" w:space="0" w:color="auto"/>
            <w:bottom w:val="none" w:sz="0" w:space="0" w:color="auto"/>
            <w:right w:val="none" w:sz="0" w:space="0" w:color="auto"/>
          </w:divBdr>
        </w:div>
        <w:div w:id="365370567">
          <w:marLeft w:val="0"/>
          <w:marRight w:val="0"/>
          <w:marTop w:val="150"/>
          <w:marBottom w:val="0"/>
          <w:divBdr>
            <w:top w:val="none" w:sz="0" w:space="0" w:color="auto"/>
            <w:left w:val="none" w:sz="0" w:space="0" w:color="auto"/>
            <w:bottom w:val="none" w:sz="0" w:space="0" w:color="auto"/>
            <w:right w:val="none" w:sz="0" w:space="0" w:color="auto"/>
          </w:divBdr>
          <w:divsChild>
            <w:div w:id="1805847605">
              <w:marLeft w:val="1155"/>
              <w:marRight w:val="0"/>
              <w:marTop w:val="0"/>
              <w:marBottom w:val="0"/>
              <w:divBdr>
                <w:top w:val="none" w:sz="0" w:space="0" w:color="auto"/>
                <w:left w:val="none" w:sz="0" w:space="0" w:color="auto"/>
                <w:bottom w:val="none" w:sz="0" w:space="0" w:color="auto"/>
                <w:right w:val="none" w:sz="0" w:space="0" w:color="auto"/>
              </w:divBdr>
            </w:div>
            <w:div w:id="1674453356">
              <w:marLeft w:val="1155"/>
              <w:marRight w:val="0"/>
              <w:marTop w:val="0"/>
              <w:marBottom w:val="0"/>
              <w:divBdr>
                <w:top w:val="none" w:sz="0" w:space="0" w:color="auto"/>
                <w:left w:val="none" w:sz="0" w:space="0" w:color="auto"/>
                <w:bottom w:val="none" w:sz="0" w:space="0" w:color="auto"/>
                <w:right w:val="none" w:sz="0" w:space="0" w:color="auto"/>
              </w:divBdr>
            </w:div>
            <w:div w:id="729958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27487">
      <w:bodyDiv w:val="1"/>
      <w:marLeft w:val="0"/>
      <w:marRight w:val="0"/>
      <w:marTop w:val="0"/>
      <w:marBottom w:val="0"/>
      <w:divBdr>
        <w:top w:val="none" w:sz="0" w:space="0" w:color="auto"/>
        <w:left w:val="none" w:sz="0" w:space="0" w:color="auto"/>
        <w:bottom w:val="none" w:sz="0" w:space="0" w:color="auto"/>
        <w:right w:val="none" w:sz="0" w:space="0" w:color="auto"/>
      </w:divBdr>
      <w:divsChild>
        <w:div w:id="553927285">
          <w:marLeft w:val="0"/>
          <w:marRight w:val="0"/>
          <w:marTop w:val="0"/>
          <w:marBottom w:val="0"/>
          <w:divBdr>
            <w:top w:val="none" w:sz="0" w:space="0" w:color="auto"/>
            <w:left w:val="none" w:sz="0" w:space="0" w:color="auto"/>
            <w:bottom w:val="none" w:sz="0" w:space="0" w:color="auto"/>
            <w:right w:val="none" w:sz="0" w:space="0" w:color="auto"/>
          </w:divBdr>
        </w:div>
        <w:div w:id="480275681">
          <w:marLeft w:val="0"/>
          <w:marRight w:val="0"/>
          <w:marTop w:val="150"/>
          <w:marBottom w:val="0"/>
          <w:divBdr>
            <w:top w:val="none" w:sz="0" w:space="0" w:color="auto"/>
            <w:left w:val="none" w:sz="0" w:space="0" w:color="auto"/>
            <w:bottom w:val="none" w:sz="0" w:space="0" w:color="auto"/>
            <w:right w:val="none" w:sz="0" w:space="0" w:color="auto"/>
          </w:divBdr>
          <w:divsChild>
            <w:div w:id="1887715134">
              <w:marLeft w:val="1155"/>
              <w:marRight w:val="0"/>
              <w:marTop w:val="0"/>
              <w:marBottom w:val="0"/>
              <w:divBdr>
                <w:top w:val="none" w:sz="0" w:space="0" w:color="auto"/>
                <w:left w:val="none" w:sz="0" w:space="0" w:color="auto"/>
                <w:bottom w:val="none" w:sz="0" w:space="0" w:color="auto"/>
                <w:right w:val="none" w:sz="0" w:space="0" w:color="auto"/>
              </w:divBdr>
            </w:div>
            <w:div w:id="1396659194">
              <w:marLeft w:val="1155"/>
              <w:marRight w:val="0"/>
              <w:marTop w:val="0"/>
              <w:marBottom w:val="0"/>
              <w:divBdr>
                <w:top w:val="none" w:sz="0" w:space="0" w:color="auto"/>
                <w:left w:val="none" w:sz="0" w:space="0" w:color="auto"/>
                <w:bottom w:val="none" w:sz="0" w:space="0" w:color="auto"/>
                <w:right w:val="none" w:sz="0" w:space="0" w:color="auto"/>
              </w:divBdr>
            </w:div>
            <w:div w:id="1087459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570331">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6417">
      <w:bodyDiv w:val="1"/>
      <w:marLeft w:val="0"/>
      <w:marRight w:val="0"/>
      <w:marTop w:val="0"/>
      <w:marBottom w:val="0"/>
      <w:divBdr>
        <w:top w:val="none" w:sz="0" w:space="0" w:color="auto"/>
        <w:left w:val="none" w:sz="0" w:space="0" w:color="auto"/>
        <w:bottom w:val="none" w:sz="0" w:space="0" w:color="auto"/>
        <w:right w:val="none" w:sz="0" w:space="0" w:color="auto"/>
      </w:divBdr>
      <w:divsChild>
        <w:div w:id="2089693791">
          <w:marLeft w:val="0"/>
          <w:marRight w:val="0"/>
          <w:marTop w:val="0"/>
          <w:marBottom w:val="0"/>
          <w:divBdr>
            <w:top w:val="none" w:sz="0" w:space="0" w:color="auto"/>
            <w:left w:val="none" w:sz="0" w:space="0" w:color="auto"/>
            <w:bottom w:val="none" w:sz="0" w:space="0" w:color="auto"/>
            <w:right w:val="none" w:sz="0" w:space="0" w:color="auto"/>
          </w:divBdr>
        </w:div>
        <w:div w:id="1659650667">
          <w:marLeft w:val="0"/>
          <w:marRight w:val="0"/>
          <w:marTop w:val="150"/>
          <w:marBottom w:val="0"/>
          <w:divBdr>
            <w:top w:val="none" w:sz="0" w:space="0" w:color="auto"/>
            <w:left w:val="none" w:sz="0" w:space="0" w:color="auto"/>
            <w:bottom w:val="none" w:sz="0" w:space="0" w:color="auto"/>
            <w:right w:val="none" w:sz="0" w:space="0" w:color="auto"/>
          </w:divBdr>
          <w:divsChild>
            <w:div w:id="911889310">
              <w:marLeft w:val="1155"/>
              <w:marRight w:val="0"/>
              <w:marTop w:val="0"/>
              <w:marBottom w:val="0"/>
              <w:divBdr>
                <w:top w:val="none" w:sz="0" w:space="0" w:color="auto"/>
                <w:left w:val="none" w:sz="0" w:space="0" w:color="auto"/>
                <w:bottom w:val="none" w:sz="0" w:space="0" w:color="auto"/>
                <w:right w:val="none" w:sz="0" w:space="0" w:color="auto"/>
              </w:divBdr>
            </w:div>
            <w:div w:id="1800952178">
              <w:marLeft w:val="1155"/>
              <w:marRight w:val="0"/>
              <w:marTop w:val="0"/>
              <w:marBottom w:val="0"/>
              <w:divBdr>
                <w:top w:val="none" w:sz="0" w:space="0" w:color="auto"/>
                <w:left w:val="none" w:sz="0" w:space="0" w:color="auto"/>
                <w:bottom w:val="none" w:sz="0" w:space="0" w:color="auto"/>
                <w:right w:val="none" w:sz="0" w:space="0" w:color="auto"/>
              </w:divBdr>
            </w:div>
            <w:div w:id="2078359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075155">
      <w:bodyDiv w:val="1"/>
      <w:marLeft w:val="0"/>
      <w:marRight w:val="0"/>
      <w:marTop w:val="0"/>
      <w:marBottom w:val="0"/>
      <w:divBdr>
        <w:top w:val="none" w:sz="0" w:space="0" w:color="auto"/>
        <w:left w:val="none" w:sz="0" w:space="0" w:color="auto"/>
        <w:bottom w:val="none" w:sz="0" w:space="0" w:color="auto"/>
        <w:right w:val="none" w:sz="0" w:space="0" w:color="auto"/>
      </w:divBdr>
      <w:divsChild>
        <w:div w:id="1025594725">
          <w:marLeft w:val="0"/>
          <w:marRight w:val="0"/>
          <w:marTop w:val="0"/>
          <w:marBottom w:val="0"/>
          <w:divBdr>
            <w:top w:val="none" w:sz="0" w:space="0" w:color="auto"/>
            <w:left w:val="none" w:sz="0" w:space="0" w:color="auto"/>
            <w:bottom w:val="none" w:sz="0" w:space="0" w:color="auto"/>
            <w:right w:val="none" w:sz="0" w:space="0" w:color="auto"/>
          </w:divBdr>
        </w:div>
        <w:div w:id="899949447">
          <w:marLeft w:val="0"/>
          <w:marRight w:val="0"/>
          <w:marTop w:val="150"/>
          <w:marBottom w:val="0"/>
          <w:divBdr>
            <w:top w:val="none" w:sz="0" w:space="0" w:color="auto"/>
            <w:left w:val="none" w:sz="0" w:space="0" w:color="auto"/>
            <w:bottom w:val="none" w:sz="0" w:space="0" w:color="auto"/>
            <w:right w:val="none" w:sz="0" w:space="0" w:color="auto"/>
          </w:divBdr>
          <w:divsChild>
            <w:div w:id="337736753">
              <w:marLeft w:val="1155"/>
              <w:marRight w:val="0"/>
              <w:marTop w:val="0"/>
              <w:marBottom w:val="0"/>
              <w:divBdr>
                <w:top w:val="none" w:sz="0" w:space="0" w:color="auto"/>
                <w:left w:val="none" w:sz="0" w:space="0" w:color="auto"/>
                <w:bottom w:val="none" w:sz="0" w:space="0" w:color="auto"/>
                <w:right w:val="none" w:sz="0" w:space="0" w:color="auto"/>
              </w:divBdr>
            </w:div>
            <w:div w:id="629241806">
              <w:marLeft w:val="1155"/>
              <w:marRight w:val="0"/>
              <w:marTop w:val="0"/>
              <w:marBottom w:val="0"/>
              <w:divBdr>
                <w:top w:val="none" w:sz="0" w:space="0" w:color="auto"/>
                <w:left w:val="none" w:sz="0" w:space="0" w:color="auto"/>
                <w:bottom w:val="none" w:sz="0" w:space="0" w:color="auto"/>
                <w:right w:val="none" w:sz="0" w:space="0" w:color="auto"/>
              </w:divBdr>
            </w:div>
            <w:div w:id="1128474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194515">
      <w:bodyDiv w:val="1"/>
      <w:marLeft w:val="0"/>
      <w:marRight w:val="0"/>
      <w:marTop w:val="0"/>
      <w:marBottom w:val="0"/>
      <w:divBdr>
        <w:top w:val="none" w:sz="0" w:space="0" w:color="auto"/>
        <w:left w:val="none" w:sz="0" w:space="0" w:color="auto"/>
        <w:bottom w:val="none" w:sz="0" w:space="0" w:color="auto"/>
        <w:right w:val="none" w:sz="0" w:space="0" w:color="auto"/>
      </w:divBdr>
      <w:divsChild>
        <w:div w:id="1388609427">
          <w:marLeft w:val="0"/>
          <w:marRight w:val="0"/>
          <w:marTop w:val="0"/>
          <w:marBottom w:val="0"/>
          <w:divBdr>
            <w:top w:val="none" w:sz="0" w:space="0" w:color="auto"/>
            <w:left w:val="none" w:sz="0" w:space="0" w:color="auto"/>
            <w:bottom w:val="none" w:sz="0" w:space="0" w:color="auto"/>
            <w:right w:val="none" w:sz="0" w:space="0" w:color="auto"/>
          </w:divBdr>
        </w:div>
        <w:div w:id="351304306">
          <w:marLeft w:val="0"/>
          <w:marRight w:val="0"/>
          <w:marTop w:val="150"/>
          <w:marBottom w:val="0"/>
          <w:divBdr>
            <w:top w:val="none" w:sz="0" w:space="0" w:color="auto"/>
            <w:left w:val="none" w:sz="0" w:space="0" w:color="auto"/>
            <w:bottom w:val="none" w:sz="0" w:space="0" w:color="auto"/>
            <w:right w:val="none" w:sz="0" w:space="0" w:color="auto"/>
          </w:divBdr>
          <w:divsChild>
            <w:div w:id="118573239">
              <w:marLeft w:val="1155"/>
              <w:marRight w:val="0"/>
              <w:marTop w:val="0"/>
              <w:marBottom w:val="0"/>
              <w:divBdr>
                <w:top w:val="none" w:sz="0" w:space="0" w:color="auto"/>
                <w:left w:val="none" w:sz="0" w:space="0" w:color="auto"/>
                <w:bottom w:val="none" w:sz="0" w:space="0" w:color="auto"/>
                <w:right w:val="none" w:sz="0" w:space="0" w:color="auto"/>
              </w:divBdr>
            </w:div>
            <w:div w:id="693116222">
              <w:marLeft w:val="1155"/>
              <w:marRight w:val="0"/>
              <w:marTop w:val="0"/>
              <w:marBottom w:val="0"/>
              <w:divBdr>
                <w:top w:val="none" w:sz="0" w:space="0" w:color="auto"/>
                <w:left w:val="none" w:sz="0" w:space="0" w:color="auto"/>
                <w:bottom w:val="none" w:sz="0" w:space="0" w:color="auto"/>
                <w:right w:val="none" w:sz="0" w:space="0" w:color="auto"/>
              </w:divBdr>
            </w:div>
            <w:div w:id="190456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532232">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65706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501173">
      <w:bodyDiv w:val="1"/>
      <w:marLeft w:val="0"/>
      <w:marRight w:val="0"/>
      <w:marTop w:val="0"/>
      <w:marBottom w:val="0"/>
      <w:divBdr>
        <w:top w:val="none" w:sz="0" w:space="0" w:color="auto"/>
        <w:left w:val="none" w:sz="0" w:space="0" w:color="auto"/>
        <w:bottom w:val="none" w:sz="0" w:space="0" w:color="auto"/>
        <w:right w:val="none" w:sz="0" w:space="0" w:color="auto"/>
      </w:divBdr>
      <w:divsChild>
        <w:div w:id="780761731">
          <w:marLeft w:val="0"/>
          <w:marRight w:val="0"/>
          <w:marTop w:val="0"/>
          <w:marBottom w:val="0"/>
          <w:divBdr>
            <w:top w:val="none" w:sz="0" w:space="0" w:color="auto"/>
            <w:left w:val="none" w:sz="0" w:space="0" w:color="auto"/>
            <w:bottom w:val="none" w:sz="0" w:space="0" w:color="auto"/>
            <w:right w:val="none" w:sz="0" w:space="0" w:color="auto"/>
          </w:divBdr>
        </w:div>
        <w:div w:id="1475369750">
          <w:marLeft w:val="0"/>
          <w:marRight w:val="0"/>
          <w:marTop w:val="150"/>
          <w:marBottom w:val="0"/>
          <w:divBdr>
            <w:top w:val="none" w:sz="0" w:space="0" w:color="auto"/>
            <w:left w:val="none" w:sz="0" w:space="0" w:color="auto"/>
            <w:bottom w:val="none" w:sz="0" w:space="0" w:color="auto"/>
            <w:right w:val="none" w:sz="0" w:space="0" w:color="auto"/>
          </w:divBdr>
          <w:divsChild>
            <w:div w:id="1822188578">
              <w:marLeft w:val="1155"/>
              <w:marRight w:val="0"/>
              <w:marTop w:val="0"/>
              <w:marBottom w:val="0"/>
              <w:divBdr>
                <w:top w:val="none" w:sz="0" w:space="0" w:color="auto"/>
                <w:left w:val="none" w:sz="0" w:space="0" w:color="auto"/>
                <w:bottom w:val="none" w:sz="0" w:space="0" w:color="auto"/>
                <w:right w:val="none" w:sz="0" w:space="0" w:color="auto"/>
              </w:divBdr>
            </w:div>
            <w:div w:id="4599612">
              <w:marLeft w:val="1155"/>
              <w:marRight w:val="0"/>
              <w:marTop w:val="0"/>
              <w:marBottom w:val="0"/>
              <w:divBdr>
                <w:top w:val="none" w:sz="0" w:space="0" w:color="auto"/>
                <w:left w:val="none" w:sz="0" w:space="0" w:color="auto"/>
                <w:bottom w:val="none" w:sz="0" w:space="0" w:color="auto"/>
                <w:right w:val="none" w:sz="0" w:space="0" w:color="auto"/>
              </w:divBdr>
            </w:div>
            <w:div w:id="433525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770411">
      <w:bodyDiv w:val="1"/>
      <w:marLeft w:val="0"/>
      <w:marRight w:val="0"/>
      <w:marTop w:val="0"/>
      <w:marBottom w:val="0"/>
      <w:divBdr>
        <w:top w:val="none" w:sz="0" w:space="0" w:color="auto"/>
        <w:left w:val="none" w:sz="0" w:space="0" w:color="auto"/>
        <w:bottom w:val="none" w:sz="0" w:space="0" w:color="auto"/>
        <w:right w:val="none" w:sz="0" w:space="0" w:color="auto"/>
      </w:divBdr>
      <w:divsChild>
        <w:div w:id="216547548">
          <w:marLeft w:val="0"/>
          <w:marRight w:val="0"/>
          <w:marTop w:val="0"/>
          <w:marBottom w:val="0"/>
          <w:divBdr>
            <w:top w:val="none" w:sz="0" w:space="0" w:color="auto"/>
            <w:left w:val="none" w:sz="0" w:space="0" w:color="auto"/>
            <w:bottom w:val="none" w:sz="0" w:space="0" w:color="auto"/>
            <w:right w:val="none" w:sz="0" w:space="0" w:color="auto"/>
          </w:divBdr>
        </w:div>
        <w:div w:id="1864593573">
          <w:marLeft w:val="0"/>
          <w:marRight w:val="0"/>
          <w:marTop w:val="150"/>
          <w:marBottom w:val="0"/>
          <w:divBdr>
            <w:top w:val="none" w:sz="0" w:space="0" w:color="auto"/>
            <w:left w:val="none" w:sz="0" w:space="0" w:color="auto"/>
            <w:bottom w:val="none" w:sz="0" w:space="0" w:color="auto"/>
            <w:right w:val="none" w:sz="0" w:space="0" w:color="auto"/>
          </w:divBdr>
          <w:divsChild>
            <w:div w:id="712386339">
              <w:marLeft w:val="1155"/>
              <w:marRight w:val="0"/>
              <w:marTop w:val="0"/>
              <w:marBottom w:val="0"/>
              <w:divBdr>
                <w:top w:val="none" w:sz="0" w:space="0" w:color="auto"/>
                <w:left w:val="none" w:sz="0" w:space="0" w:color="auto"/>
                <w:bottom w:val="none" w:sz="0" w:space="0" w:color="auto"/>
                <w:right w:val="none" w:sz="0" w:space="0" w:color="auto"/>
              </w:divBdr>
            </w:div>
            <w:div w:id="196817109">
              <w:marLeft w:val="1155"/>
              <w:marRight w:val="0"/>
              <w:marTop w:val="0"/>
              <w:marBottom w:val="0"/>
              <w:divBdr>
                <w:top w:val="none" w:sz="0" w:space="0" w:color="auto"/>
                <w:left w:val="none" w:sz="0" w:space="0" w:color="auto"/>
                <w:bottom w:val="none" w:sz="0" w:space="0" w:color="auto"/>
                <w:right w:val="none" w:sz="0" w:space="0" w:color="auto"/>
              </w:divBdr>
            </w:div>
            <w:div w:id="1604144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126">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29573">
      <w:bodyDiv w:val="1"/>
      <w:marLeft w:val="0"/>
      <w:marRight w:val="0"/>
      <w:marTop w:val="0"/>
      <w:marBottom w:val="0"/>
      <w:divBdr>
        <w:top w:val="none" w:sz="0" w:space="0" w:color="auto"/>
        <w:left w:val="none" w:sz="0" w:space="0" w:color="auto"/>
        <w:bottom w:val="none" w:sz="0" w:space="0" w:color="auto"/>
        <w:right w:val="none" w:sz="0" w:space="0" w:color="auto"/>
      </w:divBdr>
      <w:divsChild>
        <w:div w:id="254677877">
          <w:marLeft w:val="0"/>
          <w:marRight w:val="0"/>
          <w:marTop w:val="0"/>
          <w:marBottom w:val="0"/>
          <w:divBdr>
            <w:top w:val="none" w:sz="0" w:space="0" w:color="auto"/>
            <w:left w:val="none" w:sz="0" w:space="0" w:color="auto"/>
            <w:bottom w:val="none" w:sz="0" w:space="0" w:color="auto"/>
            <w:right w:val="none" w:sz="0" w:space="0" w:color="auto"/>
          </w:divBdr>
        </w:div>
        <w:div w:id="1932665635">
          <w:marLeft w:val="0"/>
          <w:marRight w:val="0"/>
          <w:marTop w:val="150"/>
          <w:marBottom w:val="0"/>
          <w:divBdr>
            <w:top w:val="none" w:sz="0" w:space="0" w:color="auto"/>
            <w:left w:val="none" w:sz="0" w:space="0" w:color="auto"/>
            <w:bottom w:val="none" w:sz="0" w:space="0" w:color="auto"/>
            <w:right w:val="none" w:sz="0" w:space="0" w:color="auto"/>
          </w:divBdr>
          <w:divsChild>
            <w:div w:id="2122995269">
              <w:marLeft w:val="1155"/>
              <w:marRight w:val="0"/>
              <w:marTop w:val="0"/>
              <w:marBottom w:val="0"/>
              <w:divBdr>
                <w:top w:val="none" w:sz="0" w:space="0" w:color="auto"/>
                <w:left w:val="none" w:sz="0" w:space="0" w:color="auto"/>
                <w:bottom w:val="none" w:sz="0" w:space="0" w:color="auto"/>
                <w:right w:val="none" w:sz="0" w:space="0" w:color="auto"/>
              </w:divBdr>
            </w:div>
            <w:div w:id="661928460">
              <w:marLeft w:val="1155"/>
              <w:marRight w:val="0"/>
              <w:marTop w:val="0"/>
              <w:marBottom w:val="0"/>
              <w:divBdr>
                <w:top w:val="none" w:sz="0" w:space="0" w:color="auto"/>
                <w:left w:val="none" w:sz="0" w:space="0" w:color="auto"/>
                <w:bottom w:val="none" w:sz="0" w:space="0" w:color="auto"/>
                <w:right w:val="none" w:sz="0" w:space="0" w:color="auto"/>
              </w:divBdr>
            </w:div>
            <w:div w:id="208005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7924934">
      <w:bodyDiv w:val="1"/>
      <w:marLeft w:val="0"/>
      <w:marRight w:val="0"/>
      <w:marTop w:val="0"/>
      <w:marBottom w:val="0"/>
      <w:divBdr>
        <w:top w:val="none" w:sz="0" w:space="0" w:color="auto"/>
        <w:left w:val="none" w:sz="0" w:space="0" w:color="auto"/>
        <w:bottom w:val="none" w:sz="0" w:space="0" w:color="auto"/>
        <w:right w:val="none" w:sz="0" w:space="0" w:color="auto"/>
      </w:divBdr>
      <w:divsChild>
        <w:div w:id="1369719166">
          <w:marLeft w:val="0"/>
          <w:marRight w:val="0"/>
          <w:marTop w:val="0"/>
          <w:marBottom w:val="0"/>
          <w:divBdr>
            <w:top w:val="none" w:sz="0" w:space="0" w:color="auto"/>
            <w:left w:val="none" w:sz="0" w:space="0" w:color="auto"/>
            <w:bottom w:val="none" w:sz="0" w:space="0" w:color="auto"/>
            <w:right w:val="none" w:sz="0" w:space="0" w:color="auto"/>
          </w:divBdr>
        </w:div>
        <w:div w:id="421071750">
          <w:marLeft w:val="0"/>
          <w:marRight w:val="0"/>
          <w:marTop w:val="150"/>
          <w:marBottom w:val="0"/>
          <w:divBdr>
            <w:top w:val="none" w:sz="0" w:space="0" w:color="auto"/>
            <w:left w:val="none" w:sz="0" w:space="0" w:color="auto"/>
            <w:bottom w:val="none" w:sz="0" w:space="0" w:color="auto"/>
            <w:right w:val="none" w:sz="0" w:space="0" w:color="auto"/>
          </w:divBdr>
          <w:divsChild>
            <w:div w:id="2094744329">
              <w:marLeft w:val="1155"/>
              <w:marRight w:val="0"/>
              <w:marTop w:val="0"/>
              <w:marBottom w:val="0"/>
              <w:divBdr>
                <w:top w:val="none" w:sz="0" w:space="0" w:color="auto"/>
                <w:left w:val="none" w:sz="0" w:space="0" w:color="auto"/>
                <w:bottom w:val="none" w:sz="0" w:space="0" w:color="auto"/>
                <w:right w:val="none" w:sz="0" w:space="0" w:color="auto"/>
              </w:divBdr>
            </w:div>
            <w:div w:id="1351224708">
              <w:marLeft w:val="1155"/>
              <w:marRight w:val="0"/>
              <w:marTop w:val="0"/>
              <w:marBottom w:val="0"/>
              <w:divBdr>
                <w:top w:val="none" w:sz="0" w:space="0" w:color="auto"/>
                <w:left w:val="none" w:sz="0" w:space="0" w:color="auto"/>
                <w:bottom w:val="none" w:sz="0" w:space="0" w:color="auto"/>
                <w:right w:val="none" w:sz="0" w:space="0" w:color="auto"/>
              </w:divBdr>
            </w:div>
            <w:div w:id="359553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244061">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581174">
      <w:bodyDiv w:val="1"/>
      <w:marLeft w:val="0"/>
      <w:marRight w:val="0"/>
      <w:marTop w:val="0"/>
      <w:marBottom w:val="0"/>
      <w:divBdr>
        <w:top w:val="none" w:sz="0" w:space="0" w:color="auto"/>
        <w:left w:val="none" w:sz="0" w:space="0" w:color="auto"/>
        <w:bottom w:val="none" w:sz="0" w:space="0" w:color="auto"/>
        <w:right w:val="none" w:sz="0" w:space="0" w:color="auto"/>
      </w:divBdr>
      <w:divsChild>
        <w:div w:id="1858884778">
          <w:marLeft w:val="0"/>
          <w:marRight w:val="0"/>
          <w:marTop w:val="0"/>
          <w:marBottom w:val="0"/>
          <w:divBdr>
            <w:top w:val="none" w:sz="0" w:space="0" w:color="auto"/>
            <w:left w:val="none" w:sz="0" w:space="0" w:color="auto"/>
            <w:bottom w:val="none" w:sz="0" w:space="0" w:color="auto"/>
            <w:right w:val="none" w:sz="0" w:space="0" w:color="auto"/>
          </w:divBdr>
        </w:div>
        <w:div w:id="754325559">
          <w:marLeft w:val="0"/>
          <w:marRight w:val="0"/>
          <w:marTop w:val="150"/>
          <w:marBottom w:val="0"/>
          <w:divBdr>
            <w:top w:val="none" w:sz="0" w:space="0" w:color="auto"/>
            <w:left w:val="none" w:sz="0" w:space="0" w:color="auto"/>
            <w:bottom w:val="none" w:sz="0" w:space="0" w:color="auto"/>
            <w:right w:val="none" w:sz="0" w:space="0" w:color="auto"/>
          </w:divBdr>
          <w:divsChild>
            <w:div w:id="673337122">
              <w:marLeft w:val="1155"/>
              <w:marRight w:val="0"/>
              <w:marTop w:val="0"/>
              <w:marBottom w:val="0"/>
              <w:divBdr>
                <w:top w:val="none" w:sz="0" w:space="0" w:color="auto"/>
                <w:left w:val="none" w:sz="0" w:space="0" w:color="auto"/>
                <w:bottom w:val="none" w:sz="0" w:space="0" w:color="auto"/>
                <w:right w:val="none" w:sz="0" w:space="0" w:color="auto"/>
              </w:divBdr>
            </w:div>
            <w:div w:id="1997024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895159">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864245">
      <w:bodyDiv w:val="1"/>
      <w:marLeft w:val="0"/>
      <w:marRight w:val="0"/>
      <w:marTop w:val="0"/>
      <w:marBottom w:val="0"/>
      <w:divBdr>
        <w:top w:val="none" w:sz="0" w:space="0" w:color="auto"/>
        <w:left w:val="none" w:sz="0" w:space="0" w:color="auto"/>
        <w:bottom w:val="none" w:sz="0" w:space="0" w:color="auto"/>
        <w:right w:val="none" w:sz="0" w:space="0" w:color="auto"/>
      </w:divBdr>
      <w:divsChild>
        <w:div w:id="964694885">
          <w:marLeft w:val="0"/>
          <w:marRight w:val="0"/>
          <w:marTop w:val="0"/>
          <w:marBottom w:val="0"/>
          <w:divBdr>
            <w:top w:val="none" w:sz="0" w:space="0" w:color="auto"/>
            <w:left w:val="none" w:sz="0" w:space="0" w:color="auto"/>
            <w:bottom w:val="none" w:sz="0" w:space="0" w:color="auto"/>
            <w:right w:val="none" w:sz="0" w:space="0" w:color="auto"/>
          </w:divBdr>
        </w:div>
        <w:div w:id="721290414">
          <w:marLeft w:val="0"/>
          <w:marRight w:val="0"/>
          <w:marTop w:val="150"/>
          <w:marBottom w:val="0"/>
          <w:divBdr>
            <w:top w:val="none" w:sz="0" w:space="0" w:color="auto"/>
            <w:left w:val="none" w:sz="0" w:space="0" w:color="auto"/>
            <w:bottom w:val="none" w:sz="0" w:space="0" w:color="auto"/>
            <w:right w:val="none" w:sz="0" w:space="0" w:color="auto"/>
          </w:divBdr>
          <w:divsChild>
            <w:div w:id="676687995">
              <w:marLeft w:val="1155"/>
              <w:marRight w:val="0"/>
              <w:marTop w:val="0"/>
              <w:marBottom w:val="0"/>
              <w:divBdr>
                <w:top w:val="none" w:sz="0" w:space="0" w:color="auto"/>
                <w:left w:val="none" w:sz="0" w:space="0" w:color="auto"/>
                <w:bottom w:val="none" w:sz="0" w:space="0" w:color="auto"/>
                <w:right w:val="none" w:sz="0" w:space="0" w:color="auto"/>
              </w:divBdr>
            </w:div>
            <w:div w:id="110777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0432">
      <w:bodyDiv w:val="1"/>
      <w:marLeft w:val="0"/>
      <w:marRight w:val="0"/>
      <w:marTop w:val="0"/>
      <w:marBottom w:val="0"/>
      <w:divBdr>
        <w:top w:val="none" w:sz="0" w:space="0" w:color="auto"/>
        <w:left w:val="none" w:sz="0" w:space="0" w:color="auto"/>
        <w:bottom w:val="none" w:sz="0" w:space="0" w:color="auto"/>
        <w:right w:val="none" w:sz="0" w:space="0" w:color="auto"/>
      </w:divBdr>
      <w:divsChild>
        <w:div w:id="1695035660">
          <w:marLeft w:val="0"/>
          <w:marRight w:val="0"/>
          <w:marTop w:val="0"/>
          <w:marBottom w:val="0"/>
          <w:divBdr>
            <w:top w:val="none" w:sz="0" w:space="0" w:color="auto"/>
            <w:left w:val="none" w:sz="0" w:space="0" w:color="auto"/>
            <w:bottom w:val="none" w:sz="0" w:space="0" w:color="auto"/>
            <w:right w:val="none" w:sz="0" w:space="0" w:color="auto"/>
          </w:divBdr>
        </w:div>
        <w:div w:id="1139763825">
          <w:marLeft w:val="0"/>
          <w:marRight w:val="0"/>
          <w:marTop w:val="150"/>
          <w:marBottom w:val="0"/>
          <w:divBdr>
            <w:top w:val="none" w:sz="0" w:space="0" w:color="auto"/>
            <w:left w:val="none" w:sz="0" w:space="0" w:color="auto"/>
            <w:bottom w:val="none" w:sz="0" w:space="0" w:color="auto"/>
            <w:right w:val="none" w:sz="0" w:space="0" w:color="auto"/>
          </w:divBdr>
          <w:divsChild>
            <w:div w:id="1832595640">
              <w:marLeft w:val="1155"/>
              <w:marRight w:val="0"/>
              <w:marTop w:val="0"/>
              <w:marBottom w:val="0"/>
              <w:divBdr>
                <w:top w:val="none" w:sz="0" w:space="0" w:color="auto"/>
                <w:left w:val="none" w:sz="0" w:space="0" w:color="auto"/>
                <w:bottom w:val="none" w:sz="0" w:space="0" w:color="auto"/>
                <w:right w:val="none" w:sz="0" w:space="0" w:color="auto"/>
              </w:divBdr>
            </w:div>
            <w:div w:id="297758711">
              <w:marLeft w:val="1155"/>
              <w:marRight w:val="0"/>
              <w:marTop w:val="0"/>
              <w:marBottom w:val="0"/>
              <w:divBdr>
                <w:top w:val="none" w:sz="0" w:space="0" w:color="auto"/>
                <w:left w:val="none" w:sz="0" w:space="0" w:color="auto"/>
                <w:bottom w:val="none" w:sz="0" w:space="0" w:color="auto"/>
                <w:right w:val="none" w:sz="0" w:space="0" w:color="auto"/>
              </w:divBdr>
            </w:div>
            <w:div w:id="292102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5486">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781967">
      <w:bodyDiv w:val="1"/>
      <w:marLeft w:val="0"/>
      <w:marRight w:val="0"/>
      <w:marTop w:val="0"/>
      <w:marBottom w:val="0"/>
      <w:divBdr>
        <w:top w:val="none" w:sz="0" w:space="0" w:color="auto"/>
        <w:left w:val="none" w:sz="0" w:space="0" w:color="auto"/>
        <w:bottom w:val="none" w:sz="0" w:space="0" w:color="auto"/>
        <w:right w:val="none" w:sz="0" w:space="0" w:color="auto"/>
      </w:divBdr>
      <w:divsChild>
        <w:div w:id="486940500">
          <w:marLeft w:val="0"/>
          <w:marRight w:val="0"/>
          <w:marTop w:val="0"/>
          <w:marBottom w:val="0"/>
          <w:divBdr>
            <w:top w:val="none" w:sz="0" w:space="0" w:color="auto"/>
            <w:left w:val="none" w:sz="0" w:space="0" w:color="auto"/>
            <w:bottom w:val="none" w:sz="0" w:space="0" w:color="auto"/>
            <w:right w:val="none" w:sz="0" w:space="0" w:color="auto"/>
          </w:divBdr>
        </w:div>
        <w:div w:id="626931553">
          <w:marLeft w:val="0"/>
          <w:marRight w:val="0"/>
          <w:marTop w:val="150"/>
          <w:marBottom w:val="0"/>
          <w:divBdr>
            <w:top w:val="none" w:sz="0" w:space="0" w:color="auto"/>
            <w:left w:val="none" w:sz="0" w:space="0" w:color="auto"/>
            <w:bottom w:val="none" w:sz="0" w:space="0" w:color="auto"/>
            <w:right w:val="none" w:sz="0" w:space="0" w:color="auto"/>
          </w:divBdr>
          <w:divsChild>
            <w:div w:id="142084589">
              <w:marLeft w:val="1155"/>
              <w:marRight w:val="0"/>
              <w:marTop w:val="0"/>
              <w:marBottom w:val="0"/>
              <w:divBdr>
                <w:top w:val="none" w:sz="0" w:space="0" w:color="auto"/>
                <w:left w:val="none" w:sz="0" w:space="0" w:color="auto"/>
                <w:bottom w:val="none" w:sz="0" w:space="0" w:color="auto"/>
                <w:right w:val="none" w:sz="0" w:space="0" w:color="auto"/>
              </w:divBdr>
            </w:div>
            <w:div w:id="145367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82922">
      <w:bodyDiv w:val="1"/>
      <w:marLeft w:val="0"/>
      <w:marRight w:val="0"/>
      <w:marTop w:val="0"/>
      <w:marBottom w:val="0"/>
      <w:divBdr>
        <w:top w:val="none" w:sz="0" w:space="0" w:color="auto"/>
        <w:left w:val="none" w:sz="0" w:space="0" w:color="auto"/>
        <w:bottom w:val="none" w:sz="0" w:space="0" w:color="auto"/>
        <w:right w:val="none" w:sz="0" w:space="0" w:color="auto"/>
      </w:divBdr>
    </w:div>
    <w:div w:id="254830151">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53906">
      <w:bodyDiv w:val="1"/>
      <w:marLeft w:val="0"/>
      <w:marRight w:val="0"/>
      <w:marTop w:val="0"/>
      <w:marBottom w:val="0"/>
      <w:divBdr>
        <w:top w:val="none" w:sz="0" w:space="0" w:color="auto"/>
        <w:left w:val="none" w:sz="0" w:space="0" w:color="auto"/>
        <w:bottom w:val="none" w:sz="0" w:space="0" w:color="auto"/>
        <w:right w:val="none" w:sz="0" w:space="0" w:color="auto"/>
      </w:divBdr>
      <w:divsChild>
        <w:div w:id="764613823">
          <w:marLeft w:val="0"/>
          <w:marRight w:val="0"/>
          <w:marTop w:val="0"/>
          <w:marBottom w:val="0"/>
          <w:divBdr>
            <w:top w:val="none" w:sz="0" w:space="0" w:color="auto"/>
            <w:left w:val="none" w:sz="0" w:space="0" w:color="auto"/>
            <w:bottom w:val="none" w:sz="0" w:space="0" w:color="auto"/>
            <w:right w:val="none" w:sz="0" w:space="0" w:color="auto"/>
          </w:divBdr>
        </w:div>
        <w:div w:id="860585366">
          <w:marLeft w:val="0"/>
          <w:marRight w:val="0"/>
          <w:marTop w:val="150"/>
          <w:marBottom w:val="0"/>
          <w:divBdr>
            <w:top w:val="none" w:sz="0" w:space="0" w:color="auto"/>
            <w:left w:val="none" w:sz="0" w:space="0" w:color="auto"/>
            <w:bottom w:val="none" w:sz="0" w:space="0" w:color="auto"/>
            <w:right w:val="none" w:sz="0" w:space="0" w:color="auto"/>
          </w:divBdr>
          <w:divsChild>
            <w:div w:id="1138105162">
              <w:marLeft w:val="1155"/>
              <w:marRight w:val="0"/>
              <w:marTop w:val="0"/>
              <w:marBottom w:val="0"/>
              <w:divBdr>
                <w:top w:val="none" w:sz="0" w:space="0" w:color="auto"/>
                <w:left w:val="none" w:sz="0" w:space="0" w:color="auto"/>
                <w:bottom w:val="none" w:sz="0" w:space="0" w:color="auto"/>
                <w:right w:val="none" w:sz="0" w:space="0" w:color="auto"/>
              </w:divBdr>
            </w:div>
            <w:div w:id="1743482221">
              <w:marLeft w:val="1155"/>
              <w:marRight w:val="0"/>
              <w:marTop w:val="0"/>
              <w:marBottom w:val="0"/>
              <w:divBdr>
                <w:top w:val="none" w:sz="0" w:space="0" w:color="auto"/>
                <w:left w:val="none" w:sz="0" w:space="0" w:color="auto"/>
                <w:bottom w:val="none" w:sz="0" w:space="0" w:color="auto"/>
                <w:right w:val="none" w:sz="0" w:space="0" w:color="auto"/>
              </w:divBdr>
            </w:div>
            <w:div w:id="308020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15955">
      <w:bodyDiv w:val="1"/>
      <w:marLeft w:val="0"/>
      <w:marRight w:val="0"/>
      <w:marTop w:val="0"/>
      <w:marBottom w:val="0"/>
      <w:divBdr>
        <w:top w:val="none" w:sz="0" w:space="0" w:color="auto"/>
        <w:left w:val="none" w:sz="0" w:space="0" w:color="auto"/>
        <w:bottom w:val="none" w:sz="0" w:space="0" w:color="auto"/>
        <w:right w:val="none" w:sz="0" w:space="0" w:color="auto"/>
      </w:divBdr>
      <w:divsChild>
        <w:div w:id="1398699911">
          <w:marLeft w:val="0"/>
          <w:marRight w:val="0"/>
          <w:marTop w:val="0"/>
          <w:marBottom w:val="0"/>
          <w:divBdr>
            <w:top w:val="none" w:sz="0" w:space="0" w:color="auto"/>
            <w:left w:val="none" w:sz="0" w:space="0" w:color="auto"/>
            <w:bottom w:val="none" w:sz="0" w:space="0" w:color="auto"/>
            <w:right w:val="none" w:sz="0" w:space="0" w:color="auto"/>
          </w:divBdr>
        </w:div>
        <w:div w:id="764618064">
          <w:marLeft w:val="0"/>
          <w:marRight w:val="0"/>
          <w:marTop w:val="150"/>
          <w:marBottom w:val="0"/>
          <w:divBdr>
            <w:top w:val="none" w:sz="0" w:space="0" w:color="auto"/>
            <w:left w:val="none" w:sz="0" w:space="0" w:color="auto"/>
            <w:bottom w:val="none" w:sz="0" w:space="0" w:color="auto"/>
            <w:right w:val="none" w:sz="0" w:space="0" w:color="auto"/>
          </w:divBdr>
          <w:divsChild>
            <w:div w:id="1077704657">
              <w:marLeft w:val="1155"/>
              <w:marRight w:val="0"/>
              <w:marTop w:val="0"/>
              <w:marBottom w:val="0"/>
              <w:divBdr>
                <w:top w:val="none" w:sz="0" w:space="0" w:color="auto"/>
                <w:left w:val="none" w:sz="0" w:space="0" w:color="auto"/>
                <w:bottom w:val="none" w:sz="0" w:space="0" w:color="auto"/>
                <w:right w:val="none" w:sz="0" w:space="0" w:color="auto"/>
              </w:divBdr>
            </w:div>
            <w:div w:id="908228891">
              <w:marLeft w:val="1155"/>
              <w:marRight w:val="0"/>
              <w:marTop w:val="0"/>
              <w:marBottom w:val="0"/>
              <w:divBdr>
                <w:top w:val="none" w:sz="0" w:space="0" w:color="auto"/>
                <w:left w:val="none" w:sz="0" w:space="0" w:color="auto"/>
                <w:bottom w:val="none" w:sz="0" w:space="0" w:color="auto"/>
                <w:right w:val="none" w:sz="0" w:space="0" w:color="auto"/>
              </w:divBdr>
            </w:div>
            <w:div w:id="592591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256425">
      <w:bodyDiv w:val="1"/>
      <w:marLeft w:val="0"/>
      <w:marRight w:val="0"/>
      <w:marTop w:val="0"/>
      <w:marBottom w:val="0"/>
      <w:divBdr>
        <w:top w:val="none" w:sz="0" w:space="0" w:color="auto"/>
        <w:left w:val="none" w:sz="0" w:space="0" w:color="auto"/>
        <w:bottom w:val="none" w:sz="0" w:space="0" w:color="auto"/>
        <w:right w:val="none" w:sz="0" w:space="0" w:color="auto"/>
      </w:divBdr>
      <w:divsChild>
        <w:div w:id="1557282138">
          <w:marLeft w:val="0"/>
          <w:marRight w:val="0"/>
          <w:marTop w:val="0"/>
          <w:marBottom w:val="0"/>
          <w:divBdr>
            <w:top w:val="none" w:sz="0" w:space="0" w:color="auto"/>
            <w:left w:val="none" w:sz="0" w:space="0" w:color="auto"/>
            <w:bottom w:val="none" w:sz="0" w:space="0" w:color="auto"/>
            <w:right w:val="none" w:sz="0" w:space="0" w:color="auto"/>
          </w:divBdr>
        </w:div>
        <w:div w:id="1035734287">
          <w:marLeft w:val="0"/>
          <w:marRight w:val="0"/>
          <w:marTop w:val="150"/>
          <w:marBottom w:val="0"/>
          <w:divBdr>
            <w:top w:val="none" w:sz="0" w:space="0" w:color="auto"/>
            <w:left w:val="none" w:sz="0" w:space="0" w:color="auto"/>
            <w:bottom w:val="none" w:sz="0" w:space="0" w:color="auto"/>
            <w:right w:val="none" w:sz="0" w:space="0" w:color="auto"/>
          </w:divBdr>
          <w:divsChild>
            <w:div w:id="1444181745">
              <w:marLeft w:val="1155"/>
              <w:marRight w:val="0"/>
              <w:marTop w:val="0"/>
              <w:marBottom w:val="0"/>
              <w:divBdr>
                <w:top w:val="none" w:sz="0" w:space="0" w:color="auto"/>
                <w:left w:val="none" w:sz="0" w:space="0" w:color="auto"/>
                <w:bottom w:val="none" w:sz="0" w:space="0" w:color="auto"/>
                <w:right w:val="none" w:sz="0" w:space="0" w:color="auto"/>
              </w:divBdr>
            </w:div>
            <w:div w:id="771583137">
              <w:marLeft w:val="1155"/>
              <w:marRight w:val="0"/>
              <w:marTop w:val="0"/>
              <w:marBottom w:val="0"/>
              <w:divBdr>
                <w:top w:val="none" w:sz="0" w:space="0" w:color="auto"/>
                <w:left w:val="none" w:sz="0" w:space="0" w:color="auto"/>
                <w:bottom w:val="none" w:sz="0" w:space="0" w:color="auto"/>
                <w:right w:val="none" w:sz="0" w:space="0" w:color="auto"/>
              </w:divBdr>
            </w:div>
            <w:div w:id="211439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327047">
      <w:bodyDiv w:val="1"/>
      <w:marLeft w:val="0"/>
      <w:marRight w:val="0"/>
      <w:marTop w:val="0"/>
      <w:marBottom w:val="0"/>
      <w:divBdr>
        <w:top w:val="none" w:sz="0" w:space="0" w:color="auto"/>
        <w:left w:val="none" w:sz="0" w:space="0" w:color="auto"/>
        <w:bottom w:val="none" w:sz="0" w:space="0" w:color="auto"/>
        <w:right w:val="none" w:sz="0" w:space="0" w:color="auto"/>
      </w:divBdr>
      <w:divsChild>
        <w:div w:id="284041227">
          <w:marLeft w:val="0"/>
          <w:marRight w:val="0"/>
          <w:marTop w:val="0"/>
          <w:marBottom w:val="0"/>
          <w:divBdr>
            <w:top w:val="none" w:sz="0" w:space="0" w:color="auto"/>
            <w:left w:val="none" w:sz="0" w:space="0" w:color="auto"/>
            <w:bottom w:val="none" w:sz="0" w:space="0" w:color="auto"/>
            <w:right w:val="none" w:sz="0" w:space="0" w:color="auto"/>
          </w:divBdr>
        </w:div>
        <w:div w:id="1220943894">
          <w:marLeft w:val="0"/>
          <w:marRight w:val="0"/>
          <w:marTop w:val="150"/>
          <w:marBottom w:val="0"/>
          <w:divBdr>
            <w:top w:val="none" w:sz="0" w:space="0" w:color="auto"/>
            <w:left w:val="none" w:sz="0" w:space="0" w:color="auto"/>
            <w:bottom w:val="none" w:sz="0" w:space="0" w:color="auto"/>
            <w:right w:val="none" w:sz="0" w:space="0" w:color="auto"/>
          </w:divBdr>
          <w:divsChild>
            <w:div w:id="1797023918">
              <w:marLeft w:val="1155"/>
              <w:marRight w:val="0"/>
              <w:marTop w:val="0"/>
              <w:marBottom w:val="0"/>
              <w:divBdr>
                <w:top w:val="none" w:sz="0" w:space="0" w:color="auto"/>
                <w:left w:val="none" w:sz="0" w:space="0" w:color="auto"/>
                <w:bottom w:val="none" w:sz="0" w:space="0" w:color="auto"/>
                <w:right w:val="none" w:sz="0" w:space="0" w:color="auto"/>
              </w:divBdr>
            </w:div>
            <w:div w:id="108279283">
              <w:marLeft w:val="1155"/>
              <w:marRight w:val="0"/>
              <w:marTop w:val="0"/>
              <w:marBottom w:val="0"/>
              <w:divBdr>
                <w:top w:val="none" w:sz="0" w:space="0" w:color="auto"/>
                <w:left w:val="none" w:sz="0" w:space="0" w:color="auto"/>
                <w:bottom w:val="none" w:sz="0" w:space="0" w:color="auto"/>
                <w:right w:val="none" w:sz="0" w:space="0" w:color="auto"/>
              </w:divBdr>
            </w:div>
            <w:div w:id="1423330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297336">
      <w:bodyDiv w:val="1"/>
      <w:marLeft w:val="0"/>
      <w:marRight w:val="0"/>
      <w:marTop w:val="0"/>
      <w:marBottom w:val="0"/>
      <w:divBdr>
        <w:top w:val="none" w:sz="0" w:space="0" w:color="auto"/>
        <w:left w:val="none" w:sz="0" w:space="0" w:color="auto"/>
        <w:bottom w:val="none" w:sz="0" w:space="0" w:color="auto"/>
        <w:right w:val="none" w:sz="0" w:space="0" w:color="auto"/>
      </w:divBdr>
    </w:div>
    <w:div w:id="258607779">
      <w:bodyDiv w:val="1"/>
      <w:marLeft w:val="0"/>
      <w:marRight w:val="0"/>
      <w:marTop w:val="0"/>
      <w:marBottom w:val="0"/>
      <w:divBdr>
        <w:top w:val="none" w:sz="0" w:space="0" w:color="auto"/>
        <w:left w:val="none" w:sz="0" w:space="0" w:color="auto"/>
        <w:bottom w:val="none" w:sz="0" w:space="0" w:color="auto"/>
        <w:right w:val="none" w:sz="0" w:space="0" w:color="auto"/>
      </w:divBdr>
      <w:divsChild>
        <w:div w:id="1655909043">
          <w:marLeft w:val="0"/>
          <w:marRight w:val="0"/>
          <w:marTop w:val="0"/>
          <w:marBottom w:val="0"/>
          <w:divBdr>
            <w:top w:val="none" w:sz="0" w:space="0" w:color="auto"/>
            <w:left w:val="none" w:sz="0" w:space="0" w:color="auto"/>
            <w:bottom w:val="none" w:sz="0" w:space="0" w:color="auto"/>
            <w:right w:val="none" w:sz="0" w:space="0" w:color="auto"/>
          </w:divBdr>
        </w:div>
        <w:div w:id="1167593370">
          <w:marLeft w:val="0"/>
          <w:marRight w:val="0"/>
          <w:marTop w:val="150"/>
          <w:marBottom w:val="0"/>
          <w:divBdr>
            <w:top w:val="none" w:sz="0" w:space="0" w:color="auto"/>
            <w:left w:val="none" w:sz="0" w:space="0" w:color="auto"/>
            <w:bottom w:val="none" w:sz="0" w:space="0" w:color="auto"/>
            <w:right w:val="none" w:sz="0" w:space="0" w:color="auto"/>
          </w:divBdr>
          <w:divsChild>
            <w:div w:id="600843725">
              <w:marLeft w:val="1155"/>
              <w:marRight w:val="0"/>
              <w:marTop w:val="0"/>
              <w:marBottom w:val="0"/>
              <w:divBdr>
                <w:top w:val="none" w:sz="0" w:space="0" w:color="auto"/>
                <w:left w:val="none" w:sz="0" w:space="0" w:color="auto"/>
                <w:bottom w:val="none" w:sz="0" w:space="0" w:color="auto"/>
                <w:right w:val="none" w:sz="0" w:space="0" w:color="auto"/>
              </w:divBdr>
            </w:div>
            <w:div w:id="923413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22451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59877113">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1105">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4941">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574099">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736108">
      <w:bodyDiv w:val="1"/>
      <w:marLeft w:val="0"/>
      <w:marRight w:val="0"/>
      <w:marTop w:val="0"/>
      <w:marBottom w:val="0"/>
      <w:divBdr>
        <w:top w:val="none" w:sz="0" w:space="0" w:color="auto"/>
        <w:left w:val="none" w:sz="0" w:space="0" w:color="auto"/>
        <w:bottom w:val="none" w:sz="0" w:space="0" w:color="auto"/>
        <w:right w:val="none" w:sz="0" w:space="0" w:color="auto"/>
      </w:divBdr>
      <w:divsChild>
        <w:div w:id="2140340332">
          <w:marLeft w:val="0"/>
          <w:marRight w:val="0"/>
          <w:marTop w:val="0"/>
          <w:marBottom w:val="0"/>
          <w:divBdr>
            <w:top w:val="none" w:sz="0" w:space="0" w:color="auto"/>
            <w:left w:val="none" w:sz="0" w:space="0" w:color="auto"/>
            <w:bottom w:val="none" w:sz="0" w:space="0" w:color="auto"/>
            <w:right w:val="none" w:sz="0" w:space="0" w:color="auto"/>
          </w:divBdr>
        </w:div>
        <w:div w:id="1052580025">
          <w:marLeft w:val="0"/>
          <w:marRight w:val="0"/>
          <w:marTop w:val="150"/>
          <w:marBottom w:val="0"/>
          <w:divBdr>
            <w:top w:val="none" w:sz="0" w:space="0" w:color="auto"/>
            <w:left w:val="none" w:sz="0" w:space="0" w:color="auto"/>
            <w:bottom w:val="none" w:sz="0" w:space="0" w:color="auto"/>
            <w:right w:val="none" w:sz="0" w:space="0" w:color="auto"/>
          </w:divBdr>
          <w:divsChild>
            <w:div w:id="1149861006">
              <w:marLeft w:val="1155"/>
              <w:marRight w:val="0"/>
              <w:marTop w:val="0"/>
              <w:marBottom w:val="0"/>
              <w:divBdr>
                <w:top w:val="none" w:sz="0" w:space="0" w:color="auto"/>
                <w:left w:val="none" w:sz="0" w:space="0" w:color="auto"/>
                <w:bottom w:val="none" w:sz="0" w:space="0" w:color="auto"/>
                <w:right w:val="none" w:sz="0" w:space="0" w:color="auto"/>
              </w:divBdr>
            </w:div>
            <w:div w:id="2067685028">
              <w:marLeft w:val="1155"/>
              <w:marRight w:val="0"/>
              <w:marTop w:val="0"/>
              <w:marBottom w:val="0"/>
              <w:divBdr>
                <w:top w:val="none" w:sz="0" w:space="0" w:color="auto"/>
                <w:left w:val="none" w:sz="0" w:space="0" w:color="auto"/>
                <w:bottom w:val="none" w:sz="0" w:space="0" w:color="auto"/>
                <w:right w:val="none" w:sz="0" w:space="0" w:color="auto"/>
              </w:divBdr>
            </w:div>
            <w:div w:id="1496532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734338">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848703">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1795">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18702">
      <w:bodyDiv w:val="1"/>
      <w:marLeft w:val="0"/>
      <w:marRight w:val="0"/>
      <w:marTop w:val="0"/>
      <w:marBottom w:val="0"/>
      <w:divBdr>
        <w:top w:val="none" w:sz="0" w:space="0" w:color="auto"/>
        <w:left w:val="none" w:sz="0" w:space="0" w:color="auto"/>
        <w:bottom w:val="none" w:sz="0" w:space="0" w:color="auto"/>
        <w:right w:val="none" w:sz="0" w:space="0" w:color="auto"/>
      </w:divBdr>
      <w:divsChild>
        <w:div w:id="252590616">
          <w:marLeft w:val="0"/>
          <w:marRight w:val="0"/>
          <w:marTop w:val="0"/>
          <w:marBottom w:val="0"/>
          <w:divBdr>
            <w:top w:val="none" w:sz="0" w:space="0" w:color="auto"/>
            <w:left w:val="none" w:sz="0" w:space="0" w:color="auto"/>
            <w:bottom w:val="none" w:sz="0" w:space="0" w:color="auto"/>
            <w:right w:val="none" w:sz="0" w:space="0" w:color="auto"/>
          </w:divBdr>
        </w:div>
        <w:div w:id="1656913215">
          <w:marLeft w:val="0"/>
          <w:marRight w:val="0"/>
          <w:marTop w:val="150"/>
          <w:marBottom w:val="0"/>
          <w:divBdr>
            <w:top w:val="none" w:sz="0" w:space="0" w:color="auto"/>
            <w:left w:val="none" w:sz="0" w:space="0" w:color="auto"/>
            <w:bottom w:val="none" w:sz="0" w:space="0" w:color="auto"/>
            <w:right w:val="none" w:sz="0" w:space="0" w:color="auto"/>
          </w:divBdr>
          <w:divsChild>
            <w:div w:id="169489529">
              <w:marLeft w:val="1155"/>
              <w:marRight w:val="0"/>
              <w:marTop w:val="0"/>
              <w:marBottom w:val="0"/>
              <w:divBdr>
                <w:top w:val="none" w:sz="0" w:space="0" w:color="auto"/>
                <w:left w:val="none" w:sz="0" w:space="0" w:color="auto"/>
                <w:bottom w:val="none" w:sz="0" w:space="0" w:color="auto"/>
                <w:right w:val="none" w:sz="0" w:space="0" w:color="auto"/>
              </w:divBdr>
            </w:div>
            <w:div w:id="192038057">
              <w:marLeft w:val="1155"/>
              <w:marRight w:val="0"/>
              <w:marTop w:val="0"/>
              <w:marBottom w:val="0"/>
              <w:divBdr>
                <w:top w:val="none" w:sz="0" w:space="0" w:color="auto"/>
                <w:left w:val="none" w:sz="0" w:space="0" w:color="auto"/>
                <w:bottom w:val="none" w:sz="0" w:space="0" w:color="auto"/>
                <w:right w:val="none" w:sz="0" w:space="0" w:color="auto"/>
              </w:divBdr>
            </w:div>
            <w:div w:id="43529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386176">
      <w:bodyDiv w:val="1"/>
      <w:marLeft w:val="0"/>
      <w:marRight w:val="0"/>
      <w:marTop w:val="0"/>
      <w:marBottom w:val="0"/>
      <w:divBdr>
        <w:top w:val="none" w:sz="0" w:space="0" w:color="auto"/>
        <w:left w:val="none" w:sz="0" w:space="0" w:color="auto"/>
        <w:bottom w:val="none" w:sz="0" w:space="0" w:color="auto"/>
        <w:right w:val="none" w:sz="0" w:space="0" w:color="auto"/>
      </w:divBdr>
      <w:divsChild>
        <w:div w:id="441075949">
          <w:marLeft w:val="0"/>
          <w:marRight w:val="0"/>
          <w:marTop w:val="0"/>
          <w:marBottom w:val="0"/>
          <w:divBdr>
            <w:top w:val="none" w:sz="0" w:space="0" w:color="auto"/>
            <w:left w:val="none" w:sz="0" w:space="0" w:color="auto"/>
            <w:bottom w:val="none" w:sz="0" w:space="0" w:color="auto"/>
            <w:right w:val="none" w:sz="0" w:space="0" w:color="auto"/>
          </w:divBdr>
        </w:div>
        <w:div w:id="169028381">
          <w:marLeft w:val="0"/>
          <w:marRight w:val="0"/>
          <w:marTop w:val="150"/>
          <w:marBottom w:val="0"/>
          <w:divBdr>
            <w:top w:val="none" w:sz="0" w:space="0" w:color="auto"/>
            <w:left w:val="none" w:sz="0" w:space="0" w:color="auto"/>
            <w:bottom w:val="none" w:sz="0" w:space="0" w:color="auto"/>
            <w:right w:val="none" w:sz="0" w:space="0" w:color="auto"/>
          </w:divBdr>
          <w:divsChild>
            <w:div w:id="2110274640">
              <w:marLeft w:val="1155"/>
              <w:marRight w:val="0"/>
              <w:marTop w:val="0"/>
              <w:marBottom w:val="0"/>
              <w:divBdr>
                <w:top w:val="none" w:sz="0" w:space="0" w:color="auto"/>
                <w:left w:val="none" w:sz="0" w:space="0" w:color="auto"/>
                <w:bottom w:val="none" w:sz="0" w:space="0" w:color="auto"/>
                <w:right w:val="none" w:sz="0" w:space="0" w:color="auto"/>
              </w:divBdr>
            </w:div>
            <w:div w:id="1403796521">
              <w:marLeft w:val="1155"/>
              <w:marRight w:val="0"/>
              <w:marTop w:val="0"/>
              <w:marBottom w:val="0"/>
              <w:divBdr>
                <w:top w:val="none" w:sz="0" w:space="0" w:color="auto"/>
                <w:left w:val="none" w:sz="0" w:space="0" w:color="auto"/>
                <w:bottom w:val="none" w:sz="0" w:space="0" w:color="auto"/>
                <w:right w:val="none" w:sz="0" w:space="0" w:color="auto"/>
              </w:divBdr>
            </w:div>
            <w:div w:id="20289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2797">
      <w:bodyDiv w:val="1"/>
      <w:marLeft w:val="0"/>
      <w:marRight w:val="0"/>
      <w:marTop w:val="0"/>
      <w:marBottom w:val="0"/>
      <w:divBdr>
        <w:top w:val="none" w:sz="0" w:space="0" w:color="auto"/>
        <w:left w:val="none" w:sz="0" w:space="0" w:color="auto"/>
        <w:bottom w:val="none" w:sz="0" w:space="0" w:color="auto"/>
        <w:right w:val="none" w:sz="0" w:space="0" w:color="auto"/>
      </w:divBdr>
      <w:divsChild>
        <w:div w:id="763263128">
          <w:marLeft w:val="0"/>
          <w:marRight w:val="0"/>
          <w:marTop w:val="0"/>
          <w:marBottom w:val="0"/>
          <w:divBdr>
            <w:top w:val="none" w:sz="0" w:space="0" w:color="auto"/>
            <w:left w:val="none" w:sz="0" w:space="0" w:color="auto"/>
            <w:bottom w:val="none" w:sz="0" w:space="0" w:color="auto"/>
            <w:right w:val="none" w:sz="0" w:space="0" w:color="auto"/>
          </w:divBdr>
        </w:div>
        <w:div w:id="2003895407">
          <w:marLeft w:val="0"/>
          <w:marRight w:val="0"/>
          <w:marTop w:val="150"/>
          <w:marBottom w:val="0"/>
          <w:divBdr>
            <w:top w:val="none" w:sz="0" w:space="0" w:color="auto"/>
            <w:left w:val="none" w:sz="0" w:space="0" w:color="auto"/>
            <w:bottom w:val="none" w:sz="0" w:space="0" w:color="auto"/>
            <w:right w:val="none" w:sz="0" w:space="0" w:color="auto"/>
          </w:divBdr>
          <w:divsChild>
            <w:div w:id="1776091901">
              <w:marLeft w:val="1155"/>
              <w:marRight w:val="0"/>
              <w:marTop w:val="0"/>
              <w:marBottom w:val="0"/>
              <w:divBdr>
                <w:top w:val="none" w:sz="0" w:space="0" w:color="auto"/>
                <w:left w:val="none" w:sz="0" w:space="0" w:color="auto"/>
                <w:bottom w:val="none" w:sz="0" w:space="0" w:color="auto"/>
                <w:right w:val="none" w:sz="0" w:space="0" w:color="auto"/>
              </w:divBdr>
            </w:div>
            <w:div w:id="1068262366">
              <w:marLeft w:val="1155"/>
              <w:marRight w:val="0"/>
              <w:marTop w:val="0"/>
              <w:marBottom w:val="0"/>
              <w:divBdr>
                <w:top w:val="none" w:sz="0" w:space="0" w:color="auto"/>
                <w:left w:val="none" w:sz="0" w:space="0" w:color="auto"/>
                <w:bottom w:val="none" w:sz="0" w:space="0" w:color="auto"/>
                <w:right w:val="none" w:sz="0" w:space="0" w:color="auto"/>
              </w:divBdr>
            </w:div>
            <w:div w:id="1420449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667422">
      <w:bodyDiv w:val="1"/>
      <w:marLeft w:val="0"/>
      <w:marRight w:val="0"/>
      <w:marTop w:val="0"/>
      <w:marBottom w:val="0"/>
      <w:divBdr>
        <w:top w:val="none" w:sz="0" w:space="0" w:color="auto"/>
        <w:left w:val="none" w:sz="0" w:space="0" w:color="auto"/>
        <w:bottom w:val="none" w:sz="0" w:space="0" w:color="auto"/>
        <w:right w:val="none" w:sz="0" w:space="0" w:color="auto"/>
      </w:divBdr>
      <w:divsChild>
        <w:div w:id="102456417">
          <w:marLeft w:val="0"/>
          <w:marRight w:val="0"/>
          <w:marTop w:val="0"/>
          <w:marBottom w:val="0"/>
          <w:divBdr>
            <w:top w:val="none" w:sz="0" w:space="0" w:color="auto"/>
            <w:left w:val="none" w:sz="0" w:space="0" w:color="auto"/>
            <w:bottom w:val="none" w:sz="0" w:space="0" w:color="auto"/>
            <w:right w:val="none" w:sz="0" w:space="0" w:color="auto"/>
          </w:divBdr>
        </w:div>
        <w:div w:id="274599147">
          <w:marLeft w:val="0"/>
          <w:marRight w:val="0"/>
          <w:marTop w:val="150"/>
          <w:marBottom w:val="0"/>
          <w:divBdr>
            <w:top w:val="none" w:sz="0" w:space="0" w:color="auto"/>
            <w:left w:val="none" w:sz="0" w:space="0" w:color="auto"/>
            <w:bottom w:val="none" w:sz="0" w:space="0" w:color="auto"/>
            <w:right w:val="none" w:sz="0" w:space="0" w:color="auto"/>
          </w:divBdr>
          <w:divsChild>
            <w:div w:id="1367486993">
              <w:marLeft w:val="1155"/>
              <w:marRight w:val="0"/>
              <w:marTop w:val="0"/>
              <w:marBottom w:val="0"/>
              <w:divBdr>
                <w:top w:val="none" w:sz="0" w:space="0" w:color="auto"/>
                <w:left w:val="none" w:sz="0" w:space="0" w:color="auto"/>
                <w:bottom w:val="none" w:sz="0" w:space="0" w:color="auto"/>
                <w:right w:val="none" w:sz="0" w:space="0" w:color="auto"/>
              </w:divBdr>
            </w:div>
            <w:div w:id="1508058244">
              <w:marLeft w:val="1155"/>
              <w:marRight w:val="0"/>
              <w:marTop w:val="0"/>
              <w:marBottom w:val="0"/>
              <w:divBdr>
                <w:top w:val="none" w:sz="0" w:space="0" w:color="auto"/>
                <w:left w:val="none" w:sz="0" w:space="0" w:color="auto"/>
                <w:bottom w:val="none" w:sz="0" w:space="0" w:color="auto"/>
                <w:right w:val="none" w:sz="0" w:space="0" w:color="auto"/>
              </w:divBdr>
            </w:div>
            <w:div w:id="170482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743656">
      <w:bodyDiv w:val="1"/>
      <w:marLeft w:val="0"/>
      <w:marRight w:val="0"/>
      <w:marTop w:val="0"/>
      <w:marBottom w:val="0"/>
      <w:divBdr>
        <w:top w:val="none" w:sz="0" w:space="0" w:color="auto"/>
        <w:left w:val="none" w:sz="0" w:space="0" w:color="auto"/>
        <w:bottom w:val="none" w:sz="0" w:space="0" w:color="auto"/>
        <w:right w:val="none" w:sz="0" w:space="0" w:color="auto"/>
      </w:divBdr>
      <w:divsChild>
        <w:div w:id="526454495">
          <w:marLeft w:val="0"/>
          <w:marRight w:val="0"/>
          <w:marTop w:val="0"/>
          <w:marBottom w:val="0"/>
          <w:divBdr>
            <w:top w:val="none" w:sz="0" w:space="0" w:color="auto"/>
            <w:left w:val="none" w:sz="0" w:space="0" w:color="auto"/>
            <w:bottom w:val="none" w:sz="0" w:space="0" w:color="auto"/>
            <w:right w:val="none" w:sz="0" w:space="0" w:color="auto"/>
          </w:divBdr>
        </w:div>
        <w:div w:id="84770422">
          <w:marLeft w:val="0"/>
          <w:marRight w:val="0"/>
          <w:marTop w:val="150"/>
          <w:marBottom w:val="0"/>
          <w:divBdr>
            <w:top w:val="none" w:sz="0" w:space="0" w:color="auto"/>
            <w:left w:val="none" w:sz="0" w:space="0" w:color="auto"/>
            <w:bottom w:val="none" w:sz="0" w:space="0" w:color="auto"/>
            <w:right w:val="none" w:sz="0" w:space="0" w:color="auto"/>
          </w:divBdr>
          <w:divsChild>
            <w:div w:id="690183175">
              <w:marLeft w:val="1155"/>
              <w:marRight w:val="0"/>
              <w:marTop w:val="0"/>
              <w:marBottom w:val="0"/>
              <w:divBdr>
                <w:top w:val="none" w:sz="0" w:space="0" w:color="auto"/>
                <w:left w:val="none" w:sz="0" w:space="0" w:color="auto"/>
                <w:bottom w:val="none" w:sz="0" w:space="0" w:color="auto"/>
                <w:right w:val="none" w:sz="0" w:space="0" w:color="auto"/>
              </w:divBdr>
            </w:div>
            <w:div w:id="463501840">
              <w:marLeft w:val="1155"/>
              <w:marRight w:val="0"/>
              <w:marTop w:val="0"/>
              <w:marBottom w:val="0"/>
              <w:divBdr>
                <w:top w:val="none" w:sz="0" w:space="0" w:color="auto"/>
                <w:left w:val="none" w:sz="0" w:space="0" w:color="auto"/>
                <w:bottom w:val="none" w:sz="0" w:space="0" w:color="auto"/>
                <w:right w:val="none" w:sz="0" w:space="0" w:color="auto"/>
              </w:divBdr>
            </w:div>
            <w:div w:id="161972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855600">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009378">
      <w:bodyDiv w:val="1"/>
      <w:marLeft w:val="0"/>
      <w:marRight w:val="0"/>
      <w:marTop w:val="0"/>
      <w:marBottom w:val="0"/>
      <w:divBdr>
        <w:top w:val="none" w:sz="0" w:space="0" w:color="auto"/>
        <w:left w:val="none" w:sz="0" w:space="0" w:color="auto"/>
        <w:bottom w:val="none" w:sz="0" w:space="0" w:color="auto"/>
        <w:right w:val="none" w:sz="0" w:space="0" w:color="auto"/>
      </w:divBdr>
      <w:divsChild>
        <w:div w:id="599334576">
          <w:marLeft w:val="0"/>
          <w:marRight w:val="0"/>
          <w:marTop w:val="0"/>
          <w:marBottom w:val="0"/>
          <w:divBdr>
            <w:top w:val="none" w:sz="0" w:space="0" w:color="auto"/>
            <w:left w:val="none" w:sz="0" w:space="0" w:color="auto"/>
            <w:bottom w:val="none" w:sz="0" w:space="0" w:color="auto"/>
            <w:right w:val="none" w:sz="0" w:space="0" w:color="auto"/>
          </w:divBdr>
        </w:div>
        <w:div w:id="1897426478">
          <w:marLeft w:val="0"/>
          <w:marRight w:val="0"/>
          <w:marTop w:val="150"/>
          <w:marBottom w:val="0"/>
          <w:divBdr>
            <w:top w:val="none" w:sz="0" w:space="0" w:color="auto"/>
            <w:left w:val="none" w:sz="0" w:space="0" w:color="auto"/>
            <w:bottom w:val="none" w:sz="0" w:space="0" w:color="auto"/>
            <w:right w:val="none" w:sz="0" w:space="0" w:color="auto"/>
          </w:divBdr>
          <w:divsChild>
            <w:div w:id="1838228800">
              <w:marLeft w:val="1155"/>
              <w:marRight w:val="0"/>
              <w:marTop w:val="0"/>
              <w:marBottom w:val="0"/>
              <w:divBdr>
                <w:top w:val="none" w:sz="0" w:space="0" w:color="auto"/>
                <w:left w:val="none" w:sz="0" w:space="0" w:color="auto"/>
                <w:bottom w:val="none" w:sz="0" w:space="0" w:color="auto"/>
                <w:right w:val="none" w:sz="0" w:space="0" w:color="auto"/>
              </w:divBdr>
            </w:div>
            <w:div w:id="315495352">
              <w:marLeft w:val="1155"/>
              <w:marRight w:val="0"/>
              <w:marTop w:val="0"/>
              <w:marBottom w:val="0"/>
              <w:divBdr>
                <w:top w:val="none" w:sz="0" w:space="0" w:color="auto"/>
                <w:left w:val="none" w:sz="0" w:space="0" w:color="auto"/>
                <w:bottom w:val="none" w:sz="0" w:space="0" w:color="auto"/>
                <w:right w:val="none" w:sz="0" w:space="0" w:color="auto"/>
              </w:divBdr>
            </w:div>
            <w:div w:id="20822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395921">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8857585">
      <w:bodyDiv w:val="1"/>
      <w:marLeft w:val="0"/>
      <w:marRight w:val="0"/>
      <w:marTop w:val="0"/>
      <w:marBottom w:val="0"/>
      <w:divBdr>
        <w:top w:val="none" w:sz="0" w:space="0" w:color="auto"/>
        <w:left w:val="none" w:sz="0" w:space="0" w:color="auto"/>
        <w:bottom w:val="none" w:sz="0" w:space="0" w:color="auto"/>
        <w:right w:val="none" w:sz="0" w:space="0" w:color="auto"/>
      </w:divBdr>
      <w:divsChild>
        <w:div w:id="438843833">
          <w:marLeft w:val="0"/>
          <w:marRight w:val="0"/>
          <w:marTop w:val="0"/>
          <w:marBottom w:val="0"/>
          <w:divBdr>
            <w:top w:val="none" w:sz="0" w:space="0" w:color="auto"/>
            <w:left w:val="none" w:sz="0" w:space="0" w:color="auto"/>
            <w:bottom w:val="none" w:sz="0" w:space="0" w:color="auto"/>
            <w:right w:val="none" w:sz="0" w:space="0" w:color="auto"/>
          </w:divBdr>
        </w:div>
        <w:div w:id="848180572">
          <w:marLeft w:val="0"/>
          <w:marRight w:val="0"/>
          <w:marTop w:val="150"/>
          <w:marBottom w:val="0"/>
          <w:divBdr>
            <w:top w:val="none" w:sz="0" w:space="0" w:color="auto"/>
            <w:left w:val="none" w:sz="0" w:space="0" w:color="auto"/>
            <w:bottom w:val="none" w:sz="0" w:space="0" w:color="auto"/>
            <w:right w:val="none" w:sz="0" w:space="0" w:color="auto"/>
          </w:divBdr>
          <w:divsChild>
            <w:div w:id="864710645">
              <w:marLeft w:val="1155"/>
              <w:marRight w:val="0"/>
              <w:marTop w:val="0"/>
              <w:marBottom w:val="0"/>
              <w:divBdr>
                <w:top w:val="none" w:sz="0" w:space="0" w:color="auto"/>
                <w:left w:val="none" w:sz="0" w:space="0" w:color="auto"/>
                <w:bottom w:val="none" w:sz="0" w:space="0" w:color="auto"/>
                <w:right w:val="none" w:sz="0" w:space="0" w:color="auto"/>
              </w:divBdr>
            </w:div>
            <w:div w:id="705909745">
              <w:marLeft w:val="1155"/>
              <w:marRight w:val="0"/>
              <w:marTop w:val="0"/>
              <w:marBottom w:val="0"/>
              <w:divBdr>
                <w:top w:val="none" w:sz="0" w:space="0" w:color="auto"/>
                <w:left w:val="none" w:sz="0" w:space="0" w:color="auto"/>
                <w:bottom w:val="none" w:sz="0" w:space="0" w:color="auto"/>
                <w:right w:val="none" w:sz="0" w:space="0" w:color="auto"/>
              </w:divBdr>
            </w:div>
            <w:div w:id="1554080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21056">
      <w:bodyDiv w:val="1"/>
      <w:marLeft w:val="0"/>
      <w:marRight w:val="0"/>
      <w:marTop w:val="0"/>
      <w:marBottom w:val="0"/>
      <w:divBdr>
        <w:top w:val="none" w:sz="0" w:space="0" w:color="auto"/>
        <w:left w:val="none" w:sz="0" w:space="0" w:color="auto"/>
        <w:bottom w:val="none" w:sz="0" w:space="0" w:color="auto"/>
        <w:right w:val="none" w:sz="0" w:space="0" w:color="auto"/>
      </w:divBdr>
      <w:divsChild>
        <w:div w:id="1509635751">
          <w:marLeft w:val="0"/>
          <w:marRight w:val="0"/>
          <w:marTop w:val="0"/>
          <w:marBottom w:val="0"/>
          <w:divBdr>
            <w:top w:val="none" w:sz="0" w:space="0" w:color="auto"/>
            <w:left w:val="none" w:sz="0" w:space="0" w:color="auto"/>
            <w:bottom w:val="none" w:sz="0" w:space="0" w:color="auto"/>
            <w:right w:val="none" w:sz="0" w:space="0" w:color="auto"/>
          </w:divBdr>
        </w:div>
        <w:div w:id="969745241">
          <w:marLeft w:val="0"/>
          <w:marRight w:val="0"/>
          <w:marTop w:val="150"/>
          <w:marBottom w:val="0"/>
          <w:divBdr>
            <w:top w:val="none" w:sz="0" w:space="0" w:color="auto"/>
            <w:left w:val="none" w:sz="0" w:space="0" w:color="auto"/>
            <w:bottom w:val="none" w:sz="0" w:space="0" w:color="auto"/>
            <w:right w:val="none" w:sz="0" w:space="0" w:color="auto"/>
          </w:divBdr>
          <w:divsChild>
            <w:div w:id="758216903">
              <w:marLeft w:val="1155"/>
              <w:marRight w:val="0"/>
              <w:marTop w:val="0"/>
              <w:marBottom w:val="0"/>
              <w:divBdr>
                <w:top w:val="none" w:sz="0" w:space="0" w:color="auto"/>
                <w:left w:val="none" w:sz="0" w:space="0" w:color="auto"/>
                <w:bottom w:val="none" w:sz="0" w:space="0" w:color="auto"/>
                <w:right w:val="none" w:sz="0" w:space="0" w:color="auto"/>
              </w:divBdr>
            </w:div>
            <w:div w:id="474300671">
              <w:marLeft w:val="1155"/>
              <w:marRight w:val="0"/>
              <w:marTop w:val="0"/>
              <w:marBottom w:val="0"/>
              <w:divBdr>
                <w:top w:val="none" w:sz="0" w:space="0" w:color="auto"/>
                <w:left w:val="none" w:sz="0" w:space="0" w:color="auto"/>
                <w:bottom w:val="none" w:sz="0" w:space="0" w:color="auto"/>
                <w:right w:val="none" w:sz="0" w:space="0" w:color="auto"/>
              </w:divBdr>
            </w:div>
            <w:div w:id="169763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137">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0937746">
      <w:bodyDiv w:val="1"/>
      <w:marLeft w:val="0"/>
      <w:marRight w:val="0"/>
      <w:marTop w:val="0"/>
      <w:marBottom w:val="0"/>
      <w:divBdr>
        <w:top w:val="none" w:sz="0" w:space="0" w:color="auto"/>
        <w:left w:val="none" w:sz="0" w:space="0" w:color="auto"/>
        <w:bottom w:val="none" w:sz="0" w:space="0" w:color="auto"/>
        <w:right w:val="none" w:sz="0" w:space="0" w:color="auto"/>
      </w:divBdr>
      <w:divsChild>
        <w:div w:id="534581277">
          <w:marLeft w:val="0"/>
          <w:marRight w:val="0"/>
          <w:marTop w:val="0"/>
          <w:marBottom w:val="0"/>
          <w:divBdr>
            <w:top w:val="none" w:sz="0" w:space="0" w:color="auto"/>
            <w:left w:val="none" w:sz="0" w:space="0" w:color="auto"/>
            <w:bottom w:val="none" w:sz="0" w:space="0" w:color="auto"/>
            <w:right w:val="none" w:sz="0" w:space="0" w:color="auto"/>
          </w:divBdr>
        </w:div>
        <w:div w:id="1381248367">
          <w:marLeft w:val="0"/>
          <w:marRight w:val="0"/>
          <w:marTop w:val="150"/>
          <w:marBottom w:val="0"/>
          <w:divBdr>
            <w:top w:val="none" w:sz="0" w:space="0" w:color="auto"/>
            <w:left w:val="none" w:sz="0" w:space="0" w:color="auto"/>
            <w:bottom w:val="none" w:sz="0" w:space="0" w:color="auto"/>
            <w:right w:val="none" w:sz="0" w:space="0" w:color="auto"/>
          </w:divBdr>
          <w:divsChild>
            <w:div w:id="1435325008">
              <w:marLeft w:val="1155"/>
              <w:marRight w:val="0"/>
              <w:marTop w:val="0"/>
              <w:marBottom w:val="0"/>
              <w:divBdr>
                <w:top w:val="none" w:sz="0" w:space="0" w:color="auto"/>
                <w:left w:val="none" w:sz="0" w:space="0" w:color="auto"/>
                <w:bottom w:val="none" w:sz="0" w:space="0" w:color="auto"/>
                <w:right w:val="none" w:sz="0" w:space="0" w:color="auto"/>
              </w:divBdr>
            </w:div>
            <w:div w:id="1680695408">
              <w:marLeft w:val="1155"/>
              <w:marRight w:val="0"/>
              <w:marTop w:val="0"/>
              <w:marBottom w:val="0"/>
              <w:divBdr>
                <w:top w:val="none" w:sz="0" w:space="0" w:color="auto"/>
                <w:left w:val="none" w:sz="0" w:space="0" w:color="auto"/>
                <w:bottom w:val="none" w:sz="0" w:space="0" w:color="auto"/>
                <w:right w:val="none" w:sz="0" w:space="0" w:color="auto"/>
              </w:divBdr>
            </w:div>
            <w:div w:id="145243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016198">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04772">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23382">
      <w:bodyDiv w:val="1"/>
      <w:marLeft w:val="0"/>
      <w:marRight w:val="0"/>
      <w:marTop w:val="0"/>
      <w:marBottom w:val="0"/>
      <w:divBdr>
        <w:top w:val="none" w:sz="0" w:space="0" w:color="auto"/>
        <w:left w:val="none" w:sz="0" w:space="0" w:color="auto"/>
        <w:bottom w:val="none" w:sz="0" w:space="0" w:color="auto"/>
        <w:right w:val="none" w:sz="0" w:space="0" w:color="auto"/>
      </w:divBdr>
      <w:divsChild>
        <w:div w:id="538401215">
          <w:marLeft w:val="0"/>
          <w:marRight w:val="0"/>
          <w:marTop w:val="0"/>
          <w:marBottom w:val="0"/>
          <w:divBdr>
            <w:top w:val="none" w:sz="0" w:space="0" w:color="auto"/>
            <w:left w:val="none" w:sz="0" w:space="0" w:color="auto"/>
            <w:bottom w:val="none" w:sz="0" w:space="0" w:color="auto"/>
            <w:right w:val="none" w:sz="0" w:space="0" w:color="auto"/>
          </w:divBdr>
        </w:div>
        <w:div w:id="45837337">
          <w:marLeft w:val="0"/>
          <w:marRight w:val="0"/>
          <w:marTop w:val="150"/>
          <w:marBottom w:val="0"/>
          <w:divBdr>
            <w:top w:val="none" w:sz="0" w:space="0" w:color="auto"/>
            <w:left w:val="none" w:sz="0" w:space="0" w:color="auto"/>
            <w:bottom w:val="none" w:sz="0" w:space="0" w:color="auto"/>
            <w:right w:val="none" w:sz="0" w:space="0" w:color="auto"/>
          </w:divBdr>
          <w:divsChild>
            <w:div w:id="1883899427">
              <w:marLeft w:val="1155"/>
              <w:marRight w:val="0"/>
              <w:marTop w:val="0"/>
              <w:marBottom w:val="0"/>
              <w:divBdr>
                <w:top w:val="none" w:sz="0" w:space="0" w:color="auto"/>
                <w:left w:val="none" w:sz="0" w:space="0" w:color="auto"/>
                <w:bottom w:val="none" w:sz="0" w:space="0" w:color="auto"/>
                <w:right w:val="none" w:sz="0" w:space="0" w:color="auto"/>
              </w:divBdr>
            </w:div>
            <w:div w:id="1713069866">
              <w:marLeft w:val="1155"/>
              <w:marRight w:val="0"/>
              <w:marTop w:val="0"/>
              <w:marBottom w:val="0"/>
              <w:divBdr>
                <w:top w:val="none" w:sz="0" w:space="0" w:color="auto"/>
                <w:left w:val="none" w:sz="0" w:space="0" w:color="auto"/>
                <w:bottom w:val="none" w:sz="0" w:space="0" w:color="auto"/>
                <w:right w:val="none" w:sz="0" w:space="0" w:color="auto"/>
              </w:divBdr>
            </w:div>
            <w:div w:id="12614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246158">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446263">
      <w:bodyDiv w:val="1"/>
      <w:marLeft w:val="0"/>
      <w:marRight w:val="0"/>
      <w:marTop w:val="0"/>
      <w:marBottom w:val="0"/>
      <w:divBdr>
        <w:top w:val="none" w:sz="0" w:space="0" w:color="auto"/>
        <w:left w:val="none" w:sz="0" w:space="0" w:color="auto"/>
        <w:bottom w:val="none" w:sz="0" w:space="0" w:color="auto"/>
        <w:right w:val="none" w:sz="0" w:space="0" w:color="auto"/>
      </w:divBdr>
      <w:divsChild>
        <w:div w:id="142704303">
          <w:marLeft w:val="0"/>
          <w:marRight w:val="0"/>
          <w:marTop w:val="0"/>
          <w:marBottom w:val="0"/>
          <w:divBdr>
            <w:top w:val="none" w:sz="0" w:space="0" w:color="auto"/>
            <w:left w:val="none" w:sz="0" w:space="0" w:color="auto"/>
            <w:bottom w:val="none" w:sz="0" w:space="0" w:color="auto"/>
            <w:right w:val="none" w:sz="0" w:space="0" w:color="auto"/>
          </w:divBdr>
        </w:div>
        <w:div w:id="1625497022">
          <w:marLeft w:val="0"/>
          <w:marRight w:val="0"/>
          <w:marTop w:val="150"/>
          <w:marBottom w:val="0"/>
          <w:divBdr>
            <w:top w:val="none" w:sz="0" w:space="0" w:color="auto"/>
            <w:left w:val="none" w:sz="0" w:space="0" w:color="auto"/>
            <w:bottom w:val="none" w:sz="0" w:space="0" w:color="auto"/>
            <w:right w:val="none" w:sz="0" w:space="0" w:color="auto"/>
          </w:divBdr>
          <w:divsChild>
            <w:div w:id="449013202">
              <w:marLeft w:val="1155"/>
              <w:marRight w:val="0"/>
              <w:marTop w:val="0"/>
              <w:marBottom w:val="0"/>
              <w:divBdr>
                <w:top w:val="none" w:sz="0" w:space="0" w:color="auto"/>
                <w:left w:val="none" w:sz="0" w:space="0" w:color="auto"/>
                <w:bottom w:val="none" w:sz="0" w:space="0" w:color="auto"/>
                <w:right w:val="none" w:sz="0" w:space="0" w:color="auto"/>
              </w:divBdr>
            </w:div>
            <w:div w:id="1611282259">
              <w:marLeft w:val="1155"/>
              <w:marRight w:val="0"/>
              <w:marTop w:val="0"/>
              <w:marBottom w:val="0"/>
              <w:divBdr>
                <w:top w:val="none" w:sz="0" w:space="0" w:color="auto"/>
                <w:left w:val="none" w:sz="0" w:space="0" w:color="auto"/>
                <w:bottom w:val="none" w:sz="0" w:space="0" w:color="auto"/>
                <w:right w:val="none" w:sz="0" w:space="0" w:color="auto"/>
              </w:divBdr>
            </w:div>
            <w:div w:id="891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0026">
      <w:bodyDiv w:val="1"/>
      <w:marLeft w:val="0"/>
      <w:marRight w:val="0"/>
      <w:marTop w:val="0"/>
      <w:marBottom w:val="0"/>
      <w:divBdr>
        <w:top w:val="none" w:sz="0" w:space="0" w:color="auto"/>
        <w:left w:val="none" w:sz="0" w:space="0" w:color="auto"/>
        <w:bottom w:val="none" w:sz="0" w:space="0" w:color="auto"/>
        <w:right w:val="none" w:sz="0" w:space="0" w:color="auto"/>
      </w:divBdr>
      <w:divsChild>
        <w:div w:id="217595203">
          <w:marLeft w:val="0"/>
          <w:marRight w:val="0"/>
          <w:marTop w:val="0"/>
          <w:marBottom w:val="0"/>
          <w:divBdr>
            <w:top w:val="none" w:sz="0" w:space="0" w:color="auto"/>
            <w:left w:val="none" w:sz="0" w:space="0" w:color="auto"/>
            <w:bottom w:val="none" w:sz="0" w:space="0" w:color="auto"/>
            <w:right w:val="none" w:sz="0" w:space="0" w:color="auto"/>
          </w:divBdr>
        </w:div>
        <w:div w:id="2064979803">
          <w:marLeft w:val="0"/>
          <w:marRight w:val="0"/>
          <w:marTop w:val="150"/>
          <w:marBottom w:val="0"/>
          <w:divBdr>
            <w:top w:val="none" w:sz="0" w:space="0" w:color="auto"/>
            <w:left w:val="none" w:sz="0" w:space="0" w:color="auto"/>
            <w:bottom w:val="none" w:sz="0" w:space="0" w:color="auto"/>
            <w:right w:val="none" w:sz="0" w:space="0" w:color="auto"/>
          </w:divBdr>
          <w:divsChild>
            <w:div w:id="1519805381">
              <w:marLeft w:val="1155"/>
              <w:marRight w:val="0"/>
              <w:marTop w:val="0"/>
              <w:marBottom w:val="0"/>
              <w:divBdr>
                <w:top w:val="none" w:sz="0" w:space="0" w:color="auto"/>
                <w:left w:val="none" w:sz="0" w:space="0" w:color="auto"/>
                <w:bottom w:val="none" w:sz="0" w:space="0" w:color="auto"/>
                <w:right w:val="none" w:sz="0" w:space="0" w:color="auto"/>
              </w:divBdr>
            </w:div>
            <w:div w:id="30285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556592">
      <w:bodyDiv w:val="1"/>
      <w:marLeft w:val="0"/>
      <w:marRight w:val="0"/>
      <w:marTop w:val="0"/>
      <w:marBottom w:val="0"/>
      <w:divBdr>
        <w:top w:val="none" w:sz="0" w:space="0" w:color="auto"/>
        <w:left w:val="none" w:sz="0" w:space="0" w:color="auto"/>
        <w:bottom w:val="none" w:sz="0" w:space="0" w:color="auto"/>
        <w:right w:val="none" w:sz="0" w:space="0" w:color="auto"/>
      </w:divBdr>
      <w:divsChild>
        <w:div w:id="1031078446">
          <w:marLeft w:val="0"/>
          <w:marRight w:val="0"/>
          <w:marTop w:val="0"/>
          <w:marBottom w:val="0"/>
          <w:divBdr>
            <w:top w:val="none" w:sz="0" w:space="0" w:color="auto"/>
            <w:left w:val="none" w:sz="0" w:space="0" w:color="auto"/>
            <w:bottom w:val="none" w:sz="0" w:space="0" w:color="auto"/>
            <w:right w:val="none" w:sz="0" w:space="0" w:color="auto"/>
          </w:divBdr>
        </w:div>
        <w:div w:id="647055195">
          <w:marLeft w:val="0"/>
          <w:marRight w:val="0"/>
          <w:marTop w:val="150"/>
          <w:marBottom w:val="0"/>
          <w:divBdr>
            <w:top w:val="none" w:sz="0" w:space="0" w:color="auto"/>
            <w:left w:val="none" w:sz="0" w:space="0" w:color="auto"/>
            <w:bottom w:val="none" w:sz="0" w:space="0" w:color="auto"/>
            <w:right w:val="none" w:sz="0" w:space="0" w:color="auto"/>
          </w:divBdr>
          <w:divsChild>
            <w:div w:id="997149251">
              <w:marLeft w:val="1155"/>
              <w:marRight w:val="0"/>
              <w:marTop w:val="0"/>
              <w:marBottom w:val="0"/>
              <w:divBdr>
                <w:top w:val="none" w:sz="0" w:space="0" w:color="auto"/>
                <w:left w:val="none" w:sz="0" w:space="0" w:color="auto"/>
                <w:bottom w:val="none" w:sz="0" w:space="0" w:color="auto"/>
                <w:right w:val="none" w:sz="0" w:space="0" w:color="auto"/>
              </w:divBdr>
            </w:div>
            <w:div w:id="474641478">
              <w:marLeft w:val="1155"/>
              <w:marRight w:val="0"/>
              <w:marTop w:val="0"/>
              <w:marBottom w:val="0"/>
              <w:divBdr>
                <w:top w:val="none" w:sz="0" w:space="0" w:color="auto"/>
                <w:left w:val="none" w:sz="0" w:space="0" w:color="auto"/>
                <w:bottom w:val="none" w:sz="0" w:space="0" w:color="auto"/>
                <w:right w:val="none" w:sz="0" w:space="0" w:color="auto"/>
              </w:divBdr>
            </w:div>
            <w:div w:id="14380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09504">
      <w:bodyDiv w:val="1"/>
      <w:marLeft w:val="0"/>
      <w:marRight w:val="0"/>
      <w:marTop w:val="0"/>
      <w:marBottom w:val="0"/>
      <w:divBdr>
        <w:top w:val="none" w:sz="0" w:space="0" w:color="auto"/>
        <w:left w:val="none" w:sz="0" w:space="0" w:color="auto"/>
        <w:bottom w:val="none" w:sz="0" w:space="0" w:color="auto"/>
        <w:right w:val="none" w:sz="0" w:space="0" w:color="auto"/>
      </w:divBdr>
      <w:divsChild>
        <w:div w:id="597446335">
          <w:marLeft w:val="0"/>
          <w:marRight w:val="0"/>
          <w:marTop w:val="0"/>
          <w:marBottom w:val="0"/>
          <w:divBdr>
            <w:top w:val="none" w:sz="0" w:space="0" w:color="auto"/>
            <w:left w:val="none" w:sz="0" w:space="0" w:color="auto"/>
            <w:bottom w:val="none" w:sz="0" w:space="0" w:color="auto"/>
            <w:right w:val="none" w:sz="0" w:space="0" w:color="auto"/>
          </w:divBdr>
        </w:div>
        <w:div w:id="1985544779">
          <w:marLeft w:val="0"/>
          <w:marRight w:val="0"/>
          <w:marTop w:val="150"/>
          <w:marBottom w:val="0"/>
          <w:divBdr>
            <w:top w:val="none" w:sz="0" w:space="0" w:color="auto"/>
            <w:left w:val="none" w:sz="0" w:space="0" w:color="auto"/>
            <w:bottom w:val="none" w:sz="0" w:space="0" w:color="auto"/>
            <w:right w:val="none" w:sz="0" w:space="0" w:color="auto"/>
          </w:divBdr>
          <w:divsChild>
            <w:div w:id="1270553559">
              <w:marLeft w:val="1155"/>
              <w:marRight w:val="0"/>
              <w:marTop w:val="0"/>
              <w:marBottom w:val="0"/>
              <w:divBdr>
                <w:top w:val="none" w:sz="0" w:space="0" w:color="auto"/>
                <w:left w:val="none" w:sz="0" w:space="0" w:color="auto"/>
                <w:bottom w:val="none" w:sz="0" w:space="0" w:color="auto"/>
                <w:right w:val="none" w:sz="0" w:space="0" w:color="auto"/>
              </w:divBdr>
            </w:div>
            <w:div w:id="447086969">
              <w:marLeft w:val="1155"/>
              <w:marRight w:val="0"/>
              <w:marTop w:val="0"/>
              <w:marBottom w:val="0"/>
              <w:divBdr>
                <w:top w:val="none" w:sz="0" w:space="0" w:color="auto"/>
                <w:left w:val="none" w:sz="0" w:space="0" w:color="auto"/>
                <w:bottom w:val="none" w:sz="0" w:space="0" w:color="auto"/>
                <w:right w:val="none" w:sz="0" w:space="0" w:color="auto"/>
              </w:divBdr>
            </w:div>
            <w:div w:id="2405322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13726">
      <w:bodyDiv w:val="1"/>
      <w:marLeft w:val="0"/>
      <w:marRight w:val="0"/>
      <w:marTop w:val="0"/>
      <w:marBottom w:val="0"/>
      <w:divBdr>
        <w:top w:val="none" w:sz="0" w:space="0" w:color="auto"/>
        <w:left w:val="none" w:sz="0" w:space="0" w:color="auto"/>
        <w:bottom w:val="none" w:sz="0" w:space="0" w:color="auto"/>
        <w:right w:val="none" w:sz="0" w:space="0" w:color="auto"/>
      </w:divBdr>
      <w:divsChild>
        <w:div w:id="239680708">
          <w:marLeft w:val="0"/>
          <w:marRight w:val="0"/>
          <w:marTop w:val="0"/>
          <w:marBottom w:val="0"/>
          <w:divBdr>
            <w:top w:val="none" w:sz="0" w:space="0" w:color="auto"/>
            <w:left w:val="none" w:sz="0" w:space="0" w:color="auto"/>
            <w:bottom w:val="none" w:sz="0" w:space="0" w:color="auto"/>
            <w:right w:val="none" w:sz="0" w:space="0" w:color="auto"/>
          </w:divBdr>
        </w:div>
        <w:div w:id="1646423615">
          <w:marLeft w:val="0"/>
          <w:marRight w:val="0"/>
          <w:marTop w:val="150"/>
          <w:marBottom w:val="0"/>
          <w:divBdr>
            <w:top w:val="none" w:sz="0" w:space="0" w:color="auto"/>
            <w:left w:val="none" w:sz="0" w:space="0" w:color="auto"/>
            <w:bottom w:val="none" w:sz="0" w:space="0" w:color="auto"/>
            <w:right w:val="none" w:sz="0" w:space="0" w:color="auto"/>
          </w:divBdr>
          <w:divsChild>
            <w:div w:id="601647089">
              <w:marLeft w:val="1155"/>
              <w:marRight w:val="0"/>
              <w:marTop w:val="0"/>
              <w:marBottom w:val="0"/>
              <w:divBdr>
                <w:top w:val="none" w:sz="0" w:space="0" w:color="auto"/>
                <w:left w:val="none" w:sz="0" w:space="0" w:color="auto"/>
                <w:bottom w:val="none" w:sz="0" w:space="0" w:color="auto"/>
                <w:right w:val="none" w:sz="0" w:space="0" w:color="auto"/>
              </w:divBdr>
            </w:div>
            <w:div w:id="746195615">
              <w:marLeft w:val="1155"/>
              <w:marRight w:val="0"/>
              <w:marTop w:val="0"/>
              <w:marBottom w:val="0"/>
              <w:divBdr>
                <w:top w:val="none" w:sz="0" w:space="0" w:color="auto"/>
                <w:left w:val="none" w:sz="0" w:space="0" w:color="auto"/>
                <w:bottom w:val="none" w:sz="0" w:space="0" w:color="auto"/>
                <w:right w:val="none" w:sz="0" w:space="0" w:color="auto"/>
              </w:divBdr>
            </w:div>
            <w:div w:id="12194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17718">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496828">
      <w:bodyDiv w:val="1"/>
      <w:marLeft w:val="0"/>
      <w:marRight w:val="0"/>
      <w:marTop w:val="0"/>
      <w:marBottom w:val="0"/>
      <w:divBdr>
        <w:top w:val="none" w:sz="0" w:space="0" w:color="auto"/>
        <w:left w:val="none" w:sz="0" w:space="0" w:color="auto"/>
        <w:bottom w:val="none" w:sz="0" w:space="0" w:color="auto"/>
        <w:right w:val="none" w:sz="0" w:space="0" w:color="auto"/>
      </w:divBdr>
      <w:divsChild>
        <w:div w:id="322127159">
          <w:marLeft w:val="0"/>
          <w:marRight w:val="0"/>
          <w:marTop w:val="0"/>
          <w:marBottom w:val="0"/>
          <w:divBdr>
            <w:top w:val="none" w:sz="0" w:space="0" w:color="auto"/>
            <w:left w:val="none" w:sz="0" w:space="0" w:color="auto"/>
            <w:bottom w:val="none" w:sz="0" w:space="0" w:color="auto"/>
            <w:right w:val="none" w:sz="0" w:space="0" w:color="auto"/>
          </w:divBdr>
        </w:div>
        <w:div w:id="1433404043">
          <w:marLeft w:val="0"/>
          <w:marRight w:val="0"/>
          <w:marTop w:val="150"/>
          <w:marBottom w:val="0"/>
          <w:divBdr>
            <w:top w:val="none" w:sz="0" w:space="0" w:color="auto"/>
            <w:left w:val="none" w:sz="0" w:space="0" w:color="auto"/>
            <w:bottom w:val="none" w:sz="0" w:space="0" w:color="auto"/>
            <w:right w:val="none" w:sz="0" w:space="0" w:color="auto"/>
          </w:divBdr>
          <w:divsChild>
            <w:div w:id="843129890">
              <w:marLeft w:val="1155"/>
              <w:marRight w:val="0"/>
              <w:marTop w:val="0"/>
              <w:marBottom w:val="0"/>
              <w:divBdr>
                <w:top w:val="none" w:sz="0" w:space="0" w:color="auto"/>
                <w:left w:val="none" w:sz="0" w:space="0" w:color="auto"/>
                <w:bottom w:val="none" w:sz="0" w:space="0" w:color="auto"/>
                <w:right w:val="none" w:sz="0" w:space="0" w:color="auto"/>
              </w:divBdr>
            </w:div>
            <w:div w:id="1278870196">
              <w:marLeft w:val="1155"/>
              <w:marRight w:val="0"/>
              <w:marTop w:val="0"/>
              <w:marBottom w:val="0"/>
              <w:divBdr>
                <w:top w:val="none" w:sz="0" w:space="0" w:color="auto"/>
                <w:left w:val="none" w:sz="0" w:space="0" w:color="auto"/>
                <w:bottom w:val="none" w:sz="0" w:space="0" w:color="auto"/>
                <w:right w:val="none" w:sz="0" w:space="0" w:color="auto"/>
              </w:divBdr>
            </w:div>
            <w:div w:id="1034580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684020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8952978">
      <w:bodyDiv w:val="1"/>
      <w:marLeft w:val="0"/>
      <w:marRight w:val="0"/>
      <w:marTop w:val="0"/>
      <w:marBottom w:val="0"/>
      <w:divBdr>
        <w:top w:val="none" w:sz="0" w:space="0" w:color="auto"/>
        <w:left w:val="none" w:sz="0" w:space="0" w:color="auto"/>
        <w:bottom w:val="none" w:sz="0" w:space="0" w:color="auto"/>
        <w:right w:val="none" w:sz="0" w:space="0" w:color="auto"/>
      </w:divBdr>
      <w:divsChild>
        <w:div w:id="1967082451">
          <w:marLeft w:val="0"/>
          <w:marRight w:val="0"/>
          <w:marTop w:val="0"/>
          <w:marBottom w:val="0"/>
          <w:divBdr>
            <w:top w:val="none" w:sz="0" w:space="0" w:color="auto"/>
            <w:left w:val="none" w:sz="0" w:space="0" w:color="auto"/>
            <w:bottom w:val="none" w:sz="0" w:space="0" w:color="auto"/>
            <w:right w:val="none" w:sz="0" w:space="0" w:color="auto"/>
          </w:divBdr>
        </w:div>
        <w:div w:id="1061709528">
          <w:marLeft w:val="0"/>
          <w:marRight w:val="0"/>
          <w:marTop w:val="150"/>
          <w:marBottom w:val="0"/>
          <w:divBdr>
            <w:top w:val="none" w:sz="0" w:space="0" w:color="auto"/>
            <w:left w:val="none" w:sz="0" w:space="0" w:color="auto"/>
            <w:bottom w:val="none" w:sz="0" w:space="0" w:color="auto"/>
            <w:right w:val="none" w:sz="0" w:space="0" w:color="auto"/>
          </w:divBdr>
          <w:divsChild>
            <w:div w:id="1601523558">
              <w:marLeft w:val="1155"/>
              <w:marRight w:val="0"/>
              <w:marTop w:val="0"/>
              <w:marBottom w:val="0"/>
              <w:divBdr>
                <w:top w:val="none" w:sz="0" w:space="0" w:color="auto"/>
                <w:left w:val="none" w:sz="0" w:space="0" w:color="auto"/>
                <w:bottom w:val="none" w:sz="0" w:space="0" w:color="auto"/>
                <w:right w:val="none" w:sz="0" w:space="0" w:color="auto"/>
              </w:divBdr>
            </w:div>
            <w:div w:id="293490571">
              <w:marLeft w:val="1155"/>
              <w:marRight w:val="0"/>
              <w:marTop w:val="0"/>
              <w:marBottom w:val="0"/>
              <w:divBdr>
                <w:top w:val="none" w:sz="0" w:space="0" w:color="auto"/>
                <w:left w:val="none" w:sz="0" w:space="0" w:color="auto"/>
                <w:bottom w:val="none" w:sz="0" w:space="0" w:color="auto"/>
                <w:right w:val="none" w:sz="0" w:space="0" w:color="auto"/>
              </w:divBdr>
            </w:div>
            <w:div w:id="850603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03284">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287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544822">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13990">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469143">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191125">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4893172">
      <w:bodyDiv w:val="1"/>
      <w:marLeft w:val="0"/>
      <w:marRight w:val="0"/>
      <w:marTop w:val="0"/>
      <w:marBottom w:val="0"/>
      <w:divBdr>
        <w:top w:val="none" w:sz="0" w:space="0" w:color="auto"/>
        <w:left w:val="none" w:sz="0" w:space="0" w:color="auto"/>
        <w:bottom w:val="none" w:sz="0" w:space="0" w:color="auto"/>
        <w:right w:val="none" w:sz="0" w:space="0" w:color="auto"/>
      </w:divBdr>
    </w:div>
    <w:div w:id="284895152">
      <w:bodyDiv w:val="1"/>
      <w:marLeft w:val="0"/>
      <w:marRight w:val="0"/>
      <w:marTop w:val="0"/>
      <w:marBottom w:val="0"/>
      <w:divBdr>
        <w:top w:val="none" w:sz="0" w:space="0" w:color="auto"/>
        <w:left w:val="none" w:sz="0" w:space="0" w:color="auto"/>
        <w:bottom w:val="none" w:sz="0" w:space="0" w:color="auto"/>
        <w:right w:val="none" w:sz="0" w:space="0" w:color="auto"/>
      </w:divBdr>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5743530">
      <w:bodyDiv w:val="1"/>
      <w:marLeft w:val="0"/>
      <w:marRight w:val="0"/>
      <w:marTop w:val="0"/>
      <w:marBottom w:val="0"/>
      <w:divBdr>
        <w:top w:val="none" w:sz="0" w:space="0" w:color="auto"/>
        <w:left w:val="none" w:sz="0" w:space="0" w:color="auto"/>
        <w:bottom w:val="none" w:sz="0" w:space="0" w:color="auto"/>
        <w:right w:val="none" w:sz="0" w:space="0" w:color="auto"/>
      </w:divBdr>
      <w:divsChild>
        <w:div w:id="850989939">
          <w:marLeft w:val="0"/>
          <w:marRight w:val="0"/>
          <w:marTop w:val="0"/>
          <w:marBottom w:val="0"/>
          <w:divBdr>
            <w:top w:val="none" w:sz="0" w:space="0" w:color="auto"/>
            <w:left w:val="none" w:sz="0" w:space="0" w:color="auto"/>
            <w:bottom w:val="none" w:sz="0" w:space="0" w:color="auto"/>
            <w:right w:val="none" w:sz="0" w:space="0" w:color="auto"/>
          </w:divBdr>
        </w:div>
        <w:div w:id="1119302049">
          <w:marLeft w:val="0"/>
          <w:marRight w:val="0"/>
          <w:marTop w:val="150"/>
          <w:marBottom w:val="0"/>
          <w:divBdr>
            <w:top w:val="none" w:sz="0" w:space="0" w:color="auto"/>
            <w:left w:val="none" w:sz="0" w:space="0" w:color="auto"/>
            <w:bottom w:val="none" w:sz="0" w:space="0" w:color="auto"/>
            <w:right w:val="none" w:sz="0" w:space="0" w:color="auto"/>
          </w:divBdr>
          <w:divsChild>
            <w:div w:id="1275481314">
              <w:marLeft w:val="1155"/>
              <w:marRight w:val="0"/>
              <w:marTop w:val="0"/>
              <w:marBottom w:val="0"/>
              <w:divBdr>
                <w:top w:val="none" w:sz="0" w:space="0" w:color="auto"/>
                <w:left w:val="none" w:sz="0" w:space="0" w:color="auto"/>
                <w:bottom w:val="none" w:sz="0" w:space="0" w:color="auto"/>
                <w:right w:val="none" w:sz="0" w:space="0" w:color="auto"/>
              </w:divBdr>
            </w:div>
            <w:div w:id="640233894">
              <w:marLeft w:val="1155"/>
              <w:marRight w:val="0"/>
              <w:marTop w:val="0"/>
              <w:marBottom w:val="0"/>
              <w:divBdr>
                <w:top w:val="none" w:sz="0" w:space="0" w:color="auto"/>
                <w:left w:val="none" w:sz="0" w:space="0" w:color="auto"/>
                <w:bottom w:val="none" w:sz="0" w:space="0" w:color="auto"/>
                <w:right w:val="none" w:sz="0" w:space="0" w:color="auto"/>
              </w:divBdr>
            </w:div>
            <w:div w:id="1309090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939355">
      <w:bodyDiv w:val="1"/>
      <w:marLeft w:val="0"/>
      <w:marRight w:val="0"/>
      <w:marTop w:val="0"/>
      <w:marBottom w:val="0"/>
      <w:divBdr>
        <w:top w:val="none" w:sz="0" w:space="0" w:color="auto"/>
        <w:left w:val="none" w:sz="0" w:space="0" w:color="auto"/>
        <w:bottom w:val="none" w:sz="0" w:space="0" w:color="auto"/>
        <w:right w:val="none" w:sz="0" w:space="0" w:color="auto"/>
      </w:divBdr>
      <w:divsChild>
        <w:div w:id="1884904884">
          <w:marLeft w:val="0"/>
          <w:marRight w:val="0"/>
          <w:marTop w:val="0"/>
          <w:marBottom w:val="0"/>
          <w:divBdr>
            <w:top w:val="none" w:sz="0" w:space="0" w:color="auto"/>
            <w:left w:val="none" w:sz="0" w:space="0" w:color="auto"/>
            <w:bottom w:val="none" w:sz="0" w:space="0" w:color="auto"/>
            <w:right w:val="none" w:sz="0" w:space="0" w:color="auto"/>
          </w:divBdr>
        </w:div>
        <w:div w:id="366755808">
          <w:marLeft w:val="0"/>
          <w:marRight w:val="0"/>
          <w:marTop w:val="150"/>
          <w:marBottom w:val="0"/>
          <w:divBdr>
            <w:top w:val="none" w:sz="0" w:space="0" w:color="auto"/>
            <w:left w:val="none" w:sz="0" w:space="0" w:color="auto"/>
            <w:bottom w:val="none" w:sz="0" w:space="0" w:color="auto"/>
            <w:right w:val="none" w:sz="0" w:space="0" w:color="auto"/>
          </w:divBdr>
          <w:divsChild>
            <w:div w:id="355888459">
              <w:marLeft w:val="1155"/>
              <w:marRight w:val="0"/>
              <w:marTop w:val="0"/>
              <w:marBottom w:val="0"/>
              <w:divBdr>
                <w:top w:val="none" w:sz="0" w:space="0" w:color="auto"/>
                <w:left w:val="none" w:sz="0" w:space="0" w:color="auto"/>
                <w:bottom w:val="none" w:sz="0" w:space="0" w:color="auto"/>
                <w:right w:val="none" w:sz="0" w:space="0" w:color="auto"/>
              </w:divBdr>
            </w:div>
            <w:div w:id="2075395635">
              <w:marLeft w:val="1155"/>
              <w:marRight w:val="0"/>
              <w:marTop w:val="0"/>
              <w:marBottom w:val="0"/>
              <w:divBdr>
                <w:top w:val="none" w:sz="0" w:space="0" w:color="auto"/>
                <w:left w:val="none" w:sz="0" w:space="0" w:color="auto"/>
                <w:bottom w:val="none" w:sz="0" w:space="0" w:color="auto"/>
                <w:right w:val="none" w:sz="0" w:space="0" w:color="auto"/>
              </w:divBdr>
            </w:div>
            <w:div w:id="171488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8064">
      <w:bodyDiv w:val="1"/>
      <w:marLeft w:val="0"/>
      <w:marRight w:val="0"/>
      <w:marTop w:val="0"/>
      <w:marBottom w:val="0"/>
      <w:divBdr>
        <w:top w:val="none" w:sz="0" w:space="0" w:color="auto"/>
        <w:left w:val="none" w:sz="0" w:space="0" w:color="auto"/>
        <w:bottom w:val="none" w:sz="0" w:space="0" w:color="auto"/>
        <w:right w:val="none" w:sz="0" w:space="0" w:color="auto"/>
      </w:divBdr>
      <w:divsChild>
        <w:div w:id="1295915699">
          <w:marLeft w:val="0"/>
          <w:marRight w:val="0"/>
          <w:marTop w:val="0"/>
          <w:marBottom w:val="0"/>
          <w:divBdr>
            <w:top w:val="none" w:sz="0" w:space="0" w:color="auto"/>
            <w:left w:val="none" w:sz="0" w:space="0" w:color="auto"/>
            <w:bottom w:val="none" w:sz="0" w:space="0" w:color="auto"/>
            <w:right w:val="none" w:sz="0" w:space="0" w:color="auto"/>
          </w:divBdr>
        </w:div>
        <w:div w:id="1209532550">
          <w:marLeft w:val="0"/>
          <w:marRight w:val="0"/>
          <w:marTop w:val="150"/>
          <w:marBottom w:val="0"/>
          <w:divBdr>
            <w:top w:val="none" w:sz="0" w:space="0" w:color="auto"/>
            <w:left w:val="none" w:sz="0" w:space="0" w:color="auto"/>
            <w:bottom w:val="none" w:sz="0" w:space="0" w:color="auto"/>
            <w:right w:val="none" w:sz="0" w:space="0" w:color="auto"/>
          </w:divBdr>
          <w:divsChild>
            <w:div w:id="1763380336">
              <w:marLeft w:val="1155"/>
              <w:marRight w:val="0"/>
              <w:marTop w:val="0"/>
              <w:marBottom w:val="0"/>
              <w:divBdr>
                <w:top w:val="none" w:sz="0" w:space="0" w:color="auto"/>
                <w:left w:val="none" w:sz="0" w:space="0" w:color="auto"/>
                <w:bottom w:val="none" w:sz="0" w:space="0" w:color="auto"/>
                <w:right w:val="none" w:sz="0" w:space="0" w:color="auto"/>
              </w:divBdr>
            </w:div>
            <w:div w:id="632373887">
              <w:marLeft w:val="1155"/>
              <w:marRight w:val="0"/>
              <w:marTop w:val="0"/>
              <w:marBottom w:val="0"/>
              <w:divBdr>
                <w:top w:val="none" w:sz="0" w:space="0" w:color="auto"/>
                <w:left w:val="none" w:sz="0" w:space="0" w:color="auto"/>
                <w:bottom w:val="none" w:sz="0" w:space="0" w:color="auto"/>
                <w:right w:val="none" w:sz="0" w:space="0" w:color="auto"/>
              </w:divBdr>
            </w:div>
            <w:div w:id="575630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5764">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04056">
      <w:bodyDiv w:val="1"/>
      <w:marLeft w:val="0"/>
      <w:marRight w:val="0"/>
      <w:marTop w:val="0"/>
      <w:marBottom w:val="0"/>
      <w:divBdr>
        <w:top w:val="none" w:sz="0" w:space="0" w:color="auto"/>
        <w:left w:val="none" w:sz="0" w:space="0" w:color="auto"/>
        <w:bottom w:val="none" w:sz="0" w:space="0" w:color="auto"/>
        <w:right w:val="none" w:sz="0" w:space="0" w:color="auto"/>
      </w:divBdr>
      <w:divsChild>
        <w:div w:id="2073309590">
          <w:marLeft w:val="0"/>
          <w:marRight w:val="0"/>
          <w:marTop w:val="0"/>
          <w:marBottom w:val="0"/>
          <w:divBdr>
            <w:top w:val="none" w:sz="0" w:space="0" w:color="auto"/>
            <w:left w:val="none" w:sz="0" w:space="0" w:color="auto"/>
            <w:bottom w:val="none" w:sz="0" w:space="0" w:color="auto"/>
            <w:right w:val="none" w:sz="0" w:space="0" w:color="auto"/>
          </w:divBdr>
        </w:div>
        <w:div w:id="1927689163">
          <w:marLeft w:val="0"/>
          <w:marRight w:val="0"/>
          <w:marTop w:val="150"/>
          <w:marBottom w:val="0"/>
          <w:divBdr>
            <w:top w:val="none" w:sz="0" w:space="0" w:color="auto"/>
            <w:left w:val="none" w:sz="0" w:space="0" w:color="auto"/>
            <w:bottom w:val="none" w:sz="0" w:space="0" w:color="auto"/>
            <w:right w:val="none" w:sz="0" w:space="0" w:color="auto"/>
          </w:divBdr>
          <w:divsChild>
            <w:div w:id="459304140">
              <w:marLeft w:val="1155"/>
              <w:marRight w:val="0"/>
              <w:marTop w:val="0"/>
              <w:marBottom w:val="0"/>
              <w:divBdr>
                <w:top w:val="none" w:sz="0" w:space="0" w:color="auto"/>
                <w:left w:val="none" w:sz="0" w:space="0" w:color="auto"/>
                <w:bottom w:val="none" w:sz="0" w:space="0" w:color="auto"/>
                <w:right w:val="none" w:sz="0" w:space="0" w:color="auto"/>
              </w:divBdr>
            </w:div>
            <w:div w:id="1897472024">
              <w:marLeft w:val="1155"/>
              <w:marRight w:val="0"/>
              <w:marTop w:val="0"/>
              <w:marBottom w:val="0"/>
              <w:divBdr>
                <w:top w:val="none" w:sz="0" w:space="0" w:color="auto"/>
                <w:left w:val="none" w:sz="0" w:space="0" w:color="auto"/>
                <w:bottom w:val="none" w:sz="0" w:space="0" w:color="auto"/>
                <w:right w:val="none" w:sz="0" w:space="0" w:color="auto"/>
              </w:divBdr>
            </w:div>
            <w:div w:id="113379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395200">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78640">
      <w:bodyDiv w:val="1"/>
      <w:marLeft w:val="0"/>
      <w:marRight w:val="0"/>
      <w:marTop w:val="0"/>
      <w:marBottom w:val="0"/>
      <w:divBdr>
        <w:top w:val="none" w:sz="0" w:space="0" w:color="auto"/>
        <w:left w:val="none" w:sz="0" w:space="0" w:color="auto"/>
        <w:bottom w:val="none" w:sz="0" w:space="0" w:color="auto"/>
        <w:right w:val="none" w:sz="0" w:space="0" w:color="auto"/>
      </w:divBdr>
      <w:divsChild>
        <w:div w:id="1534684971">
          <w:marLeft w:val="0"/>
          <w:marRight w:val="0"/>
          <w:marTop w:val="0"/>
          <w:marBottom w:val="0"/>
          <w:divBdr>
            <w:top w:val="none" w:sz="0" w:space="0" w:color="auto"/>
            <w:left w:val="none" w:sz="0" w:space="0" w:color="auto"/>
            <w:bottom w:val="none" w:sz="0" w:space="0" w:color="auto"/>
            <w:right w:val="none" w:sz="0" w:space="0" w:color="auto"/>
          </w:divBdr>
        </w:div>
        <w:div w:id="990520553">
          <w:marLeft w:val="0"/>
          <w:marRight w:val="0"/>
          <w:marTop w:val="150"/>
          <w:marBottom w:val="0"/>
          <w:divBdr>
            <w:top w:val="none" w:sz="0" w:space="0" w:color="auto"/>
            <w:left w:val="none" w:sz="0" w:space="0" w:color="auto"/>
            <w:bottom w:val="none" w:sz="0" w:space="0" w:color="auto"/>
            <w:right w:val="none" w:sz="0" w:space="0" w:color="auto"/>
          </w:divBdr>
          <w:divsChild>
            <w:div w:id="560214977">
              <w:marLeft w:val="1155"/>
              <w:marRight w:val="0"/>
              <w:marTop w:val="0"/>
              <w:marBottom w:val="0"/>
              <w:divBdr>
                <w:top w:val="none" w:sz="0" w:space="0" w:color="auto"/>
                <w:left w:val="none" w:sz="0" w:space="0" w:color="auto"/>
                <w:bottom w:val="none" w:sz="0" w:space="0" w:color="auto"/>
                <w:right w:val="none" w:sz="0" w:space="0" w:color="auto"/>
              </w:divBdr>
            </w:div>
            <w:div w:id="259411847">
              <w:marLeft w:val="1155"/>
              <w:marRight w:val="0"/>
              <w:marTop w:val="0"/>
              <w:marBottom w:val="0"/>
              <w:divBdr>
                <w:top w:val="none" w:sz="0" w:space="0" w:color="auto"/>
                <w:left w:val="none" w:sz="0" w:space="0" w:color="auto"/>
                <w:bottom w:val="none" w:sz="0" w:space="0" w:color="auto"/>
                <w:right w:val="none" w:sz="0" w:space="0" w:color="auto"/>
              </w:divBdr>
            </w:div>
            <w:div w:id="149448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7974967">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1221">
      <w:bodyDiv w:val="1"/>
      <w:marLeft w:val="0"/>
      <w:marRight w:val="0"/>
      <w:marTop w:val="0"/>
      <w:marBottom w:val="0"/>
      <w:divBdr>
        <w:top w:val="none" w:sz="0" w:space="0" w:color="auto"/>
        <w:left w:val="none" w:sz="0" w:space="0" w:color="auto"/>
        <w:bottom w:val="none" w:sz="0" w:space="0" w:color="auto"/>
        <w:right w:val="none" w:sz="0" w:space="0" w:color="auto"/>
      </w:divBdr>
    </w:div>
    <w:div w:id="288972008">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091720">
      <w:bodyDiv w:val="1"/>
      <w:marLeft w:val="0"/>
      <w:marRight w:val="0"/>
      <w:marTop w:val="0"/>
      <w:marBottom w:val="0"/>
      <w:divBdr>
        <w:top w:val="none" w:sz="0" w:space="0" w:color="auto"/>
        <w:left w:val="none" w:sz="0" w:space="0" w:color="auto"/>
        <w:bottom w:val="none" w:sz="0" w:space="0" w:color="auto"/>
        <w:right w:val="none" w:sz="0" w:space="0" w:color="auto"/>
      </w:divBdr>
    </w:div>
    <w:div w:id="289166699">
      <w:bodyDiv w:val="1"/>
      <w:marLeft w:val="0"/>
      <w:marRight w:val="0"/>
      <w:marTop w:val="0"/>
      <w:marBottom w:val="0"/>
      <w:divBdr>
        <w:top w:val="none" w:sz="0" w:space="0" w:color="auto"/>
        <w:left w:val="none" w:sz="0" w:space="0" w:color="auto"/>
        <w:bottom w:val="none" w:sz="0" w:space="0" w:color="auto"/>
        <w:right w:val="none" w:sz="0" w:space="0" w:color="auto"/>
      </w:divBdr>
      <w:divsChild>
        <w:div w:id="493952510">
          <w:marLeft w:val="0"/>
          <w:marRight w:val="0"/>
          <w:marTop w:val="0"/>
          <w:marBottom w:val="0"/>
          <w:divBdr>
            <w:top w:val="none" w:sz="0" w:space="0" w:color="auto"/>
            <w:left w:val="none" w:sz="0" w:space="0" w:color="auto"/>
            <w:bottom w:val="none" w:sz="0" w:space="0" w:color="auto"/>
            <w:right w:val="none" w:sz="0" w:space="0" w:color="auto"/>
          </w:divBdr>
        </w:div>
        <w:div w:id="959413611">
          <w:marLeft w:val="0"/>
          <w:marRight w:val="0"/>
          <w:marTop w:val="150"/>
          <w:marBottom w:val="0"/>
          <w:divBdr>
            <w:top w:val="none" w:sz="0" w:space="0" w:color="auto"/>
            <w:left w:val="none" w:sz="0" w:space="0" w:color="auto"/>
            <w:bottom w:val="none" w:sz="0" w:space="0" w:color="auto"/>
            <w:right w:val="none" w:sz="0" w:space="0" w:color="auto"/>
          </w:divBdr>
          <w:divsChild>
            <w:div w:id="1119758074">
              <w:marLeft w:val="1155"/>
              <w:marRight w:val="0"/>
              <w:marTop w:val="0"/>
              <w:marBottom w:val="0"/>
              <w:divBdr>
                <w:top w:val="none" w:sz="0" w:space="0" w:color="auto"/>
                <w:left w:val="none" w:sz="0" w:space="0" w:color="auto"/>
                <w:bottom w:val="none" w:sz="0" w:space="0" w:color="auto"/>
                <w:right w:val="none" w:sz="0" w:space="0" w:color="auto"/>
              </w:divBdr>
            </w:div>
            <w:div w:id="1262765815">
              <w:marLeft w:val="1155"/>
              <w:marRight w:val="0"/>
              <w:marTop w:val="0"/>
              <w:marBottom w:val="0"/>
              <w:divBdr>
                <w:top w:val="none" w:sz="0" w:space="0" w:color="auto"/>
                <w:left w:val="none" w:sz="0" w:space="0" w:color="auto"/>
                <w:bottom w:val="none" w:sz="0" w:space="0" w:color="auto"/>
                <w:right w:val="none" w:sz="0" w:space="0" w:color="auto"/>
              </w:divBdr>
            </w:div>
            <w:div w:id="47456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435471">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525083">
      <w:bodyDiv w:val="1"/>
      <w:marLeft w:val="0"/>
      <w:marRight w:val="0"/>
      <w:marTop w:val="0"/>
      <w:marBottom w:val="0"/>
      <w:divBdr>
        <w:top w:val="none" w:sz="0" w:space="0" w:color="auto"/>
        <w:left w:val="none" w:sz="0" w:space="0" w:color="auto"/>
        <w:bottom w:val="none" w:sz="0" w:space="0" w:color="auto"/>
        <w:right w:val="none" w:sz="0" w:space="0" w:color="auto"/>
      </w:divBdr>
      <w:divsChild>
        <w:div w:id="993994403">
          <w:marLeft w:val="0"/>
          <w:marRight w:val="0"/>
          <w:marTop w:val="0"/>
          <w:marBottom w:val="0"/>
          <w:divBdr>
            <w:top w:val="none" w:sz="0" w:space="0" w:color="auto"/>
            <w:left w:val="none" w:sz="0" w:space="0" w:color="auto"/>
            <w:bottom w:val="none" w:sz="0" w:space="0" w:color="auto"/>
            <w:right w:val="none" w:sz="0" w:space="0" w:color="auto"/>
          </w:divBdr>
        </w:div>
        <w:div w:id="443885074">
          <w:marLeft w:val="0"/>
          <w:marRight w:val="0"/>
          <w:marTop w:val="150"/>
          <w:marBottom w:val="0"/>
          <w:divBdr>
            <w:top w:val="none" w:sz="0" w:space="0" w:color="auto"/>
            <w:left w:val="none" w:sz="0" w:space="0" w:color="auto"/>
            <w:bottom w:val="none" w:sz="0" w:space="0" w:color="auto"/>
            <w:right w:val="none" w:sz="0" w:space="0" w:color="auto"/>
          </w:divBdr>
          <w:divsChild>
            <w:div w:id="1578975959">
              <w:marLeft w:val="1155"/>
              <w:marRight w:val="0"/>
              <w:marTop w:val="0"/>
              <w:marBottom w:val="0"/>
              <w:divBdr>
                <w:top w:val="none" w:sz="0" w:space="0" w:color="auto"/>
                <w:left w:val="none" w:sz="0" w:space="0" w:color="auto"/>
                <w:bottom w:val="none" w:sz="0" w:space="0" w:color="auto"/>
                <w:right w:val="none" w:sz="0" w:space="0" w:color="auto"/>
              </w:divBdr>
            </w:div>
            <w:div w:id="1527519239">
              <w:marLeft w:val="1155"/>
              <w:marRight w:val="0"/>
              <w:marTop w:val="0"/>
              <w:marBottom w:val="0"/>
              <w:divBdr>
                <w:top w:val="none" w:sz="0" w:space="0" w:color="auto"/>
                <w:left w:val="none" w:sz="0" w:space="0" w:color="auto"/>
                <w:bottom w:val="none" w:sz="0" w:space="0" w:color="auto"/>
                <w:right w:val="none" w:sz="0" w:space="0" w:color="auto"/>
              </w:divBdr>
            </w:div>
            <w:div w:id="1417823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44896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1981863">
      <w:bodyDiv w:val="1"/>
      <w:marLeft w:val="0"/>
      <w:marRight w:val="0"/>
      <w:marTop w:val="0"/>
      <w:marBottom w:val="0"/>
      <w:divBdr>
        <w:top w:val="none" w:sz="0" w:space="0" w:color="auto"/>
        <w:left w:val="none" w:sz="0" w:space="0" w:color="auto"/>
        <w:bottom w:val="none" w:sz="0" w:space="0" w:color="auto"/>
        <w:right w:val="none" w:sz="0" w:space="0" w:color="auto"/>
      </w:divBdr>
      <w:divsChild>
        <w:div w:id="2111005748">
          <w:marLeft w:val="0"/>
          <w:marRight w:val="0"/>
          <w:marTop w:val="0"/>
          <w:marBottom w:val="0"/>
          <w:divBdr>
            <w:top w:val="none" w:sz="0" w:space="0" w:color="auto"/>
            <w:left w:val="none" w:sz="0" w:space="0" w:color="auto"/>
            <w:bottom w:val="none" w:sz="0" w:space="0" w:color="auto"/>
            <w:right w:val="none" w:sz="0" w:space="0" w:color="auto"/>
          </w:divBdr>
        </w:div>
        <w:div w:id="144905792">
          <w:marLeft w:val="0"/>
          <w:marRight w:val="0"/>
          <w:marTop w:val="150"/>
          <w:marBottom w:val="0"/>
          <w:divBdr>
            <w:top w:val="none" w:sz="0" w:space="0" w:color="auto"/>
            <w:left w:val="none" w:sz="0" w:space="0" w:color="auto"/>
            <w:bottom w:val="none" w:sz="0" w:space="0" w:color="auto"/>
            <w:right w:val="none" w:sz="0" w:space="0" w:color="auto"/>
          </w:divBdr>
          <w:divsChild>
            <w:div w:id="1647586644">
              <w:marLeft w:val="1155"/>
              <w:marRight w:val="0"/>
              <w:marTop w:val="0"/>
              <w:marBottom w:val="0"/>
              <w:divBdr>
                <w:top w:val="none" w:sz="0" w:space="0" w:color="auto"/>
                <w:left w:val="none" w:sz="0" w:space="0" w:color="auto"/>
                <w:bottom w:val="none" w:sz="0" w:space="0" w:color="auto"/>
                <w:right w:val="none" w:sz="0" w:space="0" w:color="auto"/>
              </w:divBdr>
            </w:div>
            <w:div w:id="206347">
              <w:marLeft w:val="1155"/>
              <w:marRight w:val="0"/>
              <w:marTop w:val="0"/>
              <w:marBottom w:val="0"/>
              <w:divBdr>
                <w:top w:val="none" w:sz="0" w:space="0" w:color="auto"/>
                <w:left w:val="none" w:sz="0" w:space="0" w:color="auto"/>
                <w:bottom w:val="none" w:sz="0" w:space="0" w:color="auto"/>
                <w:right w:val="none" w:sz="0" w:space="0" w:color="auto"/>
              </w:divBdr>
            </w:div>
            <w:div w:id="366221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564328">
      <w:bodyDiv w:val="1"/>
      <w:marLeft w:val="0"/>
      <w:marRight w:val="0"/>
      <w:marTop w:val="0"/>
      <w:marBottom w:val="0"/>
      <w:divBdr>
        <w:top w:val="none" w:sz="0" w:space="0" w:color="auto"/>
        <w:left w:val="none" w:sz="0" w:space="0" w:color="auto"/>
        <w:bottom w:val="none" w:sz="0" w:space="0" w:color="auto"/>
        <w:right w:val="none" w:sz="0" w:space="0" w:color="auto"/>
      </w:divBdr>
      <w:divsChild>
        <w:div w:id="549653451">
          <w:marLeft w:val="0"/>
          <w:marRight w:val="0"/>
          <w:marTop w:val="0"/>
          <w:marBottom w:val="0"/>
          <w:divBdr>
            <w:top w:val="none" w:sz="0" w:space="0" w:color="auto"/>
            <w:left w:val="none" w:sz="0" w:space="0" w:color="auto"/>
            <w:bottom w:val="none" w:sz="0" w:space="0" w:color="auto"/>
            <w:right w:val="none" w:sz="0" w:space="0" w:color="auto"/>
          </w:divBdr>
        </w:div>
        <w:div w:id="754012069">
          <w:marLeft w:val="0"/>
          <w:marRight w:val="0"/>
          <w:marTop w:val="150"/>
          <w:marBottom w:val="0"/>
          <w:divBdr>
            <w:top w:val="none" w:sz="0" w:space="0" w:color="auto"/>
            <w:left w:val="none" w:sz="0" w:space="0" w:color="auto"/>
            <w:bottom w:val="none" w:sz="0" w:space="0" w:color="auto"/>
            <w:right w:val="none" w:sz="0" w:space="0" w:color="auto"/>
          </w:divBdr>
          <w:divsChild>
            <w:div w:id="470826294">
              <w:marLeft w:val="1155"/>
              <w:marRight w:val="0"/>
              <w:marTop w:val="0"/>
              <w:marBottom w:val="0"/>
              <w:divBdr>
                <w:top w:val="none" w:sz="0" w:space="0" w:color="auto"/>
                <w:left w:val="none" w:sz="0" w:space="0" w:color="auto"/>
                <w:bottom w:val="none" w:sz="0" w:space="0" w:color="auto"/>
                <w:right w:val="none" w:sz="0" w:space="0" w:color="auto"/>
              </w:divBdr>
            </w:div>
            <w:div w:id="1613053921">
              <w:marLeft w:val="1155"/>
              <w:marRight w:val="0"/>
              <w:marTop w:val="0"/>
              <w:marBottom w:val="0"/>
              <w:divBdr>
                <w:top w:val="none" w:sz="0" w:space="0" w:color="auto"/>
                <w:left w:val="none" w:sz="0" w:space="0" w:color="auto"/>
                <w:bottom w:val="none" w:sz="0" w:space="0" w:color="auto"/>
                <w:right w:val="none" w:sz="0" w:space="0" w:color="auto"/>
              </w:divBdr>
            </w:div>
            <w:div w:id="60662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643360">
      <w:bodyDiv w:val="1"/>
      <w:marLeft w:val="0"/>
      <w:marRight w:val="0"/>
      <w:marTop w:val="0"/>
      <w:marBottom w:val="0"/>
      <w:divBdr>
        <w:top w:val="none" w:sz="0" w:space="0" w:color="auto"/>
        <w:left w:val="none" w:sz="0" w:space="0" w:color="auto"/>
        <w:bottom w:val="none" w:sz="0" w:space="0" w:color="auto"/>
        <w:right w:val="none" w:sz="0" w:space="0" w:color="auto"/>
      </w:divBdr>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633871">
      <w:bodyDiv w:val="1"/>
      <w:marLeft w:val="0"/>
      <w:marRight w:val="0"/>
      <w:marTop w:val="0"/>
      <w:marBottom w:val="0"/>
      <w:divBdr>
        <w:top w:val="none" w:sz="0" w:space="0" w:color="auto"/>
        <w:left w:val="none" w:sz="0" w:space="0" w:color="auto"/>
        <w:bottom w:val="none" w:sz="0" w:space="0" w:color="auto"/>
        <w:right w:val="none" w:sz="0" w:space="0" w:color="auto"/>
      </w:divBdr>
      <w:divsChild>
        <w:div w:id="460001390">
          <w:marLeft w:val="0"/>
          <w:marRight w:val="0"/>
          <w:marTop w:val="0"/>
          <w:marBottom w:val="0"/>
          <w:divBdr>
            <w:top w:val="none" w:sz="0" w:space="0" w:color="auto"/>
            <w:left w:val="none" w:sz="0" w:space="0" w:color="auto"/>
            <w:bottom w:val="none" w:sz="0" w:space="0" w:color="auto"/>
            <w:right w:val="none" w:sz="0" w:space="0" w:color="auto"/>
          </w:divBdr>
        </w:div>
        <w:div w:id="1214584851">
          <w:marLeft w:val="0"/>
          <w:marRight w:val="0"/>
          <w:marTop w:val="150"/>
          <w:marBottom w:val="0"/>
          <w:divBdr>
            <w:top w:val="none" w:sz="0" w:space="0" w:color="auto"/>
            <w:left w:val="none" w:sz="0" w:space="0" w:color="auto"/>
            <w:bottom w:val="none" w:sz="0" w:space="0" w:color="auto"/>
            <w:right w:val="none" w:sz="0" w:space="0" w:color="auto"/>
          </w:divBdr>
          <w:divsChild>
            <w:div w:id="99107871">
              <w:marLeft w:val="1155"/>
              <w:marRight w:val="0"/>
              <w:marTop w:val="0"/>
              <w:marBottom w:val="0"/>
              <w:divBdr>
                <w:top w:val="none" w:sz="0" w:space="0" w:color="auto"/>
                <w:left w:val="none" w:sz="0" w:space="0" w:color="auto"/>
                <w:bottom w:val="none" w:sz="0" w:space="0" w:color="auto"/>
                <w:right w:val="none" w:sz="0" w:space="0" w:color="auto"/>
              </w:divBdr>
            </w:div>
            <w:div w:id="1997881981">
              <w:marLeft w:val="1155"/>
              <w:marRight w:val="0"/>
              <w:marTop w:val="0"/>
              <w:marBottom w:val="0"/>
              <w:divBdr>
                <w:top w:val="none" w:sz="0" w:space="0" w:color="auto"/>
                <w:left w:val="none" w:sz="0" w:space="0" w:color="auto"/>
                <w:bottom w:val="none" w:sz="0" w:space="0" w:color="auto"/>
                <w:right w:val="none" w:sz="0" w:space="0" w:color="auto"/>
              </w:divBdr>
            </w:div>
            <w:div w:id="107408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4398">
      <w:bodyDiv w:val="1"/>
      <w:marLeft w:val="0"/>
      <w:marRight w:val="0"/>
      <w:marTop w:val="0"/>
      <w:marBottom w:val="0"/>
      <w:divBdr>
        <w:top w:val="none" w:sz="0" w:space="0" w:color="auto"/>
        <w:left w:val="none" w:sz="0" w:space="0" w:color="auto"/>
        <w:bottom w:val="none" w:sz="0" w:space="0" w:color="auto"/>
        <w:right w:val="none" w:sz="0" w:space="0" w:color="auto"/>
      </w:divBdr>
      <w:divsChild>
        <w:div w:id="1527986178">
          <w:marLeft w:val="0"/>
          <w:marRight w:val="0"/>
          <w:marTop w:val="0"/>
          <w:marBottom w:val="0"/>
          <w:divBdr>
            <w:top w:val="none" w:sz="0" w:space="0" w:color="auto"/>
            <w:left w:val="none" w:sz="0" w:space="0" w:color="auto"/>
            <w:bottom w:val="none" w:sz="0" w:space="0" w:color="auto"/>
            <w:right w:val="none" w:sz="0" w:space="0" w:color="auto"/>
          </w:divBdr>
        </w:div>
        <w:div w:id="1744596987">
          <w:marLeft w:val="0"/>
          <w:marRight w:val="0"/>
          <w:marTop w:val="150"/>
          <w:marBottom w:val="0"/>
          <w:divBdr>
            <w:top w:val="none" w:sz="0" w:space="0" w:color="auto"/>
            <w:left w:val="none" w:sz="0" w:space="0" w:color="auto"/>
            <w:bottom w:val="none" w:sz="0" w:space="0" w:color="auto"/>
            <w:right w:val="none" w:sz="0" w:space="0" w:color="auto"/>
          </w:divBdr>
          <w:divsChild>
            <w:div w:id="1108088532">
              <w:marLeft w:val="1155"/>
              <w:marRight w:val="0"/>
              <w:marTop w:val="0"/>
              <w:marBottom w:val="0"/>
              <w:divBdr>
                <w:top w:val="none" w:sz="0" w:space="0" w:color="auto"/>
                <w:left w:val="none" w:sz="0" w:space="0" w:color="auto"/>
                <w:bottom w:val="none" w:sz="0" w:space="0" w:color="auto"/>
                <w:right w:val="none" w:sz="0" w:space="0" w:color="auto"/>
              </w:divBdr>
            </w:div>
            <w:div w:id="1494225745">
              <w:marLeft w:val="1155"/>
              <w:marRight w:val="0"/>
              <w:marTop w:val="0"/>
              <w:marBottom w:val="0"/>
              <w:divBdr>
                <w:top w:val="none" w:sz="0" w:space="0" w:color="auto"/>
                <w:left w:val="none" w:sz="0" w:space="0" w:color="auto"/>
                <w:bottom w:val="none" w:sz="0" w:space="0" w:color="auto"/>
                <w:right w:val="none" w:sz="0" w:space="0" w:color="auto"/>
              </w:divBdr>
            </w:div>
            <w:div w:id="12878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1903">
      <w:bodyDiv w:val="1"/>
      <w:marLeft w:val="0"/>
      <w:marRight w:val="0"/>
      <w:marTop w:val="0"/>
      <w:marBottom w:val="0"/>
      <w:divBdr>
        <w:top w:val="none" w:sz="0" w:space="0" w:color="auto"/>
        <w:left w:val="none" w:sz="0" w:space="0" w:color="auto"/>
        <w:bottom w:val="none" w:sz="0" w:space="0" w:color="auto"/>
        <w:right w:val="none" w:sz="0" w:space="0" w:color="auto"/>
      </w:divBdr>
      <w:divsChild>
        <w:div w:id="1571619621">
          <w:marLeft w:val="0"/>
          <w:marRight w:val="0"/>
          <w:marTop w:val="0"/>
          <w:marBottom w:val="0"/>
          <w:divBdr>
            <w:top w:val="none" w:sz="0" w:space="0" w:color="auto"/>
            <w:left w:val="none" w:sz="0" w:space="0" w:color="auto"/>
            <w:bottom w:val="none" w:sz="0" w:space="0" w:color="auto"/>
            <w:right w:val="none" w:sz="0" w:space="0" w:color="auto"/>
          </w:divBdr>
        </w:div>
        <w:div w:id="319433031">
          <w:marLeft w:val="0"/>
          <w:marRight w:val="0"/>
          <w:marTop w:val="150"/>
          <w:marBottom w:val="0"/>
          <w:divBdr>
            <w:top w:val="none" w:sz="0" w:space="0" w:color="auto"/>
            <w:left w:val="none" w:sz="0" w:space="0" w:color="auto"/>
            <w:bottom w:val="none" w:sz="0" w:space="0" w:color="auto"/>
            <w:right w:val="none" w:sz="0" w:space="0" w:color="auto"/>
          </w:divBdr>
          <w:divsChild>
            <w:div w:id="1091926182">
              <w:marLeft w:val="1155"/>
              <w:marRight w:val="0"/>
              <w:marTop w:val="0"/>
              <w:marBottom w:val="0"/>
              <w:divBdr>
                <w:top w:val="none" w:sz="0" w:space="0" w:color="auto"/>
                <w:left w:val="none" w:sz="0" w:space="0" w:color="auto"/>
                <w:bottom w:val="none" w:sz="0" w:space="0" w:color="auto"/>
                <w:right w:val="none" w:sz="0" w:space="0" w:color="auto"/>
              </w:divBdr>
            </w:div>
            <w:div w:id="772407612">
              <w:marLeft w:val="1155"/>
              <w:marRight w:val="0"/>
              <w:marTop w:val="0"/>
              <w:marBottom w:val="0"/>
              <w:divBdr>
                <w:top w:val="none" w:sz="0" w:space="0" w:color="auto"/>
                <w:left w:val="none" w:sz="0" w:space="0" w:color="auto"/>
                <w:bottom w:val="none" w:sz="0" w:space="0" w:color="auto"/>
                <w:right w:val="none" w:sz="0" w:space="0" w:color="auto"/>
              </w:divBdr>
            </w:div>
            <w:div w:id="1594121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3468">
      <w:bodyDiv w:val="1"/>
      <w:marLeft w:val="0"/>
      <w:marRight w:val="0"/>
      <w:marTop w:val="0"/>
      <w:marBottom w:val="0"/>
      <w:divBdr>
        <w:top w:val="none" w:sz="0" w:space="0" w:color="auto"/>
        <w:left w:val="none" w:sz="0" w:space="0" w:color="auto"/>
        <w:bottom w:val="none" w:sz="0" w:space="0" w:color="auto"/>
        <w:right w:val="none" w:sz="0" w:space="0" w:color="auto"/>
      </w:divBdr>
      <w:divsChild>
        <w:div w:id="1877035709">
          <w:marLeft w:val="0"/>
          <w:marRight w:val="0"/>
          <w:marTop w:val="0"/>
          <w:marBottom w:val="0"/>
          <w:divBdr>
            <w:top w:val="none" w:sz="0" w:space="0" w:color="auto"/>
            <w:left w:val="none" w:sz="0" w:space="0" w:color="auto"/>
            <w:bottom w:val="none" w:sz="0" w:space="0" w:color="auto"/>
            <w:right w:val="none" w:sz="0" w:space="0" w:color="auto"/>
          </w:divBdr>
        </w:div>
        <w:div w:id="1911117650">
          <w:marLeft w:val="0"/>
          <w:marRight w:val="0"/>
          <w:marTop w:val="150"/>
          <w:marBottom w:val="0"/>
          <w:divBdr>
            <w:top w:val="none" w:sz="0" w:space="0" w:color="auto"/>
            <w:left w:val="none" w:sz="0" w:space="0" w:color="auto"/>
            <w:bottom w:val="none" w:sz="0" w:space="0" w:color="auto"/>
            <w:right w:val="none" w:sz="0" w:space="0" w:color="auto"/>
          </w:divBdr>
          <w:divsChild>
            <w:div w:id="1128208833">
              <w:marLeft w:val="1155"/>
              <w:marRight w:val="0"/>
              <w:marTop w:val="0"/>
              <w:marBottom w:val="0"/>
              <w:divBdr>
                <w:top w:val="none" w:sz="0" w:space="0" w:color="auto"/>
                <w:left w:val="none" w:sz="0" w:space="0" w:color="auto"/>
                <w:bottom w:val="none" w:sz="0" w:space="0" w:color="auto"/>
                <w:right w:val="none" w:sz="0" w:space="0" w:color="auto"/>
              </w:divBdr>
            </w:div>
            <w:div w:id="253368140">
              <w:marLeft w:val="1155"/>
              <w:marRight w:val="0"/>
              <w:marTop w:val="0"/>
              <w:marBottom w:val="0"/>
              <w:divBdr>
                <w:top w:val="none" w:sz="0" w:space="0" w:color="auto"/>
                <w:left w:val="none" w:sz="0" w:space="0" w:color="auto"/>
                <w:bottom w:val="none" w:sz="0" w:space="0" w:color="auto"/>
                <w:right w:val="none" w:sz="0" w:space="0" w:color="auto"/>
              </w:divBdr>
            </w:div>
            <w:div w:id="1169907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33866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186263">
      <w:bodyDiv w:val="1"/>
      <w:marLeft w:val="0"/>
      <w:marRight w:val="0"/>
      <w:marTop w:val="0"/>
      <w:marBottom w:val="0"/>
      <w:divBdr>
        <w:top w:val="none" w:sz="0" w:space="0" w:color="auto"/>
        <w:left w:val="none" w:sz="0" w:space="0" w:color="auto"/>
        <w:bottom w:val="none" w:sz="0" w:space="0" w:color="auto"/>
        <w:right w:val="none" w:sz="0" w:space="0" w:color="auto"/>
      </w:divBdr>
      <w:divsChild>
        <w:div w:id="518013019">
          <w:marLeft w:val="0"/>
          <w:marRight w:val="0"/>
          <w:marTop w:val="0"/>
          <w:marBottom w:val="0"/>
          <w:divBdr>
            <w:top w:val="none" w:sz="0" w:space="0" w:color="auto"/>
            <w:left w:val="none" w:sz="0" w:space="0" w:color="auto"/>
            <w:bottom w:val="none" w:sz="0" w:space="0" w:color="auto"/>
            <w:right w:val="none" w:sz="0" w:space="0" w:color="auto"/>
          </w:divBdr>
        </w:div>
        <w:div w:id="1784685864">
          <w:marLeft w:val="0"/>
          <w:marRight w:val="0"/>
          <w:marTop w:val="150"/>
          <w:marBottom w:val="0"/>
          <w:divBdr>
            <w:top w:val="none" w:sz="0" w:space="0" w:color="auto"/>
            <w:left w:val="none" w:sz="0" w:space="0" w:color="auto"/>
            <w:bottom w:val="none" w:sz="0" w:space="0" w:color="auto"/>
            <w:right w:val="none" w:sz="0" w:space="0" w:color="auto"/>
          </w:divBdr>
          <w:divsChild>
            <w:div w:id="1885092431">
              <w:marLeft w:val="1155"/>
              <w:marRight w:val="0"/>
              <w:marTop w:val="0"/>
              <w:marBottom w:val="0"/>
              <w:divBdr>
                <w:top w:val="none" w:sz="0" w:space="0" w:color="auto"/>
                <w:left w:val="none" w:sz="0" w:space="0" w:color="auto"/>
                <w:bottom w:val="none" w:sz="0" w:space="0" w:color="auto"/>
                <w:right w:val="none" w:sz="0" w:space="0" w:color="auto"/>
              </w:divBdr>
            </w:div>
            <w:div w:id="65302453">
              <w:marLeft w:val="1155"/>
              <w:marRight w:val="0"/>
              <w:marTop w:val="0"/>
              <w:marBottom w:val="0"/>
              <w:divBdr>
                <w:top w:val="none" w:sz="0" w:space="0" w:color="auto"/>
                <w:left w:val="none" w:sz="0" w:space="0" w:color="auto"/>
                <w:bottom w:val="none" w:sz="0" w:space="0" w:color="auto"/>
                <w:right w:val="none" w:sz="0" w:space="0" w:color="auto"/>
              </w:divBdr>
            </w:div>
            <w:div w:id="63695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5667">
      <w:bodyDiv w:val="1"/>
      <w:marLeft w:val="0"/>
      <w:marRight w:val="0"/>
      <w:marTop w:val="0"/>
      <w:marBottom w:val="0"/>
      <w:divBdr>
        <w:top w:val="none" w:sz="0" w:space="0" w:color="auto"/>
        <w:left w:val="none" w:sz="0" w:space="0" w:color="auto"/>
        <w:bottom w:val="none" w:sz="0" w:space="0" w:color="auto"/>
        <w:right w:val="none" w:sz="0" w:space="0" w:color="auto"/>
      </w:divBdr>
      <w:divsChild>
        <w:div w:id="637952325">
          <w:marLeft w:val="0"/>
          <w:marRight w:val="0"/>
          <w:marTop w:val="0"/>
          <w:marBottom w:val="0"/>
          <w:divBdr>
            <w:top w:val="none" w:sz="0" w:space="0" w:color="auto"/>
            <w:left w:val="none" w:sz="0" w:space="0" w:color="auto"/>
            <w:bottom w:val="none" w:sz="0" w:space="0" w:color="auto"/>
            <w:right w:val="none" w:sz="0" w:space="0" w:color="auto"/>
          </w:divBdr>
        </w:div>
        <w:div w:id="689913510">
          <w:marLeft w:val="0"/>
          <w:marRight w:val="0"/>
          <w:marTop w:val="150"/>
          <w:marBottom w:val="0"/>
          <w:divBdr>
            <w:top w:val="none" w:sz="0" w:space="0" w:color="auto"/>
            <w:left w:val="none" w:sz="0" w:space="0" w:color="auto"/>
            <w:bottom w:val="none" w:sz="0" w:space="0" w:color="auto"/>
            <w:right w:val="none" w:sz="0" w:space="0" w:color="auto"/>
          </w:divBdr>
          <w:divsChild>
            <w:div w:id="495732526">
              <w:marLeft w:val="1155"/>
              <w:marRight w:val="0"/>
              <w:marTop w:val="0"/>
              <w:marBottom w:val="0"/>
              <w:divBdr>
                <w:top w:val="none" w:sz="0" w:space="0" w:color="auto"/>
                <w:left w:val="none" w:sz="0" w:space="0" w:color="auto"/>
                <w:bottom w:val="none" w:sz="0" w:space="0" w:color="auto"/>
                <w:right w:val="none" w:sz="0" w:space="0" w:color="auto"/>
              </w:divBdr>
            </w:div>
            <w:div w:id="1304307625">
              <w:marLeft w:val="1155"/>
              <w:marRight w:val="0"/>
              <w:marTop w:val="0"/>
              <w:marBottom w:val="0"/>
              <w:divBdr>
                <w:top w:val="none" w:sz="0" w:space="0" w:color="auto"/>
                <w:left w:val="none" w:sz="0" w:space="0" w:color="auto"/>
                <w:bottom w:val="none" w:sz="0" w:space="0" w:color="auto"/>
                <w:right w:val="none" w:sz="0" w:space="0" w:color="auto"/>
              </w:divBdr>
            </w:div>
            <w:div w:id="17422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8011">
      <w:bodyDiv w:val="1"/>
      <w:marLeft w:val="0"/>
      <w:marRight w:val="0"/>
      <w:marTop w:val="0"/>
      <w:marBottom w:val="0"/>
      <w:divBdr>
        <w:top w:val="none" w:sz="0" w:space="0" w:color="auto"/>
        <w:left w:val="none" w:sz="0" w:space="0" w:color="auto"/>
        <w:bottom w:val="none" w:sz="0" w:space="0" w:color="auto"/>
        <w:right w:val="none" w:sz="0" w:space="0" w:color="auto"/>
      </w:divBdr>
      <w:divsChild>
        <w:div w:id="1488666747">
          <w:marLeft w:val="0"/>
          <w:marRight w:val="0"/>
          <w:marTop w:val="0"/>
          <w:marBottom w:val="0"/>
          <w:divBdr>
            <w:top w:val="none" w:sz="0" w:space="0" w:color="auto"/>
            <w:left w:val="none" w:sz="0" w:space="0" w:color="auto"/>
            <w:bottom w:val="none" w:sz="0" w:space="0" w:color="auto"/>
            <w:right w:val="none" w:sz="0" w:space="0" w:color="auto"/>
          </w:divBdr>
        </w:div>
        <w:div w:id="1958217972">
          <w:marLeft w:val="0"/>
          <w:marRight w:val="0"/>
          <w:marTop w:val="150"/>
          <w:marBottom w:val="0"/>
          <w:divBdr>
            <w:top w:val="none" w:sz="0" w:space="0" w:color="auto"/>
            <w:left w:val="none" w:sz="0" w:space="0" w:color="auto"/>
            <w:bottom w:val="none" w:sz="0" w:space="0" w:color="auto"/>
            <w:right w:val="none" w:sz="0" w:space="0" w:color="auto"/>
          </w:divBdr>
          <w:divsChild>
            <w:div w:id="1887909663">
              <w:marLeft w:val="1155"/>
              <w:marRight w:val="0"/>
              <w:marTop w:val="0"/>
              <w:marBottom w:val="0"/>
              <w:divBdr>
                <w:top w:val="none" w:sz="0" w:space="0" w:color="auto"/>
                <w:left w:val="none" w:sz="0" w:space="0" w:color="auto"/>
                <w:bottom w:val="none" w:sz="0" w:space="0" w:color="auto"/>
                <w:right w:val="none" w:sz="0" w:space="0" w:color="auto"/>
              </w:divBdr>
            </w:div>
            <w:div w:id="762725690">
              <w:marLeft w:val="1155"/>
              <w:marRight w:val="0"/>
              <w:marTop w:val="0"/>
              <w:marBottom w:val="0"/>
              <w:divBdr>
                <w:top w:val="none" w:sz="0" w:space="0" w:color="auto"/>
                <w:left w:val="none" w:sz="0" w:space="0" w:color="auto"/>
                <w:bottom w:val="none" w:sz="0" w:space="0" w:color="auto"/>
                <w:right w:val="none" w:sz="0" w:space="0" w:color="auto"/>
              </w:divBdr>
            </w:div>
            <w:div w:id="152922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343851">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05790">
      <w:bodyDiv w:val="1"/>
      <w:marLeft w:val="0"/>
      <w:marRight w:val="0"/>
      <w:marTop w:val="0"/>
      <w:marBottom w:val="0"/>
      <w:divBdr>
        <w:top w:val="none" w:sz="0" w:space="0" w:color="auto"/>
        <w:left w:val="none" w:sz="0" w:space="0" w:color="auto"/>
        <w:bottom w:val="none" w:sz="0" w:space="0" w:color="auto"/>
        <w:right w:val="none" w:sz="0" w:space="0" w:color="auto"/>
      </w:divBdr>
      <w:divsChild>
        <w:div w:id="223686213">
          <w:marLeft w:val="0"/>
          <w:marRight w:val="0"/>
          <w:marTop w:val="0"/>
          <w:marBottom w:val="0"/>
          <w:divBdr>
            <w:top w:val="none" w:sz="0" w:space="0" w:color="auto"/>
            <w:left w:val="none" w:sz="0" w:space="0" w:color="auto"/>
            <w:bottom w:val="none" w:sz="0" w:space="0" w:color="auto"/>
            <w:right w:val="none" w:sz="0" w:space="0" w:color="auto"/>
          </w:divBdr>
        </w:div>
        <w:div w:id="679089324">
          <w:marLeft w:val="0"/>
          <w:marRight w:val="0"/>
          <w:marTop w:val="150"/>
          <w:marBottom w:val="0"/>
          <w:divBdr>
            <w:top w:val="none" w:sz="0" w:space="0" w:color="auto"/>
            <w:left w:val="none" w:sz="0" w:space="0" w:color="auto"/>
            <w:bottom w:val="none" w:sz="0" w:space="0" w:color="auto"/>
            <w:right w:val="none" w:sz="0" w:space="0" w:color="auto"/>
          </w:divBdr>
          <w:divsChild>
            <w:div w:id="77411673">
              <w:marLeft w:val="1155"/>
              <w:marRight w:val="0"/>
              <w:marTop w:val="0"/>
              <w:marBottom w:val="0"/>
              <w:divBdr>
                <w:top w:val="none" w:sz="0" w:space="0" w:color="auto"/>
                <w:left w:val="none" w:sz="0" w:space="0" w:color="auto"/>
                <w:bottom w:val="none" w:sz="0" w:space="0" w:color="auto"/>
                <w:right w:val="none" w:sz="0" w:space="0" w:color="auto"/>
              </w:divBdr>
            </w:div>
            <w:div w:id="863136080">
              <w:marLeft w:val="1155"/>
              <w:marRight w:val="0"/>
              <w:marTop w:val="0"/>
              <w:marBottom w:val="0"/>
              <w:divBdr>
                <w:top w:val="none" w:sz="0" w:space="0" w:color="auto"/>
                <w:left w:val="none" w:sz="0" w:space="0" w:color="auto"/>
                <w:bottom w:val="none" w:sz="0" w:space="0" w:color="auto"/>
                <w:right w:val="none" w:sz="0" w:space="0" w:color="auto"/>
              </w:divBdr>
            </w:div>
            <w:div w:id="960574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26635">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10874">
      <w:bodyDiv w:val="1"/>
      <w:marLeft w:val="0"/>
      <w:marRight w:val="0"/>
      <w:marTop w:val="0"/>
      <w:marBottom w:val="0"/>
      <w:divBdr>
        <w:top w:val="none" w:sz="0" w:space="0" w:color="auto"/>
        <w:left w:val="none" w:sz="0" w:space="0" w:color="auto"/>
        <w:bottom w:val="none" w:sz="0" w:space="0" w:color="auto"/>
        <w:right w:val="none" w:sz="0" w:space="0" w:color="auto"/>
      </w:divBdr>
      <w:divsChild>
        <w:div w:id="407655301">
          <w:marLeft w:val="0"/>
          <w:marRight w:val="0"/>
          <w:marTop w:val="0"/>
          <w:marBottom w:val="0"/>
          <w:divBdr>
            <w:top w:val="none" w:sz="0" w:space="0" w:color="auto"/>
            <w:left w:val="none" w:sz="0" w:space="0" w:color="auto"/>
            <w:bottom w:val="none" w:sz="0" w:space="0" w:color="auto"/>
            <w:right w:val="none" w:sz="0" w:space="0" w:color="auto"/>
          </w:divBdr>
        </w:div>
        <w:div w:id="1222059381">
          <w:marLeft w:val="0"/>
          <w:marRight w:val="0"/>
          <w:marTop w:val="150"/>
          <w:marBottom w:val="0"/>
          <w:divBdr>
            <w:top w:val="none" w:sz="0" w:space="0" w:color="auto"/>
            <w:left w:val="none" w:sz="0" w:space="0" w:color="auto"/>
            <w:bottom w:val="none" w:sz="0" w:space="0" w:color="auto"/>
            <w:right w:val="none" w:sz="0" w:space="0" w:color="auto"/>
          </w:divBdr>
          <w:divsChild>
            <w:div w:id="1305358018">
              <w:marLeft w:val="1155"/>
              <w:marRight w:val="0"/>
              <w:marTop w:val="0"/>
              <w:marBottom w:val="0"/>
              <w:divBdr>
                <w:top w:val="none" w:sz="0" w:space="0" w:color="auto"/>
                <w:left w:val="none" w:sz="0" w:space="0" w:color="auto"/>
                <w:bottom w:val="none" w:sz="0" w:space="0" w:color="auto"/>
                <w:right w:val="none" w:sz="0" w:space="0" w:color="auto"/>
              </w:divBdr>
            </w:div>
            <w:div w:id="1904674233">
              <w:marLeft w:val="1155"/>
              <w:marRight w:val="0"/>
              <w:marTop w:val="0"/>
              <w:marBottom w:val="0"/>
              <w:divBdr>
                <w:top w:val="none" w:sz="0" w:space="0" w:color="auto"/>
                <w:left w:val="none" w:sz="0" w:space="0" w:color="auto"/>
                <w:bottom w:val="none" w:sz="0" w:space="0" w:color="auto"/>
                <w:right w:val="none" w:sz="0" w:space="0" w:color="auto"/>
              </w:divBdr>
            </w:div>
            <w:div w:id="601033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33062">
      <w:bodyDiv w:val="1"/>
      <w:marLeft w:val="0"/>
      <w:marRight w:val="0"/>
      <w:marTop w:val="0"/>
      <w:marBottom w:val="0"/>
      <w:divBdr>
        <w:top w:val="none" w:sz="0" w:space="0" w:color="auto"/>
        <w:left w:val="none" w:sz="0" w:space="0" w:color="auto"/>
        <w:bottom w:val="none" w:sz="0" w:space="0" w:color="auto"/>
        <w:right w:val="none" w:sz="0" w:space="0" w:color="auto"/>
      </w:divBdr>
      <w:divsChild>
        <w:div w:id="1800874762">
          <w:marLeft w:val="0"/>
          <w:marRight w:val="0"/>
          <w:marTop w:val="0"/>
          <w:marBottom w:val="0"/>
          <w:divBdr>
            <w:top w:val="none" w:sz="0" w:space="0" w:color="auto"/>
            <w:left w:val="none" w:sz="0" w:space="0" w:color="auto"/>
            <w:bottom w:val="none" w:sz="0" w:space="0" w:color="auto"/>
            <w:right w:val="none" w:sz="0" w:space="0" w:color="auto"/>
          </w:divBdr>
        </w:div>
        <w:div w:id="66654957">
          <w:marLeft w:val="0"/>
          <w:marRight w:val="0"/>
          <w:marTop w:val="150"/>
          <w:marBottom w:val="0"/>
          <w:divBdr>
            <w:top w:val="none" w:sz="0" w:space="0" w:color="auto"/>
            <w:left w:val="none" w:sz="0" w:space="0" w:color="auto"/>
            <w:bottom w:val="none" w:sz="0" w:space="0" w:color="auto"/>
            <w:right w:val="none" w:sz="0" w:space="0" w:color="auto"/>
          </w:divBdr>
          <w:divsChild>
            <w:div w:id="1239095778">
              <w:marLeft w:val="1155"/>
              <w:marRight w:val="0"/>
              <w:marTop w:val="0"/>
              <w:marBottom w:val="0"/>
              <w:divBdr>
                <w:top w:val="none" w:sz="0" w:space="0" w:color="auto"/>
                <w:left w:val="none" w:sz="0" w:space="0" w:color="auto"/>
                <w:bottom w:val="none" w:sz="0" w:space="0" w:color="auto"/>
                <w:right w:val="none" w:sz="0" w:space="0" w:color="auto"/>
              </w:divBdr>
            </w:div>
            <w:div w:id="30419357">
              <w:marLeft w:val="1155"/>
              <w:marRight w:val="0"/>
              <w:marTop w:val="0"/>
              <w:marBottom w:val="0"/>
              <w:divBdr>
                <w:top w:val="none" w:sz="0" w:space="0" w:color="auto"/>
                <w:left w:val="none" w:sz="0" w:space="0" w:color="auto"/>
                <w:bottom w:val="none" w:sz="0" w:space="0" w:color="auto"/>
                <w:right w:val="none" w:sz="0" w:space="0" w:color="auto"/>
              </w:divBdr>
            </w:div>
            <w:div w:id="1871914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38932">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045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051705">
      <w:bodyDiv w:val="1"/>
      <w:marLeft w:val="0"/>
      <w:marRight w:val="0"/>
      <w:marTop w:val="0"/>
      <w:marBottom w:val="0"/>
      <w:divBdr>
        <w:top w:val="none" w:sz="0" w:space="0" w:color="auto"/>
        <w:left w:val="none" w:sz="0" w:space="0" w:color="auto"/>
        <w:bottom w:val="none" w:sz="0" w:space="0" w:color="auto"/>
        <w:right w:val="none" w:sz="0" w:space="0" w:color="auto"/>
      </w:divBdr>
    </w:div>
    <w:div w:id="304118145">
      <w:bodyDiv w:val="1"/>
      <w:marLeft w:val="0"/>
      <w:marRight w:val="0"/>
      <w:marTop w:val="0"/>
      <w:marBottom w:val="0"/>
      <w:divBdr>
        <w:top w:val="none" w:sz="0" w:space="0" w:color="auto"/>
        <w:left w:val="none" w:sz="0" w:space="0" w:color="auto"/>
        <w:bottom w:val="none" w:sz="0" w:space="0" w:color="auto"/>
        <w:right w:val="none" w:sz="0" w:space="0" w:color="auto"/>
      </w:divBdr>
      <w:divsChild>
        <w:div w:id="1506558611">
          <w:marLeft w:val="0"/>
          <w:marRight w:val="0"/>
          <w:marTop w:val="0"/>
          <w:marBottom w:val="0"/>
          <w:divBdr>
            <w:top w:val="none" w:sz="0" w:space="0" w:color="auto"/>
            <w:left w:val="none" w:sz="0" w:space="0" w:color="auto"/>
            <w:bottom w:val="none" w:sz="0" w:space="0" w:color="auto"/>
            <w:right w:val="none" w:sz="0" w:space="0" w:color="auto"/>
          </w:divBdr>
        </w:div>
        <w:div w:id="1281109876">
          <w:marLeft w:val="0"/>
          <w:marRight w:val="0"/>
          <w:marTop w:val="150"/>
          <w:marBottom w:val="0"/>
          <w:divBdr>
            <w:top w:val="none" w:sz="0" w:space="0" w:color="auto"/>
            <w:left w:val="none" w:sz="0" w:space="0" w:color="auto"/>
            <w:bottom w:val="none" w:sz="0" w:space="0" w:color="auto"/>
            <w:right w:val="none" w:sz="0" w:space="0" w:color="auto"/>
          </w:divBdr>
          <w:divsChild>
            <w:div w:id="122503358">
              <w:marLeft w:val="1155"/>
              <w:marRight w:val="0"/>
              <w:marTop w:val="0"/>
              <w:marBottom w:val="0"/>
              <w:divBdr>
                <w:top w:val="none" w:sz="0" w:space="0" w:color="auto"/>
                <w:left w:val="none" w:sz="0" w:space="0" w:color="auto"/>
                <w:bottom w:val="none" w:sz="0" w:space="0" w:color="auto"/>
                <w:right w:val="none" w:sz="0" w:space="0" w:color="auto"/>
              </w:divBdr>
            </w:div>
            <w:div w:id="1398630133">
              <w:marLeft w:val="1155"/>
              <w:marRight w:val="0"/>
              <w:marTop w:val="0"/>
              <w:marBottom w:val="0"/>
              <w:divBdr>
                <w:top w:val="none" w:sz="0" w:space="0" w:color="auto"/>
                <w:left w:val="none" w:sz="0" w:space="0" w:color="auto"/>
                <w:bottom w:val="none" w:sz="0" w:space="0" w:color="auto"/>
                <w:right w:val="none" w:sz="0" w:space="0" w:color="auto"/>
              </w:divBdr>
            </w:div>
            <w:div w:id="159798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773520">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899682">
      <w:bodyDiv w:val="1"/>
      <w:marLeft w:val="0"/>
      <w:marRight w:val="0"/>
      <w:marTop w:val="0"/>
      <w:marBottom w:val="0"/>
      <w:divBdr>
        <w:top w:val="none" w:sz="0" w:space="0" w:color="auto"/>
        <w:left w:val="none" w:sz="0" w:space="0" w:color="auto"/>
        <w:bottom w:val="none" w:sz="0" w:space="0" w:color="auto"/>
        <w:right w:val="none" w:sz="0" w:space="0" w:color="auto"/>
      </w:divBdr>
      <w:divsChild>
        <w:div w:id="668023567">
          <w:marLeft w:val="0"/>
          <w:marRight w:val="0"/>
          <w:marTop w:val="0"/>
          <w:marBottom w:val="0"/>
          <w:divBdr>
            <w:top w:val="none" w:sz="0" w:space="0" w:color="auto"/>
            <w:left w:val="none" w:sz="0" w:space="0" w:color="auto"/>
            <w:bottom w:val="none" w:sz="0" w:space="0" w:color="auto"/>
            <w:right w:val="none" w:sz="0" w:space="0" w:color="auto"/>
          </w:divBdr>
        </w:div>
        <w:div w:id="1200316710">
          <w:marLeft w:val="0"/>
          <w:marRight w:val="0"/>
          <w:marTop w:val="150"/>
          <w:marBottom w:val="0"/>
          <w:divBdr>
            <w:top w:val="none" w:sz="0" w:space="0" w:color="auto"/>
            <w:left w:val="none" w:sz="0" w:space="0" w:color="auto"/>
            <w:bottom w:val="none" w:sz="0" w:space="0" w:color="auto"/>
            <w:right w:val="none" w:sz="0" w:space="0" w:color="auto"/>
          </w:divBdr>
          <w:divsChild>
            <w:div w:id="945229802">
              <w:marLeft w:val="1155"/>
              <w:marRight w:val="0"/>
              <w:marTop w:val="0"/>
              <w:marBottom w:val="0"/>
              <w:divBdr>
                <w:top w:val="none" w:sz="0" w:space="0" w:color="auto"/>
                <w:left w:val="none" w:sz="0" w:space="0" w:color="auto"/>
                <w:bottom w:val="none" w:sz="0" w:space="0" w:color="auto"/>
                <w:right w:val="none" w:sz="0" w:space="0" w:color="auto"/>
              </w:divBdr>
            </w:div>
            <w:div w:id="109277632">
              <w:marLeft w:val="1155"/>
              <w:marRight w:val="0"/>
              <w:marTop w:val="0"/>
              <w:marBottom w:val="0"/>
              <w:divBdr>
                <w:top w:val="none" w:sz="0" w:space="0" w:color="auto"/>
                <w:left w:val="none" w:sz="0" w:space="0" w:color="auto"/>
                <w:bottom w:val="none" w:sz="0" w:space="0" w:color="auto"/>
                <w:right w:val="none" w:sz="0" w:space="0" w:color="auto"/>
              </w:divBdr>
            </w:div>
            <w:div w:id="196923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017167">
      <w:bodyDiv w:val="1"/>
      <w:marLeft w:val="0"/>
      <w:marRight w:val="0"/>
      <w:marTop w:val="0"/>
      <w:marBottom w:val="0"/>
      <w:divBdr>
        <w:top w:val="none" w:sz="0" w:space="0" w:color="auto"/>
        <w:left w:val="none" w:sz="0" w:space="0" w:color="auto"/>
        <w:bottom w:val="none" w:sz="0" w:space="0" w:color="auto"/>
        <w:right w:val="none" w:sz="0" w:space="0" w:color="auto"/>
      </w:divBdr>
      <w:divsChild>
        <w:div w:id="1959797040">
          <w:marLeft w:val="0"/>
          <w:marRight w:val="0"/>
          <w:marTop w:val="0"/>
          <w:marBottom w:val="0"/>
          <w:divBdr>
            <w:top w:val="none" w:sz="0" w:space="0" w:color="auto"/>
            <w:left w:val="none" w:sz="0" w:space="0" w:color="auto"/>
            <w:bottom w:val="none" w:sz="0" w:space="0" w:color="auto"/>
            <w:right w:val="none" w:sz="0" w:space="0" w:color="auto"/>
          </w:divBdr>
        </w:div>
        <w:div w:id="1816558828">
          <w:marLeft w:val="0"/>
          <w:marRight w:val="0"/>
          <w:marTop w:val="150"/>
          <w:marBottom w:val="0"/>
          <w:divBdr>
            <w:top w:val="none" w:sz="0" w:space="0" w:color="auto"/>
            <w:left w:val="none" w:sz="0" w:space="0" w:color="auto"/>
            <w:bottom w:val="none" w:sz="0" w:space="0" w:color="auto"/>
            <w:right w:val="none" w:sz="0" w:space="0" w:color="auto"/>
          </w:divBdr>
          <w:divsChild>
            <w:div w:id="1466658724">
              <w:marLeft w:val="1155"/>
              <w:marRight w:val="0"/>
              <w:marTop w:val="0"/>
              <w:marBottom w:val="0"/>
              <w:divBdr>
                <w:top w:val="none" w:sz="0" w:space="0" w:color="auto"/>
                <w:left w:val="none" w:sz="0" w:space="0" w:color="auto"/>
                <w:bottom w:val="none" w:sz="0" w:space="0" w:color="auto"/>
                <w:right w:val="none" w:sz="0" w:space="0" w:color="auto"/>
              </w:divBdr>
            </w:div>
            <w:div w:id="398409920">
              <w:marLeft w:val="1155"/>
              <w:marRight w:val="0"/>
              <w:marTop w:val="0"/>
              <w:marBottom w:val="0"/>
              <w:divBdr>
                <w:top w:val="none" w:sz="0" w:space="0" w:color="auto"/>
                <w:left w:val="none" w:sz="0" w:space="0" w:color="auto"/>
                <w:bottom w:val="none" w:sz="0" w:space="0" w:color="auto"/>
                <w:right w:val="none" w:sz="0" w:space="0" w:color="auto"/>
              </w:divBdr>
            </w:div>
            <w:div w:id="76199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09287">
      <w:bodyDiv w:val="1"/>
      <w:marLeft w:val="0"/>
      <w:marRight w:val="0"/>
      <w:marTop w:val="0"/>
      <w:marBottom w:val="0"/>
      <w:divBdr>
        <w:top w:val="none" w:sz="0" w:space="0" w:color="auto"/>
        <w:left w:val="none" w:sz="0" w:space="0" w:color="auto"/>
        <w:bottom w:val="none" w:sz="0" w:space="0" w:color="auto"/>
        <w:right w:val="none" w:sz="0" w:space="0" w:color="auto"/>
      </w:divBdr>
      <w:divsChild>
        <w:div w:id="564679870">
          <w:marLeft w:val="0"/>
          <w:marRight w:val="0"/>
          <w:marTop w:val="0"/>
          <w:marBottom w:val="0"/>
          <w:divBdr>
            <w:top w:val="none" w:sz="0" w:space="0" w:color="auto"/>
            <w:left w:val="none" w:sz="0" w:space="0" w:color="auto"/>
            <w:bottom w:val="none" w:sz="0" w:space="0" w:color="auto"/>
            <w:right w:val="none" w:sz="0" w:space="0" w:color="auto"/>
          </w:divBdr>
        </w:div>
        <w:div w:id="871575322">
          <w:marLeft w:val="0"/>
          <w:marRight w:val="0"/>
          <w:marTop w:val="150"/>
          <w:marBottom w:val="0"/>
          <w:divBdr>
            <w:top w:val="none" w:sz="0" w:space="0" w:color="auto"/>
            <w:left w:val="none" w:sz="0" w:space="0" w:color="auto"/>
            <w:bottom w:val="none" w:sz="0" w:space="0" w:color="auto"/>
            <w:right w:val="none" w:sz="0" w:space="0" w:color="auto"/>
          </w:divBdr>
          <w:divsChild>
            <w:div w:id="674305536">
              <w:marLeft w:val="1155"/>
              <w:marRight w:val="0"/>
              <w:marTop w:val="0"/>
              <w:marBottom w:val="0"/>
              <w:divBdr>
                <w:top w:val="none" w:sz="0" w:space="0" w:color="auto"/>
                <w:left w:val="none" w:sz="0" w:space="0" w:color="auto"/>
                <w:bottom w:val="none" w:sz="0" w:space="0" w:color="auto"/>
                <w:right w:val="none" w:sz="0" w:space="0" w:color="auto"/>
              </w:divBdr>
            </w:div>
            <w:div w:id="2140104980">
              <w:marLeft w:val="1155"/>
              <w:marRight w:val="0"/>
              <w:marTop w:val="0"/>
              <w:marBottom w:val="0"/>
              <w:divBdr>
                <w:top w:val="none" w:sz="0" w:space="0" w:color="auto"/>
                <w:left w:val="none" w:sz="0" w:space="0" w:color="auto"/>
                <w:bottom w:val="none" w:sz="0" w:space="0" w:color="auto"/>
                <w:right w:val="none" w:sz="0" w:space="0" w:color="auto"/>
              </w:divBdr>
            </w:div>
            <w:div w:id="956326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8255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172174">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322654">
      <w:bodyDiv w:val="1"/>
      <w:marLeft w:val="0"/>
      <w:marRight w:val="0"/>
      <w:marTop w:val="0"/>
      <w:marBottom w:val="0"/>
      <w:divBdr>
        <w:top w:val="none" w:sz="0" w:space="0" w:color="auto"/>
        <w:left w:val="none" w:sz="0" w:space="0" w:color="auto"/>
        <w:bottom w:val="none" w:sz="0" w:space="0" w:color="auto"/>
        <w:right w:val="none" w:sz="0" w:space="0" w:color="auto"/>
      </w:divBdr>
      <w:divsChild>
        <w:div w:id="1679237882">
          <w:marLeft w:val="0"/>
          <w:marRight w:val="0"/>
          <w:marTop w:val="0"/>
          <w:marBottom w:val="0"/>
          <w:divBdr>
            <w:top w:val="none" w:sz="0" w:space="0" w:color="auto"/>
            <w:left w:val="none" w:sz="0" w:space="0" w:color="auto"/>
            <w:bottom w:val="none" w:sz="0" w:space="0" w:color="auto"/>
            <w:right w:val="none" w:sz="0" w:space="0" w:color="auto"/>
          </w:divBdr>
        </w:div>
        <w:div w:id="428350296">
          <w:marLeft w:val="0"/>
          <w:marRight w:val="0"/>
          <w:marTop w:val="150"/>
          <w:marBottom w:val="0"/>
          <w:divBdr>
            <w:top w:val="none" w:sz="0" w:space="0" w:color="auto"/>
            <w:left w:val="none" w:sz="0" w:space="0" w:color="auto"/>
            <w:bottom w:val="none" w:sz="0" w:space="0" w:color="auto"/>
            <w:right w:val="none" w:sz="0" w:space="0" w:color="auto"/>
          </w:divBdr>
          <w:divsChild>
            <w:div w:id="1268002094">
              <w:marLeft w:val="1155"/>
              <w:marRight w:val="0"/>
              <w:marTop w:val="0"/>
              <w:marBottom w:val="0"/>
              <w:divBdr>
                <w:top w:val="none" w:sz="0" w:space="0" w:color="auto"/>
                <w:left w:val="none" w:sz="0" w:space="0" w:color="auto"/>
                <w:bottom w:val="none" w:sz="0" w:space="0" w:color="auto"/>
                <w:right w:val="none" w:sz="0" w:space="0" w:color="auto"/>
              </w:divBdr>
            </w:div>
            <w:div w:id="1352990758">
              <w:marLeft w:val="1155"/>
              <w:marRight w:val="0"/>
              <w:marTop w:val="0"/>
              <w:marBottom w:val="0"/>
              <w:divBdr>
                <w:top w:val="none" w:sz="0" w:space="0" w:color="auto"/>
                <w:left w:val="none" w:sz="0" w:space="0" w:color="auto"/>
                <w:bottom w:val="none" w:sz="0" w:space="0" w:color="auto"/>
                <w:right w:val="none" w:sz="0" w:space="0" w:color="auto"/>
              </w:divBdr>
            </w:div>
            <w:div w:id="651909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1969">
      <w:bodyDiv w:val="1"/>
      <w:marLeft w:val="0"/>
      <w:marRight w:val="0"/>
      <w:marTop w:val="0"/>
      <w:marBottom w:val="0"/>
      <w:divBdr>
        <w:top w:val="none" w:sz="0" w:space="0" w:color="auto"/>
        <w:left w:val="none" w:sz="0" w:space="0" w:color="auto"/>
        <w:bottom w:val="none" w:sz="0" w:space="0" w:color="auto"/>
        <w:right w:val="none" w:sz="0" w:space="0" w:color="auto"/>
      </w:divBdr>
      <w:divsChild>
        <w:div w:id="402684785">
          <w:marLeft w:val="0"/>
          <w:marRight w:val="0"/>
          <w:marTop w:val="0"/>
          <w:marBottom w:val="0"/>
          <w:divBdr>
            <w:top w:val="none" w:sz="0" w:space="0" w:color="auto"/>
            <w:left w:val="none" w:sz="0" w:space="0" w:color="auto"/>
            <w:bottom w:val="none" w:sz="0" w:space="0" w:color="auto"/>
            <w:right w:val="none" w:sz="0" w:space="0" w:color="auto"/>
          </w:divBdr>
        </w:div>
        <w:div w:id="1376081039">
          <w:marLeft w:val="0"/>
          <w:marRight w:val="0"/>
          <w:marTop w:val="150"/>
          <w:marBottom w:val="0"/>
          <w:divBdr>
            <w:top w:val="none" w:sz="0" w:space="0" w:color="auto"/>
            <w:left w:val="none" w:sz="0" w:space="0" w:color="auto"/>
            <w:bottom w:val="none" w:sz="0" w:space="0" w:color="auto"/>
            <w:right w:val="none" w:sz="0" w:space="0" w:color="auto"/>
          </w:divBdr>
          <w:divsChild>
            <w:div w:id="509833715">
              <w:marLeft w:val="1155"/>
              <w:marRight w:val="0"/>
              <w:marTop w:val="0"/>
              <w:marBottom w:val="0"/>
              <w:divBdr>
                <w:top w:val="none" w:sz="0" w:space="0" w:color="auto"/>
                <w:left w:val="none" w:sz="0" w:space="0" w:color="auto"/>
                <w:bottom w:val="none" w:sz="0" w:space="0" w:color="auto"/>
                <w:right w:val="none" w:sz="0" w:space="0" w:color="auto"/>
              </w:divBdr>
            </w:div>
            <w:div w:id="341275539">
              <w:marLeft w:val="1155"/>
              <w:marRight w:val="0"/>
              <w:marTop w:val="0"/>
              <w:marBottom w:val="0"/>
              <w:divBdr>
                <w:top w:val="none" w:sz="0" w:space="0" w:color="auto"/>
                <w:left w:val="none" w:sz="0" w:space="0" w:color="auto"/>
                <w:bottom w:val="none" w:sz="0" w:space="0" w:color="auto"/>
                <w:right w:val="none" w:sz="0" w:space="0" w:color="auto"/>
              </w:divBdr>
            </w:div>
            <w:div w:id="20005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360959">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0981763">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098841">
      <w:bodyDiv w:val="1"/>
      <w:marLeft w:val="0"/>
      <w:marRight w:val="0"/>
      <w:marTop w:val="0"/>
      <w:marBottom w:val="0"/>
      <w:divBdr>
        <w:top w:val="none" w:sz="0" w:space="0" w:color="auto"/>
        <w:left w:val="none" w:sz="0" w:space="0" w:color="auto"/>
        <w:bottom w:val="none" w:sz="0" w:space="0" w:color="auto"/>
        <w:right w:val="none" w:sz="0" w:space="0" w:color="auto"/>
      </w:divBdr>
      <w:divsChild>
        <w:div w:id="1407456817">
          <w:marLeft w:val="0"/>
          <w:marRight w:val="0"/>
          <w:marTop w:val="0"/>
          <w:marBottom w:val="0"/>
          <w:divBdr>
            <w:top w:val="none" w:sz="0" w:space="0" w:color="auto"/>
            <w:left w:val="none" w:sz="0" w:space="0" w:color="auto"/>
            <w:bottom w:val="none" w:sz="0" w:space="0" w:color="auto"/>
            <w:right w:val="none" w:sz="0" w:space="0" w:color="auto"/>
          </w:divBdr>
        </w:div>
        <w:div w:id="897939808">
          <w:marLeft w:val="0"/>
          <w:marRight w:val="0"/>
          <w:marTop w:val="150"/>
          <w:marBottom w:val="0"/>
          <w:divBdr>
            <w:top w:val="none" w:sz="0" w:space="0" w:color="auto"/>
            <w:left w:val="none" w:sz="0" w:space="0" w:color="auto"/>
            <w:bottom w:val="none" w:sz="0" w:space="0" w:color="auto"/>
            <w:right w:val="none" w:sz="0" w:space="0" w:color="auto"/>
          </w:divBdr>
          <w:divsChild>
            <w:div w:id="186528628">
              <w:marLeft w:val="1155"/>
              <w:marRight w:val="0"/>
              <w:marTop w:val="0"/>
              <w:marBottom w:val="0"/>
              <w:divBdr>
                <w:top w:val="none" w:sz="0" w:space="0" w:color="auto"/>
                <w:left w:val="none" w:sz="0" w:space="0" w:color="auto"/>
                <w:bottom w:val="none" w:sz="0" w:space="0" w:color="auto"/>
                <w:right w:val="none" w:sz="0" w:space="0" w:color="auto"/>
              </w:divBdr>
            </w:div>
            <w:div w:id="2098935876">
              <w:marLeft w:val="1155"/>
              <w:marRight w:val="0"/>
              <w:marTop w:val="0"/>
              <w:marBottom w:val="0"/>
              <w:divBdr>
                <w:top w:val="none" w:sz="0" w:space="0" w:color="auto"/>
                <w:left w:val="none" w:sz="0" w:space="0" w:color="auto"/>
                <w:bottom w:val="none" w:sz="0" w:space="0" w:color="auto"/>
                <w:right w:val="none" w:sz="0" w:space="0" w:color="auto"/>
              </w:divBdr>
            </w:div>
            <w:div w:id="841434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1702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14546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11860">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3545">
      <w:bodyDiv w:val="1"/>
      <w:marLeft w:val="0"/>
      <w:marRight w:val="0"/>
      <w:marTop w:val="0"/>
      <w:marBottom w:val="0"/>
      <w:divBdr>
        <w:top w:val="none" w:sz="0" w:space="0" w:color="auto"/>
        <w:left w:val="none" w:sz="0" w:space="0" w:color="auto"/>
        <w:bottom w:val="none" w:sz="0" w:space="0" w:color="auto"/>
        <w:right w:val="none" w:sz="0" w:space="0" w:color="auto"/>
      </w:divBdr>
      <w:divsChild>
        <w:div w:id="1470515259">
          <w:marLeft w:val="0"/>
          <w:marRight w:val="0"/>
          <w:marTop w:val="0"/>
          <w:marBottom w:val="0"/>
          <w:divBdr>
            <w:top w:val="none" w:sz="0" w:space="0" w:color="auto"/>
            <w:left w:val="none" w:sz="0" w:space="0" w:color="auto"/>
            <w:bottom w:val="none" w:sz="0" w:space="0" w:color="auto"/>
            <w:right w:val="none" w:sz="0" w:space="0" w:color="auto"/>
          </w:divBdr>
        </w:div>
        <w:div w:id="1893685601">
          <w:marLeft w:val="0"/>
          <w:marRight w:val="0"/>
          <w:marTop w:val="150"/>
          <w:marBottom w:val="0"/>
          <w:divBdr>
            <w:top w:val="none" w:sz="0" w:space="0" w:color="auto"/>
            <w:left w:val="none" w:sz="0" w:space="0" w:color="auto"/>
            <w:bottom w:val="none" w:sz="0" w:space="0" w:color="auto"/>
            <w:right w:val="none" w:sz="0" w:space="0" w:color="auto"/>
          </w:divBdr>
          <w:divsChild>
            <w:div w:id="4552615">
              <w:marLeft w:val="1155"/>
              <w:marRight w:val="0"/>
              <w:marTop w:val="0"/>
              <w:marBottom w:val="0"/>
              <w:divBdr>
                <w:top w:val="none" w:sz="0" w:space="0" w:color="auto"/>
                <w:left w:val="none" w:sz="0" w:space="0" w:color="auto"/>
                <w:bottom w:val="none" w:sz="0" w:space="0" w:color="auto"/>
                <w:right w:val="none" w:sz="0" w:space="0" w:color="auto"/>
              </w:divBdr>
            </w:div>
            <w:div w:id="1513841257">
              <w:marLeft w:val="1155"/>
              <w:marRight w:val="0"/>
              <w:marTop w:val="0"/>
              <w:marBottom w:val="0"/>
              <w:divBdr>
                <w:top w:val="none" w:sz="0" w:space="0" w:color="auto"/>
                <w:left w:val="none" w:sz="0" w:space="0" w:color="auto"/>
                <w:bottom w:val="none" w:sz="0" w:space="0" w:color="auto"/>
                <w:right w:val="none" w:sz="0" w:space="0" w:color="auto"/>
              </w:divBdr>
            </w:div>
            <w:div w:id="1958444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4761">
      <w:bodyDiv w:val="1"/>
      <w:marLeft w:val="0"/>
      <w:marRight w:val="0"/>
      <w:marTop w:val="0"/>
      <w:marBottom w:val="0"/>
      <w:divBdr>
        <w:top w:val="none" w:sz="0" w:space="0" w:color="auto"/>
        <w:left w:val="none" w:sz="0" w:space="0" w:color="auto"/>
        <w:bottom w:val="none" w:sz="0" w:space="0" w:color="auto"/>
        <w:right w:val="none" w:sz="0" w:space="0" w:color="auto"/>
      </w:divBdr>
      <w:divsChild>
        <w:div w:id="1754424355">
          <w:marLeft w:val="0"/>
          <w:marRight w:val="0"/>
          <w:marTop w:val="0"/>
          <w:marBottom w:val="0"/>
          <w:divBdr>
            <w:top w:val="none" w:sz="0" w:space="0" w:color="auto"/>
            <w:left w:val="none" w:sz="0" w:space="0" w:color="auto"/>
            <w:bottom w:val="none" w:sz="0" w:space="0" w:color="auto"/>
            <w:right w:val="none" w:sz="0" w:space="0" w:color="auto"/>
          </w:divBdr>
        </w:div>
        <w:div w:id="539632489">
          <w:marLeft w:val="0"/>
          <w:marRight w:val="0"/>
          <w:marTop w:val="150"/>
          <w:marBottom w:val="0"/>
          <w:divBdr>
            <w:top w:val="none" w:sz="0" w:space="0" w:color="auto"/>
            <w:left w:val="none" w:sz="0" w:space="0" w:color="auto"/>
            <w:bottom w:val="none" w:sz="0" w:space="0" w:color="auto"/>
            <w:right w:val="none" w:sz="0" w:space="0" w:color="auto"/>
          </w:divBdr>
          <w:divsChild>
            <w:div w:id="1365911637">
              <w:marLeft w:val="1155"/>
              <w:marRight w:val="0"/>
              <w:marTop w:val="0"/>
              <w:marBottom w:val="0"/>
              <w:divBdr>
                <w:top w:val="none" w:sz="0" w:space="0" w:color="auto"/>
                <w:left w:val="none" w:sz="0" w:space="0" w:color="auto"/>
                <w:bottom w:val="none" w:sz="0" w:space="0" w:color="auto"/>
                <w:right w:val="none" w:sz="0" w:space="0" w:color="auto"/>
              </w:divBdr>
            </w:div>
            <w:div w:id="1251425511">
              <w:marLeft w:val="1155"/>
              <w:marRight w:val="0"/>
              <w:marTop w:val="0"/>
              <w:marBottom w:val="0"/>
              <w:divBdr>
                <w:top w:val="none" w:sz="0" w:space="0" w:color="auto"/>
                <w:left w:val="none" w:sz="0" w:space="0" w:color="auto"/>
                <w:bottom w:val="none" w:sz="0" w:space="0" w:color="auto"/>
                <w:right w:val="none" w:sz="0" w:space="0" w:color="auto"/>
              </w:divBdr>
            </w:div>
            <w:div w:id="19609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17">
      <w:bodyDiv w:val="1"/>
      <w:marLeft w:val="0"/>
      <w:marRight w:val="0"/>
      <w:marTop w:val="0"/>
      <w:marBottom w:val="0"/>
      <w:divBdr>
        <w:top w:val="none" w:sz="0" w:space="0" w:color="auto"/>
        <w:left w:val="none" w:sz="0" w:space="0" w:color="auto"/>
        <w:bottom w:val="none" w:sz="0" w:space="0" w:color="auto"/>
        <w:right w:val="none" w:sz="0" w:space="0" w:color="auto"/>
      </w:divBdr>
      <w:divsChild>
        <w:div w:id="1806652574">
          <w:marLeft w:val="0"/>
          <w:marRight w:val="0"/>
          <w:marTop w:val="0"/>
          <w:marBottom w:val="0"/>
          <w:divBdr>
            <w:top w:val="none" w:sz="0" w:space="0" w:color="auto"/>
            <w:left w:val="none" w:sz="0" w:space="0" w:color="auto"/>
            <w:bottom w:val="none" w:sz="0" w:space="0" w:color="auto"/>
            <w:right w:val="none" w:sz="0" w:space="0" w:color="auto"/>
          </w:divBdr>
        </w:div>
        <w:div w:id="816191330">
          <w:marLeft w:val="0"/>
          <w:marRight w:val="0"/>
          <w:marTop w:val="150"/>
          <w:marBottom w:val="0"/>
          <w:divBdr>
            <w:top w:val="none" w:sz="0" w:space="0" w:color="auto"/>
            <w:left w:val="none" w:sz="0" w:space="0" w:color="auto"/>
            <w:bottom w:val="none" w:sz="0" w:space="0" w:color="auto"/>
            <w:right w:val="none" w:sz="0" w:space="0" w:color="auto"/>
          </w:divBdr>
          <w:divsChild>
            <w:div w:id="1931543615">
              <w:marLeft w:val="1155"/>
              <w:marRight w:val="0"/>
              <w:marTop w:val="0"/>
              <w:marBottom w:val="0"/>
              <w:divBdr>
                <w:top w:val="none" w:sz="0" w:space="0" w:color="auto"/>
                <w:left w:val="none" w:sz="0" w:space="0" w:color="auto"/>
                <w:bottom w:val="none" w:sz="0" w:space="0" w:color="auto"/>
                <w:right w:val="none" w:sz="0" w:space="0" w:color="auto"/>
              </w:divBdr>
            </w:div>
            <w:div w:id="1859391387">
              <w:marLeft w:val="1155"/>
              <w:marRight w:val="0"/>
              <w:marTop w:val="0"/>
              <w:marBottom w:val="0"/>
              <w:divBdr>
                <w:top w:val="none" w:sz="0" w:space="0" w:color="auto"/>
                <w:left w:val="none" w:sz="0" w:space="0" w:color="auto"/>
                <w:bottom w:val="none" w:sz="0" w:space="0" w:color="auto"/>
                <w:right w:val="none" w:sz="0" w:space="0" w:color="auto"/>
              </w:divBdr>
            </w:div>
            <w:div w:id="81730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266452">
      <w:bodyDiv w:val="1"/>
      <w:marLeft w:val="0"/>
      <w:marRight w:val="0"/>
      <w:marTop w:val="0"/>
      <w:marBottom w:val="0"/>
      <w:divBdr>
        <w:top w:val="none" w:sz="0" w:space="0" w:color="auto"/>
        <w:left w:val="none" w:sz="0" w:space="0" w:color="auto"/>
        <w:bottom w:val="none" w:sz="0" w:space="0" w:color="auto"/>
        <w:right w:val="none" w:sz="0" w:space="0" w:color="auto"/>
      </w:divBdr>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885597">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01950">
      <w:bodyDiv w:val="1"/>
      <w:marLeft w:val="0"/>
      <w:marRight w:val="0"/>
      <w:marTop w:val="0"/>
      <w:marBottom w:val="0"/>
      <w:divBdr>
        <w:top w:val="none" w:sz="0" w:space="0" w:color="auto"/>
        <w:left w:val="none" w:sz="0" w:space="0" w:color="auto"/>
        <w:bottom w:val="none" w:sz="0" w:space="0" w:color="auto"/>
        <w:right w:val="none" w:sz="0" w:space="0" w:color="auto"/>
      </w:divBdr>
    </w:div>
    <w:div w:id="316343795">
      <w:bodyDiv w:val="1"/>
      <w:marLeft w:val="0"/>
      <w:marRight w:val="0"/>
      <w:marTop w:val="0"/>
      <w:marBottom w:val="0"/>
      <w:divBdr>
        <w:top w:val="none" w:sz="0" w:space="0" w:color="auto"/>
        <w:left w:val="none" w:sz="0" w:space="0" w:color="auto"/>
        <w:bottom w:val="none" w:sz="0" w:space="0" w:color="auto"/>
        <w:right w:val="none" w:sz="0" w:space="0" w:color="auto"/>
      </w:divBdr>
      <w:divsChild>
        <w:div w:id="1794401435">
          <w:marLeft w:val="0"/>
          <w:marRight w:val="0"/>
          <w:marTop w:val="0"/>
          <w:marBottom w:val="0"/>
          <w:divBdr>
            <w:top w:val="none" w:sz="0" w:space="0" w:color="auto"/>
            <w:left w:val="none" w:sz="0" w:space="0" w:color="auto"/>
            <w:bottom w:val="none" w:sz="0" w:space="0" w:color="auto"/>
            <w:right w:val="none" w:sz="0" w:space="0" w:color="auto"/>
          </w:divBdr>
        </w:div>
        <w:div w:id="1080374366">
          <w:marLeft w:val="0"/>
          <w:marRight w:val="0"/>
          <w:marTop w:val="150"/>
          <w:marBottom w:val="0"/>
          <w:divBdr>
            <w:top w:val="none" w:sz="0" w:space="0" w:color="auto"/>
            <w:left w:val="none" w:sz="0" w:space="0" w:color="auto"/>
            <w:bottom w:val="none" w:sz="0" w:space="0" w:color="auto"/>
            <w:right w:val="none" w:sz="0" w:space="0" w:color="auto"/>
          </w:divBdr>
          <w:divsChild>
            <w:div w:id="853803405">
              <w:marLeft w:val="1155"/>
              <w:marRight w:val="0"/>
              <w:marTop w:val="0"/>
              <w:marBottom w:val="0"/>
              <w:divBdr>
                <w:top w:val="none" w:sz="0" w:space="0" w:color="auto"/>
                <w:left w:val="none" w:sz="0" w:space="0" w:color="auto"/>
                <w:bottom w:val="none" w:sz="0" w:space="0" w:color="auto"/>
                <w:right w:val="none" w:sz="0" w:space="0" w:color="auto"/>
              </w:divBdr>
            </w:div>
            <w:div w:id="2063095883">
              <w:marLeft w:val="1155"/>
              <w:marRight w:val="0"/>
              <w:marTop w:val="0"/>
              <w:marBottom w:val="0"/>
              <w:divBdr>
                <w:top w:val="none" w:sz="0" w:space="0" w:color="auto"/>
                <w:left w:val="none" w:sz="0" w:space="0" w:color="auto"/>
                <w:bottom w:val="none" w:sz="0" w:space="0" w:color="auto"/>
                <w:right w:val="none" w:sz="0" w:space="0" w:color="auto"/>
              </w:divBdr>
            </w:div>
            <w:div w:id="1478064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6880657">
      <w:bodyDiv w:val="1"/>
      <w:marLeft w:val="0"/>
      <w:marRight w:val="0"/>
      <w:marTop w:val="0"/>
      <w:marBottom w:val="0"/>
      <w:divBdr>
        <w:top w:val="none" w:sz="0" w:space="0" w:color="auto"/>
        <w:left w:val="none" w:sz="0" w:space="0" w:color="auto"/>
        <w:bottom w:val="none" w:sz="0" w:space="0" w:color="auto"/>
        <w:right w:val="none" w:sz="0" w:space="0" w:color="auto"/>
      </w:divBdr>
      <w:divsChild>
        <w:div w:id="375931545">
          <w:marLeft w:val="0"/>
          <w:marRight w:val="0"/>
          <w:marTop w:val="0"/>
          <w:marBottom w:val="0"/>
          <w:divBdr>
            <w:top w:val="none" w:sz="0" w:space="0" w:color="auto"/>
            <w:left w:val="none" w:sz="0" w:space="0" w:color="auto"/>
            <w:bottom w:val="none" w:sz="0" w:space="0" w:color="auto"/>
            <w:right w:val="none" w:sz="0" w:space="0" w:color="auto"/>
          </w:divBdr>
        </w:div>
        <w:div w:id="1297907401">
          <w:marLeft w:val="0"/>
          <w:marRight w:val="0"/>
          <w:marTop w:val="150"/>
          <w:marBottom w:val="0"/>
          <w:divBdr>
            <w:top w:val="none" w:sz="0" w:space="0" w:color="auto"/>
            <w:left w:val="none" w:sz="0" w:space="0" w:color="auto"/>
            <w:bottom w:val="none" w:sz="0" w:space="0" w:color="auto"/>
            <w:right w:val="none" w:sz="0" w:space="0" w:color="auto"/>
          </w:divBdr>
          <w:divsChild>
            <w:div w:id="1219440172">
              <w:marLeft w:val="1155"/>
              <w:marRight w:val="0"/>
              <w:marTop w:val="0"/>
              <w:marBottom w:val="0"/>
              <w:divBdr>
                <w:top w:val="none" w:sz="0" w:space="0" w:color="auto"/>
                <w:left w:val="none" w:sz="0" w:space="0" w:color="auto"/>
                <w:bottom w:val="none" w:sz="0" w:space="0" w:color="auto"/>
                <w:right w:val="none" w:sz="0" w:space="0" w:color="auto"/>
              </w:divBdr>
            </w:div>
            <w:div w:id="1498155566">
              <w:marLeft w:val="1155"/>
              <w:marRight w:val="0"/>
              <w:marTop w:val="0"/>
              <w:marBottom w:val="0"/>
              <w:divBdr>
                <w:top w:val="none" w:sz="0" w:space="0" w:color="auto"/>
                <w:left w:val="none" w:sz="0" w:space="0" w:color="auto"/>
                <w:bottom w:val="none" w:sz="0" w:space="0" w:color="auto"/>
                <w:right w:val="none" w:sz="0" w:space="0" w:color="auto"/>
              </w:divBdr>
            </w:div>
            <w:div w:id="53111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811624">
      <w:bodyDiv w:val="1"/>
      <w:marLeft w:val="0"/>
      <w:marRight w:val="0"/>
      <w:marTop w:val="0"/>
      <w:marBottom w:val="0"/>
      <w:divBdr>
        <w:top w:val="none" w:sz="0" w:space="0" w:color="auto"/>
        <w:left w:val="none" w:sz="0" w:space="0" w:color="auto"/>
        <w:bottom w:val="none" w:sz="0" w:space="0" w:color="auto"/>
        <w:right w:val="none" w:sz="0" w:space="0" w:color="auto"/>
      </w:divBdr>
      <w:divsChild>
        <w:div w:id="2132479046">
          <w:marLeft w:val="0"/>
          <w:marRight w:val="0"/>
          <w:marTop w:val="0"/>
          <w:marBottom w:val="0"/>
          <w:divBdr>
            <w:top w:val="none" w:sz="0" w:space="0" w:color="auto"/>
            <w:left w:val="none" w:sz="0" w:space="0" w:color="auto"/>
            <w:bottom w:val="none" w:sz="0" w:space="0" w:color="auto"/>
            <w:right w:val="none" w:sz="0" w:space="0" w:color="auto"/>
          </w:divBdr>
        </w:div>
        <w:div w:id="2103799192">
          <w:marLeft w:val="0"/>
          <w:marRight w:val="0"/>
          <w:marTop w:val="150"/>
          <w:marBottom w:val="0"/>
          <w:divBdr>
            <w:top w:val="none" w:sz="0" w:space="0" w:color="auto"/>
            <w:left w:val="none" w:sz="0" w:space="0" w:color="auto"/>
            <w:bottom w:val="none" w:sz="0" w:space="0" w:color="auto"/>
            <w:right w:val="none" w:sz="0" w:space="0" w:color="auto"/>
          </w:divBdr>
          <w:divsChild>
            <w:div w:id="2130389380">
              <w:marLeft w:val="1155"/>
              <w:marRight w:val="0"/>
              <w:marTop w:val="0"/>
              <w:marBottom w:val="0"/>
              <w:divBdr>
                <w:top w:val="none" w:sz="0" w:space="0" w:color="auto"/>
                <w:left w:val="none" w:sz="0" w:space="0" w:color="auto"/>
                <w:bottom w:val="none" w:sz="0" w:space="0" w:color="auto"/>
                <w:right w:val="none" w:sz="0" w:space="0" w:color="auto"/>
              </w:divBdr>
            </w:div>
            <w:div w:id="818958008">
              <w:marLeft w:val="1155"/>
              <w:marRight w:val="0"/>
              <w:marTop w:val="0"/>
              <w:marBottom w:val="0"/>
              <w:divBdr>
                <w:top w:val="none" w:sz="0" w:space="0" w:color="auto"/>
                <w:left w:val="none" w:sz="0" w:space="0" w:color="auto"/>
                <w:bottom w:val="none" w:sz="0" w:space="0" w:color="auto"/>
                <w:right w:val="none" w:sz="0" w:space="0" w:color="auto"/>
              </w:divBdr>
            </w:div>
            <w:div w:id="2343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15323">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357101">
      <w:bodyDiv w:val="1"/>
      <w:marLeft w:val="0"/>
      <w:marRight w:val="0"/>
      <w:marTop w:val="0"/>
      <w:marBottom w:val="0"/>
      <w:divBdr>
        <w:top w:val="none" w:sz="0" w:space="0" w:color="auto"/>
        <w:left w:val="none" w:sz="0" w:space="0" w:color="auto"/>
        <w:bottom w:val="none" w:sz="0" w:space="0" w:color="auto"/>
        <w:right w:val="none" w:sz="0" w:space="0" w:color="auto"/>
      </w:divBdr>
      <w:divsChild>
        <w:div w:id="346912492">
          <w:marLeft w:val="0"/>
          <w:marRight w:val="0"/>
          <w:marTop w:val="0"/>
          <w:marBottom w:val="0"/>
          <w:divBdr>
            <w:top w:val="none" w:sz="0" w:space="0" w:color="auto"/>
            <w:left w:val="none" w:sz="0" w:space="0" w:color="auto"/>
            <w:bottom w:val="none" w:sz="0" w:space="0" w:color="auto"/>
            <w:right w:val="none" w:sz="0" w:space="0" w:color="auto"/>
          </w:divBdr>
        </w:div>
        <w:div w:id="795875060">
          <w:marLeft w:val="0"/>
          <w:marRight w:val="0"/>
          <w:marTop w:val="150"/>
          <w:marBottom w:val="0"/>
          <w:divBdr>
            <w:top w:val="none" w:sz="0" w:space="0" w:color="auto"/>
            <w:left w:val="none" w:sz="0" w:space="0" w:color="auto"/>
            <w:bottom w:val="none" w:sz="0" w:space="0" w:color="auto"/>
            <w:right w:val="none" w:sz="0" w:space="0" w:color="auto"/>
          </w:divBdr>
          <w:divsChild>
            <w:div w:id="1530877629">
              <w:marLeft w:val="1155"/>
              <w:marRight w:val="0"/>
              <w:marTop w:val="0"/>
              <w:marBottom w:val="0"/>
              <w:divBdr>
                <w:top w:val="none" w:sz="0" w:space="0" w:color="auto"/>
                <w:left w:val="none" w:sz="0" w:space="0" w:color="auto"/>
                <w:bottom w:val="none" w:sz="0" w:space="0" w:color="auto"/>
                <w:right w:val="none" w:sz="0" w:space="0" w:color="auto"/>
              </w:divBdr>
            </w:div>
            <w:div w:id="1131903091">
              <w:marLeft w:val="1155"/>
              <w:marRight w:val="0"/>
              <w:marTop w:val="0"/>
              <w:marBottom w:val="0"/>
              <w:divBdr>
                <w:top w:val="none" w:sz="0" w:space="0" w:color="auto"/>
                <w:left w:val="none" w:sz="0" w:space="0" w:color="auto"/>
                <w:bottom w:val="none" w:sz="0" w:space="0" w:color="auto"/>
                <w:right w:val="none" w:sz="0" w:space="0" w:color="auto"/>
              </w:divBdr>
            </w:div>
            <w:div w:id="2019043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80959">
      <w:bodyDiv w:val="1"/>
      <w:marLeft w:val="0"/>
      <w:marRight w:val="0"/>
      <w:marTop w:val="0"/>
      <w:marBottom w:val="0"/>
      <w:divBdr>
        <w:top w:val="none" w:sz="0" w:space="0" w:color="auto"/>
        <w:left w:val="none" w:sz="0" w:space="0" w:color="auto"/>
        <w:bottom w:val="none" w:sz="0" w:space="0" w:color="auto"/>
        <w:right w:val="none" w:sz="0" w:space="0" w:color="auto"/>
      </w:divBdr>
      <w:divsChild>
        <w:div w:id="1917284595">
          <w:marLeft w:val="0"/>
          <w:marRight w:val="0"/>
          <w:marTop w:val="0"/>
          <w:marBottom w:val="0"/>
          <w:divBdr>
            <w:top w:val="none" w:sz="0" w:space="0" w:color="auto"/>
            <w:left w:val="none" w:sz="0" w:space="0" w:color="auto"/>
            <w:bottom w:val="none" w:sz="0" w:space="0" w:color="auto"/>
            <w:right w:val="none" w:sz="0" w:space="0" w:color="auto"/>
          </w:divBdr>
        </w:div>
        <w:div w:id="590118421">
          <w:marLeft w:val="0"/>
          <w:marRight w:val="0"/>
          <w:marTop w:val="150"/>
          <w:marBottom w:val="0"/>
          <w:divBdr>
            <w:top w:val="none" w:sz="0" w:space="0" w:color="auto"/>
            <w:left w:val="none" w:sz="0" w:space="0" w:color="auto"/>
            <w:bottom w:val="none" w:sz="0" w:space="0" w:color="auto"/>
            <w:right w:val="none" w:sz="0" w:space="0" w:color="auto"/>
          </w:divBdr>
          <w:divsChild>
            <w:div w:id="1744454105">
              <w:marLeft w:val="1155"/>
              <w:marRight w:val="0"/>
              <w:marTop w:val="0"/>
              <w:marBottom w:val="0"/>
              <w:divBdr>
                <w:top w:val="none" w:sz="0" w:space="0" w:color="auto"/>
                <w:left w:val="none" w:sz="0" w:space="0" w:color="auto"/>
                <w:bottom w:val="none" w:sz="0" w:space="0" w:color="auto"/>
                <w:right w:val="none" w:sz="0" w:space="0" w:color="auto"/>
              </w:divBdr>
            </w:div>
            <w:div w:id="1126851056">
              <w:marLeft w:val="1155"/>
              <w:marRight w:val="0"/>
              <w:marTop w:val="0"/>
              <w:marBottom w:val="0"/>
              <w:divBdr>
                <w:top w:val="none" w:sz="0" w:space="0" w:color="auto"/>
                <w:left w:val="none" w:sz="0" w:space="0" w:color="auto"/>
                <w:bottom w:val="none" w:sz="0" w:space="0" w:color="auto"/>
                <w:right w:val="none" w:sz="0" w:space="0" w:color="auto"/>
              </w:divBdr>
            </w:div>
            <w:div w:id="161212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43316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354873">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5896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320868">
      <w:bodyDiv w:val="1"/>
      <w:marLeft w:val="0"/>
      <w:marRight w:val="0"/>
      <w:marTop w:val="0"/>
      <w:marBottom w:val="0"/>
      <w:divBdr>
        <w:top w:val="none" w:sz="0" w:space="0" w:color="auto"/>
        <w:left w:val="none" w:sz="0" w:space="0" w:color="auto"/>
        <w:bottom w:val="none" w:sz="0" w:space="0" w:color="auto"/>
        <w:right w:val="none" w:sz="0" w:space="0" w:color="auto"/>
      </w:divBdr>
      <w:divsChild>
        <w:div w:id="1042746686">
          <w:marLeft w:val="0"/>
          <w:marRight w:val="0"/>
          <w:marTop w:val="0"/>
          <w:marBottom w:val="0"/>
          <w:divBdr>
            <w:top w:val="none" w:sz="0" w:space="0" w:color="auto"/>
            <w:left w:val="none" w:sz="0" w:space="0" w:color="auto"/>
            <w:bottom w:val="none" w:sz="0" w:space="0" w:color="auto"/>
            <w:right w:val="none" w:sz="0" w:space="0" w:color="auto"/>
          </w:divBdr>
        </w:div>
        <w:div w:id="1066027257">
          <w:marLeft w:val="0"/>
          <w:marRight w:val="0"/>
          <w:marTop w:val="150"/>
          <w:marBottom w:val="0"/>
          <w:divBdr>
            <w:top w:val="none" w:sz="0" w:space="0" w:color="auto"/>
            <w:left w:val="none" w:sz="0" w:space="0" w:color="auto"/>
            <w:bottom w:val="none" w:sz="0" w:space="0" w:color="auto"/>
            <w:right w:val="none" w:sz="0" w:space="0" w:color="auto"/>
          </w:divBdr>
          <w:divsChild>
            <w:div w:id="419252205">
              <w:marLeft w:val="1155"/>
              <w:marRight w:val="0"/>
              <w:marTop w:val="0"/>
              <w:marBottom w:val="0"/>
              <w:divBdr>
                <w:top w:val="none" w:sz="0" w:space="0" w:color="auto"/>
                <w:left w:val="none" w:sz="0" w:space="0" w:color="auto"/>
                <w:bottom w:val="none" w:sz="0" w:space="0" w:color="auto"/>
                <w:right w:val="none" w:sz="0" w:space="0" w:color="auto"/>
              </w:divBdr>
            </w:div>
            <w:div w:id="1947230269">
              <w:marLeft w:val="1155"/>
              <w:marRight w:val="0"/>
              <w:marTop w:val="0"/>
              <w:marBottom w:val="0"/>
              <w:divBdr>
                <w:top w:val="none" w:sz="0" w:space="0" w:color="auto"/>
                <w:left w:val="none" w:sz="0" w:space="0" w:color="auto"/>
                <w:bottom w:val="none" w:sz="0" w:space="0" w:color="auto"/>
                <w:right w:val="none" w:sz="0" w:space="0" w:color="auto"/>
              </w:divBdr>
            </w:div>
            <w:div w:id="67831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08020">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481118">
      <w:bodyDiv w:val="1"/>
      <w:marLeft w:val="0"/>
      <w:marRight w:val="0"/>
      <w:marTop w:val="0"/>
      <w:marBottom w:val="0"/>
      <w:divBdr>
        <w:top w:val="none" w:sz="0" w:space="0" w:color="auto"/>
        <w:left w:val="none" w:sz="0" w:space="0" w:color="auto"/>
        <w:bottom w:val="none" w:sz="0" w:space="0" w:color="auto"/>
        <w:right w:val="none" w:sz="0" w:space="0" w:color="auto"/>
      </w:divBdr>
    </w:div>
    <w:div w:id="324673852">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8173">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828223">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338478">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8602347">
      <w:bodyDiv w:val="1"/>
      <w:marLeft w:val="0"/>
      <w:marRight w:val="0"/>
      <w:marTop w:val="0"/>
      <w:marBottom w:val="0"/>
      <w:divBdr>
        <w:top w:val="none" w:sz="0" w:space="0" w:color="auto"/>
        <w:left w:val="none" w:sz="0" w:space="0" w:color="auto"/>
        <w:bottom w:val="none" w:sz="0" w:space="0" w:color="auto"/>
        <w:right w:val="none" w:sz="0" w:space="0" w:color="auto"/>
      </w:divBdr>
      <w:divsChild>
        <w:div w:id="2119719498">
          <w:marLeft w:val="0"/>
          <w:marRight w:val="0"/>
          <w:marTop w:val="0"/>
          <w:marBottom w:val="0"/>
          <w:divBdr>
            <w:top w:val="none" w:sz="0" w:space="0" w:color="auto"/>
            <w:left w:val="none" w:sz="0" w:space="0" w:color="auto"/>
            <w:bottom w:val="none" w:sz="0" w:space="0" w:color="auto"/>
            <w:right w:val="none" w:sz="0" w:space="0" w:color="auto"/>
          </w:divBdr>
        </w:div>
        <w:div w:id="626736693">
          <w:marLeft w:val="0"/>
          <w:marRight w:val="0"/>
          <w:marTop w:val="150"/>
          <w:marBottom w:val="0"/>
          <w:divBdr>
            <w:top w:val="none" w:sz="0" w:space="0" w:color="auto"/>
            <w:left w:val="none" w:sz="0" w:space="0" w:color="auto"/>
            <w:bottom w:val="none" w:sz="0" w:space="0" w:color="auto"/>
            <w:right w:val="none" w:sz="0" w:space="0" w:color="auto"/>
          </w:divBdr>
          <w:divsChild>
            <w:div w:id="303436619">
              <w:marLeft w:val="1155"/>
              <w:marRight w:val="0"/>
              <w:marTop w:val="0"/>
              <w:marBottom w:val="0"/>
              <w:divBdr>
                <w:top w:val="none" w:sz="0" w:space="0" w:color="auto"/>
                <w:left w:val="none" w:sz="0" w:space="0" w:color="auto"/>
                <w:bottom w:val="none" w:sz="0" w:space="0" w:color="auto"/>
                <w:right w:val="none" w:sz="0" w:space="0" w:color="auto"/>
              </w:divBdr>
            </w:div>
            <w:div w:id="662860396">
              <w:marLeft w:val="1155"/>
              <w:marRight w:val="0"/>
              <w:marTop w:val="0"/>
              <w:marBottom w:val="0"/>
              <w:divBdr>
                <w:top w:val="none" w:sz="0" w:space="0" w:color="auto"/>
                <w:left w:val="none" w:sz="0" w:space="0" w:color="auto"/>
                <w:bottom w:val="none" w:sz="0" w:space="0" w:color="auto"/>
                <w:right w:val="none" w:sz="0" w:space="0" w:color="auto"/>
              </w:divBdr>
            </w:div>
            <w:div w:id="853570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33334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067337">
      <w:bodyDiv w:val="1"/>
      <w:marLeft w:val="0"/>
      <w:marRight w:val="0"/>
      <w:marTop w:val="0"/>
      <w:marBottom w:val="0"/>
      <w:divBdr>
        <w:top w:val="none" w:sz="0" w:space="0" w:color="auto"/>
        <w:left w:val="none" w:sz="0" w:space="0" w:color="auto"/>
        <w:bottom w:val="none" w:sz="0" w:space="0" w:color="auto"/>
        <w:right w:val="none" w:sz="0" w:space="0" w:color="auto"/>
      </w:divBdr>
      <w:divsChild>
        <w:div w:id="640232742">
          <w:marLeft w:val="0"/>
          <w:marRight w:val="0"/>
          <w:marTop w:val="0"/>
          <w:marBottom w:val="0"/>
          <w:divBdr>
            <w:top w:val="none" w:sz="0" w:space="0" w:color="auto"/>
            <w:left w:val="none" w:sz="0" w:space="0" w:color="auto"/>
            <w:bottom w:val="none" w:sz="0" w:space="0" w:color="auto"/>
            <w:right w:val="none" w:sz="0" w:space="0" w:color="auto"/>
          </w:divBdr>
        </w:div>
        <w:div w:id="628977902">
          <w:marLeft w:val="0"/>
          <w:marRight w:val="0"/>
          <w:marTop w:val="150"/>
          <w:marBottom w:val="0"/>
          <w:divBdr>
            <w:top w:val="none" w:sz="0" w:space="0" w:color="auto"/>
            <w:left w:val="none" w:sz="0" w:space="0" w:color="auto"/>
            <w:bottom w:val="none" w:sz="0" w:space="0" w:color="auto"/>
            <w:right w:val="none" w:sz="0" w:space="0" w:color="auto"/>
          </w:divBdr>
          <w:divsChild>
            <w:div w:id="781657087">
              <w:marLeft w:val="1155"/>
              <w:marRight w:val="0"/>
              <w:marTop w:val="0"/>
              <w:marBottom w:val="0"/>
              <w:divBdr>
                <w:top w:val="none" w:sz="0" w:space="0" w:color="auto"/>
                <w:left w:val="none" w:sz="0" w:space="0" w:color="auto"/>
                <w:bottom w:val="none" w:sz="0" w:space="0" w:color="auto"/>
                <w:right w:val="none" w:sz="0" w:space="0" w:color="auto"/>
              </w:divBdr>
            </w:div>
            <w:div w:id="1915160070">
              <w:marLeft w:val="1155"/>
              <w:marRight w:val="0"/>
              <w:marTop w:val="0"/>
              <w:marBottom w:val="0"/>
              <w:divBdr>
                <w:top w:val="none" w:sz="0" w:space="0" w:color="auto"/>
                <w:left w:val="none" w:sz="0" w:space="0" w:color="auto"/>
                <w:bottom w:val="none" w:sz="0" w:space="0" w:color="auto"/>
                <w:right w:val="none" w:sz="0" w:space="0" w:color="auto"/>
              </w:divBdr>
            </w:div>
            <w:div w:id="82072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446910">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1839130">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6993">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384730">
      <w:bodyDiv w:val="1"/>
      <w:marLeft w:val="0"/>
      <w:marRight w:val="0"/>
      <w:marTop w:val="0"/>
      <w:marBottom w:val="0"/>
      <w:divBdr>
        <w:top w:val="none" w:sz="0" w:space="0" w:color="auto"/>
        <w:left w:val="none" w:sz="0" w:space="0" w:color="auto"/>
        <w:bottom w:val="none" w:sz="0" w:space="0" w:color="auto"/>
        <w:right w:val="none" w:sz="0" w:space="0" w:color="auto"/>
      </w:divBdr>
      <w:divsChild>
        <w:div w:id="1155611646">
          <w:marLeft w:val="0"/>
          <w:marRight w:val="0"/>
          <w:marTop w:val="0"/>
          <w:marBottom w:val="0"/>
          <w:divBdr>
            <w:top w:val="none" w:sz="0" w:space="0" w:color="auto"/>
            <w:left w:val="none" w:sz="0" w:space="0" w:color="auto"/>
            <w:bottom w:val="none" w:sz="0" w:space="0" w:color="auto"/>
            <w:right w:val="none" w:sz="0" w:space="0" w:color="auto"/>
          </w:divBdr>
        </w:div>
        <w:div w:id="1646816708">
          <w:marLeft w:val="0"/>
          <w:marRight w:val="0"/>
          <w:marTop w:val="150"/>
          <w:marBottom w:val="0"/>
          <w:divBdr>
            <w:top w:val="none" w:sz="0" w:space="0" w:color="auto"/>
            <w:left w:val="none" w:sz="0" w:space="0" w:color="auto"/>
            <w:bottom w:val="none" w:sz="0" w:space="0" w:color="auto"/>
            <w:right w:val="none" w:sz="0" w:space="0" w:color="auto"/>
          </w:divBdr>
          <w:divsChild>
            <w:div w:id="1550844464">
              <w:marLeft w:val="1155"/>
              <w:marRight w:val="0"/>
              <w:marTop w:val="0"/>
              <w:marBottom w:val="0"/>
              <w:divBdr>
                <w:top w:val="none" w:sz="0" w:space="0" w:color="auto"/>
                <w:left w:val="none" w:sz="0" w:space="0" w:color="auto"/>
                <w:bottom w:val="none" w:sz="0" w:space="0" w:color="auto"/>
                <w:right w:val="none" w:sz="0" w:space="0" w:color="auto"/>
              </w:divBdr>
            </w:div>
            <w:div w:id="1731076381">
              <w:marLeft w:val="1155"/>
              <w:marRight w:val="0"/>
              <w:marTop w:val="0"/>
              <w:marBottom w:val="0"/>
              <w:divBdr>
                <w:top w:val="none" w:sz="0" w:space="0" w:color="auto"/>
                <w:left w:val="none" w:sz="0" w:space="0" w:color="auto"/>
                <w:bottom w:val="none" w:sz="0" w:space="0" w:color="auto"/>
                <w:right w:val="none" w:sz="0" w:space="0" w:color="auto"/>
              </w:divBdr>
            </w:div>
            <w:div w:id="174085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53312">
      <w:bodyDiv w:val="1"/>
      <w:marLeft w:val="0"/>
      <w:marRight w:val="0"/>
      <w:marTop w:val="0"/>
      <w:marBottom w:val="0"/>
      <w:divBdr>
        <w:top w:val="none" w:sz="0" w:space="0" w:color="auto"/>
        <w:left w:val="none" w:sz="0" w:space="0" w:color="auto"/>
        <w:bottom w:val="none" w:sz="0" w:space="0" w:color="auto"/>
        <w:right w:val="none" w:sz="0" w:space="0" w:color="auto"/>
      </w:divBdr>
    </w:div>
    <w:div w:id="334693418">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90361">
      <w:bodyDiv w:val="1"/>
      <w:marLeft w:val="0"/>
      <w:marRight w:val="0"/>
      <w:marTop w:val="0"/>
      <w:marBottom w:val="0"/>
      <w:divBdr>
        <w:top w:val="none" w:sz="0" w:space="0" w:color="auto"/>
        <w:left w:val="none" w:sz="0" w:space="0" w:color="auto"/>
        <w:bottom w:val="none" w:sz="0" w:space="0" w:color="auto"/>
        <w:right w:val="none" w:sz="0" w:space="0" w:color="auto"/>
      </w:divBdr>
      <w:divsChild>
        <w:div w:id="1506435766">
          <w:marLeft w:val="0"/>
          <w:marRight w:val="0"/>
          <w:marTop w:val="0"/>
          <w:marBottom w:val="0"/>
          <w:divBdr>
            <w:top w:val="none" w:sz="0" w:space="0" w:color="auto"/>
            <w:left w:val="none" w:sz="0" w:space="0" w:color="auto"/>
            <w:bottom w:val="none" w:sz="0" w:space="0" w:color="auto"/>
            <w:right w:val="none" w:sz="0" w:space="0" w:color="auto"/>
          </w:divBdr>
        </w:div>
        <w:div w:id="1135026372">
          <w:marLeft w:val="0"/>
          <w:marRight w:val="0"/>
          <w:marTop w:val="150"/>
          <w:marBottom w:val="0"/>
          <w:divBdr>
            <w:top w:val="none" w:sz="0" w:space="0" w:color="auto"/>
            <w:left w:val="none" w:sz="0" w:space="0" w:color="auto"/>
            <w:bottom w:val="none" w:sz="0" w:space="0" w:color="auto"/>
            <w:right w:val="none" w:sz="0" w:space="0" w:color="auto"/>
          </w:divBdr>
          <w:divsChild>
            <w:div w:id="365523526">
              <w:marLeft w:val="1155"/>
              <w:marRight w:val="0"/>
              <w:marTop w:val="0"/>
              <w:marBottom w:val="0"/>
              <w:divBdr>
                <w:top w:val="none" w:sz="0" w:space="0" w:color="auto"/>
                <w:left w:val="none" w:sz="0" w:space="0" w:color="auto"/>
                <w:bottom w:val="none" w:sz="0" w:space="0" w:color="auto"/>
                <w:right w:val="none" w:sz="0" w:space="0" w:color="auto"/>
              </w:divBdr>
            </w:div>
            <w:div w:id="86191586">
              <w:marLeft w:val="1155"/>
              <w:marRight w:val="0"/>
              <w:marTop w:val="0"/>
              <w:marBottom w:val="0"/>
              <w:divBdr>
                <w:top w:val="none" w:sz="0" w:space="0" w:color="auto"/>
                <w:left w:val="none" w:sz="0" w:space="0" w:color="auto"/>
                <w:bottom w:val="none" w:sz="0" w:space="0" w:color="auto"/>
                <w:right w:val="none" w:sz="0" w:space="0" w:color="auto"/>
              </w:divBdr>
            </w:div>
            <w:div w:id="100593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4961079">
      <w:bodyDiv w:val="1"/>
      <w:marLeft w:val="0"/>
      <w:marRight w:val="0"/>
      <w:marTop w:val="0"/>
      <w:marBottom w:val="0"/>
      <w:divBdr>
        <w:top w:val="none" w:sz="0" w:space="0" w:color="auto"/>
        <w:left w:val="none" w:sz="0" w:space="0" w:color="auto"/>
        <w:bottom w:val="none" w:sz="0" w:space="0" w:color="auto"/>
        <w:right w:val="none" w:sz="0" w:space="0" w:color="auto"/>
      </w:divBdr>
      <w:divsChild>
        <w:div w:id="1860854842">
          <w:marLeft w:val="0"/>
          <w:marRight w:val="0"/>
          <w:marTop w:val="0"/>
          <w:marBottom w:val="0"/>
          <w:divBdr>
            <w:top w:val="none" w:sz="0" w:space="0" w:color="auto"/>
            <w:left w:val="none" w:sz="0" w:space="0" w:color="auto"/>
            <w:bottom w:val="none" w:sz="0" w:space="0" w:color="auto"/>
            <w:right w:val="none" w:sz="0" w:space="0" w:color="auto"/>
          </w:divBdr>
        </w:div>
        <w:div w:id="559370116">
          <w:marLeft w:val="0"/>
          <w:marRight w:val="0"/>
          <w:marTop w:val="150"/>
          <w:marBottom w:val="0"/>
          <w:divBdr>
            <w:top w:val="none" w:sz="0" w:space="0" w:color="auto"/>
            <w:left w:val="none" w:sz="0" w:space="0" w:color="auto"/>
            <w:bottom w:val="none" w:sz="0" w:space="0" w:color="auto"/>
            <w:right w:val="none" w:sz="0" w:space="0" w:color="auto"/>
          </w:divBdr>
          <w:divsChild>
            <w:div w:id="574632195">
              <w:marLeft w:val="1155"/>
              <w:marRight w:val="0"/>
              <w:marTop w:val="0"/>
              <w:marBottom w:val="0"/>
              <w:divBdr>
                <w:top w:val="none" w:sz="0" w:space="0" w:color="auto"/>
                <w:left w:val="none" w:sz="0" w:space="0" w:color="auto"/>
                <w:bottom w:val="none" w:sz="0" w:space="0" w:color="auto"/>
                <w:right w:val="none" w:sz="0" w:space="0" w:color="auto"/>
              </w:divBdr>
            </w:div>
            <w:div w:id="1253706381">
              <w:marLeft w:val="1155"/>
              <w:marRight w:val="0"/>
              <w:marTop w:val="0"/>
              <w:marBottom w:val="0"/>
              <w:divBdr>
                <w:top w:val="none" w:sz="0" w:space="0" w:color="auto"/>
                <w:left w:val="none" w:sz="0" w:space="0" w:color="auto"/>
                <w:bottom w:val="none" w:sz="0" w:space="0" w:color="auto"/>
                <w:right w:val="none" w:sz="0" w:space="0" w:color="auto"/>
              </w:divBdr>
            </w:div>
            <w:div w:id="129447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1991">
      <w:bodyDiv w:val="1"/>
      <w:marLeft w:val="0"/>
      <w:marRight w:val="0"/>
      <w:marTop w:val="0"/>
      <w:marBottom w:val="0"/>
      <w:divBdr>
        <w:top w:val="none" w:sz="0" w:space="0" w:color="auto"/>
        <w:left w:val="none" w:sz="0" w:space="0" w:color="auto"/>
        <w:bottom w:val="none" w:sz="0" w:space="0" w:color="auto"/>
        <w:right w:val="none" w:sz="0" w:space="0" w:color="auto"/>
      </w:divBdr>
      <w:divsChild>
        <w:div w:id="796221384">
          <w:marLeft w:val="0"/>
          <w:marRight w:val="0"/>
          <w:marTop w:val="0"/>
          <w:marBottom w:val="0"/>
          <w:divBdr>
            <w:top w:val="none" w:sz="0" w:space="0" w:color="auto"/>
            <w:left w:val="none" w:sz="0" w:space="0" w:color="auto"/>
            <w:bottom w:val="none" w:sz="0" w:space="0" w:color="auto"/>
            <w:right w:val="none" w:sz="0" w:space="0" w:color="auto"/>
          </w:divBdr>
        </w:div>
        <w:div w:id="1742872532">
          <w:marLeft w:val="0"/>
          <w:marRight w:val="0"/>
          <w:marTop w:val="150"/>
          <w:marBottom w:val="0"/>
          <w:divBdr>
            <w:top w:val="none" w:sz="0" w:space="0" w:color="auto"/>
            <w:left w:val="none" w:sz="0" w:space="0" w:color="auto"/>
            <w:bottom w:val="none" w:sz="0" w:space="0" w:color="auto"/>
            <w:right w:val="none" w:sz="0" w:space="0" w:color="auto"/>
          </w:divBdr>
          <w:divsChild>
            <w:div w:id="586118041">
              <w:marLeft w:val="1155"/>
              <w:marRight w:val="0"/>
              <w:marTop w:val="0"/>
              <w:marBottom w:val="0"/>
              <w:divBdr>
                <w:top w:val="none" w:sz="0" w:space="0" w:color="auto"/>
                <w:left w:val="none" w:sz="0" w:space="0" w:color="auto"/>
                <w:bottom w:val="none" w:sz="0" w:space="0" w:color="auto"/>
                <w:right w:val="none" w:sz="0" w:space="0" w:color="auto"/>
              </w:divBdr>
            </w:div>
            <w:div w:id="1543637429">
              <w:marLeft w:val="1155"/>
              <w:marRight w:val="0"/>
              <w:marTop w:val="0"/>
              <w:marBottom w:val="0"/>
              <w:divBdr>
                <w:top w:val="none" w:sz="0" w:space="0" w:color="auto"/>
                <w:left w:val="none" w:sz="0" w:space="0" w:color="auto"/>
                <w:bottom w:val="none" w:sz="0" w:space="0" w:color="auto"/>
                <w:right w:val="none" w:sz="0" w:space="0" w:color="auto"/>
              </w:divBdr>
            </w:div>
            <w:div w:id="181189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696788">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433263">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090296">
      <w:bodyDiv w:val="1"/>
      <w:marLeft w:val="0"/>
      <w:marRight w:val="0"/>
      <w:marTop w:val="0"/>
      <w:marBottom w:val="0"/>
      <w:divBdr>
        <w:top w:val="none" w:sz="0" w:space="0" w:color="auto"/>
        <w:left w:val="none" w:sz="0" w:space="0" w:color="auto"/>
        <w:bottom w:val="none" w:sz="0" w:space="0" w:color="auto"/>
        <w:right w:val="none" w:sz="0" w:space="0" w:color="auto"/>
      </w:divBdr>
    </w:div>
    <w:div w:id="340159059">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246282">
      <w:bodyDiv w:val="1"/>
      <w:marLeft w:val="0"/>
      <w:marRight w:val="0"/>
      <w:marTop w:val="0"/>
      <w:marBottom w:val="0"/>
      <w:divBdr>
        <w:top w:val="none" w:sz="0" w:space="0" w:color="auto"/>
        <w:left w:val="none" w:sz="0" w:space="0" w:color="auto"/>
        <w:bottom w:val="none" w:sz="0" w:space="0" w:color="auto"/>
        <w:right w:val="none" w:sz="0" w:space="0" w:color="auto"/>
      </w:divBdr>
      <w:divsChild>
        <w:div w:id="1471828910">
          <w:marLeft w:val="0"/>
          <w:marRight w:val="0"/>
          <w:marTop w:val="0"/>
          <w:marBottom w:val="0"/>
          <w:divBdr>
            <w:top w:val="none" w:sz="0" w:space="0" w:color="auto"/>
            <w:left w:val="none" w:sz="0" w:space="0" w:color="auto"/>
            <w:bottom w:val="none" w:sz="0" w:space="0" w:color="auto"/>
            <w:right w:val="none" w:sz="0" w:space="0" w:color="auto"/>
          </w:divBdr>
        </w:div>
        <w:div w:id="1332103200">
          <w:marLeft w:val="0"/>
          <w:marRight w:val="0"/>
          <w:marTop w:val="150"/>
          <w:marBottom w:val="0"/>
          <w:divBdr>
            <w:top w:val="none" w:sz="0" w:space="0" w:color="auto"/>
            <w:left w:val="none" w:sz="0" w:space="0" w:color="auto"/>
            <w:bottom w:val="none" w:sz="0" w:space="0" w:color="auto"/>
            <w:right w:val="none" w:sz="0" w:space="0" w:color="auto"/>
          </w:divBdr>
          <w:divsChild>
            <w:div w:id="1587229397">
              <w:marLeft w:val="1155"/>
              <w:marRight w:val="0"/>
              <w:marTop w:val="0"/>
              <w:marBottom w:val="0"/>
              <w:divBdr>
                <w:top w:val="none" w:sz="0" w:space="0" w:color="auto"/>
                <w:left w:val="none" w:sz="0" w:space="0" w:color="auto"/>
                <w:bottom w:val="none" w:sz="0" w:space="0" w:color="auto"/>
                <w:right w:val="none" w:sz="0" w:space="0" w:color="auto"/>
              </w:divBdr>
            </w:div>
            <w:div w:id="1021974371">
              <w:marLeft w:val="1155"/>
              <w:marRight w:val="0"/>
              <w:marTop w:val="0"/>
              <w:marBottom w:val="0"/>
              <w:divBdr>
                <w:top w:val="none" w:sz="0" w:space="0" w:color="auto"/>
                <w:left w:val="none" w:sz="0" w:space="0" w:color="auto"/>
                <w:bottom w:val="none" w:sz="0" w:space="0" w:color="auto"/>
                <w:right w:val="none" w:sz="0" w:space="0" w:color="auto"/>
              </w:divBdr>
            </w:div>
            <w:div w:id="1064451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707161">
      <w:bodyDiv w:val="1"/>
      <w:marLeft w:val="0"/>
      <w:marRight w:val="0"/>
      <w:marTop w:val="0"/>
      <w:marBottom w:val="0"/>
      <w:divBdr>
        <w:top w:val="none" w:sz="0" w:space="0" w:color="auto"/>
        <w:left w:val="none" w:sz="0" w:space="0" w:color="auto"/>
        <w:bottom w:val="none" w:sz="0" w:space="0" w:color="auto"/>
        <w:right w:val="none" w:sz="0" w:space="0" w:color="auto"/>
      </w:divBdr>
      <w:divsChild>
        <w:div w:id="959915462">
          <w:marLeft w:val="0"/>
          <w:marRight w:val="0"/>
          <w:marTop w:val="0"/>
          <w:marBottom w:val="0"/>
          <w:divBdr>
            <w:top w:val="none" w:sz="0" w:space="0" w:color="auto"/>
            <w:left w:val="none" w:sz="0" w:space="0" w:color="auto"/>
            <w:bottom w:val="none" w:sz="0" w:space="0" w:color="auto"/>
            <w:right w:val="none" w:sz="0" w:space="0" w:color="auto"/>
          </w:divBdr>
        </w:div>
        <w:div w:id="283196991">
          <w:marLeft w:val="0"/>
          <w:marRight w:val="0"/>
          <w:marTop w:val="150"/>
          <w:marBottom w:val="0"/>
          <w:divBdr>
            <w:top w:val="none" w:sz="0" w:space="0" w:color="auto"/>
            <w:left w:val="none" w:sz="0" w:space="0" w:color="auto"/>
            <w:bottom w:val="none" w:sz="0" w:space="0" w:color="auto"/>
            <w:right w:val="none" w:sz="0" w:space="0" w:color="auto"/>
          </w:divBdr>
          <w:divsChild>
            <w:div w:id="2063171192">
              <w:marLeft w:val="1155"/>
              <w:marRight w:val="0"/>
              <w:marTop w:val="0"/>
              <w:marBottom w:val="0"/>
              <w:divBdr>
                <w:top w:val="none" w:sz="0" w:space="0" w:color="auto"/>
                <w:left w:val="none" w:sz="0" w:space="0" w:color="auto"/>
                <w:bottom w:val="none" w:sz="0" w:space="0" w:color="auto"/>
                <w:right w:val="none" w:sz="0" w:space="0" w:color="auto"/>
              </w:divBdr>
            </w:div>
            <w:div w:id="1798596530">
              <w:marLeft w:val="1155"/>
              <w:marRight w:val="0"/>
              <w:marTop w:val="0"/>
              <w:marBottom w:val="0"/>
              <w:divBdr>
                <w:top w:val="none" w:sz="0" w:space="0" w:color="auto"/>
                <w:left w:val="none" w:sz="0" w:space="0" w:color="auto"/>
                <w:bottom w:val="none" w:sz="0" w:space="0" w:color="auto"/>
                <w:right w:val="none" w:sz="0" w:space="0" w:color="auto"/>
              </w:divBdr>
            </w:div>
            <w:div w:id="860508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022158">
      <w:bodyDiv w:val="1"/>
      <w:marLeft w:val="0"/>
      <w:marRight w:val="0"/>
      <w:marTop w:val="0"/>
      <w:marBottom w:val="0"/>
      <w:divBdr>
        <w:top w:val="none" w:sz="0" w:space="0" w:color="auto"/>
        <w:left w:val="none" w:sz="0" w:space="0" w:color="auto"/>
        <w:bottom w:val="none" w:sz="0" w:space="0" w:color="auto"/>
        <w:right w:val="none" w:sz="0" w:space="0" w:color="auto"/>
      </w:divBdr>
    </w:div>
    <w:div w:id="343289789">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25396">
      <w:bodyDiv w:val="1"/>
      <w:marLeft w:val="0"/>
      <w:marRight w:val="0"/>
      <w:marTop w:val="0"/>
      <w:marBottom w:val="0"/>
      <w:divBdr>
        <w:top w:val="none" w:sz="0" w:space="0" w:color="auto"/>
        <w:left w:val="none" w:sz="0" w:space="0" w:color="auto"/>
        <w:bottom w:val="none" w:sz="0" w:space="0" w:color="auto"/>
        <w:right w:val="none" w:sz="0" w:space="0" w:color="auto"/>
      </w:divBdr>
      <w:divsChild>
        <w:div w:id="1784299123">
          <w:marLeft w:val="0"/>
          <w:marRight w:val="0"/>
          <w:marTop w:val="0"/>
          <w:marBottom w:val="0"/>
          <w:divBdr>
            <w:top w:val="none" w:sz="0" w:space="0" w:color="auto"/>
            <w:left w:val="none" w:sz="0" w:space="0" w:color="auto"/>
            <w:bottom w:val="none" w:sz="0" w:space="0" w:color="auto"/>
            <w:right w:val="none" w:sz="0" w:space="0" w:color="auto"/>
          </w:divBdr>
        </w:div>
        <w:div w:id="1971399677">
          <w:marLeft w:val="0"/>
          <w:marRight w:val="0"/>
          <w:marTop w:val="150"/>
          <w:marBottom w:val="0"/>
          <w:divBdr>
            <w:top w:val="none" w:sz="0" w:space="0" w:color="auto"/>
            <w:left w:val="none" w:sz="0" w:space="0" w:color="auto"/>
            <w:bottom w:val="none" w:sz="0" w:space="0" w:color="auto"/>
            <w:right w:val="none" w:sz="0" w:space="0" w:color="auto"/>
          </w:divBdr>
          <w:divsChild>
            <w:div w:id="2061828889">
              <w:marLeft w:val="1155"/>
              <w:marRight w:val="0"/>
              <w:marTop w:val="0"/>
              <w:marBottom w:val="0"/>
              <w:divBdr>
                <w:top w:val="none" w:sz="0" w:space="0" w:color="auto"/>
                <w:left w:val="none" w:sz="0" w:space="0" w:color="auto"/>
                <w:bottom w:val="none" w:sz="0" w:space="0" w:color="auto"/>
                <w:right w:val="none" w:sz="0" w:space="0" w:color="auto"/>
              </w:divBdr>
            </w:div>
            <w:div w:id="1826628675">
              <w:marLeft w:val="1155"/>
              <w:marRight w:val="0"/>
              <w:marTop w:val="0"/>
              <w:marBottom w:val="0"/>
              <w:divBdr>
                <w:top w:val="none" w:sz="0" w:space="0" w:color="auto"/>
                <w:left w:val="none" w:sz="0" w:space="0" w:color="auto"/>
                <w:bottom w:val="none" w:sz="0" w:space="0" w:color="auto"/>
                <w:right w:val="none" w:sz="0" w:space="0" w:color="auto"/>
              </w:divBdr>
            </w:div>
            <w:div w:id="1127356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3870419">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483979">
      <w:bodyDiv w:val="1"/>
      <w:marLeft w:val="0"/>
      <w:marRight w:val="0"/>
      <w:marTop w:val="0"/>
      <w:marBottom w:val="0"/>
      <w:divBdr>
        <w:top w:val="none" w:sz="0" w:space="0" w:color="auto"/>
        <w:left w:val="none" w:sz="0" w:space="0" w:color="auto"/>
        <w:bottom w:val="none" w:sz="0" w:space="0" w:color="auto"/>
        <w:right w:val="none" w:sz="0" w:space="0" w:color="auto"/>
      </w:divBdr>
      <w:divsChild>
        <w:div w:id="1910772646">
          <w:marLeft w:val="0"/>
          <w:marRight w:val="0"/>
          <w:marTop w:val="0"/>
          <w:marBottom w:val="0"/>
          <w:divBdr>
            <w:top w:val="none" w:sz="0" w:space="0" w:color="auto"/>
            <w:left w:val="none" w:sz="0" w:space="0" w:color="auto"/>
            <w:bottom w:val="none" w:sz="0" w:space="0" w:color="auto"/>
            <w:right w:val="none" w:sz="0" w:space="0" w:color="auto"/>
          </w:divBdr>
        </w:div>
        <w:div w:id="1233354164">
          <w:marLeft w:val="0"/>
          <w:marRight w:val="0"/>
          <w:marTop w:val="150"/>
          <w:marBottom w:val="0"/>
          <w:divBdr>
            <w:top w:val="none" w:sz="0" w:space="0" w:color="auto"/>
            <w:left w:val="none" w:sz="0" w:space="0" w:color="auto"/>
            <w:bottom w:val="none" w:sz="0" w:space="0" w:color="auto"/>
            <w:right w:val="none" w:sz="0" w:space="0" w:color="auto"/>
          </w:divBdr>
          <w:divsChild>
            <w:div w:id="988247001">
              <w:marLeft w:val="1155"/>
              <w:marRight w:val="0"/>
              <w:marTop w:val="0"/>
              <w:marBottom w:val="0"/>
              <w:divBdr>
                <w:top w:val="none" w:sz="0" w:space="0" w:color="auto"/>
                <w:left w:val="none" w:sz="0" w:space="0" w:color="auto"/>
                <w:bottom w:val="none" w:sz="0" w:space="0" w:color="auto"/>
                <w:right w:val="none" w:sz="0" w:space="0" w:color="auto"/>
              </w:divBdr>
            </w:div>
            <w:div w:id="2021807550">
              <w:marLeft w:val="1155"/>
              <w:marRight w:val="0"/>
              <w:marTop w:val="0"/>
              <w:marBottom w:val="0"/>
              <w:divBdr>
                <w:top w:val="none" w:sz="0" w:space="0" w:color="auto"/>
                <w:left w:val="none" w:sz="0" w:space="0" w:color="auto"/>
                <w:bottom w:val="none" w:sz="0" w:space="0" w:color="auto"/>
                <w:right w:val="none" w:sz="0" w:space="0" w:color="auto"/>
              </w:divBdr>
            </w:div>
            <w:div w:id="1522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554911">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562663">
      <w:bodyDiv w:val="1"/>
      <w:marLeft w:val="0"/>
      <w:marRight w:val="0"/>
      <w:marTop w:val="0"/>
      <w:marBottom w:val="0"/>
      <w:divBdr>
        <w:top w:val="none" w:sz="0" w:space="0" w:color="auto"/>
        <w:left w:val="none" w:sz="0" w:space="0" w:color="auto"/>
        <w:bottom w:val="none" w:sz="0" w:space="0" w:color="auto"/>
        <w:right w:val="none" w:sz="0" w:space="0" w:color="auto"/>
      </w:divBdr>
      <w:divsChild>
        <w:div w:id="1835486581">
          <w:marLeft w:val="0"/>
          <w:marRight w:val="0"/>
          <w:marTop w:val="0"/>
          <w:marBottom w:val="0"/>
          <w:divBdr>
            <w:top w:val="none" w:sz="0" w:space="0" w:color="auto"/>
            <w:left w:val="none" w:sz="0" w:space="0" w:color="auto"/>
            <w:bottom w:val="none" w:sz="0" w:space="0" w:color="auto"/>
            <w:right w:val="none" w:sz="0" w:space="0" w:color="auto"/>
          </w:divBdr>
        </w:div>
        <w:div w:id="406195535">
          <w:marLeft w:val="0"/>
          <w:marRight w:val="0"/>
          <w:marTop w:val="150"/>
          <w:marBottom w:val="0"/>
          <w:divBdr>
            <w:top w:val="none" w:sz="0" w:space="0" w:color="auto"/>
            <w:left w:val="none" w:sz="0" w:space="0" w:color="auto"/>
            <w:bottom w:val="none" w:sz="0" w:space="0" w:color="auto"/>
            <w:right w:val="none" w:sz="0" w:space="0" w:color="auto"/>
          </w:divBdr>
          <w:divsChild>
            <w:div w:id="886181833">
              <w:marLeft w:val="1155"/>
              <w:marRight w:val="0"/>
              <w:marTop w:val="0"/>
              <w:marBottom w:val="0"/>
              <w:divBdr>
                <w:top w:val="none" w:sz="0" w:space="0" w:color="auto"/>
                <w:left w:val="none" w:sz="0" w:space="0" w:color="auto"/>
                <w:bottom w:val="none" w:sz="0" w:space="0" w:color="auto"/>
                <w:right w:val="none" w:sz="0" w:space="0" w:color="auto"/>
              </w:divBdr>
            </w:div>
            <w:div w:id="487599491">
              <w:marLeft w:val="1155"/>
              <w:marRight w:val="0"/>
              <w:marTop w:val="0"/>
              <w:marBottom w:val="0"/>
              <w:divBdr>
                <w:top w:val="none" w:sz="0" w:space="0" w:color="auto"/>
                <w:left w:val="none" w:sz="0" w:space="0" w:color="auto"/>
                <w:bottom w:val="none" w:sz="0" w:space="0" w:color="auto"/>
                <w:right w:val="none" w:sz="0" w:space="0" w:color="auto"/>
              </w:divBdr>
            </w:div>
            <w:div w:id="451749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62286">
      <w:bodyDiv w:val="1"/>
      <w:marLeft w:val="0"/>
      <w:marRight w:val="0"/>
      <w:marTop w:val="0"/>
      <w:marBottom w:val="0"/>
      <w:divBdr>
        <w:top w:val="none" w:sz="0" w:space="0" w:color="auto"/>
        <w:left w:val="none" w:sz="0" w:space="0" w:color="auto"/>
        <w:bottom w:val="none" w:sz="0" w:space="0" w:color="auto"/>
        <w:right w:val="none" w:sz="0" w:space="0" w:color="auto"/>
      </w:divBdr>
      <w:divsChild>
        <w:div w:id="392432561">
          <w:marLeft w:val="0"/>
          <w:marRight w:val="0"/>
          <w:marTop w:val="0"/>
          <w:marBottom w:val="0"/>
          <w:divBdr>
            <w:top w:val="none" w:sz="0" w:space="0" w:color="auto"/>
            <w:left w:val="none" w:sz="0" w:space="0" w:color="auto"/>
            <w:bottom w:val="none" w:sz="0" w:space="0" w:color="auto"/>
            <w:right w:val="none" w:sz="0" w:space="0" w:color="auto"/>
          </w:divBdr>
        </w:div>
        <w:div w:id="1540165744">
          <w:marLeft w:val="0"/>
          <w:marRight w:val="0"/>
          <w:marTop w:val="150"/>
          <w:marBottom w:val="0"/>
          <w:divBdr>
            <w:top w:val="none" w:sz="0" w:space="0" w:color="auto"/>
            <w:left w:val="none" w:sz="0" w:space="0" w:color="auto"/>
            <w:bottom w:val="none" w:sz="0" w:space="0" w:color="auto"/>
            <w:right w:val="none" w:sz="0" w:space="0" w:color="auto"/>
          </w:divBdr>
          <w:divsChild>
            <w:div w:id="303857029">
              <w:marLeft w:val="1155"/>
              <w:marRight w:val="0"/>
              <w:marTop w:val="0"/>
              <w:marBottom w:val="0"/>
              <w:divBdr>
                <w:top w:val="none" w:sz="0" w:space="0" w:color="auto"/>
                <w:left w:val="none" w:sz="0" w:space="0" w:color="auto"/>
                <w:bottom w:val="none" w:sz="0" w:space="0" w:color="auto"/>
                <w:right w:val="none" w:sz="0" w:space="0" w:color="auto"/>
              </w:divBdr>
            </w:div>
            <w:div w:id="74134878">
              <w:marLeft w:val="1155"/>
              <w:marRight w:val="0"/>
              <w:marTop w:val="0"/>
              <w:marBottom w:val="0"/>
              <w:divBdr>
                <w:top w:val="none" w:sz="0" w:space="0" w:color="auto"/>
                <w:left w:val="none" w:sz="0" w:space="0" w:color="auto"/>
                <w:bottom w:val="none" w:sz="0" w:space="0" w:color="auto"/>
                <w:right w:val="none" w:sz="0" w:space="0" w:color="auto"/>
              </w:divBdr>
            </w:div>
            <w:div w:id="2053580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55914">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39004">
      <w:bodyDiv w:val="1"/>
      <w:marLeft w:val="0"/>
      <w:marRight w:val="0"/>
      <w:marTop w:val="0"/>
      <w:marBottom w:val="0"/>
      <w:divBdr>
        <w:top w:val="none" w:sz="0" w:space="0" w:color="auto"/>
        <w:left w:val="none" w:sz="0" w:space="0" w:color="auto"/>
        <w:bottom w:val="none" w:sz="0" w:space="0" w:color="auto"/>
        <w:right w:val="none" w:sz="0" w:space="0" w:color="auto"/>
      </w:divBdr>
      <w:divsChild>
        <w:div w:id="76750066">
          <w:marLeft w:val="0"/>
          <w:marRight w:val="0"/>
          <w:marTop w:val="0"/>
          <w:marBottom w:val="0"/>
          <w:divBdr>
            <w:top w:val="none" w:sz="0" w:space="0" w:color="auto"/>
            <w:left w:val="none" w:sz="0" w:space="0" w:color="auto"/>
            <w:bottom w:val="none" w:sz="0" w:space="0" w:color="auto"/>
            <w:right w:val="none" w:sz="0" w:space="0" w:color="auto"/>
          </w:divBdr>
        </w:div>
        <w:div w:id="296422288">
          <w:marLeft w:val="0"/>
          <w:marRight w:val="0"/>
          <w:marTop w:val="150"/>
          <w:marBottom w:val="0"/>
          <w:divBdr>
            <w:top w:val="none" w:sz="0" w:space="0" w:color="auto"/>
            <w:left w:val="none" w:sz="0" w:space="0" w:color="auto"/>
            <w:bottom w:val="none" w:sz="0" w:space="0" w:color="auto"/>
            <w:right w:val="none" w:sz="0" w:space="0" w:color="auto"/>
          </w:divBdr>
          <w:divsChild>
            <w:div w:id="283705629">
              <w:marLeft w:val="1155"/>
              <w:marRight w:val="0"/>
              <w:marTop w:val="0"/>
              <w:marBottom w:val="0"/>
              <w:divBdr>
                <w:top w:val="none" w:sz="0" w:space="0" w:color="auto"/>
                <w:left w:val="none" w:sz="0" w:space="0" w:color="auto"/>
                <w:bottom w:val="none" w:sz="0" w:space="0" w:color="auto"/>
                <w:right w:val="none" w:sz="0" w:space="0" w:color="auto"/>
              </w:divBdr>
            </w:div>
            <w:div w:id="1062369978">
              <w:marLeft w:val="1155"/>
              <w:marRight w:val="0"/>
              <w:marTop w:val="0"/>
              <w:marBottom w:val="0"/>
              <w:divBdr>
                <w:top w:val="none" w:sz="0" w:space="0" w:color="auto"/>
                <w:left w:val="none" w:sz="0" w:space="0" w:color="auto"/>
                <w:bottom w:val="none" w:sz="0" w:space="0" w:color="auto"/>
                <w:right w:val="none" w:sz="0" w:space="0" w:color="auto"/>
              </w:divBdr>
            </w:div>
            <w:div w:id="1750536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841163">
      <w:bodyDiv w:val="1"/>
      <w:marLeft w:val="0"/>
      <w:marRight w:val="0"/>
      <w:marTop w:val="0"/>
      <w:marBottom w:val="0"/>
      <w:divBdr>
        <w:top w:val="none" w:sz="0" w:space="0" w:color="auto"/>
        <w:left w:val="none" w:sz="0" w:space="0" w:color="auto"/>
        <w:bottom w:val="none" w:sz="0" w:space="0" w:color="auto"/>
        <w:right w:val="none" w:sz="0" w:space="0" w:color="auto"/>
      </w:divBdr>
      <w:divsChild>
        <w:div w:id="1838690960">
          <w:marLeft w:val="0"/>
          <w:marRight w:val="0"/>
          <w:marTop w:val="0"/>
          <w:marBottom w:val="0"/>
          <w:divBdr>
            <w:top w:val="none" w:sz="0" w:space="0" w:color="auto"/>
            <w:left w:val="none" w:sz="0" w:space="0" w:color="auto"/>
            <w:bottom w:val="none" w:sz="0" w:space="0" w:color="auto"/>
            <w:right w:val="none" w:sz="0" w:space="0" w:color="auto"/>
          </w:divBdr>
        </w:div>
        <w:div w:id="377899667">
          <w:marLeft w:val="0"/>
          <w:marRight w:val="0"/>
          <w:marTop w:val="150"/>
          <w:marBottom w:val="0"/>
          <w:divBdr>
            <w:top w:val="none" w:sz="0" w:space="0" w:color="auto"/>
            <w:left w:val="none" w:sz="0" w:space="0" w:color="auto"/>
            <w:bottom w:val="none" w:sz="0" w:space="0" w:color="auto"/>
            <w:right w:val="none" w:sz="0" w:space="0" w:color="auto"/>
          </w:divBdr>
          <w:divsChild>
            <w:div w:id="1957254924">
              <w:marLeft w:val="1155"/>
              <w:marRight w:val="0"/>
              <w:marTop w:val="0"/>
              <w:marBottom w:val="0"/>
              <w:divBdr>
                <w:top w:val="none" w:sz="0" w:space="0" w:color="auto"/>
                <w:left w:val="none" w:sz="0" w:space="0" w:color="auto"/>
                <w:bottom w:val="none" w:sz="0" w:space="0" w:color="auto"/>
                <w:right w:val="none" w:sz="0" w:space="0" w:color="auto"/>
              </w:divBdr>
            </w:div>
            <w:div w:id="67584356">
              <w:marLeft w:val="1155"/>
              <w:marRight w:val="0"/>
              <w:marTop w:val="0"/>
              <w:marBottom w:val="0"/>
              <w:divBdr>
                <w:top w:val="none" w:sz="0" w:space="0" w:color="auto"/>
                <w:left w:val="none" w:sz="0" w:space="0" w:color="auto"/>
                <w:bottom w:val="none" w:sz="0" w:space="0" w:color="auto"/>
                <w:right w:val="none" w:sz="0" w:space="0" w:color="auto"/>
              </w:divBdr>
            </w:div>
            <w:div w:id="78238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071309">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305506">
      <w:bodyDiv w:val="1"/>
      <w:marLeft w:val="0"/>
      <w:marRight w:val="0"/>
      <w:marTop w:val="0"/>
      <w:marBottom w:val="0"/>
      <w:divBdr>
        <w:top w:val="none" w:sz="0" w:space="0" w:color="auto"/>
        <w:left w:val="none" w:sz="0" w:space="0" w:color="auto"/>
        <w:bottom w:val="none" w:sz="0" w:space="0" w:color="auto"/>
        <w:right w:val="none" w:sz="0" w:space="0" w:color="auto"/>
      </w:divBdr>
      <w:divsChild>
        <w:div w:id="35662680">
          <w:marLeft w:val="0"/>
          <w:marRight w:val="0"/>
          <w:marTop w:val="0"/>
          <w:marBottom w:val="0"/>
          <w:divBdr>
            <w:top w:val="none" w:sz="0" w:space="0" w:color="auto"/>
            <w:left w:val="none" w:sz="0" w:space="0" w:color="auto"/>
            <w:bottom w:val="none" w:sz="0" w:space="0" w:color="auto"/>
            <w:right w:val="none" w:sz="0" w:space="0" w:color="auto"/>
          </w:divBdr>
        </w:div>
        <w:div w:id="1008485615">
          <w:marLeft w:val="0"/>
          <w:marRight w:val="0"/>
          <w:marTop w:val="150"/>
          <w:marBottom w:val="0"/>
          <w:divBdr>
            <w:top w:val="none" w:sz="0" w:space="0" w:color="auto"/>
            <w:left w:val="none" w:sz="0" w:space="0" w:color="auto"/>
            <w:bottom w:val="none" w:sz="0" w:space="0" w:color="auto"/>
            <w:right w:val="none" w:sz="0" w:space="0" w:color="auto"/>
          </w:divBdr>
          <w:divsChild>
            <w:div w:id="1803579094">
              <w:marLeft w:val="1155"/>
              <w:marRight w:val="0"/>
              <w:marTop w:val="0"/>
              <w:marBottom w:val="0"/>
              <w:divBdr>
                <w:top w:val="none" w:sz="0" w:space="0" w:color="auto"/>
                <w:left w:val="none" w:sz="0" w:space="0" w:color="auto"/>
                <w:bottom w:val="none" w:sz="0" w:space="0" w:color="auto"/>
                <w:right w:val="none" w:sz="0" w:space="0" w:color="auto"/>
              </w:divBdr>
            </w:div>
            <w:div w:id="606618706">
              <w:marLeft w:val="1155"/>
              <w:marRight w:val="0"/>
              <w:marTop w:val="0"/>
              <w:marBottom w:val="0"/>
              <w:divBdr>
                <w:top w:val="none" w:sz="0" w:space="0" w:color="auto"/>
                <w:left w:val="none" w:sz="0" w:space="0" w:color="auto"/>
                <w:bottom w:val="none" w:sz="0" w:space="0" w:color="auto"/>
                <w:right w:val="none" w:sz="0" w:space="0" w:color="auto"/>
              </w:divBdr>
            </w:div>
            <w:div w:id="556862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12461">
      <w:bodyDiv w:val="1"/>
      <w:marLeft w:val="0"/>
      <w:marRight w:val="0"/>
      <w:marTop w:val="0"/>
      <w:marBottom w:val="0"/>
      <w:divBdr>
        <w:top w:val="none" w:sz="0" w:space="0" w:color="auto"/>
        <w:left w:val="none" w:sz="0" w:space="0" w:color="auto"/>
        <w:bottom w:val="none" w:sz="0" w:space="0" w:color="auto"/>
        <w:right w:val="none" w:sz="0" w:space="0" w:color="auto"/>
      </w:divBdr>
      <w:divsChild>
        <w:div w:id="918028292">
          <w:marLeft w:val="0"/>
          <w:marRight w:val="0"/>
          <w:marTop w:val="0"/>
          <w:marBottom w:val="0"/>
          <w:divBdr>
            <w:top w:val="none" w:sz="0" w:space="0" w:color="auto"/>
            <w:left w:val="none" w:sz="0" w:space="0" w:color="auto"/>
            <w:bottom w:val="none" w:sz="0" w:space="0" w:color="auto"/>
            <w:right w:val="none" w:sz="0" w:space="0" w:color="auto"/>
          </w:divBdr>
        </w:div>
        <w:div w:id="938484135">
          <w:marLeft w:val="0"/>
          <w:marRight w:val="0"/>
          <w:marTop w:val="150"/>
          <w:marBottom w:val="0"/>
          <w:divBdr>
            <w:top w:val="none" w:sz="0" w:space="0" w:color="auto"/>
            <w:left w:val="none" w:sz="0" w:space="0" w:color="auto"/>
            <w:bottom w:val="none" w:sz="0" w:space="0" w:color="auto"/>
            <w:right w:val="none" w:sz="0" w:space="0" w:color="auto"/>
          </w:divBdr>
          <w:divsChild>
            <w:div w:id="1614512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4698384">
      <w:bodyDiv w:val="1"/>
      <w:marLeft w:val="0"/>
      <w:marRight w:val="0"/>
      <w:marTop w:val="0"/>
      <w:marBottom w:val="0"/>
      <w:divBdr>
        <w:top w:val="none" w:sz="0" w:space="0" w:color="auto"/>
        <w:left w:val="none" w:sz="0" w:space="0" w:color="auto"/>
        <w:bottom w:val="none" w:sz="0" w:space="0" w:color="auto"/>
        <w:right w:val="none" w:sz="0" w:space="0" w:color="auto"/>
      </w:divBdr>
      <w:divsChild>
        <w:div w:id="1428766305">
          <w:marLeft w:val="0"/>
          <w:marRight w:val="0"/>
          <w:marTop w:val="0"/>
          <w:marBottom w:val="0"/>
          <w:divBdr>
            <w:top w:val="none" w:sz="0" w:space="0" w:color="auto"/>
            <w:left w:val="none" w:sz="0" w:space="0" w:color="auto"/>
            <w:bottom w:val="none" w:sz="0" w:space="0" w:color="auto"/>
            <w:right w:val="none" w:sz="0" w:space="0" w:color="auto"/>
          </w:divBdr>
        </w:div>
        <w:div w:id="1493566768">
          <w:marLeft w:val="0"/>
          <w:marRight w:val="0"/>
          <w:marTop w:val="150"/>
          <w:marBottom w:val="0"/>
          <w:divBdr>
            <w:top w:val="none" w:sz="0" w:space="0" w:color="auto"/>
            <w:left w:val="none" w:sz="0" w:space="0" w:color="auto"/>
            <w:bottom w:val="none" w:sz="0" w:space="0" w:color="auto"/>
            <w:right w:val="none" w:sz="0" w:space="0" w:color="auto"/>
          </w:divBdr>
          <w:divsChild>
            <w:div w:id="510602883">
              <w:marLeft w:val="1155"/>
              <w:marRight w:val="0"/>
              <w:marTop w:val="0"/>
              <w:marBottom w:val="0"/>
              <w:divBdr>
                <w:top w:val="none" w:sz="0" w:space="0" w:color="auto"/>
                <w:left w:val="none" w:sz="0" w:space="0" w:color="auto"/>
                <w:bottom w:val="none" w:sz="0" w:space="0" w:color="auto"/>
                <w:right w:val="none" w:sz="0" w:space="0" w:color="auto"/>
              </w:divBdr>
            </w:div>
            <w:div w:id="1960794134">
              <w:marLeft w:val="1155"/>
              <w:marRight w:val="0"/>
              <w:marTop w:val="0"/>
              <w:marBottom w:val="0"/>
              <w:divBdr>
                <w:top w:val="none" w:sz="0" w:space="0" w:color="auto"/>
                <w:left w:val="none" w:sz="0" w:space="0" w:color="auto"/>
                <w:bottom w:val="none" w:sz="0" w:space="0" w:color="auto"/>
                <w:right w:val="none" w:sz="0" w:space="0" w:color="auto"/>
              </w:divBdr>
            </w:div>
            <w:div w:id="1674257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616612">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73583">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66000">
      <w:bodyDiv w:val="1"/>
      <w:marLeft w:val="0"/>
      <w:marRight w:val="0"/>
      <w:marTop w:val="0"/>
      <w:marBottom w:val="0"/>
      <w:divBdr>
        <w:top w:val="none" w:sz="0" w:space="0" w:color="auto"/>
        <w:left w:val="none" w:sz="0" w:space="0" w:color="auto"/>
        <w:bottom w:val="none" w:sz="0" w:space="0" w:color="auto"/>
        <w:right w:val="none" w:sz="0" w:space="0" w:color="auto"/>
      </w:divBdr>
      <w:divsChild>
        <w:div w:id="991517677">
          <w:marLeft w:val="0"/>
          <w:marRight w:val="0"/>
          <w:marTop w:val="0"/>
          <w:marBottom w:val="0"/>
          <w:divBdr>
            <w:top w:val="none" w:sz="0" w:space="0" w:color="auto"/>
            <w:left w:val="none" w:sz="0" w:space="0" w:color="auto"/>
            <w:bottom w:val="none" w:sz="0" w:space="0" w:color="auto"/>
            <w:right w:val="none" w:sz="0" w:space="0" w:color="auto"/>
          </w:divBdr>
        </w:div>
        <w:div w:id="2097508941">
          <w:marLeft w:val="0"/>
          <w:marRight w:val="0"/>
          <w:marTop w:val="150"/>
          <w:marBottom w:val="0"/>
          <w:divBdr>
            <w:top w:val="none" w:sz="0" w:space="0" w:color="auto"/>
            <w:left w:val="none" w:sz="0" w:space="0" w:color="auto"/>
            <w:bottom w:val="none" w:sz="0" w:space="0" w:color="auto"/>
            <w:right w:val="none" w:sz="0" w:space="0" w:color="auto"/>
          </w:divBdr>
          <w:divsChild>
            <w:div w:id="1077048880">
              <w:marLeft w:val="1155"/>
              <w:marRight w:val="0"/>
              <w:marTop w:val="0"/>
              <w:marBottom w:val="0"/>
              <w:divBdr>
                <w:top w:val="none" w:sz="0" w:space="0" w:color="auto"/>
                <w:left w:val="none" w:sz="0" w:space="0" w:color="auto"/>
                <w:bottom w:val="none" w:sz="0" w:space="0" w:color="auto"/>
                <w:right w:val="none" w:sz="0" w:space="0" w:color="auto"/>
              </w:divBdr>
            </w:div>
            <w:div w:id="673383365">
              <w:marLeft w:val="1155"/>
              <w:marRight w:val="0"/>
              <w:marTop w:val="0"/>
              <w:marBottom w:val="0"/>
              <w:divBdr>
                <w:top w:val="none" w:sz="0" w:space="0" w:color="auto"/>
                <w:left w:val="none" w:sz="0" w:space="0" w:color="auto"/>
                <w:bottom w:val="none" w:sz="0" w:space="0" w:color="auto"/>
                <w:right w:val="none" w:sz="0" w:space="0" w:color="auto"/>
              </w:divBdr>
            </w:div>
            <w:div w:id="37481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084273">
      <w:bodyDiv w:val="1"/>
      <w:marLeft w:val="0"/>
      <w:marRight w:val="0"/>
      <w:marTop w:val="0"/>
      <w:marBottom w:val="0"/>
      <w:divBdr>
        <w:top w:val="none" w:sz="0" w:space="0" w:color="auto"/>
        <w:left w:val="none" w:sz="0" w:space="0" w:color="auto"/>
        <w:bottom w:val="none" w:sz="0" w:space="0" w:color="auto"/>
        <w:right w:val="none" w:sz="0" w:space="0" w:color="auto"/>
      </w:divBdr>
      <w:divsChild>
        <w:div w:id="882522624">
          <w:marLeft w:val="0"/>
          <w:marRight w:val="0"/>
          <w:marTop w:val="0"/>
          <w:marBottom w:val="0"/>
          <w:divBdr>
            <w:top w:val="none" w:sz="0" w:space="0" w:color="auto"/>
            <w:left w:val="none" w:sz="0" w:space="0" w:color="auto"/>
            <w:bottom w:val="none" w:sz="0" w:space="0" w:color="auto"/>
            <w:right w:val="none" w:sz="0" w:space="0" w:color="auto"/>
          </w:divBdr>
        </w:div>
        <w:div w:id="336542331">
          <w:marLeft w:val="0"/>
          <w:marRight w:val="0"/>
          <w:marTop w:val="150"/>
          <w:marBottom w:val="0"/>
          <w:divBdr>
            <w:top w:val="none" w:sz="0" w:space="0" w:color="auto"/>
            <w:left w:val="none" w:sz="0" w:space="0" w:color="auto"/>
            <w:bottom w:val="none" w:sz="0" w:space="0" w:color="auto"/>
            <w:right w:val="none" w:sz="0" w:space="0" w:color="auto"/>
          </w:divBdr>
          <w:divsChild>
            <w:div w:id="286397483">
              <w:marLeft w:val="1155"/>
              <w:marRight w:val="0"/>
              <w:marTop w:val="0"/>
              <w:marBottom w:val="0"/>
              <w:divBdr>
                <w:top w:val="none" w:sz="0" w:space="0" w:color="auto"/>
                <w:left w:val="none" w:sz="0" w:space="0" w:color="auto"/>
                <w:bottom w:val="none" w:sz="0" w:space="0" w:color="auto"/>
                <w:right w:val="none" w:sz="0" w:space="0" w:color="auto"/>
              </w:divBdr>
            </w:div>
            <w:div w:id="1011571812">
              <w:marLeft w:val="1155"/>
              <w:marRight w:val="0"/>
              <w:marTop w:val="0"/>
              <w:marBottom w:val="0"/>
              <w:divBdr>
                <w:top w:val="none" w:sz="0" w:space="0" w:color="auto"/>
                <w:left w:val="none" w:sz="0" w:space="0" w:color="auto"/>
                <w:bottom w:val="none" w:sz="0" w:space="0" w:color="auto"/>
                <w:right w:val="none" w:sz="0" w:space="0" w:color="auto"/>
              </w:divBdr>
            </w:div>
            <w:div w:id="44917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054914">
      <w:bodyDiv w:val="1"/>
      <w:marLeft w:val="0"/>
      <w:marRight w:val="0"/>
      <w:marTop w:val="0"/>
      <w:marBottom w:val="0"/>
      <w:divBdr>
        <w:top w:val="none" w:sz="0" w:space="0" w:color="auto"/>
        <w:left w:val="none" w:sz="0" w:space="0" w:color="auto"/>
        <w:bottom w:val="none" w:sz="0" w:space="0" w:color="auto"/>
        <w:right w:val="none" w:sz="0" w:space="0" w:color="auto"/>
      </w:divBdr>
      <w:divsChild>
        <w:div w:id="948927953">
          <w:marLeft w:val="0"/>
          <w:marRight w:val="0"/>
          <w:marTop w:val="0"/>
          <w:marBottom w:val="0"/>
          <w:divBdr>
            <w:top w:val="none" w:sz="0" w:space="0" w:color="auto"/>
            <w:left w:val="none" w:sz="0" w:space="0" w:color="auto"/>
            <w:bottom w:val="none" w:sz="0" w:space="0" w:color="auto"/>
            <w:right w:val="none" w:sz="0" w:space="0" w:color="auto"/>
          </w:divBdr>
        </w:div>
        <w:div w:id="949703296">
          <w:marLeft w:val="0"/>
          <w:marRight w:val="0"/>
          <w:marTop w:val="150"/>
          <w:marBottom w:val="0"/>
          <w:divBdr>
            <w:top w:val="none" w:sz="0" w:space="0" w:color="auto"/>
            <w:left w:val="none" w:sz="0" w:space="0" w:color="auto"/>
            <w:bottom w:val="none" w:sz="0" w:space="0" w:color="auto"/>
            <w:right w:val="none" w:sz="0" w:space="0" w:color="auto"/>
          </w:divBdr>
          <w:divsChild>
            <w:div w:id="447621580">
              <w:marLeft w:val="1155"/>
              <w:marRight w:val="0"/>
              <w:marTop w:val="0"/>
              <w:marBottom w:val="0"/>
              <w:divBdr>
                <w:top w:val="none" w:sz="0" w:space="0" w:color="auto"/>
                <w:left w:val="none" w:sz="0" w:space="0" w:color="auto"/>
                <w:bottom w:val="none" w:sz="0" w:space="0" w:color="auto"/>
                <w:right w:val="none" w:sz="0" w:space="0" w:color="auto"/>
              </w:divBdr>
            </w:div>
            <w:div w:id="20405059">
              <w:marLeft w:val="1155"/>
              <w:marRight w:val="0"/>
              <w:marTop w:val="0"/>
              <w:marBottom w:val="0"/>
              <w:divBdr>
                <w:top w:val="none" w:sz="0" w:space="0" w:color="auto"/>
                <w:left w:val="none" w:sz="0" w:space="0" w:color="auto"/>
                <w:bottom w:val="none" w:sz="0" w:space="0" w:color="auto"/>
                <w:right w:val="none" w:sz="0" w:space="0" w:color="auto"/>
              </w:divBdr>
            </w:div>
            <w:div w:id="131684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130794">
      <w:bodyDiv w:val="1"/>
      <w:marLeft w:val="0"/>
      <w:marRight w:val="0"/>
      <w:marTop w:val="0"/>
      <w:marBottom w:val="0"/>
      <w:divBdr>
        <w:top w:val="none" w:sz="0" w:space="0" w:color="auto"/>
        <w:left w:val="none" w:sz="0" w:space="0" w:color="auto"/>
        <w:bottom w:val="none" w:sz="0" w:space="0" w:color="auto"/>
        <w:right w:val="none" w:sz="0" w:space="0" w:color="auto"/>
      </w:divBdr>
      <w:divsChild>
        <w:div w:id="1575512281">
          <w:marLeft w:val="0"/>
          <w:marRight w:val="0"/>
          <w:marTop w:val="0"/>
          <w:marBottom w:val="0"/>
          <w:divBdr>
            <w:top w:val="none" w:sz="0" w:space="0" w:color="auto"/>
            <w:left w:val="none" w:sz="0" w:space="0" w:color="auto"/>
            <w:bottom w:val="none" w:sz="0" w:space="0" w:color="auto"/>
            <w:right w:val="none" w:sz="0" w:space="0" w:color="auto"/>
          </w:divBdr>
        </w:div>
        <w:div w:id="840698261">
          <w:marLeft w:val="0"/>
          <w:marRight w:val="0"/>
          <w:marTop w:val="150"/>
          <w:marBottom w:val="0"/>
          <w:divBdr>
            <w:top w:val="none" w:sz="0" w:space="0" w:color="auto"/>
            <w:left w:val="none" w:sz="0" w:space="0" w:color="auto"/>
            <w:bottom w:val="none" w:sz="0" w:space="0" w:color="auto"/>
            <w:right w:val="none" w:sz="0" w:space="0" w:color="auto"/>
          </w:divBdr>
          <w:divsChild>
            <w:div w:id="439836907">
              <w:marLeft w:val="1155"/>
              <w:marRight w:val="0"/>
              <w:marTop w:val="0"/>
              <w:marBottom w:val="0"/>
              <w:divBdr>
                <w:top w:val="none" w:sz="0" w:space="0" w:color="auto"/>
                <w:left w:val="none" w:sz="0" w:space="0" w:color="auto"/>
                <w:bottom w:val="none" w:sz="0" w:space="0" w:color="auto"/>
                <w:right w:val="none" w:sz="0" w:space="0" w:color="auto"/>
              </w:divBdr>
            </w:div>
            <w:div w:id="1198157955">
              <w:marLeft w:val="1155"/>
              <w:marRight w:val="0"/>
              <w:marTop w:val="0"/>
              <w:marBottom w:val="0"/>
              <w:divBdr>
                <w:top w:val="none" w:sz="0" w:space="0" w:color="auto"/>
                <w:left w:val="none" w:sz="0" w:space="0" w:color="auto"/>
                <w:bottom w:val="none" w:sz="0" w:space="0" w:color="auto"/>
                <w:right w:val="none" w:sz="0" w:space="0" w:color="auto"/>
              </w:divBdr>
            </w:div>
            <w:div w:id="39785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052968">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2946832">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798367">
      <w:bodyDiv w:val="1"/>
      <w:marLeft w:val="0"/>
      <w:marRight w:val="0"/>
      <w:marTop w:val="0"/>
      <w:marBottom w:val="0"/>
      <w:divBdr>
        <w:top w:val="none" w:sz="0" w:space="0" w:color="auto"/>
        <w:left w:val="none" w:sz="0" w:space="0" w:color="auto"/>
        <w:bottom w:val="none" w:sz="0" w:space="0" w:color="auto"/>
        <w:right w:val="none" w:sz="0" w:space="0" w:color="auto"/>
      </w:divBdr>
      <w:divsChild>
        <w:div w:id="99758774">
          <w:marLeft w:val="0"/>
          <w:marRight w:val="0"/>
          <w:marTop w:val="0"/>
          <w:marBottom w:val="0"/>
          <w:divBdr>
            <w:top w:val="none" w:sz="0" w:space="0" w:color="auto"/>
            <w:left w:val="none" w:sz="0" w:space="0" w:color="auto"/>
            <w:bottom w:val="none" w:sz="0" w:space="0" w:color="auto"/>
            <w:right w:val="none" w:sz="0" w:space="0" w:color="auto"/>
          </w:divBdr>
        </w:div>
        <w:div w:id="46995281">
          <w:marLeft w:val="0"/>
          <w:marRight w:val="0"/>
          <w:marTop w:val="150"/>
          <w:marBottom w:val="0"/>
          <w:divBdr>
            <w:top w:val="none" w:sz="0" w:space="0" w:color="auto"/>
            <w:left w:val="none" w:sz="0" w:space="0" w:color="auto"/>
            <w:bottom w:val="none" w:sz="0" w:space="0" w:color="auto"/>
            <w:right w:val="none" w:sz="0" w:space="0" w:color="auto"/>
          </w:divBdr>
          <w:divsChild>
            <w:div w:id="389571808">
              <w:marLeft w:val="1155"/>
              <w:marRight w:val="0"/>
              <w:marTop w:val="0"/>
              <w:marBottom w:val="0"/>
              <w:divBdr>
                <w:top w:val="none" w:sz="0" w:space="0" w:color="auto"/>
                <w:left w:val="none" w:sz="0" w:space="0" w:color="auto"/>
                <w:bottom w:val="none" w:sz="0" w:space="0" w:color="auto"/>
                <w:right w:val="none" w:sz="0" w:space="0" w:color="auto"/>
              </w:divBdr>
            </w:div>
            <w:div w:id="199824156">
              <w:marLeft w:val="1155"/>
              <w:marRight w:val="0"/>
              <w:marTop w:val="0"/>
              <w:marBottom w:val="0"/>
              <w:divBdr>
                <w:top w:val="none" w:sz="0" w:space="0" w:color="auto"/>
                <w:left w:val="none" w:sz="0" w:space="0" w:color="auto"/>
                <w:bottom w:val="none" w:sz="0" w:space="0" w:color="auto"/>
                <w:right w:val="none" w:sz="0" w:space="0" w:color="auto"/>
              </w:divBdr>
            </w:div>
            <w:div w:id="739791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4081">
      <w:bodyDiv w:val="1"/>
      <w:marLeft w:val="0"/>
      <w:marRight w:val="0"/>
      <w:marTop w:val="0"/>
      <w:marBottom w:val="0"/>
      <w:divBdr>
        <w:top w:val="none" w:sz="0" w:space="0" w:color="auto"/>
        <w:left w:val="none" w:sz="0" w:space="0" w:color="auto"/>
        <w:bottom w:val="none" w:sz="0" w:space="0" w:color="auto"/>
        <w:right w:val="none" w:sz="0" w:space="0" w:color="auto"/>
      </w:divBdr>
      <w:divsChild>
        <w:div w:id="574240958">
          <w:marLeft w:val="0"/>
          <w:marRight w:val="0"/>
          <w:marTop w:val="0"/>
          <w:marBottom w:val="0"/>
          <w:divBdr>
            <w:top w:val="none" w:sz="0" w:space="0" w:color="auto"/>
            <w:left w:val="none" w:sz="0" w:space="0" w:color="auto"/>
            <w:bottom w:val="none" w:sz="0" w:space="0" w:color="auto"/>
            <w:right w:val="none" w:sz="0" w:space="0" w:color="auto"/>
          </w:divBdr>
        </w:div>
        <w:div w:id="1223171935">
          <w:marLeft w:val="0"/>
          <w:marRight w:val="0"/>
          <w:marTop w:val="150"/>
          <w:marBottom w:val="0"/>
          <w:divBdr>
            <w:top w:val="none" w:sz="0" w:space="0" w:color="auto"/>
            <w:left w:val="none" w:sz="0" w:space="0" w:color="auto"/>
            <w:bottom w:val="none" w:sz="0" w:space="0" w:color="auto"/>
            <w:right w:val="none" w:sz="0" w:space="0" w:color="auto"/>
          </w:divBdr>
          <w:divsChild>
            <w:div w:id="569659732">
              <w:marLeft w:val="1155"/>
              <w:marRight w:val="0"/>
              <w:marTop w:val="0"/>
              <w:marBottom w:val="0"/>
              <w:divBdr>
                <w:top w:val="none" w:sz="0" w:space="0" w:color="auto"/>
                <w:left w:val="none" w:sz="0" w:space="0" w:color="auto"/>
                <w:bottom w:val="none" w:sz="0" w:space="0" w:color="auto"/>
                <w:right w:val="none" w:sz="0" w:space="0" w:color="auto"/>
              </w:divBdr>
            </w:div>
            <w:div w:id="853035943">
              <w:marLeft w:val="1155"/>
              <w:marRight w:val="0"/>
              <w:marTop w:val="0"/>
              <w:marBottom w:val="0"/>
              <w:divBdr>
                <w:top w:val="none" w:sz="0" w:space="0" w:color="auto"/>
                <w:left w:val="none" w:sz="0" w:space="0" w:color="auto"/>
                <w:bottom w:val="none" w:sz="0" w:space="0" w:color="auto"/>
                <w:right w:val="none" w:sz="0" w:space="0" w:color="auto"/>
              </w:divBdr>
            </w:div>
            <w:div w:id="172918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11820">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09610">
      <w:bodyDiv w:val="1"/>
      <w:marLeft w:val="0"/>
      <w:marRight w:val="0"/>
      <w:marTop w:val="0"/>
      <w:marBottom w:val="0"/>
      <w:divBdr>
        <w:top w:val="none" w:sz="0" w:space="0" w:color="auto"/>
        <w:left w:val="none" w:sz="0" w:space="0" w:color="auto"/>
        <w:bottom w:val="none" w:sz="0" w:space="0" w:color="auto"/>
        <w:right w:val="none" w:sz="0" w:space="0" w:color="auto"/>
      </w:divBdr>
      <w:divsChild>
        <w:div w:id="1485924646">
          <w:marLeft w:val="0"/>
          <w:marRight w:val="0"/>
          <w:marTop w:val="0"/>
          <w:marBottom w:val="0"/>
          <w:divBdr>
            <w:top w:val="none" w:sz="0" w:space="0" w:color="auto"/>
            <w:left w:val="none" w:sz="0" w:space="0" w:color="auto"/>
            <w:bottom w:val="none" w:sz="0" w:space="0" w:color="auto"/>
            <w:right w:val="none" w:sz="0" w:space="0" w:color="auto"/>
          </w:divBdr>
        </w:div>
        <w:div w:id="1889103763">
          <w:marLeft w:val="0"/>
          <w:marRight w:val="0"/>
          <w:marTop w:val="150"/>
          <w:marBottom w:val="0"/>
          <w:divBdr>
            <w:top w:val="none" w:sz="0" w:space="0" w:color="auto"/>
            <w:left w:val="none" w:sz="0" w:space="0" w:color="auto"/>
            <w:bottom w:val="none" w:sz="0" w:space="0" w:color="auto"/>
            <w:right w:val="none" w:sz="0" w:space="0" w:color="auto"/>
          </w:divBdr>
          <w:divsChild>
            <w:div w:id="33699574">
              <w:marLeft w:val="1155"/>
              <w:marRight w:val="0"/>
              <w:marTop w:val="0"/>
              <w:marBottom w:val="0"/>
              <w:divBdr>
                <w:top w:val="none" w:sz="0" w:space="0" w:color="auto"/>
                <w:left w:val="none" w:sz="0" w:space="0" w:color="auto"/>
                <w:bottom w:val="none" w:sz="0" w:space="0" w:color="auto"/>
                <w:right w:val="none" w:sz="0" w:space="0" w:color="auto"/>
              </w:divBdr>
            </w:div>
            <w:div w:id="557253447">
              <w:marLeft w:val="1155"/>
              <w:marRight w:val="0"/>
              <w:marTop w:val="0"/>
              <w:marBottom w:val="0"/>
              <w:divBdr>
                <w:top w:val="none" w:sz="0" w:space="0" w:color="auto"/>
                <w:left w:val="none" w:sz="0" w:space="0" w:color="auto"/>
                <w:bottom w:val="none" w:sz="0" w:space="0" w:color="auto"/>
                <w:right w:val="none" w:sz="0" w:space="0" w:color="auto"/>
              </w:divBdr>
            </w:div>
            <w:div w:id="96785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835406">
      <w:bodyDiv w:val="1"/>
      <w:marLeft w:val="0"/>
      <w:marRight w:val="0"/>
      <w:marTop w:val="0"/>
      <w:marBottom w:val="0"/>
      <w:divBdr>
        <w:top w:val="none" w:sz="0" w:space="0" w:color="auto"/>
        <w:left w:val="none" w:sz="0" w:space="0" w:color="auto"/>
        <w:bottom w:val="none" w:sz="0" w:space="0" w:color="auto"/>
        <w:right w:val="none" w:sz="0" w:space="0" w:color="auto"/>
      </w:divBdr>
      <w:divsChild>
        <w:div w:id="885067513">
          <w:marLeft w:val="0"/>
          <w:marRight w:val="0"/>
          <w:marTop w:val="0"/>
          <w:marBottom w:val="0"/>
          <w:divBdr>
            <w:top w:val="none" w:sz="0" w:space="0" w:color="auto"/>
            <w:left w:val="none" w:sz="0" w:space="0" w:color="auto"/>
            <w:bottom w:val="none" w:sz="0" w:space="0" w:color="auto"/>
            <w:right w:val="none" w:sz="0" w:space="0" w:color="auto"/>
          </w:divBdr>
        </w:div>
        <w:div w:id="1077243976">
          <w:marLeft w:val="0"/>
          <w:marRight w:val="0"/>
          <w:marTop w:val="150"/>
          <w:marBottom w:val="0"/>
          <w:divBdr>
            <w:top w:val="none" w:sz="0" w:space="0" w:color="auto"/>
            <w:left w:val="none" w:sz="0" w:space="0" w:color="auto"/>
            <w:bottom w:val="none" w:sz="0" w:space="0" w:color="auto"/>
            <w:right w:val="none" w:sz="0" w:space="0" w:color="auto"/>
          </w:divBdr>
          <w:divsChild>
            <w:div w:id="537279582">
              <w:marLeft w:val="1155"/>
              <w:marRight w:val="0"/>
              <w:marTop w:val="0"/>
              <w:marBottom w:val="0"/>
              <w:divBdr>
                <w:top w:val="none" w:sz="0" w:space="0" w:color="auto"/>
                <w:left w:val="none" w:sz="0" w:space="0" w:color="auto"/>
                <w:bottom w:val="none" w:sz="0" w:space="0" w:color="auto"/>
                <w:right w:val="none" w:sz="0" w:space="0" w:color="auto"/>
              </w:divBdr>
            </w:div>
            <w:div w:id="39286601">
              <w:marLeft w:val="1155"/>
              <w:marRight w:val="0"/>
              <w:marTop w:val="0"/>
              <w:marBottom w:val="0"/>
              <w:divBdr>
                <w:top w:val="none" w:sz="0" w:space="0" w:color="auto"/>
                <w:left w:val="none" w:sz="0" w:space="0" w:color="auto"/>
                <w:bottom w:val="none" w:sz="0" w:space="0" w:color="auto"/>
                <w:right w:val="none" w:sz="0" w:space="0" w:color="auto"/>
              </w:divBdr>
            </w:div>
            <w:div w:id="148638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266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95172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192537">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536262">
      <w:bodyDiv w:val="1"/>
      <w:marLeft w:val="0"/>
      <w:marRight w:val="0"/>
      <w:marTop w:val="0"/>
      <w:marBottom w:val="0"/>
      <w:divBdr>
        <w:top w:val="none" w:sz="0" w:space="0" w:color="auto"/>
        <w:left w:val="none" w:sz="0" w:space="0" w:color="auto"/>
        <w:bottom w:val="none" w:sz="0" w:space="0" w:color="auto"/>
        <w:right w:val="none" w:sz="0" w:space="0" w:color="auto"/>
      </w:divBdr>
      <w:divsChild>
        <w:div w:id="1583220690">
          <w:marLeft w:val="0"/>
          <w:marRight w:val="0"/>
          <w:marTop w:val="0"/>
          <w:marBottom w:val="0"/>
          <w:divBdr>
            <w:top w:val="none" w:sz="0" w:space="0" w:color="auto"/>
            <w:left w:val="none" w:sz="0" w:space="0" w:color="auto"/>
            <w:bottom w:val="none" w:sz="0" w:space="0" w:color="auto"/>
            <w:right w:val="none" w:sz="0" w:space="0" w:color="auto"/>
          </w:divBdr>
        </w:div>
        <w:div w:id="1843081500">
          <w:marLeft w:val="0"/>
          <w:marRight w:val="0"/>
          <w:marTop w:val="150"/>
          <w:marBottom w:val="0"/>
          <w:divBdr>
            <w:top w:val="none" w:sz="0" w:space="0" w:color="auto"/>
            <w:left w:val="none" w:sz="0" w:space="0" w:color="auto"/>
            <w:bottom w:val="none" w:sz="0" w:space="0" w:color="auto"/>
            <w:right w:val="none" w:sz="0" w:space="0" w:color="auto"/>
          </w:divBdr>
          <w:divsChild>
            <w:div w:id="1612322438">
              <w:marLeft w:val="1155"/>
              <w:marRight w:val="0"/>
              <w:marTop w:val="0"/>
              <w:marBottom w:val="0"/>
              <w:divBdr>
                <w:top w:val="none" w:sz="0" w:space="0" w:color="auto"/>
                <w:left w:val="none" w:sz="0" w:space="0" w:color="auto"/>
                <w:bottom w:val="none" w:sz="0" w:space="0" w:color="auto"/>
                <w:right w:val="none" w:sz="0" w:space="0" w:color="auto"/>
              </w:divBdr>
            </w:div>
            <w:div w:id="417025357">
              <w:marLeft w:val="1155"/>
              <w:marRight w:val="0"/>
              <w:marTop w:val="0"/>
              <w:marBottom w:val="0"/>
              <w:divBdr>
                <w:top w:val="none" w:sz="0" w:space="0" w:color="auto"/>
                <w:left w:val="none" w:sz="0" w:space="0" w:color="auto"/>
                <w:bottom w:val="none" w:sz="0" w:space="0" w:color="auto"/>
                <w:right w:val="none" w:sz="0" w:space="0" w:color="auto"/>
              </w:divBdr>
            </w:div>
            <w:div w:id="423960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231902">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13548">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157677">
      <w:bodyDiv w:val="1"/>
      <w:marLeft w:val="0"/>
      <w:marRight w:val="0"/>
      <w:marTop w:val="0"/>
      <w:marBottom w:val="0"/>
      <w:divBdr>
        <w:top w:val="none" w:sz="0" w:space="0" w:color="auto"/>
        <w:left w:val="none" w:sz="0" w:space="0" w:color="auto"/>
        <w:bottom w:val="none" w:sz="0" w:space="0" w:color="auto"/>
        <w:right w:val="none" w:sz="0" w:space="0" w:color="auto"/>
      </w:divBdr>
      <w:divsChild>
        <w:div w:id="1548684615">
          <w:marLeft w:val="0"/>
          <w:marRight w:val="0"/>
          <w:marTop w:val="0"/>
          <w:marBottom w:val="0"/>
          <w:divBdr>
            <w:top w:val="none" w:sz="0" w:space="0" w:color="auto"/>
            <w:left w:val="none" w:sz="0" w:space="0" w:color="auto"/>
            <w:bottom w:val="none" w:sz="0" w:space="0" w:color="auto"/>
            <w:right w:val="none" w:sz="0" w:space="0" w:color="auto"/>
          </w:divBdr>
        </w:div>
        <w:div w:id="9185196">
          <w:marLeft w:val="0"/>
          <w:marRight w:val="0"/>
          <w:marTop w:val="150"/>
          <w:marBottom w:val="0"/>
          <w:divBdr>
            <w:top w:val="none" w:sz="0" w:space="0" w:color="auto"/>
            <w:left w:val="none" w:sz="0" w:space="0" w:color="auto"/>
            <w:bottom w:val="none" w:sz="0" w:space="0" w:color="auto"/>
            <w:right w:val="none" w:sz="0" w:space="0" w:color="auto"/>
          </w:divBdr>
          <w:divsChild>
            <w:div w:id="1518692540">
              <w:marLeft w:val="1155"/>
              <w:marRight w:val="0"/>
              <w:marTop w:val="0"/>
              <w:marBottom w:val="0"/>
              <w:divBdr>
                <w:top w:val="none" w:sz="0" w:space="0" w:color="auto"/>
                <w:left w:val="none" w:sz="0" w:space="0" w:color="auto"/>
                <w:bottom w:val="none" w:sz="0" w:space="0" w:color="auto"/>
                <w:right w:val="none" w:sz="0" w:space="0" w:color="auto"/>
              </w:divBdr>
            </w:div>
            <w:div w:id="213397780">
              <w:marLeft w:val="1155"/>
              <w:marRight w:val="0"/>
              <w:marTop w:val="0"/>
              <w:marBottom w:val="0"/>
              <w:divBdr>
                <w:top w:val="none" w:sz="0" w:space="0" w:color="auto"/>
                <w:left w:val="none" w:sz="0" w:space="0" w:color="auto"/>
                <w:bottom w:val="none" w:sz="0" w:space="0" w:color="auto"/>
                <w:right w:val="none" w:sz="0" w:space="0" w:color="auto"/>
              </w:divBdr>
            </w:div>
            <w:div w:id="1778216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7166">
      <w:bodyDiv w:val="1"/>
      <w:marLeft w:val="0"/>
      <w:marRight w:val="0"/>
      <w:marTop w:val="0"/>
      <w:marBottom w:val="0"/>
      <w:divBdr>
        <w:top w:val="none" w:sz="0" w:space="0" w:color="auto"/>
        <w:left w:val="none" w:sz="0" w:space="0" w:color="auto"/>
        <w:bottom w:val="none" w:sz="0" w:space="0" w:color="auto"/>
        <w:right w:val="none" w:sz="0" w:space="0" w:color="auto"/>
      </w:divBdr>
      <w:divsChild>
        <w:div w:id="2125612294">
          <w:marLeft w:val="0"/>
          <w:marRight w:val="0"/>
          <w:marTop w:val="0"/>
          <w:marBottom w:val="0"/>
          <w:divBdr>
            <w:top w:val="none" w:sz="0" w:space="0" w:color="auto"/>
            <w:left w:val="none" w:sz="0" w:space="0" w:color="auto"/>
            <w:bottom w:val="none" w:sz="0" w:space="0" w:color="auto"/>
            <w:right w:val="none" w:sz="0" w:space="0" w:color="auto"/>
          </w:divBdr>
        </w:div>
        <w:div w:id="1180240737">
          <w:marLeft w:val="0"/>
          <w:marRight w:val="0"/>
          <w:marTop w:val="150"/>
          <w:marBottom w:val="0"/>
          <w:divBdr>
            <w:top w:val="none" w:sz="0" w:space="0" w:color="auto"/>
            <w:left w:val="none" w:sz="0" w:space="0" w:color="auto"/>
            <w:bottom w:val="none" w:sz="0" w:space="0" w:color="auto"/>
            <w:right w:val="none" w:sz="0" w:space="0" w:color="auto"/>
          </w:divBdr>
          <w:divsChild>
            <w:div w:id="24870724">
              <w:marLeft w:val="1155"/>
              <w:marRight w:val="0"/>
              <w:marTop w:val="0"/>
              <w:marBottom w:val="0"/>
              <w:divBdr>
                <w:top w:val="none" w:sz="0" w:space="0" w:color="auto"/>
                <w:left w:val="none" w:sz="0" w:space="0" w:color="auto"/>
                <w:bottom w:val="none" w:sz="0" w:space="0" w:color="auto"/>
                <w:right w:val="none" w:sz="0" w:space="0" w:color="auto"/>
              </w:divBdr>
            </w:div>
            <w:div w:id="1591834">
              <w:marLeft w:val="1155"/>
              <w:marRight w:val="0"/>
              <w:marTop w:val="0"/>
              <w:marBottom w:val="0"/>
              <w:divBdr>
                <w:top w:val="none" w:sz="0" w:space="0" w:color="auto"/>
                <w:left w:val="none" w:sz="0" w:space="0" w:color="auto"/>
                <w:bottom w:val="none" w:sz="0" w:space="0" w:color="auto"/>
                <w:right w:val="none" w:sz="0" w:space="0" w:color="auto"/>
              </w:divBdr>
            </w:div>
            <w:div w:id="1385373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465199">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576777">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044598">
      <w:bodyDiv w:val="1"/>
      <w:marLeft w:val="0"/>
      <w:marRight w:val="0"/>
      <w:marTop w:val="0"/>
      <w:marBottom w:val="0"/>
      <w:divBdr>
        <w:top w:val="none" w:sz="0" w:space="0" w:color="auto"/>
        <w:left w:val="none" w:sz="0" w:space="0" w:color="auto"/>
        <w:bottom w:val="none" w:sz="0" w:space="0" w:color="auto"/>
        <w:right w:val="none" w:sz="0" w:space="0" w:color="auto"/>
      </w:divBdr>
      <w:divsChild>
        <w:div w:id="1905293952">
          <w:marLeft w:val="0"/>
          <w:marRight w:val="0"/>
          <w:marTop w:val="0"/>
          <w:marBottom w:val="0"/>
          <w:divBdr>
            <w:top w:val="none" w:sz="0" w:space="0" w:color="auto"/>
            <w:left w:val="none" w:sz="0" w:space="0" w:color="auto"/>
            <w:bottom w:val="none" w:sz="0" w:space="0" w:color="auto"/>
            <w:right w:val="none" w:sz="0" w:space="0" w:color="auto"/>
          </w:divBdr>
        </w:div>
        <w:div w:id="1362709430">
          <w:marLeft w:val="0"/>
          <w:marRight w:val="0"/>
          <w:marTop w:val="150"/>
          <w:marBottom w:val="0"/>
          <w:divBdr>
            <w:top w:val="none" w:sz="0" w:space="0" w:color="auto"/>
            <w:left w:val="none" w:sz="0" w:space="0" w:color="auto"/>
            <w:bottom w:val="none" w:sz="0" w:space="0" w:color="auto"/>
            <w:right w:val="none" w:sz="0" w:space="0" w:color="auto"/>
          </w:divBdr>
          <w:divsChild>
            <w:div w:id="978001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313036">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771016">
      <w:bodyDiv w:val="1"/>
      <w:marLeft w:val="0"/>
      <w:marRight w:val="0"/>
      <w:marTop w:val="0"/>
      <w:marBottom w:val="0"/>
      <w:divBdr>
        <w:top w:val="none" w:sz="0" w:space="0" w:color="auto"/>
        <w:left w:val="none" w:sz="0" w:space="0" w:color="auto"/>
        <w:bottom w:val="none" w:sz="0" w:space="0" w:color="auto"/>
        <w:right w:val="none" w:sz="0" w:space="0" w:color="auto"/>
      </w:divBdr>
      <w:divsChild>
        <w:div w:id="1394506143">
          <w:marLeft w:val="0"/>
          <w:marRight w:val="0"/>
          <w:marTop w:val="0"/>
          <w:marBottom w:val="0"/>
          <w:divBdr>
            <w:top w:val="none" w:sz="0" w:space="0" w:color="auto"/>
            <w:left w:val="none" w:sz="0" w:space="0" w:color="auto"/>
            <w:bottom w:val="none" w:sz="0" w:space="0" w:color="auto"/>
            <w:right w:val="none" w:sz="0" w:space="0" w:color="auto"/>
          </w:divBdr>
        </w:div>
        <w:div w:id="1677730529">
          <w:marLeft w:val="0"/>
          <w:marRight w:val="0"/>
          <w:marTop w:val="150"/>
          <w:marBottom w:val="0"/>
          <w:divBdr>
            <w:top w:val="none" w:sz="0" w:space="0" w:color="auto"/>
            <w:left w:val="none" w:sz="0" w:space="0" w:color="auto"/>
            <w:bottom w:val="none" w:sz="0" w:space="0" w:color="auto"/>
            <w:right w:val="none" w:sz="0" w:space="0" w:color="auto"/>
          </w:divBdr>
          <w:divsChild>
            <w:div w:id="1054281763">
              <w:marLeft w:val="1155"/>
              <w:marRight w:val="0"/>
              <w:marTop w:val="0"/>
              <w:marBottom w:val="0"/>
              <w:divBdr>
                <w:top w:val="none" w:sz="0" w:space="0" w:color="auto"/>
                <w:left w:val="none" w:sz="0" w:space="0" w:color="auto"/>
                <w:bottom w:val="none" w:sz="0" w:space="0" w:color="auto"/>
                <w:right w:val="none" w:sz="0" w:space="0" w:color="auto"/>
              </w:divBdr>
            </w:div>
            <w:div w:id="217055849">
              <w:marLeft w:val="1155"/>
              <w:marRight w:val="0"/>
              <w:marTop w:val="0"/>
              <w:marBottom w:val="0"/>
              <w:divBdr>
                <w:top w:val="none" w:sz="0" w:space="0" w:color="auto"/>
                <w:left w:val="none" w:sz="0" w:space="0" w:color="auto"/>
                <w:bottom w:val="none" w:sz="0" w:space="0" w:color="auto"/>
                <w:right w:val="none" w:sz="0" w:space="0" w:color="auto"/>
              </w:divBdr>
            </w:div>
            <w:div w:id="190548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2541">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737637">
      <w:bodyDiv w:val="1"/>
      <w:marLeft w:val="0"/>
      <w:marRight w:val="0"/>
      <w:marTop w:val="0"/>
      <w:marBottom w:val="0"/>
      <w:divBdr>
        <w:top w:val="none" w:sz="0" w:space="0" w:color="auto"/>
        <w:left w:val="none" w:sz="0" w:space="0" w:color="auto"/>
        <w:bottom w:val="none" w:sz="0" w:space="0" w:color="auto"/>
        <w:right w:val="none" w:sz="0" w:space="0" w:color="auto"/>
      </w:divBdr>
      <w:divsChild>
        <w:div w:id="2118716461">
          <w:marLeft w:val="0"/>
          <w:marRight w:val="0"/>
          <w:marTop w:val="0"/>
          <w:marBottom w:val="0"/>
          <w:divBdr>
            <w:top w:val="none" w:sz="0" w:space="0" w:color="auto"/>
            <w:left w:val="none" w:sz="0" w:space="0" w:color="auto"/>
            <w:bottom w:val="none" w:sz="0" w:space="0" w:color="auto"/>
            <w:right w:val="none" w:sz="0" w:space="0" w:color="auto"/>
          </w:divBdr>
        </w:div>
        <w:div w:id="1805928303">
          <w:marLeft w:val="0"/>
          <w:marRight w:val="0"/>
          <w:marTop w:val="150"/>
          <w:marBottom w:val="0"/>
          <w:divBdr>
            <w:top w:val="none" w:sz="0" w:space="0" w:color="auto"/>
            <w:left w:val="none" w:sz="0" w:space="0" w:color="auto"/>
            <w:bottom w:val="none" w:sz="0" w:space="0" w:color="auto"/>
            <w:right w:val="none" w:sz="0" w:space="0" w:color="auto"/>
          </w:divBdr>
          <w:divsChild>
            <w:div w:id="870530843">
              <w:marLeft w:val="1155"/>
              <w:marRight w:val="0"/>
              <w:marTop w:val="0"/>
              <w:marBottom w:val="0"/>
              <w:divBdr>
                <w:top w:val="none" w:sz="0" w:space="0" w:color="auto"/>
                <w:left w:val="none" w:sz="0" w:space="0" w:color="auto"/>
                <w:bottom w:val="none" w:sz="0" w:space="0" w:color="auto"/>
                <w:right w:val="none" w:sz="0" w:space="0" w:color="auto"/>
              </w:divBdr>
            </w:div>
            <w:div w:id="444690248">
              <w:marLeft w:val="1155"/>
              <w:marRight w:val="0"/>
              <w:marTop w:val="0"/>
              <w:marBottom w:val="0"/>
              <w:divBdr>
                <w:top w:val="none" w:sz="0" w:space="0" w:color="auto"/>
                <w:left w:val="none" w:sz="0" w:space="0" w:color="auto"/>
                <w:bottom w:val="none" w:sz="0" w:space="0" w:color="auto"/>
                <w:right w:val="none" w:sz="0" w:space="0" w:color="auto"/>
              </w:divBdr>
            </w:div>
            <w:div w:id="1133061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12892">
      <w:bodyDiv w:val="1"/>
      <w:marLeft w:val="0"/>
      <w:marRight w:val="0"/>
      <w:marTop w:val="0"/>
      <w:marBottom w:val="0"/>
      <w:divBdr>
        <w:top w:val="none" w:sz="0" w:space="0" w:color="auto"/>
        <w:left w:val="none" w:sz="0" w:space="0" w:color="auto"/>
        <w:bottom w:val="none" w:sz="0" w:space="0" w:color="auto"/>
        <w:right w:val="none" w:sz="0" w:space="0" w:color="auto"/>
      </w:divBdr>
      <w:divsChild>
        <w:div w:id="3094063">
          <w:marLeft w:val="0"/>
          <w:marRight w:val="0"/>
          <w:marTop w:val="0"/>
          <w:marBottom w:val="0"/>
          <w:divBdr>
            <w:top w:val="none" w:sz="0" w:space="0" w:color="auto"/>
            <w:left w:val="none" w:sz="0" w:space="0" w:color="auto"/>
            <w:bottom w:val="none" w:sz="0" w:space="0" w:color="auto"/>
            <w:right w:val="none" w:sz="0" w:space="0" w:color="auto"/>
          </w:divBdr>
        </w:div>
        <w:div w:id="59446454">
          <w:marLeft w:val="0"/>
          <w:marRight w:val="0"/>
          <w:marTop w:val="150"/>
          <w:marBottom w:val="0"/>
          <w:divBdr>
            <w:top w:val="none" w:sz="0" w:space="0" w:color="auto"/>
            <w:left w:val="none" w:sz="0" w:space="0" w:color="auto"/>
            <w:bottom w:val="none" w:sz="0" w:space="0" w:color="auto"/>
            <w:right w:val="none" w:sz="0" w:space="0" w:color="auto"/>
          </w:divBdr>
          <w:divsChild>
            <w:div w:id="220021053">
              <w:marLeft w:val="1155"/>
              <w:marRight w:val="0"/>
              <w:marTop w:val="0"/>
              <w:marBottom w:val="0"/>
              <w:divBdr>
                <w:top w:val="none" w:sz="0" w:space="0" w:color="auto"/>
                <w:left w:val="none" w:sz="0" w:space="0" w:color="auto"/>
                <w:bottom w:val="none" w:sz="0" w:space="0" w:color="auto"/>
                <w:right w:val="none" w:sz="0" w:space="0" w:color="auto"/>
              </w:divBdr>
            </w:div>
            <w:div w:id="1530685656">
              <w:marLeft w:val="1155"/>
              <w:marRight w:val="0"/>
              <w:marTop w:val="0"/>
              <w:marBottom w:val="0"/>
              <w:divBdr>
                <w:top w:val="none" w:sz="0" w:space="0" w:color="auto"/>
                <w:left w:val="none" w:sz="0" w:space="0" w:color="auto"/>
                <w:bottom w:val="none" w:sz="0" w:space="0" w:color="auto"/>
                <w:right w:val="none" w:sz="0" w:space="0" w:color="auto"/>
              </w:divBdr>
            </w:div>
            <w:div w:id="154155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321077">
      <w:bodyDiv w:val="1"/>
      <w:marLeft w:val="0"/>
      <w:marRight w:val="0"/>
      <w:marTop w:val="0"/>
      <w:marBottom w:val="0"/>
      <w:divBdr>
        <w:top w:val="none" w:sz="0" w:space="0" w:color="auto"/>
        <w:left w:val="none" w:sz="0" w:space="0" w:color="auto"/>
        <w:bottom w:val="none" w:sz="0" w:space="0" w:color="auto"/>
        <w:right w:val="none" w:sz="0" w:space="0" w:color="auto"/>
      </w:divBdr>
      <w:divsChild>
        <w:div w:id="323436123">
          <w:marLeft w:val="0"/>
          <w:marRight w:val="0"/>
          <w:marTop w:val="0"/>
          <w:marBottom w:val="0"/>
          <w:divBdr>
            <w:top w:val="none" w:sz="0" w:space="0" w:color="auto"/>
            <w:left w:val="none" w:sz="0" w:space="0" w:color="auto"/>
            <w:bottom w:val="none" w:sz="0" w:space="0" w:color="auto"/>
            <w:right w:val="none" w:sz="0" w:space="0" w:color="auto"/>
          </w:divBdr>
        </w:div>
        <w:div w:id="2126994082">
          <w:marLeft w:val="0"/>
          <w:marRight w:val="0"/>
          <w:marTop w:val="150"/>
          <w:marBottom w:val="0"/>
          <w:divBdr>
            <w:top w:val="none" w:sz="0" w:space="0" w:color="auto"/>
            <w:left w:val="none" w:sz="0" w:space="0" w:color="auto"/>
            <w:bottom w:val="none" w:sz="0" w:space="0" w:color="auto"/>
            <w:right w:val="none" w:sz="0" w:space="0" w:color="auto"/>
          </w:divBdr>
          <w:divsChild>
            <w:div w:id="453908644">
              <w:marLeft w:val="1155"/>
              <w:marRight w:val="0"/>
              <w:marTop w:val="0"/>
              <w:marBottom w:val="0"/>
              <w:divBdr>
                <w:top w:val="none" w:sz="0" w:space="0" w:color="auto"/>
                <w:left w:val="none" w:sz="0" w:space="0" w:color="auto"/>
                <w:bottom w:val="none" w:sz="0" w:space="0" w:color="auto"/>
                <w:right w:val="none" w:sz="0" w:space="0" w:color="auto"/>
              </w:divBdr>
            </w:div>
            <w:div w:id="1257715110">
              <w:marLeft w:val="1155"/>
              <w:marRight w:val="0"/>
              <w:marTop w:val="0"/>
              <w:marBottom w:val="0"/>
              <w:divBdr>
                <w:top w:val="none" w:sz="0" w:space="0" w:color="auto"/>
                <w:left w:val="none" w:sz="0" w:space="0" w:color="auto"/>
                <w:bottom w:val="none" w:sz="0" w:space="0" w:color="auto"/>
                <w:right w:val="none" w:sz="0" w:space="0" w:color="auto"/>
              </w:divBdr>
            </w:div>
            <w:div w:id="1001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248054">
      <w:bodyDiv w:val="1"/>
      <w:marLeft w:val="0"/>
      <w:marRight w:val="0"/>
      <w:marTop w:val="0"/>
      <w:marBottom w:val="0"/>
      <w:divBdr>
        <w:top w:val="none" w:sz="0" w:space="0" w:color="auto"/>
        <w:left w:val="none" w:sz="0" w:space="0" w:color="auto"/>
        <w:bottom w:val="none" w:sz="0" w:space="0" w:color="auto"/>
        <w:right w:val="none" w:sz="0" w:space="0" w:color="auto"/>
      </w:divBdr>
      <w:divsChild>
        <w:div w:id="1829520502">
          <w:marLeft w:val="0"/>
          <w:marRight w:val="0"/>
          <w:marTop w:val="0"/>
          <w:marBottom w:val="0"/>
          <w:divBdr>
            <w:top w:val="none" w:sz="0" w:space="0" w:color="auto"/>
            <w:left w:val="none" w:sz="0" w:space="0" w:color="auto"/>
            <w:bottom w:val="none" w:sz="0" w:space="0" w:color="auto"/>
            <w:right w:val="none" w:sz="0" w:space="0" w:color="auto"/>
          </w:divBdr>
        </w:div>
        <w:div w:id="534387114">
          <w:marLeft w:val="0"/>
          <w:marRight w:val="0"/>
          <w:marTop w:val="150"/>
          <w:marBottom w:val="0"/>
          <w:divBdr>
            <w:top w:val="none" w:sz="0" w:space="0" w:color="auto"/>
            <w:left w:val="none" w:sz="0" w:space="0" w:color="auto"/>
            <w:bottom w:val="none" w:sz="0" w:space="0" w:color="auto"/>
            <w:right w:val="none" w:sz="0" w:space="0" w:color="auto"/>
          </w:divBdr>
          <w:divsChild>
            <w:div w:id="1744336025">
              <w:marLeft w:val="1155"/>
              <w:marRight w:val="0"/>
              <w:marTop w:val="0"/>
              <w:marBottom w:val="0"/>
              <w:divBdr>
                <w:top w:val="none" w:sz="0" w:space="0" w:color="auto"/>
                <w:left w:val="none" w:sz="0" w:space="0" w:color="auto"/>
                <w:bottom w:val="none" w:sz="0" w:space="0" w:color="auto"/>
                <w:right w:val="none" w:sz="0" w:space="0" w:color="auto"/>
              </w:divBdr>
            </w:div>
            <w:div w:id="1263295246">
              <w:marLeft w:val="1155"/>
              <w:marRight w:val="0"/>
              <w:marTop w:val="0"/>
              <w:marBottom w:val="0"/>
              <w:divBdr>
                <w:top w:val="none" w:sz="0" w:space="0" w:color="auto"/>
                <w:left w:val="none" w:sz="0" w:space="0" w:color="auto"/>
                <w:bottom w:val="none" w:sz="0" w:space="0" w:color="auto"/>
                <w:right w:val="none" w:sz="0" w:space="0" w:color="auto"/>
              </w:divBdr>
            </w:div>
            <w:div w:id="127273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631640">
      <w:bodyDiv w:val="1"/>
      <w:marLeft w:val="0"/>
      <w:marRight w:val="0"/>
      <w:marTop w:val="0"/>
      <w:marBottom w:val="0"/>
      <w:divBdr>
        <w:top w:val="none" w:sz="0" w:space="0" w:color="auto"/>
        <w:left w:val="none" w:sz="0" w:space="0" w:color="auto"/>
        <w:bottom w:val="none" w:sz="0" w:space="0" w:color="auto"/>
        <w:right w:val="none" w:sz="0" w:space="0" w:color="auto"/>
      </w:divBdr>
    </w:div>
    <w:div w:id="377708278">
      <w:bodyDiv w:val="1"/>
      <w:marLeft w:val="0"/>
      <w:marRight w:val="0"/>
      <w:marTop w:val="0"/>
      <w:marBottom w:val="0"/>
      <w:divBdr>
        <w:top w:val="none" w:sz="0" w:space="0" w:color="auto"/>
        <w:left w:val="none" w:sz="0" w:space="0" w:color="auto"/>
        <w:bottom w:val="none" w:sz="0" w:space="0" w:color="auto"/>
        <w:right w:val="none" w:sz="0" w:space="0" w:color="auto"/>
      </w:divBdr>
      <w:divsChild>
        <w:div w:id="456418104">
          <w:marLeft w:val="0"/>
          <w:marRight w:val="0"/>
          <w:marTop w:val="0"/>
          <w:marBottom w:val="0"/>
          <w:divBdr>
            <w:top w:val="none" w:sz="0" w:space="0" w:color="auto"/>
            <w:left w:val="none" w:sz="0" w:space="0" w:color="auto"/>
            <w:bottom w:val="none" w:sz="0" w:space="0" w:color="auto"/>
            <w:right w:val="none" w:sz="0" w:space="0" w:color="auto"/>
          </w:divBdr>
        </w:div>
        <w:div w:id="400300751">
          <w:marLeft w:val="0"/>
          <w:marRight w:val="0"/>
          <w:marTop w:val="150"/>
          <w:marBottom w:val="0"/>
          <w:divBdr>
            <w:top w:val="none" w:sz="0" w:space="0" w:color="auto"/>
            <w:left w:val="none" w:sz="0" w:space="0" w:color="auto"/>
            <w:bottom w:val="none" w:sz="0" w:space="0" w:color="auto"/>
            <w:right w:val="none" w:sz="0" w:space="0" w:color="auto"/>
          </w:divBdr>
          <w:divsChild>
            <w:div w:id="776606458">
              <w:marLeft w:val="1155"/>
              <w:marRight w:val="0"/>
              <w:marTop w:val="0"/>
              <w:marBottom w:val="0"/>
              <w:divBdr>
                <w:top w:val="none" w:sz="0" w:space="0" w:color="auto"/>
                <w:left w:val="none" w:sz="0" w:space="0" w:color="auto"/>
                <w:bottom w:val="none" w:sz="0" w:space="0" w:color="auto"/>
                <w:right w:val="none" w:sz="0" w:space="0" w:color="auto"/>
              </w:divBdr>
            </w:div>
            <w:div w:id="391000804">
              <w:marLeft w:val="1155"/>
              <w:marRight w:val="0"/>
              <w:marTop w:val="0"/>
              <w:marBottom w:val="0"/>
              <w:divBdr>
                <w:top w:val="none" w:sz="0" w:space="0" w:color="auto"/>
                <w:left w:val="none" w:sz="0" w:space="0" w:color="auto"/>
                <w:bottom w:val="none" w:sz="0" w:space="0" w:color="auto"/>
                <w:right w:val="none" w:sz="0" w:space="0" w:color="auto"/>
              </w:divBdr>
            </w:div>
            <w:div w:id="162846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021707">
      <w:bodyDiv w:val="1"/>
      <w:marLeft w:val="0"/>
      <w:marRight w:val="0"/>
      <w:marTop w:val="0"/>
      <w:marBottom w:val="0"/>
      <w:divBdr>
        <w:top w:val="none" w:sz="0" w:space="0" w:color="auto"/>
        <w:left w:val="none" w:sz="0" w:space="0" w:color="auto"/>
        <w:bottom w:val="none" w:sz="0" w:space="0" w:color="auto"/>
        <w:right w:val="none" w:sz="0" w:space="0" w:color="auto"/>
      </w:divBdr>
      <w:divsChild>
        <w:div w:id="1161458825">
          <w:marLeft w:val="0"/>
          <w:marRight w:val="0"/>
          <w:marTop w:val="0"/>
          <w:marBottom w:val="0"/>
          <w:divBdr>
            <w:top w:val="none" w:sz="0" w:space="0" w:color="auto"/>
            <w:left w:val="none" w:sz="0" w:space="0" w:color="auto"/>
            <w:bottom w:val="none" w:sz="0" w:space="0" w:color="auto"/>
            <w:right w:val="none" w:sz="0" w:space="0" w:color="auto"/>
          </w:divBdr>
        </w:div>
        <w:div w:id="1423641308">
          <w:marLeft w:val="0"/>
          <w:marRight w:val="0"/>
          <w:marTop w:val="150"/>
          <w:marBottom w:val="0"/>
          <w:divBdr>
            <w:top w:val="none" w:sz="0" w:space="0" w:color="auto"/>
            <w:left w:val="none" w:sz="0" w:space="0" w:color="auto"/>
            <w:bottom w:val="none" w:sz="0" w:space="0" w:color="auto"/>
            <w:right w:val="none" w:sz="0" w:space="0" w:color="auto"/>
          </w:divBdr>
          <w:divsChild>
            <w:div w:id="93936723">
              <w:marLeft w:val="1155"/>
              <w:marRight w:val="0"/>
              <w:marTop w:val="0"/>
              <w:marBottom w:val="0"/>
              <w:divBdr>
                <w:top w:val="none" w:sz="0" w:space="0" w:color="auto"/>
                <w:left w:val="none" w:sz="0" w:space="0" w:color="auto"/>
                <w:bottom w:val="none" w:sz="0" w:space="0" w:color="auto"/>
                <w:right w:val="none" w:sz="0" w:space="0" w:color="auto"/>
              </w:divBdr>
            </w:div>
            <w:div w:id="2070297818">
              <w:marLeft w:val="1155"/>
              <w:marRight w:val="0"/>
              <w:marTop w:val="0"/>
              <w:marBottom w:val="0"/>
              <w:divBdr>
                <w:top w:val="none" w:sz="0" w:space="0" w:color="auto"/>
                <w:left w:val="none" w:sz="0" w:space="0" w:color="auto"/>
                <w:bottom w:val="none" w:sz="0" w:space="0" w:color="auto"/>
                <w:right w:val="none" w:sz="0" w:space="0" w:color="auto"/>
              </w:divBdr>
            </w:div>
            <w:div w:id="31622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28106">
      <w:bodyDiv w:val="1"/>
      <w:marLeft w:val="0"/>
      <w:marRight w:val="0"/>
      <w:marTop w:val="0"/>
      <w:marBottom w:val="0"/>
      <w:divBdr>
        <w:top w:val="none" w:sz="0" w:space="0" w:color="auto"/>
        <w:left w:val="none" w:sz="0" w:space="0" w:color="auto"/>
        <w:bottom w:val="none" w:sz="0" w:space="0" w:color="auto"/>
        <w:right w:val="none" w:sz="0" w:space="0" w:color="auto"/>
      </w:divBdr>
      <w:divsChild>
        <w:div w:id="1514999453">
          <w:marLeft w:val="0"/>
          <w:marRight w:val="0"/>
          <w:marTop w:val="0"/>
          <w:marBottom w:val="0"/>
          <w:divBdr>
            <w:top w:val="none" w:sz="0" w:space="0" w:color="auto"/>
            <w:left w:val="none" w:sz="0" w:space="0" w:color="auto"/>
            <w:bottom w:val="none" w:sz="0" w:space="0" w:color="auto"/>
            <w:right w:val="none" w:sz="0" w:space="0" w:color="auto"/>
          </w:divBdr>
        </w:div>
        <w:div w:id="1722897504">
          <w:marLeft w:val="0"/>
          <w:marRight w:val="0"/>
          <w:marTop w:val="150"/>
          <w:marBottom w:val="0"/>
          <w:divBdr>
            <w:top w:val="none" w:sz="0" w:space="0" w:color="auto"/>
            <w:left w:val="none" w:sz="0" w:space="0" w:color="auto"/>
            <w:bottom w:val="none" w:sz="0" w:space="0" w:color="auto"/>
            <w:right w:val="none" w:sz="0" w:space="0" w:color="auto"/>
          </w:divBdr>
          <w:divsChild>
            <w:div w:id="506865124">
              <w:marLeft w:val="1155"/>
              <w:marRight w:val="0"/>
              <w:marTop w:val="0"/>
              <w:marBottom w:val="0"/>
              <w:divBdr>
                <w:top w:val="none" w:sz="0" w:space="0" w:color="auto"/>
                <w:left w:val="none" w:sz="0" w:space="0" w:color="auto"/>
                <w:bottom w:val="none" w:sz="0" w:space="0" w:color="auto"/>
                <w:right w:val="none" w:sz="0" w:space="0" w:color="auto"/>
              </w:divBdr>
            </w:div>
            <w:div w:id="812798383">
              <w:marLeft w:val="1155"/>
              <w:marRight w:val="0"/>
              <w:marTop w:val="0"/>
              <w:marBottom w:val="0"/>
              <w:divBdr>
                <w:top w:val="none" w:sz="0" w:space="0" w:color="auto"/>
                <w:left w:val="none" w:sz="0" w:space="0" w:color="auto"/>
                <w:bottom w:val="none" w:sz="0" w:space="0" w:color="auto"/>
                <w:right w:val="none" w:sz="0" w:space="0" w:color="auto"/>
              </w:divBdr>
            </w:div>
            <w:div w:id="1173498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71358">
      <w:bodyDiv w:val="1"/>
      <w:marLeft w:val="0"/>
      <w:marRight w:val="0"/>
      <w:marTop w:val="0"/>
      <w:marBottom w:val="0"/>
      <w:divBdr>
        <w:top w:val="none" w:sz="0" w:space="0" w:color="auto"/>
        <w:left w:val="none" w:sz="0" w:space="0" w:color="auto"/>
        <w:bottom w:val="none" w:sz="0" w:space="0" w:color="auto"/>
        <w:right w:val="none" w:sz="0" w:space="0" w:color="auto"/>
      </w:divBdr>
      <w:divsChild>
        <w:div w:id="182011746">
          <w:marLeft w:val="0"/>
          <w:marRight w:val="0"/>
          <w:marTop w:val="0"/>
          <w:marBottom w:val="0"/>
          <w:divBdr>
            <w:top w:val="none" w:sz="0" w:space="0" w:color="auto"/>
            <w:left w:val="none" w:sz="0" w:space="0" w:color="auto"/>
            <w:bottom w:val="none" w:sz="0" w:space="0" w:color="auto"/>
            <w:right w:val="none" w:sz="0" w:space="0" w:color="auto"/>
          </w:divBdr>
        </w:div>
        <w:div w:id="1527518657">
          <w:marLeft w:val="0"/>
          <w:marRight w:val="0"/>
          <w:marTop w:val="150"/>
          <w:marBottom w:val="0"/>
          <w:divBdr>
            <w:top w:val="none" w:sz="0" w:space="0" w:color="auto"/>
            <w:left w:val="none" w:sz="0" w:space="0" w:color="auto"/>
            <w:bottom w:val="none" w:sz="0" w:space="0" w:color="auto"/>
            <w:right w:val="none" w:sz="0" w:space="0" w:color="auto"/>
          </w:divBdr>
          <w:divsChild>
            <w:div w:id="1224296230">
              <w:marLeft w:val="1155"/>
              <w:marRight w:val="0"/>
              <w:marTop w:val="0"/>
              <w:marBottom w:val="0"/>
              <w:divBdr>
                <w:top w:val="none" w:sz="0" w:space="0" w:color="auto"/>
                <w:left w:val="none" w:sz="0" w:space="0" w:color="auto"/>
                <w:bottom w:val="none" w:sz="0" w:space="0" w:color="auto"/>
                <w:right w:val="none" w:sz="0" w:space="0" w:color="auto"/>
              </w:divBdr>
            </w:div>
            <w:div w:id="181163412">
              <w:marLeft w:val="1155"/>
              <w:marRight w:val="0"/>
              <w:marTop w:val="0"/>
              <w:marBottom w:val="0"/>
              <w:divBdr>
                <w:top w:val="none" w:sz="0" w:space="0" w:color="auto"/>
                <w:left w:val="none" w:sz="0" w:space="0" w:color="auto"/>
                <w:bottom w:val="none" w:sz="0" w:space="0" w:color="auto"/>
                <w:right w:val="none" w:sz="0" w:space="0" w:color="auto"/>
              </w:divBdr>
            </w:div>
            <w:div w:id="750739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0985829">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66563">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6893">
      <w:bodyDiv w:val="1"/>
      <w:marLeft w:val="0"/>
      <w:marRight w:val="0"/>
      <w:marTop w:val="0"/>
      <w:marBottom w:val="0"/>
      <w:divBdr>
        <w:top w:val="none" w:sz="0" w:space="0" w:color="auto"/>
        <w:left w:val="none" w:sz="0" w:space="0" w:color="auto"/>
        <w:bottom w:val="none" w:sz="0" w:space="0" w:color="auto"/>
        <w:right w:val="none" w:sz="0" w:space="0" w:color="auto"/>
      </w:divBdr>
      <w:divsChild>
        <w:div w:id="1176580539">
          <w:marLeft w:val="0"/>
          <w:marRight w:val="0"/>
          <w:marTop w:val="0"/>
          <w:marBottom w:val="0"/>
          <w:divBdr>
            <w:top w:val="none" w:sz="0" w:space="0" w:color="auto"/>
            <w:left w:val="none" w:sz="0" w:space="0" w:color="auto"/>
            <w:bottom w:val="none" w:sz="0" w:space="0" w:color="auto"/>
            <w:right w:val="none" w:sz="0" w:space="0" w:color="auto"/>
          </w:divBdr>
        </w:div>
        <w:div w:id="595409087">
          <w:marLeft w:val="0"/>
          <w:marRight w:val="0"/>
          <w:marTop w:val="150"/>
          <w:marBottom w:val="0"/>
          <w:divBdr>
            <w:top w:val="none" w:sz="0" w:space="0" w:color="auto"/>
            <w:left w:val="none" w:sz="0" w:space="0" w:color="auto"/>
            <w:bottom w:val="none" w:sz="0" w:space="0" w:color="auto"/>
            <w:right w:val="none" w:sz="0" w:space="0" w:color="auto"/>
          </w:divBdr>
          <w:divsChild>
            <w:div w:id="226575553">
              <w:marLeft w:val="1155"/>
              <w:marRight w:val="0"/>
              <w:marTop w:val="0"/>
              <w:marBottom w:val="0"/>
              <w:divBdr>
                <w:top w:val="none" w:sz="0" w:space="0" w:color="auto"/>
                <w:left w:val="none" w:sz="0" w:space="0" w:color="auto"/>
                <w:bottom w:val="none" w:sz="0" w:space="0" w:color="auto"/>
                <w:right w:val="none" w:sz="0" w:space="0" w:color="auto"/>
              </w:divBdr>
            </w:div>
            <w:div w:id="1218273455">
              <w:marLeft w:val="1155"/>
              <w:marRight w:val="0"/>
              <w:marTop w:val="0"/>
              <w:marBottom w:val="0"/>
              <w:divBdr>
                <w:top w:val="none" w:sz="0" w:space="0" w:color="auto"/>
                <w:left w:val="none" w:sz="0" w:space="0" w:color="auto"/>
                <w:bottom w:val="none" w:sz="0" w:space="0" w:color="auto"/>
                <w:right w:val="none" w:sz="0" w:space="0" w:color="auto"/>
              </w:divBdr>
            </w:div>
            <w:div w:id="112056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18954">
      <w:bodyDiv w:val="1"/>
      <w:marLeft w:val="0"/>
      <w:marRight w:val="0"/>
      <w:marTop w:val="0"/>
      <w:marBottom w:val="0"/>
      <w:divBdr>
        <w:top w:val="none" w:sz="0" w:space="0" w:color="auto"/>
        <w:left w:val="none" w:sz="0" w:space="0" w:color="auto"/>
        <w:bottom w:val="none" w:sz="0" w:space="0" w:color="auto"/>
        <w:right w:val="none" w:sz="0" w:space="0" w:color="auto"/>
      </w:divBdr>
      <w:divsChild>
        <w:div w:id="2123761594">
          <w:marLeft w:val="0"/>
          <w:marRight w:val="0"/>
          <w:marTop w:val="0"/>
          <w:marBottom w:val="0"/>
          <w:divBdr>
            <w:top w:val="none" w:sz="0" w:space="0" w:color="auto"/>
            <w:left w:val="none" w:sz="0" w:space="0" w:color="auto"/>
            <w:bottom w:val="none" w:sz="0" w:space="0" w:color="auto"/>
            <w:right w:val="none" w:sz="0" w:space="0" w:color="auto"/>
          </w:divBdr>
        </w:div>
        <w:div w:id="1254435954">
          <w:marLeft w:val="0"/>
          <w:marRight w:val="0"/>
          <w:marTop w:val="150"/>
          <w:marBottom w:val="0"/>
          <w:divBdr>
            <w:top w:val="none" w:sz="0" w:space="0" w:color="auto"/>
            <w:left w:val="none" w:sz="0" w:space="0" w:color="auto"/>
            <w:bottom w:val="none" w:sz="0" w:space="0" w:color="auto"/>
            <w:right w:val="none" w:sz="0" w:space="0" w:color="auto"/>
          </w:divBdr>
          <w:divsChild>
            <w:div w:id="982078013">
              <w:marLeft w:val="1155"/>
              <w:marRight w:val="0"/>
              <w:marTop w:val="0"/>
              <w:marBottom w:val="0"/>
              <w:divBdr>
                <w:top w:val="none" w:sz="0" w:space="0" w:color="auto"/>
                <w:left w:val="none" w:sz="0" w:space="0" w:color="auto"/>
                <w:bottom w:val="none" w:sz="0" w:space="0" w:color="auto"/>
                <w:right w:val="none" w:sz="0" w:space="0" w:color="auto"/>
              </w:divBdr>
            </w:div>
            <w:div w:id="151218002">
              <w:marLeft w:val="1155"/>
              <w:marRight w:val="0"/>
              <w:marTop w:val="0"/>
              <w:marBottom w:val="0"/>
              <w:divBdr>
                <w:top w:val="none" w:sz="0" w:space="0" w:color="auto"/>
                <w:left w:val="none" w:sz="0" w:space="0" w:color="auto"/>
                <w:bottom w:val="none" w:sz="0" w:space="0" w:color="auto"/>
                <w:right w:val="none" w:sz="0" w:space="0" w:color="auto"/>
              </w:divBdr>
            </w:div>
            <w:div w:id="148793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3848">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6030">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6687">
      <w:bodyDiv w:val="1"/>
      <w:marLeft w:val="0"/>
      <w:marRight w:val="0"/>
      <w:marTop w:val="0"/>
      <w:marBottom w:val="0"/>
      <w:divBdr>
        <w:top w:val="none" w:sz="0" w:space="0" w:color="auto"/>
        <w:left w:val="none" w:sz="0" w:space="0" w:color="auto"/>
        <w:bottom w:val="none" w:sz="0" w:space="0" w:color="auto"/>
        <w:right w:val="none" w:sz="0" w:space="0" w:color="auto"/>
      </w:divBdr>
      <w:divsChild>
        <w:div w:id="587080904">
          <w:marLeft w:val="0"/>
          <w:marRight w:val="0"/>
          <w:marTop w:val="0"/>
          <w:marBottom w:val="0"/>
          <w:divBdr>
            <w:top w:val="none" w:sz="0" w:space="0" w:color="auto"/>
            <w:left w:val="none" w:sz="0" w:space="0" w:color="auto"/>
            <w:bottom w:val="none" w:sz="0" w:space="0" w:color="auto"/>
            <w:right w:val="none" w:sz="0" w:space="0" w:color="auto"/>
          </w:divBdr>
        </w:div>
        <w:div w:id="1078744150">
          <w:marLeft w:val="0"/>
          <w:marRight w:val="0"/>
          <w:marTop w:val="150"/>
          <w:marBottom w:val="0"/>
          <w:divBdr>
            <w:top w:val="none" w:sz="0" w:space="0" w:color="auto"/>
            <w:left w:val="none" w:sz="0" w:space="0" w:color="auto"/>
            <w:bottom w:val="none" w:sz="0" w:space="0" w:color="auto"/>
            <w:right w:val="none" w:sz="0" w:space="0" w:color="auto"/>
          </w:divBdr>
          <w:divsChild>
            <w:div w:id="1877505317">
              <w:marLeft w:val="1155"/>
              <w:marRight w:val="0"/>
              <w:marTop w:val="0"/>
              <w:marBottom w:val="0"/>
              <w:divBdr>
                <w:top w:val="none" w:sz="0" w:space="0" w:color="auto"/>
                <w:left w:val="none" w:sz="0" w:space="0" w:color="auto"/>
                <w:bottom w:val="none" w:sz="0" w:space="0" w:color="auto"/>
                <w:right w:val="none" w:sz="0" w:space="0" w:color="auto"/>
              </w:divBdr>
            </w:div>
            <w:div w:id="745877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793723">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183816">
      <w:bodyDiv w:val="1"/>
      <w:marLeft w:val="0"/>
      <w:marRight w:val="0"/>
      <w:marTop w:val="0"/>
      <w:marBottom w:val="0"/>
      <w:divBdr>
        <w:top w:val="none" w:sz="0" w:space="0" w:color="auto"/>
        <w:left w:val="none" w:sz="0" w:space="0" w:color="auto"/>
        <w:bottom w:val="none" w:sz="0" w:space="0" w:color="auto"/>
        <w:right w:val="none" w:sz="0" w:space="0" w:color="auto"/>
      </w:divBdr>
      <w:divsChild>
        <w:div w:id="698899838">
          <w:marLeft w:val="0"/>
          <w:marRight w:val="0"/>
          <w:marTop w:val="0"/>
          <w:marBottom w:val="0"/>
          <w:divBdr>
            <w:top w:val="none" w:sz="0" w:space="0" w:color="auto"/>
            <w:left w:val="none" w:sz="0" w:space="0" w:color="auto"/>
            <w:bottom w:val="none" w:sz="0" w:space="0" w:color="auto"/>
            <w:right w:val="none" w:sz="0" w:space="0" w:color="auto"/>
          </w:divBdr>
        </w:div>
        <w:div w:id="120922378">
          <w:marLeft w:val="0"/>
          <w:marRight w:val="0"/>
          <w:marTop w:val="150"/>
          <w:marBottom w:val="0"/>
          <w:divBdr>
            <w:top w:val="none" w:sz="0" w:space="0" w:color="auto"/>
            <w:left w:val="none" w:sz="0" w:space="0" w:color="auto"/>
            <w:bottom w:val="none" w:sz="0" w:space="0" w:color="auto"/>
            <w:right w:val="none" w:sz="0" w:space="0" w:color="auto"/>
          </w:divBdr>
          <w:divsChild>
            <w:div w:id="441802137">
              <w:marLeft w:val="1155"/>
              <w:marRight w:val="0"/>
              <w:marTop w:val="0"/>
              <w:marBottom w:val="0"/>
              <w:divBdr>
                <w:top w:val="none" w:sz="0" w:space="0" w:color="auto"/>
                <w:left w:val="none" w:sz="0" w:space="0" w:color="auto"/>
                <w:bottom w:val="none" w:sz="0" w:space="0" w:color="auto"/>
                <w:right w:val="none" w:sz="0" w:space="0" w:color="auto"/>
              </w:divBdr>
            </w:div>
            <w:div w:id="1458987279">
              <w:marLeft w:val="1155"/>
              <w:marRight w:val="0"/>
              <w:marTop w:val="0"/>
              <w:marBottom w:val="0"/>
              <w:divBdr>
                <w:top w:val="none" w:sz="0" w:space="0" w:color="auto"/>
                <w:left w:val="none" w:sz="0" w:space="0" w:color="auto"/>
                <w:bottom w:val="none" w:sz="0" w:space="0" w:color="auto"/>
                <w:right w:val="none" w:sz="0" w:space="0" w:color="auto"/>
              </w:divBdr>
            </w:div>
            <w:div w:id="836195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297474">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537486">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151730">
      <w:bodyDiv w:val="1"/>
      <w:marLeft w:val="0"/>
      <w:marRight w:val="0"/>
      <w:marTop w:val="0"/>
      <w:marBottom w:val="0"/>
      <w:divBdr>
        <w:top w:val="none" w:sz="0" w:space="0" w:color="auto"/>
        <w:left w:val="none" w:sz="0" w:space="0" w:color="auto"/>
        <w:bottom w:val="none" w:sz="0" w:space="0" w:color="auto"/>
        <w:right w:val="none" w:sz="0" w:space="0" w:color="auto"/>
      </w:divBdr>
      <w:divsChild>
        <w:div w:id="229972608">
          <w:marLeft w:val="0"/>
          <w:marRight w:val="0"/>
          <w:marTop w:val="0"/>
          <w:marBottom w:val="0"/>
          <w:divBdr>
            <w:top w:val="none" w:sz="0" w:space="0" w:color="auto"/>
            <w:left w:val="none" w:sz="0" w:space="0" w:color="auto"/>
            <w:bottom w:val="none" w:sz="0" w:space="0" w:color="auto"/>
            <w:right w:val="none" w:sz="0" w:space="0" w:color="auto"/>
          </w:divBdr>
        </w:div>
        <w:div w:id="289022932">
          <w:marLeft w:val="0"/>
          <w:marRight w:val="0"/>
          <w:marTop w:val="150"/>
          <w:marBottom w:val="0"/>
          <w:divBdr>
            <w:top w:val="none" w:sz="0" w:space="0" w:color="auto"/>
            <w:left w:val="none" w:sz="0" w:space="0" w:color="auto"/>
            <w:bottom w:val="none" w:sz="0" w:space="0" w:color="auto"/>
            <w:right w:val="none" w:sz="0" w:space="0" w:color="auto"/>
          </w:divBdr>
          <w:divsChild>
            <w:div w:id="80953399">
              <w:marLeft w:val="1155"/>
              <w:marRight w:val="0"/>
              <w:marTop w:val="0"/>
              <w:marBottom w:val="0"/>
              <w:divBdr>
                <w:top w:val="none" w:sz="0" w:space="0" w:color="auto"/>
                <w:left w:val="none" w:sz="0" w:space="0" w:color="auto"/>
                <w:bottom w:val="none" w:sz="0" w:space="0" w:color="auto"/>
                <w:right w:val="none" w:sz="0" w:space="0" w:color="auto"/>
              </w:divBdr>
            </w:div>
            <w:div w:id="647786616">
              <w:marLeft w:val="1155"/>
              <w:marRight w:val="0"/>
              <w:marTop w:val="0"/>
              <w:marBottom w:val="0"/>
              <w:divBdr>
                <w:top w:val="none" w:sz="0" w:space="0" w:color="auto"/>
                <w:left w:val="none" w:sz="0" w:space="0" w:color="auto"/>
                <w:bottom w:val="none" w:sz="0" w:space="0" w:color="auto"/>
                <w:right w:val="none" w:sz="0" w:space="0" w:color="auto"/>
              </w:divBdr>
            </w:div>
            <w:div w:id="14650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268521">
      <w:bodyDiv w:val="1"/>
      <w:marLeft w:val="0"/>
      <w:marRight w:val="0"/>
      <w:marTop w:val="0"/>
      <w:marBottom w:val="0"/>
      <w:divBdr>
        <w:top w:val="none" w:sz="0" w:space="0" w:color="auto"/>
        <w:left w:val="none" w:sz="0" w:space="0" w:color="auto"/>
        <w:bottom w:val="none" w:sz="0" w:space="0" w:color="auto"/>
        <w:right w:val="none" w:sz="0" w:space="0" w:color="auto"/>
      </w:divBdr>
      <w:divsChild>
        <w:div w:id="1035304755">
          <w:marLeft w:val="0"/>
          <w:marRight w:val="0"/>
          <w:marTop w:val="0"/>
          <w:marBottom w:val="0"/>
          <w:divBdr>
            <w:top w:val="none" w:sz="0" w:space="0" w:color="auto"/>
            <w:left w:val="none" w:sz="0" w:space="0" w:color="auto"/>
            <w:bottom w:val="none" w:sz="0" w:space="0" w:color="auto"/>
            <w:right w:val="none" w:sz="0" w:space="0" w:color="auto"/>
          </w:divBdr>
        </w:div>
        <w:div w:id="532689407">
          <w:marLeft w:val="0"/>
          <w:marRight w:val="0"/>
          <w:marTop w:val="150"/>
          <w:marBottom w:val="0"/>
          <w:divBdr>
            <w:top w:val="none" w:sz="0" w:space="0" w:color="auto"/>
            <w:left w:val="none" w:sz="0" w:space="0" w:color="auto"/>
            <w:bottom w:val="none" w:sz="0" w:space="0" w:color="auto"/>
            <w:right w:val="none" w:sz="0" w:space="0" w:color="auto"/>
          </w:divBdr>
          <w:divsChild>
            <w:div w:id="1312636136">
              <w:marLeft w:val="1155"/>
              <w:marRight w:val="0"/>
              <w:marTop w:val="0"/>
              <w:marBottom w:val="0"/>
              <w:divBdr>
                <w:top w:val="none" w:sz="0" w:space="0" w:color="auto"/>
                <w:left w:val="none" w:sz="0" w:space="0" w:color="auto"/>
                <w:bottom w:val="none" w:sz="0" w:space="0" w:color="auto"/>
                <w:right w:val="none" w:sz="0" w:space="0" w:color="auto"/>
              </w:divBdr>
            </w:div>
            <w:div w:id="590965916">
              <w:marLeft w:val="1155"/>
              <w:marRight w:val="0"/>
              <w:marTop w:val="0"/>
              <w:marBottom w:val="0"/>
              <w:divBdr>
                <w:top w:val="none" w:sz="0" w:space="0" w:color="auto"/>
                <w:left w:val="none" w:sz="0" w:space="0" w:color="auto"/>
                <w:bottom w:val="none" w:sz="0" w:space="0" w:color="auto"/>
                <w:right w:val="none" w:sz="0" w:space="0" w:color="auto"/>
              </w:divBdr>
            </w:div>
            <w:div w:id="1379473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461271">
      <w:bodyDiv w:val="1"/>
      <w:marLeft w:val="0"/>
      <w:marRight w:val="0"/>
      <w:marTop w:val="0"/>
      <w:marBottom w:val="0"/>
      <w:divBdr>
        <w:top w:val="none" w:sz="0" w:space="0" w:color="auto"/>
        <w:left w:val="none" w:sz="0" w:space="0" w:color="auto"/>
        <w:bottom w:val="none" w:sz="0" w:space="0" w:color="auto"/>
        <w:right w:val="none" w:sz="0" w:space="0" w:color="auto"/>
      </w:divBdr>
      <w:divsChild>
        <w:div w:id="368530370">
          <w:marLeft w:val="0"/>
          <w:marRight w:val="0"/>
          <w:marTop w:val="0"/>
          <w:marBottom w:val="0"/>
          <w:divBdr>
            <w:top w:val="none" w:sz="0" w:space="0" w:color="auto"/>
            <w:left w:val="none" w:sz="0" w:space="0" w:color="auto"/>
            <w:bottom w:val="none" w:sz="0" w:space="0" w:color="auto"/>
            <w:right w:val="none" w:sz="0" w:space="0" w:color="auto"/>
          </w:divBdr>
        </w:div>
        <w:div w:id="734204523">
          <w:marLeft w:val="0"/>
          <w:marRight w:val="0"/>
          <w:marTop w:val="150"/>
          <w:marBottom w:val="0"/>
          <w:divBdr>
            <w:top w:val="none" w:sz="0" w:space="0" w:color="auto"/>
            <w:left w:val="none" w:sz="0" w:space="0" w:color="auto"/>
            <w:bottom w:val="none" w:sz="0" w:space="0" w:color="auto"/>
            <w:right w:val="none" w:sz="0" w:space="0" w:color="auto"/>
          </w:divBdr>
          <w:divsChild>
            <w:div w:id="2087334580">
              <w:marLeft w:val="1155"/>
              <w:marRight w:val="0"/>
              <w:marTop w:val="0"/>
              <w:marBottom w:val="0"/>
              <w:divBdr>
                <w:top w:val="none" w:sz="0" w:space="0" w:color="auto"/>
                <w:left w:val="none" w:sz="0" w:space="0" w:color="auto"/>
                <w:bottom w:val="none" w:sz="0" w:space="0" w:color="auto"/>
                <w:right w:val="none" w:sz="0" w:space="0" w:color="auto"/>
              </w:divBdr>
            </w:div>
            <w:div w:id="1229346241">
              <w:marLeft w:val="1155"/>
              <w:marRight w:val="0"/>
              <w:marTop w:val="0"/>
              <w:marBottom w:val="0"/>
              <w:divBdr>
                <w:top w:val="none" w:sz="0" w:space="0" w:color="auto"/>
                <w:left w:val="none" w:sz="0" w:space="0" w:color="auto"/>
                <w:bottom w:val="none" w:sz="0" w:space="0" w:color="auto"/>
                <w:right w:val="none" w:sz="0" w:space="0" w:color="auto"/>
              </w:divBdr>
            </w:div>
            <w:div w:id="15885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729619">
      <w:bodyDiv w:val="1"/>
      <w:marLeft w:val="0"/>
      <w:marRight w:val="0"/>
      <w:marTop w:val="0"/>
      <w:marBottom w:val="0"/>
      <w:divBdr>
        <w:top w:val="none" w:sz="0" w:space="0" w:color="auto"/>
        <w:left w:val="none" w:sz="0" w:space="0" w:color="auto"/>
        <w:bottom w:val="none" w:sz="0" w:space="0" w:color="auto"/>
        <w:right w:val="none" w:sz="0" w:space="0" w:color="auto"/>
      </w:divBdr>
      <w:divsChild>
        <w:div w:id="1154101275">
          <w:marLeft w:val="0"/>
          <w:marRight w:val="0"/>
          <w:marTop w:val="0"/>
          <w:marBottom w:val="0"/>
          <w:divBdr>
            <w:top w:val="none" w:sz="0" w:space="0" w:color="auto"/>
            <w:left w:val="none" w:sz="0" w:space="0" w:color="auto"/>
            <w:bottom w:val="none" w:sz="0" w:space="0" w:color="auto"/>
            <w:right w:val="none" w:sz="0" w:space="0" w:color="auto"/>
          </w:divBdr>
        </w:div>
        <w:div w:id="405108932">
          <w:marLeft w:val="0"/>
          <w:marRight w:val="0"/>
          <w:marTop w:val="150"/>
          <w:marBottom w:val="0"/>
          <w:divBdr>
            <w:top w:val="none" w:sz="0" w:space="0" w:color="auto"/>
            <w:left w:val="none" w:sz="0" w:space="0" w:color="auto"/>
            <w:bottom w:val="none" w:sz="0" w:space="0" w:color="auto"/>
            <w:right w:val="none" w:sz="0" w:space="0" w:color="auto"/>
          </w:divBdr>
          <w:divsChild>
            <w:div w:id="849610278">
              <w:marLeft w:val="1155"/>
              <w:marRight w:val="0"/>
              <w:marTop w:val="0"/>
              <w:marBottom w:val="0"/>
              <w:divBdr>
                <w:top w:val="none" w:sz="0" w:space="0" w:color="auto"/>
                <w:left w:val="none" w:sz="0" w:space="0" w:color="auto"/>
                <w:bottom w:val="none" w:sz="0" w:space="0" w:color="auto"/>
                <w:right w:val="none" w:sz="0" w:space="0" w:color="auto"/>
              </w:divBdr>
            </w:div>
            <w:div w:id="1621762213">
              <w:marLeft w:val="1155"/>
              <w:marRight w:val="0"/>
              <w:marTop w:val="0"/>
              <w:marBottom w:val="0"/>
              <w:divBdr>
                <w:top w:val="none" w:sz="0" w:space="0" w:color="auto"/>
                <w:left w:val="none" w:sz="0" w:space="0" w:color="auto"/>
                <w:bottom w:val="none" w:sz="0" w:space="0" w:color="auto"/>
                <w:right w:val="none" w:sz="0" w:space="0" w:color="auto"/>
              </w:divBdr>
            </w:div>
            <w:div w:id="1923642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000635">
      <w:bodyDiv w:val="1"/>
      <w:marLeft w:val="0"/>
      <w:marRight w:val="0"/>
      <w:marTop w:val="0"/>
      <w:marBottom w:val="0"/>
      <w:divBdr>
        <w:top w:val="none" w:sz="0" w:space="0" w:color="auto"/>
        <w:left w:val="none" w:sz="0" w:space="0" w:color="auto"/>
        <w:bottom w:val="none" w:sz="0" w:space="0" w:color="auto"/>
        <w:right w:val="none" w:sz="0" w:space="0" w:color="auto"/>
      </w:divBdr>
    </w:div>
    <w:div w:id="38811275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2098">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03321">
      <w:bodyDiv w:val="1"/>
      <w:marLeft w:val="0"/>
      <w:marRight w:val="0"/>
      <w:marTop w:val="0"/>
      <w:marBottom w:val="0"/>
      <w:divBdr>
        <w:top w:val="none" w:sz="0" w:space="0" w:color="auto"/>
        <w:left w:val="none" w:sz="0" w:space="0" w:color="auto"/>
        <w:bottom w:val="none" w:sz="0" w:space="0" w:color="auto"/>
        <w:right w:val="none" w:sz="0" w:space="0" w:color="auto"/>
      </w:divBdr>
      <w:divsChild>
        <w:div w:id="2039428718">
          <w:marLeft w:val="0"/>
          <w:marRight w:val="0"/>
          <w:marTop w:val="0"/>
          <w:marBottom w:val="0"/>
          <w:divBdr>
            <w:top w:val="none" w:sz="0" w:space="0" w:color="auto"/>
            <w:left w:val="none" w:sz="0" w:space="0" w:color="auto"/>
            <w:bottom w:val="none" w:sz="0" w:space="0" w:color="auto"/>
            <w:right w:val="none" w:sz="0" w:space="0" w:color="auto"/>
          </w:divBdr>
        </w:div>
        <w:div w:id="88548759">
          <w:marLeft w:val="0"/>
          <w:marRight w:val="0"/>
          <w:marTop w:val="150"/>
          <w:marBottom w:val="0"/>
          <w:divBdr>
            <w:top w:val="none" w:sz="0" w:space="0" w:color="auto"/>
            <w:left w:val="none" w:sz="0" w:space="0" w:color="auto"/>
            <w:bottom w:val="none" w:sz="0" w:space="0" w:color="auto"/>
            <w:right w:val="none" w:sz="0" w:space="0" w:color="auto"/>
          </w:divBdr>
          <w:divsChild>
            <w:div w:id="1765228852">
              <w:marLeft w:val="1155"/>
              <w:marRight w:val="0"/>
              <w:marTop w:val="0"/>
              <w:marBottom w:val="0"/>
              <w:divBdr>
                <w:top w:val="none" w:sz="0" w:space="0" w:color="auto"/>
                <w:left w:val="none" w:sz="0" w:space="0" w:color="auto"/>
                <w:bottom w:val="none" w:sz="0" w:space="0" w:color="auto"/>
                <w:right w:val="none" w:sz="0" w:space="0" w:color="auto"/>
              </w:divBdr>
            </w:div>
            <w:div w:id="195601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693513">
      <w:bodyDiv w:val="1"/>
      <w:marLeft w:val="0"/>
      <w:marRight w:val="0"/>
      <w:marTop w:val="0"/>
      <w:marBottom w:val="0"/>
      <w:divBdr>
        <w:top w:val="none" w:sz="0" w:space="0" w:color="auto"/>
        <w:left w:val="none" w:sz="0" w:space="0" w:color="auto"/>
        <w:bottom w:val="none" w:sz="0" w:space="0" w:color="auto"/>
        <w:right w:val="none" w:sz="0" w:space="0" w:color="auto"/>
      </w:divBdr>
      <w:divsChild>
        <w:div w:id="131212663">
          <w:marLeft w:val="0"/>
          <w:marRight w:val="0"/>
          <w:marTop w:val="0"/>
          <w:marBottom w:val="0"/>
          <w:divBdr>
            <w:top w:val="none" w:sz="0" w:space="0" w:color="auto"/>
            <w:left w:val="none" w:sz="0" w:space="0" w:color="auto"/>
            <w:bottom w:val="none" w:sz="0" w:space="0" w:color="auto"/>
            <w:right w:val="none" w:sz="0" w:space="0" w:color="auto"/>
          </w:divBdr>
        </w:div>
        <w:div w:id="1290480587">
          <w:marLeft w:val="0"/>
          <w:marRight w:val="0"/>
          <w:marTop w:val="150"/>
          <w:marBottom w:val="0"/>
          <w:divBdr>
            <w:top w:val="none" w:sz="0" w:space="0" w:color="auto"/>
            <w:left w:val="none" w:sz="0" w:space="0" w:color="auto"/>
            <w:bottom w:val="none" w:sz="0" w:space="0" w:color="auto"/>
            <w:right w:val="none" w:sz="0" w:space="0" w:color="auto"/>
          </w:divBdr>
          <w:divsChild>
            <w:div w:id="1536307781">
              <w:marLeft w:val="1155"/>
              <w:marRight w:val="0"/>
              <w:marTop w:val="0"/>
              <w:marBottom w:val="0"/>
              <w:divBdr>
                <w:top w:val="none" w:sz="0" w:space="0" w:color="auto"/>
                <w:left w:val="none" w:sz="0" w:space="0" w:color="auto"/>
                <w:bottom w:val="none" w:sz="0" w:space="0" w:color="auto"/>
                <w:right w:val="none" w:sz="0" w:space="0" w:color="auto"/>
              </w:divBdr>
            </w:div>
            <w:div w:id="467750282">
              <w:marLeft w:val="1155"/>
              <w:marRight w:val="0"/>
              <w:marTop w:val="0"/>
              <w:marBottom w:val="0"/>
              <w:divBdr>
                <w:top w:val="none" w:sz="0" w:space="0" w:color="auto"/>
                <w:left w:val="none" w:sz="0" w:space="0" w:color="auto"/>
                <w:bottom w:val="none" w:sz="0" w:space="0" w:color="auto"/>
                <w:right w:val="none" w:sz="0" w:space="0" w:color="auto"/>
              </w:divBdr>
            </w:div>
            <w:div w:id="985010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22335">
      <w:bodyDiv w:val="1"/>
      <w:marLeft w:val="0"/>
      <w:marRight w:val="0"/>
      <w:marTop w:val="0"/>
      <w:marBottom w:val="0"/>
      <w:divBdr>
        <w:top w:val="none" w:sz="0" w:space="0" w:color="auto"/>
        <w:left w:val="none" w:sz="0" w:space="0" w:color="auto"/>
        <w:bottom w:val="none" w:sz="0" w:space="0" w:color="auto"/>
        <w:right w:val="none" w:sz="0" w:space="0" w:color="auto"/>
      </w:divBdr>
      <w:divsChild>
        <w:div w:id="1864242375">
          <w:marLeft w:val="0"/>
          <w:marRight w:val="0"/>
          <w:marTop w:val="0"/>
          <w:marBottom w:val="0"/>
          <w:divBdr>
            <w:top w:val="none" w:sz="0" w:space="0" w:color="auto"/>
            <w:left w:val="none" w:sz="0" w:space="0" w:color="auto"/>
            <w:bottom w:val="none" w:sz="0" w:space="0" w:color="auto"/>
            <w:right w:val="none" w:sz="0" w:space="0" w:color="auto"/>
          </w:divBdr>
        </w:div>
        <w:div w:id="2132942834">
          <w:marLeft w:val="0"/>
          <w:marRight w:val="0"/>
          <w:marTop w:val="150"/>
          <w:marBottom w:val="0"/>
          <w:divBdr>
            <w:top w:val="none" w:sz="0" w:space="0" w:color="auto"/>
            <w:left w:val="none" w:sz="0" w:space="0" w:color="auto"/>
            <w:bottom w:val="none" w:sz="0" w:space="0" w:color="auto"/>
            <w:right w:val="none" w:sz="0" w:space="0" w:color="auto"/>
          </w:divBdr>
          <w:divsChild>
            <w:div w:id="218323027">
              <w:marLeft w:val="1155"/>
              <w:marRight w:val="0"/>
              <w:marTop w:val="0"/>
              <w:marBottom w:val="0"/>
              <w:divBdr>
                <w:top w:val="none" w:sz="0" w:space="0" w:color="auto"/>
                <w:left w:val="none" w:sz="0" w:space="0" w:color="auto"/>
                <w:bottom w:val="none" w:sz="0" w:space="0" w:color="auto"/>
                <w:right w:val="none" w:sz="0" w:space="0" w:color="auto"/>
              </w:divBdr>
            </w:div>
            <w:div w:id="389957527">
              <w:marLeft w:val="1155"/>
              <w:marRight w:val="0"/>
              <w:marTop w:val="0"/>
              <w:marBottom w:val="0"/>
              <w:divBdr>
                <w:top w:val="none" w:sz="0" w:space="0" w:color="auto"/>
                <w:left w:val="none" w:sz="0" w:space="0" w:color="auto"/>
                <w:bottom w:val="none" w:sz="0" w:space="0" w:color="auto"/>
                <w:right w:val="none" w:sz="0" w:space="0" w:color="auto"/>
              </w:divBdr>
            </w:div>
            <w:div w:id="238945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120112">
      <w:bodyDiv w:val="1"/>
      <w:marLeft w:val="0"/>
      <w:marRight w:val="0"/>
      <w:marTop w:val="0"/>
      <w:marBottom w:val="0"/>
      <w:divBdr>
        <w:top w:val="none" w:sz="0" w:space="0" w:color="auto"/>
        <w:left w:val="none" w:sz="0" w:space="0" w:color="auto"/>
        <w:bottom w:val="none" w:sz="0" w:space="0" w:color="auto"/>
        <w:right w:val="none" w:sz="0" w:space="0" w:color="auto"/>
      </w:divBdr>
      <w:divsChild>
        <w:div w:id="1727291223">
          <w:marLeft w:val="0"/>
          <w:marRight w:val="0"/>
          <w:marTop w:val="0"/>
          <w:marBottom w:val="0"/>
          <w:divBdr>
            <w:top w:val="none" w:sz="0" w:space="0" w:color="auto"/>
            <w:left w:val="none" w:sz="0" w:space="0" w:color="auto"/>
            <w:bottom w:val="none" w:sz="0" w:space="0" w:color="auto"/>
            <w:right w:val="none" w:sz="0" w:space="0" w:color="auto"/>
          </w:divBdr>
        </w:div>
        <w:div w:id="101339229">
          <w:marLeft w:val="0"/>
          <w:marRight w:val="0"/>
          <w:marTop w:val="150"/>
          <w:marBottom w:val="0"/>
          <w:divBdr>
            <w:top w:val="none" w:sz="0" w:space="0" w:color="auto"/>
            <w:left w:val="none" w:sz="0" w:space="0" w:color="auto"/>
            <w:bottom w:val="none" w:sz="0" w:space="0" w:color="auto"/>
            <w:right w:val="none" w:sz="0" w:space="0" w:color="auto"/>
          </w:divBdr>
          <w:divsChild>
            <w:div w:id="1985086674">
              <w:marLeft w:val="1155"/>
              <w:marRight w:val="0"/>
              <w:marTop w:val="0"/>
              <w:marBottom w:val="0"/>
              <w:divBdr>
                <w:top w:val="none" w:sz="0" w:space="0" w:color="auto"/>
                <w:left w:val="none" w:sz="0" w:space="0" w:color="auto"/>
                <w:bottom w:val="none" w:sz="0" w:space="0" w:color="auto"/>
                <w:right w:val="none" w:sz="0" w:space="0" w:color="auto"/>
              </w:divBdr>
            </w:div>
            <w:div w:id="2104064669">
              <w:marLeft w:val="1155"/>
              <w:marRight w:val="0"/>
              <w:marTop w:val="0"/>
              <w:marBottom w:val="0"/>
              <w:divBdr>
                <w:top w:val="none" w:sz="0" w:space="0" w:color="auto"/>
                <w:left w:val="none" w:sz="0" w:space="0" w:color="auto"/>
                <w:bottom w:val="none" w:sz="0" w:space="0" w:color="auto"/>
                <w:right w:val="none" w:sz="0" w:space="0" w:color="auto"/>
              </w:divBdr>
            </w:div>
            <w:div w:id="2085715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28259">
      <w:bodyDiv w:val="1"/>
      <w:marLeft w:val="0"/>
      <w:marRight w:val="0"/>
      <w:marTop w:val="0"/>
      <w:marBottom w:val="0"/>
      <w:divBdr>
        <w:top w:val="none" w:sz="0" w:space="0" w:color="auto"/>
        <w:left w:val="none" w:sz="0" w:space="0" w:color="auto"/>
        <w:bottom w:val="none" w:sz="0" w:space="0" w:color="auto"/>
        <w:right w:val="none" w:sz="0" w:space="0" w:color="auto"/>
      </w:divBdr>
    </w:div>
    <w:div w:id="39265730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624749">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20772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789169">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444508">
      <w:bodyDiv w:val="1"/>
      <w:marLeft w:val="0"/>
      <w:marRight w:val="0"/>
      <w:marTop w:val="0"/>
      <w:marBottom w:val="0"/>
      <w:divBdr>
        <w:top w:val="none" w:sz="0" w:space="0" w:color="auto"/>
        <w:left w:val="none" w:sz="0" w:space="0" w:color="auto"/>
        <w:bottom w:val="none" w:sz="0" w:space="0" w:color="auto"/>
        <w:right w:val="none" w:sz="0" w:space="0" w:color="auto"/>
      </w:divBdr>
    </w:div>
    <w:div w:id="39547530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13911">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481828">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7940966">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479579">
      <w:bodyDiv w:val="1"/>
      <w:marLeft w:val="0"/>
      <w:marRight w:val="0"/>
      <w:marTop w:val="0"/>
      <w:marBottom w:val="0"/>
      <w:divBdr>
        <w:top w:val="none" w:sz="0" w:space="0" w:color="auto"/>
        <w:left w:val="none" w:sz="0" w:space="0" w:color="auto"/>
        <w:bottom w:val="none" w:sz="0" w:space="0" w:color="auto"/>
        <w:right w:val="none" w:sz="0" w:space="0" w:color="auto"/>
      </w:divBdr>
      <w:divsChild>
        <w:div w:id="648755695">
          <w:marLeft w:val="0"/>
          <w:marRight w:val="0"/>
          <w:marTop w:val="150"/>
          <w:marBottom w:val="0"/>
          <w:divBdr>
            <w:top w:val="none" w:sz="0" w:space="0" w:color="auto"/>
            <w:left w:val="none" w:sz="0" w:space="0" w:color="auto"/>
            <w:bottom w:val="none" w:sz="0" w:space="0" w:color="auto"/>
            <w:right w:val="none" w:sz="0" w:space="0" w:color="auto"/>
          </w:divBdr>
          <w:divsChild>
            <w:div w:id="1573544801">
              <w:marLeft w:val="1155"/>
              <w:marRight w:val="0"/>
              <w:marTop w:val="0"/>
              <w:marBottom w:val="0"/>
              <w:divBdr>
                <w:top w:val="none" w:sz="0" w:space="0" w:color="auto"/>
                <w:left w:val="none" w:sz="0" w:space="0" w:color="auto"/>
                <w:bottom w:val="none" w:sz="0" w:space="0" w:color="auto"/>
                <w:right w:val="none" w:sz="0" w:space="0" w:color="auto"/>
              </w:divBdr>
            </w:div>
            <w:div w:id="744500216">
              <w:marLeft w:val="1155"/>
              <w:marRight w:val="0"/>
              <w:marTop w:val="0"/>
              <w:marBottom w:val="0"/>
              <w:divBdr>
                <w:top w:val="none" w:sz="0" w:space="0" w:color="auto"/>
                <w:left w:val="none" w:sz="0" w:space="0" w:color="auto"/>
                <w:bottom w:val="none" w:sz="0" w:space="0" w:color="auto"/>
                <w:right w:val="none" w:sz="0" w:space="0" w:color="auto"/>
              </w:divBdr>
            </w:div>
            <w:div w:id="1588683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8584">
      <w:bodyDiv w:val="1"/>
      <w:marLeft w:val="0"/>
      <w:marRight w:val="0"/>
      <w:marTop w:val="0"/>
      <w:marBottom w:val="0"/>
      <w:divBdr>
        <w:top w:val="none" w:sz="0" w:space="0" w:color="auto"/>
        <w:left w:val="none" w:sz="0" w:space="0" w:color="auto"/>
        <w:bottom w:val="none" w:sz="0" w:space="0" w:color="auto"/>
        <w:right w:val="none" w:sz="0" w:space="0" w:color="auto"/>
      </w:divBdr>
      <w:divsChild>
        <w:div w:id="1173571815">
          <w:marLeft w:val="0"/>
          <w:marRight w:val="0"/>
          <w:marTop w:val="0"/>
          <w:marBottom w:val="0"/>
          <w:divBdr>
            <w:top w:val="none" w:sz="0" w:space="0" w:color="auto"/>
            <w:left w:val="none" w:sz="0" w:space="0" w:color="auto"/>
            <w:bottom w:val="none" w:sz="0" w:space="0" w:color="auto"/>
            <w:right w:val="none" w:sz="0" w:space="0" w:color="auto"/>
          </w:divBdr>
        </w:div>
        <w:div w:id="1933657577">
          <w:marLeft w:val="0"/>
          <w:marRight w:val="0"/>
          <w:marTop w:val="150"/>
          <w:marBottom w:val="0"/>
          <w:divBdr>
            <w:top w:val="none" w:sz="0" w:space="0" w:color="auto"/>
            <w:left w:val="none" w:sz="0" w:space="0" w:color="auto"/>
            <w:bottom w:val="none" w:sz="0" w:space="0" w:color="auto"/>
            <w:right w:val="none" w:sz="0" w:space="0" w:color="auto"/>
          </w:divBdr>
          <w:divsChild>
            <w:div w:id="178201221">
              <w:marLeft w:val="1155"/>
              <w:marRight w:val="0"/>
              <w:marTop w:val="0"/>
              <w:marBottom w:val="0"/>
              <w:divBdr>
                <w:top w:val="none" w:sz="0" w:space="0" w:color="auto"/>
                <w:left w:val="none" w:sz="0" w:space="0" w:color="auto"/>
                <w:bottom w:val="none" w:sz="0" w:space="0" w:color="auto"/>
                <w:right w:val="none" w:sz="0" w:space="0" w:color="auto"/>
              </w:divBdr>
            </w:div>
            <w:div w:id="1364748151">
              <w:marLeft w:val="1155"/>
              <w:marRight w:val="0"/>
              <w:marTop w:val="0"/>
              <w:marBottom w:val="0"/>
              <w:divBdr>
                <w:top w:val="none" w:sz="0" w:space="0" w:color="auto"/>
                <w:left w:val="none" w:sz="0" w:space="0" w:color="auto"/>
                <w:bottom w:val="none" w:sz="0" w:space="0" w:color="auto"/>
                <w:right w:val="none" w:sz="0" w:space="0" w:color="auto"/>
              </w:divBdr>
            </w:div>
            <w:div w:id="1914731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23875">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254566">
      <w:bodyDiv w:val="1"/>
      <w:marLeft w:val="0"/>
      <w:marRight w:val="0"/>
      <w:marTop w:val="0"/>
      <w:marBottom w:val="0"/>
      <w:divBdr>
        <w:top w:val="none" w:sz="0" w:space="0" w:color="auto"/>
        <w:left w:val="none" w:sz="0" w:space="0" w:color="auto"/>
        <w:bottom w:val="none" w:sz="0" w:space="0" w:color="auto"/>
        <w:right w:val="none" w:sz="0" w:space="0" w:color="auto"/>
      </w:divBdr>
      <w:divsChild>
        <w:div w:id="394800">
          <w:marLeft w:val="0"/>
          <w:marRight w:val="0"/>
          <w:marTop w:val="0"/>
          <w:marBottom w:val="0"/>
          <w:divBdr>
            <w:top w:val="none" w:sz="0" w:space="0" w:color="auto"/>
            <w:left w:val="none" w:sz="0" w:space="0" w:color="auto"/>
            <w:bottom w:val="none" w:sz="0" w:space="0" w:color="auto"/>
            <w:right w:val="none" w:sz="0" w:space="0" w:color="auto"/>
          </w:divBdr>
        </w:div>
        <w:div w:id="1474102630">
          <w:marLeft w:val="0"/>
          <w:marRight w:val="0"/>
          <w:marTop w:val="150"/>
          <w:marBottom w:val="0"/>
          <w:divBdr>
            <w:top w:val="none" w:sz="0" w:space="0" w:color="auto"/>
            <w:left w:val="none" w:sz="0" w:space="0" w:color="auto"/>
            <w:bottom w:val="none" w:sz="0" w:space="0" w:color="auto"/>
            <w:right w:val="none" w:sz="0" w:space="0" w:color="auto"/>
          </w:divBdr>
          <w:divsChild>
            <w:div w:id="1116295179">
              <w:marLeft w:val="1155"/>
              <w:marRight w:val="0"/>
              <w:marTop w:val="0"/>
              <w:marBottom w:val="0"/>
              <w:divBdr>
                <w:top w:val="none" w:sz="0" w:space="0" w:color="auto"/>
                <w:left w:val="none" w:sz="0" w:space="0" w:color="auto"/>
                <w:bottom w:val="none" w:sz="0" w:space="0" w:color="auto"/>
                <w:right w:val="none" w:sz="0" w:space="0" w:color="auto"/>
              </w:divBdr>
            </w:div>
            <w:div w:id="1222790257">
              <w:marLeft w:val="1155"/>
              <w:marRight w:val="0"/>
              <w:marTop w:val="0"/>
              <w:marBottom w:val="0"/>
              <w:divBdr>
                <w:top w:val="none" w:sz="0" w:space="0" w:color="auto"/>
                <w:left w:val="none" w:sz="0" w:space="0" w:color="auto"/>
                <w:bottom w:val="none" w:sz="0" w:space="0" w:color="auto"/>
                <w:right w:val="none" w:sz="0" w:space="0" w:color="auto"/>
              </w:divBdr>
            </w:div>
            <w:div w:id="797183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087">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1758693">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217218">
      <w:bodyDiv w:val="1"/>
      <w:marLeft w:val="0"/>
      <w:marRight w:val="0"/>
      <w:marTop w:val="0"/>
      <w:marBottom w:val="0"/>
      <w:divBdr>
        <w:top w:val="none" w:sz="0" w:space="0" w:color="auto"/>
        <w:left w:val="none" w:sz="0" w:space="0" w:color="auto"/>
        <w:bottom w:val="none" w:sz="0" w:space="0" w:color="auto"/>
        <w:right w:val="none" w:sz="0" w:space="0" w:color="auto"/>
      </w:divBdr>
      <w:divsChild>
        <w:div w:id="1339844361">
          <w:marLeft w:val="0"/>
          <w:marRight w:val="0"/>
          <w:marTop w:val="0"/>
          <w:marBottom w:val="0"/>
          <w:divBdr>
            <w:top w:val="none" w:sz="0" w:space="0" w:color="auto"/>
            <w:left w:val="none" w:sz="0" w:space="0" w:color="auto"/>
            <w:bottom w:val="none" w:sz="0" w:space="0" w:color="auto"/>
            <w:right w:val="none" w:sz="0" w:space="0" w:color="auto"/>
          </w:divBdr>
        </w:div>
        <w:div w:id="740717196">
          <w:marLeft w:val="0"/>
          <w:marRight w:val="0"/>
          <w:marTop w:val="150"/>
          <w:marBottom w:val="0"/>
          <w:divBdr>
            <w:top w:val="none" w:sz="0" w:space="0" w:color="auto"/>
            <w:left w:val="none" w:sz="0" w:space="0" w:color="auto"/>
            <w:bottom w:val="none" w:sz="0" w:space="0" w:color="auto"/>
            <w:right w:val="none" w:sz="0" w:space="0" w:color="auto"/>
          </w:divBdr>
          <w:divsChild>
            <w:div w:id="1393699105">
              <w:marLeft w:val="1155"/>
              <w:marRight w:val="0"/>
              <w:marTop w:val="0"/>
              <w:marBottom w:val="0"/>
              <w:divBdr>
                <w:top w:val="none" w:sz="0" w:space="0" w:color="auto"/>
                <w:left w:val="none" w:sz="0" w:space="0" w:color="auto"/>
                <w:bottom w:val="none" w:sz="0" w:space="0" w:color="auto"/>
                <w:right w:val="none" w:sz="0" w:space="0" w:color="auto"/>
              </w:divBdr>
            </w:div>
            <w:div w:id="1845391549">
              <w:marLeft w:val="1155"/>
              <w:marRight w:val="0"/>
              <w:marTop w:val="0"/>
              <w:marBottom w:val="0"/>
              <w:divBdr>
                <w:top w:val="none" w:sz="0" w:space="0" w:color="auto"/>
                <w:left w:val="none" w:sz="0" w:space="0" w:color="auto"/>
                <w:bottom w:val="none" w:sz="0" w:space="0" w:color="auto"/>
                <w:right w:val="none" w:sz="0" w:space="0" w:color="auto"/>
              </w:divBdr>
            </w:div>
            <w:div w:id="73702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493351">
      <w:bodyDiv w:val="1"/>
      <w:marLeft w:val="0"/>
      <w:marRight w:val="0"/>
      <w:marTop w:val="0"/>
      <w:marBottom w:val="0"/>
      <w:divBdr>
        <w:top w:val="none" w:sz="0" w:space="0" w:color="auto"/>
        <w:left w:val="none" w:sz="0" w:space="0" w:color="auto"/>
        <w:bottom w:val="none" w:sz="0" w:space="0" w:color="auto"/>
        <w:right w:val="none" w:sz="0" w:space="0" w:color="auto"/>
      </w:divBdr>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3686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657324">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28697">
      <w:bodyDiv w:val="1"/>
      <w:marLeft w:val="0"/>
      <w:marRight w:val="0"/>
      <w:marTop w:val="0"/>
      <w:marBottom w:val="0"/>
      <w:divBdr>
        <w:top w:val="none" w:sz="0" w:space="0" w:color="auto"/>
        <w:left w:val="none" w:sz="0" w:space="0" w:color="auto"/>
        <w:bottom w:val="none" w:sz="0" w:space="0" w:color="auto"/>
        <w:right w:val="none" w:sz="0" w:space="0" w:color="auto"/>
      </w:divBdr>
      <w:divsChild>
        <w:div w:id="1380276219">
          <w:marLeft w:val="0"/>
          <w:marRight w:val="0"/>
          <w:marTop w:val="0"/>
          <w:marBottom w:val="0"/>
          <w:divBdr>
            <w:top w:val="none" w:sz="0" w:space="0" w:color="auto"/>
            <w:left w:val="none" w:sz="0" w:space="0" w:color="auto"/>
            <w:bottom w:val="none" w:sz="0" w:space="0" w:color="auto"/>
            <w:right w:val="none" w:sz="0" w:space="0" w:color="auto"/>
          </w:divBdr>
        </w:div>
        <w:div w:id="1083994391">
          <w:marLeft w:val="0"/>
          <w:marRight w:val="0"/>
          <w:marTop w:val="150"/>
          <w:marBottom w:val="0"/>
          <w:divBdr>
            <w:top w:val="none" w:sz="0" w:space="0" w:color="auto"/>
            <w:left w:val="none" w:sz="0" w:space="0" w:color="auto"/>
            <w:bottom w:val="none" w:sz="0" w:space="0" w:color="auto"/>
            <w:right w:val="none" w:sz="0" w:space="0" w:color="auto"/>
          </w:divBdr>
          <w:divsChild>
            <w:div w:id="296034295">
              <w:marLeft w:val="1155"/>
              <w:marRight w:val="0"/>
              <w:marTop w:val="0"/>
              <w:marBottom w:val="0"/>
              <w:divBdr>
                <w:top w:val="none" w:sz="0" w:space="0" w:color="auto"/>
                <w:left w:val="none" w:sz="0" w:space="0" w:color="auto"/>
                <w:bottom w:val="none" w:sz="0" w:space="0" w:color="auto"/>
                <w:right w:val="none" w:sz="0" w:space="0" w:color="auto"/>
              </w:divBdr>
            </w:div>
            <w:div w:id="1337155328">
              <w:marLeft w:val="1155"/>
              <w:marRight w:val="0"/>
              <w:marTop w:val="0"/>
              <w:marBottom w:val="0"/>
              <w:divBdr>
                <w:top w:val="none" w:sz="0" w:space="0" w:color="auto"/>
                <w:left w:val="none" w:sz="0" w:space="0" w:color="auto"/>
                <w:bottom w:val="none" w:sz="0" w:space="0" w:color="auto"/>
                <w:right w:val="none" w:sz="0" w:space="0" w:color="auto"/>
              </w:divBdr>
            </w:div>
            <w:div w:id="39748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12068">
      <w:bodyDiv w:val="1"/>
      <w:marLeft w:val="0"/>
      <w:marRight w:val="0"/>
      <w:marTop w:val="0"/>
      <w:marBottom w:val="0"/>
      <w:divBdr>
        <w:top w:val="none" w:sz="0" w:space="0" w:color="auto"/>
        <w:left w:val="none" w:sz="0" w:space="0" w:color="auto"/>
        <w:bottom w:val="none" w:sz="0" w:space="0" w:color="auto"/>
        <w:right w:val="none" w:sz="0" w:space="0" w:color="auto"/>
      </w:divBdr>
      <w:divsChild>
        <w:div w:id="1833715361">
          <w:marLeft w:val="0"/>
          <w:marRight w:val="0"/>
          <w:marTop w:val="0"/>
          <w:marBottom w:val="0"/>
          <w:divBdr>
            <w:top w:val="none" w:sz="0" w:space="0" w:color="auto"/>
            <w:left w:val="none" w:sz="0" w:space="0" w:color="auto"/>
            <w:bottom w:val="none" w:sz="0" w:space="0" w:color="auto"/>
            <w:right w:val="none" w:sz="0" w:space="0" w:color="auto"/>
          </w:divBdr>
        </w:div>
        <w:div w:id="303973161">
          <w:marLeft w:val="0"/>
          <w:marRight w:val="0"/>
          <w:marTop w:val="150"/>
          <w:marBottom w:val="0"/>
          <w:divBdr>
            <w:top w:val="none" w:sz="0" w:space="0" w:color="auto"/>
            <w:left w:val="none" w:sz="0" w:space="0" w:color="auto"/>
            <w:bottom w:val="none" w:sz="0" w:space="0" w:color="auto"/>
            <w:right w:val="none" w:sz="0" w:space="0" w:color="auto"/>
          </w:divBdr>
          <w:divsChild>
            <w:div w:id="1522358068">
              <w:marLeft w:val="1155"/>
              <w:marRight w:val="0"/>
              <w:marTop w:val="0"/>
              <w:marBottom w:val="0"/>
              <w:divBdr>
                <w:top w:val="none" w:sz="0" w:space="0" w:color="auto"/>
                <w:left w:val="none" w:sz="0" w:space="0" w:color="auto"/>
                <w:bottom w:val="none" w:sz="0" w:space="0" w:color="auto"/>
                <w:right w:val="none" w:sz="0" w:space="0" w:color="auto"/>
              </w:divBdr>
            </w:div>
            <w:div w:id="67583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2243">
      <w:bodyDiv w:val="1"/>
      <w:marLeft w:val="0"/>
      <w:marRight w:val="0"/>
      <w:marTop w:val="0"/>
      <w:marBottom w:val="0"/>
      <w:divBdr>
        <w:top w:val="none" w:sz="0" w:space="0" w:color="auto"/>
        <w:left w:val="none" w:sz="0" w:space="0" w:color="auto"/>
        <w:bottom w:val="none" w:sz="0" w:space="0" w:color="auto"/>
        <w:right w:val="none" w:sz="0" w:space="0" w:color="auto"/>
      </w:divBdr>
      <w:divsChild>
        <w:div w:id="1668559934">
          <w:marLeft w:val="0"/>
          <w:marRight w:val="0"/>
          <w:marTop w:val="0"/>
          <w:marBottom w:val="0"/>
          <w:divBdr>
            <w:top w:val="none" w:sz="0" w:space="0" w:color="auto"/>
            <w:left w:val="none" w:sz="0" w:space="0" w:color="auto"/>
            <w:bottom w:val="none" w:sz="0" w:space="0" w:color="auto"/>
            <w:right w:val="none" w:sz="0" w:space="0" w:color="auto"/>
          </w:divBdr>
        </w:div>
        <w:div w:id="1455367985">
          <w:marLeft w:val="0"/>
          <w:marRight w:val="0"/>
          <w:marTop w:val="150"/>
          <w:marBottom w:val="0"/>
          <w:divBdr>
            <w:top w:val="none" w:sz="0" w:space="0" w:color="auto"/>
            <w:left w:val="none" w:sz="0" w:space="0" w:color="auto"/>
            <w:bottom w:val="none" w:sz="0" w:space="0" w:color="auto"/>
            <w:right w:val="none" w:sz="0" w:space="0" w:color="auto"/>
          </w:divBdr>
          <w:divsChild>
            <w:div w:id="153380053">
              <w:marLeft w:val="1155"/>
              <w:marRight w:val="0"/>
              <w:marTop w:val="0"/>
              <w:marBottom w:val="0"/>
              <w:divBdr>
                <w:top w:val="none" w:sz="0" w:space="0" w:color="auto"/>
                <w:left w:val="none" w:sz="0" w:space="0" w:color="auto"/>
                <w:bottom w:val="none" w:sz="0" w:space="0" w:color="auto"/>
                <w:right w:val="none" w:sz="0" w:space="0" w:color="auto"/>
              </w:divBdr>
            </w:div>
            <w:div w:id="1889534225">
              <w:marLeft w:val="1155"/>
              <w:marRight w:val="0"/>
              <w:marTop w:val="0"/>
              <w:marBottom w:val="0"/>
              <w:divBdr>
                <w:top w:val="none" w:sz="0" w:space="0" w:color="auto"/>
                <w:left w:val="none" w:sz="0" w:space="0" w:color="auto"/>
                <w:bottom w:val="none" w:sz="0" w:space="0" w:color="auto"/>
                <w:right w:val="none" w:sz="0" w:space="0" w:color="auto"/>
              </w:divBdr>
            </w:div>
            <w:div w:id="161536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775769">
      <w:bodyDiv w:val="1"/>
      <w:marLeft w:val="0"/>
      <w:marRight w:val="0"/>
      <w:marTop w:val="0"/>
      <w:marBottom w:val="0"/>
      <w:divBdr>
        <w:top w:val="none" w:sz="0" w:space="0" w:color="auto"/>
        <w:left w:val="none" w:sz="0" w:space="0" w:color="auto"/>
        <w:bottom w:val="none" w:sz="0" w:space="0" w:color="auto"/>
        <w:right w:val="none" w:sz="0" w:space="0" w:color="auto"/>
      </w:divBdr>
    </w:div>
    <w:div w:id="408816770">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354085">
      <w:bodyDiv w:val="1"/>
      <w:marLeft w:val="0"/>
      <w:marRight w:val="0"/>
      <w:marTop w:val="0"/>
      <w:marBottom w:val="0"/>
      <w:divBdr>
        <w:top w:val="none" w:sz="0" w:space="0" w:color="auto"/>
        <w:left w:val="none" w:sz="0" w:space="0" w:color="auto"/>
        <w:bottom w:val="none" w:sz="0" w:space="0" w:color="auto"/>
        <w:right w:val="none" w:sz="0" w:space="0" w:color="auto"/>
      </w:divBdr>
      <w:divsChild>
        <w:div w:id="252979005">
          <w:marLeft w:val="0"/>
          <w:marRight w:val="0"/>
          <w:marTop w:val="0"/>
          <w:marBottom w:val="0"/>
          <w:divBdr>
            <w:top w:val="none" w:sz="0" w:space="0" w:color="auto"/>
            <w:left w:val="none" w:sz="0" w:space="0" w:color="auto"/>
            <w:bottom w:val="none" w:sz="0" w:space="0" w:color="auto"/>
            <w:right w:val="none" w:sz="0" w:space="0" w:color="auto"/>
          </w:divBdr>
        </w:div>
        <w:div w:id="1118723159">
          <w:marLeft w:val="0"/>
          <w:marRight w:val="0"/>
          <w:marTop w:val="150"/>
          <w:marBottom w:val="0"/>
          <w:divBdr>
            <w:top w:val="none" w:sz="0" w:space="0" w:color="auto"/>
            <w:left w:val="none" w:sz="0" w:space="0" w:color="auto"/>
            <w:bottom w:val="none" w:sz="0" w:space="0" w:color="auto"/>
            <w:right w:val="none" w:sz="0" w:space="0" w:color="auto"/>
          </w:divBdr>
          <w:divsChild>
            <w:div w:id="687758654">
              <w:marLeft w:val="1155"/>
              <w:marRight w:val="0"/>
              <w:marTop w:val="0"/>
              <w:marBottom w:val="0"/>
              <w:divBdr>
                <w:top w:val="none" w:sz="0" w:space="0" w:color="auto"/>
                <w:left w:val="none" w:sz="0" w:space="0" w:color="auto"/>
                <w:bottom w:val="none" w:sz="0" w:space="0" w:color="auto"/>
                <w:right w:val="none" w:sz="0" w:space="0" w:color="auto"/>
              </w:divBdr>
            </w:div>
            <w:div w:id="868225528">
              <w:marLeft w:val="1155"/>
              <w:marRight w:val="0"/>
              <w:marTop w:val="0"/>
              <w:marBottom w:val="0"/>
              <w:divBdr>
                <w:top w:val="none" w:sz="0" w:space="0" w:color="auto"/>
                <w:left w:val="none" w:sz="0" w:space="0" w:color="auto"/>
                <w:bottom w:val="none" w:sz="0" w:space="0" w:color="auto"/>
                <w:right w:val="none" w:sz="0" w:space="0" w:color="auto"/>
              </w:divBdr>
            </w:div>
            <w:div w:id="144645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31810">
      <w:bodyDiv w:val="1"/>
      <w:marLeft w:val="0"/>
      <w:marRight w:val="0"/>
      <w:marTop w:val="0"/>
      <w:marBottom w:val="0"/>
      <w:divBdr>
        <w:top w:val="none" w:sz="0" w:space="0" w:color="auto"/>
        <w:left w:val="none" w:sz="0" w:space="0" w:color="auto"/>
        <w:bottom w:val="none" w:sz="0" w:space="0" w:color="auto"/>
        <w:right w:val="none" w:sz="0" w:space="0" w:color="auto"/>
      </w:divBdr>
      <w:divsChild>
        <w:div w:id="1786539235">
          <w:marLeft w:val="0"/>
          <w:marRight w:val="0"/>
          <w:marTop w:val="0"/>
          <w:marBottom w:val="0"/>
          <w:divBdr>
            <w:top w:val="none" w:sz="0" w:space="0" w:color="auto"/>
            <w:left w:val="none" w:sz="0" w:space="0" w:color="auto"/>
            <w:bottom w:val="none" w:sz="0" w:space="0" w:color="auto"/>
            <w:right w:val="none" w:sz="0" w:space="0" w:color="auto"/>
          </w:divBdr>
        </w:div>
        <w:div w:id="2018463740">
          <w:marLeft w:val="0"/>
          <w:marRight w:val="0"/>
          <w:marTop w:val="150"/>
          <w:marBottom w:val="0"/>
          <w:divBdr>
            <w:top w:val="none" w:sz="0" w:space="0" w:color="auto"/>
            <w:left w:val="none" w:sz="0" w:space="0" w:color="auto"/>
            <w:bottom w:val="none" w:sz="0" w:space="0" w:color="auto"/>
            <w:right w:val="none" w:sz="0" w:space="0" w:color="auto"/>
          </w:divBdr>
          <w:divsChild>
            <w:div w:id="502474709">
              <w:marLeft w:val="1155"/>
              <w:marRight w:val="0"/>
              <w:marTop w:val="0"/>
              <w:marBottom w:val="0"/>
              <w:divBdr>
                <w:top w:val="none" w:sz="0" w:space="0" w:color="auto"/>
                <w:left w:val="none" w:sz="0" w:space="0" w:color="auto"/>
                <w:bottom w:val="none" w:sz="0" w:space="0" w:color="auto"/>
                <w:right w:val="none" w:sz="0" w:space="0" w:color="auto"/>
              </w:divBdr>
            </w:div>
            <w:div w:id="935098682">
              <w:marLeft w:val="1155"/>
              <w:marRight w:val="0"/>
              <w:marTop w:val="0"/>
              <w:marBottom w:val="0"/>
              <w:divBdr>
                <w:top w:val="none" w:sz="0" w:space="0" w:color="auto"/>
                <w:left w:val="none" w:sz="0" w:space="0" w:color="auto"/>
                <w:bottom w:val="none" w:sz="0" w:space="0" w:color="auto"/>
                <w:right w:val="none" w:sz="0" w:space="0" w:color="auto"/>
              </w:divBdr>
            </w:div>
            <w:div w:id="1502694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05258">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27857">
      <w:bodyDiv w:val="1"/>
      <w:marLeft w:val="0"/>
      <w:marRight w:val="0"/>
      <w:marTop w:val="0"/>
      <w:marBottom w:val="0"/>
      <w:divBdr>
        <w:top w:val="none" w:sz="0" w:space="0" w:color="auto"/>
        <w:left w:val="none" w:sz="0" w:space="0" w:color="auto"/>
        <w:bottom w:val="none" w:sz="0" w:space="0" w:color="auto"/>
        <w:right w:val="none" w:sz="0" w:space="0" w:color="auto"/>
      </w:divBdr>
      <w:divsChild>
        <w:div w:id="1961034718">
          <w:marLeft w:val="0"/>
          <w:marRight w:val="0"/>
          <w:marTop w:val="0"/>
          <w:marBottom w:val="0"/>
          <w:divBdr>
            <w:top w:val="none" w:sz="0" w:space="0" w:color="auto"/>
            <w:left w:val="none" w:sz="0" w:space="0" w:color="auto"/>
            <w:bottom w:val="none" w:sz="0" w:space="0" w:color="auto"/>
            <w:right w:val="none" w:sz="0" w:space="0" w:color="auto"/>
          </w:divBdr>
        </w:div>
        <w:div w:id="1328941107">
          <w:marLeft w:val="0"/>
          <w:marRight w:val="0"/>
          <w:marTop w:val="150"/>
          <w:marBottom w:val="0"/>
          <w:divBdr>
            <w:top w:val="none" w:sz="0" w:space="0" w:color="auto"/>
            <w:left w:val="none" w:sz="0" w:space="0" w:color="auto"/>
            <w:bottom w:val="none" w:sz="0" w:space="0" w:color="auto"/>
            <w:right w:val="none" w:sz="0" w:space="0" w:color="auto"/>
          </w:divBdr>
          <w:divsChild>
            <w:div w:id="1091510434">
              <w:marLeft w:val="1155"/>
              <w:marRight w:val="0"/>
              <w:marTop w:val="0"/>
              <w:marBottom w:val="0"/>
              <w:divBdr>
                <w:top w:val="none" w:sz="0" w:space="0" w:color="auto"/>
                <w:left w:val="none" w:sz="0" w:space="0" w:color="auto"/>
                <w:bottom w:val="none" w:sz="0" w:space="0" w:color="auto"/>
                <w:right w:val="none" w:sz="0" w:space="0" w:color="auto"/>
              </w:divBdr>
            </w:div>
            <w:div w:id="1991323582">
              <w:marLeft w:val="1155"/>
              <w:marRight w:val="0"/>
              <w:marTop w:val="0"/>
              <w:marBottom w:val="0"/>
              <w:divBdr>
                <w:top w:val="none" w:sz="0" w:space="0" w:color="auto"/>
                <w:left w:val="none" w:sz="0" w:space="0" w:color="auto"/>
                <w:bottom w:val="none" w:sz="0" w:space="0" w:color="auto"/>
                <w:right w:val="none" w:sz="0" w:space="0" w:color="auto"/>
              </w:divBdr>
            </w:div>
            <w:div w:id="682779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8872">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07855">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780931">
      <w:bodyDiv w:val="1"/>
      <w:marLeft w:val="0"/>
      <w:marRight w:val="0"/>
      <w:marTop w:val="0"/>
      <w:marBottom w:val="0"/>
      <w:divBdr>
        <w:top w:val="none" w:sz="0" w:space="0" w:color="auto"/>
        <w:left w:val="none" w:sz="0" w:space="0" w:color="auto"/>
        <w:bottom w:val="none" w:sz="0" w:space="0" w:color="auto"/>
        <w:right w:val="none" w:sz="0" w:space="0" w:color="auto"/>
      </w:divBdr>
    </w:div>
    <w:div w:id="411853445">
      <w:bodyDiv w:val="1"/>
      <w:marLeft w:val="0"/>
      <w:marRight w:val="0"/>
      <w:marTop w:val="0"/>
      <w:marBottom w:val="0"/>
      <w:divBdr>
        <w:top w:val="none" w:sz="0" w:space="0" w:color="auto"/>
        <w:left w:val="none" w:sz="0" w:space="0" w:color="auto"/>
        <w:bottom w:val="none" w:sz="0" w:space="0" w:color="auto"/>
        <w:right w:val="none" w:sz="0" w:space="0" w:color="auto"/>
      </w:divBdr>
      <w:divsChild>
        <w:div w:id="789514361">
          <w:marLeft w:val="0"/>
          <w:marRight w:val="0"/>
          <w:marTop w:val="0"/>
          <w:marBottom w:val="0"/>
          <w:divBdr>
            <w:top w:val="none" w:sz="0" w:space="0" w:color="auto"/>
            <w:left w:val="none" w:sz="0" w:space="0" w:color="auto"/>
            <w:bottom w:val="none" w:sz="0" w:space="0" w:color="auto"/>
            <w:right w:val="none" w:sz="0" w:space="0" w:color="auto"/>
          </w:divBdr>
        </w:div>
        <w:div w:id="904802511">
          <w:marLeft w:val="0"/>
          <w:marRight w:val="0"/>
          <w:marTop w:val="150"/>
          <w:marBottom w:val="0"/>
          <w:divBdr>
            <w:top w:val="none" w:sz="0" w:space="0" w:color="auto"/>
            <w:left w:val="none" w:sz="0" w:space="0" w:color="auto"/>
            <w:bottom w:val="none" w:sz="0" w:space="0" w:color="auto"/>
            <w:right w:val="none" w:sz="0" w:space="0" w:color="auto"/>
          </w:divBdr>
          <w:divsChild>
            <w:div w:id="730814972">
              <w:marLeft w:val="1155"/>
              <w:marRight w:val="0"/>
              <w:marTop w:val="0"/>
              <w:marBottom w:val="0"/>
              <w:divBdr>
                <w:top w:val="none" w:sz="0" w:space="0" w:color="auto"/>
                <w:left w:val="none" w:sz="0" w:space="0" w:color="auto"/>
                <w:bottom w:val="none" w:sz="0" w:space="0" w:color="auto"/>
                <w:right w:val="none" w:sz="0" w:space="0" w:color="auto"/>
              </w:divBdr>
            </w:div>
            <w:div w:id="1179004723">
              <w:marLeft w:val="1155"/>
              <w:marRight w:val="0"/>
              <w:marTop w:val="0"/>
              <w:marBottom w:val="0"/>
              <w:divBdr>
                <w:top w:val="none" w:sz="0" w:space="0" w:color="auto"/>
                <w:left w:val="none" w:sz="0" w:space="0" w:color="auto"/>
                <w:bottom w:val="none" w:sz="0" w:space="0" w:color="auto"/>
                <w:right w:val="none" w:sz="0" w:space="0" w:color="auto"/>
              </w:divBdr>
            </w:div>
            <w:div w:id="1415787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1672">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73167">
      <w:bodyDiv w:val="1"/>
      <w:marLeft w:val="0"/>
      <w:marRight w:val="0"/>
      <w:marTop w:val="0"/>
      <w:marBottom w:val="0"/>
      <w:divBdr>
        <w:top w:val="none" w:sz="0" w:space="0" w:color="auto"/>
        <w:left w:val="none" w:sz="0" w:space="0" w:color="auto"/>
        <w:bottom w:val="none" w:sz="0" w:space="0" w:color="auto"/>
        <w:right w:val="none" w:sz="0" w:space="0" w:color="auto"/>
      </w:divBdr>
      <w:divsChild>
        <w:div w:id="2061248976">
          <w:marLeft w:val="0"/>
          <w:marRight w:val="0"/>
          <w:marTop w:val="0"/>
          <w:marBottom w:val="0"/>
          <w:divBdr>
            <w:top w:val="none" w:sz="0" w:space="0" w:color="auto"/>
            <w:left w:val="none" w:sz="0" w:space="0" w:color="auto"/>
            <w:bottom w:val="none" w:sz="0" w:space="0" w:color="auto"/>
            <w:right w:val="none" w:sz="0" w:space="0" w:color="auto"/>
          </w:divBdr>
        </w:div>
        <w:div w:id="242299087">
          <w:marLeft w:val="0"/>
          <w:marRight w:val="0"/>
          <w:marTop w:val="150"/>
          <w:marBottom w:val="0"/>
          <w:divBdr>
            <w:top w:val="none" w:sz="0" w:space="0" w:color="auto"/>
            <w:left w:val="none" w:sz="0" w:space="0" w:color="auto"/>
            <w:bottom w:val="none" w:sz="0" w:space="0" w:color="auto"/>
            <w:right w:val="none" w:sz="0" w:space="0" w:color="auto"/>
          </w:divBdr>
          <w:divsChild>
            <w:div w:id="815269405">
              <w:marLeft w:val="1155"/>
              <w:marRight w:val="0"/>
              <w:marTop w:val="0"/>
              <w:marBottom w:val="0"/>
              <w:divBdr>
                <w:top w:val="none" w:sz="0" w:space="0" w:color="auto"/>
                <w:left w:val="none" w:sz="0" w:space="0" w:color="auto"/>
                <w:bottom w:val="none" w:sz="0" w:space="0" w:color="auto"/>
                <w:right w:val="none" w:sz="0" w:space="0" w:color="auto"/>
              </w:divBdr>
            </w:div>
            <w:div w:id="9572788">
              <w:marLeft w:val="1155"/>
              <w:marRight w:val="0"/>
              <w:marTop w:val="0"/>
              <w:marBottom w:val="0"/>
              <w:divBdr>
                <w:top w:val="none" w:sz="0" w:space="0" w:color="auto"/>
                <w:left w:val="none" w:sz="0" w:space="0" w:color="auto"/>
                <w:bottom w:val="none" w:sz="0" w:space="0" w:color="auto"/>
                <w:right w:val="none" w:sz="0" w:space="0" w:color="auto"/>
              </w:divBdr>
            </w:div>
            <w:div w:id="938872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0438">
      <w:bodyDiv w:val="1"/>
      <w:marLeft w:val="0"/>
      <w:marRight w:val="0"/>
      <w:marTop w:val="0"/>
      <w:marBottom w:val="0"/>
      <w:divBdr>
        <w:top w:val="none" w:sz="0" w:space="0" w:color="auto"/>
        <w:left w:val="none" w:sz="0" w:space="0" w:color="auto"/>
        <w:bottom w:val="none" w:sz="0" w:space="0" w:color="auto"/>
        <w:right w:val="none" w:sz="0" w:space="0" w:color="auto"/>
      </w:divBdr>
      <w:divsChild>
        <w:div w:id="388111177">
          <w:marLeft w:val="0"/>
          <w:marRight w:val="0"/>
          <w:marTop w:val="0"/>
          <w:marBottom w:val="0"/>
          <w:divBdr>
            <w:top w:val="none" w:sz="0" w:space="0" w:color="auto"/>
            <w:left w:val="none" w:sz="0" w:space="0" w:color="auto"/>
            <w:bottom w:val="none" w:sz="0" w:space="0" w:color="auto"/>
            <w:right w:val="none" w:sz="0" w:space="0" w:color="auto"/>
          </w:divBdr>
        </w:div>
        <w:div w:id="2126851463">
          <w:marLeft w:val="0"/>
          <w:marRight w:val="0"/>
          <w:marTop w:val="150"/>
          <w:marBottom w:val="0"/>
          <w:divBdr>
            <w:top w:val="none" w:sz="0" w:space="0" w:color="auto"/>
            <w:left w:val="none" w:sz="0" w:space="0" w:color="auto"/>
            <w:bottom w:val="none" w:sz="0" w:space="0" w:color="auto"/>
            <w:right w:val="none" w:sz="0" w:space="0" w:color="auto"/>
          </w:divBdr>
          <w:divsChild>
            <w:div w:id="335231387">
              <w:marLeft w:val="1155"/>
              <w:marRight w:val="0"/>
              <w:marTop w:val="0"/>
              <w:marBottom w:val="0"/>
              <w:divBdr>
                <w:top w:val="none" w:sz="0" w:space="0" w:color="auto"/>
                <w:left w:val="none" w:sz="0" w:space="0" w:color="auto"/>
                <w:bottom w:val="none" w:sz="0" w:space="0" w:color="auto"/>
                <w:right w:val="none" w:sz="0" w:space="0" w:color="auto"/>
              </w:divBdr>
            </w:div>
            <w:div w:id="2121677132">
              <w:marLeft w:val="1155"/>
              <w:marRight w:val="0"/>
              <w:marTop w:val="0"/>
              <w:marBottom w:val="0"/>
              <w:divBdr>
                <w:top w:val="none" w:sz="0" w:space="0" w:color="auto"/>
                <w:left w:val="none" w:sz="0" w:space="0" w:color="auto"/>
                <w:bottom w:val="none" w:sz="0" w:space="0" w:color="auto"/>
                <w:right w:val="none" w:sz="0" w:space="0" w:color="auto"/>
              </w:divBdr>
            </w:div>
            <w:div w:id="111309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4790992">
      <w:bodyDiv w:val="1"/>
      <w:marLeft w:val="0"/>
      <w:marRight w:val="0"/>
      <w:marTop w:val="0"/>
      <w:marBottom w:val="0"/>
      <w:divBdr>
        <w:top w:val="none" w:sz="0" w:space="0" w:color="auto"/>
        <w:left w:val="none" w:sz="0" w:space="0" w:color="auto"/>
        <w:bottom w:val="none" w:sz="0" w:space="0" w:color="auto"/>
        <w:right w:val="none" w:sz="0" w:space="0" w:color="auto"/>
      </w:divBdr>
      <w:divsChild>
        <w:div w:id="735591906">
          <w:marLeft w:val="0"/>
          <w:marRight w:val="0"/>
          <w:marTop w:val="0"/>
          <w:marBottom w:val="0"/>
          <w:divBdr>
            <w:top w:val="none" w:sz="0" w:space="0" w:color="auto"/>
            <w:left w:val="none" w:sz="0" w:space="0" w:color="auto"/>
            <w:bottom w:val="none" w:sz="0" w:space="0" w:color="auto"/>
            <w:right w:val="none" w:sz="0" w:space="0" w:color="auto"/>
          </w:divBdr>
        </w:div>
        <w:div w:id="381176955">
          <w:marLeft w:val="0"/>
          <w:marRight w:val="0"/>
          <w:marTop w:val="150"/>
          <w:marBottom w:val="0"/>
          <w:divBdr>
            <w:top w:val="none" w:sz="0" w:space="0" w:color="auto"/>
            <w:left w:val="none" w:sz="0" w:space="0" w:color="auto"/>
            <w:bottom w:val="none" w:sz="0" w:space="0" w:color="auto"/>
            <w:right w:val="none" w:sz="0" w:space="0" w:color="auto"/>
          </w:divBdr>
          <w:divsChild>
            <w:div w:id="546988044">
              <w:marLeft w:val="1155"/>
              <w:marRight w:val="0"/>
              <w:marTop w:val="0"/>
              <w:marBottom w:val="0"/>
              <w:divBdr>
                <w:top w:val="none" w:sz="0" w:space="0" w:color="auto"/>
                <w:left w:val="none" w:sz="0" w:space="0" w:color="auto"/>
                <w:bottom w:val="none" w:sz="0" w:space="0" w:color="auto"/>
                <w:right w:val="none" w:sz="0" w:space="0" w:color="auto"/>
              </w:divBdr>
            </w:div>
            <w:div w:id="1074278035">
              <w:marLeft w:val="1155"/>
              <w:marRight w:val="0"/>
              <w:marTop w:val="0"/>
              <w:marBottom w:val="0"/>
              <w:divBdr>
                <w:top w:val="none" w:sz="0" w:space="0" w:color="auto"/>
                <w:left w:val="none" w:sz="0" w:space="0" w:color="auto"/>
                <w:bottom w:val="none" w:sz="0" w:space="0" w:color="auto"/>
                <w:right w:val="none" w:sz="0" w:space="0" w:color="auto"/>
              </w:divBdr>
            </w:div>
            <w:div w:id="119473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2850">
      <w:bodyDiv w:val="1"/>
      <w:marLeft w:val="0"/>
      <w:marRight w:val="0"/>
      <w:marTop w:val="0"/>
      <w:marBottom w:val="0"/>
      <w:divBdr>
        <w:top w:val="none" w:sz="0" w:space="0" w:color="auto"/>
        <w:left w:val="none" w:sz="0" w:space="0" w:color="auto"/>
        <w:bottom w:val="none" w:sz="0" w:space="0" w:color="auto"/>
        <w:right w:val="none" w:sz="0" w:space="0" w:color="auto"/>
      </w:divBdr>
      <w:divsChild>
        <w:div w:id="663750825">
          <w:marLeft w:val="0"/>
          <w:marRight w:val="0"/>
          <w:marTop w:val="0"/>
          <w:marBottom w:val="0"/>
          <w:divBdr>
            <w:top w:val="none" w:sz="0" w:space="0" w:color="auto"/>
            <w:left w:val="none" w:sz="0" w:space="0" w:color="auto"/>
            <w:bottom w:val="none" w:sz="0" w:space="0" w:color="auto"/>
            <w:right w:val="none" w:sz="0" w:space="0" w:color="auto"/>
          </w:divBdr>
        </w:div>
        <w:div w:id="615257947">
          <w:marLeft w:val="0"/>
          <w:marRight w:val="0"/>
          <w:marTop w:val="150"/>
          <w:marBottom w:val="0"/>
          <w:divBdr>
            <w:top w:val="none" w:sz="0" w:space="0" w:color="auto"/>
            <w:left w:val="none" w:sz="0" w:space="0" w:color="auto"/>
            <w:bottom w:val="none" w:sz="0" w:space="0" w:color="auto"/>
            <w:right w:val="none" w:sz="0" w:space="0" w:color="auto"/>
          </w:divBdr>
          <w:divsChild>
            <w:div w:id="916472800">
              <w:marLeft w:val="1155"/>
              <w:marRight w:val="0"/>
              <w:marTop w:val="0"/>
              <w:marBottom w:val="0"/>
              <w:divBdr>
                <w:top w:val="none" w:sz="0" w:space="0" w:color="auto"/>
                <w:left w:val="none" w:sz="0" w:space="0" w:color="auto"/>
                <w:bottom w:val="none" w:sz="0" w:space="0" w:color="auto"/>
                <w:right w:val="none" w:sz="0" w:space="0" w:color="auto"/>
              </w:divBdr>
            </w:div>
            <w:div w:id="200829308">
              <w:marLeft w:val="1155"/>
              <w:marRight w:val="0"/>
              <w:marTop w:val="0"/>
              <w:marBottom w:val="0"/>
              <w:divBdr>
                <w:top w:val="none" w:sz="0" w:space="0" w:color="auto"/>
                <w:left w:val="none" w:sz="0" w:space="0" w:color="auto"/>
                <w:bottom w:val="none" w:sz="0" w:space="0" w:color="auto"/>
                <w:right w:val="none" w:sz="0" w:space="0" w:color="auto"/>
              </w:divBdr>
            </w:div>
            <w:div w:id="1865946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00254">
      <w:bodyDiv w:val="1"/>
      <w:marLeft w:val="0"/>
      <w:marRight w:val="0"/>
      <w:marTop w:val="0"/>
      <w:marBottom w:val="0"/>
      <w:divBdr>
        <w:top w:val="none" w:sz="0" w:space="0" w:color="auto"/>
        <w:left w:val="none" w:sz="0" w:space="0" w:color="auto"/>
        <w:bottom w:val="none" w:sz="0" w:space="0" w:color="auto"/>
        <w:right w:val="none" w:sz="0" w:space="0" w:color="auto"/>
      </w:divBdr>
      <w:divsChild>
        <w:div w:id="643240959">
          <w:marLeft w:val="0"/>
          <w:marRight w:val="0"/>
          <w:marTop w:val="0"/>
          <w:marBottom w:val="0"/>
          <w:divBdr>
            <w:top w:val="none" w:sz="0" w:space="0" w:color="auto"/>
            <w:left w:val="none" w:sz="0" w:space="0" w:color="auto"/>
            <w:bottom w:val="none" w:sz="0" w:space="0" w:color="auto"/>
            <w:right w:val="none" w:sz="0" w:space="0" w:color="auto"/>
          </w:divBdr>
        </w:div>
        <w:div w:id="1532840055">
          <w:marLeft w:val="0"/>
          <w:marRight w:val="0"/>
          <w:marTop w:val="150"/>
          <w:marBottom w:val="0"/>
          <w:divBdr>
            <w:top w:val="none" w:sz="0" w:space="0" w:color="auto"/>
            <w:left w:val="none" w:sz="0" w:space="0" w:color="auto"/>
            <w:bottom w:val="none" w:sz="0" w:space="0" w:color="auto"/>
            <w:right w:val="none" w:sz="0" w:space="0" w:color="auto"/>
          </w:divBdr>
          <w:divsChild>
            <w:div w:id="1326595505">
              <w:marLeft w:val="1155"/>
              <w:marRight w:val="0"/>
              <w:marTop w:val="0"/>
              <w:marBottom w:val="0"/>
              <w:divBdr>
                <w:top w:val="none" w:sz="0" w:space="0" w:color="auto"/>
                <w:left w:val="none" w:sz="0" w:space="0" w:color="auto"/>
                <w:bottom w:val="none" w:sz="0" w:space="0" w:color="auto"/>
                <w:right w:val="none" w:sz="0" w:space="0" w:color="auto"/>
              </w:divBdr>
            </w:div>
            <w:div w:id="914703261">
              <w:marLeft w:val="1155"/>
              <w:marRight w:val="0"/>
              <w:marTop w:val="0"/>
              <w:marBottom w:val="0"/>
              <w:divBdr>
                <w:top w:val="none" w:sz="0" w:space="0" w:color="auto"/>
                <w:left w:val="none" w:sz="0" w:space="0" w:color="auto"/>
                <w:bottom w:val="none" w:sz="0" w:space="0" w:color="auto"/>
                <w:right w:val="none" w:sz="0" w:space="0" w:color="auto"/>
              </w:divBdr>
            </w:div>
            <w:div w:id="2092701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290598">
      <w:bodyDiv w:val="1"/>
      <w:marLeft w:val="0"/>
      <w:marRight w:val="0"/>
      <w:marTop w:val="0"/>
      <w:marBottom w:val="0"/>
      <w:divBdr>
        <w:top w:val="none" w:sz="0" w:space="0" w:color="auto"/>
        <w:left w:val="none" w:sz="0" w:space="0" w:color="auto"/>
        <w:bottom w:val="none" w:sz="0" w:space="0" w:color="auto"/>
        <w:right w:val="none" w:sz="0" w:space="0" w:color="auto"/>
      </w:divBdr>
      <w:divsChild>
        <w:div w:id="738096791">
          <w:marLeft w:val="0"/>
          <w:marRight w:val="0"/>
          <w:marTop w:val="0"/>
          <w:marBottom w:val="0"/>
          <w:divBdr>
            <w:top w:val="none" w:sz="0" w:space="0" w:color="auto"/>
            <w:left w:val="none" w:sz="0" w:space="0" w:color="auto"/>
            <w:bottom w:val="none" w:sz="0" w:space="0" w:color="auto"/>
            <w:right w:val="none" w:sz="0" w:space="0" w:color="auto"/>
          </w:divBdr>
        </w:div>
        <w:div w:id="1086459435">
          <w:marLeft w:val="0"/>
          <w:marRight w:val="0"/>
          <w:marTop w:val="150"/>
          <w:marBottom w:val="0"/>
          <w:divBdr>
            <w:top w:val="none" w:sz="0" w:space="0" w:color="auto"/>
            <w:left w:val="none" w:sz="0" w:space="0" w:color="auto"/>
            <w:bottom w:val="none" w:sz="0" w:space="0" w:color="auto"/>
            <w:right w:val="none" w:sz="0" w:space="0" w:color="auto"/>
          </w:divBdr>
          <w:divsChild>
            <w:div w:id="547423211">
              <w:marLeft w:val="1155"/>
              <w:marRight w:val="0"/>
              <w:marTop w:val="0"/>
              <w:marBottom w:val="0"/>
              <w:divBdr>
                <w:top w:val="none" w:sz="0" w:space="0" w:color="auto"/>
                <w:left w:val="none" w:sz="0" w:space="0" w:color="auto"/>
                <w:bottom w:val="none" w:sz="0" w:space="0" w:color="auto"/>
                <w:right w:val="none" w:sz="0" w:space="0" w:color="auto"/>
              </w:divBdr>
            </w:div>
            <w:div w:id="153029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292985">
      <w:bodyDiv w:val="1"/>
      <w:marLeft w:val="0"/>
      <w:marRight w:val="0"/>
      <w:marTop w:val="0"/>
      <w:marBottom w:val="0"/>
      <w:divBdr>
        <w:top w:val="none" w:sz="0" w:space="0" w:color="auto"/>
        <w:left w:val="none" w:sz="0" w:space="0" w:color="auto"/>
        <w:bottom w:val="none" w:sz="0" w:space="0" w:color="auto"/>
        <w:right w:val="none" w:sz="0" w:space="0" w:color="auto"/>
      </w:divBdr>
      <w:divsChild>
        <w:div w:id="133378720">
          <w:marLeft w:val="0"/>
          <w:marRight w:val="0"/>
          <w:marTop w:val="0"/>
          <w:marBottom w:val="0"/>
          <w:divBdr>
            <w:top w:val="none" w:sz="0" w:space="0" w:color="auto"/>
            <w:left w:val="none" w:sz="0" w:space="0" w:color="auto"/>
            <w:bottom w:val="none" w:sz="0" w:space="0" w:color="auto"/>
            <w:right w:val="none" w:sz="0" w:space="0" w:color="auto"/>
          </w:divBdr>
        </w:div>
        <w:div w:id="1821653774">
          <w:marLeft w:val="0"/>
          <w:marRight w:val="0"/>
          <w:marTop w:val="150"/>
          <w:marBottom w:val="0"/>
          <w:divBdr>
            <w:top w:val="none" w:sz="0" w:space="0" w:color="auto"/>
            <w:left w:val="none" w:sz="0" w:space="0" w:color="auto"/>
            <w:bottom w:val="none" w:sz="0" w:space="0" w:color="auto"/>
            <w:right w:val="none" w:sz="0" w:space="0" w:color="auto"/>
          </w:divBdr>
          <w:divsChild>
            <w:div w:id="322586354">
              <w:marLeft w:val="1155"/>
              <w:marRight w:val="0"/>
              <w:marTop w:val="0"/>
              <w:marBottom w:val="0"/>
              <w:divBdr>
                <w:top w:val="none" w:sz="0" w:space="0" w:color="auto"/>
                <w:left w:val="none" w:sz="0" w:space="0" w:color="auto"/>
                <w:bottom w:val="none" w:sz="0" w:space="0" w:color="auto"/>
                <w:right w:val="none" w:sz="0" w:space="0" w:color="auto"/>
              </w:divBdr>
            </w:div>
            <w:div w:id="1448308776">
              <w:marLeft w:val="1155"/>
              <w:marRight w:val="0"/>
              <w:marTop w:val="0"/>
              <w:marBottom w:val="0"/>
              <w:divBdr>
                <w:top w:val="none" w:sz="0" w:space="0" w:color="auto"/>
                <w:left w:val="none" w:sz="0" w:space="0" w:color="auto"/>
                <w:bottom w:val="none" w:sz="0" w:space="0" w:color="auto"/>
                <w:right w:val="none" w:sz="0" w:space="0" w:color="auto"/>
              </w:divBdr>
            </w:div>
            <w:div w:id="139566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7056">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6899239">
      <w:bodyDiv w:val="1"/>
      <w:marLeft w:val="0"/>
      <w:marRight w:val="0"/>
      <w:marTop w:val="0"/>
      <w:marBottom w:val="0"/>
      <w:divBdr>
        <w:top w:val="none" w:sz="0" w:space="0" w:color="auto"/>
        <w:left w:val="none" w:sz="0" w:space="0" w:color="auto"/>
        <w:bottom w:val="none" w:sz="0" w:space="0" w:color="auto"/>
        <w:right w:val="none" w:sz="0" w:space="0" w:color="auto"/>
      </w:divBdr>
      <w:divsChild>
        <w:div w:id="1566797059">
          <w:marLeft w:val="0"/>
          <w:marRight w:val="0"/>
          <w:marTop w:val="0"/>
          <w:marBottom w:val="0"/>
          <w:divBdr>
            <w:top w:val="none" w:sz="0" w:space="0" w:color="auto"/>
            <w:left w:val="none" w:sz="0" w:space="0" w:color="auto"/>
            <w:bottom w:val="none" w:sz="0" w:space="0" w:color="auto"/>
            <w:right w:val="none" w:sz="0" w:space="0" w:color="auto"/>
          </w:divBdr>
        </w:div>
        <w:div w:id="1646592237">
          <w:marLeft w:val="0"/>
          <w:marRight w:val="0"/>
          <w:marTop w:val="150"/>
          <w:marBottom w:val="0"/>
          <w:divBdr>
            <w:top w:val="none" w:sz="0" w:space="0" w:color="auto"/>
            <w:left w:val="none" w:sz="0" w:space="0" w:color="auto"/>
            <w:bottom w:val="none" w:sz="0" w:space="0" w:color="auto"/>
            <w:right w:val="none" w:sz="0" w:space="0" w:color="auto"/>
          </w:divBdr>
          <w:divsChild>
            <w:div w:id="1253053038">
              <w:marLeft w:val="1155"/>
              <w:marRight w:val="0"/>
              <w:marTop w:val="0"/>
              <w:marBottom w:val="0"/>
              <w:divBdr>
                <w:top w:val="none" w:sz="0" w:space="0" w:color="auto"/>
                <w:left w:val="none" w:sz="0" w:space="0" w:color="auto"/>
                <w:bottom w:val="none" w:sz="0" w:space="0" w:color="auto"/>
                <w:right w:val="none" w:sz="0" w:space="0" w:color="auto"/>
              </w:divBdr>
            </w:div>
            <w:div w:id="174464909">
              <w:marLeft w:val="1155"/>
              <w:marRight w:val="0"/>
              <w:marTop w:val="0"/>
              <w:marBottom w:val="0"/>
              <w:divBdr>
                <w:top w:val="none" w:sz="0" w:space="0" w:color="auto"/>
                <w:left w:val="none" w:sz="0" w:space="0" w:color="auto"/>
                <w:bottom w:val="none" w:sz="0" w:space="0" w:color="auto"/>
                <w:right w:val="none" w:sz="0" w:space="0" w:color="auto"/>
              </w:divBdr>
            </w:div>
            <w:div w:id="1977560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4906">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944081">
      <w:bodyDiv w:val="1"/>
      <w:marLeft w:val="0"/>
      <w:marRight w:val="0"/>
      <w:marTop w:val="0"/>
      <w:marBottom w:val="0"/>
      <w:divBdr>
        <w:top w:val="none" w:sz="0" w:space="0" w:color="auto"/>
        <w:left w:val="none" w:sz="0" w:space="0" w:color="auto"/>
        <w:bottom w:val="none" w:sz="0" w:space="0" w:color="auto"/>
        <w:right w:val="none" w:sz="0" w:space="0" w:color="auto"/>
      </w:divBdr>
      <w:divsChild>
        <w:div w:id="136844615">
          <w:marLeft w:val="0"/>
          <w:marRight w:val="0"/>
          <w:marTop w:val="0"/>
          <w:marBottom w:val="0"/>
          <w:divBdr>
            <w:top w:val="none" w:sz="0" w:space="0" w:color="auto"/>
            <w:left w:val="none" w:sz="0" w:space="0" w:color="auto"/>
            <w:bottom w:val="none" w:sz="0" w:space="0" w:color="auto"/>
            <w:right w:val="none" w:sz="0" w:space="0" w:color="auto"/>
          </w:divBdr>
        </w:div>
        <w:div w:id="1775977774">
          <w:marLeft w:val="0"/>
          <w:marRight w:val="0"/>
          <w:marTop w:val="150"/>
          <w:marBottom w:val="0"/>
          <w:divBdr>
            <w:top w:val="none" w:sz="0" w:space="0" w:color="auto"/>
            <w:left w:val="none" w:sz="0" w:space="0" w:color="auto"/>
            <w:bottom w:val="none" w:sz="0" w:space="0" w:color="auto"/>
            <w:right w:val="none" w:sz="0" w:space="0" w:color="auto"/>
          </w:divBdr>
          <w:divsChild>
            <w:div w:id="2048093031">
              <w:marLeft w:val="1155"/>
              <w:marRight w:val="0"/>
              <w:marTop w:val="0"/>
              <w:marBottom w:val="0"/>
              <w:divBdr>
                <w:top w:val="none" w:sz="0" w:space="0" w:color="auto"/>
                <w:left w:val="none" w:sz="0" w:space="0" w:color="auto"/>
                <w:bottom w:val="none" w:sz="0" w:space="0" w:color="auto"/>
                <w:right w:val="none" w:sz="0" w:space="0" w:color="auto"/>
              </w:divBdr>
            </w:div>
            <w:div w:id="2038969723">
              <w:marLeft w:val="1155"/>
              <w:marRight w:val="0"/>
              <w:marTop w:val="0"/>
              <w:marBottom w:val="0"/>
              <w:divBdr>
                <w:top w:val="none" w:sz="0" w:space="0" w:color="auto"/>
                <w:left w:val="none" w:sz="0" w:space="0" w:color="auto"/>
                <w:bottom w:val="none" w:sz="0" w:space="0" w:color="auto"/>
                <w:right w:val="none" w:sz="0" w:space="0" w:color="auto"/>
              </w:divBdr>
            </w:div>
            <w:div w:id="109936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063153">
      <w:bodyDiv w:val="1"/>
      <w:marLeft w:val="0"/>
      <w:marRight w:val="0"/>
      <w:marTop w:val="0"/>
      <w:marBottom w:val="0"/>
      <w:divBdr>
        <w:top w:val="none" w:sz="0" w:space="0" w:color="auto"/>
        <w:left w:val="none" w:sz="0" w:space="0" w:color="auto"/>
        <w:bottom w:val="none" w:sz="0" w:space="0" w:color="auto"/>
        <w:right w:val="none" w:sz="0" w:space="0" w:color="auto"/>
      </w:divBdr>
      <w:divsChild>
        <w:div w:id="657270285">
          <w:marLeft w:val="0"/>
          <w:marRight w:val="0"/>
          <w:marTop w:val="0"/>
          <w:marBottom w:val="0"/>
          <w:divBdr>
            <w:top w:val="none" w:sz="0" w:space="0" w:color="auto"/>
            <w:left w:val="none" w:sz="0" w:space="0" w:color="auto"/>
            <w:bottom w:val="none" w:sz="0" w:space="0" w:color="auto"/>
            <w:right w:val="none" w:sz="0" w:space="0" w:color="auto"/>
          </w:divBdr>
        </w:div>
        <w:div w:id="189757466">
          <w:marLeft w:val="0"/>
          <w:marRight w:val="0"/>
          <w:marTop w:val="150"/>
          <w:marBottom w:val="0"/>
          <w:divBdr>
            <w:top w:val="none" w:sz="0" w:space="0" w:color="auto"/>
            <w:left w:val="none" w:sz="0" w:space="0" w:color="auto"/>
            <w:bottom w:val="none" w:sz="0" w:space="0" w:color="auto"/>
            <w:right w:val="none" w:sz="0" w:space="0" w:color="auto"/>
          </w:divBdr>
          <w:divsChild>
            <w:div w:id="878277452">
              <w:marLeft w:val="1155"/>
              <w:marRight w:val="0"/>
              <w:marTop w:val="0"/>
              <w:marBottom w:val="0"/>
              <w:divBdr>
                <w:top w:val="none" w:sz="0" w:space="0" w:color="auto"/>
                <w:left w:val="none" w:sz="0" w:space="0" w:color="auto"/>
                <w:bottom w:val="none" w:sz="0" w:space="0" w:color="auto"/>
                <w:right w:val="none" w:sz="0" w:space="0" w:color="auto"/>
              </w:divBdr>
            </w:div>
            <w:div w:id="1156069560">
              <w:marLeft w:val="1155"/>
              <w:marRight w:val="0"/>
              <w:marTop w:val="0"/>
              <w:marBottom w:val="0"/>
              <w:divBdr>
                <w:top w:val="none" w:sz="0" w:space="0" w:color="auto"/>
                <w:left w:val="none" w:sz="0" w:space="0" w:color="auto"/>
                <w:bottom w:val="none" w:sz="0" w:space="0" w:color="auto"/>
                <w:right w:val="none" w:sz="0" w:space="0" w:color="auto"/>
              </w:divBdr>
            </w:div>
            <w:div w:id="203622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253712">
      <w:bodyDiv w:val="1"/>
      <w:marLeft w:val="0"/>
      <w:marRight w:val="0"/>
      <w:marTop w:val="0"/>
      <w:marBottom w:val="0"/>
      <w:divBdr>
        <w:top w:val="none" w:sz="0" w:space="0" w:color="auto"/>
        <w:left w:val="none" w:sz="0" w:space="0" w:color="auto"/>
        <w:bottom w:val="none" w:sz="0" w:space="0" w:color="auto"/>
        <w:right w:val="none" w:sz="0" w:space="0" w:color="auto"/>
      </w:divBdr>
      <w:divsChild>
        <w:div w:id="2055425934">
          <w:marLeft w:val="0"/>
          <w:marRight w:val="0"/>
          <w:marTop w:val="0"/>
          <w:marBottom w:val="0"/>
          <w:divBdr>
            <w:top w:val="none" w:sz="0" w:space="0" w:color="auto"/>
            <w:left w:val="none" w:sz="0" w:space="0" w:color="auto"/>
            <w:bottom w:val="none" w:sz="0" w:space="0" w:color="auto"/>
            <w:right w:val="none" w:sz="0" w:space="0" w:color="auto"/>
          </w:divBdr>
        </w:div>
        <w:div w:id="807866747">
          <w:marLeft w:val="0"/>
          <w:marRight w:val="0"/>
          <w:marTop w:val="150"/>
          <w:marBottom w:val="0"/>
          <w:divBdr>
            <w:top w:val="none" w:sz="0" w:space="0" w:color="auto"/>
            <w:left w:val="none" w:sz="0" w:space="0" w:color="auto"/>
            <w:bottom w:val="none" w:sz="0" w:space="0" w:color="auto"/>
            <w:right w:val="none" w:sz="0" w:space="0" w:color="auto"/>
          </w:divBdr>
          <w:divsChild>
            <w:div w:id="491871251">
              <w:marLeft w:val="1155"/>
              <w:marRight w:val="0"/>
              <w:marTop w:val="0"/>
              <w:marBottom w:val="0"/>
              <w:divBdr>
                <w:top w:val="none" w:sz="0" w:space="0" w:color="auto"/>
                <w:left w:val="none" w:sz="0" w:space="0" w:color="auto"/>
                <w:bottom w:val="none" w:sz="0" w:space="0" w:color="auto"/>
                <w:right w:val="none" w:sz="0" w:space="0" w:color="auto"/>
              </w:divBdr>
            </w:div>
            <w:div w:id="1583375017">
              <w:marLeft w:val="1155"/>
              <w:marRight w:val="0"/>
              <w:marTop w:val="0"/>
              <w:marBottom w:val="0"/>
              <w:divBdr>
                <w:top w:val="none" w:sz="0" w:space="0" w:color="auto"/>
                <w:left w:val="none" w:sz="0" w:space="0" w:color="auto"/>
                <w:bottom w:val="none" w:sz="0" w:space="0" w:color="auto"/>
                <w:right w:val="none" w:sz="0" w:space="0" w:color="auto"/>
              </w:divBdr>
            </w:div>
            <w:div w:id="362094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681433">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5891">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2768">
      <w:bodyDiv w:val="1"/>
      <w:marLeft w:val="0"/>
      <w:marRight w:val="0"/>
      <w:marTop w:val="0"/>
      <w:marBottom w:val="0"/>
      <w:divBdr>
        <w:top w:val="none" w:sz="0" w:space="0" w:color="auto"/>
        <w:left w:val="none" w:sz="0" w:space="0" w:color="auto"/>
        <w:bottom w:val="none" w:sz="0" w:space="0" w:color="auto"/>
        <w:right w:val="none" w:sz="0" w:space="0" w:color="auto"/>
      </w:divBdr>
      <w:divsChild>
        <w:div w:id="489712901">
          <w:marLeft w:val="0"/>
          <w:marRight w:val="0"/>
          <w:marTop w:val="0"/>
          <w:marBottom w:val="0"/>
          <w:divBdr>
            <w:top w:val="none" w:sz="0" w:space="0" w:color="auto"/>
            <w:left w:val="none" w:sz="0" w:space="0" w:color="auto"/>
            <w:bottom w:val="none" w:sz="0" w:space="0" w:color="auto"/>
            <w:right w:val="none" w:sz="0" w:space="0" w:color="auto"/>
          </w:divBdr>
        </w:div>
        <w:div w:id="1057972248">
          <w:marLeft w:val="0"/>
          <w:marRight w:val="0"/>
          <w:marTop w:val="150"/>
          <w:marBottom w:val="0"/>
          <w:divBdr>
            <w:top w:val="none" w:sz="0" w:space="0" w:color="auto"/>
            <w:left w:val="none" w:sz="0" w:space="0" w:color="auto"/>
            <w:bottom w:val="none" w:sz="0" w:space="0" w:color="auto"/>
            <w:right w:val="none" w:sz="0" w:space="0" w:color="auto"/>
          </w:divBdr>
          <w:divsChild>
            <w:div w:id="957179596">
              <w:marLeft w:val="1155"/>
              <w:marRight w:val="0"/>
              <w:marTop w:val="0"/>
              <w:marBottom w:val="0"/>
              <w:divBdr>
                <w:top w:val="none" w:sz="0" w:space="0" w:color="auto"/>
                <w:left w:val="none" w:sz="0" w:space="0" w:color="auto"/>
                <w:bottom w:val="none" w:sz="0" w:space="0" w:color="auto"/>
                <w:right w:val="none" w:sz="0" w:space="0" w:color="auto"/>
              </w:divBdr>
            </w:div>
            <w:div w:id="1263610088">
              <w:marLeft w:val="1155"/>
              <w:marRight w:val="0"/>
              <w:marTop w:val="0"/>
              <w:marBottom w:val="0"/>
              <w:divBdr>
                <w:top w:val="none" w:sz="0" w:space="0" w:color="auto"/>
                <w:left w:val="none" w:sz="0" w:space="0" w:color="auto"/>
                <w:bottom w:val="none" w:sz="0" w:space="0" w:color="auto"/>
                <w:right w:val="none" w:sz="0" w:space="0" w:color="auto"/>
              </w:divBdr>
            </w:div>
            <w:div w:id="1374693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4211">
      <w:bodyDiv w:val="1"/>
      <w:marLeft w:val="0"/>
      <w:marRight w:val="0"/>
      <w:marTop w:val="0"/>
      <w:marBottom w:val="0"/>
      <w:divBdr>
        <w:top w:val="none" w:sz="0" w:space="0" w:color="auto"/>
        <w:left w:val="none" w:sz="0" w:space="0" w:color="auto"/>
        <w:bottom w:val="none" w:sz="0" w:space="0" w:color="auto"/>
        <w:right w:val="none" w:sz="0" w:space="0" w:color="auto"/>
      </w:divBdr>
      <w:divsChild>
        <w:div w:id="870531335">
          <w:marLeft w:val="0"/>
          <w:marRight w:val="0"/>
          <w:marTop w:val="0"/>
          <w:marBottom w:val="0"/>
          <w:divBdr>
            <w:top w:val="none" w:sz="0" w:space="0" w:color="auto"/>
            <w:left w:val="none" w:sz="0" w:space="0" w:color="auto"/>
            <w:bottom w:val="none" w:sz="0" w:space="0" w:color="auto"/>
            <w:right w:val="none" w:sz="0" w:space="0" w:color="auto"/>
          </w:divBdr>
        </w:div>
        <w:div w:id="339357623">
          <w:marLeft w:val="0"/>
          <w:marRight w:val="0"/>
          <w:marTop w:val="150"/>
          <w:marBottom w:val="0"/>
          <w:divBdr>
            <w:top w:val="none" w:sz="0" w:space="0" w:color="auto"/>
            <w:left w:val="none" w:sz="0" w:space="0" w:color="auto"/>
            <w:bottom w:val="none" w:sz="0" w:space="0" w:color="auto"/>
            <w:right w:val="none" w:sz="0" w:space="0" w:color="auto"/>
          </w:divBdr>
          <w:divsChild>
            <w:div w:id="537744305">
              <w:marLeft w:val="1155"/>
              <w:marRight w:val="0"/>
              <w:marTop w:val="0"/>
              <w:marBottom w:val="0"/>
              <w:divBdr>
                <w:top w:val="none" w:sz="0" w:space="0" w:color="auto"/>
                <w:left w:val="none" w:sz="0" w:space="0" w:color="auto"/>
                <w:bottom w:val="none" w:sz="0" w:space="0" w:color="auto"/>
                <w:right w:val="none" w:sz="0" w:space="0" w:color="auto"/>
              </w:divBdr>
            </w:div>
            <w:div w:id="1343048211">
              <w:marLeft w:val="1155"/>
              <w:marRight w:val="0"/>
              <w:marTop w:val="0"/>
              <w:marBottom w:val="0"/>
              <w:divBdr>
                <w:top w:val="none" w:sz="0" w:space="0" w:color="auto"/>
                <w:left w:val="none" w:sz="0" w:space="0" w:color="auto"/>
                <w:bottom w:val="none" w:sz="0" w:space="0" w:color="auto"/>
                <w:right w:val="none" w:sz="0" w:space="0" w:color="auto"/>
              </w:divBdr>
            </w:div>
            <w:div w:id="1398895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308968">
      <w:bodyDiv w:val="1"/>
      <w:marLeft w:val="0"/>
      <w:marRight w:val="0"/>
      <w:marTop w:val="0"/>
      <w:marBottom w:val="0"/>
      <w:divBdr>
        <w:top w:val="none" w:sz="0" w:space="0" w:color="auto"/>
        <w:left w:val="none" w:sz="0" w:space="0" w:color="auto"/>
        <w:bottom w:val="none" w:sz="0" w:space="0" w:color="auto"/>
        <w:right w:val="none" w:sz="0" w:space="0" w:color="auto"/>
      </w:divBdr>
      <w:divsChild>
        <w:div w:id="1692106373">
          <w:marLeft w:val="0"/>
          <w:marRight w:val="0"/>
          <w:marTop w:val="0"/>
          <w:marBottom w:val="0"/>
          <w:divBdr>
            <w:top w:val="none" w:sz="0" w:space="0" w:color="auto"/>
            <w:left w:val="none" w:sz="0" w:space="0" w:color="auto"/>
            <w:bottom w:val="none" w:sz="0" w:space="0" w:color="auto"/>
            <w:right w:val="none" w:sz="0" w:space="0" w:color="auto"/>
          </w:divBdr>
        </w:div>
        <w:div w:id="26176697">
          <w:marLeft w:val="0"/>
          <w:marRight w:val="0"/>
          <w:marTop w:val="150"/>
          <w:marBottom w:val="0"/>
          <w:divBdr>
            <w:top w:val="none" w:sz="0" w:space="0" w:color="auto"/>
            <w:left w:val="none" w:sz="0" w:space="0" w:color="auto"/>
            <w:bottom w:val="none" w:sz="0" w:space="0" w:color="auto"/>
            <w:right w:val="none" w:sz="0" w:space="0" w:color="auto"/>
          </w:divBdr>
          <w:divsChild>
            <w:div w:id="1916622754">
              <w:marLeft w:val="1155"/>
              <w:marRight w:val="0"/>
              <w:marTop w:val="0"/>
              <w:marBottom w:val="0"/>
              <w:divBdr>
                <w:top w:val="none" w:sz="0" w:space="0" w:color="auto"/>
                <w:left w:val="none" w:sz="0" w:space="0" w:color="auto"/>
                <w:bottom w:val="none" w:sz="0" w:space="0" w:color="auto"/>
                <w:right w:val="none" w:sz="0" w:space="0" w:color="auto"/>
              </w:divBdr>
            </w:div>
            <w:div w:id="105926201">
              <w:marLeft w:val="1155"/>
              <w:marRight w:val="0"/>
              <w:marTop w:val="0"/>
              <w:marBottom w:val="0"/>
              <w:divBdr>
                <w:top w:val="none" w:sz="0" w:space="0" w:color="auto"/>
                <w:left w:val="none" w:sz="0" w:space="0" w:color="auto"/>
                <w:bottom w:val="none" w:sz="0" w:space="0" w:color="auto"/>
                <w:right w:val="none" w:sz="0" w:space="0" w:color="auto"/>
              </w:divBdr>
            </w:div>
            <w:div w:id="299070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268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4809016">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227153">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738008">
      <w:bodyDiv w:val="1"/>
      <w:marLeft w:val="0"/>
      <w:marRight w:val="0"/>
      <w:marTop w:val="0"/>
      <w:marBottom w:val="0"/>
      <w:divBdr>
        <w:top w:val="none" w:sz="0" w:space="0" w:color="auto"/>
        <w:left w:val="none" w:sz="0" w:space="0" w:color="auto"/>
        <w:bottom w:val="none" w:sz="0" w:space="0" w:color="auto"/>
        <w:right w:val="none" w:sz="0" w:space="0" w:color="auto"/>
      </w:divBdr>
      <w:divsChild>
        <w:div w:id="1084179069">
          <w:marLeft w:val="0"/>
          <w:marRight w:val="0"/>
          <w:marTop w:val="0"/>
          <w:marBottom w:val="0"/>
          <w:divBdr>
            <w:top w:val="none" w:sz="0" w:space="0" w:color="auto"/>
            <w:left w:val="none" w:sz="0" w:space="0" w:color="auto"/>
            <w:bottom w:val="none" w:sz="0" w:space="0" w:color="auto"/>
            <w:right w:val="none" w:sz="0" w:space="0" w:color="auto"/>
          </w:divBdr>
        </w:div>
        <w:div w:id="1485855971">
          <w:marLeft w:val="0"/>
          <w:marRight w:val="0"/>
          <w:marTop w:val="150"/>
          <w:marBottom w:val="0"/>
          <w:divBdr>
            <w:top w:val="none" w:sz="0" w:space="0" w:color="auto"/>
            <w:left w:val="none" w:sz="0" w:space="0" w:color="auto"/>
            <w:bottom w:val="none" w:sz="0" w:space="0" w:color="auto"/>
            <w:right w:val="none" w:sz="0" w:space="0" w:color="auto"/>
          </w:divBdr>
          <w:divsChild>
            <w:div w:id="1492024002">
              <w:marLeft w:val="1155"/>
              <w:marRight w:val="0"/>
              <w:marTop w:val="0"/>
              <w:marBottom w:val="0"/>
              <w:divBdr>
                <w:top w:val="none" w:sz="0" w:space="0" w:color="auto"/>
                <w:left w:val="none" w:sz="0" w:space="0" w:color="auto"/>
                <w:bottom w:val="none" w:sz="0" w:space="0" w:color="auto"/>
                <w:right w:val="none" w:sz="0" w:space="0" w:color="auto"/>
              </w:divBdr>
            </w:div>
            <w:div w:id="396124474">
              <w:marLeft w:val="1155"/>
              <w:marRight w:val="0"/>
              <w:marTop w:val="0"/>
              <w:marBottom w:val="0"/>
              <w:divBdr>
                <w:top w:val="none" w:sz="0" w:space="0" w:color="auto"/>
                <w:left w:val="none" w:sz="0" w:space="0" w:color="auto"/>
                <w:bottom w:val="none" w:sz="0" w:space="0" w:color="auto"/>
                <w:right w:val="none" w:sz="0" w:space="0" w:color="auto"/>
              </w:divBdr>
            </w:div>
            <w:div w:id="236326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000844">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550498">
      <w:bodyDiv w:val="1"/>
      <w:marLeft w:val="0"/>
      <w:marRight w:val="0"/>
      <w:marTop w:val="0"/>
      <w:marBottom w:val="0"/>
      <w:divBdr>
        <w:top w:val="none" w:sz="0" w:space="0" w:color="auto"/>
        <w:left w:val="none" w:sz="0" w:space="0" w:color="auto"/>
        <w:bottom w:val="none" w:sz="0" w:space="0" w:color="auto"/>
        <w:right w:val="none" w:sz="0" w:space="0" w:color="auto"/>
      </w:divBdr>
      <w:divsChild>
        <w:div w:id="1910263163">
          <w:marLeft w:val="0"/>
          <w:marRight w:val="0"/>
          <w:marTop w:val="0"/>
          <w:marBottom w:val="0"/>
          <w:divBdr>
            <w:top w:val="none" w:sz="0" w:space="0" w:color="auto"/>
            <w:left w:val="none" w:sz="0" w:space="0" w:color="auto"/>
            <w:bottom w:val="none" w:sz="0" w:space="0" w:color="auto"/>
            <w:right w:val="none" w:sz="0" w:space="0" w:color="auto"/>
          </w:divBdr>
        </w:div>
        <w:div w:id="1276719428">
          <w:marLeft w:val="0"/>
          <w:marRight w:val="0"/>
          <w:marTop w:val="150"/>
          <w:marBottom w:val="0"/>
          <w:divBdr>
            <w:top w:val="none" w:sz="0" w:space="0" w:color="auto"/>
            <w:left w:val="none" w:sz="0" w:space="0" w:color="auto"/>
            <w:bottom w:val="none" w:sz="0" w:space="0" w:color="auto"/>
            <w:right w:val="none" w:sz="0" w:space="0" w:color="auto"/>
          </w:divBdr>
          <w:divsChild>
            <w:div w:id="488374940">
              <w:marLeft w:val="1155"/>
              <w:marRight w:val="0"/>
              <w:marTop w:val="0"/>
              <w:marBottom w:val="0"/>
              <w:divBdr>
                <w:top w:val="none" w:sz="0" w:space="0" w:color="auto"/>
                <w:left w:val="none" w:sz="0" w:space="0" w:color="auto"/>
                <w:bottom w:val="none" w:sz="0" w:space="0" w:color="auto"/>
                <w:right w:val="none" w:sz="0" w:space="0" w:color="auto"/>
              </w:divBdr>
            </w:div>
            <w:div w:id="468011818">
              <w:marLeft w:val="1155"/>
              <w:marRight w:val="0"/>
              <w:marTop w:val="0"/>
              <w:marBottom w:val="0"/>
              <w:divBdr>
                <w:top w:val="none" w:sz="0" w:space="0" w:color="auto"/>
                <w:left w:val="none" w:sz="0" w:space="0" w:color="auto"/>
                <w:bottom w:val="none" w:sz="0" w:space="0" w:color="auto"/>
                <w:right w:val="none" w:sz="0" w:space="0" w:color="auto"/>
              </w:divBdr>
            </w:div>
            <w:div w:id="901060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442083">
      <w:bodyDiv w:val="1"/>
      <w:marLeft w:val="0"/>
      <w:marRight w:val="0"/>
      <w:marTop w:val="0"/>
      <w:marBottom w:val="0"/>
      <w:divBdr>
        <w:top w:val="none" w:sz="0" w:space="0" w:color="auto"/>
        <w:left w:val="none" w:sz="0" w:space="0" w:color="auto"/>
        <w:bottom w:val="none" w:sz="0" w:space="0" w:color="auto"/>
        <w:right w:val="none" w:sz="0" w:space="0" w:color="auto"/>
      </w:divBdr>
      <w:divsChild>
        <w:div w:id="1830944846">
          <w:marLeft w:val="0"/>
          <w:marRight w:val="0"/>
          <w:marTop w:val="0"/>
          <w:marBottom w:val="0"/>
          <w:divBdr>
            <w:top w:val="none" w:sz="0" w:space="0" w:color="auto"/>
            <w:left w:val="none" w:sz="0" w:space="0" w:color="auto"/>
            <w:bottom w:val="none" w:sz="0" w:space="0" w:color="auto"/>
            <w:right w:val="none" w:sz="0" w:space="0" w:color="auto"/>
          </w:divBdr>
        </w:div>
        <w:div w:id="1021586125">
          <w:marLeft w:val="0"/>
          <w:marRight w:val="0"/>
          <w:marTop w:val="150"/>
          <w:marBottom w:val="0"/>
          <w:divBdr>
            <w:top w:val="none" w:sz="0" w:space="0" w:color="auto"/>
            <w:left w:val="none" w:sz="0" w:space="0" w:color="auto"/>
            <w:bottom w:val="none" w:sz="0" w:space="0" w:color="auto"/>
            <w:right w:val="none" w:sz="0" w:space="0" w:color="auto"/>
          </w:divBdr>
          <w:divsChild>
            <w:div w:id="508368865">
              <w:marLeft w:val="1155"/>
              <w:marRight w:val="0"/>
              <w:marTop w:val="0"/>
              <w:marBottom w:val="0"/>
              <w:divBdr>
                <w:top w:val="none" w:sz="0" w:space="0" w:color="auto"/>
                <w:left w:val="none" w:sz="0" w:space="0" w:color="auto"/>
                <w:bottom w:val="none" w:sz="0" w:space="0" w:color="auto"/>
                <w:right w:val="none" w:sz="0" w:space="0" w:color="auto"/>
              </w:divBdr>
            </w:div>
            <w:div w:id="519860438">
              <w:marLeft w:val="1155"/>
              <w:marRight w:val="0"/>
              <w:marTop w:val="0"/>
              <w:marBottom w:val="0"/>
              <w:divBdr>
                <w:top w:val="none" w:sz="0" w:space="0" w:color="auto"/>
                <w:left w:val="none" w:sz="0" w:space="0" w:color="auto"/>
                <w:bottom w:val="none" w:sz="0" w:space="0" w:color="auto"/>
                <w:right w:val="none" w:sz="0" w:space="0" w:color="auto"/>
              </w:divBdr>
            </w:div>
            <w:div w:id="1810853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778706">
      <w:bodyDiv w:val="1"/>
      <w:marLeft w:val="0"/>
      <w:marRight w:val="0"/>
      <w:marTop w:val="0"/>
      <w:marBottom w:val="0"/>
      <w:divBdr>
        <w:top w:val="none" w:sz="0" w:space="0" w:color="auto"/>
        <w:left w:val="none" w:sz="0" w:space="0" w:color="auto"/>
        <w:bottom w:val="none" w:sz="0" w:space="0" w:color="auto"/>
        <w:right w:val="none" w:sz="0" w:space="0" w:color="auto"/>
      </w:divBdr>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674530">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289441">
      <w:bodyDiv w:val="1"/>
      <w:marLeft w:val="0"/>
      <w:marRight w:val="0"/>
      <w:marTop w:val="0"/>
      <w:marBottom w:val="0"/>
      <w:divBdr>
        <w:top w:val="none" w:sz="0" w:space="0" w:color="auto"/>
        <w:left w:val="none" w:sz="0" w:space="0" w:color="auto"/>
        <w:bottom w:val="none" w:sz="0" w:space="0" w:color="auto"/>
        <w:right w:val="none" w:sz="0" w:space="0" w:color="auto"/>
      </w:divBdr>
      <w:divsChild>
        <w:div w:id="599726685">
          <w:marLeft w:val="0"/>
          <w:marRight w:val="0"/>
          <w:marTop w:val="0"/>
          <w:marBottom w:val="0"/>
          <w:divBdr>
            <w:top w:val="none" w:sz="0" w:space="0" w:color="auto"/>
            <w:left w:val="none" w:sz="0" w:space="0" w:color="auto"/>
            <w:bottom w:val="none" w:sz="0" w:space="0" w:color="auto"/>
            <w:right w:val="none" w:sz="0" w:space="0" w:color="auto"/>
          </w:divBdr>
        </w:div>
        <w:div w:id="595678845">
          <w:marLeft w:val="0"/>
          <w:marRight w:val="0"/>
          <w:marTop w:val="150"/>
          <w:marBottom w:val="0"/>
          <w:divBdr>
            <w:top w:val="none" w:sz="0" w:space="0" w:color="auto"/>
            <w:left w:val="none" w:sz="0" w:space="0" w:color="auto"/>
            <w:bottom w:val="none" w:sz="0" w:space="0" w:color="auto"/>
            <w:right w:val="none" w:sz="0" w:space="0" w:color="auto"/>
          </w:divBdr>
          <w:divsChild>
            <w:div w:id="1597134323">
              <w:marLeft w:val="1155"/>
              <w:marRight w:val="0"/>
              <w:marTop w:val="0"/>
              <w:marBottom w:val="0"/>
              <w:divBdr>
                <w:top w:val="none" w:sz="0" w:space="0" w:color="auto"/>
                <w:left w:val="none" w:sz="0" w:space="0" w:color="auto"/>
                <w:bottom w:val="none" w:sz="0" w:space="0" w:color="auto"/>
                <w:right w:val="none" w:sz="0" w:space="0" w:color="auto"/>
              </w:divBdr>
            </w:div>
            <w:div w:id="2044016105">
              <w:marLeft w:val="1155"/>
              <w:marRight w:val="0"/>
              <w:marTop w:val="0"/>
              <w:marBottom w:val="0"/>
              <w:divBdr>
                <w:top w:val="none" w:sz="0" w:space="0" w:color="auto"/>
                <w:left w:val="none" w:sz="0" w:space="0" w:color="auto"/>
                <w:bottom w:val="none" w:sz="0" w:space="0" w:color="auto"/>
                <w:right w:val="none" w:sz="0" w:space="0" w:color="auto"/>
              </w:divBdr>
            </w:div>
            <w:div w:id="1000814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404995">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524112">
      <w:bodyDiv w:val="1"/>
      <w:marLeft w:val="0"/>
      <w:marRight w:val="0"/>
      <w:marTop w:val="0"/>
      <w:marBottom w:val="0"/>
      <w:divBdr>
        <w:top w:val="none" w:sz="0" w:space="0" w:color="auto"/>
        <w:left w:val="none" w:sz="0" w:space="0" w:color="auto"/>
        <w:bottom w:val="none" w:sz="0" w:space="0" w:color="auto"/>
        <w:right w:val="none" w:sz="0" w:space="0" w:color="auto"/>
      </w:divBdr>
      <w:divsChild>
        <w:div w:id="2058356367">
          <w:marLeft w:val="0"/>
          <w:marRight w:val="0"/>
          <w:marTop w:val="0"/>
          <w:marBottom w:val="0"/>
          <w:divBdr>
            <w:top w:val="none" w:sz="0" w:space="0" w:color="auto"/>
            <w:left w:val="none" w:sz="0" w:space="0" w:color="auto"/>
            <w:bottom w:val="none" w:sz="0" w:space="0" w:color="auto"/>
            <w:right w:val="none" w:sz="0" w:space="0" w:color="auto"/>
          </w:divBdr>
        </w:div>
        <w:div w:id="510802071">
          <w:marLeft w:val="0"/>
          <w:marRight w:val="0"/>
          <w:marTop w:val="150"/>
          <w:marBottom w:val="0"/>
          <w:divBdr>
            <w:top w:val="none" w:sz="0" w:space="0" w:color="auto"/>
            <w:left w:val="none" w:sz="0" w:space="0" w:color="auto"/>
            <w:bottom w:val="none" w:sz="0" w:space="0" w:color="auto"/>
            <w:right w:val="none" w:sz="0" w:space="0" w:color="auto"/>
          </w:divBdr>
          <w:divsChild>
            <w:div w:id="411200366">
              <w:marLeft w:val="1155"/>
              <w:marRight w:val="0"/>
              <w:marTop w:val="0"/>
              <w:marBottom w:val="0"/>
              <w:divBdr>
                <w:top w:val="none" w:sz="0" w:space="0" w:color="auto"/>
                <w:left w:val="none" w:sz="0" w:space="0" w:color="auto"/>
                <w:bottom w:val="none" w:sz="0" w:space="0" w:color="auto"/>
                <w:right w:val="none" w:sz="0" w:space="0" w:color="auto"/>
              </w:divBdr>
            </w:div>
            <w:div w:id="129714002">
              <w:marLeft w:val="1155"/>
              <w:marRight w:val="0"/>
              <w:marTop w:val="0"/>
              <w:marBottom w:val="0"/>
              <w:divBdr>
                <w:top w:val="none" w:sz="0" w:space="0" w:color="auto"/>
                <w:left w:val="none" w:sz="0" w:space="0" w:color="auto"/>
                <w:bottom w:val="none" w:sz="0" w:space="0" w:color="auto"/>
                <w:right w:val="none" w:sz="0" w:space="0" w:color="auto"/>
              </w:divBdr>
            </w:div>
            <w:div w:id="7342794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248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4104">
      <w:bodyDiv w:val="1"/>
      <w:marLeft w:val="0"/>
      <w:marRight w:val="0"/>
      <w:marTop w:val="0"/>
      <w:marBottom w:val="0"/>
      <w:divBdr>
        <w:top w:val="none" w:sz="0" w:space="0" w:color="auto"/>
        <w:left w:val="none" w:sz="0" w:space="0" w:color="auto"/>
        <w:bottom w:val="none" w:sz="0" w:space="0" w:color="auto"/>
        <w:right w:val="none" w:sz="0" w:space="0" w:color="auto"/>
      </w:divBdr>
      <w:divsChild>
        <w:div w:id="822161984">
          <w:marLeft w:val="0"/>
          <w:marRight w:val="0"/>
          <w:marTop w:val="0"/>
          <w:marBottom w:val="0"/>
          <w:divBdr>
            <w:top w:val="none" w:sz="0" w:space="0" w:color="auto"/>
            <w:left w:val="none" w:sz="0" w:space="0" w:color="auto"/>
            <w:bottom w:val="none" w:sz="0" w:space="0" w:color="auto"/>
            <w:right w:val="none" w:sz="0" w:space="0" w:color="auto"/>
          </w:divBdr>
        </w:div>
        <w:div w:id="1198618426">
          <w:marLeft w:val="0"/>
          <w:marRight w:val="0"/>
          <w:marTop w:val="150"/>
          <w:marBottom w:val="0"/>
          <w:divBdr>
            <w:top w:val="none" w:sz="0" w:space="0" w:color="auto"/>
            <w:left w:val="none" w:sz="0" w:space="0" w:color="auto"/>
            <w:bottom w:val="none" w:sz="0" w:space="0" w:color="auto"/>
            <w:right w:val="none" w:sz="0" w:space="0" w:color="auto"/>
          </w:divBdr>
          <w:divsChild>
            <w:div w:id="79907741">
              <w:marLeft w:val="1155"/>
              <w:marRight w:val="0"/>
              <w:marTop w:val="0"/>
              <w:marBottom w:val="0"/>
              <w:divBdr>
                <w:top w:val="none" w:sz="0" w:space="0" w:color="auto"/>
                <w:left w:val="none" w:sz="0" w:space="0" w:color="auto"/>
                <w:bottom w:val="none" w:sz="0" w:space="0" w:color="auto"/>
                <w:right w:val="none" w:sz="0" w:space="0" w:color="auto"/>
              </w:divBdr>
            </w:div>
            <w:div w:id="1372653337">
              <w:marLeft w:val="1155"/>
              <w:marRight w:val="0"/>
              <w:marTop w:val="0"/>
              <w:marBottom w:val="0"/>
              <w:divBdr>
                <w:top w:val="none" w:sz="0" w:space="0" w:color="auto"/>
                <w:left w:val="none" w:sz="0" w:space="0" w:color="auto"/>
                <w:bottom w:val="none" w:sz="0" w:space="0" w:color="auto"/>
                <w:right w:val="none" w:sz="0" w:space="0" w:color="auto"/>
              </w:divBdr>
            </w:div>
            <w:div w:id="161528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689796">
      <w:bodyDiv w:val="1"/>
      <w:marLeft w:val="0"/>
      <w:marRight w:val="0"/>
      <w:marTop w:val="0"/>
      <w:marBottom w:val="0"/>
      <w:divBdr>
        <w:top w:val="none" w:sz="0" w:space="0" w:color="auto"/>
        <w:left w:val="none" w:sz="0" w:space="0" w:color="auto"/>
        <w:bottom w:val="none" w:sz="0" w:space="0" w:color="auto"/>
        <w:right w:val="none" w:sz="0" w:space="0" w:color="auto"/>
      </w:divBdr>
      <w:divsChild>
        <w:div w:id="1885555964">
          <w:marLeft w:val="0"/>
          <w:marRight w:val="0"/>
          <w:marTop w:val="0"/>
          <w:marBottom w:val="0"/>
          <w:divBdr>
            <w:top w:val="none" w:sz="0" w:space="0" w:color="auto"/>
            <w:left w:val="none" w:sz="0" w:space="0" w:color="auto"/>
            <w:bottom w:val="none" w:sz="0" w:space="0" w:color="auto"/>
            <w:right w:val="none" w:sz="0" w:space="0" w:color="auto"/>
          </w:divBdr>
        </w:div>
        <w:div w:id="190341838">
          <w:marLeft w:val="0"/>
          <w:marRight w:val="0"/>
          <w:marTop w:val="150"/>
          <w:marBottom w:val="0"/>
          <w:divBdr>
            <w:top w:val="none" w:sz="0" w:space="0" w:color="auto"/>
            <w:left w:val="none" w:sz="0" w:space="0" w:color="auto"/>
            <w:bottom w:val="none" w:sz="0" w:space="0" w:color="auto"/>
            <w:right w:val="none" w:sz="0" w:space="0" w:color="auto"/>
          </w:divBdr>
          <w:divsChild>
            <w:div w:id="1858150752">
              <w:marLeft w:val="1155"/>
              <w:marRight w:val="0"/>
              <w:marTop w:val="0"/>
              <w:marBottom w:val="0"/>
              <w:divBdr>
                <w:top w:val="none" w:sz="0" w:space="0" w:color="auto"/>
                <w:left w:val="none" w:sz="0" w:space="0" w:color="auto"/>
                <w:bottom w:val="none" w:sz="0" w:space="0" w:color="auto"/>
                <w:right w:val="none" w:sz="0" w:space="0" w:color="auto"/>
              </w:divBdr>
            </w:div>
            <w:div w:id="1733428553">
              <w:marLeft w:val="1155"/>
              <w:marRight w:val="0"/>
              <w:marTop w:val="0"/>
              <w:marBottom w:val="0"/>
              <w:divBdr>
                <w:top w:val="none" w:sz="0" w:space="0" w:color="auto"/>
                <w:left w:val="none" w:sz="0" w:space="0" w:color="auto"/>
                <w:bottom w:val="none" w:sz="0" w:space="0" w:color="auto"/>
                <w:right w:val="none" w:sz="0" w:space="0" w:color="auto"/>
              </w:divBdr>
            </w:div>
            <w:div w:id="1539392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81490">
      <w:bodyDiv w:val="1"/>
      <w:marLeft w:val="0"/>
      <w:marRight w:val="0"/>
      <w:marTop w:val="0"/>
      <w:marBottom w:val="0"/>
      <w:divBdr>
        <w:top w:val="none" w:sz="0" w:space="0" w:color="auto"/>
        <w:left w:val="none" w:sz="0" w:space="0" w:color="auto"/>
        <w:bottom w:val="none" w:sz="0" w:space="0" w:color="auto"/>
        <w:right w:val="none" w:sz="0" w:space="0" w:color="auto"/>
      </w:divBdr>
      <w:divsChild>
        <w:div w:id="921061751">
          <w:marLeft w:val="0"/>
          <w:marRight w:val="0"/>
          <w:marTop w:val="0"/>
          <w:marBottom w:val="0"/>
          <w:divBdr>
            <w:top w:val="none" w:sz="0" w:space="0" w:color="auto"/>
            <w:left w:val="none" w:sz="0" w:space="0" w:color="auto"/>
            <w:bottom w:val="none" w:sz="0" w:space="0" w:color="auto"/>
            <w:right w:val="none" w:sz="0" w:space="0" w:color="auto"/>
          </w:divBdr>
        </w:div>
        <w:div w:id="1969509419">
          <w:marLeft w:val="0"/>
          <w:marRight w:val="0"/>
          <w:marTop w:val="150"/>
          <w:marBottom w:val="0"/>
          <w:divBdr>
            <w:top w:val="none" w:sz="0" w:space="0" w:color="auto"/>
            <w:left w:val="none" w:sz="0" w:space="0" w:color="auto"/>
            <w:bottom w:val="none" w:sz="0" w:space="0" w:color="auto"/>
            <w:right w:val="none" w:sz="0" w:space="0" w:color="auto"/>
          </w:divBdr>
          <w:divsChild>
            <w:div w:id="295765491">
              <w:marLeft w:val="1155"/>
              <w:marRight w:val="0"/>
              <w:marTop w:val="0"/>
              <w:marBottom w:val="0"/>
              <w:divBdr>
                <w:top w:val="none" w:sz="0" w:space="0" w:color="auto"/>
                <w:left w:val="none" w:sz="0" w:space="0" w:color="auto"/>
                <w:bottom w:val="none" w:sz="0" w:space="0" w:color="auto"/>
                <w:right w:val="none" w:sz="0" w:space="0" w:color="auto"/>
              </w:divBdr>
            </w:div>
            <w:div w:id="1035083478">
              <w:marLeft w:val="1155"/>
              <w:marRight w:val="0"/>
              <w:marTop w:val="0"/>
              <w:marBottom w:val="0"/>
              <w:divBdr>
                <w:top w:val="none" w:sz="0" w:space="0" w:color="auto"/>
                <w:left w:val="none" w:sz="0" w:space="0" w:color="auto"/>
                <w:bottom w:val="none" w:sz="0" w:space="0" w:color="auto"/>
                <w:right w:val="none" w:sz="0" w:space="0" w:color="auto"/>
              </w:divBdr>
            </w:div>
            <w:div w:id="179704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0952111">
      <w:bodyDiv w:val="1"/>
      <w:marLeft w:val="0"/>
      <w:marRight w:val="0"/>
      <w:marTop w:val="0"/>
      <w:marBottom w:val="0"/>
      <w:divBdr>
        <w:top w:val="none" w:sz="0" w:space="0" w:color="auto"/>
        <w:left w:val="none" w:sz="0" w:space="0" w:color="auto"/>
        <w:bottom w:val="none" w:sz="0" w:space="0" w:color="auto"/>
        <w:right w:val="none" w:sz="0" w:space="0" w:color="auto"/>
      </w:divBdr>
      <w:divsChild>
        <w:div w:id="721708730">
          <w:marLeft w:val="0"/>
          <w:marRight w:val="0"/>
          <w:marTop w:val="0"/>
          <w:marBottom w:val="0"/>
          <w:divBdr>
            <w:top w:val="none" w:sz="0" w:space="0" w:color="auto"/>
            <w:left w:val="none" w:sz="0" w:space="0" w:color="auto"/>
            <w:bottom w:val="none" w:sz="0" w:space="0" w:color="auto"/>
            <w:right w:val="none" w:sz="0" w:space="0" w:color="auto"/>
          </w:divBdr>
        </w:div>
        <w:div w:id="1156411671">
          <w:marLeft w:val="0"/>
          <w:marRight w:val="0"/>
          <w:marTop w:val="150"/>
          <w:marBottom w:val="0"/>
          <w:divBdr>
            <w:top w:val="none" w:sz="0" w:space="0" w:color="auto"/>
            <w:left w:val="none" w:sz="0" w:space="0" w:color="auto"/>
            <w:bottom w:val="none" w:sz="0" w:space="0" w:color="auto"/>
            <w:right w:val="none" w:sz="0" w:space="0" w:color="auto"/>
          </w:divBdr>
          <w:divsChild>
            <w:div w:id="1345479781">
              <w:marLeft w:val="1155"/>
              <w:marRight w:val="0"/>
              <w:marTop w:val="0"/>
              <w:marBottom w:val="0"/>
              <w:divBdr>
                <w:top w:val="none" w:sz="0" w:space="0" w:color="auto"/>
                <w:left w:val="none" w:sz="0" w:space="0" w:color="auto"/>
                <w:bottom w:val="none" w:sz="0" w:space="0" w:color="auto"/>
                <w:right w:val="none" w:sz="0" w:space="0" w:color="auto"/>
              </w:divBdr>
            </w:div>
            <w:div w:id="297884620">
              <w:marLeft w:val="1155"/>
              <w:marRight w:val="0"/>
              <w:marTop w:val="0"/>
              <w:marBottom w:val="0"/>
              <w:divBdr>
                <w:top w:val="none" w:sz="0" w:space="0" w:color="auto"/>
                <w:left w:val="none" w:sz="0" w:space="0" w:color="auto"/>
                <w:bottom w:val="none" w:sz="0" w:space="0" w:color="auto"/>
                <w:right w:val="none" w:sz="0" w:space="0" w:color="auto"/>
              </w:divBdr>
            </w:div>
            <w:div w:id="1348286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581605">
      <w:bodyDiv w:val="1"/>
      <w:marLeft w:val="0"/>
      <w:marRight w:val="0"/>
      <w:marTop w:val="0"/>
      <w:marBottom w:val="0"/>
      <w:divBdr>
        <w:top w:val="none" w:sz="0" w:space="0" w:color="auto"/>
        <w:left w:val="none" w:sz="0" w:space="0" w:color="auto"/>
        <w:bottom w:val="none" w:sz="0" w:space="0" w:color="auto"/>
        <w:right w:val="none" w:sz="0" w:space="0" w:color="auto"/>
      </w:divBdr>
      <w:divsChild>
        <w:div w:id="366298754">
          <w:marLeft w:val="0"/>
          <w:marRight w:val="0"/>
          <w:marTop w:val="0"/>
          <w:marBottom w:val="0"/>
          <w:divBdr>
            <w:top w:val="none" w:sz="0" w:space="0" w:color="auto"/>
            <w:left w:val="none" w:sz="0" w:space="0" w:color="auto"/>
            <w:bottom w:val="none" w:sz="0" w:space="0" w:color="auto"/>
            <w:right w:val="none" w:sz="0" w:space="0" w:color="auto"/>
          </w:divBdr>
        </w:div>
        <w:div w:id="944966007">
          <w:marLeft w:val="0"/>
          <w:marRight w:val="0"/>
          <w:marTop w:val="150"/>
          <w:marBottom w:val="0"/>
          <w:divBdr>
            <w:top w:val="none" w:sz="0" w:space="0" w:color="auto"/>
            <w:left w:val="none" w:sz="0" w:space="0" w:color="auto"/>
            <w:bottom w:val="none" w:sz="0" w:space="0" w:color="auto"/>
            <w:right w:val="none" w:sz="0" w:space="0" w:color="auto"/>
          </w:divBdr>
          <w:divsChild>
            <w:div w:id="63726493">
              <w:marLeft w:val="1155"/>
              <w:marRight w:val="0"/>
              <w:marTop w:val="0"/>
              <w:marBottom w:val="0"/>
              <w:divBdr>
                <w:top w:val="none" w:sz="0" w:space="0" w:color="auto"/>
                <w:left w:val="none" w:sz="0" w:space="0" w:color="auto"/>
                <w:bottom w:val="none" w:sz="0" w:space="0" w:color="auto"/>
                <w:right w:val="none" w:sz="0" w:space="0" w:color="auto"/>
              </w:divBdr>
            </w:div>
            <w:div w:id="533810080">
              <w:marLeft w:val="1155"/>
              <w:marRight w:val="0"/>
              <w:marTop w:val="0"/>
              <w:marBottom w:val="0"/>
              <w:divBdr>
                <w:top w:val="none" w:sz="0" w:space="0" w:color="auto"/>
                <w:left w:val="none" w:sz="0" w:space="0" w:color="auto"/>
                <w:bottom w:val="none" w:sz="0" w:space="0" w:color="auto"/>
                <w:right w:val="none" w:sz="0" w:space="0" w:color="auto"/>
              </w:divBdr>
            </w:div>
            <w:div w:id="123778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726549">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4617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47859">
      <w:bodyDiv w:val="1"/>
      <w:marLeft w:val="0"/>
      <w:marRight w:val="0"/>
      <w:marTop w:val="0"/>
      <w:marBottom w:val="0"/>
      <w:divBdr>
        <w:top w:val="none" w:sz="0" w:space="0" w:color="auto"/>
        <w:left w:val="none" w:sz="0" w:space="0" w:color="auto"/>
        <w:bottom w:val="none" w:sz="0" w:space="0" w:color="auto"/>
        <w:right w:val="none" w:sz="0" w:space="0" w:color="auto"/>
      </w:divBdr>
      <w:divsChild>
        <w:div w:id="1948193747">
          <w:marLeft w:val="0"/>
          <w:marRight w:val="0"/>
          <w:marTop w:val="0"/>
          <w:marBottom w:val="0"/>
          <w:divBdr>
            <w:top w:val="none" w:sz="0" w:space="0" w:color="auto"/>
            <w:left w:val="none" w:sz="0" w:space="0" w:color="auto"/>
            <w:bottom w:val="none" w:sz="0" w:space="0" w:color="auto"/>
            <w:right w:val="none" w:sz="0" w:space="0" w:color="auto"/>
          </w:divBdr>
        </w:div>
        <w:div w:id="2056807001">
          <w:marLeft w:val="0"/>
          <w:marRight w:val="0"/>
          <w:marTop w:val="150"/>
          <w:marBottom w:val="0"/>
          <w:divBdr>
            <w:top w:val="none" w:sz="0" w:space="0" w:color="auto"/>
            <w:left w:val="none" w:sz="0" w:space="0" w:color="auto"/>
            <w:bottom w:val="none" w:sz="0" w:space="0" w:color="auto"/>
            <w:right w:val="none" w:sz="0" w:space="0" w:color="auto"/>
          </w:divBdr>
          <w:divsChild>
            <w:div w:id="1559046350">
              <w:marLeft w:val="1155"/>
              <w:marRight w:val="0"/>
              <w:marTop w:val="0"/>
              <w:marBottom w:val="0"/>
              <w:divBdr>
                <w:top w:val="none" w:sz="0" w:space="0" w:color="auto"/>
                <w:left w:val="none" w:sz="0" w:space="0" w:color="auto"/>
                <w:bottom w:val="none" w:sz="0" w:space="0" w:color="auto"/>
                <w:right w:val="none" w:sz="0" w:space="0" w:color="auto"/>
              </w:divBdr>
            </w:div>
            <w:div w:id="1851220488">
              <w:marLeft w:val="1155"/>
              <w:marRight w:val="0"/>
              <w:marTop w:val="0"/>
              <w:marBottom w:val="0"/>
              <w:divBdr>
                <w:top w:val="none" w:sz="0" w:space="0" w:color="auto"/>
                <w:left w:val="none" w:sz="0" w:space="0" w:color="auto"/>
                <w:bottom w:val="none" w:sz="0" w:space="0" w:color="auto"/>
                <w:right w:val="none" w:sz="0" w:space="0" w:color="auto"/>
              </w:divBdr>
            </w:div>
            <w:div w:id="208656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53757">
      <w:bodyDiv w:val="1"/>
      <w:marLeft w:val="0"/>
      <w:marRight w:val="0"/>
      <w:marTop w:val="0"/>
      <w:marBottom w:val="0"/>
      <w:divBdr>
        <w:top w:val="none" w:sz="0" w:space="0" w:color="auto"/>
        <w:left w:val="none" w:sz="0" w:space="0" w:color="auto"/>
        <w:bottom w:val="none" w:sz="0" w:space="0" w:color="auto"/>
        <w:right w:val="none" w:sz="0" w:space="0" w:color="auto"/>
      </w:divBdr>
      <w:divsChild>
        <w:div w:id="940992152">
          <w:marLeft w:val="0"/>
          <w:marRight w:val="0"/>
          <w:marTop w:val="0"/>
          <w:marBottom w:val="0"/>
          <w:divBdr>
            <w:top w:val="none" w:sz="0" w:space="0" w:color="auto"/>
            <w:left w:val="none" w:sz="0" w:space="0" w:color="auto"/>
            <w:bottom w:val="none" w:sz="0" w:space="0" w:color="auto"/>
            <w:right w:val="none" w:sz="0" w:space="0" w:color="auto"/>
          </w:divBdr>
        </w:div>
        <w:div w:id="2077627781">
          <w:marLeft w:val="0"/>
          <w:marRight w:val="0"/>
          <w:marTop w:val="150"/>
          <w:marBottom w:val="0"/>
          <w:divBdr>
            <w:top w:val="none" w:sz="0" w:space="0" w:color="auto"/>
            <w:left w:val="none" w:sz="0" w:space="0" w:color="auto"/>
            <w:bottom w:val="none" w:sz="0" w:space="0" w:color="auto"/>
            <w:right w:val="none" w:sz="0" w:space="0" w:color="auto"/>
          </w:divBdr>
          <w:divsChild>
            <w:div w:id="1770857678">
              <w:marLeft w:val="1155"/>
              <w:marRight w:val="0"/>
              <w:marTop w:val="0"/>
              <w:marBottom w:val="0"/>
              <w:divBdr>
                <w:top w:val="none" w:sz="0" w:space="0" w:color="auto"/>
                <w:left w:val="none" w:sz="0" w:space="0" w:color="auto"/>
                <w:bottom w:val="none" w:sz="0" w:space="0" w:color="auto"/>
                <w:right w:val="none" w:sz="0" w:space="0" w:color="auto"/>
              </w:divBdr>
            </w:div>
            <w:div w:id="8217410">
              <w:marLeft w:val="1155"/>
              <w:marRight w:val="0"/>
              <w:marTop w:val="0"/>
              <w:marBottom w:val="0"/>
              <w:divBdr>
                <w:top w:val="none" w:sz="0" w:space="0" w:color="auto"/>
                <w:left w:val="none" w:sz="0" w:space="0" w:color="auto"/>
                <w:bottom w:val="none" w:sz="0" w:space="0" w:color="auto"/>
                <w:right w:val="none" w:sz="0" w:space="0" w:color="auto"/>
              </w:divBdr>
            </w:div>
            <w:div w:id="12296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234099">
      <w:bodyDiv w:val="1"/>
      <w:marLeft w:val="0"/>
      <w:marRight w:val="0"/>
      <w:marTop w:val="0"/>
      <w:marBottom w:val="0"/>
      <w:divBdr>
        <w:top w:val="none" w:sz="0" w:space="0" w:color="auto"/>
        <w:left w:val="none" w:sz="0" w:space="0" w:color="auto"/>
        <w:bottom w:val="none" w:sz="0" w:space="0" w:color="auto"/>
        <w:right w:val="none" w:sz="0" w:space="0" w:color="auto"/>
      </w:divBdr>
      <w:divsChild>
        <w:div w:id="1358577556">
          <w:marLeft w:val="0"/>
          <w:marRight w:val="0"/>
          <w:marTop w:val="0"/>
          <w:marBottom w:val="0"/>
          <w:divBdr>
            <w:top w:val="none" w:sz="0" w:space="0" w:color="auto"/>
            <w:left w:val="none" w:sz="0" w:space="0" w:color="auto"/>
            <w:bottom w:val="none" w:sz="0" w:space="0" w:color="auto"/>
            <w:right w:val="none" w:sz="0" w:space="0" w:color="auto"/>
          </w:divBdr>
        </w:div>
        <w:div w:id="462622705">
          <w:marLeft w:val="0"/>
          <w:marRight w:val="0"/>
          <w:marTop w:val="150"/>
          <w:marBottom w:val="0"/>
          <w:divBdr>
            <w:top w:val="none" w:sz="0" w:space="0" w:color="auto"/>
            <w:left w:val="none" w:sz="0" w:space="0" w:color="auto"/>
            <w:bottom w:val="none" w:sz="0" w:space="0" w:color="auto"/>
            <w:right w:val="none" w:sz="0" w:space="0" w:color="auto"/>
          </w:divBdr>
          <w:divsChild>
            <w:div w:id="477113165">
              <w:marLeft w:val="1155"/>
              <w:marRight w:val="0"/>
              <w:marTop w:val="0"/>
              <w:marBottom w:val="0"/>
              <w:divBdr>
                <w:top w:val="none" w:sz="0" w:space="0" w:color="auto"/>
                <w:left w:val="none" w:sz="0" w:space="0" w:color="auto"/>
                <w:bottom w:val="none" w:sz="0" w:space="0" w:color="auto"/>
                <w:right w:val="none" w:sz="0" w:space="0" w:color="auto"/>
              </w:divBdr>
            </w:div>
            <w:div w:id="1030565437">
              <w:marLeft w:val="1155"/>
              <w:marRight w:val="0"/>
              <w:marTop w:val="0"/>
              <w:marBottom w:val="0"/>
              <w:divBdr>
                <w:top w:val="none" w:sz="0" w:space="0" w:color="auto"/>
                <w:left w:val="none" w:sz="0" w:space="0" w:color="auto"/>
                <w:bottom w:val="none" w:sz="0" w:space="0" w:color="auto"/>
                <w:right w:val="none" w:sz="0" w:space="0" w:color="auto"/>
              </w:divBdr>
            </w:div>
            <w:div w:id="1816872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381561">
      <w:bodyDiv w:val="1"/>
      <w:marLeft w:val="0"/>
      <w:marRight w:val="0"/>
      <w:marTop w:val="0"/>
      <w:marBottom w:val="0"/>
      <w:divBdr>
        <w:top w:val="none" w:sz="0" w:space="0" w:color="auto"/>
        <w:left w:val="none" w:sz="0" w:space="0" w:color="auto"/>
        <w:bottom w:val="none" w:sz="0" w:space="0" w:color="auto"/>
        <w:right w:val="none" w:sz="0" w:space="0" w:color="auto"/>
      </w:divBdr>
      <w:divsChild>
        <w:div w:id="1222330759">
          <w:marLeft w:val="0"/>
          <w:marRight w:val="0"/>
          <w:marTop w:val="0"/>
          <w:marBottom w:val="0"/>
          <w:divBdr>
            <w:top w:val="none" w:sz="0" w:space="0" w:color="auto"/>
            <w:left w:val="none" w:sz="0" w:space="0" w:color="auto"/>
            <w:bottom w:val="none" w:sz="0" w:space="0" w:color="auto"/>
            <w:right w:val="none" w:sz="0" w:space="0" w:color="auto"/>
          </w:divBdr>
        </w:div>
        <w:div w:id="755323997">
          <w:marLeft w:val="0"/>
          <w:marRight w:val="0"/>
          <w:marTop w:val="150"/>
          <w:marBottom w:val="0"/>
          <w:divBdr>
            <w:top w:val="none" w:sz="0" w:space="0" w:color="auto"/>
            <w:left w:val="none" w:sz="0" w:space="0" w:color="auto"/>
            <w:bottom w:val="none" w:sz="0" w:space="0" w:color="auto"/>
            <w:right w:val="none" w:sz="0" w:space="0" w:color="auto"/>
          </w:divBdr>
          <w:divsChild>
            <w:div w:id="2039773874">
              <w:marLeft w:val="1155"/>
              <w:marRight w:val="0"/>
              <w:marTop w:val="0"/>
              <w:marBottom w:val="0"/>
              <w:divBdr>
                <w:top w:val="none" w:sz="0" w:space="0" w:color="auto"/>
                <w:left w:val="none" w:sz="0" w:space="0" w:color="auto"/>
                <w:bottom w:val="none" w:sz="0" w:space="0" w:color="auto"/>
                <w:right w:val="none" w:sz="0" w:space="0" w:color="auto"/>
              </w:divBdr>
            </w:div>
            <w:div w:id="589504805">
              <w:marLeft w:val="1155"/>
              <w:marRight w:val="0"/>
              <w:marTop w:val="0"/>
              <w:marBottom w:val="0"/>
              <w:divBdr>
                <w:top w:val="none" w:sz="0" w:space="0" w:color="auto"/>
                <w:left w:val="none" w:sz="0" w:space="0" w:color="auto"/>
                <w:bottom w:val="none" w:sz="0" w:space="0" w:color="auto"/>
                <w:right w:val="none" w:sz="0" w:space="0" w:color="auto"/>
              </w:divBdr>
            </w:div>
            <w:div w:id="451050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2758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463890">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778941">
      <w:bodyDiv w:val="1"/>
      <w:marLeft w:val="0"/>
      <w:marRight w:val="0"/>
      <w:marTop w:val="0"/>
      <w:marBottom w:val="0"/>
      <w:divBdr>
        <w:top w:val="none" w:sz="0" w:space="0" w:color="auto"/>
        <w:left w:val="none" w:sz="0" w:space="0" w:color="auto"/>
        <w:bottom w:val="none" w:sz="0" w:space="0" w:color="auto"/>
        <w:right w:val="none" w:sz="0" w:space="0" w:color="auto"/>
      </w:divBdr>
      <w:divsChild>
        <w:div w:id="365178846">
          <w:marLeft w:val="0"/>
          <w:marRight w:val="0"/>
          <w:marTop w:val="0"/>
          <w:marBottom w:val="0"/>
          <w:divBdr>
            <w:top w:val="none" w:sz="0" w:space="0" w:color="auto"/>
            <w:left w:val="none" w:sz="0" w:space="0" w:color="auto"/>
            <w:bottom w:val="none" w:sz="0" w:space="0" w:color="auto"/>
            <w:right w:val="none" w:sz="0" w:space="0" w:color="auto"/>
          </w:divBdr>
        </w:div>
        <w:div w:id="1818835646">
          <w:marLeft w:val="0"/>
          <w:marRight w:val="0"/>
          <w:marTop w:val="150"/>
          <w:marBottom w:val="0"/>
          <w:divBdr>
            <w:top w:val="none" w:sz="0" w:space="0" w:color="auto"/>
            <w:left w:val="none" w:sz="0" w:space="0" w:color="auto"/>
            <w:bottom w:val="none" w:sz="0" w:space="0" w:color="auto"/>
            <w:right w:val="none" w:sz="0" w:space="0" w:color="auto"/>
          </w:divBdr>
          <w:divsChild>
            <w:div w:id="1888644844">
              <w:marLeft w:val="1155"/>
              <w:marRight w:val="0"/>
              <w:marTop w:val="0"/>
              <w:marBottom w:val="0"/>
              <w:divBdr>
                <w:top w:val="none" w:sz="0" w:space="0" w:color="auto"/>
                <w:left w:val="none" w:sz="0" w:space="0" w:color="auto"/>
                <w:bottom w:val="none" w:sz="0" w:space="0" w:color="auto"/>
                <w:right w:val="none" w:sz="0" w:space="0" w:color="auto"/>
              </w:divBdr>
            </w:div>
            <w:div w:id="162815286">
              <w:marLeft w:val="1155"/>
              <w:marRight w:val="0"/>
              <w:marTop w:val="0"/>
              <w:marBottom w:val="0"/>
              <w:divBdr>
                <w:top w:val="none" w:sz="0" w:space="0" w:color="auto"/>
                <w:left w:val="none" w:sz="0" w:space="0" w:color="auto"/>
                <w:bottom w:val="none" w:sz="0" w:space="0" w:color="auto"/>
                <w:right w:val="none" w:sz="0" w:space="0" w:color="auto"/>
              </w:divBdr>
            </w:div>
            <w:div w:id="198457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1274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41669">
      <w:bodyDiv w:val="1"/>
      <w:marLeft w:val="0"/>
      <w:marRight w:val="0"/>
      <w:marTop w:val="0"/>
      <w:marBottom w:val="0"/>
      <w:divBdr>
        <w:top w:val="none" w:sz="0" w:space="0" w:color="auto"/>
        <w:left w:val="none" w:sz="0" w:space="0" w:color="auto"/>
        <w:bottom w:val="none" w:sz="0" w:space="0" w:color="auto"/>
        <w:right w:val="none" w:sz="0" w:space="0" w:color="auto"/>
      </w:divBdr>
      <w:divsChild>
        <w:div w:id="2050837808">
          <w:marLeft w:val="0"/>
          <w:marRight w:val="0"/>
          <w:marTop w:val="0"/>
          <w:marBottom w:val="0"/>
          <w:divBdr>
            <w:top w:val="none" w:sz="0" w:space="0" w:color="auto"/>
            <w:left w:val="none" w:sz="0" w:space="0" w:color="auto"/>
            <w:bottom w:val="none" w:sz="0" w:space="0" w:color="auto"/>
            <w:right w:val="none" w:sz="0" w:space="0" w:color="auto"/>
          </w:divBdr>
        </w:div>
        <w:div w:id="2052343727">
          <w:marLeft w:val="0"/>
          <w:marRight w:val="0"/>
          <w:marTop w:val="150"/>
          <w:marBottom w:val="0"/>
          <w:divBdr>
            <w:top w:val="none" w:sz="0" w:space="0" w:color="auto"/>
            <w:left w:val="none" w:sz="0" w:space="0" w:color="auto"/>
            <w:bottom w:val="none" w:sz="0" w:space="0" w:color="auto"/>
            <w:right w:val="none" w:sz="0" w:space="0" w:color="auto"/>
          </w:divBdr>
          <w:divsChild>
            <w:div w:id="1302225618">
              <w:marLeft w:val="1155"/>
              <w:marRight w:val="0"/>
              <w:marTop w:val="0"/>
              <w:marBottom w:val="0"/>
              <w:divBdr>
                <w:top w:val="none" w:sz="0" w:space="0" w:color="auto"/>
                <w:left w:val="none" w:sz="0" w:space="0" w:color="auto"/>
                <w:bottom w:val="none" w:sz="0" w:space="0" w:color="auto"/>
                <w:right w:val="none" w:sz="0" w:space="0" w:color="auto"/>
              </w:divBdr>
            </w:div>
            <w:div w:id="928657131">
              <w:marLeft w:val="1155"/>
              <w:marRight w:val="0"/>
              <w:marTop w:val="0"/>
              <w:marBottom w:val="0"/>
              <w:divBdr>
                <w:top w:val="none" w:sz="0" w:space="0" w:color="auto"/>
                <w:left w:val="none" w:sz="0" w:space="0" w:color="auto"/>
                <w:bottom w:val="none" w:sz="0" w:space="0" w:color="auto"/>
                <w:right w:val="none" w:sz="0" w:space="0" w:color="auto"/>
              </w:divBdr>
            </w:div>
            <w:div w:id="137723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37367">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07584">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17112">
      <w:bodyDiv w:val="1"/>
      <w:marLeft w:val="0"/>
      <w:marRight w:val="0"/>
      <w:marTop w:val="0"/>
      <w:marBottom w:val="0"/>
      <w:divBdr>
        <w:top w:val="none" w:sz="0" w:space="0" w:color="auto"/>
        <w:left w:val="none" w:sz="0" w:space="0" w:color="auto"/>
        <w:bottom w:val="none" w:sz="0" w:space="0" w:color="auto"/>
        <w:right w:val="none" w:sz="0" w:space="0" w:color="auto"/>
      </w:divBdr>
      <w:divsChild>
        <w:div w:id="1773549881">
          <w:marLeft w:val="0"/>
          <w:marRight w:val="0"/>
          <w:marTop w:val="0"/>
          <w:marBottom w:val="0"/>
          <w:divBdr>
            <w:top w:val="none" w:sz="0" w:space="0" w:color="auto"/>
            <w:left w:val="none" w:sz="0" w:space="0" w:color="auto"/>
            <w:bottom w:val="none" w:sz="0" w:space="0" w:color="auto"/>
            <w:right w:val="none" w:sz="0" w:space="0" w:color="auto"/>
          </w:divBdr>
        </w:div>
        <w:div w:id="1696688269">
          <w:marLeft w:val="0"/>
          <w:marRight w:val="0"/>
          <w:marTop w:val="150"/>
          <w:marBottom w:val="0"/>
          <w:divBdr>
            <w:top w:val="none" w:sz="0" w:space="0" w:color="auto"/>
            <w:left w:val="none" w:sz="0" w:space="0" w:color="auto"/>
            <w:bottom w:val="none" w:sz="0" w:space="0" w:color="auto"/>
            <w:right w:val="none" w:sz="0" w:space="0" w:color="auto"/>
          </w:divBdr>
          <w:divsChild>
            <w:div w:id="541787095">
              <w:marLeft w:val="1155"/>
              <w:marRight w:val="0"/>
              <w:marTop w:val="0"/>
              <w:marBottom w:val="0"/>
              <w:divBdr>
                <w:top w:val="none" w:sz="0" w:space="0" w:color="auto"/>
                <w:left w:val="none" w:sz="0" w:space="0" w:color="auto"/>
                <w:bottom w:val="none" w:sz="0" w:space="0" w:color="auto"/>
                <w:right w:val="none" w:sz="0" w:space="0" w:color="auto"/>
              </w:divBdr>
            </w:div>
            <w:div w:id="1423142373">
              <w:marLeft w:val="1155"/>
              <w:marRight w:val="0"/>
              <w:marTop w:val="0"/>
              <w:marBottom w:val="0"/>
              <w:divBdr>
                <w:top w:val="none" w:sz="0" w:space="0" w:color="auto"/>
                <w:left w:val="none" w:sz="0" w:space="0" w:color="auto"/>
                <w:bottom w:val="none" w:sz="0" w:space="0" w:color="auto"/>
                <w:right w:val="none" w:sz="0" w:space="0" w:color="auto"/>
              </w:divBdr>
            </w:div>
            <w:div w:id="557784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1659">
      <w:bodyDiv w:val="1"/>
      <w:marLeft w:val="0"/>
      <w:marRight w:val="0"/>
      <w:marTop w:val="0"/>
      <w:marBottom w:val="0"/>
      <w:divBdr>
        <w:top w:val="none" w:sz="0" w:space="0" w:color="auto"/>
        <w:left w:val="none" w:sz="0" w:space="0" w:color="auto"/>
        <w:bottom w:val="none" w:sz="0" w:space="0" w:color="auto"/>
        <w:right w:val="none" w:sz="0" w:space="0" w:color="auto"/>
      </w:divBdr>
    </w:div>
    <w:div w:id="450786808">
      <w:bodyDiv w:val="1"/>
      <w:marLeft w:val="0"/>
      <w:marRight w:val="0"/>
      <w:marTop w:val="0"/>
      <w:marBottom w:val="0"/>
      <w:divBdr>
        <w:top w:val="none" w:sz="0" w:space="0" w:color="auto"/>
        <w:left w:val="none" w:sz="0" w:space="0" w:color="auto"/>
        <w:bottom w:val="none" w:sz="0" w:space="0" w:color="auto"/>
        <w:right w:val="none" w:sz="0" w:space="0" w:color="auto"/>
      </w:divBdr>
      <w:divsChild>
        <w:div w:id="1625848987">
          <w:marLeft w:val="0"/>
          <w:marRight w:val="0"/>
          <w:marTop w:val="0"/>
          <w:marBottom w:val="0"/>
          <w:divBdr>
            <w:top w:val="none" w:sz="0" w:space="0" w:color="auto"/>
            <w:left w:val="none" w:sz="0" w:space="0" w:color="auto"/>
            <w:bottom w:val="none" w:sz="0" w:space="0" w:color="auto"/>
            <w:right w:val="none" w:sz="0" w:space="0" w:color="auto"/>
          </w:divBdr>
        </w:div>
        <w:div w:id="1030566526">
          <w:marLeft w:val="0"/>
          <w:marRight w:val="0"/>
          <w:marTop w:val="150"/>
          <w:marBottom w:val="0"/>
          <w:divBdr>
            <w:top w:val="none" w:sz="0" w:space="0" w:color="auto"/>
            <w:left w:val="none" w:sz="0" w:space="0" w:color="auto"/>
            <w:bottom w:val="none" w:sz="0" w:space="0" w:color="auto"/>
            <w:right w:val="none" w:sz="0" w:space="0" w:color="auto"/>
          </w:divBdr>
          <w:divsChild>
            <w:div w:id="944113782">
              <w:marLeft w:val="1155"/>
              <w:marRight w:val="0"/>
              <w:marTop w:val="0"/>
              <w:marBottom w:val="0"/>
              <w:divBdr>
                <w:top w:val="none" w:sz="0" w:space="0" w:color="auto"/>
                <w:left w:val="none" w:sz="0" w:space="0" w:color="auto"/>
                <w:bottom w:val="none" w:sz="0" w:space="0" w:color="auto"/>
                <w:right w:val="none" w:sz="0" w:space="0" w:color="auto"/>
              </w:divBdr>
            </w:div>
            <w:div w:id="746654816">
              <w:marLeft w:val="1155"/>
              <w:marRight w:val="0"/>
              <w:marTop w:val="0"/>
              <w:marBottom w:val="0"/>
              <w:divBdr>
                <w:top w:val="none" w:sz="0" w:space="0" w:color="auto"/>
                <w:left w:val="none" w:sz="0" w:space="0" w:color="auto"/>
                <w:bottom w:val="none" w:sz="0" w:space="0" w:color="auto"/>
                <w:right w:val="none" w:sz="0" w:space="0" w:color="auto"/>
              </w:divBdr>
            </w:div>
            <w:div w:id="1110901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020233">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631546">
      <w:bodyDiv w:val="1"/>
      <w:marLeft w:val="0"/>
      <w:marRight w:val="0"/>
      <w:marTop w:val="0"/>
      <w:marBottom w:val="0"/>
      <w:divBdr>
        <w:top w:val="none" w:sz="0" w:space="0" w:color="auto"/>
        <w:left w:val="none" w:sz="0" w:space="0" w:color="auto"/>
        <w:bottom w:val="none" w:sz="0" w:space="0" w:color="auto"/>
        <w:right w:val="none" w:sz="0" w:space="0" w:color="auto"/>
      </w:divBdr>
      <w:divsChild>
        <w:div w:id="1408452464">
          <w:marLeft w:val="0"/>
          <w:marRight w:val="0"/>
          <w:marTop w:val="0"/>
          <w:marBottom w:val="0"/>
          <w:divBdr>
            <w:top w:val="none" w:sz="0" w:space="0" w:color="auto"/>
            <w:left w:val="none" w:sz="0" w:space="0" w:color="auto"/>
            <w:bottom w:val="none" w:sz="0" w:space="0" w:color="auto"/>
            <w:right w:val="none" w:sz="0" w:space="0" w:color="auto"/>
          </w:divBdr>
        </w:div>
        <w:div w:id="1302733020">
          <w:marLeft w:val="0"/>
          <w:marRight w:val="0"/>
          <w:marTop w:val="150"/>
          <w:marBottom w:val="0"/>
          <w:divBdr>
            <w:top w:val="none" w:sz="0" w:space="0" w:color="auto"/>
            <w:left w:val="none" w:sz="0" w:space="0" w:color="auto"/>
            <w:bottom w:val="none" w:sz="0" w:space="0" w:color="auto"/>
            <w:right w:val="none" w:sz="0" w:space="0" w:color="auto"/>
          </w:divBdr>
          <w:divsChild>
            <w:div w:id="819345664">
              <w:marLeft w:val="1155"/>
              <w:marRight w:val="0"/>
              <w:marTop w:val="0"/>
              <w:marBottom w:val="0"/>
              <w:divBdr>
                <w:top w:val="none" w:sz="0" w:space="0" w:color="auto"/>
                <w:left w:val="none" w:sz="0" w:space="0" w:color="auto"/>
                <w:bottom w:val="none" w:sz="0" w:space="0" w:color="auto"/>
                <w:right w:val="none" w:sz="0" w:space="0" w:color="auto"/>
              </w:divBdr>
            </w:div>
            <w:div w:id="1291665695">
              <w:marLeft w:val="1155"/>
              <w:marRight w:val="0"/>
              <w:marTop w:val="0"/>
              <w:marBottom w:val="0"/>
              <w:divBdr>
                <w:top w:val="none" w:sz="0" w:space="0" w:color="auto"/>
                <w:left w:val="none" w:sz="0" w:space="0" w:color="auto"/>
                <w:bottom w:val="none" w:sz="0" w:space="0" w:color="auto"/>
                <w:right w:val="none" w:sz="0" w:space="0" w:color="auto"/>
              </w:divBdr>
            </w:div>
            <w:div w:id="1868785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2984909">
      <w:bodyDiv w:val="1"/>
      <w:marLeft w:val="0"/>
      <w:marRight w:val="0"/>
      <w:marTop w:val="0"/>
      <w:marBottom w:val="0"/>
      <w:divBdr>
        <w:top w:val="none" w:sz="0" w:space="0" w:color="auto"/>
        <w:left w:val="none" w:sz="0" w:space="0" w:color="auto"/>
        <w:bottom w:val="none" w:sz="0" w:space="0" w:color="auto"/>
        <w:right w:val="none" w:sz="0" w:space="0" w:color="auto"/>
      </w:divBdr>
    </w:div>
    <w:div w:id="452987351">
      <w:bodyDiv w:val="1"/>
      <w:marLeft w:val="0"/>
      <w:marRight w:val="0"/>
      <w:marTop w:val="0"/>
      <w:marBottom w:val="0"/>
      <w:divBdr>
        <w:top w:val="none" w:sz="0" w:space="0" w:color="auto"/>
        <w:left w:val="none" w:sz="0" w:space="0" w:color="auto"/>
        <w:bottom w:val="none" w:sz="0" w:space="0" w:color="auto"/>
        <w:right w:val="none" w:sz="0" w:space="0" w:color="auto"/>
      </w:divBdr>
      <w:divsChild>
        <w:div w:id="1216890538">
          <w:marLeft w:val="0"/>
          <w:marRight w:val="0"/>
          <w:marTop w:val="0"/>
          <w:marBottom w:val="0"/>
          <w:divBdr>
            <w:top w:val="none" w:sz="0" w:space="0" w:color="auto"/>
            <w:left w:val="none" w:sz="0" w:space="0" w:color="auto"/>
            <w:bottom w:val="none" w:sz="0" w:space="0" w:color="auto"/>
            <w:right w:val="none" w:sz="0" w:space="0" w:color="auto"/>
          </w:divBdr>
        </w:div>
        <w:div w:id="944116024">
          <w:marLeft w:val="0"/>
          <w:marRight w:val="0"/>
          <w:marTop w:val="150"/>
          <w:marBottom w:val="0"/>
          <w:divBdr>
            <w:top w:val="none" w:sz="0" w:space="0" w:color="auto"/>
            <w:left w:val="none" w:sz="0" w:space="0" w:color="auto"/>
            <w:bottom w:val="none" w:sz="0" w:space="0" w:color="auto"/>
            <w:right w:val="none" w:sz="0" w:space="0" w:color="auto"/>
          </w:divBdr>
          <w:divsChild>
            <w:div w:id="490099829">
              <w:marLeft w:val="1155"/>
              <w:marRight w:val="0"/>
              <w:marTop w:val="0"/>
              <w:marBottom w:val="0"/>
              <w:divBdr>
                <w:top w:val="none" w:sz="0" w:space="0" w:color="auto"/>
                <w:left w:val="none" w:sz="0" w:space="0" w:color="auto"/>
                <w:bottom w:val="none" w:sz="0" w:space="0" w:color="auto"/>
                <w:right w:val="none" w:sz="0" w:space="0" w:color="auto"/>
              </w:divBdr>
            </w:div>
            <w:div w:id="697243761">
              <w:marLeft w:val="1155"/>
              <w:marRight w:val="0"/>
              <w:marTop w:val="0"/>
              <w:marBottom w:val="0"/>
              <w:divBdr>
                <w:top w:val="none" w:sz="0" w:space="0" w:color="auto"/>
                <w:left w:val="none" w:sz="0" w:space="0" w:color="auto"/>
                <w:bottom w:val="none" w:sz="0" w:space="0" w:color="auto"/>
                <w:right w:val="none" w:sz="0" w:space="0" w:color="auto"/>
              </w:divBdr>
            </w:div>
            <w:div w:id="879126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329932">
      <w:bodyDiv w:val="1"/>
      <w:marLeft w:val="0"/>
      <w:marRight w:val="0"/>
      <w:marTop w:val="0"/>
      <w:marBottom w:val="0"/>
      <w:divBdr>
        <w:top w:val="none" w:sz="0" w:space="0" w:color="auto"/>
        <w:left w:val="none" w:sz="0" w:space="0" w:color="auto"/>
        <w:bottom w:val="none" w:sz="0" w:space="0" w:color="auto"/>
        <w:right w:val="none" w:sz="0" w:space="0" w:color="auto"/>
      </w:divBdr>
      <w:divsChild>
        <w:div w:id="1172111487">
          <w:marLeft w:val="0"/>
          <w:marRight w:val="0"/>
          <w:marTop w:val="0"/>
          <w:marBottom w:val="0"/>
          <w:divBdr>
            <w:top w:val="none" w:sz="0" w:space="0" w:color="auto"/>
            <w:left w:val="none" w:sz="0" w:space="0" w:color="auto"/>
            <w:bottom w:val="none" w:sz="0" w:space="0" w:color="auto"/>
            <w:right w:val="none" w:sz="0" w:space="0" w:color="auto"/>
          </w:divBdr>
        </w:div>
        <w:div w:id="1315911851">
          <w:marLeft w:val="0"/>
          <w:marRight w:val="0"/>
          <w:marTop w:val="150"/>
          <w:marBottom w:val="0"/>
          <w:divBdr>
            <w:top w:val="none" w:sz="0" w:space="0" w:color="auto"/>
            <w:left w:val="none" w:sz="0" w:space="0" w:color="auto"/>
            <w:bottom w:val="none" w:sz="0" w:space="0" w:color="auto"/>
            <w:right w:val="none" w:sz="0" w:space="0" w:color="auto"/>
          </w:divBdr>
          <w:divsChild>
            <w:div w:id="1956053891">
              <w:marLeft w:val="1155"/>
              <w:marRight w:val="0"/>
              <w:marTop w:val="0"/>
              <w:marBottom w:val="0"/>
              <w:divBdr>
                <w:top w:val="none" w:sz="0" w:space="0" w:color="auto"/>
                <w:left w:val="none" w:sz="0" w:space="0" w:color="auto"/>
                <w:bottom w:val="none" w:sz="0" w:space="0" w:color="auto"/>
                <w:right w:val="none" w:sz="0" w:space="0" w:color="auto"/>
              </w:divBdr>
            </w:div>
            <w:div w:id="806319688">
              <w:marLeft w:val="1155"/>
              <w:marRight w:val="0"/>
              <w:marTop w:val="0"/>
              <w:marBottom w:val="0"/>
              <w:divBdr>
                <w:top w:val="none" w:sz="0" w:space="0" w:color="auto"/>
                <w:left w:val="none" w:sz="0" w:space="0" w:color="auto"/>
                <w:bottom w:val="none" w:sz="0" w:space="0" w:color="auto"/>
                <w:right w:val="none" w:sz="0" w:space="0" w:color="auto"/>
              </w:divBdr>
            </w:div>
            <w:div w:id="1278372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2206">
      <w:bodyDiv w:val="1"/>
      <w:marLeft w:val="0"/>
      <w:marRight w:val="0"/>
      <w:marTop w:val="0"/>
      <w:marBottom w:val="0"/>
      <w:divBdr>
        <w:top w:val="none" w:sz="0" w:space="0" w:color="auto"/>
        <w:left w:val="none" w:sz="0" w:space="0" w:color="auto"/>
        <w:bottom w:val="none" w:sz="0" w:space="0" w:color="auto"/>
        <w:right w:val="none" w:sz="0" w:space="0" w:color="auto"/>
      </w:divBdr>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062773">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101622">
      <w:bodyDiv w:val="1"/>
      <w:marLeft w:val="0"/>
      <w:marRight w:val="0"/>
      <w:marTop w:val="0"/>
      <w:marBottom w:val="0"/>
      <w:divBdr>
        <w:top w:val="none" w:sz="0" w:space="0" w:color="auto"/>
        <w:left w:val="none" w:sz="0" w:space="0" w:color="auto"/>
        <w:bottom w:val="none" w:sz="0" w:space="0" w:color="auto"/>
        <w:right w:val="none" w:sz="0" w:space="0" w:color="auto"/>
      </w:divBdr>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728098">
      <w:bodyDiv w:val="1"/>
      <w:marLeft w:val="0"/>
      <w:marRight w:val="0"/>
      <w:marTop w:val="0"/>
      <w:marBottom w:val="0"/>
      <w:divBdr>
        <w:top w:val="none" w:sz="0" w:space="0" w:color="auto"/>
        <w:left w:val="none" w:sz="0" w:space="0" w:color="auto"/>
        <w:bottom w:val="none" w:sz="0" w:space="0" w:color="auto"/>
        <w:right w:val="none" w:sz="0" w:space="0" w:color="auto"/>
      </w:divBdr>
      <w:divsChild>
        <w:div w:id="445392070">
          <w:marLeft w:val="0"/>
          <w:marRight w:val="0"/>
          <w:marTop w:val="0"/>
          <w:marBottom w:val="0"/>
          <w:divBdr>
            <w:top w:val="none" w:sz="0" w:space="0" w:color="auto"/>
            <w:left w:val="none" w:sz="0" w:space="0" w:color="auto"/>
            <w:bottom w:val="none" w:sz="0" w:space="0" w:color="auto"/>
            <w:right w:val="none" w:sz="0" w:space="0" w:color="auto"/>
          </w:divBdr>
        </w:div>
        <w:div w:id="1609459433">
          <w:marLeft w:val="0"/>
          <w:marRight w:val="0"/>
          <w:marTop w:val="150"/>
          <w:marBottom w:val="0"/>
          <w:divBdr>
            <w:top w:val="none" w:sz="0" w:space="0" w:color="auto"/>
            <w:left w:val="none" w:sz="0" w:space="0" w:color="auto"/>
            <w:bottom w:val="none" w:sz="0" w:space="0" w:color="auto"/>
            <w:right w:val="none" w:sz="0" w:space="0" w:color="auto"/>
          </w:divBdr>
          <w:divsChild>
            <w:div w:id="1643347337">
              <w:marLeft w:val="1155"/>
              <w:marRight w:val="0"/>
              <w:marTop w:val="0"/>
              <w:marBottom w:val="0"/>
              <w:divBdr>
                <w:top w:val="none" w:sz="0" w:space="0" w:color="auto"/>
                <w:left w:val="none" w:sz="0" w:space="0" w:color="auto"/>
                <w:bottom w:val="none" w:sz="0" w:space="0" w:color="auto"/>
                <w:right w:val="none" w:sz="0" w:space="0" w:color="auto"/>
              </w:divBdr>
            </w:div>
            <w:div w:id="438910390">
              <w:marLeft w:val="1155"/>
              <w:marRight w:val="0"/>
              <w:marTop w:val="0"/>
              <w:marBottom w:val="0"/>
              <w:divBdr>
                <w:top w:val="none" w:sz="0" w:space="0" w:color="auto"/>
                <w:left w:val="none" w:sz="0" w:space="0" w:color="auto"/>
                <w:bottom w:val="none" w:sz="0" w:space="0" w:color="auto"/>
                <w:right w:val="none" w:sz="0" w:space="0" w:color="auto"/>
              </w:divBdr>
            </w:div>
            <w:div w:id="61024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6948676">
      <w:bodyDiv w:val="1"/>
      <w:marLeft w:val="0"/>
      <w:marRight w:val="0"/>
      <w:marTop w:val="0"/>
      <w:marBottom w:val="0"/>
      <w:divBdr>
        <w:top w:val="none" w:sz="0" w:space="0" w:color="auto"/>
        <w:left w:val="none" w:sz="0" w:space="0" w:color="auto"/>
        <w:bottom w:val="none" w:sz="0" w:space="0" w:color="auto"/>
        <w:right w:val="none" w:sz="0" w:space="0" w:color="auto"/>
      </w:divBdr>
      <w:divsChild>
        <w:div w:id="128939975">
          <w:marLeft w:val="0"/>
          <w:marRight w:val="0"/>
          <w:marTop w:val="0"/>
          <w:marBottom w:val="0"/>
          <w:divBdr>
            <w:top w:val="none" w:sz="0" w:space="0" w:color="auto"/>
            <w:left w:val="none" w:sz="0" w:space="0" w:color="auto"/>
            <w:bottom w:val="none" w:sz="0" w:space="0" w:color="auto"/>
            <w:right w:val="none" w:sz="0" w:space="0" w:color="auto"/>
          </w:divBdr>
        </w:div>
        <w:div w:id="366806047">
          <w:marLeft w:val="0"/>
          <w:marRight w:val="0"/>
          <w:marTop w:val="150"/>
          <w:marBottom w:val="0"/>
          <w:divBdr>
            <w:top w:val="none" w:sz="0" w:space="0" w:color="auto"/>
            <w:left w:val="none" w:sz="0" w:space="0" w:color="auto"/>
            <w:bottom w:val="none" w:sz="0" w:space="0" w:color="auto"/>
            <w:right w:val="none" w:sz="0" w:space="0" w:color="auto"/>
          </w:divBdr>
          <w:divsChild>
            <w:div w:id="1012991385">
              <w:marLeft w:val="1155"/>
              <w:marRight w:val="0"/>
              <w:marTop w:val="0"/>
              <w:marBottom w:val="0"/>
              <w:divBdr>
                <w:top w:val="none" w:sz="0" w:space="0" w:color="auto"/>
                <w:left w:val="none" w:sz="0" w:space="0" w:color="auto"/>
                <w:bottom w:val="none" w:sz="0" w:space="0" w:color="auto"/>
                <w:right w:val="none" w:sz="0" w:space="0" w:color="auto"/>
              </w:divBdr>
            </w:div>
            <w:div w:id="1227112601">
              <w:marLeft w:val="1155"/>
              <w:marRight w:val="0"/>
              <w:marTop w:val="0"/>
              <w:marBottom w:val="0"/>
              <w:divBdr>
                <w:top w:val="none" w:sz="0" w:space="0" w:color="auto"/>
                <w:left w:val="none" w:sz="0" w:space="0" w:color="auto"/>
                <w:bottom w:val="none" w:sz="0" w:space="0" w:color="auto"/>
                <w:right w:val="none" w:sz="0" w:space="0" w:color="auto"/>
              </w:divBdr>
            </w:div>
            <w:div w:id="1356613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458606">
      <w:bodyDiv w:val="1"/>
      <w:marLeft w:val="0"/>
      <w:marRight w:val="0"/>
      <w:marTop w:val="0"/>
      <w:marBottom w:val="0"/>
      <w:divBdr>
        <w:top w:val="none" w:sz="0" w:space="0" w:color="auto"/>
        <w:left w:val="none" w:sz="0" w:space="0" w:color="auto"/>
        <w:bottom w:val="none" w:sz="0" w:space="0" w:color="auto"/>
        <w:right w:val="none" w:sz="0" w:space="0" w:color="auto"/>
      </w:divBdr>
      <w:divsChild>
        <w:div w:id="1647053883">
          <w:marLeft w:val="0"/>
          <w:marRight w:val="0"/>
          <w:marTop w:val="0"/>
          <w:marBottom w:val="0"/>
          <w:divBdr>
            <w:top w:val="none" w:sz="0" w:space="0" w:color="auto"/>
            <w:left w:val="none" w:sz="0" w:space="0" w:color="auto"/>
            <w:bottom w:val="none" w:sz="0" w:space="0" w:color="auto"/>
            <w:right w:val="none" w:sz="0" w:space="0" w:color="auto"/>
          </w:divBdr>
        </w:div>
        <w:div w:id="746878728">
          <w:marLeft w:val="0"/>
          <w:marRight w:val="0"/>
          <w:marTop w:val="150"/>
          <w:marBottom w:val="0"/>
          <w:divBdr>
            <w:top w:val="none" w:sz="0" w:space="0" w:color="auto"/>
            <w:left w:val="none" w:sz="0" w:space="0" w:color="auto"/>
            <w:bottom w:val="none" w:sz="0" w:space="0" w:color="auto"/>
            <w:right w:val="none" w:sz="0" w:space="0" w:color="auto"/>
          </w:divBdr>
          <w:divsChild>
            <w:div w:id="1753233235">
              <w:marLeft w:val="1155"/>
              <w:marRight w:val="0"/>
              <w:marTop w:val="0"/>
              <w:marBottom w:val="0"/>
              <w:divBdr>
                <w:top w:val="none" w:sz="0" w:space="0" w:color="auto"/>
                <w:left w:val="none" w:sz="0" w:space="0" w:color="auto"/>
                <w:bottom w:val="none" w:sz="0" w:space="0" w:color="auto"/>
                <w:right w:val="none" w:sz="0" w:space="0" w:color="auto"/>
              </w:divBdr>
            </w:div>
            <w:div w:id="182862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767928">
      <w:bodyDiv w:val="1"/>
      <w:marLeft w:val="0"/>
      <w:marRight w:val="0"/>
      <w:marTop w:val="0"/>
      <w:marBottom w:val="0"/>
      <w:divBdr>
        <w:top w:val="none" w:sz="0" w:space="0" w:color="auto"/>
        <w:left w:val="none" w:sz="0" w:space="0" w:color="auto"/>
        <w:bottom w:val="none" w:sz="0" w:space="0" w:color="auto"/>
        <w:right w:val="none" w:sz="0" w:space="0" w:color="auto"/>
      </w:divBdr>
      <w:divsChild>
        <w:div w:id="2105494231">
          <w:marLeft w:val="0"/>
          <w:marRight w:val="0"/>
          <w:marTop w:val="0"/>
          <w:marBottom w:val="0"/>
          <w:divBdr>
            <w:top w:val="none" w:sz="0" w:space="0" w:color="auto"/>
            <w:left w:val="none" w:sz="0" w:space="0" w:color="auto"/>
            <w:bottom w:val="none" w:sz="0" w:space="0" w:color="auto"/>
            <w:right w:val="none" w:sz="0" w:space="0" w:color="auto"/>
          </w:divBdr>
        </w:div>
        <w:div w:id="606501747">
          <w:marLeft w:val="0"/>
          <w:marRight w:val="0"/>
          <w:marTop w:val="150"/>
          <w:marBottom w:val="0"/>
          <w:divBdr>
            <w:top w:val="none" w:sz="0" w:space="0" w:color="auto"/>
            <w:left w:val="none" w:sz="0" w:space="0" w:color="auto"/>
            <w:bottom w:val="none" w:sz="0" w:space="0" w:color="auto"/>
            <w:right w:val="none" w:sz="0" w:space="0" w:color="auto"/>
          </w:divBdr>
          <w:divsChild>
            <w:div w:id="1441028734">
              <w:marLeft w:val="1155"/>
              <w:marRight w:val="0"/>
              <w:marTop w:val="0"/>
              <w:marBottom w:val="0"/>
              <w:divBdr>
                <w:top w:val="none" w:sz="0" w:space="0" w:color="auto"/>
                <w:left w:val="none" w:sz="0" w:space="0" w:color="auto"/>
                <w:bottom w:val="none" w:sz="0" w:space="0" w:color="auto"/>
                <w:right w:val="none" w:sz="0" w:space="0" w:color="auto"/>
              </w:divBdr>
            </w:div>
            <w:div w:id="705910664">
              <w:marLeft w:val="1155"/>
              <w:marRight w:val="0"/>
              <w:marTop w:val="0"/>
              <w:marBottom w:val="0"/>
              <w:divBdr>
                <w:top w:val="none" w:sz="0" w:space="0" w:color="auto"/>
                <w:left w:val="none" w:sz="0" w:space="0" w:color="auto"/>
                <w:bottom w:val="none" w:sz="0" w:space="0" w:color="auto"/>
                <w:right w:val="none" w:sz="0" w:space="0" w:color="auto"/>
              </w:divBdr>
            </w:div>
            <w:div w:id="81981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037698">
      <w:bodyDiv w:val="1"/>
      <w:marLeft w:val="0"/>
      <w:marRight w:val="0"/>
      <w:marTop w:val="0"/>
      <w:marBottom w:val="0"/>
      <w:divBdr>
        <w:top w:val="none" w:sz="0" w:space="0" w:color="auto"/>
        <w:left w:val="none" w:sz="0" w:space="0" w:color="auto"/>
        <w:bottom w:val="none" w:sz="0" w:space="0" w:color="auto"/>
        <w:right w:val="none" w:sz="0" w:space="0" w:color="auto"/>
      </w:divBdr>
      <w:divsChild>
        <w:div w:id="99186598">
          <w:marLeft w:val="0"/>
          <w:marRight w:val="0"/>
          <w:marTop w:val="0"/>
          <w:marBottom w:val="0"/>
          <w:divBdr>
            <w:top w:val="none" w:sz="0" w:space="0" w:color="auto"/>
            <w:left w:val="none" w:sz="0" w:space="0" w:color="auto"/>
            <w:bottom w:val="none" w:sz="0" w:space="0" w:color="auto"/>
            <w:right w:val="none" w:sz="0" w:space="0" w:color="auto"/>
          </w:divBdr>
        </w:div>
        <w:div w:id="204608901">
          <w:marLeft w:val="0"/>
          <w:marRight w:val="0"/>
          <w:marTop w:val="150"/>
          <w:marBottom w:val="0"/>
          <w:divBdr>
            <w:top w:val="none" w:sz="0" w:space="0" w:color="auto"/>
            <w:left w:val="none" w:sz="0" w:space="0" w:color="auto"/>
            <w:bottom w:val="none" w:sz="0" w:space="0" w:color="auto"/>
            <w:right w:val="none" w:sz="0" w:space="0" w:color="auto"/>
          </w:divBdr>
          <w:divsChild>
            <w:div w:id="1558855654">
              <w:marLeft w:val="1155"/>
              <w:marRight w:val="0"/>
              <w:marTop w:val="0"/>
              <w:marBottom w:val="0"/>
              <w:divBdr>
                <w:top w:val="none" w:sz="0" w:space="0" w:color="auto"/>
                <w:left w:val="none" w:sz="0" w:space="0" w:color="auto"/>
                <w:bottom w:val="none" w:sz="0" w:space="0" w:color="auto"/>
                <w:right w:val="none" w:sz="0" w:space="0" w:color="auto"/>
              </w:divBdr>
            </w:div>
            <w:div w:id="1691878601">
              <w:marLeft w:val="1155"/>
              <w:marRight w:val="0"/>
              <w:marTop w:val="0"/>
              <w:marBottom w:val="0"/>
              <w:divBdr>
                <w:top w:val="none" w:sz="0" w:space="0" w:color="auto"/>
                <w:left w:val="none" w:sz="0" w:space="0" w:color="auto"/>
                <w:bottom w:val="none" w:sz="0" w:space="0" w:color="auto"/>
                <w:right w:val="none" w:sz="0" w:space="0" w:color="auto"/>
              </w:divBdr>
            </w:div>
            <w:div w:id="449470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342690">
      <w:bodyDiv w:val="1"/>
      <w:marLeft w:val="0"/>
      <w:marRight w:val="0"/>
      <w:marTop w:val="0"/>
      <w:marBottom w:val="0"/>
      <w:divBdr>
        <w:top w:val="none" w:sz="0" w:space="0" w:color="auto"/>
        <w:left w:val="none" w:sz="0" w:space="0" w:color="auto"/>
        <w:bottom w:val="none" w:sz="0" w:space="0" w:color="auto"/>
        <w:right w:val="none" w:sz="0" w:space="0" w:color="auto"/>
      </w:divBdr>
      <w:divsChild>
        <w:div w:id="2091074947">
          <w:marLeft w:val="0"/>
          <w:marRight w:val="0"/>
          <w:marTop w:val="0"/>
          <w:marBottom w:val="0"/>
          <w:divBdr>
            <w:top w:val="none" w:sz="0" w:space="0" w:color="auto"/>
            <w:left w:val="none" w:sz="0" w:space="0" w:color="auto"/>
            <w:bottom w:val="none" w:sz="0" w:space="0" w:color="auto"/>
            <w:right w:val="none" w:sz="0" w:space="0" w:color="auto"/>
          </w:divBdr>
        </w:div>
        <w:div w:id="764612102">
          <w:marLeft w:val="0"/>
          <w:marRight w:val="0"/>
          <w:marTop w:val="150"/>
          <w:marBottom w:val="0"/>
          <w:divBdr>
            <w:top w:val="none" w:sz="0" w:space="0" w:color="auto"/>
            <w:left w:val="none" w:sz="0" w:space="0" w:color="auto"/>
            <w:bottom w:val="none" w:sz="0" w:space="0" w:color="auto"/>
            <w:right w:val="none" w:sz="0" w:space="0" w:color="auto"/>
          </w:divBdr>
          <w:divsChild>
            <w:div w:id="268197279">
              <w:marLeft w:val="1155"/>
              <w:marRight w:val="0"/>
              <w:marTop w:val="0"/>
              <w:marBottom w:val="0"/>
              <w:divBdr>
                <w:top w:val="none" w:sz="0" w:space="0" w:color="auto"/>
                <w:left w:val="none" w:sz="0" w:space="0" w:color="auto"/>
                <w:bottom w:val="none" w:sz="0" w:space="0" w:color="auto"/>
                <w:right w:val="none" w:sz="0" w:space="0" w:color="auto"/>
              </w:divBdr>
            </w:div>
            <w:div w:id="802574931">
              <w:marLeft w:val="1155"/>
              <w:marRight w:val="0"/>
              <w:marTop w:val="0"/>
              <w:marBottom w:val="0"/>
              <w:divBdr>
                <w:top w:val="none" w:sz="0" w:space="0" w:color="auto"/>
                <w:left w:val="none" w:sz="0" w:space="0" w:color="auto"/>
                <w:bottom w:val="none" w:sz="0" w:space="0" w:color="auto"/>
                <w:right w:val="none" w:sz="0" w:space="0" w:color="auto"/>
              </w:divBdr>
            </w:div>
            <w:div w:id="175859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12704">
      <w:bodyDiv w:val="1"/>
      <w:marLeft w:val="0"/>
      <w:marRight w:val="0"/>
      <w:marTop w:val="0"/>
      <w:marBottom w:val="0"/>
      <w:divBdr>
        <w:top w:val="none" w:sz="0" w:space="0" w:color="auto"/>
        <w:left w:val="none" w:sz="0" w:space="0" w:color="auto"/>
        <w:bottom w:val="none" w:sz="0" w:space="0" w:color="auto"/>
        <w:right w:val="none" w:sz="0" w:space="0" w:color="auto"/>
      </w:divBdr>
      <w:divsChild>
        <w:div w:id="1839998865">
          <w:marLeft w:val="0"/>
          <w:marRight w:val="0"/>
          <w:marTop w:val="0"/>
          <w:marBottom w:val="0"/>
          <w:divBdr>
            <w:top w:val="none" w:sz="0" w:space="0" w:color="auto"/>
            <w:left w:val="none" w:sz="0" w:space="0" w:color="auto"/>
            <w:bottom w:val="none" w:sz="0" w:space="0" w:color="auto"/>
            <w:right w:val="none" w:sz="0" w:space="0" w:color="auto"/>
          </w:divBdr>
        </w:div>
        <w:div w:id="438182481">
          <w:marLeft w:val="0"/>
          <w:marRight w:val="0"/>
          <w:marTop w:val="150"/>
          <w:marBottom w:val="0"/>
          <w:divBdr>
            <w:top w:val="none" w:sz="0" w:space="0" w:color="auto"/>
            <w:left w:val="none" w:sz="0" w:space="0" w:color="auto"/>
            <w:bottom w:val="none" w:sz="0" w:space="0" w:color="auto"/>
            <w:right w:val="none" w:sz="0" w:space="0" w:color="auto"/>
          </w:divBdr>
          <w:divsChild>
            <w:div w:id="1746338910">
              <w:marLeft w:val="1155"/>
              <w:marRight w:val="0"/>
              <w:marTop w:val="0"/>
              <w:marBottom w:val="0"/>
              <w:divBdr>
                <w:top w:val="none" w:sz="0" w:space="0" w:color="auto"/>
                <w:left w:val="none" w:sz="0" w:space="0" w:color="auto"/>
                <w:bottom w:val="none" w:sz="0" w:space="0" w:color="auto"/>
                <w:right w:val="none" w:sz="0" w:space="0" w:color="auto"/>
              </w:divBdr>
            </w:div>
            <w:div w:id="276373598">
              <w:marLeft w:val="1155"/>
              <w:marRight w:val="0"/>
              <w:marTop w:val="0"/>
              <w:marBottom w:val="0"/>
              <w:divBdr>
                <w:top w:val="none" w:sz="0" w:space="0" w:color="auto"/>
                <w:left w:val="none" w:sz="0" w:space="0" w:color="auto"/>
                <w:bottom w:val="none" w:sz="0" w:space="0" w:color="auto"/>
                <w:right w:val="none" w:sz="0" w:space="0" w:color="auto"/>
              </w:divBdr>
            </w:div>
            <w:div w:id="1280531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53621">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042216">
      <w:bodyDiv w:val="1"/>
      <w:marLeft w:val="0"/>
      <w:marRight w:val="0"/>
      <w:marTop w:val="0"/>
      <w:marBottom w:val="0"/>
      <w:divBdr>
        <w:top w:val="none" w:sz="0" w:space="0" w:color="auto"/>
        <w:left w:val="none" w:sz="0" w:space="0" w:color="auto"/>
        <w:bottom w:val="none" w:sz="0" w:space="0" w:color="auto"/>
        <w:right w:val="none" w:sz="0" w:space="0" w:color="auto"/>
      </w:divBdr>
      <w:divsChild>
        <w:div w:id="179856648">
          <w:marLeft w:val="0"/>
          <w:marRight w:val="0"/>
          <w:marTop w:val="0"/>
          <w:marBottom w:val="0"/>
          <w:divBdr>
            <w:top w:val="none" w:sz="0" w:space="0" w:color="auto"/>
            <w:left w:val="none" w:sz="0" w:space="0" w:color="auto"/>
            <w:bottom w:val="none" w:sz="0" w:space="0" w:color="auto"/>
            <w:right w:val="none" w:sz="0" w:space="0" w:color="auto"/>
          </w:divBdr>
        </w:div>
        <w:div w:id="940915029">
          <w:marLeft w:val="0"/>
          <w:marRight w:val="0"/>
          <w:marTop w:val="150"/>
          <w:marBottom w:val="0"/>
          <w:divBdr>
            <w:top w:val="none" w:sz="0" w:space="0" w:color="auto"/>
            <w:left w:val="none" w:sz="0" w:space="0" w:color="auto"/>
            <w:bottom w:val="none" w:sz="0" w:space="0" w:color="auto"/>
            <w:right w:val="none" w:sz="0" w:space="0" w:color="auto"/>
          </w:divBdr>
          <w:divsChild>
            <w:div w:id="550579052">
              <w:marLeft w:val="1155"/>
              <w:marRight w:val="0"/>
              <w:marTop w:val="0"/>
              <w:marBottom w:val="0"/>
              <w:divBdr>
                <w:top w:val="none" w:sz="0" w:space="0" w:color="auto"/>
                <w:left w:val="none" w:sz="0" w:space="0" w:color="auto"/>
                <w:bottom w:val="none" w:sz="0" w:space="0" w:color="auto"/>
                <w:right w:val="none" w:sz="0" w:space="0" w:color="auto"/>
              </w:divBdr>
            </w:div>
            <w:div w:id="1855724433">
              <w:marLeft w:val="1155"/>
              <w:marRight w:val="0"/>
              <w:marTop w:val="0"/>
              <w:marBottom w:val="0"/>
              <w:divBdr>
                <w:top w:val="none" w:sz="0" w:space="0" w:color="auto"/>
                <w:left w:val="none" w:sz="0" w:space="0" w:color="auto"/>
                <w:bottom w:val="none" w:sz="0" w:space="0" w:color="auto"/>
                <w:right w:val="none" w:sz="0" w:space="0" w:color="auto"/>
              </w:divBdr>
            </w:div>
            <w:div w:id="261378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508595">
      <w:bodyDiv w:val="1"/>
      <w:marLeft w:val="0"/>
      <w:marRight w:val="0"/>
      <w:marTop w:val="0"/>
      <w:marBottom w:val="0"/>
      <w:divBdr>
        <w:top w:val="none" w:sz="0" w:space="0" w:color="auto"/>
        <w:left w:val="none" w:sz="0" w:space="0" w:color="auto"/>
        <w:bottom w:val="none" w:sz="0" w:space="0" w:color="auto"/>
        <w:right w:val="none" w:sz="0" w:space="0" w:color="auto"/>
      </w:divBdr>
      <w:divsChild>
        <w:div w:id="1779525870">
          <w:marLeft w:val="0"/>
          <w:marRight w:val="0"/>
          <w:marTop w:val="0"/>
          <w:marBottom w:val="0"/>
          <w:divBdr>
            <w:top w:val="none" w:sz="0" w:space="0" w:color="auto"/>
            <w:left w:val="none" w:sz="0" w:space="0" w:color="auto"/>
            <w:bottom w:val="none" w:sz="0" w:space="0" w:color="auto"/>
            <w:right w:val="none" w:sz="0" w:space="0" w:color="auto"/>
          </w:divBdr>
        </w:div>
        <w:div w:id="1911842560">
          <w:marLeft w:val="0"/>
          <w:marRight w:val="0"/>
          <w:marTop w:val="150"/>
          <w:marBottom w:val="0"/>
          <w:divBdr>
            <w:top w:val="none" w:sz="0" w:space="0" w:color="auto"/>
            <w:left w:val="none" w:sz="0" w:space="0" w:color="auto"/>
            <w:bottom w:val="none" w:sz="0" w:space="0" w:color="auto"/>
            <w:right w:val="none" w:sz="0" w:space="0" w:color="auto"/>
          </w:divBdr>
          <w:divsChild>
            <w:div w:id="1611426667">
              <w:marLeft w:val="1155"/>
              <w:marRight w:val="0"/>
              <w:marTop w:val="0"/>
              <w:marBottom w:val="0"/>
              <w:divBdr>
                <w:top w:val="none" w:sz="0" w:space="0" w:color="auto"/>
                <w:left w:val="none" w:sz="0" w:space="0" w:color="auto"/>
                <w:bottom w:val="none" w:sz="0" w:space="0" w:color="auto"/>
                <w:right w:val="none" w:sz="0" w:space="0" w:color="auto"/>
              </w:divBdr>
            </w:div>
            <w:div w:id="148405800">
              <w:marLeft w:val="1155"/>
              <w:marRight w:val="0"/>
              <w:marTop w:val="0"/>
              <w:marBottom w:val="0"/>
              <w:divBdr>
                <w:top w:val="none" w:sz="0" w:space="0" w:color="auto"/>
                <w:left w:val="none" w:sz="0" w:space="0" w:color="auto"/>
                <w:bottom w:val="none" w:sz="0" w:space="0" w:color="auto"/>
                <w:right w:val="none" w:sz="0" w:space="0" w:color="auto"/>
              </w:divBdr>
            </w:div>
            <w:div w:id="1903297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692109">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3936238">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749">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241649">
      <w:bodyDiv w:val="1"/>
      <w:marLeft w:val="0"/>
      <w:marRight w:val="0"/>
      <w:marTop w:val="0"/>
      <w:marBottom w:val="0"/>
      <w:divBdr>
        <w:top w:val="none" w:sz="0" w:space="0" w:color="auto"/>
        <w:left w:val="none" w:sz="0" w:space="0" w:color="auto"/>
        <w:bottom w:val="none" w:sz="0" w:space="0" w:color="auto"/>
        <w:right w:val="none" w:sz="0" w:space="0" w:color="auto"/>
      </w:divBdr>
      <w:divsChild>
        <w:div w:id="769934698">
          <w:marLeft w:val="0"/>
          <w:marRight w:val="0"/>
          <w:marTop w:val="0"/>
          <w:marBottom w:val="0"/>
          <w:divBdr>
            <w:top w:val="none" w:sz="0" w:space="0" w:color="auto"/>
            <w:left w:val="none" w:sz="0" w:space="0" w:color="auto"/>
            <w:bottom w:val="none" w:sz="0" w:space="0" w:color="auto"/>
            <w:right w:val="none" w:sz="0" w:space="0" w:color="auto"/>
          </w:divBdr>
        </w:div>
        <w:div w:id="1682976442">
          <w:marLeft w:val="0"/>
          <w:marRight w:val="0"/>
          <w:marTop w:val="150"/>
          <w:marBottom w:val="0"/>
          <w:divBdr>
            <w:top w:val="none" w:sz="0" w:space="0" w:color="auto"/>
            <w:left w:val="none" w:sz="0" w:space="0" w:color="auto"/>
            <w:bottom w:val="none" w:sz="0" w:space="0" w:color="auto"/>
            <w:right w:val="none" w:sz="0" w:space="0" w:color="auto"/>
          </w:divBdr>
          <w:divsChild>
            <w:div w:id="788741954">
              <w:marLeft w:val="1155"/>
              <w:marRight w:val="0"/>
              <w:marTop w:val="0"/>
              <w:marBottom w:val="0"/>
              <w:divBdr>
                <w:top w:val="none" w:sz="0" w:space="0" w:color="auto"/>
                <w:left w:val="none" w:sz="0" w:space="0" w:color="auto"/>
                <w:bottom w:val="none" w:sz="0" w:space="0" w:color="auto"/>
                <w:right w:val="none" w:sz="0" w:space="0" w:color="auto"/>
              </w:divBdr>
            </w:div>
            <w:div w:id="1694333335">
              <w:marLeft w:val="1155"/>
              <w:marRight w:val="0"/>
              <w:marTop w:val="0"/>
              <w:marBottom w:val="0"/>
              <w:divBdr>
                <w:top w:val="none" w:sz="0" w:space="0" w:color="auto"/>
                <w:left w:val="none" w:sz="0" w:space="0" w:color="auto"/>
                <w:bottom w:val="none" w:sz="0" w:space="0" w:color="auto"/>
                <w:right w:val="none" w:sz="0" w:space="0" w:color="auto"/>
              </w:divBdr>
            </w:div>
            <w:div w:id="11601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91080">
      <w:bodyDiv w:val="1"/>
      <w:marLeft w:val="0"/>
      <w:marRight w:val="0"/>
      <w:marTop w:val="0"/>
      <w:marBottom w:val="0"/>
      <w:divBdr>
        <w:top w:val="none" w:sz="0" w:space="0" w:color="auto"/>
        <w:left w:val="none" w:sz="0" w:space="0" w:color="auto"/>
        <w:bottom w:val="none" w:sz="0" w:space="0" w:color="auto"/>
        <w:right w:val="none" w:sz="0" w:space="0" w:color="auto"/>
      </w:divBdr>
      <w:divsChild>
        <w:div w:id="294070030">
          <w:marLeft w:val="0"/>
          <w:marRight w:val="0"/>
          <w:marTop w:val="0"/>
          <w:marBottom w:val="0"/>
          <w:divBdr>
            <w:top w:val="none" w:sz="0" w:space="0" w:color="auto"/>
            <w:left w:val="none" w:sz="0" w:space="0" w:color="auto"/>
            <w:bottom w:val="none" w:sz="0" w:space="0" w:color="auto"/>
            <w:right w:val="none" w:sz="0" w:space="0" w:color="auto"/>
          </w:divBdr>
        </w:div>
        <w:div w:id="709961881">
          <w:marLeft w:val="0"/>
          <w:marRight w:val="0"/>
          <w:marTop w:val="150"/>
          <w:marBottom w:val="0"/>
          <w:divBdr>
            <w:top w:val="none" w:sz="0" w:space="0" w:color="auto"/>
            <w:left w:val="none" w:sz="0" w:space="0" w:color="auto"/>
            <w:bottom w:val="none" w:sz="0" w:space="0" w:color="auto"/>
            <w:right w:val="none" w:sz="0" w:space="0" w:color="auto"/>
          </w:divBdr>
          <w:divsChild>
            <w:div w:id="179054407">
              <w:marLeft w:val="1155"/>
              <w:marRight w:val="0"/>
              <w:marTop w:val="0"/>
              <w:marBottom w:val="0"/>
              <w:divBdr>
                <w:top w:val="none" w:sz="0" w:space="0" w:color="auto"/>
                <w:left w:val="none" w:sz="0" w:space="0" w:color="auto"/>
                <w:bottom w:val="none" w:sz="0" w:space="0" w:color="auto"/>
                <w:right w:val="none" w:sz="0" w:space="0" w:color="auto"/>
              </w:divBdr>
            </w:div>
            <w:div w:id="1524126722">
              <w:marLeft w:val="1155"/>
              <w:marRight w:val="0"/>
              <w:marTop w:val="0"/>
              <w:marBottom w:val="0"/>
              <w:divBdr>
                <w:top w:val="none" w:sz="0" w:space="0" w:color="auto"/>
                <w:left w:val="none" w:sz="0" w:space="0" w:color="auto"/>
                <w:bottom w:val="none" w:sz="0" w:space="0" w:color="auto"/>
                <w:right w:val="none" w:sz="0" w:space="0" w:color="auto"/>
              </w:divBdr>
            </w:div>
            <w:div w:id="2041931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36080">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203819">
      <w:bodyDiv w:val="1"/>
      <w:marLeft w:val="0"/>
      <w:marRight w:val="0"/>
      <w:marTop w:val="0"/>
      <w:marBottom w:val="0"/>
      <w:divBdr>
        <w:top w:val="none" w:sz="0" w:space="0" w:color="auto"/>
        <w:left w:val="none" w:sz="0" w:space="0" w:color="auto"/>
        <w:bottom w:val="none" w:sz="0" w:space="0" w:color="auto"/>
        <w:right w:val="none" w:sz="0" w:space="0" w:color="auto"/>
      </w:divBdr>
      <w:divsChild>
        <w:div w:id="1627270289">
          <w:marLeft w:val="0"/>
          <w:marRight w:val="0"/>
          <w:marTop w:val="0"/>
          <w:marBottom w:val="0"/>
          <w:divBdr>
            <w:top w:val="none" w:sz="0" w:space="0" w:color="auto"/>
            <w:left w:val="none" w:sz="0" w:space="0" w:color="auto"/>
            <w:bottom w:val="none" w:sz="0" w:space="0" w:color="auto"/>
            <w:right w:val="none" w:sz="0" w:space="0" w:color="auto"/>
          </w:divBdr>
        </w:div>
        <w:div w:id="887835157">
          <w:marLeft w:val="0"/>
          <w:marRight w:val="0"/>
          <w:marTop w:val="150"/>
          <w:marBottom w:val="0"/>
          <w:divBdr>
            <w:top w:val="none" w:sz="0" w:space="0" w:color="auto"/>
            <w:left w:val="none" w:sz="0" w:space="0" w:color="auto"/>
            <w:bottom w:val="none" w:sz="0" w:space="0" w:color="auto"/>
            <w:right w:val="none" w:sz="0" w:space="0" w:color="auto"/>
          </w:divBdr>
          <w:divsChild>
            <w:div w:id="1484352512">
              <w:marLeft w:val="1155"/>
              <w:marRight w:val="0"/>
              <w:marTop w:val="0"/>
              <w:marBottom w:val="0"/>
              <w:divBdr>
                <w:top w:val="none" w:sz="0" w:space="0" w:color="auto"/>
                <w:left w:val="none" w:sz="0" w:space="0" w:color="auto"/>
                <w:bottom w:val="none" w:sz="0" w:space="0" w:color="auto"/>
                <w:right w:val="none" w:sz="0" w:space="0" w:color="auto"/>
              </w:divBdr>
            </w:div>
            <w:div w:id="1820415374">
              <w:marLeft w:val="1155"/>
              <w:marRight w:val="0"/>
              <w:marTop w:val="0"/>
              <w:marBottom w:val="0"/>
              <w:divBdr>
                <w:top w:val="none" w:sz="0" w:space="0" w:color="auto"/>
                <w:left w:val="none" w:sz="0" w:space="0" w:color="auto"/>
                <w:bottom w:val="none" w:sz="0" w:space="0" w:color="auto"/>
                <w:right w:val="none" w:sz="0" w:space="0" w:color="auto"/>
              </w:divBdr>
            </w:div>
            <w:div w:id="126263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293076">
      <w:bodyDiv w:val="1"/>
      <w:marLeft w:val="0"/>
      <w:marRight w:val="0"/>
      <w:marTop w:val="0"/>
      <w:marBottom w:val="0"/>
      <w:divBdr>
        <w:top w:val="none" w:sz="0" w:space="0" w:color="auto"/>
        <w:left w:val="none" w:sz="0" w:space="0" w:color="auto"/>
        <w:bottom w:val="none" w:sz="0" w:space="0" w:color="auto"/>
        <w:right w:val="none" w:sz="0" w:space="0" w:color="auto"/>
      </w:divBdr>
      <w:divsChild>
        <w:div w:id="700983712">
          <w:marLeft w:val="0"/>
          <w:marRight w:val="0"/>
          <w:marTop w:val="0"/>
          <w:marBottom w:val="0"/>
          <w:divBdr>
            <w:top w:val="none" w:sz="0" w:space="0" w:color="auto"/>
            <w:left w:val="none" w:sz="0" w:space="0" w:color="auto"/>
            <w:bottom w:val="none" w:sz="0" w:space="0" w:color="auto"/>
            <w:right w:val="none" w:sz="0" w:space="0" w:color="auto"/>
          </w:divBdr>
        </w:div>
        <w:div w:id="1551456593">
          <w:marLeft w:val="0"/>
          <w:marRight w:val="0"/>
          <w:marTop w:val="150"/>
          <w:marBottom w:val="0"/>
          <w:divBdr>
            <w:top w:val="none" w:sz="0" w:space="0" w:color="auto"/>
            <w:left w:val="none" w:sz="0" w:space="0" w:color="auto"/>
            <w:bottom w:val="none" w:sz="0" w:space="0" w:color="auto"/>
            <w:right w:val="none" w:sz="0" w:space="0" w:color="auto"/>
          </w:divBdr>
          <w:divsChild>
            <w:div w:id="1776705840">
              <w:marLeft w:val="1155"/>
              <w:marRight w:val="0"/>
              <w:marTop w:val="0"/>
              <w:marBottom w:val="0"/>
              <w:divBdr>
                <w:top w:val="none" w:sz="0" w:space="0" w:color="auto"/>
                <w:left w:val="none" w:sz="0" w:space="0" w:color="auto"/>
                <w:bottom w:val="none" w:sz="0" w:space="0" w:color="auto"/>
                <w:right w:val="none" w:sz="0" w:space="0" w:color="auto"/>
              </w:divBdr>
            </w:div>
            <w:div w:id="106044873">
              <w:marLeft w:val="1155"/>
              <w:marRight w:val="0"/>
              <w:marTop w:val="0"/>
              <w:marBottom w:val="0"/>
              <w:divBdr>
                <w:top w:val="none" w:sz="0" w:space="0" w:color="auto"/>
                <w:left w:val="none" w:sz="0" w:space="0" w:color="auto"/>
                <w:bottom w:val="none" w:sz="0" w:space="0" w:color="auto"/>
                <w:right w:val="none" w:sz="0" w:space="0" w:color="auto"/>
              </w:divBdr>
            </w:div>
            <w:div w:id="660355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8798">
      <w:bodyDiv w:val="1"/>
      <w:marLeft w:val="0"/>
      <w:marRight w:val="0"/>
      <w:marTop w:val="0"/>
      <w:marBottom w:val="0"/>
      <w:divBdr>
        <w:top w:val="none" w:sz="0" w:space="0" w:color="auto"/>
        <w:left w:val="none" w:sz="0" w:space="0" w:color="auto"/>
        <w:bottom w:val="none" w:sz="0" w:space="0" w:color="auto"/>
        <w:right w:val="none" w:sz="0" w:space="0" w:color="auto"/>
      </w:divBdr>
      <w:divsChild>
        <w:div w:id="1853178588">
          <w:marLeft w:val="0"/>
          <w:marRight w:val="0"/>
          <w:marTop w:val="0"/>
          <w:marBottom w:val="0"/>
          <w:divBdr>
            <w:top w:val="none" w:sz="0" w:space="0" w:color="auto"/>
            <w:left w:val="none" w:sz="0" w:space="0" w:color="auto"/>
            <w:bottom w:val="none" w:sz="0" w:space="0" w:color="auto"/>
            <w:right w:val="none" w:sz="0" w:space="0" w:color="auto"/>
          </w:divBdr>
        </w:div>
        <w:div w:id="1553732563">
          <w:marLeft w:val="0"/>
          <w:marRight w:val="0"/>
          <w:marTop w:val="150"/>
          <w:marBottom w:val="0"/>
          <w:divBdr>
            <w:top w:val="none" w:sz="0" w:space="0" w:color="auto"/>
            <w:left w:val="none" w:sz="0" w:space="0" w:color="auto"/>
            <w:bottom w:val="none" w:sz="0" w:space="0" w:color="auto"/>
            <w:right w:val="none" w:sz="0" w:space="0" w:color="auto"/>
          </w:divBdr>
          <w:divsChild>
            <w:div w:id="331369958">
              <w:marLeft w:val="1155"/>
              <w:marRight w:val="0"/>
              <w:marTop w:val="0"/>
              <w:marBottom w:val="0"/>
              <w:divBdr>
                <w:top w:val="none" w:sz="0" w:space="0" w:color="auto"/>
                <w:left w:val="none" w:sz="0" w:space="0" w:color="auto"/>
                <w:bottom w:val="none" w:sz="0" w:space="0" w:color="auto"/>
                <w:right w:val="none" w:sz="0" w:space="0" w:color="auto"/>
              </w:divBdr>
            </w:div>
            <w:div w:id="16199572">
              <w:marLeft w:val="1155"/>
              <w:marRight w:val="0"/>
              <w:marTop w:val="0"/>
              <w:marBottom w:val="0"/>
              <w:divBdr>
                <w:top w:val="none" w:sz="0" w:space="0" w:color="auto"/>
                <w:left w:val="none" w:sz="0" w:space="0" w:color="auto"/>
                <w:bottom w:val="none" w:sz="0" w:space="0" w:color="auto"/>
                <w:right w:val="none" w:sz="0" w:space="0" w:color="auto"/>
              </w:divBdr>
            </w:div>
            <w:div w:id="168095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79865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6299">
      <w:bodyDiv w:val="1"/>
      <w:marLeft w:val="0"/>
      <w:marRight w:val="0"/>
      <w:marTop w:val="0"/>
      <w:marBottom w:val="0"/>
      <w:divBdr>
        <w:top w:val="none" w:sz="0" w:space="0" w:color="auto"/>
        <w:left w:val="none" w:sz="0" w:space="0" w:color="auto"/>
        <w:bottom w:val="none" w:sz="0" w:space="0" w:color="auto"/>
        <w:right w:val="none" w:sz="0" w:space="0" w:color="auto"/>
      </w:divBdr>
      <w:divsChild>
        <w:div w:id="1544558362">
          <w:marLeft w:val="0"/>
          <w:marRight w:val="0"/>
          <w:marTop w:val="0"/>
          <w:marBottom w:val="0"/>
          <w:divBdr>
            <w:top w:val="none" w:sz="0" w:space="0" w:color="auto"/>
            <w:left w:val="none" w:sz="0" w:space="0" w:color="auto"/>
            <w:bottom w:val="none" w:sz="0" w:space="0" w:color="auto"/>
            <w:right w:val="none" w:sz="0" w:space="0" w:color="auto"/>
          </w:divBdr>
        </w:div>
        <w:div w:id="1876579958">
          <w:marLeft w:val="0"/>
          <w:marRight w:val="0"/>
          <w:marTop w:val="150"/>
          <w:marBottom w:val="0"/>
          <w:divBdr>
            <w:top w:val="none" w:sz="0" w:space="0" w:color="auto"/>
            <w:left w:val="none" w:sz="0" w:space="0" w:color="auto"/>
            <w:bottom w:val="none" w:sz="0" w:space="0" w:color="auto"/>
            <w:right w:val="none" w:sz="0" w:space="0" w:color="auto"/>
          </w:divBdr>
          <w:divsChild>
            <w:div w:id="1961304975">
              <w:marLeft w:val="1155"/>
              <w:marRight w:val="0"/>
              <w:marTop w:val="0"/>
              <w:marBottom w:val="0"/>
              <w:divBdr>
                <w:top w:val="none" w:sz="0" w:space="0" w:color="auto"/>
                <w:left w:val="none" w:sz="0" w:space="0" w:color="auto"/>
                <w:bottom w:val="none" w:sz="0" w:space="0" w:color="auto"/>
                <w:right w:val="none" w:sz="0" w:space="0" w:color="auto"/>
              </w:divBdr>
            </w:div>
            <w:div w:id="1205872946">
              <w:marLeft w:val="1155"/>
              <w:marRight w:val="0"/>
              <w:marTop w:val="0"/>
              <w:marBottom w:val="0"/>
              <w:divBdr>
                <w:top w:val="none" w:sz="0" w:space="0" w:color="auto"/>
                <w:left w:val="none" w:sz="0" w:space="0" w:color="auto"/>
                <w:bottom w:val="none" w:sz="0" w:space="0" w:color="auto"/>
                <w:right w:val="none" w:sz="0" w:space="0" w:color="auto"/>
              </w:divBdr>
            </w:div>
            <w:div w:id="196758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835">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518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491930">
      <w:bodyDiv w:val="1"/>
      <w:marLeft w:val="0"/>
      <w:marRight w:val="0"/>
      <w:marTop w:val="0"/>
      <w:marBottom w:val="0"/>
      <w:divBdr>
        <w:top w:val="none" w:sz="0" w:space="0" w:color="auto"/>
        <w:left w:val="none" w:sz="0" w:space="0" w:color="auto"/>
        <w:bottom w:val="none" w:sz="0" w:space="0" w:color="auto"/>
        <w:right w:val="none" w:sz="0" w:space="0" w:color="auto"/>
      </w:divBdr>
      <w:divsChild>
        <w:div w:id="392512556">
          <w:marLeft w:val="0"/>
          <w:marRight w:val="0"/>
          <w:marTop w:val="0"/>
          <w:marBottom w:val="0"/>
          <w:divBdr>
            <w:top w:val="none" w:sz="0" w:space="0" w:color="auto"/>
            <w:left w:val="none" w:sz="0" w:space="0" w:color="auto"/>
            <w:bottom w:val="none" w:sz="0" w:space="0" w:color="auto"/>
            <w:right w:val="none" w:sz="0" w:space="0" w:color="auto"/>
          </w:divBdr>
        </w:div>
        <w:div w:id="952786164">
          <w:marLeft w:val="0"/>
          <w:marRight w:val="0"/>
          <w:marTop w:val="150"/>
          <w:marBottom w:val="0"/>
          <w:divBdr>
            <w:top w:val="none" w:sz="0" w:space="0" w:color="auto"/>
            <w:left w:val="none" w:sz="0" w:space="0" w:color="auto"/>
            <w:bottom w:val="none" w:sz="0" w:space="0" w:color="auto"/>
            <w:right w:val="none" w:sz="0" w:space="0" w:color="auto"/>
          </w:divBdr>
          <w:divsChild>
            <w:div w:id="720790641">
              <w:marLeft w:val="1155"/>
              <w:marRight w:val="0"/>
              <w:marTop w:val="0"/>
              <w:marBottom w:val="0"/>
              <w:divBdr>
                <w:top w:val="none" w:sz="0" w:space="0" w:color="auto"/>
                <w:left w:val="none" w:sz="0" w:space="0" w:color="auto"/>
                <w:bottom w:val="none" w:sz="0" w:space="0" w:color="auto"/>
                <w:right w:val="none" w:sz="0" w:space="0" w:color="auto"/>
              </w:divBdr>
            </w:div>
            <w:div w:id="1883132060">
              <w:marLeft w:val="1155"/>
              <w:marRight w:val="0"/>
              <w:marTop w:val="0"/>
              <w:marBottom w:val="0"/>
              <w:divBdr>
                <w:top w:val="none" w:sz="0" w:space="0" w:color="auto"/>
                <w:left w:val="none" w:sz="0" w:space="0" w:color="auto"/>
                <w:bottom w:val="none" w:sz="0" w:space="0" w:color="auto"/>
                <w:right w:val="none" w:sz="0" w:space="0" w:color="auto"/>
              </w:divBdr>
            </w:div>
            <w:div w:id="23501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5991323">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382047">
      <w:bodyDiv w:val="1"/>
      <w:marLeft w:val="0"/>
      <w:marRight w:val="0"/>
      <w:marTop w:val="0"/>
      <w:marBottom w:val="0"/>
      <w:divBdr>
        <w:top w:val="none" w:sz="0" w:space="0" w:color="auto"/>
        <w:left w:val="none" w:sz="0" w:space="0" w:color="auto"/>
        <w:bottom w:val="none" w:sz="0" w:space="0" w:color="auto"/>
        <w:right w:val="none" w:sz="0" w:space="0" w:color="auto"/>
      </w:divBdr>
      <w:divsChild>
        <w:div w:id="770931033">
          <w:marLeft w:val="0"/>
          <w:marRight w:val="0"/>
          <w:marTop w:val="0"/>
          <w:marBottom w:val="0"/>
          <w:divBdr>
            <w:top w:val="none" w:sz="0" w:space="0" w:color="auto"/>
            <w:left w:val="none" w:sz="0" w:space="0" w:color="auto"/>
            <w:bottom w:val="none" w:sz="0" w:space="0" w:color="auto"/>
            <w:right w:val="none" w:sz="0" w:space="0" w:color="auto"/>
          </w:divBdr>
        </w:div>
        <w:div w:id="1115057914">
          <w:marLeft w:val="0"/>
          <w:marRight w:val="0"/>
          <w:marTop w:val="150"/>
          <w:marBottom w:val="0"/>
          <w:divBdr>
            <w:top w:val="none" w:sz="0" w:space="0" w:color="auto"/>
            <w:left w:val="none" w:sz="0" w:space="0" w:color="auto"/>
            <w:bottom w:val="none" w:sz="0" w:space="0" w:color="auto"/>
            <w:right w:val="none" w:sz="0" w:space="0" w:color="auto"/>
          </w:divBdr>
          <w:divsChild>
            <w:div w:id="1670406552">
              <w:marLeft w:val="1155"/>
              <w:marRight w:val="0"/>
              <w:marTop w:val="0"/>
              <w:marBottom w:val="0"/>
              <w:divBdr>
                <w:top w:val="none" w:sz="0" w:space="0" w:color="auto"/>
                <w:left w:val="none" w:sz="0" w:space="0" w:color="auto"/>
                <w:bottom w:val="none" w:sz="0" w:space="0" w:color="auto"/>
                <w:right w:val="none" w:sz="0" w:space="0" w:color="auto"/>
              </w:divBdr>
            </w:div>
            <w:div w:id="613950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605058">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845865">
      <w:bodyDiv w:val="1"/>
      <w:marLeft w:val="0"/>
      <w:marRight w:val="0"/>
      <w:marTop w:val="0"/>
      <w:marBottom w:val="0"/>
      <w:divBdr>
        <w:top w:val="none" w:sz="0" w:space="0" w:color="auto"/>
        <w:left w:val="none" w:sz="0" w:space="0" w:color="auto"/>
        <w:bottom w:val="none" w:sz="0" w:space="0" w:color="auto"/>
        <w:right w:val="none" w:sz="0" w:space="0" w:color="auto"/>
      </w:divBdr>
      <w:divsChild>
        <w:div w:id="1949383522">
          <w:marLeft w:val="0"/>
          <w:marRight w:val="0"/>
          <w:marTop w:val="0"/>
          <w:marBottom w:val="0"/>
          <w:divBdr>
            <w:top w:val="none" w:sz="0" w:space="0" w:color="auto"/>
            <w:left w:val="none" w:sz="0" w:space="0" w:color="auto"/>
            <w:bottom w:val="none" w:sz="0" w:space="0" w:color="auto"/>
            <w:right w:val="none" w:sz="0" w:space="0" w:color="auto"/>
          </w:divBdr>
        </w:div>
        <w:div w:id="1832134606">
          <w:marLeft w:val="0"/>
          <w:marRight w:val="0"/>
          <w:marTop w:val="150"/>
          <w:marBottom w:val="0"/>
          <w:divBdr>
            <w:top w:val="none" w:sz="0" w:space="0" w:color="auto"/>
            <w:left w:val="none" w:sz="0" w:space="0" w:color="auto"/>
            <w:bottom w:val="none" w:sz="0" w:space="0" w:color="auto"/>
            <w:right w:val="none" w:sz="0" w:space="0" w:color="auto"/>
          </w:divBdr>
          <w:divsChild>
            <w:div w:id="1840925836">
              <w:marLeft w:val="1155"/>
              <w:marRight w:val="0"/>
              <w:marTop w:val="0"/>
              <w:marBottom w:val="0"/>
              <w:divBdr>
                <w:top w:val="none" w:sz="0" w:space="0" w:color="auto"/>
                <w:left w:val="none" w:sz="0" w:space="0" w:color="auto"/>
                <w:bottom w:val="none" w:sz="0" w:space="0" w:color="auto"/>
                <w:right w:val="none" w:sz="0" w:space="0" w:color="auto"/>
              </w:divBdr>
            </w:div>
            <w:div w:id="1008169069">
              <w:marLeft w:val="1155"/>
              <w:marRight w:val="0"/>
              <w:marTop w:val="0"/>
              <w:marBottom w:val="0"/>
              <w:divBdr>
                <w:top w:val="none" w:sz="0" w:space="0" w:color="auto"/>
                <w:left w:val="none" w:sz="0" w:space="0" w:color="auto"/>
                <w:bottom w:val="none" w:sz="0" w:space="0" w:color="auto"/>
                <w:right w:val="none" w:sz="0" w:space="0" w:color="auto"/>
              </w:divBdr>
            </w:div>
            <w:div w:id="63356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1943">
      <w:bodyDiv w:val="1"/>
      <w:marLeft w:val="0"/>
      <w:marRight w:val="0"/>
      <w:marTop w:val="0"/>
      <w:marBottom w:val="0"/>
      <w:divBdr>
        <w:top w:val="none" w:sz="0" w:space="0" w:color="auto"/>
        <w:left w:val="none" w:sz="0" w:space="0" w:color="auto"/>
        <w:bottom w:val="none" w:sz="0" w:space="0" w:color="auto"/>
        <w:right w:val="none" w:sz="0" w:space="0" w:color="auto"/>
      </w:divBdr>
      <w:divsChild>
        <w:div w:id="1648169600">
          <w:marLeft w:val="0"/>
          <w:marRight w:val="0"/>
          <w:marTop w:val="0"/>
          <w:marBottom w:val="0"/>
          <w:divBdr>
            <w:top w:val="none" w:sz="0" w:space="0" w:color="auto"/>
            <w:left w:val="none" w:sz="0" w:space="0" w:color="auto"/>
            <w:bottom w:val="none" w:sz="0" w:space="0" w:color="auto"/>
            <w:right w:val="none" w:sz="0" w:space="0" w:color="auto"/>
          </w:divBdr>
        </w:div>
        <w:div w:id="209534217">
          <w:marLeft w:val="0"/>
          <w:marRight w:val="0"/>
          <w:marTop w:val="150"/>
          <w:marBottom w:val="0"/>
          <w:divBdr>
            <w:top w:val="none" w:sz="0" w:space="0" w:color="auto"/>
            <w:left w:val="none" w:sz="0" w:space="0" w:color="auto"/>
            <w:bottom w:val="none" w:sz="0" w:space="0" w:color="auto"/>
            <w:right w:val="none" w:sz="0" w:space="0" w:color="auto"/>
          </w:divBdr>
          <w:divsChild>
            <w:div w:id="1292055509">
              <w:marLeft w:val="1155"/>
              <w:marRight w:val="0"/>
              <w:marTop w:val="0"/>
              <w:marBottom w:val="0"/>
              <w:divBdr>
                <w:top w:val="none" w:sz="0" w:space="0" w:color="auto"/>
                <w:left w:val="none" w:sz="0" w:space="0" w:color="auto"/>
                <w:bottom w:val="none" w:sz="0" w:space="0" w:color="auto"/>
                <w:right w:val="none" w:sz="0" w:space="0" w:color="auto"/>
              </w:divBdr>
            </w:div>
            <w:div w:id="8422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00840">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738417">
      <w:bodyDiv w:val="1"/>
      <w:marLeft w:val="0"/>
      <w:marRight w:val="0"/>
      <w:marTop w:val="0"/>
      <w:marBottom w:val="0"/>
      <w:divBdr>
        <w:top w:val="none" w:sz="0" w:space="0" w:color="auto"/>
        <w:left w:val="none" w:sz="0" w:space="0" w:color="auto"/>
        <w:bottom w:val="none" w:sz="0" w:space="0" w:color="auto"/>
        <w:right w:val="none" w:sz="0" w:space="0" w:color="auto"/>
      </w:divBdr>
      <w:divsChild>
        <w:div w:id="224071815">
          <w:marLeft w:val="0"/>
          <w:marRight w:val="0"/>
          <w:marTop w:val="0"/>
          <w:marBottom w:val="0"/>
          <w:divBdr>
            <w:top w:val="none" w:sz="0" w:space="0" w:color="auto"/>
            <w:left w:val="none" w:sz="0" w:space="0" w:color="auto"/>
            <w:bottom w:val="none" w:sz="0" w:space="0" w:color="auto"/>
            <w:right w:val="none" w:sz="0" w:space="0" w:color="auto"/>
          </w:divBdr>
        </w:div>
        <w:div w:id="913469302">
          <w:marLeft w:val="0"/>
          <w:marRight w:val="0"/>
          <w:marTop w:val="150"/>
          <w:marBottom w:val="0"/>
          <w:divBdr>
            <w:top w:val="none" w:sz="0" w:space="0" w:color="auto"/>
            <w:left w:val="none" w:sz="0" w:space="0" w:color="auto"/>
            <w:bottom w:val="none" w:sz="0" w:space="0" w:color="auto"/>
            <w:right w:val="none" w:sz="0" w:space="0" w:color="auto"/>
          </w:divBdr>
          <w:divsChild>
            <w:div w:id="1420057542">
              <w:marLeft w:val="1155"/>
              <w:marRight w:val="0"/>
              <w:marTop w:val="0"/>
              <w:marBottom w:val="0"/>
              <w:divBdr>
                <w:top w:val="none" w:sz="0" w:space="0" w:color="auto"/>
                <w:left w:val="none" w:sz="0" w:space="0" w:color="auto"/>
                <w:bottom w:val="none" w:sz="0" w:space="0" w:color="auto"/>
                <w:right w:val="none" w:sz="0" w:space="0" w:color="auto"/>
              </w:divBdr>
            </w:div>
            <w:div w:id="1746754985">
              <w:marLeft w:val="1155"/>
              <w:marRight w:val="0"/>
              <w:marTop w:val="0"/>
              <w:marBottom w:val="0"/>
              <w:divBdr>
                <w:top w:val="none" w:sz="0" w:space="0" w:color="auto"/>
                <w:left w:val="none" w:sz="0" w:space="0" w:color="auto"/>
                <w:bottom w:val="none" w:sz="0" w:space="0" w:color="auto"/>
                <w:right w:val="none" w:sz="0" w:space="0" w:color="auto"/>
              </w:divBdr>
            </w:div>
            <w:div w:id="1338539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2053">
      <w:bodyDiv w:val="1"/>
      <w:marLeft w:val="0"/>
      <w:marRight w:val="0"/>
      <w:marTop w:val="0"/>
      <w:marBottom w:val="0"/>
      <w:divBdr>
        <w:top w:val="none" w:sz="0" w:space="0" w:color="auto"/>
        <w:left w:val="none" w:sz="0" w:space="0" w:color="auto"/>
        <w:bottom w:val="none" w:sz="0" w:space="0" w:color="auto"/>
        <w:right w:val="none" w:sz="0" w:space="0" w:color="auto"/>
      </w:divBdr>
      <w:divsChild>
        <w:div w:id="1349016356">
          <w:marLeft w:val="0"/>
          <w:marRight w:val="0"/>
          <w:marTop w:val="0"/>
          <w:marBottom w:val="0"/>
          <w:divBdr>
            <w:top w:val="none" w:sz="0" w:space="0" w:color="auto"/>
            <w:left w:val="none" w:sz="0" w:space="0" w:color="auto"/>
            <w:bottom w:val="none" w:sz="0" w:space="0" w:color="auto"/>
            <w:right w:val="none" w:sz="0" w:space="0" w:color="auto"/>
          </w:divBdr>
        </w:div>
        <w:div w:id="1613397692">
          <w:marLeft w:val="0"/>
          <w:marRight w:val="0"/>
          <w:marTop w:val="150"/>
          <w:marBottom w:val="0"/>
          <w:divBdr>
            <w:top w:val="none" w:sz="0" w:space="0" w:color="auto"/>
            <w:left w:val="none" w:sz="0" w:space="0" w:color="auto"/>
            <w:bottom w:val="none" w:sz="0" w:space="0" w:color="auto"/>
            <w:right w:val="none" w:sz="0" w:space="0" w:color="auto"/>
          </w:divBdr>
          <w:divsChild>
            <w:div w:id="638459867">
              <w:marLeft w:val="1155"/>
              <w:marRight w:val="0"/>
              <w:marTop w:val="0"/>
              <w:marBottom w:val="0"/>
              <w:divBdr>
                <w:top w:val="none" w:sz="0" w:space="0" w:color="auto"/>
                <w:left w:val="none" w:sz="0" w:space="0" w:color="auto"/>
                <w:bottom w:val="none" w:sz="0" w:space="0" w:color="auto"/>
                <w:right w:val="none" w:sz="0" w:space="0" w:color="auto"/>
              </w:divBdr>
            </w:div>
            <w:div w:id="556160016">
              <w:marLeft w:val="1155"/>
              <w:marRight w:val="0"/>
              <w:marTop w:val="0"/>
              <w:marBottom w:val="0"/>
              <w:divBdr>
                <w:top w:val="none" w:sz="0" w:space="0" w:color="auto"/>
                <w:left w:val="none" w:sz="0" w:space="0" w:color="auto"/>
                <w:bottom w:val="none" w:sz="0" w:space="0" w:color="auto"/>
                <w:right w:val="none" w:sz="0" w:space="0" w:color="auto"/>
              </w:divBdr>
            </w:div>
            <w:div w:id="26715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621103">
      <w:bodyDiv w:val="1"/>
      <w:marLeft w:val="0"/>
      <w:marRight w:val="0"/>
      <w:marTop w:val="0"/>
      <w:marBottom w:val="0"/>
      <w:divBdr>
        <w:top w:val="none" w:sz="0" w:space="0" w:color="auto"/>
        <w:left w:val="none" w:sz="0" w:space="0" w:color="auto"/>
        <w:bottom w:val="none" w:sz="0" w:space="0" w:color="auto"/>
        <w:right w:val="none" w:sz="0" w:space="0" w:color="auto"/>
      </w:divBdr>
      <w:divsChild>
        <w:div w:id="909969897">
          <w:marLeft w:val="0"/>
          <w:marRight w:val="0"/>
          <w:marTop w:val="0"/>
          <w:marBottom w:val="0"/>
          <w:divBdr>
            <w:top w:val="none" w:sz="0" w:space="0" w:color="auto"/>
            <w:left w:val="none" w:sz="0" w:space="0" w:color="auto"/>
            <w:bottom w:val="none" w:sz="0" w:space="0" w:color="auto"/>
            <w:right w:val="none" w:sz="0" w:space="0" w:color="auto"/>
          </w:divBdr>
        </w:div>
        <w:div w:id="1209491613">
          <w:marLeft w:val="0"/>
          <w:marRight w:val="0"/>
          <w:marTop w:val="150"/>
          <w:marBottom w:val="0"/>
          <w:divBdr>
            <w:top w:val="none" w:sz="0" w:space="0" w:color="auto"/>
            <w:left w:val="none" w:sz="0" w:space="0" w:color="auto"/>
            <w:bottom w:val="none" w:sz="0" w:space="0" w:color="auto"/>
            <w:right w:val="none" w:sz="0" w:space="0" w:color="auto"/>
          </w:divBdr>
          <w:divsChild>
            <w:div w:id="39716120">
              <w:marLeft w:val="1155"/>
              <w:marRight w:val="0"/>
              <w:marTop w:val="0"/>
              <w:marBottom w:val="0"/>
              <w:divBdr>
                <w:top w:val="none" w:sz="0" w:space="0" w:color="auto"/>
                <w:left w:val="none" w:sz="0" w:space="0" w:color="auto"/>
                <w:bottom w:val="none" w:sz="0" w:space="0" w:color="auto"/>
                <w:right w:val="none" w:sz="0" w:space="0" w:color="auto"/>
              </w:divBdr>
            </w:div>
            <w:div w:id="1627587499">
              <w:marLeft w:val="1155"/>
              <w:marRight w:val="0"/>
              <w:marTop w:val="0"/>
              <w:marBottom w:val="0"/>
              <w:divBdr>
                <w:top w:val="none" w:sz="0" w:space="0" w:color="auto"/>
                <w:left w:val="none" w:sz="0" w:space="0" w:color="auto"/>
                <w:bottom w:val="none" w:sz="0" w:space="0" w:color="auto"/>
                <w:right w:val="none" w:sz="0" w:space="0" w:color="auto"/>
              </w:divBdr>
            </w:div>
            <w:div w:id="1327511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398088">
      <w:bodyDiv w:val="1"/>
      <w:marLeft w:val="0"/>
      <w:marRight w:val="0"/>
      <w:marTop w:val="0"/>
      <w:marBottom w:val="0"/>
      <w:divBdr>
        <w:top w:val="none" w:sz="0" w:space="0" w:color="auto"/>
        <w:left w:val="none" w:sz="0" w:space="0" w:color="auto"/>
        <w:bottom w:val="none" w:sz="0" w:space="0" w:color="auto"/>
        <w:right w:val="none" w:sz="0" w:space="0" w:color="auto"/>
      </w:divBdr>
      <w:divsChild>
        <w:div w:id="1422289661">
          <w:marLeft w:val="0"/>
          <w:marRight w:val="0"/>
          <w:marTop w:val="0"/>
          <w:marBottom w:val="0"/>
          <w:divBdr>
            <w:top w:val="none" w:sz="0" w:space="0" w:color="auto"/>
            <w:left w:val="none" w:sz="0" w:space="0" w:color="auto"/>
            <w:bottom w:val="none" w:sz="0" w:space="0" w:color="auto"/>
            <w:right w:val="none" w:sz="0" w:space="0" w:color="auto"/>
          </w:divBdr>
        </w:div>
        <w:div w:id="1645962945">
          <w:marLeft w:val="0"/>
          <w:marRight w:val="0"/>
          <w:marTop w:val="150"/>
          <w:marBottom w:val="0"/>
          <w:divBdr>
            <w:top w:val="none" w:sz="0" w:space="0" w:color="auto"/>
            <w:left w:val="none" w:sz="0" w:space="0" w:color="auto"/>
            <w:bottom w:val="none" w:sz="0" w:space="0" w:color="auto"/>
            <w:right w:val="none" w:sz="0" w:space="0" w:color="auto"/>
          </w:divBdr>
          <w:divsChild>
            <w:div w:id="866211844">
              <w:marLeft w:val="1155"/>
              <w:marRight w:val="0"/>
              <w:marTop w:val="0"/>
              <w:marBottom w:val="0"/>
              <w:divBdr>
                <w:top w:val="none" w:sz="0" w:space="0" w:color="auto"/>
                <w:left w:val="none" w:sz="0" w:space="0" w:color="auto"/>
                <w:bottom w:val="none" w:sz="0" w:space="0" w:color="auto"/>
                <w:right w:val="none" w:sz="0" w:space="0" w:color="auto"/>
              </w:divBdr>
            </w:div>
            <w:div w:id="693112752">
              <w:marLeft w:val="1155"/>
              <w:marRight w:val="0"/>
              <w:marTop w:val="0"/>
              <w:marBottom w:val="0"/>
              <w:divBdr>
                <w:top w:val="none" w:sz="0" w:space="0" w:color="auto"/>
                <w:left w:val="none" w:sz="0" w:space="0" w:color="auto"/>
                <w:bottom w:val="none" w:sz="0" w:space="0" w:color="auto"/>
                <w:right w:val="none" w:sz="0" w:space="0" w:color="auto"/>
              </w:divBdr>
            </w:div>
            <w:div w:id="1710371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1326">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281496">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49279">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668367">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100693">
      <w:bodyDiv w:val="1"/>
      <w:marLeft w:val="0"/>
      <w:marRight w:val="0"/>
      <w:marTop w:val="0"/>
      <w:marBottom w:val="0"/>
      <w:divBdr>
        <w:top w:val="none" w:sz="0" w:space="0" w:color="auto"/>
        <w:left w:val="none" w:sz="0" w:space="0" w:color="auto"/>
        <w:bottom w:val="none" w:sz="0" w:space="0" w:color="auto"/>
        <w:right w:val="none" w:sz="0" w:space="0" w:color="auto"/>
      </w:divBdr>
      <w:divsChild>
        <w:div w:id="1582443376">
          <w:marLeft w:val="0"/>
          <w:marRight w:val="0"/>
          <w:marTop w:val="0"/>
          <w:marBottom w:val="0"/>
          <w:divBdr>
            <w:top w:val="none" w:sz="0" w:space="0" w:color="auto"/>
            <w:left w:val="none" w:sz="0" w:space="0" w:color="auto"/>
            <w:bottom w:val="none" w:sz="0" w:space="0" w:color="auto"/>
            <w:right w:val="none" w:sz="0" w:space="0" w:color="auto"/>
          </w:divBdr>
        </w:div>
        <w:div w:id="279267294">
          <w:marLeft w:val="0"/>
          <w:marRight w:val="0"/>
          <w:marTop w:val="150"/>
          <w:marBottom w:val="0"/>
          <w:divBdr>
            <w:top w:val="none" w:sz="0" w:space="0" w:color="auto"/>
            <w:left w:val="none" w:sz="0" w:space="0" w:color="auto"/>
            <w:bottom w:val="none" w:sz="0" w:space="0" w:color="auto"/>
            <w:right w:val="none" w:sz="0" w:space="0" w:color="auto"/>
          </w:divBdr>
          <w:divsChild>
            <w:div w:id="1930580403">
              <w:marLeft w:val="1155"/>
              <w:marRight w:val="0"/>
              <w:marTop w:val="0"/>
              <w:marBottom w:val="0"/>
              <w:divBdr>
                <w:top w:val="none" w:sz="0" w:space="0" w:color="auto"/>
                <w:left w:val="none" w:sz="0" w:space="0" w:color="auto"/>
                <w:bottom w:val="none" w:sz="0" w:space="0" w:color="auto"/>
                <w:right w:val="none" w:sz="0" w:space="0" w:color="auto"/>
              </w:divBdr>
            </w:div>
            <w:div w:id="1549799092">
              <w:marLeft w:val="1155"/>
              <w:marRight w:val="0"/>
              <w:marTop w:val="0"/>
              <w:marBottom w:val="0"/>
              <w:divBdr>
                <w:top w:val="none" w:sz="0" w:space="0" w:color="auto"/>
                <w:left w:val="none" w:sz="0" w:space="0" w:color="auto"/>
                <w:bottom w:val="none" w:sz="0" w:space="0" w:color="auto"/>
                <w:right w:val="none" w:sz="0" w:space="0" w:color="auto"/>
              </w:divBdr>
            </w:div>
            <w:div w:id="66552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0338">
      <w:bodyDiv w:val="1"/>
      <w:marLeft w:val="0"/>
      <w:marRight w:val="0"/>
      <w:marTop w:val="0"/>
      <w:marBottom w:val="0"/>
      <w:divBdr>
        <w:top w:val="none" w:sz="0" w:space="0" w:color="auto"/>
        <w:left w:val="none" w:sz="0" w:space="0" w:color="auto"/>
        <w:bottom w:val="none" w:sz="0" w:space="0" w:color="auto"/>
        <w:right w:val="none" w:sz="0" w:space="0" w:color="auto"/>
      </w:divBdr>
      <w:divsChild>
        <w:div w:id="1912306804">
          <w:marLeft w:val="0"/>
          <w:marRight w:val="0"/>
          <w:marTop w:val="0"/>
          <w:marBottom w:val="0"/>
          <w:divBdr>
            <w:top w:val="none" w:sz="0" w:space="0" w:color="auto"/>
            <w:left w:val="none" w:sz="0" w:space="0" w:color="auto"/>
            <w:bottom w:val="none" w:sz="0" w:space="0" w:color="auto"/>
            <w:right w:val="none" w:sz="0" w:space="0" w:color="auto"/>
          </w:divBdr>
        </w:div>
        <w:div w:id="1752389278">
          <w:marLeft w:val="0"/>
          <w:marRight w:val="0"/>
          <w:marTop w:val="150"/>
          <w:marBottom w:val="0"/>
          <w:divBdr>
            <w:top w:val="none" w:sz="0" w:space="0" w:color="auto"/>
            <w:left w:val="none" w:sz="0" w:space="0" w:color="auto"/>
            <w:bottom w:val="none" w:sz="0" w:space="0" w:color="auto"/>
            <w:right w:val="none" w:sz="0" w:space="0" w:color="auto"/>
          </w:divBdr>
          <w:divsChild>
            <w:div w:id="1210263544">
              <w:marLeft w:val="1155"/>
              <w:marRight w:val="0"/>
              <w:marTop w:val="0"/>
              <w:marBottom w:val="0"/>
              <w:divBdr>
                <w:top w:val="none" w:sz="0" w:space="0" w:color="auto"/>
                <w:left w:val="none" w:sz="0" w:space="0" w:color="auto"/>
                <w:bottom w:val="none" w:sz="0" w:space="0" w:color="auto"/>
                <w:right w:val="none" w:sz="0" w:space="0" w:color="auto"/>
              </w:divBdr>
            </w:div>
            <w:div w:id="1773477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354">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89947861">
      <w:bodyDiv w:val="1"/>
      <w:marLeft w:val="0"/>
      <w:marRight w:val="0"/>
      <w:marTop w:val="0"/>
      <w:marBottom w:val="0"/>
      <w:divBdr>
        <w:top w:val="none" w:sz="0" w:space="0" w:color="auto"/>
        <w:left w:val="none" w:sz="0" w:space="0" w:color="auto"/>
        <w:bottom w:val="none" w:sz="0" w:space="0" w:color="auto"/>
        <w:right w:val="none" w:sz="0" w:space="0" w:color="auto"/>
      </w:divBdr>
      <w:divsChild>
        <w:div w:id="258561067">
          <w:marLeft w:val="0"/>
          <w:marRight w:val="0"/>
          <w:marTop w:val="0"/>
          <w:marBottom w:val="0"/>
          <w:divBdr>
            <w:top w:val="none" w:sz="0" w:space="0" w:color="auto"/>
            <w:left w:val="none" w:sz="0" w:space="0" w:color="auto"/>
            <w:bottom w:val="none" w:sz="0" w:space="0" w:color="auto"/>
            <w:right w:val="none" w:sz="0" w:space="0" w:color="auto"/>
          </w:divBdr>
        </w:div>
        <w:div w:id="401221806">
          <w:marLeft w:val="0"/>
          <w:marRight w:val="0"/>
          <w:marTop w:val="150"/>
          <w:marBottom w:val="0"/>
          <w:divBdr>
            <w:top w:val="none" w:sz="0" w:space="0" w:color="auto"/>
            <w:left w:val="none" w:sz="0" w:space="0" w:color="auto"/>
            <w:bottom w:val="none" w:sz="0" w:space="0" w:color="auto"/>
            <w:right w:val="none" w:sz="0" w:space="0" w:color="auto"/>
          </w:divBdr>
          <w:divsChild>
            <w:div w:id="2038893693">
              <w:marLeft w:val="1155"/>
              <w:marRight w:val="0"/>
              <w:marTop w:val="0"/>
              <w:marBottom w:val="0"/>
              <w:divBdr>
                <w:top w:val="none" w:sz="0" w:space="0" w:color="auto"/>
                <w:left w:val="none" w:sz="0" w:space="0" w:color="auto"/>
                <w:bottom w:val="none" w:sz="0" w:space="0" w:color="auto"/>
                <w:right w:val="none" w:sz="0" w:space="0" w:color="auto"/>
              </w:divBdr>
            </w:div>
            <w:div w:id="348144629">
              <w:marLeft w:val="1155"/>
              <w:marRight w:val="0"/>
              <w:marTop w:val="0"/>
              <w:marBottom w:val="0"/>
              <w:divBdr>
                <w:top w:val="none" w:sz="0" w:space="0" w:color="auto"/>
                <w:left w:val="none" w:sz="0" w:space="0" w:color="auto"/>
                <w:bottom w:val="none" w:sz="0" w:space="0" w:color="auto"/>
                <w:right w:val="none" w:sz="0" w:space="0" w:color="auto"/>
              </w:divBdr>
            </w:div>
            <w:div w:id="93421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00510">
      <w:bodyDiv w:val="1"/>
      <w:marLeft w:val="0"/>
      <w:marRight w:val="0"/>
      <w:marTop w:val="0"/>
      <w:marBottom w:val="0"/>
      <w:divBdr>
        <w:top w:val="none" w:sz="0" w:space="0" w:color="auto"/>
        <w:left w:val="none" w:sz="0" w:space="0" w:color="auto"/>
        <w:bottom w:val="none" w:sz="0" w:space="0" w:color="auto"/>
        <w:right w:val="none" w:sz="0" w:space="0" w:color="auto"/>
      </w:divBdr>
      <w:divsChild>
        <w:div w:id="1362508672">
          <w:marLeft w:val="0"/>
          <w:marRight w:val="0"/>
          <w:marTop w:val="0"/>
          <w:marBottom w:val="0"/>
          <w:divBdr>
            <w:top w:val="none" w:sz="0" w:space="0" w:color="auto"/>
            <w:left w:val="none" w:sz="0" w:space="0" w:color="auto"/>
            <w:bottom w:val="none" w:sz="0" w:space="0" w:color="auto"/>
            <w:right w:val="none" w:sz="0" w:space="0" w:color="auto"/>
          </w:divBdr>
        </w:div>
        <w:div w:id="757094096">
          <w:marLeft w:val="0"/>
          <w:marRight w:val="0"/>
          <w:marTop w:val="150"/>
          <w:marBottom w:val="0"/>
          <w:divBdr>
            <w:top w:val="none" w:sz="0" w:space="0" w:color="auto"/>
            <w:left w:val="none" w:sz="0" w:space="0" w:color="auto"/>
            <w:bottom w:val="none" w:sz="0" w:space="0" w:color="auto"/>
            <w:right w:val="none" w:sz="0" w:space="0" w:color="auto"/>
          </w:divBdr>
          <w:divsChild>
            <w:div w:id="1049643969">
              <w:marLeft w:val="1155"/>
              <w:marRight w:val="0"/>
              <w:marTop w:val="0"/>
              <w:marBottom w:val="0"/>
              <w:divBdr>
                <w:top w:val="none" w:sz="0" w:space="0" w:color="auto"/>
                <w:left w:val="none" w:sz="0" w:space="0" w:color="auto"/>
                <w:bottom w:val="none" w:sz="0" w:space="0" w:color="auto"/>
                <w:right w:val="none" w:sz="0" w:space="0" w:color="auto"/>
              </w:divBdr>
            </w:div>
            <w:div w:id="1029717520">
              <w:marLeft w:val="1155"/>
              <w:marRight w:val="0"/>
              <w:marTop w:val="0"/>
              <w:marBottom w:val="0"/>
              <w:divBdr>
                <w:top w:val="none" w:sz="0" w:space="0" w:color="auto"/>
                <w:left w:val="none" w:sz="0" w:space="0" w:color="auto"/>
                <w:bottom w:val="none" w:sz="0" w:space="0" w:color="auto"/>
                <w:right w:val="none" w:sz="0" w:space="0" w:color="auto"/>
              </w:divBdr>
            </w:div>
            <w:div w:id="2060744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146218">
      <w:bodyDiv w:val="1"/>
      <w:marLeft w:val="0"/>
      <w:marRight w:val="0"/>
      <w:marTop w:val="0"/>
      <w:marBottom w:val="0"/>
      <w:divBdr>
        <w:top w:val="none" w:sz="0" w:space="0" w:color="auto"/>
        <w:left w:val="none" w:sz="0" w:space="0" w:color="auto"/>
        <w:bottom w:val="none" w:sz="0" w:space="0" w:color="auto"/>
        <w:right w:val="none" w:sz="0" w:space="0" w:color="auto"/>
      </w:divBdr>
      <w:divsChild>
        <w:div w:id="491215010">
          <w:marLeft w:val="0"/>
          <w:marRight w:val="0"/>
          <w:marTop w:val="0"/>
          <w:marBottom w:val="0"/>
          <w:divBdr>
            <w:top w:val="none" w:sz="0" w:space="0" w:color="auto"/>
            <w:left w:val="none" w:sz="0" w:space="0" w:color="auto"/>
            <w:bottom w:val="none" w:sz="0" w:space="0" w:color="auto"/>
            <w:right w:val="none" w:sz="0" w:space="0" w:color="auto"/>
          </w:divBdr>
        </w:div>
        <w:div w:id="96601749">
          <w:marLeft w:val="0"/>
          <w:marRight w:val="0"/>
          <w:marTop w:val="150"/>
          <w:marBottom w:val="0"/>
          <w:divBdr>
            <w:top w:val="none" w:sz="0" w:space="0" w:color="auto"/>
            <w:left w:val="none" w:sz="0" w:space="0" w:color="auto"/>
            <w:bottom w:val="none" w:sz="0" w:space="0" w:color="auto"/>
            <w:right w:val="none" w:sz="0" w:space="0" w:color="auto"/>
          </w:divBdr>
          <w:divsChild>
            <w:div w:id="1897230332">
              <w:marLeft w:val="1155"/>
              <w:marRight w:val="0"/>
              <w:marTop w:val="0"/>
              <w:marBottom w:val="0"/>
              <w:divBdr>
                <w:top w:val="none" w:sz="0" w:space="0" w:color="auto"/>
                <w:left w:val="none" w:sz="0" w:space="0" w:color="auto"/>
                <w:bottom w:val="none" w:sz="0" w:space="0" w:color="auto"/>
                <w:right w:val="none" w:sz="0" w:space="0" w:color="auto"/>
              </w:divBdr>
            </w:div>
            <w:div w:id="1107384950">
              <w:marLeft w:val="1155"/>
              <w:marRight w:val="0"/>
              <w:marTop w:val="0"/>
              <w:marBottom w:val="0"/>
              <w:divBdr>
                <w:top w:val="none" w:sz="0" w:space="0" w:color="auto"/>
                <w:left w:val="none" w:sz="0" w:space="0" w:color="auto"/>
                <w:bottom w:val="none" w:sz="0" w:space="0" w:color="auto"/>
                <w:right w:val="none" w:sz="0" w:space="0" w:color="auto"/>
              </w:divBdr>
            </w:div>
            <w:div w:id="276448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12860">
      <w:bodyDiv w:val="1"/>
      <w:marLeft w:val="0"/>
      <w:marRight w:val="0"/>
      <w:marTop w:val="0"/>
      <w:marBottom w:val="0"/>
      <w:divBdr>
        <w:top w:val="none" w:sz="0" w:space="0" w:color="auto"/>
        <w:left w:val="none" w:sz="0" w:space="0" w:color="auto"/>
        <w:bottom w:val="none" w:sz="0" w:space="0" w:color="auto"/>
        <w:right w:val="none" w:sz="0" w:space="0" w:color="auto"/>
      </w:divBdr>
      <w:divsChild>
        <w:div w:id="313339247">
          <w:marLeft w:val="0"/>
          <w:marRight w:val="0"/>
          <w:marTop w:val="0"/>
          <w:marBottom w:val="0"/>
          <w:divBdr>
            <w:top w:val="none" w:sz="0" w:space="0" w:color="auto"/>
            <w:left w:val="none" w:sz="0" w:space="0" w:color="auto"/>
            <w:bottom w:val="none" w:sz="0" w:space="0" w:color="auto"/>
            <w:right w:val="none" w:sz="0" w:space="0" w:color="auto"/>
          </w:divBdr>
        </w:div>
        <w:div w:id="1970432238">
          <w:marLeft w:val="0"/>
          <w:marRight w:val="0"/>
          <w:marTop w:val="150"/>
          <w:marBottom w:val="0"/>
          <w:divBdr>
            <w:top w:val="none" w:sz="0" w:space="0" w:color="auto"/>
            <w:left w:val="none" w:sz="0" w:space="0" w:color="auto"/>
            <w:bottom w:val="none" w:sz="0" w:space="0" w:color="auto"/>
            <w:right w:val="none" w:sz="0" w:space="0" w:color="auto"/>
          </w:divBdr>
          <w:divsChild>
            <w:div w:id="576213720">
              <w:marLeft w:val="1155"/>
              <w:marRight w:val="0"/>
              <w:marTop w:val="0"/>
              <w:marBottom w:val="0"/>
              <w:divBdr>
                <w:top w:val="none" w:sz="0" w:space="0" w:color="auto"/>
                <w:left w:val="none" w:sz="0" w:space="0" w:color="auto"/>
                <w:bottom w:val="none" w:sz="0" w:space="0" w:color="auto"/>
                <w:right w:val="none" w:sz="0" w:space="0" w:color="auto"/>
              </w:divBdr>
            </w:div>
            <w:div w:id="1160777187">
              <w:marLeft w:val="1155"/>
              <w:marRight w:val="0"/>
              <w:marTop w:val="0"/>
              <w:marBottom w:val="0"/>
              <w:divBdr>
                <w:top w:val="none" w:sz="0" w:space="0" w:color="auto"/>
                <w:left w:val="none" w:sz="0" w:space="0" w:color="auto"/>
                <w:bottom w:val="none" w:sz="0" w:space="0" w:color="auto"/>
                <w:right w:val="none" w:sz="0" w:space="0" w:color="auto"/>
              </w:divBdr>
            </w:div>
            <w:div w:id="1443450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2988030">
      <w:bodyDiv w:val="1"/>
      <w:marLeft w:val="0"/>
      <w:marRight w:val="0"/>
      <w:marTop w:val="0"/>
      <w:marBottom w:val="0"/>
      <w:divBdr>
        <w:top w:val="none" w:sz="0" w:space="0" w:color="auto"/>
        <w:left w:val="none" w:sz="0" w:space="0" w:color="auto"/>
        <w:bottom w:val="none" w:sz="0" w:space="0" w:color="auto"/>
        <w:right w:val="none" w:sz="0" w:space="0" w:color="auto"/>
      </w:divBdr>
      <w:divsChild>
        <w:div w:id="366416821">
          <w:marLeft w:val="0"/>
          <w:marRight w:val="0"/>
          <w:marTop w:val="0"/>
          <w:marBottom w:val="0"/>
          <w:divBdr>
            <w:top w:val="none" w:sz="0" w:space="0" w:color="auto"/>
            <w:left w:val="none" w:sz="0" w:space="0" w:color="auto"/>
            <w:bottom w:val="none" w:sz="0" w:space="0" w:color="auto"/>
            <w:right w:val="none" w:sz="0" w:space="0" w:color="auto"/>
          </w:divBdr>
        </w:div>
        <w:div w:id="891617658">
          <w:marLeft w:val="0"/>
          <w:marRight w:val="0"/>
          <w:marTop w:val="150"/>
          <w:marBottom w:val="0"/>
          <w:divBdr>
            <w:top w:val="none" w:sz="0" w:space="0" w:color="auto"/>
            <w:left w:val="none" w:sz="0" w:space="0" w:color="auto"/>
            <w:bottom w:val="none" w:sz="0" w:space="0" w:color="auto"/>
            <w:right w:val="none" w:sz="0" w:space="0" w:color="auto"/>
          </w:divBdr>
          <w:divsChild>
            <w:div w:id="826744270">
              <w:marLeft w:val="1155"/>
              <w:marRight w:val="0"/>
              <w:marTop w:val="0"/>
              <w:marBottom w:val="0"/>
              <w:divBdr>
                <w:top w:val="none" w:sz="0" w:space="0" w:color="auto"/>
                <w:left w:val="none" w:sz="0" w:space="0" w:color="auto"/>
                <w:bottom w:val="none" w:sz="0" w:space="0" w:color="auto"/>
                <w:right w:val="none" w:sz="0" w:space="0" w:color="auto"/>
              </w:divBdr>
            </w:div>
            <w:div w:id="1934046064">
              <w:marLeft w:val="1155"/>
              <w:marRight w:val="0"/>
              <w:marTop w:val="0"/>
              <w:marBottom w:val="0"/>
              <w:divBdr>
                <w:top w:val="none" w:sz="0" w:space="0" w:color="auto"/>
                <w:left w:val="none" w:sz="0" w:space="0" w:color="auto"/>
                <w:bottom w:val="none" w:sz="0" w:space="0" w:color="auto"/>
                <w:right w:val="none" w:sz="0" w:space="0" w:color="auto"/>
              </w:divBdr>
            </w:div>
            <w:div w:id="196052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43540">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0574">
      <w:bodyDiv w:val="1"/>
      <w:marLeft w:val="0"/>
      <w:marRight w:val="0"/>
      <w:marTop w:val="0"/>
      <w:marBottom w:val="0"/>
      <w:divBdr>
        <w:top w:val="none" w:sz="0" w:space="0" w:color="auto"/>
        <w:left w:val="none" w:sz="0" w:space="0" w:color="auto"/>
        <w:bottom w:val="none" w:sz="0" w:space="0" w:color="auto"/>
        <w:right w:val="none" w:sz="0" w:space="0" w:color="auto"/>
      </w:divBdr>
      <w:divsChild>
        <w:div w:id="526647337">
          <w:marLeft w:val="0"/>
          <w:marRight w:val="0"/>
          <w:marTop w:val="0"/>
          <w:marBottom w:val="0"/>
          <w:divBdr>
            <w:top w:val="none" w:sz="0" w:space="0" w:color="auto"/>
            <w:left w:val="none" w:sz="0" w:space="0" w:color="auto"/>
            <w:bottom w:val="none" w:sz="0" w:space="0" w:color="auto"/>
            <w:right w:val="none" w:sz="0" w:space="0" w:color="auto"/>
          </w:divBdr>
        </w:div>
        <w:div w:id="1688092587">
          <w:marLeft w:val="0"/>
          <w:marRight w:val="0"/>
          <w:marTop w:val="150"/>
          <w:marBottom w:val="0"/>
          <w:divBdr>
            <w:top w:val="none" w:sz="0" w:space="0" w:color="auto"/>
            <w:left w:val="none" w:sz="0" w:space="0" w:color="auto"/>
            <w:bottom w:val="none" w:sz="0" w:space="0" w:color="auto"/>
            <w:right w:val="none" w:sz="0" w:space="0" w:color="auto"/>
          </w:divBdr>
          <w:divsChild>
            <w:div w:id="1914197602">
              <w:marLeft w:val="1155"/>
              <w:marRight w:val="0"/>
              <w:marTop w:val="0"/>
              <w:marBottom w:val="0"/>
              <w:divBdr>
                <w:top w:val="none" w:sz="0" w:space="0" w:color="auto"/>
                <w:left w:val="none" w:sz="0" w:space="0" w:color="auto"/>
                <w:bottom w:val="none" w:sz="0" w:space="0" w:color="auto"/>
                <w:right w:val="none" w:sz="0" w:space="0" w:color="auto"/>
              </w:divBdr>
            </w:div>
            <w:div w:id="321080305">
              <w:marLeft w:val="1155"/>
              <w:marRight w:val="0"/>
              <w:marTop w:val="0"/>
              <w:marBottom w:val="0"/>
              <w:divBdr>
                <w:top w:val="none" w:sz="0" w:space="0" w:color="auto"/>
                <w:left w:val="none" w:sz="0" w:space="0" w:color="auto"/>
                <w:bottom w:val="none" w:sz="0" w:space="0" w:color="auto"/>
                <w:right w:val="none" w:sz="0" w:space="0" w:color="auto"/>
              </w:divBdr>
            </w:div>
            <w:div w:id="2031373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147943">
      <w:bodyDiv w:val="1"/>
      <w:marLeft w:val="0"/>
      <w:marRight w:val="0"/>
      <w:marTop w:val="0"/>
      <w:marBottom w:val="0"/>
      <w:divBdr>
        <w:top w:val="none" w:sz="0" w:space="0" w:color="auto"/>
        <w:left w:val="none" w:sz="0" w:space="0" w:color="auto"/>
        <w:bottom w:val="none" w:sz="0" w:space="0" w:color="auto"/>
        <w:right w:val="none" w:sz="0" w:space="0" w:color="auto"/>
      </w:divBdr>
      <w:divsChild>
        <w:div w:id="1240286708">
          <w:marLeft w:val="0"/>
          <w:marRight w:val="0"/>
          <w:marTop w:val="0"/>
          <w:marBottom w:val="0"/>
          <w:divBdr>
            <w:top w:val="none" w:sz="0" w:space="0" w:color="auto"/>
            <w:left w:val="none" w:sz="0" w:space="0" w:color="auto"/>
            <w:bottom w:val="none" w:sz="0" w:space="0" w:color="auto"/>
            <w:right w:val="none" w:sz="0" w:space="0" w:color="auto"/>
          </w:divBdr>
        </w:div>
        <w:div w:id="1853759764">
          <w:marLeft w:val="0"/>
          <w:marRight w:val="0"/>
          <w:marTop w:val="150"/>
          <w:marBottom w:val="0"/>
          <w:divBdr>
            <w:top w:val="none" w:sz="0" w:space="0" w:color="auto"/>
            <w:left w:val="none" w:sz="0" w:space="0" w:color="auto"/>
            <w:bottom w:val="none" w:sz="0" w:space="0" w:color="auto"/>
            <w:right w:val="none" w:sz="0" w:space="0" w:color="auto"/>
          </w:divBdr>
          <w:divsChild>
            <w:div w:id="893154945">
              <w:marLeft w:val="1155"/>
              <w:marRight w:val="0"/>
              <w:marTop w:val="0"/>
              <w:marBottom w:val="0"/>
              <w:divBdr>
                <w:top w:val="none" w:sz="0" w:space="0" w:color="auto"/>
                <w:left w:val="none" w:sz="0" w:space="0" w:color="auto"/>
                <w:bottom w:val="none" w:sz="0" w:space="0" w:color="auto"/>
                <w:right w:val="none" w:sz="0" w:space="0" w:color="auto"/>
              </w:divBdr>
            </w:div>
            <w:div w:id="1653831476">
              <w:marLeft w:val="1155"/>
              <w:marRight w:val="0"/>
              <w:marTop w:val="0"/>
              <w:marBottom w:val="0"/>
              <w:divBdr>
                <w:top w:val="none" w:sz="0" w:space="0" w:color="auto"/>
                <w:left w:val="none" w:sz="0" w:space="0" w:color="auto"/>
                <w:bottom w:val="none" w:sz="0" w:space="0" w:color="auto"/>
                <w:right w:val="none" w:sz="0" w:space="0" w:color="auto"/>
              </w:divBdr>
            </w:div>
            <w:div w:id="910045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15733">
      <w:bodyDiv w:val="1"/>
      <w:marLeft w:val="0"/>
      <w:marRight w:val="0"/>
      <w:marTop w:val="0"/>
      <w:marBottom w:val="0"/>
      <w:divBdr>
        <w:top w:val="none" w:sz="0" w:space="0" w:color="auto"/>
        <w:left w:val="none" w:sz="0" w:space="0" w:color="auto"/>
        <w:bottom w:val="none" w:sz="0" w:space="0" w:color="auto"/>
        <w:right w:val="none" w:sz="0" w:space="0" w:color="auto"/>
      </w:divBdr>
      <w:divsChild>
        <w:div w:id="987855682">
          <w:marLeft w:val="0"/>
          <w:marRight w:val="0"/>
          <w:marTop w:val="0"/>
          <w:marBottom w:val="0"/>
          <w:divBdr>
            <w:top w:val="none" w:sz="0" w:space="0" w:color="auto"/>
            <w:left w:val="none" w:sz="0" w:space="0" w:color="auto"/>
            <w:bottom w:val="none" w:sz="0" w:space="0" w:color="auto"/>
            <w:right w:val="none" w:sz="0" w:space="0" w:color="auto"/>
          </w:divBdr>
        </w:div>
        <w:div w:id="1943535643">
          <w:marLeft w:val="0"/>
          <w:marRight w:val="0"/>
          <w:marTop w:val="150"/>
          <w:marBottom w:val="0"/>
          <w:divBdr>
            <w:top w:val="none" w:sz="0" w:space="0" w:color="auto"/>
            <w:left w:val="none" w:sz="0" w:space="0" w:color="auto"/>
            <w:bottom w:val="none" w:sz="0" w:space="0" w:color="auto"/>
            <w:right w:val="none" w:sz="0" w:space="0" w:color="auto"/>
          </w:divBdr>
          <w:divsChild>
            <w:div w:id="873083589">
              <w:marLeft w:val="1155"/>
              <w:marRight w:val="0"/>
              <w:marTop w:val="0"/>
              <w:marBottom w:val="0"/>
              <w:divBdr>
                <w:top w:val="none" w:sz="0" w:space="0" w:color="auto"/>
                <w:left w:val="none" w:sz="0" w:space="0" w:color="auto"/>
                <w:bottom w:val="none" w:sz="0" w:space="0" w:color="auto"/>
                <w:right w:val="none" w:sz="0" w:space="0" w:color="auto"/>
              </w:divBdr>
            </w:div>
            <w:div w:id="1490246159">
              <w:marLeft w:val="1155"/>
              <w:marRight w:val="0"/>
              <w:marTop w:val="0"/>
              <w:marBottom w:val="0"/>
              <w:divBdr>
                <w:top w:val="none" w:sz="0" w:space="0" w:color="auto"/>
                <w:left w:val="none" w:sz="0" w:space="0" w:color="auto"/>
                <w:bottom w:val="none" w:sz="0" w:space="0" w:color="auto"/>
                <w:right w:val="none" w:sz="0" w:space="0" w:color="auto"/>
              </w:divBdr>
            </w:div>
            <w:div w:id="51684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8934900">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7201">
      <w:bodyDiv w:val="1"/>
      <w:marLeft w:val="0"/>
      <w:marRight w:val="0"/>
      <w:marTop w:val="0"/>
      <w:marBottom w:val="0"/>
      <w:divBdr>
        <w:top w:val="none" w:sz="0" w:space="0" w:color="auto"/>
        <w:left w:val="none" w:sz="0" w:space="0" w:color="auto"/>
        <w:bottom w:val="none" w:sz="0" w:space="0" w:color="auto"/>
        <w:right w:val="none" w:sz="0" w:space="0" w:color="auto"/>
      </w:divBdr>
      <w:divsChild>
        <w:div w:id="1416173202">
          <w:marLeft w:val="0"/>
          <w:marRight w:val="0"/>
          <w:marTop w:val="0"/>
          <w:marBottom w:val="0"/>
          <w:divBdr>
            <w:top w:val="none" w:sz="0" w:space="0" w:color="auto"/>
            <w:left w:val="none" w:sz="0" w:space="0" w:color="auto"/>
            <w:bottom w:val="none" w:sz="0" w:space="0" w:color="auto"/>
            <w:right w:val="none" w:sz="0" w:space="0" w:color="auto"/>
          </w:divBdr>
        </w:div>
        <w:div w:id="24866130">
          <w:marLeft w:val="0"/>
          <w:marRight w:val="0"/>
          <w:marTop w:val="150"/>
          <w:marBottom w:val="0"/>
          <w:divBdr>
            <w:top w:val="none" w:sz="0" w:space="0" w:color="auto"/>
            <w:left w:val="none" w:sz="0" w:space="0" w:color="auto"/>
            <w:bottom w:val="none" w:sz="0" w:space="0" w:color="auto"/>
            <w:right w:val="none" w:sz="0" w:space="0" w:color="auto"/>
          </w:divBdr>
          <w:divsChild>
            <w:div w:id="1866093144">
              <w:marLeft w:val="1155"/>
              <w:marRight w:val="0"/>
              <w:marTop w:val="0"/>
              <w:marBottom w:val="0"/>
              <w:divBdr>
                <w:top w:val="none" w:sz="0" w:space="0" w:color="auto"/>
                <w:left w:val="none" w:sz="0" w:space="0" w:color="auto"/>
                <w:bottom w:val="none" w:sz="0" w:space="0" w:color="auto"/>
                <w:right w:val="none" w:sz="0" w:space="0" w:color="auto"/>
              </w:divBdr>
            </w:div>
            <w:div w:id="320276113">
              <w:marLeft w:val="1155"/>
              <w:marRight w:val="0"/>
              <w:marTop w:val="0"/>
              <w:marBottom w:val="0"/>
              <w:divBdr>
                <w:top w:val="none" w:sz="0" w:space="0" w:color="auto"/>
                <w:left w:val="none" w:sz="0" w:space="0" w:color="auto"/>
                <w:bottom w:val="none" w:sz="0" w:space="0" w:color="auto"/>
                <w:right w:val="none" w:sz="0" w:space="0" w:color="auto"/>
              </w:divBdr>
            </w:div>
            <w:div w:id="2008828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10572">
      <w:bodyDiv w:val="1"/>
      <w:marLeft w:val="0"/>
      <w:marRight w:val="0"/>
      <w:marTop w:val="0"/>
      <w:marBottom w:val="0"/>
      <w:divBdr>
        <w:top w:val="none" w:sz="0" w:space="0" w:color="auto"/>
        <w:left w:val="none" w:sz="0" w:space="0" w:color="auto"/>
        <w:bottom w:val="none" w:sz="0" w:space="0" w:color="auto"/>
        <w:right w:val="none" w:sz="0" w:space="0" w:color="auto"/>
      </w:divBdr>
      <w:divsChild>
        <w:div w:id="813254406">
          <w:marLeft w:val="0"/>
          <w:marRight w:val="0"/>
          <w:marTop w:val="0"/>
          <w:marBottom w:val="0"/>
          <w:divBdr>
            <w:top w:val="none" w:sz="0" w:space="0" w:color="auto"/>
            <w:left w:val="none" w:sz="0" w:space="0" w:color="auto"/>
            <w:bottom w:val="none" w:sz="0" w:space="0" w:color="auto"/>
            <w:right w:val="none" w:sz="0" w:space="0" w:color="auto"/>
          </w:divBdr>
        </w:div>
        <w:div w:id="2038040621">
          <w:marLeft w:val="0"/>
          <w:marRight w:val="0"/>
          <w:marTop w:val="150"/>
          <w:marBottom w:val="0"/>
          <w:divBdr>
            <w:top w:val="none" w:sz="0" w:space="0" w:color="auto"/>
            <w:left w:val="none" w:sz="0" w:space="0" w:color="auto"/>
            <w:bottom w:val="none" w:sz="0" w:space="0" w:color="auto"/>
            <w:right w:val="none" w:sz="0" w:space="0" w:color="auto"/>
          </w:divBdr>
          <w:divsChild>
            <w:div w:id="1542522056">
              <w:marLeft w:val="1155"/>
              <w:marRight w:val="0"/>
              <w:marTop w:val="0"/>
              <w:marBottom w:val="0"/>
              <w:divBdr>
                <w:top w:val="none" w:sz="0" w:space="0" w:color="auto"/>
                <w:left w:val="none" w:sz="0" w:space="0" w:color="auto"/>
                <w:bottom w:val="none" w:sz="0" w:space="0" w:color="auto"/>
                <w:right w:val="none" w:sz="0" w:space="0" w:color="auto"/>
              </w:divBdr>
            </w:div>
            <w:div w:id="2129808340">
              <w:marLeft w:val="1155"/>
              <w:marRight w:val="0"/>
              <w:marTop w:val="0"/>
              <w:marBottom w:val="0"/>
              <w:divBdr>
                <w:top w:val="none" w:sz="0" w:space="0" w:color="auto"/>
                <w:left w:val="none" w:sz="0" w:space="0" w:color="auto"/>
                <w:bottom w:val="none" w:sz="0" w:space="0" w:color="auto"/>
                <w:right w:val="none" w:sz="0" w:space="0" w:color="auto"/>
              </w:divBdr>
            </w:div>
            <w:div w:id="696123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15692">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476986">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1350">
      <w:bodyDiv w:val="1"/>
      <w:marLeft w:val="0"/>
      <w:marRight w:val="0"/>
      <w:marTop w:val="0"/>
      <w:marBottom w:val="0"/>
      <w:divBdr>
        <w:top w:val="none" w:sz="0" w:space="0" w:color="auto"/>
        <w:left w:val="none" w:sz="0" w:space="0" w:color="auto"/>
        <w:bottom w:val="none" w:sz="0" w:space="0" w:color="auto"/>
        <w:right w:val="none" w:sz="0" w:space="0" w:color="auto"/>
      </w:divBdr>
      <w:divsChild>
        <w:div w:id="950206962">
          <w:marLeft w:val="0"/>
          <w:marRight w:val="0"/>
          <w:marTop w:val="0"/>
          <w:marBottom w:val="0"/>
          <w:divBdr>
            <w:top w:val="none" w:sz="0" w:space="0" w:color="auto"/>
            <w:left w:val="none" w:sz="0" w:space="0" w:color="auto"/>
            <w:bottom w:val="none" w:sz="0" w:space="0" w:color="auto"/>
            <w:right w:val="none" w:sz="0" w:space="0" w:color="auto"/>
          </w:divBdr>
        </w:div>
        <w:div w:id="272521903">
          <w:marLeft w:val="0"/>
          <w:marRight w:val="0"/>
          <w:marTop w:val="150"/>
          <w:marBottom w:val="0"/>
          <w:divBdr>
            <w:top w:val="none" w:sz="0" w:space="0" w:color="auto"/>
            <w:left w:val="none" w:sz="0" w:space="0" w:color="auto"/>
            <w:bottom w:val="none" w:sz="0" w:space="0" w:color="auto"/>
            <w:right w:val="none" w:sz="0" w:space="0" w:color="auto"/>
          </w:divBdr>
          <w:divsChild>
            <w:div w:id="694844571">
              <w:marLeft w:val="1155"/>
              <w:marRight w:val="0"/>
              <w:marTop w:val="0"/>
              <w:marBottom w:val="0"/>
              <w:divBdr>
                <w:top w:val="none" w:sz="0" w:space="0" w:color="auto"/>
                <w:left w:val="none" w:sz="0" w:space="0" w:color="auto"/>
                <w:bottom w:val="none" w:sz="0" w:space="0" w:color="auto"/>
                <w:right w:val="none" w:sz="0" w:space="0" w:color="auto"/>
              </w:divBdr>
            </w:div>
            <w:div w:id="1729915339">
              <w:marLeft w:val="1155"/>
              <w:marRight w:val="0"/>
              <w:marTop w:val="0"/>
              <w:marBottom w:val="0"/>
              <w:divBdr>
                <w:top w:val="none" w:sz="0" w:space="0" w:color="auto"/>
                <w:left w:val="none" w:sz="0" w:space="0" w:color="auto"/>
                <w:bottom w:val="none" w:sz="0" w:space="0" w:color="auto"/>
                <w:right w:val="none" w:sz="0" w:space="0" w:color="auto"/>
              </w:divBdr>
            </w:div>
            <w:div w:id="1196696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663124">
      <w:bodyDiv w:val="1"/>
      <w:marLeft w:val="0"/>
      <w:marRight w:val="0"/>
      <w:marTop w:val="0"/>
      <w:marBottom w:val="0"/>
      <w:divBdr>
        <w:top w:val="none" w:sz="0" w:space="0" w:color="auto"/>
        <w:left w:val="none" w:sz="0" w:space="0" w:color="auto"/>
        <w:bottom w:val="none" w:sz="0" w:space="0" w:color="auto"/>
        <w:right w:val="none" w:sz="0" w:space="0" w:color="auto"/>
      </w:divBdr>
      <w:divsChild>
        <w:div w:id="208539197">
          <w:marLeft w:val="0"/>
          <w:marRight w:val="0"/>
          <w:marTop w:val="0"/>
          <w:marBottom w:val="0"/>
          <w:divBdr>
            <w:top w:val="none" w:sz="0" w:space="0" w:color="auto"/>
            <w:left w:val="none" w:sz="0" w:space="0" w:color="auto"/>
            <w:bottom w:val="none" w:sz="0" w:space="0" w:color="auto"/>
            <w:right w:val="none" w:sz="0" w:space="0" w:color="auto"/>
          </w:divBdr>
        </w:div>
        <w:div w:id="438179248">
          <w:marLeft w:val="0"/>
          <w:marRight w:val="0"/>
          <w:marTop w:val="150"/>
          <w:marBottom w:val="0"/>
          <w:divBdr>
            <w:top w:val="none" w:sz="0" w:space="0" w:color="auto"/>
            <w:left w:val="none" w:sz="0" w:space="0" w:color="auto"/>
            <w:bottom w:val="none" w:sz="0" w:space="0" w:color="auto"/>
            <w:right w:val="none" w:sz="0" w:space="0" w:color="auto"/>
          </w:divBdr>
          <w:divsChild>
            <w:div w:id="2101563506">
              <w:marLeft w:val="1155"/>
              <w:marRight w:val="0"/>
              <w:marTop w:val="0"/>
              <w:marBottom w:val="0"/>
              <w:divBdr>
                <w:top w:val="none" w:sz="0" w:space="0" w:color="auto"/>
                <w:left w:val="none" w:sz="0" w:space="0" w:color="auto"/>
                <w:bottom w:val="none" w:sz="0" w:space="0" w:color="auto"/>
                <w:right w:val="none" w:sz="0" w:space="0" w:color="auto"/>
              </w:divBdr>
            </w:div>
            <w:div w:id="1154371071">
              <w:marLeft w:val="1155"/>
              <w:marRight w:val="0"/>
              <w:marTop w:val="0"/>
              <w:marBottom w:val="0"/>
              <w:divBdr>
                <w:top w:val="none" w:sz="0" w:space="0" w:color="auto"/>
                <w:left w:val="none" w:sz="0" w:space="0" w:color="auto"/>
                <w:bottom w:val="none" w:sz="0" w:space="0" w:color="auto"/>
                <w:right w:val="none" w:sz="0" w:space="0" w:color="auto"/>
              </w:divBdr>
            </w:div>
            <w:div w:id="1309283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3908470">
      <w:bodyDiv w:val="1"/>
      <w:marLeft w:val="0"/>
      <w:marRight w:val="0"/>
      <w:marTop w:val="0"/>
      <w:marBottom w:val="0"/>
      <w:divBdr>
        <w:top w:val="none" w:sz="0" w:space="0" w:color="auto"/>
        <w:left w:val="none" w:sz="0" w:space="0" w:color="auto"/>
        <w:bottom w:val="none" w:sz="0" w:space="0" w:color="auto"/>
        <w:right w:val="none" w:sz="0" w:space="0" w:color="auto"/>
      </w:divBdr>
      <w:divsChild>
        <w:div w:id="1366708501">
          <w:marLeft w:val="0"/>
          <w:marRight w:val="0"/>
          <w:marTop w:val="0"/>
          <w:marBottom w:val="0"/>
          <w:divBdr>
            <w:top w:val="none" w:sz="0" w:space="0" w:color="auto"/>
            <w:left w:val="none" w:sz="0" w:space="0" w:color="auto"/>
            <w:bottom w:val="none" w:sz="0" w:space="0" w:color="auto"/>
            <w:right w:val="none" w:sz="0" w:space="0" w:color="auto"/>
          </w:divBdr>
        </w:div>
        <w:div w:id="541598920">
          <w:marLeft w:val="0"/>
          <w:marRight w:val="0"/>
          <w:marTop w:val="150"/>
          <w:marBottom w:val="0"/>
          <w:divBdr>
            <w:top w:val="none" w:sz="0" w:space="0" w:color="auto"/>
            <w:left w:val="none" w:sz="0" w:space="0" w:color="auto"/>
            <w:bottom w:val="none" w:sz="0" w:space="0" w:color="auto"/>
            <w:right w:val="none" w:sz="0" w:space="0" w:color="auto"/>
          </w:divBdr>
          <w:divsChild>
            <w:div w:id="1984775575">
              <w:marLeft w:val="1155"/>
              <w:marRight w:val="0"/>
              <w:marTop w:val="0"/>
              <w:marBottom w:val="0"/>
              <w:divBdr>
                <w:top w:val="none" w:sz="0" w:space="0" w:color="auto"/>
                <w:left w:val="none" w:sz="0" w:space="0" w:color="auto"/>
                <w:bottom w:val="none" w:sz="0" w:space="0" w:color="auto"/>
                <w:right w:val="none" w:sz="0" w:space="0" w:color="auto"/>
              </w:divBdr>
            </w:div>
            <w:div w:id="1520847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05362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5266">
      <w:bodyDiv w:val="1"/>
      <w:marLeft w:val="0"/>
      <w:marRight w:val="0"/>
      <w:marTop w:val="0"/>
      <w:marBottom w:val="0"/>
      <w:divBdr>
        <w:top w:val="none" w:sz="0" w:space="0" w:color="auto"/>
        <w:left w:val="none" w:sz="0" w:space="0" w:color="auto"/>
        <w:bottom w:val="none" w:sz="0" w:space="0" w:color="auto"/>
        <w:right w:val="none" w:sz="0" w:space="0" w:color="auto"/>
      </w:divBdr>
      <w:divsChild>
        <w:div w:id="535895660">
          <w:marLeft w:val="0"/>
          <w:marRight w:val="0"/>
          <w:marTop w:val="0"/>
          <w:marBottom w:val="0"/>
          <w:divBdr>
            <w:top w:val="none" w:sz="0" w:space="0" w:color="auto"/>
            <w:left w:val="none" w:sz="0" w:space="0" w:color="auto"/>
            <w:bottom w:val="none" w:sz="0" w:space="0" w:color="auto"/>
            <w:right w:val="none" w:sz="0" w:space="0" w:color="auto"/>
          </w:divBdr>
        </w:div>
        <w:div w:id="671883564">
          <w:marLeft w:val="0"/>
          <w:marRight w:val="0"/>
          <w:marTop w:val="150"/>
          <w:marBottom w:val="0"/>
          <w:divBdr>
            <w:top w:val="none" w:sz="0" w:space="0" w:color="auto"/>
            <w:left w:val="none" w:sz="0" w:space="0" w:color="auto"/>
            <w:bottom w:val="none" w:sz="0" w:space="0" w:color="auto"/>
            <w:right w:val="none" w:sz="0" w:space="0" w:color="auto"/>
          </w:divBdr>
          <w:divsChild>
            <w:div w:id="396126097">
              <w:marLeft w:val="1155"/>
              <w:marRight w:val="0"/>
              <w:marTop w:val="0"/>
              <w:marBottom w:val="0"/>
              <w:divBdr>
                <w:top w:val="none" w:sz="0" w:space="0" w:color="auto"/>
                <w:left w:val="none" w:sz="0" w:space="0" w:color="auto"/>
                <w:bottom w:val="none" w:sz="0" w:space="0" w:color="auto"/>
                <w:right w:val="none" w:sz="0" w:space="0" w:color="auto"/>
              </w:divBdr>
            </w:div>
            <w:div w:id="1079063494">
              <w:marLeft w:val="1155"/>
              <w:marRight w:val="0"/>
              <w:marTop w:val="0"/>
              <w:marBottom w:val="0"/>
              <w:divBdr>
                <w:top w:val="none" w:sz="0" w:space="0" w:color="auto"/>
                <w:left w:val="none" w:sz="0" w:space="0" w:color="auto"/>
                <w:bottom w:val="none" w:sz="0" w:space="0" w:color="auto"/>
                <w:right w:val="none" w:sz="0" w:space="0" w:color="auto"/>
              </w:divBdr>
            </w:div>
            <w:div w:id="1513840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563931">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293928">
      <w:bodyDiv w:val="1"/>
      <w:marLeft w:val="0"/>
      <w:marRight w:val="0"/>
      <w:marTop w:val="0"/>
      <w:marBottom w:val="0"/>
      <w:divBdr>
        <w:top w:val="none" w:sz="0" w:space="0" w:color="auto"/>
        <w:left w:val="none" w:sz="0" w:space="0" w:color="auto"/>
        <w:bottom w:val="none" w:sz="0" w:space="0" w:color="auto"/>
        <w:right w:val="none" w:sz="0" w:space="0" w:color="auto"/>
      </w:divBdr>
    </w:div>
    <w:div w:id="505368138">
      <w:bodyDiv w:val="1"/>
      <w:marLeft w:val="0"/>
      <w:marRight w:val="0"/>
      <w:marTop w:val="0"/>
      <w:marBottom w:val="0"/>
      <w:divBdr>
        <w:top w:val="none" w:sz="0" w:space="0" w:color="auto"/>
        <w:left w:val="none" w:sz="0" w:space="0" w:color="auto"/>
        <w:bottom w:val="none" w:sz="0" w:space="0" w:color="auto"/>
        <w:right w:val="none" w:sz="0" w:space="0" w:color="auto"/>
      </w:divBdr>
      <w:divsChild>
        <w:div w:id="1022241166">
          <w:marLeft w:val="0"/>
          <w:marRight w:val="0"/>
          <w:marTop w:val="0"/>
          <w:marBottom w:val="0"/>
          <w:divBdr>
            <w:top w:val="none" w:sz="0" w:space="0" w:color="auto"/>
            <w:left w:val="none" w:sz="0" w:space="0" w:color="auto"/>
            <w:bottom w:val="none" w:sz="0" w:space="0" w:color="auto"/>
            <w:right w:val="none" w:sz="0" w:space="0" w:color="auto"/>
          </w:divBdr>
        </w:div>
        <w:div w:id="282347636">
          <w:marLeft w:val="0"/>
          <w:marRight w:val="0"/>
          <w:marTop w:val="150"/>
          <w:marBottom w:val="0"/>
          <w:divBdr>
            <w:top w:val="none" w:sz="0" w:space="0" w:color="auto"/>
            <w:left w:val="none" w:sz="0" w:space="0" w:color="auto"/>
            <w:bottom w:val="none" w:sz="0" w:space="0" w:color="auto"/>
            <w:right w:val="none" w:sz="0" w:space="0" w:color="auto"/>
          </w:divBdr>
          <w:divsChild>
            <w:div w:id="1195540193">
              <w:marLeft w:val="1155"/>
              <w:marRight w:val="0"/>
              <w:marTop w:val="0"/>
              <w:marBottom w:val="0"/>
              <w:divBdr>
                <w:top w:val="none" w:sz="0" w:space="0" w:color="auto"/>
                <w:left w:val="none" w:sz="0" w:space="0" w:color="auto"/>
                <w:bottom w:val="none" w:sz="0" w:space="0" w:color="auto"/>
                <w:right w:val="none" w:sz="0" w:space="0" w:color="auto"/>
              </w:divBdr>
            </w:div>
            <w:div w:id="448277444">
              <w:marLeft w:val="1155"/>
              <w:marRight w:val="0"/>
              <w:marTop w:val="0"/>
              <w:marBottom w:val="0"/>
              <w:divBdr>
                <w:top w:val="none" w:sz="0" w:space="0" w:color="auto"/>
                <w:left w:val="none" w:sz="0" w:space="0" w:color="auto"/>
                <w:bottom w:val="none" w:sz="0" w:space="0" w:color="auto"/>
                <w:right w:val="none" w:sz="0" w:space="0" w:color="auto"/>
              </w:divBdr>
            </w:div>
            <w:div w:id="142308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705707">
      <w:bodyDiv w:val="1"/>
      <w:marLeft w:val="0"/>
      <w:marRight w:val="0"/>
      <w:marTop w:val="0"/>
      <w:marBottom w:val="0"/>
      <w:divBdr>
        <w:top w:val="none" w:sz="0" w:space="0" w:color="auto"/>
        <w:left w:val="none" w:sz="0" w:space="0" w:color="auto"/>
        <w:bottom w:val="none" w:sz="0" w:space="0" w:color="auto"/>
        <w:right w:val="none" w:sz="0" w:space="0" w:color="auto"/>
      </w:divBdr>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332929">
      <w:bodyDiv w:val="1"/>
      <w:marLeft w:val="0"/>
      <w:marRight w:val="0"/>
      <w:marTop w:val="0"/>
      <w:marBottom w:val="0"/>
      <w:divBdr>
        <w:top w:val="none" w:sz="0" w:space="0" w:color="auto"/>
        <w:left w:val="none" w:sz="0" w:space="0" w:color="auto"/>
        <w:bottom w:val="none" w:sz="0" w:space="0" w:color="auto"/>
        <w:right w:val="none" w:sz="0" w:space="0" w:color="auto"/>
      </w:divBdr>
      <w:divsChild>
        <w:div w:id="1008600993">
          <w:marLeft w:val="0"/>
          <w:marRight w:val="0"/>
          <w:marTop w:val="0"/>
          <w:marBottom w:val="0"/>
          <w:divBdr>
            <w:top w:val="none" w:sz="0" w:space="0" w:color="auto"/>
            <w:left w:val="none" w:sz="0" w:space="0" w:color="auto"/>
            <w:bottom w:val="none" w:sz="0" w:space="0" w:color="auto"/>
            <w:right w:val="none" w:sz="0" w:space="0" w:color="auto"/>
          </w:divBdr>
        </w:div>
        <w:div w:id="1263684714">
          <w:marLeft w:val="0"/>
          <w:marRight w:val="0"/>
          <w:marTop w:val="150"/>
          <w:marBottom w:val="0"/>
          <w:divBdr>
            <w:top w:val="none" w:sz="0" w:space="0" w:color="auto"/>
            <w:left w:val="none" w:sz="0" w:space="0" w:color="auto"/>
            <w:bottom w:val="none" w:sz="0" w:space="0" w:color="auto"/>
            <w:right w:val="none" w:sz="0" w:space="0" w:color="auto"/>
          </w:divBdr>
          <w:divsChild>
            <w:div w:id="1239946629">
              <w:marLeft w:val="1155"/>
              <w:marRight w:val="0"/>
              <w:marTop w:val="0"/>
              <w:marBottom w:val="0"/>
              <w:divBdr>
                <w:top w:val="none" w:sz="0" w:space="0" w:color="auto"/>
                <w:left w:val="none" w:sz="0" w:space="0" w:color="auto"/>
                <w:bottom w:val="none" w:sz="0" w:space="0" w:color="auto"/>
                <w:right w:val="none" w:sz="0" w:space="0" w:color="auto"/>
              </w:divBdr>
            </w:div>
            <w:div w:id="182718465">
              <w:marLeft w:val="1155"/>
              <w:marRight w:val="0"/>
              <w:marTop w:val="0"/>
              <w:marBottom w:val="0"/>
              <w:divBdr>
                <w:top w:val="none" w:sz="0" w:space="0" w:color="auto"/>
                <w:left w:val="none" w:sz="0" w:space="0" w:color="auto"/>
                <w:bottom w:val="none" w:sz="0" w:space="0" w:color="auto"/>
                <w:right w:val="none" w:sz="0" w:space="0" w:color="auto"/>
              </w:divBdr>
            </w:div>
            <w:div w:id="1958826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483630">
      <w:bodyDiv w:val="1"/>
      <w:marLeft w:val="0"/>
      <w:marRight w:val="0"/>
      <w:marTop w:val="0"/>
      <w:marBottom w:val="0"/>
      <w:divBdr>
        <w:top w:val="none" w:sz="0" w:space="0" w:color="auto"/>
        <w:left w:val="none" w:sz="0" w:space="0" w:color="auto"/>
        <w:bottom w:val="none" w:sz="0" w:space="0" w:color="auto"/>
        <w:right w:val="none" w:sz="0" w:space="0" w:color="auto"/>
      </w:divBdr>
      <w:divsChild>
        <w:div w:id="1703897948">
          <w:marLeft w:val="0"/>
          <w:marRight w:val="0"/>
          <w:marTop w:val="0"/>
          <w:marBottom w:val="0"/>
          <w:divBdr>
            <w:top w:val="none" w:sz="0" w:space="0" w:color="auto"/>
            <w:left w:val="none" w:sz="0" w:space="0" w:color="auto"/>
            <w:bottom w:val="none" w:sz="0" w:space="0" w:color="auto"/>
            <w:right w:val="none" w:sz="0" w:space="0" w:color="auto"/>
          </w:divBdr>
        </w:div>
        <w:div w:id="811366119">
          <w:marLeft w:val="0"/>
          <w:marRight w:val="0"/>
          <w:marTop w:val="150"/>
          <w:marBottom w:val="0"/>
          <w:divBdr>
            <w:top w:val="none" w:sz="0" w:space="0" w:color="auto"/>
            <w:left w:val="none" w:sz="0" w:space="0" w:color="auto"/>
            <w:bottom w:val="none" w:sz="0" w:space="0" w:color="auto"/>
            <w:right w:val="none" w:sz="0" w:space="0" w:color="auto"/>
          </w:divBdr>
          <w:divsChild>
            <w:div w:id="925529582">
              <w:marLeft w:val="1155"/>
              <w:marRight w:val="0"/>
              <w:marTop w:val="0"/>
              <w:marBottom w:val="0"/>
              <w:divBdr>
                <w:top w:val="none" w:sz="0" w:space="0" w:color="auto"/>
                <w:left w:val="none" w:sz="0" w:space="0" w:color="auto"/>
                <w:bottom w:val="none" w:sz="0" w:space="0" w:color="auto"/>
                <w:right w:val="none" w:sz="0" w:space="0" w:color="auto"/>
              </w:divBdr>
            </w:div>
            <w:div w:id="1261599154">
              <w:marLeft w:val="1155"/>
              <w:marRight w:val="0"/>
              <w:marTop w:val="0"/>
              <w:marBottom w:val="0"/>
              <w:divBdr>
                <w:top w:val="none" w:sz="0" w:space="0" w:color="auto"/>
                <w:left w:val="none" w:sz="0" w:space="0" w:color="auto"/>
                <w:bottom w:val="none" w:sz="0" w:space="0" w:color="auto"/>
                <w:right w:val="none" w:sz="0" w:space="0" w:color="auto"/>
              </w:divBdr>
            </w:div>
            <w:div w:id="118833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948492">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184682">
      <w:bodyDiv w:val="1"/>
      <w:marLeft w:val="0"/>
      <w:marRight w:val="0"/>
      <w:marTop w:val="0"/>
      <w:marBottom w:val="0"/>
      <w:divBdr>
        <w:top w:val="none" w:sz="0" w:space="0" w:color="auto"/>
        <w:left w:val="none" w:sz="0" w:space="0" w:color="auto"/>
        <w:bottom w:val="none" w:sz="0" w:space="0" w:color="auto"/>
        <w:right w:val="none" w:sz="0" w:space="0" w:color="auto"/>
      </w:divBdr>
      <w:divsChild>
        <w:div w:id="1502424642">
          <w:marLeft w:val="0"/>
          <w:marRight w:val="0"/>
          <w:marTop w:val="0"/>
          <w:marBottom w:val="0"/>
          <w:divBdr>
            <w:top w:val="none" w:sz="0" w:space="0" w:color="auto"/>
            <w:left w:val="none" w:sz="0" w:space="0" w:color="auto"/>
            <w:bottom w:val="none" w:sz="0" w:space="0" w:color="auto"/>
            <w:right w:val="none" w:sz="0" w:space="0" w:color="auto"/>
          </w:divBdr>
        </w:div>
        <w:div w:id="1093819232">
          <w:marLeft w:val="0"/>
          <w:marRight w:val="0"/>
          <w:marTop w:val="150"/>
          <w:marBottom w:val="0"/>
          <w:divBdr>
            <w:top w:val="none" w:sz="0" w:space="0" w:color="auto"/>
            <w:left w:val="none" w:sz="0" w:space="0" w:color="auto"/>
            <w:bottom w:val="none" w:sz="0" w:space="0" w:color="auto"/>
            <w:right w:val="none" w:sz="0" w:space="0" w:color="auto"/>
          </w:divBdr>
          <w:divsChild>
            <w:div w:id="685206523">
              <w:marLeft w:val="1155"/>
              <w:marRight w:val="0"/>
              <w:marTop w:val="0"/>
              <w:marBottom w:val="0"/>
              <w:divBdr>
                <w:top w:val="none" w:sz="0" w:space="0" w:color="auto"/>
                <w:left w:val="none" w:sz="0" w:space="0" w:color="auto"/>
                <w:bottom w:val="none" w:sz="0" w:space="0" w:color="auto"/>
                <w:right w:val="none" w:sz="0" w:space="0" w:color="auto"/>
              </w:divBdr>
            </w:div>
            <w:div w:id="80963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7988980">
      <w:bodyDiv w:val="1"/>
      <w:marLeft w:val="0"/>
      <w:marRight w:val="0"/>
      <w:marTop w:val="0"/>
      <w:marBottom w:val="0"/>
      <w:divBdr>
        <w:top w:val="none" w:sz="0" w:space="0" w:color="auto"/>
        <w:left w:val="none" w:sz="0" w:space="0" w:color="auto"/>
        <w:bottom w:val="none" w:sz="0" w:space="0" w:color="auto"/>
        <w:right w:val="none" w:sz="0" w:space="0" w:color="auto"/>
      </w:divBdr>
      <w:divsChild>
        <w:div w:id="469710758">
          <w:marLeft w:val="0"/>
          <w:marRight w:val="0"/>
          <w:marTop w:val="0"/>
          <w:marBottom w:val="0"/>
          <w:divBdr>
            <w:top w:val="none" w:sz="0" w:space="0" w:color="auto"/>
            <w:left w:val="none" w:sz="0" w:space="0" w:color="auto"/>
            <w:bottom w:val="none" w:sz="0" w:space="0" w:color="auto"/>
            <w:right w:val="none" w:sz="0" w:space="0" w:color="auto"/>
          </w:divBdr>
        </w:div>
        <w:div w:id="1560555487">
          <w:marLeft w:val="0"/>
          <w:marRight w:val="0"/>
          <w:marTop w:val="150"/>
          <w:marBottom w:val="0"/>
          <w:divBdr>
            <w:top w:val="none" w:sz="0" w:space="0" w:color="auto"/>
            <w:left w:val="none" w:sz="0" w:space="0" w:color="auto"/>
            <w:bottom w:val="none" w:sz="0" w:space="0" w:color="auto"/>
            <w:right w:val="none" w:sz="0" w:space="0" w:color="auto"/>
          </w:divBdr>
          <w:divsChild>
            <w:div w:id="1290360614">
              <w:marLeft w:val="1155"/>
              <w:marRight w:val="0"/>
              <w:marTop w:val="0"/>
              <w:marBottom w:val="0"/>
              <w:divBdr>
                <w:top w:val="none" w:sz="0" w:space="0" w:color="auto"/>
                <w:left w:val="none" w:sz="0" w:space="0" w:color="auto"/>
                <w:bottom w:val="none" w:sz="0" w:space="0" w:color="auto"/>
                <w:right w:val="none" w:sz="0" w:space="0" w:color="auto"/>
              </w:divBdr>
            </w:div>
            <w:div w:id="1761415603">
              <w:marLeft w:val="1155"/>
              <w:marRight w:val="0"/>
              <w:marTop w:val="0"/>
              <w:marBottom w:val="0"/>
              <w:divBdr>
                <w:top w:val="none" w:sz="0" w:space="0" w:color="auto"/>
                <w:left w:val="none" w:sz="0" w:space="0" w:color="auto"/>
                <w:bottom w:val="none" w:sz="0" w:space="0" w:color="auto"/>
                <w:right w:val="none" w:sz="0" w:space="0" w:color="auto"/>
              </w:divBdr>
            </w:div>
            <w:div w:id="40255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8981323">
      <w:bodyDiv w:val="1"/>
      <w:marLeft w:val="0"/>
      <w:marRight w:val="0"/>
      <w:marTop w:val="0"/>
      <w:marBottom w:val="0"/>
      <w:divBdr>
        <w:top w:val="none" w:sz="0" w:space="0" w:color="auto"/>
        <w:left w:val="none" w:sz="0" w:space="0" w:color="auto"/>
        <w:bottom w:val="none" w:sz="0" w:space="0" w:color="auto"/>
        <w:right w:val="none" w:sz="0" w:space="0" w:color="auto"/>
      </w:divBdr>
      <w:divsChild>
        <w:div w:id="286935983">
          <w:marLeft w:val="0"/>
          <w:marRight w:val="0"/>
          <w:marTop w:val="0"/>
          <w:marBottom w:val="0"/>
          <w:divBdr>
            <w:top w:val="none" w:sz="0" w:space="0" w:color="auto"/>
            <w:left w:val="none" w:sz="0" w:space="0" w:color="auto"/>
            <w:bottom w:val="none" w:sz="0" w:space="0" w:color="auto"/>
            <w:right w:val="none" w:sz="0" w:space="0" w:color="auto"/>
          </w:divBdr>
        </w:div>
        <w:div w:id="1882396935">
          <w:marLeft w:val="0"/>
          <w:marRight w:val="0"/>
          <w:marTop w:val="150"/>
          <w:marBottom w:val="0"/>
          <w:divBdr>
            <w:top w:val="none" w:sz="0" w:space="0" w:color="auto"/>
            <w:left w:val="none" w:sz="0" w:space="0" w:color="auto"/>
            <w:bottom w:val="none" w:sz="0" w:space="0" w:color="auto"/>
            <w:right w:val="none" w:sz="0" w:space="0" w:color="auto"/>
          </w:divBdr>
          <w:divsChild>
            <w:div w:id="1112552735">
              <w:marLeft w:val="1155"/>
              <w:marRight w:val="0"/>
              <w:marTop w:val="0"/>
              <w:marBottom w:val="0"/>
              <w:divBdr>
                <w:top w:val="none" w:sz="0" w:space="0" w:color="auto"/>
                <w:left w:val="none" w:sz="0" w:space="0" w:color="auto"/>
                <w:bottom w:val="none" w:sz="0" w:space="0" w:color="auto"/>
                <w:right w:val="none" w:sz="0" w:space="0" w:color="auto"/>
              </w:divBdr>
            </w:div>
            <w:div w:id="1807045118">
              <w:marLeft w:val="1155"/>
              <w:marRight w:val="0"/>
              <w:marTop w:val="0"/>
              <w:marBottom w:val="0"/>
              <w:divBdr>
                <w:top w:val="none" w:sz="0" w:space="0" w:color="auto"/>
                <w:left w:val="none" w:sz="0" w:space="0" w:color="auto"/>
                <w:bottom w:val="none" w:sz="0" w:space="0" w:color="auto"/>
                <w:right w:val="none" w:sz="0" w:space="0" w:color="auto"/>
              </w:divBdr>
            </w:div>
            <w:div w:id="691228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3684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23243">
      <w:bodyDiv w:val="1"/>
      <w:marLeft w:val="0"/>
      <w:marRight w:val="0"/>
      <w:marTop w:val="0"/>
      <w:marBottom w:val="0"/>
      <w:divBdr>
        <w:top w:val="none" w:sz="0" w:space="0" w:color="auto"/>
        <w:left w:val="none" w:sz="0" w:space="0" w:color="auto"/>
        <w:bottom w:val="none" w:sz="0" w:space="0" w:color="auto"/>
        <w:right w:val="none" w:sz="0" w:space="0" w:color="auto"/>
      </w:divBdr>
      <w:divsChild>
        <w:div w:id="155416400">
          <w:marLeft w:val="0"/>
          <w:marRight w:val="0"/>
          <w:marTop w:val="0"/>
          <w:marBottom w:val="0"/>
          <w:divBdr>
            <w:top w:val="none" w:sz="0" w:space="0" w:color="auto"/>
            <w:left w:val="none" w:sz="0" w:space="0" w:color="auto"/>
            <w:bottom w:val="none" w:sz="0" w:space="0" w:color="auto"/>
            <w:right w:val="none" w:sz="0" w:space="0" w:color="auto"/>
          </w:divBdr>
        </w:div>
        <w:div w:id="559095671">
          <w:marLeft w:val="0"/>
          <w:marRight w:val="0"/>
          <w:marTop w:val="150"/>
          <w:marBottom w:val="0"/>
          <w:divBdr>
            <w:top w:val="none" w:sz="0" w:space="0" w:color="auto"/>
            <w:left w:val="none" w:sz="0" w:space="0" w:color="auto"/>
            <w:bottom w:val="none" w:sz="0" w:space="0" w:color="auto"/>
            <w:right w:val="none" w:sz="0" w:space="0" w:color="auto"/>
          </w:divBdr>
          <w:divsChild>
            <w:div w:id="343410205">
              <w:marLeft w:val="1155"/>
              <w:marRight w:val="0"/>
              <w:marTop w:val="0"/>
              <w:marBottom w:val="0"/>
              <w:divBdr>
                <w:top w:val="none" w:sz="0" w:space="0" w:color="auto"/>
                <w:left w:val="none" w:sz="0" w:space="0" w:color="auto"/>
                <w:bottom w:val="none" w:sz="0" w:space="0" w:color="auto"/>
                <w:right w:val="none" w:sz="0" w:space="0" w:color="auto"/>
              </w:divBdr>
            </w:div>
            <w:div w:id="534461360">
              <w:marLeft w:val="1155"/>
              <w:marRight w:val="0"/>
              <w:marTop w:val="0"/>
              <w:marBottom w:val="0"/>
              <w:divBdr>
                <w:top w:val="none" w:sz="0" w:space="0" w:color="auto"/>
                <w:left w:val="none" w:sz="0" w:space="0" w:color="auto"/>
                <w:bottom w:val="none" w:sz="0" w:space="0" w:color="auto"/>
                <w:right w:val="none" w:sz="0" w:space="0" w:color="auto"/>
              </w:divBdr>
            </w:div>
            <w:div w:id="1656107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384894">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03144">
      <w:bodyDiv w:val="1"/>
      <w:marLeft w:val="0"/>
      <w:marRight w:val="0"/>
      <w:marTop w:val="0"/>
      <w:marBottom w:val="0"/>
      <w:divBdr>
        <w:top w:val="none" w:sz="0" w:space="0" w:color="auto"/>
        <w:left w:val="none" w:sz="0" w:space="0" w:color="auto"/>
        <w:bottom w:val="none" w:sz="0" w:space="0" w:color="auto"/>
        <w:right w:val="none" w:sz="0" w:space="0" w:color="auto"/>
      </w:divBdr>
      <w:divsChild>
        <w:div w:id="314190217">
          <w:marLeft w:val="0"/>
          <w:marRight w:val="0"/>
          <w:marTop w:val="0"/>
          <w:marBottom w:val="0"/>
          <w:divBdr>
            <w:top w:val="none" w:sz="0" w:space="0" w:color="auto"/>
            <w:left w:val="none" w:sz="0" w:space="0" w:color="auto"/>
            <w:bottom w:val="none" w:sz="0" w:space="0" w:color="auto"/>
            <w:right w:val="none" w:sz="0" w:space="0" w:color="auto"/>
          </w:divBdr>
        </w:div>
        <w:div w:id="1598295729">
          <w:marLeft w:val="0"/>
          <w:marRight w:val="0"/>
          <w:marTop w:val="150"/>
          <w:marBottom w:val="0"/>
          <w:divBdr>
            <w:top w:val="none" w:sz="0" w:space="0" w:color="auto"/>
            <w:left w:val="none" w:sz="0" w:space="0" w:color="auto"/>
            <w:bottom w:val="none" w:sz="0" w:space="0" w:color="auto"/>
            <w:right w:val="none" w:sz="0" w:space="0" w:color="auto"/>
          </w:divBdr>
          <w:divsChild>
            <w:div w:id="89590218">
              <w:marLeft w:val="1155"/>
              <w:marRight w:val="0"/>
              <w:marTop w:val="0"/>
              <w:marBottom w:val="0"/>
              <w:divBdr>
                <w:top w:val="none" w:sz="0" w:space="0" w:color="auto"/>
                <w:left w:val="none" w:sz="0" w:space="0" w:color="auto"/>
                <w:bottom w:val="none" w:sz="0" w:space="0" w:color="auto"/>
                <w:right w:val="none" w:sz="0" w:space="0" w:color="auto"/>
              </w:divBdr>
            </w:div>
            <w:div w:id="626009652">
              <w:marLeft w:val="1155"/>
              <w:marRight w:val="0"/>
              <w:marTop w:val="0"/>
              <w:marBottom w:val="0"/>
              <w:divBdr>
                <w:top w:val="none" w:sz="0" w:space="0" w:color="auto"/>
                <w:left w:val="none" w:sz="0" w:space="0" w:color="auto"/>
                <w:bottom w:val="none" w:sz="0" w:space="0" w:color="auto"/>
                <w:right w:val="none" w:sz="0" w:space="0" w:color="auto"/>
              </w:divBdr>
            </w:div>
            <w:div w:id="834541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15928">
      <w:bodyDiv w:val="1"/>
      <w:marLeft w:val="0"/>
      <w:marRight w:val="0"/>
      <w:marTop w:val="0"/>
      <w:marBottom w:val="0"/>
      <w:divBdr>
        <w:top w:val="none" w:sz="0" w:space="0" w:color="auto"/>
        <w:left w:val="none" w:sz="0" w:space="0" w:color="auto"/>
        <w:bottom w:val="none" w:sz="0" w:space="0" w:color="auto"/>
        <w:right w:val="none" w:sz="0" w:space="0" w:color="auto"/>
      </w:divBdr>
      <w:divsChild>
        <w:div w:id="563177217">
          <w:marLeft w:val="0"/>
          <w:marRight w:val="0"/>
          <w:marTop w:val="0"/>
          <w:marBottom w:val="0"/>
          <w:divBdr>
            <w:top w:val="none" w:sz="0" w:space="0" w:color="auto"/>
            <w:left w:val="none" w:sz="0" w:space="0" w:color="auto"/>
            <w:bottom w:val="none" w:sz="0" w:space="0" w:color="auto"/>
            <w:right w:val="none" w:sz="0" w:space="0" w:color="auto"/>
          </w:divBdr>
        </w:div>
        <w:div w:id="119617958">
          <w:marLeft w:val="0"/>
          <w:marRight w:val="0"/>
          <w:marTop w:val="150"/>
          <w:marBottom w:val="0"/>
          <w:divBdr>
            <w:top w:val="none" w:sz="0" w:space="0" w:color="auto"/>
            <w:left w:val="none" w:sz="0" w:space="0" w:color="auto"/>
            <w:bottom w:val="none" w:sz="0" w:space="0" w:color="auto"/>
            <w:right w:val="none" w:sz="0" w:space="0" w:color="auto"/>
          </w:divBdr>
          <w:divsChild>
            <w:div w:id="2041584225">
              <w:marLeft w:val="1155"/>
              <w:marRight w:val="0"/>
              <w:marTop w:val="0"/>
              <w:marBottom w:val="0"/>
              <w:divBdr>
                <w:top w:val="none" w:sz="0" w:space="0" w:color="auto"/>
                <w:left w:val="none" w:sz="0" w:space="0" w:color="auto"/>
                <w:bottom w:val="none" w:sz="0" w:space="0" w:color="auto"/>
                <w:right w:val="none" w:sz="0" w:space="0" w:color="auto"/>
              </w:divBdr>
            </w:div>
            <w:div w:id="424153427">
              <w:marLeft w:val="1155"/>
              <w:marRight w:val="0"/>
              <w:marTop w:val="0"/>
              <w:marBottom w:val="0"/>
              <w:divBdr>
                <w:top w:val="none" w:sz="0" w:space="0" w:color="auto"/>
                <w:left w:val="none" w:sz="0" w:space="0" w:color="auto"/>
                <w:bottom w:val="none" w:sz="0" w:space="0" w:color="auto"/>
                <w:right w:val="none" w:sz="0" w:space="0" w:color="auto"/>
              </w:divBdr>
            </w:div>
            <w:div w:id="917373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11035">
      <w:bodyDiv w:val="1"/>
      <w:marLeft w:val="0"/>
      <w:marRight w:val="0"/>
      <w:marTop w:val="0"/>
      <w:marBottom w:val="0"/>
      <w:divBdr>
        <w:top w:val="none" w:sz="0" w:space="0" w:color="auto"/>
        <w:left w:val="none" w:sz="0" w:space="0" w:color="auto"/>
        <w:bottom w:val="none" w:sz="0" w:space="0" w:color="auto"/>
        <w:right w:val="none" w:sz="0" w:space="0" w:color="auto"/>
      </w:divBdr>
      <w:divsChild>
        <w:div w:id="1831748246">
          <w:marLeft w:val="0"/>
          <w:marRight w:val="0"/>
          <w:marTop w:val="0"/>
          <w:marBottom w:val="0"/>
          <w:divBdr>
            <w:top w:val="none" w:sz="0" w:space="0" w:color="auto"/>
            <w:left w:val="none" w:sz="0" w:space="0" w:color="auto"/>
            <w:bottom w:val="none" w:sz="0" w:space="0" w:color="auto"/>
            <w:right w:val="none" w:sz="0" w:space="0" w:color="auto"/>
          </w:divBdr>
        </w:div>
        <w:div w:id="1685473583">
          <w:marLeft w:val="0"/>
          <w:marRight w:val="0"/>
          <w:marTop w:val="150"/>
          <w:marBottom w:val="0"/>
          <w:divBdr>
            <w:top w:val="none" w:sz="0" w:space="0" w:color="auto"/>
            <w:left w:val="none" w:sz="0" w:space="0" w:color="auto"/>
            <w:bottom w:val="none" w:sz="0" w:space="0" w:color="auto"/>
            <w:right w:val="none" w:sz="0" w:space="0" w:color="auto"/>
          </w:divBdr>
          <w:divsChild>
            <w:div w:id="1746028986">
              <w:marLeft w:val="1155"/>
              <w:marRight w:val="0"/>
              <w:marTop w:val="0"/>
              <w:marBottom w:val="0"/>
              <w:divBdr>
                <w:top w:val="none" w:sz="0" w:space="0" w:color="auto"/>
                <w:left w:val="none" w:sz="0" w:space="0" w:color="auto"/>
                <w:bottom w:val="none" w:sz="0" w:space="0" w:color="auto"/>
                <w:right w:val="none" w:sz="0" w:space="0" w:color="auto"/>
              </w:divBdr>
            </w:div>
            <w:div w:id="2029870062">
              <w:marLeft w:val="1155"/>
              <w:marRight w:val="0"/>
              <w:marTop w:val="0"/>
              <w:marBottom w:val="0"/>
              <w:divBdr>
                <w:top w:val="none" w:sz="0" w:space="0" w:color="auto"/>
                <w:left w:val="none" w:sz="0" w:space="0" w:color="auto"/>
                <w:bottom w:val="none" w:sz="0" w:space="0" w:color="auto"/>
                <w:right w:val="none" w:sz="0" w:space="0" w:color="auto"/>
              </w:divBdr>
            </w:div>
            <w:div w:id="1591505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806726">
      <w:bodyDiv w:val="1"/>
      <w:marLeft w:val="0"/>
      <w:marRight w:val="0"/>
      <w:marTop w:val="0"/>
      <w:marBottom w:val="0"/>
      <w:divBdr>
        <w:top w:val="none" w:sz="0" w:space="0" w:color="auto"/>
        <w:left w:val="none" w:sz="0" w:space="0" w:color="auto"/>
        <w:bottom w:val="none" w:sz="0" w:space="0" w:color="auto"/>
        <w:right w:val="none" w:sz="0" w:space="0" w:color="auto"/>
      </w:divBdr>
      <w:divsChild>
        <w:div w:id="1067071359">
          <w:marLeft w:val="0"/>
          <w:marRight w:val="0"/>
          <w:marTop w:val="0"/>
          <w:marBottom w:val="0"/>
          <w:divBdr>
            <w:top w:val="none" w:sz="0" w:space="0" w:color="auto"/>
            <w:left w:val="none" w:sz="0" w:space="0" w:color="auto"/>
            <w:bottom w:val="none" w:sz="0" w:space="0" w:color="auto"/>
            <w:right w:val="none" w:sz="0" w:space="0" w:color="auto"/>
          </w:divBdr>
        </w:div>
        <w:div w:id="658922647">
          <w:marLeft w:val="0"/>
          <w:marRight w:val="0"/>
          <w:marTop w:val="150"/>
          <w:marBottom w:val="0"/>
          <w:divBdr>
            <w:top w:val="none" w:sz="0" w:space="0" w:color="auto"/>
            <w:left w:val="none" w:sz="0" w:space="0" w:color="auto"/>
            <w:bottom w:val="none" w:sz="0" w:space="0" w:color="auto"/>
            <w:right w:val="none" w:sz="0" w:space="0" w:color="auto"/>
          </w:divBdr>
          <w:divsChild>
            <w:div w:id="2124567268">
              <w:marLeft w:val="1155"/>
              <w:marRight w:val="0"/>
              <w:marTop w:val="0"/>
              <w:marBottom w:val="0"/>
              <w:divBdr>
                <w:top w:val="none" w:sz="0" w:space="0" w:color="auto"/>
                <w:left w:val="none" w:sz="0" w:space="0" w:color="auto"/>
                <w:bottom w:val="none" w:sz="0" w:space="0" w:color="auto"/>
                <w:right w:val="none" w:sz="0" w:space="0" w:color="auto"/>
              </w:divBdr>
            </w:div>
            <w:div w:id="567958091">
              <w:marLeft w:val="1155"/>
              <w:marRight w:val="0"/>
              <w:marTop w:val="0"/>
              <w:marBottom w:val="0"/>
              <w:divBdr>
                <w:top w:val="none" w:sz="0" w:space="0" w:color="auto"/>
                <w:left w:val="none" w:sz="0" w:space="0" w:color="auto"/>
                <w:bottom w:val="none" w:sz="0" w:space="0" w:color="auto"/>
                <w:right w:val="none" w:sz="0" w:space="0" w:color="auto"/>
              </w:divBdr>
            </w:div>
            <w:div w:id="25720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11046">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272813">
      <w:bodyDiv w:val="1"/>
      <w:marLeft w:val="0"/>
      <w:marRight w:val="0"/>
      <w:marTop w:val="0"/>
      <w:marBottom w:val="0"/>
      <w:divBdr>
        <w:top w:val="none" w:sz="0" w:space="0" w:color="auto"/>
        <w:left w:val="none" w:sz="0" w:space="0" w:color="auto"/>
        <w:bottom w:val="none" w:sz="0" w:space="0" w:color="auto"/>
        <w:right w:val="none" w:sz="0" w:space="0" w:color="auto"/>
      </w:divBdr>
      <w:divsChild>
        <w:div w:id="718360851">
          <w:marLeft w:val="0"/>
          <w:marRight w:val="0"/>
          <w:marTop w:val="0"/>
          <w:marBottom w:val="0"/>
          <w:divBdr>
            <w:top w:val="none" w:sz="0" w:space="0" w:color="auto"/>
            <w:left w:val="none" w:sz="0" w:space="0" w:color="auto"/>
            <w:bottom w:val="none" w:sz="0" w:space="0" w:color="auto"/>
            <w:right w:val="none" w:sz="0" w:space="0" w:color="auto"/>
          </w:divBdr>
        </w:div>
        <w:div w:id="230233300">
          <w:marLeft w:val="0"/>
          <w:marRight w:val="0"/>
          <w:marTop w:val="150"/>
          <w:marBottom w:val="0"/>
          <w:divBdr>
            <w:top w:val="none" w:sz="0" w:space="0" w:color="auto"/>
            <w:left w:val="none" w:sz="0" w:space="0" w:color="auto"/>
            <w:bottom w:val="none" w:sz="0" w:space="0" w:color="auto"/>
            <w:right w:val="none" w:sz="0" w:space="0" w:color="auto"/>
          </w:divBdr>
          <w:divsChild>
            <w:div w:id="434205786">
              <w:marLeft w:val="1155"/>
              <w:marRight w:val="0"/>
              <w:marTop w:val="0"/>
              <w:marBottom w:val="0"/>
              <w:divBdr>
                <w:top w:val="none" w:sz="0" w:space="0" w:color="auto"/>
                <w:left w:val="none" w:sz="0" w:space="0" w:color="auto"/>
                <w:bottom w:val="none" w:sz="0" w:space="0" w:color="auto"/>
                <w:right w:val="none" w:sz="0" w:space="0" w:color="auto"/>
              </w:divBdr>
            </w:div>
            <w:div w:id="1132865238">
              <w:marLeft w:val="1155"/>
              <w:marRight w:val="0"/>
              <w:marTop w:val="0"/>
              <w:marBottom w:val="0"/>
              <w:divBdr>
                <w:top w:val="none" w:sz="0" w:space="0" w:color="auto"/>
                <w:left w:val="none" w:sz="0" w:space="0" w:color="auto"/>
                <w:bottom w:val="none" w:sz="0" w:space="0" w:color="auto"/>
                <w:right w:val="none" w:sz="0" w:space="0" w:color="auto"/>
              </w:divBdr>
            </w:div>
            <w:div w:id="49112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19532">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185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194990">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5862">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484">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7962740">
      <w:bodyDiv w:val="1"/>
      <w:marLeft w:val="0"/>
      <w:marRight w:val="0"/>
      <w:marTop w:val="0"/>
      <w:marBottom w:val="0"/>
      <w:divBdr>
        <w:top w:val="none" w:sz="0" w:space="0" w:color="auto"/>
        <w:left w:val="none" w:sz="0" w:space="0" w:color="auto"/>
        <w:bottom w:val="none" w:sz="0" w:space="0" w:color="auto"/>
        <w:right w:val="none" w:sz="0" w:space="0" w:color="auto"/>
      </w:divBdr>
      <w:divsChild>
        <w:div w:id="34814965">
          <w:marLeft w:val="0"/>
          <w:marRight w:val="0"/>
          <w:marTop w:val="0"/>
          <w:marBottom w:val="0"/>
          <w:divBdr>
            <w:top w:val="none" w:sz="0" w:space="0" w:color="auto"/>
            <w:left w:val="none" w:sz="0" w:space="0" w:color="auto"/>
            <w:bottom w:val="none" w:sz="0" w:space="0" w:color="auto"/>
            <w:right w:val="none" w:sz="0" w:space="0" w:color="auto"/>
          </w:divBdr>
        </w:div>
        <w:div w:id="1988363999">
          <w:marLeft w:val="0"/>
          <w:marRight w:val="0"/>
          <w:marTop w:val="150"/>
          <w:marBottom w:val="0"/>
          <w:divBdr>
            <w:top w:val="none" w:sz="0" w:space="0" w:color="auto"/>
            <w:left w:val="none" w:sz="0" w:space="0" w:color="auto"/>
            <w:bottom w:val="none" w:sz="0" w:space="0" w:color="auto"/>
            <w:right w:val="none" w:sz="0" w:space="0" w:color="auto"/>
          </w:divBdr>
          <w:divsChild>
            <w:div w:id="2095516417">
              <w:marLeft w:val="1155"/>
              <w:marRight w:val="0"/>
              <w:marTop w:val="0"/>
              <w:marBottom w:val="0"/>
              <w:divBdr>
                <w:top w:val="none" w:sz="0" w:space="0" w:color="auto"/>
                <w:left w:val="none" w:sz="0" w:space="0" w:color="auto"/>
                <w:bottom w:val="none" w:sz="0" w:space="0" w:color="auto"/>
                <w:right w:val="none" w:sz="0" w:space="0" w:color="auto"/>
              </w:divBdr>
            </w:div>
            <w:div w:id="628167021">
              <w:marLeft w:val="1155"/>
              <w:marRight w:val="0"/>
              <w:marTop w:val="0"/>
              <w:marBottom w:val="0"/>
              <w:divBdr>
                <w:top w:val="none" w:sz="0" w:space="0" w:color="auto"/>
                <w:left w:val="none" w:sz="0" w:space="0" w:color="auto"/>
                <w:bottom w:val="none" w:sz="0" w:space="0" w:color="auto"/>
                <w:right w:val="none" w:sz="0" w:space="0" w:color="auto"/>
              </w:divBdr>
            </w:div>
            <w:div w:id="243957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275598">
      <w:bodyDiv w:val="1"/>
      <w:marLeft w:val="0"/>
      <w:marRight w:val="0"/>
      <w:marTop w:val="0"/>
      <w:marBottom w:val="0"/>
      <w:divBdr>
        <w:top w:val="none" w:sz="0" w:space="0" w:color="auto"/>
        <w:left w:val="none" w:sz="0" w:space="0" w:color="auto"/>
        <w:bottom w:val="none" w:sz="0" w:space="0" w:color="auto"/>
        <w:right w:val="none" w:sz="0" w:space="0" w:color="auto"/>
      </w:divBdr>
      <w:divsChild>
        <w:div w:id="1012995969">
          <w:marLeft w:val="0"/>
          <w:marRight w:val="0"/>
          <w:marTop w:val="0"/>
          <w:marBottom w:val="0"/>
          <w:divBdr>
            <w:top w:val="none" w:sz="0" w:space="0" w:color="auto"/>
            <w:left w:val="none" w:sz="0" w:space="0" w:color="auto"/>
            <w:bottom w:val="none" w:sz="0" w:space="0" w:color="auto"/>
            <w:right w:val="none" w:sz="0" w:space="0" w:color="auto"/>
          </w:divBdr>
        </w:div>
        <w:div w:id="794523811">
          <w:marLeft w:val="0"/>
          <w:marRight w:val="0"/>
          <w:marTop w:val="150"/>
          <w:marBottom w:val="0"/>
          <w:divBdr>
            <w:top w:val="none" w:sz="0" w:space="0" w:color="auto"/>
            <w:left w:val="none" w:sz="0" w:space="0" w:color="auto"/>
            <w:bottom w:val="none" w:sz="0" w:space="0" w:color="auto"/>
            <w:right w:val="none" w:sz="0" w:space="0" w:color="auto"/>
          </w:divBdr>
          <w:divsChild>
            <w:div w:id="1825780599">
              <w:marLeft w:val="1155"/>
              <w:marRight w:val="0"/>
              <w:marTop w:val="0"/>
              <w:marBottom w:val="0"/>
              <w:divBdr>
                <w:top w:val="none" w:sz="0" w:space="0" w:color="auto"/>
                <w:left w:val="none" w:sz="0" w:space="0" w:color="auto"/>
                <w:bottom w:val="none" w:sz="0" w:space="0" w:color="auto"/>
                <w:right w:val="none" w:sz="0" w:space="0" w:color="auto"/>
              </w:divBdr>
            </w:div>
            <w:div w:id="1726951185">
              <w:marLeft w:val="1155"/>
              <w:marRight w:val="0"/>
              <w:marTop w:val="0"/>
              <w:marBottom w:val="0"/>
              <w:divBdr>
                <w:top w:val="none" w:sz="0" w:space="0" w:color="auto"/>
                <w:left w:val="none" w:sz="0" w:space="0" w:color="auto"/>
                <w:bottom w:val="none" w:sz="0" w:space="0" w:color="auto"/>
                <w:right w:val="none" w:sz="0" w:space="0" w:color="auto"/>
              </w:divBdr>
            </w:div>
            <w:div w:id="822506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11938">
      <w:bodyDiv w:val="1"/>
      <w:marLeft w:val="0"/>
      <w:marRight w:val="0"/>
      <w:marTop w:val="0"/>
      <w:marBottom w:val="0"/>
      <w:divBdr>
        <w:top w:val="none" w:sz="0" w:space="0" w:color="auto"/>
        <w:left w:val="none" w:sz="0" w:space="0" w:color="auto"/>
        <w:bottom w:val="none" w:sz="0" w:space="0" w:color="auto"/>
        <w:right w:val="none" w:sz="0" w:space="0" w:color="auto"/>
      </w:divBdr>
      <w:divsChild>
        <w:div w:id="128132325">
          <w:marLeft w:val="0"/>
          <w:marRight w:val="0"/>
          <w:marTop w:val="0"/>
          <w:marBottom w:val="0"/>
          <w:divBdr>
            <w:top w:val="none" w:sz="0" w:space="0" w:color="auto"/>
            <w:left w:val="none" w:sz="0" w:space="0" w:color="auto"/>
            <w:bottom w:val="none" w:sz="0" w:space="0" w:color="auto"/>
            <w:right w:val="none" w:sz="0" w:space="0" w:color="auto"/>
          </w:divBdr>
        </w:div>
        <w:div w:id="177432497">
          <w:marLeft w:val="0"/>
          <w:marRight w:val="0"/>
          <w:marTop w:val="150"/>
          <w:marBottom w:val="0"/>
          <w:divBdr>
            <w:top w:val="none" w:sz="0" w:space="0" w:color="auto"/>
            <w:left w:val="none" w:sz="0" w:space="0" w:color="auto"/>
            <w:bottom w:val="none" w:sz="0" w:space="0" w:color="auto"/>
            <w:right w:val="none" w:sz="0" w:space="0" w:color="auto"/>
          </w:divBdr>
          <w:divsChild>
            <w:div w:id="2093502277">
              <w:marLeft w:val="1155"/>
              <w:marRight w:val="0"/>
              <w:marTop w:val="0"/>
              <w:marBottom w:val="0"/>
              <w:divBdr>
                <w:top w:val="none" w:sz="0" w:space="0" w:color="auto"/>
                <w:left w:val="none" w:sz="0" w:space="0" w:color="auto"/>
                <w:bottom w:val="none" w:sz="0" w:space="0" w:color="auto"/>
                <w:right w:val="none" w:sz="0" w:space="0" w:color="auto"/>
              </w:divBdr>
            </w:div>
            <w:div w:id="725302378">
              <w:marLeft w:val="1155"/>
              <w:marRight w:val="0"/>
              <w:marTop w:val="0"/>
              <w:marBottom w:val="0"/>
              <w:divBdr>
                <w:top w:val="none" w:sz="0" w:space="0" w:color="auto"/>
                <w:left w:val="none" w:sz="0" w:space="0" w:color="auto"/>
                <w:bottom w:val="none" w:sz="0" w:space="0" w:color="auto"/>
                <w:right w:val="none" w:sz="0" w:space="0" w:color="auto"/>
              </w:divBdr>
            </w:div>
            <w:div w:id="91147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867662">
      <w:bodyDiv w:val="1"/>
      <w:marLeft w:val="0"/>
      <w:marRight w:val="0"/>
      <w:marTop w:val="0"/>
      <w:marBottom w:val="0"/>
      <w:divBdr>
        <w:top w:val="none" w:sz="0" w:space="0" w:color="auto"/>
        <w:left w:val="none" w:sz="0" w:space="0" w:color="auto"/>
        <w:bottom w:val="none" w:sz="0" w:space="0" w:color="auto"/>
        <w:right w:val="none" w:sz="0" w:space="0" w:color="auto"/>
      </w:divBdr>
      <w:divsChild>
        <w:div w:id="568618818">
          <w:marLeft w:val="0"/>
          <w:marRight w:val="0"/>
          <w:marTop w:val="0"/>
          <w:marBottom w:val="0"/>
          <w:divBdr>
            <w:top w:val="none" w:sz="0" w:space="0" w:color="auto"/>
            <w:left w:val="none" w:sz="0" w:space="0" w:color="auto"/>
            <w:bottom w:val="none" w:sz="0" w:space="0" w:color="auto"/>
            <w:right w:val="none" w:sz="0" w:space="0" w:color="auto"/>
          </w:divBdr>
        </w:div>
        <w:div w:id="1335182455">
          <w:marLeft w:val="0"/>
          <w:marRight w:val="0"/>
          <w:marTop w:val="150"/>
          <w:marBottom w:val="0"/>
          <w:divBdr>
            <w:top w:val="none" w:sz="0" w:space="0" w:color="auto"/>
            <w:left w:val="none" w:sz="0" w:space="0" w:color="auto"/>
            <w:bottom w:val="none" w:sz="0" w:space="0" w:color="auto"/>
            <w:right w:val="none" w:sz="0" w:space="0" w:color="auto"/>
          </w:divBdr>
          <w:divsChild>
            <w:div w:id="541288191">
              <w:marLeft w:val="1155"/>
              <w:marRight w:val="0"/>
              <w:marTop w:val="0"/>
              <w:marBottom w:val="0"/>
              <w:divBdr>
                <w:top w:val="none" w:sz="0" w:space="0" w:color="auto"/>
                <w:left w:val="none" w:sz="0" w:space="0" w:color="auto"/>
                <w:bottom w:val="none" w:sz="0" w:space="0" w:color="auto"/>
                <w:right w:val="none" w:sz="0" w:space="0" w:color="auto"/>
              </w:divBdr>
            </w:div>
            <w:div w:id="1908761785">
              <w:marLeft w:val="1155"/>
              <w:marRight w:val="0"/>
              <w:marTop w:val="0"/>
              <w:marBottom w:val="0"/>
              <w:divBdr>
                <w:top w:val="none" w:sz="0" w:space="0" w:color="auto"/>
                <w:left w:val="none" w:sz="0" w:space="0" w:color="auto"/>
                <w:bottom w:val="none" w:sz="0" w:space="0" w:color="auto"/>
                <w:right w:val="none" w:sz="0" w:space="0" w:color="auto"/>
              </w:divBdr>
            </w:div>
            <w:div w:id="676232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87567">
      <w:bodyDiv w:val="1"/>
      <w:marLeft w:val="0"/>
      <w:marRight w:val="0"/>
      <w:marTop w:val="0"/>
      <w:marBottom w:val="0"/>
      <w:divBdr>
        <w:top w:val="none" w:sz="0" w:space="0" w:color="auto"/>
        <w:left w:val="none" w:sz="0" w:space="0" w:color="auto"/>
        <w:bottom w:val="none" w:sz="0" w:space="0" w:color="auto"/>
        <w:right w:val="none" w:sz="0" w:space="0" w:color="auto"/>
      </w:divBdr>
      <w:divsChild>
        <w:div w:id="916019759">
          <w:marLeft w:val="0"/>
          <w:marRight w:val="0"/>
          <w:marTop w:val="0"/>
          <w:marBottom w:val="0"/>
          <w:divBdr>
            <w:top w:val="none" w:sz="0" w:space="0" w:color="auto"/>
            <w:left w:val="none" w:sz="0" w:space="0" w:color="auto"/>
            <w:bottom w:val="none" w:sz="0" w:space="0" w:color="auto"/>
            <w:right w:val="none" w:sz="0" w:space="0" w:color="auto"/>
          </w:divBdr>
        </w:div>
        <w:div w:id="1736124586">
          <w:marLeft w:val="0"/>
          <w:marRight w:val="0"/>
          <w:marTop w:val="150"/>
          <w:marBottom w:val="0"/>
          <w:divBdr>
            <w:top w:val="none" w:sz="0" w:space="0" w:color="auto"/>
            <w:left w:val="none" w:sz="0" w:space="0" w:color="auto"/>
            <w:bottom w:val="none" w:sz="0" w:space="0" w:color="auto"/>
            <w:right w:val="none" w:sz="0" w:space="0" w:color="auto"/>
          </w:divBdr>
          <w:divsChild>
            <w:div w:id="382756438">
              <w:marLeft w:val="1155"/>
              <w:marRight w:val="0"/>
              <w:marTop w:val="0"/>
              <w:marBottom w:val="0"/>
              <w:divBdr>
                <w:top w:val="none" w:sz="0" w:space="0" w:color="auto"/>
                <w:left w:val="none" w:sz="0" w:space="0" w:color="auto"/>
                <w:bottom w:val="none" w:sz="0" w:space="0" w:color="auto"/>
                <w:right w:val="none" w:sz="0" w:space="0" w:color="auto"/>
              </w:divBdr>
            </w:div>
            <w:div w:id="581834044">
              <w:marLeft w:val="1155"/>
              <w:marRight w:val="0"/>
              <w:marTop w:val="0"/>
              <w:marBottom w:val="0"/>
              <w:divBdr>
                <w:top w:val="none" w:sz="0" w:space="0" w:color="auto"/>
                <w:left w:val="none" w:sz="0" w:space="0" w:color="auto"/>
                <w:bottom w:val="none" w:sz="0" w:space="0" w:color="auto"/>
                <w:right w:val="none" w:sz="0" w:space="0" w:color="auto"/>
              </w:divBdr>
            </w:div>
            <w:div w:id="47179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4493">
      <w:bodyDiv w:val="1"/>
      <w:marLeft w:val="0"/>
      <w:marRight w:val="0"/>
      <w:marTop w:val="0"/>
      <w:marBottom w:val="0"/>
      <w:divBdr>
        <w:top w:val="none" w:sz="0" w:space="0" w:color="auto"/>
        <w:left w:val="none" w:sz="0" w:space="0" w:color="auto"/>
        <w:bottom w:val="none" w:sz="0" w:space="0" w:color="auto"/>
        <w:right w:val="none" w:sz="0" w:space="0" w:color="auto"/>
      </w:divBdr>
      <w:divsChild>
        <w:div w:id="176190195">
          <w:marLeft w:val="0"/>
          <w:marRight w:val="0"/>
          <w:marTop w:val="0"/>
          <w:marBottom w:val="0"/>
          <w:divBdr>
            <w:top w:val="none" w:sz="0" w:space="0" w:color="auto"/>
            <w:left w:val="none" w:sz="0" w:space="0" w:color="auto"/>
            <w:bottom w:val="none" w:sz="0" w:space="0" w:color="auto"/>
            <w:right w:val="none" w:sz="0" w:space="0" w:color="auto"/>
          </w:divBdr>
        </w:div>
        <w:div w:id="1468203306">
          <w:marLeft w:val="0"/>
          <w:marRight w:val="0"/>
          <w:marTop w:val="150"/>
          <w:marBottom w:val="0"/>
          <w:divBdr>
            <w:top w:val="none" w:sz="0" w:space="0" w:color="auto"/>
            <w:left w:val="none" w:sz="0" w:space="0" w:color="auto"/>
            <w:bottom w:val="none" w:sz="0" w:space="0" w:color="auto"/>
            <w:right w:val="none" w:sz="0" w:space="0" w:color="auto"/>
          </w:divBdr>
          <w:divsChild>
            <w:div w:id="689918383">
              <w:marLeft w:val="1155"/>
              <w:marRight w:val="0"/>
              <w:marTop w:val="0"/>
              <w:marBottom w:val="0"/>
              <w:divBdr>
                <w:top w:val="none" w:sz="0" w:space="0" w:color="auto"/>
                <w:left w:val="none" w:sz="0" w:space="0" w:color="auto"/>
                <w:bottom w:val="none" w:sz="0" w:space="0" w:color="auto"/>
                <w:right w:val="none" w:sz="0" w:space="0" w:color="auto"/>
              </w:divBdr>
            </w:div>
            <w:div w:id="890579900">
              <w:marLeft w:val="1155"/>
              <w:marRight w:val="0"/>
              <w:marTop w:val="0"/>
              <w:marBottom w:val="0"/>
              <w:divBdr>
                <w:top w:val="none" w:sz="0" w:space="0" w:color="auto"/>
                <w:left w:val="none" w:sz="0" w:space="0" w:color="auto"/>
                <w:bottom w:val="none" w:sz="0" w:space="0" w:color="auto"/>
                <w:right w:val="none" w:sz="0" w:space="0" w:color="auto"/>
              </w:divBdr>
            </w:div>
            <w:div w:id="172780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4957">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66186">
      <w:bodyDiv w:val="1"/>
      <w:marLeft w:val="0"/>
      <w:marRight w:val="0"/>
      <w:marTop w:val="0"/>
      <w:marBottom w:val="0"/>
      <w:divBdr>
        <w:top w:val="none" w:sz="0" w:space="0" w:color="auto"/>
        <w:left w:val="none" w:sz="0" w:space="0" w:color="auto"/>
        <w:bottom w:val="none" w:sz="0" w:space="0" w:color="auto"/>
        <w:right w:val="none" w:sz="0" w:space="0" w:color="auto"/>
      </w:divBdr>
      <w:divsChild>
        <w:div w:id="1094090622">
          <w:marLeft w:val="0"/>
          <w:marRight w:val="0"/>
          <w:marTop w:val="0"/>
          <w:marBottom w:val="0"/>
          <w:divBdr>
            <w:top w:val="none" w:sz="0" w:space="0" w:color="auto"/>
            <w:left w:val="none" w:sz="0" w:space="0" w:color="auto"/>
            <w:bottom w:val="none" w:sz="0" w:space="0" w:color="auto"/>
            <w:right w:val="none" w:sz="0" w:space="0" w:color="auto"/>
          </w:divBdr>
        </w:div>
        <w:div w:id="67195026">
          <w:marLeft w:val="0"/>
          <w:marRight w:val="0"/>
          <w:marTop w:val="150"/>
          <w:marBottom w:val="0"/>
          <w:divBdr>
            <w:top w:val="none" w:sz="0" w:space="0" w:color="auto"/>
            <w:left w:val="none" w:sz="0" w:space="0" w:color="auto"/>
            <w:bottom w:val="none" w:sz="0" w:space="0" w:color="auto"/>
            <w:right w:val="none" w:sz="0" w:space="0" w:color="auto"/>
          </w:divBdr>
          <w:divsChild>
            <w:div w:id="1191718793">
              <w:marLeft w:val="1155"/>
              <w:marRight w:val="0"/>
              <w:marTop w:val="0"/>
              <w:marBottom w:val="0"/>
              <w:divBdr>
                <w:top w:val="none" w:sz="0" w:space="0" w:color="auto"/>
                <w:left w:val="none" w:sz="0" w:space="0" w:color="auto"/>
                <w:bottom w:val="none" w:sz="0" w:space="0" w:color="auto"/>
                <w:right w:val="none" w:sz="0" w:space="0" w:color="auto"/>
              </w:divBdr>
            </w:div>
            <w:div w:id="1040936197">
              <w:marLeft w:val="1155"/>
              <w:marRight w:val="0"/>
              <w:marTop w:val="0"/>
              <w:marBottom w:val="0"/>
              <w:divBdr>
                <w:top w:val="none" w:sz="0" w:space="0" w:color="auto"/>
                <w:left w:val="none" w:sz="0" w:space="0" w:color="auto"/>
                <w:bottom w:val="none" w:sz="0" w:space="0" w:color="auto"/>
                <w:right w:val="none" w:sz="0" w:space="0" w:color="auto"/>
              </w:divBdr>
            </w:div>
            <w:div w:id="2142917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48913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3296">
      <w:bodyDiv w:val="1"/>
      <w:marLeft w:val="0"/>
      <w:marRight w:val="0"/>
      <w:marTop w:val="0"/>
      <w:marBottom w:val="0"/>
      <w:divBdr>
        <w:top w:val="none" w:sz="0" w:space="0" w:color="auto"/>
        <w:left w:val="none" w:sz="0" w:space="0" w:color="auto"/>
        <w:bottom w:val="none" w:sz="0" w:space="0" w:color="auto"/>
        <w:right w:val="none" w:sz="0" w:space="0" w:color="auto"/>
      </w:divBdr>
      <w:divsChild>
        <w:div w:id="443614959">
          <w:marLeft w:val="0"/>
          <w:marRight w:val="0"/>
          <w:marTop w:val="0"/>
          <w:marBottom w:val="0"/>
          <w:divBdr>
            <w:top w:val="none" w:sz="0" w:space="0" w:color="auto"/>
            <w:left w:val="none" w:sz="0" w:space="0" w:color="auto"/>
            <w:bottom w:val="none" w:sz="0" w:space="0" w:color="auto"/>
            <w:right w:val="none" w:sz="0" w:space="0" w:color="auto"/>
          </w:divBdr>
        </w:div>
        <w:div w:id="1171682229">
          <w:marLeft w:val="0"/>
          <w:marRight w:val="0"/>
          <w:marTop w:val="150"/>
          <w:marBottom w:val="0"/>
          <w:divBdr>
            <w:top w:val="none" w:sz="0" w:space="0" w:color="auto"/>
            <w:left w:val="none" w:sz="0" w:space="0" w:color="auto"/>
            <w:bottom w:val="none" w:sz="0" w:space="0" w:color="auto"/>
            <w:right w:val="none" w:sz="0" w:space="0" w:color="auto"/>
          </w:divBdr>
          <w:divsChild>
            <w:div w:id="2070955943">
              <w:marLeft w:val="1155"/>
              <w:marRight w:val="0"/>
              <w:marTop w:val="0"/>
              <w:marBottom w:val="0"/>
              <w:divBdr>
                <w:top w:val="none" w:sz="0" w:space="0" w:color="auto"/>
                <w:left w:val="none" w:sz="0" w:space="0" w:color="auto"/>
                <w:bottom w:val="none" w:sz="0" w:space="0" w:color="auto"/>
                <w:right w:val="none" w:sz="0" w:space="0" w:color="auto"/>
              </w:divBdr>
            </w:div>
            <w:div w:id="2088267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885089">
      <w:bodyDiv w:val="1"/>
      <w:marLeft w:val="0"/>
      <w:marRight w:val="0"/>
      <w:marTop w:val="0"/>
      <w:marBottom w:val="0"/>
      <w:divBdr>
        <w:top w:val="none" w:sz="0" w:space="0" w:color="auto"/>
        <w:left w:val="none" w:sz="0" w:space="0" w:color="auto"/>
        <w:bottom w:val="none" w:sz="0" w:space="0" w:color="auto"/>
        <w:right w:val="none" w:sz="0" w:space="0" w:color="auto"/>
      </w:divBdr>
      <w:divsChild>
        <w:div w:id="1306354009">
          <w:marLeft w:val="0"/>
          <w:marRight w:val="0"/>
          <w:marTop w:val="0"/>
          <w:marBottom w:val="0"/>
          <w:divBdr>
            <w:top w:val="none" w:sz="0" w:space="0" w:color="auto"/>
            <w:left w:val="none" w:sz="0" w:space="0" w:color="auto"/>
            <w:bottom w:val="none" w:sz="0" w:space="0" w:color="auto"/>
            <w:right w:val="none" w:sz="0" w:space="0" w:color="auto"/>
          </w:divBdr>
        </w:div>
        <w:div w:id="1077290841">
          <w:marLeft w:val="0"/>
          <w:marRight w:val="0"/>
          <w:marTop w:val="150"/>
          <w:marBottom w:val="0"/>
          <w:divBdr>
            <w:top w:val="none" w:sz="0" w:space="0" w:color="auto"/>
            <w:left w:val="none" w:sz="0" w:space="0" w:color="auto"/>
            <w:bottom w:val="none" w:sz="0" w:space="0" w:color="auto"/>
            <w:right w:val="none" w:sz="0" w:space="0" w:color="auto"/>
          </w:divBdr>
          <w:divsChild>
            <w:div w:id="1149446258">
              <w:marLeft w:val="1155"/>
              <w:marRight w:val="0"/>
              <w:marTop w:val="0"/>
              <w:marBottom w:val="0"/>
              <w:divBdr>
                <w:top w:val="none" w:sz="0" w:space="0" w:color="auto"/>
                <w:left w:val="none" w:sz="0" w:space="0" w:color="auto"/>
                <w:bottom w:val="none" w:sz="0" w:space="0" w:color="auto"/>
                <w:right w:val="none" w:sz="0" w:space="0" w:color="auto"/>
              </w:divBdr>
            </w:div>
            <w:div w:id="733313815">
              <w:marLeft w:val="1155"/>
              <w:marRight w:val="0"/>
              <w:marTop w:val="0"/>
              <w:marBottom w:val="0"/>
              <w:divBdr>
                <w:top w:val="none" w:sz="0" w:space="0" w:color="auto"/>
                <w:left w:val="none" w:sz="0" w:space="0" w:color="auto"/>
                <w:bottom w:val="none" w:sz="0" w:space="0" w:color="auto"/>
                <w:right w:val="none" w:sz="0" w:space="0" w:color="auto"/>
              </w:divBdr>
            </w:div>
            <w:div w:id="107200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926320">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01828">
      <w:bodyDiv w:val="1"/>
      <w:marLeft w:val="0"/>
      <w:marRight w:val="0"/>
      <w:marTop w:val="0"/>
      <w:marBottom w:val="0"/>
      <w:divBdr>
        <w:top w:val="none" w:sz="0" w:space="0" w:color="auto"/>
        <w:left w:val="none" w:sz="0" w:space="0" w:color="auto"/>
        <w:bottom w:val="none" w:sz="0" w:space="0" w:color="auto"/>
        <w:right w:val="none" w:sz="0" w:space="0" w:color="auto"/>
      </w:divBdr>
      <w:divsChild>
        <w:div w:id="1242565842">
          <w:marLeft w:val="0"/>
          <w:marRight w:val="0"/>
          <w:marTop w:val="0"/>
          <w:marBottom w:val="0"/>
          <w:divBdr>
            <w:top w:val="none" w:sz="0" w:space="0" w:color="auto"/>
            <w:left w:val="none" w:sz="0" w:space="0" w:color="auto"/>
            <w:bottom w:val="none" w:sz="0" w:space="0" w:color="auto"/>
            <w:right w:val="none" w:sz="0" w:space="0" w:color="auto"/>
          </w:divBdr>
        </w:div>
        <w:div w:id="1295142595">
          <w:marLeft w:val="0"/>
          <w:marRight w:val="0"/>
          <w:marTop w:val="150"/>
          <w:marBottom w:val="0"/>
          <w:divBdr>
            <w:top w:val="none" w:sz="0" w:space="0" w:color="auto"/>
            <w:left w:val="none" w:sz="0" w:space="0" w:color="auto"/>
            <w:bottom w:val="none" w:sz="0" w:space="0" w:color="auto"/>
            <w:right w:val="none" w:sz="0" w:space="0" w:color="auto"/>
          </w:divBdr>
          <w:divsChild>
            <w:div w:id="462768437">
              <w:marLeft w:val="1155"/>
              <w:marRight w:val="0"/>
              <w:marTop w:val="0"/>
              <w:marBottom w:val="0"/>
              <w:divBdr>
                <w:top w:val="none" w:sz="0" w:space="0" w:color="auto"/>
                <w:left w:val="none" w:sz="0" w:space="0" w:color="auto"/>
                <w:bottom w:val="none" w:sz="0" w:space="0" w:color="auto"/>
                <w:right w:val="none" w:sz="0" w:space="0" w:color="auto"/>
              </w:divBdr>
            </w:div>
            <w:div w:id="222067341">
              <w:marLeft w:val="1155"/>
              <w:marRight w:val="0"/>
              <w:marTop w:val="0"/>
              <w:marBottom w:val="0"/>
              <w:divBdr>
                <w:top w:val="none" w:sz="0" w:space="0" w:color="auto"/>
                <w:left w:val="none" w:sz="0" w:space="0" w:color="auto"/>
                <w:bottom w:val="none" w:sz="0" w:space="0" w:color="auto"/>
                <w:right w:val="none" w:sz="0" w:space="0" w:color="auto"/>
              </w:divBdr>
            </w:div>
            <w:div w:id="653685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47870">
      <w:bodyDiv w:val="1"/>
      <w:marLeft w:val="0"/>
      <w:marRight w:val="0"/>
      <w:marTop w:val="0"/>
      <w:marBottom w:val="0"/>
      <w:divBdr>
        <w:top w:val="none" w:sz="0" w:space="0" w:color="auto"/>
        <w:left w:val="none" w:sz="0" w:space="0" w:color="auto"/>
        <w:bottom w:val="none" w:sz="0" w:space="0" w:color="auto"/>
        <w:right w:val="none" w:sz="0" w:space="0" w:color="auto"/>
      </w:divBdr>
      <w:divsChild>
        <w:div w:id="57019202">
          <w:marLeft w:val="0"/>
          <w:marRight w:val="0"/>
          <w:marTop w:val="0"/>
          <w:marBottom w:val="0"/>
          <w:divBdr>
            <w:top w:val="none" w:sz="0" w:space="0" w:color="auto"/>
            <w:left w:val="none" w:sz="0" w:space="0" w:color="auto"/>
            <w:bottom w:val="none" w:sz="0" w:space="0" w:color="auto"/>
            <w:right w:val="none" w:sz="0" w:space="0" w:color="auto"/>
          </w:divBdr>
        </w:div>
        <w:div w:id="1983348335">
          <w:marLeft w:val="0"/>
          <w:marRight w:val="0"/>
          <w:marTop w:val="150"/>
          <w:marBottom w:val="0"/>
          <w:divBdr>
            <w:top w:val="none" w:sz="0" w:space="0" w:color="auto"/>
            <w:left w:val="none" w:sz="0" w:space="0" w:color="auto"/>
            <w:bottom w:val="none" w:sz="0" w:space="0" w:color="auto"/>
            <w:right w:val="none" w:sz="0" w:space="0" w:color="auto"/>
          </w:divBdr>
          <w:divsChild>
            <w:div w:id="405497576">
              <w:marLeft w:val="1155"/>
              <w:marRight w:val="0"/>
              <w:marTop w:val="0"/>
              <w:marBottom w:val="0"/>
              <w:divBdr>
                <w:top w:val="none" w:sz="0" w:space="0" w:color="auto"/>
                <w:left w:val="none" w:sz="0" w:space="0" w:color="auto"/>
                <w:bottom w:val="none" w:sz="0" w:space="0" w:color="auto"/>
                <w:right w:val="none" w:sz="0" w:space="0" w:color="auto"/>
              </w:divBdr>
            </w:div>
            <w:div w:id="183788059">
              <w:marLeft w:val="1155"/>
              <w:marRight w:val="0"/>
              <w:marTop w:val="0"/>
              <w:marBottom w:val="0"/>
              <w:divBdr>
                <w:top w:val="none" w:sz="0" w:space="0" w:color="auto"/>
                <w:left w:val="none" w:sz="0" w:space="0" w:color="auto"/>
                <w:bottom w:val="none" w:sz="0" w:space="0" w:color="auto"/>
                <w:right w:val="none" w:sz="0" w:space="0" w:color="auto"/>
              </w:divBdr>
            </w:div>
            <w:div w:id="1391808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585613">
      <w:bodyDiv w:val="1"/>
      <w:marLeft w:val="0"/>
      <w:marRight w:val="0"/>
      <w:marTop w:val="0"/>
      <w:marBottom w:val="0"/>
      <w:divBdr>
        <w:top w:val="none" w:sz="0" w:space="0" w:color="auto"/>
        <w:left w:val="none" w:sz="0" w:space="0" w:color="auto"/>
        <w:bottom w:val="none" w:sz="0" w:space="0" w:color="auto"/>
        <w:right w:val="none" w:sz="0" w:space="0" w:color="auto"/>
      </w:divBdr>
      <w:divsChild>
        <w:div w:id="2121214448">
          <w:marLeft w:val="0"/>
          <w:marRight w:val="0"/>
          <w:marTop w:val="0"/>
          <w:marBottom w:val="0"/>
          <w:divBdr>
            <w:top w:val="none" w:sz="0" w:space="0" w:color="auto"/>
            <w:left w:val="none" w:sz="0" w:space="0" w:color="auto"/>
            <w:bottom w:val="none" w:sz="0" w:space="0" w:color="auto"/>
            <w:right w:val="none" w:sz="0" w:space="0" w:color="auto"/>
          </w:divBdr>
        </w:div>
        <w:div w:id="1709259334">
          <w:marLeft w:val="0"/>
          <w:marRight w:val="0"/>
          <w:marTop w:val="150"/>
          <w:marBottom w:val="0"/>
          <w:divBdr>
            <w:top w:val="none" w:sz="0" w:space="0" w:color="auto"/>
            <w:left w:val="none" w:sz="0" w:space="0" w:color="auto"/>
            <w:bottom w:val="none" w:sz="0" w:space="0" w:color="auto"/>
            <w:right w:val="none" w:sz="0" w:space="0" w:color="auto"/>
          </w:divBdr>
          <w:divsChild>
            <w:div w:id="1824349181">
              <w:marLeft w:val="1155"/>
              <w:marRight w:val="0"/>
              <w:marTop w:val="0"/>
              <w:marBottom w:val="0"/>
              <w:divBdr>
                <w:top w:val="none" w:sz="0" w:space="0" w:color="auto"/>
                <w:left w:val="none" w:sz="0" w:space="0" w:color="auto"/>
                <w:bottom w:val="none" w:sz="0" w:space="0" w:color="auto"/>
                <w:right w:val="none" w:sz="0" w:space="0" w:color="auto"/>
              </w:divBdr>
            </w:div>
            <w:div w:id="774253090">
              <w:marLeft w:val="1155"/>
              <w:marRight w:val="0"/>
              <w:marTop w:val="0"/>
              <w:marBottom w:val="0"/>
              <w:divBdr>
                <w:top w:val="none" w:sz="0" w:space="0" w:color="auto"/>
                <w:left w:val="none" w:sz="0" w:space="0" w:color="auto"/>
                <w:bottom w:val="none" w:sz="0" w:space="0" w:color="auto"/>
                <w:right w:val="none" w:sz="0" w:space="0" w:color="auto"/>
              </w:divBdr>
            </w:div>
            <w:div w:id="182362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5897102">
      <w:bodyDiv w:val="1"/>
      <w:marLeft w:val="0"/>
      <w:marRight w:val="0"/>
      <w:marTop w:val="0"/>
      <w:marBottom w:val="0"/>
      <w:divBdr>
        <w:top w:val="none" w:sz="0" w:space="0" w:color="auto"/>
        <w:left w:val="none" w:sz="0" w:space="0" w:color="auto"/>
        <w:bottom w:val="none" w:sz="0" w:space="0" w:color="auto"/>
        <w:right w:val="none" w:sz="0" w:space="0" w:color="auto"/>
      </w:divBdr>
      <w:divsChild>
        <w:div w:id="1378431142">
          <w:marLeft w:val="0"/>
          <w:marRight w:val="0"/>
          <w:marTop w:val="0"/>
          <w:marBottom w:val="0"/>
          <w:divBdr>
            <w:top w:val="none" w:sz="0" w:space="0" w:color="auto"/>
            <w:left w:val="none" w:sz="0" w:space="0" w:color="auto"/>
            <w:bottom w:val="none" w:sz="0" w:space="0" w:color="auto"/>
            <w:right w:val="none" w:sz="0" w:space="0" w:color="auto"/>
          </w:divBdr>
        </w:div>
        <w:div w:id="506560148">
          <w:marLeft w:val="0"/>
          <w:marRight w:val="0"/>
          <w:marTop w:val="150"/>
          <w:marBottom w:val="0"/>
          <w:divBdr>
            <w:top w:val="none" w:sz="0" w:space="0" w:color="auto"/>
            <w:left w:val="none" w:sz="0" w:space="0" w:color="auto"/>
            <w:bottom w:val="none" w:sz="0" w:space="0" w:color="auto"/>
            <w:right w:val="none" w:sz="0" w:space="0" w:color="auto"/>
          </w:divBdr>
          <w:divsChild>
            <w:div w:id="1276451176">
              <w:marLeft w:val="1155"/>
              <w:marRight w:val="0"/>
              <w:marTop w:val="0"/>
              <w:marBottom w:val="0"/>
              <w:divBdr>
                <w:top w:val="none" w:sz="0" w:space="0" w:color="auto"/>
                <w:left w:val="none" w:sz="0" w:space="0" w:color="auto"/>
                <w:bottom w:val="none" w:sz="0" w:space="0" w:color="auto"/>
                <w:right w:val="none" w:sz="0" w:space="0" w:color="auto"/>
              </w:divBdr>
            </w:div>
            <w:div w:id="1292177640">
              <w:marLeft w:val="1155"/>
              <w:marRight w:val="0"/>
              <w:marTop w:val="0"/>
              <w:marBottom w:val="0"/>
              <w:divBdr>
                <w:top w:val="none" w:sz="0" w:space="0" w:color="auto"/>
                <w:left w:val="none" w:sz="0" w:space="0" w:color="auto"/>
                <w:bottom w:val="none" w:sz="0" w:space="0" w:color="auto"/>
                <w:right w:val="none" w:sz="0" w:space="0" w:color="auto"/>
              </w:divBdr>
            </w:div>
            <w:div w:id="655885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162826">
      <w:bodyDiv w:val="1"/>
      <w:marLeft w:val="0"/>
      <w:marRight w:val="0"/>
      <w:marTop w:val="0"/>
      <w:marBottom w:val="0"/>
      <w:divBdr>
        <w:top w:val="none" w:sz="0" w:space="0" w:color="auto"/>
        <w:left w:val="none" w:sz="0" w:space="0" w:color="auto"/>
        <w:bottom w:val="none" w:sz="0" w:space="0" w:color="auto"/>
        <w:right w:val="none" w:sz="0" w:space="0" w:color="auto"/>
      </w:divBdr>
    </w:div>
    <w:div w:id="536234806">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621172">
      <w:bodyDiv w:val="1"/>
      <w:marLeft w:val="0"/>
      <w:marRight w:val="0"/>
      <w:marTop w:val="0"/>
      <w:marBottom w:val="0"/>
      <w:divBdr>
        <w:top w:val="none" w:sz="0" w:space="0" w:color="auto"/>
        <w:left w:val="none" w:sz="0" w:space="0" w:color="auto"/>
        <w:bottom w:val="none" w:sz="0" w:space="0" w:color="auto"/>
        <w:right w:val="none" w:sz="0" w:space="0" w:color="auto"/>
      </w:divBdr>
      <w:divsChild>
        <w:div w:id="1429807734">
          <w:marLeft w:val="0"/>
          <w:marRight w:val="0"/>
          <w:marTop w:val="0"/>
          <w:marBottom w:val="0"/>
          <w:divBdr>
            <w:top w:val="none" w:sz="0" w:space="0" w:color="auto"/>
            <w:left w:val="none" w:sz="0" w:space="0" w:color="auto"/>
            <w:bottom w:val="none" w:sz="0" w:space="0" w:color="auto"/>
            <w:right w:val="none" w:sz="0" w:space="0" w:color="auto"/>
          </w:divBdr>
        </w:div>
        <w:div w:id="1746296422">
          <w:marLeft w:val="0"/>
          <w:marRight w:val="0"/>
          <w:marTop w:val="150"/>
          <w:marBottom w:val="0"/>
          <w:divBdr>
            <w:top w:val="none" w:sz="0" w:space="0" w:color="auto"/>
            <w:left w:val="none" w:sz="0" w:space="0" w:color="auto"/>
            <w:bottom w:val="none" w:sz="0" w:space="0" w:color="auto"/>
            <w:right w:val="none" w:sz="0" w:space="0" w:color="auto"/>
          </w:divBdr>
          <w:divsChild>
            <w:div w:id="442186401">
              <w:marLeft w:val="1155"/>
              <w:marRight w:val="0"/>
              <w:marTop w:val="0"/>
              <w:marBottom w:val="0"/>
              <w:divBdr>
                <w:top w:val="none" w:sz="0" w:space="0" w:color="auto"/>
                <w:left w:val="none" w:sz="0" w:space="0" w:color="auto"/>
                <w:bottom w:val="none" w:sz="0" w:space="0" w:color="auto"/>
                <w:right w:val="none" w:sz="0" w:space="0" w:color="auto"/>
              </w:divBdr>
            </w:div>
            <w:div w:id="1432699243">
              <w:marLeft w:val="1155"/>
              <w:marRight w:val="0"/>
              <w:marTop w:val="0"/>
              <w:marBottom w:val="0"/>
              <w:divBdr>
                <w:top w:val="none" w:sz="0" w:space="0" w:color="auto"/>
                <w:left w:val="none" w:sz="0" w:space="0" w:color="auto"/>
                <w:bottom w:val="none" w:sz="0" w:space="0" w:color="auto"/>
                <w:right w:val="none" w:sz="0" w:space="0" w:color="auto"/>
              </w:divBdr>
            </w:div>
            <w:div w:id="137954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341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05739">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79377">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36589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477148">
      <w:bodyDiv w:val="1"/>
      <w:marLeft w:val="0"/>
      <w:marRight w:val="0"/>
      <w:marTop w:val="0"/>
      <w:marBottom w:val="0"/>
      <w:divBdr>
        <w:top w:val="none" w:sz="0" w:space="0" w:color="auto"/>
        <w:left w:val="none" w:sz="0" w:space="0" w:color="auto"/>
        <w:bottom w:val="none" w:sz="0" w:space="0" w:color="auto"/>
        <w:right w:val="none" w:sz="0" w:space="0" w:color="auto"/>
      </w:divBdr>
    </w:div>
    <w:div w:id="540704263">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257730">
      <w:bodyDiv w:val="1"/>
      <w:marLeft w:val="0"/>
      <w:marRight w:val="0"/>
      <w:marTop w:val="0"/>
      <w:marBottom w:val="0"/>
      <w:divBdr>
        <w:top w:val="none" w:sz="0" w:space="0" w:color="auto"/>
        <w:left w:val="none" w:sz="0" w:space="0" w:color="auto"/>
        <w:bottom w:val="none" w:sz="0" w:space="0" w:color="auto"/>
        <w:right w:val="none" w:sz="0" w:space="0" w:color="auto"/>
      </w:divBdr>
      <w:divsChild>
        <w:div w:id="1883901064">
          <w:marLeft w:val="0"/>
          <w:marRight w:val="0"/>
          <w:marTop w:val="0"/>
          <w:marBottom w:val="0"/>
          <w:divBdr>
            <w:top w:val="none" w:sz="0" w:space="0" w:color="auto"/>
            <w:left w:val="none" w:sz="0" w:space="0" w:color="auto"/>
            <w:bottom w:val="none" w:sz="0" w:space="0" w:color="auto"/>
            <w:right w:val="none" w:sz="0" w:space="0" w:color="auto"/>
          </w:divBdr>
        </w:div>
        <w:div w:id="321466412">
          <w:marLeft w:val="0"/>
          <w:marRight w:val="0"/>
          <w:marTop w:val="150"/>
          <w:marBottom w:val="0"/>
          <w:divBdr>
            <w:top w:val="none" w:sz="0" w:space="0" w:color="auto"/>
            <w:left w:val="none" w:sz="0" w:space="0" w:color="auto"/>
            <w:bottom w:val="none" w:sz="0" w:space="0" w:color="auto"/>
            <w:right w:val="none" w:sz="0" w:space="0" w:color="auto"/>
          </w:divBdr>
          <w:divsChild>
            <w:div w:id="509954515">
              <w:marLeft w:val="1155"/>
              <w:marRight w:val="0"/>
              <w:marTop w:val="0"/>
              <w:marBottom w:val="0"/>
              <w:divBdr>
                <w:top w:val="none" w:sz="0" w:space="0" w:color="auto"/>
                <w:left w:val="none" w:sz="0" w:space="0" w:color="auto"/>
                <w:bottom w:val="none" w:sz="0" w:space="0" w:color="auto"/>
                <w:right w:val="none" w:sz="0" w:space="0" w:color="auto"/>
              </w:divBdr>
            </w:div>
            <w:div w:id="1301499615">
              <w:marLeft w:val="1155"/>
              <w:marRight w:val="0"/>
              <w:marTop w:val="0"/>
              <w:marBottom w:val="0"/>
              <w:divBdr>
                <w:top w:val="none" w:sz="0" w:space="0" w:color="auto"/>
                <w:left w:val="none" w:sz="0" w:space="0" w:color="auto"/>
                <w:bottom w:val="none" w:sz="0" w:space="0" w:color="auto"/>
                <w:right w:val="none" w:sz="0" w:space="0" w:color="auto"/>
              </w:divBdr>
            </w:div>
            <w:div w:id="134207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4171834">
      <w:bodyDiv w:val="1"/>
      <w:marLeft w:val="0"/>
      <w:marRight w:val="0"/>
      <w:marTop w:val="0"/>
      <w:marBottom w:val="0"/>
      <w:divBdr>
        <w:top w:val="none" w:sz="0" w:space="0" w:color="auto"/>
        <w:left w:val="none" w:sz="0" w:space="0" w:color="auto"/>
        <w:bottom w:val="none" w:sz="0" w:space="0" w:color="auto"/>
        <w:right w:val="none" w:sz="0" w:space="0" w:color="auto"/>
      </w:divBdr>
      <w:divsChild>
        <w:div w:id="1711371340">
          <w:marLeft w:val="0"/>
          <w:marRight w:val="0"/>
          <w:marTop w:val="0"/>
          <w:marBottom w:val="0"/>
          <w:divBdr>
            <w:top w:val="none" w:sz="0" w:space="0" w:color="auto"/>
            <w:left w:val="none" w:sz="0" w:space="0" w:color="auto"/>
            <w:bottom w:val="none" w:sz="0" w:space="0" w:color="auto"/>
            <w:right w:val="none" w:sz="0" w:space="0" w:color="auto"/>
          </w:divBdr>
        </w:div>
        <w:div w:id="778527785">
          <w:marLeft w:val="0"/>
          <w:marRight w:val="0"/>
          <w:marTop w:val="150"/>
          <w:marBottom w:val="0"/>
          <w:divBdr>
            <w:top w:val="none" w:sz="0" w:space="0" w:color="auto"/>
            <w:left w:val="none" w:sz="0" w:space="0" w:color="auto"/>
            <w:bottom w:val="none" w:sz="0" w:space="0" w:color="auto"/>
            <w:right w:val="none" w:sz="0" w:space="0" w:color="auto"/>
          </w:divBdr>
          <w:divsChild>
            <w:div w:id="2081825470">
              <w:marLeft w:val="1155"/>
              <w:marRight w:val="0"/>
              <w:marTop w:val="0"/>
              <w:marBottom w:val="0"/>
              <w:divBdr>
                <w:top w:val="none" w:sz="0" w:space="0" w:color="auto"/>
                <w:left w:val="none" w:sz="0" w:space="0" w:color="auto"/>
                <w:bottom w:val="none" w:sz="0" w:space="0" w:color="auto"/>
                <w:right w:val="none" w:sz="0" w:space="0" w:color="auto"/>
              </w:divBdr>
            </w:div>
            <w:div w:id="1540704125">
              <w:marLeft w:val="1155"/>
              <w:marRight w:val="0"/>
              <w:marTop w:val="0"/>
              <w:marBottom w:val="0"/>
              <w:divBdr>
                <w:top w:val="none" w:sz="0" w:space="0" w:color="auto"/>
                <w:left w:val="none" w:sz="0" w:space="0" w:color="auto"/>
                <w:bottom w:val="none" w:sz="0" w:space="0" w:color="auto"/>
                <w:right w:val="none" w:sz="0" w:space="0" w:color="auto"/>
              </w:divBdr>
            </w:div>
            <w:div w:id="727918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373364">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486190">
      <w:bodyDiv w:val="1"/>
      <w:marLeft w:val="0"/>
      <w:marRight w:val="0"/>
      <w:marTop w:val="0"/>
      <w:marBottom w:val="0"/>
      <w:divBdr>
        <w:top w:val="none" w:sz="0" w:space="0" w:color="auto"/>
        <w:left w:val="none" w:sz="0" w:space="0" w:color="auto"/>
        <w:bottom w:val="none" w:sz="0" w:space="0" w:color="auto"/>
        <w:right w:val="none" w:sz="0" w:space="0" w:color="auto"/>
      </w:divBdr>
      <w:divsChild>
        <w:div w:id="1142163148">
          <w:marLeft w:val="0"/>
          <w:marRight w:val="0"/>
          <w:marTop w:val="0"/>
          <w:marBottom w:val="0"/>
          <w:divBdr>
            <w:top w:val="none" w:sz="0" w:space="0" w:color="auto"/>
            <w:left w:val="none" w:sz="0" w:space="0" w:color="auto"/>
            <w:bottom w:val="none" w:sz="0" w:space="0" w:color="auto"/>
            <w:right w:val="none" w:sz="0" w:space="0" w:color="auto"/>
          </w:divBdr>
        </w:div>
        <w:div w:id="961838760">
          <w:marLeft w:val="0"/>
          <w:marRight w:val="0"/>
          <w:marTop w:val="150"/>
          <w:marBottom w:val="0"/>
          <w:divBdr>
            <w:top w:val="none" w:sz="0" w:space="0" w:color="auto"/>
            <w:left w:val="none" w:sz="0" w:space="0" w:color="auto"/>
            <w:bottom w:val="none" w:sz="0" w:space="0" w:color="auto"/>
            <w:right w:val="none" w:sz="0" w:space="0" w:color="auto"/>
          </w:divBdr>
          <w:divsChild>
            <w:div w:id="2093768629">
              <w:marLeft w:val="1155"/>
              <w:marRight w:val="0"/>
              <w:marTop w:val="0"/>
              <w:marBottom w:val="0"/>
              <w:divBdr>
                <w:top w:val="none" w:sz="0" w:space="0" w:color="auto"/>
                <w:left w:val="none" w:sz="0" w:space="0" w:color="auto"/>
                <w:bottom w:val="none" w:sz="0" w:space="0" w:color="auto"/>
                <w:right w:val="none" w:sz="0" w:space="0" w:color="auto"/>
              </w:divBdr>
            </w:div>
            <w:div w:id="1199125846">
              <w:marLeft w:val="1155"/>
              <w:marRight w:val="0"/>
              <w:marTop w:val="0"/>
              <w:marBottom w:val="0"/>
              <w:divBdr>
                <w:top w:val="none" w:sz="0" w:space="0" w:color="auto"/>
                <w:left w:val="none" w:sz="0" w:space="0" w:color="auto"/>
                <w:bottom w:val="none" w:sz="0" w:space="0" w:color="auto"/>
                <w:right w:val="none" w:sz="0" w:space="0" w:color="auto"/>
              </w:divBdr>
            </w:div>
            <w:div w:id="891387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482914">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53653">
      <w:bodyDiv w:val="1"/>
      <w:marLeft w:val="0"/>
      <w:marRight w:val="0"/>
      <w:marTop w:val="0"/>
      <w:marBottom w:val="0"/>
      <w:divBdr>
        <w:top w:val="none" w:sz="0" w:space="0" w:color="auto"/>
        <w:left w:val="none" w:sz="0" w:space="0" w:color="auto"/>
        <w:bottom w:val="none" w:sz="0" w:space="0" w:color="auto"/>
        <w:right w:val="none" w:sz="0" w:space="0" w:color="auto"/>
      </w:divBdr>
      <w:divsChild>
        <w:div w:id="67577645">
          <w:marLeft w:val="0"/>
          <w:marRight w:val="0"/>
          <w:marTop w:val="0"/>
          <w:marBottom w:val="0"/>
          <w:divBdr>
            <w:top w:val="none" w:sz="0" w:space="0" w:color="auto"/>
            <w:left w:val="none" w:sz="0" w:space="0" w:color="auto"/>
            <w:bottom w:val="none" w:sz="0" w:space="0" w:color="auto"/>
            <w:right w:val="none" w:sz="0" w:space="0" w:color="auto"/>
          </w:divBdr>
        </w:div>
        <w:div w:id="542332114">
          <w:marLeft w:val="0"/>
          <w:marRight w:val="0"/>
          <w:marTop w:val="150"/>
          <w:marBottom w:val="0"/>
          <w:divBdr>
            <w:top w:val="none" w:sz="0" w:space="0" w:color="auto"/>
            <w:left w:val="none" w:sz="0" w:space="0" w:color="auto"/>
            <w:bottom w:val="none" w:sz="0" w:space="0" w:color="auto"/>
            <w:right w:val="none" w:sz="0" w:space="0" w:color="auto"/>
          </w:divBdr>
          <w:divsChild>
            <w:div w:id="280191513">
              <w:marLeft w:val="1155"/>
              <w:marRight w:val="0"/>
              <w:marTop w:val="0"/>
              <w:marBottom w:val="0"/>
              <w:divBdr>
                <w:top w:val="none" w:sz="0" w:space="0" w:color="auto"/>
                <w:left w:val="none" w:sz="0" w:space="0" w:color="auto"/>
                <w:bottom w:val="none" w:sz="0" w:space="0" w:color="auto"/>
                <w:right w:val="none" w:sz="0" w:space="0" w:color="auto"/>
              </w:divBdr>
            </w:div>
            <w:div w:id="278924691">
              <w:marLeft w:val="1155"/>
              <w:marRight w:val="0"/>
              <w:marTop w:val="0"/>
              <w:marBottom w:val="0"/>
              <w:divBdr>
                <w:top w:val="none" w:sz="0" w:space="0" w:color="auto"/>
                <w:left w:val="none" w:sz="0" w:space="0" w:color="auto"/>
                <w:bottom w:val="none" w:sz="0" w:space="0" w:color="auto"/>
                <w:right w:val="none" w:sz="0" w:space="0" w:color="auto"/>
              </w:divBdr>
            </w:div>
            <w:div w:id="129972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6676">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037275">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498528">
      <w:bodyDiv w:val="1"/>
      <w:marLeft w:val="0"/>
      <w:marRight w:val="0"/>
      <w:marTop w:val="0"/>
      <w:marBottom w:val="0"/>
      <w:divBdr>
        <w:top w:val="none" w:sz="0" w:space="0" w:color="auto"/>
        <w:left w:val="none" w:sz="0" w:space="0" w:color="auto"/>
        <w:bottom w:val="none" w:sz="0" w:space="0" w:color="auto"/>
        <w:right w:val="none" w:sz="0" w:space="0" w:color="auto"/>
      </w:divBdr>
      <w:divsChild>
        <w:div w:id="1019550120">
          <w:marLeft w:val="0"/>
          <w:marRight w:val="0"/>
          <w:marTop w:val="0"/>
          <w:marBottom w:val="0"/>
          <w:divBdr>
            <w:top w:val="none" w:sz="0" w:space="0" w:color="auto"/>
            <w:left w:val="none" w:sz="0" w:space="0" w:color="auto"/>
            <w:bottom w:val="none" w:sz="0" w:space="0" w:color="auto"/>
            <w:right w:val="none" w:sz="0" w:space="0" w:color="auto"/>
          </w:divBdr>
        </w:div>
        <w:div w:id="816609730">
          <w:marLeft w:val="0"/>
          <w:marRight w:val="0"/>
          <w:marTop w:val="150"/>
          <w:marBottom w:val="0"/>
          <w:divBdr>
            <w:top w:val="none" w:sz="0" w:space="0" w:color="auto"/>
            <w:left w:val="none" w:sz="0" w:space="0" w:color="auto"/>
            <w:bottom w:val="none" w:sz="0" w:space="0" w:color="auto"/>
            <w:right w:val="none" w:sz="0" w:space="0" w:color="auto"/>
          </w:divBdr>
          <w:divsChild>
            <w:div w:id="784691446">
              <w:marLeft w:val="1155"/>
              <w:marRight w:val="0"/>
              <w:marTop w:val="0"/>
              <w:marBottom w:val="0"/>
              <w:divBdr>
                <w:top w:val="none" w:sz="0" w:space="0" w:color="auto"/>
                <w:left w:val="none" w:sz="0" w:space="0" w:color="auto"/>
                <w:bottom w:val="none" w:sz="0" w:space="0" w:color="auto"/>
                <w:right w:val="none" w:sz="0" w:space="0" w:color="auto"/>
              </w:divBdr>
            </w:div>
            <w:div w:id="957220347">
              <w:marLeft w:val="1155"/>
              <w:marRight w:val="0"/>
              <w:marTop w:val="0"/>
              <w:marBottom w:val="0"/>
              <w:divBdr>
                <w:top w:val="none" w:sz="0" w:space="0" w:color="auto"/>
                <w:left w:val="none" w:sz="0" w:space="0" w:color="auto"/>
                <w:bottom w:val="none" w:sz="0" w:space="0" w:color="auto"/>
                <w:right w:val="none" w:sz="0" w:space="0" w:color="auto"/>
              </w:divBdr>
            </w:div>
            <w:div w:id="1077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11956">
      <w:bodyDiv w:val="1"/>
      <w:marLeft w:val="0"/>
      <w:marRight w:val="0"/>
      <w:marTop w:val="0"/>
      <w:marBottom w:val="0"/>
      <w:divBdr>
        <w:top w:val="none" w:sz="0" w:space="0" w:color="auto"/>
        <w:left w:val="none" w:sz="0" w:space="0" w:color="auto"/>
        <w:bottom w:val="none" w:sz="0" w:space="0" w:color="auto"/>
        <w:right w:val="none" w:sz="0" w:space="0" w:color="auto"/>
      </w:divBdr>
      <w:divsChild>
        <w:div w:id="1811171717">
          <w:marLeft w:val="0"/>
          <w:marRight w:val="0"/>
          <w:marTop w:val="0"/>
          <w:marBottom w:val="0"/>
          <w:divBdr>
            <w:top w:val="none" w:sz="0" w:space="0" w:color="auto"/>
            <w:left w:val="none" w:sz="0" w:space="0" w:color="auto"/>
            <w:bottom w:val="none" w:sz="0" w:space="0" w:color="auto"/>
            <w:right w:val="none" w:sz="0" w:space="0" w:color="auto"/>
          </w:divBdr>
        </w:div>
        <w:div w:id="857692954">
          <w:marLeft w:val="0"/>
          <w:marRight w:val="0"/>
          <w:marTop w:val="150"/>
          <w:marBottom w:val="0"/>
          <w:divBdr>
            <w:top w:val="none" w:sz="0" w:space="0" w:color="auto"/>
            <w:left w:val="none" w:sz="0" w:space="0" w:color="auto"/>
            <w:bottom w:val="none" w:sz="0" w:space="0" w:color="auto"/>
            <w:right w:val="none" w:sz="0" w:space="0" w:color="auto"/>
          </w:divBdr>
          <w:divsChild>
            <w:div w:id="1969434664">
              <w:marLeft w:val="1155"/>
              <w:marRight w:val="0"/>
              <w:marTop w:val="0"/>
              <w:marBottom w:val="0"/>
              <w:divBdr>
                <w:top w:val="none" w:sz="0" w:space="0" w:color="auto"/>
                <w:left w:val="none" w:sz="0" w:space="0" w:color="auto"/>
                <w:bottom w:val="none" w:sz="0" w:space="0" w:color="auto"/>
                <w:right w:val="none" w:sz="0" w:space="0" w:color="auto"/>
              </w:divBdr>
            </w:div>
            <w:div w:id="367486331">
              <w:marLeft w:val="1155"/>
              <w:marRight w:val="0"/>
              <w:marTop w:val="0"/>
              <w:marBottom w:val="0"/>
              <w:divBdr>
                <w:top w:val="none" w:sz="0" w:space="0" w:color="auto"/>
                <w:left w:val="none" w:sz="0" w:space="0" w:color="auto"/>
                <w:bottom w:val="none" w:sz="0" w:space="0" w:color="auto"/>
                <w:right w:val="none" w:sz="0" w:space="0" w:color="auto"/>
              </w:divBdr>
            </w:div>
            <w:div w:id="860357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49997020">
      <w:bodyDiv w:val="1"/>
      <w:marLeft w:val="0"/>
      <w:marRight w:val="0"/>
      <w:marTop w:val="0"/>
      <w:marBottom w:val="0"/>
      <w:divBdr>
        <w:top w:val="none" w:sz="0" w:space="0" w:color="auto"/>
        <w:left w:val="none" w:sz="0" w:space="0" w:color="auto"/>
        <w:bottom w:val="none" w:sz="0" w:space="0" w:color="auto"/>
        <w:right w:val="none" w:sz="0" w:space="0" w:color="auto"/>
      </w:divBdr>
    </w:div>
    <w:div w:id="550076354">
      <w:bodyDiv w:val="1"/>
      <w:marLeft w:val="0"/>
      <w:marRight w:val="0"/>
      <w:marTop w:val="0"/>
      <w:marBottom w:val="0"/>
      <w:divBdr>
        <w:top w:val="none" w:sz="0" w:space="0" w:color="auto"/>
        <w:left w:val="none" w:sz="0" w:space="0" w:color="auto"/>
        <w:bottom w:val="none" w:sz="0" w:space="0" w:color="auto"/>
        <w:right w:val="none" w:sz="0" w:space="0" w:color="auto"/>
      </w:divBdr>
      <w:divsChild>
        <w:div w:id="441608755">
          <w:marLeft w:val="0"/>
          <w:marRight w:val="0"/>
          <w:marTop w:val="0"/>
          <w:marBottom w:val="0"/>
          <w:divBdr>
            <w:top w:val="none" w:sz="0" w:space="0" w:color="auto"/>
            <w:left w:val="none" w:sz="0" w:space="0" w:color="auto"/>
            <w:bottom w:val="none" w:sz="0" w:space="0" w:color="auto"/>
            <w:right w:val="none" w:sz="0" w:space="0" w:color="auto"/>
          </w:divBdr>
        </w:div>
        <w:div w:id="51077898">
          <w:marLeft w:val="0"/>
          <w:marRight w:val="0"/>
          <w:marTop w:val="150"/>
          <w:marBottom w:val="0"/>
          <w:divBdr>
            <w:top w:val="none" w:sz="0" w:space="0" w:color="auto"/>
            <w:left w:val="none" w:sz="0" w:space="0" w:color="auto"/>
            <w:bottom w:val="none" w:sz="0" w:space="0" w:color="auto"/>
            <w:right w:val="none" w:sz="0" w:space="0" w:color="auto"/>
          </w:divBdr>
          <w:divsChild>
            <w:div w:id="1708867799">
              <w:marLeft w:val="1155"/>
              <w:marRight w:val="0"/>
              <w:marTop w:val="0"/>
              <w:marBottom w:val="0"/>
              <w:divBdr>
                <w:top w:val="none" w:sz="0" w:space="0" w:color="auto"/>
                <w:left w:val="none" w:sz="0" w:space="0" w:color="auto"/>
                <w:bottom w:val="none" w:sz="0" w:space="0" w:color="auto"/>
                <w:right w:val="none" w:sz="0" w:space="0" w:color="auto"/>
              </w:divBdr>
            </w:div>
            <w:div w:id="40136135">
              <w:marLeft w:val="1155"/>
              <w:marRight w:val="0"/>
              <w:marTop w:val="0"/>
              <w:marBottom w:val="0"/>
              <w:divBdr>
                <w:top w:val="none" w:sz="0" w:space="0" w:color="auto"/>
                <w:left w:val="none" w:sz="0" w:space="0" w:color="auto"/>
                <w:bottom w:val="none" w:sz="0" w:space="0" w:color="auto"/>
                <w:right w:val="none" w:sz="0" w:space="0" w:color="auto"/>
              </w:divBdr>
            </w:div>
            <w:div w:id="464930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6196">
      <w:bodyDiv w:val="1"/>
      <w:marLeft w:val="0"/>
      <w:marRight w:val="0"/>
      <w:marTop w:val="0"/>
      <w:marBottom w:val="0"/>
      <w:divBdr>
        <w:top w:val="none" w:sz="0" w:space="0" w:color="auto"/>
        <w:left w:val="none" w:sz="0" w:space="0" w:color="auto"/>
        <w:bottom w:val="none" w:sz="0" w:space="0" w:color="auto"/>
        <w:right w:val="none" w:sz="0" w:space="0" w:color="auto"/>
      </w:divBdr>
      <w:divsChild>
        <w:div w:id="42408705">
          <w:marLeft w:val="0"/>
          <w:marRight w:val="0"/>
          <w:marTop w:val="0"/>
          <w:marBottom w:val="0"/>
          <w:divBdr>
            <w:top w:val="none" w:sz="0" w:space="0" w:color="auto"/>
            <w:left w:val="none" w:sz="0" w:space="0" w:color="auto"/>
            <w:bottom w:val="none" w:sz="0" w:space="0" w:color="auto"/>
            <w:right w:val="none" w:sz="0" w:space="0" w:color="auto"/>
          </w:divBdr>
        </w:div>
        <w:div w:id="712775772">
          <w:marLeft w:val="0"/>
          <w:marRight w:val="0"/>
          <w:marTop w:val="150"/>
          <w:marBottom w:val="0"/>
          <w:divBdr>
            <w:top w:val="none" w:sz="0" w:space="0" w:color="auto"/>
            <w:left w:val="none" w:sz="0" w:space="0" w:color="auto"/>
            <w:bottom w:val="none" w:sz="0" w:space="0" w:color="auto"/>
            <w:right w:val="none" w:sz="0" w:space="0" w:color="auto"/>
          </w:divBdr>
          <w:divsChild>
            <w:div w:id="1794052589">
              <w:marLeft w:val="1155"/>
              <w:marRight w:val="0"/>
              <w:marTop w:val="0"/>
              <w:marBottom w:val="0"/>
              <w:divBdr>
                <w:top w:val="none" w:sz="0" w:space="0" w:color="auto"/>
                <w:left w:val="none" w:sz="0" w:space="0" w:color="auto"/>
                <w:bottom w:val="none" w:sz="0" w:space="0" w:color="auto"/>
                <w:right w:val="none" w:sz="0" w:space="0" w:color="auto"/>
              </w:divBdr>
            </w:div>
            <w:div w:id="1093473271">
              <w:marLeft w:val="1155"/>
              <w:marRight w:val="0"/>
              <w:marTop w:val="0"/>
              <w:marBottom w:val="0"/>
              <w:divBdr>
                <w:top w:val="none" w:sz="0" w:space="0" w:color="auto"/>
                <w:left w:val="none" w:sz="0" w:space="0" w:color="auto"/>
                <w:bottom w:val="none" w:sz="0" w:space="0" w:color="auto"/>
                <w:right w:val="none" w:sz="0" w:space="0" w:color="auto"/>
              </w:divBdr>
            </w:div>
            <w:div w:id="198924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657194">
      <w:bodyDiv w:val="1"/>
      <w:marLeft w:val="0"/>
      <w:marRight w:val="0"/>
      <w:marTop w:val="0"/>
      <w:marBottom w:val="0"/>
      <w:divBdr>
        <w:top w:val="none" w:sz="0" w:space="0" w:color="auto"/>
        <w:left w:val="none" w:sz="0" w:space="0" w:color="auto"/>
        <w:bottom w:val="none" w:sz="0" w:space="0" w:color="auto"/>
        <w:right w:val="none" w:sz="0" w:space="0" w:color="auto"/>
      </w:divBdr>
    </w:div>
    <w:div w:id="550700495">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12027">
      <w:bodyDiv w:val="1"/>
      <w:marLeft w:val="0"/>
      <w:marRight w:val="0"/>
      <w:marTop w:val="0"/>
      <w:marBottom w:val="0"/>
      <w:divBdr>
        <w:top w:val="none" w:sz="0" w:space="0" w:color="auto"/>
        <w:left w:val="none" w:sz="0" w:space="0" w:color="auto"/>
        <w:bottom w:val="none" w:sz="0" w:space="0" w:color="auto"/>
        <w:right w:val="none" w:sz="0" w:space="0" w:color="auto"/>
      </w:divBdr>
      <w:divsChild>
        <w:div w:id="251092668">
          <w:marLeft w:val="0"/>
          <w:marRight w:val="0"/>
          <w:marTop w:val="0"/>
          <w:marBottom w:val="0"/>
          <w:divBdr>
            <w:top w:val="none" w:sz="0" w:space="0" w:color="auto"/>
            <w:left w:val="none" w:sz="0" w:space="0" w:color="auto"/>
            <w:bottom w:val="none" w:sz="0" w:space="0" w:color="auto"/>
            <w:right w:val="none" w:sz="0" w:space="0" w:color="auto"/>
          </w:divBdr>
        </w:div>
        <w:div w:id="1847287195">
          <w:marLeft w:val="0"/>
          <w:marRight w:val="0"/>
          <w:marTop w:val="150"/>
          <w:marBottom w:val="0"/>
          <w:divBdr>
            <w:top w:val="none" w:sz="0" w:space="0" w:color="auto"/>
            <w:left w:val="none" w:sz="0" w:space="0" w:color="auto"/>
            <w:bottom w:val="none" w:sz="0" w:space="0" w:color="auto"/>
            <w:right w:val="none" w:sz="0" w:space="0" w:color="auto"/>
          </w:divBdr>
          <w:divsChild>
            <w:div w:id="1404833001">
              <w:marLeft w:val="1155"/>
              <w:marRight w:val="0"/>
              <w:marTop w:val="0"/>
              <w:marBottom w:val="0"/>
              <w:divBdr>
                <w:top w:val="none" w:sz="0" w:space="0" w:color="auto"/>
                <w:left w:val="none" w:sz="0" w:space="0" w:color="auto"/>
                <w:bottom w:val="none" w:sz="0" w:space="0" w:color="auto"/>
                <w:right w:val="none" w:sz="0" w:space="0" w:color="auto"/>
              </w:divBdr>
            </w:div>
            <w:div w:id="1523401550">
              <w:marLeft w:val="1155"/>
              <w:marRight w:val="0"/>
              <w:marTop w:val="0"/>
              <w:marBottom w:val="0"/>
              <w:divBdr>
                <w:top w:val="none" w:sz="0" w:space="0" w:color="auto"/>
                <w:left w:val="none" w:sz="0" w:space="0" w:color="auto"/>
                <w:bottom w:val="none" w:sz="0" w:space="0" w:color="auto"/>
                <w:right w:val="none" w:sz="0" w:space="0" w:color="auto"/>
              </w:divBdr>
            </w:div>
            <w:div w:id="715274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3892">
      <w:bodyDiv w:val="1"/>
      <w:marLeft w:val="0"/>
      <w:marRight w:val="0"/>
      <w:marTop w:val="0"/>
      <w:marBottom w:val="0"/>
      <w:divBdr>
        <w:top w:val="none" w:sz="0" w:space="0" w:color="auto"/>
        <w:left w:val="none" w:sz="0" w:space="0" w:color="auto"/>
        <w:bottom w:val="none" w:sz="0" w:space="0" w:color="auto"/>
        <w:right w:val="none" w:sz="0" w:space="0" w:color="auto"/>
      </w:divBdr>
      <w:divsChild>
        <w:div w:id="1031492112">
          <w:marLeft w:val="0"/>
          <w:marRight w:val="0"/>
          <w:marTop w:val="0"/>
          <w:marBottom w:val="0"/>
          <w:divBdr>
            <w:top w:val="none" w:sz="0" w:space="0" w:color="auto"/>
            <w:left w:val="none" w:sz="0" w:space="0" w:color="auto"/>
            <w:bottom w:val="none" w:sz="0" w:space="0" w:color="auto"/>
            <w:right w:val="none" w:sz="0" w:space="0" w:color="auto"/>
          </w:divBdr>
        </w:div>
        <w:div w:id="629820662">
          <w:marLeft w:val="0"/>
          <w:marRight w:val="0"/>
          <w:marTop w:val="150"/>
          <w:marBottom w:val="0"/>
          <w:divBdr>
            <w:top w:val="none" w:sz="0" w:space="0" w:color="auto"/>
            <w:left w:val="none" w:sz="0" w:space="0" w:color="auto"/>
            <w:bottom w:val="none" w:sz="0" w:space="0" w:color="auto"/>
            <w:right w:val="none" w:sz="0" w:space="0" w:color="auto"/>
          </w:divBdr>
          <w:divsChild>
            <w:div w:id="1923754313">
              <w:marLeft w:val="1155"/>
              <w:marRight w:val="0"/>
              <w:marTop w:val="0"/>
              <w:marBottom w:val="0"/>
              <w:divBdr>
                <w:top w:val="none" w:sz="0" w:space="0" w:color="auto"/>
                <w:left w:val="none" w:sz="0" w:space="0" w:color="auto"/>
                <w:bottom w:val="none" w:sz="0" w:space="0" w:color="auto"/>
                <w:right w:val="none" w:sz="0" w:space="0" w:color="auto"/>
              </w:divBdr>
            </w:div>
            <w:div w:id="1806120176">
              <w:marLeft w:val="1155"/>
              <w:marRight w:val="0"/>
              <w:marTop w:val="0"/>
              <w:marBottom w:val="0"/>
              <w:divBdr>
                <w:top w:val="none" w:sz="0" w:space="0" w:color="auto"/>
                <w:left w:val="none" w:sz="0" w:space="0" w:color="auto"/>
                <w:bottom w:val="none" w:sz="0" w:space="0" w:color="auto"/>
                <w:right w:val="none" w:sz="0" w:space="0" w:color="auto"/>
              </w:divBdr>
            </w:div>
            <w:div w:id="1849557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8439">
      <w:bodyDiv w:val="1"/>
      <w:marLeft w:val="0"/>
      <w:marRight w:val="0"/>
      <w:marTop w:val="0"/>
      <w:marBottom w:val="0"/>
      <w:divBdr>
        <w:top w:val="none" w:sz="0" w:space="0" w:color="auto"/>
        <w:left w:val="none" w:sz="0" w:space="0" w:color="auto"/>
        <w:bottom w:val="none" w:sz="0" w:space="0" w:color="auto"/>
        <w:right w:val="none" w:sz="0" w:space="0" w:color="auto"/>
      </w:divBdr>
      <w:divsChild>
        <w:div w:id="1618364815">
          <w:marLeft w:val="0"/>
          <w:marRight w:val="0"/>
          <w:marTop w:val="0"/>
          <w:marBottom w:val="0"/>
          <w:divBdr>
            <w:top w:val="none" w:sz="0" w:space="0" w:color="auto"/>
            <w:left w:val="none" w:sz="0" w:space="0" w:color="auto"/>
            <w:bottom w:val="none" w:sz="0" w:space="0" w:color="auto"/>
            <w:right w:val="none" w:sz="0" w:space="0" w:color="auto"/>
          </w:divBdr>
        </w:div>
        <w:div w:id="1960527794">
          <w:marLeft w:val="0"/>
          <w:marRight w:val="0"/>
          <w:marTop w:val="150"/>
          <w:marBottom w:val="0"/>
          <w:divBdr>
            <w:top w:val="none" w:sz="0" w:space="0" w:color="auto"/>
            <w:left w:val="none" w:sz="0" w:space="0" w:color="auto"/>
            <w:bottom w:val="none" w:sz="0" w:space="0" w:color="auto"/>
            <w:right w:val="none" w:sz="0" w:space="0" w:color="auto"/>
          </w:divBdr>
          <w:divsChild>
            <w:div w:id="1456564252">
              <w:marLeft w:val="1155"/>
              <w:marRight w:val="0"/>
              <w:marTop w:val="0"/>
              <w:marBottom w:val="0"/>
              <w:divBdr>
                <w:top w:val="none" w:sz="0" w:space="0" w:color="auto"/>
                <w:left w:val="none" w:sz="0" w:space="0" w:color="auto"/>
                <w:bottom w:val="none" w:sz="0" w:space="0" w:color="auto"/>
                <w:right w:val="none" w:sz="0" w:space="0" w:color="auto"/>
              </w:divBdr>
            </w:div>
            <w:div w:id="359824798">
              <w:marLeft w:val="1155"/>
              <w:marRight w:val="0"/>
              <w:marTop w:val="0"/>
              <w:marBottom w:val="0"/>
              <w:divBdr>
                <w:top w:val="none" w:sz="0" w:space="0" w:color="auto"/>
                <w:left w:val="none" w:sz="0" w:space="0" w:color="auto"/>
                <w:bottom w:val="none" w:sz="0" w:space="0" w:color="auto"/>
                <w:right w:val="none" w:sz="0" w:space="0" w:color="auto"/>
              </w:divBdr>
            </w:div>
            <w:div w:id="1308784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0401">
      <w:bodyDiv w:val="1"/>
      <w:marLeft w:val="0"/>
      <w:marRight w:val="0"/>
      <w:marTop w:val="0"/>
      <w:marBottom w:val="0"/>
      <w:divBdr>
        <w:top w:val="none" w:sz="0" w:space="0" w:color="auto"/>
        <w:left w:val="none" w:sz="0" w:space="0" w:color="auto"/>
        <w:bottom w:val="none" w:sz="0" w:space="0" w:color="auto"/>
        <w:right w:val="none" w:sz="0" w:space="0" w:color="auto"/>
      </w:divBdr>
      <w:divsChild>
        <w:div w:id="1509101010">
          <w:marLeft w:val="0"/>
          <w:marRight w:val="0"/>
          <w:marTop w:val="0"/>
          <w:marBottom w:val="0"/>
          <w:divBdr>
            <w:top w:val="none" w:sz="0" w:space="0" w:color="auto"/>
            <w:left w:val="none" w:sz="0" w:space="0" w:color="auto"/>
            <w:bottom w:val="none" w:sz="0" w:space="0" w:color="auto"/>
            <w:right w:val="none" w:sz="0" w:space="0" w:color="auto"/>
          </w:divBdr>
        </w:div>
        <w:div w:id="1221211444">
          <w:marLeft w:val="0"/>
          <w:marRight w:val="0"/>
          <w:marTop w:val="150"/>
          <w:marBottom w:val="0"/>
          <w:divBdr>
            <w:top w:val="none" w:sz="0" w:space="0" w:color="auto"/>
            <w:left w:val="none" w:sz="0" w:space="0" w:color="auto"/>
            <w:bottom w:val="none" w:sz="0" w:space="0" w:color="auto"/>
            <w:right w:val="none" w:sz="0" w:space="0" w:color="auto"/>
          </w:divBdr>
          <w:divsChild>
            <w:div w:id="1816682753">
              <w:marLeft w:val="1155"/>
              <w:marRight w:val="0"/>
              <w:marTop w:val="0"/>
              <w:marBottom w:val="0"/>
              <w:divBdr>
                <w:top w:val="none" w:sz="0" w:space="0" w:color="auto"/>
                <w:left w:val="none" w:sz="0" w:space="0" w:color="auto"/>
                <w:bottom w:val="none" w:sz="0" w:space="0" w:color="auto"/>
                <w:right w:val="none" w:sz="0" w:space="0" w:color="auto"/>
              </w:divBdr>
            </w:div>
            <w:div w:id="2085686702">
              <w:marLeft w:val="1155"/>
              <w:marRight w:val="0"/>
              <w:marTop w:val="0"/>
              <w:marBottom w:val="0"/>
              <w:divBdr>
                <w:top w:val="none" w:sz="0" w:space="0" w:color="auto"/>
                <w:left w:val="none" w:sz="0" w:space="0" w:color="auto"/>
                <w:bottom w:val="none" w:sz="0" w:space="0" w:color="auto"/>
                <w:right w:val="none" w:sz="0" w:space="0" w:color="auto"/>
              </w:divBdr>
            </w:div>
            <w:div w:id="1699499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6827">
      <w:bodyDiv w:val="1"/>
      <w:marLeft w:val="0"/>
      <w:marRight w:val="0"/>
      <w:marTop w:val="0"/>
      <w:marBottom w:val="0"/>
      <w:divBdr>
        <w:top w:val="none" w:sz="0" w:space="0" w:color="auto"/>
        <w:left w:val="none" w:sz="0" w:space="0" w:color="auto"/>
        <w:bottom w:val="none" w:sz="0" w:space="0" w:color="auto"/>
        <w:right w:val="none" w:sz="0" w:space="0" w:color="auto"/>
      </w:divBdr>
      <w:divsChild>
        <w:div w:id="203560928">
          <w:marLeft w:val="0"/>
          <w:marRight w:val="0"/>
          <w:marTop w:val="0"/>
          <w:marBottom w:val="0"/>
          <w:divBdr>
            <w:top w:val="none" w:sz="0" w:space="0" w:color="auto"/>
            <w:left w:val="none" w:sz="0" w:space="0" w:color="auto"/>
            <w:bottom w:val="none" w:sz="0" w:space="0" w:color="auto"/>
            <w:right w:val="none" w:sz="0" w:space="0" w:color="auto"/>
          </w:divBdr>
        </w:div>
        <w:div w:id="1971858192">
          <w:marLeft w:val="0"/>
          <w:marRight w:val="0"/>
          <w:marTop w:val="150"/>
          <w:marBottom w:val="0"/>
          <w:divBdr>
            <w:top w:val="none" w:sz="0" w:space="0" w:color="auto"/>
            <w:left w:val="none" w:sz="0" w:space="0" w:color="auto"/>
            <w:bottom w:val="none" w:sz="0" w:space="0" w:color="auto"/>
            <w:right w:val="none" w:sz="0" w:space="0" w:color="auto"/>
          </w:divBdr>
          <w:divsChild>
            <w:div w:id="1020083061">
              <w:marLeft w:val="1155"/>
              <w:marRight w:val="0"/>
              <w:marTop w:val="0"/>
              <w:marBottom w:val="0"/>
              <w:divBdr>
                <w:top w:val="none" w:sz="0" w:space="0" w:color="auto"/>
                <w:left w:val="none" w:sz="0" w:space="0" w:color="auto"/>
                <w:bottom w:val="none" w:sz="0" w:space="0" w:color="auto"/>
                <w:right w:val="none" w:sz="0" w:space="0" w:color="auto"/>
              </w:divBdr>
            </w:div>
            <w:div w:id="289869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3977115">
      <w:bodyDiv w:val="1"/>
      <w:marLeft w:val="0"/>
      <w:marRight w:val="0"/>
      <w:marTop w:val="0"/>
      <w:marBottom w:val="0"/>
      <w:divBdr>
        <w:top w:val="none" w:sz="0" w:space="0" w:color="auto"/>
        <w:left w:val="none" w:sz="0" w:space="0" w:color="auto"/>
        <w:bottom w:val="none" w:sz="0" w:space="0" w:color="auto"/>
        <w:right w:val="none" w:sz="0" w:space="0" w:color="auto"/>
      </w:divBdr>
      <w:divsChild>
        <w:div w:id="788206195">
          <w:marLeft w:val="0"/>
          <w:marRight w:val="0"/>
          <w:marTop w:val="0"/>
          <w:marBottom w:val="0"/>
          <w:divBdr>
            <w:top w:val="none" w:sz="0" w:space="0" w:color="auto"/>
            <w:left w:val="none" w:sz="0" w:space="0" w:color="auto"/>
            <w:bottom w:val="none" w:sz="0" w:space="0" w:color="auto"/>
            <w:right w:val="none" w:sz="0" w:space="0" w:color="auto"/>
          </w:divBdr>
        </w:div>
        <w:div w:id="1002120689">
          <w:marLeft w:val="0"/>
          <w:marRight w:val="0"/>
          <w:marTop w:val="150"/>
          <w:marBottom w:val="0"/>
          <w:divBdr>
            <w:top w:val="none" w:sz="0" w:space="0" w:color="auto"/>
            <w:left w:val="none" w:sz="0" w:space="0" w:color="auto"/>
            <w:bottom w:val="none" w:sz="0" w:space="0" w:color="auto"/>
            <w:right w:val="none" w:sz="0" w:space="0" w:color="auto"/>
          </w:divBdr>
          <w:divsChild>
            <w:div w:id="140276631">
              <w:marLeft w:val="1155"/>
              <w:marRight w:val="0"/>
              <w:marTop w:val="0"/>
              <w:marBottom w:val="0"/>
              <w:divBdr>
                <w:top w:val="none" w:sz="0" w:space="0" w:color="auto"/>
                <w:left w:val="none" w:sz="0" w:space="0" w:color="auto"/>
                <w:bottom w:val="none" w:sz="0" w:space="0" w:color="auto"/>
                <w:right w:val="none" w:sz="0" w:space="0" w:color="auto"/>
              </w:divBdr>
            </w:div>
            <w:div w:id="88082608">
              <w:marLeft w:val="1155"/>
              <w:marRight w:val="0"/>
              <w:marTop w:val="0"/>
              <w:marBottom w:val="0"/>
              <w:divBdr>
                <w:top w:val="none" w:sz="0" w:space="0" w:color="auto"/>
                <w:left w:val="none" w:sz="0" w:space="0" w:color="auto"/>
                <w:bottom w:val="none" w:sz="0" w:space="0" w:color="auto"/>
                <w:right w:val="none" w:sz="0" w:space="0" w:color="auto"/>
              </w:divBdr>
            </w:div>
            <w:div w:id="1112633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23493">
      <w:bodyDiv w:val="1"/>
      <w:marLeft w:val="0"/>
      <w:marRight w:val="0"/>
      <w:marTop w:val="0"/>
      <w:marBottom w:val="0"/>
      <w:divBdr>
        <w:top w:val="none" w:sz="0" w:space="0" w:color="auto"/>
        <w:left w:val="none" w:sz="0" w:space="0" w:color="auto"/>
        <w:bottom w:val="none" w:sz="0" w:space="0" w:color="auto"/>
        <w:right w:val="none" w:sz="0" w:space="0" w:color="auto"/>
      </w:divBdr>
      <w:divsChild>
        <w:div w:id="1057705042">
          <w:marLeft w:val="0"/>
          <w:marRight w:val="0"/>
          <w:marTop w:val="0"/>
          <w:marBottom w:val="0"/>
          <w:divBdr>
            <w:top w:val="none" w:sz="0" w:space="0" w:color="auto"/>
            <w:left w:val="none" w:sz="0" w:space="0" w:color="auto"/>
            <w:bottom w:val="none" w:sz="0" w:space="0" w:color="auto"/>
            <w:right w:val="none" w:sz="0" w:space="0" w:color="auto"/>
          </w:divBdr>
        </w:div>
        <w:div w:id="836534242">
          <w:marLeft w:val="0"/>
          <w:marRight w:val="0"/>
          <w:marTop w:val="150"/>
          <w:marBottom w:val="0"/>
          <w:divBdr>
            <w:top w:val="none" w:sz="0" w:space="0" w:color="auto"/>
            <w:left w:val="none" w:sz="0" w:space="0" w:color="auto"/>
            <w:bottom w:val="none" w:sz="0" w:space="0" w:color="auto"/>
            <w:right w:val="none" w:sz="0" w:space="0" w:color="auto"/>
          </w:divBdr>
          <w:divsChild>
            <w:div w:id="1718892004">
              <w:marLeft w:val="1155"/>
              <w:marRight w:val="0"/>
              <w:marTop w:val="0"/>
              <w:marBottom w:val="0"/>
              <w:divBdr>
                <w:top w:val="none" w:sz="0" w:space="0" w:color="auto"/>
                <w:left w:val="none" w:sz="0" w:space="0" w:color="auto"/>
                <w:bottom w:val="none" w:sz="0" w:space="0" w:color="auto"/>
                <w:right w:val="none" w:sz="0" w:space="0" w:color="auto"/>
              </w:divBdr>
            </w:div>
            <w:div w:id="364868105">
              <w:marLeft w:val="1155"/>
              <w:marRight w:val="0"/>
              <w:marTop w:val="0"/>
              <w:marBottom w:val="0"/>
              <w:divBdr>
                <w:top w:val="none" w:sz="0" w:space="0" w:color="auto"/>
                <w:left w:val="none" w:sz="0" w:space="0" w:color="auto"/>
                <w:bottom w:val="none" w:sz="0" w:space="0" w:color="auto"/>
                <w:right w:val="none" w:sz="0" w:space="0" w:color="auto"/>
              </w:divBdr>
            </w:div>
            <w:div w:id="195759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508824">
      <w:bodyDiv w:val="1"/>
      <w:marLeft w:val="0"/>
      <w:marRight w:val="0"/>
      <w:marTop w:val="0"/>
      <w:marBottom w:val="0"/>
      <w:divBdr>
        <w:top w:val="none" w:sz="0" w:space="0" w:color="auto"/>
        <w:left w:val="none" w:sz="0" w:space="0" w:color="auto"/>
        <w:bottom w:val="none" w:sz="0" w:space="0" w:color="auto"/>
        <w:right w:val="none" w:sz="0" w:space="0" w:color="auto"/>
      </w:divBdr>
      <w:divsChild>
        <w:div w:id="1226188683">
          <w:marLeft w:val="0"/>
          <w:marRight w:val="0"/>
          <w:marTop w:val="0"/>
          <w:marBottom w:val="0"/>
          <w:divBdr>
            <w:top w:val="none" w:sz="0" w:space="0" w:color="auto"/>
            <w:left w:val="none" w:sz="0" w:space="0" w:color="auto"/>
            <w:bottom w:val="none" w:sz="0" w:space="0" w:color="auto"/>
            <w:right w:val="none" w:sz="0" w:space="0" w:color="auto"/>
          </w:divBdr>
        </w:div>
        <w:div w:id="1429890426">
          <w:marLeft w:val="0"/>
          <w:marRight w:val="0"/>
          <w:marTop w:val="150"/>
          <w:marBottom w:val="0"/>
          <w:divBdr>
            <w:top w:val="none" w:sz="0" w:space="0" w:color="auto"/>
            <w:left w:val="none" w:sz="0" w:space="0" w:color="auto"/>
            <w:bottom w:val="none" w:sz="0" w:space="0" w:color="auto"/>
            <w:right w:val="none" w:sz="0" w:space="0" w:color="auto"/>
          </w:divBdr>
          <w:divsChild>
            <w:div w:id="713193556">
              <w:marLeft w:val="1155"/>
              <w:marRight w:val="0"/>
              <w:marTop w:val="0"/>
              <w:marBottom w:val="0"/>
              <w:divBdr>
                <w:top w:val="none" w:sz="0" w:space="0" w:color="auto"/>
                <w:left w:val="none" w:sz="0" w:space="0" w:color="auto"/>
                <w:bottom w:val="none" w:sz="0" w:space="0" w:color="auto"/>
                <w:right w:val="none" w:sz="0" w:space="0" w:color="auto"/>
              </w:divBdr>
            </w:div>
            <w:div w:id="1810589479">
              <w:marLeft w:val="1155"/>
              <w:marRight w:val="0"/>
              <w:marTop w:val="0"/>
              <w:marBottom w:val="0"/>
              <w:divBdr>
                <w:top w:val="none" w:sz="0" w:space="0" w:color="auto"/>
                <w:left w:val="none" w:sz="0" w:space="0" w:color="auto"/>
                <w:bottom w:val="none" w:sz="0" w:space="0" w:color="auto"/>
                <w:right w:val="none" w:sz="0" w:space="0" w:color="auto"/>
              </w:divBdr>
            </w:div>
            <w:div w:id="160834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311865">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16850">
      <w:bodyDiv w:val="1"/>
      <w:marLeft w:val="0"/>
      <w:marRight w:val="0"/>
      <w:marTop w:val="0"/>
      <w:marBottom w:val="0"/>
      <w:divBdr>
        <w:top w:val="none" w:sz="0" w:space="0" w:color="auto"/>
        <w:left w:val="none" w:sz="0" w:space="0" w:color="auto"/>
        <w:bottom w:val="none" w:sz="0" w:space="0" w:color="auto"/>
        <w:right w:val="none" w:sz="0" w:space="0" w:color="auto"/>
      </w:divBdr>
      <w:divsChild>
        <w:div w:id="90199829">
          <w:marLeft w:val="0"/>
          <w:marRight w:val="0"/>
          <w:marTop w:val="0"/>
          <w:marBottom w:val="0"/>
          <w:divBdr>
            <w:top w:val="none" w:sz="0" w:space="0" w:color="auto"/>
            <w:left w:val="none" w:sz="0" w:space="0" w:color="auto"/>
            <w:bottom w:val="none" w:sz="0" w:space="0" w:color="auto"/>
            <w:right w:val="none" w:sz="0" w:space="0" w:color="auto"/>
          </w:divBdr>
        </w:div>
        <w:div w:id="287708646">
          <w:marLeft w:val="0"/>
          <w:marRight w:val="0"/>
          <w:marTop w:val="150"/>
          <w:marBottom w:val="0"/>
          <w:divBdr>
            <w:top w:val="none" w:sz="0" w:space="0" w:color="auto"/>
            <w:left w:val="none" w:sz="0" w:space="0" w:color="auto"/>
            <w:bottom w:val="none" w:sz="0" w:space="0" w:color="auto"/>
            <w:right w:val="none" w:sz="0" w:space="0" w:color="auto"/>
          </w:divBdr>
          <w:divsChild>
            <w:div w:id="1130709367">
              <w:marLeft w:val="1155"/>
              <w:marRight w:val="0"/>
              <w:marTop w:val="0"/>
              <w:marBottom w:val="0"/>
              <w:divBdr>
                <w:top w:val="none" w:sz="0" w:space="0" w:color="auto"/>
                <w:left w:val="none" w:sz="0" w:space="0" w:color="auto"/>
                <w:bottom w:val="none" w:sz="0" w:space="0" w:color="auto"/>
                <w:right w:val="none" w:sz="0" w:space="0" w:color="auto"/>
              </w:divBdr>
            </w:div>
            <w:div w:id="382952284">
              <w:marLeft w:val="1155"/>
              <w:marRight w:val="0"/>
              <w:marTop w:val="0"/>
              <w:marBottom w:val="0"/>
              <w:divBdr>
                <w:top w:val="none" w:sz="0" w:space="0" w:color="auto"/>
                <w:left w:val="none" w:sz="0" w:space="0" w:color="auto"/>
                <w:bottom w:val="none" w:sz="0" w:space="0" w:color="auto"/>
                <w:right w:val="none" w:sz="0" w:space="0" w:color="auto"/>
              </w:divBdr>
            </w:div>
            <w:div w:id="156174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6765">
      <w:bodyDiv w:val="1"/>
      <w:marLeft w:val="0"/>
      <w:marRight w:val="0"/>
      <w:marTop w:val="0"/>
      <w:marBottom w:val="0"/>
      <w:divBdr>
        <w:top w:val="none" w:sz="0" w:space="0" w:color="auto"/>
        <w:left w:val="none" w:sz="0" w:space="0" w:color="auto"/>
        <w:bottom w:val="none" w:sz="0" w:space="0" w:color="auto"/>
        <w:right w:val="none" w:sz="0" w:space="0" w:color="auto"/>
      </w:divBdr>
      <w:divsChild>
        <w:div w:id="148131368">
          <w:marLeft w:val="0"/>
          <w:marRight w:val="0"/>
          <w:marTop w:val="0"/>
          <w:marBottom w:val="0"/>
          <w:divBdr>
            <w:top w:val="none" w:sz="0" w:space="0" w:color="auto"/>
            <w:left w:val="none" w:sz="0" w:space="0" w:color="auto"/>
            <w:bottom w:val="none" w:sz="0" w:space="0" w:color="auto"/>
            <w:right w:val="none" w:sz="0" w:space="0" w:color="auto"/>
          </w:divBdr>
        </w:div>
        <w:div w:id="968584287">
          <w:marLeft w:val="0"/>
          <w:marRight w:val="0"/>
          <w:marTop w:val="150"/>
          <w:marBottom w:val="0"/>
          <w:divBdr>
            <w:top w:val="none" w:sz="0" w:space="0" w:color="auto"/>
            <w:left w:val="none" w:sz="0" w:space="0" w:color="auto"/>
            <w:bottom w:val="none" w:sz="0" w:space="0" w:color="auto"/>
            <w:right w:val="none" w:sz="0" w:space="0" w:color="auto"/>
          </w:divBdr>
          <w:divsChild>
            <w:div w:id="1646861591">
              <w:marLeft w:val="1155"/>
              <w:marRight w:val="0"/>
              <w:marTop w:val="0"/>
              <w:marBottom w:val="0"/>
              <w:divBdr>
                <w:top w:val="none" w:sz="0" w:space="0" w:color="auto"/>
                <w:left w:val="none" w:sz="0" w:space="0" w:color="auto"/>
                <w:bottom w:val="none" w:sz="0" w:space="0" w:color="auto"/>
                <w:right w:val="none" w:sz="0" w:space="0" w:color="auto"/>
              </w:divBdr>
            </w:div>
            <w:div w:id="156114078">
              <w:marLeft w:val="1155"/>
              <w:marRight w:val="0"/>
              <w:marTop w:val="0"/>
              <w:marBottom w:val="0"/>
              <w:divBdr>
                <w:top w:val="none" w:sz="0" w:space="0" w:color="auto"/>
                <w:left w:val="none" w:sz="0" w:space="0" w:color="auto"/>
                <w:bottom w:val="none" w:sz="0" w:space="0" w:color="auto"/>
                <w:right w:val="none" w:sz="0" w:space="0" w:color="auto"/>
              </w:divBdr>
            </w:div>
            <w:div w:id="1905949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16606">
      <w:bodyDiv w:val="1"/>
      <w:marLeft w:val="0"/>
      <w:marRight w:val="0"/>
      <w:marTop w:val="0"/>
      <w:marBottom w:val="0"/>
      <w:divBdr>
        <w:top w:val="none" w:sz="0" w:space="0" w:color="auto"/>
        <w:left w:val="none" w:sz="0" w:space="0" w:color="auto"/>
        <w:bottom w:val="none" w:sz="0" w:space="0" w:color="auto"/>
        <w:right w:val="none" w:sz="0" w:space="0" w:color="auto"/>
      </w:divBdr>
      <w:divsChild>
        <w:div w:id="862087962">
          <w:marLeft w:val="0"/>
          <w:marRight w:val="0"/>
          <w:marTop w:val="0"/>
          <w:marBottom w:val="0"/>
          <w:divBdr>
            <w:top w:val="none" w:sz="0" w:space="0" w:color="auto"/>
            <w:left w:val="none" w:sz="0" w:space="0" w:color="auto"/>
            <w:bottom w:val="none" w:sz="0" w:space="0" w:color="auto"/>
            <w:right w:val="none" w:sz="0" w:space="0" w:color="auto"/>
          </w:divBdr>
        </w:div>
        <w:div w:id="1110780672">
          <w:marLeft w:val="0"/>
          <w:marRight w:val="0"/>
          <w:marTop w:val="150"/>
          <w:marBottom w:val="0"/>
          <w:divBdr>
            <w:top w:val="none" w:sz="0" w:space="0" w:color="auto"/>
            <w:left w:val="none" w:sz="0" w:space="0" w:color="auto"/>
            <w:bottom w:val="none" w:sz="0" w:space="0" w:color="auto"/>
            <w:right w:val="none" w:sz="0" w:space="0" w:color="auto"/>
          </w:divBdr>
          <w:divsChild>
            <w:div w:id="1357079262">
              <w:marLeft w:val="1155"/>
              <w:marRight w:val="0"/>
              <w:marTop w:val="0"/>
              <w:marBottom w:val="0"/>
              <w:divBdr>
                <w:top w:val="none" w:sz="0" w:space="0" w:color="auto"/>
                <w:left w:val="none" w:sz="0" w:space="0" w:color="auto"/>
                <w:bottom w:val="none" w:sz="0" w:space="0" w:color="auto"/>
                <w:right w:val="none" w:sz="0" w:space="0" w:color="auto"/>
              </w:divBdr>
            </w:div>
            <w:div w:id="99496807">
              <w:marLeft w:val="1155"/>
              <w:marRight w:val="0"/>
              <w:marTop w:val="0"/>
              <w:marBottom w:val="0"/>
              <w:divBdr>
                <w:top w:val="none" w:sz="0" w:space="0" w:color="auto"/>
                <w:left w:val="none" w:sz="0" w:space="0" w:color="auto"/>
                <w:bottom w:val="none" w:sz="0" w:space="0" w:color="auto"/>
                <w:right w:val="none" w:sz="0" w:space="0" w:color="auto"/>
              </w:divBdr>
            </w:div>
            <w:div w:id="274870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0593">
      <w:bodyDiv w:val="1"/>
      <w:marLeft w:val="0"/>
      <w:marRight w:val="0"/>
      <w:marTop w:val="0"/>
      <w:marBottom w:val="0"/>
      <w:divBdr>
        <w:top w:val="none" w:sz="0" w:space="0" w:color="auto"/>
        <w:left w:val="none" w:sz="0" w:space="0" w:color="auto"/>
        <w:bottom w:val="none" w:sz="0" w:space="0" w:color="auto"/>
        <w:right w:val="none" w:sz="0" w:space="0" w:color="auto"/>
      </w:divBdr>
      <w:divsChild>
        <w:div w:id="638075606">
          <w:marLeft w:val="0"/>
          <w:marRight w:val="0"/>
          <w:marTop w:val="0"/>
          <w:marBottom w:val="0"/>
          <w:divBdr>
            <w:top w:val="none" w:sz="0" w:space="0" w:color="auto"/>
            <w:left w:val="none" w:sz="0" w:space="0" w:color="auto"/>
            <w:bottom w:val="none" w:sz="0" w:space="0" w:color="auto"/>
            <w:right w:val="none" w:sz="0" w:space="0" w:color="auto"/>
          </w:divBdr>
        </w:div>
        <w:div w:id="61560465">
          <w:marLeft w:val="0"/>
          <w:marRight w:val="0"/>
          <w:marTop w:val="150"/>
          <w:marBottom w:val="0"/>
          <w:divBdr>
            <w:top w:val="none" w:sz="0" w:space="0" w:color="auto"/>
            <w:left w:val="none" w:sz="0" w:space="0" w:color="auto"/>
            <w:bottom w:val="none" w:sz="0" w:space="0" w:color="auto"/>
            <w:right w:val="none" w:sz="0" w:space="0" w:color="auto"/>
          </w:divBdr>
          <w:divsChild>
            <w:div w:id="901673894">
              <w:marLeft w:val="1155"/>
              <w:marRight w:val="0"/>
              <w:marTop w:val="0"/>
              <w:marBottom w:val="0"/>
              <w:divBdr>
                <w:top w:val="none" w:sz="0" w:space="0" w:color="auto"/>
                <w:left w:val="none" w:sz="0" w:space="0" w:color="auto"/>
                <w:bottom w:val="none" w:sz="0" w:space="0" w:color="auto"/>
                <w:right w:val="none" w:sz="0" w:space="0" w:color="auto"/>
              </w:divBdr>
            </w:div>
            <w:div w:id="1549226495">
              <w:marLeft w:val="1155"/>
              <w:marRight w:val="0"/>
              <w:marTop w:val="0"/>
              <w:marBottom w:val="0"/>
              <w:divBdr>
                <w:top w:val="none" w:sz="0" w:space="0" w:color="auto"/>
                <w:left w:val="none" w:sz="0" w:space="0" w:color="auto"/>
                <w:bottom w:val="none" w:sz="0" w:space="0" w:color="auto"/>
                <w:right w:val="none" w:sz="0" w:space="0" w:color="auto"/>
              </w:divBdr>
            </w:div>
            <w:div w:id="111771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1789343">
      <w:bodyDiv w:val="1"/>
      <w:marLeft w:val="0"/>
      <w:marRight w:val="0"/>
      <w:marTop w:val="0"/>
      <w:marBottom w:val="0"/>
      <w:divBdr>
        <w:top w:val="none" w:sz="0" w:space="0" w:color="auto"/>
        <w:left w:val="none" w:sz="0" w:space="0" w:color="auto"/>
        <w:bottom w:val="none" w:sz="0" w:space="0" w:color="auto"/>
        <w:right w:val="none" w:sz="0" w:space="0" w:color="auto"/>
      </w:divBdr>
      <w:divsChild>
        <w:div w:id="490103176">
          <w:marLeft w:val="0"/>
          <w:marRight w:val="0"/>
          <w:marTop w:val="0"/>
          <w:marBottom w:val="0"/>
          <w:divBdr>
            <w:top w:val="none" w:sz="0" w:space="0" w:color="auto"/>
            <w:left w:val="none" w:sz="0" w:space="0" w:color="auto"/>
            <w:bottom w:val="none" w:sz="0" w:space="0" w:color="auto"/>
            <w:right w:val="none" w:sz="0" w:space="0" w:color="auto"/>
          </w:divBdr>
        </w:div>
        <w:div w:id="2032099993">
          <w:marLeft w:val="0"/>
          <w:marRight w:val="0"/>
          <w:marTop w:val="150"/>
          <w:marBottom w:val="0"/>
          <w:divBdr>
            <w:top w:val="none" w:sz="0" w:space="0" w:color="auto"/>
            <w:left w:val="none" w:sz="0" w:space="0" w:color="auto"/>
            <w:bottom w:val="none" w:sz="0" w:space="0" w:color="auto"/>
            <w:right w:val="none" w:sz="0" w:space="0" w:color="auto"/>
          </w:divBdr>
          <w:divsChild>
            <w:div w:id="484933554">
              <w:marLeft w:val="1155"/>
              <w:marRight w:val="0"/>
              <w:marTop w:val="0"/>
              <w:marBottom w:val="0"/>
              <w:divBdr>
                <w:top w:val="none" w:sz="0" w:space="0" w:color="auto"/>
                <w:left w:val="none" w:sz="0" w:space="0" w:color="auto"/>
                <w:bottom w:val="none" w:sz="0" w:space="0" w:color="auto"/>
                <w:right w:val="none" w:sz="0" w:space="0" w:color="auto"/>
              </w:divBdr>
            </w:div>
            <w:div w:id="1795053350">
              <w:marLeft w:val="1155"/>
              <w:marRight w:val="0"/>
              <w:marTop w:val="0"/>
              <w:marBottom w:val="0"/>
              <w:divBdr>
                <w:top w:val="none" w:sz="0" w:space="0" w:color="auto"/>
                <w:left w:val="none" w:sz="0" w:space="0" w:color="auto"/>
                <w:bottom w:val="none" w:sz="0" w:space="0" w:color="auto"/>
                <w:right w:val="none" w:sz="0" w:space="0" w:color="auto"/>
              </w:divBdr>
            </w:div>
            <w:div w:id="2102993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2983516">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66121">
      <w:bodyDiv w:val="1"/>
      <w:marLeft w:val="0"/>
      <w:marRight w:val="0"/>
      <w:marTop w:val="0"/>
      <w:marBottom w:val="0"/>
      <w:divBdr>
        <w:top w:val="none" w:sz="0" w:space="0" w:color="auto"/>
        <w:left w:val="none" w:sz="0" w:space="0" w:color="auto"/>
        <w:bottom w:val="none" w:sz="0" w:space="0" w:color="auto"/>
        <w:right w:val="none" w:sz="0" w:space="0" w:color="auto"/>
      </w:divBdr>
      <w:divsChild>
        <w:div w:id="1869446452">
          <w:marLeft w:val="0"/>
          <w:marRight w:val="0"/>
          <w:marTop w:val="0"/>
          <w:marBottom w:val="0"/>
          <w:divBdr>
            <w:top w:val="none" w:sz="0" w:space="0" w:color="auto"/>
            <w:left w:val="none" w:sz="0" w:space="0" w:color="auto"/>
            <w:bottom w:val="none" w:sz="0" w:space="0" w:color="auto"/>
            <w:right w:val="none" w:sz="0" w:space="0" w:color="auto"/>
          </w:divBdr>
        </w:div>
        <w:div w:id="1623420503">
          <w:marLeft w:val="0"/>
          <w:marRight w:val="0"/>
          <w:marTop w:val="150"/>
          <w:marBottom w:val="0"/>
          <w:divBdr>
            <w:top w:val="none" w:sz="0" w:space="0" w:color="auto"/>
            <w:left w:val="none" w:sz="0" w:space="0" w:color="auto"/>
            <w:bottom w:val="none" w:sz="0" w:space="0" w:color="auto"/>
            <w:right w:val="none" w:sz="0" w:space="0" w:color="auto"/>
          </w:divBdr>
          <w:divsChild>
            <w:div w:id="922645417">
              <w:marLeft w:val="1155"/>
              <w:marRight w:val="0"/>
              <w:marTop w:val="0"/>
              <w:marBottom w:val="0"/>
              <w:divBdr>
                <w:top w:val="none" w:sz="0" w:space="0" w:color="auto"/>
                <w:left w:val="none" w:sz="0" w:space="0" w:color="auto"/>
                <w:bottom w:val="none" w:sz="0" w:space="0" w:color="auto"/>
                <w:right w:val="none" w:sz="0" w:space="0" w:color="auto"/>
              </w:divBdr>
            </w:div>
            <w:div w:id="1243640495">
              <w:marLeft w:val="1155"/>
              <w:marRight w:val="0"/>
              <w:marTop w:val="0"/>
              <w:marBottom w:val="0"/>
              <w:divBdr>
                <w:top w:val="none" w:sz="0" w:space="0" w:color="auto"/>
                <w:left w:val="none" w:sz="0" w:space="0" w:color="auto"/>
                <w:bottom w:val="none" w:sz="0" w:space="0" w:color="auto"/>
                <w:right w:val="none" w:sz="0" w:space="0" w:color="auto"/>
              </w:divBdr>
            </w:div>
            <w:div w:id="1487361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266963">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609861">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575879">
      <w:bodyDiv w:val="1"/>
      <w:marLeft w:val="0"/>
      <w:marRight w:val="0"/>
      <w:marTop w:val="0"/>
      <w:marBottom w:val="0"/>
      <w:divBdr>
        <w:top w:val="none" w:sz="0" w:space="0" w:color="auto"/>
        <w:left w:val="none" w:sz="0" w:space="0" w:color="auto"/>
        <w:bottom w:val="none" w:sz="0" w:space="0" w:color="auto"/>
        <w:right w:val="none" w:sz="0" w:space="0" w:color="auto"/>
      </w:divBdr>
      <w:divsChild>
        <w:div w:id="1814524574">
          <w:marLeft w:val="0"/>
          <w:marRight w:val="0"/>
          <w:marTop w:val="0"/>
          <w:marBottom w:val="0"/>
          <w:divBdr>
            <w:top w:val="none" w:sz="0" w:space="0" w:color="auto"/>
            <w:left w:val="none" w:sz="0" w:space="0" w:color="auto"/>
            <w:bottom w:val="none" w:sz="0" w:space="0" w:color="auto"/>
            <w:right w:val="none" w:sz="0" w:space="0" w:color="auto"/>
          </w:divBdr>
        </w:div>
        <w:div w:id="629552863">
          <w:marLeft w:val="0"/>
          <w:marRight w:val="0"/>
          <w:marTop w:val="150"/>
          <w:marBottom w:val="0"/>
          <w:divBdr>
            <w:top w:val="none" w:sz="0" w:space="0" w:color="auto"/>
            <w:left w:val="none" w:sz="0" w:space="0" w:color="auto"/>
            <w:bottom w:val="none" w:sz="0" w:space="0" w:color="auto"/>
            <w:right w:val="none" w:sz="0" w:space="0" w:color="auto"/>
          </w:divBdr>
          <w:divsChild>
            <w:div w:id="1843858435">
              <w:marLeft w:val="1155"/>
              <w:marRight w:val="0"/>
              <w:marTop w:val="0"/>
              <w:marBottom w:val="0"/>
              <w:divBdr>
                <w:top w:val="none" w:sz="0" w:space="0" w:color="auto"/>
                <w:left w:val="none" w:sz="0" w:space="0" w:color="auto"/>
                <w:bottom w:val="none" w:sz="0" w:space="0" w:color="auto"/>
                <w:right w:val="none" w:sz="0" w:space="0" w:color="auto"/>
              </w:divBdr>
            </w:div>
            <w:div w:id="1496610511">
              <w:marLeft w:val="1155"/>
              <w:marRight w:val="0"/>
              <w:marTop w:val="0"/>
              <w:marBottom w:val="0"/>
              <w:divBdr>
                <w:top w:val="none" w:sz="0" w:space="0" w:color="auto"/>
                <w:left w:val="none" w:sz="0" w:space="0" w:color="auto"/>
                <w:bottom w:val="none" w:sz="0" w:space="0" w:color="auto"/>
                <w:right w:val="none" w:sz="0" w:space="0" w:color="auto"/>
              </w:divBdr>
            </w:div>
            <w:div w:id="2537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795687">
      <w:bodyDiv w:val="1"/>
      <w:marLeft w:val="0"/>
      <w:marRight w:val="0"/>
      <w:marTop w:val="0"/>
      <w:marBottom w:val="0"/>
      <w:divBdr>
        <w:top w:val="none" w:sz="0" w:space="0" w:color="auto"/>
        <w:left w:val="none" w:sz="0" w:space="0" w:color="auto"/>
        <w:bottom w:val="none" w:sz="0" w:space="0" w:color="auto"/>
        <w:right w:val="none" w:sz="0" w:space="0" w:color="auto"/>
      </w:divBdr>
      <w:divsChild>
        <w:div w:id="1255430725">
          <w:marLeft w:val="0"/>
          <w:marRight w:val="0"/>
          <w:marTop w:val="0"/>
          <w:marBottom w:val="0"/>
          <w:divBdr>
            <w:top w:val="none" w:sz="0" w:space="0" w:color="auto"/>
            <w:left w:val="none" w:sz="0" w:space="0" w:color="auto"/>
            <w:bottom w:val="none" w:sz="0" w:space="0" w:color="auto"/>
            <w:right w:val="none" w:sz="0" w:space="0" w:color="auto"/>
          </w:divBdr>
        </w:div>
        <w:div w:id="451435527">
          <w:marLeft w:val="0"/>
          <w:marRight w:val="0"/>
          <w:marTop w:val="150"/>
          <w:marBottom w:val="0"/>
          <w:divBdr>
            <w:top w:val="none" w:sz="0" w:space="0" w:color="auto"/>
            <w:left w:val="none" w:sz="0" w:space="0" w:color="auto"/>
            <w:bottom w:val="none" w:sz="0" w:space="0" w:color="auto"/>
            <w:right w:val="none" w:sz="0" w:space="0" w:color="auto"/>
          </w:divBdr>
          <w:divsChild>
            <w:div w:id="628777539">
              <w:marLeft w:val="1155"/>
              <w:marRight w:val="0"/>
              <w:marTop w:val="0"/>
              <w:marBottom w:val="0"/>
              <w:divBdr>
                <w:top w:val="none" w:sz="0" w:space="0" w:color="auto"/>
                <w:left w:val="none" w:sz="0" w:space="0" w:color="auto"/>
                <w:bottom w:val="none" w:sz="0" w:space="0" w:color="auto"/>
                <w:right w:val="none" w:sz="0" w:space="0" w:color="auto"/>
              </w:divBdr>
            </w:div>
            <w:div w:id="1176075947">
              <w:marLeft w:val="1155"/>
              <w:marRight w:val="0"/>
              <w:marTop w:val="0"/>
              <w:marBottom w:val="0"/>
              <w:divBdr>
                <w:top w:val="none" w:sz="0" w:space="0" w:color="auto"/>
                <w:left w:val="none" w:sz="0" w:space="0" w:color="auto"/>
                <w:bottom w:val="none" w:sz="0" w:space="0" w:color="auto"/>
                <w:right w:val="none" w:sz="0" w:space="0" w:color="auto"/>
              </w:divBdr>
            </w:div>
            <w:div w:id="19863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03786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261421">
      <w:bodyDiv w:val="1"/>
      <w:marLeft w:val="0"/>
      <w:marRight w:val="0"/>
      <w:marTop w:val="0"/>
      <w:marBottom w:val="0"/>
      <w:divBdr>
        <w:top w:val="none" w:sz="0" w:space="0" w:color="auto"/>
        <w:left w:val="none" w:sz="0" w:space="0" w:color="auto"/>
        <w:bottom w:val="none" w:sz="0" w:space="0" w:color="auto"/>
        <w:right w:val="none" w:sz="0" w:space="0" w:color="auto"/>
      </w:divBdr>
      <w:divsChild>
        <w:div w:id="1819607629">
          <w:marLeft w:val="0"/>
          <w:marRight w:val="0"/>
          <w:marTop w:val="0"/>
          <w:marBottom w:val="0"/>
          <w:divBdr>
            <w:top w:val="none" w:sz="0" w:space="0" w:color="auto"/>
            <w:left w:val="none" w:sz="0" w:space="0" w:color="auto"/>
            <w:bottom w:val="none" w:sz="0" w:space="0" w:color="auto"/>
            <w:right w:val="none" w:sz="0" w:space="0" w:color="auto"/>
          </w:divBdr>
        </w:div>
        <w:div w:id="785344880">
          <w:marLeft w:val="0"/>
          <w:marRight w:val="0"/>
          <w:marTop w:val="150"/>
          <w:marBottom w:val="0"/>
          <w:divBdr>
            <w:top w:val="none" w:sz="0" w:space="0" w:color="auto"/>
            <w:left w:val="none" w:sz="0" w:space="0" w:color="auto"/>
            <w:bottom w:val="none" w:sz="0" w:space="0" w:color="auto"/>
            <w:right w:val="none" w:sz="0" w:space="0" w:color="auto"/>
          </w:divBdr>
          <w:divsChild>
            <w:div w:id="1125584768">
              <w:marLeft w:val="1155"/>
              <w:marRight w:val="0"/>
              <w:marTop w:val="0"/>
              <w:marBottom w:val="0"/>
              <w:divBdr>
                <w:top w:val="none" w:sz="0" w:space="0" w:color="auto"/>
                <w:left w:val="none" w:sz="0" w:space="0" w:color="auto"/>
                <w:bottom w:val="none" w:sz="0" w:space="0" w:color="auto"/>
                <w:right w:val="none" w:sz="0" w:space="0" w:color="auto"/>
              </w:divBdr>
            </w:div>
            <w:div w:id="1014965819">
              <w:marLeft w:val="1155"/>
              <w:marRight w:val="0"/>
              <w:marTop w:val="0"/>
              <w:marBottom w:val="0"/>
              <w:divBdr>
                <w:top w:val="none" w:sz="0" w:space="0" w:color="auto"/>
                <w:left w:val="none" w:sz="0" w:space="0" w:color="auto"/>
                <w:bottom w:val="none" w:sz="0" w:space="0" w:color="auto"/>
                <w:right w:val="none" w:sz="0" w:space="0" w:color="auto"/>
              </w:divBdr>
            </w:div>
            <w:div w:id="1033841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07027">
      <w:bodyDiv w:val="1"/>
      <w:marLeft w:val="0"/>
      <w:marRight w:val="0"/>
      <w:marTop w:val="0"/>
      <w:marBottom w:val="0"/>
      <w:divBdr>
        <w:top w:val="none" w:sz="0" w:space="0" w:color="auto"/>
        <w:left w:val="none" w:sz="0" w:space="0" w:color="auto"/>
        <w:bottom w:val="none" w:sz="0" w:space="0" w:color="auto"/>
        <w:right w:val="none" w:sz="0" w:space="0" w:color="auto"/>
      </w:divBdr>
      <w:divsChild>
        <w:div w:id="1822580206">
          <w:marLeft w:val="0"/>
          <w:marRight w:val="0"/>
          <w:marTop w:val="0"/>
          <w:marBottom w:val="0"/>
          <w:divBdr>
            <w:top w:val="none" w:sz="0" w:space="0" w:color="auto"/>
            <w:left w:val="none" w:sz="0" w:space="0" w:color="auto"/>
            <w:bottom w:val="none" w:sz="0" w:space="0" w:color="auto"/>
            <w:right w:val="none" w:sz="0" w:space="0" w:color="auto"/>
          </w:divBdr>
        </w:div>
        <w:div w:id="650450019">
          <w:marLeft w:val="0"/>
          <w:marRight w:val="0"/>
          <w:marTop w:val="150"/>
          <w:marBottom w:val="0"/>
          <w:divBdr>
            <w:top w:val="none" w:sz="0" w:space="0" w:color="auto"/>
            <w:left w:val="none" w:sz="0" w:space="0" w:color="auto"/>
            <w:bottom w:val="none" w:sz="0" w:space="0" w:color="auto"/>
            <w:right w:val="none" w:sz="0" w:space="0" w:color="auto"/>
          </w:divBdr>
          <w:divsChild>
            <w:div w:id="1985625230">
              <w:marLeft w:val="1155"/>
              <w:marRight w:val="0"/>
              <w:marTop w:val="0"/>
              <w:marBottom w:val="0"/>
              <w:divBdr>
                <w:top w:val="none" w:sz="0" w:space="0" w:color="auto"/>
                <w:left w:val="none" w:sz="0" w:space="0" w:color="auto"/>
                <w:bottom w:val="none" w:sz="0" w:space="0" w:color="auto"/>
                <w:right w:val="none" w:sz="0" w:space="0" w:color="auto"/>
              </w:divBdr>
            </w:div>
            <w:div w:id="608900604">
              <w:marLeft w:val="1155"/>
              <w:marRight w:val="0"/>
              <w:marTop w:val="0"/>
              <w:marBottom w:val="0"/>
              <w:divBdr>
                <w:top w:val="none" w:sz="0" w:space="0" w:color="auto"/>
                <w:left w:val="none" w:sz="0" w:space="0" w:color="auto"/>
                <w:bottom w:val="none" w:sz="0" w:space="0" w:color="auto"/>
                <w:right w:val="none" w:sz="0" w:space="0" w:color="auto"/>
              </w:divBdr>
            </w:div>
            <w:div w:id="160846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381523">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0594">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611717">
      <w:bodyDiv w:val="1"/>
      <w:marLeft w:val="0"/>
      <w:marRight w:val="0"/>
      <w:marTop w:val="0"/>
      <w:marBottom w:val="0"/>
      <w:divBdr>
        <w:top w:val="none" w:sz="0" w:space="0" w:color="auto"/>
        <w:left w:val="none" w:sz="0" w:space="0" w:color="auto"/>
        <w:bottom w:val="none" w:sz="0" w:space="0" w:color="auto"/>
        <w:right w:val="none" w:sz="0" w:space="0" w:color="auto"/>
      </w:divBdr>
      <w:divsChild>
        <w:div w:id="1503817229">
          <w:marLeft w:val="0"/>
          <w:marRight w:val="0"/>
          <w:marTop w:val="0"/>
          <w:marBottom w:val="0"/>
          <w:divBdr>
            <w:top w:val="none" w:sz="0" w:space="0" w:color="auto"/>
            <w:left w:val="none" w:sz="0" w:space="0" w:color="auto"/>
            <w:bottom w:val="none" w:sz="0" w:space="0" w:color="auto"/>
            <w:right w:val="none" w:sz="0" w:space="0" w:color="auto"/>
          </w:divBdr>
        </w:div>
        <w:div w:id="452746351">
          <w:marLeft w:val="0"/>
          <w:marRight w:val="0"/>
          <w:marTop w:val="150"/>
          <w:marBottom w:val="0"/>
          <w:divBdr>
            <w:top w:val="none" w:sz="0" w:space="0" w:color="auto"/>
            <w:left w:val="none" w:sz="0" w:space="0" w:color="auto"/>
            <w:bottom w:val="none" w:sz="0" w:space="0" w:color="auto"/>
            <w:right w:val="none" w:sz="0" w:space="0" w:color="auto"/>
          </w:divBdr>
          <w:divsChild>
            <w:div w:id="978345285">
              <w:marLeft w:val="1155"/>
              <w:marRight w:val="0"/>
              <w:marTop w:val="0"/>
              <w:marBottom w:val="0"/>
              <w:divBdr>
                <w:top w:val="none" w:sz="0" w:space="0" w:color="auto"/>
                <w:left w:val="none" w:sz="0" w:space="0" w:color="auto"/>
                <w:bottom w:val="none" w:sz="0" w:space="0" w:color="auto"/>
                <w:right w:val="none" w:sz="0" w:space="0" w:color="auto"/>
              </w:divBdr>
            </w:div>
            <w:div w:id="1123764784">
              <w:marLeft w:val="1155"/>
              <w:marRight w:val="0"/>
              <w:marTop w:val="0"/>
              <w:marBottom w:val="0"/>
              <w:divBdr>
                <w:top w:val="none" w:sz="0" w:space="0" w:color="auto"/>
                <w:left w:val="none" w:sz="0" w:space="0" w:color="auto"/>
                <w:bottom w:val="none" w:sz="0" w:space="0" w:color="auto"/>
                <w:right w:val="none" w:sz="0" w:space="0" w:color="auto"/>
              </w:divBdr>
            </w:div>
            <w:div w:id="60720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735523">
      <w:bodyDiv w:val="1"/>
      <w:marLeft w:val="0"/>
      <w:marRight w:val="0"/>
      <w:marTop w:val="0"/>
      <w:marBottom w:val="0"/>
      <w:divBdr>
        <w:top w:val="none" w:sz="0" w:space="0" w:color="auto"/>
        <w:left w:val="none" w:sz="0" w:space="0" w:color="auto"/>
        <w:bottom w:val="none" w:sz="0" w:space="0" w:color="auto"/>
        <w:right w:val="none" w:sz="0" w:space="0" w:color="auto"/>
      </w:divBdr>
    </w:div>
    <w:div w:id="569775208">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4669">
      <w:bodyDiv w:val="1"/>
      <w:marLeft w:val="0"/>
      <w:marRight w:val="0"/>
      <w:marTop w:val="0"/>
      <w:marBottom w:val="0"/>
      <w:divBdr>
        <w:top w:val="none" w:sz="0" w:space="0" w:color="auto"/>
        <w:left w:val="none" w:sz="0" w:space="0" w:color="auto"/>
        <w:bottom w:val="none" w:sz="0" w:space="0" w:color="auto"/>
        <w:right w:val="none" w:sz="0" w:space="0" w:color="auto"/>
      </w:divBdr>
      <w:divsChild>
        <w:div w:id="360858892">
          <w:marLeft w:val="0"/>
          <w:marRight w:val="0"/>
          <w:marTop w:val="0"/>
          <w:marBottom w:val="0"/>
          <w:divBdr>
            <w:top w:val="none" w:sz="0" w:space="0" w:color="auto"/>
            <w:left w:val="none" w:sz="0" w:space="0" w:color="auto"/>
            <w:bottom w:val="none" w:sz="0" w:space="0" w:color="auto"/>
            <w:right w:val="none" w:sz="0" w:space="0" w:color="auto"/>
          </w:divBdr>
        </w:div>
        <w:div w:id="888420543">
          <w:marLeft w:val="0"/>
          <w:marRight w:val="0"/>
          <w:marTop w:val="150"/>
          <w:marBottom w:val="0"/>
          <w:divBdr>
            <w:top w:val="none" w:sz="0" w:space="0" w:color="auto"/>
            <w:left w:val="none" w:sz="0" w:space="0" w:color="auto"/>
            <w:bottom w:val="none" w:sz="0" w:space="0" w:color="auto"/>
            <w:right w:val="none" w:sz="0" w:space="0" w:color="auto"/>
          </w:divBdr>
          <w:divsChild>
            <w:div w:id="2142451694">
              <w:marLeft w:val="1155"/>
              <w:marRight w:val="0"/>
              <w:marTop w:val="0"/>
              <w:marBottom w:val="0"/>
              <w:divBdr>
                <w:top w:val="none" w:sz="0" w:space="0" w:color="auto"/>
                <w:left w:val="none" w:sz="0" w:space="0" w:color="auto"/>
                <w:bottom w:val="none" w:sz="0" w:space="0" w:color="auto"/>
                <w:right w:val="none" w:sz="0" w:space="0" w:color="auto"/>
              </w:divBdr>
            </w:div>
            <w:div w:id="1294869909">
              <w:marLeft w:val="1155"/>
              <w:marRight w:val="0"/>
              <w:marTop w:val="0"/>
              <w:marBottom w:val="0"/>
              <w:divBdr>
                <w:top w:val="none" w:sz="0" w:space="0" w:color="auto"/>
                <w:left w:val="none" w:sz="0" w:space="0" w:color="auto"/>
                <w:bottom w:val="none" w:sz="0" w:space="0" w:color="auto"/>
                <w:right w:val="none" w:sz="0" w:space="0" w:color="auto"/>
              </w:divBdr>
            </w:div>
            <w:div w:id="173816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474033">
      <w:bodyDiv w:val="1"/>
      <w:marLeft w:val="0"/>
      <w:marRight w:val="0"/>
      <w:marTop w:val="0"/>
      <w:marBottom w:val="0"/>
      <w:divBdr>
        <w:top w:val="none" w:sz="0" w:space="0" w:color="auto"/>
        <w:left w:val="none" w:sz="0" w:space="0" w:color="auto"/>
        <w:bottom w:val="none" w:sz="0" w:space="0" w:color="auto"/>
        <w:right w:val="none" w:sz="0" w:space="0" w:color="auto"/>
      </w:divBdr>
      <w:divsChild>
        <w:div w:id="1458643456">
          <w:marLeft w:val="0"/>
          <w:marRight w:val="0"/>
          <w:marTop w:val="0"/>
          <w:marBottom w:val="0"/>
          <w:divBdr>
            <w:top w:val="none" w:sz="0" w:space="0" w:color="auto"/>
            <w:left w:val="none" w:sz="0" w:space="0" w:color="auto"/>
            <w:bottom w:val="none" w:sz="0" w:space="0" w:color="auto"/>
            <w:right w:val="none" w:sz="0" w:space="0" w:color="auto"/>
          </w:divBdr>
        </w:div>
        <w:div w:id="2056853343">
          <w:marLeft w:val="0"/>
          <w:marRight w:val="0"/>
          <w:marTop w:val="150"/>
          <w:marBottom w:val="0"/>
          <w:divBdr>
            <w:top w:val="none" w:sz="0" w:space="0" w:color="auto"/>
            <w:left w:val="none" w:sz="0" w:space="0" w:color="auto"/>
            <w:bottom w:val="none" w:sz="0" w:space="0" w:color="auto"/>
            <w:right w:val="none" w:sz="0" w:space="0" w:color="auto"/>
          </w:divBdr>
          <w:divsChild>
            <w:div w:id="1189484025">
              <w:marLeft w:val="1155"/>
              <w:marRight w:val="0"/>
              <w:marTop w:val="0"/>
              <w:marBottom w:val="0"/>
              <w:divBdr>
                <w:top w:val="none" w:sz="0" w:space="0" w:color="auto"/>
                <w:left w:val="none" w:sz="0" w:space="0" w:color="auto"/>
                <w:bottom w:val="none" w:sz="0" w:space="0" w:color="auto"/>
                <w:right w:val="none" w:sz="0" w:space="0" w:color="auto"/>
              </w:divBdr>
            </w:div>
            <w:div w:id="105779034">
              <w:marLeft w:val="1155"/>
              <w:marRight w:val="0"/>
              <w:marTop w:val="0"/>
              <w:marBottom w:val="0"/>
              <w:divBdr>
                <w:top w:val="none" w:sz="0" w:space="0" w:color="auto"/>
                <w:left w:val="none" w:sz="0" w:space="0" w:color="auto"/>
                <w:bottom w:val="none" w:sz="0" w:space="0" w:color="auto"/>
                <w:right w:val="none" w:sz="0" w:space="0" w:color="auto"/>
              </w:divBdr>
            </w:div>
            <w:div w:id="2009289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088970">
      <w:bodyDiv w:val="1"/>
      <w:marLeft w:val="0"/>
      <w:marRight w:val="0"/>
      <w:marTop w:val="0"/>
      <w:marBottom w:val="0"/>
      <w:divBdr>
        <w:top w:val="none" w:sz="0" w:space="0" w:color="auto"/>
        <w:left w:val="none" w:sz="0" w:space="0" w:color="auto"/>
        <w:bottom w:val="none" w:sz="0" w:space="0" w:color="auto"/>
        <w:right w:val="none" w:sz="0" w:space="0" w:color="auto"/>
      </w:divBdr>
    </w:div>
    <w:div w:id="57528790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0634">
      <w:bodyDiv w:val="1"/>
      <w:marLeft w:val="0"/>
      <w:marRight w:val="0"/>
      <w:marTop w:val="0"/>
      <w:marBottom w:val="0"/>
      <w:divBdr>
        <w:top w:val="none" w:sz="0" w:space="0" w:color="auto"/>
        <w:left w:val="none" w:sz="0" w:space="0" w:color="auto"/>
        <w:bottom w:val="none" w:sz="0" w:space="0" w:color="auto"/>
        <w:right w:val="none" w:sz="0" w:space="0" w:color="auto"/>
      </w:divBdr>
      <w:divsChild>
        <w:div w:id="1326394188">
          <w:marLeft w:val="0"/>
          <w:marRight w:val="0"/>
          <w:marTop w:val="0"/>
          <w:marBottom w:val="0"/>
          <w:divBdr>
            <w:top w:val="none" w:sz="0" w:space="0" w:color="auto"/>
            <w:left w:val="none" w:sz="0" w:space="0" w:color="auto"/>
            <w:bottom w:val="none" w:sz="0" w:space="0" w:color="auto"/>
            <w:right w:val="none" w:sz="0" w:space="0" w:color="auto"/>
          </w:divBdr>
        </w:div>
        <w:div w:id="1743335685">
          <w:marLeft w:val="0"/>
          <w:marRight w:val="0"/>
          <w:marTop w:val="150"/>
          <w:marBottom w:val="0"/>
          <w:divBdr>
            <w:top w:val="none" w:sz="0" w:space="0" w:color="auto"/>
            <w:left w:val="none" w:sz="0" w:space="0" w:color="auto"/>
            <w:bottom w:val="none" w:sz="0" w:space="0" w:color="auto"/>
            <w:right w:val="none" w:sz="0" w:space="0" w:color="auto"/>
          </w:divBdr>
          <w:divsChild>
            <w:div w:id="1634092780">
              <w:marLeft w:val="1155"/>
              <w:marRight w:val="0"/>
              <w:marTop w:val="0"/>
              <w:marBottom w:val="0"/>
              <w:divBdr>
                <w:top w:val="none" w:sz="0" w:space="0" w:color="auto"/>
                <w:left w:val="none" w:sz="0" w:space="0" w:color="auto"/>
                <w:bottom w:val="none" w:sz="0" w:space="0" w:color="auto"/>
                <w:right w:val="none" w:sz="0" w:space="0" w:color="auto"/>
              </w:divBdr>
            </w:div>
            <w:div w:id="1615281495">
              <w:marLeft w:val="1155"/>
              <w:marRight w:val="0"/>
              <w:marTop w:val="0"/>
              <w:marBottom w:val="0"/>
              <w:divBdr>
                <w:top w:val="none" w:sz="0" w:space="0" w:color="auto"/>
                <w:left w:val="none" w:sz="0" w:space="0" w:color="auto"/>
                <w:bottom w:val="none" w:sz="0" w:space="0" w:color="auto"/>
                <w:right w:val="none" w:sz="0" w:space="0" w:color="auto"/>
              </w:divBdr>
            </w:div>
            <w:div w:id="106083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700812">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15762">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9145282">
      <w:bodyDiv w:val="1"/>
      <w:marLeft w:val="0"/>
      <w:marRight w:val="0"/>
      <w:marTop w:val="0"/>
      <w:marBottom w:val="0"/>
      <w:divBdr>
        <w:top w:val="none" w:sz="0" w:space="0" w:color="auto"/>
        <w:left w:val="none" w:sz="0" w:space="0" w:color="auto"/>
        <w:bottom w:val="none" w:sz="0" w:space="0" w:color="auto"/>
        <w:right w:val="none" w:sz="0" w:space="0" w:color="auto"/>
      </w:divBdr>
      <w:divsChild>
        <w:div w:id="2000378163">
          <w:marLeft w:val="0"/>
          <w:marRight w:val="0"/>
          <w:marTop w:val="0"/>
          <w:marBottom w:val="0"/>
          <w:divBdr>
            <w:top w:val="none" w:sz="0" w:space="0" w:color="auto"/>
            <w:left w:val="none" w:sz="0" w:space="0" w:color="auto"/>
            <w:bottom w:val="none" w:sz="0" w:space="0" w:color="auto"/>
            <w:right w:val="none" w:sz="0" w:space="0" w:color="auto"/>
          </w:divBdr>
        </w:div>
        <w:div w:id="623073801">
          <w:marLeft w:val="0"/>
          <w:marRight w:val="0"/>
          <w:marTop w:val="150"/>
          <w:marBottom w:val="0"/>
          <w:divBdr>
            <w:top w:val="none" w:sz="0" w:space="0" w:color="auto"/>
            <w:left w:val="none" w:sz="0" w:space="0" w:color="auto"/>
            <w:bottom w:val="none" w:sz="0" w:space="0" w:color="auto"/>
            <w:right w:val="none" w:sz="0" w:space="0" w:color="auto"/>
          </w:divBdr>
          <w:divsChild>
            <w:div w:id="593174312">
              <w:marLeft w:val="1155"/>
              <w:marRight w:val="0"/>
              <w:marTop w:val="0"/>
              <w:marBottom w:val="0"/>
              <w:divBdr>
                <w:top w:val="none" w:sz="0" w:space="0" w:color="auto"/>
                <w:left w:val="none" w:sz="0" w:space="0" w:color="auto"/>
                <w:bottom w:val="none" w:sz="0" w:space="0" w:color="auto"/>
                <w:right w:val="none" w:sz="0" w:space="0" w:color="auto"/>
              </w:divBdr>
            </w:div>
            <w:div w:id="1357804334">
              <w:marLeft w:val="1155"/>
              <w:marRight w:val="0"/>
              <w:marTop w:val="0"/>
              <w:marBottom w:val="0"/>
              <w:divBdr>
                <w:top w:val="none" w:sz="0" w:space="0" w:color="auto"/>
                <w:left w:val="none" w:sz="0" w:space="0" w:color="auto"/>
                <w:bottom w:val="none" w:sz="0" w:space="0" w:color="auto"/>
                <w:right w:val="none" w:sz="0" w:space="0" w:color="auto"/>
              </w:divBdr>
            </w:div>
            <w:div w:id="170008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604803">
      <w:bodyDiv w:val="1"/>
      <w:marLeft w:val="0"/>
      <w:marRight w:val="0"/>
      <w:marTop w:val="0"/>
      <w:marBottom w:val="0"/>
      <w:divBdr>
        <w:top w:val="none" w:sz="0" w:space="0" w:color="auto"/>
        <w:left w:val="none" w:sz="0" w:space="0" w:color="auto"/>
        <w:bottom w:val="none" w:sz="0" w:space="0" w:color="auto"/>
        <w:right w:val="none" w:sz="0" w:space="0" w:color="auto"/>
      </w:divBdr>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98335">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37196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2027895">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684529">
      <w:bodyDiv w:val="1"/>
      <w:marLeft w:val="0"/>
      <w:marRight w:val="0"/>
      <w:marTop w:val="0"/>
      <w:marBottom w:val="0"/>
      <w:divBdr>
        <w:top w:val="none" w:sz="0" w:space="0" w:color="auto"/>
        <w:left w:val="none" w:sz="0" w:space="0" w:color="auto"/>
        <w:bottom w:val="none" w:sz="0" w:space="0" w:color="auto"/>
        <w:right w:val="none" w:sz="0" w:space="0" w:color="auto"/>
      </w:divBdr>
      <w:divsChild>
        <w:div w:id="158036900">
          <w:marLeft w:val="0"/>
          <w:marRight w:val="0"/>
          <w:marTop w:val="0"/>
          <w:marBottom w:val="0"/>
          <w:divBdr>
            <w:top w:val="none" w:sz="0" w:space="0" w:color="auto"/>
            <w:left w:val="none" w:sz="0" w:space="0" w:color="auto"/>
            <w:bottom w:val="none" w:sz="0" w:space="0" w:color="auto"/>
            <w:right w:val="none" w:sz="0" w:space="0" w:color="auto"/>
          </w:divBdr>
        </w:div>
        <w:div w:id="276759793">
          <w:marLeft w:val="0"/>
          <w:marRight w:val="0"/>
          <w:marTop w:val="150"/>
          <w:marBottom w:val="0"/>
          <w:divBdr>
            <w:top w:val="none" w:sz="0" w:space="0" w:color="auto"/>
            <w:left w:val="none" w:sz="0" w:space="0" w:color="auto"/>
            <w:bottom w:val="none" w:sz="0" w:space="0" w:color="auto"/>
            <w:right w:val="none" w:sz="0" w:space="0" w:color="auto"/>
          </w:divBdr>
          <w:divsChild>
            <w:div w:id="2086418872">
              <w:marLeft w:val="1155"/>
              <w:marRight w:val="0"/>
              <w:marTop w:val="0"/>
              <w:marBottom w:val="0"/>
              <w:divBdr>
                <w:top w:val="none" w:sz="0" w:space="0" w:color="auto"/>
                <w:left w:val="none" w:sz="0" w:space="0" w:color="auto"/>
                <w:bottom w:val="none" w:sz="0" w:space="0" w:color="auto"/>
                <w:right w:val="none" w:sz="0" w:space="0" w:color="auto"/>
              </w:divBdr>
            </w:div>
            <w:div w:id="1623995950">
              <w:marLeft w:val="1155"/>
              <w:marRight w:val="0"/>
              <w:marTop w:val="0"/>
              <w:marBottom w:val="0"/>
              <w:divBdr>
                <w:top w:val="none" w:sz="0" w:space="0" w:color="auto"/>
                <w:left w:val="none" w:sz="0" w:space="0" w:color="auto"/>
                <w:bottom w:val="none" w:sz="0" w:space="0" w:color="auto"/>
                <w:right w:val="none" w:sz="0" w:space="0" w:color="auto"/>
              </w:divBdr>
            </w:div>
            <w:div w:id="259215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883634">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4095">
      <w:bodyDiv w:val="1"/>
      <w:marLeft w:val="0"/>
      <w:marRight w:val="0"/>
      <w:marTop w:val="0"/>
      <w:marBottom w:val="0"/>
      <w:divBdr>
        <w:top w:val="none" w:sz="0" w:space="0" w:color="auto"/>
        <w:left w:val="none" w:sz="0" w:space="0" w:color="auto"/>
        <w:bottom w:val="none" w:sz="0" w:space="0" w:color="auto"/>
        <w:right w:val="none" w:sz="0" w:space="0" w:color="auto"/>
      </w:divBdr>
      <w:divsChild>
        <w:div w:id="933906067">
          <w:marLeft w:val="0"/>
          <w:marRight w:val="0"/>
          <w:marTop w:val="0"/>
          <w:marBottom w:val="0"/>
          <w:divBdr>
            <w:top w:val="none" w:sz="0" w:space="0" w:color="auto"/>
            <w:left w:val="none" w:sz="0" w:space="0" w:color="auto"/>
            <w:bottom w:val="none" w:sz="0" w:space="0" w:color="auto"/>
            <w:right w:val="none" w:sz="0" w:space="0" w:color="auto"/>
          </w:divBdr>
        </w:div>
        <w:div w:id="43674132">
          <w:marLeft w:val="0"/>
          <w:marRight w:val="0"/>
          <w:marTop w:val="150"/>
          <w:marBottom w:val="0"/>
          <w:divBdr>
            <w:top w:val="none" w:sz="0" w:space="0" w:color="auto"/>
            <w:left w:val="none" w:sz="0" w:space="0" w:color="auto"/>
            <w:bottom w:val="none" w:sz="0" w:space="0" w:color="auto"/>
            <w:right w:val="none" w:sz="0" w:space="0" w:color="auto"/>
          </w:divBdr>
          <w:divsChild>
            <w:div w:id="1732070480">
              <w:marLeft w:val="1155"/>
              <w:marRight w:val="0"/>
              <w:marTop w:val="0"/>
              <w:marBottom w:val="0"/>
              <w:divBdr>
                <w:top w:val="none" w:sz="0" w:space="0" w:color="auto"/>
                <w:left w:val="none" w:sz="0" w:space="0" w:color="auto"/>
                <w:bottom w:val="none" w:sz="0" w:space="0" w:color="auto"/>
                <w:right w:val="none" w:sz="0" w:space="0" w:color="auto"/>
              </w:divBdr>
            </w:div>
            <w:div w:id="985739555">
              <w:marLeft w:val="1155"/>
              <w:marRight w:val="0"/>
              <w:marTop w:val="0"/>
              <w:marBottom w:val="0"/>
              <w:divBdr>
                <w:top w:val="none" w:sz="0" w:space="0" w:color="auto"/>
                <w:left w:val="none" w:sz="0" w:space="0" w:color="auto"/>
                <w:bottom w:val="none" w:sz="0" w:space="0" w:color="auto"/>
                <w:right w:val="none" w:sz="0" w:space="0" w:color="auto"/>
              </w:divBdr>
            </w:div>
            <w:div w:id="790170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529594">
      <w:bodyDiv w:val="1"/>
      <w:marLeft w:val="0"/>
      <w:marRight w:val="0"/>
      <w:marTop w:val="0"/>
      <w:marBottom w:val="0"/>
      <w:divBdr>
        <w:top w:val="none" w:sz="0" w:space="0" w:color="auto"/>
        <w:left w:val="none" w:sz="0" w:space="0" w:color="auto"/>
        <w:bottom w:val="none" w:sz="0" w:space="0" w:color="auto"/>
        <w:right w:val="none" w:sz="0" w:space="0" w:color="auto"/>
      </w:divBdr>
    </w:div>
    <w:div w:id="585573690">
      <w:bodyDiv w:val="1"/>
      <w:marLeft w:val="0"/>
      <w:marRight w:val="0"/>
      <w:marTop w:val="0"/>
      <w:marBottom w:val="0"/>
      <w:divBdr>
        <w:top w:val="none" w:sz="0" w:space="0" w:color="auto"/>
        <w:left w:val="none" w:sz="0" w:space="0" w:color="auto"/>
        <w:bottom w:val="none" w:sz="0" w:space="0" w:color="auto"/>
        <w:right w:val="none" w:sz="0" w:space="0" w:color="auto"/>
      </w:divBdr>
      <w:divsChild>
        <w:div w:id="170607935">
          <w:marLeft w:val="0"/>
          <w:marRight w:val="0"/>
          <w:marTop w:val="0"/>
          <w:marBottom w:val="0"/>
          <w:divBdr>
            <w:top w:val="none" w:sz="0" w:space="0" w:color="auto"/>
            <w:left w:val="none" w:sz="0" w:space="0" w:color="auto"/>
            <w:bottom w:val="none" w:sz="0" w:space="0" w:color="auto"/>
            <w:right w:val="none" w:sz="0" w:space="0" w:color="auto"/>
          </w:divBdr>
        </w:div>
        <w:div w:id="264458517">
          <w:marLeft w:val="0"/>
          <w:marRight w:val="0"/>
          <w:marTop w:val="150"/>
          <w:marBottom w:val="0"/>
          <w:divBdr>
            <w:top w:val="none" w:sz="0" w:space="0" w:color="auto"/>
            <w:left w:val="none" w:sz="0" w:space="0" w:color="auto"/>
            <w:bottom w:val="none" w:sz="0" w:space="0" w:color="auto"/>
            <w:right w:val="none" w:sz="0" w:space="0" w:color="auto"/>
          </w:divBdr>
          <w:divsChild>
            <w:div w:id="2055305892">
              <w:marLeft w:val="1155"/>
              <w:marRight w:val="0"/>
              <w:marTop w:val="0"/>
              <w:marBottom w:val="0"/>
              <w:divBdr>
                <w:top w:val="none" w:sz="0" w:space="0" w:color="auto"/>
                <w:left w:val="none" w:sz="0" w:space="0" w:color="auto"/>
                <w:bottom w:val="none" w:sz="0" w:space="0" w:color="auto"/>
                <w:right w:val="none" w:sz="0" w:space="0" w:color="auto"/>
              </w:divBdr>
            </w:div>
            <w:div w:id="116682441">
              <w:marLeft w:val="1155"/>
              <w:marRight w:val="0"/>
              <w:marTop w:val="0"/>
              <w:marBottom w:val="0"/>
              <w:divBdr>
                <w:top w:val="none" w:sz="0" w:space="0" w:color="auto"/>
                <w:left w:val="none" w:sz="0" w:space="0" w:color="auto"/>
                <w:bottom w:val="none" w:sz="0" w:space="0" w:color="auto"/>
                <w:right w:val="none" w:sz="0" w:space="0" w:color="auto"/>
              </w:divBdr>
            </w:div>
            <w:div w:id="98516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613847">
      <w:bodyDiv w:val="1"/>
      <w:marLeft w:val="0"/>
      <w:marRight w:val="0"/>
      <w:marTop w:val="0"/>
      <w:marBottom w:val="0"/>
      <w:divBdr>
        <w:top w:val="none" w:sz="0" w:space="0" w:color="auto"/>
        <w:left w:val="none" w:sz="0" w:space="0" w:color="auto"/>
        <w:bottom w:val="none" w:sz="0" w:space="0" w:color="auto"/>
        <w:right w:val="none" w:sz="0" w:space="0" w:color="auto"/>
      </w:divBdr>
      <w:divsChild>
        <w:div w:id="2130929259">
          <w:marLeft w:val="0"/>
          <w:marRight w:val="0"/>
          <w:marTop w:val="0"/>
          <w:marBottom w:val="0"/>
          <w:divBdr>
            <w:top w:val="none" w:sz="0" w:space="0" w:color="auto"/>
            <w:left w:val="none" w:sz="0" w:space="0" w:color="auto"/>
            <w:bottom w:val="none" w:sz="0" w:space="0" w:color="auto"/>
            <w:right w:val="none" w:sz="0" w:space="0" w:color="auto"/>
          </w:divBdr>
        </w:div>
        <w:div w:id="1288656329">
          <w:marLeft w:val="0"/>
          <w:marRight w:val="0"/>
          <w:marTop w:val="150"/>
          <w:marBottom w:val="0"/>
          <w:divBdr>
            <w:top w:val="none" w:sz="0" w:space="0" w:color="auto"/>
            <w:left w:val="none" w:sz="0" w:space="0" w:color="auto"/>
            <w:bottom w:val="none" w:sz="0" w:space="0" w:color="auto"/>
            <w:right w:val="none" w:sz="0" w:space="0" w:color="auto"/>
          </w:divBdr>
          <w:divsChild>
            <w:div w:id="1924997068">
              <w:marLeft w:val="1155"/>
              <w:marRight w:val="0"/>
              <w:marTop w:val="0"/>
              <w:marBottom w:val="0"/>
              <w:divBdr>
                <w:top w:val="none" w:sz="0" w:space="0" w:color="auto"/>
                <w:left w:val="none" w:sz="0" w:space="0" w:color="auto"/>
                <w:bottom w:val="none" w:sz="0" w:space="0" w:color="auto"/>
                <w:right w:val="none" w:sz="0" w:space="0" w:color="auto"/>
              </w:divBdr>
            </w:div>
            <w:div w:id="1542521175">
              <w:marLeft w:val="1155"/>
              <w:marRight w:val="0"/>
              <w:marTop w:val="0"/>
              <w:marBottom w:val="0"/>
              <w:divBdr>
                <w:top w:val="none" w:sz="0" w:space="0" w:color="auto"/>
                <w:left w:val="none" w:sz="0" w:space="0" w:color="auto"/>
                <w:bottom w:val="none" w:sz="0" w:space="0" w:color="auto"/>
                <w:right w:val="none" w:sz="0" w:space="0" w:color="auto"/>
              </w:divBdr>
            </w:div>
            <w:div w:id="202520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304">
      <w:bodyDiv w:val="1"/>
      <w:marLeft w:val="0"/>
      <w:marRight w:val="0"/>
      <w:marTop w:val="0"/>
      <w:marBottom w:val="0"/>
      <w:divBdr>
        <w:top w:val="none" w:sz="0" w:space="0" w:color="auto"/>
        <w:left w:val="none" w:sz="0" w:space="0" w:color="auto"/>
        <w:bottom w:val="none" w:sz="0" w:space="0" w:color="auto"/>
        <w:right w:val="none" w:sz="0" w:space="0" w:color="auto"/>
      </w:divBdr>
      <w:divsChild>
        <w:div w:id="1376000037">
          <w:marLeft w:val="0"/>
          <w:marRight w:val="0"/>
          <w:marTop w:val="0"/>
          <w:marBottom w:val="0"/>
          <w:divBdr>
            <w:top w:val="none" w:sz="0" w:space="0" w:color="auto"/>
            <w:left w:val="none" w:sz="0" w:space="0" w:color="auto"/>
            <w:bottom w:val="none" w:sz="0" w:space="0" w:color="auto"/>
            <w:right w:val="none" w:sz="0" w:space="0" w:color="auto"/>
          </w:divBdr>
        </w:div>
        <w:div w:id="1984692925">
          <w:marLeft w:val="0"/>
          <w:marRight w:val="0"/>
          <w:marTop w:val="150"/>
          <w:marBottom w:val="0"/>
          <w:divBdr>
            <w:top w:val="none" w:sz="0" w:space="0" w:color="auto"/>
            <w:left w:val="none" w:sz="0" w:space="0" w:color="auto"/>
            <w:bottom w:val="none" w:sz="0" w:space="0" w:color="auto"/>
            <w:right w:val="none" w:sz="0" w:space="0" w:color="auto"/>
          </w:divBdr>
          <w:divsChild>
            <w:div w:id="1567032347">
              <w:marLeft w:val="1155"/>
              <w:marRight w:val="0"/>
              <w:marTop w:val="0"/>
              <w:marBottom w:val="0"/>
              <w:divBdr>
                <w:top w:val="none" w:sz="0" w:space="0" w:color="auto"/>
                <w:left w:val="none" w:sz="0" w:space="0" w:color="auto"/>
                <w:bottom w:val="none" w:sz="0" w:space="0" w:color="auto"/>
                <w:right w:val="none" w:sz="0" w:space="0" w:color="auto"/>
              </w:divBdr>
            </w:div>
            <w:div w:id="246572067">
              <w:marLeft w:val="1155"/>
              <w:marRight w:val="0"/>
              <w:marTop w:val="0"/>
              <w:marBottom w:val="0"/>
              <w:divBdr>
                <w:top w:val="none" w:sz="0" w:space="0" w:color="auto"/>
                <w:left w:val="none" w:sz="0" w:space="0" w:color="auto"/>
                <w:bottom w:val="none" w:sz="0" w:space="0" w:color="auto"/>
                <w:right w:val="none" w:sz="0" w:space="0" w:color="auto"/>
              </w:divBdr>
            </w:div>
            <w:div w:id="1136725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53590">
      <w:bodyDiv w:val="1"/>
      <w:marLeft w:val="0"/>
      <w:marRight w:val="0"/>
      <w:marTop w:val="0"/>
      <w:marBottom w:val="0"/>
      <w:divBdr>
        <w:top w:val="none" w:sz="0" w:space="0" w:color="auto"/>
        <w:left w:val="none" w:sz="0" w:space="0" w:color="auto"/>
        <w:bottom w:val="none" w:sz="0" w:space="0" w:color="auto"/>
        <w:right w:val="none" w:sz="0" w:space="0" w:color="auto"/>
      </w:divBdr>
      <w:divsChild>
        <w:div w:id="1271664216">
          <w:marLeft w:val="0"/>
          <w:marRight w:val="0"/>
          <w:marTop w:val="0"/>
          <w:marBottom w:val="0"/>
          <w:divBdr>
            <w:top w:val="none" w:sz="0" w:space="0" w:color="auto"/>
            <w:left w:val="none" w:sz="0" w:space="0" w:color="auto"/>
            <w:bottom w:val="none" w:sz="0" w:space="0" w:color="auto"/>
            <w:right w:val="none" w:sz="0" w:space="0" w:color="auto"/>
          </w:divBdr>
        </w:div>
        <w:div w:id="733505664">
          <w:marLeft w:val="0"/>
          <w:marRight w:val="0"/>
          <w:marTop w:val="150"/>
          <w:marBottom w:val="0"/>
          <w:divBdr>
            <w:top w:val="none" w:sz="0" w:space="0" w:color="auto"/>
            <w:left w:val="none" w:sz="0" w:space="0" w:color="auto"/>
            <w:bottom w:val="none" w:sz="0" w:space="0" w:color="auto"/>
            <w:right w:val="none" w:sz="0" w:space="0" w:color="auto"/>
          </w:divBdr>
          <w:divsChild>
            <w:div w:id="515001937">
              <w:marLeft w:val="1155"/>
              <w:marRight w:val="0"/>
              <w:marTop w:val="0"/>
              <w:marBottom w:val="0"/>
              <w:divBdr>
                <w:top w:val="none" w:sz="0" w:space="0" w:color="auto"/>
                <w:left w:val="none" w:sz="0" w:space="0" w:color="auto"/>
                <w:bottom w:val="none" w:sz="0" w:space="0" w:color="auto"/>
                <w:right w:val="none" w:sz="0" w:space="0" w:color="auto"/>
              </w:divBdr>
            </w:div>
            <w:div w:id="573391840">
              <w:marLeft w:val="1155"/>
              <w:marRight w:val="0"/>
              <w:marTop w:val="0"/>
              <w:marBottom w:val="0"/>
              <w:divBdr>
                <w:top w:val="none" w:sz="0" w:space="0" w:color="auto"/>
                <w:left w:val="none" w:sz="0" w:space="0" w:color="auto"/>
                <w:bottom w:val="none" w:sz="0" w:space="0" w:color="auto"/>
                <w:right w:val="none" w:sz="0" w:space="0" w:color="auto"/>
              </w:divBdr>
            </w:div>
            <w:div w:id="1919171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0599">
      <w:bodyDiv w:val="1"/>
      <w:marLeft w:val="0"/>
      <w:marRight w:val="0"/>
      <w:marTop w:val="0"/>
      <w:marBottom w:val="0"/>
      <w:divBdr>
        <w:top w:val="none" w:sz="0" w:space="0" w:color="auto"/>
        <w:left w:val="none" w:sz="0" w:space="0" w:color="auto"/>
        <w:bottom w:val="none" w:sz="0" w:space="0" w:color="auto"/>
        <w:right w:val="none" w:sz="0" w:space="0" w:color="auto"/>
      </w:divBdr>
      <w:divsChild>
        <w:div w:id="2105033586">
          <w:marLeft w:val="0"/>
          <w:marRight w:val="0"/>
          <w:marTop w:val="0"/>
          <w:marBottom w:val="0"/>
          <w:divBdr>
            <w:top w:val="none" w:sz="0" w:space="0" w:color="auto"/>
            <w:left w:val="none" w:sz="0" w:space="0" w:color="auto"/>
            <w:bottom w:val="none" w:sz="0" w:space="0" w:color="auto"/>
            <w:right w:val="none" w:sz="0" w:space="0" w:color="auto"/>
          </w:divBdr>
        </w:div>
        <w:div w:id="783888905">
          <w:marLeft w:val="0"/>
          <w:marRight w:val="0"/>
          <w:marTop w:val="150"/>
          <w:marBottom w:val="0"/>
          <w:divBdr>
            <w:top w:val="none" w:sz="0" w:space="0" w:color="auto"/>
            <w:left w:val="none" w:sz="0" w:space="0" w:color="auto"/>
            <w:bottom w:val="none" w:sz="0" w:space="0" w:color="auto"/>
            <w:right w:val="none" w:sz="0" w:space="0" w:color="auto"/>
          </w:divBdr>
          <w:divsChild>
            <w:div w:id="760179118">
              <w:marLeft w:val="1155"/>
              <w:marRight w:val="0"/>
              <w:marTop w:val="0"/>
              <w:marBottom w:val="0"/>
              <w:divBdr>
                <w:top w:val="none" w:sz="0" w:space="0" w:color="auto"/>
                <w:left w:val="none" w:sz="0" w:space="0" w:color="auto"/>
                <w:bottom w:val="none" w:sz="0" w:space="0" w:color="auto"/>
                <w:right w:val="none" w:sz="0" w:space="0" w:color="auto"/>
              </w:divBdr>
            </w:div>
            <w:div w:id="1839154686">
              <w:marLeft w:val="1155"/>
              <w:marRight w:val="0"/>
              <w:marTop w:val="0"/>
              <w:marBottom w:val="0"/>
              <w:divBdr>
                <w:top w:val="none" w:sz="0" w:space="0" w:color="auto"/>
                <w:left w:val="none" w:sz="0" w:space="0" w:color="auto"/>
                <w:bottom w:val="none" w:sz="0" w:space="0" w:color="auto"/>
                <w:right w:val="none" w:sz="0" w:space="0" w:color="auto"/>
              </w:divBdr>
            </w:div>
            <w:div w:id="721825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2088">
      <w:bodyDiv w:val="1"/>
      <w:marLeft w:val="0"/>
      <w:marRight w:val="0"/>
      <w:marTop w:val="0"/>
      <w:marBottom w:val="0"/>
      <w:divBdr>
        <w:top w:val="none" w:sz="0" w:space="0" w:color="auto"/>
        <w:left w:val="none" w:sz="0" w:space="0" w:color="auto"/>
        <w:bottom w:val="none" w:sz="0" w:space="0" w:color="auto"/>
        <w:right w:val="none" w:sz="0" w:space="0" w:color="auto"/>
      </w:divBdr>
      <w:divsChild>
        <w:div w:id="1208225444">
          <w:marLeft w:val="0"/>
          <w:marRight w:val="0"/>
          <w:marTop w:val="0"/>
          <w:marBottom w:val="0"/>
          <w:divBdr>
            <w:top w:val="none" w:sz="0" w:space="0" w:color="auto"/>
            <w:left w:val="none" w:sz="0" w:space="0" w:color="auto"/>
            <w:bottom w:val="none" w:sz="0" w:space="0" w:color="auto"/>
            <w:right w:val="none" w:sz="0" w:space="0" w:color="auto"/>
          </w:divBdr>
        </w:div>
        <w:div w:id="563488004">
          <w:marLeft w:val="0"/>
          <w:marRight w:val="0"/>
          <w:marTop w:val="150"/>
          <w:marBottom w:val="0"/>
          <w:divBdr>
            <w:top w:val="none" w:sz="0" w:space="0" w:color="auto"/>
            <w:left w:val="none" w:sz="0" w:space="0" w:color="auto"/>
            <w:bottom w:val="none" w:sz="0" w:space="0" w:color="auto"/>
            <w:right w:val="none" w:sz="0" w:space="0" w:color="auto"/>
          </w:divBdr>
          <w:divsChild>
            <w:div w:id="1489705404">
              <w:marLeft w:val="1155"/>
              <w:marRight w:val="0"/>
              <w:marTop w:val="0"/>
              <w:marBottom w:val="0"/>
              <w:divBdr>
                <w:top w:val="none" w:sz="0" w:space="0" w:color="auto"/>
                <w:left w:val="none" w:sz="0" w:space="0" w:color="auto"/>
                <w:bottom w:val="none" w:sz="0" w:space="0" w:color="auto"/>
                <w:right w:val="none" w:sz="0" w:space="0" w:color="auto"/>
              </w:divBdr>
            </w:div>
            <w:div w:id="1347828716">
              <w:marLeft w:val="1155"/>
              <w:marRight w:val="0"/>
              <w:marTop w:val="0"/>
              <w:marBottom w:val="0"/>
              <w:divBdr>
                <w:top w:val="none" w:sz="0" w:space="0" w:color="auto"/>
                <w:left w:val="none" w:sz="0" w:space="0" w:color="auto"/>
                <w:bottom w:val="none" w:sz="0" w:space="0" w:color="auto"/>
                <w:right w:val="none" w:sz="0" w:space="0" w:color="auto"/>
              </w:divBdr>
            </w:div>
            <w:div w:id="1818762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329">
      <w:bodyDiv w:val="1"/>
      <w:marLeft w:val="0"/>
      <w:marRight w:val="0"/>
      <w:marTop w:val="0"/>
      <w:marBottom w:val="0"/>
      <w:divBdr>
        <w:top w:val="none" w:sz="0" w:space="0" w:color="auto"/>
        <w:left w:val="none" w:sz="0" w:space="0" w:color="auto"/>
        <w:bottom w:val="none" w:sz="0" w:space="0" w:color="auto"/>
        <w:right w:val="none" w:sz="0" w:space="0" w:color="auto"/>
      </w:divBdr>
      <w:divsChild>
        <w:div w:id="191846405">
          <w:marLeft w:val="0"/>
          <w:marRight w:val="0"/>
          <w:marTop w:val="0"/>
          <w:marBottom w:val="0"/>
          <w:divBdr>
            <w:top w:val="none" w:sz="0" w:space="0" w:color="auto"/>
            <w:left w:val="none" w:sz="0" w:space="0" w:color="auto"/>
            <w:bottom w:val="none" w:sz="0" w:space="0" w:color="auto"/>
            <w:right w:val="none" w:sz="0" w:space="0" w:color="auto"/>
          </w:divBdr>
        </w:div>
        <w:div w:id="519469062">
          <w:marLeft w:val="0"/>
          <w:marRight w:val="0"/>
          <w:marTop w:val="150"/>
          <w:marBottom w:val="0"/>
          <w:divBdr>
            <w:top w:val="none" w:sz="0" w:space="0" w:color="auto"/>
            <w:left w:val="none" w:sz="0" w:space="0" w:color="auto"/>
            <w:bottom w:val="none" w:sz="0" w:space="0" w:color="auto"/>
            <w:right w:val="none" w:sz="0" w:space="0" w:color="auto"/>
          </w:divBdr>
          <w:divsChild>
            <w:div w:id="766388432">
              <w:marLeft w:val="1155"/>
              <w:marRight w:val="0"/>
              <w:marTop w:val="0"/>
              <w:marBottom w:val="0"/>
              <w:divBdr>
                <w:top w:val="none" w:sz="0" w:space="0" w:color="auto"/>
                <w:left w:val="none" w:sz="0" w:space="0" w:color="auto"/>
                <w:bottom w:val="none" w:sz="0" w:space="0" w:color="auto"/>
                <w:right w:val="none" w:sz="0" w:space="0" w:color="auto"/>
              </w:divBdr>
            </w:div>
            <w:div w:id="952516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697844">
      <w:bodyDiv w:val="1"/>
      <w:marLeft w:val="0"/>
      <w:marRight w:val="0"/>
      <w:marTop w:val="0"/>
      <w:marBottom w:val="0"/>
      <w:divBdr>
        <w:top w:val="none" w:sz="0" w:space="0" w:color="auto"/>
        <w:left w:val="none" w:sz="0" w:space="0" w:color="auto"/>
        <w:bottom w:val="none" w:sz="0" w:space="0" w:color="auto"/>
        <w:right w:val="none" w:sz="0" w:space="0" w:color="auto"/>
      </w:divBdr>
      <w:divsChild>
        <w:div w:id="1372146599">
          <w:marLeft w:val="0"/>
          <w:marRight w:val="0"/>
          <w:marTop w:val="0"/>
          <w:marBottom w:val="0"/>
          <w:divBdr>
            <w:top w:val="none" w:sz="0" w:space="0" w:color="auto"/>
            <w:left w:val="none" w:sz="0" w:space="0" w:color="auto"/>
            <w:bottom w:val="none" w:sz="0" w:space="0" w:color="auto"/>
            <w:right w:val="none" w:sz="0" w:space="0" w:color="auto"/>
          </w:divBdr>
        </w:div>
        <w:div w:id="480851579">
          <w:marLeft w:val="0"/>
          <w:marRight w:val="0"/>
          <w:marTop w:val="150"/>
          <w:marBottom w:val="0"/>
          <w:divBdr>
            <w:top w:val="none" w:sz="0" w:space="0" w:color="auto"/>
            <w:left w:val="none" w:sz="0" w:space="0" w:color="auto"/>
            <w:bottom w:val="none" w:sz="0" w:space="0" w:color="auto"/>
            <w:right w:val="none" w:sz="0" w:space="0" w:color="auto"/>
          </w:divBdr>
          <w:divsChild>
            <w:div w:id="1677999941">
              <w:marLeft w:val="1155"/>
              <w:marRight w:val="0"/>
              <w:marTop w:val="0"/>
              <w:marBottom w:val="0"/>
              <w:divBdr>
                <w:top w:val="none" w:sz="0" w:space="0" w:color="auto"/>
                <w:left w:val="none" w:sz="0" w:space="0" w:color="auto"/>
                <w:bottom w:val="none" w:sz="0" w:space="0" w:color="auto"/>
                <w:right w:val="none" w:sz="0" w:space="0" w:color="auto"/>
              </w:divBdr>
            </w:div>
            <w:div w:id="1121070644">
              <w:marLeft w:val="1155"/>
              <w:marRight w:val="0"/>
              <w:marTop w:val="0"/>
              <w:marBottom w:val="0"/>
              <w:divBdr>
                <w:top w:val="none" w:sz="0" w:space="0" w:color="auto"/>
                <w:left w:val="none" w:sz="0" w:space="0" w:color="auto"/>
                <w:bottom w:val="none" w:sz="0" w:space="0" w:color="auto"/>
                <w:right w:val="none" w:sz="0" w:space="0" w:color="auto"/>
              </w:divBdr>
            </w:div>
            <w:div w:id="27337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28973">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625728">
      <w:bodyDiv w:val="1"/>
      <w:marLeft w:val="0"/>
      <w:marRight w:val="0"/>
      <w:marTop w:val="0"/>
      <w:marBottom w:val="0"/>
      <w:divBdr>
        <w:top w:val="none" w:sz="0" w:space="0" w:color="auto"/>
        <w:left w:val="none" w:sz="0" w:space="0" w:color="auto"/>
        <w:bottom w:val="none" w:sz="0" w:space="0" w:color="auto"/>
        <w:right w:val="none" w:sz="0" w:space="0" w:color="auto"/>
      </w:divBdr>
      <w:divsChild>
        <w:div w:id="454639502">
          <w:marLeft w:val="0"/>
          <w:marRight w:val="0"/>
          <w:marTop w:val="0"/>
          <w:marBottom w:val="0"/>
          <w:divBdr>
            <w:top w:val="none" w:sz="0" w:space="0" w:color="auto"/>
            <w:left w:val="none" w:sz="0" w:space="0" w:color="auto"/>
            <w:bottom w:val="none" w:sz="0" w:space="0" w:color="auto"/>
            <w:right w:val="none" w:sz="0" w:space="0" w:color="auto"/>
          </w:divBdr>
        </w:div>
        <w:div w:id="55129880">
          <w:marLeft w:val="0"/>
          <w:marRight w:val="0"/>
          <w:marTop w:val="150"/>
          <w:marBottom w:val="0"/>
          <w:divBdr>
            <w:top w:val="none" w:sz="0" w:space="0" w:color="auto"/>
            <w:left w:val="none" w:sz="0" w:space="0" w:color="auto"/>
            <w:bottom w:val="none" w:sz="0" w:space="0" w:color="auto"/>
            <w:right w:val="none" w:sz="0" w:space="0" w:color="auto"/>
          </w:divBdr>
          <w:divsChild>
            <w:div w:id="68816234">
              <w:marLeft w:val="1155"/>
              <w:marRight w:val="0"/>
              <w:marTop w:val="0"/>
              <w:marBottom w:val="0"/>
              <w:divBdr>
                <w:top w:val="none" w:sz="0" w:space="0" w:color="auto"/>
                <w:left w:val="none" w:sz="0" w:space="0" w:color="auto"/>
                <w:bottom w:val="none" w:sz="0" w:space="0" w:color="auto"/>
                <w:right w:val="none" w:sz="0" w:space="0" w:color="auto"/>
              </w:divBdr>
            </w:div>
            <w:div w:id="598417594">
              <w:marLeft w:val="1155"/>
              <w:marRight w:val="0"/>
              <w:marTop w:val="0"/>
              <w:marBottom w:val="0"/>
              <w:divBdr>
                <w:top w:val="none" w:sz="0" w:space="0" w:color="auto"/>
                <w:left w:val="none" w:sz="0" w:space="0" w:color="auto"/>
                <w:bottom w:val="none" w:sz="0" w:space="0" w:color="auto"/>
                <w:right w:val="none" w:sz="0" w:space="0" w:color="auto"/>
              </w:divBdr>
            </w:div>
            <w:div w:id="80881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2712295">
      <w:bodyDiv w:val="1"/>
      <w:marLeft w:val="0"/>
      <w:marRight w:val="0"/>
      <w:marTop w:val="0"/>
      <w:marBottom w:val="0"/>
      <w:divBdr>
        <w:top w:val="none" w:sz="0" w:space="0" w:color="auto"/>
        <w:left w:val="none" w:sz="0" w:space="0" w:color="auto"/>
        <w:bottom w:val="none" w:sz="0" w:space="0" w:color="auto"/>
        <w:right w:val="none" w:sz="0" w:space="0" w:color="auto"/>
      </w:divBdr>
    </w:div>
    <w:div w:id="592785483">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400852">
      <w:bodyDiv w:val="1"/>
      <w:marLeft w:val="0"/>
      <w:marRight w:val="0"/>
      <w:marTop w:val="0"/>
      <w:marBottom w:val="0"/>
      <w:divBdr>
        <w:top w:val="none" w:sz="0" w:space="0" w:color="auto"/>
        <w:left w:val="none" w:sz="0" w:space="0" w:color="auto"/>
        <w:bottom w:val="none" w:sz="0" w:space="0" w:color="auto"/>
        <w:right w:val="none" w:sz="0" w:space="0" w:color="auto"/>
      </w:divBdr>
    </w:div>
    <w:div w:id="595403078">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24583">
      <w:bodyDiv w:val="1"/>
      <w:marLeft w:val="0"/>
      <w:marRight w:val="0"/>
      <w:marTop w:val="0"/>
      <w:marBottom w:val="0"/>
      <w:divBdr>
        <w:top w:val="none" w:sz="0" w:space="0" w:color="auto"/>
        <w:left w:val="none" w:sz="0" w:space="0" w:color="auto"/>
        <w:bottom w:val="none" w:sz="0" w:space="0" w:color="auto"/>
        <w:right w:val="none" w:sz="0" w:space="0" w:color="auto"/>
      </w:divBdr>
      <w:divsChild>
        <w:div w:id="1699773784">
          <w:marLeft w:val="0"/>
          <w:marRight w:val="0"/>
          <w:marTop w:val="0"/>
          <w:marBottom w:val="0"/>
          <w:divBdr>
            <w:top w:val="none" w:sz="0" w:space="0" w:color="auto"/>
            <w:left w:val="none" w:sz="0" w:space="0" w:color="auto"/>
            <w:bottom w:val="none" w:sz="0" w:space="0" w:color="auto"/>
            <w:right w:val="none" w:sz="0" w:space="0" w:color="auto"/>
          </w:divBdr>
        </w:div>
        <w:div w:id="315384539">
          <w:marLeft w:val="0"/>
          <w:marRight w:val="0"/>
          <w:marTop w:val="150"/>
          <w:marBottom w:val="0"/>
          <w:divBdr>
            <w:top w:val="none" w:sz="0" w:space="0" w:color="auto"/>
            <w:left w:val="none" w:sz="0" w:space="0" w:color="auto"/>
            <w:bottom w:val="none" w:sz="0" w:space="0" w:color="auto"/>
            <w:right w:val="none" w:sz="0" w:space="0" w:color="auto"/>
          </w:divBdr>
          <w:divsChild>
            <w:div w:id="265499612">
              <w:marLeft w:val="1155"/>
              <w:marRight w:val="0"/>
              <w:marTop w:val="0"/>
              <w:marBottom w:val="0"/>
              <w:divBdr>
                <w:top w:val="none" w:sz="0" w:space="0" w:color="auto"/>
                <w:left w:val="none" w:sz="0" w:space="0" w:color="auto"/>
                <w:bottom w:val="none" w:sz="0" w:space="0" w:color="auto"/>
                <w:right w:val="none" w:sz="0" w:space="0" w:color="auto"/>
              </w:divBdr>
            </w:div>
            <w:div w:id="427039569">
              <w:marLeft w:val="1155"/>
              <w:marRight w:val="0"/>
              <w:marTop w:val="0"/>
              <w:marBottom w:val="0"/>
              <w:divBdr>
                <w:top w:val="none" w:sz="0" w:space="0" w:color="auto"/>
                <w:left w:val="none" w:sz="0" w:space="0" w:color="auto"/>
                <w:bottom w:val="none" w:sz="0" w:space="0" w:color="auto"/>
                <w:right w:val="none" w:sz="0" w:space="0" w:color="auto"/>
              </w:divBdr>
            </w:div>
            <w:div w:id="2057973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6475">
      <w:bodyDiv w:val="1"/>
      <w:marLeft w:val="0"/>
      <w:marRight w:val="0"/>
      <w:marTop w:val="0"/>
      <w:marBottom w:val="0"/>
      <w:divBdr>
        <w:top w:val="none" w:sz="0" w:space="0" w:color="auto"/>
        <w:left w:val="none" w:sz="0" w:space="0" w:color="auto"/>
        <w:bottom w:val="none" w:sz="0" w:space="0" w:color="auto"/>
        <w:right w:val="none" w:sz="0" w:space="0" w:color="auto"/>
      </w:divBdr>
      <w:divsChild>
        <w:div w:id="1016154186">
          <w:marLeft w:val="0"/>
          <w:marRight w:val="0"/>
          <w:marTop w:val="0"/>
          <w:marBottom w:val="0"/>
          <w:divBdr>
            <w:top w:val="none" w:sz="0" w:space="0" w:color="auto"/>
            <w:left w:val="none" w:sz="0" w:space="0" w:color="auto"/>
            <w:bottom w:val="none" w:sz="0" w:space="0" w:color="auto"/>
            <w:right w:val="none" w:sz="0" w:space="0" w:color="auto"/>
          </w:divBdr>
        </w:div>
        <w:div w:id="1140489669">
          <w:marLeft w:val="0"/>
          <w:marRight w:val="0"/>
          <w:marTop w:val="150"/>
          <w:marBottom w:val="0"/>
          <w:divBdr>
            <w:top w:val="none" w:sz="0" w:space="0" w:color="auto"/>
            <w:left w:val="none" w:sz="0" w:space="0" w:color="auto"/>
            <w:bottom w:val="none" w:sz="0" w:space="0" w:color="auto"/>
            <w:right w:val="none" w:sz="0" w:space="0" w:color="auto"/>
          </w:divBdr>
          <w:divsChild>
            <w:div w:id="615020987">
              <w:marLeft w:val="1155"/>
              <w:marRight w:val="0"/>
              <w:marTop w:val="0"/>
              <w:marBottom w:val="0"/>
              <w:divBdr>
                <w:top w:val="none" w:sz="0" w:space="0" w:color="auto"/>
                <w:left w:val="none" w:sz="0" w:space="0" w:color="auto"/>
                <w:bottom w:val="none" w:sz="0" w:space="0" w:color="auto"/>
                <w:right w:val="none" w:sz="0" w:space="0" w:color="auto"/>
              </w:divBdr>
            </w:div>
            <w:div w:id="764611002">
              <w:marLeft w:val="1155"/>
              <w:marRight w:val="0"/>
              <w:marTop w:val="0"/>
              <w:marBottom w:val="0"/>
              <w:divBdr>
                <w:top w:val="none" w:sz="0" w:space="0" w:color="auto"/>
                <w:left w:val="none" w:sz="0" w:space="0" w:color="auto"/>
                <w:bottom w:val="none" w:sz="0" w:space="0" w:color="auto"/>
                <w:right w:val="none" w:sz="0" w:space="0" w:color="auto"/>
              </w:divBdr>
            </w:div>
            <w:div w:id="1025711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760707">
      <w:bodyDiv w:val="1"/>
      <w:marLeft w:val="0"/>
      <w:marRight w:val="0"/>
      <w:marTop w:val="0"/>
      <w:marBottom w:val="0"/>
      <w:divBdr>
        <w:top w:val="none" w:sz="0" w:space="0" w:color="auto"/>
        <w:left w:val="none" w:sz="0" w:space="0" w:color="auto"/>
        <w:bottom w:val="none" w:sz="0" w:space="0" w:color="auto"/>
        <w:right w:val="none" w:sz="0" w:space="0" w:color="auto"/>
      </w:divBdr>
      <w:divsChild>
        <w:div w:id="516576627">
          <w:marLeft w:val="0"/>
          <w:marRight w:val="0"/>
          <w:marTop w:val="0"/>
          <w:marBottom w:val="0"/>
          <w:divBdr>
            <w:top w:val="none" w:sz="0" w:space="0" w:color="auto"/>
            <w:left w:val="none" w:sz="0" w:space="0" w:color="auto"/>
            <w:bottom w:val="none" w:sz="0" w:space="0" w:color="auto"/>
            <w:right w:val="none" w:sz="0" w:space="0" w:color="auto"/>
          </w:divBdr>
        </w:div>
        <w:div w:id="1053626006">
          <w:marLeft w:val="0"/>
          <w:marRight w:val="0"/>
          <w:marTop w:val="150"/>
          <w:marBottom w:val="0"/>
          <w:divBdr>
            <w:top w:val="none" w:sz="0" w:space="0" w:color="auto"/>
            <w:left w:val="none" w:sz="0" w:space="0" w:color="auto"/>
            <w:bottom w:val="none" w:sz="0" w:space="0" w:color="auto"/>
            <w:right w:val="none" w:sz="0" w:space="0" w:color="auto"/>
          </w:divBdr>
          <w:divsChild>
            <w:div w:id="1741058936">
              <w:marLeft w:val="1155"/>
              <w:marRight w:val="0"/>
              <w:marTop w:val="0"/>
              <w:marBottom w:val="0"/>
              <w:divBdr>
                <w:top w:val="none" w:sz="0" w:space="0" w:color="auto"/>
                <w:left w:val="none" w:sz="0" w:space="0" w:color="auto"/>
                <w:bottom w:val="none" w:sz="0" w:space="0" w:color="auto"/>
                <w:right w:val="none" w:sz="0" w:space="0" w:color="auto"/>
              </w:divBdr>
            </w:div>
            <w:div w:id="1741832258">
              <w:marLeft w:val="1155"/>
              <w:marRight w:val="0"/>
              <w:marTop w:val="0"/>
              <w:marBottom w:val="0"/>
              <w:divBdr>
                <w:top w:val="none" w:sz="0" w:space="0" w:color="auto"/>
                <w:left w:val="none" w:sz="0" w:space="0" w:color="auto"/>
                <w:bottom w:val="none" w:sz="0" w:space="0" w:color="auto"/>
                <w:right w:val="none" w:sz="0" w:space="0" w:color="auto"/>
              </w:divBdr>
            </w:div>
            <w:div w:id="1333874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7835638">
      <w:bodyDiv w:val="1"/>
      <w:marLeft w:val="0"/>
      <w:marRight w:val="0"/>
      <w:marTop w:val="0"/>
      <w:marBottom w:val="0"/>
      <w:divBdr>
        <w:top w:val="none" w:sz="0" w:space="0" w:color="auto"/>
        <w:left w:val="none" w:sz="0" w:space="0" w:color="auto"/>
        <w:bottom w:val="none" w:sz="0" w:space="0" w:color="auto"/>
        <w:right w:val="none" w:sz="0" w:space="0" w:color="auto"/>
      </w:divBdr>
      <w:divsChild>
        <w:div w:id="2074959189">
          <w:marLeft w:val="0"/>
          <w:marRight w:val="0"/>
          <w:marTop w:val="0"/>
          <w:marBottom w:val="0"/>
          <w:divBdr>
            <w:top w:val="none" w:sz="0" w:space="0" w:color="auto"/>
            <w:left w:val="none" w:sz="0" w:space="0" w:color="auto"/>
            <w:bottom w:val="none" w:sz="0" w:space="0" w:color="auto"/>
            <w:right w:val="none" w:sz="0" w:space="0" w:color="auto"/>
          </w:divBdr>
        </w:div>
        <w:div w:id="460921185">
          <w:marLeft w:val="0"/>
          <w:marRight w:val="0"/>
          <w:marTop w:val="150"/>
          <w:marBottom w:val="0"/>
          <w:divBdr>
            <w:top w:val="none" w:sz="0" w:space="0" w:color="auto"/>
            <w:left w:val="none" w:sz="0" w:space="0" w:color="auto"/>
            <w:bottom w:val="none" w:sz="0" w:space="0" w:color="auto"/>
            <w:right w:val="none" w:sz="0" w:space="0" w:color="auto"/>
          </w:divBdr>
          <w:divsChild>
            <w:div w:id="744843243">
              <w:marLeft w:val="1155"/>
              <w:marRight w:val="0"/>
              <w:marTop w:val="0"/>
              <w:marBottom w:val="0"/>
              <w:divBdr>
                <w:top w:val="none" w:sz="0" w:space="0" w:color="auto"/>
                <w:left w:val="none" w:sz="0" w:space="0" w:color="auto"/>
                <w:bottom w:val="none" w:sz="0" w:space="0" w:color="auto"/>
                <w:right w:val="none" w:sz="0" w:space="0" w:color="auto"/>
              </w:divBdr>
            </w:div>
            <w:div w:id="1392340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000">
      <w:bodyDiv w:val="1"/>
      <w:marLeft w:val="0"/>
      <w:marRight w:val="0"/>
      <w:marTop w:val="0"/>
      <w:marBottom w:val="0"/>
      <w:divBdr>
        <w:top w:val="none" w:sz="0" w:space="0" w:color="auto"/>
        <w:left w:val="none" w:sz="0" w:space="0" w:color="auto"/>
        <w:bottom w:val="none" w:sz="0" w:space="0" w:color="auto"/>
        <w:right w:val="none" w:sz="0" w:space="0" w:color="auto"/>
      </w:divBdr>
      <w:divsChild>
        <w:div w:id="2029527941">
          <w:marLeft w:val="0"/>
          <w:marRight w:val="0"/>
          <w:marTop w:val="0"/>
          <w:marBottom w:val="0"/>
          <w:divBdr>
            <w:top w:val="none" w:sz="0" w:space="0" w:color="auto"/>
            <w:left w:val="none" w:sz="0" w:space="0" w:color="auto"/>
            <w:bottom w:val="none" w:sz="0" w:space="0" w:color="auto"/>
            <w:right w:val="none" w:sz="0" w:space="0" w:color="auto"/>
          </w:divBdr>
        </w:div>
        <w:div w:id="885409131">
          <w:marLeft w:val="0"/>
          <w:marRight w:val="0"/>
          <w:marTop w:val="150"/>
          <w:marBottom w:val="0"/>
          <w:divBdr>
            <w:top w:val="none" w:sz="0" w:space="0" w:color="auto"/>
            <w:left w:val="none" w:sz="0" w:space="0" w:color="auto"/>
            <w:bottom w:val="none" w:sz="0" w:space="0" w:color="auto"/>
            <w:right w:val="none" w:sz="0" w:space="0" w:color="auto"/>
          </w:divBdr>
          <w:divsChild>
            <w:div w:id="1025714649">
              <w:marLeft w:val="1155"/>
              <w:marRight w:val="0"/>
              <w:marTop w:val="0"/>
              <w:marBottom w:val="0"/>
              <w:divBdr>
                <w:top w:val="none" w:sz="0" w:space="0" w:color="auto"/>
                <w:left w:val="none" w:sz="0" w:space="0" w:color="auto"/>
                <w:bottom w:val="none" w:sz="0" w:space="0" w:color="auto"/>
                <w:right w:val="none" w:sz="0" w:space="0" w:color="auto"/>
              </w:divBdr>
            </w:div>
            <w:div w:id="66849656">
              <w:marLeft w:val="1155"/>
              <w:marRight w:val="0"/>
              <w:marTop w:val="0"/>
              <w:marBottom w:val="0"/>
              <w:divBdr>
                <w:top w:val="none" w:sz="0" w:space="0" w:color="auto"/>
                <w:left w:val="none" w:sz="0" w:space="0" w:color="auto"/>
                <w:bottom w:val="none" w:sz="0" w:space="0" w:color="auto"/>
                <w:right w:val="none" w:sz="0" w:space="0" w:color="auto"/>
              </w:divBdr>
            </w:div>
            <w:div w:id="19118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308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376077">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797619">
      <w:bodyDiv w:val="1"/>
      <w:marLeft w:val="0"/>
      <w:marRight w:val="0"/>
      <w:marTop w:val="0"/>
      <w:marBottom w:val="0"/>
      <w:divBdr>
        <w:top w:val="none" w:sz="0" w:space="0" w:color="auto"/>
        <w:left w:val="none" w:sz="0" w:space="0" w:color="auto"/>
        <w:bottom w:val="none" w:sz="0" w:space="0" w:color="auto"/>
        <w:right w:val="none" w:sz="0" w:space="0" w:color="auto"/>
      </w:divBdr>
      <w:divsChild>
        <w:div w:id="1998800934">
          <w:marLeft w:val="0"/>
          <w:marRight w:val="0"/>
          <w:marTop w:val="0"/>
          <w:marBottom w:val="0"/>
          <w:divBdr>
            <w:top w:val="none" w:sz="0" w:space="0" w:color="auto"/>
            <w:left w:val="none" w:sz="0" w:space="0" w:color="auto"/>
            <w:bottom w:val="none" w:sz="0" w:space="0" w:color="auto"/>
            <w:right w:val="none" w:sz="0" w:space="0" w:color="auto"/>
          </w:divBdr>
        </w:div>
        <w:div w:id="1722170950">
          <w:marLeft w:val="0"/>
          <w:marRight w:val="0"/>
          <w:marTop w:val="150"/>
          <w:marBottom w:val="0"/>
          <w:divBdr>
            <w:top w:val="none" w:sz="0" w:space="0" w:color="auto"/>
            <w:left w:val="none" w:sz="0" w:space="0" w:color="auto"/>
            <w:bottom w:val="none" w:sz="0" w:space="0" w:color="auto"/>
            <w:right w:val="none" w:sz="0" w:space="0" w:color="auto"/>
          </w:divBdr>
          <w:divsChild>
            <w:div w:id="565531814">
              <w:marLeft w:val="1155"/>
              <w:marRight w:val="0"/>
              <w:marTop w:val="0"/>
              <w:marBottom w:val="0"/>
              <w:divBdr>
                <w:top w:val="none" w:sz="0" w:space="0" w:color="auto"/>
                <w:left w:val="none" w:sz="0" w:space="0" w:color="auto"/>
                <w:bottom w:val="none" w:sz="0" w:space="0" w:color="auto"/>
                <w:right w:val="none" w:sz="0" w:space="0" w:color="auto"/>
              </w:divBdr>
            </w:div>
            <w:div w:id="2028755398">
              <w:marLeft w:val="1155"/>
              <w:marRight w:val="0"/>
              <w:marTop w:val="0"/>
              <w:marBottom w:val="0"/>
              <w:divBdr>
                <w:top w:val="none" w:sz="0" w:space="0" w:color="auto"/>
                <w:left w:val="none" w:sz="0" w:space="0" w:color="auto"/>
                <w:bottom w:val="none" w:sz="0" w:space="0" w:color="auto"/>
                <w:right w:val="none" w:sz="0" w:space="0" w:color="auto"/>
              </w:divBdr>
            </w:div>
            <w:div w:id="738601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10571">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452839">
      <w:bodyDiv w:val="1"/>
      <w:marLeft w:val="0"/>
      <w:marRight w:val="0"/>
      <w:marTop w:val="0"/>
      <w:marBottom w:val="0"/>
      <w:divBdr>
        <w:top w:val="none" w:sz="0" w:space="0" w:color="auto"/>
        <w:left w:val="none" w:sz="0" w:space="0" w:color="auto"/>
        <w:bottom w:val="none" w:sz="0" w:space="0" w:color="auto"/>
        <w:right w:val="none" w:sz="0" w:space="0" w:color="auto"/>
      </w:divBdr>
      <w:divsChild>
        <w:div w:id="432358044">
          <w:marLeft w:val="0"/>
          <w:marRight w:val="0"/>
          <w:marTop w:val="0"/>
          <w:marBottom w:val="0"/>
          <w:divBdr>
            <w:top w:val="none" w:sz="0" w:space="0" w:color="auto"/>
            <w:left w:val="none" w:sz="0" w:space="0" w:color="auto"/>
            <w:bottom w:val="none" w:sz="0" w:space="0" w:color="auto"/>
            <w:right w:val="none" w:sz="0" w:space="0" w:color="auto"/>
          </w:divBdr>
        </w:div>
        <w:div w:id="624043485">
          <w:marLeft w:val="0"/>
          <w:marRight w:val="0"/>
          <w:marTop w:val="150"/>
          <w:marBottom w:val="0"/>
          <w:divBdr>
            <w:top w:val="none" w:sz="0" w:space="0" w:color="auto"/>
            <w:left w:val="none" w:sz="0" w:space="0" w:color="auto"/>
            <w:bottom w:val="none" w:sz="0" w:space="0" w:color="auto"/>
            <w:right w:val="none" w:sz="0" w:space="0" w:color="auto"/>
          </w:divBdr>
          <w:divsChild>
            <w:div w:id="1143111255">
              <w:marLeft w:val="1155"/>
              <w:marRight w:val="0"/>
              <w:marTop w:val="0"/>
              <w:marBottom w:val="0"/>
              <w:divBdr>
                <w:top w:val="none" w:sz="0" w:space="0" w:color="auto"/>
                <w:left w:val="none" w:sz="0" w:space="0" w:color="auto"/>
                <w:bottom w:val="none" w:sz="0" w:space="0" w:color="auto"/>
                <w:right w:val="none" w:sz="0" w:space="0" w:color="auto"/>
              </w:divBdr>
            </w:div>
            <w:div w:id="1817646366">
              <w:marLeft w:val="1155"/>
              <w:marRight w:val="0"/>
              <w:marTop w:val="0"/>
              <w:marBottom w:val="0"/>
              <w:divBdr>
                <w:top w:val="none" w:sz="0" w:space="0" w:color="auto"/>
                <w:left w:val="none" w:sz="0" w:space="0" w:color="auto"/>
                <w:bottom w:val="none" w:sz="0" w:space="0" w:color="auto"/>
                <w:right w:val="none" w:sz="0" w:space="0" w:color="auto"/>
              </w:divBdr>
            </w:div>
            <w:div w:id="56997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0496">
      <w:bodyDiv w:val="1"/>
      <w:marLeft w:val="0"/>
      <w:marRight w:val="0"/>
      <w:marTop w:val="0"/>
      <w:marBottom w:val="0"/>
      <w:divBdr>
        <w:top w:val="none" w:sz="0" w:space="0" w:color="auto"/>
        <w:left w:val="none" w:sz="0" w:space="0" w:color="auto"/>
        <w:bottom w:val="none" w:sz="0" w:space="0" w:color="auto"/>
        <w:right w:val="none" w:sz="0" w:space="0" w:color="auto"/>
      </w:divBdr>
      <w:divsChild>
        <w:div w:id="1250310849">
          <w:marLeft w:val="0"/>
          <w:marRight w:val="0"/>
          <w:marTop w:val="0"/>
          <w:marBottom w:val="0"/>
          <w:divBdr>
            <w:top w:val="none" w:sz="0" w:space="0" w:color="auto"/>
            <w:left w:val="none" w:sz="0" w:space="0" w:color="auto"/>
            <w:bottom w:val="none" w:sz="0" w:space="0" w:color="auto"/>
            <w:right w:val="none" w:sz="0" w:space="0" w:color="auto"/>
          </w:divBdr>
        </w:div>
        <w:div w:id="388115280">
          <w:marLeft w:val="0"/>
          <w:marRight w:val="0"/>
          <w:marTop w:val="150"/>
          <w:marBottom w:val="0"/>
          <w:divBdr>
            <w:top w:val="none" w:sz="0" w:space="0" w:color="auto"/>
            <w:left w:val="none" w:sz="0" w:space="0" w:color="auto"/>
            <w:bottom w:val="none" w:sz="0" w:space="0" w:color="auto"/>
            <w:right w:val="none" w:sz="0" w:space="0" w:color="auto"/>
          </w:divBdr>
          <w:divsChild>
            <w:div w:id="57822772">
              <w:marLeft w:val="1155"/>
              <w:marRight w:val="0"/>
              <w:marTop w:val="0"/>
              <w:marBottom w:val="0"/>
              <w:divBdr>
                <w:top w:val="none" w:sz="0" w:space="0" w:color="auto"/>
                <w:left w:val="none" w:sz="0" w:space="0" w:color="auto"/>
                <w:bottom w:val="none" w:sz="0" w:space="0" w:color="auto"/>
                <w:right w:val="none" w:sz="0" w:space="0" w:color="auto"/>
              </w:divBdr>
            </w:div>
            <w:div w:id="782959639">
              <w:marLeft w:val="1155"/>
              <w:marRight w:val="0"/>
              <w:marTop w:val="0"/>
              <w:marBottom w:val="0"/>
              <w:divBdr>
                <w:top w:val="none" w:sz="0" w:space="0" w:color="auto"/>
                <w:left w:val="none" w:sz="0" w:space="0" w:color="auto"/>
                <w:bottom w:val="none" w:sz="0" w:space="0" w:color="auto"/>
                <w:right w:val="none" w:sz="0" w:space="0" w:color="auto"/>
              </w:divBdr>
            </w:div>
            <w:div w:id="1813130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566111">
      <w:bodyDiv w:val="1"/>
      <w:marLeft w:val="0"/>
      <w:marRight w:val="0"/>
      <w:marTop w:val="0"/>
      <w:marBottom w:val="0"/>
      <w:divBdr>
        <w:top w:val="none" w:sz="0" w:space="0" w:color="auto"/>
        <w:left w:val="none" w:sz="0" w:space="0" w:color="auto"/>
        <w:bottom w:val="none" w:sz="0" w:space="0" w:color="auto"/>
        <w:right w:val="none" w:sz="0" w:space="0" w:color="auto"/>
      </w:divBdr>
    </w:div>
    <w:div w:id="602569654">
      <w:bodyDiv w:val="1"/>
      <w:marLeft w:val="0"/>
      <w:marRight w:val="0"/>
      <w:marTop w:val="0"/>
      <w:marBottom w:val="0"/>
      <w:divBdr>
        <w:top w:val="none" w:sz="0" w:space="0" w:color="auto"/>
        <w:left w:val="none" w:sz="0" w:space="0" w:color="auto"/>
        <w:bottom w:val="none" w:sz="0" w:space="0" w:color="auto"/>
        <w:right w:val="none" w:sz="0" w:space="0" w:color="auto"/>
      </w:divBdr>
      <w:divsChild>
        <w:div w:id="1431588570">
          <w:marLeft w:val="0"/>
          <w:marRight w:val="0"/>
          <w:marTop w:val="0"/>
          <w:marBottom w:val="0"/>
          <w:divBdr>
            <w:top w:val="none" w:sz="0" w:space="0" w:color="auto"/>
            <w:left w:val="none" w:sz="0" w:space="0" w:color="auto"/>
            <w:bottom w:val="none" w:sz="0" w:space="0" w:color="auto"/>
            <w:right w:val="none" w:sz="0" w:space="0" w:color="auto"/>
          </w:divBdr>
        </w:div>
        <w:div w:id="2142535002">
          <w:marLeft w:val="0"/>
          <w:marRight w:val="0"/>
          <w:marTop w:val="150"/>
          <w:marBottom w:val="0"/>
          <w:divBdr>
            <w:top w:val="none" w:sz="0" w:space="0" w:color="auto"/>
            <w:left w:val="none" w:sz="0" w:space="0" w:color="auto"/>
            <w:bottom w:val="none" w:sz="0" w:space="0" w:color="auto"/>
            <w:right w:val="none" w:sz="0" w:space="0" w:color="auto"/>
          </w:divBdr>
          <w:divsChild>
            <w:div w:id="1756634176">
              <w:marLeft w:val="1155"/>
              <w:marRight w:val="0"/>
              <w:marTop w:val="0"/>
              <w:marBottom w:val="0"/>
              <w:divBdr>
                <w:top w:val="none" w:sz="0" w:space="0" w:color="auto"/>
                <w:left w:val="none" w:sz="0" w:space="0" w:color="auto"/>
                <w:bottom w:val="none" w:sz="0" w:space="0" w:color="auto"/>
                <w:right w:val="none" w:sz="0" w:space="0" w:color="auto"/>
              </w:divBdr>
            </w:div>
            <w:div w:id="1164589239">
              <w:marLeft w:val="1155"/>
              <w:marRight w:val="0"/>
              <w:marTop w:val="0"/>
              <w:marBottom w:val="0"/>
              <w:divBdr>
                <w:top w:val="none" w:sz="0" w:space="0" w:color="auto"/>
                <w:left w:val="none" w:sz="0" w:space="0" w:color="auto"/>
                <w:bottom w:val="none" w:sz="0" w:space="0" w:color="auto"/>
                <w:right w:val="none" w:sz="0" w:space="0" w:color="auto"/>
              </w:divBdr>
            </w:div>
            <w:div w:id="1703944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10052">
      <w:bodyDiv w:val="1"/>
      <w:marLeft w:val="0"/>
      <w:marRight w:val="0"/>
      <w:marTop w:val="0"/>
      <w:marBottom w:val="0"/>
      <w:divBdr>
        <w:top w:val="none" w:sz="0" w:space="0" w:color="auto"/>
        <w:left w:val="none" w:sz="0" w:space="0" w:color="auto"/>
        <w:bottom w:val="none" w:sz="0" w:space="0" w:color="auto"/>
        <w:right w:val="none" w:sz="0" w:space="0" w:color="auto"/>
      </w:divBdr>
      <w:divsChild>
        <w:div w:id="828209999">
          <w:marLeft w:val="0"/>
          <w:marRight w:val="0"/>
          <w:marTop w:val="0"/>
          <w:marBottom w:val="0"/>
          <w:divBdr>
            <w:top w:val="none" w:sz="0" w:space="0" w:color="auto"/>
            <w:left w:val="none" w:sz="0" w:space="0" w:color="auto"/>
            <w:bottom w:val="none" w:sz="0" w:space="0" w:color="auto"/>
            <w:right w:val="none" w:sz="0" w:space="0" w:color="auto"/>
          </w:divBdr>
        </w:div>
        <w:div w:id="960844436">
          <w:marLeft w:val="0"/>
          <w:marRight w:val="0"/>
          <w:marTop w:val="150"/>
          <w:marBottom w:val="0"/>
          <w:divBdr>
            <w:top w:val="none" w:sz="0" w:space="0" w:color="auto"/>
            <w:left w:val="none" w:sz="0" w:space="0" w:color="auto"/>
            <w:bottom w:val="none" w:sz="0" w:space="0" w:color="auto"/>
            <w:right w:val="none" w:sz="0" w:space="0" w:color="auto"/>
          </w:divBdr>
          <w:divsChild>
            <w:div w:id="1836647086">
              <w:marLeft w:val="1155"/>
              <w:marRight w:val="0"/>
              <w:marTop w:val="0"/>
              <w:marBottom w:val="0"/>
              <w:divBdr>
                <w:top w:val="none" w:sz="0" w:space="0" w:color="auto"/>
                <w:left w:val="none" w:sz="0" w:space="0" w:color="auto"/>
                <w:bottom w:val="none" w:sz="0" w:space="0" w:color="auto"/>
                <w:right w:val="none" w:sz="0" w:space="0" w:color="auto"/>
              </w:divBdr>
            </w:div>
            <w:div w:id="1486167869">
              <w:marLeft w:val="1155"/>
              <w:marRight w:val="0"/>
              <w:marTop w:val="0"/>
              <w:marBottom w:val="0"/>
              <w:divBdr>
                <w:top w:val="none" w:sz="0" w:space="0" w:color="auto"/>
                <w:left w:val="none" w:sz="0" w:space="0" w:color="auto"/>
                <w:bottom w:val="none" w:sz="0" w:space="0" w:color="auto"/>
                <w:right w:val="none" w:sz="0" w:space="0" w:color="auto"/>
              </w:divBdr>
            </w:div>
            <w:div w:id="2014604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39900">
      <w:bodyDiv w:val="1"/>
      <w:marLeft w:val="0"/>
      <w:marRight w:val="0"/>
      <w:marTop w:val="0"/>
      <w:marBottom w:val="0"/>
      <w:divBdr>
        <w:top w:val="none" w:sz="0" w:space="0" w:color="auto"/>
        <w:left w:val="none" w:sz="0" w:space="0" w:color="auto"/>
        <w:bottom w:val="none" w:sz="0" w:space="0" w:color="auto"/>
        <w:right w:val="none" w:sz="0" w:space="0" w:color="auto"/>
      </w:divBdr>
      <w:divsChild>
        <w:div w:id="719741460">
          <w:marLeft w:val="0"/>
          <w:marRight w:val="0"/>
          <w:marTop w:val="0"/>
          <w:marBottom w:val="0"/>
          <w:divBdr>
            <w:top w:val="none" w:sz="0" w:space="0" w:color="auto"/>
            <w:left w:val="none" w:sz="0" w:space="0" w:color="auto"/>
            <w:bottom w:val="none" w:sz="0" w:space="0" w:color="auto"/>
            <w:right w:val="none" w:sz="0" w:space="0" w:color="auto"/>
          </w:divBdr>
        </w:div>
        <w:div w:id="313528702">
          <w:marLeft w:val="0"/>
          <w:marRight w:val="0"/>
          <w:marTop w:val="150"/>
          <w:marBottom w:val="0"/>
          <w:divBdr>
            <w:top w:val="none" w:sz="0" w:space="0" w:color="auto"/>
            <w:left w:val="none" w:sz="0" w:space="0" w:color="auto"/>
            <w:bottom w:val="none" w:sz="0" w:space="0" w:color="auto"/>
            <w:right w:val="none" w:sz="0" w:space="0" w:color="auto"/>
          </w:divBdr>
          <w:divsChild>
            <w:div w:id="1697728216">
              <w:marLeft w:val="1155"/>
              <w:marRight w:val="0"/>
              <w:marTop w:val="0"/>
              <w:marBottom w:val="0"/>
              <w:divBdr>
                <w:top w:val="none" w:sz="0" w:space="0" w:color="auto"/>
                <w:left w:val="none" w:sz="0" w:space="0" w:color="auto"/>
                <w:bottom w:val="none" w:sz="0" w:space="0" w:color="auto"/>
                <w:right w:val="none" w:sz="0" w:space="0" w:color="auto"/>
              </w:divBdr>
            </w:div>
            <w:div w:id="1961761569">
              <w:marLeft w:val="1155"/>
              <w:marRight w:val="0"/>
              <w:marTop w:val="0"/>
              <w:marBottom w:val="0"/>
              <w:divBdr>
                <w:top w:val="none" w:sz="0" w:space="0" w:color="auto"/>
                <w:left w:val="none" w:sz="0" w:space="0" w:color="auto"/>
                <w:bottom w:val="none" w:sz="0" w:space="0" w:color="auto"/>
                <w:right w:val="none" w:sz="0" w:space="0" w:color="auto"/>
              </w:divBdr>
            </w:div>
            <w:div w:id="1166752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4749">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697">
      <w:bodyDiv w:val="1"/>
      <w:marLeft w:val="0"/>
      <w:marRight w:val="0"/>
      <w:marTop w:val="0"/>
      <w:marBottom w:val="0"/>
      <w:divBdr>
        <w:top w:val="none" w:sz="0" w:space="0" w:color="auto"/>
        <w:left w:val="none" w:sz="0" w:space="0" w:color="auto"/>
        <w:bottom w:val="none" w:sz="0" w:space="0" w:color="auto"/>
        <w:right w:val="none" w:sz="0" w:space="0" w:color="auto"/>
      </w:divBdr>
      <w:divsChild>
        <w:div w:id="681585847">
          <w:marLeft w:val="0"/>
          <w:marRight w:val="0"/>
          <w:marTop w:val="0"/>
          <w:marBottom w:val="0"/>
          <w:divBdr>
            <w:top w:val="none" w:sz="0" w:space="0" w:color="auto"/>
            <w:left w:val="none" w:sz="0" w:space="0" w:color="auto"/>
            <w:bottom w:val="none" w:sz="0" w:space="0" w:color="auto"/>
            <w:right w:val="none" w:sz="0" w:space="0" w:color="auto"/>
          </w:divBdr>
        </w:div>
        <w:div w:id="1409107483">
          <w:marLeft w:val="0"/>
          <w:marRight w:val="0"/>
          <w:marTop w:val="150"/>
          <w:marBottom w:val="0"/>
          <w:divBdr>
            <w:top w:val="none" w:sz="0" w:space="0" w:color="auto"/>
            <w:left w:val="none" w:sz="0" w:space="0" w:color="auto"/>
            <w:bottom w:val="none" w:sz="0" w:space="0" w:color="auto"/>
            <w:right w:val="none" w:sz="0" w:space="0" w:color="auto"/>
          </w:divBdr>
          <w:divsChild>
            <w:div w:id="1076777733">
              <w:marLeft w:val="1155"/>
              <w:marRight w:val="0"/>
              <w:marTop w:val="0"/>
              <w:marBottom w:val="0"/>
              <w:divBdr>
                <w:top w:val="none" w:sz="0" w:space="0" w:color="auto"/>
                <w:left w:val="none" w:sz="0" w:space="0" w:color="auto"/>
                <w:bottom w:val="none" w:sz="0" w:space="0" w:color="auto"/>
                <w:right w:val="none" w:sz="0" w:space="0" w:color="auto"/>
              </w:divBdr>
            </w:div>
            <w:div w:id="155456890">
              <w:marLeft w:val="1155"/>
              <w:marRight w:val="0"/>
              <w:marTop w:val="0"/>
              <w:marBottom w:val="0"/>
              <w:divBdr>
                <w:top w:val="none" w:sz="0" w:space="0" w:color="auto"/>
                <w:left w:val="none" w:sz="0" w:space="0" w:color="auto"/>
                <w:bottom w:val="none" w:sz="0" w:space="0" w:color="auto"/>
                <w:right w:val="none" w:sz="0" w:space="0" w:color="auto"/>
              </w:divBdr>
            </w:div>
            <w:div w:id="67043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4920868">
      <w:bodyDiv w:val="1"/>
      <w:marLeft w:val="0"/>
      <w:marRight w:val="0"/>
      <w:marTop w:val="0"/>
      <w:marBottom w:val="0"/>
      <w:divBdr>
        <w:top w:val="none" w:sz="0" w:space="0" w:color="auto"/>
        <w:left w:val="none" w:sz="0" w:space="0" w:color="auto"/>
        <w:bottom w:val="none" w:sz="0" w:space="0" w:color="auto"/>
        <w:right w:val="none" w:sz="0" w:space="0" w:color="auto"/>
      </w:divBdr>
    </w:div>
    <w:div w:id="604925741">
      <w:bodyDiv w:val="1"/>
      <w:marLeft w:val="0"/>
      <w:marRight w:val="0"/>
      <w:marTop w:val="0"/>
      <w:marBottom w:val="0"/>
      <w:divBdr>
        <w:top w:val="none" w:sz="0" w:space="0" w:color="auto"/>
        <w:left w:val="none" w:sz="0" w:space="0" w:color="auto"/>
        <w:bottom w:val="none" w:sz="0" w:space="0" w:color="auto"/>
        <w:right w:val="none" w:sz="0" w:space="0" w:color="auto"/>
      </w:divBdr>
    </w:div>
    <w:div w:id="605159961">
      <w:bodyDiv w:val="1"/>
      <w:marLeft w:val="0"/>
      <w:marRight w:val="0"/>
      <w:marTop w:val="0"/>
      <w:marBottom w:val="0"/>
      <w:divBdr>
        <w:top w:val="none" w:sz="0" w:space="0" w:color="auto"/>
        <w:left w:val="none" w:sz="0" w:space="0" w:color="auto"/>
        <w:bottom w:val="none" w:sz="0" w:space="0" w:color="auto"/>
        <w:right w:val="none" w:sz="0" w:space="0" w:color="auto"/>
      </w:divBdr>
    </w:div>
    <w:div w:id="605189339">
      <w:bodyDiv w:val="1"/>
      <w:marLeft w:val="0"/>
      <w:marRight w:val="0"/>
      <w:marTop w:val="0"/>
      <w:marBottom w:val="0"/>
      <w:divBdr>
        <w:top w:val="none" w:sz="0" w:space="0" w:color="auto"/>
        <w:left w:val="none" w:sz="0" w:space="0" w:color="auto"/>
        <w:bottom w:val="none" w:sz="0" w:space="0" w:color="auto"/>
        <w:right w:val="none" w:sz="0" w:space="0" w:color="auto"/>
      </w:divBdr>
      <w:divsChild>
        <w:div w:id="1171486698">
          <w:marLeft w:val="0"/>
          <w:marRight w:val="0"/>
          <w:marTop w:val="0"/>
          <w:marBottom w:val="0"/>
          <w:divBdr>
            <w:top w:val="none" w:sz="0" w:space="0" w:color="auto"/>
            <w:left w:val="none" w:sz="0" w:space="0" w:color="auto"/>
            <w:bottom w:val="none" w:sz="0" w:space="0" w:color="auto"/>
            <w:right w:val="none" w:sz="0" w:space="0" w:color="auto"/>
          </w:divBdr>
        </w:div>
        <w:div w:id="1525243364">
          <w:marLeft w:val="0"/>
          <w:marRight w:val="0"/>
          <w:marTop w:val="150"/>
          <w:marBottom w:val="0"/>
          <w:divBdr>
            <w:top w:val="none" w:sz="0" w:space="0" w:color="auto"/>
            <w:left w:val="none" w:sz="0" w:space="0" w:color="auto"/>
            <w:bottom w:val="none" w:sz="0" w:space="0" w:color="auto"/>
            <w:right w:val="none" w:sz="0" w:space="0" w:color="auto"/>
          </w:divBdr>
          <w:divsChild>
            <w:div w:id="331299476">
              <w:marLeft w:val="1155"/>
              <w:marRight w:val="0"/>
              <w:marTop w:val="0"/>
              <w:marBottom w:val="0"/>
              <w:divBdr>
                <w:top w:val="none" w:sz="0" w:space="0" w:color="auto"/>
                <w:left w:val="none" w:sz="0" w:space="0" w:color="auto"/>
                <w:bottom w:val="none" w:sz="0" w:space="0" w:color="auto"/>
                <w:right w:val="none" w:sz="0" w:space="0" w:color="auto"/>
              </w:divBdr>
            </w:div>
            <w:div w:id="1629046052">
              <w:marLeft w:val="1155"/>
              <w:marRight w:val="0"/>
              <w:marTop w:val="0"/>
              <w:marBottom w:val="0"/>
              <w:divBdr>
                <w:top w:val="none" w:sz="0" w:space="0" w:color="auto"/>
                <w:left w:val="none" w:sz="0" w:space="0" w:color="auto"/>
                <w:bottom w:val="none" w:sz="0" w:space="0" w:color="auto"/>
                <w:right w:val="none" w:sz="0" w:space="0" w:color="auto"/>
              </w:divBdr>
            </w:div>
            <w:div w:id="5728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239080">
      <w:bodyDiv w:val="1"/>
      <w:marLeft w:val="0"/>
      <w:marRight w:val="0"/>
      <w:marTop w:val="0"/>
      <w:marBottom w:val="0"/>
      <w:divBdr>
        <w:top w:val="none" w:sz="0" w:space="0" w:color="auto"/>
        <w:left w:val="none" w:sz="0" w:space="0" w:color="auto"/>
        <w:bottom w:val="none" w:sz="0" w:space="0" w:color="auto"/>
        <w:right w:val="none" w:sz="0" w:space="0" w:color="auto"/>
      </w:divBdr>
      <w:divsChild>
        <w:div w:id="1480031389">
          <w:marLeft w:val="0"/>
          <w:marRight w:val="0"/>
          <w:marTop w:val="0"/>
          <w:marBottom w:val="0"/>
          <w:divBdr>
            <w:top w:val="none" w:sz="0" w:space="0" w:color="auto"/>
            <w:left w:val="none" w:sz="0" w:space="0" w:color="auto"/>
            <w:bottom w:val="none" w:sz="0" w:space="0" w:color="auto"/>
            <w:right w:val="none" w:sz="0" w:space="0" w:color="auto"/>
          </w:divBdr>
        </w:div>
        <w:div w:id="1469545175">
          <w:marLeft w:val="0"/>
          <w:marRight w:val="0"/>
          <w:marTop w:val="150"/>
          <w:marBottom w:val="0"/>
          <w:divBdr>
            <w:top w:val="none" w:sz="0" w:space="0" w:color="auto"/>
            <w:left w:val="none" w:sz="0" w:space="0" w:color="auto"/>
            <w:bottom w:val="none" w:sz="0" w:space="0" w:color="auto"/>
            <w:right w:val="none" w:sz="0" w:space="0" w:color="auto"/>
          </w:divBdr>
          <w:divsChild>
            <w:div w:id="730691283">
              <w:marLeft w:val="1155"/>
              <w:marRight w:val="0"/>
              <w:marTop w:val="0"/>
              <w:marBottom w:val="0"/>
              <w:divBdr>
                <w:top w:val="none" w:sz="0" w:space="0" w:color="auto"/>
                <w:left w:val="none" w:sz="0" w:space="0" w:color="auto"/>
                <w:bottom w:val="none" w:sz="0" w:space="0" w:color="auto"/>
                <w:right w:val="none" w:sz="0" w:space="0" w:color="auto"/>
              </w:divBdr>
            </w:div>
            <w:div w:id="691607891">
              <w:marLeft w:val="1155"/>
              <w:marRight w:val="0"/>
              <w:marTop w:val="0"/>
              <w:marBottom w:val="0"/>
              <w:divBdr>
                <w:top w:val="none" w:sz="0" w:space="0" w:color="auto"/>
                <w:left w:val="none" w:sz="0" w:space="0" w:color="auto"/>
                <w:bottom w:val="none" w:sz="0" w:space="0" w:color="auto"/>
                <w:right w:val="none" w:sz="0" w:space="0" w:color="auto"/>
              </w:divBdr>
            </w:div>
            <w:div w:id="214705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086410">
      <w:bodyDiv w:val="1"/>
      <w:marLeft w:val="0"/>
      <w:marRight w:val="0"/>
      <w:marTop w:val="0"/>
      <w:marBottom w:val="0"/>
      <w:divBdr>
        <w:top w:val="none" w:sz="0" w:space="0" w:color="auto"/>
        <w:left w:val="none" w:sz="0" w:space="0" w:color="auto"/>
        <w:bottom w:val="none" w:sz="0" w:space="0" w:color="auto"/>
        <w:right w:val="none" w:sz="0" w:space="0" w:color="auto"/>
      </w:divBdr>
      <w:divsChild>
        <w:div w:id="936014392">
          <w:marLeft w:val="0"/>
          <w:marRight w:val="0"/>
          <w:marTop w:val="0"/>
          <w:marBottom w:val="0"/>
          <w:divBdr>
            <w:top w:val="none" w:sz="0" w:space="0" w:color="auto"/>
            <w:left w:val="none" w:sz="0" w:space="0" w:color="auto"/>
            <w:bottom w:val="none" w:sz="0" w:space="0" w:color="auto"/>
            <w:right w:val="none" w:sz="0" w:space="0" w:color="auto"/>
          </w:divBdr>
        </w:div>
        <w:div w:id="1419910340">
          <w:marLeft w:val="0"/>
          <w:marRight w:val="0"/>
          <w:marTop w:val="150"/>
          <w:marBottom w:val="0"/>
          <w:divBdr>
            <w:top w:val="none" w:sz="0" w:space="0" w:color="auto"/>
            <w:left w:val="none" w:sz="0" w:space="0" w:color="auto"/>
            <w:bottom w:val="none" w:sz="0" w:space="0" w:color="auto"/>
            <w:right w:val="none" w:sz="0" w:space="0" w:color="auto"/>
          </w:divBdr>
          <w:divsChild>
            <w:div w:id="1130788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278193">
      <w:bodyDiv w:val="1"/>
      <w:marLeft w:val="0"/>
      <w:marRight w:val="0"/>
      <w:marTop w:val="0"/>
      <w:marBottom w:val="0"/>
      <w:divBdr>
        <w:top w:val="none" w:sz="0" w:space="0" w:color="auto"/>
        <w:left w:val="none" w:sz="0" w:space="0" w:color="auto"/>
        <w:bottom w:val="none" w:sz="0" w:space="0" w:color="auto"/>
        <w:right w:val="none" w:sz="0" w:space="0" w:color="auto"/>
      </w:divBdr>
      <w:divsChild>
        <w:div w:id="1232159777">
          <w:marLeft w:val="0"/>
          <w:marRight w:val="0"/>
          <w:marTop w:val="0"/>
          <w:marBottom w:val="0"/>
          <w:divBdr>
            <w:top w:val="none" w:sz="0" w:space="0" w:color="auto"/>
            <w:left w:val="none" w:sz="0" w:space="0" w:color="auto"/>
            <w:bottom w:val="none" w:sz="0" w:space="0" w:color="auto"/>
            <w:right w:val="none" w:sz="0" w:space="0" w:color="auto"/>
          </w:divBdr>
        </w:div>
        <w:div w:id="1704667597">
          <w:marLeft w:val="0"/>
          <w:marRight w:val="0"/>
          <w:marTop w:val="150"/>
          <w:marBottom w:val="0"/>
          <w:divBdr>
            <w:top w:val="none" w:sz="0" w:space="0" w:color="auto"/>
            <w:left w:val="none" w:sz="0" w:space="0" w:color="auto"/>
            <w:bottom w:val="none" w:sz="0" w:space="0" w:color="auto"/>
            <w:right w:val="none" w:sz="0" w:space="0" w:color="auto"/>
          </w:divBdr>
          <w:divsChild>
            <w:div w:id="1276013305">
              <w:marLeft w:val="1155"/>
              <w:marRight w:val="0"/>
              <w:marTop w:val="0"/>
              <w:marBottom w:val="0"/>
              <w:divBdr>
                <w:top w:val="none" w:sz="0" w:space="0" w:color="auto"/>
                <w:left w:val="none" w:sz="0" w:space="0" w:color="auto"/>
                <w:bottom w:val="none" w:sz="0" w:space="0" w:color="auto"/>
                <w:right w:val="none" w:sz="0" w:space="0" w:color="auto"/>
              </w:divBdr>
            </w:div>
            <w:div w:id="1949853053">
              <w:marLeft w:val="1155"/>
              <w:marRight w:val="0"/>
              <w:marTop w:val="0"/>
              <w:marBottom w:val="0"/>
              <w:divBdr>
                <w:top w:val="none" w:sz="0" w:space="0" w:color="auto"/>
                <w:left w:val="none" w:sz="0" w:space="0" w:color="auto"/>
                <w:bottom w:val="none" w:sz="0" w:space="0" w:color="auto"/>
                <w:right w:val="none" w:sz="0" w:space="0" w:color="auto"/>
              </w:divBdr>
            </w:div>
            <w:div w:id="12832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349902">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4949">
      <w:bodyDiv w:val="1"/>
      <w:marLeft w:val="0"/>
      <w:marRight w:val="0"/>
      <w:marTop w:val="0"/>
      <w:marBottom w:val="0"/>
      <w:divBdr>
        <w:top w:val="none" w:sz="0" w:space="0" w:color="auto"/>
        <w:left w:val="none" w:sz="0" w:space="0" w:color="auto"/>
        <w:bottom w:val="none" w:sz="0" w:space="0" w:color="auto"/>
        <w:right w:val="none" w:sz="0" w:space="0" w:color="auto"/>
      </w:divBdr>
      <w:divsChild>
        <w:div w:id="1462575623">
          <w:marLeft w:val="0"/>
          <w:marRight w:val="0"/>
          <w:marTop w:val="0"/>
          <w:marBottom w:val="0"/>
          <w:divBdr>
            <w:top w:val="none" w:sz="0" w:space="0" w:color="auto"/>
            <w:left w:val="none" w:sz="0" w:space="0" w:color="auto"/>
            <w:bottom w:val="none" w:sz="0" w:space="0" w:color="auto"/>
            <w:right w:val="none" w:sz="0" w:space="0" w:color="auto"/>
          </w:divBdr>
        </w:div>
        <w:div w:id="1723794336">
          <w:marLeft w:val="0"/>
          <w:marRight w:val="0"/>
          <w:marTop w:val="150"/>
          <w:marBottom w:val="0"/>
          <w:divBdr>
            <w:top w:val="none" w:sz="0" w:space="0" w:color="auto"/>
            <w:left w:val="none" w:sz="0" w:space="0" w:color="auto"/>
            <w:bottom w:val="none" w:sz="0" w:space="0" w:color="auto"/>
            <w:right w:val="none" w:sz="0" w:space="0" w:color="auto"/>
          </w:divBdr>
          <w:divsChild>
            <w:div w:id="1671758722">
              <w:marLeft w:val="1155"/>
              <w:marRight w:val="0"/>
              <w:marTop w:val="0"/>
              <w:marBottom w:val="0"/>
              <w:divBdr>
                <w:top w:val="none" w:sz="0" w:space="0" w:color="auto"/>
                <w:left w:val="none" w:sz="0" w:space="0" w:color="auto"/>
                <w:bottom w:val="none" w:sz="0" w:space="0" w:color="auto"/>
                <w:right w:val="none" w:sz="0" w:space="0" w:color="auto"/>
              </w:divBdr>
            </w:div>
            <w:div w:id="646859595">
              <w:marLeft w:val="1155"/>
              <w:marRight w:val="0"/>
              <w:marTop w:val="0"/>
              <w:marBottom w:val="0"/>
              <w:divBdr>
                <w:top w:val="none" w:sz="0" w:space="0" w:color="auto"/>
                <w:left w:val="none" w:sz="0" w:space="0" w:color="auto"/>
                <w:bottom w:val="none" w:sz="0" w:space="0" w:color="auto"/>
                <w:right w:val="none" w:sz="0" w:space="0" w:color="auto"/>
              </w:divBdr>
            </w:div>
            <w:div w:id="134416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7931598">
      <w:bodyDiv w:val="1"/>
      <w:marLeft w:val="0"/>
      <w:marRight w:val="0"/>
      <w:marTop w:val="0"/>
      <w:marBottom w:val="0"/>
      <w:divBdr>
        <w:top w:val="none" w:sz="0" w:space="0" w:color="auto"/>
        <w:left w:val="none" w:sz="0" w:space="0" w:color="auto"/>
        <w:bottom w:val="none" w:sz="0" w:space="0" w:color="auto"/>
        <w:right w:val="none" w:sz="0" w:space="0" w:color="auto"/>
      </w:divBdr>
      <w:divsChild>
        <w:div w:id="2006394162">
          <w:marLeft w:val="0"/>
          <w:marRight w:val="0"/>
          <w:marTop w:val="0"/>
          <w:marBottom w:val="0"/>
          <w:divBdr>
            <w:top w:val="none" w:sz="0" w:space="0" w:color="auto"/>
            <w:left w:val="none" w:sz="0" w:space="0" w:color="auto"/>
            <w:bottom w:val="none" w:sz="0" w:space="0" w:color="auto"/>
            <w:right w:val="none" w:sz="0" w:space="0" w:color="auto"/>
          </w:divBdr>
        </w:div>
        <w:div w:id="1631742641">
          <w:marLeft w:val="0"/>
          <w:marRight w:val="0"/>
          <w:marTop w:val="150"/>
          <w:marBottom w:val="0"/>
          <w:divBdr>
            <w:top w:val="none" w:sz="0" w:space="0" w:color="auto"/>
            <w:left w:val="none" w:sz="0" w:space="0" w:color="auto"/>
            <w:bottom w:val="none" w:sz="0" w:space="0" w:color="auto"/>
            <w:right w:val="none" w:sz="0" w:space="0" w:color="auto"/>
          </w:divBdr>
          <w:divsChild>
            <w:div w:id="705787810">
              <w:marLeft w:val="1155"/>
              <w:marRight w:val="0"/>
              <w:marTop w:val="0"/>
              <w:marBottom w:val="0"/>
              <w:divBdr>
                <w:top w:val="none" w:sz="0" w:space="0" w:color="auto"/>
                <w:left w:val="none" w:sz="0" w:space="0" w:color="auto"/>
                <w:bottom w:val="none" w:sz="0" w:space="0" w:color="auto"/>
                <w:right w:val="none" w:sz="0" w:space="0" w:color="auto"/>
              </w:divBdr>
            </w:div>
            <w:div w:id="984548710">
              <w:marLeft w:val="1155"/>
              <w:marRight w:val="0"/>
              <w:marTop w:val="0"/>
              <w:marBottom w:val="0"/>
              <w:divBdr>
                <w:top w:val="none" w:sz="0" w:space="0" w:color="auto"/>
                <w:left w:val="none" w:sz="0" w:space="0" w:color="auto"/>
                <w:bottom w:val="none" w:sz="0" w:space="0" w:color="auto"/>
                <w:right w:val="none" w:sz="0" w:space="0" w:color="auto"/>
              </w:divBdr>
            </w:div>
            <w:div w:id="80446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050352">
      <w:bodyDiv w:val="1"/>
      <w:marLeft w:val="0"/>
      <w:marRight w:val="0"/>
      <w:marTop w:val="0"/>
      <w:marBottom w:val="0"/>
      <w:divBdr>
        <w:top w:val="none" w:sz="0" w:space="0" w:color="auto"/>
        <w:left w:val="none" w:sz="0" w:space="0" w:color="auto"/>
        <w:bottom w:val="none" w:sz="0" w:space="0" w:color="auto"/>
        <w:right w:val="none" w:sz="0" w:space="0" w:color="auto"/>
      </w:divBdr>
      <w:divsChild>
        <w:div w:id="409889097">
          <w:marLeft w:val="0"/>
          <w:marRight w:val="0"/>
          <w:marTop w:val="0"/>
          <w:marBottom w:val="0"/>
          <w:divBdr>
            <w:top w:val="none" w:sz="0" w:space="0" w:color="auto"/>
            <w:left w:val="none" w:sz="0" w:space="0" w:color="auto"/>
            <w:bottom w:val="none" w:sz="0" w:space="0" w:color="auto"/>
            <w:right w:val="none" w:sz="0" w:space="0" w:color="auto"/>
          </w:divBdr>
        </w:div>
        <w:div w:id="1292203004">
          <w:marLeft w:val="0"/>
          <w:marRight w:val="0"/>
          <w:marTop w:val="150"/>
          <w:marBottom w:val="0"/>
          <w:divBdr>
            <w:top w:val="none" w:sz="0" w:space="0" w:color="auto"/>
            <w:left w:val="none" w:sz="0" w:space="0" w:color="auto"/>
            <w:bottom w:val="none" w:sz="0" w:space="0" w:color="auto"/>
            <w:right w:val="none" w:sz="0" w:space="0" w:color="auto"/>
          </w:divBdr>
          <w:divsChild>
            <w:div w:id="598677404">
              <w:marLeft w:val="1155"/>
              <w:marRight w:val="0"/>
              <w:marTop w:val="0"/>
              <w:marBottom w:val="0"/>
              <w:divBdr>
                <w:top w:val="none" w:sz="0" w:space="0" w:color="auto"/>
                <w:left w:val="none" w:sz="0" w:space="0" w:color="auto"/>
                <w:bottom w:val="none" w:sz="0" w:space="0" w:color="auto"/>
                <w:right w:val="none" w:sz="0" w:space="0" w:color="auto"/>
              </w:divBdr>
            </w:div>
            <w:div w:id="115233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590570">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63303">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25548">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0163">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789268">
      <w:bodyDiv w:val="1"/>
      <w:marLeft w:val="0"/>
      <w:marRight w:val="0"/>
      <w:marTop w:val="0"/>
      <w:marBottom w:val="0"/>
      <w:divBdr>
        <w:top w:val="none" w:sz="0" w:space="0" w:color="auto"/>
        <w:left w:val="none" w:sz="0" w:space="0" w:color="auto"/>
        <w:bottom w:val="none" w:sz="0" w:space="0" w:color="auto"/>
        <w:right w:val="none" w:sz="0" w:space="0" w:color="auto"/>
      </w:divBdr>
      <w:divsChild>
        <w:div w:id="507599119">
          <w:marLeft w:val="0"/>
          <w:marRight w:val="0"/>
          <w:marTop w:val="0"/>
          <w:marBottom w:val="0"/>
          <w:divBdr>
            <w:top w:val="none" w:sz="0" w:space="0" w:color="auto"/>
            <w:left w:val="none" w:sz="0" w:space="0" w:color="auto"/>
            <w:bottom w:val="none" w:sz="0" w:space="0" w:color="auto"/>
            <w:right w:val="none" w:sz="0" w:space="0" w:color="auto"/>
          </w:divBdr>
        </w:div>
        <w:div w:id="942803002">
          <w:marLeft w:val="0"/>
          <w:marRight w:val="0"/>
          <w:marTop w:val="150"/>
          <w:marBottom w:val="0"/>
          <w:divBdr>
            <w:top w:val="none" w:sz="0" w:space="0" w:color="auto"/>
            <w:left w:val="none" w:sz="0" w:space="0" w:color="auto"/>
            <w:bottom w:val="none" w:sz="0" w:space="0" w:color="auto"/>
            <w:right w:val="none" w:sz="0" w:space="0" w:color="auto"/>
          </w:divBdr>
          <w:divsChild>
            <w:div w:id="1249457830">
              <w:marLeft w:val="1155"/>
              <w:marRight w:val="0"/>
              <w:marTop w:val="0"/>
              <w:marBottom w:val="0"/>
              <w:divBdr>
                <w:top w:val="none" w:sz="0" w:space="0" w:color="auto"/>
                <w:left w:val="none" w:sz="0" w:space="0" w:color="auto"/>
                <w:bottom w:val="none" w:sz="0" w:space="0" w:color="auto"/>
                <w:right w:val="none" w:sz="0" w:space="0" w:color="auto"/>
              </w:divBdr>
            </w:div>
            <w:div w:id="332953846">
              <w:marLeft w:val="1155"/>
              <w:marRight w:val="0"/>
              <w:marTop w:val="0"/>
              <w:marBottom w:val="0"/>
              <w:divBdr>
                <w:top w:val="none" w:sz="0" w:space="0" w:color="auto"/>
                <w:left w:val="none" w:sz="0" w:space="0" w:color="auto"/>
                <w:bottom w:val="none" w:sz="0" w:space="0" w:color="auto"/>
                <w:right w:val="none" w:sz="0" w:space="0" w:color="auto"/>
              </w:divBdr>
            </w:div>
            <w:div w:id="286813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0255">
      <w:bodyDiv w:val="1"/>
      <w:marLeft w:val="0"/>
      <w:marRight w:val="0"/>
      <w:marTop w:val="0"/>
      <w:marBottom w:val="0"/>
      <w:divBdr>
        <w:top w:val="none" w:sz="0" w:space="0" w:color="auto"/>
        <w:left w:val="none" w:sz="0" w:space="0" w:color="auto"/>
        <w:bottom w:val="none" w:sz="0" w:space="0" w:color="auto"/>
        <w:right w:val="none" w:sz="0" w:space="0" w:color="auto"/>
      </w:divBdr>
    </w:div>
    <w:div w:id="612327180">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784495">
      <w:bodyDiv w:val="1"/>
      <w:marLeft w:val="0"/>
      <w:marRight w:val="0"/>
      <w:marTop w:val="0"/>
      <w:marBottom w:val="0"/>
      <w:divBdr>
        <w:top w:val="none" w:sz="0" w:space="0" w:color="auto"/>
        <w:left w:val="none" w:sz="0" w:space="0" w:color="auto"/>
        <w:bottom w:val="none" w:sz="0" w:space="0" w:color="auto"/>
        <w:right w:val="none" w:sz="0" w:space="0" w:color="auto"/>
      </w:divBdr>
      <w:divsChild>
        <w:div w:id="1757744418">
          <w:marLeft w:val="0"/>
          <w:marRight w:val="0"/>
          <w:marTop w:val="0"/>
          <w:marBottom w:val="0"/>
          <w:divBdr>
            <w:top w:val="none" w:sz="0" w:space="0" w:color="auto"/>
            <w:left w:val="none" w:sz="0" w:space="0" w:color="auto"/>
            <w:bottom w:val="none" w:sz="0" w:space="0" w:color="auto"/>
            <w:right w:val="none" w:sz="0" w:space="0" w:color="auto"/>
          </w:divBdr>
        </w:div>
        <w:div w:id="1006596719">
          <w:marLeft w:val="0"/>
          <w:marRight w:val="0"/>
          <w:marTop w:val="150"/>
          <w:marBottom w:val="0"/>
          <w:divBdr>
            <w:top w:val="none" w:sz="0" w:space="0" w:color="auto"/>
            <w:left w:val="none" w:sz="0" w:space="0" w:color="auto"/>
            <w:bottom w:val="none" w:sz="0" w:space="0" w:color="auto"/>
            <w:right w:val="none" w:sz="0" w:space="0" w:color="auto"/>
          </w:divBdr>
          <w:divsChild>
            <w:div w:id="1896623734">
              <w:marLeft w:val="1155"/>
              <w:marRight w:val="0"/>
              <w:marTop w:val="0"/>
              <w:marBottom w:val="0"/>
              <w:divBdr>
                <w:top w:val="none" w:sz="0" w:space="0" w:color="auto"/>
                <w:left w:val="none" w:sz="0" w:space="0" w:color="auto"/>
                <w:bottom w:val="none" w:sz="0" w:space="0" w:color="auto"/>
                <w:right w:val="none" w:sz="0" w:space="0" w:color="auto"/>
              </w:divBdr>
            </w:div>
            <w:div w:id="1923175261">
              <w:marLeft w:val="1155"/>
              <w:marRight w:val="0"/>
              <w:marTop w:val="0"/>
              <w:marBottom w:val="0"/>
              <w:divBdr>
                <w:top w:val="none" w:sz="0" w:space="0" w:color="auto"/>
                <w:left w:val="none" w:sz="0" w:space="0" w:color="auto"/>
                <w:bottom w:val="none" w:sz="0" w:space="0" w:color="auto"/>
                <w:right w:val="none" w:sz="0" w:space="0" w:color="auto"/>
              </w:divBdr>
            </w:div>
            <w:div w:id="763502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3948141">
      <w:bodyDiv w:val="1"/>
      <w:marLeft w:val="0"/>
      <w:marRight w:val="0"/>
      <w:marTop w:val="0"/>
      <w:marBottom w:val="0"/>
      <w:divBdr>
        <w:top w:val="none" w:sz="0" w:space="0" w:color="auto"/>
        <w:left w:val="none" w:sz="0" w:space="0" w:color="auto"/>
        <w:bottom w:val="none" w:sz="0" w:space="0" w:color="auto"/>
        <w:right w:val="none" w:sz="0" w:space="0" w:color="auto"/>
      </w:divBdr>
      <w:divsChild>
        <w:div w:id="796609642">
          <w:marLeft w:val="0"/>
          <w:marRight w:val="0"/>
          <w:marTop w:val="0"/>
          <w:marBottom w:val="0"/>
          <w:divBdr>
            <w:top w:val="none" w:sz="0" w:space="0" w:color="auto"/>
            <w:left w:val="none" w:sz="0" w:space="0" w:color="auto"/>
            <w:bottom w:val="none" w:sz="0" w:space="0" w:color="auto"/>
            <w:right w:val="none" w:sz="0" w:space="0" w:color="auto"/>
          </w:divBdr>
        </w:div>
        <w:div w:id="1076853549">
          <w:marLeft w:val="0"/>
          <w:marRight w:val="0"/>
          <w:marTop w:val="150"/>
          <w:marBottom w:val="0"/>
          <w:divBdr>
            <w:top w:val="none" w:sz="0" w:space="0" w:color="auto"/>
            <w:left w:val="none" w:sz="0" w:space="0" w:color="auto"/>
            <w:bottom w:val="none" w:sz="0" w:space="0" w:color="auto"/>
            <w:right w:val="none" w:sz="0" w:space="0" w:color="auto"/>
          </w:divBdr>
          <w:divsChild>
            <w:div w:id="254098541">
              <w:marLeft w:val="1155"/>
              <w:marRight w:val="0"/>
              <w:marTop w:val="0"/>
              <w:marBottom w:val="0"/>
              <w:divBdr>
                <w:top w:val="none" w:sz="0" w:space="0" w:color="auto"/>
                <w:left w:val="none" w:sz="0" w:space="0" w:color="auto"/>
                <w:bottom w:val="none" w:sz="0" w:space="0" w:color="auto"/>
                <w:right w:val="none" w:sz="0" w:space="0" w:color="auto"/>
              </w:divBdr>
            </w:div>
            <w:div w:id="968436860">
              <w:marLeft w:val="1155"/>
              <w:marRight w:val="0"/>
              <w:marTop w:val="0"/>
              <w:marBottom w:val="0"/>
              <w:divBdr>
                <w:top w:val="none" w:sz="0" w:space="0" w:color="auto"/>
                <w:left w:val="none" w:sz="0" w:space="0" w:color="auto"/>
                <w:bottom w:val="none" w:sz="0" w:space="0" w:color="auto"/>
                <w:right w:val="none" w:sz="0" w:space="0" w:color="auto"/>
              </w:divBdr>
            </w:div>
            <w:div w:id="851454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404540">
      <w:bodyDiv w:val="1"/>
      <w:marLeft w:val="0"/>
      <w:marRight w:val="0"/>
      <w:marTop w:val="0"/>
      <w:marBottom w:val="0"/>
      <w:divBdr>
        <w:top w:val="none" w:sz="0" w:space="0" w:color="auto"/>
        <w:left w:val="none" w:sz="0" w:space="0" w:color="auto"/>
        <w:bottom w:val="none" w:sz="0" w:space="0" w:color="auto"/>
        <w:right w:val="none" w:sz="0" w:space="0" w:color="auto"/>
      </w:divBdr>
      <w:divsChild>
        <w:div w:id="1579054965">
          <w:marLeft w:val="0"/>
          <w:marRight w:val="0"/>
          <w:marTop w:val="0"/>
          <w:marBottom w:val="0"/>
          <w:divBdr>
            <w:top w:val="none" w:sz="0" w:space="0" w:color="auto"/>
            <w:left w:val="none" w:sz="0" w:space="0" w:color="auto"/>
            <w:bottom w:val="none" w:sz="0" w:space="0" w:color="auto"/>
            <w:right w:val="none" w:sz="0" w:space="0" w:color="auto"/>
          </w:divBdr>
        </w:div>
        <w:div w:id="4401696">
          <w:marLeft w:val="0"/>
          <w:marRight w:val="0"/>
          <w:marTop w:val="150"/>
          <w:marBottom w:val="0"/>
          <w:divBdr>
            <w:top w:val="none" w:sz="0" w:space="0" w:color="auto"/>
            <w:left w:val="none" w:sz="0" w:space="0" w:color="auto"/>
            <w:bottom w:val="none" w:sz="0" w:space="0" w:color="auto"/>
            <w:right w:val="none" w:sz="0" w:space="0" w:color="auto"/>
          </w:divBdr>
          <w:divsChild>
            <w:div w:id="1228033194">
              <w:marLeft w:val="1155"/>
              <w:marRight w:val="0"/>
              <w:marTop w:val="0"/>
              <w:marBottom w:val="0"/>
              <w:divBdr>
                <w:top w:val="none" w:sz="0" w:space="0" w:color="auto"/>
                <w:left w:val="none" w:sz="0" w:space="0" w:color="auto"/>
                <w:bottom w:val="none" w:sz="0" w:space="0" w:color="auto"/>
                <w:right w:val="none" w:sz="0" w:space="0" w:color="auto"/>
              </w:divBdr>
            </w:div>
            <w:div w:id="1130365854">
              <w:marLeft w:val="1155"/>
              <w:marRight w:val="0"/>
              <w:marTop w:val="0"/>
              <w:marBottom w:val="0"/>
              <w:divBdr>
                <w:top w:val="none" w:sz="0" w:space="0" w:color="auto"/>
                <w:left w:val="none" w:sz="0" w:space="0" w:color="auto"/>
                <w:bottom w:val="none" w:sz="0" w:space="0" w:color="auto"/>
                <w:right w:val="none" w:sz="0" w:space="0" w:color="auto"/>
              </w:divBdr>
            </w:div>
            <w:div w:id="1428502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53613">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23508">
      <w:bodyDiv w:val="1"/>
      <w:marLeft w:val="0"/>
      <w:marRight w:val="0"/>
      <w:marTop w:val="0"/>
      <w:marBottom w:val="0"/>
      <w:divBdr>
        <w:top w:val="none" w:sz="0" w:space="0" w:color="auto"/>
        <w:left w:val="none" w:sz="0" w:space="0" w:color="auto"/>
        <w:bottom w:val="none" w:sz="0" w:space="0" w:color="auto"/>
        <w:right w:val="none" w:sz="0" w:space="0" w:color="auto"/>
      </w:divBdr>
      <w:divsChild>
        <w:div w:id="2112317708">
          <w:marLeft w:val="0"/>
          <w:marRight w:val="0"/>
          <w:marTop w:val="0"/>
          <w:marBottom w:val="0"/>
          <w:divBdr>
            <w:top w:val="none" w:sz="0" w:space="0" w:color="auto"/>
            <w:left w:val="none" w:sz="0" w:space="0" w:color="auto"/>
            <w:bottom w:val="none" w:sz="0" w:space="0" w:color="auto"/>
            <w:right w:val="none" w:sz="0" w:space="0" w:color="auto"/>
          </w:divBdr>
        </w:div>
        <w:div w:id="954482563">
          <w:marLeft w:val="0"/>
          <w:marRight w:val="0"/>
          <w:marTop w:val="150"/>
          <w:marBottom w:val="0"/>
          <w:divBdr>
            <w:top w:val="none" w:sz="0" w:space="0" w:color="auto"/>
            <w:left w:val="none" w:sz="0" w:space="0" w:color="auto"/>
            <w:bottom w:val="none" w:sz="0" w:space="0" w:color="auto"/>
            <w:right w:val="none" w:sz="0" w:space="0" w:color="auto"/>
          </w:divBdr>
          <w:divsChild>
            <w:div w:id="1482190570">
              <w:marLeft w:val="1155"/>
              <w:marRight w:val="0"/>
              <w:marTop w:val="0"/>
              <w:marBottom w:val="0"/>
              <w:divBdr>
                <w:top w:val="none" w:sz="0" w:space="0" w:color="auto"/>
                <w:left w:val="none" w:sz="0" w:space="0" w:color="auto"/>
                <w:bottom w:val="none" w:sz="0" w:space="0" w:color="auto"/>
                <w:right w:val="none" w:sz="0" w:space="0" w:color="auto"/>
              </w:divBdr>
            </w:div>
            <w:div w:id="859926812">
              <w:marLeft w:val="1155"/>
              <w:marRight w:val="0"/>
              <w:marTop w:val="0"/>
              <w:marBottom w:val="0"/>
              <w:divBdr>
                <w:top w:val="none" w:sz="0" w:space="0" w:color="auto"/>
                <w:left w:val="none" w:sz="0" w:space="0" w:color="auto"/>
                <w:bottom w:val="none" w:sz="0" w:space="0" w:color="auto"/>
                <w:right w:val="none" w:sz="0" w:space="0" w:color="auto"/>
              </w:divBdr>
            </w:div>
            <w:div w:id="1994288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257087">
      <w:bodyDiv w:val="1"/>
      <w:marLeft w:val="0"/>
      <w:marRight w:val="0"/>
      <w:marTop w:val="0"/>
      <w:marBottom w:val="0"/>
      <w:divBdr>
        <w:top w:val="none" w:sz="0" w:space="0" w:color="auto"/>
        <w:left w:val="none" w:sz="0" w:space="0" w:color="auto"/>
        <w:bottom w:val="none" w:sz="0" w:space="0" w:color="auto"/>
        <w:right w:val="none" w:sz="0" w:space="0" w:color="auto"/>
      </w:divBdr>
      <w:divsChild>
        <w:div w:id="228078821">
          <w:marLeft w:val="0"/>
          <w:marRight w:val="0"/>
          <w:marTop w:val="0"/>
          <w:marBottom w:val="0"/>
          <w:divBdr>
            <w:top w:val="none" w:sz="0" w:space="0" w:color="auto"/>
            <w:left w:val="none" w:sz="0" w:space="0" w:color="auto"/>
            <w:bottom w:val="none" w:sz="0" w:space="0" w:color="auto"/>
            <w:right w:val="none" w:sz="0" w:space="0" w:color="auto"/>
          </w:divBdr>
        </w:div>
        <w:div w:id="502861909">
          <w:marLeft w:val="0"/>
          <w:marRight w:val="0"/>
          <w:marTop w:val="150"/>
          <w:marBottom w:val="0"/>
          <w:divBdr>
            <w:top w:val="none" w:sz="0" w:space="0" w:color="auto"/>
            <w:left w:val="none" w:sz="0" w:space="0" w:color="auto"/>
            <w:bottom w:val="none" w:sz="0" w:space="0" w:color="auto"/>
            <w:right w:val="none" w:sz="0" w:space="0" w:color="auto"/>
          </w:divBdr>
          <w:divsChild>
            <w:div w:id="606160126">
              <w:marLeft w:val="1155"/>
              <w:marRight w:val="0"/>
              <w:marTop w:val="0"/>
              <w:marBottom w:val="0"/>
              <w:divBdr>
                <w:top w:val="none" w:sz="0" w:space="0" w:color="auto"/>
                <w:left w:val="none" w:sz="0" w:space="0" w:color="auto"/>
                <w:bottom w:val="none" w:sz="0" w:space="0" w:color="auto"/>
                <w:right w:val="none" w:sz="0" w:space="0" w:color="auto"/>
              </w:divBdr>
            </w:div>
            <w:div w:id="1364866772">
              <w:marLeft w:val="1155"/>
              <w:marRight w:val="0"/>
              <w:marTop w:val="0"/>
              <w:marBottom w:val="0"/>
              <w:divBdr>
                <w:top w:val="none" w:sz="0" w:space="0" w:color="auto"/>
                <w:left w:val="none" w:sz="0" w:space="0" w:color="auto"/>
                <w:bottom w:val="none" w:sz="0" w:space="0" w:color="auto"/>
                <w:right w:val="none" w:sz="0" w:space="0" w:color="auto"/>
              </w:divBdr>
            </w:div>
            <w:div w:id="1789931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45466">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08336">
      <w:bodyDiv w:val="1"/>
      <w:marLeft w:val="0"/>
      <w:marRight w:val="0"/>
      <w:marTop w:val="0"/>
      <w:marBottom w:val="0"/>
      <w:divBdr>
        <w:top w:val="none" w:sz="0" w:space="0" w:color="auto"/>
        <w:left w:val="none" w:sz="0" w:space="0" w:color="auto"/>
        <w:bottom w:val="none" w:sz="0" w:space="0" w:color="auto"/>
        <w:right w:val="none" w:sz="0" w:space="0" w:color="auto"/>
      </w:divBdr>
      <w:divsChild>
        <w:div w:id="2065331107">
          <w:marLeft w:val="0"/>
          <w:marRight w:val="0"/>
          <w:marTop w:val="0"/>
          <w:marBottom w:val="0"/>
          <w:divBdr>
            <w:top w:val="none" w:sz="0" w:space="0" w:color="auto"/>
            <w:left w:val="none" w:sz="0" w:space="0" w:color="auto"/>
            <w:bottom w:val="none" w:sz="0" w:space="0" w:color="auto"/>
            <w:right w:val="none" w:sz="0" w:space="0" w:color="auto"/>
          </w:divBdr>
        </w:div>
        <w:div w:id="1712143502">
          <w:marLeft w:val="0"/>
          <w:marRight w:val="0"/>
          <w:marTop w:val="150"/>
          <w:marBottom w:val="0"/>
          <w:divBdr>
            <w:top w:val="none" w:sz="0" w:space="0" w:color="auto"/>
            <w:left w:val="none" w:sz="0" w:space="0" w:color="auto"/>
            <w:bottom w:val="none" w:sz="0" w:space="0" w:color="auto"/>
            <w:right w:val="none" w:sz="0" w:space="0" w:color="auto"/>
          </w:divBdr>
          <w:divsChild>
            <w:div w:id="1951818697">
              <w:marLeft w:val="1155"/>
              <w:marRight w:val="0"/>
              <w:marTop w:val="0"/>
              <w:marBottom w:val="0"/>
              <w:divBdr>
                <w:top w:val="none" w:sz="0" w:space="0" w:color="auto"/>
                <w:left w:val="none" w:sz="0" w:space="0" w:color="auto"/>
                <w:bottom w:val="none" w:sz="0" w:space="0" w:color="auto"/>
                <w:right w:val="none" w:sz="0" w:space="0" w:color="auto"/>
              </w:divBdr>
            </w:div>
            <w:div w:id="768082512">
              <w:marLeft w:val="1155"/>
              <w:marRight w:val="0"/>
              <w:marTop w:val="0"/>
              <w:marBottom w:val="0"/>
              <w:divBdr>
                <w:top w:val="none" w:sz="0" w:space="0" w:color="auto"/>
                <w:left w:val="none" w:sz="0" w:space="0" w:color="auto"/>
                <w:bottom w:val="none" w:sz="0" w:space="0" w:color="auto"/>
                <w:right w:val="none" w:sz="0" w:space="0" w:color="auto"/>
              </w:divBdr>
            </w:div>
            <w:div w:id="133183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075400">
      <w:bodyDiv w:val="1"/>
      <w:marLeft w:val="0"/>
      <w:marRight w:val="0"/>
      <w:marTop w:val="0"/>
      <w:marBottom w:val="0"/>
      <w:divBdr>
        <w:top w:val="none" w:sz="0" w:space="0" w:color="auto"/>
        <w:left w:val="none" w:sz="0" w:space="0" w:color="auto"/>
        <w:bottom w:val="none" w:sz="0" w:space="0" w:color="auto"/>
        <w:right w:val="none" w:sz="0" w:space="0" w:color="auto"/>
      </w:divBdr>
      <w:divsChild>
        <w:div w:id="762726752">
          <w:marLeft w:val="0"/>
          <w:marRight w:val="0"/>
          <w:marTop w:val="0"/>
          <w:marBottom w:val="0"/>
          <w:divBdr>
            <w:top w:val="none" w:sz="0" w:space="0" w:color="auto"/>
            <w:left w:val="none" w:sz="0" w:space="0" w:color="auto"/>
            <w:bottom w:val="none" w:sz="0" w:space="0" w:color="auto"/>
            <w:right w:val="none" w:sz="0" w:space="0" w:color="auto"/>
          </w:divBdr>
        </w:div>
        <w:div w:id="1286085965">
          <w:marLeft w:val="0"/>
          <w:marRight w:val="0"/>
          <w:marTop w:val="150"/>
          <w:marBottom w:val="0"/>
          <w:divBdr>
            <w:top w:val="none" w:sz="0" w:space="0" w:color="auto"/>
            <w:left w:val="none" w:sz="0" w:space="0" w:color="auto"/>
            <w:bottom w:val="none" w:sz="0" w:space="0" w:color="auto"/>
            <w:right w:val="none" w:sz="0" w:space="0" w:color="auto"/>
          </w:divBdr>
          <w:divsChild>
            <w:div w:id="1650939963">
              <w:marLeft w:val="1155"/>
              <w:marRight w:val="0"/>
              <w:marTop w:val="0"/>
              <w:marBottom w:val="0"/>
              <w:divBdr>
                <w:top w:val="none" w:sz="0" w:space="0" w:color="auto"/>
                <w:left w:val="none" w:sz="0" w:space="0" w:color="auto"/>
                <w:bottom w:val="none" w:sz="0" w:space="0" w:color="auto"/>
                <w:right w:val="none" w:sz="0" w:space="0" w:color="auto"/>
              </w:divBdr>
            </w:div>
            <w:div w:id="8335356">
              <w:marLeft w:val="1155"/>
              <w:marRight w:val="0"/>
              <w:marTop w:val="0"/>
              <w:marBottom w:val="0"/>
              <w:divBdr>
                <w:top w:val="none" w:sz="0" w:space="0" w:color="auto"/>
                <w:left w:val="none" w:sz="0" w:space="0" w:color="auto"/>
                <w:bottom w:val="none" w:sz="0" w:space="0" w:color="auto"/>
                <w:right w:val="none" w:sz="0" w:space="0" w:color="auto"/>
              </w:divBdr>
            </w:div>
            <w:div w:id="194021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340771">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39435">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576540">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764089">
      <w:bodyDiv w:val="1"/>
      <w:marLeft w:val="0"/>
      <w:marRight w:val="0"/>
      <w:marTop w:val="0"/>
      <w:marBottom w:val="0"/>
      <w:divBdr>
        <w:top w:val="none" w:sz="0" w:space="0" w:color="auto"/>
        <w:left w:val="none" w:sz="0" w:space="0" w:color="auto"/>
        <w:bottom w:val="none" w:sz="0" w:space="0" w:color="auto"/>
        <w:right w:val="none" w:sz="0" w:space="0" w:color="auto"/>
      </w:divBdr>
    </w:div>
    <w:div w:id="620844415">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23411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3999452">
      <w:bodyDiv w:val="1"/>
      <w:marLeft w:val="0"/>
      <w:marRight w:val="0"/>
      <w:marTop w:val="0"/>
      <w:marBottom w:val="0"/>
      <w:divBdr>
        <w:top w:val="none" w:sz="0" w:space="0" w:color="auto"/>
        <w:left w:val="none" w:sz="0" w:space="0" w:color="auto"/>
        <w:bottom w:val="none" w:sz="0" w:space="0" w:color="auto"/>
        <w:right w:val="none" w:sz="0" w:space="0" w:color="auto"/>
      </w:divBdr>
      <w:divsChild>
        <w:div w:id="2131362671">
          <w:marLeft w:val="0"/>
          <w:marRight w:val="0"/>
          <w:marTop w:val="0"/>
          <w:marBottom w:val="0"/>
          <w:divBdr>
            <w:top w:val="none" w:sz="0" w:space="0" w:color="auto"/>
            <w:left w:val="none" w:sz="0" w:space="0" w:color="auto"/>
            <w:bottom w:val="none" w:sz="0" w:space="0" w:color="auto"/>
            <w:right w:val="none" w:sz="0" w:space="0" w:color="auto"/>
          </w:divBdr>
        </w:div>
        <w:div w:id="1909457170">
          <w:marLeft w:val="0"/>
          <w:marRight w:val="0"/>
          <w:marTop w:val="150"/>
          <w:marBottom w:val="0"/>
          <w:divBdr>
            <w:top w:val="none" w:sz="0" w:space="0" w:color="auto"/>
            <w:left w:val="none" w:sz="0" w:space="0" w:color="auto"/>
            <w:bottom w:val="none" w:sz="0" w:space="0" w:color="auto"/>
            <w:right w:val="none" w:sz="0" w:space="0" w:color="auto"/>
          </w:divBdr>
          <w:divsChild>
            <w:div w:id="764497257">
              <w:marLeft w:val="1155"/>
              <w:marRight w:val="0"/>
              <w:marTop w:val="0"/>
              <w:marBottom w:val="0"/>
              <w:divBdr>
                <w:top w:val="none" w:sz="0" w:space="0" w:color="auto"/>
                <w:left w:val="none" w:sz="0" w:space="0" w:color="auto"/>
                <w:bottom w:val="none" w:sz="0" w:space="0" w:color="auto"/>
                <w:right w:val="none" w:sz="0" w:space="0" w:color="auto"/>
              </w:divBdr>
            </w:div>
            <w:div w:id="1145317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049047">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238016">
      <w:bodyDiv w:val="1"/>
      <w:marLeft w:val="0"/>
      <w:marRight w:val="0"/>
      <w:marTop w:val="0"/>
      <w:marBottom w:val="0"/>
      <w:divBdr>
        <w:top w:val="none" w:sz="0" w:space="0" w:color="auto"/>
        <w:left w:val="none" w:sz="0" w:space="0" w:color="auto"/>
        <w:bottom w:val="none" w:sz="0" w:space="0" w:color="auto"/>
        <w:right w:val="none" w:sz="0" w:space="0" w:color="auto"/>
      </w:divBdr>
      <w:divsChild>
        <w:div w:id="2145610678">
          <w:marLeft w:val="0"/>
          <w:marRight w:val="0"/>
          <w:marTop w:val="0"/>
          <w:marBottom w:val="0"/>
          <w:divBdr>
            <w:top w:val="none" w:sz="0" w:space="0" w:color="auto"/>
            <w:left w:val="none" w:sz="0" w:space="0" w:color="auto"/>
            <w:bottom w:val="none" w:sz="0" w:space="0" w:color="auto"/>
            <w:right w:val="none" w:sz="0" w:space="0" w:color="auto"/>
          </w:divBdr>
        </w:div>
        <w:div w:id="275525172">
          <w:marLeft w:val="0"/>
          <w:marRight w:val="0"/>
          <w:marTop w:val="150"/>
          <w:marBottom w:val="0"/>
          <w:divBdr>
            <w:top w:val="none" w:sz="0" w:space="0" w:color="auto"/>
            <w:left w:val="none" w:sz="0" w:space="0" w:color="auto"/>
            <w:bottom w:val="none" w:sz="0" w:space="0" w:color="auto"/>
            <w:right w:val="none" w:sz="0" w:space="0" w:color="auto"/>
          </w:divBdr>
          <w:divsChild>
            <w:div w:id="1417702776">
              <w:marLeft w:val="1155"/>
              <w:marRight w:val="0"/>
              <w:marTop w:val="0"/>
              <w:marBottom w:val="0"/>
              <w:divBdr>
                <w:top w:val="none" w:sz="0" w:space="0" w:color="auto"/>
                <w:left w:val="none" w:sz="0" w:space="0" w:color="auto"/>
                <w:bottom w:val="none" w:sz="0" w:space="0" w:color="auto"/>
                <w:right w:val="none" w:sz="0" w:space="0" w:color="auto"/>
              </w:divBdr>
            </w:div>
            <w:div w:id="1288581242">
              <w:marLeft w:val="1155"/>
              <w:marRight w:val="0"/>
              <w:marTop w:val="0"/>
              <w:marBottom w:val="0"/>
              <w:divBdr>
                <w:top w:val="none" w:sz="0" w:space="0" w:color="auto"/>
                <w:left w:val="none" w:sz="0" w:space="0" w:color="auto"/>
                <w:bottom w:val="none" w:sz="0" w:space="0" w:color="auto"/>
                <w:right w:val="none" w:sz="0" w:space="0" w:color="auto"/>
              </w:divBdr>
            </w:div>
            <w:div w:id="1390417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8055">
      <w:bodyDiv w:val="1"/>
      <w:marLeft w:val="0"/>
      <w:marRight w:val="0"/>
      <w:marTop w:val="0"/>
      <w:marBottom w:val="0"/>
      <w:divBdr>
        <w:top w:val="none" w:sz="0" w:space="0" w:color="auto"/>
        <w:left w:val="none" w:sz="0" w:space="0" w:color="auto"/>
        <w:bottom w:val="none" w:sz="0" w:space="0" w:color="auto"/>
        <w:right w:val="none" w:sz="0" w:space="0" w:color="auto"/>
      </w:divBdr>
      <w:divsChild>
        <w:div w:id="1147546922">
          <w:marLeft w:val="0"/>
          <w:marRight w:val="0"/>
          <w:marTop w:val="0"/>
          <w:marBottom w:val="0"/>
          <w:divBdr>
            <w:top w:val="none" w:sz="0" w:space="0" w:color="auto"/>
            <w:left w:val="none" w:sz="0" w:space="0" w:color="auto"/>
            <w:bottom w:val="none" w:sz="0" w:space="0" w:color="auto"/>
            <w:right w:val="none" w:sz="0" w:space="0" w:color="auto"/>
          </w:divBdr>
        </w:div>
        <w:div w:id="921841058">
          <w:marLeft w:val="0"/>
          <w:marRight w:val="0"/>
          <w:marTop w:val="150"/>
          <w:marBottom w:val="0"/>
          <w:divBdr>
            <w:top w:val="none" w:sz="0" w:space="0" w:color="auto"/>
            <w:left w:val="none" w:sz="0" w:space="0" w:color="auto"/>
            <w:bottom w:val="none" w:sz="0" w:space="0" w:color="auto"/>
            <w:right w:val="none" w:sz="0" w:space="0" w:color="auto"/>
          </w:divBdr>
          <w:divsChild>
            <w:div w:id="1818103571">
              <w:marLeft w:val="1155"/>
              <w:marRight w:val="0"/>
              <w:marTop w:val="0"/>
              <w:marBottom w:val="0"/>
              <w:divBdr>
                <w:top w:val="none" w:sz="0" w:space="0" w:color="auto"/>
                <w:left w:val="none" w:sz="0" w:space="0" w:color="auto"/>
                <w:bottom w:val="none" w:sz="0" w:space="0" w:color="auto"/>
                <w:right w:val="none" w:sz="0" w:space="0" w:color="auto"/>
              </w:divBdr>
            </w:div>
            <w:div w:id="139423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355520">
      <w:bodyDiv w:val="1"/>
      <w:marLeft w:val="0"/>
      <w:marRight w:val="0"/>
      <w:marTop w:val="0"/>
      <w:marBottom w:val="0"/>
      <w:divBdr>
        <w:top w:val="none" w:sz="0" w:space="0" w:color="auto"/>
        <w:left w:val="none" w:sz="0" w:space="0" w:color="auto"/>
        <w:bottom w:val="none" w:sz="0" w:space="0" w:color="auto"/>
        <w:right w:val="none" w:sz="0" w:space="0" w:color="auto"/>
      </w:divBdr>
      <w:divsChild>
        <w:div w:id="48459418">
          <w:marLeft w:val="0"/>
          <w:marRight w:val="0"/>
          <w:marTop w:val="0"/>
          <w:marBottom w:val="0"/>
          <w:divBdr>
            <w:top w:val="none" w:sz="0" w:space="0" w:color="auto"/>
            <w:left w:val="none" w:sz="0" w:space="0" w:color="auto"/>
            <w:bottom w:val="none" w:sz="0" w:space="0" w:color="auto"/>
            <w:right w:val="none" w:sz="0" w:space="0" w:color="auto"/>
          </w:divBdr>
        </w:div>
        <w:div w:id="410546048">
          <w:marLeft w:val="0"/>
          <w:marRight w:val="0"/>
          <w:marTop w:val="150"/>
          <w:marBottom w:val="0"/>
          <w:divBdr>
            <w:top w:val="none" w:sz="0" w:space="0" w:color="auto"/>
            <w:left w:val="none" w:sz="0" w:space="0" w:color="auto"/>
            <w:bottom w:val="none" w:sz="0" w:space="0" w:color="auto"/>
            <w:right w:val="none" w:sz="0" w:space="0" w:color="auto"/>
          </w:divBdr>
          <w:divsChild>
            <w:div w:id="2111274160">
              <w:marLeft w:val="1155"/>
              <w:marRight w:val="0"/>
              <w:marTop w:val="0"/>
              <w:marBottom w:val="0"/>
              <w:divBdr>
                <w:top w:val="none" w:sz="0" w:space="0" w:color="auto"/>
                <w:left w:val="none" w:sz="0" w:space="0" w:color="auto"/>
                <w:bottom w:val="none" w:sz="0" w:space="0" w:color="auto"/>
                <w:right w:val="none" w:sz="0" w:space="0" w:color="auto"/>
              </w:divBdr>
            </w:div>
            <w:div w:id="277176995">
              <w:marLeft w:val="1155"/>
              <w:marRight w:val="0"/>
              <w:marTop w:val="0"/>
              <w:marBottom w:val="0"/>
              <w:divBdr>
                <w:top w:val="none" w:sz="0" w:space="0" w:color="auto"/>
                <w:left w:val="none" w:sz="0" w:space="0" w:color="auto"/>
                <w:bottom w:val="none" w:sz="0" w:space="0" w:color="auto"/>
                <w:right w:val="none" w:sz="0" w:space="0" w:color="auto"/>
              </w:divBdr>
            </w:div>
            <w:div w:id="1068768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00702">
      <w:bodyDiv w:val="1"/>
      <w:marLeft w:val="0"/>
      <w:marRight w:val="0"/>
      <w:marTop w:val="0"/>
      <w:marBottom w:val="0"/>
      <w:divBdr>
        <w:top w:val="none" w:sz="0" w:space="0" w:color="auto"/>
        <w:left w:val="none" w:sz="0" w:space="0" w:color="auto"/>
        <w:bottom w:val="none" w:sz="0" w:space="0" w:color="auto"/>
        <w:right w:val="none" w:sz="0" w:space="0" w:color="auto"/>
      </w:divBdr>
      <w:divsChild>
        <w:div w:id="1081298254">
          <w:marLeft w:val="0"/>
          <w:marRight w:val="0"/>
          <w:marTop w:val="0"/>
          <w:marBottom w:val="0"/>
          <w:divBdr>
            <w:top w:val="none" w:sz="0" w:space="0" w:color="auto"/>
            <w:left w:val="none" w:sz="0" w:space="0" w:color="auto"/>
            <w:bottom w:val="none" w:sz="0" w:space="0" w:color="auto"/>
            <w:right w:val="none" w:sz="0" w:space="0" w:color="auto"/>
          </w:divBdr>
        </w:div>
        <w:div w:id="1008752110">
          <w:marLeft w:val="0"/>
          <w:marRight w:val="0"/>
          <w:marTop w:val="150"/>
          <w:marBottom w:val="0"/>
          <w:divBdr>
            <w:top w:val="none" w:sz="0" w:space="0" w:color="auto"/>
            <w:left w:val="none" w:sz="0" w:space="0" w:color="auto"/>
            <w:bottom w:val="none" w:sz="0" w:space="0" w:color="auto"/>
            <w:right w:val="none" w:sz="0" w:space="0" w:color="auto"/>
          </w:divBdr>
          <w:divsChild>
            <w:div w:id="1831169108">
              <w:marLeft w:val="1155"/>
              <w:marRight w:val="0"/>
              <w:marTop w:val="0"/>
              <w:marBottom w:val="0"/>
              <w:divBdr>
                <w:top w:val="none" w:sz="0" w:space="0" w:color="auto"/>
                <w:left w:val="none" w:sz="0" w:space="0" w:color="auto"/>
                <w:bottom w:val="none" w:sz="0" w:space="0" w:color="auto"/>
                <w:right w:val="none" w:sz="0" w:space="0" w:color="auto"/>
              </w:divBdr>
            </w:div>
            <w:div w:id="1838689207">
              <w:marLeft w:val="1155"/>
              <w:marRight w:val="0"/>
              <w:marTop w:val="0"/>
              <w:marBottom w:val="0"/>
              <w:divBdr>
                <w:top w:val="none" w:sz="0" w:space="0" w:color="auto"/>
                <w:left w:val="none" w:sz="0" w:space="0" w:color="auto"/>
                <w:bottom w:val="none" w:sz="0" w:space="0" w:color="auto"/>
                <w:right w:val="none" w:sz="0" w:space="0" w:color="auto"/>
              </w:divBdr>
            </w:div>
            <w:div w:id="550925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50734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5939420">
      <w:bodyDiv w:val="1"/>
      <w:marLeft w:val="0"/>
      <w:marRight w:val="0"/>
      <w:marTop w:val="0"/>
      <w:marBottom w:val="0"/>
      <w:divBdr>
        <w:top w:val="none" w:sz="0" w:space="0" w:color="auto"/>
        <w:left w:val="none" w:sz="0" w:space="0" w:color="auto"/>
        <w:bottom w:val="none" w:sz="0" w:space="0" w:color="auto"/>
        <w:right w:val="none" w:sz="0" w:space="0" w:color="auto"/>
      </w:divBdr>
      <w:divsChild>
        <w:div w:id="1516849618">
          <w:marLeft w:val="0"/>
          <w:marRight w:val="0"/>
          <w:marTop w:val="0"/>
          <w:marBottom w:val="0"/>
          <w:divBdr>
            <w:top w:val="none" w:sz="0" w:space="0" w:color="auto"/>
            <w:left w:val="none" w:sz="0" w:space="0" w:color="auto"/>
            <w:bottom w:val="none" w:sz="0" w:space="0" w:color="auto"/>
            <w:right w:val="none" w:sz="0" w:space="0" w:color="auto"/>
          </w:divBdr>
        </w:div>
        <w:div w:id="1247109501">
          <w:marLeft w:val="0"/>
          <w:marRight w:val="0"/>
          <w:marTop w:val="150"/>
          <w:marBottom w:val="0"/>
          <w:divBdr>
            <w:top w:val="none" w:sz="0" w:space="0" w:color="auto"/>
            <w:left w:val="none" w:sz="0" w:space="0" w:color="auto"/>
            <w:bottom w:val="none" w:sz="0" w:space="0" w:color="auto"/>
            <w:right w:val="none" w:sz="0" w:space="0" w:color="auto"/>
          </w:divBdr>
          <w:divsChild>
            <w:div w:id="165901018">
              <w:marLeft w:val="1155"/>
              <w:marRight w:val="0"/>
              <w:marTop w:val="0"/>
              <w:marBottom w:val="0"/>
              <w:divBdr>
                <w:top w:val="none" w:sz="0" w:space="0" w:color="auto"/>
                <w:left w:val="none" w:sz="0" w:space="0" w:color="auto"/>
                <w:bottom w:val="none" w:sz="0" w:space="0" w:color="auto"/>
                <w:right w:val="none" w:sz="0" w:space="0" w:color="auto"/>
              </w:divBdr>
            </w:div>
            <w:div w:id="948665042">
              <w:marLeft w:val="1155"/>
              <w:marRight w:val="0"/>
              <w:marTop w:val="0"/>
              <w:marBottom w:val="0"/>
              <w:divBdr>
                <w:top w:val="none" w:sz="0" w:space="0" w:color="auto"/>
                <w:left w:val="none" w:sz="0" w:space="0" w:color="auto"/>
                <w:bottom w:val="none" w:sz="0" w:space="0" w:color="auto"/>
                <w:right w:val="none" w:sz="0" w:space="0" w:color="auto"/>
              </w:divBdr>
            </w:div>
            <w:div w:id="1968853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665508">
      <w:bodyDiv w:val="1"/>
      <w:marLeft w:val="0"/>
      <w:marRight w:val="0"/>
      <w:marTop w:val="0"/>
      <w:marBottom w:val="0"/>
      <w:divBdr>
        <w:top w:val="none" w:sz="0" w:space="0" w:color="auto"/>
        <w:left w:val="none" w:sz="0" w:space="0" w:color="auto"/>
        <w:bottom w:val="none" w:sz="0" w:space="0" w:color="auto"/>
        <w:right w:val="none" w:sz="0" w:space="0" w:color="auto"/>
      </w:divBdr>
      <w:divsChild>
        <w:div w:id="968441279">
          <w:marLeft w:val="0"/>
          <w:marRight w:val="0"/>
          <w:marTop w:val="0"/>
          <w:marBottom w:val="0"/>
          <w:divBdr>
            <w:top w:val="none" w:sz="0" w:space="0" w:color="auto"/>
            <w:left w:val="none" w:sz="0" w:space="0" w:color="auto"/>
            <w:bottom w:val="none" w:sz="0" w:space="0" w:color="auto"/>
            <w:right w:val="none" w:sz="0" w:space="0" w:color="auto"/>
          </w:divBdr>
        </w:div>
        <w:div w:id="862524285">
          <w:marLeft w:val="0"/>
          <w:marRight w:val="0"/>
          <w:marTop w:val="150"/>
          <w:marBottom w:val="0"/>
          <w:divBdr>
            <w:top w:val="none" w:sz="0" w:space="0" w:color="auto"/>
            <w:left w:val="none" w:sz="0" w:space="0" w:color="auto"/>
            <w:bottom w:val="none" w:sz="0" w:space="0" w:color="auto"/>
            <w:right w:val="none" w:sz="0" w:space="0" w:color="auto"/>
          </w:divBdr>
          <w:divsChild>
            <w:div w:id="941425265">
              <w:marLeft w:val="1155"/>
              <w:marRight w:val="0"/>
              <w:marTop w:val="0"/>
              <w:marBottom w:val="0"/>
              <w:divBdr>
                <w:top w:val="none" w:sz="0" w:space="0" w:color="auto"/>
                <w:left w:val="none" w:sz="0" w:space="0" w:color="auto"/>
                <w:bottom w:val="none" w:sz="0" w:space="0" w:color="auto"/>
                <w:right w:val="none" w:sz="0" w:space="0" w:color="auto"/>
              </w:divBdr>
            </w:div>
            <w:div w:id="686445333">
              <w:marLeft w:val="1155"/>
              <w:marRight w:val="0"/>
              <w:marTop w:val="0"/>
              <w:marBottom w:val="0"/>
              <w:divBdr>
                <w:top w:val="none" w:sz="0" w:space="0" w:color="auto"/>
                <w:left w:val="none" w:sz="0" w:space="0" w:color="auto"/>
                <w:bottom w:val="none" w:sz="0" w:space="0" w:color="auto"/>
                <w:right w:val="none" w:sz="0" w:space="0" w:color="auto"/>
              </w:divBdr>
            </w:div>
            <w:div w:id="1993287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813581">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054280">
      <w:bodyDiv w:val="1"/>
      <w:marLeft w:val="0"/>
      <w:marRight w:val="0"/>
      <w:marTop w:val="0"/>
      <w:marBottom w:val="0"/>
      <w:divBdr>
        <w:top w:val="none" w:sz="0" w:space="0" w:color="auto"/>
        <w:left w:val="none" w:sz="0" w:space="0" w:color="auto"/>
        <w:bottom w:val="none" w:sz="0" w:space="0" w:color="auto"/>
        <w:right w:val="none" w:sz="0" w:space="0" w:color="auto"/>
      </w:divBdr>
      <w:divsChild>
        <w:div w:id="1973946151">
          <w:marLeft w:val="0"/>
          <w:marRight w:val="0"/>
          <w:marTop w:val="0"/>
          <w:marBottom w:val="0"/>
          <w:divBdr>
            <w:top w:val="none" w:sz="0" w:space="0" w:color="auto"/>
            <w:left w:val="none" w:sz="0" w:space="0" w:color="auto"/>
            <w:bottom w:val="none" w:sz="0" w:space="0" w:color="auto"/>
            <w:right w:val="none" w:sz="0" w:space="0" w:color="auto"/>
          </w:divBdr>
        </w:div>
        <w:div w:id="312106312">
          <w:marLeft w:val="0"/>
          <w:marRight w:val="0"/>
          <w:marTop w:val="150"/>
          <w:marBottom w:val="0"/>
          <w:divBdr>
            <w:top w:val="none" w:sz="0" w:space="0" w:color="auto"/>
            <w:left w:val="none" w:sz="0" w:space="0" w:color="auto"/>
            <w:bottom w:val="none" w:sz="0" w:space="0" w:color="auto"/>
            <w:right w:val="none" w:sz="0" w:space="0" w:color="auto"/>
          </w:divBdr>
          <w:divsChild>
            <w:div w:id="202209148">
              <w:marLeft w:val="1155"/>
              <w:marRight w:val="0"/>
              <w:marTop w:val="0"/>
              <w:marBottom w:val="0"/>
              <w:divBdr>
                <w:top w:val="none" w:sz="0" w:space="0" w:color="auto"/>
                <w:left w:val="none" w:sz="0" w:space="0" w:color="auto"/>
                <w:bottom w:val="none" w:sz="0" w:space="0" w:color="auto"/>
                <w:right w:val="none" w:sz="0" w:space="0" w:color="auto"/>
              </w:divBdr>
            </w:div>
            <w:div w:id="1814104619">
              <w:marLeft w:val="1155"/>
              <w:marRight w:val="0"/>
              <w:marTop w:val="0"/>
              <w:marBottom w:val="0"/>
              <w:divBdr>
                <w:top w:val="none" w:sz="0" w:space="0" w:color="auto"/>
                <w:left w:val="none" w:sz="0" w:space="0" w:color="auto"/>
                <w:bottom w:val="none" w:sz="0" w:space="0" w:color="auto"/>
                <w:right w:val="none" w:sz="0" w:space="0" w:color="auto"/>
              </w:divBdr>
            </w:div>
            <w:div w:id="474225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244319">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541">
      <w:bodyDiv w:val="1"/>
      <w:marLeft w:val="0"/>
      <w:marRight w:val="0"/>
      <w:marTop w:val="0"/>
      <w:marBottom w:val="0"/>
      <w:divBdr>
        <w:top w:val="none" w:sz="0" w:space="0" w:color="auto"/>
        <w:left w:val="none" w:sz="0" w:space="0" w:color="auto"/>
        <w:bottom w:val="none" w:sz="0" w:space="0" w:color="auto"/>
        <w:right w:val="none" w:sz="0" w:space="0" w:color="auto"/>
      </w:divBdr>
      <w:divsChild>
        <w:div w:id="1435595875">
          <w:marLeft w:val="0"/>
          <w:marRight w:val="0"/>
          <w:marTop w:val="0"/>
          <w:marBottom w:val="0"/>
          <w:divBdr>
            <w:top w:val="none" w:sz="0" w:space="0" w:color="auto"/>
            <w:left w:val="none" w:sz="0" w:space="0" w:color="auto"/>
            <w:bottom w:val="none" w:sz="0" w:space="0" w:color="auto"/>
            <w:right w:val="none" w:sz="0" w:space="0" w:color="auto"/>
          </w:divBdr>
        </w:div>
        <w:div w:id="594871471">
          <w:marLeft w:val="0"/>
          <w:marRight w:val="0"/>
          <w:marTop w:val="150"/>
          <w:marBottom w:val="0"/>
          <w:divBdr>
            <w:top w:val="none" w:sz="0" w:space="0" w:color="auto"/>
            <w:left w:val="none" w:sz="0" w:space="0" w:color="auto"/>
            <w:bottom w:val="none" w:sz="0" w:space="0" w:color="auto"/>
            <w:right w:val="none" w:sz="0" w:space="0" w:color="auto"/>
          </w:divBdr>
          <w:divsChild>
            <w:div w:id="118954710">
              <w:marLeft w:val="1155"/>
              <w:marRight w:val="0"/>
              <w:marTop w:val="0"/>
              <w:marBottom w:val="0"/>
              <w:divBdr>
                <w:top w:val="none" w:sz="0" w:space="0" w:color="auto"/>
                <w:left w:val="none" w:sz="0" w:space="0" w:color="auto"/>
                <w:bottom w:val="none" w:sz="0" w:space="0" w:color="auto"/>
                <w:right w:val="none" w:sz="0" w:space="0" w:color="auto"/>
              </w:divBdr>
            </w:div>
            <w:div w:id="639267714">
              <w:marLeft w:val="1155"/>
              <w:marRight w:val="0"/>
              <w:marTop w:val="0"/>
              <w:marBottom w:val="0"/>
              <w:divBdr>
                <w:top w:val="none" w:sz="0" w:space="0" w:color="auto"/>
                <w:left w:val="none" w:sz="0" w:space="0" w:color="auto"/>
                <w:bottom w:val="none" w:sz="0" w:space="0" w:color="auto"/>
                <w:right w:val="none" w:sz="0" w:space="0" w:color="auto"/>
              </w:divBdr>
            </w:div>
            <w:div w:id="1877304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206748">
      <w:bodyDiv w:val="1"/>
      <w:marLeft w:val="0"/>
      <w:marRight w:val="0"/>
      <w:marTop w:val="0"/>
      <w:marBottom w:val="0"/>
      <w:divBdr>
        <w:top w:val="none" w:sz="0" w:space="0" w:color="auto"/>
        <w:left w:val="none" w:sz="0" w:space="0" w:color="auto"/>
        <w:bottom w:val="none" w:sz="0" w:space="0" w:color="auto"/>
        <w:right w:val="none" w:sz="0" w:space="0" w:color="auto"/>
      </w:divBdr>
      <w:divsChild>
        <w:div w:id="1851095497">
          <w:marLeft w:val="0"/>
          <w:marRight w:val="0"/>
          <w:marTop w:val="0"/>
          <w:marBottom w:val="0"/>
          <w:divBdr>
            <w:top w:val="none" w:sz="0" w:space="0" w:color="auto"/>
            <w:left w:val="none" w:sz="0" w:space="0" w:color="auto"/>
            <w:bottom w:val="none" w:sz="0" w:space="0" w:color="auto"/>
            <w:right w:val="none" w:sz="0" w:space="0" w:color="auto"/>
          </w:divBdr>
        </w:div>
        <w:div w:id="1191797101">
          <w:marLeft w:val="0"/>
          <w:marRight w:val="0"/>
          <w:marTop w:val="150"/>
          <w:marBottom w:val="0"/>
          <w:divBdr>
            <w:top w:val="none" w:sz="0" w:space="0" w:color="auto"/>
            <w:left w:val="none" w:sz="0" w:space="0" w:color="auto"/>
            <w:bottom w:val="none" w:sz="0" w:space="0" w:color="auto"/>
            <w:right w:val="none" w:sz="0" w:space="0" w:color="auto"/>
          </w:divBdr>
          <w:divsChild>
            <w:div w:id="2015182887">
              <w:marLeft w:val="1155"/>
              <w:marRight w:val="0"/>
              <w:marTop w:val="0"/>
              <w:marBottom w:val="0"/>
              <w:divBdr>
                <w:top w:val="none" w:sz="0" w:space="0" w:color="auto"/>
                <w:left w:val="none" w:sz="0" w:space="0" w:color="auto"/>
                <w:bottom w:val="none" w:sz="0" w:space="0" w:color="auto"/>
                <w:right w:val="none" w:sz="0" w:space="0" w:color="auto"/>
              </w:divBdr>
            </w:div>
            <w:div w:id="853223004">
              <w:marLeft w:val="1155"/>
              <w:marRight w:val="0"/>
              <w:marTop w:val="0"/>
              <w:marBottom w:val="0"/>
              <w:divBdr>
                <w:top w:val="none" w:sz="0" w:space="0" w:color="auto"/>
                <w:left w:val="none" w:sz="0" w:space="0" w:color="auto"/>
                <w:bottom w:val="none" w:sz="0" w:space="0" w:color="auto"/>
                <w:right w:val="none" w:sz="0" w:space="0" w:color="auto"/>
              </w:divBdr>
            </w:div>
            <w:div w:id="474688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866586">
      <w:bodyDiv w:val="1"/>
      <w:marLeft w:val="0"/>
      <w:marRight w:val="0"/>
      <w:marTop w:val="0"/>
      <w:marBottom w:val="0"/>
      <w:divBdr>
        <w:top w:val="none" w:sz="0" w:space="0" w:color="auto"/>
        <w:left w:val="none" w:sz="0" w:space="0" w:color="auto"/>
        <w:bottom w:val="none" w:sz="0" w:space="0" w:color="auto"/>
        <w:right w:val="none" w:sz="0" w:space="0" w:color="auto"/>
      </w:divBdr>
      <w:divsChild>
        <w:div w:id="1262177204">
          <w:marLeft w:val="0"/>
          <w:marRight w:val="0"/>
          <w:marTop w:val="0"/>
          <w:marBottom w:val="0"/>
          <w:divBdr>
            <w:top w:val="none" w:sz="0" w:space="0" w:color="auto"/>
            <w:left w:val="none" w:sz="0" w:space="0" w:color="auto"/>
            <w:bottom w:val="none" w:sz="0" w:space="0" w:color="auto"/>
            <w:right w:val="none" w:sz="0" w:space="0" w:color="auto"/>
          </w:divBdr>
        </w:div>
        <w:div w:id="955060810">
          <w:marLeft w:val="0"/>
          <w:marRight w:val="0"/>
          <w:marTop w:val="150"/>
          <w:marBottom w:val="0"/>
          <w:divBdr>
            <w:top w:val="none" w:sz="0" w:space="0" w:color="auto"/>
            <w:left w:val="none" w:sz="0" w:space="0" w:color="auto"/>
            <w:bottom w:val="none" w:sz="0" w:space="0" w:color="auto"/>
            <w:right w:val="none" w:sz="0" w:space="0" w:color="auto"/>
          </w:divBdr>
          <w:divsChild>
            <w:div w:id="233466283">
              <w:marLeft w:val="1155"/>
              <w:marRight w:val="0"/>
              <w:marTop w:val="0"/>
              <w:marBottom w:val="0"/>
              <w:divBdr>
                <w:top w:val="none" w:sz="0" w:space="0" w:color="auto"/>
                <w:left w:val="none" w:sz="0" w:space="0" w:color="auto"/>
                <w:bottom w:val="none" w:sz="0" w:space="0" w:color="auto"/>
                <w:right w:val="none" w:sz="0" w:space="0" w:color="auto"/>
              </w:divBdr>
            </w:div>
            <w:div w:id="1665470811">
              <w:marLeft w:val="1155"/>
              <w:marRight w:val="0"/>
              <w:marTop w:val="0"/>
              <w:marBottom w:val="0"/>
              <w:divBdr>
                <w:top w:val="none" w:sz="0" w:space="0" w:color="auto"/>
                <w:left w:val="none" w:sz="0" w:space="0" w:color="auto"/>
                <w:bottom w:val="none" w:sz="0" w:space="0" w:color="auto"/>
                <w:right w:val="none" w:sz="0" w:space="0" w:color="auto"/>
              </w:divBdr>
            </w:div>
            <w:div w:id="177327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833563">
      <w:bodyDiv w:val="1"/>
      <w:marLeft w:val="0"/>
      <w:marRight w:val="0"/>
      <w:marTop w:val="0"/>
      <w:marBottom w:val="0"/>
      <w:divBdr>
        <w:top w:val="none" w:sz="0" w:space="0" w:color="auto"/>
        <w:left w:val="none" w:sz="0" w:space="0" w:color="auto"/>
        <w:bottom w:val="none" w:sz="0" w:space="0" w:color="auto"/>
        <w:right w:val="none" w:sz="0" w:space="0" w:color="auto"/>
      </w:divBdr>
      <w:divsChild>
        <w:div w:id="1519929490">
          <w:marLeft w:val="0"/>
          <w:marRight w:val="0"/>
          <w:marTop w:val="0"/>
          <w:marBottom w:val="0"/>
          <w:divBdr>
            <w:top w:val="none" w:sz="0" w:space="0" w:color="auto"/>
            <w:left w:val="none" w:sz="0" w:space="0" w:color="auto"/>
            <w:bottom w:val="none" w:sz="0" w:space="0" w:color="auto"/>
            <w:right w:val="none" w:sz="0" w:space="0" w:color="auto"/>
          </w:divBdr>
        </w:div>
        <w:div w:id="517472824">
          <w:marLeft w:val="0"/>
          <w:marRight w:val="0"/>
          <w:marTop w:val="150"/>
          <w:marBottom w:val="0"/>
          <w:divBdr>
            <w:top w:val="none" w:sz="0" w:space="0" w:color="auto"/>
            <w:left w:val="none" w:sz="0" w:space="0" w:color="auto"/>
            <w:bottom w:val="none" w:sz="0" w:space="0" w:color="auto"/>
            <w:right w:val="none" w:sz="0" w:space="0" w:color="auto"/>
          </w:divBdr>
          <w:divsChild>
            <w:div w:id="1397972092">
              <w:marLeft w:val="1155"/>
              <w:marRight w:val="0"/>
              <w:marTop w:val="0"/>
              <w:marBottom w:val="0"/>
              <w:divBdr>
                <w:top w:val="none" w:sz="0" w:space="0" w:color="auto"/>
                <w:left w:val="none" w:sz="0" w:space="0" w:color="auto"/>
                <w:bottom w:val="none" w:sz="0" w:space="0" w:color="auto"/>
                <w:right w:val="none" w:sz="0" w:space="0" w:color="auto"/>
              </w:divBdr>
            </w:div>
            <w:div w:id="854616271">
              <w:marLeft w:val="1155"/>
              <w:marRight w:val="0"/>
              <w:marTop w:val="0"/>
              <w:marBottom w:val="0"/>
              <w:divBdr>
                <w:top w:val="none" w:sz="0" w:space="0" w:color="auto"/>
                <w:left w:val="none" w:sz="0" w:space="0" w:color="auto"/>
                <w:bottom w:val="none" w:sz="0" w:space="0" w:color="auto"/>
                <w:right w:val="none" w:sz="0" w:space="0" w:color="auto"/>
              </w:divBdr>
            </w:div>
            <w:div w:id="1805582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567190">
      <w:bodyDiv w:val="1"/>
      <w:marLeft w:val="0"/>
      <w:marRight w:val="0"/>
      <w:marTop w:val="0"/>
      <w:marBottom w:val="0"/>
      <w:divBdr>
        <w:top w:val="none" w:sz="0" w:space="0" w:color="auto"/>
        <w:left w:val="none" w:sz="0" w:space="0" w:color="auto"/>
        <w:bottom w:val="none" w:sz="0" w:space="0" w:color="auto"/>
        <w:right w:val="none" w:sz="0" w:space="0" w:color="auto"/>
      </w:divBdr>
      <w:divsChild>
        <w:div w:id="1836140844">
          <w:marLeft w:val="0"/>
          <w:marRight w:val="0"/>
          <w:marTop w:val="0"/>
          <w:marBottom w:val="0"/>
          <w:divBdr>
            <w:top w:val="none" w:sz="0" w:space="0" w:color="auto"/>
            <w:left w:val="none" w:sz="0" w:space="0" w:color="auto"/>
            <w:bottom w:val="none" w:sz="0" w:space="0" w:color="auto"/>
            <w:right w:val="none" w:sz="0" w:space="0" w:color="auto"/>
          </w:divBdr>
        </w:div>
        <w:div w:id="1088190794">
          <w:marLeft w:val="0"/>
          <w:marRight w:val="0"/>
          <w:marTop w:val="150"/>
          <w:marBottom w:val="0"/>
          <w:divBdr>
            <w:top w:val="none" w:sz="0" w:space="0" w:color="auto"/>
            <w:left w:val="none" w:sz="0" w:space="0" w:color="auto"/>
            <w:bottom w:val="none" w:sz="0" w:space="0" w:color="auto"/>
            <w:right w:val="none" w:sz="0" w:space="0" w:color="auto"/>
          </w:divBdr>
          <w:divsChild>
            <w:div w:id="41946239">
              <w:marLeft w:val="1155"/>
              <w:marRight w:val="0"/>
              <w:marTop w:val="0"/>
              <w:marBottom w:val="0"/>
              <w:divBdr>
                <w:top w:val="none" w:sz="0" w:space="0" w:color="auto"/>
                <w:left w:val="none" w:sz="0" w:space="0" w:color="auto"/>
                <w:bottom w:val="none" w:sz="0" w:space="0" w:color="auto"/>
                <w:right w:val="none" w:sz="0" w:space="0" w:color="auto"/>
              </w:divBdr>
            </w:div>
            <w:div w:id="2117747235">
              <w:marLeft w:val="1155"/>
              <w:marRight w:val="0"/>
              <w:marTop w:val="0"/>
              <w:marBottom w:val="0"/>
              <w:divBdr>
                <w:top w:val="none" w:sz="0" w:space="0" w:color="auto"/>
                <w:left w:val="none" w:sz="0" w:space="0" w:color="auto"/>
                <w:bottom w:val="none" w:sz="0" w:space="0" w:color="auto"/>
                <w:right w:val="none" w:sz="0" w:space="0" w:color="auto"/>
              </w:divBdr>
            </w:div>
            <w:div w:id="1654525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023217">
      <w:bodyDiv w:val="1"/>
      <w:marLeft w:val="0"/>
      <w:marRight w:val="0"/>
      <w:marTop w:val="0"/>
      <w:marBottom w:val="0"/>
      <w:divBdr>
        <w:top w:val="none" w:sz="0" w:space="0" w:color="auto"/>
        <w:left w:val="none" w:sz="0" w:space="0" w:color="auto"/>
        <w:bottom w:val="none" w:sz="0" w:space="0" w:color="auto"/>
        <w:right w:val="none" w:sz="0" w:space="0" w:color="auto"/>
      </w:divBdr>
      <w:divsChild>
        <w:div w:id="446043691">
          <w:marLeft w:val="0"/>
          <w:marRight w:val="0"/>
          <w:marTop w:val="0"/>
          <w:marBottom w:val="0"/>
          <w:divBdr>
            <w:top w:val="none" w:sz="0" w:space="0" w:color="auto"/>
            <w:left w:val="none" w:sz="0" w:space="0" w:color="auto"/>
            <w:bottom w:val="none" w:sz="0" w:space="0" w:color="auto"/>
            <w:right w:val="none" w:sz="0" w:space="0" w:color="auto"/>
          </w:divBdr>
        </w:div>
        <w:div w:id="1733044388">
          <w:marLeft w:val="0"/>
          <w:marRight w:val="0"/>
          <w:marTop w:val="150"/>
          <w:marBottom w:val="0"/>
          <w:divBdr>
            <w:top w:val="none" w:sz="0" w:space="0" w:color="auto"/>
            <w:left w:val="none" w:sz="0" w:space="0" w:color="auto"/>
            <w:bottom w:val="none" w:sz="0" w:space="0" w:color="auto"/>
            <w:right w:val="none" w:sz="0" w:space="0" w:color="auto"/>
          </w:divBdr>
          <w:divsChild>
            <w:div w:id="497578328">
              <w:marLeft w:val="1155"/>
              <w:marRight w:val="0"/>
              <w:marTop w:val="0"/>
              <w:marBottom w:val="0"/>
              <w:divBdr>
                <w:top w:val="none" w:sz="0" w:space="0" w:color="auto"/>
                <w:left w:val="none" w:sz="0" w:space="0" w:color="auto"/>
                <w:bottom w:val="none" w:sz="0" w:space="0" w:color="auto"/>
                <w:right w:val="none" w:sz="0" w:space="0" w:color="auto"/>
              </w:divBdr>
            </w:div>
            <w:div w:id="1919820969">
              <w:marLeft w:val="1155"/>
              <w:marRight w:val="0"/>
              <w:marTop w:val="0"/>
              <w:marBottom w:val="0"/>
              <w:divBdr>
                <w:top w:val="none" w:sz="0" w:space="0" w:color="auto"/>
                <w:left w:val="none" w:sz="0" w:space="0" w:color="auto"/>
                <w:bottom w:val="none" w:sz="0" w:space="0" w:color="auto"/>
                <w:right w:val="none" w:sz="0" w:space="0" w:color="auto"/>
              </w:divBdr>
            </w:div>
            <w:div w:id="1982691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457003">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23705">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26938">
      <w:bodyDiv w:val="1"/>
      <w:marLeft w:val="0"/>
      <w:marRight w:val="0"/>
      <w:marTop w:val="0"/>
      <w:marBottom w:val="0"/>
      <w:divBdr>
        <w:top w:val="none" w:sz="0" w:space="0" w:color="auto"/>
        <w:left w:val="none" w:sz="0" w:space="0" w:color="auto"/>
        <w:bottom w:val="none" w:sz="0" w:space="0" w:color="auto"/>
        <w:right w:val="none" w:sz="0" w:space="0" w:color="auto"/>
      </w:divBdr>
      <w:divsChild>
        <w:div w:id="853764925">
          <w:marLeft w:val="0"/>
          <w:marRight w:val="0"/>
          <w:marTop w:val="0"/>
          <w:marBottom w:val="0"/>
          <w:divBdr>
            <w:top w:val="none" w:sz="0" w:space="0" w:color="auto"/>
            <w:left w:val="none" w:sz="0" w:space="0" w:color="auto"/>
            <w:bottom w:val="none" w:sz="0" w:space="0" w:color="auto"/>
            <w:right w:val="none" w:sz="0" w:space="0" w:color="auto"/>
          </w:divBdr>
        </w:div>
        <w:div w:id="1571454896">
          <w:marLeft w:val="0"/>
          <w:marRight w:val="0"/>
          <w:marTop w:val="150"/>
          <w:marBottom w:val="0"/>
          <w:divBdr>
            <w:top w:val="none" w:sz="0" w:space="0" w:color="auto"/>
            <w:left w:val="none" w:sz="0" w:space="0" w:color="auto"/>
            <w:bottom w:val="none" w:sz="0" w:space="0" w:color="auto"/>
            <w:right w:val="none" w:sz="0" w:space="0" w:color="auto"/>
          </w:divBdr>
          <w:divsChild>
            <w:div w:id="288436255">
              <w:marLeft w:val="1155"/>
              <w:marRight w:val="0"/>
              <w:marTop w:val="0"/>
              <w:marBottom w:val="0"/>
              <w:divBdr>
                <w:top w:val="none" w:sz="0" w:space="0" w:color="auto"/>
                <w:left w:val="none" w:sz="0" w:space="0" w:color="auto"/>
                <w:bottom w:val="none" w:sz="0" w:space="0" w:color="auto"/>
                <w:right w:val="none" w:sz="0" w:space="0" w:color="auto"/>
              </w:divBdr>
            </w:div>
            <w:div w:id="787775373">
              <w:marLeft w:val="1155"/>
              <w:marRight w:val="0"/>
              <w:marTop w:val="0"/>
              <w:marBottom w:val="0"/>
              <w:divBdr>
                <w:top w:val="none" w:sz="0" w:space="0" w:color="auto"/>
                <w:left w:val="none" w:sz="0" w:space="0" w:color="auto"/>
                <w:bottom w:val="none" w:sz="0" w:space="0" w:color="auto"/>
                <w:right w:val="none" w:sz="0" w:space="0" w:color="auto"/>
              </w:divBdr>
            </w:div>
            <w:div w:id="40323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612821">
      <w:bodyDiv w:val="1"/>
      <w:marLeft w:val="0"/>
      <w:marRight w:val="0"/>
      <w:marTop w:val="0"/>
      <w:marBottom w:val="0"/>
      <w:divBdr>
        <w:top w:val="none" w:sz="0" w:space="0" w:color="auto"/>
        <w:left w:val="none" w:sz="0" w:space="0" w:color="auto"/>
        <w:bottom w:val="none" w:sz="0" w:space="0" w:color="auto"/>
        <w:right w:val="none" w:sz="0" w:space="0" w:color="auto"/>
      </w:divBdr>
      <w:divsChild>
        <w:div w:id="159543975">
          <w:marLeft w:val="0"/>
          <w:marRight w:val="0"/>
          <w:marTop w:val="0"/>
          <w:marBottom w:val="0"/>
          <w:divBdr>
            <w:top w:val="none" w:sz="0" w:space="0" w:color="auto"/>
            <w:left w:val="none" w:sz="0" w:space="0" w:color="auto"/>
            <w:bottom w:val="none" w:sz="0" w:space="0" w:color="auto"/>
            <w:right w:val="none" w:sz="0" w:space="0" w:color="auto"/>
          </w:divBdr>
        </w:div>
        <w:div w:id="1710186307">
          <w:marLeft w:val="0"/>
          <w:marRight w:val="0"/>
          <w:marTop w:val="150"/>
          <w:marBottom w:val="0"/>
          <w:divBdr>
            <w:top w:val="none" w:sz="0" w:space="0" w:color="auto"/>
            <w:left w:val="none" w:sz="0" w:space="0" w:color="auto"/>
            <w:bottom w:val="none" w:sz="0" w:space="0" w:color="auto"/>
            <w:right w:val="none" w:sz="0" w:space="0" w:color="auto"/>
          </w:divBdr>
          <w:divsChild>
            <w:div w:id="788664020">
              <w:marLeft w:val="1155"/>
              <w:marRight w:val="0"/>
              <w:marTop w:val="0"/>
              <w:marBottom w:val="0"/>
              <w:divBdr>
                <w:top w:val="none" w:sz="0" w:space="0" w:color="auto"/>
                <w:left w:val="none" w:sz="0" w:space="0" w:color="auto"/>
                <w:bottom w:val="none" w:sz="0" w:space="0" w:color="auto"/>
                <w:right w:val="none" w:sz="0" w:space="0" w:color="auto"/>
              </w:divBdr>
            </w:div>
            <w:div w:id="1661078601">
              <w:marLeft w:val="1155"/>
              <w:marRight w:val="0"/>
              <w:marTop w:val="0"/>
              <w:marBottom w:val="0"/>
              <w:divBdr>
                <w:top w:val="none" w:sz="0" w:space="0" w:color="auto"/>
                <w:left w:val="none" w:sz="0" w:space="0" w:color="auto"/>
                <w:bottom w:val="none" w:sz="0" w:space="0" w:color="auto"/>
                <w:right w:val="none" w:sz="0" w:space="0" w:color="auto"/>
              </w:divBdr>
            </w:div>
            <w:div w:id="1461848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613312">
      <w:bodyDiv w:val="1"/>
      <w:marLeft w:val="0"/>
      <w:marRight w:val="0"/>
      <w:marTop w:val="0"/>
      <w:marBottom w:val="0"/>
      <w:divBdr>
        <w:top w:val="none" w:sz="0" w:space="0" w:color="auto"/>
        <w:left w:val="none" w:sz="0" w:space="0" w:color="auto"/>
        <w:bottom w:val="none" w:sz="0" w:space="0" w:color="auto"/>
        <w:right w:val="none" w:sz="0" w:space="0" w:color="auto"/>
      </w:divBdr>
      <w:divsChild>
        <w:div w:id="427502283">
          <w:marLeft w:val="0"/>
          <w:marRight w:val="0"/>
          <w:marTop w:val="0"/>
          <w:marBottom w:val="0"/>
          <w:divBdr>
            <w:top w:val="none" w:sz="0" w:space="0" w:color="auto"/>
            <w:left w:val="none" w:sz="0" w:space="0" w:color="auto"/>
            <w:bottom w:val="none" w:sz="0" w:space="0" w:color="auto"/>
            <w:right w:val="none" w:sz="0" w:space="0" w:color="auto"/>
          </w:divBdr>
        </w:div>
        <w:div w:id="1886796665">
          <w:marLeft w:val="0"/>
          <w:marRight w:val="0"/>
          <w:marTop w:val="150"/>
          <w:marBottom w:val="0"/>
          <w:divBdr>
            <w:top w:val="none" w:sz="0" w:space="0" w:color="auto"/>
            <w:left w:val="none" w:sz="0" w:space="0" w:color="auto"/>
            <w:bottom w:val="none" w:sz="0" w:space="0" w:color="auto"/>
            <w:right w:val="none" w:sz="0" w:space="0" w:color="auto"/>
          </w:divBdr>
          <w:divsChild>
            <w:div w:id="141579429">
              <w:marLeft w:val="1155"/>
              <w:marRight w:val="0"/>
              <w:marTop w:val="0"/>
              <w:marBottom w:val="0"/>
              <w:divBdr>
                <w:top w:val="none" w:sz="0" w:space="0" w:color="auto"/>
                <w:left w:val="none" w:sz="0" w:space="0" w:color="auto"/>
                <w:bottom w:val="none" w:sz="0" w:space="0" w:color="auto"/>
                <w:right w:val="none" w:sz="0" w:space="0" w:color="auto"/>
              </w:divBdr>
            </w:div>
            <w:div w:id="1605961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2669">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114991">
      <w:bodyDiv w:val="1"/>
      <w:marLeft w:val="0"/>
      <w:marRight w:val="0"/>
      <w:marTop w:val="0"/>
      <w:marBottom w:val="0"/>
      <w:divBdr>
        <w:top w:val="none" w:sz="0" w:space="0" w:color="auto"/>
        <w:left w:val="none" w:sz="0" w:space="0" w:color="auto"/>
        <w:bottom w:val="none" w:sz="0" w:space="0" w:color="auto"/>
        <w:right w:val="none" w:sz="0" w:space="0" w:color="auto"/>
      </w:divBdr>
      <w:divsChild>
        <w:div w:id="569508701">
          <w:marLeft w:val="0"/>
          <w:marRight w:val="0"/>
          <w:marTop w:val="0"/>
          <w:marBottom w:val="0"/>
          <w:divBdr>
            <w:top w:val="none" w:sz="0" w:space="0" w:color="auto"/>
            <w:left w:val="none" w:sz="0" w:space="0" w:color="auto"/>
            <w:bottom w:val="none" w:sz="0" w:space="0" w:color="auto"/>
            <w:right w:val="none" w:sz="0" w:space="0" w:color="auto"/>
          </w:divBdr>
        </w:div>
        <w:div w:id="1252081806">
          <w:marLeft w:val="0"/>
          <w:marRight w:val="0"/>
          <w:marTop w:val="150"/>
          <w:marBottom w:val="0"/>
          <w:divBdr>
            <w:top w:val="none" w:sz="0" w:space="0" w:color="auto"/>
            <w:left w:val="none" w:sz="0" w:space="0" w:color="auto"/>
            <w:bottom w:val="none" w:sz="0" w:space="0" w:color="auto"/>
            <w:right w:val="none" w:sz="0" w:space="0" w:color="auto"/>
          </w:divBdr>
          <w:divsChild>
            <w:div w:id="1388458143">
              <w:marLeft w:val="1155"/>
              <w:marRight w:val="0"/>
              <w:marTop w:val="0"/>
              <w:marBottom w:val="0"/>
              <w:divBdr>
                <w:top w:val="none" w:sz="0" w:space="0" w:color="auto"/>
                <w:left w:val="none" w:sz="0" w:space="0" w:color="auto"/>
                <w:bottom w:val="none" w:sz="0" w:space="0" w:color="auto"/>
                <w:right w:val="none" w:sz="0" w:space="0" w:color="auto"/>
              </w:divBdr>
            </w:div>
            <w:div w:id="1475492154">
              <w:marLeft w:val="1155"/>
              <w:marRight w:val="0"/>
              <w:marTop w:val="0"/>
              <w:marBottom w:val="0"/>
              <w:divBdr>
                <w:top w:val="none" w:sz="0" w:space="0" w:color="auto"/>
                <w:left w:val="none" w:sz="0" w:space="0" w:color="auto"/>
                <w:bottom w:val="none" w:sz="0" w:space="0" w:color="auto"/>
                <w:right w:val="none" w:sz="0" w:space="0" w:color="auto"/>
              </w:divBdr>
            </w:div>
            <w:div w:id="61565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190868">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463283">
      <w:bodyDiv w:val="1"/>
      <w:marLeft w:val="0"/>
      <w:marRight w:val="0"/>
      <w:marTop w:val="0"/>
      <w:marBottom w:val="0"/>
      <w:divBdr>
        <w:top w:val="none" w:sz="0" w:space="0" w:color="auto"/>
        <w:left w:val="none" w:sz="0" w:space="0" w:color="auto"/>
        <w:bottom w:val="none" w:sz="0" w:space="0" w:color="auto"/>
        <w:right w:val="none" w:sz="0" w:space="0" w:color="auto"/>
      </w:divBdr>
      <w:divsChild>
        <w:div w:id="1445538382">
          <w:marLeft w:val="0"/>
          <w:marRight w:val="0"/>
          <w:marTop w:val="0"/>
          <w:marBottom w:val="0"/>
          <w:divBdr>
            <w:top w:val="none" w:sz="0" w:space="0" w:color="auto"/>
            <w:left w:val="none" w:sz="0" w:space="0" w:color="auto"/>
            <w:bottom w:val="none" w:sz="0" w:space="0" w:color="auto"/>
            <w:right w:val="none" w:sz="0" w:space="0" w:color="auto"/>
          </w:divBdr>
        </w:div>
        <w:div w:id="255020892">
          <w:marLeft w:val="0"/>
          <w:marRight w:val="0"/>
          <w:marTop w:val="150"/>
          <w:marBottom w:val="0"/>
          <w:divBdr>
            <w:top w:val="none" w:sz="0" w:space="0" w:color="auto"/>
            <w:left w:val="none" w:sz="0" w:space="0" w:color="auto"/>
            <w:bottom w:val="none" w:sz="0" w:space="0" w:color="auto"/>
            <w:right w:val="none" w:sz="0" w:space="0" w:color="auto"/>
          </w:divBdr>
          <w:divsChild>
            <w:div w:id="1539581380">
              <w:marLeft w:val="1155"/>
              <w:marRight w:val="0"/>
              <w:marTop w:val="0"/>
              <w:marBottom w:val="0"/>
              <w:divBdr>
                <w:top w:val="none" w:sz="0" w:space="0" w:color="auto"/>
                <w:left w:val="none" w:sz="0" w:space="0" w:color="auto"/>
                <w:bottom w:val="none" w:sz="0" w:space="0" w:color="auto"/>
                <w:right w:val="none" w:sz="0" w:space="0" w:color="auto"/>
              </w:divBdr>
            </w:div>
            <w:div w:id="1387140887">
              <w:marLeft w:val="1155"/>
              <w:marRight w:val="0"/>
              <w:marTop w:val="0"/>
              <w:marBottom w:val="0"/>
              <w:divBdr>
                <w:top w:val="none" w:sz="0" w:space="0" w:color="auto"/>
                <w:left w:val="none" w:sz="0" w:space="0" w:color="auto"/>
                <w:bottom w:val="none" w:sz="0" w:space="0" w:color="auto"/>
                <w:right w:val="none" w:sz="0" w:space="0" w:color="auto"/>
              </w:divBdr>
            </w:div>
            <w:div w:id="1566529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093">
      <w:bodyDiv w:val="1"/>
      <w:marLeft w:val="0"/>
      <w:marRight w:val="0"/>
      <w:marTop w:val="0"/>
      <w:marBottom w:val="0"/>
      <w:divBdr>
        <w:top w:val="none" w:sz="0" w:space="0" w:color="auto"/>
        <w:left w:val="none" w:sz="0" w:space="0" w:color="auto"/>
        <w:bottom w:val="none" w:sz="0" w:space="0" w:color="auto"/>
        <w:right w:val="none" w:sz="0" w:space="0" w:color="auto"/>
      </w:divBdr>
      <w:divsChild>
        <w:div w:id="739904911">
          <w:marLeft w:val="0"/>
          <w:marRight w:val="0"/>
          <w:marTop w:val="0"/>
          <w:marBottom w:val="0"/>
          <w:divBdr>
            <w:top w:val="none" w:sz="0" w:space="0" w:color="auto"/>
            <w:left w:val="none" w:sz="0" w:space="0" w:color="auto"/>
            <w:bottom w:val="none" w:sz="0" w:space="0" w:color="auto"/>
            <w:right w:val="none" w:sz="0" w:space="0" w:color="auto"/>
          </w:divBdr>
        </w:div>
        <w:div w:id="111828556">
          <w:marLeft w:val="0"/>
          <w:marRight w:val="0"/>
          <w:marTop w:val="150"/>
          <w:marBottom w:val="0"/>
          <w:divBdr>
            <w:top w:val="none" w:sz="0" w:space="0" w:color="auto"/>
            <w:left w:val="none" w:sz="0" w:space="0" w:color="auto"/>
            <w:bottom w:val="none" w:sz="0" w:space="0" w:color="auto"/>
            <w:right w:val="none" w:sz="0" w:space="0" w:color="auto"/>
          </w:divBdr>
          <w:divsChild>
            <w:div w:id="2069957019">
              <w:marLeft w:val="1155"/>
              <w:marRight w:val="0"/>
              <w:marTop w:val="0"/>
              <w:marBottom w:val="0"/>
              <w:divBdr>
                <w:top w:val="none" w:sz="0" w:space="0" w:color="auto"/>
                <w:left w:val="none" w:sz="0" w:space="0" w:color="auto"/>
                <w:bottom w:val="none" w:sz="0" w:space="0" w:color="auto"/>
                <w:right w:val="none" w:sz="0" w:space="0" w:color="auto"/>
              </w:divBdr>
            </w:div>
            <w:div w:id="47918721">
              <w:marLeft w:val="1155"/>
              <w:marRight w:val="0"/>
              <w:marTop w:val="0"/>
              <w:marBottom w:val="0"/>
              <w:divBdr>
                <w:top w:val="none" w:sz="0" w:space="0" w:color="auto"/>
                <w:left w:val="none" w:sz="0" w:space="0" w:color="auto"/>
                <w:bottom w:val="none" w:sz="0" w:space="0" w:color="auto"/>
                <w:right w:val="none" w:sz="0" w:space="0" w:color="auto"/>
              </w:divBdr>
            </w:div>
            <w:div w:id="360325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138">
      <w:bodyDiv w:val="1"/>
      <w:marLeft w:val="0"/>
      <w:marRight w:val="0"/>
      <w:marTop w:val="0"/>
      <w:marBottom w:val="0"/>
      <w:divBdr>
        <w:top w:val="none" w:sz="0" w:space="0" w:color="auto"/>
        <w:left w:val="none" w:sz="0" w:space="0" w:color="auto"/>
        <w:bottom w:val="none" w:sz="0" w:space="0" w:color="auto"/>
        <w:right w:val="none" w:sz="0" w:space="0" w:color="auto"/>
      </w:divBdr>
      <w:divsChild>
        <w:div w:id="229735012">
          <w:marLeft w:val="0"/>
          <w:marRight w:val="0"/>
          <w:marTop w:val="0"/>
          <w:marBottom w:val="0"/>
          <w:divBdr>
            <w:top w:val="none" w:sz="0" w:space="0" w:color="auto"/>
            <w:left w:val="none" w:sz="0" w:space="0" w:color="auto"/>
            <w:bottom w:val="none" w:sz="0" w:space="0" w:color="auto"/>
            <w:right w:val="none" w:sz="0" w:space="0" w:color="auto"/>
          </w:divBdr>
        </w:div>
        <w:div w:id="1430852930">
          <w:marLeft w:val="0"/>
          <w:marRight w:val="0"/>
          <w:marTop w:val="150"/>
          <w:marBottom w:val="0"/>
          <w:divBdr>
            <w:top w:val="none" w:sz="0" w:space="0" w:color="auto"/>
            <w:left w:val="none" w:sz="0" w:space="0" w:color="auto"/>
            <w:bottom w:val="none" w:sz="0" w:space="0" w:color="auto"/>
            <w:right w:val="none" w:sz="0" w:space="0" w:color="auto"/>
          </w:divBdr>
          <w:divsChild>
            <w:div w:id="306589818">
              <w:marLeft w:val="1155"/>
              <w:marRight w:val="0"/>
              <w:marTop w:val="0"/>
              <w:marBottom w:val="0"/>
              <w:divBdr>
                <w:top w:val="none" w:sz="0" w:space="0" w:color="auto"/>
                <w:left w:val="none" w:sz="0" w:space="0" w:color="auto"/>
                <w:bottom w:val="none" w:sz="0" w:space="0" w:color="auto"/>
                <w:right w:val="none" w:sz="0" w:space="0" w:color="auto"/>
              </w:divBdr>
            </w:div>
            <w:div w:id="1357123270">
              <w:marLeft w:val="1155"/>
              <w:marRight w:val="0"/>
              <w:marTop w:val="0"/>
              <w:marBottom w:val="0"/>
              <w:divBdr>
                <w:top w:val="none" w:sz="0" w:space="0" w:color="auto"/>
                <w:left w:val="none" w:sz="0" w:space="0" w:color="auto"/>
                <w:bottom w:val="none" w:sz="0" w:space="0" w:color="auto"/>
                <w:right w:val="none" w:sz="0" w:space="0" w:color="auto"/>
              </w:divBdr>
            </w:div>
            <w:div w:id="1357342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1513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007133">
      <w:bodyDiv w:val="1"/>
      <w:marLeft w:val="0"/>
      <w:marRight w:val="0"/>
      <w:marTop w:val="0"/>
      <w:marBottom w:val="0"/>
      <w:divBdr>
        <w:top w:val="none" w:sz="0" w:space="0" w:color="auto"/>
        <w:left w:val="none" w:sz="0" w:space="0" w:color="auto"/>
        <w:bottom w:val="none" w:sz="0" w:space="0" w:color="auto"/>
        <w:right w:val="none" w:sz="0" w:space="0" w:color="auto"/>
      </w:divBdr>
      <w:divsChild>
        <w:div w:id="175073928">
          <w:marLeft w:val="0"/>
          <w:marRight w:val="0"/>
          <w:marTop w:val="0"/>
          <w:marBottom w:val="0"/>
          <w:divBdr>
            <w:top w:val="none" w:sz="0" w:space="0" w:color="auto"/>
            <w:left w:val="none" w:sz="0" w:space="0" w:color="auto"/>
            <w:bottom w:val="none" w:sz="0" w:space="0" w:color="auto"/>
            <w:right w:val="none" w:sz="0" w:space="0" w:color="auto"/>
          </w:divBdr>
        </w:div>
        <w:div w:id="840506367">
          <w:marLeft w:val="0"/>
          <w:marRight w:val="0"/>
          <w:marTop w:val="150"/>
          <w:marBottom w:val="0"/>
          <w:divBdr>
            <w:top w:val="none" w:sz="0" w:space="0" w:color="auto"/>
            <w:left w:val="none" w:sz="0" w:space="0" w:color="auto"/>
            <w:bottom w:val="none" w:sz="0" w:space="0" w:color="auto"/>
            <w:right w:val="none" w:sz="0" w:space="0" w:color="auto"/>
          </w:divBdr>
          <w:divsChild>
            <w:div w:id="618415374">
              <w:marLeft w:val="1155"/>
              <w:marRight w:val="0"/>
              <w:marTop w:val="0"/>
              <w:marBottom w:val="0"/>
              <w:divBdr>
                <w:top w:val="none" w:sz="0" w:space="0" w:color="auto"/>
                <w:left w:val="none" w:sz="0" w:space="0" w:color="auto"/>
                <w:bottom w:val="none" w:sz="0" w:space="0" w:color="auto"/>
                <w:right w:val="none" w:sz="0" w:space="0" w:color="auto"/>
              </w:divBdr>
            </w:div>
            <w:div w:id="956137285">
              <w:marLeft w:val="1155"/>
              <w:marRight w:val="0"/>
              <w:marTop w:val="0"/>
              <w:marBottom w:val="0"/>
              <w:divBdr>
                <w:top w:val="none" w:sz="0" w:space="0" w:color="auto"/>
                <w:left w:val="none" w:sz="0" w:space="0" w:color="auto"/>
                <w:bottom w:val="none" w:sz="0" w:space="0" w:color="auto"/>
                <w:right w:val="none" w:sz="0" w:space="0" w:color="auto"/>
              </w:divBdr>
            </w:div>
            <w:div w:id="782067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656251">
      <w:bodyDiv w:val="1"/>
      <w:marLeft w:val="0"/>
      <w:marRight w:val="0"/>
      <w:marTop w:val="0"/>
      <w:marBottom w:val="0"/>
      <w:divBdr>
        <w:top w:val="none" w:sz="0" w:space="0" w:color="auto"/>
        <w:left w:val="none" w:sz="0" w:space="0" w:color="auto"/>
        <w:bottom w:val="none" w:sz="0" w:space="0" w:color="auto"/>
        <w:right w:val="none" w:sz="0" w:space="0" w:color="auto"/>
      </w:divBdr>
      <w:divsChild>
        <w:div w:id="1037126516">
          <w:marLeft w:val="0"/>
          <w:marRight w:val="0"/>
          <w:marTop w:val="0"/>
          <w:marBottom w:val="0"/>
          <w:divBdr>
            <w:top w:val="none" w:sz="0" w:space="0" w:color="auto"/>
            <w:left w:val="none" w:sz="0" w:space="0" w:color="auto"/>
            <w:bottom w:val="none" w:sz="0" w:space="0" w:color="auto"/>
            <w:right w:val="none" w:sz="0" w:space="0" w:color="auto"/>
          </w:divBdr>
        </w:div>
        <w:div w:id="1217280689">
          <w:marLeft w:val="0"/>
          <w:marRight w:val="0"/>
          <w:marTop w:val="150"/>
          <w:marBottom w:val="0"/>
          <w:divBdr>
            <w:top w:val="none" w:sz="0" w:space="0" w:color="auto"/>
            <w:left w:val="none" w:sz="0" w:space="0" w:color="auto"/>
            <w:bottom w:val="none" w:sz="0" w:space="0" w:color="auto"/>
            <w:right w:val="none" w:sz="0" w:space="0" w:color="auto"/>
          </w:divBdr>
          <w:divsChild>
            <w:div w:id="958334742">
              <w:marLeft w:val="1155"/>
              <w:marRight w:val="0"/>
              <w:marTop w:val="0"/>
              <w:marBottom w:val="0"/>
              <w:divBdr>
                <w:top w:val="none" w:sz="0" w:space="0" w:color="auto"/>
                <w:left w:val="none" w:sz="0" w:space="0" w:color="auto"/>
                <w:bottom w:val="none" w:sz="0" w:space="0" w:color="auto"/>
                <w:right w:val="none" w:sz="0" w:space="0" w:color="auto"/>
              </w:divBdr>
            </w:div>
            <w:div w:id="1521048169">
              <w:marLeft w:val="1155"/>
              <w:marRight w:val="0"/>
              <w:marTop w:val="0"/>
              <w:marBottom w:val="0"/>
              <w:divBdr>
                <w:top w:val="none" w:sz="0" w:space="0" w:color="auto"/>
                <w:left w:val="none" w:sz="0" w:space="0" w:color="auto"/>
                <w:bottom w:val="none" w:sz="0" w:space="0" w:color="auto"/>
                <w:right w:val="none" w:sz="0" w:space="0" w:color="auto"/>
              </w:divBdr>
            </w:div>
            <w:div w:id="194774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2306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6426">
      <w:bodyDiv w:val="1"/>
      <w:marLeft w:val="0"/>
      <w:marRight w:val="0"/>
      <w:marTop w:val="0"/>
      <w:marBottom w:val="0"/>
      <w:divBdr>
        <w:top w:val="none" w:sz="0" w:space="0" w:color="auto"/>
        <w:left w:val="none" w:sz="0" w:space="0" w:color="auto"/>
        <w:bottom w:val="none" w:sz="0" w:space="0" w:color="auto"/>
        <w:right w:val="none" w:sz="0" w:space="0" w:color="auto"/>
      </w:divBdr>
      <w:divsChild>
        <w:div w:id="1786995491">
          <w:marLeft w:val="0"/>
          <w:marRight w:val="0"/>
          <w:marTop w:val="0"/>
          <w:marBottom w:val="0"/>
          <w:divBdr>
            <w:top w:val="none" w:sz="0" w:space="0" w:color="auto"/>
            <w:left w:val="none" w:sz="0" w:space="0" w:color="auto"/>
            <w:bottom w:val="none" w:sz="0" w:space="0" w:color="auto"/>
            <w:right w:val="none" w:sz="0" w:space="0" w:color="auto"/>
          </w:divBdr>
        </w:div>
        <w:div w:id="1087532911">
          <w:marLeft w:val="0"/>
          <w:marRight w:val="0"/>
          <w:marTop w:val="150"/>
          <w:marBottom w:val="0"/>
          <w:divBdr>
            <w:top w:val="none" w:sz="0" w:space="0" w:color="auto"/>
            <w:left w:val="none" w:sz="0" w:space="0" w:color="auto"/>
            <w:bottom w:val="none" w:sz="0" w:space="0" w:color="auto"/>
            <w:right w:val="none" w:sz="0" w:space="0" w:color="auto"/>
          </w:divBdr>
          <w:divsChild>
            <w:div w:id="1479491310">
              <w:marLeft w:val="1155"/>
              <w:marRight w:val="0"/>
              <w:marTop w:val="0"/>
              <w:marBottom w:val="0"/>
              <w:divBdr>
                <w:top w:val="none" w:sz="0" w:space="0" w:color="auto"/>
                <w:left w:val="none" w:sz="0" w:space="0" w:color="auto"/>
                <w:bottom w:val="none" w:sz="0" w:space="0" w:color="auto"/>
                <w:right w:val="none" w:sz="0" w:space="0" w:color="auto"/>
              </w:divBdr>
            </w:div>
            <w:div w:id="1471942744">
              <w:marLeft w:val="1155"/>
              <w:marRight w:val="0"/>
              <w:marTop w:val="0"/>
              <w:marBottom w:val="0"/>
              <w:divBdr>
                <w:top w:val="none" w:sz="0" w:space="0" w:color="auto"/>
                <w:left w:val="none" w:sz="0" w:space="0" w:color="auto"/>
                <w:bottom w:val="none" w:sz="0" w:space="0" w:color="auto"/>
                <w:right w:val="none" w:sz="0" w:space="0" w:color="auto"/>
              </w:divBdr>
            </w:div>
            <w:div w:id="698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50217">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356334">
      <w:bodyDiv w:val="1"/>
      <w:marLeft w:val="0"/>
      <w:marRight w:val="0"/>
      <w:marTop w:val="0"/>
      <w:marBottom w:val="0"/>
      <w:divBdr>
        <w:top w:val="none" w:sz="0" w:space="0" w:color="auto"/>
        <w:left w:val="none" w:sz="0" w:space="0" w:color="auto"/>
        <w:bottom w:val="none" w:sz="0" w:space="0" w:color="auto"/>
        <w:right w:val="none" w:sz="0" w:space="0" w:color="auto"/>
      </w:divBdr>
      <w:divsChild>
        <w:div w:id="334843162">
          <w:marLeft w:val="0"/>
          <w:marRight w:val="0"/>
          <w:marTop w:val="0"/>
          <w:marBottom w:val="0"/>
          <w:divBdr>
            <w:top w:val="none" w:sz="0" w:space="0" w:color="auto"/>
            <w:left w:val="none" w:sz="0" w:space="0" w:color="auto"/>
            <w:bottom w:val="none" w:sz="0" w:space="0" w:color="auto"/>
            <w:right w:val="none" w:sz="0" w:space="0" w:color="auto"/>
          </w:divBdr>
        </w:div>
        <w:div w:id="396394085">
          <w:marLeft w:val="0"/>
          <w:marRight w:val="0"/>
          <w:marTop w:val="150"/>
          <w:marBottom w:val="0"/>
          <w:divBdr>
            <w:top w:val="none" w:sz="0" w:space="0" w:color="auto"/>
            <w:left w:val="none" w:sz="0" w:space="0" w:color="auto"/>
            <w:bottom w:val="none" w:sz="0" w:space="0" w:color="auto"/>
            <w:right w:val="none" w:sz="0" w:space="0" w:color="auto"/>
          </w:divBdr>
          <w:divsChild>
            <w:div w:id="131489748">
              <w:marLeft w:val="1155"/>
              <w:marRight w:val="0"/>
              <w:marTop w:val="0"/>
              <w:marBottom w:val="0"/>
              <w:divBdr>
                <w:top w:val="none" w:sz="0" w:space="0" w:color="auto"/>
                <w:left w:val="none" w:sz="0" w:space="0" w:color="auto"/>
                <w:bottom w:val="none" w:sz="0" w:space="0" w:color="auto"/>
                <w:right w:val="none" w:sz="0" w:space="0" w:color="auto"/>
              </w:divBdr>
            </w:div>
            <w:div w:id="1763261722">
              <w:marLeft w:val="1155"/>
              <w:marRight w:val="0"/>
              <w:marTop w:val="0"/>
              <w:marBottom w:val="0"/>
              <w:divBdr>
                <w:top w:val="none" w:sz="0" w:space="0" w:color="auto"/>
                <w:left w:val="none" w:sz="0" w:space="0" w:color="auto"/>
                <w:bottom w:val="none" w:sz="0" w:space="0" w:color="auto"/>
                <w:right w:val="none" w:sz="0" w:space="0" w:color="auto"/>
              </w:divBdr>
            </w:div>
            <w:div w:id="382800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09271">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361057">
      <w:bodyDiv w:val="1"/>
      <w:marLeft w:val="0"/>
      <w:marRight w:val="0"/>
      <w:marTop w:val="0"/>
      <w:marBottom w:val="0"/>
      <w:divBdr>
        <w:top w:val="none" w:sz="0" w:space="0" w:color="auto"/>
        <w:left w:val="none" w:sz="0" w:space="0" w:color="auto"/>
        <w:bottom w:val="none" w:sz="0" w:space="0" w:color="auto"/>
        <w:right w:val="none" w:sz="0" w:space="0" w:color="auto"/>
      </w:divBdr>
      <w:divsChild>
        <w:div w:id="1020933427">
          <w:marLeft w:val="0"/>
          <w:marRight w:val="0"/>
          <w:marTop w:val="0"/>
          <w:marBottom w:val="0"/>
          <w:divBdr>
            <w:top w:val="none" w:sz="0" w:space="0" w:color="auto"/>
            <w:left w:val="none" w:sz="0" w:space="0" w:color="auto"/>
            <w:bottom w:val="none" w:sz="0" w:space="0" w:color="auto"/>
            <w:right w:val="none" w:sz="0" w:space="0" w:color="auto"/>
          </w:divBdr>
        </w:div>
        <w:div w:id="156267709">
          <w:marLeft w:val="0"/>
          <w:marRight w:val="0"/>
          <w:marTop w:val="150"/>
          <w:marBottom w:val="0"/>
          <w:divBdr>
            <w:top w:val="none" w:sz="0" w:space="0" w:color="auto"/>
            <w:left w:val="none" w:sz="0" w:space="0" w:color="auto"/>
            <w:bottom w:val="none" w:sz="0" w:space="0" w:color="auto"/>
            <w:right w:val="none" w:sz="0" w:space="0" w:color="auto"/>
          </w:divBdr>
          <w:divsChild>
            <w:div w:id="226843027">
              <w:marLeft w:val="1155"/>
              <w:marRight w:val="0"/>
              <w:marTop w:val="0"/>
              <w:marBottom w:val="0"/>
              <w:divBdr>
                <w:top w:val="none" w:sz="0" w:space="0" w:color="auto"/>
                <w:left w:val="none" w:sz="0" w:space="0" w:color="auto"/>
                <w:bottom w:val="none" w:sz="0" w:space="0" w:color="auto"/>
                <w:right w:val="none" w:sz="0" w:space="0" w:color="auto"/>
              </w:divBdr>
            </w:div>
            <w:div w:id="198319659">
              <w:marLeft w:val="1155"/>
              <w:marRight w:val="0"/>
              <w:marTop w:val="0"/>
              <w:marBottom w:val="0"/>
              <w:divBdr>
                <w:top w:val="none" w:sz="0" w:space="0" w:color="auto"/>
                <w:left w:val="none" w:sz="0" w:space="0" w:color="auto"/>
                <w:bottom w:val="none" w:sz="0" w:space="0" w:color="auto"/>
                <w:right w:val="none" w:sz="0" w:space="0" w:color="auto"/>
              </w:divBdr>
            </w:div>
            <w:div w:id="199853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010007">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25571">
      <w:bodyDiv w:val="1"/>
      <w:marLeft w:val="0"/>
      <w:marRight w:val="0"/>
      <w:marTop w:val="0"/>
      <w:marBottom w:val="0"/>
      <w:divBdr>
        <w:top w:val="none" w:sz="0" w:space="0" w:color="auto"/>
        <w:left w:val="none" w:sz="0" w:space="0" w:color="auto"/>
        <w:bottom w:val="none" w:sz="0" w:space="0" w:color="auto"/>
        <w:right w:val="none" w:sz="0" w:space="0" w:color="auto"/>
      </w:divBdr>
      <w:divsChild>
        <w:div w:id="273946903">
          <w:marLeft w:val="0"/>
          <w:marRight w:val="0"/>
          <w:marTop w:val="0"/>
          <w:marBottom w:val="0"/>
          <w:divBdr>
            <w:top w:val="none" w:sz="0" w:space="0" w:color="auto"/>
            <w:left w:val="none" w:sz="0" w:space="0" w:color="auto"/>
            <w:bottom w:val="none" w:sz="0" w:space="0" w:color="auto"/>
            <w:right w:val="none" w:sz="0" w:space="0" w:color="auto"/>
          </w:divBdr>
        </w:div>
        <w:div w:id="759640459">
          <w:marLeft w:val="0"/>
          <w:marRight w:val="0"/>
          <w:marTop w:val="150"/>
          <w:marBottom w:val="0"/>
          <w:divBdr>
            <w:top w:val="none" w:sz="0" w:space="0" w:color="auto"/>
            <w:left w:val="none" w:sz="0" w:space="0" w:color="auto"/>
            <w:bottom w:val="none" w:sz="0" w:space="0" w:color="auto"/>
            <w:right w:val="none" w:sz="0" w:space="0" w:color="auto"/>
          </w:divBdr>
          <w:divsChild>
            <w:div w:id="891695505">
              <w:marLeft w:val="1155"/>
              <w:marRight w:val="0"/>
              <w:marTop w:val="0"/>
              <w:marBottom w:val="0"/>
              <w:divBdr>
                <w:top w:val="none" w:sz="0" w:space="0" w:color="auto"/>
                <w:left w:val="none" w:sz="0" w:space="0" w:color="auto"/>
                <w:bottom w:val="none" w:sz="0" w:space="0" w:color="auto"/>
                <w:right w:val="none" w:sz="0" w:space="0" w:color="auto"/>
              </w:divBdr>
            </w:div>
            <w:div w:id="524952491">
              <w:marLeft w:val="1155"/>
              <w:marRight w:val="0"/>
              <w:marTop w:val="0"/>
              <w:marBottom w:val="0"/>
              <w:divBdr>
                <w:top w:val="none" w:sz="0" w:space="0" w:color="auto"/>
                <w:left w:val="none" w:sz="0" w:space="0" w:color="auto"/>
                <w:bottom w:val="none" w:sz="0" w:space="0" w:color="auto"/>
                <w:right w:val="none" w:sz="0" w:space="0" w:color="auto"/>
              </w:divBdr>
            </w:div>
            <w:div w:id="160086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6790">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4334">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47316">
      <w:bodyDiv w:val="1"/>
      <w:marLeft w:val="0"/>
      <w:marRight w:val="0"/>
      <w:marTop w:val="0"/>
      <w:marBottom w:val="0"/>
      <w:divBdr>
        <w:top w:val="none" w:sz="0" w:space="0" w:color="auto"/>
        <w:left w:val="none" w:sz="0" w:space="0" w:color="auto"/>
        <w:bottom w:val="none" w:sz="0" w:space="0" w:color="auto"/>
        <w:right w:val="none" w:sz="0" w:space="0" w:color="auto"/>
      </w:divBdr>
      <w:divsChild>
        <w:div w:id="836111921">
          <w:marLeft w:val="0"/>
          <w:marRight w:val="0"/>
          <w:marTop w:val="0"/>
          <w:marBottom w:val="0"/>
          <w:divBdr>
            <w:top w:val="none" w:sz="0" w:space="0" w:color="auto"/>
            <w:left w:val="none" w:sz="0" w:space="0" w:color="auto"/>
            <w:bottom w:val="none" w:sz="0" w:space="0" w:color="auto"/>
            <w:right w:val="none" w:sz="0" w:space="0" w:color="auto"/>
          </w:divBdr>
        </w:div>
        <w:div w:id="179512096">
          <w:marLeft w:val="0"/>
          <w:marRight w:val="0"/>
          <w:marTop w:val="150"/>
          <w:marBottom w:val="0"/>
          <w:divBdr>
            <w:top w:val="none" w:sz="0" w:space="0" w:color="auto"/>
            <w:left w:val="none" w:sz="0" w:space="0" w:color="auto"/>
            <w:bottom w:val="none" w:sz="0" w:space="0" w:color="auto"/>
            <w:right w:val="none" w:sz="0" w:space="0" w:color="auto"/>
          </w:divBdr>
          <w:divsChild>
            <w:div w:id="1490905044">
              <w:marLeft w:val="1155"/>
              <w:marRight w:val="0"/>
              <w:marTop w:val="0"/>
              <w:marBottom w:val="0"/>
              <w:divBdr>
                <w:top w:val="none" w:sz="0" w:space="0" w:color="auto"/>
                <w:left w:val="none" w:sz="0" w:space="0" w:color="auto"/>
                <w:bottom w:val="none" w:sz="0" w:space="0" w:color="auto"/>
                <w:right w:val="none" w:sz="0" w:space="0" w:color="auto"/>
              </w:divBdr>
            </w:div>
            <w:div w:id="1467502630">
              <w:marLeft w:val="1155"/>
              <w:marRight w:val="0"/>
              <w:marTop w:val="0"/>
              <w:marBottom w:val="0"/>
              <w:divBdr>
                <w:top w:val="none" w:sz="0" w:space="0" w:color="auto"/>
                <w:left w:val="none" w:sz="0" w:space="0" w:color="auto"/>
                <w:bottom w:val="none" w:sz="0" w:space="0" w:color="auto"/>
                <w:right w:val="none" w:sz="0" w:space="0" w:color="auto"/>
              </w:divBdr>
            </w:div>
            <w:div w:id="136821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58901">
      <w:bodyDiv w:val="1"/>
      <w:marLeft w:val="0"/>
      <w:marRight w:val="0"/>
      <w:marTop w:val="0"/>
      <w:marBottom w:val="0"/>
      <w:divBdr>
        <w:top w:val="none" w:sz="0" w:space="0" w:color="auto"/>
        <w:left w:val="none" w:sz="0" w:space="0" w:color="auto"/>
        <w:bottom w:val="none" w:sz="0" w:space="0" w:color="auto"/>
        <w:right w:val="none" w:sz="0" w:space="0" w:color="auto"/>
      </w:divBdr>
      <w:divsChild>
        <w:div w:id="1311058103">
          <w:marLeft w:val="0"/>
          <w:marRight w:val="0"/>
          <w:marTop w:val="0"/>
          <w:marBottom w:val="0"/>
          <w:divBdr>
            <w:top w:val="none" w:sz="0" w:space="0" w:color="auto"/>
            <w:left w:val="none" w:sz="0" w:space="0" w:color="auto"/>
            <w:bottom w:val="none" w:sz="0" w:space="0" w:color="auto"/>
            <w:right w:val="none" w:sz="0" w:space="0" w:color="auto"/>
          </w:divBdr>
        </w:div>
        <w:div w:id="416371078">
          <w:marLeft w:val="0"/>
          <w:marRight w:val="0"/>
          <w:marTop w:val="150"/>
          <w:marBottom w:val="0"/>
          <w:divBdr>
            <w:top w:val="none" w:sz="0" w:space="0" w:color="auto"/>
            <w:left w:val="none" w:sz="0" w:space="0" w:color="auto"/>
            <w:bottom w:val="none" w:sz="0" w:space="0" w:color="auto"/>
            <w:right w:val="none" w:sz="0" w:space="0" w:color="auto"/>
          </w:divBdr>
          <w:divsChild>
            <w:div w:id="1990554861">
              <w:marLeft w:val="1155"/>
              <w:marRight w:val="0"/>
              <w:marTop w:val="0"/>
              <w:marBottom w:val="0"/>
              <w:divBdr>
                <w:top w:val="none" w:sz="0" w:space="0" w:color="auto"/>
                <w:left w:val="none" w:sz="0" w:space="0" w:color="auto"/>
                <w:bottom w:val="none" w:sz="0" w:space="0" w:color="auto"/>
                <w:right w:val="none" w:sz="0" w:space="0" w:color="auto"/>
              </w:divBdr>
            </w:div>
            <w:div w:id="1442652673">
              <w:marLeft w:val="1155"/>
              <w:marRight w:val="0"/>
              <w:marTop w:val="0"/>
              <w:marBottom w:val="0"/>
              <w:divBdr>
                <w:top w:val="none" w:sz="0" w:space="0" w:color="auto"/>
                <w:left w:val="none" w:sz="0" w:space="0" w:color="auto"/>
                <w:bottom w:val="none" w:sz="0" w:space="0" w:color="auto"/>
                <w:right w:val="none" w:sz="0" w:space="0" w:color="auto"/>
              </w:divBdr>
            </w:div>
            <w:div w:id="9722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1621">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02668">
      <w:bodyDiv w:val="1"/>
      <w:marLeft w:val="0"/>
      <w:marRight w:val="0"/>
      <w:marTop w:val="0"/>
      <w:marBottom w:val="0"/>
      <w:divBdr>
        <w:top w:val="none" w:sz="0" w:space="0" w:color="auto"/>
        <w:left w:val="none" w:sz="0" w:space="0" w:color="auto"/>
        <w:bottom w:val="none" w:sz="0" w:space="0" w:color="auto"/>
        <w:right w:val="none" w:sz="0" w:space="0" w:color="auto"/>
      </w:divBdr>
      <w:divsChild>
        <w:div w:id="646126831">
          <w:marLeft w:val="0"/>
          <w:marRight w:val="0"/>
          <w:marTop w:val="0"/>
          <w:marBottom w:val="0"/>
          <w:divBdr>
            <w:top w:val="none" w:sz="0" w:space="0" w:color="auto"/>
            <w:left w:val="none" w:sz="0" w:space="0" w:color="auto"/>
            <w:bottom w:val="none" w:sz="0" w:space="0" w:color="auto"/>
            <w:right w:val="none" w:sz="0" w:space="0" w:color="auto"/>
          </w:divBdr>
        </w:div>
        <w:div w:id="1398358672">
          <w:marLeft w:val="0"/>
          <w:marRight w:val="0"/>
          <w:marTop w:val="150"/>
          <w:marBottom w:val="0"/>
          <w:divBdr>
            <w:top w:val="none" w:sz="0" w:space="0" w:color="auto"/>
            <w:left w:val="none" w:sz="0" w:space="0" w:color="auto"/>
            <w:bottom w:val="none" w:sz="0" w:space="0" w:color="auto"/>
            <w:right w:val="none" w:sz="0" w:space="0" w:color="auto"/>
          </w:divBdr>
          <w:divsChild>
            <w:div w:id="1142424720">
              <w:marLeft w:val="1155"/>
              <w:marRight w:val="0"/>
              <w:marTop w:val="0"/>
              <w:marBottom w:val="0"/>
              <w:divBdr>
                <w:top w:val="none" w:sz="0" w:space="0" w:color="auto"/>
                <w:left w:val="none" w:sz="0" w:space="0" w:color="auto"/>
                <w:bottom w:val="none" w:sz="0" w:space="0" w:color="auto"/>
                <w:right w:val="none" w:sz="0" w:space="0" w:color="auto"/>
              </w:divBdr>
            </w:div>
            <w:div w:id="197619881">
              <w:marLeft w:val="1155"/>
              <w:marRight w:val="0"/>
              <w:marTop w:val="0"/>
              <w:marBottom w:val="0"/>
              <w:divBdr>
                <w:top w:val="none" w:sz="0" w:space="0" w:color="auto"/>
                <w:left w:val="none" w:sz="0" w:space="0" w:color="auto"/>
                <w:bottom w:val="none" w:sz="0" w:space="0" w:color="auto"/>
                <w:right w:val="none" w:sz="0" w:space="0" w:color="auto"/>
              </w:divBdr>
            </w:div>
            <w:div w:id="738140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1956350">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534448">
      <w:bodyDiv w:val="1"/>
      <w:marLeft w:val="0"/>
      <w:marRight w:val="0"/>
      <w:marTop w:val="0"/>
      <w:marBottom w:val="0"/>
      <w:divBdr>
        <w:top w:val="none" w:sz="0" w:space="0" w:color="auto"/>
        <w:left w:val="none" w:sz="0" w:space="0" w:color="auto"/>
        <w:bottom w:val="none" w:sz="0" w:space="0" w:color="auto"/>
        <w:right w:val="none" w:sz="0" w:space="0" w:color="auto"/>
      </w:divBdr>
      <w:divsChild>
        <w:div w:id="418254548">
          <w:marLeft w:val="0"/>
          <w:marRight w:val="0"/>
          <w:marTop w:val="0"/>
          <w:marBottom w:val="0"/>
          <w:divBdr>
            <w:top w:val="none" w:sz="0" w:space="0" w:color="auto"/>
            <w:left w:val="none" w:sz="0" w:space="0" w:color="auto"/>
            <w:bottom w:val="none" w:sz="0" w:space="0" w:color="auto"/>
            <w:right w:val="none" w:sz="0" w:space="0" w:color="auto"/>
          </w:divBdr>
        </w:div>
        <w:div w:id="1047493428">
          <w:marLeft w:val="0"/>
          <w:marRight w:val="0"/>
          <w:marTop w:val="150"/>
          <w:marBottom w:val="0"/>
          <w:divBdr>
            <w:top w:val="none" w:sz="0" w:space="0" w:color="auto"/>
            <w:left w:val="none" w:sz="0" w:space="0" w:color="auto"/>
            <w:bottom w:val="none" w:sz="0" w:space="0" w:color="auto"/>
            <w:right w:val="none" w:sz="0" w:space="0" w:color="auto"/>
          </w:divBdr>
          <w:divsChild>
            <w:div w:id="1075393130">
              <w:marLeft w:val="1155"/>
              <w:marRight w:val="0"/>
              <w:marTop w:val="0"/>
              <w:marBottom w:val="0"/>
              <w:divBdr>
                <w:top w:val="none" w:sz="0" w:space="0" w:color="auto"/>
                <w:left w:val="none" w:sz="0" w:space="0" w:color="auto"/>
                <w:bottom w:val="none" w:sz="0" w:space="0" w:color="auto"/>
                <w:right w:val="none" w:sz="0" w:space="0" w:color="auto"/>
              </w:divBdr>
            </w:div>
            <w:div w:id="616527812">
              <w:marLeft w:val="1155"/>
              <w:marRight w:val="0"/>
              <w:marTop w:val="0"/>
              <w:marBottom w:val="0"/>
              <w:divBdr>
                <w:top w:val="none" w:sz="0" w:space="0" w:color="auto"/>
                <w:left w:val="none" w:sz="0" w:space="0" w:color="auto"/>
                <w:bottom w:val="none" w:sz="0" w:space="0" w:color="auto"/>
                <w:right w:val="none" w:sz="0" w:space="0" w:color="auto"/>
              </w:divBdr>
            </w:div>
            <w:div w:id="13568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3990189">
      <w:bodyDiv w:val="1"/>
      <w:marLeft w:val="0"/>
      <w:marRight w:val="0"/>
      <w:marTop w:val="0"/>
      <w:marBottom w:val="0"/>
      <w:divBdr>
        <w:top w:val="none" w:sz="0" w:space="0" w:color="auto"/>
        <w:left w:val="none" w:sz="0" w:space="0" w:color="auto"/>
        <w:bottom w:val="none" w:sz="0" w:space="0" w:color="auto"/>
        <w:right w:val="none" w:sz="0" w:space="0" w:color="auto"/>
      </w:divBdr>
      <w:divsChild>
        <w:div w:id="1421290514">
          <w:marLeft w:val="0"/>
          <w:marRight w:val="0"/>
          <w:marTop w:val="0"/>
          <w:marBottom w:val="0"/>
          <w:divBdr>
            <w:top w:val="none" w:sz="0" w:space="0" w:color="auto"/>
            <w:left w:val="none" w:sz="0" w:space="0" w:color="auto"/>
            <w:bottom w:val="none" w:sz="0" w:space="0" w:color="auto"/>
            <w:right w:val="none" w:sz="0" w:space="0" w:color="auto"/>
          </w:divBdr>
        </w:div>
        <w:div w:id="1404060030">
          <w:marLeft w:val="0"/>
          <w:marRight w:val="0"/>
          <w:marTop w:val="150"/>
          <w:marBottom w:val="0"/>
          <w:divBdr>
            <w:top w:val="none" w:sz="0" w:space="0" w:color="auto"/>
            <w:left w:val="none" w:sz="0" w:space="0" w:color="auto"/>
            <w:bottom w:val="none" w:sz="0" w:space="0" w:color="auto"/>
            <w:right w:val="none" w:sz="0" w:space="0" w:color="auto"/>
          </w:divBdr>
          <w:divsChild>
            <w:div w:id="1964193275">
              <w:marLeft w:val="1155"/>
              <w:marRight w:val="0"/>
              <w:marTop w:val="0"/>
              <w:marBottom w:val="0"/>
              <w:divBdr>
                <w:top w:val="none" w:sz="0" w:space="0" w:color="auto"/>
                <w:left w:val="none" w:sz="0" w:space="0" w:color="auto"/>
                <w:bottom w:val="none" w:sz="0" w:space="0" w:color="auto"/>
                <w:right w:val="none" w:sz="0" w:space="0" w:color="auto"/>
              </w:divBdr>
            </w:div>
            <w:div w:id="96099132">
              <w:marLeft w:val="1155"/>
              <w:marRight w:val="0"/>
              <w:marTop w:val="0"/>
              <w:marBottom w:val="0"/>
              <w:divBdr>
                <w:top w:val="none" w:sz="0" w:space="0" w:color="auto"/>
                <w:left w:val="none" w:sz="0" w:space="0" w:color="auto"/>
                <w:bottom w:val="none" w:sz="0" w:space="0" w:color="auto"/>
                <w:right w:val="none" w:sz="0" w:space="0" w:color="auto"/>
              </w:divBdr>
            </w:div>
            <w:div w:id="1104419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425435">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955376">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19234">
      <w:bodyDiv w:val="1"/>
      <w:marLeft w:val="0"/>
      <w:marRight w:val="0"/>
      <w:marTop w:val="0"/>
      <w:marBottom w:val="0"/>
      <w:divBdr>
        <w:top w:val="none" w:sz="0" w:space="0" w:color="auto"/>
        <w:left w:val="none" w:sz="0" w:space="0" w:color="auto"/>
        <w:bottom w:val="none" w:sz="0" w:space="0" w:color="auto"/>
        <w:right w:val="none" w:sz="0" w:space="0" w:color="auto"/>
      </w:divBdr>
      <w:divsChild>
        <w:div w:id="1449465294">
          <w:marLeft w:val="0"/>
          <w:marRight w:val="0"/>
          <w:marTop w:val="0"/>
          <w:marBottom w:val="0"/>
          <w:divBdr>
            <w:top w:val="none" w:sz="0" w:space="0" w:color="auto"/>
            <w:left w:val="none" w:sz="0" w:space="0" w:color="auto"/>
            <w:bottom w:val="none" w:sz="0" w:space="0" w:color="auto"/>
            <w:right w:val="none" w:sz="0" w:space="0" w:color="auto"/>
          </w:divBdr>
        </w:div>
        <w:div w:id="1444416680">
          <w:marLeft w:val="0"/>
          <w:marRight w:val="0"/>
          <w:marTop w:val="150"/>
          <w:marBottom w:val="0"/>
          <w:divBdr>
            <w:top w:val="none" w:sz="0" w:space="0" w:color="auto"/>
            <w:left w:val="none" w:sz="0" w:space="0" w:color="auto"/>
            <w:bottom w:val="none" w:sz="0" w:space="0" w:color="auto"/>
            <w:right w:val="none" w:sz="0" w:space="0" w:color="auto"/>
          </w:divBdr>
          <w:divsChild>
            <w:div w:id="1415513898">
              <w:marLeft w:val="1155"/>
              <w:marRight w:val="0"/>
              <w:marTop w:val="0"/>
              <w:marBottom w:val="0"/>
              <w:divBdr>
                <w:top w:val="none" w:sz="0" w:space="0" w:color="auto"/>
                <w:left w:val="none" w:sz="0" w:space="0" w:color="auto"/>
                <w:bottom w:val="none" w:sz="0" w:space="0" w:color="auto"/>
                <w:right w:val="none" w:sz="0" w:space="0" w:color="auto"/>
              </w:divBdr>
            </w:div>
            <w:div w:id="1832481536">
              <w:marLeft w:val="1155"/>
              <w:marRight w:val="0"/>
              <w:marTop w:val="0"/>
              <w:marBottom w:val="0"/>
              <w:divBdr>
                <w:top w:val="none" w:sz="0" w:space="0" w:color="auto"/>
                <w:left w:val="none" w:sz="0" w:space="0" w:color="auto"/>
                <w:bottom w:val="none" w:sz="0" w:space="0" w:color="auto"/>
                <w:right w:val="none" w:sz="0" w:space="0" w:color="auto"/>
              </w:divBdr>
            </w:div>
            <w:div w:id="1582908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8485">
      <w:bodyDiv w:val="1"/>
      <w:marLeft w:val="0"/>
      <w:marRight w:val="0"/>
      <w:marTop w:val="0"/>
      <w:marBottom w:val="0"/>
      <w:divBdr>
        <w:top w:val="none" w:sz="0" w:space="0" w:color="auto"/>
        <w:left w:val="none" w:sz="0" w:space="0" w:color="auto"/>
        <w:bottom w:val="none" w:sz="0" w:space="0" w:color="auto"/>
        <w:right w:val="none" w:sz="0" w:space="0" w:color="auto"/>
      </w:divBdr>
      <w:divsChild>
        <w:div w:id="1868982252">
          <w:marLeft w:val="0"/>
          <w:marRight w:val="0"/>
          <w:marTop w:val="0"/>
          <w:marBottom w:val="0"/>
          <w:divBdr>
            <w:top w:val="none" w:sz="0" w:space="0" w:color="auto"/>
            <w:left w:val="none" w:sz="0" w:space="0" w:color="auto"/>
            <w:bottom w:val="none" w:sz="0" w:space="0" w:color="auto"/>
            <w:right w:val="none" w:sz="0" w:space="0" w:color="auto"/>
          </w:divBdr>
        </w:div>
        <w:div w:id="14620287">
          <w:marLeft w:val="0"/>
          <w:marRight w:val="0"/>
          <w:marTop w:val="150"/>
          <w:marBottom w:val="0"/>
          <w:divBdr>
            <w:top w:val="none" w:sz="0" w:space="0" w:color="auto"/>
            <w:left w:val="none" w:sz="0" w:space="0" w:color="auto"/>
            <w:bottom w:val="none" w:sz="0" w:space="0" w:color="auto"/>
            <w:right w:val="none" w:sz="0" w:space="0" w:color="auto"/>
          </w:divBdr>
          <w:divsChild>
            <w:div w:id="1110903290">
              <w:marLeft w:val="1155"/>
              <w:marRight w:val="0"/>
              <w:marTop w:val="0"/>
              <w:marBottom w:val="0"/>
              <w:divBdr>
                <w:top w:val="none" w:sz="0" w:space="0" w:color="auto"/>
                <w:left w:val="none" w:sz="0" w:space="0" w:color="auto"/>
                <w:bottom w:val="none" w:sz="0" w:space="0" w:color="auto"/>
                <w:right w:val="none" w:sz="0" w:space="0" w:color="auto"/>
              </w:divBdr>
            </w:div>
            <w:div w:id="1447044763">
              <w:marLeft w:val="1155"/>
              <w:marRight w:val="0"/>
              <w:marTop w:val="0"/>
              <w:marBottom w:val="0"/>
              <w:divBdr>
                <w:top w:val="none" w:sz="0" w:space="0" w:color="auto"/>
                <w:left w:val="none" w:sz="0" w:space="0" w:color="auto"/>
                <w:bottom w:val="none" w:sz="0" w:space="0" w:color="auto"/>
                <w:right w:val="none" w:sz="0" w:space="0" w:color="auto"/>
              </w:divBdr>
            </w:div>
            <w:div w:id="17684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2759">
      <w:bodyDiv w:val="1"/>
      <w:marLeft w:val="0"/>
      <w:marRight w:val="0"/>
      <w:marTop w:val="0"/>
      <w:marBottom w:val="0"/>
      <w:divBdr>
        <w:top w:val="none" w:sz="0" w:space="0" w:color="auto"/>
        <w:left w:val="none" w:sz="0" w:space="0" w:color="auto"/>
        <w:bottom w:val="none" w:sz="0" w:space="0" w:color="auto"/>
        <w:right w:val="none" w:sz="0" w:space="0" w:color="auto"/>
      </w:divBdr>
      <w:divsChild>
        <w:div w:id="2009864135">
          <w:marLeft w:val="0"/>
          <w:marRight w:val="0"/>
          <w:marTop w:val="0"/>
          <w:marBottom w:val="0"/>
          <w:divBdr>
            <w:top w:val="none" w:sz="0" w:space="0" w:color="auto"/>
            <w:left w:val="none" w:sz="0" w:space="0" w:color="auto"/>
            <w:bottom w:val="none" w:sz="0" w:space="0" w:color="auto"/>
            <w:right w:val="none" w:sz="0" w:space="0" w:color="auto"/>
          </w:divBdr>
        </w:div>
        <w:div w:id="222372457">
          <w:marLeft w:val="0"/>
          <w:marRight w:val="0"/>
          <w:marTop w:val="150"/>
          <w:marBottom w:val="0"/>
          <w:divBdr>
            <w:top w:val="none" w:sz="0" w:space="0" w:color="auto"/>
            <w:left w:val="none" w:sz="0" w:space="0" w:color="auto"/>
            <w:bottom w:val="none" w:sz="0" w:space="0" w:color="auto"/>
            <w:right w:val="none" w:sz="0" w:space="0" w:color="auto"/>
          </w:divBdr>
          <w:divsChild>
            <w:div w:id="316422166">
              <w:marLeft w:val="1155"/>
              <w:marRight w:val="0"/>
              <w:marTop w:val="0"/>
              <w:marBottom w:val="0"/>
              <w:divBdr>
                <w:top w:val="none" w:sz="0" w:space="0" w:color="auto"/>
                <w:left w:val="none" w:sz="0" w:space="0" w:color="auto"/>
                <w:bottom w:val="none" w:sz="0" w:space="0" w:color="auto"/>
                <w:right w:val="none" w:sz="0" w:space="0" w:color="auto"/>
              </w:divBdr>
            </w:div>
            <w:div w:id="830021795">
              <w:marLeft w:val="1155"/>
              <w:marRight w:val="0"/>
              <w:marTop w:val="0"/>
              <w:marBottom w:val="0"/>
              <w:divBdr>
                <w:top w:val="none" w:sz="0" w:space="0" w:color="auto"/>
                <w:left w:val="none" w:sz="0" w:space="0" w:color="auto"/>
                <w:bottom w:val="none" w:sz="0" w:space="0" w:color="auto"/>
                <w:right w:val="none" w:sz="0" w:space="0" w:color="auto"/>
              </w:divBdr>
            </w:div>
            <w:div w:id="564529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068">
      <w:bodyDiv w:val="1"/>
      <w:marLeft w:val="0"/>
      <w:marRight w:val="0"/>
      <w:marTop w:val="0"/>
      <w:marBottom w:val="0"/>
      <w:divBdr>
        <w:top w:val="none" w:sz="0" w:space="0" w:color="auto"/>
        <w:left w:val="none" w:sz="0" w:space="0" w:color="auto"/>
        <w:bottom w:val="none" w:sz="0" w:space="0" w:color="auto"/>
        <w:right w:val="none" w:sz="0" w:space="0" w:color="auto"/>
      </w:divBdr>
      <w:divsChild>
        <w:div w:id="674655439">
          <w:marLeft w:val="0"/>
          <w:marRight w:val="0"/>
          <w:marTop w:val="0"/>
          <w:marBottom w:val="0"/>
          <w:divBdr>
            <w:top w:val="none" w:sz="0" w:space="0" w:color="auto"/>
            <w:left w:val="none" w:sz="0" w:space="0" w:color="auto"/>
            <w:bottom w:val="none" w:sz="0" w:space="0" w:color="auto"/>
            <w:right w:val="none" w:sz="0" w:space="0" w:color="auto"/>
          </w:divBdr>
        </w:div>
        <w:div w:id="1760978508">
          <w:marLeft w:val="0"/>
          <w:marRight w:val="0"/>
          <w:marTop w:val="150"/>
          <w:marBottom w:val="0"/>
          <w:divBdr>
            <w:top w:val="none" w:sz="0" w:space="0" w:color="auto"/>
            <w:left w:val="none" w:sz="0" w:space="0" w:color="auto"/>
            <w:bottom w:val="none" w:sz="0" w:space="0" w:color="auto"/>
            <w:right w:val="none" w:sz="0" w:space="0" w:color="auto"/>
          </w:divBdr>
          <w:divsChild>
            <w:div w:id="914822500">
              <w:marLeft w:val="1155"/>
              <w:marRight w:val="0"/>
              <w:marTop w:val="0"/>
              <w:marBottom w:val="0"/>
              <w:divBdr>
                <w:top w:val="none" w:sz="0" w:space="0" w:color="auto"/>
                <w:left w:val="none" w:sz="0" w:space="0" w:color="auto"/>
                <w:bottom w:val="none" w:sz="0" w:space="0" w:color="auto"/>
                <w:right w:val="none" w:sz="0" w:space="0" w:color="auto"/>
              </w:divBdr>
            </w:div>
            <w:div w:id="884293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428952">
      <w:bodyDiv w:val="1"/>
      <w:marLeft w:val="0"/>
      <w:marRight w:val="0"/>
      <w:marTop w:val="0"/>
      <w:marBottom w:val="0"/>
      <w:divBdr>
        <w:top w:val="none" w:sz="0" w:space="0" w:color="auto"/>
        <w:left w:val="none" w:sz="0" w:space="0" w:color="auto"/>
        <w:bottom w:val="none" w:sz="0" w:space="0" w:color="auto"/>
        <w:right w:val="none" w:sz="0" w:space="0" w:color="auto"/>
      </w:divBdr>
    </w:div>
    <w:div w:id="660473575">
      <w:bodyDiv w:val="1"/>
      <w:marLeft w:val="0"/>
      <w:marRight w:val="0"/>
      <w:marTop w:val="0"/>
      <w:marBottom w:val="0"/>
      <w:divBdr>
        <w:top w:val="none" w:sz="0" w:space="0" w:color="auto"/>
        <w:left w:val="none" w:sz="0" w:space="0" w:color="auto"/>
        <w:bottom w:val="none" w:sz="0" w:space="0" w:color="auto"/>
        <w:right w:val="none" w:sz="0" w:space="0" w:color="auto"/>
      </w:divBdr>
      <w:divsChild>
        <w:div w:id="1013070127">
          <w:marLeft w:val="0"/>
          <w:marRight w:val="0"/>
          <w:marTop w:val="0"/>
          <w:marBottom w:val="0"/>
          <w:divBdr>
            <w:top w:val="none" w:sz="0" w:space="0" w:color="auto"/>
            <w:left w:val="none" w:sz="0" w:space="0" w:color="auto"/>
            <w:bottom w:val="none" w:sz="0" w:space="0" w:color="auto"/>
            <w:right w:val="none" w:sz="0" w:space="0" w:color="auto"/>
          </w:divBdr>
        </w:div>
        <w:div w:id="1135293892">
          <w:marLeft w:val="0"/>
          <w:marRight w:val="0"/>
          <w:marTop w:val="150"/>
          <w:marBottom w:val="0"/>
          <w:divBdr>
            <w:top w:val="none" w:sz="0" w:space="0" w:color="auto"/>
            <w:left w:val="none" w:sz="0" w:space="0" w:color="auto"/>
            <w:bottom w:val="none" w:sz="0" w:space="0" w:color="auto"/>
            <w:right w:val="none" w:sz="0" w:space="0" w:color="auto"/>
          </w:divBdr>
          <w:divsChild>
            <w:div w:id="981274922">
              <w:marLeft w:val="1155"/>
              <w:marRight w:val="0"/>
              <w:marTop w:val="0"/>
              <w:marBottom w:val="0"/>
              <w:divBdr>
                <w:top w:val="none" w:sz="0" w:space="0" w:color="auto"/>
                <w:left w:val="none" w:sz="0" w:space="0" w:color="auto"/>
                <w:bottom w:val="none" w:sz="0" w:space="0" w:color="auto"/>
                <w:right w:val="none" w:sz="0" w:space="0" w:color="auto"/>
              </w:divBdr>
            </w:div>
            <w:div w:id="371803927">
              <w:marLeft w:val="1155"/>
              <w:marRight w:val="0"/>
              <w:marTop w:val="0"/>
              <w:marBottom w:val="0"/>
              <w:divBdr>
                <w:top w:val="none" w:sz="0" w:space="0" w:color="auto"/>
                <w:left w:val="none" w:sz="0" w:space="0" w:color="auto"/>
                <w:bottom w:val="none" w:sz="0" w:space="0" w:color="auto"/>
                <w:right w:val="none" w:sz="0" w:space="0" w:color="auto"/>
              </w:divBdr>
            </w:div>
            <w:div w:id="146697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19190">
      <w:bodyDiv w:val="1"/>
      <w:marLeft w:val="0"/>
      <w:marRight w:val="0"/>
      <w:marTop w:val="0"/>
      <w:marBottom w:val="0"/>
      <w:divBdr>
        <w:top w:val="none" w:sz="0" w:space="0" w:color="auto"/>
        <w:left w:val="none" w:sz="0" w:space="0" w:color="auto"/>
        <w:bottom w:val="none" w:sz="0" w:space="0" w:color="auto"/>
        <w:right w:val="none" w:sz="0" w:space="0" w:color="auto"/>
      </w:divBdr>
      <w:divsChild>
        <w:div w:id="1918128239">
          <w:marLeft w:val="0"/>
          <w:marRight w:val="0"/>
          <w:marTop w:val="0"/>
          <w:marBottom w:val="0"/>
          <w:divBdr>
            <w:top w:val="none" w:sz="0" w:space="0" w:color="auto"/>
            <w:left w:val="none" w:sz="0" w:space="0" w:color="auto"/>
            <w:bottom w:val="none" w:sz="0" w:space="0" w:color="auto"/>
            <w:right w:val="none" w:sz="0" w:space="0" w:color="auto"/>
          </w:divBdr>
        </w:div>
        <w:div w:id="924611223">
          <w:marLeft w:val="0"/>
          <w:marRight w:val="0"/>
          <w:marTop w:val="150"/>
          <w:marBottom w:val="0"/>
          <w:divBdr>
            <w:top w:val="none" w:sz="0" w:space="0" w:color="auto"/>
            <w:left w:val="none" w:sz="0" w:space="0" w:color="auto"/>
            <w:bottom w:val="none" w:sz="0" w:space="0" w:color="auto"/>
            <w:right w:val="none" w:sz="0" w:space="0" w:color="auto"/>
          </w:divBdr>
          <w:divsChild>
            <w:div w:id="1442146360">
              <w:marLeft w:val="1155"/>
              <w:marRight w:val="0"/>
              <w:marTop w:val="0"/>
              <w:marBottom w:val="0"/>
              <w:divBdr>
                <w:top w:val="none" w:sz="0" w:space="0" w:color="auto"/>
                <w:left w:val="none" w:sz="0" w:space="0" w:color="auto"/>
                <w:bottom w:val="none" w:sz="0" w:space="0" w:color="auto"/>
                <w:right w:val="none" w:sz="0" w:space="0" w:color="auto"/>
              </w:divBdr>
            </w:div>
            <w:div w:id="1150092831">
              <w:marLeft w:val="1155"/>
              <w:marRight w:val="0"/>
              <w:marTop w:val="0"/>
              <w:marBottom w:val="0"/>
              <w:divBdr>
                <w:top w:val="none" w:sz="0" w:space="0" w:color="auto"/>
                <w:left w:val="none" w:sz="0" w:space="0" w:color="auto"/>
                <w:bottom w:val="none" w:sz="0" w:space="0" w:color="auto"/>
                <w:right w:val="none" w:sz="0" w:space="0" w:color="auto"/>
              </w:divBdr>
            </w:div>
            <w:div w:id="178920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78895">
      <w:bodyDiv w:val="1"/>
      <w:marLeft w:val="0"/>
      <w:marRight w:val="0"/>
      <w:marTop w:val="0"/>
      <w:marBottom w:val="0"/>
      <w:divBdr>
        <w:top w:val="none" w:sz="0" w:space="0" w:color="auto"/>
        <w:left w:val="none" w:sz="0" w:space="0" w:color="auto"/>
        <w:bottom w:val="none" w:sz="0" w:space="0" w:color="auto"/>
        <w:right w:val="none" w:sz="0" w:space="0" w:color="auto"/>
      </w:divBdr>
      <w:divsChild>
        <w:div w:id="2094662043">
          <w:marLeft w:val="0"/>
          <w:marRight w:val="0"/>
          <w:marTop w:val="0"/>
          <w:marBottom w:val="0"/>
          <w:divBdr>
            <w:top w:val="none" w:sz="0" w:space="0" w:color="auto"/>
            <w:left w:val="none" w:sz="0" w:space="0" w:color="auto"/>
            <w:bottom w:val="none" w:sz="0" w:space="0" w:color="auto"/>
            <w:right w:val="none" w:sz="0" w:space="0" w:color="auto"/>
          </w:divBdr>
        </w:div>
        <w:div w:id="477184743">
          <w:marLeft w:val="0"/>
          <w:marRight w:val="0"/>
          <w:marTop w:val="150"/>
          <w:marBottom w:val="0"/>
          <w:divBdr>
            <w:top w:val="none" w:sz="0" w:space="0" w:color="auto"/>
            <w:left w:val="none" w:sz="0" w:space="0" w:color="auto"/>
            <w:bottom w:val="none" w:sz="0" w:space="0" w:color="auto"/>
            <w:right w:val="none" w:sz="0" w:space="0" w:color="auto"/>
          </w:divBdr>
          <w:divsChild>
            <w:div w:id="733312860">
              <w:marLeft w:val="1155"/>
              <w:marRight w:val="0"/>
              <w:marTop w:val="0"/>
              <w:marBottom w:val="0"/>
              <w:divBdr>
                <w:top w:val="none" w:sz="0" w:space="0" w:color="auto"/>
                <w:left w:val="none" w:sz="0" w:space="0" w:color="auto"/>
                <w:bottom w:val="none" w:sz="0" w:space="0" w:color="auto"/>
                <w:right w:val="none" w:sz="0" w:space="0" w:color="auto"/>
              </w:divBdr>
            </w:div>
            <w:div w:id="893541601">
              <w:marLeft w:val="1155"/>
              <w:marRight w:val="0"/>
              <w:marTop w:val="0"/>
              <w:marBottom w:val="0"/>
              <w:divBdr>
                <w:top w:val="none" w:sz="0" w:space="0" w:color="auto"/>
                <w:left w:val="none" w:sz="0" w:space="0" w:color="auto"/>
                <w:bottom w:val="none" w:sz="0" w:space="0" w:color="auto"/>
                <w:right w:val="none" w:sz="0" w:space="0" w:color="auto"/>
              </w:divBdr>
            </w:div>
            <w:div w:id="109493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664849">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195854">
      <w:bodyDiv w:val="1"/>
      <w:marLeft w:val="0"/>
      <w:marRight w:val="0"/>
      <w:marTop w:val="0"/>
      <w:marBottom w:val="0"/>
      <w:divBdr>
        <w:top w:val="none" w:sz="0" w:space="0" w:color="auto"/>
        <w:left w:val="none" w:sz="0" w:space="0" w:color="auto"/>
        <w:bottom w:val="none" w:sz="0" w:space="0" w:color="auto"/>
        <w:right w:val="none" w:sz="0" w:space="0" w:color="auto"/>
      </w:divBdr>
      <w:divsChild>
        <w:div w:id="325717563">
          <w:marLeft w:val="0"/>
          <w:marRight w:val="0"/>
          <w:marTop w:val="0"/>
          <w:marBottom w:val="0"/>
          <w:divBdr>
            <w:top w:val="none" w:sz="0" w:space="0" w:color="auto"/>
            <w:left w:val="none" w:sz="0" w:space="0" w:color="auto"/>
            <w:bottom w:val="none" w:sz="0" w:space="0" w:color="auto"/>
            <w:right w:val="none" w:sz="0" w:space="0" w:color="auto"/>
          </w:divBdr>
        </w:div>
        <w:div w:id="1482190673">
          <w:marLeft w:val="0"/>
          <w:marRight w:val="0"/>
          <w:marTop w:val="150"/>
          <w:marBottom w:val="0"/>
          <w:divBdr>
            <w:top w:val="none" w:sz="0" w:space="0" w:color="auto"/>
            <w:left w:val="none" w:sz="0" w:space="0" w:color="auto"/>
            <w:bottom w:val="none" w:sz="0" w:space="0" w:color="auto"/>
            <w:right w:val="none" w:sz="0" w:space="0" w:color="auto"/>
          </w:divBdr>
          <w:divsChild>
            <w:div w:id="150491446">
              <w:marLeft w:val="1155"/>
              <w:marRight w:val="0"/>
              <w:marTop w:val="0"/>
              <w:marBottom w:val="0"/>
              <w:divBdr>
                <w:top w:val="none" w:sz="0" w:space="0" w:color="auto"/>
                <w:left w:val="none" w:sz="0" w:space="0" w:color="auto"/>
                <w:bottom w:val="none" w:sz="0" w:space="0" w:color="auto"/>
                <w:right w:val="none" w:sz="0" w:space="0" w:color="auto"/>
              </w:divBdr>
            </w:div>
            <w:div w:id="492378902">
              <w:marLeft w:val="1155"/>
              <w:marRight w:val="0"/>
              <w:marTop w:val="0"/>
              <w:marBottom w:val="0"/>
              <w:divBdr>
                <w:top w:val="none" w:sz="0" w:space="0" w:color="auto"/>
                <w:left w:val="none" w:sz="0" w:space="0" w:color="auto"/>
                <w:bottom w:val="none" w:sz="0" w:space="0" w:color="auto"/>
                <w:right w:val="none" w:sz="0" w:space="0" w:color="auto"/>
              </w:divBdr>
            </w:div>
            <w:div w:id="429011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120383">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3058">
      <w:bodyDiv w:val="1"/>
      <w:marLeft w:val="0"/>
      <w:marRight w:val="0"/>
      <w:marTop w:val="0"/>
      <w:marBottom w:val="0"/>
      <w:divBdr>
        <w:top w:val="none" w:sz="0" w:space="0" w:color="auto"/>
        <w:left w:val="none" w:sz="0" w:space="0" w:color="auto"/>
        <w:bottom w:val="none" w:sz="0" w:space="0" w:color="auto"/>
        <w:right w:val="none" w:sz="0" w:space="0" w:color="auto"/>
      </w:divBdr>
      <w:divsChild>
        <w:div w:id="596838097">
          <w:marLeft w:val="0"/>
          <w:marRight w:val="0"/>
          <w:marTop w:val="0"/>
          <w:marBottom w:val="0"/>
          <w:divBdr>
            <w:top w:val="none" w:sz="0" w:space="0" w:color="auto"/>
            <w:left w:val="none" w:sz="0" w:space="0" w:color="auto"/>
            <w:bottom w:val="none" w:sz="0" w:space="0" w:color="auto"/>
            <w:right w:val="none" w:sz="0" w:space="0" w:color="auto"/>
          </w:divBdr>
        </w:div>
        <w:div w:id="1139610453">
          <w:marLeft w:val="0"/>
          <w:marRight w:val="0"/>
          <w:marTop w:val="150"/>
          <w:marBottom w:val="0"/>
          <w:divBdr>
            <w:top w:val="none" w:sz="0" w:space="0" w:color="auto"/>
            <w:left w:val="none" w:sz="0" w:space="0" w:color="auto"/>
            <w:bottom w:val="none" w:sz="0" w:space="0" w:color="auto"/>
            <w:right w:val="none" w:sz="0" w:space="0" w:color="auto"/>
          </w:divBdr>
          <w:divsChild>
            <w:div w:id="1050613968">
              <w:marLeft w:val="1155"/>
              <w:marRight w:val="0"/>
              <w:marTop w:val="0"/>
              <w:marBottom w:val="0"/>
              <w:divBdr>
                <w:top w:val="none" w:sz="0" w:space="0" w:color="auto"/>
                <w:left w:val="none" w:sz="0" w:space="0" w:color="auto"/>
                <w:bottom w:val="none" w:sz="0" w:space="0" w:color="auto"/>
                <w:right w:val="none" w:sz="0" w:space="0" w:color="auto"/>
              </w:divBdr>
            </w:div>
            <w:div w:id="1692418322">
              <w:marLeft w:val="1155"/>
              <w:marRight w:val="0"/>
              <w:marTop w:val="0"/>
              <w:marBottom w:val="0"/>
              <w:divBdr>
                <w:top w:val="none" w:sz="0" w:space="0" w:color="auto"/>
                <w:left w:val="none" w:sz="0" w:space="0" w:color="auto"/>
                <w:bottom w:val="none" w:sz="0" w:space="0" w:color="auto"/>
                <w:right w:val="none" w:sz="0" w:space="0" w:color="auto"/>
              </w:divBdr>
            </w:div>
            <w:div w:id="2053728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824668">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865728">
      <w:bodyDiv w:val="1"/>
      <w:marLeft w:val="0"/>
      <w:marRight w:val="0"/>
      <w:marTop w:val="0"/>
      <w:marBottom w:val="0"/>
      <w:divBdr>
        <w:top w:val="none" w:sz="0" w:space="0" w:color="auto"/>
        <w:left w:val="none" w:sz="0" w:space="0" w:color="auto"/>
        <w:bottom w:val="none" w:sz="0" w:space="0" w:color="auto"/>
        <w:right w:val="none" w:sz="0" w:space="0" w:color="auto"/>
      </w:divBdr>
      <w:divsChild>
        <w:div w:id="1429154768">
          <w:marLeft w:val="0"/>
          <w:marRight w:val="0"/>
          <w:marTop w:val="0"/>
          <w:marBottom w:val="0"/>
          <w:divBdr>
            <w:top w:val="none" w:sz="0" w:space="0" w:color="auto"/>
            <w:left w:val="none" w:sz="0" w:space="0" w:color="auto"/>
            <w:bottom w:val="none" w:sz="0" w:space="0" w:color="auto"/>
            <w:right w:val="none" w:sz="0" w:space="0" w:color="auto"/>
          </w:divBdr>
        </w:div>
        <w:div w:id="144785493">
          <w:marLeft w:val="0"/>
          <w:marRight w:val="0"/>
          <w:marTop w:val="150"/>
          <w:marBottom w:val="0"/>
          <w:divBdr>
            <w:top w:val="none" w:sz="0" w:space="0" w:color="auto"/>
            <w:left w:val="none" w:sz="0" w:space="0" w:color="auto"/>
            <w:bottom w:val="none" w:sz="0" w:space="0" w:color="auto"/>
            <w:right w:val="none" w:sz="0" w:space="0" w:color="auto"/>
          </w:divBdr>
          <w:divsChild>
            <w:div w:id="865948655">
              <w:marLeft w:val="1155"/>
              <w:marRight w:val="0"/>
              <w:marTop w:val="0"/>
              <w:marBottom w:val="0"/>
              <w:divBdr>
                <w:top w:val="none" w:sz="0" w:space="0" w:color="auto"/>
                <w:left w:val="none" w:sz="0" w:space="0" w:color="auto"/>
                <w:bottom w:val="none" w:sz="0" w:space="0" w:color="auto"/>
                <w:right w:val="none" w:sz="0" w:space="0" w:color="auto"/>
              </w:divBdr>
            </w:div>
            <w:div w:id="120809997">
              <w:marLeft w:val="1155"/>
              <w:marRight w:val="0"/>
              <w:marTop w:val="0"/>
              <w:marBottom w:val="0"/>
              <w:divBdr>
                <w:top w:val="none" w:sz="0" w:space="0" w:color="auto"/>
                <w:left w:val="none" w:sz="0" w:space="0" w:color="auto"/>
                <w:bottom w:val="none" w:sz="0" w:space="0" w:color="auto"/>
                <w:right w:val="none" w:sz="0" w:space="0" w:color="auto"/>
              </w:divBdr>
            </w:div>
            <w:div w:id="552229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39068">
      <w:bodyDiv w:val="1"/>
      <w:marLeft w:val="0"/>
      <w:marRight w:val="0"/>
      <w:marTop w:val="0"/>
      <w:marBottom w:val="0"/>
      <w:divBdr>
        <w:top w:val="none" w:sz="0" w:space="0" w:color="auto"/>
        <w:left w:val="none" w:sz="0" w:space="0" w:color="auto"/>
        <w:bottom w:val="none" w:sz="0" w:space="0" w:color="auto"/>
        <w:right w:val="none" w:sz="0" w:space="0" w:color="auto"/>
      </w:divBdr>
      <w:divsChild>
        <w:div w:id="1916889121">
          <w:marLeft w:val="0"/>
          <w:marRight w:val="0"/>
          <w:marTop w:val="0"/>
          <w:marBottom w:val="0"/>
          <w:divBdr>
            <w:top w:val="none" w:sz="0" w:space="0" w:color="auto"/>
            <w:left w:val="none" w:sz="0" w:space="0" w:color="auto"/>
            <w:bottom w:val="none" w:sz="0" w:space="0" w:color="auto"/>
            <w:right w:val="none" w:sz="0" w:space="0" w:color="auto"/>
          </w:divBdr>
        </w:div>
        <w:div w:id="700207564">
          <w:marLeft w:val="0"/>
          <w:marRight w:val="0"/>
          <w:marTop w:val="150"/>
          <w:marBottom w:val="0"/>
          <w:divBdr>
            <w:top w:val="none" w:sz="0" w:space="0" w:color="auto"/>
            <w:left w:val="none" w:sz="0" w:space="0" w:color="auto"/>
            <w:bottom w:val="none" w:sz="0" w:space="0" w:color="auto"/>
            <w:right w:val="none" w:sz="0" w:space="0" w:color="auto"/>
          </w:divBdr>
          <w:divsChild>
            <w:div w:id="1726878408">
              <w:marLeft w:val="1155"/>
              <w:marRight w:val="0"/>
              <w:marTop w:val="0"/>
              <w:marBottom w:val="0"/>
              <w:divBdr>
                <w:top w:val="none" w:sz="0" w:space="0" w:color="auto"/>
                <w:left w:val="none" w:sz="0" w:space="0" w:color="auto"/>
                <w:bottom w:val="none" w:sz="0" w:space="0" w:color="auto"/>
                <w:right w:val="none" w:sz="0" w:space="0" w:color="auto"/>
              </w:divBdr>
            </w:div>
            <w:div w:id="286206085">
              <w:marLeft w:val="1155"/>
              <w:marRight w:val="0"/>
              <w:marTop w:val="0"/>
              <w:marBottom w:val="0"/>
              <w:divBdr>
                <w:top w:val="none" w:sz="0" w:space="0" w:color="auto"/>
                <w:left w:val="none" w:sz="0" w:space="0" w:color="auto"/>
                <w:bottom w:val="none" w:sz="0" w:space="0" w:color="auto"/>
                <w:right w:val="none" w:sz="0" w:space="0" w:color="auto"/>
              </w:divBdr>
            </w:div>
            <w:div w:id="6619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481551">
      <w:bodyDiv w:val="1"/>
      <w:marLeft w:val="0"/>
      <w:marRight w:val="0"/>
      <w:marTop w:val="0"/>
      <w:marBottom w:val="0"/>
      <w:divBdr>
        <w:top w:val="none" w:sz="0" w:space="0" w:color="auto"/>
        <w:left w:val="none" w:sz="0" w:space="0" w:color="auto"/>
        <w:bottom w:val="none" w:sz="0" w:space="0" w:color="auto"/>
        <w:right w:val="none" w:sz="0" w:space="0" w:color="auto"/>
      </w:divBdr>
      <w:divsChild>
        <w:div w:id="1809012801">
          <w:marLeft w:val="0"/>
          <w:marRight w:val="0"/>
          <w:marTop w:val="0"/>
          <w:marBottom w:val="0"/>
          <w:divBdr>
            <w:top w:val="none" w:sz="0" w:space="0" w:color="auto"/>
            <w:left w:val="none" w:sz="0" w:space="0" w:color="auto"/>
            <w:bottom w:val="none" w:sz="0" w:space="0" w:color="auto"/>
            <w:right w:val="none" w:sz="0" w:space="0" w:color="auto"/>
          </w:divBdr>
        </w:div>
        <w:div w:id="1151945681">
          <w:marLeft w:val="0"/>
          <w:marRight w:val="0"/>
          <w:marTop w:val="150"/>
          <w:marBottom w:val="0"/>
          <w:divBdr>
            <w:top w:val="none" w:sz="0" w:space="0" w:color="auto"/>
            <w:left w:val="none" w:sz="0" w:space="0" w:color="auto"/>
            <w:bottom w:val="none" w:sz="0" w:space="0" w:color="auto"/>
            <w:right w:val="none" w:sz="0" w:space="0" w:color="auto"/>
          </w:divBdr>
          <w:divsChild>
            <w:div w:id="893465823">
              <w:marLeft w:val="1155"/>
              <w:marRight w:val="0"/>
              <w:marTop w:val="0"/>
              <w:marBottom w:val="0"/>
              <w:divBdr>
                <w:top w:val="none" w:sz="0" w:space="0" w:color="auto"/>
                <w:left w:val="none" w:sz="0" w:space="0" w:color="auto"/>
                <w:bottom w:val="none" w:sz="0" w:space="0" w:color="auto"/>
                <w:right w:val="none" w:sz="0" w:space="0" w:color="auto"/>
              </w:divBdr>
            </w:div>
            <w:div w:id="1710453835">
              <w:marLeft w:val="1155"/>
              <w:marRight w:val="0"/>
              <w:marTop w:val="0"/>
              <w:marBottom w:val="0"/>
              <w:divBdr>
                <w:top w:val="none" w:sz="0" w:space="0" w:color="auto"/>
                <w:left w:val="none" w:sz="0" w:space="0" w:color="auto"/>
                <w:bottom w:val="none" w:sz="0" w:space="0" w:color="auto"/>
                <w:right w:val="none" w:sz="0" w:space="0" w:color="auto"/>
              </w:divBdr>
            </w:div>
            <w:div w:id="45144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3437">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097352">
      <w:bodyDiv w:val="1"/>
      <w:marLeft w:val="0"/>
      <w:marRight w:val="0"/>
      <w:marTop w:val="0"/>
      <w:marBottom w:val="0"/>
      <w:divBdr>
        <w:top w:val="none" w:sz="0" w:space="0" w:color="auto"/>
        <w:left w:val="none" w:sz="0" w:space="0" w:color="auto"/>
        <w:bottom w:val="none" w:sz="0" w:space="0" w:color="auto"/>
        <w:right w:val="none" w:sz="0" w:space="0" w:color="auto"/>
      </w:divBdr>
      <w:divsChild>
        <w:div w:id="2129885225">
          <w:marLeft w:val="0"/>
          <w:marRight w:val="0"/>
          <w:marTop w:val="0"/>
          <w:marBottom w:val="0"/>
          <w:divBdr>
            <w:top w:val="none" w:sz="0" w:space="0" w:color="auto"/>
            <w:left w:val="none" w:sz="0" w:space="0" w:color="auto"/>
            <w:bottom w:val="none" w:sz="0" w:space="0" w:color="auto"/>
            <w:right w:val="none" w:sz="0" w:space="0" w:color="auto"/>
          </w:divBdr>
        </w:div>
        <w:div w:id="780338714">
          <w:marLeft w:val="0"/>
          <w:marRight w:val="0"/>
          <w:marTop w:val="150"/>
          <w:marBottom w:val="0"/>
          <w:divBdr>
            <w:top w:val="none" w:sz="0" w:space="0" w:color="auto"/>
            <w:left w:val="none" w:sz="0" w:space="0" w:color="auto"/>
            <w:bottom w:val="none" w:sz="0" w:space="0" w:color="auto"/>
            <w:right w:val="none" w:sz="0" w:space="0" w:color="auto"/>
          </w:divBdr>
          <w:divsChild>
            <w:div w:id="1119451024">
              <w:marLeft w:val="1155"/>
              <w:marRight w:val="0"/>
              <w:marTop w:val="0"/>
              <w:marBottom w:val="0"/>
              <w:divBdr>
                <w:top w:val="none" w:sz="0" w:space="0" w:color="auto"/>
                <w:left w:val="none" w:sz="0" w:space="0" w:color="auto"/>
                <w:bottom w:val="none" w:sz="0" w:space="0" w:color="auto"/>
                <w:right w:val="none" w:sz="0" w:space="0" w:color="auto"/>
              </w:divBdr>
            </w:div>
            <w:div w:id="1876844640">
              <w:marLeft w:val="1155"/>
              <w:marRight w:val="0"/>
              <w:marTop w:val="0"/>
              <w:marBottom w:val="0"/>
              <w:divBdr>
                <w:top w:val="none" w:sz="0" w:space="0" w:color="auto"/>
                <w:left w:val="none" w:sz="0" w:space="0" w:color="auto"/>
                <w:bottom w:val="none" w:sz="0" w:space="0" w:color="auto"/>
                <w:right w:val="none" w:sz="0" w:space="0" w:color="auto"/>
              </w:divBdr>
            </w:div>
            <w:div w:id="1418821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529462">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05237">
      <w:bodyDiv w:val="1"/>
      <w:marLeft w:val="0"/>
      <w:marRight w:val="0"/>
      <w:marTop w:val="0"/>
      <w:marBottom w:val="0"/>
      <w:divBdr>
        <w:top w:val="none" w:sz="0" w:space="0" w:color="auto"/>
        <w:left w:val="none" w:sz="0" w:space="0" w:color="auto"/>
        <w:bottom w:val="none" w:sz="0" w:space="0" w:color="auto"/>
        <w:right w:val="none" w:sz="0" w:space="0" w:color="auto"/>
      </w:divBdr>
      <w:divsChild>
        <w:div w:id="1071191975">
          <w:marLeft w:val="0"/>
          <w:marRight w:val="0"/>
          <w:marTop w:val="0"/>
          <w:marBottom w:val="0"/>
          <w:divBdr>
            <w:top w:val="none" w:sz="0" w:space="0" w:color="auto"/>
            <w:left w:val="none" w:sz="0" w:space="0" w:color="auto"/>
            <w:bottom w:val="none" w:sz="0" w:space="0" w:color="auto"/>
            <w:right w:val="none" w:sz="0" w:space="0" w:color="auto"/>
          </w:divBdr>
        </w:div>
        <w:div w:id="27221023">
          <w:marLeft w:val="0"/>
          <w:marRight w:val="0"/>
          <w:marTop w:val="150"/>
          <w:marBottom w:val="0"/>
          <w:divBdr>
            <w:top w:val="none" w:sz="0" w:space="0" w:color="auto"/>
            <w:left w:val="none" w:sz="0" w:space="0" w:color="auto"/>
            <w:bottom w:val="none" w:sz="0" w:space="0" w:color="auto"/>
            <w:right w:val="none" w:sz="0" w:space="0" w:color="auto"/>
          </w:divBdr>
          <w:divsChild>
            <w:div w:id="1214922252">
              <w:marLeft w:val="1155"/>
              <w:marRight w:val="0"/>
              <w:marTop w:val="0"/>
              <w:marBottom w:val="0"/>
              <w:divBdr>
                <w:top w:val="none" w:sz="0" w:space="0" w:color="auto"/>
                <w:left w:val="none" w:sz="0" w:space="0" w:color="auto"/>
                <w:bottom w:val="none" w:sz="0" w:space="0" w:color="auto"/>
                <w:right w:val="none" w:sz="0" w:space="0" w:color="auto"/>
              </w:divBdr>
            </w:div>
            <w:div w:id="1734354702">
              <w:marLeft w:val="1155"/>
              <w:marRight w:val="0"/>
              <w:marTop w:val="0"/>
              <w:marBottom w:val="0"/>
              <w:divBdr>
                <w:top w:val="none" w:sz="0" w:space="0" w:color="auto"/>
                <w:left w:val="none" w:sz="0" w:space="0" w:color="auto"/>
                <w:bottom w:val="none" w:sz="0" w:space="0" w:color="auto"/>
                <w:right w:val="none" w:sz="0" w:space="0" w:color="auto"/>
              </w:divBdr>
            </w:div>
            <w:div w:id="1663926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43528">
      <w:bodyDiv w:val="1"/>
      <w:marLeft w:val="0"/>
      <w:marRight w:val="0"/>
      <w:marTop w:val="0"/>
      <w:marBottom w:val="0"/>
      <w:divBdr>
        <w:top w:val="none" w:sz="0" w:space="0" w:color="auto"/>
        <w:left w:val="none" w:sz="0" w:space="0" w:color="auto"/>
        <w:bottom w:val="none" w:sz="0" w:space="0" w:color="auto"/>
        <w:right w:val="none" w:sz="0" w:space="0" w:color="auto"/>
      </w:divBdr>
      <w:divsChild>
        <w:div w:id="1704329646">
          <w:marLeft w:val="0"/>
          <w:marRight w:val="0"/>
          <w:marTop w:val="0"/>
          <w:marBottom w:val="0"/>
          <w:divBdr>
            <w:top w:val="none" w:sz="0" w:space="0" w:color="auto"/>
            <w:left w:val="none" w:sz="0" w:space="0" w:color="auto"/>
            <w:bottom w:val="none" w:sz="0" w:space="0" w:color="auto"/>
            <w:right w:val="none" w:sz="0" w:space="0" w:color="auto"/>
          </w:divBdr>
        </w:div>
        <w:div w:id="1915116078">
          <w:marLeft w:val="0"/>
          <w:marRight w:val="0"/>
          <w:marTop w:val="150"/>
          <w:marBottom w:val="0"/>
          <w:divBdr>
            <w:top w:val="none" w:sz="0" w:space="0" w:color="auto"/>
            <w:left w:val="none" w:sz="0" w:space="0" w:color="auto"/>
            <w:bottom w:val="none" w:sz="0" w:space="0" w:color="auto"/>
            <w:right w:val="none" w:sz="0" w:space="0" w:color="auto"/>
          </w:divBdr>
          <w:divsChild>
            <w:div w:id="1043557526">
              <w:marLeft w:val="1155"/>
              <w:marRight w:val="0"/>
              <w:marTop w:val="0"/>
              <w:marBottom w:val="0"/>
              <w:divBdr>
                <w:top w:val="none" w:sz="0" w:space="0" w:color="auto"/>
                <w:left w:val="none" w:sz="0" w:space="0" w:color="auto"/>
                <w:bottom w:val="none" w:sz="0" w:space="0" w:color="auto"/>
                <w:right w:val="none" w:sz="0" w:space="0" w:color="auto"/>
              </w:divBdr>
            </w:div>
            <w:div w:id="1570072577">
              <w:marLeft w:val="1155"/>
              <w:marRight w:val="0"/>
              <w:marTop w:val="0"/>
              <w:marBottom w:val="0"/>
              <w:divBdr>
                <w:top w:val="none" w:sz="0" w:space="0" w:color="auto"/>
                <w:left w:val="none" w:sz="0" w:space="0" w:color="auto"/>
                <w:bottom w:val="none" w:sz="0" w:space="0" w:color="auto"/>
                <w:right w:val="none" w:sz="0" w:space="0" w:color="auto"/>
              </w:divBdr>
            </w:div>
            <w:div w:id="524250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1875598">
      <w:bodyDiv w:val="1"/>
      <w:marLeft w:val="0"/>
      <w:marRight w:val="0"/>
      <w:marTop w:val="0"/>
      <w:marBottom w:val="0"/>
      <w:divBdr>
        <w:top w:val="none" w:sz="0" w:space="0" w:color="auto"/>
        <w:left w:val="none" w:sz="0" w:space="0" w:color="auto"/>
        <w:bottom w:val="none" w:sz="0" w:space="0" w:color="auto"/>
        <w:right w:val="none" w:sz="0" w:space="0" w:color="auto"/>
      </w:divBdr>
      <w:divsChild>
        <w:div w:id="374548123">
          <w:marLeft w:val="0"/>
          <w:marRight w:val="0"/>
          <w:marTop w:val="0"/>
          <w:marBottom w:val="0"/>
          <w:divBdr>
            <w:top w:val="none" w:sz="0" w:space="0" w:color="auto"/>
            <w:left w:val="none" w:sz="0" w:space="0" w:color="auto"/>
            <w:bottom w:val="none" w:sz="0" w:space="0" w:color="auto"/>
            <w:right w:val="none" w:sz="0" w:space="0" w:color="auto"/>
          </w:divBdr>
        </w:div>
        <w:div w:id="435951262">
          <w:marLeft w:val="0"/>
          <w:marRight w:val="0"/>
          <w:marTop w:val="150"/>
          <w:marBottom w:val="0"/>
          <w:divBdr>
            <w:top w:val="none" w:sz="0" w:space="0" w:color="auto"/>
            <w:left w:val="none" w:sz="0" w:space="0" w:color="auto"/>
            <w:bottom w:val="none" w:sz="0" w:space="0" w:color="auto"/>
            <w:right w:val="none" w:sz="0" w:space="0" w:color="auto"/>
          </w:divBdr>
          <w:divsChild>
            <w:div w:id="1281915464">
              <w:marLeft w:val="1155"/>
              <w:marRight w:val="0"/>
              <w:marTop w:val="0"/>
              <w:marBottom w:val="0"/>
              <w:divBdr>
                <w:top w:val="none" w:sz="0" w:space="0" w:color="auto"/>
                <w:left w:val="none" w:sz="0" w:space="0" w:color="auto"/>
                <w:bottom w:val="none" w:sz="0" w:space="0" w:color="auto"/>
                <w:right w:val="none" w:sz="0" w:space="0" w:color="auto"/>
              </w:divBdr>
            </w:div>
            <w:div w:id="1219048219">
              <w:marLeft w:val="1155"/>
              <w:marRight w:val="0"/>
              <w:marTop w:val="0"/>
              <w:marBottom w:val="0"/>
              <w:divBdr>
                <w:top w:val="none" w:sz="0" w:space="0" w:color="auto"/>
                <w:left w:val="none" w:sz="0" w:space="0" w:color="auto"/>
                <w:bottom w:val="none" w:sz="0" w:space="0" w:color="auto"/>
                <w:right w:val="none" w:sz="0" w:space="0" w:color="auto"/>
              </w:divBdr>
            </w:div>
            <w:div w:id="496893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79183">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1688">
      <w:bodyDiv w:val="1"/>
      <w:marLeft w:val="0"/>
      <w:marRight w:val="0"/>
      <w:marTop w:val="0"/>
      <w:marBottom w:val="0"/>
      <w:divBdr>
        <w:top w:val="none" w:sz="0" w:space="0" w:color="auto"/>
        <w:left w:val="none" w:sz="0" w:space="0" w:color="auto"/>
        <w:bottom w:val="none" w:sz="0" w:space="0" w:color="auto"/>
        <w:right w:val="none" w:sz="0" w:space="0" w:color="auto"/>
      </w:divBdr>
      <w:divsChild>
        <w:div w:id="1064596325">
          <w:marLeft w:val="0"/>
          <w:marRight w:val="0"/>
          <w:marTop w:val="0"/>
          <w:marBottom w:val="0"/>
          <w:divBdr>
            <w:top w:val="none" w:sz="0" w:space="0" w:color="auto"/>
            <w:left w:val="none" w:sz="0" w:space="0" w:color="auto"/>
            <w:bottom w:val="none" w:sz="0" w:space="0" w:color="auto"/>
            <w:right w:val="none" w:sz="0" w:space="0" w:color="auto"/>
          </w:divBdr>
        </w:div>
        <w:div w:id="662044913">
          <w:marLeft w:val="0"/>
          <w:marRight w:val="0"/>
          <w:marTop w:val="150"/>
          <w:marBottom w:val="0"/>
          <w:divBdr>
            <w:top w:val="none" w:sz="0" w:space="0" w:color="auto"/>
            <w:left w:val="none" w:sz="0" w:space="0" w:color="auto"/>
            <w:bottom w:val="none" w:sz="0" w:space="0" w:color="auto"/>
            <w:right w:val="none" w:sz="0" w:space="0" w:color="auto"/>
          </w:divBdr>
          <w:divsChild>
            <w:div w:id="1072198676">
              <w:marLeft w:val="1155"/>
              <w:marRight w:val="0"/>
              <w:marTop w:val="0"/>
              <w:marBottom w:val="0"/>
              <w:divBdr>
                <w:top w:val="none" w:sz="0" w:space="0" w:color="auto"/>
                <w:left w:val="none" w:sz="0" w:space="0" w:color="auto"/>
                <w:bottom w:val="none" w:sz="0" w:space="0" w:color="auto"/>
                <w:right w:val="none" w:sz="0" w:space="0" w:color="auto"/>
              </w:divBdr>
            </w:div>
            <w:div w:id="1127624390">
              <w:marLeft w:val="1155"/>
              <w:marRight w:val="0"/>
              <w:marTop w:val="0"/>
              <w:marBottom w:val="0"/>
              <w:divBdr>
                <w:top w:val="none" w:sz="0" w:space="0" w:color="auto"/>
                <w:left w:val="none" w:sz="0" w:space="0" w:color="auto"/>
                <w:bottom w:val="none" w:sz="0" w:space="0" w:color="auto"/>
                <w:right w:val="none" w:sz="0" w:space="0" w:color="auto"/>
              </w:divBdr>
            </w:div>
            <w:div w:id="1788961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28682">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227835">
      <w:bodyDiv w:val="1"/>
      <w:marLeft w:val="0"/>
      <w:marRight w:val="0"/>
      <w:marTop w:val="0"/>
      <w:marBottom w:val="0"/>
      <w:divBdr>
        <w:top w:val="none" w:sz="0" w:space="0" w:color="auto"/>
        <w:left w:val="none" w:sz="0" w:space="0" w:color="auto"/>
        <w:bottom w:val="none" w:sz="0" w:space="0" w:color="auto"/>
        <w:right w:val="none" w:sz="0" w:space="0" w:color="auto"/>
      </w:divBdr>
      <w:divsChild>
        <w:div w:id="1870101399">
          <w:marLeft w:val="0"/>
          <w:marRight w:val="0"/>
          <w:marTop w:val="0"/>
          <w:marBottom w:val="0"/>
          <w:divBdr>
            <w:top w:val="none" w:sz="0" w:space="0" w:color="auto"/>
            <w:left w:val="none" w:sz="0" w:space="0" w:color="auto"/>
            <w:bottom w:val="none" w:sz="0" w:space="0" w:color="auto"/>
            <w:right w:val="none" w:sz="0" w:space="0" w:color="auto"/>
          </w:divBdr>
        </w:div>
        <w:div w:id="173998615">
          <w:marLeft w:val="0"/>
          <w:marRight w:val="0"/>
          <w:marTop w:val="150"/>
          <w:marBottom w:val="0"/>
          <w:divBdr>
            <w:top w:val="none" w:sz="0" w:space="0" w:color="auto"/>
            <w:left w:val="none" w:sz="0" w:space="0" w:color="auto"/>
            <w:bottom w:val="none" w:sz="0" w:space="0" w:color="auto"/>
            <w:right w:val="none" w:sz="0" w:space="0" w:color="auto"/>
          </w:divBdr>
          <w:divsChild>
            <w:div w:id="1305086059">
              <w:marLeft w:val="1155"/>
              <w:marRight w:val="0"/>
              <w:marTop w:val="0"/>
              <w:marBottom w:val="0"/>
              <w:divBdr>
                <w:top w:val="none" w:sz="0" w:space="0" w:color="auto"/>
                <w:left w:val="none" w:sz="0" w:space="0" w:color="auto"/>
                <w:bottom w:val="none" w:sz="0" w:space="0" w:color="auto"/>
                <w:right w:val="none" w:sz="0" w:space="0" w:color="auto"/>
              </w:divBdr>
            </w:div>
            <w:div w:id="8531321">
              <w:marLeft w:val="1155"/>
              <w:marRight w:val="0"/>
              <w:marTop w:val="0"/>
              <w:marBottom w:val="0"/>
              <w:divBdr>
                <w:top w:val="none" w:sz="0" w:space="0" w:color="auto"/>
                <w:left w:val="none" w:sz="0" w:space="0" w:color="auto"/>
                <w:bottom w:val="none" w:sz="0" w:space="0" w:color="auto"/>
                <w:right w:val="none" w:sz="0" w:space="0" w:color="auto"/>
              </w:divBdr>
            </w:div>
            <w:div w:id="5639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15555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06933">
      <w:bodyDiv w:val="1"/>
      <w:marLeft w:val="0"/>
      <w:marRight w:val="0"/>
      <w:marTop w:val="0"/>
      <w:marBottom w:val="0"/>
      <w:divBdr>
        <w:top w:val="none" w:sz="0" w:space="0" w:color="auto"/>
        <w:left w:val="none" w:sz="0" w:space="0" w:color="auto"/>
        <w:bottom w:val="none" w:sz="0" w:space="0" w:color="auto"/>
        <w:right w:val="none" w:sz="0" w:space="0" w:color="auto"/>
      </w:divBdr>
      <w:divsChild>
        <w:div w:id="41368150">
          <w:marLeft w:val="0"/>
          <w:marRight w:val="0"/>
          <w:marTop w:val="0"/>
          <w:marBottom w:val="0"/>
          <w:divBdr>
            <w:top w:val="none" w:sz="0" w:space="0" w:color="auto"/>
            <w:left w:val="none" w:sz="0" w:space="0" w:color="auto"/>
            <w:bottom w:val="none" w:sz="0" w:space="0" w:color="auto"/>
            <w:right w:val="none" w:sz="0" w:space="0" w:color="auto"/>
          </w:divBdr>
        </w:div>
        <w:div w:id="1419641550">
          <w:marLeft w:val="0"/>
          <w:marRight w:val="0"/>
          <w:marTop w:val="150"/>
          <w:marBottom w:val="0"/>
          <w:divBdr>
            <w:top w:val="none" w:sz="0" w:space="0" w:color="auto"/>
            <w:left w:val="none" w:sz="0" w:space="0" w:color="auto"/>
            <w:bottom w:val="none" w:sz="0" w:space="0" w:color="auto"/>
            <w:right w:val="none" w:sz="0" w:space="0" w:color="auto"/>
          </w:divBdr>
          <w:divsChild>
            <w:div w:id="600451130">
              <w:marLeft w:val="1155"/>
              <w:marRight w:val="0"/>
              <w:marTop w:val="0"/>
              <w:marBottom w:val="0"/>
              <w:divBdr>
                <w:top w:val="none" w:sz="0" w:space="0" w:color="auto"/>
                <w:left w:val="none" w:sz="0" w:space="0" w:color="auto"/>
                <w:bottom w:val="none" w:sz="0" w:space="0" w:color="auto"/>
                <w:right w:val="none" w:sz="0" w:space="0" w:color="auto"/>
              </w:divBdr>
            </w:div>
            <w:div w:id="1008097444">
              <w:marLeft w:val="1155"/>
              <w:marRight w:val="0"/>
              <w:marTop w:val="0"/>
              <w:marBottom w:val="0"/>
              <w:divBdr>
                <w:top w:val="none" w:sz="0" w:space="0" w:color="auto"/>
                <w:left w:val="none" w:sz="0" w:space="0" w:color="auto"/>
                <w:bottom w:val="none" w:sz="0" w:space="0" w:color="auto"/>
                <w:right w:val="none" w:sz="0" w:space="0" w:color="auto"/>
              </w:divBdr>
            </w:div>
            <w:div w:id="950823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192631">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473666">
      <w:bodyDiv w:val="1"/>
      <w:marLeft w:val="0"/>
      <w:marRight w:val="0"/>
      <w:marTop w:val="0"/>
      <w:marBottom w:val="0"/>
      <w:divBdr>
        <w:top w:val="none" w:sz="0" w:space="0" w:color="auto"/>
        <w:left w:val="none" w:sz="0" w:space="0" w:color="auto"/>
        <w:bottom w:val="none" w:sz="0" w:space="0" w:color="auto"/>
        <w:right w:val="none" w:sz="0" w:space="0" w:color="auto"/>
      </w:divBdr>
      <w:divsChild>
        <w:div w:id="1897400420">
          <w:marLeft w:val="0"/>
          <w:marRight w:val="0"/>
          <w:marTop w:val="0"/>
          <w:marBottom w:val="0"/>
          <w:divBdr>
            <w:top w:val="none" w:sz="0" w:space="0" w:color="auto"/>
            <w:left w:val="none" w:sz="0" w:space="0" w:color="auto"/>
            <w:bottom w:val="none" w:sz="0" w:space="0" w:color="auto"/>
            <w:right w:val="none" w:sz="0" w:space="0" w:color="auto"/>
          </w:divBdr>
        </w:div>
        <w:div w:id="512381895">
          <w:marLeft w:val="0"/>
          <w:marRight w:val="0"/>
          <w:marTop w:val="150"/>
          <w:marBottom w:val="0"/>
          <w:divBdr>
            <w:top w:val="none" w:sz="0" w:space="0" w:color="auto"/>
            <w:left w:val="none" w:sz="0" w:space="0" w:color="auto"/>
            <w:bottom w:val="none" w:sz="0" w:space="0" w:color="auto"/>
            <w:right w:val="none" w:sz="0" w:space="0" w:color="auto"/>
          </w:divBdr>
          <w:divsChild>
            <w:div w:id="325939465">
              <w:marLeft w:val="1155"/>
              <w:marRight w:val="0"/>
              <w:marTop w:val="0"/>
              <w:marBottom w:val="0"/>
              <w:divBdr>
                <w:top w:val="none" w:sz="0" w:space="0" w:color="auto"/>
                <w:left w:val="none" w:sz="0" w:space="0" w:color="auto"/>
                <w:bottom w:val="none" w:sz="0" w:space="0" w:color="auto"/>
                <w:right w:val="none" w:sz="0" w:space="0" w:color="auto"/>
              </w:divBdr>
            </w:div>
            <w:div w:id="366489708">
              <w:marLeft w:val="1155"/>
              <w:marRight w:val="0"/>
              <w:marTop w:val="0"/>
              <w:marBottom w:val="0"/>
              <w:divBdr>
                <w:top w:val="none" w:sz="0" w:space="0" w:color="auto"/>
                <w:left w:val="none" w:sz="0" w:space="0" w:color="auto"/>
                <w:bottom w:val="none" w:sz="0" w:space="0" w:color="auto"/>
                <w:right w:val="none" w:sz="0" w:space="0" w:color="auto"/>
              </w:divBdr>
            </w:div>
            <w:div w:id="65503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863792">
      <w:bodyDiv w:val="1"/>
      <w:marLeft w:val="0"/>
      <w:marRight w:val="0"/>
      <w:marTop w:val="0"/>
      <w:marBottom w:val="0"/>
      <w:divBdr>
        <w:top w:val="none" w:sz="0" w:space="0" w:color="auto"/>
        <w:left w:val="none" w:sz="0" w:space="0" w:color="auto"/>
        <w:bottom w:val="none" w:sz="0" w:space="0" w:color="auto"/>
        <w:right w:val="none" w:sz="0" w:space="0" w:color="auto"/>
      </w:divBdr>
      <w:divsChild>
        <w:div w:id="799111806">
          <w:marLeft w:val="0"/>
          <w:marRight w:val="0"/>
          <w:marTop w:val="0"/>
          <w:marBottom w:val="0"/>
          <w:divBdr>
            <w:top w:val="none" w:sz="0" w:space="0" w:color="auto"/>
            <w:left w:val="none" w:sz="0" w:space="0" w:color="auto"/>
            <w:bottom w:val="none" w:sz="0" w:space="0" w:color="auto"/>
            <w:right w:val="none" w:sz="0" w:space="0" w:color="auto"/>
          </w:divBdr>
        </w:div>
        <w:div w:id="1858613419">
          <w:marLeft w:val="0"/>
          <w:marRight w:val="0"/>
          <w:marTop w:val="150"/>
          <w:marBottom w:val="0"/>
          <w:divBdr>
            <w:top w:val="none" w:sz="0" w:space="0" w:color="auto"/>
            <w:left w:val="none" w:sz="0" w:space="0" w:color="auto"/>
            <w:bottom w:val="none" w:sz="0" w:space="0" w:color="auto"/>
            <w:right w:val="none" w:sz="0" w:space="0" w:color="auto"/>
          </w:divBdr>
          <w:divsChild>
            <w:div w:id="1477457790">
              <w:marLeft w:val="1155"/>
              <w:marRight w:val="0"/>
              <w:marTop w:val="0"/>
              <w:marBottom w:val="0"/>
              <w:divBdr>
                <w:top w:val="none" w:sz="0" w:space="0" w:color="auto"/>
                <w:left w:val="none" w:sz="0" w:space="0" w:color="auto"/>
                <w:bottom w:val="none" w:sz="0" w:space="0" w:color="auto"/>
                <w:right w:val="none" w:sz="0" w:space="0" w:color="auto"/>
              </w:divBdr>
            </w:div>
            <w:div w:id="1776484905">
              <w:marLeft w:val="1155"/>
              <w:marRight w:val="0"/>
              <w:marTop w:val="0"/>
              <w:marBottom w:val="0"/>
              <w:divBdr>
                <w:top w:val="none" w:sz="0" w:space="0" w:color="auto"/>
                <w:left w:val="none" w:sz="0" w:space="0" w:color="auto"/>
                <w:bottom w:val="none" w:sz="0" w:space="0" w:color="auto"/>
                <w:right w:val="none" w:sz="0" w:space="0" w:color="auto"/>
              </w:divBdr>
            </w:div>
            <w:div w:id="1444615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1980648">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47093">
      <w:bodyDiv w:val="1"/>
      <w:marLeft w:val="0"/>
      <w:marRight w:val="0"/>
      <w:marTop w:val="0"/>
      <w:marBottom w:val="0"/>
      <w:divBdr>
        <w:top w:val="none" w:sz="0" w:space="0" w:color="auto"/>
        <w:left w:val="none" w:sz="0" w:space="0" w:color="auto"/>
        <w:bottom w:val="none" w:sz="0" w:space="0" w:color="auto"/>
        <w:right w:val="none" w:sz="0" w:space="0" w:color="auto"/>
      </w:divBdr>
      <w:divsChild>
        <w:div w:id="1144202272">
          <w:marLeft w:val="0"/>
          <w:marRight w:val="0"/>
          <w:marTop w:val="0"/>
          <w:marBottom w:val="0"/>
          <w:divBdr>
            <w:top w:val="none" w:sz="0" w:space="0" w:color="auto"/>
            <w:left w:val="none" w:sz="0" w:space="0" w:color="auto"/>
            <w:bottom w:val="none" w:sz="0" w:space="0" w:color="auto"/>
            <w:right w:val="none" w:sz="0" w:space="0" w:color="auto"/>
          </w:divBdr>
        </w:div>
        <w:div w:id="1856529232">
          <w:marLeft w:val="0"/>
          <w:marRight w:val="0"/>
          <w:marTop w:val="150"/>
          <w:marBottom w:val="0"/>
          <w:divBdr>
            <w:top w:val="none" w:sz="0" w:space="0" w:color="auto"/>
            <w:left w:val="none" w:sz="0" w:space="0" w:color="auto"/>
            <w:bottom w:val="none" w:sz="0" w:space="0" w:color="auto"/>
            <w:right w:val="none" w:sz="0" w:space="0" w:color="auto"/>
          </w:divBdr>
          <w:divsChild>
            <w:div w:id="683480071">
              <w:marLeft w:val="1155"/>
              <w:marRight w:val="0"/>
              <w:marTop w:val="0"/>
              <w:marBottom w:val="0"/>
              <w:divBdr>
                <w:top w:val="none" w:sz="0" w:space="0" w:color="auto"/>
                <w:left w:val="none" w:sz="0" w:space="0" w:color="auto"/>
                <w:bottom w:val="none" w:sz="0" w:space="0" w:color="auto"/>
                <w:right w:val="none" w:sz="0" w:space="0" w:color="auto"/>
              </w:divBdr>
            </w:div>
            <w:div w:id="1524053687">
              <w:marLeft w:val="1155"/>
              <w:marRight w:val="0"/>
              <w:marTop w:val="0"/>
              <w:marBottom w:val="0"/>
              <w:divBdr>
                <w:top w:val="none" w:sz="0" w:space="0" w:color="auto"/>
                <w:left w:val="none" w:sz="0" w:space="0" w:color="auto"/>
                <w:bottom w:val="none" w:sz="0" w:space="0" w:color="auto"/>
                <w:right w:val="none" w:sz="0" w:space="0" w:color="auto"/>
              </w:divBdr>
            </w:div>
            <w:div w:id="421876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824">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090113">
      <w:bodyDiv w:val="1"/>
      <w:marLeft w:val="0"/>
      <w:marRight w:val="0"/>
      <w:marTop w:val="0"/>
      <w:marBottom w:val="0"/>
      <w:divBdr>
        <w:top w:val="none" w:sz="0" w:space="0" w:color="auto"/>
        <w:left w:val="none" w:sz="0" w:space="0" w:color="auto"/>
        <w:bottom w:val="none" w:sz="0" w:space="0" w:color="auto"/>
        <w:right w:val="none" w:sz="0" w:space="0" w:color="auto"/>
      </w:divBdr>
      <w:divsChild>
        <w:div w:id="1649288571">
          <w:marLeft w:val="0"/>
          <w:marRight w:val="0"/>
          <w:marTop w:val="0"/>
          <w:marBottom w:val="0"/>
          <w:divBdr>
            <w:top w:val="none" w:sz="0" w:space="0" w:color="auto"/>
            <w:left w:val="none" w:sz="0" w:space="0" w:color="auto"/>
            <w:bottom w:val="none" w:sz="0" w:space="0" w:color="auto"/>
            <w:right w:val="none" w:sz="0" w:space="0" w:color="auto"/>
          </w:divBdr>
        </w:div>
        <w:div w:id="771819074">
          <w:marLeft w:val="0"/>
          <w:marRight w:val="0"/>
          <w:marTop w:val="150"/>
          <w:marBottom w:val="0"/>
          <w:divBdr>
            <w:top w:val="none" w:sz="0" w:space="0" w:color="auto"/>
            <w:left w:val="none" w:sz="0" w:space="0" w:color="auto"/>
            <w:bottom w:val="none" w:sz="0" w:space="0" w:color="auto"/>
            <w:right w:val="none" w:sz="0" w:space="0" w:color="auto"/>
          </w:divBdr>
          <w:divsChild>
            <w:div w:id="658777165">
              <w:marLeft w:val="1155"/>
              <w:marRight w:val="0"/>
              <w:marTop w:val="0"/>
              <w:marBottom w:val="0"/>
              <w:divBdr>
                <w:top w:val="none" w:sz="0" w:space="0" w:color="auto"/>
                <w:left w:val="none" w:sz="0" w:space="0" w:color="auto"/>
                <w:bottom w:val="none" w:sz="0" w:space="0" w:color="auto"/>
                <w:right w:val="none" w:sz="0" w:space="0" w:color="auto"/>
              </w:divBdr>
            </w:div>
            <w:div w:id="804355359">
              <w:marLeft w:val="1155"/>
              <w:marRight w:val="0"/>
              <w:marTop w:val="0"/>
              <w:marBottom w:val="0"/>
              <w:divBdr>
                <w:top w:val="none" w:sz="0" w:space="0" w:color="auto"/>
                <w:left w:val="none" w:sz="0" w:space="0" w:color="auto"/>
                <w:bottom w:val="none" w:sz="0" w:space="0" w:color="auto"/>
                <w:right w:val="none" w:sz="0" w:space="0" w:color="auto"/>
              </w:divBdr>
            </w:div>
            <w:div w:id="1223367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599712">
      <w:bodyDiv w:val="1"/>
      <w:marLeft w:val="0"/>
      <w:marRight w:val="0"/>
      <w:marTop w:val="0"/>
      <w:marBottom w:val="0"/>
      <w:divBdr>
        <w:top w:val="none" w:sz="0" w:space="0" w:color="auto"/>
        <w:left w:val="none" w:sz="0" w:space="0" w:color="auto"/>
        <w:bottom w:val="none" w:sz="0" w:space="0" w:color="auto"/>
        <w:right w:val="none" w:sz="0" w:space="0" w:color="auto"/>
      </w:divBdr>
      <w:divsChild>
        <w:div w:id="1212376783">
          <w:marLeft w:val="0"/>
          <w:marRight w:val="0"/>
          <w:marTop w:val="0"/>
          <w:marBottom w:val="0"/>
          <w:divBdr>
            <w:top w:val="none" w:sz="0" w:space="0" w:color="auto"/>
            <w:left w:val="none" w:sz="0" w:space="0" w:color="auto"/>
            <w:bottom w:val="none" w:sz="0" w:space="0" w:color="auto"/>
            <w:right w:val="none" w:sz="0" w:space="0" w:color="auto"/>
          </w:divBdr>
        </w:div>
        <w:div w:id="174612174">
          <w:marLeft w:val="0"/>
          <w:marRight w:val="0"/>
          <w:marTop w:val="150"/>
          <w:marBottom w:val="0"/>
          <w:divBdr>
            <w:top w:val="none" w:sz="0" w:space="0" w:color="auto"/>
            <w:left w:val="none" w:sz="0" w:space="0" w:color="auto"/>
            <w:bottom w:val="none" w:sz="0" w:space="0" w:color="auto"/>
            <w:right w:val="none" w:sz="0" w:space="0" w:color="auto"/>
          </w:divBdr>
          <w:divsChild>
            <w:div w:id="965622162">
              <w:marLeft w:val="1155"/>
              <w:marRight w:val="0"/>
              <w:marTop w:val="0"/>
              <w:marBottom w:val="0"/>
              <w:divBdr>
                <w:top w:val="none" w:sz="0" w:space="0" w:color="auto"/>
                <w:left w:val="none" w:sz="0" w:space="0" w:color="auto"/>
                <w:bottom w:val="none" w:sz="0" w:space="0" w:color="auto"/>
                <w:right w:val="none" w:sz="0" w:space="0" w:color="auto"/>
              </w:divBdr>
            </w:div>
            <w:div w:id="1102802590">
              <w:marLeft w:val="1155"/>
              <w:marRight w:val="0"/>
              <w:marTop w:val="0"/>
              <w:marBottom w:val="0"/>
              <w:divBdr>
                <w:top w:val="none" w:sz="0" w:space="0" w:color="auto"/>
                <w:left w:val="none" w:sz="0" w:space="0" w:color="auto"/>
                <w:bottom w:val="none" w:sz="0" w:space="0" w:color="auto"/>
                <w:right w:val="none" w:sz="0" w:space="0" w:color="auto"/>
              </w:divBdr>
            </w:div>
            <w:div w:id="1005744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253745">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21695">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10529">
      <w:bodyDiv w:val="1"/>
      <w:marLeft w:val="0"/>
      <w:marRight w:val="0"/>
      <w:marTop w:val="0"/>
      <w:marBottom w:val="0"/>
      <w:divBdr>
        <w:top w:val="none" w:sz="0" w:space="0" w:color="auto"/>
        <w:left w:val="none" w:sz="0" w:space="0" w:color="auto"/>
        <w:bottom w:val="none" w:sz="0" w:space="0" w:color="auto"/>
        <w:right w:val="none" w:sz="0" w:space="0" w:color="auto"/>
      </w:divBdr>
      <w:divsChild>
        <w:div w:id="477385102">
          <w:marLeft w:val="0"/>
          <w:marRight w:val="0"/>
          <w:marTop w:val="0"/>
          <w:marBottom w:val="0"/>
          <w:divBdr>
            <w:top w:val="none" w:sz="0" w:space="0" w:color="auto"/>
            <w:left w:val="none" w:sz="0" w:space="0" w:color="auto"/>
            <w:bottom w:val="none" w:sz="0" w:space="0" w:color="auto"/>
            <w:right w:val="none" w:sz="0" w:space="0" w:color="auto"/>
          </w:divBdr>
        </w:div>
        <w:div w:id="247926612">
          <w:marLeft w:val="0"/>
          <w:marRight w:val="0"/>
          <w:marTop w:val="150"/>
          <w:marBottom w:val="0"/>
          <w:divBdr>
            <w:top w:val="none" w:sz="0" w:space="0" w:color="auto"/>
            <w:left w:val="none" w:sz="0" w:space="0" w:color="auto"/>
            <w:bottom w:val="none" w:sz="0" w:space="0" w:color="auto"/>
            <w:right w:val="none" w:sz="0" w:space="0" w:color="auto"/>
          </w:divBdr>
          <w:divsChild>
            <w:div w:id="1584992338">
              <w:marLeft w:val="1155"/>
              <w:marRight w:val="0"/>
              <w:marTop w:val="0"/>
              <w:marBottom w:val="0"/>
              <w:divBdr>
                <w:top w:val="none" w:sz="0" w:space="0" w:color="auto"/>
                <w:left w:val="none" w:sz="0" w:space="0" w:color="auto"/>
                <w:bottom w:val="none" w:sz="0" w:space="0" w:color="auto"/>
                <w:right w:val="none" w:sz="0" w:space="0" w:color="auto"/>
              </w:divBdr>
            </w:div>
            <w:div w:id="600259271">
              <w:marLeft w:val="1155"/>
              <w:marRight w:val="0"/>
              <w:marTop w:val="0"/>
              <w:marBottom w:val="0"/>
              <w:divBdr>
                <w:top w:val="none" w:sz="0" w:space="0" w:color="auto"/>
                <w:left w:val="none" w:sz="0" w:space="0" w:color="auto"/>
                <w:bottom w:val="none" w:sz="0" w:space="0" w:color="auto"/>
                <w:right w:val="none" w:sz="0" w:space="0" w:color="auto"/>
              </w:divBdr>
            </w:div>
            <w:div w:id="7012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522124">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600194">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18695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060913">
      <w:bodyDiv w:val="1"/>
      <w:marLeft w:val="0"/>
      <w:marRight w:val="0"/>
      <w:marTop w:val="0"/>
      <w:marBottom w:val="0"/>
      <w:divBdr>
        <w:top w:val="none" w:sz="0" w:space="0" w:color="auto"/>
        <w:left w:val="none" w:sz="0" w:space="0" w:color="auto"/>
        <w:bottom w:val="none" w:sz="0" w:space="0" w:color="auto"/>
        <w:right w:val="none" w:sz="0" w:space="0" w:color="auto"/>
      </w:divBdr>
      <w:divsChild>
        <w:div w:id="2110881523">
          <w:marLeft w:val="0"/>
          <w:marRight w:val="0"/>
          <w:marTop w:val="0"/>
          <w:marBottom w:val="0"/>
          <w:divBdr>
            <w:top w:val="none" w:sz="0" w:space="0" w:color="auto"/>
            <w:left w:val="none" w:sz="0" w:space="0" w:color="auto"/>
            <w:bottom w:val="none" w:sz="0" w:space="0" w:color="auto"/>
            <w:right w:val="none" w:sz="0" w:space="0" w:color="auto"/>
          </w:divBdr>
        </w:div>
        <w:div w:id="1481463088">
          <w:marLeft w:val="0"/>
          <w:marRight w:val="0"/>
          <w:marTop w:val="150"/>
          <w:marBottom w:val="0"/>
          <w:divBdr>
            <w:top w:val="none" w:sz="0" w:space="0" w:color="auto"/>
            <w:left w:val="none" w:sz="0" w:space="0" w:color="auto"/>
            <w:bottom w:val="none" w:sz="0" w:space="0" w:color="auto"/>
            <w:right w:val="none" w:sz="0" w:space="0" w:color="auto"/>
          </w:divBdr>
          <w:divsChild>
            <w:div w:id="1198196252">
              <w:marLeft w:val="1155"/>
              <w:marRight w:val="0"/>
              <w:marTop w:val="0"/>
              <w:marBottom w:val="0"/>
              <w:divBdr>
                <w:top w:val="none" w:sz="0" w:space="0" w:color="auto"/>
                <w:left w:val="none" w:sz="0" w:space="0" w:color="auto"/>
                <w:bottom w:val="none" w:sz="0" w:space="0" w:color="auto"/>
                <w:right w:val="none" w:sz="0" w:space="0" w:color="auto"/>
              </w:divBdr>
            </w:div>
            <w:div w:id="1851211390">
              <w:marLeft w:val="1155"/>
              <w:marRight w:val="0"/>
              <w:marTop w:val="0"/>
              <w:marBottom w:val="0"/>
              <w:divBdr>
                <w:top w:val="none" w:sz="0" w:space="0" w:color="auto"/>
                <w:left w:val="none" w:sz="0" w:space="0" w:color="auto"/>
                <w:bottom w:val="none" w:sz="0" w:space="0" w:color="auto"/>
                <w:right w:val="none" w:sz="0" w:space="0" w:color="auto"/>
              </w:divBdr>
            </w:div>
            <w:div w:id="18128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04290">
      <w:bodyDiv w:val="1"/>
      <w:marLeft w:val="0"/>
      <w:marRight w:val="0"/>
      <w:marTop w:val="0"/>
      <w:marBottom w:val="0"/>
      <w:divBdr>
        <w:top w:val="none" w:sz="0" w:space="0" w:color="auto"/>
        <w:left w:val="none" w:sz="0" w:space="0" w:color="auto"/>
        <w:bottom w:val="none" w:sz="0" w:space="0" w:color="auto"/>
        <w:right w:val="none" w:sz="0" w:space="0" w:color="auto"/>
      </w:divBdr>
      <w:divsChild>
        <w:div w:id="927810665">
          <w:marLeft w:val="0"/>
          <w:marRight w:val="0"/>
          <w:marTop w:val="0"/>
          <w:marBottom w:val="0"/>
          <w:divBdr>
            <w:top w:val="none" w:sz="0" w:space="0" w:color="auto"/>
            <w:left w:val="none" w:sz="0" w:space="0" w:color="auto"/>
            <w:bottom w:val="none" w:sz="0" w:space="0" w:color="auto"/>
            <w:right w:val="none" w:sz="0" w:space="0" w:color="auto"/>
          </w:divBdr>
        </w:div>
        <w:div w:id="2023701516">
          <w:marLeft w:val="0"/>
          <w:marRight w:val="0"/>
          <w:marTop w:val="150"/>
          <w:marBottom w:val="0"/>
          <w:divBdr>
            <w:top w:val="none" w:sz="0" w:space="0" w:color="auto"/>
            <w:left w:val="none" w:sz="0" w:space="0" w:color="auto"/>
            <w:bottom w:val="none" w:sz="0" w:space="0" w:color="auto"/>
            <w:right w:val="none" w:sz="0" w:space="0" w:color="auto"/>
          </w:divBdr>
          <w:divsChild>
            <w:div w:id="607200626">
              <w:marLeft w:val="1155"/>
              <w:marRight w:val="0"/>
              <w:marTop w:val="0"/>
              <w:marBottom w:val="0"/>
              <w:divBdr>
                <w:top w:val="none" w:sz="0" w:space="0" w:color="auto"/>
                <w:left w:val="none" w:sz="0" w:space="0" w:color="auto"/>
                <w:bottom w:val="none" w:sz="0" w:space="0" w:color="auto"/>
                <w:right w:val="none" w:sz="0" w:space="0" w:color="auto"/>
              </w:divBdr>
            </w:div>
            <w:div w:id="344331103">
              <w:marLeft w:val="1155"/>
              <w:marRight w:val="0"/>
              <w:marTop w:val="0"/>
              <w:marBottom w:val="0"/>
              <w:divBdr>
                <w:top w:val="none" w:sz="0" w:space="0" w:color="auto"/>
                <w:left w:val="none" w:sz="0" w:space="0" w:color="auto"/>
                <w:bottom w:val="none" w:sz="0" w:space="0" w:color="auto"/>
                <w:right w:val="none" w:sz="0" w:space="0" w:color="auto"/>
              </w:divBdr>
            </w:div>
            <w:div w:id="510221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579">
      <w:bodyDiv w:val="1"/>
      <w:marLeft w:val="0"/>
      <w:marRight w:val="0"/>
      <w:marTop w:val="0"/>
      <w:marBottom w:val="0"/>
      <w:divBdr>
        <w:top w:val="none" w:sz="0" w:space="0" w:color="auto"/>
        <w:left w:val="none" w:sz="0" w:space="0" w:color="auto"/>
        <w:bottom w:val="none" w:sz="0" w:space="0" w:color="auto"/>
        <w:right w:val="none" w:sz="0" w:space="0" w:color="auto"/>
      </w:divBdr>
      <w:divsChild>
        <w:div w:id="1237397393">
          <w:marLeft w:val="0"/>
          <w:marRight w:val="0"/>
          <w:marTop w:val="0"/>
          <w:marBottom w:val="0"/>
          <w:divBdr>
            <w:top w:val="none" w:sz="0" w:space="0" w:color="auto"/>
            <w:left w:val="none" w:sz="0" w:space="0" w:color="auto"/>
            <w:bottom w:val="none" w:sz="0" w:space="0" w:color="auto"/>
            <w:right w:val="none" w:sz="0" w:space="0" w:color="auto"/>
          </w:divBdr>
        </w:div>
        <w:div w:id="1541480781">
          <w:marLeft w:val="0"/>
          <w:marRight w:val="0"/>
          <w:marTop w:val="150"/>
          <w:marBottom w:val="0"/>
          <w:divBdr>
            <w:top w:val="none" w:sz="0" w:space="0" w:color="auto"/>
            <w:left w:val="none" w:sz="0" w:space="0" w:color="auto"/>
            <w:bottom w:val="none" w:sz="0" w:space="0" w:color="auto"/>
            <w:right w:val="none" w:sz="0" w:space="0" w:color="auto"/>
          </w:divBdr>
          <w:divsChild>
            <w:div w:id="1750033561">
              <w:marLeft w:val="1155"/>
              <w:marRight w:val="0"/>
              <w:marTop w:val="0"/>
              <w:marBottom w:val="0"/>
              <w:divBdr>
                <w:top w:val="none" w:sz="0" w:space="0" w:color="auto"/>
                <w:left w:val="none" w:sz="0" w:space="0" w:color="auto"/>
                <w:bottom w:val="none" w:sz="0" w:space="0" w:color="auto"/>
                <w:right w:val="none" w:sz="0" w:space="0" w:color="auto"/>
              </w:divBdr>
            </w:div>
            <w:div w:id="1920169987">
              <w:marLeft w:val="1155"/>
              <w:marRight w:val="0"/>
              <w:marTop w:val="0"/>
              <w:marBottom w:val="0"/>
              <w:divBdr>
                <w:top w:val="none" w:sz="0" w:space="0" w:color="auto"/>
                <w:left w:val="none" w:sz="0" w:space="0" w:color="auto"/>
                <w:bottom w:val="none" w:sz="0" w:space="0" w:color="auto"/>
                <w:right w:val="none" w:sz="0" w:space="0" w:color="auto"/>
              </w:divBdr>
            </w:div>
            <w:div w:id="84660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37128">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341211">
      <w:bodyDiv w:val="1"/>
      <w:marLeft w:val="0"/>
      <w:marRight w:val="0"/>
      <w:marTop w:val="0"/>
      <w:marBottom w:val="0"/>
      <w:divBdr>
        <w:top w:val="none" w:sz="0" w:space="0" w:color="auto"/>
        <w:left w:val="none" w:sz="0" w:space="0" w:color="auto"/>
        <w:bottom w:val="none" w:sz="0" w:space="0" w:color="auto"/>
        <w:right w:val="none" w:sz="0" w:space="0" w:color="auto"/>
      </w:divBdr>
      <w:divsChild>
        <w:div w:id="1446804402">
          <w:marLeft w:val="0"/>
          <w:marRight w:val="0"/>
          <w:marTop w:val="0"/>
          <w:marBottom w:val="0"/>
          <w:divBdr>
            <w:top w:val="none" w:sz="0" w:space="0" w:color="auto"/>
            <w:left w:val="none" w:sz="0" w:space="0" w:color="auto"/>
            <w:bottom w:val="none" w:sz="0" w:space="0" w:color="auto"/>
            <w:right w:val="none" w:sz="0" w:space="0" w:color="auto"/>
          </w:divBdr>
        </w:div>
        <w:div w:id="852839454">
          <w:marLeft w:val="0"/>
          <w:marRight w:val="0"/>
          <w:marTop w:val="150"/>
          <w:marBottom w:val="0"/>
          <w:divBdr>
            <w:top w:val="none" w:sz="0" w:space="0" w:color="auto"/>
            <w:left w:val="none" w:sz="0" w:space="0" w:color="auto"/>
            <w:bottom w:val="none" w:sz="0" w:space="0" w:color="auto"/>
            <w:right w:val="none" w:sz="0" w:space="0" w:color="auto"/>
          </w:divBdr>
          <w:divsChild>
            <w:div w:id="111288811">
              <w:marLeft w:val="1155"/>
              <w:marRight w:val="0"/>
              <w:marTop w:val="0"/>
              <w:marBottom w:val="0"/>
              <w:divBdr>
                <w:top w:val="none" w:sz="0" w:space="0" w:color="auto"/>
                <w:left w:val="none" w:sz="0" w:space="0" w:color="auto"/>
                <w:bottom w:val="none" w:sz="0" w:space="0" w:color="auto"/>
                <w:right w:val="none" w:sz="0" w:space="0" w:color="auto"/>
              </w:divBdr>
            </w:div>
            <w:div w:id="1498377525">
              <w:marLeft w:val="1155"/>
              <w:marRight w:val="0"/>
              <w:marTop w:val="0"/>
              <w:marBottom w:val="0"/>
              <w:divBdr>
                <w:top w:val="none" w:sz="0" w:space="0" w:color="auto"/>
                <w:left w:val="none" w:sz="0" w:space="0" w:color="auto"/>
                <w:bottom w:val="none" w:sz="0" w:space="0" w:color="auto"/>
                <w:right w:val="none" w:sz="0" w:space="0" w:color="auto"/>
              </w:divBdr>
            </w:div>
            <w:div w:id="1036735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537265">
      <w:bodyDiv w:val="1"/>
      <w:marLeft w:val="0"/>
      <w:marRight w:val="0"/>
      <w:marTop w:val="0"/>
      <w:marBottom w:val="0"/>
      <w:divBdr>
        <w:top w:val="none" w:sz="0" w:space="0" w:color="auto"/>
        <w:left w:val="none" w:sz="0" w:space="0" w:color="auto"/>
        <w:bottom w:val="none" w:sz="0" w:space="0" w:color="auto"/>
        <w:right w:val="none" w:sz="0" w:space="0" w:color="auto"/>
      </w:divBdr>
      <w:divsChild>
        <w:div w:id="1206673280">
          <w:marLeft w:val="0"/>
          <w:marRight w:val="0"/>
          <w:marTop w:val="0"/>
          <w:marBottom w:val="0"/>
          <w:divBdr>
            <w:top w:val="none" w:sz="0" w:space="0" w:color="auto"/>
            <w:left w:val="none" w:sz="0" w:space="0" w:color="auto"/>
            <w:bottom w:val="none" w:sz="0" w:space="0" w:color="auto"/>
            <w:right w:val="none" w:sz="0" w:space="0" w:color="auto"/>
          </w:divBdr>
        </w:div>
        <w:div w:id="1763992621">
          <w:marLeft w:val="0"/>
          <w:marRight w:val="0"/>
          <w:marTop w:val="150"/>
          <w:marBottom w:val="0"/>
          <w:divBdr>
            <w:top w:val="none" w:sz="0" w:space="0" w:color="auto"/>
            <w:left w:val="none" w:sz="0" w:space="0" w:color="auto"/>
            <w:bottom w:val="none" w:sz="0" w:space="0" w:color="auto"/>
            <w:right w:val="none" w:sz="0" w:space="0" w:color="auto"/>
          </w:divBdr>
          <w:divsChild>
            <w:div w:id="930966338">
              <w:marLeft w:val="1155"/>
              <w:marRight w:val="0"/>
              <w:marTop w:val="0"/>
              <w:marBottom w:val="0"/>
              <w:divBdr>
                <w:top w:val="none" w:sz="0" w:space="0" w:color="auto"/>
                <w:left w:val="none" w:sz="0" w:space="0" w:color="auto"/>
                <w:bottom w:val="none" w:sz="0" w:space="0" w:color="auto"/>
                <w:right w:val="none" w:sz="0" w:space="0" w:color="auto"/>
              </w:divBdr>
            </w:div>
            <w:div w:id="2110351742">
              <w:marLeft w:val="1155"/>
              <w:marRight w:val="0"/>
              <w:marTop w:val="0"/>
              <w:marBottom w:val="0"/>
              <w:divBdr>
                <w:top w:val="none" w:sz="0" w:space="0" w:color="auto"/>
                <w:left w:val="none" w:sz="0" w:space="0" w:color="auto"/>
                <w:bottom w:val="none" w:sz="0" w:space="0" w:color="auto"/>
                <w:right w:val="none" w:sz="0" w:space="0" w:color="auto"/>
              </w:divBdr>
            </w:div>
            <w:div w:id="794561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885481">
      <w:bodyDiv w:val="1"/>
      <w:marLeft w:val="0"/>
      <w:marRight w:val="0"/>
      <w:marTop w:val="0"/>
      <w:marBottom w:val="0"/>
      <w:divBdr>
        <w:top w:val="none" w:sz="0" w:space="0" w:color="auto"/>
        <w:left w:val="none" w:sz="0" w:space="0" w:color="auto"/>
        <w:bottom w:val="none" w:sz="0" w:space="0" w:color="auto"/>
        <w:right w:val="none" w:sz="0" w:space="0" w:color="auto"/>
      </w:divBdr>
      <w:divsChild>
        <w:div w:id="1754157157">
          <w:marLeft w:val="0"/>
          <w:marRight w:val="0"/>
          <w:marTop w:val="0"/>
          <w:marBottom w:val="0"/>
          <w:divBdr>
            <w:top w:val="none" w:sz="0" w:space="0" w:color="auto"/>
            <w:left w:val="none" w:sz="0" w:space="0" w:color="auto"/>
            <w:bottom w:val="none" w:sz="0" w:space="0" w:color="auto"/>
            <w:right w:val="none" w:sz="0" w:space="0" w:color="auto"/>
          </w:divBdr>
        </w:div>
        <w:div w:id="332219064">
          <w:marLeft w:val="0"/>
          <w:marRight w:val="0"/>
          <w:marTop w:val="150"/>
          <w:marBottom w:val="0"/>
          <w:divBdr>
            <w:top w:val="none" w:sz="0" w:space="0" w:color="auto"/>
            <w:left w:val="none" w:sz="0" w:space="0" w:color="auto"/>
            <w:bottom w:val="none" w:sz="0" w:space="0" w:color="auto"/>
            <w:right w:val="none" w:sz="0" w:space="0" w:color="auto"/>
          </w:divBdr>
          <w:divsChild>
            <w:div w:id="222176838">
              <w:marLeft w:val="1155"/>
              <w:marRight w:val="0"/>
              <w:marTop w:val="0"/>
              <w:marBottom w:val="0"/>
              <w:divBdr>
                <w:top w:val="none" w:sz="0" w:space="0" w:color="auto"/>
                <w:left w:val="none" w:sz="0" w:space="0" w:color="auto"/>
                <w:bottom w:val="none" w:sz="0" w:space="0" w:color="auto"/>
                <w:right w:val="none" w:sz="0" w:space="0" w:color="auto"/>
              </w:divBdr>
            </w:div>
            <w:div w:id="1865165042">
              <w:marLeft w:val="1155"/>
              <w:marRight w:val="0"/>
              <w:marTop w:val="0"/>
              <w:marBottom w:val="0"/>
              <w:divBdr>
                <w:top w:val="none" w:sz="0" w:space="0" w:color="auto"/>
                <w:left w:val="none" w:sz="0" w:space="0" w:color="auto"/>
                <w:bottom w:val="none" w:sz="0" w:space="0" w:color="auto"/>
                <w:right w:val="none" w:sz="0" w:space="0" w:color="auto"/>
              </w:divBdr>
            </w:div>
            <w:div w:id="13752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2518">
      <w:bodyDiv w:val="1"/>
      <w:marLeft w:val="0"/>
      <w:marRight w:val="0"/>
      <w:marTop w:val="0"/>
      <w:marBottom w:val="0"/>
      <w:divBdr>
        <w:top w:val="none" w:sz="0" w:space="0" w:color="auto"/>
        <w:left w:val="none" w:sz="0" w:space="0" w:color="auto"/>
        <w:bottom w:val="none" w:sz="0" w:space="0" w:color="auto"/>
        <w:right w:val="none" w:sz="0" w:space="0" w:color="auto"/>
      </w:divBdr>
      <w:divsChild>
        <w:div w:id="1161194601">
          <w:marLeft w:val="0"/>
          <w:marRight w:val="0"/>
          <w:marTop w:val="0"/>
          <w:marBottom w:val="0"/>
          <w:divBdr>
            <w:top w:val="none" w:sz="0" w:space="0" w:color="auto"/>
            <w:left w:val="none" w:sz="0" w:space="0" w:color="auto"/>
            <w:bottom w:val="none" w:sz="0" w:space="0" w:color="auto"/>
            <w:right w:val="none" w:sz="0" w:space="0" w:color="auto"/>
          </w:divBdr>
        </w:div>
        <w:div w:id="1019821245">
          <w:marLeft w:val="0"/>
          <w:marRight w:val="0"/>
          <w:marTop w:val="150"/>
          <w:marBottom w:val="0"/>
          <w:divBdr>
            <w:top w:val="none" w:sz="0" w:space="0" w:color="auto"/>
            <w:left w:val="none" w:sz="0" w:space="0" w:color="auto"/>
            <w:bottom w:val="none" w:sz="0" w:space="0" w:color="auto"/>
            <w:right w:val="none" w:sz="0" w:space="0" w:color="auto"/>
          </w:divBdr>
          <w:divsChild>
            <w:div w:id="2010280986">
              <w:marLeft w:val="1155"/>
              <w:marRight w:val="0"/>
              <w:marTop w:val="0"/>
              <w:marBottom w:val="0"/>
              <w:divBdr>
                <w:top w:val="none" w:sz="0" w:space="0" w:color="auto"/>
                <w:left w:val="none" w:sz="0" w:space="0" w:color="auto"/>
                <w:bottom w:val="none" w:sz="0" w:space="0" w:color="auto"/>
                <w:right w:val="none" w:sz="0" w:space="0" w:color="auto"/>
              </w:divBdr>
            </w:div>
            <w:div w:id="1173454784">
              <w:marLeft w:val="1155"/>
              <w:marRight w:val="0"/>
              <w:marTop w:val="0"/>
              <w:marBottom w:val="0"/>
              <w:divBdr>
                <w:top w:val="none" w:sz="0" w:space="0" w:color="auto"/>
                <w:left w:val="none" w:sz="0" w:space="0" w:color="auto"/>
                <w:bottom w:val="none" w:sz="0" w:space="0" w:color="auto"/>
                <w:right w:val="none" w:sz="0" w:space="0" w:color="auto"/>
              </w:divBdr>
            </w:div>
            <w:div w:id="1957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2558">
      <w:bodyDiv w:val="1"/>
      <w:marLeft w:val="0"/>
      <w:marRight w:val="0"/>
      <w:marTop w:val="0"/>
      <w:marBottom w:val="0"/>
      <w:divBdr>
        <w:top w:val="none" w:sz="0" w:space="0" w:color="auto"/>
        <w:left w:val="none" w:sz="0" w:space="0" w:color="auto"/>
        <w:bottom w:val="none" w:sz="0" w:space="0" w:color="auto"/>
        <w:right w:val="none" w:sz="0" w:space="0" w:color="auto"/>
      </w:divBdr>
      <w:divsChild>
        <w:div w:id="904145537">
          <w:marLeft w:val="0"/>
          <w:marRight w:val="0"/>
          <w:marTop w:val="0"/>
          <w:marBottom w:val="0"/>
          <w:divBdr>
            <w:top w:val="none" w:sz="0" w:space="0" w:color="auto"/>
            <w:left w:val="none" w:sz="0" w:space="0" w:color="auto"/>
            <w:bottom w:val="none" w:sz="0" w:space="0" w:color="auto"/>
            <w:right w:val="none" w:sz="0" w:space="0" w:color="auto"/>
          </w:divBdr>
        </w:div>
        <w:div w:id="2131849765">
          <w:marLeft w:val="0"/>
          <w:marRight w:val="0"/>
          <w:marTop w:val="150"/>
          <w:marBottom w:val="0"/>
          <w:divBdr>
            <w:top w:val="none" w:sz="0" w:space="0" w:color="auto"/>
            <w:left w:val="none" w:sz="0" w:space="0" w:color="auto"/>
            <w:bottom w:val="none" w:sz="0" w:space="0" w:color="auto"/>
            <w:right w:val="none" w:sz="0" w:space="0" w:color="auto"/>
          </w:divBdr>
          <w:divsChild>
            <w:div w:id="842428139">
              <w:marLeft w:val="1155"/>
              <w:marRight w:val="0"/>
              <w:marTop w:val="0"/>
              <w:marBottom w:val="0"/>
              <w:divBdr>
                <w:top w:val="none" w:sz="0" w:space="0" w:color="auto"/>
                <w:left w:val="none" w:sz="0" w:space="0" w:color="auto"/>
                <w:bottom w:val="none" w:sz="0" w:space="0" w:color="auto"/>
                <w:right w:val="none" w:sz="0" w:space="0" w:color="auto"/>
              </w:divBdr>
            </w:div>
            <w:div w:id="1339431785">
              <w:marLeft w:val="1155"/>
              <w:marRight w:val="0"/>
              <w:marTop w:val="0"/>
              <w:marBottom w:val="0"/>
              <w:divBdr>
                <w:top w:val="none" w:sz="0" w:space="0" w:color="auto"/>
                <w:left w:val="none" w:sz="0" w:space="0" w:color="auto"/>
                <w:bottom w:val="none" w:sz="0" w:space="0" w:color="auto"/>
                <w:right w:val="none" w:sz="0" w:space="0" w:color="auto"/>
              </w:divBdr>
            </w:div>
            <w:div w:id="152915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1993">
      <w:bodyDiv w:val="1"/>
      <w:marLeft w:val="0"/>
      <w:marRight w:val="0"/>
      <w:marTop w:val="0"/>
      <w:marBottom w:val="0"/>
      <w:divBdr>
        <w:top w:val="none" w:sz="0" w:space="0" w:color="auto"/>
        <w:left w:val="none" w:sz="0" w:space="0" w:color="auto"/>
        <w:bottom w:val="none" w:sz="0" w:space="0" w:color="auto"/>
        <w:right w:val="none" w:sz="0" w:space="0" w:color="auto"/>
      </w:divBdr>
      <w:divsChild>
        <w:div w:id="1499466207">
          <w:marLeft w:val="0"/>
          <w:marRight w:val="0"/>
          <w:marTop w:val="0"/>
          <w:marBottom w:val="0"/>
          <w:divBdr>
            <w:top w:val="none" w:sz="0" w:space="0" w:color="auto"/>
            <w:left w:val="none" w:sz="0" w:space="0" w:color="auto"/>
            <w:bottom w:val="none" w:sz="0" w:space="0" w:color="auto"/>
            <w:right w:val="none" w:sz="0" w:space="0" w:color="auto"/>
          </w:divBdr>
        </w:div>
        <w:div w:id="1488285985">
          <w:marLeft w:val="0"/>
          <w:marRight w:val="0"/>
          <w:marTop w:val="150"/>
          <w:marBottom w:val="0"/>
          <w:divBdr>
            <w:top w:val="none" w:sz="0" w:space="0" w:color="auto"/>
            <w:left w:val="none" w:sz="0" w:space="0" w:color="auto"/>
            <w:bottom w:val="none" w:sz="0" w:space="0" w:color="auto"/>
            <w:right w:val="none" w:sz="0" w:space="0" w:color="auto"/>
          </w:divBdr>
          <w:divsChild>
            <w:div w:id="298730141">
              <w:marLeft w:val="1155"/>
              <w:marRight w:val="0"/>
              <w:marTop w:val="0"/>
              <w:marBottom w:val="0"/>
              <w:divBdr>
                <w:top w:val="none" w:sz="0" w:space="0" w:color="auto"/>
                <w:left w:val="none" w:sz="0" w:space="0" w:color="auto"/>
                <w:bottom w:val="none" w:sz="0" w:space="0" w:color="auto"/>
                <w:right w:val="none" w:sz="0" w:space="0" w:color="auto"/>
              </w:divBdr>
            </w:div>
            <w:div w:id="404762376">
              <w:marLeft w:val="1155"/>
              <w:marRight w:val="0"/>
              <w:marTop w:val="0"/>
              <w:marBottom w:val="0"/>
              <w:divBdr>
                <w:top w:val="none" w:sz="0" w:space="0" w:color="auto"/>
                <w:left w:val="none" w:sz="0" w:space="0" w:color="auto"/>
                <w:bottom w:val="none" w:sz="0" w:space="0" w:color="auto"/>
                <w:right w:val="none" w:sz="0" w:space="0" w:color="auto"/>
              </w:divBdr>
            </w:div>
            <w:div w:id="1247768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19173">
      <w:bodyDiv w:val="1"/>
      <w:marLeft w:val="0"/>
      <w:marRight w:val="0"/>
      <w:marTop w:val="0"/>
      <w:marBottom w:val="0"/>
      <w:divBdr>
        <w:top w:val="none" w:sz="0" w:space="0" w:color="auto"/>
        <w:left w:val="none" w:sz="0" w:space="0" w:color="auto"/>
        <w:bottom w:val="none" w:sz="0" w:space="0" w:color="auto"/>
        <w:right w:val="none" w:sz="0" w:space="0" w:color="auto"/>
      </w:divBdr>
      <w:divsChild>
        <w:div w:id="1075129100">
          <w:marLeft w:val="0"/>
          <w:marRight w:val="0"/>
          <w:marTop w:val="0"/>
          <w:marBottom w:val="0"/>
          <w:divBdr>
            <w:top w:val="none" w:sz="0" w:space="0" w:color="auto"/>
            <w:left w:val="none" w:sz="0" w:space="0" w:color="auto"/>
            <w:bottom w:val="none" w:sz="0" w:space="0" w:color="auto"/>
            <w:right w:val="none" w:sz="0" w:space="0" w:color="auto"/>
          </w:divBdr>
        </w:div>
        <w:div w:id="359357347">
          <w:marLeft w:val="0"/>
          <w:marRight w:val="0"/>
          <w:marTop w:val="150"/>
          <w:marBottom w:val="0"/>
          <w:divBdr>
            <w:top w:val="none" w:sz="0" w:space="0" w:color="auto"/>
            <w:left w:val="none" w:sz="0" w:space="0" w:color="auto"/>
            <w:bottom w:val="none" w:sz="0" w:space="0" w:color="auto"/>
            <w:right w:val="none" w:sz="0" w:space="0" w:color="auto"/>
          </w:divBdr>
          <w:divsChild>
            <w:div w:id="1747990770">
              <w:marLeft w:val="1155"/>
              <w:marRight w:val="0"/>
              <w:marTop w:val="0"/>
              <w:marBottom w:val="0"/>
              <w:divBdr>
                <w:top w:val="none" w:sz="0" w:space="0" w:color="auto"/>
                <w:left w:val="none" w:sz="0" w:space="0" w:color="auto"/>
                <w:bottom w:val="none" w:sz="0" w:space="0" w:color="auto"/>
                <w:right w:val="none" w:sz="0" w:space="0" w:color="auto"/>
              </w:divBdr>
            </w:div>
            <w:div w:id="729311016">
              <w:marLeft w:val="1155"/>
              <w:marRight w:val="0"/>
              <w:marTop w:val="0"/>
              <w:marBottom w:val="0"/>
              <w:divBdr>
                <w:top w:val="none" w:sz="0" w:space="0" w:color="auto"/>
                <w:left w:val="none" w:sz="0" w:space="0" w:color="auto"/>
                <w:bottom w:val="none" w:sz="0" w:space="0" w:color="auto"/>
                <w:right w:val="none" w:sz="0" w:space="0" w:color="auto"/>
              </w:divBdr>
            </w:div>
            <w:div w:id="7015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477058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669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401">
      <w:bodyDiv w:val="1"/>
      <w:marLeft w:val="0"/>
      <w:marRight w:val="0"/>
      <w:marTop w:val="0"/>
      <w:marBottom w:val="0"/>
      <w:divBdr>
        <w:top w:val="none" w:sz="0" w:space="0" w:color="auto"/>
        <w:left w:val="none" w:sz="0" w:space="0" w:color="auto"/>
        <w:bottom w:val="none" w:sz="0" w:space="0" w:color="auto"/>
        <w:right w:val="none" w:sz="0" w:space="0" w:color="auto"/>
      </w:divBdr>
      <w:divsChild>
        <w:div w:id="1757440926">
          <w:marLeft w:val="0"/>
          <w:marRight w:val="0"/>
          <w:marTop w:val="0"/>
          <w:marBottom w:val="0"/>
          <w:divBdr>
            <w:top w:val="none" w:sz="0" w:space="0" w:color="auto"/>
            <w:left w:val="none" w:sz="0" w:space="0" w:color="auto"/>
            <w:bottom w:val="none" w:sz="0" w:space="0" w:color="auto"/>
            <w:right w:val="none" w:sz="0" w:space="0" w:color="auto"/>
          </w:divBdr>
        </w:div>
        <w:div w:id="202403762">
          <w:marLeft w:val="0"/>
          <w:marRight w:val="0"/>
          <w:marTop w:val="150"/>
          <w:marBottom w:val="0"/>
          <w:divBdr>
            <w:top w:val="none" w:sz="0" w:space="0" w:color="auto"/>
            <w:left w:val="none" w:sz="0" w:space="0" w:color="auto"/>
            <w:bottom w:val="none" w:sz="0" w:space="0" w:color="auto"/>
            <w:right w:val="none" w:sz="0" w:space="0" w:color="auto"/>
          </w:divBdr>
          <w:divsChild>
            <w:div w:id="1087461404">
              <w:marLeft w:val="1155"/>
              <w:marRight w:val="0"/>
              <w:marTop w:val="0"/>
              <w:marBottom w:val="0"/>
              <w:divBdr>
                <w:top w:val="none" w:sz="0" w:space="0" w:color="auto"/>
                <w:left w:val="none" w:sz="0" w:space="0" w:color="auto"/>
                <w:bottom w:val="none" w:sz="0" w:space="0" w:color="auto"/>
                <w:right w:val="none" w:sz="0" w:space="0" w:color="auto"/>
              </w:divBdr>
            </w:div>
            <w:div w:id="1510485858">
              <w:marLeft w:val="1155"/>
              <w:marRight w:val="0"/>
              <w:marTop w:val="0"/>
              <w:marBottom w:val="0"/>
              <w:divBdr>
                <w:top w:val="none" w:sz="0" w:space="0" w:color="auto"/>
                <w:left w:val="none" w:sz="0" w:space="0" w:color="auto"/>
                <w:bottom w:val="none" w:sz="0" w:space="0" w:color="auto"/>
                <w:right w:val="none" w:sz="0" w:space="0" w:color="auto"/>
              </w:divBdr>
            </w:div>
            <w:div w:id="139554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05926">
      <w:bodyDiv w:val="1"/>
      <w:marLeft w:val="0"/>
      <w:marRight w:val="0"/>
      <w:marTop w:val="0"/>
      <w:marBottom w:val="0"/>
      <w:divBdr>
        <w:top w:val="none" w:sz="0" w:space="0" w:color="auto"/>
        <w:left w:val="none" w:sz="0" w:space="0" w:color="auto"/>
        <w:bottom w:val="none" w:sz="0" w:space="0" w:color="auto"/>
        <w:right w:val="none" w:sz="0" w:space="0" w:color="auto"/>
      </w:divBdr>
      <w:divsChild>
        <w:div w:id="249656892">
          <w:marLeft w:val="0"/>
          <w:marRight w:val="0"/>
          <w:marTop w:val="0"/>
          <w:marBottom w:val="0"/>
          <w:divBdr>
            <w:top w:val="none" w:sz="0" w:space="0" w:color="auto"/>
            <w:left w:val="none" w:sz="0" w:space="0" w:color="auto"/>
            <w:bottom w:val="none" w:sz="0" w:space="0" w:color="auto"/>
            <w:right w:val="none" w:sz="0" w:space="0" w:color="auto"/>
          </w:divBdr>
        </w:div>
        <w:div w:id="1632051657">
          <w:marLeft w:val="0"/>
          <w:marRight w:val="0"/>
          <w:marTop w:val="150"/>
          <w:marBottom w:val="0"/>
          <w:divBdr>
            <w:top w:val="none" w:sz="0" w:space="0" w:color="auto"/>
            <w:left w:val="none" w:sz="0" w:space="0" w:color="auto"/>
            <w:bottom w:val="none" w:sz="0" w:space="0" w:color="auto"/>
            <w:right w:val="none" w:sz="0" w:space="0" w:color="auto"/>
          </w:divBdr>
          <w:divsChild>
            <w:div w:id="1391074937">
              <w:marLeft w:val="1155"/>
              <w:marRight w:val="0"/>
              <w:marTop w:val="0"/>
              <w:marBottom w:val="0"/>
              <w:divBdr>
                <w:top w:val="none" w:sz="0" w:space="0" w:color="auto"/>
                <w:left w:val="none" w:sz="0" w:space="0" w:color="auto"/>
                <w:bottom w:val="none" w:sz="0" w:space="0" w:color="auto"/>
                <w:right w:val="none" w:sz="0" w:space="0" w:color="auto"/>
              </w:divBdr>
            </w:div>
            <w:div w:id="622616479">
              <w:marLeft w:val="1155"/>
              <w:marRight w:val="0"/>
              <w:marTop w:val="0"/>
              <w:marBottom w:val="0"/>
              <w:divBdr>
                <w:top w:val="none" w:sz="0" w:space="0" w:color="auto"/>
                <w:left w:val="none" w:sz="0" w:space="0" w:color="auto"/>
                <w:bottom w:val="none" w:sz="0" w:space="0" w:color="auto"/>
                <w:right w:val="none" w:sz="0" w:space="0" w:color="auto"/>
              </w:divBdr>
            </w:div>
            <w:div w:id="180124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18057">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277291">
      <w:bodyDiv w:val="1"/>
      <w:marLeft w:val="0"/>
      <w:marRight w:val="0"/>
      <w:marTop w:val="0"/>
      <w:marBottom w:val="0"/>
      <w:divBdr>
        <w:top w:val="none" w:sz="0" w:space="0" w:color="auto"/>
        <w:left w:val="none" w:sz="0" w:space="0" w:color="auto"/>
        <w:bottom w:val="none" w:sz="0" w:space="0" w:color="auto"/>
        <w:right w:val="none" w:sz="0" w:space="0" w:color="auto"/>
      </w:divBdr>
      <w:divsChild>
        <w:div w:id="47148239">
          <w:marLeft w:val="0"/>
          <w:marRight w:val="0"/>
          <w:marTop w:val="0"/>
          <w:marBottom w:val="0"/>
          <w:divBdr>
            <w:top w:val="none" w:sz="0" w:space="0" w:color="auto"/>
            <w:left w:val="none" w:sz="0" w:space="0" w:color="auto"/>
            <w:bottom w:val="none" w:sz="0" w:space="0" w:color="auto"/>
            <w:right w:val="none" w:sz="0" w:space="0" w:color="auto"/>
          </w:divBdr>
        </w:div>
        <w:div w:id="159277027">
          <w:marLeft w:val="0"/>
          <w:marRight w:val="0"/>
          <w:marTop w:val="150"/>
          <w:marBottom w:val="0"/>
          <w:divBdr>
            <w:top w:val="none" w:sz="0" w:space="0" w:color="auto"/>
            <w:left w:val="none" w:sz="0" w:space="0" w:color="auto"/>
            <w:bottom w:val="none" w:sz="0" w:space="0" w:color="auto"/>
            <w:right w:val="none" w:sz="0" w:space="0" w:color="auto"/>
          </w:divBdr>
          <w:divsChild>
            <w:div w:id="502092304">
              <w:marLeft w:val="1155"/>
              <w:marRight w:val="0"/>
              <w:marTop w:val="0"/>
              <w:marBottom w:val="0"/>
              <w:divBdr>
                <w:top w:val="none" w:sz="0" w:space="0" w:color="auto"/>
                <w:left w:val="none" w:sz="0" w:space="0" w:color="auto"/>
                <w:bottom w:val="none" w:sz="0" w:space="0" w:color="auto"/>
                <w:right w:val="none" w:sz="0" w:space="0" w:color="auto"/>
              </w:divBdr>
            </w:div>
            <w:div w:id="1475022302">
              <w:marLeft w:val="1155"/>
              <w:marRight w:val="0"/>
              <w:marTop w:val="0"/>
              <w:marBottom w:val="0"/>
              <w:divBdr>
                <w:top w:val="none" w:sz="0" w:space="0" w:color="auto"/>
                <w:left w:val="none" w:sz="0" w:space="0" w:color="auto"/>
                <w:bottom w:val="none" w:sz="0" w:space="0" w:color="auto"/>
                <w:right w:val="none" w:sz="0" w:space="0" w:color="auto"/>
              </w:divBdr>
            </w:div>
            <w:div w:id="2080322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740276">
      <w:bodyDiv w:val="1"/>
      <w:marLeft w:val="0"/>
      <w:marRight w:val="0"/>
      <w:marTop w:val="0"/>
      <w:marBottom w:val="0"/>
      <w:divBdr>
        <w:top w:val="none" w:sz="0" w:space="0" w:color="auto"/>
        <w:left w:val="none" w:sz="0" w:space="0" w:color="auto"/>
        <w:bottom w:val="none" w:sz="0" w:space="0" w:color="auto"/>
        <w:right w:val="none" w:sz="0" w:space="0" w:color="auto"/>
      </w:divBdr>
      <w:divsChild>
        <w:div w:id="859466809">
          <w:marLeft w:val="0"/>
          <w:marRight w:val="0"/>
          <w:marTop w:val="0"/>
          <w:marBottom w:val="0"/>
          <w:divBdr>
            <w:top w:val="none" w:sz="0" w:space="0" w:color="auto"/>
            <w:left w:val="none" w:sz="0" w:space="0" w:color="auto"/>
            <w:bottom w:val="none" w:sz="0" w:space="0" w:color="auto"/>
            <w:right w:val="none" w:sz="0" w:space="0" w:color="auto"/>
          </w:divBdr>
        </w:div>
        <w:div w:id="1613320606">
          <w:marLeft w:val="0"/>
          <w:marRight w:val="0"/>
          <w:marTop w:val="150"/>
          <w:marBottom w:val="0"/>
          <w:divBdr>
            <w:top w:val="none" w:sz="0" w:space="0" w:color="auto"/>
            <w:left w:val="none" w:sz="0" w:space="0" w:color="auto"/>
            <w:bottom w:val="none" w:sz="0" w:space="0" w:color="auto"/>
            <w:right w:val="none" w:sz="0" w:space="0" w:color="auto"/>
          </w:divBdr>
          <w:divsChild>
            <w:div w:id="208340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858265">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442638">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51150">
      <w:bodyDiv w:val="1"/>
      <w:marLeft w:val="0"/>
      <w:marRight w:val="0"/>
      <w:marTop w:val="0"/>
      <w:marBottom w:val="0"/>
      <w:divBdr>
        <w:top w:val="none" w:sz="0" w:space="0" w:color="auto"/>
        <w:left w:val="none" w:sz="0" w:space="0" w:color="auto"/>
        <w:bottom w:val="none" w:sz="0" w:space="0" w:color="auto"/>
        <w:right w:val="none" w:sz="0" w:space="0" w:color="auto"/>
      </w:divBdr>
      <w:divsChild>
        <w:div w:id="481773910">
          <w:marLeft w:val="0"/>
          <w:marRight w:val="0"/>
          <w:marTop w:val="0"/>
          <w:marBottom w:val="0"/>
          <w:divBdr>
            <w:top w:val="none" w:sz="0" w:space="0" w:color="auto"/>
            <w:left w:val="none" w:sz="0" w:space="0" w:color="auto"/>
            <w:bottom w:val="none" w:sz="0" w:space="0" w:color="auto"/>
            <w:right w:val="none" w:sz="0" w:space="0" w:color="auto"/>
          </w:divBdr>
        </w:div>
        <w:div w:id="2068602444">
          <w:marLeft w:val="0"/>
          <w:marRight w:val="0"/>
          <w:marTop w:val="150"/>
          <w:marBottom w:val="0"/>
          <w:divBdr>
            <w:top w:val="none" w:sz="0" w:space="0" w:color="auto"/>
            <w:left w:val="none" w:sz="0" w:space="0" w:color="auto"/>
            <w:bottom w:val="none" w:sz="0" w:space="0" w:color="auto"/>
            <w:right w:val="none" w:sz="0" w:space="0" w:color="auto"/>
          </w:divBdr>
          <w:divsChild>
            <w:div w:id="104664752">
              <w:marLeft w:val="1155"/>
              <w:marRight w:val="0"/>
              <w:marTop w:val="0"/>
              <w:marBottom w:val="0"/>
              <w:divBdr>
                <w:top w:val="none" w:sz="0" w:space="0" w:color="auto"/>
                <w:left w:val="none" w:sz="0" w:space="0" w:color="auto"/>
                <w:bottom w:val="none" w:sz="0" w:space="0" w:color="auto"/>
                <w:right w:val="none" w:sz="0" w:space="0" w:color="auto"/>
              </w:divBdr>
            </w:div>
            <w:div w:id="7098902">
              <w:marLeft w:val="1155"/>
              <w:marRight w:val="0"/>
              <w:marTop w:val="0"/>
              <w:marBottom w:val="0"/>
              <w:divBdr>
                <w:top w:val="none" w:sz="0" w:space="0" w:color="auto"/>
                <w:left w:val="none" w:sz="0" w:space="0" w:color="auto"/>
                <w:bottom w:val="none" w:sz="0" w:space="0" w:color="auto"/>
                <w:right w:val="none" w:sz="0" w:space="0" w:color="auto"/>
              </w:divBdr>
            </w:div>
            <w:div w:id="795761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3988742">
      <w:bodyDiv w:val="1"/>
      <w:marLeft w:val="0"/>
      <w:marRight w:val="0"/>
      <w:marTop w:val="0"/>
      <w:marBottom w:val="0"/>
      <w:divBdr>
        <w:top w:val="none" w:sz="0" w:space="0" w:color="auto"/>
        <w:left w:val="none" w:sz="0" w:space="0" w:color="auto"/>
        <w:bottom w:val="none" w:sz="0" w:space="0" w:color="auto"/>
        <w:right w:val="none" w:sz="0" w:space="0" w:color="auto"/>
      </w:divBdr>
      <w:divsChild>
        <w:div w:id="965542790">
          <w:marLeft w:val="0"/>
          <w:marRight w:val="0"/>
          <w:marTop w:val="0"/>
          <w:marBottom w:val="0"/>
          <w:divBdr>
            <w:top w:val="none" w:sz="0" w:space="0" w:color="auto"/>
            <w:left w:val="none" w:sz="0" w:space="0" w:color="auto"/>
            <w:bottom w:val="none" w:sz="0" w:space="0" w:color="auto"/>
            <w:right w:val="none" w:sz="0" w:space="0" w:color="auto"/>
          </w:divBdr>
        </w:div>
        <w:div w:id="1134298667">
          <w:marLeft w:val="0"/>
          <w:marRight w:val="0"/>
          <w:marTop w:val="150"/>
          <w:marBottom w:val="0"/>
          <w:divBdr>
            <w:top w:val="none" w:sz="0" w:space="0" w:color="auto"/>
            <w:left w:val="none" w:sz="0" w:space="0" w:color="auto"/>
            <w:bottom w:val="none" w:sz="0" w:space="0" w:color="auto"/>
            <w:right w:val="none" w:sz="0" w:space="0" w:color="auto"/>
          </w:divBdr>
          <w:divsChild>
            <w:div w:id="1565683337">
              <w:marLeft w:val="1155"/>
              <w:marRight w:val="0"/>
              <w:marTop w:val="0"/>
              <w:marBottom w:val="0"/>
              <w:divBdr>
                <w:top w:val="none" w:sz="0" w:space="0" w:color="auto"/>
                <w:left w:val="none" w:sz="0" w:space="0" w:color="auto"/>
                <w:bottom w:val="none" w:sz="0" w:space="0" w:color="auto"/>
                <w:right w:val="none" w:sz="0" w:space="0" w:color="auto"/>
              </w:divBdr>
            </w:div>
            <w:div w:id="376780305">
              <w:marLeft w:val="1155"/>
              <w:marRight w:val="0"/>
              <w:marTop w:val="0"/>
              <w:marBottom w:val="0"/>
              <w:divBdr>
                <w:top w:val="none" w:sz="0" w:space="0" w:color="auto"/>
                <w:left w:val="none" w:sz="0" w:space="0" w:color="auto"/>
                <w:bottom w:val="none" w:sz="0" w:space="0" w:color="auto"/>
                <w:right w:val="none" w:sz="0" w:space="0" w:color="auto"/>
              </w:divBdr>
            </w:div>
            <w:div w:id="134941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379">
      <w:bodyDiv w:val="1"/>
      <w:marLeft w:val="0"/>
      <w:marRight w:val="0"/>
      <w:marTop w:val="0"/>
      <w:marBottom w:val="0"/>
      <w:divBdr>
        <w:top w:val="none" w:sz="0" w:space="0" w:color="auto"/>
        <w:left w:val="none" w:sz="0" w:space="0" w:color="auto"/>
        <w:bottom w:val="none" w:sz="0" w:space="0" w:color="auto"/>
        <w:right w:val="none" w:sz="0" w:space="0" w:color="auto"/>
      </w:divBdr>
      <w:divsChild>
        <w:div w:id="1125736253">
          <w:marLeft w:val="0"/>
          <w:marRight w:val="0"/>
          <w:marTop w:val="0"/>
          <w:marBottom w:val="0"/>
          <w:divBdr>
            <w:top w:val="none" w:sz="0" w:space="0" w:color="auto"/>
            <w:left w:val="none" w:sz="0" w:space="0" w:color="auto"/>
            <w:bottom w:val="none" w:sz="0" w:space="0" w:color="auto"/>
            <w:right w:val="none" w:sz="0" w:space="0" w:color="auto"/>
          </w:divBdr>
        </w:div>
        <w:div w:id="654920944">
          <w:marLeft w:val="0"/>
          <w:marRight w:val="0"/>
          <w:marTop w:val="150"/>
          <w:marBottom w:val="0"/>
          <w:divBdr>
            <w:top w:val="none" w:sz="0" w:space="0" w:color="auto"/>
            <w:left w:val="none" w:sz="0" w:space="0" w:color="auto"/>
            <w:bottom w:val="none" w:sz="0" w:space="0" w:color="auto"/>
            <w:right w:val="none" w:sz="0" w:space="0" w:color="auto"/>
          </w:divBdr>
          <w:divsChild>
            <w:div w:id="850921868">
              <w:marLeft w:val="1155"/>
              <w:marRight w:val="0"/>
              <w:marTop w:val="0"/>
              <w:marBottom w:val="0"/>
              <w:divBdr>
                <w:top w:val="none" w:sz="0" w:space="0" w:color="auto"/>
                <w:left w:val="none" w:sz="0" w:space="0" w:color="auto"/>
                <w:bottom w:val="none" w:sz="0" w:space="0" w:color="auto"/>
                <w:right w:val="none" w:sz="0" w:space="0" w:color="auto"/>
              </w:divBdr>
            </w:div>
            <w:div w:id="1414669219">
              <w:marLeft w:val="1155"/>
              <w:marRight w:val="0"/>
              <w:marTop w:val="0"/>
              <w:marBottom w:val="0"/>
              <w:divBdr>
                <w:top w:val="none" w:sz="0" w:space="0" w:color="auto"/>
                <w:left w:val="none" w:sz="0" w:space="0" w:color="auto"/>
                <w:bottom w:val="none" w:sz="0" w:space="0" w:color="auto"/>
                <w:right w:val="none" w:sz="0" w:space="0" w:color="auto"/>
              </w:divBdr>
            </w:div>
            <w:div w:id="1123577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028673">
      <w:bodyDiv w:val="1"/>
      <w:marLeft w:val="0"/>
      <w:marRight w:val="0"/>
      <w:marTop w:val="0"/>
      <w:marBottom w:val="0"/>
      <w:divBdr>
        <w:top w:val="none" w:sz="0" w:space="0" w:color="auto"/>
        <w:left w:val="none" w:sz="0" w:space="0" w:color="auto"/>
        <w:bottom w:val="none" w:sz="0" w:space="0" w:color="auto"/>
        <w:right w:val="none" w:sz="0" w:space="0" w:color="auto"/>
      </w:divBdr>
      <w:divsChild>
        <w:div w:id="1850944462">
          <w:marLeft w:val="0"/>
          <w:marRight w:val="0"/>
          <w:marTop w:val="0"/>
          <w:marBottom w:val="0"/>
          <w:divBdr>
            <w:top w:val="none" w:sz="0" w:space="0" w:color="auto"/>
            <w:left w:val="none" w:sz="0" w:space="0" w:color="auto"/>
            <w:bottom w:val="none" w:sz="0" w:space="0" w:color="auto"/>
            <w:right w:val="none" w:sz="0" w:space="0" w:color="auto"/>
          </w:divBdr>
        </w:div>
        <w:div w:id="2042586617">
          <w:marLeft w:val="0"/>
          <w:marRight w:val="0"/>
          <w:marTop w:val="150"/>
          <w:marBottom w:val="0"/>
          <w:divBdr>
            <w:top w:val="none" w:sz="0" w:space="0" w:color="auto"/>
            <w:left w:val="none" w:sz="0" w:space="0" w:color="auto"/>
            <w:bottom w:val="none" w:sz="0" w:space="0" w:color="auto"/>
            <w:right w:val="none" w:sz="0" w:space="0" w:color="auto"/>
          </w:divBdr>
          <w:divsChild>
            <w:div w:id="130172216">
              <w:marLeft w:val="1155"/>
              <w:marRight w:val="0"/>
              <w:marTop w:val="0"/>
              <w:marBottom w:val="0"/>
              <w:divBdr>
                <w:top w:val="none" w:sz="0" w:space="0" w:color="auto"/>
                <w:left w:val="none" w:sz="0" w:space="0" w:color="auto"/>
                <w:bottom w:val="none" w:sz="0" w:space="0" w:color="auto"/>
                <w:right w:val="none" w:sz="0" w:space="0" w:color="auto"/>
              </w:divBdr>
            </w:div>
            <w:div w:id="608439852">
              <w:marLeft w:val="1155"/>
              <w:marRight w:val="0"/>
              <w:marTop w:val="0"/>
              <w:marBottom w:val="0"/>
              <w:divBdr>
                <w:top w:val="none" w:sz="0" w:space="0" w:color="auto"/>
                <w:left w:val="none" w:sz="0" w:space="0" w:color="auto"/>
                <w:bottom w:val="none" w:sz="0" w:space="0" w:color="auto"/>
                <w:right w:val="none" w:sz="0" w:space="0" w:color="auto"/>
              </w:divBdr>
            </w:div>
            <w:div w:id="749931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414035">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680810">
      <w:bodyDiv w:val="1"/>
      <w:marLeft w:val="0"/>
      <w:marRight w:val="0"/>
      <w:marTop w:val="0"/>
      <w:marBottom w:val="0"/>
      <w:divBdr>
        <w:top w:val="none" w:sz="0" w:space="0" w:color="auto"/>
        <w:left w:val="none" w:sz="0" w:space="0" w:color="auto"/>
        <w:bottom w:val="none" w:sz="0" w:space="0" w:color="auto"/>
        <w:right w:val="none" w:sz="0" w:space="0" w:color="auto"/>
      </w:divBdr>
      <w:divsChild>
        <w:div w:id="567883156">
          <w:marLeft w:val="0"/>
          <w:marRight w:val="0"/>
          <w:marTop w:val="0"/>
          <w:marBottom w:val="0"/>
          <w:divBdr>
            <w:top w:val="none" w:sz="0" w:space="0" w:color="auto"/>
            <w:left w:val="none" w:sz="0" w:space="0" w:color="auto"/>
            <w:bottom w:val="none" w:sz="0" w:space="0" w:color="auto"/>
            <w:right w:val="none" w:sz="0" w:space="0" w:color="auto"/>
          </w:divBdr>
        </w:div>
        <w:div w:id="397824600">
          <w:marLeft w:val="0"/>
          <w:marRight w:val="0"/>
          <w:marTop w:val="150"/>
          <w:marBottom w:val="0"/>
          <w:divBdr>
            <w:top w:val="none" w:sz="0" w:space="0" w:color="auto"/>
            <w:left w:val="none" w:sz="0" w:space="0" w:color="auto"/>
            <w:bottom w:val="none" w:sz="0" w:space="0" w:color="auto"/>
            <w:right w:val="none" w:sz="0" w:space="0" w:color="auto"/>
          </w:divBdr>
          <w:divsChild>
            <w:div w:id="1645617131">
              <w:marLeft w:val="1155"/>
              <w:marRight w:val="0"/>
              <w:marTop w:val="0"/>
              <w:marBottom w:val="0"/>
              <w:divBdr>
                <w:top w:val="none" w:sz="0" w:space="0" w:color="auto"/>
                <w:left w:val="none" w:sz="0" w:space="0" w:color="auto"/>
                <w:bottom w:val="none" w:sz="0" w:space="0" w:color="auto"/>
                <w:right w:val="none" w:sz="0" w:space="0" w:color="auto"/>
              </w:divBdr>
            </w:div>
            <w:div w:id="36397565">
              <w:marLeft w:val="1155"/>
              <w:marRight w:val="0"/>
              <w:marTop w:val="0"/>
              <w:marBottom w:val="0"/>
              <w:divBdr>
                <w:top w:val="none" w:sz="0" w:space="0" w:color="auto"/>
                <w:left w:val="none" w:sz="0" w:space="0" w:color="auto"/>
                <w:bottom w:val="none" w:sz="0" w:space="0" w:color="auto"/>
                <w:right w:val="none" w:sz="0" w:space="0" w:color="auto"/>
              </w:divBdr>
            </w:div>
            <w:div w:id="10678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16368">
      <w:bodyDiv w:val="1"/>
      <w:marLeft w:val="0"/>
      <w:marRight w:val="0"/>
      <w:marTop w:val="0"/>
      <w:marBottom w:val="0"/>
      <w:divBdr>
        <w:top w:val="none" w:sz="0" w:space="0" w:color="auto"/>
        <w:left w:val="none" w:sz="0" w:space="0" w:color="auto"/>
        <w:bottom w:val="none" w:sz="0" w:space="0" w:color="auto"/>
        <w:right w:val="none" w:sz="0" w:space="0" w:color="auto"/>
      </w:divBdr>
      <w:divsChild>
        <w:div w:id="1462769489">
          <w:marLeft w:val="0"/>
          <w:marRight w:val="0"/>
          <w:marTop w:val="0"/>
          <w:marBottom w:val="0"/>
          <w:divBdr>
            <w:top w:val="none" w:sz="0" w:space="0" w:color="auto"/>
            <w:left w:val="none" w:sz="0" w:space="0" w:color="auto"/>
            <w:bottom w:val="none" w:sz="0" w:space="0" w:color="auto"/>
            <w:right w:val="none" w:sz="0" w:space="0" w:color="auto"/>
          </w:divBdr>
        </w:div>
        <w:div w:id="111637219">
          <w:marLeft w:val="0"/>
          <w:marRight w:val="0"/>
          <w:marTop w:val="150"/>
          <w:marBottom w:val="0"/>
          <w:divBdr>
            <w:top w:val="none" w:sz="0" w:space="0" w:color="auto"/>
            <w:left w:val="none" w:sz="0" w:space="0" w:color="auto"/>
            <w:bottom w:val="none" w:sz="0" w:space="0" w:color="auto"/>
            <w:right w:val="none" w:sz="0" w:space="0" w:color="auto"/>
          </w:divBdr>
          <w:divsChild>
            <w:div w:id="406542226">
              <w:marLeft w:val="1155"/>
              <w:marRight w:val="0"/>
              <w:marTop w:val="0"/>
              <w:marBottom w:val="0"/>
              <w:divBdr>
                <w:top w:val="none" w:sz="0" w:space="0" w:color="auto"/>
                <w:left w:val="none" w:sz="0" w:space="0" w:color="auto"/>
                <w:bottom w:val="none" w:sz="0" w:space="0" w:color="auto"/>
                <w:right w:val="none" w:sz="0" w:space="0" w:color="auto"/>
              </w:divBdr>
            </w:div>
            <w:div w:id="584845959">
              <w:marLeft w:val="1155"/>
              <w:marRight w:val="0"/>
              <w:marTop w:val="0"/>
              <w:marBottom w:val="0"/>
              <w:divBdr>
                <w:top w:val="none" w:sz="0" w:space="0" w:color="auto"/>
                <w:left w:val="none" w:sz="0" w:space="0" w:color="auto"/>
                <w:bottom w:val="none" w:sz="0" w:space="0" w:color="auto"/>
                <w:right w:val="none" w:sz="0" w:space="0" w:color="auto"/>
              </w:divBdr>
            </w:div>
            <w:div w:id="144160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148775">
      <w:bodyDiv w:val="1"/>
      <w:marLeft w:val="0"/>
      <w:marRight w:val="0"/>
      <w:marTop w:val="0"/>
      <w:marBottom w:val="0"/>
      <w:divBdr>
        <w:top w:val="none" w:sz="0" w:space="0" w:color="auto"/>
        <w:left w:val="none" w:sz="0" w:space="0" w:color="auto"/>
        <w:bottom w:val="none" w:sz="0" w:space="0" w:color="auto"/>
        <w:right w:val="none" w:sz="0" w:space="0" w:color="auto"/>
      </w:divBdr>
      <w:divsChild>
        <w:div w:id="1094937074">
          <w:marLeft w:val="0"/>
          <w:marRight w:val="0"/>
          <w:marTop w:val="0"/>
          <w:marBottom w:val="0"/>
          <w:divBdr>
            <w:top w:val="none" w:sz="0" w:space="0" w:color="auto"/>
            <w:left w:val="none" w:sz="0" w:space="0" w:color="auto"/>
            <w:bottom w:val="none" w:sz="0" w:space="0" w:color="auto"/>
            <w:right w:val="none" w:sz="0" w:space="0" w:color="auto"/>
          </w:divBdr>
        </w:div>
        <w:div w:id="2129157775">
          <w:marLeft w:val="0"/>
          <w:marRight w:val="0"/>
          <w:marTop w:val="150"/>
          <w:marBottom w:val="0"/>
          <w:divBdr>
            <w:top w:val="none" w:sz="0" w:space="0" w:color="auto"/>
            <w:left w:val="none" w:sz="0" w:space="0" w:color="auto"/>
            <w:bottom w:val="none" w:sz="0" w:space="0" w:color="auto"/>
            <w:right w:val="none" w:sz="0" w:space="0" w:color="auto"/>
          </w:divBdr>
          <w:divsChild>
            <w:div w:id="1413088306">
              <w:marLeft w:val="1155"/>
              <w:marRight w:val="0"/>
              <w:marTop w:val="0"/>
              <w:marBottom w:val="0"/>
              <w:divBdr>
                <w:top w:val="none" w:sz="0" w:space="0" w:color="auto"/>
                <w:left w:val="none" w:sz="0" w:space="0" w:color="auto"/>
                <w:bottom w:val="none" w:sz="0" w:space="0" w:color="auto"/>
                <w:right w:val="none" w:sz="0" w:space="0" w:color="auto"/>
              </w:divBdr>
            </w:div>
            <w:div w:id="1764716829">
              <w:marLeft w:val="1155"/>
              <w:marRight w:val="0"/>
              <w:marTop w:val="0"/>
              <w:marBottom w:val="0"/>
              <w:divBdr>
                <w:top w:val="none" w:sz="0" w:space="0" w:color="auto"/>
                <w:left w:val="none" w:sz="0" w:space="0" w:color="auto"/>
                <w:bottom w:val="none" w:sz="0" w:space="0" w:color="auto"/>
                <w:right w:val="none" w:sz="0" w:space="0" w:color="auto"/>
              </w:divBdr>
            </w:div>
            <w:div w:id="80301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187328">
      <w:bodyDiv w:val="1"/>
      <w:marLeft w:val="0"/>
      <w:marRight w:val="0"/>
      <w:marTop w:val="0"/>
      <w:marBottom w:val="0"/>
      <w:divBdr>
        <w:top w:val="none" w:sz="0" w:space="0" w:color="auto"/>
        <w:left w:val="none" w:sz="0" w:space="0" w:color="auto"/>
        <w:bottom w:val="none" w:sz="0" w:space="0" w:color="auto"/>
        <w:right w:val="none" w:sz="0" w:space="0" w:color="auto"/>
      </w:divBdr>
      <w:divsChild>
        <w:div w:id="1818649987">
          <w:marLeft w:val="0"/>
          <w:marRight w:val="0"/>
          <w:marTop w:val="0"/>
          <w:marBottom w:val="0"/>
          <w:divBdr>
            <w:top w:val="none" w:sz="0" w:space="0" w:color="auto"/>
            <w:left w:val="none" w:sz="0" w:space="0" w:color="auto"/>
            <w:bottom w:val="none" w:sz="0" w:space="0" w:color="auto"/>
            <w:right w:val="none" w:sz="0" w:space="0" w:color="auto"/>
          </w:divBdr>
        </w:div>
        <w:div w:id="306278666">
          <w:marLeft w:val="0"/>
          <w:marRight w:val="0"/>
          <w:marTop w:val="150"/>
          <w:marBottom w:val="0"/>
          <w:divBdr>
            <w:top w:val="none" w:sz="0" w:space="0" w:color="auto"/>
            <w:left w:val="none" w:sz="0" w:space="0" w:color="auto"/>
            <w:bottom w:val="none" w:sz="0" w:space="0" w:color="auto"/>
            <w:right w:val="none" w:sz="0" w:space="0" w:color="auto"/>
          </w:divBdr>
          <w:divsChild>
            <w:div w:id="1649285188">
              <w:marLeft w:val="1155"/>
              <w:marRight w:val="0"/>
              <w:marTop w:val="0"/>
              <w:marBottom w:val="0"/>
              <w:divBdr>
                <w:top w:val="none" w:sz="0" w:space="0" w:color="auto"/>
                <w:left w:val="none" w:sz="0" w:space="0" w:color="auto"/>
                <w:bottom w:val="none" w:sz="0" w:space="0" w:color="auto"/>
                <w:right w:val="none" w:sz="0" w:space="0" w:color="auto"/>
              </w:divBdr>
            </w:div>
            <w:div w:id="1755472694">
              <w:marLeft w:val="1155"/>
              <w:marRight w:val="0"/>
              <w:marTop w:val="0"/>
              <w:marBottom w:val="0"/>
              <w:divBdr>
                <w:top w:val="none" w:sz="0" w:space="0" w:color="auto"/>
                <w:left w:val="none" w:sz="0" w:space="0" w:color="auto"/>
                <w:bottom w:val="none" w:sz="0" w:space="0" w:color="auto"/>
                <w:right w:val="none" w:sz="0" w:space="0" w:color="auto"/>
              </w:divBdr>
            </w:div>
            <w:div w:id="695814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260464">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574851">
      <w:bodyDiv w:val="1"/>
      <w:marLeft w:val="0"/>
      <w:marRight w:val="0"/>
      <w:marTop w:val="0"/>
      <w:marBottom w:val="0"/>
      <w:divBdr>
        <w:top w:val="none" w:sz="0" w:space="0" w:color="auto"/>
        <w:left w:val="none" w:sz="0" w:space="0" w:color="auto"/>
        <w:bottom w:val="none" w:sz="0" w:space="0" w:color="auto"/>
        <w:right w:val="none" w:sz="0" w:space="0" w:color="auto"/>
      </w:divBdr>
    </w:div>
    <w:div w:id="709574924">
      <w:bodyDiv w:val="1"/>
      <w:marLeft w:val="0"/>
      <w:marRight w:val="0"/>
      <w:marTop w:val="0"/>
      <w:marBottom w:val="0"/>
      <w:divBdr>
        <w:top w:val="none" w:sz="0" w:space="0" w:color="auto"/>
        <w:left w:val="none" w:sz="0" w:space="0" w:color="auto"/>
        <w:bottom w:val="none" w:sz="0" w:space="0" w:color="auto"/>
        <w:right w:val="none" w:sz="0" w:space="0" w:color="auto"/>
      </w:divBdr>
      <w:divsChild>
        <w:div w:id="1791047968">
          <w:marLeft w:val="0"/>
          <w:marRight w:val="0"/>
          <w:marTop w:val="0"/>
          <w:marBottom w:val="0"/>
          <w:divBdr>
            <w:top w:val="none" w:sz="0" w:space="0" w:color="auto"/>
            <w:left w:val="none" w:sz="0" w:space="0" w:color="auto"/>
            <w:bottom w:val="none" w:sz="0" w:space="0" w:color="auto"/>
            <w:right w:val="none" w:sz="0" w:space="0" w:color="auto"/>
          </w:divBdr>
        </w:div>
        <w:div w:id="509149745">
          <w:marLeft w:val="0"/>
          <w:marRight w:val="0"/>
          <w:marTop w:val="150"/>
          <w:marBottom w:val="0"/>
          <w:divBdr>
            <w:top w:val="none" w:sz="0" w:space="0" w:color="auto"/>
            <w:left w:val="none" w:sz="0" w:space="0" w:color="auto"/>
            <w:bottom w:val="none" w:sz="0" w:space="0" w:color="auto"/>
            <w:right w:val="none" w:sz="0" w:space="0" w:color="auto"/>
          </w:divBdr>
          <w:divsChild>
            <w:div w:id="1062171199">
              <w:marLeft w:val="1155"/>
              <w:marRight w:val="0"/>
              <w:marTop w:val="0"/>
              <w:marBottom w:val="0"/>
              <w:divBdr>
                <w:top w:val="none" w:sz="0" w:space="0" w:color="auto"/>
                <w:left w:val="none" w:sz="0" w:space="0" w:color="auto"/>
                <w:bottom w:val="none" w:sz="0" w:space="0" w:color="auto"/>
                <w:right w:val="none" w:sz="0" w:space="0" w:color="auto"/>
              </w:divBdr>
            </w:div>
            <w:div w:id="1982615259">
              <w:marLeft w:val="1155"/>
              <w:marRight w:val="0"/>
              <w:marTop w:val="0"/>
              <w:marBottom w:val="0"/>
              <w:divBdr>
                <w:top w:val="none" w:sz="0" w:space="0" w:color="auto"/>
                <w:left w:val="none" w:sz="0" w:space="0" w:color="auto"/>
                <w:bottom w:val="none" w:sz="0" w:space="0" w:color="auto"/>
                <w:right w:val="none" w:sz="0" w:space="0" w:color="auto"/>
              </w:divBdr>
            </w:div>
            <w:div w:id="1051460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576923">
      <w:bodyDiv w:val="1"/>
      <w:marLeft w:val="0"/>
      <w:marRight w:val="0"/>
      <w:marTop w:val="0"/>
      <w:marBottom w:val="0"/>
      <w:divBdr>
        <w:top w:val="none" w:sz="0" w:space="0" w:color="auto"/>
        <w:left w:val="none" w:sz="0" w:space="0" w:color="auto"/>
        <w:bottom w:val="none" w:sz="0" w:space="0" w:color="auto"/>
        <w:right w:val="none" w:sz="0" w:space="0" w:color="auto"/>
      </w:divBdr>
    </w:div>
    <w:div w:id="709652289">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58579">
      <w:bodyDiv w:val="1"/>
      <w:marLeft w:val="0"/>
      <w:marRight w:val="0"/>
      <w:marTop w:val="0"/>
      <w:marBottom w:val="0"/>
      <w:divBdr>
        <w:top w:val="none" w:sz="0" w:space="0" w:color="auto"/>
        <w:left w:val="none" w:sz="0" w:space="0" w:color="auto"/>
        <w:bottom w:val="none" w:sz="0" w:space="0" w:color="auto"/>
        <w:right w:val="none" w:sz="0" w:space="0" w:color="auto"/>
      </w:divBdr>
    </w:div>
    <w:div w:id="709959414">
      <w:bodyDiv w:val="1"/>
      <w:marLeft w:val="0"/>
      <w:marRight w:val="0"/>
      <w:marTop w:val="0"/>
      <w:marBottom w:val="0"/>
      <w:divBdr>
        <w:top w:val="none" w:sz="0" w:space="0" w:color="auto"/>
        <w:left w:val="none" w:sz="0" w:space="0" w:color="auto"/>
        <w:bottom w:val="none" w:sz="0" w:space="0" w:color="auto"/>
        <w:right w:val="none" w:sz="0" w:space="0" w:color="auto"/>
      </w:divBdr>
      <w:divsChild>
        <w:div w:id="574820987">
          <w:marLeft w:val="0"/>
          <w:marRight w:val="0"/>
          <w:marTop w:val="0"/>
          <w:marBottom w:val="0"/>
          <w:divBdr>
            <w:top w:val="none" w:sz="0" w:space="0" w:color="auto"/>
            <w:left w:val="none" w:sz="0" w:space="0" w:color="auto"/>
            <w:bottom w:val="none" w:sz="0" w:space="0" w:color="auto"/>
            <w:right w:val="none" w:sz="0" w:space="0" w:color="auto"/>
          </w:divBdr>
        </w:div>
        <w:div w:id="1012755318">
          <w:marLeft w:val="0"/>
          <w:marRight w:val="0"/>
          <w:marTop w:val="150"/>
          <w:marBottom w:val="0"/>
          <w:divBdr>
            <w:top w:val="none" w:sz="0" w:space="0" w:color="auto"/>
            <w:left w:val="none" w:sz="0" w:space="0" w:color="auto"/>
            <w:bottom w:val="none" w:sz="0" w:space="0" w:color="auto"/>
            <w:right w:val="none" w:sz="0" w:space="0" w:color="auto"/>
          </w:divBdr>
          <w:divsChild>
            <w:div w:id="1390155746">
              <w:marLeft w:val="1155"/>
              <w:marRight w:val="0"/>
              <w:marTop w:val="0"/>
              <w:marBottom w:val="0"/>
              <w:divBdr>
                <w:top w:val="none" w:sz="0" w:space="0" w:color="auto"/>
                <w:left w:val="none" w:sz="0" w:space="0" w:color="auto"/>
                <w:bottom w:val="none" w:sz="0" w:space="0" w:color="auto"/>
                <w:right w:val="none" w:sz="0" w:space="0" w:color="auto"/>
              </w:divBdr>
            </w:div>
            <w:div w:id="1430615972">
              <w:marLeft w:val="1155"/>
              <w:marRight w:val="0"/>
              <w:marTop w:val="0"/>
              <w:marBottom w:val="0"/>
              <w:divBdr>
                <w:top w:val="none" w:sz="0" w:space="0" w:color="auto"/>
                <w:left w:val="none" w:sz="0" w:space="0" w:color="auto"/>
                <w:bottom w:val="none" w:sz="0" w:space="0" w:color="auto"/>
                <w:right w:val="none" w:sz="0" w:space="0" w:color="auto"/>
              </w:divBdr>
            </w:div>
            <w:div w:id="1128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05204">
      <w:bodyDiv w:val="1"/>
      <w:marLeft w:val="0"/>
      <w:marRight w:val="0"/>
      <w:marTop w:val="0"/>
      <w:marBottom w:val="0"/>
      <w:divBdr>
        <w:top w:val="none" w:sz="0" w:space="0" w:color="auto"/>
        <w:left w:val="none" w:sz="0" w:space="0" w:color="auto"/>
        <w:bottom w:val="none" w:sz="0" w:space="0" w:color="auto"/>
        <w:right w:val="none" w:sz="0" w:space="0" w:color="auto"/>
      </w:divBdr>
      <w:divsChild>
        <w:div w:id="360714764">
          <w:marLeft w:val="0"/>
          <w:marRight w:val="0"/>
          <w:marTop w:val="0"/>
          <w:marBottom w:val="0"/>
          <w:divBdr>
            <w:top w:val="none" w:sz="0" w:space="0" w:color="auto"/>
            <w:left w:val="none" w:sz="0" w:space="0" w:color="auto"/>
            <w:bottom w:val="none" w:sz="0" w:space="0" w:color="auto"/>
            <w:right w:val="none" w:sz="0" w:space="0" w:color="auto"/>
          </w:divBdr>
        </w:div>
        <w:div w:id="1628970888">
          <w:marLeft w:val="0"/>
          <w:marRight w:val="0"/>
          <w:marTop w:val="150"/>
          <w:marBottom w:val="0"/>
          <w:divBdr>
            <w:top w:val="none" w:sz="0" w:space="0" w:color="auto"/>
            <w:left w:val="none" w:sz="0" w:space="0" w:color="auto"/>
            <w:bottom w:val="none" w:sz="0" w:space="0" w:color="auto"/>
            <w:right w:val="none" w:sz="0" w:space="0" w:color="auto"/>
          </w:divBdr>
          <w:divsChild>
            <w:div w:id="1023556505">
              <w:marLeft w:val="1155"/>
              <w:marRight w:val="0"/>
              <w:marTop w:val="0"/>
              <w:marBottom w:val="0"/>
              <w:divBdr>
                <w:top w:val="none" w:sz="0" w:space="0" w:color="auto"/>
                <w:left w:val="none" w:sz="0" w:space="0" w:color="auto"/>
                <w:bottom w:val="none" w:sz="0" w:space="0" w:color="auto"/>
                <w:right w:val="none" w:sz="0" w:space="0" w:color="auto"/>
              </w:divBdr>
            </w:div>
            <w:div w:id="1724020096">
              <w:marLeft w:val="1155"/>
              <w:marRight w:val="0"/>
              <w:marTop w:val="0"/>
              <w:marBottom w:val="0"/>
              <w:divBdr>
                <w:top w:val="none" w:sz="0" w:space="0" w:color="auto"/>
                <w:left w:val="none" w:sz="0" w:space="0" w:color="auto"/>
                <w:bottom w:val="none" w:sz="0" w:space="0" w:color="auto"/>
                <w:right w:val="none" w:sz="0" w:space="0" w:color="auto"/>
              </w:divBdr>
            </w:div>
            <w:div w:id="15269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5973">
      <w:bodyDiv w:val="1"/>
      <w:marLeft w:val="0"/>
      <w:marRight w:val="0"/>
      <w:marTop w:val="0"/>
      <w:marBottom w:val="0"/>
      <w:divBdr>
        <w:top w:val="none" w:sz="0" w:space="0" w:color="auto"/>
        <w:left w:val="none" w:sz="0" w:space="0" w:color="auto"/>
        <w:bottom w:val="none" w:sz="0" w:space="0" w:color="auto"/>
        <w:right w:val="none" w:sz="0" w:space="0" w:color="auto"/>
      </w:divBdr>
    </w:div>
    <w:div w:id="710956300">
      <w:bodyDiv w:val="1"/>
      <w:marLeft w:val="0"/>
      <w:marRight w:val="0"/>
      <w:marTop w:val="0"/>
      <w:marBottom w:val="0"/>
      <w:divBdr>
        <w:top w:val="none" w:sz="0" w:space="0" w:color="auto"/>
        <w:left w:val="none" w:sz="0" w:space="0" w:color="auto"/>
        <w:bottom w:val="none" w:sz="0" w:space="0" w:color="auto"/>
        <w:right w:val="none" w:sz="0" w:space="0" w:color="auto"/>
      </w:divBdr>
      <w:divsChild>
        <w:div w:id="1301762974">
          <w:marLeft w:val="0"/>
          <w:marRight w:val="0"/>
          <w:marTop w:val="0"/>
          <w:marBottom w:val="0"/>
          <w:divBdr>
            <w:top w:val="none" w:sz="0" w:space="0" w:color="auto"/>
            <w:left w:val="none" w:sz="0" w:space="0" w:color="auto"/>
            <w:bottom w:val="none" w:sz="0" w:space="0" w:color="auto"/>
            <w:right w:val="none" w:sz="0" w:space="0" w:color="auto"/>
          </w:divBdr>
        </w:div>
        <w:div w:id="435488816">
          <w:marLeft w:val="0"/>
          <w:marRight w:val="0"/>
          <w:marTop w:val="150"/>
          <w:marBottom w:val="0"/>
          <w:divBdr>
            <w:top w:val="none" w:sz="0" w:space="0" w:color="auto"/>
            <w:left w:val="none" w:sz="0" w:space="0" w:color="auto"/>
            <w:bottom w:val="none" w:sz="0" w:space="0" w:color="auto"/>
            <w:right w:val="none" w:sz="0" w:space="0" w:color="auto"/>
          </w:divBdr>
          <w:divsChild>
            <w:div w:id="1046760856">
              <w:marLeft w:val="1155"/>
              <w:marRight w:val="0"/>
              <w:marTop w:val="0"/>
              <w:marBottom w:val="0"/>
              <w:divBdr>
                <w:top w:val="none" w:sz="0" w:space="0" w:color="auto"/>
                <w:left w:val="none" w:sz="0" w:space="0" w:color="auto"/>
                <w:bottom w:val="none" w:sz="0" w:space="0" w:color="auto"/>
                <w:right w:val="none" w:sz="0" w:space="0" w:color="auto"/>
              </w:divBdr>
            </w:div>
            <w:div w:id="1636568132">
              <w:marLeft w:val="1155"/>
              <w:marRight w:val="0"/>
              <w:marTop w:val="0"/>
              <w:marBottom w:val="0"/>
              <w:divBdr>
                <w:top w:val="none" w:sz="0" w:space="0" w:color="auto"/>
                <w:left w:val="none" w:sz="0" w:space="0" w:color="auto"/>
                <w:bottom w:val="none" w:sz="0" w:space="0" w:color="auto"/>
                <w:right w:val="none" w:sz="0" w:space="0" w:color="auto"/>
              </w:divBdr>
            </w:div>
            <w:div w:id="41466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151356">
      <w:bodyDiv w:val="1"/>
      <w:marLeft w:val="0"/>
      <w:marRight w:val="0"/>
      <w:marTop w:val="0"/>
      <w:marBottom w:val="0"/>
      <w:divBdr>
        <w:top w:val="none" w:sz="0" w:space="0" w:color="auto"/>
        <w:left w:val="none" w:sz="0" w:space="0" w:color="auto"/>
        <w:bottom w:val="none" w:sz="0" w:space="0" w:color="auto"/>
        <w:right w:val="none" w:sz="0" w:space="0" w:color="auto"/>
      </w:divBdr>
      <w:divsChild>
        <w:div w:id="464932227">
          <w:marLeft w:val="0"/>
          <w:marRight w:val="0"/>
          <w:marTop w:val="0"/>
          <w:marBottom w:val="0"/>
          <w:divBdr>
            <w:top w:val="none" w:sz="0" w:space="0" w:color="auto"/>
            <w:left w:val="none" w:sz="0" w:space="0" w:color="auto"/>
            <w:bottom w:val="none" w:sz="0" w:space="0" w:color="auto"/>
            <w:right w:val="none" w:sz="0" w:space="0" w:color="auto"/>
          </w:divBdr>
        </w:div>
        <w:div w:id="999652535">
          <w:marLeft w:val="0"/>
          <w:marRight w:val="0"/>
          <w:marTop w:val="150"/>
          <w:marBottom w:val="0"/>
          <w:divBdr>
            <w:top w:val="none" w:sz="0" w:space="0" w:color="auto"/>
            <w:left w:val="none" w:sz="0" w:space="0" w:color="auto"/>
            <w:bottom w:val="none" w:sz="0" w:space="0" w:color="auto"/>
            <w:right w:val="none" w:sz="0" w:space="0" w:color="auto"/>
          </w:divBdr>
          <w:divsChild>
            <w:div w:id="1361126864">
              <w:marLeft w:val="1155"/>
              <w:marRight w:val="0"/>
              <w:marTop w:val="0"/>
              <w:marBottom w:val="0"/>
              <w:divBdr>
                <w:top w:val="none" w:sz="0" w:space="0" w:color="auto"/>
                <w:left w:val="none" w:sz="0" w:space="0" w:color="auto"/>
                <w:bottom w:val="none" w:sz="0" w:space="0" w:color="auto"/>
                <w:right w:val="none" w:sz="0" w:space="0" w:color="auto"/>
              </w:divBdr>
            </w:div>
            <w:div w:id="1013456669">
              <w:marLeft w:val="1155"/>
              <w:marRight w:val="0"/>
              <w:marTop w:val="0"/>
              <w:marBottom w:val="0"/>
              <w:divBdr>
                <w:top w:val="none" w:sz="0" w:space="0" w:color="auto"/>
                <w:left w:val="none" w:sz="0" w:space="0" w:color="auto"/>
                <w:bottom w:val="none" w:sz="0" w:space="0" w:color="auto"/>
                <w:right w:val="none" w:sz="0" w:space="0" w:color="auto"/>
              </w:divBdr>
            </w:div>
            <w:div w:id="85092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157234">
      <w:bodyDiv w:val="1"/>
      <w:marLeft w:val="0"/>
      <w:marRight w:val="0"/>
      <w:marTop w:val="0"/>
      <w:marBottom w:val="0"/>
      <w:divBdr>
        <w:top w:val="none" w:sz="0" w:space="0" w:color="auto"/>
        <w:left w:val="none" w:sz="0" w:space="0" w:color="auto"/>
        <w:bottom w:val="none" w:sz="0" w:space="0" w:color="auto"/>
        <w:right w:val="none" w:sz="0" w:space="0" w:color="auto"/>
      </w:divBdr>
      <w:divsChild>
        <w:div w:id="1675719098">
          <w:marLeft w:val="0"/>
          <w:marRight w:val="0"/>
          <w:marTop w:val="0"/>
          <w:marBottom w:val="0"/>
          <w:divBdr>
            <w:top w:val="none" w:sz="0" w:space="0" w:color="auto"/>
            <w:left w:val="none" w:sz="0" w:space="0" w:color="auto"/>
            <w:bottom w:val="none" w:sz="0" w:space="0" w:color="auto"/>
            <w:right w:val="none" w:sz="0" w:space="0" w:color="auto"/>
          </w:divBdr>
        </w:div>
        <w:div w:id="776682681">
          <w:marLeft w:val="0"/>
          <w:marRight w:val="0"/>
          <w:marTop w:val="150"/>
          <w:marBottom w:val="0"/>
          <w:divBdr>
            <w:top w:val="none" w:sz="0" w:space="0" w:color="auto"/>
            <w:left w:val="none" w:sz="0" w:space="0" w:color="auto"/>
            <w:bottom w:val="none" w:sz="0" w:space="0" w:color="auto"/>
            <w:right w:val="none" w:sz="0" w:space="0" w:color="auto"/>
          </w:divBdr>
          <w:divsChild>
            <w:div w:id="726034215">
              <w:marLeft w:val="1155"/>
              <w:marRight w:val="0"/>
              <w:marTop w:val="0"/>
              <w:marBottom w:val="0"/>
              <w:divBdr>
                <w:top w:val="none" w:sz="0" w:space="0" w:color="auto"/>
                <w:left w:val="none" w:sz="0" w:space="0" w:color="auto"/>
                <w:bottom w:val="none" w:sz="0" w:space="0" w:color="auto"/>
                <w:right w:val="none" w:sz="0" w:space="0" w:color="auto"/>
              </w:divBdr>
            </w:div>
            <w:div w:id="1935938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4199">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430119">
      <w:bodyDiv w:val="1"/>
      <w:marLeft w:val="0"/>
      <w:marRight w:val="0"/>
      <w:marTop w:val="0"/>
      <w:marBottom w:val="0"/>
      <w:divBdr>
        <w:top w:val="none" w:sz="0" w:space="0" w:color="auto"/>
        <w:left w:val="none" w:sz="0" w:space="0" w:color="auto"/>
        <w:bottom w:val="none" w:sz="0" w:space="0" w:color="auto"/>
        <w:right w:val="none" w:sz="0" w:space="0" w:color="auto"/>
      </w:divBdr>
      <w:divsChild>
        <w:div w:id="208492812">
          <w:marLeft w:val="0"/>
          <w:marRight w:val="0"/>
          <w:marTop w:val="0"/>
          <w:marBottom w:val="0"/>
          <w:divBdr>
            <w:top w:val="none" w:sz="0" w:space="0" w:color="auto"/>
            <w:left w:val="none" w:sz="0" w:space="0" w:color="auto"/>
            <w:bottom w:val="none" w:sz="0" w:space="0" w:color="auto"/>
            <w:right w:val="none" w:sz="0" w:space="0" w:color="auto"/>
          </w:divBdr>
        </w:div>
        <w:div w:id="2112239277">
          <w:marLeft w:val="0"/>
          <w:marRight w:val="0"/>
          <w:marTop w:val="150"/>
          <w:marBottom w:val="0"/>
          <w:divBdr>
            <w:top w:val="none" w:sz="0" w:space="0" w:color="auto"/>
            <w:left w:val="none" w:sz="0" w:space="0" w:color="auto"/>
            <w:bottom w:val="none" w:sz="0" w:space="0" w:color="auto"/>
            <w:right w:val="none" w:sz="0" w:space="0" w:color="auto"/>
          </w:divBdr>
          <w:divsChild>
            <w:div w:id="322004764">
              <w:marLeft w:val="1155"/>
              <w:marRight w:val="0"/>
              <w:marTop w:val="0"/>
              <w:marBottom w:val="0"/>
              <w:divBdr>
                <w:top w:val="none" w:sz="0" w:space="0" w:color="auto"/>
                <w:left w:val="none" w:sz="0" w:space="0" w:color="auto"/>
                <w:bottom w:val="none" w:sz="0" w:space="0" w:color="auto"/>
                <w:right w:val="none" w:sz="0" w:space="0" w:color="auto"/>
              </w:divBdr>
            </w:div>
            <w:div w:id="921917625">
              <w:marLeft w:val="1155"/>
              <w:marRight w:val="0"/>
              <w:marTop w:val="0"/>
              <w:marBottom w:val="0"/>
              <w:divBdr>
                <w:top w:val="none" w:sz="0" w:space="0" w:color="auto"/>
                <w:left w:val="none" w:sz="0" w:space="0" w:color="auto"/>
                <w:bottom w:val="none" w:sz="0" w:space="0" w:color="auto"/>
                <w:right w:val="none" w:sz="0" w:space="0" w:color="auto"/>
              </w:divBdr>
            </w:div>
            <w:div w:id="144672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07045">
      <w:bodyDiv w:val="1"/>
      <w:marLeft w:val="0"/>
      <w:marRight w:val="0"/>
      <w:marTop w:val="0"/>
      <w:marBottom w:val="0"/>
      <w:divBdr>
        <w:top w:val="none" w:sz="0" w:space="0" w:color="auto"/>
        <w:left w:val="none" w:sz="0" w:space="0" w:color="auto"/>
        <w:bottom w:val="none" w:sz="0" w:space="0" w:color="auto"/>
        <w:right w:val="none" w:sz="0" w:space="0" w:color="auto"/>
      </w:divBdr>
      <w:divsChild>
        <w:div w:id="1820071819">
          <w:marLeft w:val="0"/>
          <w:marRight w:val="0"/>
          <w:marTop w:val="0"/>
          <w:marBottom w:val="0"/>
          <w:divBdr>
            <w:top w:val="none" w:sz="0" w:space="0" w:color="auto"/>
            <w:left w:val="none" w:sz="0" w:space="0" w:color="auto"/>
            <w:bottom w:val="none" w:sz="0" w:space="0" w:color="auto"/>
            <w:right w:val="none" w:sz="0" w:space="0" w:color="auto"/>
          </w:divBdr>
        </w:div>
        <w:div w:id="355232787">
          <w:marLeft w:val="0"/>
          <w:marRight w:val="0"/>
          <w:marTop w:val="150"/>
          <w:marBottom w:val="0"/>
          <w:divBdr>
            <w:top w:val="none" w:sz="0" w:space="0" w:color="auto"/>
            <w:left w:val="none" w:sz="0" w:space="0" w:color="auto"/>
            <w:bottom w:val="none" w:sz="0" w:space="0" w:color="auto"/>
            <w:right w:val="none" w:sz="0" w:space="0" w:color="auto"/>
          </w:divBdr>
          <w:divsChild>
            <w:div w:id="169486025">
              <w:marLeft w:val="1155"/>
              <w:marRight w:val="0"/>
              <w:marTop w:val="0"/>
              <w:marBottom w:val="0"/>
              <w:divBdr>
                <w:top w:val="none" w:sz="0" w:space="0" w:color="auto"/>
                <w:left w:val="none" w:sz="0" w:space="0" w:color="auto"/>
                <w:bottom w:val="none" w:sz="0" w:space="0" w:color="auto"/>
                <w:right w:val="none" w:sz="0" w:space="0" w:color="auto"/>
              </w:divBdr>
            </w:div>
            <w:div w:id="2073580953">
              <w:marLeft w:val="1155"/>
              <w:marRight w:val="0"/>
              <w:marTop w:val="0"/>
              <w:marBottom w:val="0"/>
              <w:divBdr>
                <w:top w:val="none" w:sz="0" w:space="0" w:color="auto"/>
                <w:left w:val="none" w:sz="0" w:space="0" w:color="auto"/>
                <w:bottom w:val="none" w:sz="0" w:space="0" w:color="auto"/>
                <w:right w:val="none" w:sz="0" w:space="0" w:color="auto"/>
              </w:divBdr>
            </w:div>
            <w:div w:id="160661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14787">
      <w:bodyDiv w:val="1"/>
      <w:marLeft w:val="0"/>
      <w:marRight w:val="0"/>
      <w:marTop w:val="0"/>
      <w:marBottom w:val="0"/>
      <w:divBdr>
        <w:top w:val="none" w:sz="0" w:space="0" w:color="auto"/>
        <w:left w:val="none" w:sz="0" w:space="0" w:color="auto"/>
        <w:bottom w:val="none" w:sz="0" w:space="0" w:color="auto"/>
        <w:right w:val="none" w:sz="0" w:space="0" w:color="auto"/>
      </w:divBdr>
      <w:divsChild>
        <w:div w:id="1988895913">
          <w:marLeft w:val="0"/>
          <w:marRight w:val="0"/>
          <w:marTop w:val="0"/>
          <w:marBottom w:val="0"/>
          <w:divBdr>
            <w:top w:val="none" w:sz="0" w:space="0" w:color="auto"/>
            <w:left w:val="none" w:sz="0" w:space="0" w:color="auto"/>
            <w:bottom w:val="none" w:sz="0" w:space="0" w:color="auto"/>
            <w:right w:val="none" w:sz="0" w:space="0" w:color="auto"/>
          </w:divBdr>
        </w:div>
        <w:div w:id="647053314">
          <w:marLeft w:val="0"/>
          <w:marRight w:val="0"/>
          <w:marTop w:val="150"/>
          <w:marBottom w:val="0"/>
          <w:divBdr>
            <w:top w:val="none" w:sz="0" w:space="0" w:color="auto"/>
            <w:left w:val="none" w:sz="0" w:space="0" w:color="auto"/>
            <w:bottom w:val="none" w:sz="0" w:space="0" w:color="auto"/>
            <w:right w:val="none" w:sz="0" w:space="0" w:color="auto"/>
          </w:divBdr>
          <w:divsChild>
            <w:div w:id="776830962">
              <w:marLeft w:val="1155"/>
              <w:marRight w:val="0"/>
              <w:marTop w:val="0"/>
              <w:marBottom w:val="0"/>
              <w:divBdr>
                <w:top w:val="none" w:sz="0" w:space="0" w:color="auto"/>
                <w:left w:val="none" w:sz="0" w:space="0" w:color="auto"/>
                <w:bottom w:val="none" w:sz="0" w:space="0" w:color="auto"/>
                <w:right w:val="none" w:sz="0" w:space="0" w:color="auto"/>
              </w:divBdr>
            </w:div>
            <w:div w:id="635380423">
              <w:marLeft w:val="1155"/>
              <w:marRight w:val="0"/>
              <w:marTop w:val="0"/>
              <w:marBottom w:val="0"/>
              <w:divBdr>
                <w:top w:val="none" w:sz="0" w:space="0" w:color="auto"/>
                <w:left w:val="none" w:sz="0" w:space="0" w:color="auto"/>
                <w:bottom w:val="none" w:sz="0" w:space="0" w:color="auto"/>
                <w:right w:val="none" w:sz="0" w:space="0" w:color="auto"/>
              </w:divBdr>
            </w:div>
            <w:div w:id="130773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4891">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423508">
      <w:bodyDiv w:val="1"/>
      <w:marLeft w:val="0"/>
      <w:marRight w:val="0"/>
      <w:marTop w:val="0"/>
      <w:marBottom w:val="0"/>
      <w:divBdr>
        <w:top w:val="none" w:sz="0" w:space="0" w:color="auto"/>
        <w:left w:val="none" w:sz="0" w:space="0" w:color="auto"/>
        <w:bottom w:val="none" w:sz="0" w:space="0" w:color="auto"/>
        <w:right w:val="none" w:sz="0" w:space="0" w:color="auto"/>
      </w:divBdr>
      <w:divsChild>
        <w:div w:id="1521162888">
          <w:marLeft w:val="0"/>
          <w:marRight w:val="0"/>
          <w:marTop w:val="0"/>
          <w:marBottom w:val="0"/>
          <w:divBdr>
            <w:top w:val="none" w:sz="0" w:space="0" w:color="auto"/>
            <w:left w:val="none" w:sz="0" w:space="0" w:color="auto"/>
            <w:bottom w:val="none" w:sz="0" w:space="0" w:color="auto"/>
            <w:right w:val="none" w:sz="0" w:space="0" w:color="auto"/>
          </w:divBdr>
        </w:div>
        <w:div w:id="909851927">
          <w:marLeft w:val="0"/>
          <w:marRight w:val="0"/>
          <w:marTop w:val="150"/>
          <w:marBottom w:val="0"/>
          <w:divBdr>
            <w:top w:val="none" w:sz="0" w:space="0" w:color="auto"/>
            <w:left w:val="none" w:sz="0" w:space="0" w:color="auto"/>
            <w:bottom w:val="none" w:sz="0" w:space="0" w:color="auto"/>
            <w:right w:val="none" w:sz="0" w:space="0" w:color="auto"/>
          </w:divBdr>
          <w:divsChild>
            <w:div w:id="1863014615">
              <w:marLeft w:val="1155"/>
              <w:marRight w:val="0"/>
              <w:marTop w:val="0"/>
              <w:marBottom w:val="0"/>
              <w:divBdr>
                <w:top w:val="none" w:sz="0" w:space="0" w:color="auto"/>
                <w:left w:val="none" w:sz="0" w:space="0" w:color="auto"/>
                <w:bottom w:val="none" w:sz="0" w:space="0" w:color="auto"/>
                <w:right w:val="none" w:sz="0" w:space="0" w:color="auto"/>
              </w:divBdr>
            </w:div>
            <w:div w:id="1364794120">
              <w:marLeft w:val="1155"/>
              <w:marRight w:val="0"/>
              <w:marTop w:val="0"/>
              <w:marBottom w:val="0"/>
              <w:divBdr>
                <w:top w:val="none" w:sz="0" w:space="0" w:color="auto"/>
                <w:left w:val="none" w:sz="0" w:space="0" w:color="auto"/>
                <w:bottom w:val="none" w:sz="0" w:space="0" w:color="auto"/>
                <w:right w:val="none" w:sz="0" w:space="0" w:color="auto"/>
              </w:divBdr>
            </w:div>
            <w:div w:id="120077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28318">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247179">
      <w:bodyDiv w:val="1"/>
      <w:marLeft w:val="0"/>
      <w:marRight w:val="0"/>
      <w:marTop w:val="0"/>
      <w:marBottom w:val="0"/>
      <w:divBdr>
        <w:top w:val="none" w:sz="0" w:space="0" w:color="auto"/>
        <w:left w:val="none" w:sz="0" w:space="0" w:color="auto"/>
        <w:bottom w:val="none" w:sz="0" w:space="0" w:color="auto"/>
        <w:right w:val="none" w:sz="0" w:space="0" w:color="auto"/>
      </w:divBdr>
      <w:divsChild>
        <w:div w:id="157112898">
          <w:marLeft w:val="0"/>
          <w:marRight w:val="0"/>
          <w:marTop w:val="0"/>
          <w:marBottom w:val="0"/>
          <w:divBdr>
            <w:top w:val="none" w:sz="0" w:space="0" w:color="auto"/>
            <w:left w:val="none" w:sz="0" w:space="0" w:color="auto"/>
            <w:bottom w:val="none" w:sz="0" w:space="0" w:color="auto"/>
            <w:right w:val="none" w:sz="0" w:space="0" w:color="auto"/>
          </w:divBdr>
        </w:div>
        <w:div w:id="137722382">
          <w:marLeft w:val="0"/>
          <w:marRight w:val="0"/>
          <w:marTop w:val="150"/>
          <w:marBottom w:val="0"/>
          <w:divBdr>
            <w:top w:val="none" w:sz="0" w:space="0" w:color="auto"/>
            <w:left w:val="none" w:sz="0" w:space="0" w:color="auto"/>
            <w:bottom w:val="none" w:sz="0" w:space="0" w:color="auto"/>
            <w:right w:val="none" w:sz="0" w:space="0" w:color="auto"/>
          </w:divBdr>
          <w:divsChild>
            <w:div w:id="1985815192">
              <w:marLeft w:val="1155"/>
              <w:marRight w:val="0"/>
              <w:marTop w:val="0"/>
              <w:marBottom w:val="0"/>
              <w:divBdr>
                <w:top w:val="none" w:sz="0" w:space="0" w:color="auto"/>
                <w:left w:val="none" w:sz="0" w:space="0" w:color="auto"/>
                <w:bottom w:val="none" w:sz="0" w:space="0" w:color="auto"/>
                <w:right w:val="none" w:sz="0" w:space="0" w:color="auto"/>
              </w:divBdr>
            </w:div>
            <w:div w:id="695353682">
              <w:marLeft w:val="1155"/>
              <w:marRight w:val="0"/>
              <w:marTop w:val="0"/>
              <w:marBottom w:val="0"/>
              <w:divBdr>
                <w:top w:val="none" w:sz="0" w:space="0" w:color="auto"/>
                <w:left w:val="none" w:sz="0" w:space="0" w:color="auto"/>
                <w:bottom w:val="none" w:sz="0" w:space="0" w:color="auto"/>
                <w:right w:val="none" w:sz="0" w:space="0" w:color="auto"/>
              </w:divBdr>
            </w:div>
            <w:div w:id="5907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247627">
      <w:bodyDiv w:val="1"/>
      <w:marLeft w:val="0"/>
      <w:marRight w:val="0"/>
      <w:marTop w:val="0"/>
      <w:marBottom w:val="0"/>
      <w:divBdr>
        <w:top w:val="none" w:sz="0" w:space="0" w:color="auto"/>
        <w:left w:val="none" w:sz="0" w:space="0" w:color="auto"/>
        <w:bottom w:val="none" w:sz="0" w:space="0" w:color="auto"/>
        <w:right w:val="none" w:sz="0" w:space="0" w:color="auto"/>
      </w:divBdr>
      <w:divsChild>
        <w:div w:id="1841462565">
          <w:marLeft w:val="0"/>
          <w:marRight w:val="0"/>
          <w:marTop w:val="0"/>
          <w:marBottom w:val="0"/>
          <w:divBdr>
            <w:top w:val="none" w:sz="0" w:space="0" w:color="auto"/>
            <w:left w:val="none" w:sz="0" w:space="0" w:color="auto"/>
            <w:bottom w:val="none" w:sz="0" w:space="0" w:color="auto"/>
            <w:right w:val="none" w:sz="0" w:space="0" w:color="auto"/>
          </w:divBdr>
        </w:div>
        <w:div w:id="370811027">
          <w:marLeft w:val="0"/>
          <w:marRight w:val="0"/>
          <w:marTop w:val="150"/>
          <w:marBottom w:val="0"/>
          <w:divBdr>
            <w:top w:val="none" w:sz="0" w:space="0" w:color="auto"/>
            <w:left w:val="none" w:sz="0" w:space="0" w:color="auto"/>
            <w:bottom w:val="none" w:sz="0" w:space="0" w:color="auto"/>
            <w:right w:val="none" w:sz="0" w:space="0" w:color="auto"/>
          </w:divBdr>
          <w:divsChild>
            <w:div w:id="521667791">
              <w:marLeft w:val="1155"/>
              <w:marRight w:val="0"/>
              <w:marTop w:val="0"/>
              <w:marBottom w:val="0"/>
              <w:divBdr>
                <w:top w:val="none" w:sz="0" w:space="0" w:color="auto"/>
                <w:left w:val="none" w:sz="0" w:space="0" w:color="auto"/>
                <w:bottom w:val="none" w:sz="0" w:space="0" w:color="auto"/>
                <w:right w:val="none" w:sz="0" w:space="0" w:color="auto"/>
              </w:divBdr>
            </w:div>
            <w:div w:id="1893540357">
              <w:marLeft w:val="1155"/>
              <w:marRight w:val="0"/>
              <w:marTop w:val="0"/>
              <w:marBottom w:val="0"/>
              <w:divBdr>
                <w:top w:val="none" w:sz="0" w:space="0" w:color="auto"/>
                <w:left w:val="none" w:sz="0" w:space="0" w:color="auto"/>
                <w:bottom w:val="none" w:sz="0" w:space="0" w:color="auto"/>
                <w:right w:val="none" w:sz="0" w:space="0" w:color="auto"/>
              </w:divBdr>
            </w:div>
            <w:div w:id="87354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6975997">
      <w:bodyDiv w:val="1"/>
      <w:marLeft w:val="0"/>
      <w:marRight w:val="0"/>
      <w:marTop w:val="0"/>
      <w:marBottom w:val="0"/>
      <w:divBdr>
        <w:top w:val="none" w:sz="0" w:space="0" w:color="auto"/>
        <w:left w:val="none" w:sz="0" w:space="0" w:color="auto"/>
        <w:bottom w:val="none" w:sz="0" w:space="0" w:color="auto"/>
        <w:right w:val="none" w:sz="0" w:space="0" w:color="auto"/>
      </w:divBdr>
      <w:divsChild>
        <w:div w:id="2027251812">
          <w:marLeft w:val="0"/>
          <w:marRight w:val="0"/>
          <w:marTop w:val="0"/>
          <w:marBottom w:val="0"/>
          <w:divBdr>
            <w:top w:val="none" w:sz="0" w:space="0" w:color="auto"/>
            <w:left w:val="none" w:sz="0" w:space="0" w:color="auto"/>
            <w:bottom w:val="none" w:sz="0" w:space="0" w:color="auto"/>
            <w:right w:val="none" w:sz="0" w:space="0" w:color="auto"/>
          </w:divBdr>
        </w:div>
        <w:div w:id="2125465305">
          <w:marLeft w:val="0"/>
          <w:marRight w:val="0"/>
          <w:marTop w:val="150"/>
          <w:marBottom w:val="0"/>
          <w:divBdr>
            <w:top w:val="none" w:sz="0" w:space="0" w:color="auto"/>
            <w:left w:val="none" w:sz="0" w:space="0" w:color="auto"/>
            <w:bottom w:val="none" w:sz="0" w:space="0" w:color="auto"/>
            <w:right w:val="none" w:sz="0" w:space="0" w:color="auto"/>
          </w:divBdr>
          <w:divsChild>
            <w:div w:id="1004673140">
              <w:marLeft w:val="1155"/>
              <w:marRight w:val="0"/>
              <w:marTop w:val="0"/>
              <w:marBottom w:val="0"/>
              <w:divBdr>
                <w:top w:val="none" w:sz="0" w:space="0" w:color="auto"/>
                <w:left w:val="none" w:sz="0" w:space="0" w:color="auto"/>
                <w:bottom w:val="none" w:sz="0" w:space="0" w:color="auto"/>
                <w:right w:val="none" w:sz="0" w:space="0" w:color="auto"/>
              </w:divBdr>
            </w:div>
            <w:div w:id="381910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633276">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4774">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8014124">
      <w:bodyDiv w:val="1"/>
      <w:marLeft w:val="0"/>
      <w:marRight w:val="0"/>
      <w:marTop w:val="0"/>
      <w:marBottom w:val="0"/>
      <w:divBdr>
        <w:top w:val="none" w:sz="0" w:space="0" w:color="auto"/>
        <w:left w:val="none" w:sz="0" w:space="0" w:color="auto"/>
        <w:bottom w:val="none" w:sz="0" w:space="0" w:color="auto"/>
        <w:right w:val="none" w:sz="0" w:space="0" w:color="auto"/>
      </w:divBdr>
      <w:divsChild>
        <w:div w:id="1855799882">
          <w:marLeft w:val="0"/>
          <w:marRight w:val="0"/>
          <w:marTop w:val="0"/>
          <w:marBottom w:val="0"/>
          <w:divBdr>
            <w:top w:val="none" w:sz="0" w:space="0" w:color="auto"/>
            <w:left w:val="none" w:sz="0" w:space="0" w:color="auto"/>
            <w:bottom w:val="none" w:sz="0" w:space="0" w:color="auto"/>
            <w:right w:val="none" w:sz="0" w:space="0" w:color="auto"/>
          </w:divBdr>
        </w:div>
        <w:div w:id="1103957758">
          <w:marLeft w:val="0"/>
          <w:marRight w:val="0"/>
          <w:marTop w:val="150"/>
          <w:marBottom w:val="0"/>
          <w:divBdr>
            <w:top w:val="none" w:sz="0" w:space="0" w:color="auto"/>
            <w:left w:val="none" w:sz="0" w:space="0" w:color="auto"/>
            <w:bottom w:val="none" w:sz="0" w:space="0" w:color="auto"/>
            <w:right w:val="none" w:sz="0" w:space="0" w:color="auto"/>
          </w:divBdr>
          <w:divsChild>
            <w:div w:id="874805692">
              <w:marLeft w:val="1155"/>
              <w:marRight w:val="0"/>
              <w:marTop w:val="0"/>
              <w:marBottom w:val="0"/>
              <w:divBdr>
                <w:top w:val="none" w:sz="0" w:space="0" w:color="auto"/>
                <w:left w:val="none" w:sz="0" w:space="0" w:color="auto"/>
                <w:bottom w:val="none" w:sz="0" w:space="0" w:color="auto"/>
                <w:right w:val="none" w:sz="0" w:space="0" w:color="auto"/>
              </w:divBdr>
            </w:div>
            <w:div w:id="1144472289">
              <w:marLeft w:val="1155"/>
              <w:marRight w:val="0"/>
              <w:marTop w:val="0"/>
              <w:marBottom w:val="0"/>
              <w:divBdr>
                <w:top w:val="none" w:sz="0" w:space="0" w:color="auto"/>
                <w:left w:val="none" w:sz="0" w:space="0" w:color="auto"/>
                <w:bottom w:val="none" w:sz="0" w:space="0" w:color="auto"/>
                <w:right w:val="none" w:sz="0" w:space="0" w:color="auto"/>
              </w:divBdr>
            </w:div>
            <w:div w:id="115048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3446">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399626">
      <w:bodyDiv w:val="1"/>
      <w:marLeft w:val="0"/>
      <w:marRight w:val="0"/>
      <w:marTop w:val="0"/>
      <w:marBottom w:val="0"/>
      <w:divBdr>
        <w:top w:val="none" w:sz="0" w:space="0" w:color="auto"/>
        <w:left w:val="none" w:sz="0" w:space="0" w:color="auto"/>
        <w:bottom w:val="none" w:sz="0" w:space="0" w:color="auto"/>
        <w:right w:val="none" w:sz="0" w:space="0" w:color="auto"/>
      </w:divBdr>
      <w:divsChild>
        <w:div w:id="512064787">
          <w:marLeft w:val="0"/>
          <w:marRight w:val="0"/>
          <w:marTop w:val="0"/>
          <w:marBottom w:val="0"/>
          <w:divBdr>
            <w:top w:val="none" w:sz="0" w:space="0" w:color="auto"/>
            <w:left w:val="none" w:sz="0" w:space="0" w:color="auto"/>
            <w:bottom w:val="none" w:sz="0" w:space="0" w:color="auto"/>
            <w:right w:val="none" w:sz="0" w:space="0" w:color="auto"/>
          </w:divBdr>
        </w:div>
        <w:div w:id="1890805288">
          <w:marLeft w:val="0"/>
          <w:marRight w:val="0"/>
          <w:marTop w:val="150"/>
          <w:marBottom w:val="0"/>
          <w:divBdr>
            <w:top w:val="none" w:sz="0" w:space="0" w:color="auto"/>
            <w:left w:val="none" w:sz="0" w:space="0" w:color="auto"/>
            <w:bottom w:val="none" w:sz="0" w:space="0" w:color="auto"/>
            <w:right w:val="none" w:sz="0" w:space="0" w:color="auto"/>
          </w:divBdr>
          <w:divsChild>
            <w:div w:id="1764103856">
              <w:marLeft w:val="1155"/>
              <w:marRight w:val="0"/>
              <w:marTop w:val="0"/>
              <w:marBottom w:val="0"/>
              <w:divBdr>
                <w:top w:val="none" w:sz="0" w:space="0" w:color="auto"/>
                <w:left w:val="none" w:sz="0" w:space="0" w:color="auto"/>
                <w:bottom w:val="none" w:sz="0" w:space="0" w:color="auto"/>
                <w:right w:val="none" w:sz="0" w:space="0" w:color="auto"/>
              </w:divBdr>
            </w:div>
            <w:div w:id="172078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0094">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1316">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290263">
      <w:bodyDiv w:val="1"/>
      <w:marLeft w:val="0"/>
      <w:marRight w:val="0"/>
      <w:marTop w:val="0"/>
      <w:marBottom w:val="0"/>
      <w:divBdr>
        <w:top w:val="none" w:sz="0" w:space="0" w:color="auto"/>
        <w:left w:val="none" w:sz="0" w:space="0" w:color="auto"/>
        <w:bottom w:val="none" w:sz="0" w:space="0" w:color="auto"/>
        <w:right w:val="none" w:sz="0" w:space="0" w:color="auto"/>
      </w:divBdr>
      <w:divsChild>
        <w:div w:id="344600178">
          <w:marLeft w:val="0"/>
          <w:marRight w:val="0"/>
          <w:marTop w:val="0"/>
          <w:marBottom w:val="0"/>
          <w:divBdr>
            <w:top w:val="none" w:sz="0" w:space="0" w:color="auto"/>
            <w:left w:val="none" w:sz="0" w:space="0" w:color="auto"/>
            <w:bottom w:val="none" w:sz="0" w:space="0" w:color="auto"/>
            <w:right w:val="none" w:sz="0" w:space="0" w:color="auto"/>
          </w:divBdr>
        </w:div>
        <w:div w:id="526718832">
          <w:marLeft w:val="0"/>
          <w:marRight w:val="0"/>
          <w:marTop w:val="150"/>
          <w:marBottom w:val="0"/>
          <w:divBdr>
            <w:top w:val="none" w:sz="0" w:space="0" w:color="auto"/>
            <w:left w:val="none" w:sz="0" w:space="0" w:color="auto"/>
            <w:bottom w:val="none" w:sz="0" w:space="0" w:color="auto"/>
            <w:right w:val="none" w:sz="0" w:space="0" w:color="auto"/>
          </w:divBdr>
          <w:divsChild>
            <w:div w:id="259721617">
              <w:marLeft w:val="1155"/>
              <w:marRight w:val="0"/>
              <w:marTop w:val="0"/>
              <w:marBottom w:val="0"/>
              <w:divBdr>
                <w:top w:val="none" w:sz="0" w:space="0" w:color="auto"/>
                <w:left w:val="none" w:sz="0" w:space="0" w:color="auto"/>
                <w:bottom w:val="none" w:sz="0" w:space="0" w:color="auto"/>
                <w:right w:val="none" w:sz="0" w:space="0" w:color="auto"/>
              </w:divBdr>
            </w:div>
            <w:div w:id="366878680">
              <w:marLeft w:val="1155"/>
              <w:marRight w:val="0"/>
              <w:marTop w:val="0"/>
              <w:marBottom w:val="0"/>
              <w:divBdr>
                <w:top w:val="none" w:sz="0" w:space="0" w:color="auto"/>
                <w:left w:val="none" w:sz="0" w:space="0" w:color="auto"/>
                <w:bottom w:val="none" w:sz="0" w:space="0" w:color="auto"/>
                <w:right w:val="none" w:sz="0" w:space="0" w:color="auto"/>
              </w:divBdr>
            </w:div>
            <w:div w:id="596911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1976330">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097329">
      <w:bodyDiv w:val="1"/>
      <w:marLeft w:val="0"/>
      <w:marRight w:val="0"/>
      <w:marTop w:val="0"/>
      <w:marBottom w:val="0"/>
      <w:divBdr>
        <w:top w:val="none" w:sz="0" w:space="0" w:color="auto"/>
        <w:left w:val="none" w:sz="0" w:space="0" w:color="auto"/>
        <w:bottom w:val="none" w:sz="0" w:space="0" w:color="auto"/>
        <w:right w:val="none" w:sz="0" w:space="0" w:color="auto"/>
      </w:divBdr>
      <w:divsChild>
        <w:div w:id="1371228874">
          <w:marLeft w:val="0"/>
          <w:marRight w:val="0"/>
          <w:marTop w:val="0"/>
          <w:marBottom w:val="0"/>
          <w:divBdr>
            <w:top w:val="none" w:sz="0" w:space="0" w:color="auto"/>
            <w:left w:val="none" w:sz="0" w:space="0" w:color="auto"/>
            <w:bottom w:val="none" w:sz="0" w:space="0" w:color="auto"/>
            <w:right w:val="none" w:sz="0" w:space="0" w:color="auto"/>
          </w:divBdr>
        </w:div>
        <w:div w:id="1059792309">
          <w:marLeft w:val="0"/>
          <w:marRight w:val="0"/>
          <w:marTop w:val="150"/>
          <w:marBottom w:val="0"/>
          <w:divBdr>
            <w:top w:val="none" w:sz="0" w:space="0" w:color="auto"/>
            <w:left w:val="none" w:sz="0" w:space="0" w:color="auto"/>
            <w:bottom w:val="none" w:sz="0" w:space="0" w:color="auto"/>
            <w:right w:val="none" w:sz="0" w:space="0" w:color="auto"/>
          </w:divBdr>
          <w:divsChild>
            <w:div w:id="517816447">
              <w:marLeft w:val="1155"/>
              <w:marRight w:val="0"/>
              <w:marTop w:val="0"/>
              <w:marBottom w:val="0"/>
              <w:divBdr>
                <w:top w:val="none" w:sz="0" w:space="0" w:color="auto"/>
                <w:left w:val="none" w:sz="0" w:space="0" w:color="auto"/>
                <w:bottom w:val="none" w:sz="0" w:space="0" w:color="auto"/>
                <w:right w:val="none" w:sz="0" w:space="0" w:color="auto"/>
              </w:divBdr>
            </w:div>
            <w:div w:id="1496384711">
              <w:marLeft w:val="1155"/>
              <w:marRight w:val="0"/>
              <w:marTop w:val="0"/>
              <w:marBottom w:val="0"/>
              <w:divBdr>
                <w:top w:val="none" w:sz="0" w:space="0" w:color="auto"/>
                <w:left w:val="none" w:sz="0" w:space="0" w:color="auto"/>
                <w:bottom w:val="none" w:sz="0" w:space="0" w:color="auto"/>
                <w:right w:val="none" w:sz="0" w:space="0" w:color="auto"/>
              </w:divBdr>
            </w:div>
            <w:div w:id="1516529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678744">
      <w:bodyDiv w:val="1"/>
      <w:marLeft w:val="0"/>
      <w:marRight w:val="0"/>
      <w:marTop w:val="0"/>
      <w:marBottom w:val="0"/>
      <w:divBdr>
        <w:top w:val="none" w:sz="0" w:space="0" w:color="auto"/>
        <w:left w:val="none" w:sz="0" w:space="0" w:color="auto"/>
        <w:bottom w:val="none" w:sz="0" w:space="0" w:color="auto"/>
        <w:right w:val="none" w:sz="0" w:space="0" w:color="auto"/>
      </w:divBdr>
      <w:divsChild>
        <w:div w:id="708381200">
          <w:marLeft w:val="0"/>
          <w:marRight w:val="0"/>
          <w:marTop w:val="0"/>
          <w:marBottom w:val="0"/>
          <w:divBdr>
            <w:top w:val="none" w:sz="0" w:space="0" w:color="auto"/>
            <w:left w:val="none" w:sz="0" w:space="0" w:color="auto"/>
            <w:bottom w:val="none" w:sz="0" w:space="0" w:color="auto"/>
            <w:right w:val="none" w:sz="0" w:space="0" w:color="auto"/>
          </w:divBdr>
        </w:div>
        <w:div w:id="1901594032">
          <w:marLeft w:val="0"/>
          <w:marRight w:val="0"/>
          <w:marTop w:val="150"/>
          <w:marBottom w:val="0"/>
          <w:divBdr>
            <w:top w:val="none" w:sz="0" w:space="0" w:color="auto"/>
            <w:left w:val="none" w:sz="0" w:space="0" w:color="auto"/>
            <w:bottom w:val="none" w:sz="0" w:space="0" w:color="auto"/>
            <w:right w:val="none" w:sz="0" w:space="0" w:color="auto"/>
          </w:divBdr>
          <w:divsChild>
            <w:div w:id="1030372111">
              <w:marLeft w:val="1155"/>
              <w:marRight w:val="0"/>
              <w:marTop w:val="0"/>
              <w:marBottom w:val="0"/>
              <w:divBdr>
                <w:top w:val="none" w:sz="0" w:space="0" w:color="auto"/>
                <w:left w:val="none" w:sz="0" w:space="0" w:color="auto"/>
                <w:bottom w:val="none" w:sz="0" w:space="0" w:color="auto"/>
                <w:right w:val="none" w:sz="0" w:space="0" w:color="auto"/>
              </w:divBdr>
            </w:div>
            <w:div w:id="1036201101">
              <w:marLeft w:val="1155"/>
              <w:marRight w:val="0"/>
              <w:marTop w:val="0"/>
              <w:marBottom w:val="0"/>
              <w:divBdr>
                <w:top w:val="none" w:sz="0" w:space="0" w:color="auto"/>
                <w:left w:val="none" w:sz="0" w:space="0" w:color="auto"/>
                <w:bottom w:val="none" w:sz="0" w:space="0" w:color="auto"/>
                <w:right w:val="none" w:sz="0" w:space="0" w:color="auto"/>
              </w:divBdr>
            </w:div>
            <w:div w:id="1159346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94133">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301">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042">
      <w:bodyDiv w:val="1"/>
      <w:marLeft w:val="0"/>
      <w:marRight w:val="0"/>
      <w:marTop w:val="0"/>
      <w:marBottom w:val="0"/>
      <w:divBdr>
        <w:top w:val="none" w:sz="0" w:space="0" w:color="auto"/>
        <w:left w:val="none" w:sz="0" w:space="0" w:color="auto"/>
        <w:bottom w:val="none" w:sz="0" w:space="0" w:color="auto"/>
        <w:right w:val="none" w:sz="0" w:space="0" w:color="auto"/>
      </w:divBdr>
      <w:divsChild>
        <w:div w:id="90250214">
          <w:marLeft w:val="0"/>
          <w:marRight w:val="0"/>
          <w:marTop w:val="0"/>
          <w:marBottom w:val="0"/>
          <w:divBdr>
            <w:top w:val="none" w:sz="0" w:space="0" w:color="auto"/>
            <w:left w:val="none" w:sz="0" w:space="0" w:color="auto"/>
            <w:bottom w:val="none" w:sz="0" w:space="0" w:color="auto"/>
            <w:right w:val="none" w:sz="0" w:space="0" w:color="auto"/>
          </w:divBdr>
        </w:div>
        <w:div w:id="781385936">
          <w:marLeft w:val="0"/>
          <w:marRight w:val="0"/>
          <w:marTop w:val="150"/>
          <w:marBottom w:val="0"/>
          <w:divBdr>
            <w:top w:val="none" w:sz="0" w:space="0" w:color="auto"/>
            <w:left w:val="none" w:sz="0" w:space="0" w:color="auto"/>
            <w:bottom w:val="none" w:sz="0" w:space="0" w:color="auto"/>
            <w:right w:val="none" w:sz="0" w:space="0" w:color="auto"/>
          </w:divBdr>
          <w:divsChild>
            <w:div w:id="1997176245">
              <w:marLeft w:val="1155"/>
              <w:marRight w:val="0"/>
              <w:marTop w:val="0"/>
              <w:marBottom w:val="0"/>
              <w:divBdr>
                <w:top w:val="none" w:sz="0" w:space="0" w:color="auto"/>
                <w:left w:val="none" w:sz="0" w:space="0" w:color="auto"/>
                <w:bottom w:val="none" w:sz="0" w:space="0" w:color="auto"/>
                <w:right w:val="none" w:sz="0" w:space="0" w:color="auto"/>
              </w:divBdr>
            </w:div>
            <w:div w:id="693458801">
              <w:marLeft w:val="1155"/>
              <w:marRight w:val="0"/>
              <w:marTop w:val="0"/>
              <w:marBottom w:val="0"/>
              <w:divBdr>
                <w:top w:val="none" w:sz="0" w:space="0" w:color="auto"/>
                <w:left w:val="none" w:sz="0" w:space="0" w:color="auto"/>
                <w:bottom w:val="none" w:sz="0" w:space="0" w:color="auto"/>
                <w:right w:val="none" w:sz="0" w:space="0" w:color="auto"/>
              </w:divBdr>
            </w:div>
            <w:div w:id="710612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334970">
      <w:bodyDiv w:val="1"/>
      <w:marLeft w:val="0"/>
      <w:marRight w:val="0"/>
      <w:marTop w:val="0"/>
      <w:marBottom w:val="0"/>
      <w:divBdr>
        <w:top w:val="none" w:sz="0" w:space="0" w:color="auto"/>
        <w:left w:val="none" w:sz="0" w:space="0" w:color="auto"/>
        <w:bottom w:val="none" w:sz="0" w:space="0" w:color="auto"/>
        <w:right w:val="none" w:sz="0" w:space="0" w:color="auto"/>
      </w:divBdr>
      <w:divsChild>
        <w:div w:id="1018504553">
          <w:marLeft w:val="0"/>
          <w:marRight w:val="0"/>
          <w:marTop w:val="0"/>
          <w:marBottom w:val="0"/>
          <w:divBdr>
            <w:top w:val="none" w:sz="0" w:space="0" w:color="auto"/>
            <w:left w:val="none" w:sz="0" w:space="0" w:color="auto"/>
            <w:bottom w:val="none" w:sz="0" w:space="0" w:color="auto"/>
            <w:right w:val="none" w:sz="0" w:space="0" w:color="auto"/>
          </w:divBdr>
        </w:div>
        <w:div w:id="730495546">
          <w:marLeft w:val="0"/>
          <w:marRight w:val="0"/>
          <w:marTop w:val="150"/>
          <w:marBottom w:val="0"/>
          <w:divBdr>
            <w:top w:val="none" w:sz="0" w:space="0" w:color="auto"/>
            <w:left w:val="none" w:sz="0" w:space="0" w:color="auto"/>
            <w:bottom w:val="none" w:sz="0" w:space="0" w:color="auto"/>
            <w:right w:val="none" w:sz="0" w:space="0" w:color="auto"/>
          </w:divBdr>
          <w:divsChild>
            <w:div w:id="515192402">
              <w:marLeft w:val="1155"/>
              <w:marRight w:val="0"/>
              <w:marTop w:val="0"/>
              <w:marBottom w:val="0"/>
              <w:divBdr>
                <w:top w:val="none" w:sz="0" w:space="0" w:color="auto"/>
                <w:left w:val="none" w:sz="0" w:space="0" w:color="auto"/>
                <w:bottom w:val="none" w:sz="0" w:space="0" w:color="auto"/>
                <w:right w:val="none" w:sz="0" w:space="0" w:color="auto"/>
              </w:divBdr>
            </w:div>
            <w:div w:id="1895505236">
              <w:marLeft w:val="1155"/>
              <w:marRight w:val="0"/>
              <w:marTop w:val="0"/>
              <w:marBottom w:val="0"/>
              <w:divBdr>
                <w:top w:val="none" w:sz="0" w:space="0" w:color="auto"/>
                <w:left w:val="none" w:sz="0" w:space="0" w:color="auto"/>
                <w:bottom w:val="none" w:sz="0" w:space="0" w:color="auto"/>
                <w:right w:val="none" w:sz="0" w:space="0" w:color="auto"/>
              </w:divBdr>
            </w:div>
            <w:div w:id="885870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31961">
      <w:bodyDiv w:val="1"/>
      <w:marLeft w:val="0"/>
      <w:marRight w:val="0"/>
      <w:marTop w:val="0"/>
      <w:marBottom w:val="0"/>
      <w:divBdr>
        <w:top w:val="none" w:sz="0" w:space="0" w:color="auto"/>
        <w:left w:val="none" w:sz="0" w:space="0" w:color="auto"/>
        <w:bottom w:val="none" w:sz="0" w:space="0" w:color="auto"/>
        <w:right w:val="none" w:sz="0" w:space="0" w:color="auto"/>
      </w:divBdr>
      <w:divsChild>
        <w:div w:id="707028797">
          <w:marLeft w:val="0"/>
          <w:marRight w:val="0"/>
          <w:marTop w:val="0"/>
          <w:marBottom w:val="0"/>
          <w:divBdr>
            <w:top w:val="none" w:sz="0" w:space="0" w:color="auto"/>
            <w:left w:val="none" w:sz="0" w:space="0" w:color="auto"/>
            <w:bottom w:val="none" w:sz="0" w:space="0" w:color="auto"/>
            <w:right w:val="none" w:sz="0" w:space="0" w:color="auto"/>
          </w:divBdr>
        </w:div>
        <w:div w:id="1059784248">
          <w:marLeft w:val="0"/>
          <w:marRight w:val="0"/>
          <w:marTop w:val="150"/>
          <w:marBottom w:val="0"/>
          <w:divBdr>
            <w:top w:val="none" w:sz="0" w:space="0" w:color="auto"/>
            <w:left w:val="none" w:sz="0" w:space="0" w:color="auto"/>
            <w:bottom w:val="none" w:sz="0" w:space="0" w:color="auto"/>
            <w:right w:val="none" w:sz="0" w:space="0" w:color="auto"/>
          </w:divBdr>
          <w:divsChild>
            <w:div w:id="1681617572">
              <w:marLeft w:val="1155"/>
              <w:marRight w:val="0"/>
              <w:marTop w:val="0"/>
              <w:marBottom w:val="0"/>
              <w:divBdr>
                <w:top w:val="none" w:sz="0" w:space="0" w:color="auto"/>
                <w:left w:val="none" w:sz="0" w:space="0" w:color="auto"/>
                <w:bottom w:val="none" w:sz="0" w:space="0" w:color="auto"/>
                <w:right w:val="none" w:sz="0" w:space="0" w:color="auto"/>
              </w:divBdr>
            </w:div>
            <w:div w:id="880946532">
              <w:marLeft w:val="1155"/>
              <w:marRight w:val="0"/>
              <w:marTop w:val="0"/>
              <w:marBottom w:val="0"/>
              <w:divBdr>
                <w:top w:val="none" w:sz="0" w:space="0" w:color="auto"/>
                <w:left w:val="none" w:sz="0" w:space="0" w:color="auto"/>
                <w:bottom w:val="none" w:sz="0" w:space="0" w:color="auto"/>
                <w:right w:val="none" w:sz="0" w:space="0" w:color="auto"/>
              </w:divBdr>
            </w:div>
            <w:div w:id="1650473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537589">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876743">
      <w:bodyDiv w:val="1"/>
      <w:marLeft w:val="0"/>
      <w:marRight w:val="0"/>
      <w:marTop w:val="0"/>
      <w:marBottom w:val="0"/>
      <w:divBdr>
        <w:top w:val="none" w:sz="0" w:space="0" w:color="auto"/>
        <w:left w:val="none" w:sz="0" w:space="0" w:color="auto"/>
        <w:bottom w:val="none" w:sz="0" w:space="0" w:color="auto"/>
        <w:right w:val="none" w:sz="0" w:space="0" w:color="auto"/>
      </w:divBdr>
    </w:div>
    <w:div w:id="726882743">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5707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4479">
      <w:bodyDiv w:val="1"/>
      <w:marLeft w:val="0"/>
      <w:marRight w:val="0"/>
      <w:marTop w:val="0"/>
      <w:marBottom w:val="0"/>
      <w:divBdr>
        <w:top w:val="none" w:sz="0" w:space="0" w:color="auto"/>
        <w:left w:val="none" w:sz="0" w:space="0" w:color="auto"/>
        <w:bottom w:val="none" w:sz="0" w:space="0" w:color="auto"/>
        <w:right w:val="none" w:sz="0" w:space="0" w:color="auto"/>
      </w:divBdr>
      <w:divsChild>
        <w:div w:id="1814324961">
          <w:marLeft w:val="0"/>
          <w:marRight w:val="0"/>
          <w:marTop w:val="0"/>
          <w:marBottom w:val="0"/>
          <w:divBdr>
            <w:top w:val="none" w:sz="0" w:space="0" w:color="auto"/>
            <w:left w:val="none" w:sz="0" w:space="0" w:color="auto"/>
            <w:bottom w:val="none" w:sz="0" w:space="0" w:color="auto"/>
            <w:right w:val="none" w:sz="0" w:space="0" w:color="auto"/>
          </w:divBdr>
        </w:div>
        <w:div w:id="740903916">
          <w:marLeft w:val="0"/>
          <w:marRight w:val="0"/>
          <w:marTop w:val="150"/>
          <w:marBottom w:val="0"/>
          <w:divBdr>
            <w:top w:val="none" w:sz="0" w:space="0" w:color="auto"/>
            <w:left w:val="none" w:sz="0" w:space="0" w:color="auto"/>
            <w:bottom w:val="none" w:sz="0" w:space="0" w:color="auto"/>
            <w:right w:val="none" w:sz="0" w:space="0" w:color="auto"/>
          </w:divBdr>
          <w:divsChild>
            <w:div w:id="1985037191">
              <w:marLeft w:val="1155"/>
              <w:marRight w:val="0"/>
              <w:marTop w:val="0"/>
              <w:marBottom w:val="0"/>
              <w:divBdr>
                <w:top w:val="none" w:sz="0" w:space="0" w:color="auto"/>
                <w:left w:val="none" w:sz="0" w:space="0" w:color="auto"/>
                <w:bottom w:val="none" w:sz="0" w:space="0" w:color="auto"/>
                <w:right w:val="none" w:sz="0" w:space="0" w:color="auto"/>
              </w:divBdr>
            </w:div>
            <w:div w:id="922647023">
              <w:marLeft w:val="1155"/>
              <w:marRight w:val="0"/>
              <w:marTop w:val="0"/>
              <w:marBottom w:val="0"/>
              <w:divBdr>
                <w:top w:val="none" w:sz="0" w:space="0" w:color="auto"/>
                <w:left w:val="none" w:sz="0" w:space="0" w:color="auto"/>
                <w:bottom w:val="none" w:sz="0" w:space="0" w:color="auto"/>
                <w:right w:val="none" w:sz="0" w:space="0" w:color="auto"/>
              </w:divBdr>
            </w:div>
            <w:div w:id="2110274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847697">
      <w:bodyDiv w:val="1"/>
      <w:marLeft w:val="0"/>
      <w:marRight w:val="0"/>
      <w:marTop w:val="0"/>
      <w:marBottom w:val="0"/>
      <w:divBdr>
        <w:top w:val="none" w:sz="0" w:space="0" w:color="auto"/>
        <w:left w:val="none" w:sz="0" w:space="0" w:color="auto"/>
        <w:bottom w:val="none" w:sz="0" w:space="0" w:color="auto"/>
        <w:right w:val="none" w:sz="0" w:space="0" w:color="auto"/>
      </w:divBdr>
    </w:div>
    <w:div w:id="728915292">
      <w:bodyDiv w:val="1"/>
      <w:marLeft w:val="0"/>
      <w:marRight w:val="0"/>
      <w:marTop w:val="0"/>
      <w:marBottom w:val="0"/>
      <w:divBdr>
        <w:top w:val="none" w:sz="0" w:space="0" w:color="auto"/>
        <w:left w:val="none" w:sz="0" w:space="0" w:color="auto"/>
        <w:bottom w:val="none" w:sz="0" w:space="0" w:color="auto"/>
        <w:right w:val="none" w:sz="0" w:space="0" w:color="auto"/>
      </w:divBdr>
      <w:divsChild>
        <w:div w:id="512185375">
          <w:marLeft w:val="0"/>
          <w:marRight w:val="0"/>
          <w:marTop w:val="0"/>
          <w:marBottom w:val="0"/>
          <w:divBdr>
            <w:top w:val="none" w:sz="0" w:space="0" w:color="auto"/>
            <w:left w:val="none" w:sz="0" w:space="0" w:color="auto"/>
            <w:bottom w:val="none" w:sz="0" w:space="0" w:color="auto"/>
            <w:right w:val="none" w:sz="0" w:space="0" w:color="auto"/>
          </w:divBdr>
        </w:div>
        <w:div w:id="277179944">
          <w:marLeft w:val="0"/>
          <w:marRight w:val="0"/>
          <w:marTop w:val="150"/>
          <w:marBottom w:val="0"/>
          <w:divBdr>
            <w:top w:val="none" w:sz="0" w:space="0" w:color="auto"/>
            <w:left w:val="none" w:sz="0" w:space="0" w:color="auto"/>
            <w:bottom w:val="none" w:sz="0" w:space="0" w:color="auto"/>
            <w:right w:val="none" w:sz="0" w:space="0" w:color="auto"/>
          </w:divBdr>
          <w:divsChild>
            <w:div w:id="1567911399">
              <w:marLeft w:val="1155"/>
              <w:marRight w:val="0"/>
              <w:marTop w:val="0"/>
              <w:marBottom w:val="0"/>
              <w:divBdr>
                <w:top w:val="none" w:sz="0" w:space="0" w:color="auto"/>
                <w:left w:val="none" w:sz="0" w:space="0" w:color="auto"/>
                <w:bottom w:val="none" w:sz="0" w:space="0" w:color="auto"/>
                <w:right w:val="none" w:sz="0" w:space="0" w:color="auto"/>
              </w:divBdr>
            </w:div>
            <w:div w:id="1821533703">
              <w:marLeft w:val="1155"/>
              <w:marRight w:val="0"/>
              <w:marTop w:val="0"/>
              <w:marBottom w:val="0"/>
              <w:divBdr>
                <w:top w:val="none" w:sz="0" w:space="0" w:color="auto"/>
                <w:left w:val="none" w:sz="0" w:space="0" w:color="auto"/>
                <w:bottom w:val="none" w:sz="0" w:space="0" w:color="auto"/>
                <w:right w:val="none" w:sz="0" w:space="0" w:color="auto"/>
              </w:divBdr>
            </w:div>
            <w:div w:id="1152022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348505">
      <w:bodyDiv w:val="1"/>
      <w:marLeft w:val="0"/>
      <w:marRight w:val="0"/>
      <w:marTop w:val="0"/>
      <w:marBottom w:val="0"/>
      <w:divBdr>
        <w:top w:val="none" w:sz="0" w:space="0" w:color="auto"/>
        <w:left w:val="none" w:sz="0" w:space="0" w:color="auto"/>
        <w:bottom w:val="none" w:sz="0" w:space="0" w:color="auto"/>
        <w:right w:val="none" w:sz="0" w:space="0" w:color="auto"/>
      </w:divBdr>
    </w:div>
    <w:div w:id="730424270">
      <w:bodyDiv w:val="1"/>
      <w:marLeft w:val="0"/>
      <w:marRight w:val="0"/>
      <w:marTop w:val="0"/>
      <w:marBottom w:val="0"/>
      <w:divBdr>
        <w:top w:val="none" w:sz="0" w:space="0" w:color="auto"/>
        <w:left w:val="none" w:sz="0" w:space="0" w:color="auto"/>
        <w:bottom w:val="none" w:sz="0" w:space="0" w:color="auto"/>
        <w:right w:val="none" w:sz="0" w:space="0" w:color="auto"/>
      </w:divBdr>
      <w:divsChild>
        <w:div w:id="1974482072">
          <w:marLeft w:val="0"/>
          <w:marRight w:val="0"/>
          <w:marTop w:val="0"/>
          <w:marBottom w:val="0"/>
          <w:divBdr>
            <w:top w:val="none" w:sz="0" w:space="0" w:color="auto"/>
            <w:left w:val="none" w:sz="0" w:space="0" w:color="auto"/>
            <w:bottom w:val="none" w:sz="0" w:space="0" w:color="auto"/>
            <w:right w:val="none" w:sz="0" w:space="0" w:color="auto"/>
          </w:divBdr>
        </w:div>
        <w:div w:id="1298612446">
          <w:marLeft w:val="0"/>
          <w:marRight w:val="0"/>
          <w:marTop w:val="150"/>
          <w:marBottom w:val="0"/>
          <w:divBdr>
            <w:top w:val="none" w:sz="0" w:space="0" w:color="auto"/>
            <w:left w:val="none" w:sz="0" w:space="0" w:color="auto"/>
            <w:bottom w:val="none" w:sz="0" w:space="0" w:color="auto"/>
            <w:right w:val="none" w:sz="0" w:space="0" w:color="auto"/>
          </w:divBdr>
          <w:divsChild>
            <w:div w:id="36901824">
              <w:marLeft w:val="1155"/>
              <w:marRight w:val="0"/>
              <w:marTop w:val="0"/>
              <w:marBottom w:val="0"/>
              <w:divBdr>
                <w:top w:val="none" w:sz="0" w:space="0" w:color="auto"/>
                <w:left w:val="none" w:sz="0" w:space="0" w:color="auto"/>
                <w:bottom w:val="none" w:sz="0" w:space="0" w:color="auto"/>
                <w:right w:val="none" w:sz="0" w:space="0" w:color="auto"/>
              </w:divBdr>
            </w:div>
            <w:div w:id="1280915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16406">
      <w:bodyDiv w:val="1"/>
      <w:marLeft w:val="0"/>
      <w:marRight w:val="0"/>
      <w:marTop w:val="0"/>
      <w:marBottom w:val="0"/>
      <w:divBdr>
        <w:top w:val="none" w:sz="0" w:space="0" w:color="auto"/>
        <w:left w:val="none" w:sz="0" w:space="0" w:color="auto"/>
        <w:bottom w:val="none" w:sz="0" w:space="0" w:color="auto"/>
        <w:right w:val="none" w:sz="0" w:space="0" w:color="auto"/>
      </w:divBdr>
    </w:div>
    <w:div w:id="730691694">
      <w:bodyDiv w:val="1"/>
      <w:marLeft w:val="0"/>
      <w:marRight w:val="0"/>
      <w:marTop w:val="0"/>
      <w:marBottom w:val="0"/>
      <w:divBdr>
        <w:top w:val="none" w:sz="0" w:space="0" w:color="auto"/>
        <w:left w:val="none" w:sz="0" w:space="0" w:color="auto"/>
        <w:bottom w:val="none" w:sz="0" w:space="0" w:color="auto"/>
        <w:right w:val="none" w:sz="0" w:space="0" w:color="auto"/>
      </w:divBdr>
      <w:divsChild>
        <w:div w:id="1329015817">
          <w:marLeft w:val="0"/>
          <w:marRight w:val="0"/>
          <w:marTop w:val="0"/>
          <w:marBottom w:val="0"/>
          <w:divBdr>
            <w:top w:val="none" w:sz="0" w:space="0" w:color="auto"/>
            <w:left w:val="none" w:sz="0" w:space="0" w:color="auto"/>
            <w:bottom w:val="none" w:sz="0" w:space="0" w:color="auto"/>
            <w:right w:val="none" w:sz="0" w:space="0" w:color="auto"/>
          </w:divBdr>
        </w:div>
        <w:div w:id="27146926">
          <w:marLeft w:val="0"/>
          <w:marRight w:val="0"/>
          <w:marTop w:val="150"/>
          <w:marBottom w:val="0"/>
          <w:divBdr>
            <w:top w:val="none" w:sz="0" w:space="0" w:color="auto"/>
            <w:left w:val="none" w:sz="0" w:space="0" w:color="auto"/>
            <w:bottom w:val="none" w:sz="0" w:space="0" w:color="auto"/>
            <w:right w:val="none" w:sz="0" w:space="0" w:color="auto"/>
          </w:divBdr>
          <w:divsChild>
            <w:div w:id="170994914">
              <w:marLeft w:val="1155"/>
              <w:marRight w:val="0"/>
              <w:marTop w:val="0"/>
              <w:marBottom w:val="0"/>
              <w:divBdr>
                <w:top w:val="none" w:sz="0" w:space="0" w:color="auto"/>
                <w:left w:val="none" w:sz="0" w:space="0" w:color="auto"/>
                <w:bottom w:val="none" w:sz="0" w:space="0" w:color="auto"/>
                <w:right w:val="none" w:sz="0" w:space="0" w:color="auto"/>
              </w:divBdr>
            </w:div>
            <w:div w:id="1632244412">
              <w:marLeft w:val="1155"/>
              <w:marRight w:val="0"/>
              <w:marTop w:val="0"/>
              <w:marBottom w:val="0"/>
              <w:divBdr>
                <w:top w:val="none" w:sz="0" w:space="0" w:color="auto"/>
                <w:left w:val="none" w:sz="0" w:space="0" w:color="auto"/>
                <w:bottom w:val="none" w:sz="0" w:space="0" w:color="auto"/>
                <w:right w:val="none" w:sz="0" w:space="0" w:color="auto"/>
              </w:divBdr>
            </w:div>
            <w:div w:id="1405492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4398">
      <w:bodyDiv w:val="1"/>
      <w:marLeft w:val="0"/>
      <w:marRight w:val="0"/>
      <w:marTop w:val="0"/>
      <w:marBottom w:val="0"/>
      <w:divBdr>
        <w:top w:val="none" w:sz="0" w:space="0" w:color="auto"/>
        <w:left w:val="none" w:sz="0" w:space="0" w:color="auto"/>
        <w:bottom w:val="none" w:sz="0" w:space="0" w:color="auto"/>
        <w:right w:val="none" w:sz="0" w:space="0" w:color="auto"/>
      </w:divBdr>
      <w:divsChild>
        <w:div w:id="2058972125">
          <w:marLeft w:val="0"/>
          <w:marRight w:val="0"/>
          <w:marTop w:val="0"/>
          <w:marBottom w:val="0"/>
          <w:divBdr>
            <w:top w:val="none" w:sz="0" w:space="0" w:color="auto"/>
            <w:left w:val="none" w:sz="0" w:space="0" w:color="auto"/>
            <w:bottom w:val="none" w:sz="0" w:space="0" w:color="auto"/>
            <w:right w:val="none" w:sz="0" w:space="0" w:color="auto"/>
          </w:divBdr>
        </w:div>
        <w:div w:id="753284801">
          <w:marLeft w:val="0"/>
          <w:marRight w:val="0"/>
          <w:marTop w:val="150"/>
          <w:marBottom w:val="0"/>
          <w:divBdr>
            <w:top w:val="none" w:sz="0" w:space="0" w:color="auto"/>
            <w:left w:val="none" w:sz="0" w:space="0" w:color="auto"/>
            <w:bottom w:val="none" w:sz="0" w:space="0" w:color="auto"/>
            <w:right w:val="none" w:sz="0" w:space="0" w:color="auto"/>
          </w:divBdr>
          <w:divsChild>
            <w:div w:id="293680757">
              <w:marLeft w:val="1155"/>
              <w:marRight w:val="0"/>
              <w:marTop w:val="0"/>
              <w:marBottom w:val="0"/>
              <w:divBdr>
                <w:top w:val="none" w:sz="0" w:space="0" w:color="auto"/>
                <w:left w:val="none" w:sz="0" w:space="0" w:color="auto"/>
                <w:bottom w:val="none" w:sz="0" w:space="0" w:color="auto"/>
                <w:right w:val="none" w:sz="0" w:space="0" w:color="auto"/>
              </w:divBdr>
            </w:div>
            <w:div w:id="984889884">
              <w:marLeft w:val="1155"/>
              <w:marRight w:val="0"/>
              <w:marTop w:val="0"/>
              <w:marBottom w:val="0"/>
              <w:divBdr>
                <w:top w:val="none" w:sz="0" w:space="0" w:color="auto"/>
                <w:left w:val="none" w:sz="0" w:space="0" w:color="auto"/>
                <w:bottom w:val="none" w:sz="0" w:space="0" w:color="auto"/>
                <w:right w:val="none" w:sz="0" w:space="0" w:color="auto"/>
              </w:divBdr>
            </w:div>
            <w:div w:id="1677153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44850">
      <w:bodyDiv w:val="1"/>
      <w:marLeft w:val="0"/>
      <w:marRight w:val="0"/>
      <w:marTop w:val="0"/>
      <w:marBottom w:val="0"/>
      <w:divBdr>
        <w:top w:val="none" w:sz="0" w:space="0" w:color="auto"/>
        <w:left w:val="none" w:sz="0" w:space="0" w:color="auto"/>
        <w:bottom w:val="none" w:sz="0" w:space="0" w:color="auto"/>
        <w:right w:val="none" w:sz="0" w:space="0" w:color="auto"/>
      </w:divBdr>
      <w:divsChild>
        <w:div w:id="912274433">
          <w:marLeft w:val="0"/>
          <w:marRight w:val="0"/>
          <w:marTop w:val="0"/>
          <w:marBottom w:val="0"/>
          <w:divBdr>
            <w:top w:val="none" w:sz="0" w:space="0" w:color="auto"/>
            <w:left w:val="none" w:sz="0" w:space="0" w:color="auto"/>
            <w:bottom w:val="none" w:sz="0" w:space="0" w:color="auto"/>
            <w:right w:val="none" w:sz="0" w:space="0" w:color="auto"/>
          </w:divBdr>
        </w:div>
        <w:div w:id="1225675209">
          <w:marLeft w:val="0"/>
          <w:marRight w:val="0"/>
          <w:marTop w:val="150"/>
          <w:marBottom w:val="0"/>
          <w:divBdr>
            <w:top w:val="none" w:sz="0" w:space="0" w:color="auto"/>
            <w:left w:val="none" w:sz="0" w:space="0" w:color="auto"/>
            <w:bottom w:val="none" w:sz="0" w:space="0" w:color="auto"/>
            <w:right w:val="none" w:sz="0" w:space="0" w:color="auto"/>
          </w:divBdr>
          <w:divsChild>
            <w:div w:id="328366220">
              <w:marLeft w:val="1155"/>
              <w:marRight w:val="0"/>
              <w:marTop w:val="0"/>
              <w:marBottom w:val="0"/>
              <w:divBdr>
                <w:top w:val="none" w:sz="0" w:space="0" w:color="auto"/>
                <w:left w:val="none" w:sz="0" w:space="0" w:color="auto"/>
                <w:bottom w:val="none" w:sz="0" w:space="0" w:color="auto"/>
                <w:right w:val="none" w:sz="0" w:space="0" w:color="auto"/>
              </w:divBdr>
            </w:div>
            <w:div w:id="1355111632">
              <w:marLeft w:val="1155"/>
              <w:marRight w:val="0"/>
              <w:marTop w:val="0"/>
              <w:marBottom w:val="0"/>
              <w:divBdr>
                <w:top w:val="none" w:sz="0" w:space="0" w:color="auto"/>
                <w:left w:val="none" w:sz="0" w:space="0" w:color="auto"/>
                <w:bottom w:val="none" w:sz="0" w:space="0" w:color="auto"/>
                <w:right w:val="none" w:sz="0" w:space="0" w:color="auto"/>
              </w:divBdr>
            </w:div>
            <w:div w:id="1150176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62907">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5982005">
      <w:bodyDiv w:val="1"/>
      <w:marLeft w:val="0"/>
      <w:marRight w:val="0"/>
      <w:marTop w:val="0"/>
      <w:marBottom w:val="0"/>
      <w:divBdr>
        <w:top w:val="none" w:sz="0" w:space="0" w:color="auto"/>
        <w:left w:val="none" w:sz="0" w:space="0" w:color="auto"/>
        <w:bottom w:val="none" w:sz="0" w:space="0" w:color="auto"/>
        <w:right w:val="none" w:sz="0" w:space="0" w:color="auto"/>
      </w:divBdr>
      <w:divsChild>
        <w:div w:id="1801651368">
          <w:marLeft w:val="0"/>
          <w:marRight w:val="0"/>
          <w:marTop w:val="0"/>
          <w:marBottom w:val="0"/>
          <w:divBdr>
            <w:top w:val="none" w:sz="0" w:space="0" w:color="auto"/>
            <w:left w:val="none" w:sz="0" w:space="0" w:color="auto"/>
            <w:bottom w:val="none" w:sz="0" w:space="0" w:color="auto"/>
            <w:right w:val="none" w:sz="0" w:space="0" w:color="auto"/>
          </w:divBdr>
        </w:div>
      </w:divsChild>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514732">
      <w:bodyDiv w:val="1"/>
      <w:marLeft w:val="0"/>
      <w:marRight w:val="0"/>
      <w:marTop w:val="0"/>
      <w:marBottom w:val="0"/>
      <w:divBdr>
        <w:top w:val="none" w:sz="0" w:space="0" w:color="auto"/>
        <w:left w:val="none" w:sz="0" w:space="0" w:color="auto"/>
        <w:bottom w:val="none" w:sz="0" w:space="0" w:color="auto"/>
        <w:right w:val="none" w:sz="0" w:space="0" w:color="auto"/>
      </w:divBdr>
      <w:divsChild>
        <w:div w:id="1813018733">
          <w:marLeft w:val="0"/>
          <w:marRight w:val="0"/>
          <w:marTop w:val="0"/>
          <w:marBottom w:val="0"/>
          <w:divBdr>
            <w:top w:val="none" w:sz="0" w:space="0" w:color="auto"/>
            <w:left w:val="none" w:sz="0" w:space="0" w:color="auto"/>
            <w:bottom w:val="none" w:sz="0" w:space="0" w:color="auto"/>
            <w:right w:val="none" w:sz="0" w:space="0" w:color="auto"/>
          </w:divBdr>
        </w:div>
        <w:div w:id="1431968811">
          <w:marLeft w:val="0"/>
          <w:marRight w:val="0"/>
          <w:marTop w:val="150"/>
          <w:marBottom w:val="0"/>
          <w:divBdr>
            <w:top w:val="none" w:sz="0" w:space="0" w:color="auto"/>
            <w:left w:val="none" w:sz="0" w:space="0" w:color="auto"/>
            <w:bottom w:val="none" w:sz="0" w:space="0" w:color="auto"/>
            <w:right w:val="none" w:sz="0" w:space="0" w:color="auto"/>
          </w:divBdr>
          <w:divsChild>
            <w:div w:id="1045982018">
              <w:marLeft w:val="1155"/>
              <w:marRight w:val="0"/>
              <w:marTop w:val="0"/>
              <w:marBottom w:val="0"/>
              <w:divBdr>
                <w:top w:val="none" w:sz="0" w:space="0" w:color="auto"/>
                <w:left w:val="none" w:sz="0" w:space="0" w:color="auto"/>
                <w:bottom w:val="none" w:sz="0" w:space="0" w:color="auto"/>
                <w:right w:val="none" w:sz="0" w:space="0" w:color="auto"/>
              </w:divBdr>
            </w:div>
            <w:div w:id="1660764335">
              <w:marLeft w:val="1155"/>
              <w:marRight w:val="0"/>
              <w:marTop w:val="0"/>
              <w:marBottom w:val="0"/>
              <w:divBdr>
                <w:top w:val="none" w:sz="0" w:space="0" w:color="auto"/>
                <w:left w:val="none" w:sz="0" w:space="0" w:color="auto"/>
                <w:bottom w:val="none" w:sz="0" w:space="0" w:color="auto"/>
                <w:right w:val="none" w:sz="0" w:space="0" w:color="auto"/>
              </w:divBdr>
            </w:div>
            <w:div w:id="157615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588455">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783206">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8558">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557406">
      <w:bodyDiv w:val="1"/>
      <w:marLeft w:val="0"/>
      <w:marRight w:val="0"/>
      <w:marTop w:val="0"/>
      <w:marBottom w:val="0"/>
      <w:divBdr>
        <w:top w:val="none" w:sz="0" w:space="0" w:color="auto"/>
        <w:left w:val="none" w:sz="0" w:space="0" w:color="auto"/>
        <w:bottom w:val="none" w:sz="0" w:space="0" w:color="auto"/>
        <w:right w:val="none" w:sz="0" w:space="0" w:color="auto"/>
      </w:divBdr>
      <w:divsChild>
        <w:div w:id="2058239154">
          <w:marLeft w:val="0"/>
          <w:marRight w:val="0"/>
          <w:marTop w:val="0"/>
          <w:marBottom w:val="0"/>
          <w:divBdr>
            <w:top w:val="none" w:sz="0" w:space="0" w:color="auto"/>
            <w:left w:val="none" w:sz="0" w:space="0" w:color="auto"/>
            <w:bottom w:val="none" w:sz="0" w:space="0" w:color="auto"/>
            <w:right w:val="none" w:sz="0" w:space="0" w:color="auto"/>
          </w:divBdr>
        </w:div>
        <w:div w:id="1524399114">
          <w:marLeft w:val="0"/>
          <w:marRight w:val="0"/>
          <w:marTop w:val="150"/>
          <w:marBottom w:val="0"/>
          <w:divBdr>
            <w:top w:val="none" w:sz="0" w:space="0" w:color="auto"/>
            <w:left w:val="none" w:sz="0" w:space="0" w:color="auto"/>
            <w:bottom w:val="none" w:sz="0" w:space="0" w:color="auto"/>
            <w:right w:val="none" w:sz="0" w:space="0" w:color="auto"/>
          </w:divBdr>
          <w:divsChild>
            <w:div w:id="1952543205">
              <w:marLeft w:val="1155"/>
              <w:marRight w:val="0"/>
              <w:marTop w:val="0"/>
              <w:marBottom w:val="0"/>
              <w:divBdr>
                <w:top w:val="none" w:sz="0" w:space="0" w:color="auto"/>
                <w:left w:val="none" w:sz="0" w:space="0" w:color="auto"/>
                <w:bottom w:val="none" w:sz="0" w:space="0" w:color="auto"/>
                <w:right w:val="none" w:sz="0" w:space="0" w:color="auto"/>
              </w:divBdr>
            </w:div>
            <w:div w:id="128523142">
              <w:marLeft w:val="1155"/>
              <w:marRight w:val="0"/>
              <w:marTop w:val="0"/>
              <w:marBottom w:val="0"/>
              <w:divBdr>
                <w:top w:val="none" w:sz="0" w:space="0" w:color="auto"/>
                <w:left w:val="none" w:sz="0" w:space="0" w:color="auto"/>
                <w:bottom w:val="none" w:sz="0" w:space="0" w:color="auto"/>
                <w:right w:val="none" w:sz="0" w:space="0" w:color="auto"/>
              </w:divBdr>
            </w:div>
            <w:div w:id="1760102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13012">
      <w:bodyDiv w:val="1"/>
      <w:marLeft w:val="0"/>
      <w:marRight w:val="0"/>
      <w:marTop w:val="0"/>
      <w:marBottom w:val="0"/>
      <w:divBdr>
        <w:top w:val="none" w:sz="0" w:space="0" w:color="auto"/>
        <w:left w:val="none" w:sz="0" w:space="0" w:color="auto"/>
        <w:bottom w:val="none" w:sz="0" w:space="0" w:color="auto"/>
        <w:right w:val="none" w:sz="0" w:space="0" w:color="auto"/>
      </w:divBdr>
      <w:divsChild>
        <w:div w:id="1465201273">
          <w:marLeft w:val="0"/>
          <w:marRight w:val="0"/>
          <w:marTop w:val="0"/>
          <w:marBottom w:val="0"/>
          <w:divBdr>
            <w:top w:val="none" w:sz="0" w:space="0" w:color="auto"/>
            <w:left w:val="none" w:sz="0" w:space="0" w:color="auto"/>
            <w:bottom w:val="none" w:sz="0" w:space="0" w:color="auto"/>
            <w:right w:val="none" w:sz="0" w:space="0" w:color="auto"/>
          </w:divBdr>
        </w:div>
        <w:div w:id="16197229">
          <w:marLeft w:val="0"/>
          <w:marRight w:val="0"/>
          <w:marTop w:val="150"/>
          <w:marBottom w:val="0"/>
          <w:divBdr>
            <w:top w:val="none" w:sz="0" w:space="0" w:color="auto"/>
            <w:left w:val="none" w:sz="0" w:space="0" w:color="auto"/>
            <w:bottom w:val="none" w:sz="0" w:space="0" w:color="auto"/>
            <w:right w:val="none" w:sz="0" w:space="0" w:color="auto"/>
          </w:divBdr>
          <w:divsChild>
            <w:div w:id="1862356462">
              <w:marLeft w:val="1155"/>
              <w:marRight w:val="0"/>
              <w:marTop w:val="0"/>
              <w:marBottom w:val="0"/>
              <w:divBdr>
                <w:top w:val="none" w:sz="0" w:space="0" w:color="auto"/>
                <w:left w:val="none" w:sz="0" w:space="0" w:color="auto"/>
                <w:bottom w:val="none" w:sz="0" w:space="0" w:color="auto"/>
                <w:right w:val="none" w:sz="0" w:space="0" w:color="auto"/>
              </w:divBdr>
            </w:div>
            <w:div w:id="865799726">
              <w:marLeft w:val="1155"/>
              <w:marRight w:val="0"/>
              <w:marTop w:val="0"/>
              <w:marBottom w:val="0"/>
              <w:divBdr>
                <w:top w:val="none" w:sz="0" w:space="0" w:color="auto"/>
                <w:left w:val="none" w:sz="0" w:space="0" w:color="auto"/>
                <w:bottom w:val="none" w:sz="0" w:space="0" w:color="auto"/>
                <w:right w:val="none" w:sz="0" w:space="0" w:color="auto"/>
              </w:divBdr>
            </w:div>
            <w:div w:id="107898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19955">
      <w:bodyDiv w:val="1"/>
      <w:marLeft w:val="0"/>
      <w:marRight w:val="0"/>
      <w:marTop w:val="0"/>
      <w:marBottom w:val="0"/>
      <w:divBdr>
        <w:top w:val="none" w:sz="0" w:space="0" w:color="auto"/>
        <w:left w:val="none" w:sz="0" w:space="0" w:color="auto"/>
        <w:bottom w:val="none" w:sz="0" w:space="0" w:color="auto"/>
        <w:right w:val="none" w:sz="0" w:space="0" w:color="auto"/>
      </w:divBdr>
      <w:divsChild>
        <w:div w:id="903956421">
          <w:marLeft w:val="0"/>
          <w:marRight w:val="0"/>
          <w:marTop w:val="0"/>
          <w:marBottom w:val="0"/>
          <w:divBdr>
            <w:top w:val="none" w:sz="0" w:space="0" w:color="auto"/>
            <w:left w:val="none" w:sz="0" w:space="0" w:color="auto"/>
            <w:bottom w:val="none" w:sz="0" w:space="0" w:color="auto"/>
            <w:right w:val="none" w:sz="0" w:space="0" w:color="auto"/>
          </w:divBdr>
        </w:div>
        <w:div w:id="879974791">
          <w:marLeft w:val="0"/>
          <w:marRight w:val="0"/>
          <w:marTop w:val="150"/>
          <w:marBottom w:val="0"/>
          <w:divBdr>
            <w:top w:val="none" w:sz="0" w:space="0" w:color="auto"/>
            <w:left w:val="none" w:sz="0" w:space="0" w:color="auto"/>
            <w:bottom w:val="none" w:sz="0" w:space="0" w:color="auto"/>
            <w:right w:val="none" w:sz="0" w:space="0" w:color="auto"/>
          </w:divBdr>
          <w:divsChild>
            <w:div w:id="1898584637">
              <w:marLeft w:val="1155"/>
              <w:marRight w:val="0"/>
              <w:marTop w:val="0"/>
              <w:marBottom w:val="0"/>
              <w:divBdr>
                <w:top w:val="none" w:sz="0" w:space="0" w:color="auto"/>
                <w:left w:val="none" w:sz="0" w:space="0" w:color="auto"/>
                <w:bottom w:val="none" w:sz="0" w:space="0" w:color="auto"/>
                <w:right w:val="none" w:sz="0" w:space="0" w:color="auto"/>
              </w:divBdr>
            </w:div>
            <w:div w:id="522786637">
              <w:marLeft w:val="1155"/>
              <w:marRight w:val="0"/>
              <w:marTop w:val="0"/>
              <w:marBottom w:val="0"/>
              <w:divBdr>
                <w:top w:val="none" w:sz="0" w:space="0" w:color="auto"/>
                <w:left w:val="none" w:sz="0" w:space="0" w:color="auto"/>
                <w:bottom w:val="none" w:sz="0" w:space="0" w:color="auto"/>
                <w:right w:val="none" w:sz="0" w:space="0" w:color="auto"/>
              </w:divBdr>
            </w:div>
            <w:div w:id="1415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5357">
      <w:bodyDiv w:val="1"/>
      <w:marLeft w:val="0"/>
      <w:marRight w:val="0"/>
      <w:marTop w:val="0"/>
      <w:marBottom w:val="0"/>
      <w:divBdr>
        <w:top w:val="none" w:sz="0" w:space="0" w:color="auto"/>
        <w:left w:val="none" w:sz="0" w:space="0" w:color="auto"/>
        <w:bottom w:val="none" w:sz="0" w:space="0" w:color="auto"/>
        <w:right w:val="none" w:sz="0" w:space="0" w:color="auto"/>
      </w:divBdr>
      <w:divsChild>
        <w:div w:id="1098134831">
          <w:marLeft w:val="0"/>
          <w:marRight w:val="0"/>
          <w:marTop w:val="0"/>
          <w:marBottom w:val="0"/>
          <w:divBdr>
            <w:top w:val="none" w:sz="0" w:space="0" w:color="auto"/>
            <w:left w:val="none" w:sz="0" w:space="0" w:color="auto"/>
            <w:bottom w:val="none" w:sz="0" w:space="0" w:color="auto"/>
            <w:right w:val="none" w:sz="0" w:space="0" w:color="auto"/>
          </w:divBdr>
        </w:div>
        <w:div w:id="1510565346">
          <w:marLeft w:val="0"/>
          <w:marRight w:val="0"/>
          <w:marTop w:val="150"/>
          <w:marBottom w:val="0"/>
          <w:divBdr>
            <w:top w:val="none" w:sz="0" w:space="0" w:color="auto"/>
            <w:left w:val="none" w:sz="0" w:space="0" w:color="auto"/>
            <w:bottom w:val="none" w:sz="0" w:space="0" w:color="auto"/>
            <w:right w:val="none" w:sz="0" w:space="0" w:color="auto"/>
          </w:divBdr>
          <w:divsChild>
            <w:div w:id="1149520050">
              <w:marLeft w:val="1155"/>
              <w:marRight w:val="0"/>
              <w:marTop w:val="0"/>
              <w:marBottom w:val="0"/>
              <w:divBdr>
                <w:top w:val="none" w:sz="0" w:space="0" w:color="auto"/>
                <w:left w:val="none" w:sz="0" w:space="0" w:color="auto"/>
                <w:bottom w:val="none" w:sz="0" w:space="0" w:color="auto"/>
                <w:right w:val="none" w:sz="0" w:space="0" w:color="auto"/>
              </w:divBdr>
            </w:div>
            <w:div w:id="10766861">
              <w:marLeft w:val="1155"/>
              <w:marRight w:val="0"/>
              <w:marTop w:val="0"/>
              <w:marBottom w:val="0"/>
              <w:divBdr>
                <w:top w:val="none" w:sz="0" w:space="0" w:color="auto"/>
                <w:left w:val="none" w:sz="0" w:space="0" w:color="auto"/>
                <w:bottom w:val="none" w:sz="0" w:space="0" w:color="auto"/>
                <w:right w:val="none" w:sz="0" w:space="0" w:color="auto"/>
              </w:divBdr>
            </w:div>
            <w:div w:id="60100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872909">
      <w:bodyDiv w:val="1"/>
      <w:marLeft w:val="0"/>
      <w:marRight w:val="0"/>
      <w:marTop w:val="0"/>
      <w:marBottom w:val="0"/>
      <w:divBdr>
        <w:top w:val="none" w:sz="0" w:space="0" w:color="auto"/>
        <w:left w:val="none" w:sz="0" w:space="0" w:color="auto"/>
        <w:bottom w:val="none" w:sz="0" w:space="0" w:color="auto"/>
        <w:right w:val="none" w:sz="0" w:space="0" w:color="auto"/>
      </w:divBdr>
      <w:divsChild>
        <w:div w:id="313343257">
          <w:marLeft w:val="0"/>
          <w:marRight w:val="0"/>
          <w:marTop w:val="0"/>
          <w:marBottom w:val="0"/>
          <w:divBdr>
            <w:top w:val="none" w:sz="0" w:space="0" w:color="auto"/>
            <w:left w:val="none" w:sz="0" w:space="0" w:color="auto"/>
            <w:bottom w:val="none" w:sz="0" w:space="0" w:color="auto"/>
            <w:right w:val="none" w:sz="0" w:space="0" w:color="auto"/>
          </w:divBdr>
        </w:div>
        <w:div w:id="1222060800">
          <w:marLeft w:val="0"/>
          <w:marRight w:val="0"/>
          <w:marTop w:val="150"/>
          <w:marBottom w:val="0"/>
          <w:divBdr>
            <w:top w:val="none" w:sz="0" w:space="0" w:color="auto"/>
            <w:left w:val="none" w:sz="0" w:space="0" w:color="auto"/>
            <w:bottom w:val="none" w:sz="0" w:space="0" w:color="auto"/>
            <w:right w:val="none" w:sz="0" w:space="0" w:color="auto"/>
          </w:divBdr>
          <w:divsChild>
            <w:div w:id="736324054">
              <w:marLeft w:val="1155"/>
              <w:marRight w:val="0"/>
              <w:marTop w:val="0"/>
              <w:marBottom w:val="0"/>
              <w:divBdr>
                <w:top w:val="none" w:sz="0" w:space="0" w:color="auto"/>
                <w:left w:val="none" w:sz="0" w:space="0" w:color="auto"/>
                <w:bottom w:val="none" w:sz="0" w:space="0" w:color="auto"/>
                <w:right w:val="none" w:sz="0" w:space="0" w:color="auto"/>
              </w:divBdr>
            </w:div>
            <w:div w:id="1714842884">
              <w:marLeft w:val="1155"/>
              <w:marRight w:val="0"/>
              <w:marTop w:val="0"/>
              <w:marBottom w:val="0"/>
              <w:divBdr>
                <w:top w:val="none" w:sz="0" w:space="0" w:color="auto"/>
                <w:left w:val="none" w:sz="0" w:space="0" w:color="auto"/>
                <w:bottom w:val="none" w:sz="0" w:space="0" w:color="auto"/>
                <w:right w:val="none" w:sz="0" w:space="0" w:color="auto"/>
              </w:divBdr>
            </w:div>
            <w:div w:id="143867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450297">
      <w:bodyDiv w:val="1"/>
      <w:marLeft w:val="0"/>
      <w:marRight w:val="0"/>
      <w:marTop w:val="0"/>
      <w:marBottom w:val="0"/>
      <w:divBdr>
        <w:top w:val="none" w:sz="0" w:space="0" w:color="auto"/>
        <w:left w:val="none" w:sz="0" w:space="0" w:color="auto"/>
        <w:bottom w:val="none" w:sz="0" w:space="0" w:color="auto"/>
        <w:right w:val="none" w:sz="0" w:space="0" w:color="auto"/>
      </w:divBdr>
      <w:divsChild>
        <w:div w:id="1814521602">
          <w:marLeft w:val="0"/>
          <w:marRight w:val="0"/>
          <w:marTop w:val="0"/>
          <w:marBottom w:val="0"/>
          <w:divBdr>
            <w:top w:val="none" w:sz="0" w:space="0" w:color="auto"/>
            <w:left w:val="none" w:sz="0" w:space="0" w:color="auto"/>
            <w:bottom w:val="none" w:sz="0" w:space="0" w:color="auto"/>
            <w:right w:val="none" w:sz="0" w:space="0" w:color="auto"/>
          </w:divBdr>
        </w:div>
        <w:div w:id="569464786">
          <w:marLeft w:val="0"/>
          <w:marRight w:val="0"/>
          <w:marTop w:val="150"/>
          <w:marBottom w:val="0"/>
          <w:divBdr>
            <w:top w:val="none" w:sz="0" w:space="0" w:color="auto"/>
            <w:left w:val="none" w:sz="0" w:space="0" w:color="auto"/>
            <w:bottom w:val="none" w:sz="0" w:space="0" w:color="auto"/>
            <w:right w:val="none" w:sz="0" w:space="0" w:color="auto"/>
          </w:divBdr>
          <w:divsChild>
            <w:div w:id="1268343098">
              <w:marLeft w:val="1155"/>
              <w:marRight w:val="0"/>
              <w:marTop w:val="0"/>
              <w:marBottom w:val="0"/>
              <w:divBdr>
                <w:top w:val="none" w:sz="0" w:space="0" w:color="auto"/>
                <w:left w:val="none" w:sz="0" w:space="0" w:color="auto"/>
                <w:bottom w:val="none" w:sz="0" w:space="0" w:color="auto"/>
                <w:right w:val="none" w:sz="0" w:space="0" w:color="auto"/>
              </w:divBdr>
            </w:div>
            <w:div w:id="58097280">
              <w:marLeft w:val="1155"/>
              <w:marRight w:val="0"/>
              <w:marTop w:val="0"/>
              <w:marBottom w:val="0"/>
              <w:divBdr>
                <w:top w:val="none" w:sz="0" w:space="0" w:color="auto"/>
                <w:left w:val="none" w:sz="0" w:space="0" w:color="auto"/>
                <w:bottom w:val="none" w:sz="0" w:space="0" w:color="auto"/>
                <w:right w:val="none" w:sz="0" w:space="0" w:color="auto"/>
              </w:divBdr>
            </w:div>
            <w:div w:id="260341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04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452546">
      <w:bodyDiv w:val="1"/>
      <w:marLeft w:val="0"/>
      <w:marRight w:val="0"/>
      <w:marTop w:val="0"/>
      <w:marBottom w:val="0"/>
      <w:divBdr>
        <w:top w:val="none" w:sz="0" w:space="0" w:color="auto"/>
        <w:left w:val="none" w:sz="0" w:space="0" w:color="auto"/>
        <w:bottom w:val="none" w:sz="0" w:space="0" w:color="auto"/>
        <w:right w:val="none" w:sz="0" w:space="0" w:color="auto"/>
      </w:divBdr>
      <w:divsChild>
        <w:div w:id="314603747">
          <w:marLeft w:val="0"/>
          <w:marRight w:val="0"/>
          <w:marTop w:val="0"/>
          <w:marBottom w:val="0"/>
          <w:divBdr>
            <w:top w:val="none" w:sz="0" w:space="0" w:color="auto"/>
            <w:left w:val="none" w:sz="0" w:space="0" w:color="auto"/>
            <w:bottom w:val="none" w:sz="0" w:space="0" w:color="auto"/>
            <w:right w:val="none" w:sz="0" w:space="0" w:color="auto"/>
          </w:divBdr>
        </w:div>
        <w:div w:id="827205766">
          <w:marLeft w:val="0"/>
          <w:marRight w:val="0"/>
          <w:marTop w:val="150"/>
          <w:marBottom w:val="0"/>
          <w:divBdr>
            <w:top w:val="none" w:sz="0" w:space="0" w:color="auto"/>
            <w:left w:val="none" w:sz="0" w:space="0" w:color="auto"/>
            <w:bottom w:val="none" w:sz="0" w:space="0" w:color="auto"/>
            <w:right w:val="none" w:sz="0" w:space="0" w:color="auto"/>
          </w:divBdr>
          <w:divsChild>
            <w:div w:id="356123897">
              <w:marLeft w:val="1155"/>
              <w:marRight w:val="0"/>
              <w:marTop w:val="0"/>
              <w:marBottom w:val="0"/>
              <w:divBdr>
                <w:top w:val="none" w:sz="0" w:space="0" w:color="auto"/>
                <w:left w:val="none" w:sz="0" w:space="0" w:color="auto"/>
                <w:bottom w:val="none" w:sz="0" w:space="0" w:color="auto"/>
                <w:right w:val="none" w:sz="0" w:space="0" w:color="auto"/>
              </w:divBdr>
            </w:div>
            <w:div w:id="1446466698">
              <w:marLeft w:val="1155"/>
              <w:marRight w:val="0"/>
              <w:marTop w:val="0"/>
              <w:marBottom w:val="0"/>
              <w:divBdr>
                <w:top w:val="none" w:sz="0" w:space="0" w:color="auto"/>
                <w:left w:val="none" w:sz="0" w:space="0" w:color="auto"/>
                <w:bottom w:val="none" w:sz="0" w:space="0" w:color="auto"/>
                <w:right w:val="none" w:sz="0" w:space="0" w:color="auto"/>
              </w:divBdr>
            </w:div>
            <w:div w:id="1367872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666">
      <w:bodyDiv w:val="1"/>
      <w:marLeft w:val="0"/>
      <w:marRight w:val="0"/>
      <w:marTop w:val="0"/>
      <w:marBottom w:val="0"/>
      <w:divBdr>
        <w:top w:val="none" w:sz="0" w:space="0" w:color="auto"/>
        <w:left w:val="none" w:sz="0" w:space="0" w:color="auto"/>
        <w:bottom w:val="none" w:sz="0" w:space="0" w:color="auto"/>
        <w:right w:val="none" w:sz="0" w:space="0" w:color="auto"/>
      </w:divBdr>
      <w:divsChild>
        <w:div w:id="283465593">
          <w:marLeft w:val="0"/>
          <w:marRight w:val="0"/>
          <w:marTop w:val="0"/>
          <w:marBottom w:val="0"/>
          <w:divBdr>
            <w:top w:val="none" w:sz="0" w:space="0" w:color="auto"/>
            <w:left w:val="none" w:sz="0" w:space="0" w:color="auto"/>
            <w:bottom w:val="none" w:sz="0" w:space="0" w:color="auto"/>
            <w:right w:val="none" w:sz="0" w:space="0" w:color="auto"/>
          </w:divBdr>
        </w:div>
        <w:div w:id="668211696">
          <w:marLeft w:val="0"/>
          <w:marRight w:val="0"/>
          <w:marTop w:val="150"/>
          <w:marBottom w:val="0"/>
          <w:divBdr>
            <w:top w:val="none" w:sz="0" w:space="0" w:color="auto"/>
            <w:left w:val="none" w:sz="0" w:space="0" w:color="auto"/>
            <w:bottom w:val="none" w:sz="0" w:space="0" w:color="auto"/>
            <w:right w:val="none" w:sz="0" w:space="0" w:color="auto"/>
          </w:divBdr>
          <w:divsChild>
            <w:div w:id="921648005">
              <w:marLeft w:val="1155"/>
              <w:marRight w:val="0"/>
              <w:marTop w:val="0"/>
              <w:marBottom w:val="0"/>
              <w:divBdr>
                <w:top w:val="none" w:sz="0" w:space="0" w:color="auto"/>
                <w:left w:val="none" w:sz="0" w:space="0" w:color="auto"/>
                <w:bottom w:val="none" w:sz="0" w:space="0" w:color="auto"/>
                <w:right w:val="none" w:sz="0" w:space="0" w:color="auto"/>
              </w:divBdr>
            </w:div>
            <w:div w:id="1867866959">
              <w:marLeft w:val="1155"/>
              <w:marRight w:val="0"/>
              <w:marTop w:val="0"/>
              <w:marBottom w:val="0"/>
              <w:divBdr>
                <w:top w:val="none" w:sz="0" w:space="0" w:color="auto"/>
                <w:left w:val="none" w:sz="0" w:space="0" w:color="auto"/>
                <w:bottom w:val="none" w:sz="0" w:space="0" w:color="auto"/>
                <w:right w:val="none" w:sz="0" w:space="0" w:color="auto"/>
              </w:divBdr>
            </w:div>
            <w:div w:id="2113546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16399">
      <w:bodyDiv w:val="1"/>
      <w:marLeft w:val="0"/>
      <w:marRight w:val="0"/>
      <w:marTop w:val="0"/>
      <w:marBottom w:val="0"/>
      <w:divBdr>
        <w:top w:val="none" w:sz="0" w:space="0" w:color="auto"/>
        <w:left w:val="none" w:sz="0" w:space="0" w:color="auto"/>
        <w:bottom w:val="none" w:sz="0" w:space="0" w:color="auto"/>
        <w:right w:val="none" w:sz="0" w:space="0" w:color="auto"/>
      </w:divBdr>
      <w:divsChild>
        <w:div w:id="686828469">
          <w:marLeft w:val="0"/>
          <w:marRight w:val="0"/>
          <w:marTop w:val="0"/>
          <w:marBottom w:val="0"/>
          <w:divBdr>
            <w:top w:val="none" w:sz="0" w:space="0" w:color="auto"/>
            <w:left w:val="none" w:sz="0" w:space="0" w:color="auto"/>
            <w:bottom w:val="none" w:sz="0" w:space="0" w:color="auto"/>
            <w:right w:val="none" w:sz="0" w:space="0" w:color="auto"/>
          </w:divBdr>
        </w:div>
        <w:div w:id="1902791730">
          <w:marLeft w:val="0"/>
          <w:marRight w:val="0"/>
          <w:marTop w:val="150"/>
          <w:marBottom w:val="0"/>
          <w:divBdr>
            <w:top w:val="none" w:sz="0" w:space="0" w:color="auto"/>
            <w:left w:val="none" w:sz="0" w:space="0" w:color="auto"/>
            <w:bottom w:val="none" w:sz="0" w:space="0" w:color="auto"/>
            <w:right w:val="none" w:sz="0" w:space="0" w:color="auto"/>
          </w:divBdr>
          <w:divsChild>
            <w:div w:id="119735640">
              <w:marLeft w:val="1155"/>
              <w:marRight w:val="0"/>
              <w:marTop w:val="0"/>
              <w:marBottom w:val="0"/>
              <w:divBdr>
                <w:top w:val="none" w:sz="0" w:space="0" w:color="auto"/>
                <w:left w:val="none" w:sz="0" w:space="0" w:color="auto"/>
                <w:bottom w:val="none" w:sz="0" w:space="0" w:color="auto"/>
                <w:right w:val="none" w:sz="0" w:space="0" w:color="auto"/>
              </w:divBdr>
            </w:div>
            <w:div w:id="127552622">
              <w:marLeft w:val="1155"/>
              <w:marRight w:val="0"/>
              <w:marTop w:val="0"/>
              <w:marBottom w:val="0"/>
              <w:divBdr>
                <w:top w:val="none" w:sz="0" w:space="0" w:color="auto"/>
                <w:left w:val="none" w:sz="0" w:space="0" w:color="auto"/>
                <w:bottom w:val="none" w:sz="0" w:space="0" w:color="auto"/>
                <w:right w:val="none" w:sz="0" w:space="0" w:color="auto"/>
              </w:divBdr>
            </w:div>
            <w:div w:id="81461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002573">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313550">
      <w:bodyDiv w:val="1"/>
      <w:marLeft w:val="0"/>
      <w:marRight w:val="0"/>
      <w:marTop w:val="0"/>
      <w:marBottom w:val="0"/>
      <w:divBdr>
        <w:top w:val="none" w:sz="0" w:space="0" w:color="auto"/>
        <w:left w:val="none" w:sz="0" w:space="0" w:color="auto"/>
        <w:bottom w:val="none" w:sz="0" w:space="0" w:color="auto"/>
        <w:right w:val="none" w:sz="0" w:space="0" w:color="auto"/>
      </w:divBdr>
      <w:divsChild>
        <w:div w:id="980891367">
          <w:marLeft w:val="0"/>
          <w:marRight w:val="0"/>
          <w:marTop w:val="0"/>
          <w:marBottom w:val="0"/>
          <w:divBdr>
            <w:top w:val="none" w:sz="0" w:space="0" w:color="auto"/>
            <w:left w:val="none" w:sz="0" w:space="0" w:color="auto"/>
            <w:bottom w:val="none" w:sz="0" w:space="0" w:color="auto"/>
            <w:right w:val="none" w:sz="0" w:space="0" w:color="auto"/>
          </w:divBdr>
        </w:div>
        <w:div w:id="1850439436">
          <w:marLeft w:val="0"/>
          <w:marRight w:val="0"/>
          <w:marTop w:val="150"/>
          <w:marBottom w:val="0"/>
          <w:divBdr>
            <w:top w:val="none" w:sz="0" w:space="0" w:color="auto"/>
            <w:left w:val="none" w:sz="0" w:space="0" w:color="auto"/>
            <w:bottom w:val="none" w:sz="0" w:space="0" w:color="auto"/>
            <w:right w:val="none" w:sz="0" w:space="0" w:color="auto"/>
          </w:divBdr>
          <w:divsChild>
            <w:div w:id="664284753">
              <w:marLeft w:val="1155"/>
              <w:marRight w:val="0"/>
              <w:marTop w:val="0"/>
              <w:marBottom w:val="0"/>
              <w:divBdr>
                <w:top w:val="none" w:sz="0" w:space="0" w:color="auto"/>
                <w:left w:val="none" w:sz="0" w:space="0" w:color="auto"/>
                <w:bottom w:val="none" w:sz="0" w:space="0" w:color="auto"/>
                <w:right w:val="none" w:sz="0" w:space="0" w:color="auto"/>
              </w:divBdr>
            </w:div>
            <w:div w:id="2021081681">
              <w:marLeft w:val="1155"/>
              <w:marRight w:val="0"/>
              <w:marTop w:val="0"/>
              <w:marBottom w:val="0"/>
              <w:divBdr>
                <w:top w:val="none" w:sz="0" w:space="0" w:color="auto"/>
                <w:left w:val="none" w:sz="0" w:space="0" w:color="auto"/>
                <w:bottom w:val="none" w:sz="0" w:space="0" w:color="auto"/>
                <w:right w:val="none" w:sz="0" w:space="0" w:color="auto"/>
              </w:divBdr>
            </w:div>
            <w:div w:id="119565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5275">
      <w:bodyDiv w:val="1"/>
      <w:marLeft w:val="0"/>
      <w:marRight w:val="0"/>
      <w:marTop w:val="0"/>
      <w:marBottom w:val="0"/>
      <w:divBdr>
        <w:top w:val="none" w:sz="0" w:space="0" w:color="auto"/>
        <w:left w:val="none" w:sz="0" w:space="0" w:color="auto"/>
        <w:bottom w:val="none" w:sz="0" w:space="0" w:color="auto"/>
        <w:right w:val="none" w:sz="0" w:space="0" w:color="auto"/>
      </w:divBdr>
      <w:divsChild>
        <w:div w:id="1597707924">
          <w:marLeft w:val="0"/>
          <w:marRight w:val="0"/>
          <w:marTop w:val="0"/>
          <w:marBottom w:val="0"/>
          <w:divBdr>
            <w:top w:val="none" w:sz="0" w:space="0" w:color="auto"/>
            <w:left w:val="none" w:sz="0" w:space="0" w:color="auto"/>
            <w:bottom w:val="none" w:sz="0" w:space="0" w:color="auto"/>
            <w:right w:val="none" w:sz="0" w:space="0" w:color="auto"/>
          </w:divBdr>
        </w:div>
        <w:div w:id="47918201">
          <w:marLeft w:val="0"/>
          <w:marRight w:val="0"/>
          <w:marTop w:val="150"/>
          <w:marBottom w:val="0"/>
          <w:divBdr>
            <w:top w:val="none" w:sz="0" w:space="0" w:color="auto"/>
            <w:left w:val="none" w:sz="0" w:space="0" w:color="auto"/>
            <w:bottom w:val="none" w:sz="0" w:space="0" w:color="auto"/>
            <w:right w:val="none" w:sz="0" w:space="0" w:color="auto"/>
          </w:divBdr>
          <w:divsChild>
            <w:div w:id="567152635">
              <w:marLeft w:val="1155"/>
              <w:marRight w:val="0"/>
              <w:marTop w:val="0"/>
              <w:marBottom w:val="0"/>
              <w:divBdr>
                <w:top w:val="none" w:sz="0" w:space="0" w:color="auto"/>
                <w:left w:val="none" w:sz="0" w:space="0" w:color="auto"/>
                <w:bottom w:val="none" w:sz="0" w:space="0" w:color="auto"/>
                <w:right w:val="none" w:sz="0" w:space="0" w:color="auto"/>
              </w:divBdr>
            </w:div>
            <w:div w:id="318584487">
              <w:marLeft w:val="1155"/>
              <w:marRight w:val="0"/>
              <w:marTop w:val="0"/>
              <w:marBottom w:val="0"/>
              <w:divBdr>
                <w:top w:val="none" w:sz="0" w:space="0" w:color="auto"/>
                <w:left w:val="none" w:sz="0" w:space="0" w:color="auto"/>
                <w:bottom w:val="none" w:sz="0" w:space="0" w:color="auto"/>
                <w:right w:val="none" w:sz="0" w:space="0" w:color="auto"/>
              </w:divBdr>
            </w:div>
            <w:div w:id="128137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2992">
      <w:bodyDiv w:val="1"/>
      <w:marLeft w:val="0"/>
      <w:marRight w:val="0"/>
      <w:marTop w:val="0"/>
      <w:marBottom w:val="0"/>
      <w:divBdr>
        <w:top w:val="none" w:sz="0" w:space="0" w:color="auto"/>
        <w:left w:val="none" w:sz="0" w:space="0" w:color="auto"/>
        <w:bottom w:val="none" w:sz="0" w:space="0" w:color="auto"/>
        <w:right w:val="none" w:sz="0" w:space="0" w:color="auto"/>
      </w:divBdr>
      <w:divsChild>
        <w:div w:id="2004769931">
          <w:marLeft w:val="0"/>
          <w:marRight w:val="0"/>
          <w:marTop w:val="0"/>
          <w:marBottom w:val="0"/>
          <w:divBdr>
            <w:top w:val="none" w:sz="0" w:space="0" w:color="auto"/>
            <w:left w:val="none" w:sz="0" w:space="0" w:color="auto"/>
            <w:bottom w:val="none" w:sz="0" w:space="0" w:color="auto"/>
            <w:right w:val="none" w:sz="0" w:space="0" w:color="auto"/>
          </w:divBdr>
        </w:div>
        <w:div w:id="1683361751">
          <w:marLeft w:val="0"/>
          <w:marRight w:val="0"/>
          <w:marTop w:val="150"/>
          <w:marBottom w:val="0"/>
          <w:divBdr>
            <w:top w:val="none" w:sz="0" w:space="0" w:color="auto"/>
            <w:left w:val="none" w:sz="0" w:space="0" w:color="auto"/>
            <w:bottom w:val="none" w:sz="0" w:space="0" w:color="auto"/>
            <w:right w:val="none" w:sz="0" w:space="0" w:color="auto"/>
          </w:divBdr>
          <w:divsChild>
            <w:div w:id="337269618">
              <w:marLeft w:val="1155"/>
              <w:marRight w:val="0"/>
              <w:marTop w:val="0"/>
              <w:marBottom w:val="0"/>
              <w:divBdr>
                <w:top w:val="none" w:sz="0" w:space="0" w:color="auto"/>
                <w:left w:val="none" w:sz="0" w:space="0" w:color="auto"/>
                <w:bottom w:val="none" w:sz="0" w:space="0" w:color="auto"/>
                <w:right w:val="none" w:sz="0" w:space="0" w:color="auto"/>
              </w:divBdr>
            </w:div>
            <w:div w:id="1743141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16285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235862">
      <w:bodyDiv w:val="1"/>
      <w:marLeft w:val="0"/>
      <w:marRight w:val="0"/>
      <w:marTop w:val="0"/>
      <w:marBottom w:val="0"/>
      <w:divBdr>
        <w:top w:val="none" w:sz="0" w:space="0" w:color="auto"/>
        <w:left w:val="none" w:sz="0" w:space="0" w:color="auto"/>
        <w:bottom w:val="none" w:sz="0" w:space="0" w:color="auto"/>
        <w:right w:val="none" w:sz="0" w:space="0" w:color="auto"/>
      </w:divBdr>
      <w:divsChild>
        <w:div w:id="1936018086">
          <w:marLeft w:val="0"/>
          <w:marRight w:val="0"/>
          <w:marTop w:val="0"/>
          <w:marBottom w:val="0"/>
          <w:divBdr>
            <w:top w:val="none" w:sz="0" w:space="0" w:color="auto"/>
            <w:left w:val="none" w:sz="0" w:space="0" w:color="auto"/>
            <w:bottom w:val="none" w:sz="0" w:space="0" w:color="auto"/>
            <w:right w:val="none" w:sz="0" w:space="0" w:color="auto"/>
          </w:divBdr>
        </w:div>
        <w:div w:id="330715726">
          <w:marLeft w:val="0"/>
          <w:marRight w:val="0"/>
          <w:marTop w:val="150"/>
          <w:marBottom w:val="0"/>
          <w:divBdr>
            <w:top w:val="none" w:sz="0" w:space="0" w:color="auto"/>
            <w:left w:val="none" w:sz="0" w:space="0" w:color="auto"/>
            <w:bottom w:val="none" w:sz="0" w:space="0" w:color="auto"/>
            <w:right w:val="none" w:sz="0" w:space="0" w:color="auto"/>
          </w:divBdr>
          <w:divsChild>
            <w:div w:id="1903976993">
              <w:marLeft w:val="1155"/>
              <w:marRight w:val="0"/>
              <w:marTop w:val="0"/>
              <w:marBottom w:val="0"/>
              <w:divBdr>
                <w:top w:val="none" w:sz="0" w:space="0" w:color="auto"/>
                <w:left w:val="none" w:sz="0" w:space="0" w:color="auto"/>
                <w:bottom w:val="none" w:sz="0" w:space="0" w:color="auto"/>
                <w:right w:val="none" w:sz="0" w:space="0" w:color="auto"/>
              </w:divBdr>
            </w:div>
            <w:div w:id="1144617707">
              <w:marLeft w:val="1155"/>
              <w:marRight w:val="0"/>
              <w:marTop w:val="0"/>
              <w:marBottom w:val="0"/>
              <w:divBdr>
                <w:top w:val="none" w:sz="0" w:space="0" w:color="auto"/>
                <w:left w:val="none" w:sz="0" w:space="0" w:color="auto"/>
                <w:bottom w:val="none" w:sz="0" w:space="0" w:color="auto"/>
                <w:right w:val="none" w:sz="0" w:space="0" w:color="auto"/>
              </w:divBdr>
            </w:div>
            <w:div w:id="1067915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49697499">
      <w:bodyDiv w:val="1"/>
      <w:marLeft w:val="0"/>
      <w:marRight w:val="0"/>
      <w:marTop w:val="0"/>
      <w:marBottom w:val="0"/>
      <w:divBdr>
        <w:top w:val="none" w:sz="0" w:space="0" w:color="auto"/>
        <w:left w:val="none" w:sz="0" w:space="0" w:color="auto"/>
        <w:bottom w:val="none" w:sz="0" w:space="0" w:color="auto"/>
        <w:right w:val="none" w:sz="0" w:space="0" w:color="auto"/>
      </w:divBdr>
    </w:div>
    <w:div w:id="749959603">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11646">
      <w:bodyDiv w:val="1"/>
      <w:marLeft w:val="0"/>
      <w:marRight w:val="0"/>
      <w:marTop w:val="0"/>
      <w:marBottom w:val="0"/>
      <w:divBdr>
        <w:top w:val="none" w:sz="0" w:space="0" w:color="auto"/>
        <w:left w:val="none" w:sz="0" w:space="0" w:color="auto"/>
        <w:bottom w:val="none" w:sz="0" w:space="0" w:color="auto"/>
        <w:right w:val="none" w:sz="0" w:space="0" w:color="auto"/>
      </w:divBdr>
      <w:divsChild>
        <w:div w:id="1728142024">
          <w:marLeft w:val="0"/>
          <w:marRight w:val="0"/>
          <w:marTop w:val="0"/>
          <w:marBottom w:val="0"/>
          <w:divBdr>
            <w:top w:val="none" w:sz="0" w:space="0" w:color="auto"/>
            <w:left w:val="none" w:sz="0" w:space="0" w:color="auto"/>
            <w:bottom w:val="none" w:sz="0" w:space="0" w:color="auto"/>
            <w:right w:val="none" w:sz="0" w:space="0" w:color="auto"/>
          </w:divBdr>
        </w:div>
        <w:div w:id="746079588">
          <w:marLeft w:val="0"/>
          <w:marRight w:val="0"/>
          <w:marTop w:val="150"/>
          <w:marBottom w:val="0"/>
          <w:divBdr>
            <w:top w:val="none" w:sz="0" w:space="0" w:color="auto"/>
            <w:left w:val="none" w:sz="0" w:space="0" w:color="auto"/>
            <w:bottom w:val="none" w:sz="0" w:space="0" w:color="auto"/>
            <w:right w:val="none" w:sz="0" w:space="0" w:color="auto"/>
          </w:divBdr>
          <w:divsChild>
            <w:div w:id="159975618">
              <w:marLeft w:val="1155"/>
              <w:marRight w:val="0"/>
              <w:marTop w:val="0"/>
              <w:marBottom w:val="0"/>
              <w:divBdr>
                <w:top w:val="none" w:sz="0" w:space="0" w:color="auto"/>
                <w:left w:val="none" w:sz="0" w:space="0" w:color="auto"/>
                <w:bottom w:val="none" w:sz="0" w:space="0" w:color="auto"/>
                <w:right w:val="none" w:sz="0" w:space="0" w:color="auto"/>
              </w:divBdr>
            </w:div>
            <w:div w:id="391388524">
              <w:marLeft w:val="1155"/>
              <w:marRight w:val="0"/>
              <w:marTop w:val="0"/>
              <w:marBottom w:val="0"/>
              <w:divBdr>
                <w:top w:val="none" w:sz="0" w:space="0" w:color="auto"/>
                <w:left w:val="none" w:sz="0" w:space="0" w:color="auto"/>
                <w:bottom w:val="none" w:sz="0" w:space="0" w:color="auto"/>
                <w:right w:val="none" w:sz="0" w:space="0" w:color="auto"/>
              </w:divBdr>
            </w:div>
            <w:div w:id="944003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19565">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196883">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580889">
      <w:bodyDiv w:val="1"/>
      <w:marLeft w:val="0"/>
      <w:marRight w:val="0"/>
      <w:marTop w:val="0"/>
      <w:marBottom w:val="0"/>
      <w:divBdr>
        <w:top w:val="none" w:sz="0" w:space="0" w:color="auto"/>
        <w:left w:val="none" w:sz="0" w:space="0" w:color="auto"/>
        <w:bottom w:val="none" w:sz="0" w:space="0" w:color="auto"/>
        <w:right w:val="none" w:sz="0" w:space="0" w:color="auto"/>
      </w:divBdr>
      <w:divsChild>
        <w:div w:id="1149638610">
          <w:marLeft w:val="0"/>
          <w:marRight w:val="0"/>
          <w:marTop w:val="0"/>
          <w:marBottom w:val="0"/>
          <w:divBdr>
            <w:top w:val="none" w:sz="0" w:space="0" w:color="auto"/>
            <w:left w:val="none" w:sz="0" w:space="0" w:color="auto"/>
            <w:bottom w:val="none" w:sz="0" w:space="0" w:color="auto"/>
            <w:right w:val="none" w:sz="0" w:space="0" w:color="auto"/>
          </w:divBdr>
        </w:div>
        <w:div w:id="1367482728">
          <w:marLeft w:val="0"/>
          <w:marRight w:val="0"/>
          <w:marTop w:val="150"/>
          <w:marBottom w:val="0"/>
          <w:divBdr>
            <w:top w:val="none" w:sz="0" w:space="0" w:color="auto"/>
            <w:left w:val="none" w:sz="0" w:space="0" w:color="auto"/>
            <w:bottom w:val="none" w:sz="0" w:space="0" w:color="auto"/>
            <w:right w:val="none" w:sz="0" w:space="0" w:color="auto"/>
          </w:divBdr>
          <w:divsChild>
            <w:div w:id="2019959520">
              <w:marLeft w:val="1155"/>
              <w:marRight w:val="0"/>
              <w:marTop w:val="0"/>
              <w:marBottom w:val="0"/>
              <w:divBdr>
                <w:top w:val="none" w:sz="0" w:space="0" w:color="auto"/>
                <w:left w:val="none" w:sz="0" w:space="0" w:color="auto"/>
                <w:bottom w:val="none" w:sz="0" w:space="0" w:color="auto"/>
                <w:right w:val="none" w:sz="0" w:space="0" w:color="auto"/>
              </w:divBdr>
            </w:div>
            <w:div w:id="1908420012">
              <w:marLeft w:val="1155"/>
              <w:marRight w:val="0"/>
              <w:marTop w:val="0"/>
              <w:marBottom w:val="0"/>
              <w:divBdr>
                <w:top w:val="none" w:sz="0" w:space="0" w:color="auto"/>
                <w:left w:val="none" w:sz="0" w:space="0" w:color="auto"/>
                <w:bottom w:val="none" w:sz="0" w:space="0" w:color="auto"/>
                <w:right w:val="none" w:sz="0" w:space="0" w:color="auto"/>
              </w:divBdr>
            </w:div>
            <w:div w:id="938565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160781">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208301">
      <w:bodyDiv w:val="1"/>
      <w:marLeft w:val="0"/>
      <w:marRight w:val="0"/>
      <w:marTop w:val="0"/>
      <w:marBottom w:val="0"/>
      <w:divBdr>
        <w:top w:val="none" w:sz="0" w:space="0" w:color="auto"/>
        <w:left w:val="none" w:sz="0" w:space="0" w:color="auto"/>
        <w:bottom w:val="none" w:sz="0" w:space="0" w:color="auto"/>
        <w:right w:val="none" w:sz="0" w:space="0" w:color="auto"/>
      </w:divBdr>
      <w:divsChild>
        <w:div w:id="891893140">
          <w:marLeft w:val="0"/>
          <w:marRight w:val="0"/>
          <w:marTop w:val="0"/>
          <w:marBottom w:val="0"/>
          <w:divBdr>
            <w:top w:val="none" w:sz="0" w:space="0" w:color="auto"/>
            <w:left w:val="none" w:sz="0" w:space="0" w:color="auto"/>
            <w:bottom w:val="none" w:sz="0" w:space="0" w:color="auto"/>
            <w:right w:val="none" w:sz="0" w:space="0" w:color="auto"/>
          </w:divBdr>
        </w:div>
        <w:div w:id="1071776566">
          <w:marLeft w:val="0"/>
          <w:marRight w:val="0"/>
          <w:marTop w:val="150"/>
          <w:marBottom w:val="0"/>
          <w:divBdr>
            <w:top w:val="none" w:sz="0" w:space="0" w:color="auto"/>
            <w:left w:val="none" w:sz="0" w:space="0" w:color="auto"/>
            <w:bottom w:val="none" w:sz="0" w:space="0" w:color="auto"/>
            <w:right w:val="none" w:sz="0" w:space="0" w:color="auto"/>
          </w:divBdr>
          <w:divsChild>
            <w:div w:id="363991723">
              <w:marLeft w:val="1155"/>
              <w:marRight w:val="0"/>
              <w:marTop w:val="0"/>
              <w:marBottom w:val="0"/>
              <w:divBdr>
                <w:top w:val="none" w:sz="0" w:space="0" w:color="auto"/>
                <w:left w:val="none" w:sz="0" w:space="0" w:color="auto"/>
                <w:bottom w:val="none" w:sz="0" w:space="0" w:color="auto"/>
                <w:right w:val="none" w:sz="0" w:space="0" w:color="auto"/>
              </w:divBdr>
            </w:div>
            <w:div w:id="1011834183">
              <w:marLeft w:val="1155"/>
              <w:marRight w:val="0"/>
              <w:marTop w:val="0"/>
              <w:marBottom w:val="0"/>
              <w:divBdr>
                <w:top w:val="none" w:sz="0" w:space="0" w:color="auto"/>
                <w:left w:val="none" w:sz="0" w:space="0" w:color="auto"/>
                <w:bottom w:val="none" w:sz="0" w:space="0" w:color="auto"/>
                <w:right w:val="none" w:sz="0" w:space="0" w:color="auto"/>
              </w:divBdr>
            </w:div>
            <w:div w:id="197743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5669">
      <w:bodyDiv w:val="1"/>
      <w:marLeft w:val="0"/>
      <w:marRight w:val="0"/>
      <w:marTop w:val="0"/>
      <w:marBottom w:val="0"/>
      <w:divBdr>
        <w:top w:val="none" w:sz="0" w:space="0" w:color="auto"/>
        <w:left w:val="none" w:sz="0" w:space="0" w:color="auto"/>
        <w:bottom w:val="none" w:sz="0" w:space="0" w:color="auto"/>
        <w:right w:val="none" w:sz="0" w:space="0" w:color="auto"/>
      </w:divBdr>
      <w:divsChild>
        <w:div w:id="1534803274">
          <w:marLeft w:val="0"/>
          <w:marRight w:val="0"/>
          <w:marTop w:val="0"/>
          <w:marBottom w:val="0"/>
          <w:divBdr>
            <w:top w:val="none" w:sz="0" w:space="0" w:color="auto"/>
            <w:left w:val="none" w:sz="0" w:space="0" w:color="auto"/>
            <w:bottom w:val="none" w:sz="0" w:space="0" w:color="auto"/>
            <w:right w:val="none" w:sz="0" w:space="0" w:color="auto"/>
          </w:divBdr>
        </w:div>
        <w:div w:id="1359700883">
          <w:marLeft w:val="0"/>
          <w:marRight w:val="0"/>
          <w:marTop w:val="150"/>
          <w:marBottom w:val="0"/>
          <w:divBdr>
            <w:top w:val="none" w:sz="0" w:space="0" w:color="auto"/>
            <w:left w:val="none" w:sz="0" w:space="0" w:color="auto"/>
            <w:bottom w:val="none" w:sz="0" w:space="0" w:color="auto"/>
            <w:right w:val="none" w:sz="0" w:space="0" w:color="auto"/>
          </w:divBdr>
          <w:divsChild>
            <w:div w:id="1303391468">
              <w:marLeft w:val="1155"/>
              <w:marRight w:val="0"/>
              <w:marTop w:val="0"/>
              <w:marBottom w:val="0"/>
              <w:divBdr>
                <w:top w:val="none" w:sz="0" w:space="0" w:color="auto"/>
                <w:left w:val="none" w:sz="0" w:space="0" w:color="auto"/>
                <w:bottom w:val="none" w:sz="0" w:space="0" w:color="auto"/>
                <w:right w:val="none" w:sz="0" w:space="0" w:color="auto"/>
              </w:divBdr>
            </w:div>
            <w:div w:id="1667588202">
              <w:marLeft w:val="1155"/>
              <w:marRight w:val="0"/>
              <w:marTop w:val="0"/>
              <w:marBottom w:val="0"/>
              <w:divBdr>
                <w:top w:val="none" w:sz="0" w:space="0" w:color="auto"/>
                <w:left w:val="none" w:sz="0" w:space="0" w:color="auto"/>
                <w:bottom w:val="none" w:sz="0" w:space="0" w:color="auto"/>
                <w:right w:val="none" w:sz="0" w:space="0" w:color="auto"/>
              </w:divBdr>
            </w:div>
            <w:div w:id="1588415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75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6723">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18989">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33819">
      <w:bodyDiv w:val="1"/>
      <w:marLeft w:val="0"/>
      <w:marRight w:val="0"/>
      <w:marTop w:val="0"/>
      <w:marBottom w:val="0"/>
      <w:divBdr>
        <w:top w:val="none" w:sz="0" w:space="0" w:color="auto"/>
        <w:left w:val="none" w:sz="0" w:space="0" w:color="auto"/>
        <w:bottom w:val="none" w:sz="0" w:space="0" w:color="auto"/>
        <w:right w:val="none" w:sz="0" w:space="0" w:color="auto"/>
      </w:divBdr>
      <w:divsChild>
        <w:div w:id="715129384">
          <w:marLeft w:val="0"/>
          <w:marRight w:val="0"/>
          <w:marTop w:val="0"/>
          <w:marBottom w:val="0"/>
          <w:divBdr>
            <w:top w:val="none" w:sz="0" w:space="0" w:color="auto"/>
            <w:left w:val="none" w:sz="0" w:space="0" w:color="auto"/>
            <w:bottom w:val="none" w:sz="0" w:space="0" w:color="auto"/>
            <w:right w:val="none" w:sz="0" w:space="0" w:color="auto"/>
          </w:divBdr>
        </w:div>
        <w:div w:id="151065442">
          <w:marLeft w:val="0"/>
          <w:marRight w:val="0"/>
          <w:marTop w:val="150"/>
          <w:marBottom w:val="0"/>
          <w:divBdr>
            <w:top w:val="none" w:sz="0" w:space="0" w:color="auto"/>
            <w:left w:val="none" w:sz="0" w:space="0" w:color="auto"/>
            <w:bottom w:val="none" w:sz="0" w:space="0" w:color="auto"/>
            <w:right w:val="none" w:sz="0" w:space="0" w:color="auto"/>
          </w:divBdr>
          <w:divsChild>
            <w:div w:id="141427400">
              <w:marLeft w:val="1155"/>
              <w:marRight w:val="0"/>
              <w:marTop w:val="0"/>
              <w:marBottom w:val="0"/>
              <w:divBdr>
                <w:top w:val="none" w:sz="0" w:space="0" w:color="auto"/>
                <w:left w:val="none" w:sz="0" w:space="0" w:color="auto"/>
                <w:bottom w:val="none" w:sz="0" w:space="0" w:color="auto"/>
                <w:right w:val="none" w:sz="0" w:space="0" w:color="auto"/>
              </w:divBdr>
            </w:div>
            <w:div w:id="1039015416">
              <w:marLeft w:val="1155"/>
              <w:marRight w:val="0"/>
              <w:marTop w:val="0"/>
              <w:marBottom w:val="0"/>
              <w:divBdr>
                <w:top w:val="none" w:sz="0" w:space="0" w:color="auto"/>
                <w:left w:val="none" w:sz="0" w:space="0" w:color="auto"/>
                <w:bottom w:val="none" w:sz="0" w:space="0" w:color="auto"/>
                <w:right w:val="none" w:sz="0" w:space="0" w:color="auto"/>
              </w:divBdr>
            </w:div>
            <w:div w:id="1245261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8984444">
      <w:bodyDiv w:val="1"/>
      <w:marLeft w:val="0"/>
      <w:marRight w:val="0"/>
      <w:marTop w:val="0"/>
      <w:marBottom w:val="0"/>
      <w:divBdr>
        <w:top w:val="none" w:sz="0" w:space="0" w:color="auto"/>
        <w:left w:val="none" w:sz="0" w:space="0" w:color="auto"/>
        <w:bottom w:val="none" w:sz="0" w:space="0" w:color="auto"/>
        <w:right w:val="none" w:sz="0" w:space="0" w:color="auto"/>
      </w:divBdr>
      <w:divsChild>
        <w:div w:id="1460219972">
          <w:marLeft w:val="0"/>
          <w:marRight w:val="0"/>
          <w:marTop w:val="0"/>
          <w:marBottom w:val="0"/>
          <w:divBdr>
            <w:top w:val="none" w:sz="0" w:space="0" w:color="auto"/>
            <w:left w:val="none" w:sz="0" w:space="0" w:color="auto"/>
            <w:bottom w:val="none" w:sz="0" w:space="0" w:color="auto"/>
            <w:right w:val="none" w:sz="0" w:space="0" w:color="auto"/>
          </w:divBdr>
        </w:div>
        <w:div w:id="622151883">
          <w:marLeft w:val="0"/>
          <w:marRight w:val="0"/>
          <w:marTop w:val="150"/>
          <w:marBottom w:val="0"/>
          <w:divBdr>
            <w:top w:val="none" w:sz="0" w:space="0" w:color="auto"/>
            <w:left w:val="none" w:sz="0" w:space="0" w:color="auto"/>
            <w:bottom w:val="none" w:sz="0" w:space="0" w:color="auto"/>
            <w:right w:val="none" w:sz="0" w:space="0" w:color="auto"/>
          </w:divBdr>
          <w:divsChild>
            <w:div w:id="1466655675">
              <w:marLeft w:val="1155"/>
              <w:marRight w:val="0"/>
              <w:marTop w:val="0"/>
              <w:marBottom w:val="0"/>
              <w:divBdr>
                <w:top w:val="none" w:sz="0" w:space="0" w:color="auto"/>
                <w:left w:val="none" w:sz="0" w:space="0" w:color="auto"/>
                <w:bottom w:val="none" w:sz="0" w:space="0" w:color="auto"/>
                <w:right w:val="none" w:sz="0" w:space="0" w:color="auto"/>
              </w:divBdr>
            </w:div>
            <w:div w:id="822547344">
              <w:marLeft w:val="1155"/>
              <w:marRight w:val="0"/>
              <w:marTop w:val="0"/>
              <w:marBottom w:val="0"/>
              <w:divBdr>
                <w:top w:val="none" w:sz="0" w:space="0" w:color="auto"/>
                <w:left w:val="none" w:sz="0" w:space="0" w:color="auto"/>
                <w:bottom w:val="none" w:sz="0" w:space="0" w:color="auto"/>
                <w:right w:val="none" w:sz="0" w:space="0" w:color="auto"/>
              </w:divBdr>
            </w:div>
            <w:div w:id="211308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834629">
      <w:bodyDiv w:val="1"/>
      <w:marLeft w:val="0"/>
      <w:marRight w:val="0"/>
      <w:marTop w:val="0"/>
      <w:marBottom w:val="0"/>
      <w:divBdr>
        <w:top w:val="none" w:sz="0" w:space="0" w:color="auto"/>
        <w:left w:val="none" w:sz="0" w:space="0" w:color="auto"/>
        <w:bottom w:val="none" w:sz="0" w:space="0" w:color="auto"/>
        <w:right w:val="none" w:sz="0" w:space="0" w:color="auto"/>
      </w:divBdr>
      <w:divsChild>
        <w:div w:id="2127499631">
          <w:marLeft w:val="0"/>
          <w:marRight w:val="0"/>
          <w:marTop w:val="0"/>
          <w:marBottom w:val="0"/>
          <w:divBdr>
            <w:top w:val="none" w:sz="0" w:space="0" w:color="auto"/>
            <w:left w:val="none" w:sz="0" w:space="0" w:color="auto"/>
            <w:bottom w:val="none" w:sz="0" w:space="0" w:color="auto"/>
            <w:right w:val="none" w:sz="0" w:space="0" w:color="auto"/>
          </w:divBdr>
        </w:div>
        <w:div w:id="2060782641">
          <w:marLeft w:val="0"/>
          <w:marRight w:val="0"/>
          <w:marTop w:val="150"/>
          <w:marBottom w:val="0"/>
          <w:divBdr>
            <w:top w:val="none" w:sz="0" w:space="0" w:color="auto"/>
            <w:left w:val="none" w:sz="0" w:space="0" w:color="auto"/>
            <w:bottom w:val="none" w:sz="0" w:space="0" w:color="auto"/>
            <w:right w:val="none" w:sz="0" w:space="0" w:color="auto"/>
          </w:divBdr>
          <w:divsChild>
            <w:div w:id="1508980594">
              <w:marLeft w:val="1155"/>
              <w:marRight w:val="0"/>
              <w:marTop w:val="0"/>
              <w:marBottom w:val="0"/>
              <w:divBdr>
                <w:top w:val="none" w:sz="0" w:space="0" w:color="auto"/>
                <w:left w:val="none" w:sz="0" w:space="0" w:color="auto"/>
                <w:bottom w:val="none" w:sz="0" w:space="0" w:color="auto"/>
                <w:right w:val="none" w:sz="0" w:space="0" w:color="auto"/>
              </w:divBdr>
            </w:div>
            <w:div w:id="376316258">
              <w:marLeft w:val="1155"/>
              <w:marRight w:val="0"/>
              <w:marTop w:val="0"/>
              <w:marBottom w:val="0"/>
              <w:divBdr>
                <w:top w:val="none" w:sz="0" w:space="0" w:color="auto"/>
                <w:left w:val="none" w:sz="0" w:space="0" w:color="auto"/>
                <w:bottom w:val="none" w:sz="0" w:space="0" w:color="auto"/>
                <w:right w:val="none" w:sz="0" w:space="0" w:color="auto"/>
              </w:divBdr>
            </w:div>
            <w:div w:id="745882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075570">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5032">
      <w:bodyDiv w:val="1"/>
      <w:marLeft w:val="0"/>
      <w:marRight w:val="0"/>
      <w:marTop w:val="0"/>
      <w:marBottom w:val="0"/>
      <w:divBdr>
        <w:top w:val="none" w:sz="0" w:space="0" w:color="auto"/>
        <w:left w:val="none" w:sz="0" w:space="0" w:color="auto"/>
        <w:bottom w:val="none" w:sz="0" w:space="0" w:color="auto"/>
        <w:right w:val="none" w:sz="0" w:space="0" w:color="auto"/>
      </w:divBdr>
      <w:divsChild>
        <w:div w:id="594244495">
          <w:marLeft w:val="0"/>
          <w:marRight w:val="0"/>
          <w:marTop w:val="0"/>
          <w:marBottom w:val="0"/>
          <w:divBdr>
            <w:top w:val="none" w:sz="0" w:space="0" w:color="auto"/>
            <w:left w:val="none" w:sz="0" w:space="0" w:color="auto"/>
            <w:bottom w:val="none" w:sz="0" w:space="0" w:color="auto"/>
            <w:right w:val="none" w:sz="0" w:space="0" w:color="auto"/>
          </w:divBdr>
        </w:div>
        <w:div w:id="414285213">
          <w:marLeft w:val="0"/>
          <w:marRight w:val="0"/>
          <w:marTop w:val="150"/>
          <w:marBottom w:val="0"/>
          <w:divBdr>
            <w:top w:val="none" w:sz="0" w:space="0" w:color="auto"/>
            <w:left w:val="none" w:sz="0" w:space="0" w:color="auto"/>
            <w:bottom w:val="none" w:sz="0" w:space="0" w:color="auto"/>
            <w:right w:val="none" w:sz="0" w:space="0" w:color="auto"/>
          </w:divBdr>
          <w:divsChild>
            <w:div w:id="2101484397">
              <w:marLeft w:val="1155"/>
              <w:marRight w:val="0"/>
              <w:marTop w:val="0"/>
              <w:marBottom w:val="0"/>
              <w:divBdr>
                <w:top w:val="none" w:sz="0" w:space="0" w:color="auto"/>
                <w:left w:val="none" w:sz="0" w:space="0" w:color="auto"/>
                <w:bottom w:val="none" w:sz="0" w:space="0" w:color="auto"/>
                <w:right w:val="none" w:sz="0" w:space="0" w:color="auto"/>
              </w:divBdr>
            </w:div>
            <w:div w:id="583148783">
              <w:marLeft w:val="1155"/>
              <w:marRight w:val="0"/>
              <w:marTop w:val="0"/>
              <w:marBottom w:val="0"/>
              <w:divBdr>
                <w:top w:val="none" w:sz="0" w:space="0" w:color="auto"/>
                <w:left w:val="none" w:sz="0" w:space="0" w:color="auto"/>
                <w:bottom w:val="none" w:sz="0" w:space="0" w:color="auto"/>
                <w:right w:val="none" w:sz="0" w:space="0" w:color="auto"/>
              </w:divBdr>
            </w:div>
            <w:div w:id="198523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3950">
      <w:bodyDiv w:val="1"/>
      <w:marLeft w:val="0"/>
      <w:marRight w:val="0"/>
      <w:marTop w:val="0"/>
      <w:marBottom w:val="0"/>
      <w:divBdr>
        <w:top w:val="none" w:sz="0" w:space="0" w:color="auto"/>
        <w:left w:val="none" w:sz="0" w:space="0" w:color="auto"/>
        <w:bottom w:val="none" w:sz="0" w:space="0" w:color="auto"/>
        <w:right w:val="none" w:sz="0" w:space="0" w:color="auto"/>
      </w:divBdr>
      <w:divsChild>
        <w:div w:id="2017808271">
          <w:marLeft w:val="0"/>
          <w:marRight w:val="0"/>
          <w:marTop w:val="0"/>
          <w:marBottom w:val="0"/>
          <w:divBdr>
            <w:top w:val="none" w:sz="0" w:space="0" w:color="auto"/>
            <w:left w:val="none" w:sz="0" w:space="0" w:color="auto"/>
            <w:bottom w:val="none" w:sz="0" w:space="0" w:color="auto"/>
            <w:right w:val="none" w:sz="0" w:space="0" w:color="auto"/>
          </w:divBdr>
        </w:div>
        <w:div w:id="1619022852">
          <w:marLeft w:val="0"/>
          <w:marRight w:val="0"/>
          <w:marTop w:val="150"/>
          <w:marBottom w:val="0"/>
          <w:divBdr>
            <w:top w:val="none" w:sz="0" w:space="0" w:color="auto"/>
            <w:left w:val="none" w:sz="0" w:space="0" w:color="auto"/>
            <w:bottom w:val="none" w:sz="0" w:space="0" w:color="auto"/>
            <w:right w:val="none" w:sz="0" w:space="0" w:color="auto"/>
          </w:divBdr>
          <w:divsChild>
            <w:div w:id="1594513489">
              <w:marLeft w:val="1155"/>
              <w:marRight w:val="0"/>
              <w:marTop w:val="0"/>
              <w:marBottom w:val="0"/>
              <w:divBdr>
                <w:top w:val="none" w:sz="0" w:space="0" w:color="auto"/>
                <w:left w:val="none" w:sz="0" w:space="0" w:color="auto"/>
                <w:bottom w:val="none" w:sz="0" w:space="0" w:color="auto"/>
                <w:right w:val="none" w:sz="0" w:space="0" w:color="auto"/>
              </w:divBdr>
            </w:div>
            <w:div w:id="1117482041">
              <w:marLeft w:val="1155"/>
              <w:marRight w:val="0"/>
              <w:marTop w:val="0"/>
              <w:marBottom w:val="0"/>
              <w:divBdr>
                <w:top w:val="none" w:sz="0" w:space="0" w:color="auto"/>
                <w:left w:val="none" w:sz="0" w:space="0" w:color="auto"/>
                <w:bottom w:val="none" w:sz="0" w:space="0" w:color="auto"/>
                <w:right w:val="none" w:sz="0" w:space="0" w:color="auto"/>
              </w:divBdr>
            </w:div>
            <w:div w:id="1703633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884963">
      <w:bodyDiv w:val="1"/>
      <w:marLeft w:val="0"/>
      <w:marRight w:val="0"/>
      <w:marTop w:val="0"/>
      <w:marBottom w:val="0"/>
      <w:divBdr>
        <w:top w:val="none" w:sz="0" w:space="0" w:color="auto"/>
        <w:left w:val="none" w:sz="0" w:space="0" w:color="auto"/>
        <w:bottom w:val="none" w:sz="0" w:space="0" w:color="auto"/>
        <w:right w:val="none" w:sz="0" w:space="0" w:color="auto"/>
      </w:divBdr>
      <w:divsChild>
        <w:div w:id="545989174">
          <w:marLeft w:val="0"/>
          <w:marRight w:val="0"/>
          <w:marTop w:val="0"/>
          <w:marBottom w:val="0"/>
          <w:divBdr>
            <w:top w:val="none" w:sz="0" w:space="0" w:color="auto"/>
            <w:left w:val="none" w:sz="0" w:space="0" w:color="auto"/>
            <w:bottom w:val="none" w:sz="0" w:space="0" w:color="auto"/>
            <w:right w:val="none" w:sz="0" w:space="0" w:color="auto"/>
          </w:divBdr>
        </w:div>
        <w:div w:id="1926038376">
          <w:marLeft w:val="0"/>
          <w:marRight w:val="0"/>
          <w:marTop w:val="150"/>
          <w:marBottom w:val="0"/>
          <w:divBdr>
            <w:top w:val="none" w:sz="0" w:space="0" w:color="auto"/>
            <w:left w:val="none" w:sz="0" w:space="0" w:color="auto"/>
            <w:bottom w:val="none" w:sz="0" w:space="0" w:color="auto"/>
            <w:right w:val="none" w:sz="0" w:space="0" w:color="auto"/>
          </w:divBdr>
          <w:divsChild>
            <w:div w:id="508445432">
              <w:marLeft w:val="1155"/>
              <w:marRight w:val="0"/>
              <w:marTop w:val="0"/>
              <w:marBottom w:val="0"/>
              <w:divBdr>
                <w:top w:val="none" w:sz="0" w:space="0" w:color="auto"/>
                <w:left w:val="none" w:sz="0" w:space="0" w:color="auto"/>
                <w:bottom w:val="none" w:sz="0" w:space="0" w:color="auto"/>
                <w:right w:val="none" w:sz="0" w:space="0" w:color="auto"/>
              </w:divBdr>
            </w:div>
            <w:div w:id="1370451868">
              <w:marLeft w:val="1155"/>
              <w:marRight w:val="0"/>
              <w:marTop w:val="0"/>
              <w:marBottom w:val="0"/>
              <w:divBdr>
                <w:top w:val="none" w:sz="0" w:space="0" w:color="auto"/>
                <w:left w:val="none" w:sz="0" w:space="0" w:color="auto"/>
                <w:bottom w:val="none" w:sz="0" w:space="0" w:color="auto"/>
                <w:right w:val="none" w:sz="0" w:space="0" w:color="auto"/>
              </w:divBdr>
            </w:div>
            <w:div w:id="1462452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123834">
      <w:bodyDiv w:val="1"/>
      <w:marLeft w:val="0"/>
      <w:marRight w:val="0"/>
      <w:marTop w:val="0"/>
      <w:marBottom w:val="0"/>
      <w:divBdr>
        <w:top w:val="none" w:sz="0" w:space="0" w:color="auto"/>
        <w:left w:val="none" w:sz="0" w:space="0" w:color="auto"/>
        <w:bottom w:val="none" w:sz="0" w:space="0" w:color="auto"/>
        <w:right w:val="none" w:sz="0" w:space="0" w:color="auto"/>
      </w:divBdr>
      <w:divsChild>
        <w:div w:id="199972625">
          <w:marLeft w:val="0"/>
          <w:marRight w:val="0"/>
          <w:marTop w:val="0"/>
          <w:marBottom w:val="0"/>
          <w:divBdr>
            <w:top w:val="none" w:sz="0" w:space="0" w:color="auto"/>
            <w:left w:val="none" w:sz="0" w:space="0" w:color="auto"/>
            <w:bottom w:val="none" w:sz="0" w:space="0" w:color="auto"/>
            <w:right w:val="none" w:sz="0" w:space="0" w:color="auto"/>
          </w:divBdr>
        </w:div>
        <w:div w:id="381255313">
          <w:marLeft w:val="0"/>
          <w:marRight w:val="0"/>
          <w:marTop w:val="150"/>
          <w:marBottom w:val="0"/>
          <w:divBdr>
            <w:top w:val="none" w:sz="0" w:space="0" w:color="auto"/>
            <w:left w:val="none" w:sz="0" w:space="0" w:color="auto"/>
            <w:bottom w:val="none" w:sz="0" w:space="0" w:color="auto"/>
            <w:right w:val="none" w:sz="0" w:space="0" w:color="auto"/>
          </w:divBdr>
          <w:divsChild>
            <w:div w:id="241112744">
              <w:marLeft w:val="1155"/>
              <w:marRight w:val="0"/>
              <w:marTop w:val="0"/>
              <w:marBottom w:val="0"/>
              <w:divBdr>
                <w:top w:val="none" w:sz="0" w:space="0" w:color="auto"/>
                <w:left w:val="none" w:sz="0" w:space="0" w:color="auto"/>
                <w:bottom w:val="none" w:sz="0" w:space="0" w:color="auto"/>
                <w:right w:val="none" w:sz="0" w:space="0" w:color="auto"/>
              </w:divBdr>
            </w:div>
            <w:div w:id="1153330331">
              <w:marLeft w:val="1155"/>
              <w:marRight w:val="0"/>
              <w:marTop w:val="0"/>
              <w:marBottom w:val="0"/>
              <w:divBdr>
                <w:top w:val="none" w:sz="0" w:space="0" w:color="auto"/>
                <w:left w:val="none" w:sz="0" w:space="0" w:color="auto"/>
                <w:bottom w:val="none" w:sz="0" w:space="0" w:color="auto"/>
                <w:right w:val="none" w:sz="0" w:space="0" w:color="auto"/>
              </w:divBdr>
            </w:div>
            <w:div w:id="523328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127108">
      <w:bodyDiv w:val="1"/>
      <w:marLeft w:val="0"/>
      <w:marRight w:val="0"/>
      <w:marTop w:val="0"/>
      <w:marBottom w:val="0"/>
      <w:divBdr>
        <w:top w:val="none" w:sz="0" w:space="0" w:color="auto"/>
        <w:left w:val="none" w:sz="0" w:space="0" w:color="auto"/>
        <w:bottom w:val="none" w:sz="0" w:space="0" w:color="auto"/>
        <w:right w:val="none" w:sz="0" w:space="0" w:color="auto"/>
      </w:divBdr>
      <w:divsChild>
        <w:div w:id="810636822">
          <w:marLeft w:val="0"/>
          <w:marRight w:val="0"/>
          <w:marTop w:val="0"/>
          <w:marBottom w:val="0"/>
          <w:divBdr>
            <w:top w:val="none" w:sz="0" w:space="0" w:color="auto"/>
            <w:left w:val="none" w:sz="0" w:space="0" w:color="auto"/>
            <w:bottom w:val="none" w:sz="0" w:space="0" w:color="auto"/>
            <w:right w:val="none" w:sz="0" w:space="0" w:color="auto"/>
          </w:divBdr>
        </w:div>
        <w:div w:id="237985082">
          <w:marLeft w:val="0"/>
          <w:marRight w:val="0"/>
          <w:marTop w:val="150"/>
          <w:marBottom w:val="0"/>
          <w:divBdr>
            <w:top w:val="none" w:sz="0" w:space="0" w:color="auto"/>
            <w:left w:val="none" w:sz="0" w:space="0" w:color="auto"/>
            <w:bottom w:val="none" w:sz="0" w:space="0" w:color="auto"/>
            <w:right w:val="none" w:sz="0" w:space="0" w:color="auto"/>
          </w:divBdr>
          <w:divsChild>
            <w:div w:id="1215896315">
              <w:marLeft w:val="1155"/>
              <w:marRight w:val="0"/>
              <w:marTop w:val="0"/>
              <w:marBottom w:val="0"/>
              <w:divBdr>
                <w:top w:val="none" w:sz="0" w:space="0" w:color="auto"/>
                <w:left w:val="none" w:sz="0" w:space="0" w:color="auto"/>
                <w:bottom w:val="none" w:sz="0" w:space="0" w:color="auto"/>
                <w:right w:val="none" w:sz="0" w:space="0" w:color="auto"/>
              </w:divBdr>
            </w:div>
            <w:div w:id="238642144">
              <w:marLeft w:val="1155"/>
              <w:marRight w:val="0"/>
              <w:marTop w:val="0"/>
              <w:marBottom w:val="0"/>
              <w:divBdr>
                <w:top w:val="none" w:sz="0" w:space="0" w:color="auto"/>
                <w:left w:val="none" w:sz="0" w:space="0" w:color="auto"/>
                <w:bottom w:val="none" w:sz="0" w:space="0" w:color="auto"/>
                <w:right w:val="none" w:sz="0" w:space="0" w:color="auto"/>
              </w:divBdr>
            </w:div>
            <w:div w:id="46262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19890">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06922">
      <w:bodyDiv w:val="1"/>
      <w:marLeft w:val="0"/>
      <w:marRight w:val="0"/>
      <w:marTop w:val="0"/>
      <w:marBottom w:val="0"/>
      <w:divBdr>
        <w:top w:val="none" w:sz="0" w:space="0" w:color="auto"/>
        <w:left w:val="none" w:sz="0" w:space="0" w:color="auto"/>
        <w:bottom w:val="none" w:sz="0" w:space="0" w:color="auto"/>
        <w:right w:val="none" w:sz="0" w:space="0" w:color="auto"/>
      </w:divBdr>
      <w:divsChild>
        <w:div w:id="765882876">
          <w:marLeft w:val="0"/>
          <w:marRight w:val="0"/>
          <w:marTop w:val="0"/>
          <w:marBottom w:val="0"/>
          <w:divBdr>
            <w:top w:val="none" w:sz="0" w:space="0" w:color="auto"/>
            <w:left w:val="none" w:sz="0" w:space="0" w:color="auto"/>
            <w:bottom w:val="none" w:sz="0" w:space="0" w:color="auto"/>
            <w:right w:val="none" w:sz="0" w:space="0" w:color="auto"/>
          </w:divBdr>
        </w:div>
        <w:div w:id="542983531">
          <w:marLeft w:val="0"/>
          <w:marRight w:val="0"/>
          <w:marTop w:val="150"/>
          <w:marBottom w:val="0"/>
          <w:divBdr>
            <w:top w:val="none" w:sz="0" w:space="0" w:color="auto"/>
            <w:left w:val="none" w:sz="0" w:space="0" w:color="auto"/>
            <w:bottom w:val="none" w:sz="0" w:space="0" w:color="auto"/>
            <w:right w:val="none" w:sz="0" w:space="0" w:color="auto"/>
          </w:divBdr>
          <w:divsChild>
            <w:div w:id="1428038110">
              <w:marLeft w:val="1155"/>
              <w:marRight w:val="0"/>
              <w:marTop w:val="0"/>
              <w:marBottom w:val="0"/>
              <w:divBdr>
                <w:top w:val="none" w:sz="0" w:space="0" w:color="auto"/>
                <w:left w:val="none" w:sz="0" w:space="0" w:color="auto"/>
                <w:bottom w:val="none" w:sz="0" w:space="0" w:color="auto"/>
                <w:right w:val="none" w:sz="0" w:space="0" w:color="auto"/>
              </w:divBdr>
            </w:div>
            <w:div w:id="1414352977">
              <w:marLeft w:val="1155"/>
              <w:marRight w:val="0"/>
              <w:marTop w:val="0"/>
              <w:marBottom w:val="0"/>
              <w:divBdr>
                <w:top w:val="none" w:sz="0" w:space="0" w:color="auto"/>
                <w:left w:val="none" w:sz="0" w:space="0" w:color="auto"/>
                <w:bottom w:val="none" w:sz="0" w:space="0" w:color="auto"/>
                <w:right w:val="none" w:sz="0" w:space="0" w:color="auto"/>
              </w:divBdr>
            </w:div>
            <w:div w:id="130692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825706">
      <w:bodyDiv w:val="1"/>
      <w:marLeft w:val="0"/>
      <w:marRight w:val="0"/>
      <w:marTop w:val="0"/>
      <w:marBottom w:val="0"/>
      <w:divBdr>
        <w:top w:val="none" w:sz="0" w:space="0" w:color="auto"/>
        <w:left w:val="none" w:sz="0" w:space="0" w:color="auto"/>
        <w:bottom w:val="none" w:sz="0" w:space="0" w:color="auto"/>
        <w:right w:val="none" w:sz="0" w:space="0" w:color="auto"/>
      </w:divBdr>
      <w:divsChild>
        <w:div w:id="1010529097">
          <w:marLeft w:val="0"/>
          <w:marRight w:val="0"/>
          <w:marTop w:val="0"/>
          <w:marBottom w:val="0"/>
          <w:divBdr>
            <w:top w:val="none" w:sz="0" w:space="0" w:color="auto"/>
            <w:left w:val="none" w:sz="0" w:space="0" w:color="auto"/>
            <w:bottom w:val="none" w:sz="0" w:space="0" w:color="auto"/>
            <w:right w:val="none" w:sz="0" w:space="0" w:color="auto"/>
          </w:divBdr>
        </w:div>
        <w:div w:id="1336954663">
          <w:marLeft w:val="0"/>
          <w:marRight w:val="0"/>
          <w:marTop w:val="150"/>
          <w:marBottom w:val="0"/>
          <w:divBdr>
            <w:top w:val="none" w:sz="0" w:space="0" w:color="auto"/>
            <w:left w:val="none" w:sz="0" w:space="0" w:color="auto"/>
            <w:bottom w:val="none" w:sz="0" w:space="0" w:color="auto"/>
            <w:right w:val="none" w:sz="0" w:space="0" w:color="auto"/>
          </w:divBdr>
          <w:divsChild>
            <w:div w:id="676494275">
              <w:marLeft w:val="1155"/>
              <w:marRight w:val="0"/>
              <w:marTop w:val="0"/>
              <w:marBottom w:val="0"/>
              <w:divBdr>
                <w:top w:val="none" w:sz="0" w:space="0" w:color="auto"/>
                <w:left w:val="none" w:sz="0" w:space="0" w:color="auto"/>
                <w:bottom w:val="none" w:sz="0" w:space="0" w:color="auto"/>
                <w:right w:val="none" w:sz="0" w:space="0" w:color="auto"/>
              </w:divBdr>
            </w:div>
            <w:div w:id="571694488">
              <w:marLeft w:val="1155"/>
              <w:marRight w:val="0"/>
              <w:marTop w:val="0"/>
              <w:marBottom w:val="0"/>
              <w:divBdr>
                <w:top w:val="none" w:sz="0" w:space="0" w:color="auto"/>
                <w:left w:val="none" w:sz="0" w:space="0" w:color="auto"/>
                <w:bottom w:val="none" w:sz="0" w:space="0" w:color="auto"/>
                <w:right w:val="none" w:sz="0" w:space="0" w:color="auto"/>
              </w:divBdr>
            </w:div>
            <w:div w:id="99241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091264">
      <w:bodyDiv w:val="1"/>
      <w:marLeft w:val="0"/>
      <w:marRight w:val="0"/>
      <w:marTop w:val="0"/>
      <w:marBottom w:val="0"/>
      <w:divBdr>
        <w:top w:val="none" w:sz="0" w:space="0" w:color="auto"/>
        <w:left w:val="none" w:sz="0" w:space="0" w:color="auto"/>
        <w:bottom w:val="none" w:sz="0" w:space="0" w:color="auto"/>
        <w:right w:val="none" w:sz="0" w:space="0" w:color="auto"/>
      </w:divBdr>
      <w:divsChild>
        <w:div w:id="1585063892">
          <w:marLeft w:val="0"/>
          <w:marRight w:val="0"/>
          <w:marTop w:val="0"/>
          <w:marBottom w:val="0"/>
          <w:divBdr>
            <w:top w:val="none" w:sz="0" w:space="0" w:color="auto"/>
            <w:left w:val="none" w:sz="0" w:space="0" w:color="auto"/>
            <w:bottom w:val="none" w:sz="0" w:space="0" w:color="auto"/>
            <w:right w:val="none" w:sz="0" w:space="0" w:color="auto"/>
          </w:divBdr>
        </w:div>
        <w:div w:id="597953988">
          <w:marLeft w:val="0"/>
          <w:marRight w:val="0"/>
          <w:marTop w:val="150"/>
          <w:marBottom w:val="0"/>
          <w:divBdr>
            <w:top w:val="none" w:sz="0" w:space="0" w:color="auto"/>
            <w:left w:val="none" w:sz="0" w:space="0" w:color="auto"/>
            <w:bottom w:val="none" w:sz="0" w:space="0" w:color="auto"/>
            <w:right w:val="none" w:sz="0" w:space="0" w:color="auto"/>
          </w:divBdr>
          <w:divsChild>
            <w:div w:id="1795446347">
              <w:marLeft w:val="1155"/>
              <w:marRight w:val="0"/>
              <w:marTop w:val="0"/>
              <w:marBottom w:val="0"/>
              <w:divBdr>
                <w:top w:val="none" w:sz="0" w:space="0" w:color="auto"/>
                <w:left w:val="none" w:sz="0" w:space="0" w:color="auto"/>
                <w:bottom w:val="none" w:sz="0" w:space="0" w:color="auto"/>
                <w:right w:val="none" w:sz="0" w:space="0" w:color="auto"/>
              </w:divBdr>
            </w:div>
            <w:div w:id="248807394">
              <w:marLeft w:val="1155"/>
              <w:marRight w:val="0"/>
              <w:marTop w:val="0"/>
              <w:marBottom w:val="0"/>
              <w:divBdr>
                <w:top w:val="none" w:sz="0" w:space="0" w:color="auto"/>
                <w:left w:val="none" w:sz="0" w:space="0" w:color="auto"/>
                <w:bottom w:val="none" w:sz="0" w:space="0" w:color="auto"/>
                <w:right w:val="none" w:sz="0" w:space="0" w:color="auto"/>
              </w:divBdr>
            </w:div>
            <w:div w:id="970553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69592">
      <w:bodyDiv w:val="1"/>
      <w:marLeft w:val="0"/>
      <w:marRight w:val="0"/>
      <w:marTop w:val="0"/>
      <w:marBottom w:val="0"/>
      <w:divBdr>
        <w:top w:val="none" w:sz="0" w:space="0" w:color="auto"/>
        <w:left w:val="none" w:sz="0" w:space="0" w:color="auto"/>
        <w:bottom w:val="none" w:sz="0" w:space="0" w:color="auto"/>
        <w:right w:val="none" w:sz="0" w:space="0" w:color="auto"/>
      </w:divBdr>
      <w:divsChild>
        <w:div w:id="1741907633">
          <w:marLeft w:val="0"/>
          <w:marRight w:val="0"/>
          <w:marTop w:val="0"/>
          <w:marBottom w:val="0"/>
          <w:divBdr>
            <w:top w:val="none" w:sz="0" w:space="0" w:color="auto"/>
            <w:left w:val="none" w:sz="0" w:space="0" w:color="auto"/>
            <w:bottom w:val="none" w:sz="0" w:space="0" w:color="auto"/>
            <w:right w:val="none" w:sz="0" w:space="0" w:color="auto"/>
          </w:divBdr>
        </w:div>
        <w:div w:id="1159423855">
          <w:marLeft w:val="0"/>
          <w:marRight w:val="0"/>
          <w:marTop w:val="150"/>
          <w:marBottom w:val="0"/>
          <w:divBdr>
            <w:top w:val="none" w:sz="0" w:space="0" w:color="auto"/>
            <w:left w:val="none" w:sz="0" w:space="0" w:color="auto"/>
            <w:bottom w:val="none" w:sz="0" w:space="0" w:color="auto"/>
            <w:right w:val="none" w:sz="0" w:space="0" w:color="auto"/>
          </w:divBdr>
          <w:divsChild>
            <w:div w:id="1005474613">
              <w:marLeft w:val="1155"/>
              <w:marRight w:val="0"/>
              <w:marTop w:val="0"/>
              <w:marBottom w:val="0"/>
              <w:divBdr>
                <w:top w:val="none" w:sz="0" w:space="0" w:color="auto"/>
                <w:left w:val="none" w:sz="0" w:space="0" w:color="auto"/>
                <w:bottom w:val="none" w:sz="0" w:space="0" w:color="auto"/>
                <w:right w:val="none" w:sz="0" w:space="0" w:color="auto"/>
              </w:divBdr>
            </w:div>
            <w:div w:id="665590655">
              <w:marLeft w:val="1155"/>
              <w:marRight w:val="0"/>
              <w:marTop w:val="0"/>
              <w:marBottom w:val="0"/>
              <w:divBdr>
                <w:top w:val="none" w:sz="0" w:space="0" w:color="auto"/>
                <w:left w:val="none" w:sz="0" w:space="0" w:color="auto"/>
                <w:bottom w:val="none" w:sz="0" w:space="0" w:color="auto"/>
                <w:right w:val="none" w:sz="0" w:space="0" w:color="auto"/>
              </w:divBdr>
            </w:div>
            <w:div w:id="204683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45267">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3243">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3505">
      <w:bodyDiv w:val="1"/>
      <w:marLeft w:val="0"/>
      <w:marRight w:val="0"/>
      <w:marTop w:val="0"/>
      <w:marBottom w:val="0"/>
      <w:divBdr>
        <w:top w:val="none" w:sz="0" w:space="0" w:color="auto"/>
        <w:left w:val="none" w:sz="0" w:space="0" w:color="auto"/>
        <w:bottom w:val="none" w:sz="0" w:space="0" w:color="auto"/>
        <w:right w:val="none" w:sz="0" w:space="0" w:color="auto"/>
      </w:divBdr>
      <w:divsChild>
        <w:div w:id="1700273191">
          <w:marLeft w:val="0"/>
          <w:marRight w:val="0"/>
          <w:marTop w:val="0"/>
          <w:marBottom w:val="0"/>
          <w:divBdr>
            <w:top w:val="none" w:sz="0" w:space="0" w:color="auto"/>
            <w:left w:val="none" w:sz="0" w:space="0" w:color="auto"/>
            <w:bottom w:val="none" w:sz="0" w:space="0" w:color="auto"/>
            <w:right w:val="none" w:sz="0" w:space="0" w:color="auto"/>
          </w:divBdr>
        </w:div>
        <w:div w:id="1359356498">
          <w:marLeft w:val="0"/>
          <w:marRight w:val="0"/>
          <w:marTop w:val="150"/>
          <w:marBottom w:val="0"/>
          <w:divBdr>
            <w:top w:val="none" w:sz="0" w:space="0" w:color="auto"/>
            <w:left w:val="none" w:sz="0" w:space="0" w:color="auto"/>
            <w:bottom w:val="none" w:sz="0" w:space="0" w:color="auto"/>
            <w:right w:val="none" w:sz="0" w:space="0" w:color="auto"/>
          </w:divBdr>
          <w:divsChild>
            <w:div w:id="2062896656">
              <w:marLeft w:val="1155"/>
              <w:marRight w:val="0"/>
              <w:marTop w:val="0"/>
              <w:marBottom w:val="0"/>
              <w:divBdr>
                <w:top w:val="none" w:sz="0" w:space="0" w:color="auto"/>
                <w:left w:val="none" w:sz="0" w:space="0" w:color="auto"/>
                <w:bottom w:val="none" w:sz="0" w:space="0" w:color="auto"/>
                <w:right w:val="none" w:sz="0" w:space="0" w:color="auto"/>
              </w:divBdr>
            </w:div>
            <w:div w:id="1838616050">
              <w:marLeft w:val="1155"/>
              <w:marRight w:val="0"/>
              <w:marTop w:val="0"/>
              <w:marBottom w:val="0"/>
              <w:divBdr>
                <w:top w:val="none" w:sz="0" w:space="0" w:color="auto"/>
                <w:left w:val="none" w:sz="0" w:space="0" w:color="auto"/>
                <w:bottom w:val="none" w:sz="0" w:space="0" w:color="auto"/>
                <w:right w:val="none" w:sz="0" w:space="0" w:color="auto"/>
              </w:divBdr>
            </w:div>
            <w:div w:id="373627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02796">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6869313">
      <w:bodyDiv w:val="1"/>
      <w:marLeft w:val="0"/>
      <w:marRight w:val="0"/>
      <w:marTop w:val="0"/>
      <w:marBottom w:val="0"/>
      <w:divBdr>
        <w:top w:val="none" w:sz="0" w:space="0" w:color="auto"/>
        <w:left w:val="none" w:sz="0" w:space="0" w:color="auto"/>
        <w:bottom w:val="none" w:sz="0" w:space="0" w:color="auto"/>
        <w:right w:val="none" w:sz="0" w:space="0" w:color="auto"/>
      </w:divBdr>
      <w:divsChild>
        <w:div w:id="557327171">
          <w:marLeft w:val="0"/>
          <w:marRight w:val="0"/>
          <w:marTop w:val="0"/>
          <w:marBottom w:val="0"/>
          <w:divBdr>
            <w:top w:val="none" w:sz="0" w:space="0" w:color="auto"/>
            <w:left w:val="none" w:sz="0" w:space="0" w:color="auto"/>
            <w:bottom w:val="none" w:sz="0" w:space="0" w:color="auto"/>
            <w:right w:val="none" w:sz="0" w:space="0" w:color="auto"/>
          </w:divBdr>
        </w:div>
        <w:div w:id="1957982224">
          <w:marLeft w:val="0"/>
          <w:marRight w:val="0"/>
          <w:marTop w:val="150"/>
          <w:marBottom w:val="0"/>
          <w:divBdr>
            <w:top w:val="none" w:sz="0" w:space="0" w:color="auto"/>
            <w:left w:val="none" w:sz="0" w:space="0" w:color="auto"/>
            <w:bottom w:val="none" w:sz="0" w:space="0" w:color="auto"/>
            <w:right w:val="none" w:sz="0" w:space="0" w:color="auto"/>
          </w:divBdr>
          <w:divsChild>
            <w:div w:id="36861257">
              <w:marLeft w:val="1155"/>
              <w:marRight w:val="0"/>
              <w:marTop w:val="0"/>
              <w:marBottom w:val="0"/>
              <w:divBdr>
                <w:top w:val="none" w:sz="0" w:space="0" w:color="auto"/>
                <w:left w:val="none" w:sz="0" w:space="0" w:color="auto"/>
                <w:bottom w:val="none" w:sz="0" w:space="0" w:color="auto"/>
                <w:right w:val="none" w:sz="0" w:space="0" w:color="auto"/>
              </w:divBdr>
            </w:div>
            <w:div w:id="447774483">
              <w:marLeft w:val="1155"/>
              <w:marRight w:val="0"/>
              <w:marTop w:val="0"/>
              <w:marBottom w:val="0"/>
              <w:divBdr>
                <w:top w:val="none" w:sz="0" w:space="0" w:color="auto"/>
                <w:left w:val="none" w:sz="0" w:space="0" w:color="auto"/>
                <w:bottom w:val="none" w:sz="0" w:space="0" w:color="auto"/>
                <w:right w:val="none" w:sz="0" w:space="0" w:color="auto"/>
              </w:divBdr>
            </w:div>
            <w:div w:id="95906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4527">
      <w:bodyDiv w:val="1"/>
      <w:marLeft w:val="0"/>
      <w:marRight w:val="0"/>
      <w:marTop w:val="0"/>
      <w:marBottom w:val="0"/>
      <w:divBdr>
        <w:top w:val="none" w:sz="0" w:space="0" w:color="auto"/>
        <w:left w:val="none" w:sz="0" w:space="0" w:color="auto"/>
        <w:bottom w:val="none" w:sz="0" w:space="0" w:color="auto"/>
        <w:right w:val="none" w:sz="0" w:space="0" w:color="auto"/>
      </w:divBdr>
      <w:divsChild>
        <w:div w:id="937716024">
          <w:marLeft w:val="0"/>
          <w:marRight w:val="0"/>
          <w:marTop w:val="0"/>
          <w:marBottom w:val="0"/>
          <w:divBdr>
            <w:top w:val="none" w:sz="0" w:space="0" w:color="auto"/>
            <w:left w:val="none" w:sz="0" w:space="0" w:color="auto"/>
            <w:bottom w:val="none" w:sz="0" w:space="0" w:color="auto"/>
            <w:right w:val="none" w:sz="0" w:space="0" w:color="auto"/>
          </w:divBdr>
        </w:div>
        <w:div w:id="1366835282">
          <w:marLeft w:val="0"/>
          <w:marRight w:val="0"/>
          <w:marTop w:val="150"/>
          <w:marBottom w:val="0"/>
          <w:divBdr>
            <w:top w:val="none" w:sz="0" w:space="0" w:color="auto"/>
            <w:left w:val="none" w:sz="0" w:space="0" w:color="auto"/>
            <w:bottom w:val="none" w:sz="0" w:space="0" w:color="auto"/>
            <w:right w:val="none" w:sz="0" w:space="0" w:color="auto"/>
          </w:divBdr>
          <w:divsChild>
            <w:div w:id="1958177093">
              <w:marLeft w:val="1155"/>
              <w:marRight w:val="0"/>
              <w:marTop w:val="0"/>
              <w:marBottom w:val="0"/>
              <w:divBdr>
                <w:top w:val="none" w:sz="0" w:space="0" w:color="auto"/>
                <w:left w:val="none" w:sz="0" w:space="0" w:color="auto"/>
                <w:bottom w:val="none" w:sz="0" w:space="0" w:color="auto"/>
                <w:right w:val="none" w:sz="0" w:space="0" w:color="auto"/>
              </w:divBdr>
            </w:div>
            <w:div w:id="344552740">
              <w:marLeft w:val="1155"/>
              <w:marRight w:val="0"/>
              <w:marTop w:val="0"/>
              <w:marBottom w:val="0"/>
              <w:divBdr>
                <w:top w:val="none" w:sz="0" w:space="0" w:color="auto"/>
                <w:left w:val="none" w:sz="0" w:space="0" w:color="auto"/>
                <w:bottom w:val="none" w:sz="0" w:space="0" w:color="auto"/>
                <w:right w:val="none" w:sz="0" w:space="0" w:color="auto"/>
              </w:divBdr>
            </w:div>
            <w:div w:id="24511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04158">
      <w:bodyDiv w:val="1"/>
      <w:marLeft w:val="0"/>
      <w:marRight w:val="0"/>
      <w:marTop w:val="0"/>
      <w:marBottom w:val="0"/>
      <w:divBdr>
        <w:top w:val="none" w:sz="0" w:space="0" w:color="auto"/>
        <w:left w:val="none" w:sz="0" w:space="0" w:color="auto"/>
        <w:bottom w:val="none" w:sz="0" w:space="0" w:color="auto"/>
        <w:right w:val="none" w:sz="0" w:space="0" w:color="auto"/>
      </w:divBdr>
    </w:div>
    <w:div w:id="779377699">
      <w:bodyDiv w:val="1"/>
      <w:marLeft w:val="0"/>
      <w:marRight w:val="0"/>
      <w:marTop w:val="0"/>
      <w:marBottom w:val="0"/>
      <w:divBdr>
        <w:top w:val="none" w:sz="0" w:space="0" w:color="auto"/>
        <w:left w:val="none" w:sz="0" w:space="0" w:color="auto"/>
        <w:bottom w:val="none" w:sz="0" w:space="0" w:color="auto"/>
        <w:right w:val="none" w:sz="0" w:space="0" w:color="auto"/>
      </w:divBdr>
      <w:divsChild>
        <w:div w:id="1454327185">
          <w:marLeft w:val="0"/>
          <w:marRight w:val="0"/>
          <w:marTop w:val="0"/>
          <w:marBottom w:val="0"/>
          <w:divBdr>
            <w:top w:val="none" w:sz="0" w:space="0" w:color="auto"/>
            <w:left w:val="none" w:sz="0" w:space="0" w:color="auto"/>
            <w:bottom w:val="none" w:sz="0" w:space="0" w:color="auto"/>
            <w:right w:val="none" w:sz="0" w:space="0" w:color="auto"/>
          </w:divBdr>
        </w:div>
        <w:div w:id="1410274303">
          <w:marLeft w:val="0"/>
          <w:marRight w:val="0"/>
          <w:marTop w:val="150"/>
          <w:marBottom w:val="0"/>
          <w:divBdr>
            <w:top w:val="none" w:sz="0" w:space="0" w:color="auto"/>
            <w:left w:val="none" w:sz="0" w:space="0" w:color="auto"/>
            <w:bottom w:val="none" w:sz="0" w:space="0" w:color="auto"/>
            <w:right w:val="none" w:sz="0" w:space="0" w:color="auto"/>
          </w:divBdr>
          <w:divsChild>
            <w:div w:id="1733966165">
              <w:marLeft w:val="1155"/>
              <w:marRight w:val="0"/>
              <w:marTop w:val="0"/>
              <w:marBottom w:val="0"/>
              <w:divBdr>
                <w:top w:val="none" w:sz="0" w:space="0" w:color="auto"/>
                <w:left w:val="none" w:sz="0" w:space="0" w:color="auto"/>
                <w:bottom w:val="none" w:sz="0" w:space="0" w:color="auto"/>
                <w:right w:val="none" w:sz="0" w:space="0" w:color="auto"/>
              </w:divBdr>
            </w:div>
            <w:div w:id="43942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4836">
      <w:bodyDiv w:val="1"/>
      <w:marLeft w:val="0"/>
      <w:marRight w:val="0"/>
      <w:marTop w:val="0"/>
      <w:marBottom w:val="0"/>
      <w:divBdr>
        <w:top w:val="none" w:sz="0" w:space="0" w:color="auto"/>
        <w:left w:val="none" w:sz="0" w:space="0" w:color="auto"/>
        <w:bottom w:val="none" w:sz="0" w:space="0" w:color="auto"/>
        <w:right w:val="none" w:sz="0" w:space="0" w:color="auto"/>
      </w:divBdr>
      <w:divsChild>
        <w:div w:id="1021663299">
          <w:marLeft w:val="0"/>
          <w:marRight w:val="0"/>
          <w:marTop w:val="0"/>
          <w:marBottom w:val="0"/>
          <w:divBdr>
            <w:top w:val="none" w:sz="0" w:space="0" w:color="auto"/>
            <w:left w:val="none" w:sz="0" w:space="0" w:color="auto"/>
            <w:bottom w:val="none" w:sz="0" w:space="0" w:color="auto"/>
            <w:right w:val="none" w:sz="0" w:space="0" w:color="auto"/>
          </w:divBdr>
        </w:div>
        <w:div w:id="1012533420">
          <w:marLeft w:val="0"/>
          <w:marRight w:val="0"/>
          <w:marTop w:val="150"/>
          <w:marBottom w:val="0"/>
          <w:divBdr>
            <w:top w:val="none" w:sz="0" w:space="0" w:color="auto"/>
            <w:left w:val="none" w:sz="0" w:space="0" w:color="auto"/>
            <w:bottom w:val="none" w:sz="0" w:space="0" w:color="auto"/>
            <w:right w:val="none" w:sz="0" w:space="0" w:color="auto"/>
          </w:divBdr>
          <w:divsChild>
            <w:div w:id="1754664089">
              <w:marLeft w:val="1155"/>
              <w:marRight w:val="0"/>
              <w:marTop w:val="0"/>
              <w:marBottom w:val="0"/>
              <w:divBdr>
                <w:top w:val="none" w:sz="0" w:space="0" w:color="auto"/>
                <w:left w:val="none" w:sz="0" w:space="0" w:color="auto"/>
                <w:bottom w:val="none" w:sz="0" w:space="0" w:color="auto"/>
                <w:right w:val="none" w:sz="0" w:space="0" w:color="auto"/>
              </w:divBdr>
            </w:div>
            <w:div w:id="1534343602">
              <w:marLeft w:val="1155"/>
              <w:marRight w:val="0"/>
              <w:marTop w:val="0"/>
              <w:marBottom w:val="0"/>
              <w:divBdr>
                <w:top w:val="none" w:sz="0" w:space="0" w:color="auto"/>
                <w:left w:val="none" w:sz="0" w:space="0" w:color="auto"/>
                <w:bottom w:val="none" w:sz="0" w:space="0" w:color="auto"/>
                <w:right w:val="none" w:sz="0" w:space="0" w:color="auto"/>
              </w:divBdr>
            </w:div>
            <w:div w:id="1950502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342159">
      <w:bodyDiv w:val="1"/>
      <w:marLeft w:val="0"/>
      <w:marRight w:val="0"/>
      <w:marTop w:val="0"/>
      <w:marBottom w:val="0"/>
      <w:divBdr>
        <w:top w:val="none" w:sz="0" w:space="0" w:color="auto"/>
        <w:left w:val="none" w:sz="0" w:space="0" w:color="auto"/>
        <w:bottom w:val="none" w:sz="0" w:space="0" w:color="auto"/>
        <w:right w:val="none" w:sz="0" w:space="0" w:color="auto"/>
      </w:divBdr>
      <w:divsChild>
        <w:div w:id="725687286">
          <w:marLeft w:val="0"/>
          <w:marRight w:val="0"/>
          <w:marTop w:val="0"/>
          <w:marBottom w:val="0"/>
          <w:divBdr>
            <w:top w:val="none" w:sz="0" w:space="0" w:color="auto"/>
            <w:left w:val="none" w:sz="0" w:space="0" w:color="auto"/>
            <w:bottom w:val="none" w:sz="0" w:space="0" w:color="auto"/>
            <w:right w:val="none" w:sz="0" w:space="0" w:color="auto"/>
          </w:divBdr>
        </w:div>
        <w:div w:id="819493504">
          <w:marLeft w:val="0"/>
          <w:marRight w:val="0"/>
          <w:marTop w:val="150"/>
          <w:marBottom w:val="0"/>
          <w:divBdr>
            <w:top w:val="none" w:sz="0" w:space="0" w:color="auto"/>
            <w:left w:val="none" w:sz="0" w:space="0" w:color="auto"/>
            <w:bottom w:val="none" w:sz="0" w:space="0" w:color="auto"/>
            <w:right w:val="none" w:sz="0" w:space="0" w:color="auto"/>
          </w:divBdr>
          <w:divsChild>
            <w:div w:id="855537617">
              <w:marLeft w:val="1155"/>
              <w:marRight w:val="0"/>
              <w:marTop w:val="0"/>
              <w:marBottom w:val="0"/>
              <w:divBdr>
                <w:top w:val="none" w:sz="0" w:space="0" w:color="auto"/>
                <w:left w:val="none" w:sz="0" w:space="0" w:color="auto"/>
                <w:bottom w:val="none" w:sz="0" w:space="0" w:color="auto"/>
                <w:right w:val="none" w:sz="0" w:space="0" w:color="auto"/>
              </w:divBdr>
            </w:div>
            <w:div w:id="839321145">
              <w:marLeft w:val="1155"/>
              <w:marRight w:val="0"/>
              <w:marTop w:val="0"/>
              <w:marBottom w:val="0"/>
              <w:divBdr>
                <w:top w:val="none" w:sz="0" w:space="0" w:color="auto"/>
                <w:left w:val="none" w:sz="0" w:space="0" w:color="auto"/>
                <w:bottom w:val="none" w:sz="0" w:space="0" w:color="auto"/>
                <w:right w:val="none" w:sz="0" w:space="0" w:color="auto"/>
              </w:divBdr>
            </w:div>
            <w:div w:id="1169716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345934">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14714">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690407">
      <w:bodyDiv w:val="1"/>
      <w:marLeft w:val="0"/>
      <w:marRight w:val="0"/>
      <w:marTop w:val="0"/>
      <w:marBottom w:val="0"/>
      <w:divBdr>
        <w:top w:val="none" w:sz="0" w:space="0" w:color="auto"/>
        <w:left w:val="none" w:sz="0" w:space="0" w:color="auto"/>
        <w:bottom w:val="none" w:sz="0" w:space="0" w:color="auto"/>
        <w:right w:val="none" w:sz="0" w:space="0" w:color="auto"/>
      </w:divBdr>
      <w:divsChild>
        <w:div w:id="401997916">
          <w:marLeft w:val="0"/>
          <w:marRight w:val="0"/>
          <w:marTop w:val="0"/>
          <w:marBottom w:val="0"/>
          <w:divBdr>
            <w:top w:val="none" w:sz="0" w:space="0" w:color="auto"/>
            <w:left w:val="none" w:sz="0" w:space="0" w:color="auto"/>
            <w:bottom w:val="none" w:sz="0" w:space="0" w:color="auto"/>
            <w:right w:val="none" w:sz="0" w:space="0" w:color="auto"/>
          </w:divBdr>
        </w:div>
        <w:div w:id="7879272">
          <w:marLeft w:val="0"/>
          <w:marRight w:val="0"/>
          <w:marTop w:val="150"/>
          <w:marBottom w:val="0"/>
          <w:divBdr>
            <w:top w:val="none" w:sz="0" w:space="0" w:color="auto"/>
            <w:left w:val="none" w:sz="0" w:space="0" w:color="auto"/>
            <w:bottom w:val="none" w:sz="0" w:space="0" w:color="auto"/>
            <w:right w:val="none" w:sz="0" w:space="0" w:color="auto"/>
          </w:divBdr>
          <w:divsChild>
            <w:div w:id="1397707694">
              <w:marLeft w:val="1155"/>
              <w:marRight w:val="0"/>
              <w:marTop w:val="0"/>
              <w:marBottom w:val="0"/>
              <w:divBdr>
                <w:top w:val="none" w:sz="0" w:space="0" w:color="auto"/>
                <w:left w:val="none" w:sz="0" w:space="0" w:color="auto"/>
                <w:bottom w:val="none" w:sz="0" w:space="0" w:color="auto"/>
                <w:right w:val="none" w:sz="0" w:space="0" w:color="auto"/>
              </w:divBdr>
            </w:div>
            <w:div w:id="1400595369">
              <w:marLeft w:val="1155"/>
              <w:marRight w:val="0"/>
              <w:marTop w:val="0"/>
              <w:marBottom w:val="0"/>
              <w:divBdr>
                <w:top w:val="none" w:sz="0" w:space="0" w:color="auto"/>
                <w:left w:val="none" w:sz="0" w:space="0" w:color="auto"/>
                <w:bottom w:val="none" w:sz="0" w:space="0" w:color="auto"/>
                <w:right w:val="none" w:sz="0" w:space="0" w:color="auto"/>
              </w:divBdr>
            </w:div>
            <w:div w:id="1702246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733506">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657612">
      <w:bodyDiv w:val="1"/>
      <w:marLeft w:val="0"/>
      <w:marRight w:val="0"/>
      <w:marTop w:val="0"/>
      <w:marBottom w:val="0"/>
      <w:divBdr>
        <w:top w:val="none" w:sz="0" w:space="0" w:color="auto"/>
        <w:left w:val="none" w:sz="0" w:space="0" w:color="auto"/>
        <w:bottom w:val="none" w:sz="0" w:space="0" w:color="auto"/>
        <w:right w:val="none" w:sz="0" w:space="0" w:color="auto"/>
      </w:divBdr>
      <w:divsChild>
        <w:div w:id="1245140047">
          <w:marLeft w:val="0"/>
          <w:marRight w:val="0"/>
          <w:marTop w:val="0"/>
          <w:marBottom w:val="0"/>
          <w:divBdr>
            <w:top w:val="none" w:sz="0" w:space="0" w:color="auto"/>
            <w:left w:val="none" w:sz="0" w:space="0" w:color="auto"/>
            <w:bottom w:val="none" w:sz="0" w:space="0" w:color="auto"/>
            <w:right w:val="none" w:sz="0" w:space="0" w:color="auto"/>
          </w:divBdr>
        </w:div>
        <w:div w:id="1532718325">
          <w:marLeft w:val="0"/>
          <w:marRight w:val="0"/>
          <w:marTop w:val="150"/>
          <w:marBottom w:val="0"/>
          <w:divBdr>
            <w:top w:val="none" w:sz="0" w:space="0" w:color="auto"/>
            <w:left w:val="none" w:sz="0" w:space="0" w:color="auto"/>
            <w:bottom w:val="none" w:sz="0" w:space="0" w:color="auto"/>
            <w:right w:val="none" w:sz="0" w:space="0" w:color="auto"/>
          </w:divBdr>
          <w:divsChild>
            <w:div w:id="1179540893">
              <w:marLeft w:val="1155"/>
              <w:marRight w:val="0"/>
              <w:marTop w:val="0"/>
              <w:marBottom w:val="0"/>
              <w:divBdr>
                <w:top w:val="none" w:sz="0" w:space="0" w:color="auto"/>
                <w:left w:val="none" w:sz="0" w:space="0" w:color="auto"/>
                <w:bottom w:val="none" w:sz="0" w:space="0" w:color="auto"/>
                <w:right w:val="none" w:sz="0" w:space="0" w:color="auto"/>
              </w:divBdr>
            </w:div>
            <w:div w:id="1943104550">
              <w:marLeft w:val="1155"/>
              <w:marRight w:val="0"/>
              <w:marTop w:val="0"/>
              <w:marBottom w:val="0"/>
              <w:divBdr>
                <w:top w:val="none" w:sz="0" w:space="0" w:color="auto"/>
                <w:left w:val="none" w:sz="0" w:space="0" w:color="auto"/>
                <w:bottom w:val="none" w:sz="0" w:space="0" w:color="auto"/>
                <w:right w:val="none" w:sz="0" w:space="0" w:color="auto"/>
              </w:divBdr>
            </w:div>
            <w:div w:id="622267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60638">
      <w:bodyDiv w:val="1"/>
      <w:marLeft w:val="0"/>
      <w:marRight w:val="0"/>
      <w:marTop w:val="0"/>
      <w:marBottom w:val="0"/>
      <w:divBdr>
        <w:top w:val="none" w:sz="0" w:space="0" w:color="auto"/>
        <w:left w:val="none" w:sz="0" w:space="0" w:color="auto"/>
        <w:bottom w:val="none" w:sz="0" w:space="0" w:color="auto"/>
        <w:right w:val="none" w:sz="0" w:space="0" w:color="auto"/>
      </w:divBdr>
      <w:divsChild>
        <w:div w:id="869100063">
          <w:marLeft w:val="0"/>
          <w:marRight w:val="0"/>
          <w:marTop w:val="0"/>
          <w:marBottom w:val="0"/>
          <w:divBdr>
            <w:top w:val="none" w:sz="0" w:space="0" w:color="auto"/>
            <w:left w:val="none" w:sz="0" w:space="0" w:color="auto"/>
            <w:bottom w:val="none" w:sz="0" w:space="0" w:color="auto"/>
            <w:right w:val="none" w:sz="0" w:space="0" w:color="auto"/>
          </w:divBdr>
        </w:div>
        <w:div w:id="1410074118">
          <w:marLeft w:val="0"/>
          <w:marRight w:val="0"/>
          <w:marTop w:val="150"/>
          <w:marBottom w:val="0"/>
          <w:divBdr>
            <w:top w:val="none" w:sz="0" w:space="0" w:color="auto"/>
            <w:left w:val="none" w:sz="0" w:space="0" w:color="auto"/>
            <w:bottom w:val="none" w:sz="0" w:space="0" w:color="auto"/>
            <w:right w:val="none" w:sz="0" w:space="0" w:color="auto"/>
          </w:divBdr>
          <w:divsChild>
            <w:div w:id="542601106">
              <w:marLeft w:val="1155"/>
              <w:marRight w:val="0"/>
              <w:marTop w:val="0"/>
              <w:marBottom w:val="0"/>
              <w:divBdr>
                <w:top w:val="none" w:sz="0" w:space="0" w:color="auto"/>
                <w:left w:val="none" w:sz="0" w:space="0" w:color="auto"/>
                <w:bottom w:val="none" w:sz="0" w:space="0" w:color="auto"/>
                <w:right w:val="none" w:sz="0" w:space="0" w:color="auto"/>
              </w:divBdr>
            </w:div>
            <w:div w:id="1474564871">
              <w:marLeft w:val="1155"/>
              <w:marRight w:val="0"/>
              <w:marTop w:val="0"/>
              <w:marBottom w:val="0"/>
              <w:divBdr>
                <w:top w:val="none" w:sz="0" w:space="0" w:color="auto"/>
                <w:left w:val="none" w:sz="0" w:space="0" w:color="auto"/>
                <w:bottom w:val="none" w:sz="0" w:space="0" w:color="auto"/>
                <w:right w:val="none" w:sz="0" w:space="0" w:color="auto"/>
              </w:divBdr>
            </w:div>
            <w:div w:id="45030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652968">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041632">
      <w:bodyDiv w:val="1"/>
      <w:marLeft w:val="0"/>
      <w:marRight w:val="0"/>
      <w:marTop w:val="0"/>
      <w:marBottom w:val="0"/>
      <w:divBdr>
        <w:top w:val="none" w:sz="0" w:space="0" w:color="auto"/>
        <w:left w:val="none" w:sz="0" w:space="0" w:color="auto"/>
        <w:bottom w:val="none" w:sz="0" w:space="0" w:color="auto"/>
        <w:right w:val="none" w:sz="0" w:space="0" w:color="auto"/>
      </w:divBdr>
      <w:divsChild>
        <w:div w:id="1937051900">
          <w:marLeft w:val="0"/>
          <w:marRight w:val="0"/>
          <w:marTop w:val="0"/>
          <w:marBottom w:val="0"/>
          <w:divBdr>
            <w:top w:val="none" w:sz="0" w:space="0" w:color="auto"/>
            <w:left w:val="none" w:sz="0" w:space="0" w:color="auto"/>
            <w:bottom w:val="none" w:sz="0" w:space="0" w:color="auto"/>
            <w:right w:val="none" w:sz="0" w:space="0" w:color="auto"/>
          </w:divBdr>
        </w:div>
        <w:div w:id="1207067496">
          <w:marLeft w:val="0"/>
          <w:marRight w:val="0"/>
          <w:marTop w:val="150"/>
          <w:marBottom w:val="0"/>
          <w:divBdr>
            <w:top w:val="none" w:sz="0" w:space="0" w:color="auto"/>
            <w:left w:val="none" w:sz="0" w:space="0" w:color="auto"/>
            <w:bottom w:val="none" w:sz="0" w:space="0" w:color="auto"/>
            <w:right w:val="none" w:sz="0" w:space="0" w:color="auto"/>
          </w:divBdr>
          <w:divsChild>
            <w:div w:id="2003577855">
              <w:marLeft w:val="1155"/>
              <w:marRight w:val="0"/>
              <w:marTop w:val="0"/>
              <w:marBottom w:val="0"/>
              <w:divBdr>
                <w:top w:val="none" w:sz="0" w:space="0" w:color="auto"/>
                <w:left w:val="none" w:sz="0" w:space="0" w:color="auto"/>
                <w:bottom w:val="none" w:sz="0" w:space="0" w:color="auto"/>
                <w:right w:val="none" w:sz="0" w:space="0" w:color="auto"/>
              </w:divBdr>
            </w:div>
            <w:div w:id="1785423220">
              <w:marLeft w:val="1155"/>
              <w:marRight w:val="0"/>
              <w:marTop w:val="0"/>
              <w:marBottom w:val="0"/>
              <w:divBdr>
                <w:top w:val="none" w:sz="0" w:space="0" w:color="auto"/>
                <w:left w:val="none" w:sz="0" w:space="0" w:color="auto"/>
                <w:bottom w:val="none" w:sz="0" w:space="0" w:color="auto"/>
                <w:right w:val="none" w:sz="0" w:space="0" w:color="auto"/>
              </w:divBdr>
            </w:div>
            <w:div w:id="1081877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382617">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692292">
      <w:bodyDiv w:val="1"/>
      <w:marLeft w:val="0"/>
      <w:marRight w:val="0"/>
      <w:marTop w:val="0"/>
      <w:marBottom w:val="0"/>
      <w:divBdr>
        <w:top w:val="none" w:sz="0" w:space="0" w:color="auto"/>
        <w:left w:val="none" w:sz="0" w:space="0" w:color="auto"/>
        <w:bottom w:val="none" w:sz="0" w:space="0" w:color="auto"/>
        <w:right w:val="none" w:sz="0" w:space="0" w:color="auto"/>
      </w:divBdr>
      <w:divsChild>
        <w:div w:id="647561561">
          <w:marLeft w:val="0"/>
          <w:marRight w:val="0"/>
          <w:marTop w:val="0"/>
          <w:marBottom w:val="0"/>
          <w:divBdr>
            <w:top w:val="none" w:sz="0" w:space="0" w:color="auto"/>
            <w:left w:val="none" w:sz="0" w:space="0" w:color="auto"/>
            <w:bottom w:val="none" w:sz="0" w:space="0" w:color="auto"/>
            <w:right w:val="none" w:sz="0" w:space="0" w:color="auto"/>
          </w:divBdr>
        </w:div>
        <w:div w:id="613220473">
          <w:marLeft w:val="0"/>
          <w:marRight w:val="0"/>
          <w:marTop w:val="150"/>
          <w:marBottom w:val="0"/>
          <w:divBdr>
            <w:top w:val="none" w:sz="0" w:space="0" w:color="auto"/>
            <w:left w:val="none" w:sz="0" w:space="0" w:color="auto"/>
            <w:bottom w:val="none" w:sz="0" w:space="0" w:color="auto"/>
            <w:right w:val="none" w:sz="0" w:space="0" w:color="auto"/>
          </w:divBdr>
          <w:divsChild>
            <w:div w:id="2019885922">
              <w:marLeft w:val="1155"/>
              <w:marRight w:val="0"/>
              <w:marTop w:val="0"/>
              <w:marBottom w:val="0"/>
              <w:divBdr>
                <w:top w:val="none" w:sz="0" w:space="0" w:color="auto"/>
                <w:left w:val="none" w:sz="0" w:space="0" w:color="auto"/>
                <w:bottom w:val="none" w:sz="0" w:space="0" w:color="auto"/>
                <w:right w:val="none" w:sz="0" w:space="0" w:color="auto"/>
              </w:divBdr>
            </w:div>
            <w:div w:id="1249341220">
              <w:marLeft w:val="1155"/>
              <w:marRight w:val="0"/>
              <w:marTop w:val="0"/>
              <w:marBottom w:val="0"/>
              <w:divBdr>
                <w:top w:val="none" w:sz="0" w:space="0" w:color="auto"/>
                <w:left w:val="none" w:sz="0" w:space="0" w:color="auto"/>
                <w:bottom w:val="none" w:sz="0" w:space="0" w:color="auto"/>
                <w:right w:val="none" w:sz="0" w:space="0" w:color="auto"/>
              </w:divBdr>
            </w:div>
            <w:div w:id="160222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232">
      <w:bodyDiv w:val="1"/>
      <w:marLeft w:val="0"/>
      <w:marRight w:val="0"/>
      <w:marTop w:val="0"/>
      <w:marBottom w:val="0"/>
      <w:divBdr>
        <w:top w:val="none" w:sz="0" w:space="0" w:color="auto"/>
        <w:left w:val="none" w:sz="0" w:space="0" w:color="auto"/>
        <w:bottom w:val="none" w:sz="0" w:space="0" w:color="auto"/>
        <w:right w:val="none" w:sz="0" w:space="0" w:color="auto"/>
      </w:divBdr>
      <w:divsChild>
        <w:div w:id="2119059157">
          <w:marLeft w:val="0"/>
          <w:marRight w:val="0"/>
          <w:marTop w:val="0"/>
          <w:marBottom w:val="0"/>
          <w:divBdr>
            <w:top w:val="none" w:sz="0" w:space="0" w:color="auto"/>
            <w:left w:val="none" w:sz="0" w:space="0" w:color="auto"/>
            <w:bottom w:val="none" w:sz="0" w:space="0" w:color="auto"/>
            <w:right w:val="none" w:sz="0" w:space="0" w:color="auto"/>
          </w:divBdr>
        </w:div>
        <w:div w:id="1528130592">
          <w:marLeft w:val="0"/>
          <w:marRight w:val="0"/>
          <w:marTop w:val="150"/>
          <w:marBottom w:val="0"/>
          <w:divBdr>
            <w:top w:val="none" w:sz="0" w:space="0" w:color="auto"/>
            <w:left w:val="none" w:sz="0" w:space="0" w:color="auto"/>
            <w:bottom w:val="none" w:sz="0" w:space="0" w:color="auto"/>
            <w:right w:val="none" w:sz="0" w:space="0" w:color="auto"/>
          </w:divBdr>
          <w:divsChild>
            <w:div w:id="136996727">
              <w:marLeft w:val="1155"/>
              <w:marRight w:val="0"/>
              <w:marTop w:val="0"/>
              <w:marBottom w:val="0"/>
              <w:divBdr>
                <w:top w:val="none" w:sz="0" w:space="0" w:color="auto"/>
                <w:left w:val="none" w:sz="0" w:space="0" w:color="auto"/>
                <w:bottom w:val="none" w:sz="0" w:space="0" w:color="auto"/>
                <w:right w:val="none" w:sz="0" w:space="0" w:color="auto"/>
              </w:divBdr>
            </w:div>
            <w:div w:id="192460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4925426">
      <w:bodyDiv w:val="1"/>
      <w:marLeft w:val="0"/>
      <w:marRight w:val="0"/>
      <w:marTop w:val="0"/>
      <w:marBottom w:val="0"/>
      <w:divBdr>
        <w:top w:val="none" w:sz="0" w:space="0" w:color="auto"/>
        <w:left w:val="none" w:sz="0" w:space="0" w:color="auto"/>
        <w:bottom w:val="none" w:sz="0" w:space="0" w:color="auto"/>
        <w:right w:val="none" w:sz="0" w:space="0" w:color="auto"/>
      </w:divBdr>
      <w:divsChild>
        <w:div w:id="2084836909">
          <w:marLeft w:val="0"/>
          <w:marRight w:val="0"/>
          <w:marTop w:val="0"/>
          <w:marBottom w:val="0"/>
          <w:divBdr>
            <w:top w:val="none" w:sz="0" w:space="0" w:color="auto"/>
            <w:left w:val="none" w:sz="0" w:space="0" w:color="auto"/>
            <w:bottom w:val="none" w:sz="0" w:space="0" w:color="auto"/>
            <w:right w:val="none" w:sz="0" w:space="0" w:color="auto"/>
          </w:divBdr>
        </w:div>
        <w:div w:id="2018925549">
          <w:marLeft w:val="0"/>
          <w:marRight w:val="0"/>
          <w:marTop w:val="150"/>
          <w:marBottom w:val="0"/>
          <w:divBdr>
            <w:top w:val="none" w:sz="0" w:space="0" w:color="auto"/>
            <w:left w:val="none" w:sz="0" w:space="0" w:color="auto"/>
            <w:bottom w:val="none" w:sz="0" w:space="0" w:color="auto"/>
            <w:right w:val="none" w:sz="0" w:space="0" w:color="auto"/>
          </w:divBdr>
          <w:divsChild>
            <w:div w:id="1258056659">
              <w:marLeft w:val="1155"/>
              <w:marRight w:val="0"/>
              <w:marTop w:val="0"/>
              <w:marBottom w:val="0"/>
              <w:divBdr>
                <w:top w:val="none" w:sz="0" w:space="0" w:color="auto"/>
                <w:left w:val="none" w:sz="0" w:space="0" w:color="auto"/>
                <w:bottom w:val="none" w:sz="0" w:space="0" w:color="auto"/>
                <w:right w:val="none" w:sz="0" w:space="0" w:color="auto"/>
              </w:divBdr>
            </w:div>
            <w:div w:id="627704762">
              <w:marLeft w:val="1155"/>
              <w:marRight w:val="0"/>
              <w:marTop w:val="0"/>
              <w:marBottom w:val="0"/>
              <w:divBdr>
                <w:top w:val="none" w:sz="0" w:space="0" w:color="auto"/>
                <w:left w:val="none" w:sz="0" w:space="0" w:color="auto"/>
                <w:bottom w:val="none" w:sz="0" w:space="0" w:color="auto"/>
                <w:right w:val="none" w:sz="0" w:space="0" w:color="auto"/>
              </w:divBdr>
            </w:div>
            <w:div w:id="148911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8278">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08040">
      <w:bodyDiv w:val="1"/>
      <w:marLeft w:val="0"/>
      <w:marRight w:val="0"/>
      <w:marTop w:val="0"/>
      <w:marBottom w:val="0"/>
      <w:divBdr>
        <w:top w:val="none" w:sz="0" w:space="0" w:color="auto"/>
        <w:left w:val="none" w:sz="0" w:space="0" w:color="auto"/>
        <w:bottom w:val="none" w:sz="0" w:space="0" w:color="auto"/>
        <w:right w:val="none" w:sz="0" w:space="0" w:color="auto"/>
      </w:divBdr>
      <w:divsChild>
        <w:div w:id="2117016872">
          <w:marLeft w:val="0"/>
          <w:marRight w:val="0"/>
          <w:marTop w:val="0"/>
          <w:marBottom w:val="0"/>
          <w:divBdr>
            <w:top w:val="none" w:sz="0" w:space="0" w:color="auto"/>
            <w:left w:val="none" w:sz="0" w:space="0" w:color="auto"/>
            <w:bottom w:val="none" w:sz="0" w:space="0" w:color="auto"/>
            <w:right w:val="none" w:sz="0" w:space="0" w:color="auto"/>
          </w:divBdr>
        </w:div>
        <w:div w:id="1445810196">
          <w:marLeft w:val="0"/>
          <w:marRight w:val="0"/>
          <w:marTop w:val="150"/>
          <w:marBottom w:val="0"/>
          <w:divBdr>
            <w:top w:val="none" w:sz="0" w:space="0" w:color="auto"/>
            <w:left w:val="none" w:sz="0" w:space="0" w:color="auto"/>
            <w:bottom w:val="none" w:sz="0" w:space="0" w:color="auto"/>
            <w:right w:val="none" w:sz="0" w:space="0" w:color="auto"/>
          </w:divBdr>
          <w:divsChild>
            <w:div w:id="607470428">
              <w:marLeft w:val="1155"/>
              <w:marRight w:val="0"/>
              <w:marTop w:val="0"/>
              <w:marBottom w:val="0"/>
              <w:divBdr>
                <w:top w:val="none" w:sz="0" w:space="0" w:color="auto"/>
                <w:left w:val="none" w:sz="0" w:space="0" w:color="auto"/>
                <w:bottom w:val="none" w:sz="0" w:space="0" w:color="auto"/>
                <w:right w:val="none" w:sz="0" w:space="0" w:color="auto"/>
              </w:divBdr>
            </w:div>
            <w:div w:id="1123964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780855">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201">
      <w:bodyDiv w:val="1"/>
      <w:marLeft w:val="0"/>
      <w:marRight w:val="0"/>
      <w:marTop w:val="0"/>
      <w:marBottom w:val="0"/>
      <w:divBdr>
        <w:top w:val="none" w:sz="0" w:space="0" w:color="auto"/>
        <w:left w:val="none" w:sz="0" w:space="0" w:color="auto"/>
        <w:bottom w:val="none" w:sz="0" w:space="0" w:color="auto"/>
        <w:right w:val="none" w:sz="0" w:space="0" w:color="auto"/>
      </w:divBdr>
      <w:divsChild>
        <w:div w:id="943613435">
          <w:marLeft w:val="0"/>
          <w:marRight w:val="0"/>
          <w:marTop w:val="0"/>
          <w:marBottom w:val="0"/>
          <w:divBdr>
            <w:top w:val="none" w:sz="0" w:space="0" w:color="auto"/>
            <w:left w:val="none" w:sz="0" w:space="0" w:color="auto"/>
            <w:bottom w:val="none" w:sz="0" w:space="0" w:color="auto"/>
            <w:right w:val="none" w:sz="0" w:space="0" w:color="auto"/>
          </w:divBdr>
        </w:div>
        <w:div w:id="1061634401">
          <w:marLeft w:val="0"/>
          <w:marRight w:val="0"/>
          <w:marTop w:val="150"/>
          <w:marBottom w:val="0"/>
          <w:divBdr>
            <w:top w:val="none" w:sz="0" w:space="0" w:color="auto"/>
            <w:left w:val="none" w:sz="0" w:space="0" w:color="auto"/>
            <w:bottom w:val="none" w:sz="0" w:space="0" w:color="auto"/>
            <w:right w:val="none" w:sz="0" w:space="0" w:color="auto"/>
          </w:divBdr>
          <w:divsChild>
            <w:div w:id="1190296421">
              <w:marLeft w:val="1155"/>
              <w:marRight w:val="0"/>
              <w:marTop w:val="0"/>
              <w:marBottom w:val="0"/>
              <w:divBdr>
                <w:top w:val="none" w:sz="0" w:space="0" w:color="auto"/>
                <w:left w:val="none" w:sz="0" w:space="0" w:color="auto"/>
                <w:bottom w:val="none" w:sz="0" w:space="0" w:color="auto"/>
                <w:right w:val="none" w:sz="0" w:space="0" w:color="auto"/>
              </w:divBdr>
            </w:div>
            <w:div w:id="242380831">
              <w:marLeft w:val="1155"/>
              <w:marRight w:val="0"/>
              <w:marTop w:val="0"/>
              <w:marBottom w:val="0"/>
              <w:divBdr>
                <w:top w:val="none" w:sz="0" w:space="0" w:color="auto"/>
                <w:left w:val="none" w:sz="0" w:space="0" w:color="auto"/>
                <w:bottom w:val="none" w:sz="0" w:space="0" w:color="auto"/>
                <w:right w:val="none" w:sz="0" w:space="0" w:color="auto"/>
              </w:divBdr>
            </w:div>
            <w:div w:id="1869221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24676">
      <w:bodyDiv w:val="1"/>
      <w:marLeft w:val="0"/>
      <w:marRight w:val="0"/>
      <w:marTop w:val="0"/>
      <w:marBottom w:val="0"/>
      <w:divBdr>
        <w:top w:val="none" w:sz="0" w:space="0" w:color="auto"/>
        <w:left w:val="none" w:sz="0" w:space="0" w:color="auto"/>
        <w:bottom w:val="none" w:sz="0" w:space="0" w:color="auto"/>
        <w:right w:val="none" w:sz="0" w:space="0" w:color="auto"/>
      </w:divBdr>
      <w:divsChild>
        <w:div w:id="678629341">
          <w:marLeft w:val="0"/>
          <w:marRight w:val="0"/>
          <w:marTop w:val="0"/>
          <w:marBottom w:val="0"/>
          <w:divBdr>
            <w:top w:val="none" w:sz="0" w:space="0" w:color="auto"/>
            <w:left w:val="none" w:sz="0" w:space="0" w:color="auto"/>
            <w:bottom w:val="none" w:sz="0" w:space="0" w:color="auto"/>
            <w:right w:val="none" w:sz="0" w:space="0" w:color="auto"/>
          </w:divBdr>
        </w:div>
        <w:div w:id="1943997285">
          <w:marLeft w:val="0"/>
          <w:marRight w:val="0"/>
          <w:marTop w:val="150"/>
          <w:marBottom w:val="0"/>
          <w:divBdr>
            <w:top w:val="none" w:sz="0" w:space="0" w:color="auto"/>
            <w:left w:val="none" w:sz="0" w:space="0" w:color="auto"/>
            <w:bottom w:val="none" w:sz="0" w:space="0" w:color="auto"/>
            <w:right w:val="none" w:sz="0" w:space="0" w:color="auto"/>
          </w:divBdr>
          <w:divsChild>
            <w:div w:id="1161848673">
              <w:marLeft w:val="1155"/>
              <w:marRight w:val="0"/>
              <w:marTop w:val="0"/>
              <w:marBottom w:val="0"/>
              <w:divBdr>
                <w:top w:val="none" w:sz="0" w:space="0" w:color="auto"/>
                <w:left w:val="none" w:sz="0" w:space="0" w:color="auto"/>
                <w:bottom w:val="none" w:sz="0" w:space="0" w:color="auto"/>
                <w:right w:val="none" w:sz="0" w:space="0" w:color="auto"/>
              </w:divBdr>
            </w:div>
            <w:div w:id="482700489">
              <w:marLeft w:val="1155"/>
              <w:marRight w:val="0"/>
              <w:marTop w:val="0"/>
              <w:marBottom w:val="0"/>
              <w:divBdr>
                <w:top w:val="none" w:sz="0" w:space="0" w:color="auto"/>
                <w:left w:val="none" w:sz="0" w:space="0" w:color="auto"/>
                <w:bottom w:val="none" w:sz="0" w:space="0" w:color="auto"/>
                <w:right w:val="none" w:sz="0" w:space="0" w:color="auto"/>
              </w:divBdr>
            </w:div>
            <w:div w:id="1984508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476">
      <w:bodyDiv w:val="1"/>
      <w:marLeft w:val="0"/>
      <w:marRight w:val="0"/>
      <w:marTop w:val="0"/>
      <w:marBottom w:val="0"/>
      <w:divBdr>
        <w:top w:val="none" w:sz="0" w:space="0" w:color="auto"/>
        <w:left w:val="none" w:sz="0" w:space="0" w:color="auto"/>
        <w:bottom w:val="none" w:sz="0" w:space="0" w:color="auto"/>
        <w:right w:val="none" w:sz="0" w:space="0" w:color="auto"/>
      </w:divBdr>
      <w:divsChild>
        <w:div w:id="2104761202">
          <w:marLeft w:val="0"/>
          <w:marRight w:val="0"/>
          <w:marTop w:val="0"/>
          <w:marBottom w:val="0"/>
          <w:divBdr>
            <w:top w:val="none" w:sz="0" w:space="0" w:color="auto"/>
            <w:left w:val="none" w:sz="0" w:space="0" w:color="auto"/>
            <w:bottom w:val="none" w:sz="0" w:space="0" w:color="auto"/>
            <w:right w:val="none" w:sz="0" w:space="0" w:color="auto"/>
          </w:divBdr>
        </w:div>
        <w:div w:id="1656757198">
          <w:marLeft w:val="0"/>
          <w:marRight w:val="0"/>
          <w:marTop w:val="150"/>
          <w:marBottom w:val="0"/>
          <w:divBdr>
            <w:top w:val="none" w:sz="0" w:space="0" w:color="auto"/>
            <w:left w:val="none" w:sz="0" w:space="0" w:color="auto"/>
            <w:bottom w:val="none" w:sz="0" w:space="0" w:color="auto"/>
            <w:right w:val="none" w:sz="0" w:space="0" w:color="auto"/>
          </w:divBdr>
          <w:divsChild>
            <w:div w:id="1786730917">
              <w:marLeft w:val="1155"/>
              <w:marRight w:val="0"/>
              <w:marTop w:val="0"/>
              <w:marBottom w:val="0"/>
              <w:divBdr>
                <w:top w:val="none" w:sz="0" w:space="0" w:color="auto"/>
                <w:left w:val="none" w:sz="0" w:space="0" w:color="auto"/>
                <w:bottom w:val="none" w:sz="0" w:space="0" w:color="auto"/>
                <w:right w:val="none" w:sz="0" w:space="0" w:color="auto"/>
              </w:divBdr>
            </w:div>
            <w:div w:id="1150752481">
              <w:marLeft w:val="1155"/>
              <w:marRight w:val="0"/>
              <w:marTop w:val="0"/>
              <w:marBottom w:val="0"/>
              <w:divBdr>
                <w:top w:val="none" w:sz="0" w:space="0" w:color="auto"/>
                <w:left w:val="none" w:sz="0" w:space="0" w:color="auto"/>
                <w:bottom w:val="none" w:sz="0" w:space="0" w:color="auto"/>
                <w:right w:val="none" w:sz="0" w:space="0" w:color="auto"/>
              </w:divBdr>
            </w:div>
            <w:div w:id="13922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288700">
      <w:bodyDiv w:val="1"/>
      <w:marLeft w:val="0"/>
      <w:marRight w:val="0"/>
      <w:marTop w:val="0"/>
      <w:marBottom w:val="0"/>
      <w:divBdr>
        <w:top w:val="none" w:sz="0" w:space="0" w:color="auto"/>
        <w:left w:val="none" w:sz="0" w:space="0" w:color="auto"/>
        <w:bottom w:val="none" w:sz="0" w:space="0" w:color="auto"/>
        <w:right w:val="none" w:sz="0" w:space="0" w:color="auto"/>
      </w:divBdr>
      <w:divsChild>
        <w:div w:id="1003240730">
          <w:marLeft w:val="0"/>
          <w:marRight w:val="0"/>
          <w:marTop w:val="0"/>
          <w:marBottom w:val="0"/>
          <w:divBdr>
            <w:top w:val="none" w:sz="0" w:space="0" w:color="auto"/>
            <w:left w:val="none" w:sz="0" w:space="0" w:color="auto"/>
            <w:bottom w:val="none" w:sz="0" w:space="0" w:color="auto"/>
            <w:right w:val="none" w:sz="0" w:space="0" w:color="auto"/>
          </w:divBdr>
        </w:div>
        <w:div w:id="1852135385">
          <w:marLeft w:val="0"/>
          <w:marRight w:val="0"/>
          <w:marTop w:val="150"/>
          <w:marBottom w:val="0"/>
          <w:divBdr>
            <w:top w:val="none" w:sz="0" w:space="0" w:color="auto"/>
            <w:left w:val="none" w:sz="0" w:space="0" w:color="auto"/>
            <w:bottom w:val="none" w:sz="0" w:space="0" w:color="auto"/>
            <w:right w:val="none" w:sz="0" w:space="0" w:color="auto"/>
          </w:divBdr>
          <w:divsChild>
            <w:div w:id="1768193926">
              <w:marLeft w:val="1155"/>
              <w:marRight w:val="0"/>
              <w:marTop w:val="0"/>
              <w:marBottom w:val="0"/>
              <w:divBdr>
                <w:top w:val="none" w:sz="0" w:space="0" w:color="auto"/>
                <w:left w:val="none" w:sz="0" w:space="0" w:color="auto"/>
                <w:bottom w:val="none" w:sz="0" w:space="0" w:color="auto"/>
                <w:right w:val="none" w:sz="0" w:space="0" w:color="auto"/>
              </w:divBdr>
            </w:div>
            <w:div w:id="1887914431">
              <w:marLeft w:val="1155"/>
              <w:marRight w:val="0"/>
              <w:marTop w:val="0"/>
              <w:marBottom w:val="0"/>
              <w:divBdr>
                <w:top w:val="none" w:sz="0" w:space="0" w:color="auto"/>
                <w:left w:val="none" w:sz="0" w:space="0" w:color="auto"/>
                <w:bottom w:val="none" w:sz="0" w:space="0" w:color="auto"/>
                <w:right w:val="none" w:sz="0" w:space="0" w:color="auto"/>
              </w:divBdr>
            </w:div>
            <w:div w:id="1339121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51010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015523">
      <w:bodyDiv w:val="1"/>
      <w:marLeft w:val="0"/>
      <w:marRight w:val="0"/>
      <w:marTop w:val="0"/>
      <w:marBottom w:val="0"/>
      <w:divBdr>
        <w:top w:val="none" w:sz="0" w:space="0" w:color="auto"/>
        <w:left w:val="none" w:sz="0" w:space="0" w:color="auto"/>
        <w:bottom w:val="none" w:sz="0" w:space="0" w:color="auto"/>
        <w:right w:val="none" w:sz="0" w:space="0" w:color="auto"/>
      </w:divBdr>
      <w:divsChild>
        <w:div w:id="12153207">
          <w:marLeft w:val="0"/>
          <w:marRight w:val="0"/>
          <w:marTop w:val="0"/>
          <w:marBottom w:val="0"/>
          <w:divBdr>
            <w:top w:val="none" w:sz="0" w:space="0" w:color="auto"/>
            <w:left w:val="none" w:sz="0" w:space="0" w:color="auto"/>
            <w:bottom w:val="none" w:sz="0" w:space="0" w:color="auto"/>
            <w:right w:val="none" w:sz="0" w:space="0" w:color="auto"/>
          </w:divBdr>
        </w:div>
        <w:div w:id="830484404">
          <w:marLeft w:val="0"/>
          <w:marRight w:val="0"/>
          <w:marTop w:val="150"/>
          <w:marBottom w:val="0"/>
          <w:divBdr>
            <w:top w:val="none" w:sz="0" w:space="0" w:color="auto"/>
            <w:left w:val="none" w:sz="0" w:space="0" w:color="auto"/>
            <w:bottom w:val="none" w:sz="0" w:space="0" w:color="auto"/>
            <w:right w:val="none" w:sz="0" w:space="0" w:color="auto"/>
          </w:divBdr>
          <w:divsChild>
            <w:div w:id="529299038">
              <w:marLeft w:val="1155"/>
              <w:marRight w:val="0"/>
              <w:marTop w:val="0"/>
              <w:marBottom w:val="0"/>
              <w:divBdr>
                <w:top w:val="none" w:sz="0" w:space="0" w:color="auto"/>
                <w:left w:val="none" w:sz="0" w:space="0" w:color="auto"/>
                <w:bottom w:val="none" w:sz="0" w:space="0" w:color="auto"/>
                <w:right w:val="none" w:sz="0" w:space="0" w:color="auto"/>
              </w:divBdr>
            </w:div>
            <w:div w:id="690029542">
              <w:marLeft w:val="1155"/>
              <w:marRight w:val="0"/>
              <w:marTop w:val="0"/>
              <w:marBottom w:val="0"/>
              <w:divBdr>
                <w:top w:val="none" w:sz="0" w:space="0" w:color="auto"/>
                <w:left w:val="none" w:sz="0" w:space="0" w:color="auto"/>
                <w:bottom w:val="none" w:sz="0" w:space="0" w:color="auto"/>
                <w:right w:val="none" w:sz="0" w:space="0" w:color="auto"/>
              </w:divBdr>
            </w:div>
            <w:div w:id="715663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328603">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594128">
      <w:bodyDiv w:val="1"/>
      <w:marLeft w:val="0"/>
      <w:marRight w:val="0"/>
      <w:marTop w:val="0"/>
      <w:marBottom w:val="0"/>
      <w:divBdr>
        <w:top w:val="none" w:sz="0" w:space="0" w:color="auto"/>
        <w:left w:val="none" w:sz="0" w:space="0" w:color="auto"/>
        <w:bottom w:val="none" w:sz="0" w:space="0" w:color="auto"/>
        <w:right w:val="none" w:sz="0" w:space="0" w:color="auto"/>
      </w:divBdr>
      <w:divsChild>
        <w:div w:id="1758670157">
          <w:marLeft w:val="0"/>
          <w:marRight w:val="0"/>
          <w:marTop w:val="0"/>
          <w:marBottom w:val="0"/>
          <w:divBdr>
            <w:top w:val="none" w:sz="0" w:space="0" w:color="auto"/>
            <w:left w:val="none" w:sz="0" w:space="0" w:color="auto"/>
            <w:bottom w:val="none" w:sz="0" w:space="0" w:color="auto"/>
            <w:right w:val="none" w:sz="0" w:space="0" w:color="auto"/>
          </w:divBdr>
        </w:div>
        <w:div w:id="130441584">
          <w:marLeft w:val="0"/>
          <w:marRight w:val="0"/>
          <w:marTop w:val="150"/>
          <w:marBottom w:val="0"/>
          <w:divBdr>
            <w:top w:val="none" w:sz="0" w:space="0" w:color="auto"/>
            <w:left w:val="none" w:sz="0" w:space="0" w:color="auto"/>
            <w:bottom w:val="none" w:sz="0" w:space="0" w:color="auto"/>
            <w:right w:val="none" w:sz="0" w:space="0" w:color="auto"/>
          </w:divBdr>
          <w:divsChild>
            <w:div w:id="1033459494">
              <w:marLeft w:val="1155"/>
              <w:marRight w:val="0"/>
              <w:marTop w:val="0"/>
              <w:marBottom w:val="0"/>
              <w:divBdr>
                <w:top w:val="none" w:sz="0" w:space="0" w:color="auto"/>
                <w:left w:val="none" w:sz="0" w:space="0" w:color="auto"/>
                <w:bottom w:val="none" w:sz="0" w:space="0" w:color="auto"/>
                <w:right w:val="none" w:sz="0" w:space="0" w:color="auto"/>
              </w:divBdr>
            </w:div>
            <w:div w:id="165926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056826">
      <w:bodyDiv w:val="1"/>
      <w:marLeft w:val="0"/>
      <w:marRight w:val="0"/>
      <w:marTop w:val="0"/>
      <w:marBottom w:val="0"/>
      <w:divBdr>
        <w:top w:val="none" w:sz="0" w:space="0" w:color="auto"/>
        <w:left w:val="none" w:sz="0" w:space="0" w:color="auto"/>
        <w:bottom w:val="none" w:sz="0" w:space="0" w:color="auto"/>
        <w:right w:val="none" w:sz="0" w:space="0" w:color="auto"/>
      </w:divBdr>
      <w:divsChild>
        <w:div w:id="1371874939">
          <w:marLeft w:val="0"/>
          <w:marRight w:val="0"/>
          <w:marTop w:val="0"/>
          <w:marBottom w:val="0"/>
          <w:divBdr>
            <w:top w:val="none" w:sz="0" w:space="0" w:color="auto"/>
            <w:left w:val="none" w:sz="0" w:space="0" w:color="auto"/>
            <w:bottom w:val="none" w:sz="0" w:space="0" w:color="auto"/>
            <w:right w:val="none" w:sz="0" w:space="0" w:color="auto"/>
          </w:divBdr>
        </w:div>
        <w:div w:id="1530416088">
          <w:marLeft w:val="0"/>
          <w:marRight w:val="0"/>
          <w:marTop w:val="150"/>
          <w:marBottom w:val="0"/>
          <w:divBdr>
            <w:top w:val="none" w:sz="0" w:space="0" w:color="auto"/>
            <w:left w:val="none" w:sz="0" w:space="0" w:color="auto"/>
            <w:bottom w:val="none" w:sz="0" w:space="0" w:color="auto"/>
            <w:right w:val="none" w:sz="0" w:space="0" w:color="auto"/>
          </w:divBdr>
          <w:divsChild>
            <w:div w:id="1771706164">
              <w:marLeft w:val="1155"/>
              <w:marRight w:val="0"/>
              <w:marTop w:val="0"/>
              <w:marBottom w:val="0"/>
              <w:divBdr>
                <w:top w:val="none" w:sz="0" w:space="0" w:color="auto"/>
                <w:left w:val="none" w:sz="0" w:space="0" w:color="auto"/>
                <w:bottom w:val="none" w:sz="0" w:space="0" w:color="auto"/>
                <w:right w:val="none" w:sz="0" w:space="0" w:color="auto"/>
              </w:divBdr>
            </w:div>
            <w:div w:id="1195465588">
              <w:marLeft w:val="1155"/>
              <w:marRight w:val="0"/>
              <w:marTop w:val="0"/>
              <w:marBottom w:val="0"/>
              <w:divBdr>
                <w:top w:val="none" w:sz="0" w:space="0" w:color="auto"/>
                <w:left w:val="none" w:sz="0" w:space="0" w:color="auto"/>
                <w:bottom w:val="none" w:sz="0" w:space="0" w:color="auto"/>
                <w:right w:val="none" w:sz="0" w:space="0" w:color="auto"/>
              </w:divBdr>
            </w:div>
            <w:div w:id="13657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254677">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2706">
      <w:bodyDiv w:val="1"/>
      <w:marLeft w:val="0"/>
      <w:marRight w:val="0"/>
      <w:marTop w:val="0"/>
      <w:marBottom w:val="0"/>
      <w:divBdr>
        <w:top w:val="none" w:sz="0" w:space="0" w:color="auto"/>
        <w:left w:val="none" w:sz="0" w:space="0" w:color="auto"/>
        <w:bottom w:val="none" w:sz="0" w:space="0" w:color="auto"/>
        <w:right w:val="none" w:sz="0" w:space="0" w:color="auto"/>
      </w:divBdr>
      <w:divsChild>
        <w:div w:id="391929031">
          <w:marLeft w:val="0"/>
          <w:marRight w:val="0"/>
          <w:marTop w:val="0"/>
          <w:marBottom w:val="0"/>
          <w:divBdr>
            <w:top w:val="none" w:sz="0" w:space="0" w:color="auto"/>
            <w:left w:val="none" w:sz="0" w:space="0" w:color="auto"/>
            <w:bottom w:val="none" w:sz="0" w:space="0" w:color="auto"/>
            <w:right w:val="none" w:sz="0" w:space="0" w:color="auto"/>
          </w:divBdr>
        </w:div>
        <w:div w:id="959650038">
          <w:marLeft w:val="0"/>
          <w:marRight w:val="0"/>
          <w:marTop w:val="150"/>
          <w:marBottom w:val="0"/>
          <w:divBdr>
            <w:top w:val="none" w:sz="0" w:space="0" w:color="auto"/>
            <w:left w:val="none" w:sz="0" w:space="0" w:color="auto"/>
            <w:bottom w:val="none" w:sz="0" w:space="0" w:color="auto"/>
            <w:right w:val="none" w:sz="0" w:space="0" w:color="auto"/>
          </w:divBdr>
          <w:divsChild>
            <w:div w:id="192034703">
              <w:marLeft w:val="1155"/>
              <w:marRight w:val="0"/>
              <w:marTop w:val="0"/>
              <w:marBottom w:val="0"/>
              <w:divBdr>
                <w:top w:val="none" w:sz="0" w:space="0" w:color="auto"/>
                <w:left w:val="none" w:sz="0" w:space="0" w:color="auto"/>
                <w:bottom w:val="none" w:sz="0" w:space="0" w:color="auto"/>
                <w:right w:val="none" w:sz="0" w:space="0" w:color="auto"/>
              </w:divBdr>
            </w:div>
            <w:div w:id="208499177">
              <w:marLeft w:val="1155"/>
              <w:marRight w:val="0"/>
              <w:marTop w:val="0"/>
              <w:marBottom w:val="0"/>
              <w:divBdr>
                <w:top w:val="none" w:sz="0" w:space="0" w:color="auto"/>
                <w:left w:val="none" w:sz="0" w:space="0" w:color="auto"/>
                <w:bottom w:val="none" w:sz="0" w:space="0" w:color="auto"/>
                <w:right w:val="none" w:sz="0" w:space="0" w:color="auto"/>
              </w:divBdr>
            </w:div>
            <w:div w:id="693000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445363">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416146">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5281">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141063">
      <w:bodyDiv w:val="1"/>
      <w:marLeft w:val="0"/>
      <w:marRight w:val="0"/>
      <w:marTop w:val="0"/>
      <w:marBottom w:val="0"/>
      <w:divBdr>
        <w:top w:val="none" w:sz="0" w:space="0" w:color="auto"/>
        <w:left w:val="none" w:sz="0" w:space="0" w:color="auto"/>
        <w:bottom w:val="none" w:sz="0" w:space="0" w:color="auto"/>
        <w:right w:val="none" w:sz="0" w:space="0" w:color="auto"/>
      </w:divBdr>
    </w:div>
    <w:div w:id="796294556">
      <w:bodyDiv w:val="1"/>
      <w:marLeft w:val="0"/>
      <w:marRight w:val="0"/>
      <w:marTop w:val="0"/>
      <w:marBottom w:val="0"/>
      <w:divBdr>
        <w:top w:val="none" w:sz="0" w:space="0" w:color="auto"/>
        <w:left w:val="none" w:sz="0" w:space="0" w:color="auto"/>
        <w:bottom w:val="none" w:sz="0" w:space="0" w:color="auto"/>
        <w:right w:val="none" w:sz="0" w:space="0" w:color="auto"/>
      </w:divBdr>
      <w:divsChild>
        <w:div w:id="1968319517">
          <w:marLeft w:val="0"/>
          <w:marRight w:val="0"/>
          <w:marTop w:val="0"/>
          <w:marBottom w:val="0"/>
          <w:divBdr>
            <w:top w:val="none" w:sz="0" w:space="0" w:color="auto"/>
            <w:left w:val="none" w:sz="0" w:space="0" w:color="auto"/>
            <w:bottom w:val="none" w:sz="0" w:space="0" w:color="auto"/>
            <w:right w:val="none" w:sz="0" w:space="0" w:color="auto"/>
          </w:divBdr>
        </w:div>
        <w:div w:id="1642538074">
          <w:marLeft w:val="0"/>
          <w:marRight w:val="0"/>
          <w:marTop w:val="150"/>
          <w:marBottom w:val="0"/>
          <w:divBdr>
            <w:top w:val="none" w:sz="0" w:space="0" w:color="auto"/>
            <w:left w:val="none" w:sz="0" w:space="0" w:color="auto"/>
            <w:bottom w:val="none" w:sz="0" w:space="0" w:color="auto"/>
            <w:right w:val="none" w:sz="0" w:space="0" w:color="auto"/>
          </w:divBdr>
          <w:divsChild>
            <w:div w:id="94983003">
              <w:marLeft w:val="1155"/>
              <w:marRight w:val="0"/>
              <w:marTop w:val="0"/>
              <w:marBottom w:val="0"/>
              <w:divBdr>
                <w:top w:val="none" w:sz="0" w:space="0" w:color="auto"/>
                <w:left w:val="none" w:sz="0" w:space="0" w:color="auto"/>
                <w:bottom w:val="none" w:sz="0" w:space="0" w:color="auto"/>
                <w:right w:val="none" w:sz="0" w:space="0" w:color="auto"/>
              </w:divBdr>
            </w:div>
            <w:div w:id="1569996550">
              <w:marLeft w:val="1155"/>
              <w:marRight w:val="0"/>
              <w:marTop w:val="0"/>
              <w:marBottom w:val="0"/>
              <w:divBdr>
                <w:top w:val="none" w:sz="0" w:space="0" w:color="auto"/>
                <w:left w:val="none" w:sz="0" w:space="0" w:color="auto"/>
                <w:bottom w:val="none" w:sz="0" w:space="0" w:color="auto"/>
                <w:right w:val="none" w:sz="0" w:space="0" w:color="auto"/>
              </w:divBdr>
            </w:div>
            <w:div w:id="171241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1376">
      <w:bodyDiv w:val="1"/>
      <w:marLeft w:val="0"/>
      <w:marRight w:val="0"/>
      <w:marTop w:val="0"/>
      <w:marBottom w:val="0"/>
      <w:divBdr>
        <w:top w:val="none" w:sz="0" w:space="0" w:color="auto"/>
        <w:left w:val="none" w:sz="0" w:space="0" w:color="auto"/>
        <w:bottom w:val="none" w:sz="0" w:space="0" w:color="auto"/>
        <w:right w:val="none" w:sz="0" w:space="0" w:color="auto"/>
      </w:divBdr>
      <w:divsChild>
        <w:div w:id="773744707">
          <w:marLeft w:val="0"/>
          <w:marRight w:val="0"/>
          <w:marTop w:val="0"/>
          <w:marBottom w:val="0"/>
          <w:divBdr>
            <w:top w:val="none" w:sz="0" w:space="0" w:color="auto"/>
            <w:left w:val="none" w:sz="0" w:space="0" w:color="auto"/>
            <w:bottom w:val="none" w:sz="0" w:space="0" w:color="auto"/>
            <w:right w:val="none" w:sz="0" w:space="0" w:color="auto"/>
          </w:divBdr>
        </w:div>
        <w:div w:id="51540197">
          <w:marLeft w:val="0"/>
          <w:marRight w:val="0"/>
          <w:marTop w:val="150"/>
          <w:marBottom w:val="0"/>
          <w:divBdr>
            <w:top w:val="none" w:sz="0" w:space="0" w:color="auto"/>
            <w:left w:val="none" w:sz="0" w:space="0" w:color="auto"/>
            <w:bottom w:val="none" w:sz="0" w:space="0" w:color="auto"/>
            <w:right w:val="none" w:sz="0" w:space="0" w:color="auto"/>
          </w:divBdr>
          <w:divsChild>
            <w:div w:id="259530127">
              <w:marLeft w:val="1155"/>
              <w:marRight w:val="0"/>
              <w:marTop w:val="0"/>
              <w:marBottom w:val="0"/>
              <w:divBdr>
                <w:top w:val="none" w:sz="0" w:space="0" w:color="auto"/>
                <w:left w:val="none" w:sz="0" w:space="0" w:color="auto"/>
                <w:bottom w:val="none" w:sz="0" w:space="0" w:color="auto"/>
                <w:right w:val="none" w:sz="0" w:space="0" w:color="auto"/>
              </w:divBdr>
            </w:div>
            <w:div w:id="52967063">
              <w:marLeft w:val="1155"/>
              <w:marRight w:val="0"/>
              <w:marTop w:val="0"/>
              <w:marBottom w:val="0"/>
              <w:divBdr>
                <w:top w:val="none" w:sz="0" w:space="0" w:color="auto"/>
                <w:left w:val="none" w:sz="0" w:space="0" w:color="auto"/>
                <w:bottom w:val="none" w:sz="0" w:space="0" w:color="auto"/>
                <w:right w:val="none" w:sz="0" w:space="0" w:color="auto"/>
              </w:divBdr>
            </w:div>
            <w:div w:id="134729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20495">
      <w:bodyDiv w:val="1"/>
      <w:marLeft w:val="0"/>
      <w:marRight w:val="0"/>
      <w:marTop w:val="0"/>
      <w:marBottom w:val="0"/>
      <w:divBdr>
        <w:top w:val="none" w:sz="0" w:space="0" w:color="auto"/>
        <w:left w:val="none" w:sz="0" w:space="0" w:color="auto"/>
        <w:bottom w:val="none" w:sz="0" w:space="0" w:color="auto"/>
        <w:right w:val="none" w:sz="0" w:space="0" w:color="auto"/>
      </w:divBdr>
      <w:divsChild>
        <w:div w:id="1448617164">
          <w:marLeft w:val="0"/>
          <w:marRight w:val="0"/>
          <w:marTop w:val="0"/>
          <w:marBottom w:val="0"/>
          <w:divBdr>
            <w:top w:val="none" w:sz="0" w:space="0" w:color="auto"/>
            <w:left w:val="none" w:sz="0" w:space="0" w:color="auto"/>
            <w:bottom w:val="none" w:sz="0" w:space="0" w:color="auto"/>
            <w:right w:val="none" w:sz="0" w:space="0" w:color="auto"/>
          </w:divBdr>
        </w:div>
        <w:div w:id="2022272059">
          <w:marLeft w:val="0"/>
          <w:marRight w:val="0"/>
          <w:marTop w:val="150"/>
          <w:marBottom w:val="0"/>
          <w:divBdr>
            <w:top w:val="none" w:sz="0" w:space="0" w:color="auto"/>
            <w:left w:val="none" w:sz="0" w:space="0" w:color="auto"/>
            <w:bottom w:val="none" w:sz="0" w:space="0" w:color="auto"/>
            <w:right w:val="none" w:sz="0" w:space="0" w:color="auto"/>
          </w:divBdr>
          <w:divsChild>
            <w:div w:id="1812595530">
              <w:marLeft w:val="1155"/>
              <w:marRight w:val="0"/>
              <w:marTop w:val="0"/>
              <w:marBottom w:val="0"/>
              <w:divBdr>
                <w:top w:val="none" w:sz="0" w:space="0" w:color="auto"/>
                <w:left w:val="none" w:sz="0" w:space="0" w:color="auto"/>
                <w:bottom w:val="none" w:sz="0" w:space="0" w:color="auto"/>
                <w:right w:val="none" w:sz="0" w:space="0" w:color="auto"/>
              </w:divBdr>
            </w:div>
            <w:div w:id="804279329">
              <w:marLeft w:val="1155"/>
              <w:marRight w:val="0"/>
              <w:marTop w:val="0"/>
              <w:marBottom w:val="0"/>
              <w:divBdr>
                <w:top w:val="none" w:sz="0" w:space="0" w:color="auto"/>
                <w:left w:val="none" w:sz="0" w:space="0" w:color="auto"/>
                <w:bottom w:val="none" w:sz="0" w:space="0" w:color="auto"/>
                <w:right w:val="none" w:sz="0" w:space="0" w:color="auto"/>
              </w:divBdr>
            </w:div>
            <w:div w:id="702365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05609">
      <w:bodyDiv w:val="1"/>
      <w:marLeft w:val="0"/>
      <w:marRight w:val="0"/>
      <w:marTop w:val="0"/>
      <w:marBottom w:val="0"/>
      <w:divBdr>
        <w:top w:val="none" w:sz="0" w:space="0" w:color="auto"/>
        <w:left w:val="none" w:sz="0" w:space="0" w:color="auto"/>
        <w:bottom w:val="none" w:sz="0" w:space="0" w:color="auto"/>
        <w:right w:val="none" w:sz="0" w:space="0" w:color="auto"/>
      </w:divBdr>
      <w:divsChild>
        <w:div w:id="713192217">
          <w:marLeft w:val="0"/>
          <w:marRight w:val="0"/>
          <w:marTop w:val="0"/>
          <w:marBottom w:val="0"/>
          <w:divBdr>
            <w:top w:val="none" w:sz="0" w:space="0" w:color="auto"/>
            <w:left w:val="none" w:sz="0" w:space="0" w:color="auto"/>
            <w:bottom w:val="none" w:sz="0" w:space="0" w:color="auto"/>
            <w:right w:val="none" w:sz="0" w:space="0" w:color="auto"/>
          </w:divBdr>
        </w:div>
        <w:div w:id="325859613">
          <w:marLeft w:val="0"/>
          <w:marRight w:val="0"/>
          <w:marTop w:val="150"/>
          <w:marBottom w:val="0"/>
          <w:divBdr>
            <w:top w:val="none" w:sz="0" w:space="0" w:color="auto"/>
            <w:left w:val="none" w:sz="0" w:space="0" w:color="auto"/>
            <w:bottom w:val="none" w:sz="0" w:space="0" w:color="auto"/>
            <w:right w:val="none" w:sz="0" w:space="0" w:color="auto"/>
          </w:divBdr>
          <w:divsChild>
            <w:div w:id="26375953">
              <w:marLeft w:val="1155"/>
              <w:marRight w:val="0"/>
              <w:marTop w:val="0"/>
              <w:marBottom w:val="0"/>
              <w:divBdr>
                <w:top w:val="none" w:sz="0" w:space="0" w:color="auto"/>
                <w:left w:val="none" w:sz="0" w:space="0" w:color="auto"/>
                <w:bottom w:val="none" w:sz="0" w:space="0" w:color="auto"/>
                <w:right w:val="none" w:sz="0" w:space="0" w:color="auto"/>
              </w:divBdr>
            </w:div>
            <w:div w:id="2064135402">
              <w:marLeft w:val="1155"/>
              <w:marRight w:val="0"/>
              <w:marTop w:val="0"/>
              <w:marBottom w:val="0"/>
              <w:divBdr>
                <w:top w:val="none" w:sz="0" w:space="0" w:color="auto"/>
                <w:left w:val="none" w:sz="0" w:space="0" w:color="auto"/>
                <w:bottom w:val="none" w:sz="0" w:space="0" w:color="auto"/>
                <w:right w:val="none" w:sz="0" w:space="0" w:color="auto"/>
              </w:divBdr>
            </w:div>
            <w:div w:id="23412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297558">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4920">
      <w:bodyDiv w:val="1"/>
      <w:marLeft w:val="0"/>
      <w:marRight w:val="0"/>
      <w:marTop w:val="0"/>
      <w:marBottom w:val="0"/>
      <w:divBdr>
        <w:top w:val="none" w:sz="0" w:space="0" w:color="auto"/>
        <w:left w:val="none" w:sz="0" w:space="0" w:color="auto"/>
        <w:bottom w:val="none" w:sz="0" w:space="0" w:color="auto"/>
        <w:right w:val="none" w:sz="0" w:space="0" w:color="auto"/>
      </w:divBdr>
      <w:divsChild>
        <w:div w:id="680936194">
          <w:marLeft w:val="0"/>
          <w:marRight w:val="0"/>
          <w:marTop w:val="0"/>
          <w:marBottom w:val="0"/>
          <w:divBdr>
            <w:top w:val="none" w:sz="0" w:space="0" w:color="auto"/>
            <w:left w:val="none" w:sz="0" w:space="0" w:color="auto"/>
            <w:bottom w:val="none" w:sz="0" w:space="0" w:color="auto"/>
            <w:right w:val="none" w:sz="0" w:space="0" w:color="auto"/>
          </w:divBdr>
        </w:div>
        <w:div w:id="1552226710">
          <w:marLeft w:val="0"/>
          <w:marRight w:val="0"/>
          <w:marTop w:val="150"/>
          <w:marBottom w:val="0"/>
          <w:divBdr>
            <w:top w:val="none" w:sz="0" w:space="0" w:color="auto"/>
            <w:left w:val="none" w:sz="0" w:space="0" w:color="auto"/>
            <w:bottom w:val="none" w:sz="0" w:space="0" w:color="auto"/>
            <w:right w:val="none" w:sz="0" w:space="0" w:color="auto"/>
          </w:divBdr>
          <w:divsChild>
            <w:div w:id="108428301">
              <w:marLeft w:val="1155"/>
              <w:marRight w:val="0"/>
              <w:marTop w:val="0"/>
              <w:marBottom w:val="0"/>
              <w:divBdr>
                <w:top w:val="none" w:sz="0" w:space="0" w:color="auto"/>
                <w:left w:val="none" w:sz="0" w:space="0" w:color="auto"/>
                <w:bottom w:val="none" w:sz="0" w:space="0" w:color="auto"/>
                <w:right w:val="none" w:sz="0" w:space="0" w:color="auto"/>
              </w:divBdr>
            </w:div>
            <w:div w:id="491798974">
              <w:marLeft w:val="1155"/>
              <w:marRight w:val="0"/>
              <w:marTop w:val="0"/>
              <w:marBottom w:val="0"/>
              <w:divBdr>
                <w:top w:val="none" w:sz="0" w:space="0" w:color="auto"/>
                <w:left w:val="none" w:sz="0" w:space="0" w:color="auto"/>
                <w:bottom w:val="none" w:sz="0" w:space="0" w:color="auto"/>
                <w:right w:val="none" w:sz="0" w:space="0" w:color="auto"/>
              </w:divBdr>
            </w:div>
            <w:div w:id="513544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740">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15571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08739">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268805">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583473">
      <w:bodyDiv w:val="1"/>
      <w:marLeft w:val="0"/>
      <w:marRight w:val="0"/>
      <w:marTop w:val="0"/>
      <w:marBottom w:val="0"/>
      <w:divBdr>
        <w:top w:val="none" w:sz="0" w:space="0" w:color="auto"/>
        <w:left w:val="none" w:sz="0" w:space="0" w:color="auto"/>
        <w:bottom w:val="none" w:sz="0" w:space="0" w:color="auto"/>
        <w:right w:val="none" w:sz="0" w:space="0" w:color="auto"/>
      </w:divBdr>
      <w:divsChild>
        <w:div w:id="1503004322">
          <w:marLeft w:val="0"/>
          <w:marRight w:val="0"/>
          <w:marTop w:val="0"/>
          <w:marBottom w:val="0"/>
          <w:divBdr>
            <w:top w:val="none" w:sz="0" w:space="0" w:color="auto"/>
            <w:left w:val="none" w:sz="0" w:space="0" w:color="auto"/>
            <w:bottom w:val="none" w:sz="0" w:space="0" w:color="auto"/>
            <w:right w:val="none" w:sz="0" w:space="0" w:color="auto"/>
          </w:divBdr>
        </w:div>
        <w:div w:id="1917327283">
          <w:marLeft w:val="0"/>
          <w:marRight w:val="0"/>
          <w:marTop w:val="150"/>
          <w:marBottom w:val="0"/>
          <w:divBdr>
            <w:top w:val="none" w:sz="0" w:space="0" w:color="auto"/>
            <w:left w:val="none" w:sz="0" w:space="0" w:color="auto"/>
            <w:bottom w:val="none" w:sz="0" w:space="0" w:color="auto"/>
            <w:right w:val="none" w:sz="0" w:space="0" w:color="auto"/>
          </w:divBdr>
          <w:divsChild>
            <w:div w:id="1212616653">
              <w:marLeft w:val="1155"/>
              <w:marRight w:val="0"/>
              <w:marTop w:val="0"/>
              <w:marBottom w:val="0"/>
              <w:divBdr>
                <w:top w:val="none" w:sz="0" w:space="0" w:color="auto"/>
                <w:left w:val="none" w:sz="0" w:space="0" w:color="auto"/>
                <w:bottom w:val="none" w:sz="0" w:space="0" w:color="auto"/>
                <w:right w:val="none" w:sz="0" w:space="0" w:color="auto"/>
              </w:divBdr>
            </w:div>
            <w:div w:id="1034118184">
              <w:marLeft w:val="1155"/>
              <w:marRight w:val="0"/>
              <w:marTop w:val="0"/>
              <w:marBottom w:val="0"/>
              <w:divBdr>
                <w:top w:val="none" w:sz="0" w:space="0" w:color="auto"/>
                <w:left w:val="none" w:sz="0" w:space="0" w:color="auto"/>
                <w:bottom w:val="none" w:sz="0" w:space="0" w:color="auto"/>
                <w:right w:val="none" w:sz="0" w:space="0" w:color="auto"/>
              </w:divBdr>
            </w:div>
            <w:div w:id="213609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586074">
      <w:bodyDiv w:val="1"/>
      <w:marLeft w:val="0"/>
      <w:marRight w:val="0"/>
      <w:marTop w:val="0"/>
      <w:marBottom w:val="0"/>
      <w:divBdr>
        <w:top w:val="none" w:sz="0" w:space="0" w:color="auto"/>
        <w:left w:val="none" w:sz="0" w:space="0" w:color="auto"/>
        <w:bottom w:val="none" w:sz="0" w:space="0" w:color="auto"/>
        <w:right w:val="none" w:sz="0" w:space="0" w:color="auto"/>
      </w:divBdr>
      <w:divsChild>
        <w:div w:id="366296737">
          <w:marLeft w:val="0"/>
          <w:marRight w:val="0"/>
          <w:marTop w:val="0"/>
          <w:marBottom w:val="0"/>
          <w:divBdr>
            <w:top w:val="none" w:sz="0" w:space="0" w:color="auto"/>
            <w:left w:val="none" w:sz="0" w:space="0" w:color="auto"/>
            <w:bottom w:val="none" w:sz="0" w:space="0" w:color="auto"/>
            <w:right w:val="none" w:sz="0" w:space="0" w:color="auto"/>
          </w:divBdr>
        </w:div>
        <w:div w:id="1201896975">
          <w:marLeft w:val="0"/>
          <w:marRight w:val="0"/>
          <w:marTop w:val="150"/>
          <w:marBottom w:val="0"/>
          <w:divBdr>
            <w:top w:val="none" w:sz="0" w:space="0" w:color="auto"/>
            <w:left w:val="none" w:sz="0" w:space="0" w:color="auto"/>
            <w:bottom w:val="none" w:sz="0" w:space="0" w:color="auto"/>
            <w:right w:val="none" w:sz="0" w:space="0" w:color="auto"/>
          </w:divBdr>
          <w:divsChild>
            <w:div w:id="1763600838">
              <w:marLeft w:val="1155"/>
              <w:marRight w:val="0"/>
              <w:marTop w:val="0"/>
              <w:marBottom w:val="0"/>
              <w:divBdr>
                <w:top w:val="none" w:sz="0" w:space="0" w:color="auto"/>
                <w:left w:val="none" w:sz="0" w:space="0" w:color="auto"/>
                <w:bottom w:val="none" w:sz="0" w:space="0" w:color="auto"/>
                <w:right w:val="none" w:sz="0" w:space="0" w:color="auto"/>
              </w:divBdr>
            </w:div>
            <w:div w:id="2021199148">
              <w:marLeft w:val="1155"/>
              <w:marRight w:val="0"/>
              <w:marTop w:val="0"/>
              <w:marBottom w:val="0"/>
              <w:divBdr>
                <w:top w:val="none" w:sz="0" w:space="0" w:color="auto"/>
                <w:left w:val="none" w:sz="0" w:space="0" w:color="auto"/>
                <w:bottom w:val="none" w:sz="0" w:space="0" w:color="auto"/>
                <w:right w:val="none" w:sz="0" w:space="0" w:color="auto"/>
              </w:divBdr>
            </w:div>
            <w:div w:id="147653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57187">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779109">
      <w:bodyDiv w:val="1"/>
      <w:marLeft w:val="0"/>
      <w:marRight w:val="0"/>
      <w:marTop w:val="0"/>
      <w:marBottom w:val="0"/>
      <w:divBdr>
        <w:top w:val="none" w:sz="0" w:space="0" w:color="auto"/>
        <w:left w:val="none" w:sz="0" w:space="0" w:color="auto"/>
        <w:bottom w:val="none" w:sz="0" w:space="0" w:color="auto"/>
        <w:right w:val="none" w:sz="0" w:space="0" w:color="auto"/>
      </w:divBdr>
      <w:divsChild>
        <w:div w:id="277297371">
          <w:marLeft w:val="0"/>
          <w:marRight w:val="0"/>
          <w:marTop w:val="0"/>
          <w:marBottom w:val="0"/>
          <w:divBdr>
            <w:top w:val="none" w:sz="0" w:space="0" w:color="auto"/>
            <w:left w:val="none" w:sz="0" w:space="0" w:color="auto"/>
            <w:bottom w:val="none" w:sz="0" w:space="0" w:color="auto"/>
            <w:right w:val="none" w:sz="0" w:space="0" w:color="auto"/>
          </w:divBdr>
        </w:div>
        <w:div w:id="518155786">
          <w:marLeft w:val="0"/>
          <w:marRight w:val="0"/>
          <w:marTop w:val="150"/>
          <w:marBottom w:val="0"/>
          <w:divBdr>
            <w:top w:val="none" w:sz="0" w:space="0" w:color="auto"/>
            <w:left w:val="none" w:sz="0" w:space="0" w:color="auto"/>
            <w:bottom w:val="none" w:sz="0" w:space="0" w:color="auto"/>
            <w:right w:val="none" w:sz="0" w:space="0" w:color="auto"/>
          </w:divBdr>
          <w:divsChild>
            <w:div w:id="957836163">
              <w:marLeft w:val="1155"/>
              <w:marRight w:val="0"/>
              <w:marTop w:val="0"/>
              <w:marBottom w:val="0"/>
              <w:divBdr>
                <w:top w:val="none" w:sz="0" w:space="0" w:color="auto"/>
                <w:left w:val="none" w:sz="0" w:space="0" w:color="auto"/>
                <w:bottom w:val="none" w:sz="0" w:space="0" w:color="auto"/>
                <w:right w:val="none" w:sz="0" w:space="0" w:color="auto"/>
              </w:divBdr>
            </w:div>
            <w:div w:id="731394324">
              <w:marLeft w:val="1155"/>
              <w:marRight w:val="0"/>
              <w:marTop w:val="0"/>
              <w:marBottom w:val="0"/>
              <w:divBdr>
                <w:top w:val="none" w:sz="0" w:space="0" w:color="auto"/>
                <w:left w:val="none" w:sz="0" w:space="0" w:color="auto"/>
                <w:bottom w:val="none" w:sz="0" w:space="0" w:color="auto"/>
                <w:right w:val="none" w:sz="0" w:space="0" w:color="auto"/>
              </w:divBdr>
            </w:div>
            <w:div w:id="181221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5186">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5976278">
      <w:bodyDiv w:val="1"/>
      <w:marLeft w:val="0"/>
      <w:marRight w:val="0"/>
      <w:marTop w:val="0"/>
      <w:marBottom w:val="0"/>
      <w:divBdr>
        <w:top w:val="none" w:sz="0" w:space="0" w:color="auto"/>
        <w:left w:val="none" w:sz="0" w:space="0" w:color="auto"/>
        <w:bottom w:val="none" w:sz="0" w:space="0" w:color="auto"/>
        <w:right w:val="none" w:sz="0" w:space="0" w:color="auto"/>
      </w:divBdr>
      <w:divsChild>
        <w:div w:id="1217888225">
          <w:marLeft w:val="0"/>
          <w:marRight w:val="0"/>
          <w:marTop w:val="0"/>
          <w:marBottom w:val="0"/>
          <w:divBdr>
            <w:top w:val="none" w:sz="0" w:space="0" w:color="auto"/>
            <w:left w:val="none" w:sz="0" w:space="0" w:color="auto"/>
            <w:bottom w:val="none" w:sz="0" w:space="0" w:color="auto"/>
            <w:right w:val="none" w:sz="0" w:space="0" w:color="auto"/>
          </w:divBdr>
        </w:div>
        <w:div w:id="360863865">
          <w:marLeft w:val="0"/>
          <w:marRight w:val="0"/>
          <w:marTop w:val="150"/>
          <w:marBottom w:val="0"/>
          <w:divBdr>
            <w:top w:val="none" w:sz="0" w:space="0" w:color="auto"/>
            <w:left w:val="none" w:sz="0" w:space="0" w:color="auto"/>
            <w:bottom w:val="none" w:sz="0" w:space="0" w:color="auto"/>
            <w:right w:val="none" w:sz="0" w:space="0" w:color="auto"/>
          </w:divBdr>
          <w:divsChild>
            <w:div w:id="1020165440">
              <w:marLeft w:val="1155"/>
              <w:marRight w:val="0"/>
              <w:marTop w:val="0"/>
              <w:marBottom w:val="0"/>
              <w:divBdr>
                <w:top w:val="none" w:sz="0" w:space="0" w:color="auto"/>
                <w:left w:val="none" w:sz="0" w:space="0" w:color="auto"/>
                <w:bottom w:val="none" w:sz="0" w:space="0" w:color="auto"/>
                <w:right w:val="none" w:sz="0" w:space="0" w:color="auto"/>
              </w:divBdr>
            </w:div>
            <w:div w:id="766191498">
              <w:marLeft w:val="1155"/>
              <w:marRight w:val="0"/>
              <w:marTop w:val="0"/>
              <w:marBottom w:val="0"/>
              <w:divBdr>
                <w:top w:val="none" w:sz="0" w:space="0" w:color="auto"/>
                <w:left w:val="none" w:sz="0" w:space="0" w:color="auto"/>
                <w:bottom w:val="none" w:sz="0" w:space="0" w:color="auto"/>
                <w:right w:val="none" w:sz="0" w:space="0" w:color="auto"/>
              </w:divBdr>
            </w:div>
            <w:div w:id="1940523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169125">
      <w:bodyDiv w:val="1"/>
      <w:marLeft w:val="0"/>
      <w:marRight w:val="0"/>
      <w:marTop w:val="0"/>
      <w:marBottom w:val="0"/>
      <w:divBdr>
        <w:top w:val="none" w:sz="0" w:space="0" w:color="auto"/>
        <w:left w:val="none" w:sz="0" w:space="0" w:color="auto"/>
        <w:bottom w:val="none" w:sz="0" w:space="0" w:color="auto"/>
        <w:right w:val="none" w:sz="0" w:space="0" w:color="auto"/>
      </w:divBdr>
      <w:divsChild>
        <w:div w:id="429474658">
          <w:marLeft w:val="0"/>
          <w:marRight w:val="0"/>
          <w:marTop w:val="0"/>
          <w:marBottom w:val="0"/>
          <w:divBdr>
            <w:top w:val="none" w:sz="0" w:space="0" w:color="auto"/>
            <w:left w:val="none" w:sz="0" w:space="0" w:color="auto"/>
            <w:bottom w:val="none" w:sz="0" w:space="0" w:color="auto"/>
            <w:right w:val="none" w:sz="0" w:space="0" w:color="auto"/>
          </w:divBdr>
        </w:div>
        <w:div w:id="876813132">
          <w:marLeft w:val="0"/>
          <w:marRight w:val="0"/>
          <w:marTop w:val="150"/>
          <w:marBottom w:val="0"/>
          <w:divBdr>
            <w:top w:val="none" w:sz="0" w:space="0" w:color="auto"/>
            <w:left w:val="none" w:sz="0" w:space="0" w:color="auto"/>
            <w:bottom w:val="none" w:sz="0" w:space="0" w:color="auto"/>
            <w:right w:val="none" w:sz="0" w:space="0" w:color="auto"/>
          </w:divBdr>
          <w:divsChild>
            <w:div w:id="1479571978">
              <w:marLeft w:val="1155"/>
              <w:marRight w:val="0"/>
              <w:marTop w:val="0"/>
              <w:marBottom w:val="0"/>
              <w:divBdr>
                <w:top w:val="none" w:sz="0" w:space="0" w:color="auto"/>
                <w:left w:val="none" w:sz="0" w:space="0" w:color="auto"/>
                <w:bottom w:val="none" w:sz="0" w:space="0" w:color="auto"/>
                <w:right w:val="none" w:sz="0" w:space="0" w:color="auto"/>
              </w:divBdr>
            </w:div>
            <w:div w:id="243416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247921">
      <w:bodyDiv w:val="1"/>
      <w:marLeft w:val="0"/>
      <w:marRight w:val="0"/>
      <w:marTop w:val="0"/>
      <w:marBottom w:val="0"/>
      <w:divBdr>
        <w:top w:val="none" w:sz="0" w:space="0" w:color="auto"/>
        <w:left w:val="none" w:sz="0" w:space="0" w:color="auto"/>
        <w:bottom w:val="none" w:sz="0" w:space="0" w:color="auto"/>
        <w:right w:val="none" w:sz="0" w:space="0" w:color="auto"/>
      </w:divBdr>
    </w:div>
    <w:div w:id="809249323">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06846">
      <w:bodyDiv w:val="1"/>
      <w:marLeft w:val="0"/>
      <w:marRight w:val="0"/>
      <w:marTop w:val="0"/>
      <w:marBottom w:val="0"/>
      <w:divBdr>
        <w:top w:val="none" w:sz="0" w:space="0" w:color="auto"/>
        <w:left w:val="none" w:sz="0" w:space="0" w:color="auto"/>
        <w:bottom w:val="none" w:sz="0" w:space="0" w:color="auto"/>
        <w:right w:val="none" w:sz="0" w:space="0" w:color="auto"/>
      </w:divBdr>
      <w:divsChild>
        <w:div w:id="1263798059">
          <w:marLeft w:val="0"/>
          <w:marRight w:val="0"/>
          <w:marTop w:val="0"/>
          <w:marBottom w:val="0"/>
          <w:divBdr>
            <w:top w:val="none" w:sz="0" w:space="0" w:color="auto"/>
            <w:left w:val="none" w:sz="0" w:space="0" w:color="auto"/>
            <w:bottom w:val="none" w:sz="0" w:space="0" w:color="auto"/>
            <w:right w:val="none" w:sz="0" w:space="0" w:color="auto"/>
          </w:divBdr>
        </w:div>
        <w:div w:id="900291401">
          <w:marLeft w:val="0"/>
          <w:marRight w:val="0"/>
          <w:marTop w:val="150"/>
          <w:marBottom w:val="0"/>
          <w:divBdr>
            <w:top w:val="none" w:sz="0" w:space="0" w:color="auto"/>
            <w:left w:val="none" w:sz="0" w:space="0" w:color="auto"/>
            <w:bottom w:val="none" w:sz="0" w:space="0" w:color="auto"/>
            <w:right w:val="none" w:sz="0" w:space="0" w:color="auto"/>
          </w:divBdr>
          <w:divsChild>
            <w:div w:id="1200507373">
              <w:marLeft w:val="1155"/>
              <w:marRight w:val="0"/>
              <w:marTop w:val="0"/>
              <w:marBottom w:val="0"/>
              <w:divBdr>
                <w:top w:val="none" w:sz="0" w:space="0" w:color="auto"/>
                <w:left w:val="none" w:sz="0" w:space="0" w:color="auto"/>
                <w:bottom w:val="none" w:sz="0" w:space="0" w:color="auto"/>
                <w:right w:val="none" w:sz="0" w:space="0" w:color="auto"/>
              </w:divBdr>
            </w:div>
            <w:div w:id="798187093">
              <w:marLeft w:val="1155"/>
              <w:marRight w:val="0"/>
              <w:marTop w:val="0"/>
              <w:marBottom w:val="0"/>
              <w:divBdr>
                <w:top w:val="none" w:sz="0" w:space="0" w:color="auto"/>
                <w:left w:val="none" w:sz="0" w:space="0" w:color="auto"/>
                <w:bottom w:val="none" w:sz="0" w:space="0" w:color="auto"/>
                <w:right w:val="none" w:sz="0" w:space="0" w:color="auto"/>
              </w:divBdr>
            </w:div>
            <w:div w:id="2104568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095497">
      <w:bodyDiv w:val="1"/>
      <w:marLeft w:val="0"/>
      <w:marRight w:val="0"/>
      <w:marTop w:val="0"/>
      <w:marBottom w:val="0"/>
      <w:divBdr>
        <w:top w:val="none" w:sz="0" w:space="0" w:color="auto"/>
        <w:left w:val="none" w:sz="0" w:space="0" w:color="auto"/>
        <w:bottom w:val="none" w:sz="0" w:space="0" w:color="auto"/>
        <w:right w:val="none" w:sz="0" w:space="0" w:color="auto"/>
      </w:divBdr>
      <w:divsChild>
        <w:div w:id="1467508073">
          <w:marLeft w:val="0"/>
          <w:marRight w:val="0"/>
          <w:marTop w:val="0"/>
          <w:marBottom w:val="0"/>
          <w:divBdr>
            <w:top w:val="none" w:sz="0" w:space="0" w:color="auto"/>
            <w:left w:val="none" w:sz="0" w:space="0" w:color="auto"/>
            <w:bottom w:val="none" w:sz="0" w:space="0" w:color="auto"/>
            <w:right w:val="none" w:sz="0" w:space="0" w:color="auto"/>
          </w:divBdr>
        </w:div>
        <w:div w:id="1641423542">
          <w:marLeft w:val="0"/>
          <w:marRight w:val="0"/>
          <w:marTop w:val="150"/>
          <w:marBottom w:val="0"/>
          <w:divBdr>
            <w:top w:val="none" w:sz="0" w:space="0" w:color="auto"/>
            <w:left w:val="none" w:sz="0" w:space="0" w:color="auto"/>
            <w:bottom w:val="none" w:sz="0" w:space="0" w:color="auto"/>
            <w:right w:val="none" w:sz="0" w:space="0" w:color="auto"/>
          </w:divBdr>
          <w:divsChild>
            <w:div w:id="1075516692">
              <w:marLeft w:val="1155"/>
              <w:marRight w:val="0"/>
              <w:marTop w:val="0"/>
              <w:marBottom w:val="0"/>
              <w:divBdr>
                <w:top w:val="none" w:sz="0" w:space="0" w:color="auto"/>
                <w:left w:val="none" w:sz="0" w:space="0" w:color="auto"/>
                <w:bottom w:val="none" w:sz="0" w:space="0" w:color="auto"/>
                <w:right w:val="none" w:sz="0" w:space="0" w:color="auto"/>
              </w:divBdr>
            </w:div>
            <w:div w:id="457535299">
              <w:marLeft w:val="1155"/>
              <w:marRight w:val="0"/>
              <w:marTop w:val="0"/>
              <w:marBottom w:val="0"/>
              <w:divBdr>
                <w:top w:val="none" w:sz="0" w:space="0" w:color="auto"/>
                <w:left w:val="none" w:sz="0" w:space="0" w:color="auto"/>
                <w:bottom w:val="none" w:sz="0" w:space="0" w:color="auto"/>
                <w:right w:val="none" w:sz="0" w:space="0" w:color="auto"/>
              </w:divBdr>
            </w:div>
            <w:div w:id="420836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58895">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599690">
      <w:bodyDiv w:val="1"/>
      <w:marLeft w:val="0"/>
      <w:marRight w:val="0"/>
      <w:marTop w:val="0"/>
      <w:marBottom w:val="0"/>
      <w:divBdr>
        <w:top w:val="none" w:sz="0" w:space="0" w:color="auto"/>
        <w:left w:val="none" w:sz="0" w:space="0" w:color="auto"/>
        <w:bottom w:val="none" w:sz="0" w:space="0" w:color="auto"/>
        <w:right w:val="none" w:sz="0" w:space="0" w:color="auto"/>
      </w:divBdr>
      <w:divsChild>
        <w:div w:id="2116971412">
          <w:marLeft w:val="0"/>
          <w:marRight w:val="0"/>
          <w:marTop w:val="0"/>
          <w:marBottom w:val="0"/>
          <w:divBdr>
            <w:top w:val="none" w:sz="0" w:space="0" w:color="auto"/>
            <w:left w:val="none" w:sz="0" w:space="0" w:color="auto"/>
            <w:bottom w:val="none" w:sz="0" w:space="0" w:color="auto"/>
            <w:right w:val="none" w:sz="0" w:space="0" w:color="auto"/>
          </w:divBdr>
        </w:div>
        <w:div w:id="158662891">
          <w:marLeft w:val="0"/>
          <w:marRight w:val="0"/>
          <w:marTop w:val="150"/>
          <w:marBottom w:val="0"/>
          <w:divBdr>
            <w:top w:val="none" w:sz="0" w:space="0" w:color="auto"/>
            <w:left w:val="none" w:sz="0" w:space="0" w:color="auto"/>
            <w:bottom w:val="none" w:sz="0" w:space="0" w:color="auto"/>
            <w:right w:val="none" w:sz="0" w:space="0" w:color="auto"/>
          </w:divBdr>
          <w:divsChild>
            <w:div w:id="2053729687">
              <w:marLeft w:val="1155"/>
              <w:marRight w:val="0"/>
              <w:marTop w:val="0"/>
              <w:marBottom w:val="0"/>
              <w:divBdr>
                <w:top w:val="none" w:sz="0" w:space="0" w:color="auto"/>
                <w:left w:val="none" w:sz="0" w:space="0" w:color="auto"/>
                <w:bottom w:val="none" w:sz="0" w:space="0" w:color="auto"/>
                <w:right w:val="none" w:sz="0" w:space="0" w:color="auto"/>
              </w:divBdr>
            </w:div>
            <w:div w:id="196773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2990428">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03246">
      <w:bodyDiv w:val="1"/>
      <w:marLeft w:val="0"/>
      <w:marRight w:val="0"/>
      <w:marTop w:val="0"/>
      <w:marBottom w:val="0"/>
      <w:divBdr>
        <w:top w:val="none" w:sz="0" w:space="0" w:color="auto"/>
        <w:left w:val="none" w:sz="0" w:space="0" w:color="auto"/>
        <w:bottom w:val="none" w:sz="0" w:space="0" w:color="auto"/>
        <w:right w:val="none" w:sz="0" w:space="0" w:color="auto"/>
      </w:divBdr>
      <w:divsChild>
        <w:div w:id="831332116">
          <w:marLeft w:val="0"/>
          <w:marRight w:val="0"/>
          <w:marTop w:val="0"/>
          <w:marBottom w:val="0"/>
          <w:divBdr>
            <w:top w:val="none" w:sz="0" w:space="0" w:color="auto"/>
            <w:left w:val="none" w:sz="0" w:space="0" w:color="auto"/>
            <w:bottom w:val="none" w:sz="0" w:space="0" w:color="auto"/>
            <w:right w:val="none" w:sz="0" w:space="0" w:color="auto"/>
          </w:divBdr>
        </w:div>
        <w:div w:id="387072216">
          <w:marLeft w:val="0"/>
          <w:marRight w:val="0"/>
          <w:marTop w:val="150"/>
          <w:marBottom w:val="0"/>
          <w:divBdr>
            <w:top w:val="none" w:sz="0" w:space="0" w:color="auto"/>
            <w:left w:val="none" w:sz="0" w:space="0" w:color="auto"/>
            <w:bottom w:val="none" w:sz="0" w:space="0" w:color="auto"/>
            <w:right w:val="none" w:sz="0" w:space="0" w:color="auto"/>
          </w:divBdr>
          <w:divsChild>
            <w:div w:id="691221680">
              <w:marLeft w:val="1155"/>
              <w:marRight w:val="0"/>
              <w:marTop w:val="0"/>
              <w:marBottom w:val="0"/>
              <w:divBdr>
                <w:top w:val="none" w:sz="0" w:space="0" w:color="auto"/>
                <w:left w:val="none" w:sz="0" w:space="0" w:color="auto"/>
                <w:bottom w:val="none" w:sz="0" w:space="0" w:color="auto"/>
                <w:right w:val="none" w:sz="0" w:space="0" w:color="auto"/>
              </w:divBdr>
            </w:div>
            <w:div w:id="1516848433">
              <w:marLeft w:val="1155"/>
              <w:marRight w:val="0"/>
              <w:marTop w:val="0"/>
              <w:marBottom w:val="0"/>
              <w:divBdr>
                <w:top w:val="none" w:sz="0" w:space="0" w:color="auto"/>
                <w:left w:val="none" w:sz="0" w:space="0" w:color="auto"/>
                <w:bottom w:val="none" w:sz="0" w:space="0" w:color="auto"/>
                <w:right w:val="none" w:sz="0" w:space="0" w:color="auto"/>
              </w:divBdr>
            </w:div>
            <w:div w:id="164438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453612">
      <w:bodyDiv w:val="1"/>
      <w:marLeft w:val="0"/>
      <w:marRight w:val="0"/>
      <w:marTop w:val="0"/>
      <w:marBottom w:val="0"/>
      <w:divBdr>
        <w:top w:val="none" w:sz="0" w:space="0" w:color="auto"/>
        <w:left w:val="none" w:sz="0" w:space="0" w:color="auto"/>
        <w:bottom w:val="none" w:sz="0" w:space="0" w:color="auto"/>
        <w:right w:val="none" w:sz="0" w:space="0" w:color="auto"/>
      </w:divBdr>
      <w:divsChild>
        <w:div w:id="1808737451">
          <w:marLeft w:val="0"/>
          <w:marRight w:val="0"/>
          <w:marTop w:val="0"/>
          <w:marBottom w:val="0"/>
          <w:divBdr>
            <w:top w:val="none" w:sz="0" w:space="0" w:color="auto"/>
            <w:left w:val="none" w:sz="0" w:space="0" w:color="auto"/>
            <w:bottom w:val="none" w:sz="0" w:space="0" w:color="auto"/>
            <w:right w:val="none" w:sz="0" w:space="0" w:color="auto"/>
          </w:divBdr>
        </w:div>
        <w:div w:id="1008337888">
          <w:marLeft w:val="0"/>
          <w:marRight w:val="0"/>
          <w:marTop w:val="150"/>
          <w:marBottom w:val="0"/>
          <w:divBdr>
            <w:top w:val="none" w:sz="0" w:space="0" w:color="auto"/>
            <w:left w:val="none" w:sz="0" w:space="0" w:color="auto"/>
            <w:bottom w:val="none" w:sz="0" w:space="0" w:color="auto"/>
            <w:right w:val="none" w:sz="0" w:space="0" w:color="auto"/>
          </w:divBdr>
          <w:divsChild>
            <w:div w:id="60180348">
              <w:marLeft w:val="1155"/>
              <w:marRight w:val="0"/>
              <w:marTop w:val="0"/>
              <w:marBottom w:val="0"/>
              <w:divBdr>
                <w:top w:val="none" w:sz="0" w:space="0" w:color="auto"/>
                <w:left w:val="none" w:sz="0" w:space="0" w:color="auto"/>
                <w:bottom w:val="none" w:sz="0" w:space="0" w:color="auto"/>
                <w:right w:val="none" w:sz="0" w:space="0" w:color="auto"/>
              </w:divBdr>
            </w:div>
            <w:div w:id="1865287154">
              <w:marLeft w:val="1155"/>
              <w:marRight w:val="0"/>
              <w:marTop w:val="0"/>
              <w:marBottom w:val="0"/>
              <w:divBdr>
                <w:top w:val="none" w:sz="0" w:space="0" w:color="auto"/>
                <w:left w:val="none" w:sz="0" w:space="0" w:color="auto"/>
                <w:bottom w:val="none" w:sz="0" w:space="0" w:color="auto"/>
                <w:right w:val="none" w:sz="0" w:space="0" w:color="auto"/>
              </w:divBdr>
            </w:div>
            <w:div w:id="690060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40893">
      <w:bodyDiv w:val="1"/>
      <w:marLeft w:val="0"/>
      <w:marRight w:val="0"/>
      <w:marTop w:val="0"/>
      <w:marBottom w:val="0"/>
      <w:divBdr>
        <w:top w:val="none" w:sz="0" w:space="0" w:color="auto"/>
        <w:left w:val="none" w:sz="0" w:space="0" w:color="auto"/>
        <w:bottom w:val="none" w:sz="0" w:space="0" w:color="auto"/>
        <w:right w:val="none" w:sz="0" w:space="0" w:color="auto"/>
      </w:divBdr>
      <w:divsChild>
        <w:div w:id="1875145951">
          <w:marLeft w:val="0"/>
          <w:marRight w:val="0"/>
          <w:marTop w:val="0"/>
          <w:marBottom w:val="0"/>
          <w:divBdr>
            <w:top w:val="none" w:sz="0" w:space="0" w:color="auto"/>
            <w:left w:val="none" w:sz="0" w:space="0" w:color="auto"/>
            <w:bottom w:val="none" w:sz="0" w:space="0" w:color="auto"/>
            <w:right w:val="none" w:sz="0" w:space="0" w:color="auto"/>
          </w:divBdr>
        </w:div>
        <w:div w:id="1694653574">
          <w:marLeft w:val="0"/>
          <w:marRight w:val="0"/>
          <w:marTop w:val="150"/>
          <w:marBottom w:val="0"/>
          <w:divBdr>
            <w:top w:val="none" w:sz="0" w:space="0" w:color="auto"/>
            <w:left w:val="none" w:sz="0" w:space="0" w:color="auto"/>
            <w:bottom w:val="none" w:sz="0" w:space="0" w:color="auto"/>
            <w:right w:val="none" w:sz="0" w:space="0" w:color="auto"/>
          </w:divBdr>
          <w:divsChild>
            <w:div w:id="1339194172">
              <w:marLeft w:val="1155"/>
              <w:marRight w:val="0"/>
              <w:marTop w:val="0"/>
              <w:marBottom w:val="0"/>
              <w:divBdr>
                <w:top w:val="none" w:sz="0" w:space="0" w:color="auto"/>
                <w:left w:val="none" w:sz="0" w:space="0" w:color="auto"/>
                <w:bottom w:val="none" w:sz="0" w:space="0" w:color="auto"/>
                <w:right w:val="none" w:sz="0" w:space="0" w:color="auto"/>
              </w:divBdr>
            </w:div>
            <w:div w:id="1594558171">
              <w:marLeft w:val="1155"/>
              <w:marRight w:val="0"/>
              <w:marTop w:val="0"/>
              <w:marBottom w:val="0"/>
              <w:divBdr>
                <w:top w:val="none" w:sz="0" w:space="0" w:color="auto"/>
                <w:left w:val="none" w:sz="0" w:space="0" w:color="auto"/>
                <w:bottom w:val="none" w:sz="0" w:space="0" w:color="auto"/>
                <w:right w:val="none" w:sz="0" w:space="0" w:color="auto"/>
              </w:divBdr>
            </w:div>
            <w:div w:id="21937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878169">
      <w:bodyDiv w:val="1"/>
      <w:marLeft w:val="0"/>
      <w:marRight w:val="0"/>
      <w:marTop w:val="0"/>
      <w:marBottom w:val="0"/>
      <w:divBdr>
        <w:top w:val="none" w:sz="0" w:space="0" w:color="auto"/>
        <w:left w:val="none" w:sz="0" w:space="0" w:color="auto"/>
        <w:bottom w:val="none" w:sz="0" w:space="0" w:color="auto"/>
        <w:right w:val="none" w:sz="0" w:space="0" w:color="auto"/>
      </w:divBdr>
      <w:divsChild>
        <w:div w:id="218327620">
          <w:marLeft w:val="0"/>
          <w:marRight w:val="0"/>
          <w:marTop w:val="0"/>
          <w:marBottom w:val="0"/>
          <w:divBdr>
            <w:top w:val="none" w:sz="0" w:space="0" w:color="auto"/>
            <w:left w:val="none" w:sz="0" w:space="0" w:color="auto"/>
            <w:bottom w:val="none" w:sz="0" w:space="0" w:color="auto"/>
            <w:right w:val="none" w:sz="0" w:space="0" w:color="auto"/>
          </w:divBdr>
        </w:div>
        <w:div w:id="410585286">
          <w:marLeft w:val="0"/>
          <w:marRight w:val="0"/>
          <w:marTop w:val="150"/>
          <w:marBottom w:val="0"/>
          <w:divBdr>
            <w:top w:val="none" w:sz="0" w:space="0" w:color="auto"/>
            <w:left w:val="none" w:sz="0" w:space="0" w:color="auto"/>
            <w:bottom w:val="none" w:sz="0" w:space="0" w:color="auto"/>
            <w:right w:val="none" w:sz="0" w:space="0" w:color="auto"/>
          </w:divBdr>
          <w:divsChild>
            <w:div w:id="100103097">
              <w:marLeft w:val="1155"/>
              <w:marRight w:val="0"/>
              <w:marTop w:val="0"/>
              <w:marBottom w:val="0"/>
              <w:divBdr>
                <w:top w:val="none" w:sz="0" w:space="0" w:color="auto"/>
                <w:left w:val="none" w:sz="0" w:space="0" w:color="auto"/>
                <w:bottom w:val="none" w:sz="0" w:space="0" w:color="auto"/>
                <w:right w:val="none" w:sz="0" w:space="0" w:color="auto"/>
              </w:divBdr>
            </w:div>
            <w:div w:id="870537809">
              <w:marLeft w:val="1155"/>
              <w:marRight w:val="0"/>
              <w:marTop w:val="0"/>
              <w:marBottom w:val="0"/>
              <w:divBdr>
                <w:top w:val="none" w:sz="0" w:space="0" w:color="auto"/>
                <w:left w:val="none" w:sz="0" w:space="0" w:color="auto"/>
                <w:bottom w:val="none" w:sz="0" w:space="0" w:color="auto"/>
                <w:right w:val="none" w:sz="0" w:space="0" w:color="auto"/>
              </w:divBdr>
            </w:div>
            <w:div w:id="2132896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28630">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759187">
      <w:bodyDiv w:val="1"/>
      <w:marLeft w:val="0"/>
      <w:marRight w:val="0"/>
      <w:marTop w:val="0"/>
      <w:marBottom w:val="0"/>
      <w:divBdr>
        <w:top w:val="none" w:sz="0" w:space="0" w:color="auto"/>
        <w:left w:val="none" w:sz="0" w:space="0" w:color="auto"/>
        <w:bottom w:val="none" w:sz="0" w:space="0" w:color="auto"/>
        <w:right w:val="none" w:sz="0" w:space="0" w:color="auto"/>
      </w:divBdr>
      <w:divsChild>
        <w:div w:id="1757701236">
          <w:marLeft w:val="0"/>
          <w:marRight w:val="0"/>
          <w:marTop w:val="0"/>
          <w:marBottom w:val="0"/>
          <w:divBdr>
            <w:top w:val="none" w:sz="0" w:space="0" w:color="auto"/>
            <w:left w:val="none" w:sz="0" w:space="0" w:color="auto"/>
            <w:bottom w:val="none" w:sz="0" w:space="0" w:color="auto"/>
            <w:right w:val="none" w:sz="0" w:space="0" w:color="auto"/>
          </w:divBdr>
        </w:div>
        <w:div w:id="1654606067">
          <w:marLeft w:val="0"/>
          <w:marRight w:val="0"/>
          <w:marTop w:val="150"/>
          <w:marBottom w:val="0"/>
          <w:divBdr>
            <w:top w:val="none" w:sz="0" w:space="0" w:color="auto"/>
            <w:left w:val="none" w:sz="0" w:space="0" w:color="auto"/>
            <w:bottom w:val="none" w:sz="0" w:space="0" w:color="auto"/>
            <w:right w:val="none" w:sz="0" w:space="0" w:color="auto"/>
          </w:divBdr>
          <w:divsChild>
            <w:div w:id="1775595581">
              <w:marLeft w:val="1155"/>
              <w:marRight w:val="0"/>
              <w:marTop w:val="0"/>
              <w:marBottom w:val="0"/>
              <w:divBdr>
                <w:top w:val="none" w:sz="0" w:space="0" w:color="auto"/>
                <w:left w:val="none" w:sz="0" w:space="0" w:color="auto"/>
                <w:bottom w:val="none" w:sz="0" w:space="0" w:color="auto"/>
                <w:right w:val="none" w:sz="0" w:space="0" w:color="auto"/>
              </w:divBdr>
            </w:div>
            <w:div w:id="205023935">
              <w:marLeft w:val="1155"/>
              <w:marRight w:val="0"/>
              <w:marTop w:val="0"/>
              <w:marBottom w:val="0"/>
              <w:divBdr>
                <w:top w:val="none" w:sz="0" w:space="0" w:color="auto"/>
                <w:left w:val="none" w:sz="0" w:space="0" w:color="auto"/>
                <w:bottom w:val="none" w:sz="0" w:space="0" w:color="auto"/>
                <w:right w:val="none" w:sz="0" w:space="0" w:color="auto"/>
              </w:divBdr>
            </w:div>
            <w:div w:id="1532956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879925">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145533">
      <w:bodyDiv w:val="1"/>
      <w:marLeft w:val="0"/>
      <w:marRight w:val="0"/>
      <w:marTop w:val="0"/>
      <w:marBottom w:val="0"/>
      <w:divBdr>
        <w:top w:val="none" w:sz="0" w:space="0" w:color="auto"/>
        <w:left w:val="none" w:sz="0" w:space="0" w:color="auto"/>
        <w:bottom w:val="none" w:sz="0" w:space="0" w:color="auto"/>
        <w:right w:val="none" w:sz="0" w:space="0" w:color="auto"/>
      </w:divBdr>
      <w:divsChild>
        <w:div w:id="448358692">
          <w:marLeft w:val="0"/>
          <w:marRight w:val="0"/>
          <w:marTop w:val="0"/>
          <w:marBottom w:val="0"/>
          <w:divBdr>
            <w:top w:val="none" w:sz="0" w:space="0" w:color="auto"/>
            <w:left w:val="none" w:sz="0" w:space="0" w:color="auto"/>
            <w:bottom w:val="none" w:sz="0" w:space="0" w:color="auto"/>
            <w:right w:val="none" w:sz="0" w:space="0" w:color="auto"/>
          </w:divBdr>
        </w:div>
        <w:div w:id="1569683235">
          <w:marLeft w:val="0"/>
          <w:marRight w:val="0"/>
          <w:marTop w:val="150"/>
          <w:marBottom w:val="0"/>
          <w:divBdr>
            <w:top w:val="none" w:sz="0" w:space="0" w:color="auto"/>
            <w:left w:val="none" w:sz="0" w:space="0" w:color="auto"/>
            <w:bottom w:val="none" w:sz="0" w:space="0" w:color="auto"/>
            <w:right w:val="none" w:sz="0" w:space="0" w:color="auto"/>
          </w:divBdr>
          <w:divsChild>
            <w:div w:id="1576277069">
              <w:marLeft w:val="1155"/>
              <w:marRight w:val="0"/>
              <w:marTop w:val="0"/>
              <w:marBottom w:val="0"/>
              <w:divBdr>
                <w:top w:val="none" w:sz="0" w:space="0" w:color="auto"/>
                <w:left w:val="none" w:sz="0" w:space="0" w:color="auto"/>
                <w:bottom w:val="none" w:sz="0" w:space="0" w:color="auto"/>
                <w:right w:val="none" w:sz="0" w:space="0" w:color="auto"/>
              </w:divBdr>
            </w:div>
            <w:div w:id="1714962486">
              <w:marLeft w:val="1155"/>
              <w:marRight w:val="0"/>
              <w:marTop w:val="0"/>
              <w:marBottom w:val="0"/>
              <w:divBdr>
                <w:top w:val="none" w:sz="0" w:space="0" w:color="auto"/>
                <w:left w:val="none" w:sz="0" w:space="0" w:color="auto"/>
                <w:bottom w:val="none" w:sz="0" w:space="0" w:color="auto"/>
                <w:right w:val="none" w:sz="0" w:space="0" w:color="auto"/>
              </w:divBdr>
            </w:div>
            <w:div w:id="1982492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3317">
      <w:bodyDiv w:val="1"/>
      <w:marLeft w:val="0"/>
      <w:marRight w:val="0"/>
      <w:marTop w:val="0"/>
      <w:marBottom w:val="0"/>
      <w:divBdr>
        <w:top w:val="none" w:sz="0" w:space="0" w:color="auto"/>
        <w:left w:val="none" w:sz="0" w:space="0" w:color="auto"/>
        <w:bottom w:val="none" w:sz="0" w:space="0" w:color="auto"/>
        <w:right w:val="none" w:sz="0" w:space="0" w:color="auto"/>
      </w:divBdr>
      <w:divsChild>
        <w:div w:id="1585071900">
          <w:marLeft w:val="0"/>
          <w:marRight w:val="0"/>
          <w:marTop w:val="0"/>
          <w:marBottom w:val="0"/>
          <w:divBdr>
            <w:top w:val="none" w:sz="0" w:space="0" w:color="auto"/>
            <w:left w:val="none" w:sz="0" w:space="0" w:color="auto"/>
            <w:bottom w:val="none" w:sz="0" w:space="0" w:color="auto"/>
            <w:right w:val="none" w:sz="0" w:space="0" w:color="auto"/>
          </w:divBdr>
        </w:div>
        <w:div w:id="730814298">
          <w:marLeft w:val="0"/>
          <w:marRight w:val="0"/>
          <w:marTop w:val="150"/>
          <w:marBottom w:val="0"/>
          <w:divBdr>
            <w:top w:val="none" w:sz="0" w:space="0" w:color="auto"/>
            <w:left w:val="none" w:sz="0" w:space="0" w:color="auto"/>
            <w:bottom w:val="none" w:sz="0" w:space="0" w:color="auto"/>
            <w:right w:val="none" w:sz="0" w:space="0" w:color="auto"/>
          </w:divBdr>
          <w:divsChild>
            <w:div w:id="2124574542">
              <w:marLeft w:val="1155"/>
              <w:marRight w:val="0"/>
              <w:marTop w:val="0"/>
              <w:marBottom w:val="0"/>
              <w:divBdr>
                <w:top w:val="none" w:sz="0" w:space="0" w:color="auto"/>
                <w:left w:val="none" w:sz="0" w:space="0" w:color="auto"/>
                <w:bottom w:val="none" w:sz="0" w:space="0" w:color="auto"/>
                <w:right w:val="none" w:sz="0" w:space="0" w:color="auto"/>
              </w:divBdr>
            </w:div>
            <w:div w:id="1049840835">
              <w:marLeft w:val="1155"/>
              <w:marRight w:val="0"/>
              <w:marTop w:val="0"/>
              <w:marBottom w:val="0"/>
              <w:divBdr>
                <w:top w:val="none" w:sz="0" w:space="0" w:color="auto"/>
                <w:left w:val="none" w:sz="0" w:space="0" w:color="auto"/>
                <w:bottom w:val="none" w:sz="0" w:space="0" w:color="auto"/>
                <w:right w:val="none" w:sz="0" w:space="0" w:color="auto"/>
              </w:divBdr>
            </w:div>
            <w:div w:id="69623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802512">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10796">
      <w:bodyDiv w:val="1"/>
      <w:marLeft w:val="0"/>
      <w:marRight w:val="0"/>
      <w:marTop w:val="0"/>
      <w:marBottom w:val="0"/>
      <w:divBdr>
        <w:top w:val="none" w:sz="0" w:space="0" w:color="auto"/>
        <w:left w:val="none" w:sz="0" w:space="0" w:color="auto"/>
        <w:bottom w:val="none" w:sz="0" w:space="0" w:color="auto"/>
        <w:right w:val="none" w:sz="0" w:space="0" w:color="auto"/>
      </w:divBdr>
      <w:divsChild>
        <w:div w:id="1573588652">
          <w:marLeft w:val="0"/>
          <w:marRight w:val="0"/>
          <w:marTop w:val="0"/>
          <w:marBottom w:val="0"/>
          <w:divBdr>
            <w:top w:val="none" w:sz="0" w:space="0" w:color="auto"/>
            <w:left w:val="none" w:sz="0" w:space="0" w:color="auto"/>
            <w:bottom w:val="none" w:sz="0" w:space="0" w:color="auto"/>
            <w:right w:val="none" w:sz="0" w:space="0" w:color="auto"/>
          </w:divBdr>
        </w:div>
        <w:div w:id="188419601">
          <w:marLeft w:val="0"/>
          <w:marRight w:val="0"/>
          <w:marTop w:val="150"/>
          <w:marBottom w:val="0"/>
          <w:divBdr>
            <w:top w:val="none" w:sz="0" w:space="0" w:color="auto"/>
            <w:left w:val="none" w:sz="0" w:space="0" w:color="auto"/>
            <w:bottom w:val="none" w:sz="0" w:space="0" w:color="auto"/>
            <w:right w:val="none" w:sz="0" w:space="0" w:color="auto"/>
          </w:divBdr>
          <w:divsChild>
            <w:div w:id="942879829">
              <w:marLeft w:val="1155"/>
              <w:marRight w:val="0"/>
              <w:marTop w:val="0"/>
              <w:marBottom w:val="0"/>
              <w:divBdr>
                <w:top w:val="none" w:sz="0" w:space="0" w:color="auto"/>
                <w:left w:val="none" w:sz="0" w:space="0" w:color="auto"/>
                <w:bottom w:val="none" w:sz="0" w:space="0" w:color="auto"/>
                <w:right w:val="none" w:sz="0" w:space="0" w:color="auto"/>
              </w:divBdr>
            </w:div>
            <w:div w:id="900754093">
              <w:marLeft w:val="1155"/>
              <w:marRight w:val="0"/>
              <w:marTop w:val="0"/>
              <w:marBottom w:val="0"/>
              <w:divBdr>
                <w:top w:val="none" w:sz="0" w:space="0" w:color="auto"/>
                <w:left w:val="none" w:sz="0" w:space="0" w:color="auto"/>
                <w:bottom w:val="none" w:sz="0" w:space="0" w:color="auto"/>
                <w:right w:val="none" w:sz="0" w:space="0" w:color="auto"/>
              </w:divBdr>
            </w:div>
            <w:div w:id="26445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2269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17008">
      <w:bodyDiv w:val="1"/>
      <w:marLeft w:val="0"/>
      <w:marRight w:val="0"/>
      <w:marTop w:val="0"/>
      <w:marBottom w:val="0"/>
      <w:divBdr>
        <w:top w:val="none" w:sz="0" w:space="0" w:color="auto"/>
        <w:left w:val="none" w:sz="0" w:space="0" w:color="auto"/>
        <w:bottom w:val="none" w:sz="0" w:space="0" w:color="auto"/>
        <w:right w:val="none" w:sz="0" w:space="0" w:color="auto"/>
      </w:divBdr>
      <w:divsChild>
        <w:div w:id="1097290151">
          <w:marLeft w:val="0"/>
          <w:marRight w:val="0"/>
          <w:marTop w:val="0"/>
          <w:marBottom w:val="0"/>
          <w:divBdr>
            <w:top w:val="none" w:sz="0" w:space="0" w:color="auto"/>
            <w:left w:val="none" w:sz="0" w:space="0" w:color="auto"/>
            <w:bottom w:val="none" w:sz="0" w:space="0" w:color="auto"/>
            <w:right w:val="none" w:sz="0" w:space="0" w:color="auto"/>
          </w:divBdr>
        </w:div>
        <w:div w:id="1902476548">
          <w:marLeft w:val="0"/>
          <w:marRight w:val="0"/>
          <w:marTop w:val="150"/>
          <w:marBottom w:val="0"/>
          <w:divBdr>
            <w:top w:val="none" w:sz="0" w:space="0" w:color="auto"/>
            <w:left w:val="none" w:sz="0" w:space="0" w:color="auto"/>
            <w:bottom w:val="none" w:sz="0" w:space="0" w:color="auto"/>
            <w:right w:val="none" w:sz="0" w:space="0" w:color="auto"/>
          </w:divBdr>
          <w:divsChild>
            <w:div w:id="1130052535">
              <w:marLeft w:val="1155"/>
              <w:marRight w:val="0"/>
              <w:marTop w:val="0"/>
              <w:marBottom w:val="0"/>
              <w:divBdr>
                <w:top w:val="none" w:sz="0" w:space="0" w:color="auto"/>
                <w:left w:val="none" w:sz="0" w:space="0" w:color="auto"/>
                <w:bottom w:val="none" w:sz="0" w:space="0" w:color="auto"/>
                <w:right w:val="none" w:sz="0" w:space="0" w:color="auto"/>
              </w:divBdr>
            </w:div>
            <w:div w:id="1858077921">
              <w:marLeft w:val="1155"/>
              <w:marRight w:val="0"/>
              <w:marTop w:val="0"/>
              <w:marBottom w:val="0"/>
              <w:divBdr>
                <w:top w:val="none" w:sz="0" w:space="0" w:color="auto"/>
                <w:left w:val="none" w:sz="0" w:space="0" w:color="auto"/>
                <w:bottom w:val="none" w:sz="0" w:space="0" w:color="auto"/>
                <w:right w:val="none" w:sz="0" w:space="0" w:color="auto"/>
              </w:divBdr>
            </w:div>
            <w:div w:id="92861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2224">
      <w:bodyDiv w:val="1"/>
      <w:marLeft w:val="0"/>
      <w:marRight w:val="0"/>
      <w:marTop w:val="0"/>
      <w:marBottom w:val="0"/>
      <w:divBdr>
        <w:top w:val="none" w:sz="0" w:space="0" w:color="auto"/>
        <w:left w:val="none" w:sz="0" w:space="0" w:color="auto"/>
        <w:bottom w:val="none" w:sz="0" w:space="0" w:color="auto"/>
        <w:right w:val="none" w:sz="0" w:space="0" w:color="auto"/>
      </w:divBdr>
      <w:divsChild>
        <w:div w:id="1395474314">
          <w:marLeft w:val="0"/>
          <w:marRight w:val="0"/>
          <w:marTop w:val="0"/>
          <w:marBottom w:val="0"/>
          <w:divBdr>
            <w:top w:val="none" w:sz="0" w:space="0" w:color="auto"/>
            <w:left w:val="none" w:sz="0" w:space="0" w:color="auto"/>
            <w:bottom w:val="none" w:sz="0" w:space="0" w:color="auto"/>
            <w:right w:val="none" w:sz="0" w:space="0" w:color="auto"/>
          </w:divBdr>
        </w:div>
        <w:div w:id="1942758697">
          <w:marLeft w:val="0"/>
          <w:marRight w:val="0"/>
          <w:marTop w:val="150"/>
          <w:marBottom w:val="0"/>
          <w:divBdr>
            <w:top w:val="none" w:sz="0" w:space="0" w:color="auto"/>
            <w:left w:val="none" w:sz="0" w:space="0" w:color="auto"/>
            <w:bottom w:val="none" w:sz="0" w:space="0" w:color="auto"/>
            <w:right w:val="none" w:sz="0" w:space="0" w:color="auto"/>
          </w:divBdr>
          <w:divsChild>
            <w:div w:id="548343164">
              <w:marLeft w:val="1155"/>
              <w:marRight w:val="0"/>
              <w:marTop w:val="0"/>
              <w:marBottom w:val="0"/>
              <w:divBdr>
                <w:top w:val="none" w:sz="0" w:space="0" w:color="auto"/>
                <w:left w:val="none" w:sz="0" w:space="0" w:color="auto"/>
                <w:bottom w:val="none" w:sz="0" w:space="0" w:color="auto"/>
                <w:right w:val="none" w:sz="0" w:space="0" w:color="auto"/>
              </w:divBdr>
            </w:div>
            <w:div w:id="1803114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68027">
      <w:bodyDiv w:val="1"/>
      <w:marLeft w:val="0"/>
      <w:marRight w:val="0"/>
      <w:marTop w:val="0"/>
      <w:marBottom w:val="0"/>
      <w:divBdr>
        <w:top w:val="none" w:sz="0" w:space="0" w:color="auto"/>
        <w:left w:val="none" w:sz="0" w:space="0" w:color="auto"/>
        <w:bottom w:val="none" w:sz="0" w:space="0" w:color="auto"/>
        <w:right w:val="none" w:sz="0" w:space="0" w:color="auto"/>
      </w:divBdr>
      <w:divsChild>
        <w:div w:id="336660733">
          <w:marLeft w:val="0"/>
          <w:marRight w:val="0"/>
          <w:marTop w:val="0"/>
          <w:marBottom w:val="0"/>
          <w:divBdr>
            <w:top w:val="none" w:sz="0" w:space="0" w:color="auto"/>
            <w:left w:val="none" w:sz="0" w:space="0" w:color="auto"/>
            <w:bottom w:val="none" w:sz="0" w:space="0" w:color="auto"/>
            <w:right w:val="none" w:sz="0" w:space="0" w:color="auto"/>
          </w:divBdr>
        </w:div>
        <w:div w:id="815494016">
          <w:marLeft w:val="0"/>
          <w:marRight w:val="0"/>
          <w:marTop w:val="150"/>
          <w:marBottom w:val="0"/>
          <w:divBdr>
            <w:top w:val="none" w:sz="0" w:space="0" w:color="auto"/>
            <w:left w:val="none" w:sz="0" w:space="0" w:color="auto"/>
            <w:bottom w:val="none" w:sz="0" w:space="0" w:color="auto"/>
            <w:right w:val="none" w:sz="0" w:space="0" w:color="auto"/>
          </w:divBdr>
          <w:divsChild>
            <w:div w:id="2106000294">
              <w:marLeft w:val="1155"/>
              <w:marRight w:val="0"/>
              <w:marTop w:val="0"/>
              <w:marBottom w:val="0"/>
              <w:divBdr>
                <w:top w:val="none" w:sz="0" w:space="0" w:color="auto"/>
                <w:left w:val="none" w:sz="0" w:space="0" w:color="auto"/>
                <w:bottom w:val="none" w:sz="0" w:space="0" w:color="auto"/>
                <w:right w:val="none" w:sz="0" w:space="0" w:color="auto"/>
              </w:divBdr>
            </w:div>
            <w:div w:id="66922279">
              <w:marLeft w:val="1155"/>
              <w:marRight w:val="0"/>
              <w:marTop w:val="0"/>
              <w:marBottom w:val="0"/>
              <w:divBdr>
                <w:top w:val="none" w:sz="0" w:space="0" w:color="auto"/>
                <w:left w:val="none" w:sz="0" w:space="0" w:color="auto"/>
                <w:bottom w:val="none" w:sz="0" w:space="0" w:color="auto"/>
                <w:right w:val="none" w:sz="0" w:space="0" w:color="auto"/>
              </w:divBdr>
            </w:div>
            <w:div w:id="552083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74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081401">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3702">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316015">
      <w:bodyDiv w:val="1"/>
      <w:marLeft w:val="0"/>
      <w:marRight w:val="0"/>
      <w:marTop w:val="0"/>
      <w:marBottom w:val="0"/>
      <w:divBdr>
        <w:top w:val="none" w:sz="0" w:space="0" w:color="auto"/>
        <w:left w:val="none" w:sz="0" w:space="0" w:color="auto"/>
        <w:bottom w:val="none" w:sz="0" w:space="0" w:color="auto"/>
        <w:right w:val="none" w:sz="0" w:space="0" w:color="auto"/>
      </w:divBdr>
    </w:div>
    <w:div w:id="824474650">
      <w:bodyDiv w:val="1"/>
      <w:marLeft w:val="0"/>
      <w:marRight w:val="0"/>
      <w:marTop w:val="0"/>
      <w:marBottom w:val="0"/>
      <w:divBdr>
        <w:top w:val="none" w:sz="0" w:space="0" w:color="auto"/>
        <w:left w:val="none" w:sz="0" w:space="0" w:color="auto"/>
        <w:bottom w:val="none" w:sz="0" w:space="0" w:color="auto"/>
        <w:right w:val="none" w:sz="0" w:space="0" w:color="auto"/>
      </w:divBdr>
      <w:divsChild>
        <w:div w:id="8725605">
          <w:marLeft w:val="0"/>
          <w:marRight w:val="0"/>
          <w:marTop w:val="0"/>
          <w:marBottom w:val="0"/>
          <w:divBdr>
            <w:top w:val="none" w:sz="0" w:space="0" w:color="auto"/>
            <w:left w:val="none" w:sz="0" w:space="0" w:color="auto"/>
            <w:bottom w:val="none" w:sz="0" w:space="0" w:color="auto"/>
            <w:right w:val="none" w:sz="0" w:space="0" w:color="auto"/>
          </w:divBdr>
        </w:div>
        <w:div w:id="1534617041">
          <w:marLeft w:val="0"/>
          <w:marRight w:val="0"/>
          <w:marTop w:val="150"/>
          <w:marBottom w:val="0"/>
          <w:divBdr>
            <w:top w:val="none" w:sz="0" w:space="0" w:color="auto"/>
            <w:left w:val="none" w:sz="0" w:space="0" w:color="auto"/>
            <w:bottom w:val="none" w:sz="0" w:space="0" w:color="auto"/>
            <w:right w:val="none" w:sz="0" w:space="0" w:color="auto"/>
          </w:divBdr>
          <w:divsChild>
            <w:div w:id="1943955304">
              <w:marLeft w:val="1155"/>
              <w:marRight w:val="0"/>
              <w:marTop w:val="0"/>
              <w:marBottom w:val="0"/>
              <w:divBdr>
                <w:top w:val="none" w:sz="0" w:space="0" w:color="auto"/>
                <w:left w:val="none" w:sz="0" w:space="0" w:color="auto"/>
                <w:bottom w:val="none" w:sz="0" w:space="0" w:color="auto"/>
                <w:right w:val="none" w:sz="0" w:space="0" w:color="auto"/>
              </w:divBdr>
            </w:div>
            <w:div w:id="736250162">
              <w:marLeft w:val="1155"/>
              <w:marRight w:val="0"/>
              <w:marTop w:val="0"/>
              <w:marBottom w:val="0"/>
              <w:divBdr>
                <w:top w:val="none" w:sz="0" w:space="0" w:color="auto"/>
                <w:left w:val="none" w:sz="0" w:space="0" w:color="auto"/>
                <w:bottom w:val="none" w:sz="0" w:space="0" w:color="auto"/>
                <w:right w:val="none" w:sz="0" w:space="0" w:color="auto"/>
              </w:divBdr>
            </w:div>
            <w:div w:id="694577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664330">
      <w:bodyDiv w:val="1"/>
      <w:marLeft w:val="0"/>
      <w:marRight w:val="0"/>
      <w:marTop w:val="0"/>
      <w:marBottom w:val="0"/>
      <w:divBdr>
        <w:top w:val="none" w:sz="0" w:space="0" w:color="auto"/>
        <w:left w:val="none" w:sz="0" w:space="0" w:color="auto"/>
        <w:bottom w:val="none" w:sz="0" w:space="0" w:color="auto"/>
        <w:right w:val="none" w:sz="0" w:space="0" w:color="auto"/>
      </w:divBdr>
      <w:divsChild>
        <w:div w:id="2110157858">
          <w:marLeft w:val="0"/>
          <w:marRight w:val="0"/>
          <w:marTop w:val="0"/>
          <w:marBottom w:val="0"/>
          <w:divBdr>
            <w:top w:val="none" w:sz="0" w:space="0" w:color="auto"/>
            <w:left w:val="none" w:sz="0" w:space="0" w:color="auto"/>
            <w:bottom w:val="none" w:sz="0" w:space="0" w:color="auto"/>
            <w:right w:val="none" w:sz="0" w:space="0" w:color="auto"/>
          </w:divBdr>
        </w:div>
        <w:div w:id="1439253266">
          <w:marLeft w:val="0"/>
          <w:marRight w:val="0"/>
          <w:marTop w:val="150"/>
          <w:marBottom w:val="0"/>
          <w:divBdr>
            <w:top w:val="none" w:sz="0" w:space="0" w:color="auto"/>
            <w:left w:val="none" w:sz="0" w:space="0" w:color="auto"/>
            <w:bottom w:val="none" w:sz="0" w:space="0" w:color="auto"/>
            <w:right w:val="none" w:sz="0" w:space="0" w:color="auto"/>
          </w:divBdr>
          <w:divsChild>
            <w:div w:id="904099708">
              <w:marLeft w:val="1155"/>
              <w:marRight w:val="0"/>
              <w:marTop w:val="0"/>
              <w:marBottom w:val="0"/>
              <w:divBdr>
                <w:top w:val="none" w:sz="0" w:space="0" w:color="auto"/>
                <w:left w:val="none" w:sz="0" w:space="0" w:color="auto"/>
                <w:bottom w:val="none" w:sz="0" w:space="0" w:color="auto"/>
                <w:right w:val="none" w:sz="0" w:space="0" w:color="auto"/>
              </w:divBdr>
            </w:div>
            <w:div w:id="1982735907">
              <w:marLeft w:val="1155"/>
              <w:marRight w:val="0"/>
              <w:marTop w:val="0"/>
              <w:marBottom w:val="0"/>
              <w:divBdr>
                <w:top w:val="none" w:sz="0" w:space="0" w:color="auto"/>
                <w:left w:val="none" w:sz="0" w:space="0" w:color="auto"/>
                <w:bottom w:val="none" w:sz="0" w:space="0" w:color="auto"/>
                <w:right w:val="none" w:sz="0" w:space="0" w:color="auto"/>
              </w:divBdr>
            </w:div>
            <w:div w:id="31853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781529">
      <w:bodyDiv w:val="1"/>
      <w:marLeft w:val="0"/>
      <w:marRight w:val="0"/>
      <w:marTop w:val="0"/>
      <w:marBottom w:val="0"/>
      <w:divBdr>
        <w:top w:val="none" w:sz="0" w:space="0" w:color="auto"/>
        <w:left w:val="none" w:sz="0" w:space="0" w:color="auto"/>
        <w:bottom w:val="none" w:sz="0" w:space="0" w:color="auto"/>
        <w:right w:val="none" w:sz="0" w:space="0" w:color="auto"/>
      </w:divBdr>
      <w:divsChild>
        <w:div w:id="529689507">
          <w:marLeft w:val="0"/>
          <w:marRight w:val="0"/>
          <w:marTop w:val="0"/>
          <w:marBottom w:val="0"/>
          <w:divBdr>
            <w:top w:val="none" w:sz="0" w:space="0" w:color="auto"/>
            <w:left w:val="none" w:sz="0" w:space="0" w:color="auto"/>
            <w:bottom w:val="none" w:sz="0" w:space="0" w:color="auto"/>
            <w:right w:val="none" w:sz="0" w:space="0" w:color="auto"/>
          </w:divBdr>
        </w:div>
        <w:div w:id="297302423">
          <w:marLeft w:val="0"/>
          <w:marRight w:val="0"/>
          <w:marTop w:val="150"/>
          <w:marBottom w:val="0"/>
          <w:divBdr>
            <w:top w:val="none" w:sz="0" w:space="0" w:color="auto"/>
            <w:left w:val="none" w:sz="0" w:space="0" w:color="auto"/>
            <w:bottom w:val="none" w:sz="0" w:space="0" w:color="auto"/>
            <w:right w:val="none" w:sz="0" w:space="0" w:color="auto"/>
          </w:divBdr>
          <w:divsChild>
            <w:div w:id="694887077">
              <w:marLeft w:val="1155"/>
              <w:marRight w:val="0"/>
              <w:marTop w:val="0"/>
              <w:marBottom w:val="0"/>
              <w:divBdr>
                <w:top w:val="none" w:sz="0" w:space="0" w:color="auto"/>
                <w:left w:val="none" w:sz="0" w:space="0" w:color="auto"/>
                <w:bottom w:val="none" w:sz="0" w:space="0" w:color="auto"/>
                <w:right w:val="none" w:sz="0" w:space="0" w:color="auto"/>
              </w:divBdr>
            </w:div>
            <w:div w:id="365300778">
              <w:marLeft w:val="1155"/>
              <w:marRight w:val="0"/>
              <w:marTop w:val="0"/>
              <w:marBottom w:val="0"/>
              <w:divBdr>
                <w:top w:val="none" w:sz="0" w:space="0" w:color="auto"/>
                <w:left w:val="none" w:sz="0" w:space="0" w:color="auto"/>
                <w:bottom w:val="none" w:sz="0" w:space="0" w:color="auto"/>
                <w:right w:val="none" w:sz="0" w:space="0" w:color="auto"/>
              </w:divBdr>
            </w:div>
            <w:div w:id="111930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092061">
      <w:bodyDiv w:val="1"/>
      <w:marLeft w:val="0"/>
      <w:marRight w:val="0"/>
      <w:marTop w:val="0"/>
      <w:marBottom w:val="0"/>
      <w:divBdr>
        <w:top w:val="none" w:sz="0" w:space="0" w:color="auto"/>
        <w:left w:val="none" w:sz="0" w:space="0" w:color="auto"/>
        <w:bottom w:val="none" w:sz="0" w:space="0" w:color="auto"/>
        <w:right w:val="none" w:sz="0" w:space="0" w:color="auto"/>
      </w:divBdr>
      <w:divsChild>
        <w:div w:id="537008094">
          <w:marLeft w:val="0"/>
          <w:marRight w:val="0"/>
          <w:marTop w:val="0"/>
          <w:marBottom w:val="0"/>
          <w:divBdr>
            <w:top w:val="none" w:sz="0" w:space="0" w:color="auto"/>
            <w:left w:val="none" w:sz="0" w:space="0" w:color="auto"/>
            <w:bottom w:val="none" w:sz="0" w:space="0" w:color="auto"/>
            <w:right w:val="none" w:sz="0" w:space="0" w:color="auto"/>
          </w:divBdr>
        </w:div>
        <w:div w:id="2142963090">
          <w:marLeft w:val="0"/>
          <w:marRight w:val="0"/>
          <w:marTop w:val="150"/>
          <w:marBottom w:val="0"/>
          <w:divBdr>
            <w:top w:val="none" w:sz="0" w:space="0" w:color="auto"/>
            <w:left w:val="none" w:sz="0" w:space="0" w:color="auto"/>
            <w:bottom w:val="none" w:sz="0" w:space="0" w:color="auto"/>
            <w:right w:val="none" w:sz="0" w:space="0" w:color="auto"/>
          </w:divBdr>
          <w:divsChild>
            <w:div w:id="553472774">
              <w:marLeft w:val="1155"/>
              <w:marRight w:val="0"/>
              <w:marTop w:val="0"/>
              <w:marBottom w:val="0"/>
              <w:divBdr>
                <w:top w:val="none" w:sz="0" w:space="0" w:color="auto"/>
                <w:left w:val="none" w:sz="0" w:space="0" w:color="auto"/>
                <w:bottom w:val="none" w:sz="0" w:space="0" w:color="auto"/>
                <w:right w:val="none" w:sz="0" w:space="0" w:color="auto"/>
              </w:divBdr>
            </w:div>
            <w:div w:id="895361181">
              <w:marLeft w:val="1155"/>
              <w:marRight w:val="0"/>
              <w:marTop w:val="0"/>
              <w:marBottom w:val="0"/>
              <w:divBdr>
                <w:top w:val="none" w:sz="0" w:space="0" w:color="auto"/>
                <w:left w:val="none" w:sz="0" w:space="0" w:color="auto"/>
                <w:bottom w:val="none" w:sz="0" w:space="0" w:color="auto"/>
                <w:right w:val="none" w:sz="0" w:space="0" w:color="auto"/>
              </w:divBdr>
            </w:div>
            <w:div w:id="1271158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672416">
      <w:bodyDiv w:val="1"/>
      <w:marLeft w:val="0"/>
      <w:marRight w:val="0"/>
      <w:marTop w:val="0"/>
      <w:marBottom w:val="0"/>
      <w:divBdr>
        <w:top w:val="none" w:sz="0" w:space="0" w:color="auto"/>
        <w:left w:val="none" w:sz="0" w:space="0" w:color="auto"/>
        <w:bottom w:val="none" w:sz="0" w:space="0" w:color="auto"/>
        <w:right w:val="none" w:sz="0" w:space="0" w:color="auto"/>
      </w:divBdr>
      <w:divsChild>
        <w:div w:id="1448547730">
          <w:marLeft w:val="0"/>
          <w:marRight w:val="0"/>
          <w:marTop w:val="0"/>
          <w:marBottom w:val="0"/>
          <w:divBdr>
            <w:top w:val="none" w:sz="0" w:space="0" w:color="auto"/>
            <w:left w:val="none" w:sz="0" w:space="0" w:color="auto"/>
            <w:bottom w:val="none" w:sz="0" w:space="0" w:color="auto"/>
            <w:right w:val="none" w:sz="0" w:space="0" w:color="auto"/>
          </w:divBdr>
        </w:div>
        <w:div w:id="1605769499">
          <w:marLeft w:val="0"/>
          <w:marRight w:val="0"/>
          <w:marTop w:val="150"/>
          <w:marBottom w:val="0"/>
          <w:divBdr>
            <w:top w:val="none" w:sz="0" w:space="0" w:color="auto"/>
            <w:left w:val="none" w:sz="0" w:space="0" w:color="auto"/>
            <w:bottom w:val="none" w:sz="0" w:space="0" w:color="auto"/>
            <w:right w:val="none" w:sz="0" w:space="0" w:color="auto"/>
          </w:divBdr>
          <w:divsChild>
            <w:div w:id="992832041">
              <w:marLeft w:val="1155"/>
              <w:marRight w:val="0"/>
              <w:marTop w:val="0"/>
              <w:marBottom w:val="0"/>
              <w:divBdr>
                <w:top w:val="none" w:sz="0" w:space="0" w:color="auto"/>
                <w:left w:val="none" w:sz="0" w:space="0" w:color="auto"/>
                <w:bottom w:val="none" w:sz="0" w:space="0" w:color="auto"/>
                <w:right w:val="none" w:sz="0" w:space="0" w:color="auto"/>
              </w:divBdr>
            </w:div>
            <w:div w:id="1185437589">
              <w:marLeft w:val="1155"/>
              <w:marRight w:val="0"/>
              <w:marTop w:val="0"/>
              <w:marBottom w:val="0"/>
              <w:divBdr>
                <w:top w:val="none" w:sz="0" w:space="0" w:color="auto"/>
                <w:left w:val="none" w:sz="0" w:space="0" w:color="auto"/>
                <w:bottom w:val="none" w:sz="0" w:space="0" w:color="auto"/>
                <w:right w:val="none" w:sz="0" w:space="0" w:color="auto"/>
              </w:divBdr>
            </w:div>
            <w:div w:id="44770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7673548">
      <w:bodyDiv w:val="1"/>
      <w:marLeft w:val="0"/>
      <w:marRight w:val="0"/>
      <w:marTop w:val="0"/>
      <w:marBottom w:val="0"/>
      <w:divBdr>
        <w:top w:val="none" w:sz="0" w:space="0" w:color="auto"/>
        <w:left w:val="none" w:sz="0" w:space="0" w:color="auto"/>
        <w:bottom w:val="none" w:sz="0" w:space="0" w:color="auto"/>
        <w:right w:val="none" w:sz="0" w:space="0" w:color="auto"/>
      </w:divBdr>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0637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175325">
      <w:bodyDiv w:val="1"/>
      <w:marLeft w:val="0"/>
      <w:marRight w:val="0"/>
      <w:marTop w:val="0"/>
      <w:marBottom w:val="0"/>
      <w:divBdr>
        <w:top w:val="none" w:sz="0" w:space="0" w:color="auto"/>
        <w:left w:val="none" w:sz="0" w:space="0" w:color="auto"/>
        <w:bottom w:val="none" w:sz="0" w:space="0" w:color="auto"/>
        <w:right w:val="none" w:sz="0" w:space="0" w:color="auto"/>
      </w:divBdr>
    </w:div>
    <w:div w:id="830216495">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254787">
      <w:bodyDiv w:val="1"/>
      <w:marLeft w:val="0"/>
      <w:marRight w:val="0"/>
      <w:marTop w:val="0"/>
      <w:marBottom w:val="0"/>
      <w:divBdr>
        <w:top w:val="none" w:sz="0" w:space="0" w:color="auto"/>
        <w:left w:val="none" w:sz="0" w:space="0" w:color="auto"/>
        <w:bottom w:val="none" w:sz="0" w:space="0" w:color="auto"/>
        <w:right w:val="none" w:sz="0" w:space="0" w:color="auto"/>
      </w:divBdr>
      <w:divsChild>
        <w:div w:id="860244101">
          <w:marLeft w:val="0"/>
          <w:marRight w:val="0"/>
          <w:marTop w:val="0"/>
          <w:marBottom w:val="0"/>
          <w:divBdr>
            <w:top w:val="none" w:sz="0" w:space="0" w:color="auto"/>
            <w:left w:val="none" w:sz="0" w:space="0" w:color="auto"/>
            <w:bottom w:val="none" w:sz="0" w:space="0" w:color="auto"/>
            <w:right w:val="none" w:sz="0" w:space="0" w:color="auto"/>
          </w:divBdr>
        </w:div>
        <w:div w:id="465120427">
          <w:marLeft w:val="0"/>
          <w:marRight w:val="0"/>
          <w:marTop w:val="150"/>
          <w:marBottom w:val="0"/>
          <w:divBdr>
            <w:top w:val="none" w:sz="0" w:space="0" w:color="auto"/>
            <w:left w:val="none" w:sz="0" w:space="0" w:color="auto"/>
            <w:bottom w:val="none" w:sz="0" w:space="0" w:color="auto"/>
            <w:right w:val="none" w:sz="0" w:space="0" w:color="auto"/>
          </w:divBdr>
          <w:divsChild>
            <w:div w:id="1335184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2722620">
      <w:bodyDiv w:val="1"/>
      <w:marLeft w:val="0"/>
      <w:marRight w:val="0"/>
      <w:marTop w:val="0"/>
      <w:marBottom w:val="0"/>
      <w:divBdr>
        <w:top w:val="none" w:sz="0" w:space="0" w:color="auto"/>
        <w:left w:val="none" w:sz="0" w:space="0" w:color="auto"/>
        <w:bottom w:val="none" w:sz="0" w:space="0" w:color="auto"/>
        <w:right w:val="none" w:sz="0" w:space="0" w:color="auto"/>
      </w:divBdr>
      <w:divsChild>
        <w:div w:id="1102065735">
          <w:marLeft w:val="0"/>
          <w:marRight w:val="0"/>
          <w:marTop w:val="0"/>
          <w:marBottom w:val="0"/>
          <w:divBdr>
            <w:top w:val="none" w:sz="0" w:space="0" w:color="auto"/>
            <w:left w:val="none" w:sz="0" w:space="0" w:color="auto"/>
            <w:bottom w:val="none" w:sz="0" w:space="0" w:color="auto"/>
            <w:right w:val="none" w:sz="0" w:space="0" w:color="auto"/>
          </w:divBdr>
        </w:div>
        <w:div w:id="912936787">
          <w:marLeft w:val="0"/>
          <w:marRight w:val="0"/>
          <w:marTop w:val="150"/>
          <w:marBottom w:val="0"/>
          <w:divBdr>
            <w:top w:val="none" w:sz="0" w:space="0" w:color="auto"/>
            <w:left w:val="none" w:sz="0" w:space="0" w:color="auto"/>
            <w:bottom w:val="none" w:sz="0" w:space="0" w:color="auto"/>
            <w:right w:val="none" w:sz="0" w:space="0" w:color="auto"/>
          </w:divBdr>
          <w:divsChild>
            <w:div w:id="82379443">
              <w:marLeft w:val="1155"/>
              <w:marRight w:val="0"/>
              <w:marTop w:val="0"/>
              <w:marBottom w:val="0"/>
              <w:divBdr>
                <w:top w:val="none" w:sz="0" w:space="0" w:color="auto"/>
                <w:left w:val="none" w:sz="0" w:space="0" w:color="auto"/>
                <w:bottom w:val="none" w:sz="0" w:space="0" w:color="auto"/>
                <w:right w:val="none" w:sz="0" w:space="0" w:color="auto"/>
              </w:divBdr>
            </w:div>
            <w:div w:id="231895730">
              <w:marLeft w:val="1155"/>
              <w:marRight w:val="0"/>
              <w:marTop w:val="0"/>
              <w:marBottom w:val="0"/>
              <w:divBdr>
                <w:top w:val="none" w:sz="0" w:space="0" w:color="auto"/>
                <w:left w:val="none" w:sz="0" w:space="0" w:color="auto"/>
                <w:bottom w:val="none" w:sz="0" w:space="0" w:color="auto"/>
                <w:right w:val="none" w:sz="0" w:space="0" w:color="auto"/>
              </w:divBdr>
            </w:div>
            <w:div w:id="133453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837884">
      <w:bodyDiv w:val="1"/>
      <w:marLeft w:val="0"/>
      <w:marRight w:val="0"/>
      <w:marTop w:val="0"/>
      <w:marBottom w:val="0"/>
      <w:divBdr>
        <w:top w:val="none" w:sz="0" w:space="0" w:color="auto"/>
        <w:left w:val="none" w:sz="0" w:space="0" w:color="auto"/>
        <w:bottom w:val="none" w:sz="0" w:space="0" w:color="auto"/>
        <w:right w:val="none" w:sz="0" w:space="0" w:color="auto"/>
      </w:divBdr>
      <w:divsChild>
        <w:div w:id="1756125894">
          <w:marLeft w:val="0"/>
          <w:marRight w:val="0"/>
          <w:marTop w:val="0"/>
          <w:marBottom w:val="0"/>
          <w:divBdr>
            <w:top w:val="none" w:sz="0" w:space="0" w:color="auto"/>
            <w:left w:val="none" w:sz="0" w:space="0" w:color="auto"/>
            <w:bottom w:val="none" w:sz="0" w:space="0" w:color="auto"/>
            <w:right w:val="none" w:sz="0" w:space="0" w:color="auto"/>
          </w:divBdr>
        </w:div>
        <w:div w:id="532886559">
          <w:marLeft w:val="0"/>
          <w:marRight w:val="0"/>
          <w:marTop w:val="150"/>
          <w:marBottom w:val="0"/>
          <w:divBdr>
            <w:top w:val="none" w:sz="0" w:space="0" w:color="auto"/>
            <w:left w:val="none" w:sz="0" w:space="0" w:color="auto"/>
            <w:bottom w:val="none" w:sz="0" w:space="0" w:color="auto"/>
            <w:right w:val="none" w:sz="0" w:space="0" w:color="auto"/>
          </w:divBdr>
          <w:divsChild>
            <w:div w:id="997806272">
              <w:marLeft w:val="1155"/>
              <w:marRight w:val="0"/>
              <w:marTop w:val="0"/>
              <w:marBottom w:val="0"/>
              <w:divBdr>
                <w:top w:val="none" w:sz="0" w:space="0" w:color="auto"/>
                <w:left w:val="none" w:sz="0" w:space="0" w:color="auto"/>
                <w:bottom w:val="none" w:sz="0" w:space="0" w:color="auto"/>
                <w:right w:val="none" w:sz="0" w:space="0" w:color="auto"/>
              </w:divBdr>
            </w:div>
            <w:div w:id="1666862415">
              <w:marLeft w:val="1155"/>
              <w:marRight w:val="0"/>
              <w:marTop w:val="0"/>
              <w:marBottom w:val="0"/>
              <w:divBdr>
                <w:top w:val="none" w:sz="0" w:space="0" w:color="auto"/>
                <w:left w:val="none" w:sz="0" w:space="0" w:color="auto"/>
                <w:bottom w:val="none" w:sz="0" w:space="0" w:color="auto"/>
                <w:right w:val="none" w:sz="0" w:space="0" w:color="auto"/>
              </w:divBdr>
            </w:div>
            <w:div w:id="156568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078883">
      <w:bodyDiv w:val="1"/>
      <w:marLeft w:val="0"/>
      <w:marRight w:val="0"/>
      <w:marTop w:val="0"/>
      <w:marBottom w:val="0"/>
      <w:divBdr>
        <w:top w:val="none" w:sz="0" w:space="0" w:color="auto"/>
        <w:left w:val="none" w:sz="0" w:space="0" w:color="auto"/>
        <w:bottom w:val="none" w:sz="0" w:space="0" w:color="auto"/>
        <w:right w:val="none" w:sz="0" w:space="0" w:color="auto"/>
      </w:divBdr>
      <w:divsChild>
        <w:div w:id="1613777287">
          <w:marLeft w:val="0"/>
          <w:marRight w:val="0"/>
          <w:marTop w:val="0"/>
          <w:marBottom w:val="0"/>
          <w:divBdr>
            <w:top w:val="none" w:sz="0" w:space="0" w:color="auto"/>
            <w:left w:val="none" w:sz="0" w:space="0" w:color="auto"/>
            <w:bottom w:val="none" w:sz="0" w:space="0" w:color="auto"/>
            <w:right w:val="none" w:sz="0" w:space="0" w:color="auto"/>
          </w:divBdr>
        </w:div>
        <w:div w:id="216941194">
          <w:marLeft w:val="0"/>
          <w:marRight w:val="0"/>
          <w:marTop w:val="150"/>
          <w:marBottom w:val="0"/>
          <w:divBdr>
            <w:top w:val="none" w:sz="0" w:space="0" w:color="auto"/>
            <w:left w:val="none" w:sz="0" w:space="0" w:color="auto"/>
            <w:bottom w:val="none" w:sz="0" w:space="0" w:color="auto"/>
            <w:right w:val="none" w:sz="0" w:space="0" w:color="auto"/>
          </w:divBdr>
          <w:divsChild>
            <w:div w:id="87503722">
              <w:marLeft w:val="1155"/>
              <w:marRight w:val="0"/>
              <w:marTop w:val="0"/>
              <w:marBottom w:val="0"/>
              <w:divBdr>
                <w:top w:val="none" w:sz="0" w:space="0" w:color="auto"/>
                <w:left w:val="none" w:sz="0" w:space="0" w:color="auto"/>
                <w:bottom w:val="none" w:sz="0" w:space="0" w:color="auto"/>
                <w:right w:val="none" w:sz="0" w:space="0" w:color="auto"/>
              </w:divBdr>
            </w:div>
            <w:div w:id="199242107">
              <w:marLeft w:val="1155"/>
              <w:marRight w:val="0"/>
              <w:marTop w:val="0"/>
              <w:marBottom w:val="0"/>
              <w:divBdr>
                <w:top w:val="none" w:sz="0" w:space="0" w:color="auto"/>
                <w:left w:val="none" w:sz="0" w:space="0" w:color="auto"/>
                <w:bottom w:val="none" w:sz="0" w:space="0" w:color="auto"/>
                <w:right w:val="none" w:sz="0" w:space="0" w:color="auto"/>
              </w:divBdr>
            </w:div>
            <w:div w:id="117638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25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878504">
      <w:bodyDiv w:val="1"/>
      <w:marLeft w:val="0"/>
      <w:marRight w:val="0"/>
      <w:marTop w:val="0"/>
      <w:marBottom w:val="0"/>
      <w:divBdr>
        <w:top w:val="none" w:sz="0" w:space="0" w:color="auto"/>
        <w:left w:val="none" w:sz="0" w:space="0" w:color="auto"/>
        <w:bottom w:val="none" w:sz="0" w:space="0" w:color="auto"/>
        <w:right w:val="none" w:sz="0" w:space="0" w:color="auto"/>
      </w:divBdr>
      <w:divsChild>
        <w:div w:id="1363550511">
          <w:marLeft w:val="0"/>
          <w:marRight w:val="0"/>
          <w:marTop w:val="0"/>
          <w:marBottom w:val="0"/>
          <w:divBdr>
            <w:top w:val="none" w:sz="0" w:space="0" w:color="auto"/>
            <w:left w:val="none" w:sz="0" w:space="0" w:color="auto"/>
            <w:bottom w:val="none" w:sz="0" w:space="0" w:color="auto"/>
            <w:right w:val="none" w:sz="0" w:space="0" w:color="auto"/>
          </w:divBdr>
        </w:div>
        <w:div w:id="1510559661">
          <w:marLeft w:val="0"/>
          <w:marRight w:val="0"/>
          <w:marTop w:val="150"/>
          <w:marBottom w:val="0"/>
          <w:divBdr>
            <w:top w:val="none" w:sz="0" w:space="0" w:color="auto"/>
            <w:left w:val="none" w:sz="0" w:space="0" w:color="auto"/>
            <w:bottom w:val="none" w:sz="0" w:space="0" w:color="auto"/>
            <w:right w:val="none" w:sz="0" w:space="0" w:color="auto"/>
          </w:divBdr>
          <w:divsChild>
            <w:div w:id="284238337">
              <w:marLeft w:val="1155"/>
              <w:marRight w:val="0"/>
              <w:marTop w:val="0"/>
              <w:marBottom w:val="0"/>
              <w:divBdr>
                <w:top w:val="none" w:sz="0" w:space="0" w:color="auto"/>
                <w:left w:val="none" w:sz="0" w:space="0" w:color="auto"/>
                <w:bottom w:val="none" w:sz="0" w:space="0" w:color="auto"/>
                <w:right w:val="none" w:sz="0" w:space="0" w:color="auto"/>
              </w:divBdr>
            </w:div>
            <w:div w:id="298800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17376">
      <w:bodyDiv w:val="1"/>
      <w:marLeft w:val="0"/>
      <w:marRight w:val="0"/>
      <w:marTop w:val="0"/>
      <w:marBottom w:val="0"/>
      <w:divBdr>
        <w:top w:val="none" w:sz="0" w:space="0" w:color="auto"/>
        <w:left w:val="none" w:sz="0" w:space="0" w:color="auto"/>
        <w:bottom w:val="none" w:sz="0" w:space="0" w:color="auto"/>
        <w:right w:val="none" w:sz="0" w:space="0" w:color="auto"/>
      </w:divBdr>
      <w:divsChild>
        <w:div w:id="334500199">
          <w:marLeft w:val="0"/>
          <w:marRight w:val="0"/>
          <w:marTop w:val="0"/>
          <w:marBottom w:val="0"/>
          <w:divBdr>
            <w:top w:val="none" w:sz="0" w:space="0" w:color="auto"/>
            <w:left w:val="none" w:sz="0" w:space="0" w:color="auto"/>
            <w:bottom w:val="none" w:sz="0" w:space="0" w:color="auto"/>
            <w:right w:val="none" w:sz="0" w:space="0" w:color="auto"/>
          </w:divBdr>
        </w:div>
        <w:div w:id="660550838">
          <w:marLeft w:val="0"/>
          <w:marRight w:val="0"/>
          <w:marTop w:val="150"/>
          <w:marBottom w:val="0"/>
          <w:divBdr>
            <w:top w:val="none" w:sz="0" w:space="0" w:color="auto"/>
            <w:left w:val="none" w:sz="0" w:space="0" w:color="auto"/>
            <w:bottom w:val="none" w:sz="0" w:space="0" w:color="auto"/>
            <w:right w:val="none" w:sz="0" w:space="0" w:color="auto"/>
          </w:divBdr>
          <w:divsChild>
            <w:div w:id="1574924754">
              <w:marLeft w:val="1155"/>
              <w:marRight w:val="0"/>
              <w:marTop w:val="0"/>
              <w:marBottom w:val="0"/>
              <w:divBdr>
                <w:top w:val="none" w:sz="0" w:space="0" w:color="auto"/>
                <w:left w:val="none" w:sz="0" w:space="0" w:color="auto"/>
                <w:bottom w:val="none" w:sz="0" w:space="0" w:color="auto"/>
                <w:right w:val="none" w:sz="0" w:space="0" w:color="auto"/>
              </w:divBdr>
            </w:div>
            <w:div w:id="472411314">
              <w:marLeft w:val="1155"/>
              <w:marRight w:val="0"/>
              <w:marTop w:val="0"/>
              <w:marBottom w:val="0"/>
              <w:divBdr>
                <w:top w:val="none" w:sz="0" w:space="0" w:color="auto"/>
                <w:left w:val="none" w:sz="0" w:space="0" w:color="auto"/>
                <w:bottom w:val="none" w:sz="0" w:space="0" w:color="auto"/>
                <w:right w:val="none" w:sz="0" w:space="0" w:color="auto"/>
              </w:divBdr>
            </w:div>
            <w:div w:id="476996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311198">
      <w:bodyDiv w:val="1"/>
      <w:marLeft w:val="0"/>
      <w:marRight w:val="0"/>
      <w:marTop w:val="0"/>
      <w:marBottom w:val="0"/>
      <w:divBdr>
        <w:top w:val="none" w:sz="0" w:space="0" w:color="auto"/>
        <w:left w:val="none" w:sz="0" w:space="0" w:color="auto"/>
        <w:bottom w:val="none" w:sz="0" w:space="0" w:color="auto"/>
        <w:right w:val="none" w:sz="0" w:space="0" w:color="auto"/>
      </w:divBdr>
    </w:div>
    <w:div w:id="837503616">
      <w:bodyDiv w:val="1"/>
      <w:marLeft w:val="0"/>
      <w:marRight w:val="0"/>
      <w:marTop w:val="0"/>
      <w:marBottom w:val="0"/>
      <w:divBdr>
        <w:top w:val="none" w:sz="0" w:space="0" w:color="auto"/>
        <w:left w:val="none" w:sz="0" w:space="0" w:color="auto"/>
        <w:bottom w:val="none" w:sz="0" w:space="0" w:color="auto"/>
        <w:right w:val="none" w:sz="0" w:space="0" w:color="auto"/>
      </w:divBdr>
      <w:divsChild>
        <w:div w:id="1480616396">
          <w:marLeft w:val="0"/>
          <w:marRight w:val="0"/>
          <w:marTop w:val="0"/>
          <w:marBottom w:val="0"/>
          <w:divBdr>
            <w:top w:val="none" w:sz="0" w:space="0" w:color="auto"/>
            <w:left w:val="none" w:sz="0" w:space="0" w:color="auto"/>
            <w:bottom w:val="none" w:sz="0" w:space="0" w:color="auto"/>
            <w:right w:val="none" w:sz="0" w:space="0" w:color="auto"/>
          </w:divBdr>
        </w:div>
        <w:div w:id="969474993">
          <w:marLeft w:val="0"/>
          <w:marRight w:val="0"/>
          <w:marTop w:val="150"/>
          <w:marBottom w:val="0"/>
          <w:divBdr>
            <w:top w:val="none" w:sz="0" w:space="0" w:color="auto"/>
            <w:left w:val="none" w:sz="0" w:space="0" w:color="auto"/>
            <w:bottom w:val="none" w:sz="0" w:space="0" w:color="auto"/>
            <w:right w:val="none" w:sz="0" w:space="0" w:color="auto"/>
          </w:divBdr>
          <w:divsChild>
            <w:div w:id="1746099527">
              <w:marLeft w:val="1155"/>
              <w:marRight w:val="0"/>
              <w:marTop w:val="0"/>
              <w:marBottom w:val="0"/>
              <w:divBdr>
                <w:top w:val="none" w:sz="0" w:space="0" w:color="auto"/>
                <w:left w:val="none" w:sz="0" w:space="0" w:color="auto"/>
                <w:bottom w:val="none" w:sz="0" w:space="0" w:color="auto"/>
                <w:right w:val="none" w:sz="0" w:space="0" w:color="auto"/>
              </w:divBdr>
            </w:div>
            <w:div w:id="361563338">
              <w:marLeft w:val="1155"/>
              <w:marRight w:val="0"/>
              <w:marTop w:val="0"/>
              <w:marBottom w:val="0"/>
              <w:divBdr>
                <w:top w:val="none" w:sz="0" w:space="0" w:color="auto"/>
                <w:left w:val="none" w:sz="0" w:space="0" w:color="auto"/>
                <w:bottom w:val="none" w:sz="0" w:space="0" w:color="auto"/>
                <w:right w:val="none" w:sz="0" w:space="0" w:color="auto"/>
              </w:divBdr>
            </w:div>
            <w:div w:id="10577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075">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355992">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28079">
      <w:bodyDiv w:val="1"/>
      <w:marLeft w:val="0"/>
      <w:marRight w:val="0"/>
      <w:marTop w:val="0"/>
      <w:marBottom w:val="0"/>
      <w:divBdr>
        <w:top w:val="none" w:sz="0" w:space="0" w:color="auto"/>
        <w:left w:val="none" w:sz="0" w:space="0" w:color="auto"/>
        <w:bottom w:val="none" w:sz="0" w:space="0" w:color="auto"/>
        <w:right w:val="none" w:sz="0" w:space="0" w:color="auto"/>
      </w:divBdr>
      <w:divsChild>
        <w:div w:id="453865782">
          <w:marLeft w:val="0"/>
          <w:marRight w:val="0"/>
          <w:marTop w:val="0"/>
          <w:marBottom w:val="0"/>
          <w:divBdr>
            <w:top w:val="none" w:sz="0" w:space="0" w:color="auto"/>
            <w:left w:val="none" w:sz="0" w:space="0" w:color="auto"/>
            <w:bottom w:val="none" w:sz="0" w:space="0" w:color="auto"/>
            <w:right w:val="none" w:sz="0" w:space="0" w:color="auto"/>
          </w:divBdr>
        </w:div>
        <w:div w:id="1973242853">
          <w:marLeft w:val="0"/>
          <w:marRight w:val="0"/>
          <w:marTop w:val="150"/>
          <w:marBottom w:val="0"/>
          <w:divBdr>
            <w:top w:val="none" w:sz="0" w:space="0" w:color="auto"/>
            <w:left w:val="none" w:sz="0" w:space="0" w:color="auto"/>
            <w:bottom w:val="none" w:sz="0" w:space="0" w:color="auto"/>
            <w:right w:val="none" w:sz="0" w:space="0" w:color="auto"/>
          </w:divBdr>
          <w:divsChild>
            <w:div w:id="1722243896">
              <w:marLeft w:val="1155"/>
              <w:marRight w:val="0"/>
              <w:marTop w:val="0"/>
              <w:marBottom w:val="0"/>
              <w:divBdr>
                <w:top w:val="none" w:sz="0" w:space="0" w:color="auto"/>
                <w:left w:val="none" w:sz="0" w:space="0" w:color="auto"/>
                <w:bottom w:val="none" w:sz="0" w:space="0" w:color="auto"/>
                <w:right w:val="none" w:sz="0" w:space="0" w:color="auto"/>
              </w:divBdr>
            </w:div>
            <w:div w:id="123744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1205">
      <w:bodyDiv w:val="1"/>
      <w:marLeft w:val="0"/>
      <w:marRight w:val="0"/>
      <w:marTop w:val="0"/>
      <w:marBottom w:val="0"/>
      <w:divBdr>
        <w:top w:val="none" w:sz="0" w:space="0" w:color="auto"/>
        <w:left w:val="none" w:sz="0" w:space="0" w:color="auto"/>
        <w:bottom w:val="none" w:sz="0" w:space="0" w:color="auto"/>
        <w:right w:val="none" w:sz="0" w:space="0" w:color="auto"/>
      </w:divBdr>
      <w:divsChild>
        <w:div w:id="1959948767">
          <w:marLeft w:val="0"/>
          <w:marRight w:val="0"/>
          <w:marTop w:val="0"/>
          <w:marBottom w:val="0"/>
          <w:divBdr>
            <w:top w:val="none" w:sz="0" w:space="0" w:color="auto"/>
            <w:left w:val="none" w:sz="0" w:space="0" w:color="auto"/>
            <w:bottom w:val="none" w:sz="0" w:space="0" w:color="auto"/>
            <w:right w:val="none" w:sz="0" w:space="0" w:color="auto"/>
          </w:divBdr>
        </w:div>
        <w:div w:id="481507737">
          <w:marLeft w:val="0"/>
          <w:marRight w:val="0"/>
          <w:marTop w:val="150"/>
          <w:marBottom w:val="0"/>
          <w:divBdr>
            <w:top w:val="none" w:sz="0" w:space="0" w:color="auto"/>
            <w:left w:val="none" w:sz="0" w:space="0" w:color="auto"/>
            <w:bottom w:val="none" w:sz="0" w:space="0" w:color="auto"/>
            <w:right w:val="none" w:sz="0" w:space="0" w:color="auto"/>
          </w:divBdr>
          <w:divsChild>
            <w:div w:id="1076438356">
              <w:marLeft w:val="1155"/>
              <w:marRight w:val="0"/>
              <w:marTop w:val="0"/>
              <w:marBottom w:val="0"/>
              <w:divBdr>
                <w:top w:val="none" w:sz="0" w:space="0" w:color="auto"/>
                <w:left w:val="none" w:sz="0" w:space="0" w:color="auto"/>
                <w:bottom w:val="none" w:sz="0" w:space="0" w:color="auto"/>
                <w:right w:val="none" w:sz="0" w:space="0" w:color="auto"/>
              </w:divBdr>
            </w:div>
            <w:div w:id="210190009">
              <w:marLeft w:val="1155"/>
              <w:marRight w:val="0"/>
              <w:marTop w:val="0"/>
              <w:marBottom w:val="0"/>
              <w:divBdr>
                <w:top w:val="none" w:sz="0" w:space="0" w:color="auto"/>
                <w:left w:val="none" w:sz="0" w:space="0" w:color="auto"/>
                <w:bottom w:val="none" w:sz="0" w:space="0" w:color="auto"/>
                <w:right w:val="none" w:sz="0" w:space="0" w:color="auto"/>
              </w:divBdr>
            </w:div>
            <w:div w:id="1665624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245340">
      <w:bodyDiv w:val="1"/>
      <w:marLeft w:val="0"/>
      <w:marRight w:val="0"/>
      <w:marTop w:val="0"/>
      <w:marBottom w:val="0"/>
      <w:divBdr>
        <w:top w:val="none" w:sz="0" w:space="0" w:color="auto"/>
        <w:left w:val="none" w:sz="0" w:space="0" w:color="auto"/>
        <w:bottom w:val="none" w:sz="0" w:space="0" w:color="auto"/>
        <w:right w:val="none" w:sz="0" w:space="0" w:color="auto"/>
      </w:divBdr>
      <w:divsChild>
        <w:div w:id="1215972803">
          <w:marLeft w:val="0"/>
          <w:marRight w:val="0"/>
          <w:marTop w:val="0"/>
          <w:marBottom w:val="0"/>
          <w:divBdr>
            <w:top w:val="none" w:sz="0" w:space="0" w:color="auto"/>
            <w:left w:val="none" w:sz="0" w:space="0" w:color="auto"/>
            <w:bottom w:val="none" w:sz="0" w:space="0" w:color="auto"/>
            <w:right w:val="none" w:sz="0" w:space="0" w:color="auto"/>
          </w:divBdr>
        </w:div>
        <w:div w:id="773867249">
          <w:marLeft w:val="0"/>
          <w:marRight w:val="0"/>
          <w:marTop w:val="150"/>
          <w:marBottom w:val="0"/>
          <w:divBdr>
            <w:top w:val="none" w:sz="0" w:space="0" w:color="auto"/>
            <w:left w:val="none" w:sz="0" w:space="0" w:color="auto"/>
            <w:bottom w:val="none" w:sz="0" w:space="0" w:color="auto"/>
            <w:right w:val="none" w:sz="0" w:space="0" w:color="auto"/>
          </w:divBdr>
          <w:divsChild>
            <w:div w:id="1907688296">
              <w:marLeft w:val="1155"/>
              <w:marRight w:val="0"/>
              <w:marTop w:val="0"/>
              <w:marBottom w:val="0"/>
              <w:divBdr>
                <w:top w:val="none" w:sz="0" w:space="0" w:color="auto"/>
                <w:left w:val="none" w:sz="0" w:space="0" w:color="auto"/>
                <w:bottom w:val="none" w:sz="0" w:space="0" w:color="auto"/>
                <w:right w:val="none" w:sz="0" w:space="0" w:color="auto"/>
              </w:divBdr>
            </w:div>
            <w:div w:id="710884885">
              <w:marLeft w:val="1155"/>
              <w:marRight w:val="0"/>
              <w:marTop w:val="0"/>
              <w:marBottom w:val="0"/>
              <w:divBdr>
                <w:top w:val="none" w:sz="0" w:space="0" w:color="auto"/>
                <w:left w:val="none" w:sz="0" w:space="0" w:color="auto"/>
                <w:bottom w:val="none" w:sz="0" w:space="0" w:color="auto"/>
                <w:right w:val="none" w:sz="0" w:space="0" w:color="auto"/>
              </w:divBdr>
            </w:div>
            <w:div w:id="129934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100637">
      <w:bodyDiv w:val="1"/>
      <w:marLeft w:val="0"/>
      <w:marRight w:val="0"/>
      <w:marTop w:val="0"/>
      <w:marBottom w:val="0"/>
      <w:divBdr>
        <w:top w:val="none" w:sz="0" w:space="0" w:color="auto"/>
        <w:left w:val="none" w:sz="0" w:space="0" w:color="auto"/>
        <w:bottom w:val="none" w:sz="0" w:space="0" w:color="auto"/>
        <w:right w:val="none" w:sz="0" w:space="0" w:color="auto"/>
      </w:divBdr>
    </w:div>
    <w:div w:id="845247899">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6657">
      <w:bodyDiv w:val="1"/>
      <w:marLeft w:val="0"/>
      <w:marRight w:val="0"/>
      <w:marTop w:val="0"/>
      <w:marBottom w:val="0"/>
      <w:divBdr>
        <w:top w:val="none" w:sz="0" w:space="0" w:color="auto"/>
        <w:left w:val="none" w:sz="0" w:space="0" w:color="auto"/>
        <w:bottom w:val="none" w:sz="0" w:space="0" w:color="auto"/>
        <w:right w:val="none" w:sz="0" w:space="0" w:color="auto"/>
      </w:divBdr>
      <w:divsChild>
        <w:div w:id="1335760693">
          <w:marLeft w:val="0"/>
          <w:marRight w:val="0"/>
          <w:marTop w:val="0"/>
          <w:marBottom w:val="0"/>
          <w:divBdr>
            <w:top w:val="none" w:sz="0" w:space="0" w:color="auto"/>
            <w:left w:val="none" w:sz="0" w:space="0" w:color="auto"/>
            <w:bottom w:val="none" w:sz="0" w:space="0" w:color="auto"/>
            <w:right w:val="none" w:sz="0" w:space="0" w:color="auto"/>
          </w:divBdr>
        </w:div>
        <w:div w:id="581913483">
          <w:marLeft w:val="0"/>
          <w:marRight w:val="0"/>
          <w:marTop w:val="150"/>
          <w:marBottom w:val="0"/>
          <w:divBdr>
            <w:top w:val="none" w:sz="0" w:space="0" w:color="auto"/>
            <w:left w:val="none" w:sz="0" w:space="0" w:color="auto"/>
            <w:bottom w:val="none" w:sz="0" w:space="0" w:color="auto"/>
            <w:right w:val="none" w:sz="0" w:space="0" w:color="auto"/>
          </w:divBdr>
          <w:divsChild>
            <w:div w:id="2113935214">
              <w:marLeft w:val="1155"/>
              <w:marRight w:val="0"/>
              <w:marTop w:val="0"/>
              <w:marBottom w:val="0"/>
              <w:divBdr>
                <w:top w:val="none" w:sz="0" w:space="0" w:color="auto"/>
                <w:left w:val="none" w:sz="0" w:space="0" w:color="auto"/>
                <w:bottom w:val="none" w:sz="0" w:space="0" w:color="auto"/>
                <w:right w:val="none" w:sz="0" w:space="0" w:color="auto"/>
              </w:divBdr>
            </w:div>
            <w:div w:id="1808011376">
              <w:marLeft w:val="1155"/>
              <w:marRight w:val="0"/>
              <w:marTop w:val="0"/>
              <w:marBottom w:val="0"/>
              <w:divBdr>
                <w:top w:val="none" w:sz="0" w:space="0" w:color="auto"/>
                <w:left w:val="none" w:sz="0" w:space="0" w:color="auto"/>
                <w:bottom w:val="none" w:sz="0" w:space="0" w:color="auto"/>
                <w:right w:val="none" w:sz="0" w:space="0" w:color="auto"/>
              </w:divBdr>
            </w:div>
            <w:div w:id="865797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24169">
      <w:bodyDiv w:val="1"/>
      <w:marLeft w:val="0"/>
      <w:marRight w:val="0"/>
      <w:marTop w:val="0"/>
      <w:marBottom w:val="0"/>
      <w:divBdr>
        <w:top w:val="none" w:sz="0" w:space="0" w:color="auto"/>
        <w:left w:val="none" w:sz="0" w:space="0" w:color="auto"/>
        <w:bottom w:val="none" w:sz="0" w:space="0" w:color="auto"/>
        <w:right w:val="none" w:sz="0" w:space="0" w:color="auto"/>
      </w:divBdr>
      <w:divsChild>
        <w:div w:id="1079863057">
          <w:marLeft w:val="0"/>
          <w:marRight w:val="0"/>
          <w:marTop w:val="0"/>
          <w:marBottom w:val="0"/>
          <w:divBdr>
            <w:top w:val="none" w:sz="0" w:space="0" w:color="auto"/>
            <w:left w:val="none" w:sz="0" w:space="0" w:color="auto"/>
            <w:bottom w:val="none" w:sz="0" w:space="0" w:color="auto"/>
            <w:right w:val="none" w:sz="0" w:space="0" w:color="auto"/>
          </w:divBdr>
        </w:div>
        <w:div w:id="580138456">
          <w:marLeft w:val="0"/>
          <w:marRight w:val="0"/>
          <w:marTop w:val="150"/>
          <w:marBottom w:val="0"/>
          <w:divBdr>
            <w:top w:val="none" w:sz="0" w:space="0" w:color="auto"/>
            <w:left w:val="none" w:sz="0" w:space="0" w:color="auto"/>
            <w:bottom w:val="none" w:sz="0" w:space="0" w:color="auto"/>
            <w:right w:val="none" w:sz="0" w:space="0" w:color="auto"/>
          </w:divBdr>
          <w:divsChild>
            <w:div w:id="1120490221">
              <w:marLeft w:val="1155"/>
              <w:marRight w:val="0"/>
              <w:marTop w:val="0"/>
              <w:marBottom w:val="0"/>
              <w:divBdr>
                <w:top w:val="none" w:sz="0" w:space="0" w:color="auto"/>
                <w:left w:val="none" w:sz="0" w:space="0" w:color="auto"/>
                <w:bottom w:val="none" w:sz="0" w:space="0" w:color="auto"/>
                <w:right w:val="none" w:sz="0" w:space="0" w:color="auto"/>
              </w:divBdr>
            </w:div>
            <w:div w:id="1821384213">
              <w:marLeft w:val="1155"/>
              <w:marRight w:val="0"/>
              <w:marTop w:val="0"/>
              <w:marBottom w:val="0"/>
              <w:divBdr>
                <w:top w:val="none" w:sz="0" w:space="0" w:color="auto"/>
                <w:left w:val="none" w:sz="0" w:space="0" w:color="auto"/>
                <w:bottom w:val="none" w:sz="0" w:space="0" w:color="auto"/>
                <w:right w:val="none" w:sz="0" w:space="0" w:color="auto"/>
              </w:divBdr>
            </w:div>
            <w:div w:id="6078118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1240">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479202">
      <w:bodyDiv w:val="1"/>
      <w:marLeft w:val="0"/>
      <w:marRight w:val="0"/>
      <w:marTop w:val="0"/>
      <w:marBottom w:val="0"/>
      <w:divBdr>
        <w:top w:val="none" w:sz="0" w:space="0" w:color="auto"/>
        <w:left w:val="none" w:sz="0" w:space="0" w:color="auto"/>
        <w:bottom w:val="none" w:sz="0" w:space="0" w:color="auto"/>
        <w:right w:val="none" w:sz="0" w:space="0" w:color="auto"/>
      </w:divBdr>
      <w:divsChild>
        <w:div w:id="1243487020">
          <w:marLeft w:val="0"/>
          <w:marRight w:val="0"/>
          <w:marTop w:val="0"/>
          <w:marBottom w:val="0"/>
          <w:divBdr>
            <w:top w:val="none" w:sz="0" w:space="0" w:color="auto"/>
            <w:left w:val="none" w:sz="0" w:space="0" w:color="auto"/>
            <w:bottom w:val="none" w:sz="0" w:space="0" w:color="auto"/>
            <w:right w:val="none" w:sz="0" w:space="0" w:color="auto"/>
          </w:divBdr>
        </w:div>
        <w:div w:id="1257445582">
          <w:marLeft w:val="0"/>
          <w:marRight w:val="0"/>
          <w:marTop w:val="150"/>
          <w:marBottom w:val="0"/>
          <w:divBdr>
            <w:top w:val="none" w:sz="0" w:space="0" w:color="auto"/>
            <w:left w:val="none" w:sz="0" w:space="0" w:color="auto"/>
            <w:bottom w:val="none" w:sz="0" w:space="0" w:color="auto"/>
            <w:right w:val="none" w:sz="0" w:space="0" w:color="auto"/>
          </w:divBdr>
          <w:divsChild>
            <w:div w:id="23604111">
              <w:marLeft w:val="1155"/>
              <w:marRight w:val="0"/>
              <w:marTop w:val="0"/>
              <w:marBottom w:val="0"/>
              <w:divBdr>
                <w:top w:val="none" w:sz="0" w:space="0" w:color="auto"/>
                <w:left w:val="none" w:sz="0" w:space="0" w:color="auto"/>
                <w:bottom w:val="none" w:sz="0" w:space="0" w:color="auto"/>
                <w:right w:val="none" w:sz="0" w:space="0" w:color="auto"/>
              </w:divBdr>
            </w:div>
            <w:div w:id="554434630">
              <w:marLeft w:val="1155"/>
              <w:marRight w:val="0"/>
              <w:marTop w:val="0"/>
              <w:marBottom w:val="0"/>
              <w:divBdr>
                <w:top w:val="none" w:sz="0" w:space="0" w:color="auto"/>
                <w:left w:val="none" w:sz="0" w:space="0" w:color="auto"/>
                <w:bottom w:val="none" w:sz="0" w:space="0" w:color="auto"/>
                <w:right w:val="none" w:sz="0" w:space="0" w:color="auto"/>
              </w:divBdr>
            </w:div>
            <w:div w:id="4125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105285">
      <w:bodyDiv w:val="1"/>
      <w:marLeft w:val="0"/>
      <w:marRight w:val="0"/>
      <w:marTop w:val="0"/>
      <w:marBottom w:val="0"/>
      <w:divBdr>
        <w:top w:val="none" w:sz="0" w:space="0" w:color="auto"/>
        <w:left w:val="none" w:sz="0" w:space="0" w:color="auto"/>
        <w:bottom w:val="none" w:sz="0" w:space="0" w:color="auto"/>
        <w:right w:val="none" w:sz="0" w:space="0" w:color="auto"/>
      </w:divBdr>
      <w:divsChild>
        <w:div w:id="1578399020">
          <w:marLeft w:val="0"/>
          <w:marRight w:val="0"/>
          <w:marTop w:val="0"/>
          <w:marBottom w:val="0"/>
          <w:divBdr>
            <w:top w:val="none" w:sz="0" w:space="0" w:color="auto"/>
            <w:left w:val="none" w:sz="0" w:space="0" w:color="auto"/>
            <w:bottom w:val="none" w:sz="0" w:space="0" w:color="auto"/>
            <w:right w:val="none" w:sz="0" w:space="0" w:color="auto"/>
          </w:divBdr>
        </w:div>
        <w:div w:id="850947728">
          <w:marLeft w:val="0"/>
          <w:marRight w:val="0"/>
          <w:marTop w:val="150"/>
          <w:marBottom w:val="0"/>
          <w:divBdr>
            <w:top w:val="none" w:sz="0" w:space="0" w:color="auto"/>
            <w:left w:val="none" w:sz="0" w:space="0" w:color="auto"/>
            <w:bottom w:val="none" w:sz="0" w:space="0" w:color="auto"/>
            <w:right w:val="none" w:sz="0" w:space="0" w:color="auto"/>
          </w:divBdr>
          <w:divsChild>
            <w:div w:id="1511093943">
              <w:marLeft w:val="1155"/>
              <w:marRight w:val="0"/>
              <w:marTop w:val="0"/>
              <w:marBottom w:val="0"/>
              <w:divBdr>
                <w:top w:val="none" w:sz="0" w:space="0" w:color="auto"/>
                <w:left w:val="none" w:sz="0" w:space="0" w:color="auto"/>
                <w:bottom w:val="none" w:sz="0" w:space="0" w:color="auto"/>
                <w:right w:val="none" w:sz="0" w:space="0" w:color="auto"/>
              </w:divBdr>
            </w:div>
            <w:div w:id="19088259">
              <w:marLeft w:val="1155"/>
              <w:marRight w:val="0"/>
              <w:marTop w:val="0"/>
              <w:marBottom w:val="0"/>
              <w:divBdr>
                <w:top w:val="none" w:sz="0" w:space="0" w:color="auto"/>
                <w:left w:val="none" w:sz="0" w:space="0" w:color="auto"/>
                <w:bottom w:val="none" w:sz="0" w:space="0" w:color="auto"/>
                <w:right w:val="none" w:sz="0" w:space="0" w:color="auto"/>
              </w:divBdr>
            </w:div>
            <w:div w:id="43871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564580">
      <w:bodyDiv w:val="1"/>
      <w:marLeft w:val="0"/>
      <w:marRight w:val="0"/>
      <w:marTop w:val="0"/>
      <w:marBottom w:val="0"/>
      <w:divBdr>
        <w:top w:val="none" w:sz="0" w:space="0" w:color="auto"/>
        <w:left w:val="none" w:sz="0" w:space="0" w:color="auto"/>
        <w:bottom w:val="none" w:sz="0" w:space="0" w:color="auto"/>
        <w:right w:val="none" w:sz="0" w:space="0" w:color="auto"/>
      </w:divBdr>
      <w:divsChild>
        <w:div w:id="1365524644">
          <w:marLeft w:val="0"/>
          <w:marRight w:val="0"/>
          <w:marTop w:val="0"/>
          <w:marBottom w:val="0"/>
          <w:divBdr>
            <w:top w:val="none" w:sz="0" w:space="0" w:color="auto"/>
            <w:left w:val="none" w:sz="0" w:space="0" w:color="auto"/>
            <w:bottom w:val="none" w:sz="0" w:space="0" w:color="auto"/>
            <w:right w:val="none" w:sz="0" w:space="0" w:color="auto"/>
          </w:divBdr>
        </w:div>
        <w:div w:id="1856848568">
          <w:marLeft w:val="0"/>
          <w:marRight w:val="0"/>
          <w:marTop w:val="150"/>
          <w:marBottom w:val="0"/>
          <w:divBdr>
            <w:top w:val="none" w:sz="0" w:space="0" w:color="auto"/>
            <w:left w:val="none" w:sz="0" w:space="0" w:color="auto"/>
            <w:bottom w:val="none" w:sz="0" w:space="0" w:color="auto"/>
            <w:right w:val="none" w:sz="0" w:space="0" w:color="auto"/>
          </w:divBdr>
          <w:divsChild>
            <w:div w:id="1897399094">
              <w:marLeft w:val="1155"/>
              <w:marRight w:val="0"/>
              <w:marTop w:val="0"/>
              <w:marBottom w:val="0"/>
              <w:divBdr>
                <w:top w:val="none" w:sz="0" w:space="0" w:color="auto"/>
                <w:left w:val="none" w:sz="0" w:space="0" w:color="auto"/>
                <w:bottom w:val="none" w:sz="0" w:space="0" w:color="auto"/>
                <w:right w:val="none" w:sz="0" w:space="0" w:color="auto"/>
              </w:divBdr>
            </w:div>
            <w:div w:id="1150250013">
              <w:marLeft w:val="1155"/>
              <w:marRight w:val="0"/>
              <w:marTop w:val="0"/>
              <w:marBottom w:val="0"/>
              <w:divBdr>
                <w:top w:val="none" w:sz="0" w:space="0" w:color="auto"/>
                <w:left w:val="none" w:sz="0" w:space="0" w:color="auto"/>
                <w:bottom w:val="none" w:sz="0" w:space="0" w:color="auto"/>
                <w:right w:val="none" w:sz="0" w:space="0" w:color="auto"/>
              </w:divBdr>
            </w:div>
            <w:div w:id="85951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8691">
      <w:bodyDiv w:val="1"/>
      <w:marLeft w:val="0"/>
      <w:marRight w:val="0"/>
      <w:marTop w:val="0"/>
      <w:marBottom w:val="0"/>
      <w:divBdr>
        <w:top w:val="none" w:sz="0" w:space="0" w:color="auto"/>
        <w:left w:val="none" w:sz="0" w:space="0" w:color="auto"/>
        <w:bottom w:val="none" w:sz="0" w:space="0" w:color="auto"/>
        <w:right w:val="none" w:sz="0" w:space="0" w:color="auto"/>
      </w:divBdr>
      <w:divsChild>
        <w:div w:id="1453476511">
          <w:marLeft w:val="0"/>
          <w:marRight w:val="0"/>
          <w:marTop w:val="0"/>
          <w:marBottom w:val="0"/>
          <w:divBdr>
            <w:top w:val="none" w:sz="0" w:space="0" w:color="auto"/>
            <w:left w:val="none" w:sz="0" w:space="0" w:color="auto"/>
            <w:bottom w:val="none" w:sz="0" w:space="0" w:color="auto"/>
            <w:right w:val="none" w:sz="0" w:space="0" w:color="auto"/>
          </w:divBdr>
        </w:div>
        <w:div w:id="1639651558">
          <w:marLeft w:val="0"/>
          <w:marRight w:val="0"/>
          <w:marTop w:val="150"/>
          <w:marBottom w:val="0"/>
          <w:divBdr>
            <w:top w:val="none" w:sz="0" w:space="0" w:color="auto"/>
            <w:left w:val="none" w:sz="0" w:space="0" w:color="auto"/>
            <w:bottom w:val="none" w:sz="0" w:space="0" w:color="auto"/>
            <w:right w:val="none" w:sz="0" w:space="0" w:color="auto"/>
          </w:divBdr>
          <w:divsChild>
            <w:div w:id="1781143180">
              <w:marLeft w:val="1155"/>
              <w:marRight w:val="0"/>
              <w:marTop w:val="0"/>
              <w:marBottom w:val="0"/>
              <w:divBdr>
                <w:top w:val="none" w:sz="0" w:space="0" w:color="auto"/>
                <w:left w:val="none" w:sz="0" w:space="0" w:color="auto"/>
                <w:bottom w:val="none" w:sz="0" w:space="0" w:color="auto"/>
                <w:right w:val="none" w:sz="0" w:space="0" w:color="auto"/>
              </w:divBdr>
            </w:div>
            <w:div w:id="2007198390">
              <w:marLeft w:val="1155"/>
              <w:marRight w:val="0"/>
              <w:marTop w:val="0"/>
              <w:marBottom w:val="0"/>
              <w:divBdr>
                <w:top w:val="none" w:sz="0" w:space="0" w:color="auto"/>
                <w:left w:val="none" w:sz="0" w:space="0" w:color="auto"/>
                <w:bottom w:val="none" w:sz="0" w:space="0" w:color="auto"/>
                <w:right w:val="none" w:sz="0" w:space="0" w:color="auto"/>
              </w:divBdr>
            </w:div>
            <w:div w:id="164268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70455">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069">
      <w:bodyDiv w:val="1"/>
      <w:marLeft w:val="0"/>
      <w:marRight w:val="0"/>
      <w:marTop w:val="0"/>
      <w:marBottom w:val="0"/>
      <w:divBdr>
        <w:top w:val="none" w:sz="0" w:space="0" w:color="auto"/>
        <w:left w:val="none" w:sz="0" w:space="0" w:color="auto"/>
        <w:bottom w:val="none" w:sz="0" w:space="0" w:color="auto"/>
        <w:right w:val="none" w:sz="0" w:space="0" w:color="auto"/>
      </w:divBdr>
      <w:divsChild>
        <w:div w:id="2053842034">
          <w:marLeft w:val="0"/>
          <w:marRight w:val="0"/>
          <w:marTop w:val="0"/>
          <w:marBottom w:val="0"/>
          <w:divBdr>
            <w:top w:val="none" w:sz="0" w:space="0" w:color="auto"/>
            <w:left w:val="none" w:sz="0" w:space="0" w:color="auto"/>
            <w:bottom w:val="none" w:sz="0" w:space="0" w:color="auto"/>
            <w:right w:val="none" w:sz="0" w:space="0" w:color="auto"/>
          </w:divBdr>
        </w:div>
        <w:div w:id="2111781116">
          <w:marLeft w:val="0"/>
          <w:marRight w:val="0"/>
          <w:marTop w:val="150"/>
          <w:marBottom w:val="0"/>
          <w:divBdr>
            <w:top w:val="none" w:sz="0" w:space="0" w:color="auto"/>
            <w:left w:val="none" w:sz="0" w:space="0" w:color="auto"/>
            <w:bottom w:val="none" w:sz="0" w:space="0" w:color="auto"/>
            <w:right w:val="none" w:sz="0" w:space="0" w:color="auto"/>
          </w:divBdr>
          <w:divsChild>
            <w:div w:id="885214702">
              <w:marLeft w:val="1155"/>
              <w:marRight w:val="0"/>
              <w:marTop w:val="0"/>
              <w:marBottom w:val="0"/>
              <w:divBdr>
                <w:top w:val="none" w:sz="0" w:space="0" w:color="auto"/>
                <w:left w:val="none" w:sz="0" w:space="0" w:color="auto"/>
                <w:bottom w:val="none" w:sz="0" w:space="0" w:color="auto"/>
                <w:right w:val="none" w:sz="0" w:space="0" w:color="auto"/>
              </w:divBdr>
            </w:div>
            <w:div w:id="1028069105">
              <w:marLeft w:val="1155"/>
              <w:marRight w:val="0"/>
              <w:marTop w:val="0"/>
              <w:marBottom w:val="0"/>
              <w:divBdr>
                <w:top w:val="none" w:sz="0" w:space="0" w:color="auto"/>
                <w:left w:val="none" w:sz="0" w:space="0" w:color="auto"/>
                <w:bottom w:val="none" w:sz="0" w:space="0" w:color="auto"/>
                <w:right w:val="none" w:sz="0" w:space="0" w:color="auto"/>
              </w:divBdr>
            </w:div>
            <w:div w:id="696203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263764">
      <w:bodyDiv w:val="1"/>
      <w:marLeft w:val="0"/>
      <w:marRight w:val="0"/>
      <w:marTop w:val="0"/>
      <w:marBottom w:val="0"/>
      <w:divBdr>
        <w:top w:val="none" w:sz="0" w:space="0" w:color="auto"/>
        <w:left w:val="none" w:sz="0" w:space="0" w:color="auto"/>
        <w:bottom w:val="none" w:sz="0" w:space="0" w:color="auto"/>
        <w:right w:val="none" w:sz="0" w:space="0" w:color="auto"/>
      </w:divBdr>
      <w:divsChild>
        <w:div w:id="2126578196">
          <w:marLeft w:val="0"/>
          <w:marRight w:val="0"/>
          <w:marTop w:val="0"/>
          <w:marBottom w:val="0"/>
          <w:divBdr>
            <w:top w:val="none" w:sz="0" w:space="0" w:color="auto"/>
            <w:left w:val="none" w:sz="0" w:space="0" w:color="auto"/>
            <w:bottom w:val="none" w:sz="0" w:space="0" w:color="auto"/>
            <w:right w:val="none" w:sz="0" w:space="0" w:color="auto"/>
          </w:divBdr>
        </w:div>
        <w:div w:id="114759346">
          <w:marLeft w:val="0"/>
          <w:marRight w:val="0"/>
          <w:marTop w:val="150"/>
          <w:marBottom w:val="0"/>
          <w:divBdr>
            <w:top w:val="none" w:sz="0" w:space="0" w:color="auto"/>
            <w:left w:val="none" w:sz="0" w:space="0" w:color="auto"/>
            <w:bottom w:val="none" w:sz="0" w:space="0" w:color="auto"/>
            <w:right w:val="none" w:sz="0" w:space="0" w:color="auto"/>
          </w:divBdr>
          <w:divsChild>
            <w:div w:id="1625581175">
              <w:marLeft w:val="1155"/>
              <w:marRight w:val="0"/>
              <w:marTop w:val="0"/>
              <w:marBottom w:val="0"/>
              <w:divBdr>
                <w:top w:val="none" w:sz="0" w:space="0" w:color="auto"/>
                <w:left w:val="none" w:sz="0" w:space="0" w:color="auto"/>
                <w:bottom w:val="none" w:sz="0" w:space="0" w:color="auto"/>
                <w:right w:val="none" w:sz="0" w:space="0" w:color="auto"/>
              </w:divBdr>
            </w:div>
            <w:div w:id="293755872">
              <w:marLeft w:val="1155"/>
              <w:marRight w:val="0"/>
              <w:marTop w:val="0"/>
              <w:marBottom w:val="0"/>
              <w:divBdr>
                <w:top w:val="none" w:sz="0" w:space="0" w:color="auto"/>
                <w:left w:val="none" w:sz="0" w:space="0" w:color="auto"/>
                <w:bottom w:val="none" w:sz="0" w:space="0" w:color="auto"/>
                <w:right w:val="none" w:sz="0" w:space="0" w:color="auto"/>
              </w:divBdr>
            </w:div>
            <w:div w:id="1178615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304029">
      <w:bodyDiv w:val="1"/>
      <w:marLeft w:val="0"/>
      <w:marRight w:val="0"/>
      <w:marTop w:val="0"/>
      <w:marBottom w:val="0"/>
      <w:divBdr>
        <w:top w:val="none" w:sz="0" w:space="0" w:color="auto"/>
        <w:left w:val="none" w:sz="0" w:space="0" w:color="auto"/>
        <w:bottom w:val="none" w:sz="0" w:space="0" w:color="auto"/>
        <w:right w:val="none" w:sz="0" w:space="0" w:color="auto"/>
      </w:divBdr>
      <w:divsChild>
        <w:div w:id="831721745">
          <w:marLeft w:val="0"/>
          <w:marRight w:val="0"/>
          <w:marTop w:val="0"/>
          <w:marBottom w:val="0"/>
          <w:divBdr>
            <w:top w:val="none" w:sz="0" w:space="0" w:color="auto"/>
            <w:left w:val="none" w:sz="0" w:space="0" w:color="auto"/>
            <w:bottom w:val="none" w:sz="0" w:space="0" w:color="auto"/>
            <w:right w:val="none" w:sz="0" w:space="0" w:color="auto"/>
          </w:divBdr>
        </w:div>
        <w:div w:id="2012834171">
          <w:marLeft w:val="0"/>
          <w:marRight w:val="0"/>
          <w:marTop w:val="150"/>
          <w:marBottom w:val="0"/>
          <w:divBdr>
            <w:top w:val="none" w:sz="0" w:space="0" w:color="auto"/>
            <w:left w:val="none" w:sz="0" w:space="0" w:color="auto"/>
            <w:bottom w:val="none" w:sz="0" w:space="0" w:color="auto"/>
            <w:right w:val="none" w:sz="0" w:space="0" w:color="auto"/>
          </w:divBdr>
          <w:divsChild>
            <w:div w:id="1780023440">
              <w:marLeft w:val="1155"/>
              <w:marRight w:val="0"/>
              <w:marTop w:val="0"/>
              <w:marBottom w:val="0"/>
              <w:divBdr>
                <w:top w:val="none" w:sz="0" w:space="0" w:color="auto"/>
                <w:left w:val="none" w:sz="0" w:space="0" w:color="auto"/>
                <w:bottom w:val="none" w:sz="0" w:space="0" w:color="auto"/>
                <w:right w:val="none" w:sz="0" w:space="0" w:color="auto"/>
              </w:divBdr>
            </w:div>
            <w:div w:id="521208016">
              <w:marLeft w:val="1155"/>
              <w:marRight w:val="0"/>
              <w:marTop w:val="0"/>
              <w:marBottom w:val="0"/>
              <w:divBdr>
                <w:top w:val="none" w:sz="0" w:space="0" w:color="auto"/>
                <w:left w:val="none" w:sz="0" w:space="0" w:color="auto"/>
                <w:bottom w:val="none" w:sz="0" w:space="0" w:color="auto"/>
                <w:right w:val="none" w:sz="0" w:space="0" w:color="auto"/>
              </w:divBdr>
            </w:div>
            <w:div w:id="83021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3880991">
      <w:bodyDiv w:val="1"/>
      <w:marLeft w:val="0"/>
      <w:marRight w:val="0"/>
      <w:marTop w:val="0"/>
      <w:marBottom w:val="0"/>
      <w:divBdr>
        <w:top w:val="none" w:sz="0" w:space="0" w:color="auto"/>
        <w:left w:val="none" w:sz="0" w:space="0" w:color="auto"/>
        <w:bottom w:val="none" w:sz="0" w:space="0" w:color="auto"/>
        <w:right w:val="none" w:sz="0" w:space="0" w:color="auto"/>
      </w:divBdr>
      <w:divsChild>
        <w:div w:id="1834908395">
          <w:marLeft w:val="0"/>
          <w:marRight w:val="0"/>
          <w:marTop w:val="0"/>
          <w:marBottom w:val="0"/>
          <w:divBdr>
            <w:top w:val="none" w:sz="0" w:space="0" w:color="auto"/>
            <w:left w:val="none" w:sz="0" w:space="0" w:color="auto"/>
            <w:bottom w:val="none" w:sz="0" w:space="0" w:color="auto"/>
            <w:right w:val="none" w:sz="0" w:space="0" w:color="auto"/>
          </w:divBdr>
        </w:div>
        <w:div w:id="884491207">
          <w:marLeft w:val="0"/>
          <w:marRight w:val="0"/>
          <w:marTop w:val="150"/>
          <w:marBottom w:val="0"/>
          <w:divBdr>
            <w:top w:val="none" w:sz="0" w:space="0" w:color="auto"/>
            <w:left w:val="none" w:sz="0" w:space="0" w:color="auto"/>
            <w:bottom w:val="none" w:sz="0" w:space="0" w:color="auto"/>
            <w:right w:val="none" w:sz="0" w:space="0" w:color="auto"/>
          </w:divBdr>
          <w:divsChild>
            <w:div w:id="1188762185">
              <w:marLeft w:val="1155"/>
              <w:marRight w:val="0"/>
              <w:marTop w:val="0"/>
              <w:marBottom w:val="0"/>
              <w:divBdr>
                <w:top w:val="none" w:sz="0" w:space="0" w:color="auto"/>
                <w:left w:val="none" w:sz="0" w:space="0" w:color="auto"/>
                <w:bottom w:val="none" w:sz="0" w:space="0" w:color="auto"/>
                <w:right w:val="none" w:sz="0" w:space="0" w:color="auto"/>
              </w:divBdr>
            </w:div>
            <w:div w:id="400642105">
              <w:marLeft w:val="1155"/>
              <w:marRight w:val="0"/>
              <w:marTop w:val="0"/>
              <w:marBottom w:val="0"/>
              <w:divBdr>
                <w:top w:val="none" w:sz="0" w:space="0" w:color="auto"/>
                <w:left w:val="none" w:sz="0" w:space="0" w:color="auto"/>
                <w:bottom w:val="none" w:sz="0" w:space="0" w:color="auto"/>
                <w:right w:val="none" w:sz="0" w:space="0" w:color="auto"/>
              </w:divBdr>
            </w:div>
            <w:div w:id="1304382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1528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26684">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464932">
      <w:bodyDiv w:val="1"/>
      <w:marLeft w:val="0"/>
      <w:marRight w:val="0"/>
      <w:marTop w:val="0"/>
      <w:marBottom w:val="0"/>
      <w:divBdr>
        <w:top w:val="none" w:sz="0" w:space="0" w:color="auto"/>
        <w:left w:val="none" w:sz="0" w:space="0" w:color="auto"/>
        <w:bottom w:val="none" w:sz="0" w:space="0" w:color="auto"/>
        <w:right w:val="none" w:sz="0" w:space="0" w:color="auto"/>
      </w:divBdr>
      <w:divsChild>
        <w:div w:id="742797970">
          <w:marLeft w:val="0"/>
          <w:marRight w:val="0"/>
          <w:marTop w:val="0"/>
          <w:marBottom w:val="0"/>
          <w:divBdr>
            <w:top w:val="none" w:sz="0" w:space="0" w:color="auto"/>
            <w:left w:val="none" w:sz="0" w:space="0" w:color="auto"/>
            <w:bottom w:val="none" w:sz="0" w:space="0" w:color="auto"/>
            <w:right w:val="none" w:sz="0" w:space="0" w:color="auto"/>
          </w:divBdr>
        </w:div>
        <w:div w:id="220404676">
          <w:marLeft w:val="0"/>
          <w:marRight w:val="0"/>
          <w:marTop w:val="150"/>
          <w:marBottom w:val="0"/>
          <w:divBdr>
            <w:top w:val="none" w:sz="0" w:space="0" w:color="auto"/>
            <w:left w:val="none" w:sz="0" w:space="0" w:color="auto"/>
            <w:bottom w:val="none" w:sz="0" w:space="0" w:color="auto"/>
            <w:right w:val="none" w:sz="0" w:space="0" w:color="auto"/>
          </w:divBdr>
          <w:divsChild>
            <w:div w:id="1588151114">
              <w:marLeft w:val="1155"/>
              <w:marRight w:val="0"/>
              <w:marTop w:val="0"/>
              <w:marBottom w:val="0"/>
              <w:divBdr>
                <w:top w:val="none" w:sz="0" w:space="0" w:color="auto"/>
                <w:left w:val="none" w:sz="0" w:space="0" w:color="auto"/>
                <w:bottom w:val="none" w:sz="0" w:space="0" w:color="auto"/>
                <w:right w:val="none" w:sz="0" w:space="0" w:color="auto"/>
              </w:divBdr>
            </w:div>
            <w:div w:id="2124031874">
              <w:marLeft w:val="1155"/>
              <w:marRight w:val="0"/>
              <w:marTop w:val="0"/>
              <w:marBottom w:val="0"/>
              <w:divBdr>
                <w:top w:val="none" w:sz="0" w:space="0" w:color="auto"/>
                <w:left w:val="none" w:sz="0" w:space="0" w:color="auto"/>
                <w:bottom w:val="none" w:sz="0" w:space="0" w:color="auto"/>
                <w:right w:val="none" w:sz="0" w:space="0" w:color="auto"/>
              </w:divBdr>
            </w:div>
            <w:div w:id="115818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5771760">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576847">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49961">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22005">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198462">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16663">
      <w:bodyDiv w:val="1"/>
      <w:marLeft w:val="0"/>
      <w:marRight w:val="0"/>
      <w:marTop w:val="0"/>
      <w:marBottom w:val="0"/>
      <w:divBdr>
        <w:top w:val="none" w:sz="0" w:space="0" w:color="auto"/>
        <w:left w:val="none" w:sz="0" w:space="0" w:color="auto"/>
        <w:bottom w:val="none" w:sz="0" w:space="0" w:color="auto"/>
        <w:right w:val="none" w:sz="0" w:space="0" w:color="auto"/>
      </w:divBdr>
      <w:divsChild>
        <w:div w:id="1090543761">
          <w:marLeft w:val="0"/>
          <w:marRight w:val="0"/>
          <w:marTop w:val="0"/>
          <w:marBottom w:val="0"/>
          <w:divBdr>
            <w:top w:val="none" w:sz="0" w:space="0" w:color="auto"/>
            <w:left w:val="none" w:sz="0" w:space="0" w:color="auto"/>
            <w:bottom w:val="none" w:sz="0" w:space="0" w:color="auto"/>
            <w:right w:val="none" w:sz="0" w:space="0" w:color="auto"/>
          </w:divBdr>
        </w:div>
        <w:div w:id="1007486214">
          <w:marLeft w:val="0"/>
          <w:marRight w:val="0"/>
          <w:marTop w:val="150"/>
          <w:marBottom w:val="0"/>
          <w:divBdr>
            <w:top w:val="none" w:sz="0" w:space="0" w:color="auto"/>
            <w:left w:val="none" w:sz="0" w:space="0" w:color="auto"/>
            <w:bottom w:val="none" w:sz="0" w:space="0" w:color="auto"/>
            <w:right w:val="none" w:sz="0" w:space="0" w:color="auto"/>
          </w:divBdr>
          <w:divsChild>
            <w:div w:id="1531185030">
              <w:marLeft w:val="1155"/>
              <w:marRight w:val="0"/>
              <w:marTop w:val="0"/>
              <w:marBottom w:val="0"/>
              <w:divBdr>
                <w:top w:val="none" w:sz="0" w:space="0" w:color="auto"/>
                <w:left w:val="none" w:sz="0" w:space="0" w:color="auto"/>
                <w:bottom w:val="none" w:sz="0" w:space="0" w:color="auto"/>
                <w:right w:val="none" w:sz="0" w:space="0" w:color="auto"/>
              </w:divBdr>
            </w:div>
            <w:div w:id="891116109">
              <w:marLeft w:val="1155"/>
              <w:marRight w:val="0"/>
              <w:marTop w:val="0"/>
              <w:marBottom w:val="0"/>
              <w:divBdr>
                <w:top w:val="none" w:sz="0" w:space="0" w:color="auto"/>
                <w:left w:val="none" w:sz="0" w:space="0" w:color="auto"/>
                <w:bottom w:val="none" w:sz="0" w:space="0" w:color="auto"/>
                <w:right w:val="none" w:sz="0" w:space="0" w:color="auto"/>
              </w:divBdr>
            </w:div>
            <w:div w:id="163521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5131">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11515">
      <w:bodyDiv w:val="1"/>
      <w:marLeft w:val="0"/>
      <w:marRight w:val="0"/>
      <w:marTop w:val="0"/>
      <w:marBottom w:val="0"/>
      <w:divBdr>
        <w:top w:val="none" w:sz="0" w:space="0" w:color="auto"/>
        <w:left w:val="none" w:sz="0" w:space="0" w:color="auto"/>
        <w:bottom w:val="none" w:sz="0" w:space="0" w:color="auto"/>
        <w:right w:val="none" w:sz="0" w:space="0" w:color="auto"/>
      </w:divBdr>
      <w:divsChild>
        <w:div w:id="1286042039">
          <w:marLeft w:val="0"/>
          <w:marRight w:val="0"/>
          <w:marTop w:val="0"/>
          <w:marBottom w:val="0"/>
          <w:divBdr>
            <w:top w:val="none" w:sz="0" w:space="0" w:color="auto"/>
            <w:left w:val="none" w:sz="0" w:space="0" w:color="auto"/>
            <w:bottom w:val="none" w:sz="0" w:space="0" w:color="auto"/>
            <w:right w:val="none" w:sz="0" w:space="0" w:color="auto"/>
          </w:divBdr>
        </w:div>
        <w:div w:id="1391684230">
          <w:marLeft w:val="0"/>
          <w:marRight w:val="0"/>
          <w:marTop w:val="150"/>
          <w:marBottom w:val="0"/>
          <w:divBdr>
            <w:top w:val="none" w:sz="0" w:space="0" w:color="auto"/>
            <w:left w:val="none" w:sz="0" w:space="0" w:color="auto"/>
            <w:bottom w:val="none" w:sz="0" w:space="0" w:color="auto"/>
            <w:right w:val="none" w:sz="0" w:space="0" w:color="auto"/>
          </w:divBdr>
          <w:divsChild>
            <w:div w:id="719136552">
              <w:marLeft w:val="1155"/>
              <w:marRight w:val="0"/>
              <w:marTop w:val="0"/>
              <w:marBottom w:val="0"/>
              <w:divBdr>
                <w:top w:val="none" w:sz="0" w:space="0" w:color="auto"/>
                <w:left w:val="none" w:sz="0" w:space="0" w:color="auto"/>
                <w:bottom w:val="none" w:sz="0" w:space="0" w:color="auto"/>
                <w:right w:val="none" w:sz="0" w:space="0" w:color="auto"/>
              </w:divBdr>
            </w:div>
            <w:div w:id="1296369700">
              <w:marLeft w:val="1155"/>
              <w:marRight w:val="0"/>
              <w:marTop w:val="0"/>
              <w:marBottom w:val="0"/>
              <w:divBdr>
                <w:top w:val="none" w:sz="0" w:space="0" w:color="auto"/>
                <w:left w:val="none" w:sz="0" w:space="0" w:color="auto"/>
                <w:bottom w:val="none" w:sz="0" w:space="0" w:color="auto"/>
                <w:right w:val="none" w:sz="0" w:space="0" w:color="auto"/>
              </w:divBdr>
            </w:div>
            <w:div w:id="1147547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2985874">
      <w:bodyDiv w:val="1"/>
      <w:marLeft w:val="0"/>
      <w:marRight w:val="0"/>
      <w:marTop w:val="0"/>
      <w:marBottom w:val="0"/>
      <w:divBdr>
        <w:top w:val="none" w:sz="0" w:space="0" w:color="auto"/>
        <w:left w:val="none" w:sz="0" w:space="0" w:color="auto"/>
        <w:bottom w:val="none" w:sz="0" w:space="0" w:color="auto"/>
        <w:right w:val="none" w:sz="0" w:space="0" w:color="auto"/>
      </w:divBdr>
      <w:divsChild>
        <w:div w:id="412166495">
          <w:marLeft w:val="0"/>
          <w:marRight w:val="0"/>
          <w:marTop w:val="0"/>
          <w:marBottom w:val="0"/>
          <w:divBdr>
            <w:top w:val="none" w:sz="0" w:space="0" w:color="auto"/>
            <w:left w:val="none" w:sz="0" w:space="0" w:color="auto"/>
            <w:bottom w:val="none" w:sz="0" w:space="0" w:color="auto"/>
            <w:right w:val="none" w:sz="0" w:space="0" w:color="auto"/>
          </w:divBdr>
        </w:div>
        <w:div w:id="173304694">
          <w:marLeft w:val="0"/>
          <w:marRight w:val="0"/>
          <w:marTop w:val="150"/>
          <w:marBottom w:val="0"/>
          <w:divBdr>
            <w:top w:val="none" w:sz="0" w:space="0" w:color="auto"/>
            <w:left w:val="none" w:sz="0" w:space="0" w:color="auto"/>
            <w:bottom w:val="none" w:sz="0" w:space="0" w:color="auto"/>
            <w:right w:val="none" w:sz="0" w:space="0" w:color="auto"/>
          </w:divBdr>
          <w:divsChild>
            <w:div w:id="1512135876">
              <w:marLeft w:val="1155"/>
              <w:marRight w:val="0"/>
              <w:marTop w:val="0"/>
              <w:marBottom w:val="0"/>
              <w:divBdr>
                <w:top w:val="none" w:sz="0" w:space="0" w:color="auto"/>
                <w:left w:val="none" w:sz="0" w:space="0" w:color="auto"/>
                <w:bottom w:val="none" w:sz="0" w:space="0" w:color="auto"/>
                <w:right w:val="none" w:sz="0" w:space="0" w:color="auto"/>
              </w:divBdr>
            </w:div>
            <w:div w:id="1844734164">
              <w:marLeft w:val="1155"/>
              <w:marRight w:val="0"/>
              <w:marTop w:val="0"/>
              <w:marBottom w:val="0"/>
              <w:divBdr>
                <w:top w:val="none" w:sz="0" w:space="0" w:color="auto"/>
                <w:left w:val="none" w:sz="0" w:space="0" w:color="auto"/>
                <w:bottom w:val="none" w:sz="0" w:space="0" w:color="auto"/>
                <w:right w:val="none" w:sz="0" w:space="0" w:color="auto"/>
              </w:divBdr>
            </w:div>
            <w:div w:id="784999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36">
      <w:bodyDiv w:val="1"/>
      <w:marLeft w:val="0"/>
      <w:marRight w:val="0"/>
      <w:marTop w:val="0"/>
      <w:marBottom w:val="0"/>
      <w:divBdr>
        <w:top w:val="none" w:sz="0" w:space="0" w:color="auto"/>
        <w:left w:val="none" w:sz="0" w:space="0" w:color="auto"/>
        <w:bottom w:val="none" w:sz="0" w:space="0" w:color="auto"/>
        <w:right w:val="none" w:sz="0" w:space="0" w:color="auto"/>
      </w:divBdr>
      <w:divsChild>
        <w:div w:id="1008870598">
          <w:marLeft w:val="0"/>
          <w:marRight w:val="0"/>
          <w:marTop w:val="0"/>
          <w:marBottom w:val="0"/>
          <w:divBdr>
            <w:top w:val="none" w:sz="0" w:space="0" w:color="auto"/>
            <w:left w:val="none" w:sz="0" w:space="0" w:color="auto"/>
            <w:bottom w:val="none" w:sz="0" w:space="0" w:color="auto"/>
            <w:right w:val="none" w:sz="0" w:space="0" w:color="auto"/>
          </w:divBdr>
        </w:div>
        <w:div w:id="2118988231">
          <w:marLeft w:val="0"/>
          <w:marRight w:val="0"/>
          <w:marTop w:val="150"/>
          <w:marBottom w:val="0"/>
          <w:divBdr>
            <w:top w:val="none" w:sz="0" w:space="0" w:color="auto"/>
            <w:left w:val="none" w:sz="0" w:space="0" w:color="auto"/>
            <w:bottom w:val="none" w:sz="0" w:space="0" w:color="auto"/>
            <w:right w:val="none" w:sz="0" w:space="0" w:color="auto"/>
          </w:divBdr>
          <w:divsChild>
            <w:div w:id="1687750456">
              <w:marLeft w:val="1155"/>
              <w:marRight w:val="0"/>
              <w:marTop w:val="0"/>
              <w:marBottom w:val="0"/>
              <w:divBdr>
                <w:top w:val="none" w:sz="0" w:space="0" w:color="auto"/>
                <w:left w:val="none" w:sz="0" w:space="0" w:color="auto"/>
                <w:bottom w:val="none" w:sz="0" w:space="0" w:color="auto"/>
                <w:right w:val="none" w:sz="0" w:space="0" w:color="auto"/>
              </w:divBdr>
            </w:div>
            <w:div w:id="1937982842">
              <w:marLeft w:val="1155"/>
              <w:marRight w:val="0"/>
              <w:marTop w:val="0"/>
              <w:marBottom w:val="0"/>
              <w:divBdr>
                <w:top w:val="none" w:sz="0" w:space="0" w:color="auto"/>
                <w:left w:val="none" w:sz="0" w:space="0" w:color="auto"/>
                <w:bottom w:val="none" w:sz="0" w:space="0" w:color="auto"/>
                <w:right w:val="none" w:sz="0" w:space="0" w:color="auto"/>
              </w:divBdr>
            </w:div>
            <w:div w:id="14689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17397">
      <w:bodyDiv w:val="1"/>
      <w:marLeft w:val="0"/>
      <w:marRight w:val="0"/>
      <w:marTop w:val="0"/>
      <w:marBottom w:val="0"/>
      <w:divBdr>
        <w:top w:val="none" w:sz="0" w:space="0" w:color="auto"/>
        <w:left w:val="none" w:sz="0" w:space="0" w:color="auto"/>
        <w:bottom w:val="none" w:sz="0" w:space="0" w:color="auto"/>
        <w:right w:val="none" w:sz="0" w:space="0" w:color="auto"/>
      </w:divBdr>
      <w:divsChild>
        <w:div w:id="1481994085">
          <w:marLeft w:val="0"/>
          <w:marRight w:val="0"/>
          <w:marTop w:val="0"/>
          <w:marBottom w:val="0"/>
          <w:divBdr>
            <w:top w:val="none" w:sz="0" w:space="0" w:color="auto"/>
            <w:left w:val="none" w:sz="0" w:space="0" w:color="auto"/>
            <w:bottom w:val="none" w:sz="0" w:space="0" w:color="auto"/>
            <w:right w:val="none" w:sz="0" w:space="0" w:color="auto"/>
          </w:divBdr>
        </w:div>
        <w:div w:id="209463770">
          <w:marLeft w:val="0"/>
          <w:marRight w:val="0"/>
          <w:marTop w:val="150"/>
          <w:marBottom w:val="0"/>
          <w:divBdr>
            <w:top w:val="none" w:sz="0" w:space="0" w:color="auto"/>
            <w:left w:val="none" w:sz="0" w:space="0" w:color="auto"/>
            <w:bottom w:val="none" w:sz="0" w:space="0" w:color="auto"/>
            <w:right w:val="none" w:sz="0" w:space="0" w:color="auto"/>
          </w:divBdr>
          <w:divsChild>
            <w:div w:id="617030663">
              <w:marLeft w:val="1155"/>
              <w:marRight w:val="0"/>
              <w:marTop w:val="0"/>
              <w:marBottom w:val="0"/>
              <w:divBdr>
                <w:top w:val="none" w:sz="0" w:space="0" w:color="auto"/>
                <w:left w:val="none" w:sz="0" w:space="0" w:color="auto"/>
                <w:bottom w:val="none" w:sz="0" w:space="0" w:color="auto"/>
                <w:right w:val="none" w:sz="0" w:space="0" w:color="auto"/>
              </w:divBdr>
            </w:div>
            <w:div w:id="1000737752">
              <w:marLeft w:val="1155"/>
              <w:marRight w:val="0"/>
              <w:marTop w:val="0"/>
              <w:marBottom w:val="0"/>
              <w:divBdr>
                <w:top w:val="none" w:sz="0" w:space="0" w:color="auto"/>
                <w:left w:val="none" w:sz="0" w:space="0" w:color="auto"/>
                <w:bottom w:val="none" w:sz="0" w:space="0" w:color="auto"/>
                <w:right w:val="none" w:sz="0" w:space="0" w:color="auto"/>
              </w:divBdr>
            </w:div>
            <w:div w:id="1663007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638939">
      <w:bodyDiv w:val="1"/>
      <w:marLeft w:val="0"/>
      <w:marRight w:val="0"/>
      <w:marTop w:val="0"/>
      <w:marBottom w:val="0"/>
      <w:divBdr>
        <w:top w:val="none" w:sz="0" w:space="0" w:color="auto"/>
        <w:left w:val="none" w:sz="0" w:space="0" w:color="auto"/>
        <w:bottom w:val="none" w:sz="0" w:space="0" w:color="auto"/>
        <w:right w:val="none" w:sz="0" w:space="0" w:color="auto"/>
      </w:divBdr>
      <w:divsChild>
        <w:div w:id="805318033">
          <w:marLeft w:val="0"/>
          <w:marRight w:val="0"/>
          <w:marTop w:val="0"/>
          <w:marBottom w:val="0"/>
          <w:divBdr>
            <w:top w:val="none" w:sz="0" w:space="0" w:color="auto"/>
            <w:left w:val="none" w:sz="0" w:space="0" w:color="auto"/>
            <w:bottom w:val="none" w:sz="0" w:space="0" w:color="auto"/>
            <w:right w:val="none" w:sz="0" w:space="0" w:color="auto"/>
          </w:divBdr>
        </w:div>
        <w:div w:id="397286567">
          <w:marLeft w:val="0"/>
          <w:marRight w:val="0"/>
          <w:marTop w:val="150"/>
          <w:marBottom w:val="0"/>
          <w:divBdr>
            <w:top w:val="none" w:sz="0" w:space="0" w:color="auto"/>
            <w:left w:val="none" w:sz="0" w:space="0" w:color="auto"/>
            <w:bottom w:val="none" w:sz="0" w:space="0" w:color="auto"/>
            <w:right w:val="none" w:sz="0" w:space="0" w:color="auto"/>
          </w:divBdr>
          <w:divsChild>
            <w:div w:id="1384141086">
              <w:marLeft w:val="1155"/>
              <w:marRight w:val="0"/>
              <w:marTop w:val="0"/>
              <w:marBottom w:val="0"/>
              <w:divBdr>
                <w:top w:val="none" w:sz="0" w:space="0" w:color="auto"/>
                <w:left w:val="none" w:sz="0" w:space="0" w:color="auto"/>
                <w:bottom w:val="none" w:sz="0" w:space="0" w:color="auto"/>
                <w:right w:val="none" w:sz="0" w:space="0" w:color="auto"/>
              </w:divBdr>
            </w:div>
            <w:div w:id="212355146">
              <w:marLeft w:val="1155"/>
              <w:marRight w:val="0"/>
              <w:marTop w:val="0"/>
              <w:marBottom w:val="0"/>
              <w:divBdr>
                <w:top w:val="none" w:sz="0" w:space="0" w:color="auto"/>
                <w:left w:val="none" w:sz="0" w:space="0" w:color="auto"/>
                <w:bottom w:val="none" w:sz="0" w:space="0" w:color="auto"/>
                <w:right w:val="none" w:sz="0" w:space="0" w:color="auto"/>
              </w:divBdr>
            </w:div>
            <w:div w:id="146357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5994">
      <w:bodyDiv w:val="1"/>
      <w:marLeft w:val="0"/>
      <w:marRight w:val="0"/>
      <w:marTop w:val="0"/>
      <w:marBottom w:val="0"/>
      <w:divBdr>
        <w:top w:val="none" w:sz="0" w:space="0" w:color="auto"/>
        <w:left w:val="none" w:sz="0" w:space="0" w:color="auto"/>
        <w:bottom w:val="none" w:sz="0" w:space="0" w:color="auto"/>
        <w:right w:val="none" w:sz="0" w:space="0" w:color="auto"/>
      </w:divBdr>
      <w:divsChild>
        <w:div w:id="709309305">
          <w:marLeft w:val="0"/>
          <w:marRight w:val="0"/>
          <w:marTop w:val="0"/>
          <w:marBottom w:val="0"/>
          <w:divBdr>
            <w:top w:val="none" w:sz="0" w:space="0" w:color="auto"/>
            <w:left w:val="none" w:sz="0" w:space="0" w:color="auto"/>
            <w:bottom w:val="none" w:sz="0" w:space="0" w:color="auto"/>
            <w:right w:val="none" w:sz="0" w:space="0" w:color="auto"/>
          </w:divBdr>
        </w:div>
        <w:div w:id="633489758">
          <w:marLeft w:val="0"/>
          <w:marRight w:val="0"/>
          <w:marTop w:val="150"/>
          <w:marBottom w:val="0"/>
          <w:divBdr>
            <w:top w:val="none" w:sz="0" w:space="0" w:color="auto"/>
            <w:left w:val="none" w:sz="0" w:space="0" w:color="auto"/>
            <w:bottom w:val="none" w:sz="0" w:space="0" w:color="auto"/>
            <w:right w:val="none" w:sz="0" w:space="0" w:color="auto"/>
          </w:divBdr>
          <w:divsChild>
            <w:div w:id="879558929">
              <w:marLeft w:val="1155"/>
              <w:marRight w:val="0"/>
              <w:marTop w:val="0"/>
              <w:marBottom w:val="0"/>
              <w:divBdr>
                <w:top w:val="none" w:sz="0" w:space="0" w:color="auto"/>
                <w:left w:val="none" w:sz="0" w:space="0" w:color="auto"/>
                <w:bottom w:val="none" w:sz="0" w:space="0" w:color="auto"/>
                <w:right w:val="none" w:sz="0" w:space="0" w:color="auto"/>
              </w:divBdr>
            </w:div>
            <w:div w:id="2051225198">
              <w:marLeft w:val="1155"/>
              <w:marRight w:val="0"/>
              <w:marTop w:val="0"/>
              <w:marBottom w:val="0"/>
              <w:divBdr>
                <w:top w:val="none" w:sz="0" w:space="0" w:color="auto"/>
                <w:left w:val="none" w:sz="0" w:space="0" w:color="auto"/>
                <w:bottom w:val="none" w:sz="0" w:space="0" w:color="auto"/>
                <w:right w:val="none" w:sz="0" w:space="0" w:color="auto"/>
              </w:divBdr>
            </w:div>
            <w:div w:id="754740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535">
      <w:bodyDiv w:val="1"/>
      <w:marLeft w:val="0"/>
      <w:marRight w:val="0"/>
      <w:marTop w:val="0"/>
      <w:marBottom w:val="0"/>
      <w:divBdr>
        <w:top w:val="none" w:sz="0" w:space="0" w:color="auto"/>
        <w:left w:val="none" w:sz="0" w:space="0" w:color="auto"/>
        <w:bottom w:val="none" w:sz="0" w:space="0" w:color="auto"/>
        <w:right w:val="none" w:sz="0" w:space="0" w:color="auto"/>
      </w:divBdr>
      <w:divsChild>
        <w:div w:id="666984208">
          <w:marLeft w:val="0"/>
          <w:marRight w:val="0"/>
          <w:marTop w:val="0"/>
          <w:marBottom w:val="0"/>
          <w:divBdr>
            <w:top w:val="none" w:sz="0" w:space="0" w:color="auto"/>
            <w:left w:val="none" w:sz="0" w:space="0" w:color="auto"/>
            <w:bottom w:val="none" w:sz="0" w:space="0" w:color="auto"/>
            <w:right w:val="none" w:sz="0" w:space="0" w:color="auto"/>
          </w:divBdr>
        </w:div>
        <w:div w:id="452554945">
          <w:marLeft w:val="0"/>
          <w:marRight w:val="0"/>
          <w:marTop w:val="150"/>
          <w:marBottom w:val="0"/>
          <w:divBdr>
            <w:top w:val="none" w:sz="0" w:space="0" w:color="auto"/>
            <w:left w:val="none" w:sz="0" w:space="0" w:color="auto"/>
            <w:bottom w:val="none" w:sz="0" w:space="0" w:color="auto"/>
            <w:right w:val="none" w:sz="0" w:space="0" w:color="auto"/>
          </w:divBdr>
          <w:divsChild>
            <w:div w:id="1824618965">
              <w:marLeft w:val="1155"/>
              <w:marRight w:val="0"/>
              <w:marTop w:val="0"/>
              <w:marBottom w:val="0"/>
              <w:divBdr>
                <w:top w:val="none" w:sz="0" w:space="0" w:color="auto"/>
                <w:left w:val="none" w:sz="0" w:space="0" w:color="auto"/>
                <w:bottom w:val="none" w:sz="0" w:space="0" w:color="auto"/>
                <w:right w:val="none" w:sz="0" w:space="0" w:color="auto"/>
              </w:divBdr>
            </w:div>
            <w:div w:id="149105685">
              <w:marLeft w:val="1155"/>
              <w:marRight w:val="0"/>
              <w:marTop w:val="0"/>
              <w:marBottom w:val="0"/>
              <w:divBdr>
                <w:top w:val="none" w:sz="0" w:space="0" w:color="auto"/>
                <w:left w:val="none" w:sz="0" w:space="0" w:color="auto"/>
                <w:bottom w:val="none" w:sz="0" w:space="0" w:color="auto"/>
                <w:right w:val="none" w:sz="0" w:space="0" w:color="auto"/>
              </w:divBdr>
            </w:div>
            <w:div w:id="801918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5754772">
      <w:bodyDiv w:val="1"/>
      <w:marLeft w:val="0"/>
      <w:marRight w:val="0"/>
      <w:marTop w:val="0"/>
      <w:marBottom w:val="0"/>
      <w:divBdr>
        <w:top w:val="none" w:sz="0" w:space="0" w:color="auto"/>
        <w:left w:val="none" w:sz="0" w:space="0" w:color="auto"/>
        <w:bottom w:val="none" w:sz="0" w:space="0" w:color="auto"/>
        <w:right w:val="none" w:sz="0" w:space="0" w:color="auto"/>
      </w:divBdr>
      <w:divsChild>
        <w:div w:id="1510026547">
          <w:marLeft w:val="0"/>
          <w:marRight w:val="0"/>
          <w:marTop w:val="0"/>
          <w:marBottom w:val="0"/>
          <w:divBdr>
            <w:top w:val="none" w:sz="0" w:space="0" w:color="auto"/>
            <w:left w:val="none" w:sz="0" w:space="0" w:color="auto"/>
            <w:bottom w:val="none" w:sz="0" w:space="0" w:color="auto"/>
            <w:right w:val="none" w:sz="0" w:space="0" w:color="auto"/>
          </w:divBdr>
        </w:div>
        <w:div w:id="704329259">
          <w:marLeft w:val="0"/>
          <w:marRight w:val="0"/>
          <w:marTop w:val="150"/>
          <w:marBottom w:val="0"/>
          <w:divBdr>
            <w:top w:val="none" w:sz="0" w:space="0" w:color="auto"/>
            <w:left w:val="none" w:sz="0" w:space="0" w:color="auto"/>
            <w:bottom w:val="none" w:sz="0" w:space="0" w:color="auto"/>
            <w:right w:val="none" w:sz="0" w:space="0" w:color="auto"/>
          </w:divBdr>
          <w:divsChild>
            <w:div w:id="179009558">
              <w:marLeft w:val="1155"/>
              <w:marRight w:val="0"/>
              <w:marTop w:val="0"/>
              <w:marBottom w:val="0"/>
              <w:divBdr>
                <w:top w:val="none" w:sz="0" w:space="0" w:color="auto"/>
                <w:left w:val="none" w:sz="0" w:space="0" w:color="auto"/>
                <w:bottom w:val="none" w:sz="0" w:space="0" w:color="auto"/>
                <w:right w:val="none" w:sz="0" w:space="0" w:color="auto"/>
              </w:divBdr>
            </w:div>
            <w:div w:id="401028603">
              <w:marLeft w:val="1155"/>
              <w:marRight w:val="0"/>
              <w:marTop w:val="0"/>
              <w:marBottom w:val="0"/>
              <w:divBdr>
                <w:top w:val="none" w:sz="0" w:space="0" w:color="auto"/>
                <w:left w:val="none" w:sz="0" w:space="0" w:color="auto"/>
                <w:bottom w:val="none" w:sz="0" w:space="0" w:color="auto"/>
                <w:right w:val="none" w:sz="0" w:space="0" w:color="auto"/>
              </w:divBdr>
            </w:div>
            <w:div w:id="201722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5869781">
      <w:bodyDiv w:val="1"/>
      <w:marLeft w:val="0"/>
      <w:marRight w:val="0"/>
      <w:marTop w:val="0"/>
      <w:marBottom w:val="0"/>
      <w:divBdr>
        <w:top w:val="none" w:sz="0" w:space="0" w:color="auto"/>
        <w:left w:val="none" w:sz="0" w:space="0" w:color="auto"/>
        <w:bottom w:val="none" w:sz="0" w:space="0" w:color="auto"/>
        <w:right w:val="none" w:sz="0" w:space="0" w:color="auto"/>
      </w:divBdr>
      <w:divsChild>
        <w:div w:id="576329505">
          <w:marLeft w:val="0"/>
          <w:marRight w:val="0"/>
          <w:marTop w:val="0"/>
          <w:marBottom w:val="0"/>
          <w:divBdr>
            <w:top w:val="none" w:sz="0" w:space="0" w:color="auto"/>
            <w:left w:val="none" w:sz="0" w:space="0" w:color="auto"/>
            <w:bottom w:val="none" w:sz="0" w:space="0" w:color="auto"/>
            <w:right w:val="none" w:sz="0" w:space="0" w:color="auto"/>
          </w:divBdr>
        </w:div>
        <w:div w:id="441344669">
          <w:marLeft w:val="0"/>
          <w:marRight w:val="0"/>
          <w:marTop w:val="150"/>
          <w:marBottom w:val="0"/>
          <w:divBdr>
            <w:top w:val="none" w:sz="0" w:space="0" w:color="auto"/>
            <w:left w:val="none" w:sz="0" w:space="0" w:color="auto"/>
            <w:bottom w:val="none" w:sz="0" w:space="0" w:color="auto"/>
            <w:right w:val="none" w:sz="0" w:space="0" w:color="auto"/>
          </w:divBdr>
          <w:divsChild>
            <w:div w:id="270017318">
              <w:marLeft w:val="1155"/>
              <w:marRight w:val="0"/>
              <w:marTop w:val="0"/>
              <w:marBottom w:val="0"/>
              <w:divBdr>
                <w:top w:val="none" w:sz="0" w:space="0" w:color="auto"/>
                <w:left w:val="none" w:sz="0" w:space="0" w:color="auto"/>
                <w:bottom w:val="none" w:sz="0" w:space="0" w:color="auto"/>
                <w:right w:val="none" w:sz="0" w:space="0" w:color="auto"/>
              </w:divBdr>
            </w:div>
            <w:div w:id="11538798">
              <w:marLeft w:val="1155"/>
              <w:marRight w:val="0"/>
              <w:marTop w:val="0"/>
              <w:marBottom w:val="0"/>
              <w:divBdr>
                <w:top w:val="none" w:sz="0" w:space="0" w:color="auto"/>
                <w:left w:val="none" w:sz="0" w:space="0" w:color="auto"/>
                <w:bottom w:val="none" w:sz="0" w:space="0" w:color="auto"/>
                <w:right w:val="none" w:sz="0" w:space="0" w:color="auto"/>
              </w:divBdr>
            </w:div>
            <w:div w:id="986857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4571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37894">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147495">
      <w:bodyDiv w:val="1"/>
      <w:marLeft w:val="0"/>
      <w:marRight w:val="0"/>
      <w:marTop w:val="0"/>
      <w:marBottom w:val="0"/>
      <w:divBdr>
        <w:top w:val="none" w:sz="0" w:space="0" w:color="auto"/>
        <w:left w:val="none" w:sz="0" w:space="0" w:color="auto"/>
        <w:bottom w:val="none" w:sz="0" w:space="0" w:color="auto"/>
        <w:right w:val="none" w:sz="0" w:space="0" w:color="auto"/>
      </w:divBdr>
      <w:divsChild>
        <w:div w:id="1325931700">
          <w:marLeft w:val="0"/>
          <w:marRight w:val="0"/>
          <w:marTop w:val="0"/>
          <w:marBottom w:val="0"/>
          <w:divBdr>
            <w:top w:val="none" w:sz="0" w:space="0" w:color="auto"/>
            <w:left w:val="none" w:sz="0" w:space="0" w:color="auto"/>
            <w:bottom w:val="none" w:sz="0" w:space="0" w:color="auto"/>
            <w:right w:val="none" w:sz="0" w:space="0" w:color="auto"/>
          </w:divBdr>
        </w:div>
        <w:div w:id="777454593">
          <w:marLeft w:val="0"/>
          <w:marRight w:val="0"/>
          <w:marTop w:val="150"/>
          <w:marBottom w:val="0"/>
          <w:divBdr>
            <w:top w:val="none" w:sz="0" w:space="0" w:color="auto"/>
            <w:left w:val="none" w:sz="0" w:space="0" w:color="auto"/>
            <w:bottom w:val="none" w:sz="0" w:space="0" w:color="auto"/>
            <w:right w:val="none" w:sz="0" w:space="0" w:color="auto"/>
          </w:divBdr>
          <w:divsChild>
            <w:div w:id="1255554418">
              <w:marLeft w:val="1155"/>
              <w:marRight w:val="0"/>
              <w:marTop w:val="0"/>
              <w:marBottom w:val="0"/>
              <w:divBdr>
                <w:top w:val="none" w:sz="0" w:space="0" w:color="auto"/>
                <w:left w:val="none" w:sz="0" w:space="0" w:color="auto"/>
                <w:bottom w:val="none" w:sz="0" w:space="0" w:color="auto"/>
                <w:right w:val="none" w:sz="0" w:space="0" w:color="auto"/>
              </w:divBdr>
            </w:div>
            <w:div w:id="1225800727">
              <w:marLeft w:val="1155"/>
              <w:marRight w:val="0"/>
              <w:marTop w:val="0"/>
              <w:marBottom w:val="0"/>
              <w:divBdr>
                <w:top w:val="none" w:sz="0" w:space="0" w:color="auto"/>
                <w:left w:val="none" w:sz="0" w:space="0" w:color="auto"/>
                <w:bottom w:val="none" w:sz="0" w:space="0" w:color="auto"/>
                <w:right w:val="none" w:sz="0" w:space="0" w:color="auto"/>
              </w:divBdr>
            </w:div>
            <w:div w:id="174286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6995585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09770">
      <w:bodyDiv w:val="1"/>
      <w:marLeft w:val="0"/>
      <w:marRight w:val="0"/>
      <w:marTop w:val="0"/>
      <w:marBottom w:val="0"/>
      <w:divBdr>
        <w:top w:val="none" w:sz="0" w:space="0" w:color="auto"/>
        <w:left w:val="none" w:sz="0" w:space="0" w:color="auto"/>
        <w:bottom w:val="none" w:sz="0" w:space="0" w:color="auto"/>
        <w:right w:val="none" w:sz="0" w:space="0" w:color="auto"/>
      </w:divBdr>
      <w:divsChild>
        <w:div w:id="830173392">
          <w:marLeft w:val="0"/>
          <w:marRight w:val="0"/>
          <w:marTop w:val="0"/>
          <w:marBottom w:val="0"/>
          <w:divBdr>
            <w:top w:val="none" w:sz="0" w:space="0" w:color="auto"/>
            <w:left w:val="none" w:sz="0" w:space="0" w:color="auto"/>
            <w:bottom w:val="none" w:sz="0" w:space="0" w:color="auto"/>
            <w:right w:val="none" w:sz="0" w:space="0" w:color="auto"/>
          </w:divBdr>
        </w:div>
        <w:div w:id="1613047021">
          <w:marLeft w:val="0"/>
          <w:marRight w:val="0"/>
          <w:marTop w:val="150"/>
          <w:marBottom w:val="0"/>
          <w:divBdr>
            <w:top w:val="none" w:sz="0" w:space="0" w:color="auto"/>
            <w:left w:val="none" w:sz="0" w:space="0" w:color="auto"/>
            <w:bottom w:val="none" w:sz="0" w:space="0" w:color="auto"/>
            <w:right w:val="none" w:sz="0" w:space="0" w:color="auto"/>
          </w:divBdr>
          <w:divsChild>
            <w:div w:id="1488008828">
              <w:marLeft w:val="1155"/>
              <w:marRight w:val="0"/>
              <w:marTop w:val="0"/>
              <w:marBottom w:val="0"/>
              <w:divBdr>
                <w:top w:val="none" w:sz="0" w:space="0" w:color="auto"/>
                <w:left w:val="none" w:sz="0" w:space="0" w:color="auto"/>
                <w:bottom w:val="none" w:sz="0" w:space="0" w:color="auto"/>
                <w:right w:val="none" w:sz="0" w:space="0" w:color="auto"/>
              </w:divBdr>
            </w:div>
            <w:div w:id="1171604232">
              <w:marLeft w:val="1155"/>
              <w:marRight w:val="0"/>
              <w:marTop w:val="0"/>
              <w:marBottom w:val="0"/>
              <w:divBdr>
                <w:top w:val="none" w:sz="0" w:space="0" w:color="auto"/>
                <w:left w:val="none" w:sz="0" w:space="0" w:color="auto"/>
                <w:bottom w:val="none" w:sz="0" w:space="0" w:color="auto"/>
                <w:right w:val="none" w:sz="0" w:space="0" w:color="auto"/>
              </w:divBdr>
            </w:div>
            <w:div w:id="36726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1966657">
      <w:bodyDiv w:val="1"/>
      <w:marLeft w:val="0"/>
      <w:marRight w:val="0"/>
      <w:marTop w:val="0"/>
      <w:marBottom w:val="0"/>
      <w:divBdr>
        <w:top w:val="none" w:sz="0" w:space="0" w:color="auto"/>
        <w:left w:val="none" w:sz="0" w:space="0" w:color="auto"/>
        <w:bottom w:val="none" w:sz="0" w:space="0" w:color="auto"/>
        <w:right w:val="none" w:sz="0" w:space="0" w:color="auto"/>
      </w:divBdr>
      <w:divsChild>
        <w:div w:id="762380945">
          <w:marLeft w:val="0"/>
          <w:marRight w:val="0"/>
          <w:marTop w:val="0"/>
          <w:marBottom w:val="0"/>
          <w:divBdr>
            <w:top w:val="none" w:sz="0" w:space="0" w:color="auto"/>
            <w:left w:val="none" w:sz="0" w:space="0" w:color="auto"/>
            <w:bottom w:val="none" w:sz="0" w:space="0" w:color="auto"/>
            <w:right w:val="none" w:sz="0" w:space="0" w:color="auto"/>
          </w:divBdr>
        </w:div>
        <w:div w:id="931277358">
          <w:marLeft w:val="0"/>
          <w:marRight w:val="0"/>
          <w:marTop w:val="150"/>
          <w:marBottom w:val="0"/>
          <w:divBdr>
            <w:top w:val="none" w:sz="0" w:space="0" w:color="auto"/>
            <w:left w:val="none" w:sz="0" w:space="0" w:color="auto"/>
            <w:bottom w:val="none" w:sz="0" w:space="0" w:color="auto"/>
            <w:right w:val="none" w:sz="0" w:space="0" w:color="auto"/>
          </w:divBdr>
          <w:divsChild>
            <w:div w:id="137117932">
              <w:marLeft w:val="1155"/>
              <w:marRight w:val="0"/>
              <w:marTop w:val="0"/>
              <w:marBottom w:val="0"/>
              <w:divBdr>
                <w:top w:val="none" w:sz="0" w:space="0" w:color="auto"/>
                <w:left w:val="none" w:sz="0" w:space="0" w:color="auto"/>
                <w:bottom w:val="none" w:sz="0" w:space="0" w:color="auto"/>
                <w:right w:val="none" w:sz="0" w:space="0" w:color="auto"/>
              </w:divBdr>
            </w:div>
            <w:div w:id="1134057686">
              <w:marLeft w:val="1155"/>
              <w:marRight w:val="0"/>
              <w:marTop w:val="0"/>
              <w:marBottom w:val="0"/>
              <w:divBdr>
                <w:top w:val="none" w:sz="0" w:space="0" w:color="auto"/>
                <w:left w:val="none" w:sz="0" w:space="0" w:color="auto"/>
                <w:bottom w:val="none" w:sz="0" w:space="0" w:color="auto"/>
                <w:right w:val="none" w:sz="0" w:space="0" w:color="auto"/>
              </w:divBdr>
            </w:div>
            <w:div w:id="101214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306303">
      <w:bodyDiv w:val="1"/>
      <w:marLeft w:val="0"/>
      <w:marRight w:val="0"/>
      <w:marTop w:val="0"/>
      <w:marBottom w:val="0"/>
      <w:divBdr>
        <w:top w:val="none" w:sz="0" w:space="0" w:color="auto"/>
        <w:left w:val="none" w:sz="0" w:space="0" w:color="auto"/>
        <w:bottom w:val="none" w:sz="0" w:space="0" w:color="auto"/>
        <w:right w:val="none" w:sz="0" w:space="0" w:color="auto"/>
      </w:divBdr>
      <w:divsChild>
        <w:div w:id="525558405">
          <w:marLeft w:val="0"/>
          <w:marRight w:val="0"/>
          <w:marTop w:val="0"/>
          <w:marBottom w:val="0"/>
          <w:divBdr>
            <w:top w:val="none" w:sz="0" w:space="0" w:color="auto"/>
            <w:left w:val="none" w:sz="0" w:space="0" w:color="auto"/>
            <w:bottom w:val="none" w:sz="0" w:space="0" w:color="auto"/>
            <w:right w:val="none" w:sz="0" w:space="0" w:color="auto"/>
          </w:divBdr>
        </w:div>
        <w:div w:id="468787454">
          <w:marLeft w:val="0"/>
          <w:marRight w:val="0"/>
          <w:marTop w:val="150"/>
          <w:marBottom w:val="0"/>
          <w:divBdr>
            <w:top w:val="none" w:sz="0" w:space="0" w:color="auto"/>
            <w:left w:val="none" w:sz="0" w:space="0" w:color="auto"/>
            <w:bottom w:val="none" w:sz="0" w:space="0" w:color="auto"/>
            <w:right w:val="none" w:sz="0" w:space="0" w:color="auto"/>
          </w:divBdr>
          <w:divsChild>
            <w:div w:id="996230796">
              <w:marLeft w:val="1155"/>
              <w:marRight w:val="0"/>
              <w:marTop w:val="0"/>
              <w:marBottom w:val="0"/>
              <w:divBdr>
                <w:top w:val="none" w:sz="0" w:space="0" w:color="auto"/>
                <w:left w:val="none" w:sz="0" w:space="0" w:color="auto"/>
                <w:bottom w:val="none" w:sz="0" w:space="0" w:color="auto"/>
                <w:right w:val="none" w:sz="0" w:space="0" w:color="auto"/>
              </w:divBdr>
            </w:div>
            <w:div w:id="194585766">
              <w:marLeft w:val="1155"/>
              <w:marRight w:val="0"/>
              <w:marTop w:val="0"/>
              <w:marBottom w:val="0"/>
              <w:divBdr>
                <w:top w:val="none" w:sz="0" w:space="0" w:color="auto"/>
                <w:left w:val="none" w:sz="0" w:space="0" w:color="auto"/>
                <w:bottom w:val="none" w:sz="0" w:space="0" w:color="auto"/>
                <w:right w:val="none" w:sz="0" w:space="0" w:color="auto"/>
              </w:divBdr>
            </w:div>
            <w:div w:id="369377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495431">
      <w:bodyDiv w:val="1"/>
      <w:marLeft w:val="0"/>
      <w:marRight w:val="0"/>
      <w:marTop w:val="0"/>
      <w:marBottom w:val="0"/>
      <w:divBdr>
        <w:top w:val="none" w:sz="0" w:space="0" w:color="auto"/>
        <w:left w:val="none" w:sz="0" w:space="0" w:color="auto"/>
        <w:bottom w:val="none" w:sz="0" w:space="0" w:color="auto"/>
        <w:right w:val="none" w:sz="0" w:space="0" w:color="auto"/>
      </w:divBdr>
      <w:divsChild>
        <w:div w:id="466361323">
          <w:marLeft w:val="0"/>
          <w:marRight w:val="0"/>
          <w:marTop w:val="0"/>
          <w:marBottom w:val="0"/>
          <w:divBdr>
            <w:top w:val="none" w:sz="0" w:space="0" w:color="auto"/>
            <w:left w:val="none" w:sz="0" w:space="0" w:color="auto"/>
            <w:bottom w:val="none" w:sz="0" w:space="0" w:color="auto"/>
            <w:right w:val="none" w:sz="0" w:space="0" w:color="auto"/>
          </w:divBdr>
        </w:div>
        <w:div w:id="823358193">
          <w:marLeft w:val="0"/>
          <w:marRight w:val="0"/>
          <w:marTop w:val="150"/>
          <w:marBottom w:val="0"/>
          <w:divBdr>
            <w:top w:val="none" w:sz="0" w:space="0" w:color="auto"/>
            <w:left w:val="none" w:sz="0" w:space="0" w:color="auto"/>
            <w:bottom w:val="none" w:sz="0" w:space="0" w:color="auto"/>
            <w:right w:val="none" w:sz="0" w:space="0" w:color="auto"/>
          </w:divBdr>
          <w:divsChild>
            <w:div w:id="1223827585">
              <w:marLeft w:val="1155"/>
              <w:marRight w:val="0"/>
              <w:marTop w:val="0"/>
              <w:marBottom w:val="0"/>
              <w:divBdr>
                <w:top w:val="none" w:sz="0" w:space="0" w:color="auto"/>
                <w:left w:val="none" w:sz="0" w:space="0" w:color="auto"/>
                <w:bottom w:val="none" w:sz="0" w:space="0" w:color="auto"/>
                <w:right w:val="none" w:sz="0" w:space="0" w:color="auto"/>
              </w:divBdr>
            </w:div>
            <w:div w:id="28496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2812298">
      <w:bodyDiv w:val="1"/>
      <w:marLeft w:val="0"/>
      <w:marRight w:val="0"/>
      <w:marTop w:val="0"/>
      <w:marBottom w:val="0"/>
      <w:divBdr>
        <w:top w:val="none" w:sz="0" w:space="0" w:color="auto"/>
        <w:left w:val="none" w:sz="0" w:space="0" w:color="auto"/>
        <w:bottom w:val="none" w:sz="0" w:space="0" w:color="auto"/>
        <w:right w:val="none" w:sz="0" w:space="0" w:color="auto"/>
      </w:divBdr>
      <w:divsChild>
        <w:div w:id="403837728">
          <w:marLeft w:val="0"/>
          <w:marRight w:val="0"/>
          <w:marTop w:val="0"/>
          <w:marBottom w:val="0"/>
          <w:divBdr>
            <w:top w:val="none" w:sz="0" w:space="0" w:color="auto"/>
            <w:left w:val="none" w:sz="0" w:space="0" w:color="auto"/>
            <w:bottom w:val="none" w:sz="0" w:space="0" w:color="auto"/>
            <w:right w:val="none" w:sz="0" w:space="0" w:color="auto"/>
          </w:divBdr>
        </w:div>
        <w:div w:id="953483575">
          <w:marLeft w:val="0"/>
          <w:marRight w:val="0"/>
          <w:marTop w:val="150"/>
          <w:marBottom w:val="0"/>
          <w:divBdr>
            <w:top w:val="none" w:sz="0" w:space="0" w:color="auto"/>
            <w:left w:val="none" w:sz="0" w:space="0" w:color="auto"/>
            <w:bottom w:val="none" w:sz="0" w:space="0" w:color="auto"/>
            <w:right w:val="none" w:sz="0" w:space="0" w:color="auto"/>
          </w:divBdr>
          <w:divsChild>
            <w:div w:id="1776096228">
              <w:marLeft w:val="1155"/>
              <w:marRight w:val="0"/>
              <w:marTop w:val="0"/>
              <w:marBottom w:val="0"/>
              <w:divBdr>
                <w:top w:val="none" w:sz="0" w:space="0" w:color="auto"/>
                <w:left w:val="none" w:sz="0" w:space="0" w:color="auto"/>
                <w:bottom w:val="none" w:sz="0" w:space="0" w:color="auto"/>
                <w:right w:val="none" w:sz="0" w:space="0" w:color="auto"/>
              </w:divBdr>
            </w:div>
            <w:div w:id="320931646">
              <w:marLeft w:val="1155"/>
              <w:marRight w:val="0"/>
              <w:marTop w:val="0"/>
              <w:marBottom w:val="0"/>
              <w:divBdr>
                <w:top w:val="none" w:sz="0" w:space="0" w:color="auto"/>
                <w:left w:val="none" w:sz="0" w:space="0" w:color="auto"/>
                <w:bottom w:val="none" w:sz="0" w:space="0" w:color="auto"/>
                <w:right w:val="none" w:sz="0" w:space="0" w:color="auto"/>
              </w:divBdr>
            </w:div>
            <w:div w:id="1734229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22720">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08776">
      <w:bodyDiv w:val="1"/>
      <w:marLeft w:val="0"/>
      <w:marRight w:val="0"/>
      <w:marTop w:val="0"/>
      <w:marBottom w:val="0"/>
      <w:divBdr>
        <w:top w:val="none" w:sz="0" w:space="0" w:color="auto"/>
        <w:left w:val="none" w:sz="0" w:space="0" w:color="auto"/>
        <w:bottom w:val="none" w:sz="0" w:space="0" w:color="auto"/>
        <w:right w:val="none" w:sz="0" w:space="0" w:color="auto"/>
      </w:divBdr>
      <w:divsChild>
        <w:div w:id="420494504">
          <w:marLeft w:val="0"/>
          <w:marRight w:val="0"/>
          <w:marTop w:val="0"/>
          <w:marBottom w:val="0"/>
          <w:divBdr>
            <w:top w:val="none" w:sz="0" w:space="0" w:color="auto"/>
            <w:left w:val="none" w:sz="0" w:space="0" w:color="auto"/>
            <w:bottom w:val="none" w:sz="0" w:space="0" w:color="auto"/>
            <w:right w:val="none" w:sz="0" w:space="0" w:color="auto"/>
          </w:divBdr>
        </w:div>
        <w:div w:id="51848796">
          <w:marLeft w:val="0"/>
          <w:marRight w:val="0"/>
          <w:marTop w:val="150"/>
          <w:marBottom w:val="0"/>
          <w:divBdr>
            <w:top w:val="none" w:sz="0" w:space="0" w:color="auto"/>
            <w:left w:val="none" w:sz="0" w:space="0" w:color="auto"/>
            <w:bottom w:val="none" w:sz="0" w:space="0" w:color="auto"/>
            <w:right w:val="none" w:sz="0" w:space="0" w:color="auto"/>
          </w:divBdr>
          <w:divsChild>
            <w:div w:id="432825559">
              <w:marLeft w:val="1155"/>
              <w:marRight w:val="0"/>
              <w:marTop w:val="0"/>
              <w:marBottom w:val="0"/>
              <w:divBdr>
                <w:top w:val="none" w:sz="0" w:space="0" w:color="auto"/>
                <w:left w:val="none" w:sz="0" w:space="0" w:color="auto"/>
                <w:bottom w:val="none" w:sz="0" w:space="0" w:color="auto"/>
                <w:right w:val="none" w:sz="0" w:space="0" w:color="auto"/>
              </w:divBdr>
            </w:div>
            <w:div w:id="1052971045">
              <w:marLeft w:val="1155"/>
              <w:marRight w:val="0"/>
              <w:marTop w:val="0"/>
              <w:marBottom w:val="0"/>
              <w:divBdr>
                <w:top w:val="none" w:sz="0" w:space="0" w:color="auto"/>
                <w:left w:val="none" w:sz="0" w:space="0" w:color="auto"/>
                <w:bottom w:val="none" w:sz="0" w:space="0" w:color="auto"/>
                <w:right w:val="none" w:sz="0" w:space="0" w:color="auto"/>
              </w:divBdr>
            </w:div>
            <w:div w:id="189604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4918">
      <w:bodyDiv w:val="1"/>
      <w:marLeft w:val="0"/>
      <w:marRight w:val="0"/>
      <w:marTop w:val="0"/>
      <w:marBottom w:val="0"/>
      <w:divBdr>
        <w:top w:val="none" w:sz="0" w:space="0" w:color="auto"/>
        <w:left w:val="none" w:sz="0" w:space="0" w:color="auto"/>
        <w:bottom w:val="none" w:sz="0" w:space="0" w:color="auto"/>
        <w:right w:val="none" w:sz="0" w:space="0" w:color="auto"/>
      </w:divBdr>
      <w:divsChild>
        <w:div w:id="404186071">
          <w:marLeft w:val="0"/>
          <w:marRight w:val="0"/>
          <w:marTop w:val="0"/>
          <w:marBottom w:val="0"/>
          <w:divBdr>
            <w:top w:val="none" w:sz="0" w:space="0" w:color="auto"/>
            <w:left w:val="none" w:sz="0" w:space="0" w:color="auto"/>
            <w:bottom w:val="none" w:sz="0" w:space="0" w:color="auto"/>
            <w:right w:val="none" w:sz="0" w:space="0" w:color="auto"/>
          </w:divBdr>
        </w:div>
        <w:div w:id="1898080888">
          <w:marLeft w:val="0"/>
          <w:marRight w:val="0"/>
          <w:marTop w:val="150"/>
          <w:marBottom w:val="0"/>
          <w:divBdr>
            <w:top w:val="none" w:sz="0" w:space="0" w:color="auto"/>
            <w:left w:val="none" w:sz="0" w:space="0" w:color="auto"/>
            <w:bottom w:val="none" w:sz="0" w:space="0" w:color="auto"/>
            <w:right w:val="none" w:sz="0" w:space="0" w:color="auto"/>
          </w:divBdr>
          <w:divsChild>
            <w:div w:id="1858500350">
              <w:marLeft w:val="1155"/>
              <w:marRight w:val="0"/>
              <w:marTop w:val="0"/>
              <w:marBottom w:val="0"/>
              <w:divBdr>
                <w:top w:val="none" w:sz="0" w:space="0" w:color="auto"/>
                <w:left w:val="none" w:sz="0" w:space="0" w:color="auto"/>
                <w:bottom w:val="none" w:sz="0" w:space="0" w:color="auto"/>
                <w:right w:val="none" w:sz="0" w:space="0" w:color="auto"/>
              </w:divBdr>
            </w:div>
            <w:div w:id="458185359">
              <w:marLeft w:val="1155"/>
              <w:marRight w:val="0"/>
              <w:marTop w:val="0"/>
              <w:marBottom w:val="0"/>
              <w:divBdr>
                <w:top w:val="none" w:sz="0" w:space="0" w:color="auto"/>
                <w:left w:val="none" w:sz="0" w:space="0" w:color="auto"/>
                <w:bottom w:val="none" w:sz="0" w:space="0" w:color="auto"/>
                <w:right w:val="none" w:sz="0" w:space="0" w:color="auto"/>
              </w:divBdr>
            </w:div>
            <w:div w:id="1291980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744482">
      <w:bodyDiv w:val="1"/>
      <w:marLeft w:val="0"/>
      <w:marRight w:val="0"/>
      <w:marTop w:val="0"/>
      <w:marBottom w:val="0"/>
      <w:divBdr>
        <w:top w:val="none" w:sz="0" w:space="0" w:color="auto"/>
        <w:left w:val="none" w:sz="0" w:space="0" w:color="auto"/>
        <w:bottom w:val="none" w:sz="0" w:space="0" w:color="auto"/>
        <w:right w:val="none" w:sz="0" w:space="0" w:color="auto"/>
      </w:divBdr>
      <w:divsChild>
        <w:div w:id="146362956">
          <w:marLeft w:val="0"/>
          <w:marRight w:val="0"/>
          <w:marTop w:val="0"/>
          <w:marBottom w:val="0"/>
          <w:divBdr>
            <w:top w:val="none" w:sz="0" w:space="0" w:color="auto"/>
            <w:left w:val="none" w:sz="0" w:space="0" w:color="auto"/>
            <w:bottom w:val="none" w:sz="0" w:space="0" w:color="auto"/>
            <w:right w:val="none" w:sz="0" w:space="0" w:color="auto"/>
          </w:divBdr>
        </w:div>
        <w:div w:id="1680233936">
          <w:marLeft w:val="0"/>
          <w:marRight w:val="0"/>
          <w:marTop w:val="150"/>
          <w:marBottom w:val="0"/>
          <w:divBdr>
            <w:top w:val="none" w:sz="0" w:space="0" w:color="auto"/>
            <w:left w:val="none" w:sz="0" w:space="0" w:color="auto"/>
            <w:bottom w:val="none" w:sz="0" w:space="0" w:color="auto"/>
            <w:right w:val="none" w:sz="0" w:space="0" w:color="auto"/>
          </w:divBdr>
          <w:divsChild>
            <w:div w:id="1553955984">
              <w:marLeft w:val="1155"/>
              <w:marRight w:val="0"/>
              <w:marTop w:val="0"/>
              <w:marBottom w:val="0"/>
              <w:divBdr>
                <w:top w:val="none" w:sz="0" w:space="0" w:color="auto"/>
                <w:left w:val="none" w:sz="0" w:space="0" w:color="auto"/>
                <w:bottom w:val="none" w:sz="0" w:space="0" w:color="auto"/>
                <w:right w:val="none" w:sz="0" w:space="0" w:color="auto"/>
              </w:divBdr>
            </w:div>
            <w:div w:id="1576815681">
              <w:marLeft w:val="1155"/>
              <w:marRight w:val="0"/>
              <w:marTop w:val="0"/>
              <w:marBottom w:val="0"/>
              <w:divBdr>
                <w:top w:val="none" w:sz="0" w:space="0" w:color="auto"/>
                <w:left w:val="none" w:sz="0" w:space="0" w:color="auto"/>
                <w:bottom w:val="none" w:sz="0" w:space="0" w:color="auto"/>
                <w:right w:val="none" w:sz="0" w:space="0" w:color="auto"/>
              </w:divBdr>
            </w:div>
            <w:div w:id="191234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7938329">
      <w:bodyDiv w:val="1"/>
      <w:marLeft w:val="0"/>
      <w:marRight w:val="0"/>
      <w:marTop w:val="0"/>
      <w:marBottom w:val="0"/>
      <w:divBdr>
        <w:top w:val="none" w:sz="0" w:space="0" w:color="auto"/>
        <w:left w:val="none" w:sz="0" w:space="0" w:color="auto"/>
        <w:bottom w:val="none" w:sz="0" w:space="0" w:color="auto"/>
        <w:right w:val="none" w:sz="0" w:space="0" w:color="auto"/>
      </w:divBdr>
      <w:divsChild>
        <w:div w:id="899363845">
          <w:marLeft w:val="0"/>
          <w:marRight w:val="0"/>
          <w:marTop w:val="0"/>
          <w:marBottom w:val="0"/>
          <w:divBdr>
            <w:top w:val="none" w:sz="0" w:space="0" w:color="auto"/>
            <w:left w:val="none" w:sz="0" w:space="0" w:color="auto"/>
            <w:bottom w:val="none" w:sz="0" w:space="0" w:color="auto"/>
            <w:right w:val="none" w:sz="0" w:space="0" w:color="auto"/>
          </w:divBdr>
        </w:div>
        <w:div w:id="1192886970">
          <w:marLeft w:val="0"/>
          <w:marRight w:val="0"/>
          <w:marTop w:val="150"/>
          <w:marBottom w:val="0"/>
          <w:divBdr>
            <w:top w:val="none" w:sz="0" w:space="0" w:color="auto"/>
            <w:left w:val="none" w:sz="0" w:space="0" w:color="auto"/>
            <w:bottom w:val="none" w:sz="0" w:space="0" w:color="auto"/>
            <w:right w:val="none" w:sz="0" w:space="0" w:color="auto"/>
          </w:divBdr>
          <w:divsChild>
            <w:div w:id="1486236344">
              <w:marLeft w:val="1155"/>
              <w:marRight w:val="0"/>
              <w:marTop w:val="0"/>
              <w:marBottom w:val="0"/>
              <w:divBdr>
                <w:top w:val="none" w:sz="0" w:space="0" w:color="auto"/>
                <w:left w:val="none" w:sz="0" w:space="0" w:color="auto"/>
                <w:bottom w:val="none" w:sz="0" w:space="0" w:color="auto"/>
                <w:right w:val="none" w:sz="0" w:space="0" w:color="auto"/>
              </w:divBdr>
            </w:div>
            <w:div w:id="1994487642">
              <w:marLeft w:val="1155"/>
              <w:marRight w:val="0"/>
              <w:marTop w:val="0"/>
              <w:marBottom w:val="0"/>
              <w:divBdr>
                <w:top w:val="none" w:sz="0" w:space="0" w:color="auto"/>
                <w:left w:val="none" w:sz="0" w:space="0" w:color="auto"/>
                <w:bottom w:val="none" w:sz="0" w:space="0" w:color="auto"/>
                <w:right w:val="none" w:sz="0" w:space="0" w:color="auto"/>
              </w:divBdr>
            </w:div>
            <w:div w:id="1377657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128902">
      <w:bodyDiv w:val="1"/>
      <w:marLeft w:val="0"/>
      <w:marRight w:val="0"/>
      <w:marTop w:val="0"/>
      <w:marBottom w:val="0"/>
      <w:divBdr>
        <w:top w:val="none" w:sz="0" w:space="0" w:color="auto"/>
        <w:left w:val="none" w:sz="0" w:space="0" w:color="auto"/>
        <w:bottom w:val="none" w:sz="0" w:space="0" w:color="auto"/>
        <w:right w:val="none" w:sz="0" w:space="0" w:color="auto"/>
      </w:divBdr>
      <w:divsChild>
        <w:div w:id="647825787">
          <w:marLeft w:val="0"/>
          <w:marRight w:val="0"/>
          <w:marTop w:val="0"/>
          <w:marBottom w:val="0"/>
          <w:divBdr>
            <w:top w:val="none" w:sz="0" w:space="0" w:color="auto"/>
            <w:left w:val="none" w:sz="0" w:space="0" w:color="auto"/>
            <w:bottom w:val="none" w:sz="0" w:space="0" w:color="auto"/>
            <w:right w:val="none" w:sz="0" w:space="0" w:color="auto"/>
          </w:divBdr>
        </w:div>
        <w:div w:id="506559775">
          <w:marLeft w:val="0"/>
          <w:marRight w:val="0"/>
          <w:marTop w:val="150"/>
          <w:marBottom w:val="0"/>
          <w:divBdr>
            <w:top w:val="none" w:sz="0" w:space="0" w:color="auto"/>
            <w:left w:val="none" w:sz="0" w:space="0" w:color="auto"/>
            <w:bottom w:val="none" w:sz="0" w:space="0" w:color="auto"/>
            <w:right w:val="none" w:sz="0" w:space="0" w:color="auto"/>
          </w:divBdr>
          <w:divsChild>
            <w:div w:id="429592815">
              <w:marLeft w:val="1155"/>
              <w:marRight w:val="0"/>
              <w:marTop w:val="0"/>
              <w:marBottom w:val="0"/>
              <w:divBdr>
                <w:top w:val="none" w:sz="0" w:space="0" w:color="auto"/>
                <w:left w:val="none" w:sz="0" w:space="0" w:color="auto"/>
                <w:bottom w:val="none" w:sz="0" w:space="0" w:color="auto"/>
                <w:right w:val="none" w:sz="0" w:space="0" w:color="auto"/>
              </w:divBdr>
            </w:div>
            <w:div w:id="589703947">
              <w:marLeft w:val="1155"/>
              <w:marRight w:val="0"/>
              <w:marTop w:val="0"/>
              <w:marBottom w:val="0"/>
              <w:divBdr>
                <w:top w:val="none" w:sz="0" w:space="0" w:color="auto"/>
                <w:left w:val="none" w:sz="0" w:space="0" w:color="auto"/>
                <w:bottom w:val="none" w:sz="0" w:space="0" w:color="auto"/>
                <w:right w:val="none" w:sz="0" w:space="0" w:color="auto"/>
              </w:divBdr>
            </w:div>
            <w:div w:id="1305744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516762">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198016">
      <w:bodyDiv w:val="1"/>
      <w:marLeft w:val="0"/>
      <w:marRight w:val="0"/>
      <w:marTop w:val="0"/>
      <w:marBottom w:val="0"/>
      <w:divBdr>
        <w:top w:val="none" w:sz="0" w:space="0" w:color="auto"/>
        <w:left w:val="none" w:sz="0" w:space="0" w:color="auto"/>
        <w:bottom w:val="none" w:sz="0" w:space="0" w:color="auto"/>
        <w:right w:val="none" w:sz="0" w:space="0" w:color="auto"/>
      </w:divBdr>
      <w:divsChild>
        <w:div w:id="1713841788">
          <w:marLeft w:val="0"/>
          <w:marRight w:val="0"/>
          <w:marTop w:val="0"/>
          <w:marBottom w:val="0"/>
          <w:divBdr>
            <w:top w:val="none" w:sz="0" w:space="0" w:color="auto"/>
            <w:left w:val="none" w:sz="0" w:space="0" w:color="auto"/>
            <w:bottom w:val="none" w:sz="0" w:space="0" w:color="auto"/>
            <w:right w:val="none" w:sz="0" w:space="0" w:color="auto"/>
          </w:divBdr>
        </w:div>
        <w:div w:id="489256733">
          <w:marLeft w:val="0"/>
          <w:marRight w:val="0"/>
          <w:marTop w:val="150"/>
          <w:marBottom w:val="0"/>
          <w:divBdr>
            <w:top w:val="none" w:sz="0" w:space="0" w:color="auto"/>
            <w:left w:val="none" w:sz="0" w:space="0" w:color="auto"/>
            <w:bottom w:val="none" w:sz="0" w:space="0" w:color="auto"/>
            <w:right w:val="none" w:sz="0" w:space="0" w:color="auto"/>
          </w:divBdr>
          <w:divsChild>
            <w:div w:id="599608885">
              <w:marLeft w:val="1155"/>
              <w:marRight w:val="0"/>
              <w:marTop w:val="0"/>
              <w:marBottom w:val="0"/>
              <w:divBdr>
                <w:top w:val="none" w:sz="0" w:space="0" w:color="auto"/>
                <w:left w:val="none" w:sz="0" w:space="0" w:color="auto"/>
                <w:bottom w:val="none" w:sz="0" w:space="0" w:color="auto"/>
                <w:right w:val="none" w:sz="0" w:space="0" w:color="auto"/>
              </w:divBdr>
            </w:div>
            <w:div w:id="1976063842">
              <w:marLeft w:val="1155"/>
              <w:marRight w:val="0"/>
              <w:marTop w:val="0"/>
              <w:marBottom w:val="0"/>
              <w:divBdr>
                <w:top w:val="none" w:sz="0" w:space="0" w:color="auto"/>
                <w:left w:val="none" w:sz="0" w:space="0" w:color="auto"/>
                <w:bottom w:val="none" w:sz="0" w:space="0" w:color="auto"/>
                <w:right w:val="none" w:sz="0" w:space="0" w:color="auto"/>
              </w:divBdr>
            </w:div>
            <w:div w:id="214002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20020">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089394">
      <w:bodyDiv w:val="1"/>
      <w:marLeft w:val="0"/>
      <w:marRight w:val="0"/>
      <w:marTop w:val="0"/>
      <w:marBottom w:val="0"/>
      <w:divBdr>
        <w:top w:val="none" w:sz="0" w:space="0" w:color="auto"/>
        <w:left w:val="none" w:sz="0" w:space="0" w:color="auto"/>
        <w:bottom w:val="none" w:sz="0" w:space="0" w:color="auto"/>
        <w:right w:val="none" w:sz="0" w:space="0" w:color="auto"/>
      </w:divBdr>
      <w:divsChild>
        <w:div w:id="1792938894">
          <w:marLeft w:val="0"/>
          <w:marRight w:val="0"/>
          <w:marTop w:val="0"/>
          <w:marBottom w:val="0"/>
          <w:divBdr>
            <w:top w:val="none" w:sz="0" w:space="0" w:color="auto"/>
            <w:left w:val="none" w:sz="0" w:space="0" w:color="auto"/>
            <w:bottom w:val="none" w:sz="0" w:space="0" w:color="auto"/>
            <w:right w:val="none" w:sz="0" w:space="0" w:color="auto"/>
          </w:divBdr>
        </w:div>
        <w:div w:id="1013070256">
          <w:marLeft w:val="0"/>
          <w:marRight w:val="0"/>
          <w:marTop w:val="150"/>
          <w:marBottom w:val="0"/>
          <w:divBdr>
            <w:top w:val="none" w:sz="0" w:space="0" w:color="auto"/>
            <w:left w:val="none" w:sz="0" w:space="0" w:color="auto"/>
            <w:bottom w:val="none" w:sz="0" w:space="0" w:color="auto"/>
            <w:right w:val="none" w:sz="0" w:space="0" w:color="auto"/>
          </w:divBdr>
          <w:divsChild>
            <w:div w:id="1217081608">
              <w:marLeft w:val="1155"/>
              <w:marRight w:val="0"/>
              <w:marTop w:val="0"/>
              <w:marBottom w:val="0"/>
              <w:divBdr>
                <w:top w:val="none" w:sz="0" w:space="0" w:color="auto"/>
                <w:left w:val="none" w:sz="0" w:space="0" w:color="auto"/>
                <w:bottom w:val="none" w:sz="0" w:space="0" w:color="auto"/>
                <w:right w:val="none" w:sz="0" w:space="0" w:color="auto"/>
              </w:divBdr>
            </w:div>
            <w:div w:id="423769946">
              <w:marLeft w:val="1155"/>
              <w:marRight w:val="0"/>
              <w:marTop w:val="0"/>
              <w:marBottom w:val="0"/>
              <w:divBdr>
                <w:top w:val="none" w:sz="0" w:space="0" w:color="auto"/>
                <w:left w:val="none" w:sz="0" w:space="0" w:color="auto"/>
                <w:bottom w:val="none" w:sz="0" w:space="0" w:color="auto"/>
                <w:right w:val="none" w:sz="0" w:space="0" w:color="auto"/>
              </w:divBdr>
            </w:div>
            <w:div w:id="45225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090014">
      <w:bodyDiv w:val="1"/>
      <w:marLeft w:val="0"/>
      <w:marRight w:val="0"/>
      <w:marTop w:val="0"/>
      <w:marBottom w:val="0"/>
      <w:divBdr>
        <w:top w:val="none" w:sz="0" w:space="0" w:color="auto"/>
        <w:left w:val="none" w:sz="0" w:space="0" w:color="auto"/>
        <w:bottom w:val="none" w:sz="0" w:space="0" w:color="auto"/>
        <w:right w:val="none" w:sz="0" w:space="0" w:color="auto"/>
      </w:divBdr>
      <w:divsChild>
        <w:div w:id="1024593317">
          <w:marLeft w:val="0"/>
          <w:marRight w:val="0"/>
          <w:marTop w:val="0"/>
          <w:marBottom w:val="0"/>
          <w:divBdr>
            <w:top w:val="none" w:sz="0" w:space="0" w:color="auto"/>
            <w:left w:val="none" w:sz="0" w:space="0" w:color="auto"/>
            <w:bottom w:val="none" w:sz="0" w:space="0" w:color="auto"/>
            <w:right w:val="none" w:sz="0" w:space="0" w:color="auto"/>
          </w:divBdr>
        </w:div>
        <w:div w:id="993988410">
          <w:marLeft w:val="0"/>
          <w:marRight w:val="0"/>
          <w:marTop w:val="150"/>
          <w:marBottom w:val="0"/>
          <w:divBdr>
            <w:top w:val="none" w:sz="0" w:space="0" w:color="auto"/>
            <w:left w:val="none" w:sz="0" w:space="0" w:color="auto"/>
            <w:bottom w:val="none" w:sz="0" w:space="0" w:color="auto"/>
            <w:right w:val="none" w:sz="0" w:space="0" w:color="auto"/>
          </w:divBdr>
          <w:divsChild>
            <w:div w:id="1871843235">
              <w:marLeft w:val="1155"/>
              <w:marRight w:val="0"/>
              <w:marTop w:val="0"/>
              <w:marBottom w:val="0"/>
              <w:divBdr>
                <w:top w:val="none" w:sz="0" w:space="0" w:color="auto"/>
                <w:left w:val="none" w:sz="0" w:space="0" w:color="auto"/>
                <w:bottom w:val="none" w:sz="0" w:space="0" w:color="auto"/>
                <w:right w:val="none" w:sz="0" w:space="0" w:color="auto"/>
              </w:divBdr>
            </w:div>
            <w:div w:id="1931311420">
              <w:marLeft w:val="1155"/>
              <w:marRight w:val="0"/>
              <w:marTop w:val="0"/>
              <w:marBottom w:val="0"/>
              <w:divBdr>
                <w:top w:val="none" w:sz="0" w:space="0" w:color="auto"/>
                <w:left w:val="none" w:sz="0" w:space="0" w:color="auto"/>
                <w:bottom w:val="none" w:sz="0" w:space="0" w:color="auto"/>
                <w:right w:val="none" w:sz="0" w:space="0" w:color="auto"/>
              </w:divBdr>
            </w:div>
            <w:div w:id="519660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5894">
      <w:bodyDiv w:val="1"/>
      <w:marLeft w:val="0"/>
      <w:marRight w:val="0"/>
      <w:marTop w:val="0"/>
      <w:marBottom w:val="0"/>
      <w:divBdr>
        <w:top w:val="none" w:sz="0" w:space="0" w:color="auto"/>
        <w:left w:val="none" w:sz="0" w:space="0" w:color="auto"/>
        <w:bottom w:val="none" w:sz="0" w:space="0" w:color="auto"/>
        <w:right w:val="none" w:sz="0" w:space="0" w:color="auto"/>
      </w:divBdr>
      <w:divsChild>
        <w:div w:id="1185900085">
          <w:marLeft w:val="0"/>
          <w:marRight w:val="0"/>
          <w:marTop w:val="0"/>
          <w:marBottom w:val="0"/>
          <w:divBdr>
            <w:top w:val="none" w:sz="0" w:space="0" w:color="auto"/>
            <w:left w:val="none" w:sz="0" w:space="0" w:color="auto"/>
            <w:bottom w:val="none" w:sz="0" w:space="0" w:color="auto"/>
            <w:right w:val="none" w:sz="0" w:space="0" w:color="auto"/>
          </w:divBdr>
        </w:div>
        <w:div w:id="1663393339">
          <w:marLeft w:val="0"/>
          <w:marRight w:val="0"/>
          <w:marTop w:val="150"/>
          <w:marBottom w:val="0"/>
          <w:divBdr>
            <w:top w:val="none" w:sz="0" w:space="0" w:color="auto"/>
            <w:left w:val="none" w:sz="0" w:space="0" w:color="auto"/>
            <w:bottom w:val="none" w:sz="0" w:space="0" w:color="auto"/>
            <w:right w:val="none" w:sz="0" w:space="0" w:color="auto"/>
          </w:divBdr>
          <w:divsChild>
            <w:div w:id="2125152157">
              <w:marLeft w:val="1155"/>
              <w:marRight w:val="0"/>
              <w:marTop w:val="0"/>
              <w:marBottom w:val="0"/>
              <w:divBdr>
                <w:top w:val="none" w:sz="0" w:space="0" w:color="auto"/>
                <w:left w:val="none" w:sz="0" w:space="0" w:color="auto"/>
                <w:bottom w:val="none" w:sz="0" w:space="0" w:color="auto"/>
                <w:right w:val="none" w:sz="0" w:space="0" w:color="auto"/>
              </w:divBdr>
            </w:div>
            <w:div w:id="145754862">
              <w:marLeft w:val="1155"/>
              <w:marRight w:val="0"/>
              <w:marTop w:val="0"/>
              <w:marBottom w:val="0"/>
              <w:divBdr>
                <w:top w:val="none" w:sz="0" w:space="0" w:color="auto"/>
                <w:left w:val="none" w:sz="0" w:space="0" w:color="auto"/>
                <w:bottom w:val="none" w:sz="0" w:space="0" w:color="auto"/>
                <w:right w:val="none" w:sz="0" w:space="0" w:color="auto"/>
              </w:divBdr>
            </w:div>
            <w:div w:id="1703245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285368">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5620">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327162">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2983501">
      <w:bodyDiv w:val="1"/>
      <w:marLeft w:val="0"/>
      <w:marRight w:val="0"/>
      <w:marTop w:val="0"/>
      <w:marBottom w:val="0"/>
      <w:divBdr>
        <w:top w:val="none" w:sz="0" w:space="0" w:color="auto"/>
        <w:left w:val="none" w:sz="0" w:space="0" w:color="auto"/>
        <w:bottom w:val="none" w:sz="0" w:space="0" w:color="auto"/>
        <w:right w:val="none" w:sz="0" w:space="0" w:color="auto"/>
      </w:divBdr>
      <w:divsChild>
        <w:div w:id="313265331">
          <w:marLeft w:val="0"/>
          <w:marRight w:val="0"/>
          <w:marTop w:val="0"/>
          <w:marBottom w:val="0"/>
          <w:divBdr>
            <w:top w:val="none" w:sz="0" w:space="0" w:color="auto"/>
            <w:left w:val="none" w:sz="0" w:space="0" w:color="auto"/>
            <w:bottom w:val="none" w:sz="0" w:space="0" w:color="auto"/>
            <w:right w:val="none" w:sz="0" w:space="0" w:color="auto"/>
          </w:divBdr>
        </w:div>
        <w:div w:id="718895501">
          <w:marLeft w:val="0"/>
          <w:marRight w:val="0"/>
          <w:marTop w:val="150"/>
          <w:marBottom w:val="0"/>
          <w:divBdr>
            <w:top w:val="none" w:sz="0" w:space="0" w:color="auto"/>
            <w:left w:val="none" w:sz="0" w:space="0" w:color="auto"/>
            <w:bottom w:val="none" w:sz="0" w:space="0" w:color="auto"/>
            <w:right w:val="none" w:sz="0" w:space="0" w:color="auto"/>
          </w:divBdr>
          <w:divsChild>
            <w:div w:id="1625773321">
              <w:marLeft w:val="1155"/>
              <w:marRight w:val="0"/>
              <w:marTop w:val="0"/>
              <w:marBottom w:val="0"/>
              <w:divBdr>
                <w:top w:val="none" w:sz="0" w:space="0" w:color="auto"/>
                <w:left w:val="none" w:sz="0" w:space="0" w:color="auto"/>
                <w:bottom w:val="none" w:sz="0" w:space="0" w:color="auto"/>
                <w:right w:val="none" w:sz="0" w:space="0" w:color="auto"/>
              </w:divBdr>
            </w:div>
            <w:div w:id="1640112071">
              <w:marLeft w:val="1155"/>
              <w:marRight w:val="0"/>
              <w:marTop w:val="0"/>
              <w:marBottom w:val="0"/>
              <w:divBdr>
                <w:top w:val="none" w:sz="0" w:space="0" w:color="auto"/>
                <w:left w:val="none" w:sz="0" w:space="0" w:color="auto"/>
                <w:bottom w:val="none" w:sz="0" w:space="0" w:color="auto"/>
                <w:right w:val="none" w:sz="0" w:space="0" w:color="auto"/>
              </w:divBdr>
            </w:div>
            <w:div w:id="343214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2520">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07006">
      <w:bodyDiv w:val="1"/>
      <w:marLeft w:val="0"/>
      <w:marRight w:val="0"/>
      <w:marTop w:val="0"/>
      <w:marBottom w:val="0"/>
      <w:divBdr>
        <w:top w:val="none" w:sz="0" w:space="0" w:color="auto"/>
        <w:left w:val="none" w:sz="0" w:space="0" w:color="auto"/>
        <w:bottom w:val="none" w:sz="0" w:space="0" w:color="auto"/>
        <w:right w:val="none" w:sz="0" w:space="0" w:color="auto"/>
      </w:divBdr>
      <w:divsChild>
        <w:div w:id="385371535">
          <w:marLeft w:val="0"/>
          <w:marRight w:val="0"/>
          <w:marTop w:val="0"/>
          <w:marBottom w:val="0"/>
          <w:divBdr>
            <w:top w:val="none" w:sz="0" w:space="0" w:color="auto"/>
            <w:left w:val="none" w:sz="0" w:space="0" w:color="auto"/>
            <w:bottom w:val="none" w:sz="0" w:space="0" w:color="auto"/>
            <w:right w:val="none" w:sz="0" w:space="0" w:color="auto"/>
          </w:divBdr>
        </w:div>
        <w:div w:id="446588987">
          <w:marLeft w:val="0"/>
          <w:marRight w:val="0"/>
          <w:marTop w:val="150"/>
          <w:marBottom w:val="0"/>
          <w:divBdr>
            <w:top w:val="none" w:sz="0" w:space="0" w:color="auto"/>
            <w:left w:val="none" w:sz="0" w:space="0" w:color="auto"/>
            <w:bottom w:val="none" w:sz="0" w:space="0" w:color="auto"/>
            <w:right w:val="none" w:sz="0" w:space="0" w:color="auto"/>
          </w:divBdr>
          <w:divsChild>
            <w:div w:id="343169257">
              <w:marLeft w:val="1155"/>
              <w:marRight w:val="0"/>
              <w:marTop w:val="0"/>
              <w:marBottom w:val="0"/>
              <w:divBdr>
                <w:top w:val="none" w:sz="0" w:space="0" w:color="auto"/>
                <w:left w:val="none" w:sz="0" w:space="0" w:color="auto"/>
                <w:bottom w:val="none" w:sz="0" w:space="0" w:color="auto"/>
                <w:right w:val="none" w:sz="0" w:space="0" w:color="auto"/>
              </w:divBdr>
            </w:div>
            <w:div w:id="178810948">
              <w:marLeft w:val="1155"/>
              <w:marRight w:val="0"/>
              <w:marTop w:val="0"/>
              <w:marBottom w:val="0"/>
              <w:divBdr>
                <w:top w:val="none" w:sz="0" w:space="0" w:color="auto"/>
                <w:left w:val="none" w:sz="0" w:space="0" w:color="auto"/>
                <w:bottom w:val="none" w:sz="0" w:space="0" w:color="auto"/>
                <w:right w:val="none" w:sz="0" w:space="0" w:color="auto"/>
              </w:divBdr>
            </w:div>
            <w:div w:id="2064715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382246">
      <w:bodyDiv w:val="1"/>
      <w:marLeft w:val="0"/>
      <w:marRight w:val="0"/>
      <w:marTop w:val="0"/>
      <w:marBottom w:val="0"/>
      <w:divBdr>
        <w:top w:val="none" w:sz="0" w:space="0" w:color="auto"/>
        <w:left w:val="none" w:sz="0" w:space="0" w:color="auto"/>
        <w:bottom w:val="none" w:sz="0" w:space="0" w:color="auto"/>
        <w:right w:val="none" w:sz="0" w:space="0" w:color="auto"/>
      </w:divBdr>
      <w:divsChild>
        <w:div w:id="103381978">
          <w:marLeft w:val="0"/>
          <w:marRight w:val="0"/>
          <w:marTop w:val="0"/>
          <w:marBottom w:val="0"/>
          <w:divBdr>
            <w:top w:val="none" w:sz="0" w:space="0" w:color="auto"/>
            <w:left w:val="none" w:sz="0" w:space="0" w:color="auto"/>
            <w:bottom w:val="none" w:sz="0" w:space="0" w:color="auto"/>
            <w:right w:val="none" w:sz="0" w:space="0" w:color="auto"/>
          </w:divBdr>
        </w:div>
        <w:div w:id="1190334136">
          <w:marLeft w:val="0"/>
          <w:marRight w:val="0"/>
          <w:marTop w:val="150"/>
          <w:marBottom w:val="0"/>
          <w:divBdr>
            <w:top w:val="none" w:sz="0" w:space="0" w:color="auto"/>
            <w:left w:val="none" w:sz="0" w:space="0" w:color="auto"/>
            <w:bottom w:val="none" w:sz="0" w:space="0" w:color="auto"/>
            <w:right w:val="none" w:sz="0" w:space="0" w:color="auto"/>
          </w:divBdr>
          <w:divsChild>
            <w:div w:id="1105535248">
              <w:marLeft w:val="1155"/>
              <w:marRight w:val="0"/>
              <w:marTop w:val="0"/>
              <w:marBottom w:val="0"/>
              <w:divBdr>
                <w:top w:val="none" w:sz="0" w:space="0" w:color="auto"/>
                <w:left w:val="none" w:sz="0" w:space="0" w:color="auto"/>
                <w:bottom w:val="none" w:sz="0" w:space="0" w:color="auto"/>
                <w:right w:val="none" w:sz="0" w:space="0" w:color="auto"/>
              </w:divBdr>
            </w:div>
            <w:div w:id="1766799864">
              <w:marLeft w:val="1155"/>
              <w:marRight w:val="0"/>
              <w:marTop w:val="0"/>
              <w:marBottom w:val="0"/>
              <w:divBdr>
                <w:top w:val="none" w:sz="0" w:space="0" w:color="auto"/>
                <w:left w:val="none" w:sz="0" w:space="0" w:color="auto"/>
                <w:bottom w:val="none" w:sz="0" w:space="0" w:color="auto"/>
                <w:right w:val="none" w:sz="0" w:space="0" w:color="auto"/>
              </w:divBdr>
            </w:div>
            <w:div w:id="12100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191437">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396246">
      <w:bodyDiv w:val="1"/>
      <w:marLeft w:val="0"/>
      <w:marRight w:val="0"/>
      <w:marTop w:val="0"/>
      <w:marBottom w:val="0"/>
      <w:divBdr>
        <w:top w:val="none" w:sz="0" w:space="0" w:color="auto"/>
        <w:left w:val="none" w:sz="0" w:space="0" w:color="auto"/>
        <w:bottom w:val="none" w:sz="0" w:space="0" w:color="auto"/>
        <w:right w:val="none" w:sz="0" w:space="0" w:color="auto"/>
      </w:divBdr>
      <w:divsChild>
        <w:div w:id="32727920">
          <w:marLeft w:val="0"/>
          <w:marRight w:val="0"/>
          <w:marTop w:val="0"/>
          <w:marBottom w:val="0"/>
          <w:divBdr>
            <w:top w:val="none" w:sz="0" w:space="0" w:color="auto"/>
            <w:left w:val="none" w:sz="0" w:space="0" w:color="auto"/>
            <w:bottom w:val="none" w:sz="0" w:space="0" w:color="auto"/>
            <w:right w:val="none" w:sz="0" w:space="0" w:color="auto"/>
          </w:divBdr>
        </w:div>
        <w:div w:id="2133818061">
          <w:marLeft w:val="0"/>
          <w:marRight w:val="0"/>
          <w:marTop w:val="150"/>
          <w:marBottom w:val="0"/>
          <w:divBdr>
            <w:top w:val="none" w:sz="0" w:space="0" w:color="auto"/>
            <w:left w:val="none" w:sz="0" w:space="0" w:color="auto"/>
            <w:bottom w:val="none" w:sz="0" w:space="0" w:color="auto"/>
            <w:right w:val="none" w:sz="0" w:space="0" w:color="auto"/>
          </w:divBdr>
          <w:divsChild>
            <w:div w:id="1808547310">
              <w:marLeft w:val="1155"/>
              <w:marRight w:val="0"/>
              <w:marTop w:val="0"/>
              <w:marBottom w:val="0"/>
              <w:divBdr>
                <w:top w:val="none" w:sz="0" w:space="0" w:color="auto"/>
                <w:left w:val="none" w:sz="0" w:space="0" w:color="auto"/>
                <w:bottom w:val="none" w:sz="0" w:space="0" w:color="auto"/>
                <w:right w:val="none" w:sz="0" w:space="0" w:color="auto"/>
              </w:divBdr>
            </w:div>
            <w:div w:id="1986738830">
              <w:marLeft w:val="1155"/>
              <w:marRight w:val="0"/>
              <w:marTop w:val="0"/>
              <w:marBottom w:val="0"/>
              <w:divBdr>
                <w:top w:val="none" w:sz="0" w:space="0" w:color="auto"/>
                <w:left w:val="none" w:sz="0" w:space="0" w:color="auto"/>
                <w:bottom w:val="none" w:sz="0" w:space="0" w:color="auto"/>
                <w:right w:val="none" w:sz="0" w:space="0" w:color="auto"/>
              </w:divBdr>
            </w:div>
            <w:div w:id="1731806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49144">
      <w:bodyDiv w:val="1"/>
      <w:marLeft w:val="0"/>
      <w:marRight w:val="0"/>
      <w:marTop w:val="0"/>
      <w:marBottom w:val="0"/>
      <w:divBdr>
        <w:top w:val="none" w:sz="0" w:space="0" w:color="auto"/>
        <w:left w:val="none" w:sz="0" w:space="0" w:color="auto"/>
        <w:bottom w:val="none" w:sz="0" w:space="0" w:color="auto"/>
        <w:right w:val="none" w:sz="0" w:space="0" w:color="auto"/>
      </w:divBdr>
      <w:divsChild>
        <w:div w:id="794493618">
          <w:marLeft w:val="0"/>
          <w:marRight w:val="0"/>
          <w:marTop w:val="0"/>
          <w:marBottom w:val="0"/>
          <w:divBdr>
            <w:top w:val="none" w:sz="0" w:space="0" w:color="auto"/>
            <w:left w:val="none" w:sz="0" w:space="0" w:color="auto"/>
            <w:bottom w:val="none" w:sz="0" w:space="0" w:color="auto"/>
            <w:right w:val="none" w:sz="0" w:space="0" w:color="auto"/>
          </w:divBdr>
        </w:div>
        <w:div w:id="1893543257">
          <w:marLeft w:val="0"/>
          <w:marRight w:val="0"/>
          <w:marTop w:val="150"/>
          <w:marBottom w:val="0"/>
          <w:divBdr>
            <w:top w:val="none" w:sz="0" w:space="0" w:color="auto"/>
            <w:left w:val="none" w:sz="0" w:space="0" w:color="auto"/>
            <w:bottom w:val="none" w:sz="0" w:space="0" w:color="auto"/>
            <w:right w:val="none" w:sz="0" w:space="0" w:color="auto"/>
          </w:divBdr>
          <w:divsChild>
            <w:div w:id="968708865">
              <w:marLeft w:val="1155"/>
              <w:marRight w:val="0"/>
              <w:marTop w:val="0"/>
              <w:marBottom w:val="0"/>
              <w:divBdr>
                <w:top w:val="none" w:sz="0" w:space="0" w:color="auto"/>
                <w:left w:val="none" w:sz="0" w:space="0" w:color="auto"/>
                <w:bottom w:val="none" w:sz="0" w:space="0" w:color="auto"/>
                <w:right w:val="none" w:sz="0" w:space="0" w:color="auto"/>
              </w:divBdr>
            </w:div>
            <w:div w:id="1969776748">
              <w:marLeft w:val="1155"/>
              <w:marRight w:val="0"/>
              <w:marTop w:val="0"/>
              <w:marBottom w:val="0"/>
              <w:divBdr>
                <w:top w:val="none" w:sz="0" w:space="0" w:color="auto"/>
                <w:left w:val="none" w:sz="0" w:space="0" w:color="auto"/>
                <w:bottom w:val="none" w:sz="0" w:space="0" w:color="auto"/>
                <w:right w:val="none" w:sz="0" w:space="0" w:color="auto"/>
              </w:divBdr>
            </w:div>
            <w:div w:id="626201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238665">
      <w:bodyDiv w:val="1"/>
      <w:marLeft w:val="0"/>
      <w:marRight w:val="0"/>
      <w:marTop w:val="0"/>
      <w:marBottom w:val="0"/>
      <w:divBdr>
        <w:top w:val="none" w:sz="0" w:space="0" w:color="auto"/>
        <w:left w:val="none" w:sz="0" w:space="0" w:color="auto"/>
        <w:bottom w:val="none" w:sz="0" w:space="0" w:color="auto"/>
        <w:right w:val="none" w:sz="0" w:space="0" w:color="auto"/>
      </w:divBdr>
      <w:divsChild>
        <w:div w:id="862520978">
          <w:marLeft w:val="0"/>
          <w:marRight w:val="0"/>
          <w:marTop w:val="0"/>
          <w:marBottom w:val="0"/>
          <w:divBdr>
            <w:top w:val="none" w:sz="0" w:space="0" w:color="auto"/>
            <w:left w:val="none" w:sz="0" w:space="0" w:color="auto"/>
            <w:bottom w:val="none" w:sz="0" w:space="0" w:color="auto"/>
            <w:right w:val="none" w:sz="0" w:space="0" w:color="auto"/>
          </w:divBdr>
        </w:div>
        <w:div w:id="838892080">
          <w:marLeft w:val="0"/>
          <w:marRight w:val="0"/>
          <w:marTop w:val="150"/>
          <w:marBottom w:val="0"/>
          <w:divBdr>
            <w:top w:val="none" w:sz="0" w:space="0" w:color="auto"/>
            <w:left w:val="none" w:sz="0" w:space="0" w:color="auto"/>
            <w:bottom w:val="none" w:sz="0" w:space="0" w:color="auto"/>
            <w:right w:val="none" w:sz="0" w:space="0" w:color="auto"/>
          </w:divBdr>
          <w:divsChild>
            <w:div w:id="647562777">
              <w:marLeft w:val="1155"/>
              <w:marRight w:val="0"/>
              <w:marTop w:val="0"/>
              <w:marBottom w:val="0"/>
              <w:divBdr>
                <w:top w:val="none" w:sz="0" w:space="0" w:color="auto"/>
                <w:left w:val="none" w:sz="0" w:space="0" w:color="auto"/>
                <w:bottom w:val="none" w:sz="0" w:space="0" w:color="auto"/>
                <w:right w:val="none" w:sz="0" w:space="0" w:color="auto"/>
              </w:divBdr>
            </w:div>
            <w:div w:id="1791362795">
              <w:marLeft w:val="1155"/>
              <w:marRight w:val="0"/>
              <w:marTop w:val="0"/>
              <w:marBottom w:val="0"/>
              <w:divBdr>
                <w:top w:val="none" w:sz="0" w:space="0" w:color="auto"/>
                <w:left w:val="none" w:sz="0" w:space="0" w:color="auto"/>
                <w:bottom w:val="none" w:sz="0" w:space="0" w:color="auto"/>
                <w:right w:val="none" w:sz="0" w:space="0" w:color="auto"/>
              </w:divBdr>
            </w:div>
            <w:div w:id="1692491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3599">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5861">
      <w:bodyDiv w:val="1"/>
      <w:marLeft w:val="0"/>
      <w:marRight w:val="0"/>
      <w:marTop w:val="0"/>
      <w:marBottom w:val="0"/>
      <w:divBdr>
        <w:top w:val="none" w:sz="0" w:space="0" w:color="auto"/>
        <w:left w:val="none" w:sz="0" w:space="0" w:color="auto"/>
        <w:bottom w:val="none" w:sz="0" w:space="0" w:color="auto"/>
        <w:right w:val="none" w:sz="0" w:space="0" w:color="auto"/>
      </w:divBdr>
    </w:div>
    <w:div w:id="898369845">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596181">
      <w:bodyDiv w:val="1"/>
      <w:marLeft w:val="0"/>
      <w:marRight w:val="0"/>
      <w:marTop w:val="0"/>
      <w:marBottom w:val="0"/>
      <w:divBdr>
        <w:top w:val="none" w:sz="0" w:space="0" w:color="auto"/>
        <w:left w:val="none" w:sz="0" w:space="0" w:color="auto"/>
        <w:bottom w:val="none" w:sz="0" w:space="0" w:color="auto"/>
        <w:right w:val="none" w:sz="0" w:space="0" w:color="auto"/>
      </w:divBdr>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50679">
      <w:bodyDiv w:val="1"/>
      <w:marLeft w:val="0"/>
      <w:marRight w:val="0"/>
      <w:marTop w:val="0"/>
      <w:marBottom w:val="0"/>
      <w:divBdr>
        <w:top w:val="none" w:sz="0" w:space="0" w:color="auto"/>
        <w:left w:val="none" w:sz="0" w:space="0" w:color="auto"/>
        <w:bottom w:val="none" w:sz="0" w:space="0" w:color="auto"/>
        <w:right w:val="none" w:sz="0" w:space="0" w:color="auto"/>
      </w:divBdr>
      <w:divsChild>
        <w:div w:id="1138111537">
          <w:marLeft w:val="0"/>
          <w:marRight w:val="0"/>
          <w:marTop w:val="0"/>
          <w:marBottom w:val="0"/>
          <w:divBdr>
            <w:top w:val="none" w:sz="0" w:space="0" w:color="auto"/>
            <w:left w:val="none" w:sz="0" w:space="0" w:color="auto"/>
            <w:bottom w:val="none" w:sz="0" w:space="0" w:color="auto"/>
            <w:right w:val="none" w:sz="0" w:space="0" w:color="auto"/>
          </w:divBdr>
        </w:div>
        <w:div w:id="933131760">
          <w:marLeft w:val="0"/>
          <w:marRight w:val="0"/>
          <w:marTop w:val="150"/>
          <w:marBottom w:val="0"/>
          <w:divBdr>
            <w:top w:val="none" w:sz="0" w:space="0" w:color="auto"/>
            <w:left w:val="none" w:sz="0" w:space="0" w:color="auto"/>
            <w:bottom w:val="none" w:sz="0" w:space="0" w:color="auto"/>
            <w:right w:val="none" w:sz="0" w:space="0" w:color="auto"/>
          </w:divBdr>
          <w:divsChild>
            <w:div w:id="361057306">
              <w:marLeft w:val="1155"/>
              <w:marRight w:val="0"/>
              <w:marTop w:val="0"/>
              <w:marBottom w:val="0"/>
              <w:divBdr>
                <w:top w:val="none" w:sz="0" w:space="0" w:color="auto"/>
                <w:left w:val="none" w:sz="0" w:space="0" w:color="auto"/>
                <w:bottom w:val="none" w:sz="0" w:space="0" w:color="auto"/>
                <w:right w:val="none" w:sz="0" w:space="0" w:color="auto"/>
              </w:divBdr>
            </w:div>
            <w:div w:id="432093822">
              <w:marLeft w:val="1155"/>
              <w:marRight w:val="0"/>
              <w:marTop w:val="0"/>
              <w:marBottom w:val="0"/>
              <w:divBdr>
                <w:top w:val="none" w:sz="0" w:space="0" w:color="auto"/>
                <w:left w:val="none" w:sz="0" w:space="0" w:color="auto"/>
                <w:bottom w:val="none" w:sz="0" w:space="0" w:color="auto"/>
                <w:right w:val="none" w:sz="0" w:space="0" w:color="auto"/>
              </w:divBdr>
            </w:div>
            <w:div w:id="423770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438216">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513591">
      <w:bodyDiv w:val="1"/>
      <w:marLeft w:val="0"/>
      <w:marRight w:val="0"/>
      <w:marTop w:val="0"/>
      <w:marBottom w:val="0"/>
      <w:divBdr>
        <w:top w:val="none" w:sz="0" w:space="0" w:color="auto"/>
        <w:left w:val="none" w:sz="0" w:space="0" w:color="auto"/>
        <w:bottom w:val="none" w:sz="0" w:space="0" w:color="auto"/>
        <w:right w:val="none" w:sz="0" w:space="0" w:color="auto"/>
      </w:divBdr>
    </w:div>
    <w:div w:id="899561893">
      <w:bodyDiv w:val="1"/>
      <w:marLeft w:val="0"/>
      <w:marRight w:val="0"/>
      <w:marTop w:val="0"/>
      <w:marBottom w:val="0"/>
      <w:divBdr>
        <w:top w:val="none" w:sz="0" w:space="0" w:color="auto"/>
        <w:left w:val="none" w:sz="0" w:space="0" w:color="auto"/>
        <w:bottom w:val="none" w:sz="0" w:space="0" w:color="auto"/>
        <w:right w:val="none" w:sz="0" w:space="0" w:color="auto"/>
      </w:divBdr>
      <w:divsChild>
        <w:div w:id="371425258">
          <w:marLeft w:val="0"/>
          <w:marRight w:val="0"/>
          <w:marTop w:val="0"/>
          <w:marBottom w:val="0"/>
          <w:divBdr>
            <w:top w:val="none" w:sz="0" w:space="0" w:color="auto"/>
            <w:left w:val="none" w:sz="0" w:space="0" w:color="auto"/>
            <w:bottom w:val="none" w:sz="0" w:space="0" w:color="auto"/>
            <w:right w:val="none" w:sz="0" w:space="0" w:color="auto"/>
          </w:divBdr>
        </w:div>
        <w:div w:id="544563305">
          <w:marLeft w:val="0"/>
          <w:marRight w:val="0"/>
          <w:marTop w:val="150"/>
          <w:marBottom w:val="0"/>
          <w:divBdr>
            <w:top w:val="none" w:sz="0" w:space="0" w:color="auto"/>
            <w:left w:val="none" w:sz="0" w:space="0" w:color="auto"/>
            <w:bottom w:val="none" w:sz="0" w:space="0" w:color="auto"/>
            <w:right w:val="none" w:sz="0" w:space="0" w:color="auto"/>
          </w:divBdr>
          <w:divsChild>
            <w:div w:id="991907277">
              <w:marLeft w:val="1155"/>
              <w:marRight w:val="0"/>
              <w:marTop w:val="0"/>
              <w:marBottom w:val="0"/>
              <w:divBdr>
                <w:top w:val="none" w:sz="0" w:space="0" w:color="auto"/>
                <w:left w:val="none" w:sz="0" w:space="0" w:color="auto"/>
                <w:bottom w:val="none" w:sz="0" w:space="0" w:color="auto"/>
                <w:right w:val="none" w:sz="0" w:space="0" w:color="auto"/>
              </w:divBdr>
            </w:div>
            <w:div w:id="1264731132">
              <w:marLeft w:val="1155"/>
              <w:marRight w:val="0"/>
              <w:marTop w:val="0"/>
              <w:marBottom w:val="0"/>
              <w:divBdr>
                <w:top w:val="none" w:sz="0" w:space="0" w:color="auto"/>
                <w:left w:val="none" w:sz="0" w:space="0" w:color="auto"/>
                <w:bottom w:val="none" w:sz="0" w:space="0" w:color="auto"/>
                <w:right w:val="none" w:sz="0" w:space="0" w:color="auto"/>
              </w:divBdr>
            </w:div>
            <w:div w:id="805314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752349">
      <w:bodyDiv w:val="1"/>
      <w:marLeft w:val="0"/>
      <w:marRight w:val="0"/>
      <w:marTop w:val="0"/>
      <w:marBottom w:val="0"/>
      <w:divBdr>
        <w:top w:val="none" w:sz="0" w:space="0" w:color="auto"/>
        <w:left w:val="none" w:sz="0" w:space="0" w:color="auto"/>
        <w:bottom w:val="none" w:sz="0" w:space="0" w:color="auto"/>
        <w:right w:val="none" w:sz="0" w:space="0" w:color="auto"/>
      </w:divBdr>
      <w:divsChild>
        <w:div w:id="2068986736">
          <w:marLeft w:val="0"/>
          <w:marRight w:val="0"/>
          <w:marTop w:val="0"/>
          <w:marBottom w:val="0"/>
          <w:divBdr>
            <w:top w:val="none" w:sz="0" w:space="0" w:color="auto"/>
            <w:left w:val="none" w:sz="0" w:space="0" w:color="auto"/>
            <w:bottom w:val="none" w:sz="0" w:space="0" w:color="auto"/>
            <w:right w:val="none" w:sz="0" w:space="0" w:color="auto"/>
          </w:divBdr>
        </w:div>
        <w:div w:id="829977392">
          <w:marLeft w:val="0"/>
          <w:marRight w:val="0"/>
          <w:marTop w:val="150"/>
          <w:marBottom w:val="0"/>
          <w:divBdr>
            <w:top w:val="none" w:sz="0" w:space="0" w:color="auto"/>
            <w:left w:val="none" w:sz="0" w:space="0" w:color="auto"/>
            <w:bottom w:val="none" w:sz="0" w:space="0" w:color="auto"/>
            <w:right w:val="none" w:sz="0" w:space="0" w:color="auto"/>
          </w:divBdr>
          <w:divsChild>
            <w:div w:id="2133668122">
              <w:marLeft w:val="1155"/>
              <w:marRight w:val="0"/>
              <w:marTop w:val="0"/>
              <w:marBottom w:val="0"/>
              <w:divBdr>
                <w:top w:val="none" w:sz="0" w:space="0" w:color="auto"/>
                <w:left w:val="none" w:sz="0" w:space="0" w:color="auto"/>
                <w:bottom w:val="none" w:sz="0" w:space="0" w:color="auto"/>
                <w:right w:val="none" w:sz="0" w:space="0" w:color="auto"/>
              </w:divBdr>
            </w:div>
            <w:div w:id="1431580573">
              <w:marLeft w:val="1155"/>
              <w:marRight w:val="0"/>
              <w:marTop w:val="0"/>
              <w:marBottom w:val="0"/>
              <w:divBdr>
                <w:top w:val="none" w:sz="0" w:space="0" w:color="auto"/>
                <w:left w:val="none" w:sz="0" w:space="0" w:color="auto"/>
                <w:bottom w:val="none" w:sz="0" w:space="0" w:color="auto"/>
                <w:right w:val="none" w:sz="0" w:space="0" w:color="auto"/>
              </w:divBdr>
            </w:div>
            <w:div w:id="100991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72022">
      <w:bodyDiv w:val="1"/>
      <w:marLeft w:val="0"/>
      <w:marRight w:val="0"/>
      <w:marTop w:val="0"/>
      <w:marBottom w:val="0"/>
      <w:divBdr>
        <w:top w:val="none" w:sz="0" w:space="0" w:color="auto"/>
        <w:left w:val="none" w:sz="0" w:space="0" w:color="auto"/>
        <w:bottom w:val="none" w:sz="0" w:space="0" w:color="auto"/>
        <w:right w:val="none" w:sz="0" w:space="0" w:color="auto"/>
      </w:divBdr>
      <w:divsChild>
        <w:div w:id="1096905565">
          <w:marLeft w:val="0"/>
          <w:marRight w:val="0"/>
          <w:marTop w:val="0"/>
          <w:marBottom w:val="0"/>
          <w:divBdr>
            <w:top w:val="none" w:sz="0" w:space="0" w:color="auto"/>
            <w:left w:val="none" w:sz="0" w:space="0" w:color="auto"/>
            <w:bottom w:val="none" w:sz="0" w:space="0" w:color="auto"/>
            <w:right w:val="none" w:sz="0" w:space="0" w:color="auto"/>
          </w:divBdr>
        </w:div>
        <w:div w:id="1433747262">
          <w:marLeft w:val="0"/>
          <w:marRight w:val="0"/>
          <w:marTop w:val="150"/>
          <w:marBottom w:val="0"/>
          <w:divBdr>
            <w:top w:val="none" w:sz="0" w:space="0" w:color="auto"/>
            <w:left w:val="none" w:sz="0" w:space="0" w:color="auto"/>
            <w:bottom w:val="none" w:sz="0" w:space="0" w:color="auto"/>
            <w:right w:val="none" w:sz="0" w:space="0" w:color="auto"/>
          </w:divBdr>
          <w:divsChild>
            <w:div w:id="302930859">
              <w:marLeft w:val="1155"/>
              <w:marRight w:val="0"/>
              <w:marTop w:val="0"/>
              <w:marBottom w:val="0"/>
              <w:divBdr>
                <w:top w:val="none" w:sz="0" w:space="0" w:color="auto"/>
                <w:left w:val="none" w:sz="0" w:space="0" w:color="auto"/>
                <w:bottom w:val="none" w:sz="0" w:space="0" w:color="auto"/>
                <w:right w:val="none" w:sz="0" w:space="0" w:color="auto"/>
              </w:divBdr>
            </w:div>
            <w:div w:id="1254129337">
              <w:marLeft w:val="1155"/>
              <w:marRight w:val="0"/>
              <w:marTop w:val="0"/>
              <w:marBottom w:val="0"/>
              <w:divBdr>
                <w:top w:val="none" w:sz="0" w:space="0" w:color="auto"/>
                <w:left w:val="none" w:sz="0" w:space="0" w:color="auto"/>
                <w:bottom w:val="none" w:sz="0" w:space="0" w:color="auto"/>
                <w:right w:val="none" w:sz="0" w:space="0" w:color="auto"/>
              </w:divBdr>
            </w:div>
            <w:div w:id="82316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758741">
      <w:bodyDiv w:val="1"/>
      <w:marLeft w:val="0"/>
      <w:marRight w:val="0"/>
      <w:marTop w:val="0"/>
      <w:marBottom w:val="0"/>
      <w:divBdr>
        <w:top w:val="none" w:sz="0" w:space="0" w:color="auto"/>
        <w:left w:val="none" w:sz="0" w:space="0" w:color="auto"/>
        <w:bottom w:val="none" w:sz="0" w:space="0" w:color="auto"/>
        <w:right w:val="none" w:sz="0" w:space="0" w:color="auto"/>
      </w:divBdr>
      <w:divsChild>
        <w:div w:id="321856269">
          <w:marLeft w:val="0"/>
          <w:marRight w:val="0"/>
          <w:marTop w:val="0"/>
          <w:marBottom w:val="0"/>
          <w:divBdr>
            <w:top w:val="none" w:sz="0" w:space="0" w:color="auto"/>
            <w:left w:val="none" w:sz="0" w:space="0" w:color="auto"/>
            <w:bottom w:val="none" w:sz="0" w:space="0" w:color="auto"/>
            <w:right w:val="none" w:sz="0" w:space="0" w:color="auto"/>
          </w:divBdr>
        </w:div>
        <w:div w:id="1559173650">
          <w:marLeft w:val="0"/>
          <w:marRight w:val="0"/>
          <w:marTop w:val="150"/>
          <w:marBottom w:val="0"/>
          <w:divBdr>
            <w:top w:val="none" w:sz="0" w:space="0" w:color="auto"/>
            <w:left w:val="none" w:sz="0" w:space="0" w:color="auto"/>
            <w:bottom w:val="none" w:sz="0" w:space="0" w:color="auto"/>
            <w:right w:val="none" w:sz="0" w:space="0" w:color="auto"/>
          </w:divBdr>
          <w:divsChild>
            <w:div w:id="1345353791">
              <w:marLeft w:val="1155"/>
              <w:marRight w:val="0"/>
              <w:marTop w:val="0"/>
              <w:marBottom w:val="0"/>
              <w:divBdr>
                <w:top w:val="none" w:sz="0" w:space="0" w:color="auto"/>
                <w:left w:val="none" w:sz="0" w:space="0" w:color="auto"/>
                <w:bottom w:val="none" w:sz="0" w:space="0" w:color="auto"/>
                <w:right w:val="none" w:sz="0" w:space="0" w:color="auto"/>
              </w:divBdr>
            </w:div>
            <w:div w:id="800422482">
              <w:marLeft w:val="1155"/>
              <w:marRight w:val="0"/>
              <w:marTop w:val="0"/>
              <w:marBottom w:val="0"/>
              <w:divBdr>
                <w:top w:val="none" w:sz="0" w:space="0" w:color="auto"/>
                <w:left w:val="none" w:sz="0" w:space="0" w:color="auto"/>
                <w:bottom w:val="none" w:sz="0" w:space="0" w:color="auto"/>
                <w:right w:val="none" w:sz="0" w:space="0" w:color="auto"/>
              </w:divBdr>
            </w:div>
            <w:div w:id="144241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39591">
      <w:bodyDiv w:val="1"/>
      <w:marLeft w:val="0"/>
      <w:marRight w:val="0"/>
      <w:marTop w:val="0"/>
      <w:marBottom w:val="0"/>
      <w:divBdr>
        <w:top w:val="none" w:sz="0" w:space="0" w:color="auto"/>
        <w:left w:val="none" w:sz="0" w:space="0" w:color="auto"/>
        <w:bottom w:val="none" w:sz="0" w:space="0" w:color="auto"/>
        <w:right w:val="none" w:sz="0" w:space="0" w:color="auto"/>
      </w:divBdr>
      <w:divsChild>
        <w:div w:id="1734503875">
          <w:marLeft w:val="0"/>
          <w:marRight w:val="0"/>
          <w:marTop w:val="0"/>
          <w:marBottom w:val="0"/>
          <w:divBdr>
            <w:top w:val="none" w:sz="0" w:space="0" w:color="auto"/>
            <w:left w:val="none" w:sz="0" w:space="0" w:color="auto"/>
            <w:bottom w:val="none" w:sz="0" w:space="0" w:color="auto"/>
            <w:right w:val="none" w:sz="0" w:space="0" w:color="auto"/>
          </w:divBdr>
        </w:div>
        <w:div w:id="1614365865">
          <w:marLeft w:val="0"/>
          <w:marRight w:val="0"/>
          <w:marTop w:val="150"/>
          <w:marBottom w:val="0"/>
          <w:divBdr>
            <w:top w:val="none" w:sz="0" w:space="0" w:color="auto"/>
            <w:left w:val="none" w:sz="0" w:space="0" w:color="auto"/>
            <w:bottom w:val="none" w:sz="0" w:space="0" w:color="auto"/>
            <w:right w:val="none" w:sz="0" w:space="0" w:color="auto"/>
          </w:divBdr>
          <w:divsChild>
            <w:div w:id="120274817">
              <w:marLeft w:val="1155"/>
              <w:marRight w:val="0"/>
              <w:marTop w:val="0"/>
              <w:marBottom w:val="0"/>
              <w:divBdr>
                <w:top w:val="none" w:sz="0" w:space="0" w:color="auto"/>
                <w:left w:val="none" w:sz="0" w:space="0" w:color="auto"/>
                <w:bottom w:val="none" w:sz="0" w:space="0" w:color="auto"/>
                <w:right w:val="none" w:sz="0" w:space="0" w:color="auto"/>
              </w:divBdr>
            </w:div>
            <w:div w:id="1116172720">
              <w:marLeft w:val="1155"/>
              <w:marRight w:val="0"/>
              <w:marTop w:val="0"/>
              <w:marBottom w:val="0"/>
              <w:divBdr>
                <w:top w:val="none" w:sz="0" w:space="0" w:color="auto"/>
                <w:left w:val="none" w:sz="0" w:space="0" w:color="auto"/>
                <w:bottom w:val="none" w:sz="0" w:space="0" w:color="auto"/>
                <w:right w:val="none" w:sz="0" w:space="0" w:color="auto"/>
              </w:divBdr>
            </w:div>
            <w:div w:id="633874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7397">
      <w:bodyDiv w:val="1"/>
      <w:marLeft w:val="0"/>
      <w:marRight w:val="0"/>
      <w:marTop w:val="0"/>
      <w:marBottom w:val="0"/>
      <w:divBdr>
        <w:top w:val="none" w:sz="0" w:space="0" w:color="auto"/>
        <w:left w:val="none" w:sz="0" w:space="0" w:color="auto"/>
        <w:bottom w:val="none" w:sz="0" w:space="0" w:color="auto"/>
        <w:right w:val="none" w:sz="0" w:space="0" w:color="auto"/>
      </w:divBdr>
      <w:divsChild>
        <w:div w:id="1581475779">
          <w:marLeft w:val="0"/>
          <w:marRight w:val="0"/>
          <w:marTop w:val="0"/>
          <w:marBottom w:val="0"/>
          <w:divBdr>
            <w:top w:val="none" w:sz="0" w:space="0" w:color="auto"/>
            <w:left w:val="none" w:sz="0" w:space="0" w:color="auto"/>
            <w:bottom w:val="none" w:sz="0" w:space="0" w:color="auto"/>
            <w:right w:val="none" w:sz="0" w:space="0" w:color="auto"/>
          </w:divBdr>
        </w:div>
        <w:div w:id="1999730237">
          <w:marLeft w:val="0"/>
          <w:marRight w:val="0"/>
          <w:marTop w:val="150"/>
          <w:marBottom w:val="0"/>
          <w:divBdr>
            <w:top w:val="none" w:sz="0" w:space="0" w:color="auto"/>
            <w:left w:val="none" w:sz="0" w:space="0" w:color="auto"/>
            <w:bottom w:val="none" w:sz="0" w:space="0" w:color="auto"/>
            <w:right w:val="none" w:sz="0" w:space="0" w:color="auto"/>
          </w:divBdr>
          <w:divsChild>
            <w:div w:id="1180855247">
              <w:marLeft w:val="1155"/>
              <w:marRight w:val="0"/>
              <w:marTop w:val="0"/>
              <w:marBottom w:val="0"/>
              <w:divBdr>
                <w:top w:val="none" w:sz="0" w:space="0" w:color="auto"/>
                <w:left w:val="none" w:sz="0" w:space="0" w:color="auto"/>
                <w:bottom w:val="none" w:sz="0" w:space="0" w:color="auto"/>
                <w:right w:val="none" w:sz="0" w:space="0" w:color="auto"/>
              </w:divBdr>
            </w:div>
            <w:div w:id="168302094">
              <w:marLeft w:val="1155"/>
              <w:marRight w:val="0"/>
              <w:marTop w:val="0"/>
              <w:marBottom w:val="0"/>
              <w:divBdr>
                <w:top w:val="none" w:sz="0" w:space="0" w:color="auto"/>
                <w:left w:val="none" w:sz="0" w:space="0" w:color="auto"/>
                <w:bottom w:val="none" w:sz="0" w:space="0" w:color="auto"/>
                <w:right w:val="none" w:sz="0" w:space="0" w:color="auto"/>
              </w:divBdr>
            </w:div>
            <w:div w:id="3761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191350">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17706">
      <w:bodyDiv w:val="1"/>
      <w:marLeft w:val="0"/>
      <w:marRight w:val="0"/>
      <w:marTop w:val="0"/>
      <w:marBottom w:val="0"/>
      <w:divBdr>
        <w:top w:val="none" w:sz="0" w:space="0" w:color="auto"/>
        <w:left w:val="none" w:sz="0" w:space="0" w:color="auto"/>
        <w:bottom w:val="none" w:sz="0" w:space="0" w:color="auto"/>
        <w:right w:val="none" w:sz="0" w:space="0" w:color="auto"/>
      </w:divBdr>
      <w:divsChild>
        <w:div w:id="2062245368">
          <w:marLeft w:val="0"/>
          <w:marRight w:val="0"/>
          <w:marTop w:val="0"/>
          <w:marBottom w:val="0"/>
          <w:divBdr>
            <w:top w:val="none" w:sz="0" w:space="0" w:color="auto"/>
            <w:left w:val="none" w:sz="0" w:space="0" w:color="auto"/>
            <w:bottom w:val="none" w:sz="0" w:space="0" w:color="auto"/>
            <w:right w:val="none" w:sz="0" w:space="0" w:color="auto"/>
          </w:divBdr>
        </w:div>
        <w:div w:id="1944651000">
          <w:marLeft w:val="0"/>
          <w:marRight w:val="0"/>
          <w:marTop w:val="150"/>
          <w:marBottom w:val="0"/>
          <w:divBdr>
            <w:top w:val="none" w:sz="0" w:space="0" w:color="auto"/>
            <w:left w:val="none" w:sz="0" w:space="0" w:color="auto"/>
            <w:bottom w:val="none" w:sz="0" w:space="0" w:color="auto"/>
            <w:right w:val="none" w:sz="0" w:space="0" w:color="auto"/>
          </w:divBdr>
          <w:divsChild>
            <w:div w:id="1499156389">
              <w:marLeft w:val="1155"/>
              <w:marRight w:val="0"/>
              <w:marTop w:val="0"/>
              <w:marBottom w:val="0"/>
              <w:divBdr>
                <w:top w:val="none" w:sz="0" w:space="0" w:color="auto"/>
                <w:left w:val="none" w:sz="0" w:space="0" w:color="auto"/>
                <w:bottom w:val="none" w:sz="0" w:space="0" w:color="auto"/>
                <w:right w:val="none" w:sz="0" w:space="0" w:color="auto"/>
              </w:divBdr>
            </w:div>
            <w:div w:id="249389006">
              <w:marLeft w:val="1155"/>
              <w:marRight w:val="0"/>
              <w:marTop w:val="0"/>
              <w:marBottom w:val="0"/>
              <w:divBdr>
                <w:top w:val="none" w:sz="0" w:space="0" w:color="auto"/>
                <w:left w:val="none" w:sz="0" w:space="0" w:color="auto"/>
                <w:bottom w:val="none" w:sz="0" w:space="0" w:color="auto"/>
                <w:right w:val="none" w:sz="0" w:space="0" w:color="auto"/>
              </w:divBdr>
            </w:div>
            <w:div w:id="199618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8080429">
      <w:bodyDiv w:val="1"/>
      <w:marLeft w:val="0"/>
      <w:marRight w:val="0"/>
      <w:marTop w:val="0"/>
      <w:marBottom w:val="0"/>
      <w:divBdr>
        <w:top w:val="none" w:sz="0" w:space="0" w:color="auto"/>
        <w:left w:val="none" w:sz="0" w:space="0" w:color="auto"/>
        <w:bottom w:val="none" w:sz="0" w:space="0" w:color="auto"/>
        <w:right w:val="none" w:sz="0" w:space="0" w:color="auto"/>
      </w:divBdr>
      <w:divsChild>
        <w:div w:id="1279793356">
          <w:marLeft w:val="0"/>
          <w:marRight w:val="0"/>
          <w:marTop w:val="0"/>
          <w:marBottom w:val="0"/>
          <w:divBdr>
            <w:top w:val="none" w:sz="0" w:space="0" w:color="auto"/>
            <w:left w:val="none" w:sz="0" w:space="0" w:color="auto"/>
            <w:bottom w:val="none" w:sz="0" w:space="0" w:color="auto"/>
            <w:right w:val="none" w:sz="0" w:space="0" w:color="auto"/>
          </w:divBdr>
        </w:div>
        <w:div w:id="480540228">
          <w:marLeft w:val="0"/>
          <w:marRight w:val="0"/>
          <w:marTop w:val="150"/>
          <w:marBottom w:val="0"/>
          <w:divBdr>
            <w:top w:val="none" w:sz="0" w:space="0" w:color="auto"/>
            <w:left w:val="none" w:sz="0" w:space="0" w:color="auto"/>
            <w:bottom w:val="none" w:sz="0" w:space="0" w:color="auto"/>
            <w:right w:val="none" w:sz="0" w:space="0" w:color="auto"/>
          </w:divBdr>
          <w:divsChild>
            <w:div w:id="881788868">
              <w:marLeft w:val="1155"/>
              <w:marRight w:val="0"/>
              <w:marTop w:val="0"/>
              <w:marBottom w:val="0"/>
              <w:divBdr>
                <w:top w:val="none" w:sz="0" w:space="0" w:color="auto"/>
                <w:left w:val="none" w:sz="0" w:space="0" w:color="auto"/>
                <w:bottom w:val="none" w:sz="0" w:space="0" w:color="auto"/>
                <w:right w:val="none" w:sz="0" w:space="0" w:color="auto"/>
              </w:divBdr>
            </w:div>
            <w:div w:id="1982733544">
              <w:marLeft w:val="1155"/>
              <w:marRight w:val="0"/>
              <w:marTop w:val="0"/>
              <w:marBottom w:val="0"/>
              <w:divBdr>
                <w:top w:val="none" w:sz="0" w:space="0" w:color="auto"/>
                <w:left w:val="none" w:sz="0" w:space="0" w:color="auto"/>
                <w:bottom w:val="none" w:sz="0" w:space="0" w:color="auto"/>
                <w:right w:val="none" w:sz="0" w:space="0" w:color="auto"/>
              </w:divBdr>
            </w:div>
            <w:div w:id="194361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29083">
      <w:bodyDiv w:val="1"/>
      <w:marLeft w:val="0"/>
      <w:marRight w:val="0"/>
      <w:marTop w:val="0"/>
      <w:marBottom w:val="0"/>
      <w:divBdr>
        <w:top w:val="none" w:sz="0" w:space="0" w:color="auto"/>
        <w:left w:val="none" w:sz="0" w:space="0" w:color="auto"/>
        <w:bottom w:val="none" w:sz="0" w:space="0" w:color="auto"/>
        <w:right w:val="none" w:sz="0" w:space="0" w:color="auto"/>
      </w:divBdr>
      <w:divsChild>
        <w:div w:id="2092122198">
          <w:marLeft w:val="0"/>
          <w:marRight w:val="0"/>
          <w:marTop w:val="0"/>
          <w:marBottom w:val="0"/>
          <w:divBdr>
            <w:top w:val="none" w:sz="0" w:space="0" w:color="auto"/>
            <w:left w:val="none" w:sz="0" w:space="0" w:color="auto"/>
            <w:bottom w:val="none" w:sz="0" w:space="0" w:color="auto"/>
            <w:right w:val="none" w:sz="0" w:space="0" w:color="auto"/>
          </w:divBdr>
        </w:div>
        <w:div w:id="483546516">
          <w:marLeft w:val="0"/>
          <w:marRight w:val="0"/>
          <w:marTop w:val="150"/>
          <w:marBottom w:val="0"/>
          <w:divBdr>
            <w:top w:val="none" w:sz="0" w:space="0" w:color="auto"/>
            <w:left w:val="none" w:sz="0" w:space="0" w:color="auto"/>
            <w:bottom w:val="none" w:sz="0" w:space="0" w:color="auto"/>
            <w:right w:val="none" w:sz="0" w:space="0" w:color="auto"/>
          </w:divBdr>
          <w:divsChild>
            <w:div w:id="1924800870">
              <w:marLeft w:val="1155"/>
              <w:marRight w:val="0"/>
              <w:marTop w:val="0"/>
              <w:marBottom w:val="0"/>
              <w:divBdr>
                <w:top w:val="none" w:sz="0" w:space="0" w:color="auto"/>
                <w:left w:val="none" w:sz="0" w:space="0" w:color="auto"/>
                <w:bottom w:val="none" w:sz="0" w:space="0" w:color="auto"/>
                <w:right w:val="none" w:sz="0" w:space="0" w:color="auto"/>
              </w:divBdr>
            </w:div>
            <w:div w:id="1770350306">
              <w:marLeft w:val="1155"/>
              <w:marRight w:val="0"/>
              <w:marTop w:val="0"/>
              <w:marBottom w:val="0"/>
              <w:divBdr>
                <w:top w:val="none" w:sz="0" w:space="0" w:color="auto"/>
                <w:left w:val="none" w:sz="0" w:space="0" w:color="auto"/>
                <w:bottom w:val="none" w:sz="0" w:space="0" w:color="auto"/>
                <w:right w:val="none" w:sz="0" w:space="0" w:color="auto"/>
              </w:divBdr>
            </w:div>
            <w:div w:id="619531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076175">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0890444">
      <w:bodyDiv w:val="1"/>
      <w:marLeft w:val="0"/>
      <w:marRight w:val="0"/>
      <w:marTop w:val="0"/>
      <w:marBottom w:val="0"/>
      <w:divBdr>
        <w:top w:val="none" w:sz="0" w:space="0" w:color="auto"/>
        <w:left w:val="none" w:sz="0" w:space="0" w:color="auto"/>
        <w:bottom w:val="none" w:sz="0" w:space="0" w:color="auto"/>
        <w:right w:val="none" w:sz="0" w:space="0" w:color="auto"/>
      </w:divBdr>
      <w:divsChild>
        <w:div w:id="2070035830">
          <w:marLeft w:val="0"/>
          <w:marRight w:val="0"/>
          <w:marTop w:val="0"/>
          <w:marBottom w:val="0"/>
          <w:divBdr>
            <w:top w:val="none" w:sz="0" w:space="0" w:color="auto"/>
            <w:left w:val="none" w:sz="0" w:space="0" w:color="auto"/>
            <w:bottom w:val="none" w:sz="0" w:space="0" w:color="auto"/>
            <w:right w:val="none" w:sz="0" w:space="0" w:color="auto"/>
          </w:divBdr>
        </w:div>
        <w:div w:id="1183785417">
          <w:marLeft w:val="0"/>
          <w:marRight w:val="0"/>
          <w:marTop w:val="150"/>
          <w:marBottom w:val="0"/>
          <w:divBdr>
            <w:top w:val="none" w:sz="0" w:space="0" w:color="auto"/>
            <w:left w:val="none" w:sz="0" w:space="0" w:color="auto"/>
            <w:bottom w:val="none" w:sz="0" w:space="0" w:color="auto"/>
            <w:right w:val="none" w:sz="0" w:space="0" w:color="auto"/>
          </w:divBdr>
          <w:divsChild>
            <w:div w:id="295725558">
              <w:marLeft w:val="1155"/>
              <w:marRight w:val="0"/>
              <w:marTop w:val="0"/>
              <w:marBottom w:val="0"/>
              <w:divBdr>
                <w:top w:val="none" w:sz="0" w:space="0" w:color="auto"/>
                <w:left w:val="none" w:sz="0" w:space="0" w:color="auto"/>
                <w:bottom w:val="none" w:sz="0" w:space="0" w:color="auto"/>
                <w:right w:val="none" w:sz="0" w:space="0" w:color="auto"/>
              </w:divBdr>
            </w:div>
            <w:div w:id="947927500">
              <w:marLeft w:val="1155"/>
              <w:marRight w:val="0"/>
              <w:marTop w:val="0"/>
              <w:marBottom w:val="0"/>
              <w:divBdr>
                <w:top w:val="none" w:sz="0" w:space="0" w:color="auto"/>
                <w:left w:val="none" w:sz="0" w:space="0" w:color="auto"/>
                <w:bottom w:val="none" w:sz="0" w:space="0" w:color="auto"/>
                <w:right w:val="none" w:sz="0" w:space="0" w:color="auto"/>
              </w:divBdr>
            </w:div>
            <w:div w:id="1853715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088381">
      <w:bodyDiv w:val="1"/>
      <w:marLeft w:val="0"/>
      <w:marRight w:val="0"/>
      <w:marTop w:val="0"/>
      <w:marBottom w:val="0"/>
      <w:divBdr>
        <w:top w:val="none" w:sz="0" w:space="0" w:color="auto"/>
        <w:left w:val="none" w:sz="0" w:space="0" w:color="auto"/>
        <w:bottom w:val="none" w:sz="0" w:space="0" w:color="auto"/>
        <w:right w:val="none" w:sz="0" w:space="0" w:color="auto"/>
      </w:divBdr>
      <w:divsChild>
        <w:div w:id="2135324178">
          <w:marLeft w:val="0"/>
          <w:marRight w:val="0"/>
          <w:marTop w:val="0"/>
          <w:marBottom w:val="0"/>
          <w:divBdr>
            <w:top w:val="none" w:sz="0" w:space="0" w:color="auto"/>
            <w:left w:val="none" w:sz="0" w:space="0" w:color="auto"/>
            <w:bottom w:val="none" w:sz="0" w:space="0" w:color="auto"/>
            <w:right w:val="none" w:sz="0" w:space="0" w:color="auto"/>
          </w:divBdr>
        </w:div>
        <w:div w:id="700014587">
          <w:marLeft w:val="0"/>
          <w:marRight w:val="0"/>
          <w:marTop w:val="150"/>
          <w:marBottom w:val="0"/>
          <w:divBdr>
            <w:top w:val="none" w:sz="0" w:space="0" w:color="auto"/>
            <w:left w:val="none" w:sz="0" w:space="0" w:color="auto"/>
            <w:bottom w:val="none" w:sz="0" w:space="0" w:color="auto"/>
            <w:right w:val="none" w:sz="0" w:space="0" w:color="auto"/>
          </w:divBdr>
          <w:divsChild>
            <w:div w:id="1704331333">
              <w:marLeft w:val="1155"/>
              <w:marRight w:val="0"/>
              <w:marTop w:val="0"/>
              <w:marBottom w:val="0"/>
              <w:divBdr>
                <w:top w:val="none" w:sz="0" w:space="0" w:color="auto"/>
                <w:left w:val="none" w:sz="0" w:space="0" w:color="auto"/>
                <w:bottom w:val="none" w:sz="0" w:space="0" w:color="auto"/>
                <w:right w:val="none" w:sz="0" w:space="0" w:color="auto"/>
              </w:divBdr>
            </w:div>
            <w:div w:id="932278319">
              <w:marLeft w:val="1155"/>
              <w:marRight w:val="0"/>
              <w:marTop w:val="0"/>
              <w:marBottom w:val="0"/>
              <w:divBdr>
                <w:top w:val="none" w:sz="0" w:space="0" w:color="auto"/>
                <w:left w:val="none" w:sz="0" w:space="0" w:color="auto"/>
                <w:bottom w:val="none" w:sz="0" w:space="0" w:color="auto"/>
                <w:right w:val="none" w:sz="0" w:space="0" w:color="auto"/>
              </w:divBdr>
            </w:div>
            <w:div w:id="1767383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45129">
      <w:bodyDiv w:val="1"/>
      <w:marLeft w:val="0"/>
      <w:marRight w:val="0"/>
      <w:marTop w:val="0"/>
      <w:marBottom w:val="0"/>
      <w:divBdr>
        <w:top w:val="none" w:sz="0" w:space="0" w:color="auto"/>
        <w:left w:val="none" w:sz="0" w:space="0" w:color="auto"/>
        <w:bottom w:val="none" w:sz="0" w:space="0" w:color="auto"/>
        <w:right w:val="none" w:sz="0" w:space="0" w:color="auto"/>
      </w:divBdr>
      <w:divsChild>
        <w:div w:id="667633837">
          <w:marLeft w:val="0"/>
          <w:marRight w:val="0"/>
          <w:marTop w:val="0"/>
          <w:marBottom w:val="0"/>
          <w:divBdr>
            <w:top w:val="none" w:sz="0" w:space="0" w:color="auto"/>
            <w:left w:val="none" w:sz="0" w:space="0" w:color="auto"/>
            <w:bottom w:val="none" w:sz="0" w:space="0" w:color="auto"/>
            <w:right w:val="none" w:sz="0" w:space="0" w:color="auto"/>
          </w:divBdr>
        </w:div>
        <w:div w:id="593634785">
          <w:marLeft w:val="0"/>
          <w:marRight w:val="0"/>
          <w:marTop w:val="150"/>
          <w:marBottom w:val="0"/>
          <w:divBdr>
            <w:top w:val="none" w:sz="0" w:space="0" w:color="auto"/>
            <w:left w:val="none" w:sz="0" w:space="0" w:color="auto"/>
            <w:bottom w:val="none" w:sz="0" w:space="0" w:color="auto"/>
            <w:right w:val="none" w:sz="0" w:space="0" w:color="auto"/>
          </w:divBdr>
          <w:divsChild>
            <w:div w:id="987444109">
              <w:marLeft w:val="1155"/>
              <w:marRight w:val="0"/>
              <w:marTop w:val="0"/>
              <w:marBottom w:val="0"/>
              <w:divBdr>
                <w:top w:val="none" w:sz="0" w:space="0" w:color="auto"/>
                <w:left w:val="none" w:sz="0" w:space="0" w:color="auto"/>
                <w:bottom w:val="none" w:sz="0" w:space="0" w:color="auto"/>
                <w:right w:val="none" w:sz="0" w:space="0" w:color="auto"/>
              </w:divBdr>
            </w:div>
            <w:div w:id="1380319271">
              <w:marLeft w:val="1155"/>
              <w:marRight w:val="0"/>
              <w:marTop w:val="0"/>
              <w:marBottom w:val="0"/>
              <w:divBdr>
                <w:top w:val="none" w:sz="0" w:space="0" w:color="auto"/>
                <w:left w:val="none" w:sz="0" w:space="0" w:color="auto"/>
                <w:bottom w:val="none" w:sz="0" w:space="0" w:color="auto"/>
                <w:right w:val="none" w:sz="0" w:space="0" w:color="auto"/>
              </w:divBdr>
            </w:div>
            <w:div w:id="1502428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663639">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852191">
      <w:bodyDiv w:val="1"/>
      <w:marLeft w:val="0"/>
      <w:marRight w:val="0"/>
      <w:marTop w:val="0"/>
      <w:marBottom w:val="0"/>
      <w:divBdr>
        <w:top w:val="none" w:sz="0" w:space="0" w:color="auto"/>
        <w:left w:val="none" w:sz="0" w:space="0" w:color="auto"/>
        <w:bottom w:val="none" w:sz="0" w:space="0" w:color="auto"/>
        <w:right w:val="none" w:sz="0" w:space="0" w:color="auto"/>
      </w:divBdr>
      <w:divsChild>
        <w:div w:id="346253460">
          <w:marLeft w:val="0"/>
          <w:marRight w:val="0"/>
          <w:marTop w:val="0"/>
          <w:marBottom w:val="0"/>
          <w:divBdr>
            <w:top w:val="none" w:sz="0" w:space="0" w:color="auto"/>
            <w:left w:val="none" w:sz="0" w:space="0" w:color="auto"/>
            <w:bottom w:val="none" w:sz="0" w:space="0" w:color="auto"/>
            <w:right w:val="none" w:sz="0" w:space="0" w:color="auto"/>
          </w:divBdr>
        </w:div>
        <w:div w:id="918254708">
          <w:marLeft w:val="0"/>
          <w:marRight w:val="0"/>
          <w:marTop w:val="150"/>
          <w:marBottom w:val="0"/>
          <w:divBdr>
            <w:top w:val="none" w:sz="0" w:space="0" w:color="auto"/>
            <w:left w:val="none" w:sz="0" w:space="0" w:color="auto"/>
            <w:bottom w:val="none" w:sz="0" w:space="0" w:color="auto"/>
            <w:right w:val="none" w:sz="0" w:space="0" w:color="auto"/>
          </w:divBdr>
          <w:divsChild>
            <w:div w:id="1897887643">
              <w:marLeft w:val="1155"/>
              <w:marRight w:val="0"/>
              <w:marTop w:val="0"/>
              <w:marBottom w:val="0"/>
              <w:divBdr>
                <w:top w:val="none" w:sz="0" w:space="0" w:color="auto"/>
                <w:left w:val="none" w:sz="0" w:space="0" w:color="auto"/>
                <w:bottom w:val="none" w:sz="0" w:space="0" w:color="auto"/>
                <w:right w:val="none" w:sz="0" w:space="0" w:color="auto"/>
              </w:divBdr>
            </w:div>
            <w:div w:id="74306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054211">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583569">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373">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285898">
      <w:bodyDiv w:val="1"/>
      <w:marLeft w:val="0"/>
      <w:marRight w:val="0"/>
      <w:marTop w:val="0"/>
      <w:marBottom w:val="0"/>
      <w:divBdr>
        <w:top w:val="none" w:sz="0" w:space="0" w:color="auto"/>
        <w:left w:val="none" w:sz="0" w:space="0" w:color="auto"/>
        <w:bottom w:val="none" w:sz="0" w:space="0" w:color="auto"/>
        <w:right w:val="none" w:sz="0" w:space="0" w:color="auto"/>
      </w:divBdr>
      <w:divsChild>
        <w:div w:id="781152322">
          <w:marLeft w:val="0"/>
          <w:marRight w:val="0"/>
          <w:marTop w:val="0"/>
          <w:marBottom w:val="0"/>
          <w:divBdr>
            <w:top w:val="none" w:sz="0" w:space="0" w:color="auto"/>
            <w:left w:val="none" w:sz="0" w:space="0" w:color="auto"/>
            <w:bottom w:val="none" w:sz="0" w:space="0" w:color="auto"/>
            <w:right w:val="none" w:sz="0" w:space="0" w:color="auto"/>
          </w:divBdr>
        </w:div>
        <w:div w:id="1610312319">
          <w:marLeft w:val="0"/>
          <w:marRight w:val="0"/>
          <w:marTop w:val="150"/>
          <w:marBottom w:val="0"/>
          <w:divBdr>
            <w:top w:val="none" w:sz="0" w:space="0" w:color="auto"/>
            <w:left w:val="none" w:sz="0" w:space="0" w:color="auto"/>
            <w:bottom w:val="none" w:sz="0" w:space="0" w:color="auto"/>
            <w:right w:val="none" w:sz="0" w:space="0" w:color="auto"/>
          </w:divBdr>
          <w:divsChild>
            <w:div w:id="635572534">
              <w:marLeft w:val="1155"/>
              <w:marRight w:val="0"/>
              <w:marTop w:val="0"/>
              <w:marBottom w:val="0"/>
              <w:divBdr>
                <w:top w:val="none" w:sz="0" w:space="0" w:color="auto"/>
                <w:left w:val="none" w:sz="0" w:space="0" w:color="auto"/>
                <w:bottom w:val="none" w:sz="0" w:space="0" w:color="auto"/>
                <w:right w:val="none" w:sz="0" w:space="0" w:color="auto"/>
              </w:divBdr>
            </w:div>
            <w:div w:id="1362318423">
              <w:marLeft w:val="1155"/>
              <w:marRight w:val="0"/>
              <w:marTop w:val="0"/>
              <w:marBottom w:val="0"/>
              <w:divBdr>
                <w:top w:val="none" w:sz="0" w:space="0" w:color="auto"/>
                <w:left w:val="none" w:sz="0" w:space="0" w:color="auto"/>
                <w:bottom w:val="none" w:sz="0" w:space="0" w:color="auto"/>
                <w:right w:val="none" w:sz="0" w:space="0" w:color="auto"/>
              </w:divBdr>
            </w:div>
            <w:div w:id="102678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866539">
      <w:bodyDiv w:val="1"/>
      <w:marLeft w:val="0"/>
      <w:marRight w:val="0"/>
      <w:marTop w:val="0"/>
      <w:marBottom w:val="0"/>
      <w:divBdr>
        <w:top w:val="none" w:sz="0" w:space="0" w:color="auto"/>
        <w:left w:val="none" w:sz="0" w:space="0" w:color="auto"/>
        <w:bottom w:val="none" w:sz="0" w:space="0" w:color="auto"/>
        <w:right w:val="none" w:sz="0" w:space="0" w:color="auto"/>
      </w:divBdr>
      <w:divsChild>
        <w:div w:id="2080592255">
          <w:marLeft w:val="0"/>
          <w:marRight w:val="0"/>
          <w:marTop w:val="0"/>
          <w:marBottom w:val="0"/>
          <w:divBdr>
            <w:top w:val="none" w:sz="0" w:space="0" w:color="auto"/>
            <w:left w:val="none" w:sz="0" w:space="0" w:color="auto"/>
            <w:bottom w:val="none" w:sz="0" w:space="0" w:color="auto"/>
            <w:right w:val="none" w:sz="0" w:space="0" w:color="auto"/>
          </w:divBdr>
        </w:div>
        <w:div w:id="66929416">
          <w:marLeft w:val="0"/>
          <w:marRight w:val="0"/>
          <w:marTop w:val="150"/>
          <w:marBottom w:val="0"/>
          <w:divBdr>
            <w:top w:val="none" w:sz="0" w:space="0" w:color="auto"/>
            <w:left w:val="none" w:sz="0" w:space="0" w:color="auto"/>
            <w:bottom w:val="none" w:sz="0" w:space="0" w:color="auto"/>
            <w:right w:val="none" w:sz="0" w:space="0" w:color="auto"/>
          </w:divBdr>
          <w:divsChild>
            <w:div w:id="1136991141">
              <w:marLeft w:val="1155"/>
              <w:marRight w:val="0"/>
              <w:marTop w:val="0"/>
              <w:marBottom w:val="0"/>
              <w:divBdr>
                <w:top w:val="none" w:sz="0" w:space="0" w:color="auto"/>
                <w:left w:val="none" w:sz="0" w:space="0" w:color="auto"/>
                <w:bottom w:val="none" w:sz="0" w:space="0" w:color="auto"/>
                <w:right w:val="none" w:sz="0" w:space="0" w:color="auto"/>
              </w:divBdr>
            </w:div>
            <w:div w:id="175194248">
              <w:marLeft w:val="1155"/>
              <w:marRight w:val="0"/>
              <w:marTop w:val="0"/>
              <w:marBottom w:val="0"/>
              <w:divBdr>
                <w:top w:val="none" w:sz="0" w:space="0" w:color="auto"/>
                <w:left w:val="none" w:sz="0" w:space="0" w:color="auto"/>
                <w:bottom w:val="none" w:sz="0" w:space="0" w:color="auto"/>
                <w:right w:val="none" w:sz="0" w:space="0" w:color="auto"/>
              </w:divBdr>
            </w:div>
            <w:div w:id="112954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052879">
      <w:bodyDiv w:val="1"/>
      <w:marLeft w:val="0"/>
      <w:marRight w:val="0"/>
      <w:marTop w:val="0"/>
      <w:marBottom w:val="0"/>
      <w:divBdr>
        <w:top w:val="none" w:sz="0" w:space="0" w:color="auto"/>
        <w:left w:val="none" w:sz="0" w:space="0" w:color="auto"/>
        <w:bottom w:val="none" w:sz="0" w:space="0" w:color="auto"/>
        <w:right w:val="none" w:sz="0" w:space="0" w:color="auto"/>
      </w:divBdr>
      <w:divsChild>
        <w:div w:id="1582909308">
          <w:marLeft w:val="0"/>
          <w:marRight w:val="0"/>
          <w:marTop w:val="0"/>
          <w:marBottom w:val="0"/>
          <w:divBdr>
            <w:top w:val="none" w:sz="0" w:space="0" w:color="auto"/>
            <w:left w:val="none" w:sz="0" w:space="0" w:color="auto"/>
            <w:bottom w:val="none" w:sz="0" w:space="0" w:color="auto"/>
            <w:right w:val="none" w:sz="0" w:space="0" w:color="auto"/>
          </w:divBdr>
        </w:div>
        <w:div w:id="2100636116">
          <w:marLeft w:val="0"/>
          <w:marRight w:val="0"/>
          <w:marTop w:val="150"/>
          <w:marBottom w:val="0"/>
          <w:divBdr>
            <w:top w:val="none" w:sz="0" w:space="0" w:color="auto"/>
            <w:left w:val="none" w:sz="0" w:space="0" w:color="auto"/>
            <w:bottom w:val="none" w:sz="0" w:space="0" w:color="auto"/>
            <w:right w:val="none" w:sz="0" w:space="0" w:color="auto"/>
          </w:divBdr>
          <w:divsChild>
            <w:div w:id="1320234885">
              <w:marLeft w:val="1155"/>
              <w:marRight w:val="0"/>
              <w:marTop w:val="0"/>
              <w:marBottom w:val="0"/>
              <w:divBdr>
                <w:top w:val="none" w:sz="0" w:space="0" w:color="auto"/>
                <w:left w:val="none" w:sz="0" w:space="0" w:color="auto"/>
                <w:bottom w:val="none" w:sz="0" w:space="0" w:color="auto"/>
                <w:right w:val="none" w:sz="0" w:space="0" w:color="auto"/>
              </w:divBdr>
            </w:div>
            <w:div w:id="466162860">
              <w:marLeft w:val="1155"/>
              <w:marRight w:val="0"/>
              <w:marTop w:val="0"/>
              <w:marBottom w:val="0"/>
              <w:divBdr>
                <w:top w:val="none" w:sz="0" w:space="0" w:color="auto"/>
                <w:left w:val="none" w:sz="0" w:space="0" w:color="auto"/>
                <w:bottom w:val="none" w:sz="0" w:space="0" w:color="auto"/>
                <w:right w:val="none" w:sz="0" w:space="0" w:color="auto"/>
              </w:divBdr>
            </w:div>
            <w:div w:id="397555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220003">
      <w:bodyDiv w:val="1"/>
      <w:marLeft w:val="0"/>
      <w:marRight w:val="0"/>
      <w:marTop w:val="0"/>
      <w:marBottom w:val="0"/>
      <w:divBdr>
        <w:top w:val="none" w:sz="0" w:space="0" w:color="auto"/>
        <w:left w:val="none" w:sz="0" w:space="0" w:color="auto"/>
        <w:bottom w:val="none" w:sz="0" w:space="0" w:color="auto"/>
        <w:right w:val="none" w:sz="0" w:space="0" w:color="auto"/>
      </w:divBdr>
      <w:divsChild>
        <w:div w:id="1584756860">
          <w:marLeft w:val="0"/>
          <w:marRight w:val="0"/>
          <w:marTop w:val="0"/>
          <w:marBottom w:val="0"/>
          <w:divBdr>
            <w:top w:val="none" w:sz="0" w:space="0" w:color="auto"/>
            <w:left w:val="none" w:sz="0" w:space="0" w:color="auto"/>
            <w:bottom w:val="none" w:sz="0" w:space="0" w:color="auto"/>
            <w:right w:val="none" w:sz="0" w:space="0" w:color="auto"/>
          </w:divBdr>
        </w:div>
        <w:div w:id="736897015">
          <w:marLeft w:val="0"/>
          <w:marRight w:val="0"/>
          <w:marTop w:val="150"/>
          <w:marBottom w:val="0"/>
          <w:divBdr>
            <w:top w:val="none" w:sz="0" w:space="0" w:color="auto"/>
            <w:left w:val="none" w:sz="0" w:space="0" w:color="auto"/>
            <w:bottom w:val="none" w:sz="0" w:space="0" w:color="auto"/>
            <w:right w:val="none" w:sz="0" w:space="0" w:color="auto"/>
          </w:divBdr>
          <w:divsChild>
            <w:div w:id="845484256">
              <w:marLeft w:val="1155"/>
              <w:marRight w:val="0"/>
              <w:marTop w:val="0"/>
              <w:marBottom w:val="0"/>
              <w:divBdr>
                <w:top w:val="none" w:sz="0" w:space="0" w:color="auto"/>
                <w:left w:val="none" w:sz="0" w:space="0" w:color="auto"/>
                <w:bottom w:val="none" w:sz="0" w:space="0" w:color="auto"/>
                <w:right w:val="none" w:sz="0" w:space="0" w:color="auto"/>
              </w:divBdr>
            </w:div>
            <w:div w:id="2043551447">
              <w:marLeft w:val="1155"/>
              <w:marRight w:val="0"/>
              <w:marTop w:val="0"/>
              <w:marBottom w:val="0"/>
              <w:divBdr>
                <w:top w:val="none" w:sz="0" w:space="0" w:color="auto"/>
                <w:left w:val="none" w:sz="0" w:space="0" w:color="auto"/>
                <w:bottom w:val="none" w:sz="0" w:space="0" w:color="auto"/>
                <w:right w:val="none" w:sz="0" w:space="0" w:color="auto"/>
              </w:divBdr>
            </w:div>
            <w:div w:id="61992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368611">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485944">
      <w:bodyDiv w:val="1"/>
      <w:marLeft w:val="0"/>
      <w:marRight w:val="0"/>
      <w:marTop w:val="0"/>
      <w:marBottom w:val="0"/>
      <w:divBdr>
        <w:top w:val="none" w:sz="0" w:space="0" w:color="auto"/>
        <w:left w:val="none" w:sz="0" w:space="0" w:color="auto"/>
        <w:bottom w:val="none" w:sz="0" w:space="0" w:color="auto"/>
        <w:right w:val="none" w:sz="0" w:space="0" w:color="auto"/>
      </w:divBdr>
      <w:divsChild>
        <w:div w:id="434012157">
          <w:marLeft w:val="0"/>
          <w:marRight w:val="0"/>
          <w:marTop w:val="0"/>
          <w:marBottom w:val="0"/>
          <w:divBdr>
            <w:top w:val="none" w:sz="0" w:space="0" w:color="auto"/>
            <w:left w:val="none" w:sz="0" w:space="0" w:color="auto"/>
            <w:bottom w:val="none" w:sz="0" w:space="0" w:color="auto"/>
            <w:right w:val="none" w:sz="0" w:space="0" w:color="auto"/>
          </w:divBdr>
        </w:div>
        <w:div w:id="392311679">
          <w:marLeft w:val="0"/>
          <w:marRight w:val="0"/>
          <w:marTop w:val="150"/>
          <w:marBottom w:val="0"/>
          <w:divBdr>
            <w:top w:val="none" w:sz="0" w:space="0" w:color="auto"/>
            <w:left w:val="none" w:sz="0" w:space="0" w:color="auto"/>
            <w:bottom w:val="none" w:sz="0" w:space="0" w:color="auto"/>
            <w:right w:val="none" w:sz="0" w:space="0" w:color="auto"/>
          </w:divBdr>
          <w:divsChild>
            <w:div w:id="1851985648">
              <w:marLeft w:val="1155"/>
              <w:marRight w:val="0"/>
              <w:marTop w:val="0"/>
              <w:marBottom w:val="0"/>
              <w:divBdr>
                <w:top w:val="none" w:sz="0" w:space="0" w:color="auto"/>
                <w:left w:val="none" w:sz="0" w:space="0" w:color="auto"/>
                <w:bottom w:val="none" w:sz="0" w:space="0" w:color="auto"/>
                <w:right w:val="none" w:sz="0" w:space="0" w:color="auto"/>
              </w:divBdr>
            </w:div>
            <w:div w:id="602953725">
              <w:marLeft w:val="1155"/>
              <w:marRight w:val="0"/>
              <w:marTop w:val="0"/>
              <w:marBottom w:val="0"/>
              <w:divBdr>
                <w:top w:val="none" w:sz="0" w:space="0" w:color="auto"/>
                <w:left w:val="none" w:sz="0" w:space="0" w:color="auto"/>
                <w:bottom w:val="none" w:sz="0" w:space="0" w:color="auto"/>
                <w:right w:val="none" w:sz="0" w:space="0" w:color="auto"/>
              </w:divBdr>
            </w:div>
            <w:div w:id="549148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109386">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758862">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076367">
      <w:bodyDiv w:val="1"/>
      <w:marLeft w:val="0"/>
      <w:marRight w:val="0"/>
      <w:marTop w:val="0"/>
      <w:marBottom w:val="0"/>
      <w:divBdr>
        <w:top w:val="none" w:sz="0" w:space="0" w:color="auto"/>
        <w:left w:val="none" w:sz="0" w:space="0" w:color="auto"/>
        <w:bottom w:val="none" w:sz="0" w:space="0" w:color="auto"/>
        <w:right w:val="none" w:sz="0" w:space="0" w:color="auto"/>
      </w:divBdr>
    </w:div>
    <w:div w:id="923219638">
      <w:bodyDiv w:val="1"/>
      <w:marLeft w:val="0"/>
      <w:marRight w:val="0"/>
      <w:marTop w:val="0"/>
      <w:marBottom w:val="0"/>
      <w:divBdr>
        <w:top w:val="none" w:sz="0" w:space="0" w:color="auto"/>
        <w:left w:val="none" w:sz="0" w:space="0" w:color="auto"/>
        <w:bottom w:val="none" w:sz="0" w:space="0" w:color="auto"/>
        <w:right w:val="none" w:sz="0" w:space="0" w:color="auto"/>
      </w:divBdr>
      <w:divsChild>
        <w:div w:id="885070590">
          <w:marLeft w:val="0"/>
          <w:marRight w:val="0"/>
          <w:marTop w:val="0"/>
          <w:marBottom w:val="0"/>
          <w:divBdr>
            <w:top w:val="none" w:sz="0" w:space="0" w:color="auto"/>
            <w:left w:val="none" w:sz="0" w:space="0" w:color="auto"/>
            <w:bottom w:val="none" w:sz="0" w:space="0" w:color="auto"/>
            <w:right w:val="none" w:sz="0" w:space="0" w:color="auto"/>
          </w:divBdr>
        </w:div>
        <w:div w:id="1397050732">
          <w:marLeft w:val="0"/>
          <w:marRight w:val="0"/>
          <w:marTop w:val="150"/>
          <w:marBottom w:val="0"/>
          <w:divBdr>
            <w:top w:val="none" w:sz="0" w:space="0" w:color="auto"/>
            <w:left w:val="none" w:sz="0" w:space="0" w:color="auto"/>
            <w:bottom w:val="none" w:sz="0" w:space="0" w:color="auto"/>
            <w:right w:val="none" w:sz="0" w:space="0" w:color="auto"/>
          </w:divBdr>
          <w:divsChild>
            <w:div w:id="998581012">
              <w:marLeft w:val="1155"/>
              <w:marRight w:val="0"/>
              <w:marTop w:val="0"/>
              <w:marBottom w:val="0"/>
              <w:divBdr>
                <w:top w:val="none" w:sz="0" w:space="0" w:color="auto"/>
                <w:left w:val="none" w:sz="0" w:space="0" w:color="auto"/>
                <w:bottom w:val="none" w:sz="0" w:space="0" w:color="auto"/>
                <w:right w:val="none" w:sz="0" w:space="0" w:color="auto"/>
              </w:divBdr>
            </w:div>
            <w:div w:id="951713825">
              <w:marLeft w:val="1155"/>
              <w:marRight w:val="0"/>
              <w:marTop w:val="0"/>
              <w:marBottom w:val="0"/>
              <w:divBdr>
                <w:top w:val="none" w:sz="0" w:space="0" w:color="auto"/>
                <w:left w:val="none" w:sz="0" w:space="0" w:color="auto"/>
                <w:bottom w:val="none" w:sz="0" w:space="0" w:color="auto"/>
                <w:right w:val="none" w:sz="0" w:space="0" w:color="auto"/>
              </w:divBdr>
            </w:div>
            <w:div w:id="109976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226185">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0264">
      <w:bodyDiv w:val="1"/>
      <w:marLeft w:val="0"/>
      <w:marRight w:val="0"/>
      <w:marTop w:val="0"/>
      <w:marBottom w:val="0"/>
      <w:divBdr>
        <w:top w:val="none" w:sz="0" w:space="0" w:color="auto"/>
        <w:left w:val="none" w:sz="0" w:space="0" w:color="auto"/>
        <w:bottom w:val="none" w:sz="0" w:space="0" w:color="auto"/>
        <w:right w:val="none" w:sz="0" w:space="0" w:color="auto"/>
      </w:divBdr>
      <w:divsChild>
        <w:div w:id="918098294">
          <w:marLeft w:val="0"/>
          <w:marRight w:val="0"/>
          <w:marTop w:val="0"/>
          <w:marBottom w:val="0"/>
          <w:divBdr>
            <w:top w:val="none" w:sz="0" w:space="0" w:color="auto"/>
            <w:left w:val="none" w:sz="0" w:space="0" w:color="auto"/>
            <w:bottom w:val="none" w:sz="0" w:space="0" w:color="auto"/>
            <w:right w:val="none" w:sz="0" w:space="0" w:color="auto"/>
          </w:divBdr>
        </w:div>
        <w:div w:id="234708907">
          <w:marLeft w:val="0"/>
          <w:marRight w:val="0"/>
          <w:marTop w:val="150"/>
          <w:marBottom w:val="0"/>
          <w:divBdr>
            <w:top w:val="none" w:sz="0" w:space="0" w:color="auto"/>
            <w:left w:val="none" w:sz="0" w:space="0" w:color="auto"/>
            <w:bottom w:val="none" w:sz="0" w:space="0" w:color="auto"/>
            <w:right w:val="none" w:sz="0" w:space="0" w:color="auto"/>
          </w:divBdr>
          <w:divsChild>
            <w:div w:id="1615016469">
              <w:marLeft w:val="1155"/>
              <w:marRight w:val="0"/>
              <w:marTop w:val="0"/>
              <w:marBottom w:val="0"/>
              <w:divBdr>
                <w:top w:val="none" w:sz="0" w:space="0" w:color="auto"/>
                <w:left w:val="none" w:sz="0" w:space="0" w:color="auto"/>
                <w:bottom w:val="none" w:sz="0" w:space="0" w:color="auto"/>
                <w:right w:val="none" w:sz="0" w:space="0" w:color="auto"/>
              </w:divBdr>
            </w:div>
            <w:div w:id="2000184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873564">
      <w:bodyDiv w:val="1"/>
      <w:marLeft w:val="0"/>
      <w:marRight w:val="0"/>
      <w:marTop w:val="0"/>
      <w:marBottom w:val="0"/>
      <w:divBdr>
        <w:top w:val="none" w:sz="0" w:space="0" w:color="auto"/>
        <w:left w:val="none" w:sz="0" w:space="0" w:color="auto"/>
        <w:bottom w:val="none" w:sz="0" w:space="0" w:color="auto"/>
        <w:right w:val="none" w:sz="0" w:space="0" w:color="auto"/>
      </w:divBdr>
      <w:divsChild>
        <w:div w:id="1011251218">
          <w:marLeft w:val="0"/>
          <w:marRight w:val="0"/>
          <w:marTop w:val="0"/>
          <w:marBottom w:val="0"/>
          <w:divBdr>
            <w:top w:val="none" w:sz="0" w:space="0" w:color="auto"/>
            <w:left w:val="none" w:sz="0" w:space="0" w:color="auto"/>
            <w:bottom w:val="none" w:sz="0" w:space="0" w:color="auto"/>
            <w:right w:val="none" w:sz="0" w:space="0" w:color="auto"/>
          </w:divBdr>
        </w:div>
        <w:div w:id="1437678948">
          <w:marLeft w:val="0"/>
          <w:marRight w:val="0"/>
          <w:marTop w:val="150"/>
          <w:marBottom w:val="0"/>
          <w:divBdr>
            <w:top w:val="none" w:sz="0" w:space="0" w:color="auto"/>
            <w:left w:val="none" w:sz="0" w:space="0" w:color="auto"/>
            <w:bottom w:val="none" w:sz="0" w:space="0" w:color="auto"/>
            <w:right w:val="none" w:sz="0" w:space="0" w:color="auto"/>
          </w:divBdr>
          <w:divsChild>
            <w:div w:id="1326515121">
              <w:marLeft w:val="1155"/>
              <w:marRight w:val="0"/>
              <w:marTop w:val="0"/>
              <w:marBottom w:val="0"/>
              <w:divBdr>
                <w:top w:val="none" w:sz="0" w:space="0" w:color="auto"/>
                <w:left w:val="none" w:sz="0" w:space="0" w:color="auto"/>
                <w:bottom w:val="none" w:sz="0" w:space="0" w:color="auto"/>
                <w:right w:val="none" w:sz="0" w:space="0" w:color="auto"/>
              </w:divBdr>
            </w:div>
            <w:div w:id="854416877">
              <w:marLeft w:val="1155"/>
              <w:marRight w:val="0"/>
              <w:marTop w:val="0"/>
              <w:marBottom w:val="0"/>
              <w:divBdr>
                <w:top w:val="none" w:sz="0" w:space="0" w:color="auto"/>
                <w:left w:val="none" w:sz="0" w:space="0" w:color="auto"/>
                <w:bottom w:val="none" w:sz="0" w:space="0" w:color="auto"/>
                <w:right w:val="none" w:sz="0" w:space="0" w:color="auto"/>
              </w:divBdr>
            </w:div>
            <w:div w:id="196322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89435">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543983">
      <w:bodyDiv w:val="1"/>
      <w:marLeft w:val="0"/>
      <w:marRight w:val="0"/>
      <w:marTop w:val="0"/>
      <w:marBottom w:val="0"/>
      <w:divBdr>
        <w:top w:val="none" w:sz="0" w:space="0" w:color="auto"/>
        <w:left w:val="none" w:sz="0" w:space="0" w:color="auto"/>
        <w:bottom w:val="none" w:sz="0" w:space="0" w:color="auto"/>
        <w:right w:val="none" w:sz="0" w:space="0" w:color="auto"/>
      </w:divBdr>
    </w:div>
    <w:div w:id="928582167">
      <w:bodyDiv w:val="1"/>
      <w:marLeft w:val="0"/>
      <w:marRight w:val="0"/>
      <w:marTop w:val="0"/>
      <w:marBottom w:val="0"/>
      <w:divBdr>
        <w:top w:val="none" w:sz="0" w:space="0" w:color="auto"/>
        <w:left w:val="none" w:sz="0" w:space="0" w:color="auto"/>
        <w:bottom w:val="none" w:sz="0" w:space="0" w:color="auto"/>
        <w:right w:val="none" w:sz="0" w:space="0" w:color="auto"/>
      </w:divBdr>
      <w:divsChild>
        <w:div w:id="1807316362">
          <w:marLeft w:val="0"/>
          <w:marRight w:val="0"/>
          <w:marTop w:val="0"/>
          <w:marBottom w:val="0"/>
          <w:divBdr>
            <w:top w:val="none" w:sz="0" w:space="0" w:color="auto"/>
            <w:left w:val="none" w:sz="0" w:space="0" w:color="auto"/>
            <w:bottom w:val="none" w:sz="0" w:space="0" w:color="auto"/>
            <w:right w:val="none" w:sz="0" w:space="0" w:color="auto"/>
          </w:divBdr>
        </w:div>
        <w:div w:id="1848984856">
          <w:marLeft w:val="0"/>
          <w:marRight w:val="0"/>
          <w:marTop w:val="150"/>
          <w:marBottom w:val="0"/>
          <w:divBdr>
            <w:top w:val="none" w:sz="0" w:space="0" w:color="auto"/>
            <w:left w:val="none" w:sz="0" w:space="0" w:color="auto"/>
            <w:bottom w:val="none" w:sz="0" w:space="0" w:color="auto"/>
            <w:right w:val="none" w:sz="0" w:space="0" w:color="auto"/>
          </w:divBdr>
          <w:divsChild>
            <w:div w:id="726301924">
              <w:marLeft w:val="1155"/>
              <w:marRight w:val="0"/>
              <w:marTop w:val="0"/>
              <w:marBottom w:val="0"/>
              <w:divBdr>
                <w:top w:val="none" w:sz="0" w:space="0" w:color="auto"/>
                <w:left w:val="none" w:sz="0" w:space="0" w:color="auto"/>
                <w:bottom w:val="none" w:sz="0" w:space="0" w:color="auto"/>
                <w:right w:val="none" w:sz="0" w:space="0" w:color="auto"/>
              </w:divBdr>
            </w:div>
            <w:div w:id="1898660632">
              <w:marLeft w:val="1155"/>
              <w:marRight w:val="0"/>
              <w:marTop w:val="0"/>
              <w:marBottom w:val="0"/>
              <w:divBdr>
                <w:top w:val="none" w:sz="0" w:space="0" w:color="auto"/>
                <w:left w:val="none" w:sz="0" w:space="0" w:color="auto"/>
                <w:bottom w:val="none" w:sz="0" w:space="0" w:color="auto"/>
                <w:right w:val="none" w:sz="0" w:space="0" w:color="auto"/>
              </w:divBdr>
            </w:div>
            <w:div w:id="210437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432928">
      <w:bodyDiv w:val="1"/>
      <w:marLeft w:val="0"/>
      <w:marRight w:val="0"/>
      <w:marTop w:val="0"/>
      <w:marBottom w:val="0"/>
      <w:divBdr>
        <w:top w:val="none" w:sz="0" w:space="0" w:color="auto"/>
        <w:left w:val="none" w:sz="0" w:space="0" w:color="auto"/>
        <w:bottom w:val="none" w:sz="0" w:space="0" w:color="auto"/>
        <w:right w:val="none" w:sz="0" w:space="0" w:color="auto"/>
      </w:divBdr>
      <w:divsChild>
        <w:div w:id="354769929">
          <w:marLeft w:val="0"/>
          <w:marRight w:val="0"/>
          <w:marTop w:val="0"/>
          <w:marBottom w:val="0"/>
          <w:divBdr>
            <w:top w:val="none" w:sz="0" w:space="0" w:color="auto"/>
            <w:left w:val="none" w:sz="0" w:space="0" w:color="auto"/>
            <w:bottom w:val="none" w:sz="0" w:space="0" w:color="auto"/>
            <w:right w:val="none" w:sz="0" w:space="0" w:color="auto"/>
          </w:divBdr>
        </w:div>
        <w:div w:id="1083258705">
          <w:marLeft w:val="0"/>
          <w:marRight w:val="0"/>
          <w:marTop w:val="150"/>
          <w:marBottom w:val="0"/>
          <w:divBdr>
            <w:top w:val="none" w:sz="0" w:space="0" w:color="auto"/>
            <w:left w:val="none" w:sz="0" w:space="0" w:color="auto"/>
            <w:bottom w:val="none" w:sz="0" w:space="0" w:color="auto"/>
            <w:right w:val="none" w:sz="0" w:space="0" w:color="auto"/>
          </w:divBdr>
          <w:divsChild>
            <w:div w:id="1372457662">
              <w:marLeft w:val="1155"/>
              <w:marRight w:val="0"/>
              <w:marTop w:val="0"/>
              <w:marBottom w:val="0"/>
              <w:divBdr>
                <w:top w:val="none" w:sz="0" w:space="0" w:color="auto"/>
                <w:left w:val="none" w:sz="0" w:space="0" w:color="auto"/>
                <w:bottom w:val="none" w:sz="0" w:space="0" w:color="auto"/>
                <w:right w:val="none" w:sz="0" w:space="0" w:color="auto"/>
              </w:divBdr>
            </w:div>
            <w:div w:id="380641005">
              <w:marLeft w:val="1155"/>
              <w:marRight w:val="0"/>
              <w:marTop w:val="0"/>
              <w:marBottom w:val="0"/>
              <w:divBdr>
                <w:top w:val="none" w:sz="0" w:space="0" w:color="auto"/>
                <w:left w:val="none" w:sz="0" w:space="0" w:color="auto"/>
                <w:bottom w:val="none" w:sz="0" w:space="0" w:color="auto"/>
                <w:right w:val="none" w:sz="0" w:space="0" w:color="auto"/>
              </w:divBdr>
            </w:div>
            <w:div w:id="17694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21973">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16047">
      <w:bodyDiv w:val="1"/>
      <w:marLeft w:val="0"/>
      <w:marRight w:val="0"/>
      <w:marTop w:val="0"/>
      <w:marBottom w:val="0"/>
      <w:divBdr>
        <w:top w:val="none" w:sz="0" w:space="0" w:color="auto"/>
        <w:left w:val="none" w:sz="0" w:space="0" w:color="auto"/>
        <w:bottom w:val="none" w:sz="0" w:space="0" w:color="auto"/>
        <w:right w:val="none" w:sz="0" w:space="0" w:color="auto"/>
      </w:divBdr>
      <w:divsChild>
        <w:div w:id="1356224756">
          <w:marLeft w:val="0"/>
          <w:marRight w:val="0"/>
          <w:marTop w:val="0"/>
          <w:marBottom w:val="0"/>
          <w:divBdr>
            <w:top w:val="none" w:sz="0" w:space="0" w:color="auto"/>
            <w:left w:val="none" w:sz="0" w:space="0" w:color="auto"/>
            <w:bottom w:val="none" w:sz="0" w:space="0" w:color="auto"/>
            <w:right w:val="none" w:sz="0" w:space="0" w:color="auto"/>
          </w:divBdr>
        </w:div>
        <w:div w:id="195582960">
          <w:marLeft w:val="0"/>
          <w:marRight w:val="0"/>
          <w:marTop w:val="150"/>
          <w:marBottom w:val="0"/>
          <w:divBdr>
            <w:top w:val="none" w:sz="0" w:space="0" w:color="auto"/>
            <w:left w:val="none" w:sz="0" w:space="0" w:color="auto"/>
            <w:bottom w:val="none" w:sz="0" w:space="0" w:color="auto"/>
            <w:right w:val="none" w:sz="0" w:space="0" w:color="auto"/>
          </w:divBdr>
          <w:divsChild>
            <w:div w:id="1152521043">
              <w:marLeft w:val="1155"/>
              <w:marRight w:val="0"/>
              <w:marTop w:val="0"/>
              <w:marBottom w:val="0"/>
              <w:divBdr>
                <w:top w:val="none" w:sz="0" w:space="0" w:color="auto"/>
                <w:left w:val="none" w:sz="0" w:space="0" w:color="auto"/>
                <w:bottom w:val="none" w:sz="0" w:space="0" w:color="auto"/>
                <w:right w:val="none" w:sz="0" w:space="0" w:color="auto"/>
              </w:divBdr>
            </w:div>
            <w:div w:id="1583102227">
              <w:marLeft w:val="1155"/>
              <w:marRight w:val="0"/>
              <w:marTop w:val="0"/>
              <w:marBottom w:val="0"/>
              <w:divBdr>
                <w:top w:val="none" w:sz="0" w:space="0" w:color="auto"/>
                <w:left w:val="none" w:sz="0" w:space="0" w:color="auto"/>
                <w:bottom w:val="none" w:sz="0" w:space="0" w:color="auto"/>
                <w:right w:val="none" w:sz="0" w:space="0" w:color="auto"/>
              </w:divBdr>
            </w:div>
            <w:div w:id="894513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546428">
      <w:bodyDiv w:val="1"/>
      <w:marLeft w:val="0"/>
      <w:marRight w:val="0"/>
      <w:marTop w:val="0"/>
      <w:marBottom w:val="0"/>
      <w:divBdr>
        <w:top w:val="none" w:sz="0" w:space="0" w:color="auto"/>
        <w:left w:val="none" w:sz="0" w:space="0" w:color="auto"/>
        <w:bottom w:val="none" w:sz="0" w:space="0" w:color="auto"/>
        <w:right w:val="none" w:sz="0" w:space="0" w:color="auto"/>
      </w:divBdr>
      <w:divsChild>
        <w:div w:id="1846047177">
          <w:marLeft w:val="0"/>
          <w:marRight w:val="0"/>
          <w:marTop w:val="0"/>
          <w:marBottom w:val="0"/>
          <w:divBdr>
            <w:top w:val="none" w:sz="0" w:space="0" w:color="auto"/>
            <w:left w:val="none" w:sz="0" w:space="0" w:color="auto"/>
            <w:bottom w:val="none" w:sz="0" w:space="0" w:color="auto"/>
            <w:right w:val="none" w:sz="0" w:space="0" w:color="auto"/>
          </w:divBdr>
        </w:div>
        <w:div w:id="645360749">
          <w:marLeft w:val="0"/>
          <w:marRight w:val="0"/>
          <w:marTop w:val="150"/>
          <w:marBottom w:val="0"/>
          <w:divBdr>
            <w:top w:val="none" w:sz="0" w:space="0" w:color="auto"/>
            <w:left w:val="none" w:sz="0" w:space="0" w:color="auto"/>
            <w:bottom w:val="none" w:sz="0" w:space="0" w:color="auto"/>
            <w:right w:val="none" w:sz="0" w:space="0" w:color="auto"/>
          </w:divBdr>
          <w:divsChild>
            <w:div w:id="1125463478">
              <w:marLeft w:val="1155"/>
              <w:marRight w:val="0"/>
              <w:marTop w:val="0"/>
              <w:marBottom w:val="0"/>
              <w:divBdr>
                <w:top w:val="none" w:sz="0" w:space="0" w:color="auto"/>
                <w:left w:val="none" w:sz="0" w:space="0" w:color="auto"/>
                <w:bottom w:val="none" w:sz="0" w:space="0" w:color="auto"/>
                <w:right w:val="none" w:sz="0" w:space="0" w:color="auto"/>
              </w:divBdr>
            </w:div>
            <w:div w:id="244534594">
              <w:marLeft w:val="1155"/>
              <w:marRight w:val="0"/>
              <w:marTop w:val="0"/>
              <w:marBottom w:val="0"/>
              <w:divBdr>
                <w:top w:val="none" w:sz="0" w:space="0" w:color="auto"/>
                <w:left w:val="none" w:sz="0" w:space="0" w:color="auto"/>
                <w:bottom w:val="none" w:sz="0" w:space="0" w:color="auto"/>
                <w:right w:val="none" w:sz="0" w:space="0" w:color="auto"/>
              </w:divBdr>
            </w:div>
            <w:div w:id="120001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550091">
      <w:bodyDiv w:val="1"/>
      <w:marLeft w:val="0"/>
      <w:marRight w:val="0"/>
      <w:marTop w:val="0"/>
      <w:marBottom w:val="0"/>
      <w:divBdr>
        <w:top w:val="none" w:sz="0" w:space="0" w:color="auto"/>
        <w:left w:val="none" w:sz="0" w:space="0" w:color="auto"/>
        <w:bottom w:val="none" w:sz="0" w:space="0" w:color="auto"/>
        <w:right w:val="none" w:sz="0" w:space="0" w:color="auto"/>
      </w:divBdr>
      <w:divsChild>
        <w:div w:id="241373610">
          <w:marLeft w:val="0"/>
          <w:marRight w:val="0"/>
          <w:marTop w:val="0"/>
          <w:marBottom w:val="0"/>
          <w:divBdr>
            <w:top w:val="none" w:sz="0" w:space="0" w:color="auto"/>
            <w:left w:val="none" w:sz="0" w:space="0" w:color="auto"/>
            <w:bottom w:val="none" w:sz="0" w:space="0" w:color="auto"/>
            <w:right w:val="none" w:sz="0" w:space="0" w:color="auto"/>
          </w:divBdr>
        </w:div>
        <w:div w:id="2060013542">
          <w:marLeft w:val="0"/>
          <w:marRight w:val="0"/>
          <w:marTop w:val="150"/>
          <w:marBottom w:val="0"/>
          <w:divBdr>
            <w:top w:val="none" w:sz="0" w:space="0" w:color="auto"/>
            <w:left w:val="none" w:sz="0" w:space="0" w:color="auto"/>
            <w:bottom w:val="none" w:sz="0" w:space="0" w:color="auto"/>
            <w:right w:val="none" w:sz="0" w:space="0" w:color="auto"/>
          </w:divBdr>
          <w:divsChild>
            <w:div w:id="1103961625">
              <w:marLeft w:val="1155"/>
              <w:marRight w:val="0"/>
              <w:marTop w:val="0"/>
              <w:marBottom w:val="0"/>
              <w:divBdr>
                <w:top w:val="none" w:sz="0" w:space="0" w:color="auto"/>
                <w:left w:val="none" w:sz="0" w:space="0" w:color="auto"/>
                <w:bottom w:val="none" w:sz="0" w:space="0" w:color="auto"/>
                <w:right w:val="none" w:sz="0" w:space="0" w:color="auto"/>
              </w:divBdr>
            </w:div>
            <w:div w:id="1072586634">
              <w:marLeft w:val="1155"/>
              <w:marRight w:val="0"/>
              <w:marTop w:val="0"/>
              <w:marBottom w:val="0"/>
              <w:divBdr>
                <w:top w:val="none" w:sz="0" w:space="0" w:color="auto"/>
                <w:left w:val="none" w:sz="0" w:space="0" w:color="auto"/>
                <w:bottom w:val="none" w:sz="0" w:space="0" w:color="auto"/>
                <w:right w:val="none" w:sz="0" w:space="0" w:color="auto"/>
              </w:divBdr>
            </w:div>
            <w:div w:id="1608809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25511">
      <w:bodyDiv w:val="1"/>
      <w:marLeft w:val="0"/>
      <w:marRight w:val="0"/>
      <w:marTop w:val="0"/>
      <w:marBottom w:val="0"/>
      <w:divBdr>
        <w:top w:val="none" w:sz="0" w:space="0" w:color="auto"/>
        <w:left w:val="none" w:sz="0" w:space="0" w:color="auto"/>
        <w:bottom w:val="none" w:sz="0" w:space="0" w:color="auto"/>
        <w:right w:val="none" w:sz="0" w:space="0" w:color="auto"/>
      </w:divBdr>
      <w:divsChild>
        <w:div w:id="362288390">
          <w:marLeft w:val="0"/>
          <w:marRight w:val="0"/>
          <w:marTop w:val="0"/>
          <w:marBottom w:val="0"/>
          <w:divBdr>
            <w:top w:val="none" w:sz="0" w:space="0" w:color="auto"/>
            <w:left w:val="none" w:sz="0" w:space="0" w:color="auto"/>
            <w:bottom w:val="none" w:sz="0" w:space="0" w:color="auto"/>
            <w:right w:val="none" w:sz="0" w:space="0" w:color="auto"/>
          </w:divBdr>
        </w:div>
        <w:div w:id="1295595155">
          <w:marLeft w:val="0"/>
          <w:marRight w:val="0"/>
          <w:marTop w:val="150"/>
          <w:marBottom w:val="0"/>
          <w:divBdr>
            <w:top w:val="none" w:sz="0" w:space="0" w:color="auto"/>
            <w:left w:val="none" w:sz="0" w:space="0" w:color="auto"/>
            <w:bottom w:val="none" w:sz="0" w:space="0" w:color="auto"/>
            <w:right w:val="none" w:sz="0" w:space="0" w:color="auto"/>
          </w:divBdr>
          <w:divsChild>
            <w:div w:id="853760446">
              <w:marLeft w:val="1155"/>
              <w:marRight w:val="0"/>
              <w:marTop w:val="0"/>
              <w:marBottom w:val="0"/>
              <w:divBdr>
                <w:top w:val="none" w:sz="0" w:space="0" w:color="auto"/>
                <w:left w:val="none" w:sz="0" w:space="0" w:color="auto"/>
                <w:bottom w:val="none" w:sz="0" w:space="0" w:color="auto"/>
                <w:right w:val="none" w:sz="0" w:space="0" w:color="auto"/>
              </w:divBdr>
            </w:div>
            <w:div w:id="1589969347">
              <w:marLeft w:val="1155"/>
              <w:marRight w:val="0"/>
              <w:marTop w:val="0"/>
              <w:marBottom w:val="0"/>
              <w:divBdr>
                <w:top w:val="none" w:sz="0" w:space="0" w:color="auto"/>
                <w:left w:val="none" w:sz="0" w:space="0" w:color="auto"/>
                <w:bottom w:val="none" w:sz="0" w:space="0" w:color="auto"/>
                <w:right w:val="none" w:sz="0" w:space="0" w:color="auto"/>
              </w:divBdr>
            </w:div>
            <w:div w:id="82182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050061">
      <w:bodyDiv w:val="1"/>
      <w:marLeft w:val="0"/>
      <w:marRight w:val="0"/>
      <w:marTop w:val="0"/>
      <w:marBottom w:val="0"/>
      <w:divBdr>
        <w:top w:val="none" w:sz="0" w:space="0" w:color="auto"/>
        <w:left w:val="none" w:sz="0" w:space="0" w:color="auto"/>
        <w:bottom w:val="none" w:sz="0" w:space="0" w:color="auto"/>
        <w:right w:val="none" w:sz="0" w:space="0" w:color="auto"/>
      </w:divBdr>
      <w:divsChild>
        <w:div w:id="359669914">
          <w:marLeft w:val="0"/>
          <w:marRight w:val="0"/>
          <w:marTop w:val="0"/>
          <w:marBottom w:val="0"/>
          <w:divBdr>
            <w:top w:val="none" w:sz="0" w:space="0" w:color="auto"/>
            <w:left w:val="none" w:sz="0" w:space="0" w:color="auto"/>
            <w:bottom w:val="none" w:sz="0" w:space="0" w:color="auto"/>
            <w:right w:val="none" w:sz="0" w:space="0" w:color="auto"/>
          </w:divBdr>
        </w:div>
        <w:div w:id="15039028">
          <w:marLeft w:val="0"/>
          <w:marRight w:val="0"/>
          <w:marTop w:val="150"/>
          <w:marBottom w:val="0"/>
          <w:divBdr>
            <w:top w:val="none" w:sz="0" w:space="0" w:color="auto"/>
            <w:left w:val="none" w:sz="0" w:space="0" w:color="auto"/>
            <w:bottom w:val="none" w:sz="0" w:space="0" w:color="auto"/>
            <w:right w:val="none" w:sz="0" w:space="0" w:color="auto"/>
          </w:divBdr>
          <w:divsChild>
            <w:div w:id="763260914">
              <w:marLeft w:val="1155"/>
              <w:marRight w:val="0"/>
              <w:marTop w:val="0"/>
              <w:marBottom w:val="0"/>
              <w:divBdr>
                <w:top w:val="none" w:sz="0" w:space="0" w:color="auto"/>
                <w:left w:val="none" w:sz="0" w:space="0" w:color="auto"/>
                <w:bottom w:val="none" w:sz="0" w:space="0" w:color="auto"/>
                <w:right w:val="none" w:sz="0" w:space="0" w:color="auto"/>
              </w:divBdr>
            </w:div>
            <w:div w:id="1027372696">
              <w:marLeft w:val="1155"/>
              <w:marRight w:val="0"/>
              <w:marTop w:val="0"/>
              <w:marBottom w:val="0"/>
              <w:divBdr>
                <w:top w:val="none" w:sz="0" w:space="0" w:color="auto"/>
                <w:left w:val="none" w:sz="0" w:space="0" w:color="auto"/>
                <w:bottom w:val="none" w:sz="0" w:space="0" w:color="auto"/>
                <w:right w:val="none" w:sz="0" w:space="0" w:color="auto"/>
              </w:divBdr>
            </w:div>
            <w:div w:id="131557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24269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46170">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2444">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255758">
      <w:bodyDiv w:val="1"/>
      <w:marLeft w:val="0"/>
      <w:marRight w:val="0"/>
      <w:marTop w:val="0"/>
      <w:marBottom w:val="0"/>
      <w:divBdr>
        <w:top w:val="none" w:sz="0" w:space="0" w:color="auto"/>
        <w:left w:val="none" w:sz="0" w:space="0" w:color="auto"/>
        <w:bottom w:val="none" w:sz="0" w:space="0" w:color="auto"/>
        <w:right w:val="none" w:sz="0" w:space="0" w:color="auto"/>
      </w:divBdr>
      <w:divsChild>
        <w:div w:id="1297837205">
          <w:marLeft w:val="0"/>
          <w:marRight w:val="0"/>
          <w:marTop w:val="0"/>
          <w:marBottom w:val="0"/>
          <w:divBdr>
            <w:top w:val="none" w:sz="0" w:space="0" w:color="auto"/>
            <w:left w:val="none" w:sz="0" w:space="0" w:color="auto"/>
            <w:bottom w:val="none" w:sz="0" w:space="0" w:color="auto"/>
            <w:right w:val="none" w:sz="0" w:space="0" w:color="auto"/>
          </w:divBdr>
        </w:div>
        <w:div w:id="61103622">
          <w:marLeft w:val="0"/>
          <w:marRight w:val="0"/>
          <w:marTop w:val="150"/>
          <w:marBottom w:val="0"/>
          <w:divBdr>
            <w:top w:val="none" w:sz="0" w:space="0" w:color="auto"/>
            <w:left w:val="none" w:sz="0" w:space="0" w:color="auto"/>
            <w:bottom w:val="none" w:sz="0" w:space="0" w:color="auto"/>
            <w:right w:val="none" w:sz="0" w:space="0" w:color="auto"/>
          </w:divBdr>
          <w:divsChild>
            <w:div w:id="1745836479">
              <w:marLeft w:val="1155"/>
              <w:marRight w:val="0"/>
              <w:marTop w:val="0"/>
              <w:marBottom w:val="0"/>
              <w:divBdr>
                <w:top w:val="none" w:sz="0" w:space="0" w:color="auto"/>
                <w:left w:val="none" w:sz="0" w:space="0" w:color="auto"/>
                <w:bottom w:val="none" w:sz="0" w:space="0" w:color="auto"/>
                <w:right w:val="none" w:sz="0" w:space="0" w:color="auto"/>
              </w:divBdr>
            </w:div>
            <w:div w:id="263657034">
              <w:marLeft w:val="1155"/>
              <w:marRight w:val="0"/>
              <w:marTop w:val="0"/>
              <w:marBottom w:val="0"/>
              <w:divBdr>
                <w:top w:val="none" w:sz="0" w:space="0" w:color="auto"/>
                <w:left w:val="none" w:sz="0" w:space="0" w:color="auto"/>
                <w:bottom w:val="none" w:sz="0" w:space="0" w:color="auto"/>
                <w:right w:val="none" w:sz="0" w:space="0" w:color="auto"/>
              </w:divBdr>
            </w:div>
            <w:div w:id="68729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01274">
      <w:bodyDiv w:val="1"/>
      <w:marLeft w:val="0"/>
      <w:marRight w:val="0"/>
      <w:marTop w:val="0"/>
      <w:marBottom w:val="0"/>
      <w:divBdr>
        <w:top w:val="none" w:sz="0" w:space="0" w:color="auto"/>
        <w:left w:val="none" w:sz="0" w:space="0" w:color="auto"/>
        <w:bottom w:val="none" w:sz="0" w:space="0" w:color="auto"/>
        <w:right w:val="none" w:sz="0" w:space="0" w:color="auto"/>
      </w:divBdr>
      <w:divsChild>
        <w:div w:id="2113626833">
          <w:marLeft w:val="0"/>
          <w:marRight w:val="0"/>
          <w:marTop w:val="0"/>
          <w:marBottom w:val="0"/>
          <w:divBdr>
            <w:top w:val="none" w:sz="0" w:space="0" w:color="auto"/>
            <w:left w:val="none" w:sz="0" w:space="0" w:color="auto"/>
            <w:bottom w:val="none" w:sz="0" w:space="0" w:color="auto"/>
            <w:right w:val="none" w:sz="0" w:space="0" w:color="auto"/>
          </w:divBdr>
        </w:div>
        <w:div w:id="588317721">
          <w:marLeft w:val="0"/>
          <w:marRight w:val="0"/>
          <w:marTop w:val="150"/>
          <w:marBottom w:val="0"/>
          <w:divBdr>
            <w:top w:val="none" w:sz="0" w:space="0" w:color="auto"/>
            <w:left w:val="none" w:sz="0" w:space="0" w:color="auto"/>
            <w:bottom w:val="none" w:sz="0" w:space="0" w:color="auto"/>
            <w:right w:val="none" w:sz="0" w:space="0" w:color="auto"/>
          </w:divBdr>
          <w:divsChild>
            <w:div w:id="1459762296">
              <w:marLeft w:val="1155"/>
              <w:marRight w:val="0"/>
              <w:marTop w:val="0"/>
              <w:marBottom w:val="0"/>
              <w:divBdr>
                <w:top w:val="none" w:sz="0" w:space="0" w:color="auto"/>
                <w:left w:val="none" w:sz="0" w:space="0" w:color="auto"/>
                <w:bottom w:val="none" w:sz="0" w:space="0" w:color="auto"/>
                <w:right w:val="none" w:sz="0" w:space="0" w:color="auto"/>
              </w:divBdr>
            </w:div>
            <w:div w:id="2144469711">
              <w:marLeft w:val="1155"/>
              <w:marRight w:val="0"/>
              <w:marTop w:val="0"/>
              <w:marBottom w:val="0"/>
              <w:divBdr>
                <w:top w:val="none" w:sz="0" w:space="0" w:color="auto"/>
                <w:left w:val="none" w:sz="0" w:space="0" w:color="auto"/>
                <w:bottom w:val="none" w:sz="0" w:space="0" w:color="auto"/>
                <w:right w:val="none" w:sz="0" w:space="0" w:color="auto"/>
              </w:divBdr>
            </w:div>
            <w:div w:id="141991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4252">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10347">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099770">
      <w:bodyDiv w:val="1"/>
      <w:marLeft w:val="0"/>
      <w:marRight w:val="0"/>
      <w:marTop w:val="0"/>
      <w:marBottom w:val="0"/>
      <w:divBdr>
        <w:top w:val="none" w:sz="0" w:space="0" w:color="auto"/>
        <w:left w:val="none" w:sz="0" w:space="0" w:color="auto"/>
        <w:bottom w:val="none" w:sz="0" w:space="0" w:color="auto"/>
        <w:right w:val="none" w:sz="0" w:space="0" w:color="auto"/>
      </w:divBdr>
      <w:divsChild>
        <w:div w:id="1110513281">
          <w:marLeft w:val="0"/>
          <w:marRight w:val="0"/>
          <w:marTop w:val="0"/>
          <w:marBottom w:val="0"/>
          <w:divBdr>
            <w:top w:val="none" w:sz="0" w:space="0" w:color="auto"/>
            <w:left w:val="none" w:sz="0" w:space="0" w:color="auto"/>
            <w:bottom w:val="none" w:sz="0" w:space="0" w:color="auto"/>
            <w:right w:val="none" w:sz="0" w:space="0" w:color="auto"/>
          </w:divBdr>
        </w:div>
        <w:div w:id="1492258445">
          <w:marLeft w:val="0"/>
          <w:marRight w:val="0"/>
          <w:marTop w:val="150"/>
          <w:marBottom w:val="0"/>
          <w:divBdr>
            <w:top w:val="none" w:sz="0" w:space="0" w:color="auto"/>
            <w:left w:val="none" w:sz="0" w:space="0" w:color="auto"/>
            <w:bottom w:val="none" w:sz="0" w:space="0" w:color="auto"/>
            <w:right w:val="none" w:sz="0" w:space="0" w:color="auto"/>
          </w:divBdr>
          <w:divsChild>
            <w:div w:id="600769573">
              <w:marLeft w:val="1155"/>
              <w:marRight w:val="0"/>
              <w:marTop w:val="0"/>
              <w:marBottom w:val="0"/>
              <w:divBdr>
                <w:top w:val="none" w:sz="0" w:space="0" w:color="auto"/>
                <w:left w:val="none" w:sz="0" w:space="0" w:color="auto"/>
                <w:bottom w:val="none" w:sz="0" w:space="0" w:color="auto"/>
                <w:right w:val="none" w:sz="0" w:space="0" w:color="auto"/>
              </w:divBdr>
            </w:div>
            <w:div w:id="164512682">
              <w:marLeft w:val="1155"/>
              <w:marRight w:val="0"/>
              <w:marTop w:val="0"/>
              <w:marBottom w:val="0"/>
              <w:divBdr>
                <w:top w:val="none" w:sz="0" w:space="0" w:color="auto"/>
                <w:left w:val="none" w:sz="0" w:space="0" w:color="auto"/>
                <w:bottom w:val="none" w:sz="0" w:space="0" w:color="auto"/>
                <w:right w:val="none" w:sz="0" w:space="0" w:color="auto"/>
              </w:divBdr>
            </w:div>
            <w:div w:id="155125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12017">
      <w:bodyDiv w:val="1"/>
      <w:marLeft w:val="0"/>
      <w:marRight w:val="0"/>
      <w:marTop w:val="0"/>
      <w:marBottom w:val="0"/>
      <w:divBdr>
        <w:top w:val="none" w:sz="0" w:space="0" w:color="auto"/>
        <w:left w:val="none" w:sz="0" w:space="0" w:color="auto"/>
        <w:bottom w:val="none" w:sz="0" w:space="0" w:color="auto"/>
        <w:right w:val="none" w:sz="0" w:space="0" w:color="auto"/>
      </w:divBdr>
      <w:divsChild>
        <w:div w:id="1199003227">
          <w:marLeft w:val="0"/>
          <w:marRight w:val="0"/>
          <w:marTop w:val="0"/>
          <w:marBottom w:val="0"/>
          <w:divBdr>
            <w:top w:val="none" w:sz="0" w:space="0" w:color="auto"/>
            <w:left w:val="none" w:sz="0" w:space="0" w:color="auto"/>
            <w:bottom w:val="none" w:sz="0" w:space="0" w:color="auto"/>
            <w:right w:val="none" w:sz="0" w:space="0" w:color="auto"/>
          </w:divBdr>
        </w:div>
        <w:div w:id="1432701982">
          <w:marLeft w:val="0"/>
          <w:marRight w:val="0"/>
          <w:marTop w:val="150"/>
          <w:marBottom w:val="0"/>
          <w:divBdr>
            <w:top w:val="none" w:sz="0" w:space="0" w:color="auto"/>
            <w:left w:val="none" w:sz="0" w:space="0" w:color="auto"/>
            <w:bottom w:val="none" w:sz="0" w:space="0" w:color="auto"/>
            <w:right w:val="none" w:sz="0" w:space="0" w:color="auto"/>
          </w:divBdr>
          <w:divsChild>
            <w:div w:id="191916725">
              <w:marLeft w:val="1155"/>
              <w:marRight w:val="0"/>
              <w:marTop w:val="0"/>
              <w:marBottom w:val="0"/>
              <w:divBdr>
                <w:top w:val="none" w:sz="0" w:space="0" w:color="auto"/>
                <w:left w:val="none" w:sz="0" w:space="0" w:color="auto"/>
                <w:bottom w:val="none" w:sz="0" w:space="0" w:color="auto"/>
                <w:right w:val="none" w:sz="0" w:space="0" w:color="auto"/>
              </w:divBdr>
            </w:div>
            <w:div w:id="140309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5149">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114349">
      <w:bodyDiv w:val="1"/>
      <w:marLeft w:val="0"/>
      <w:marRight w:val="0"/>
      <w:marTop w:val="0"/>
      <w:marBottom w:val="0"/>
      <w:divBdr>
        <w:top w:val="none" w:sz="0" w:space="0" w:color="auto"/>
        <w:left w:val="none" w:sz="0" w:space="0" w:color="auto"/>
        <w:bottom w:val="none" w:sz="0" w:space="0" w:color="auto"/>
        <w:right w:val="none" w:sz="0" w:space="0" w:color="auto"/>
      </w:divBdr>
      <w:divsChild>
        <w:div w:id="185413774">
          <w:marLeft w:val="0"/>
          <w:marRight w:val="0"/>
          <w:marTop w:val="0"/>
          <w:marBottom w:val="0"/>
          <w:divBdr>
            <w:top w:val="none" w:sz="0" w:space="0" w:color="auto"/>
            <w:left w:val="none" w:sz="0" w:space="0" w:color="auto"/>
            <w:bottom w:val="none" w:sz="0" w:space="0" w:color="auto"/>
            <w:right w:val="none" w:sz="0" w:space="0" w:color="auto"/>
          </w:divBdr>
        </w:div>
        <w:div w:id="1152454532">
          <w:marLeft w:val="0"/>
          <w:marRight w:val="0"/>
          <w:marTop w:val="150"/>
          <w:marBottom w:val="0"/>
          <w:divBdr>
            <w:top w:val="none" w:sz="0" w:space="0" w:color="auto"/>
            <w:left w:val="none" w:sz="0" w:space="0" w:color="auto"/>
            <w:bottom w:val="none" w:sz="0" w:space="0" w:color="auto"/>
            <w:right w:val="none" w:sz="0" w:space="0" w:color="auto"/>
          </w:divBdr>
          <w:divsChild>
            <w:div w:id="1757554900">
              <w:marLeft w:val="1155"/>
              <w:marRight w:val="0"/>
              <w:marTop w:val="0"/>
              <w:marBottom w:val="0"/>
              <w:divBdr>
                <w:top w:val="none" w:sz="0" w:space="0" w:color="auto"/>
                <w:left w:val="none" w:sz="0" w:space="0" w:color="auto"/>
                <w:bottom w:val="none" w:sz="0" w:space="0" w:color="auto"/>
                <w:right w:val="none" w:sz="0" w:space="0" w:color="auto"/>
              </w:divBdr>
            </w:div>
            <w:div w:id="1375739387">
              <w:marLeft w:val="1155"/>
              <w:marRight w:val="0"/>
              <w:marTop w:val="0"/>
              <w:marBottom w:val="0"/>
              <w:divBdr>
                <w:top w:val="none" w:sz="0" w:space="0" w:color="auto"/>
                <w:left w:val="none" w:sz="0" w:space="0" w:color="auto"/>
                <w:bottom w:val="none" w:sz="0" w:space="0" w:color="auto"/>
                <w:right w:val="none" w:sz="0" w:space="0" w:color="auto"/>
              </w:divBdr>
            </w:div>
            <w:div w:id="900823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40113">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766975">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463437">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460301">
      <w:bodyDiv w:val="1"/>
      <w:marLeft w:val="0"/>
      <w:marRight w:val="0"/>
      <w:marTop w:val="0"/>
      <w:marBottom w:val="0"/>
      <w:divBdr>
        <w:top w:val="none" w:sz="0" w:space="0" w:color="auto"/>
        <w:left w:val="none" w:sz="0" w:space="0" w:color="auto"/>
        <w:bottom w:val="none" w:sz="0" w:space="0" w:color="auto"/>
        <w:right w:val="none" w:sz="0" w:space="0" w:color="auto"/>
      </w:divBdr>
    </w:div>
    <w:div w:id="944537501">
      <w:bodyDiv w:val="1"/>
      <w:marLeft w:val="0"/>
      <w:marRight w:val="0"/>
      <w:marTop w:val="0"/>
      <w:marBottom w:val="0"/>
      <w:divBdr>
        <w:top w:val="none" w:sz="0" w:space="0" w:color="auto"/>
        <w:left w:val="none" w:sz="0" w:space="0" w:color="auto"/>
        <w:bottom w:val="none" w:sz="0" w:space="0" w:color="auto"/>
        <w:right w:val="none" w:sz="0" w:space="0" w:color="auto"/>
      </w:divBdr>
      <w:divsChild>
        <w:div w:id="323825938">
          <w:marLeft w:val="0"/>
          <w:marRight w:val="0"/>
          <w:marTop w:val="0"/>
          <w:marBottom w:val="0"/>
          <w:divBdr>
            <w:top w:val="none" w:sz="0" w:space="0" w:color="auto"/>
            <w:left w:val="none" w:sz="0" w:space="0" w:color="auto"/>
            <w:bottom w:val="none" w:sz="0" w:space="0" w:color="auto"/>
            <w:right w:val="none" w:sz="0" w:space="0" w:color="auto"/>
          </w:divBdr>
        </w:div>
        <w:div w:id="1723601466">
          <w:marLeft w:val="0"/>
          <w:marRight w:val="0"/>
          <w:marTop w:val="150"/>
          <w:marBottom w:val="0"/>
          <w:divBdr>
            <w:top w:val="none" w:sz="0" w:space="0" w:color="auto"/>
            <w:left w:val="none" w:sz="0" w:space="0" w:color="auto"/>
            <w:bottom w:val="none" w:sz="0" w:space="0" w:color="auto"/>
            <w:right w:val="none" w:sz="0" w:space="0" w:color="auto"/>
          </w:divBdr>
          <w:divsChild>
            <w:div w:id="1482189335">
              <w:marLeft w:val="1155"/>
              <w:marRight w:val="0"/>
              <w:marTop w:val="0"/>
              <w:marBottom w:val="0"/>
              <w:divBdr>
                <w:top w:val="none" w:sz="0" w:space="0" w:color="auto"/>
                <w:left w:val="none" w:sz="0" w:space="0" w:color="auto"/>
                <w:bottom w:val="none" w:sz="0" w:space="0" w:color="auto"/>
                <w:right w:val="none" w:sz="0" w:space="0" w:color="auto"/>
              </w:divBdr>
            </w:div>
            <w:div w:id="303854207">
              <w:marLeft w:val="1155"/>
              <w:marRight w:val="0"/>
              <w:marTop w:val="0"/>
              <w:marBottom w:val="0"/>
              <w:divBdr>
                <w:top w:val="none" w:sz="0" w:space="0" w:color="auto"/>
                <w:left w:val="none" w:sz="0" w:space="0" w:color="auto"/>
                <w:bottom w:val="none" w:sz="0" w:space="0" w:color="auto"/>
                <w:right w:val="none" w:sz="0" w:space="0" w:color="auto"/>
              </w:divBdr>
            </w:div>
            <w:div w:id="701978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238933">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766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3098">
      <w:bodyDiv w:val="1"/>
      <w:marLeft w:val="0"/>
      <w:marRight w:val="0"/>
      <w:marTop w:val="0"/>
      <w:marBottom w:val="0"/>
      <w:divBdr>
        <w:top w:val="none" w:sz="0" w:space="0" w:color="auto"/>
        <w:left w:val="none" w:sz="0" w:space="0" w:color="auto"/>
        <w:bottom w:val="none" w:sz="0" w:space="0" w:color="auto"/>
        <w:right w:val="none" w:sz="0" w:space="0" w:color="auto"/>
      </w:divBdr>
      <w:divsChild>
        <w:div w:id="45880219">
          <w:marLeft w:val="0"/>
          <w:marRight w:val="0"/>
          <w:marTop w:val="0"/>
          <w:marBottom w:val="0"/>
          <w:divBdr>
            <w:top w:val="none" w:sz="0" w:space="0" w:color="auto"/>
            <w:left w:val="none" w:sz="0" w:space="0" w:color="auto"/>
            <w:bottom w:val="none" w:sz="0" w:space="0" w:color="auto"/>
            <w:right w:val="none" w:sz="0" w:space="0" w:color="auto"/>
          </w:divBdr>
        </w:div>
        <w:div w:id="130098053">
          <w:marLeft w:val="0"/>
          <w:marRight w:val="0"/>
          <w:marTop w:val="150"/>
          <w:marBottom w:val="0"/>
          <w:divBdr>
            <w:top w:val="none" w:sz="0" w:space="0" w:color="auto"/>
            <w:left w:val="none" w:sz="0" w:space="0" w:color="auto"/>
            <w:bottom w:val="none" w:sz="0" w:space="0" w:color="auto"/>
            <w:right w:val="none" w:sz="0" w:space="0" w:color="auto"/>
          </w:divBdr>
          <w:divsChild>
            <w:div w:id="683166540">
              <w:marLeft w:val="1155"/>
              <w:marRight w:val="0"/>
              <w:marTop w:val="0"/>
              <w:marBottom w:val="0"/>
              <w:divBdr>
                <w:top w:val="none" w:sz="0" w:space="0" w:color="auto"/>
                <w:left w:val="none" w:sz="0" w:space="0" w:color="auto"/>
                <w:bottom w:val="none" w:sz="0" w:space="0" w:color="auto"/>
                <w:right w:val="none" w:sz="0" w:space="0" w:color="auto"/>
              </w:divBdr>
            </w:div>
            <w:div w:id="826870544">
              <w:marLeft w:val="1155"/>
              <w:marRight w:val="0"/>
              <w:marTop w:val="0"/>
              <w:marBottom w:val="0"/>
              <w:divBdr>
                <w:top w:val="none" w:sz="0" w:space="0" w:color="auto"/>
                <w:left w:val="none" w:sz="0" w:space="0" w:color="auto"/>
                <w:bottom w:val="none" w:sz="0" w:space="0" w:color="auto"/>
                <w:right w:val="none" w:sz="0" w:space="0" w:color="auto"/>
              </w:divBdr>
            </w:div>
            <w:div w:id="1691028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574336">
      <w:bodyDiv w:val="1"/>
      <w:marLeft w:val="0"/>
      <w:marRight w:val="0"/>
      <w:marTop w:val="0"/>
      <w:marBottom w:val="0"/>
      <w:divBdr>
        <w:top w:val="none" w:sz="0" w:space="0" w:color="auto"/>
        <w:left w:val="none" w:sz="0" w:space="0" w:color="auto"/>
        <w:bottom w:val="none" w:sz="0" w:space="0" w:color="auto"/>
        <w:right w:val="none" w:sz="0" w:space="0" w:color="auto"/>
      </w:divBdr>
      <w:divsChild>
        <w:div w:id="352804051">
          <w:marLeft w:val="0"/>
          <w:marRight w:val="0"/>
          <w:marTop w:val="0"/>
          <w:marBottom w:val="0"/>
          <w:divBdr>
            <w:top w:val="none" w:sz="0" w:space="0" w:color="auto"/>
            <w:left w:val="none" w:sz="0" w:space="0" w:color="auto"/>
            <w:bottom w:val="none" w:sz="0" w:space="0" w:color="auto"/>
            <w:right w:val="none" w:sz="0" w:space="0" w:color="auto"/>
          </w:divBdr>
        </w:div>
        <w:div w:id="1686439237">
          <w:marLeft w:val="0"/>
          <w:marRight w:val="0"/>
          <w:marTop w:val="150"/>
          <w:marBottom w:val="0"/>
          <w:divBdr>
            <w:top w:val="none" w:sz="0" w:space="0" w:color="auto"/>
            <w:left w:val="none" w:sz="0" w:space="0" w:color="auto"/>
            <w:bottom w:val="none" w:sz="0" w:space="0" w:color="auto"/>
            <w:right w:val="none" w:sz="0" w:space="0" w:color="auto"/>
          </w:divBdr>
          <w:divsChild>
            <w:div w:id="105194843">
              <w:marLeft w:val="1155"/>
              <w:marRight w:val="0"/>
              <w:marTop w:val="0"/>
              <w:marBottom w:val="0"/>
              <w:divBdr>
                <w:top w:val="none" w:sz="0" w:space="0" w:color="auto"/>
                <w:left w:val="none" w:sz="0" w:space="0" w:color="auto"/>
                <w:bottom w:val="none" w:sz="0" w:space="0" w:color="auto"/>
                <w:right w:val="none" w:sz="0" w:space="0" w:color="auto"/>
              </w:divBdr>
            </w:div>
            <w:div w:id="347948158">
              <w:marLeft w:val="1155"/>
              <w:marRight w:val="0"/>
              <w:marTop w:val="0"/>
              <w:marBottom w:val="0"/>
              <w:divBdr>
                <w:top w:val="none" w:sz="0" w:space="0" w:color="auto"/>
                <w:left w:val="none" w:sz="0" w:space="0" w:color="auto"/>
                <w:bottom w:val="none" w:sz="0" w:space="0" w:color="auto"/>
                <w:right w:val="none" w:sz="0" w:space="0" w:color="auto"/>
              </w:divBdr>
            </w:div>
            <w:div w:id="714358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39067">
      <w:bodyDiv w:val="1"/>
      <w:marLeft w:val="0"/>
      <w:marRight w:val="0"/>
      <w:marTop w:val="0"/>
      <w:marBottom w:val="0"/>
      <w:divBdr>
        <w:top w:val="none" w:sz="0" w:space="0" w:color="auto"/>
        <w:left w:val="none" w:sz="0" w:space="0" w:color="auto"/>
        <w:bottom w:val="none" w:sz="0" w:space="0" w:color="auto"/>
        <w:right w:val="none" w:sz="0" w:space="0" w:color="auto"/>
      </w:divBdr>
      <w:divsChild>
        <w:div w:id="1940868856">
          <w:marLeft w:val="0"/>
          <w:marRight w:val="0"/>
          <w:marTop w:val="0"/>
          <w:marBottom w:val="0"/>
          <w:divBdr>
            <w:top w:val="none" w:sz="0" w:space="0" w:color="auto"/>
            <w:left w:val="none" w:sz="0" w:space="0" w:color="auto"/>
            <w:bottom w:val="none" w:sz="0" w:space="0" w:color="auto"/>
            <w:right w:val="none" w:sz="0" w:space="0" w:color="auto"/>
          </w:divBdr>
        </w:div>
        <w:div w:id="870261500">
          <w:marLeft w:val="0"/>
          <w:marRight w:val="0"/>
          <w:marTop w:val="150"/>
          <w:marBottom w:val="0"/>
          <w:divBdr>
            <w:top w:val="none" w:sz="0" w:space="0" w:color="auto"/>
            <w:left w:val="none" w:sz="0" w:space="0" w:color="auto"/>
            <w:bottom w:val="none" w:sz="0" w:space="0" w:color="auto"/>
            <w:right w:val="none" w:sz="0" w:space="0" w:color="auto"/>
          </w:divBdr>
          <w:divsChild>
            <w:div w:id="1156991566">
              <w:marLeft w:val="1155"/>
              <w:marRight w:val="0"/>
              <w:marTop w:val="0"/>
              <w:marBottom w:val="0"/>
              <w:divBdr>
                <w:top w:val="none" w:sz="0" w:space="0" w:color="auto"/>
                <w:left w:val="none" w:sz="0" w:space="0" w:color="auto"/>
                <w:bottom w:val="none" w:sz="0" w:space="0" w:color="auto"/>
                <w:right w:val="none" w:sz="0" w:space="0" w:color="auto"/>
              </w:divBdr>
            </w:div>
            <w:div w:id="583492637">
              <w:marLeft w:val="1155"/>
              <w:marRight w:val="0"/>
              <w:marTop w:val="0"/>
              <w:marBottom w:val="0"/>
              <w:divBdr>
                <w:top w:val="none" w:sz="0" w:space="0" w:color="auto"/>
                <w:left w:val="none" w:sz="0" w:space="0" w:color="auto"/>
                <w:bottom w:val="none" w:sz="0" w:space="0" w:color="auto"/>
                <w:right w:val="none" w:sz="0" w:space="0" w:color="auto"/>
              </w:divBdr>
            </w:div>
            <w:div w:id="1198927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001729">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243426">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773979">
      <w:bodyDiv w:val="1"/>
      <w:marLeft w:val="0"/>
      <w:marRight w:val="0"/>
      <w:marTop w:val="0"/>
      <w:marBottom w:val="0"/>
      <w:divBdr>
        <w:top w:val="none" w:sz="0" w:space="0" w:color="auto"/>
        <w:left w:val="none" w:sz="0" w:space="0" w:color="auto"/>
        <w:bottom w:val="none" w:sz="0" w:space="0" w:color="auto"/>
        <w:right w:val="none" w:sz="0" w:space="0" w:color="auto"/>
      </w:divBdr>
      <w:divsChild>
        <w:div w:id="1101100708">
          <w:marLeft w:val="0"/>
          <w:marRight w:val="0"/>
          <w:marTop w:val="0"/>
          <w:marBottom w:val="0"/>
          <w:divBdr>
            <w:top w:val="none" w:sz="0" w:space="0" w:color="auto"/>
            <w:left w:val="none" w:sz="0" w:space="0" w:color="auto"/>
            <w:bottom w:val="none" w:sz="0" w:space="0" w:color="auto"/>
            <w:right w:val="none" w:sz="0" w:space="0" w:color="auto"/>
          </w:divBdr>
        </w:div>
        <w:div w:id="651758971">
          <w:marLeft w:val="0"/>
          <w:marRight w:val="0"/>
          <w:marTop w:val="150"/>
          <w:marBottom w:val="0"/>
          <w:divBdr>
            <w:top w:val="none" w:sz="0" w:space="0" w:color="auto"/>
            <w:left w:val="none" w:sz="0" w:space="0" w:color="auto"/>
            <w:bottom w:val="none" w:sz="0" w:space="0" w:color="auto"/>
            <w:right w:val="none" w:sz="0" w:space="0" w:color="auto"/>
          </w:divBdr>
          <w:divsChild>
            <w:div w:id="30501077">
              <w:marLeft w:val="1155"/>
              <w:marRight w:val="0"/>
              <w:marTop w:val="0"/>
              <w:marBottom w:val="0"/>
              <w:divBdr>
                <w:top w:val="none" w:sz="0" w:space="0" w:color="auto"/>
                <w:left w:val="none" w:sz="0" w:space="0" w:color="auto"/>
                <w:bottom w:val="none" w:sz="0" w:space="0" w:color="auto"/>
                <w:right w:val="none" w:sz="0" w:space="0" w:color="auto"/>
              </w:divBdr>
            </w:div>
            <w:div w:id="1708097096">
              <w:marLeft w:val="1155"/>
              <w:marRight w:val="0"/>
              <w:marTop w:val="0"/>
              <w:marBottom w:val="0"/>
              <w:divBdr>
                <w:top w:val="none" w:sz="0" w:space="0" w:color="auto"/>
                <w:left w:val="none" w:sz="0" w:space="0" w:color="auto"/>
                <w:bottom w:val="none" w:sz="0" w:space="0" w:color="auto"/>
                <w:right w:val="none" w:sz="0" w:space="0" w:color="auto"/>
              </w:divBdr>
            </w:div>
            <w:div w:id="102717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5788">
      <w:bodyDiv w:val="1"/>
      <w:marLeft w:val="0"/>
      <w:marRight w:val="0"/>
      <w:marTop w:val="0"/>
      <w:marBottom w:val="0"/>
      <w:divBdr>
        <w:top w:val="none" w:sz="0" w:space="0" w:color="auto"/>
        <w:left w:val="none" w:sz="0" w:space="0" w:color="auto"/>
        <w:bottom w:val="none" w:sz="0" w:space="0" w:color="auto"/>
        <w:right w:val="none" w:sz="0" w:space="0" w:color="auto"/>
      </w:divBdr>
      <w:divsChild>
        <w:div w:id="1411199953">
          <w:marLeft w:val="0"/>
          <w:marRight w:val="0"/>
          <w:marTop w:val="0"/>
          <w:marBottom w:val="0"/>
          <w:divBdr>
            <w:top w:val="none" w:sz="0" w:space="0" w:color="auto"/>
            <w:left w:val="none" w:sz="0" w:space="0" w:color="auto"/>
            <w:bottom w:val="none" w:sz="0" w:space="0" w:color="auto"/>
            <w:right w:val="none" w:sz="0" w:space="0" w:color="auto"/>
          </w:divBdr>
        </w:div>
        <w:div w:id="1233471611">
          <w:marLeft w:val="0"/>
          <w:marRight w:val="0"/>
          <w:marTop w:val="150"/>
          <w:marBottom w:val="0"/>
          <w:divBdr>
            <w:top w:val="none" w:sz="0" w:space="0" w:color="auto"/>
            <w:left w:val="none" w:sz="0" w:space="0" w:color="auto"/>
            <w:bottom w:val="none" w:sz="0" w:space="0" w:color="auto"/>
            <w:right w:val="none" w:sz="0" w:space="0" w:color="auto"/>
          </w:divBdr>
          <w:divsChild>
            <w:div w:id="468590022">
              <w:marLeft w:val="1155"/>
              <w:marRight w:val="0"/>
              <w:marTop w:val="0"/>
              <w:marBottom w:val="0"/>
              <w:divBdr>
                <w:top w:val="none" w:sz="0" w:space="0" w:color="auto"/>
                <w:left w:val="none" w:sz="0" w:space="0" w:color="auto"/>
                <w:bottom w:val="none" w:sz="0" w:space="0" w:color="auto"/>
                <w:right w:val="none" w:sz="0" w:space="0" w:color="auto"/>
              </w:divBdr>
            </w:div>
            <w:div w:id="968315098">
              <w:marLeft w:val="1155"/>
              <w:marRight w:val="0"/>
              <w:marTop w:val="0"/>
              <w:marBottom w:val="0"/>
              <w:divBdr>
                <w:top w:val="none" w:sz="0" w:space="0" w:color="auto"/>
                <w:left w:val="none" w:sz="0" w:space="0" w:color="auto"/>
                <w:bottom w:val="none" w:sz="0" w:space="0" w:color="auto"/>
                <w:right w:val="none" w:sz="0" w:space="0" w:color="auto"/>
              </w:divBdr>
            </w:div>
            <w:div w:id="1284076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715578">
      <w:bodyDiv w:val="1"/>
      <w:marLeft w:val="0"/>
      <w:marRight w:val="0"/>
      <w:marTop w:val="0"/>
      <w:marBottom w:val="0"/>
      <w:divBdr>
        <w:top w:val="none" w:sz="0" w:space="0" w:color="auto"/>
        <w:left w:val="none" w:sz="0" w:space="0" w:color="auto"/>
        <w:bottom w:val="none" w:sz="0" w:space="0" w:color="auto"/>
        <w:right w:val="none" w:sz="0" w:space="0" w:color="auto"/>
      </w:divBdr>
    </w:div>
    <w:div w:id="951744086">
      <w:bodyDiv w:val="1"/>
      <w:marLeft w:val="0"/>
      <w:marRight w:val="0"/>
      <w:marTop w:val="0"/>
      <w:marBottom w:val="0"/>
      <w:divBdr>
        <w:top w:val="none" w:sz="0" w:space="0" w:color="auto"/>
        <w:left w:val="none" w:sz="0" w:space="0" w:color="auto"/>
        <w:bottom w:val="none" w:sz="0" w:space="0" w:color="auto"/>
        <w:right w:val="none" w:sz="0" w:space="0" w:color="auto"/>
      </w:divBdr>
      <w:divsChild>
        <w:div w:id="2003581738">
          <w:marLeft w:val="0"/>
          <w:marRight w:val="0"/>
          <w:marTop w:val="0"/>
          <w:marBottom w:val="0"/>
          <w:divBdr>
            <w:top w:val="none" w:sz="0" w:space="0" w:color="auto"/>
            <w:left w:val="none" w:sz="0" w:space="0" w:color="auto"/>
            <w:bottom w:val="none" w:sz="0" w:space="0" w:color="auto"/>
            <w:right w:val="none" w:sz="0" w:space="0" w:color="auto"/>
          </w:divBdr>
        </w:div>
        <w:div w:id="687369842">
          <w:marLeft w:val="0"/>
          <w:marRight w:val="0"/>
          <w:marTop w:val="150"/>
          <w:marBottom w:val="0"/>
          <w:divBdr>
            <w:top w:val="none" w:sz="0" w:space="0" w:color="auto"/>
            <w:left w:val="none" w:sz="0" w:space="0" w:color="auto"/>
            <w:bottom w:val="none" w:sz="0" w:space="0" w:color="auto"/>
            <w:right w:val="none" w:sz="0" w:space="0" w:color="auto"/>
          </w:divBdr>
          <w:divsChild>
            <w:div w:id="1108501581">
              <w:marLeft w:val="1155"/>
              <w:marRight w:val="0"/>
              <w:marTop w:val="0"/>
              <w:marBottom w:val="0"/>
              <w:divBdr>
                <w:top w:val="none" w:sz="0" w:space="0" w:color="auto"/>
                <w:left w:val="none" w:sz="0" w:space="0" w:color="auto"/>
                <w:bottom w:val="none" w:sz="0" w:space="0" w:color="auto"/>
                <w:right w:val="none" w:sz="0" w:space="0" w:color="auto"/>
              </w:divBdr>
            </w:div>
            <w:div w:id="266696683">
              <w:marLeft w:val="1155"/>
              <w:marRight w:val="0"/>
              <w:marTop w:val="0"/>
              <w:marBottom w:val="0"/>
              <w:divBdr>
                <w:top w:val="none" w:sz="0" w:space="0" w:color="auto"/>
                <w:left w:val="none" w:sz="0" w:space="0" w:color="auto"/>
                <w:bottom w:val="none" w:sz="0" w:space="0" w:color="auto"/>
                <w:right w:val="none" w:sz="0" w:space="0" w:color="auto"/>
              </w:divBdr>
            </w:div>
            <w:div w:id="257444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127710">
      <w:bodyDiv w:val="1"/>
      <w:marLeft w:val="0"/>
      <w:marRight w:val="0"/>
      <w:marTop w:val="0"/>
      <w:marBottom w:val="0"/>
      <w:divBdr>
        <w:top w:val="none" w:sz="0" w:space="0" w:color="auto"/>
        <w:left w:val="none" w:sz="0" w:space="0" w:color="auto"/>
        <w:bottom w:val="none" w:sz="0" w:space="0" w:color="auto"/>
        <w:right w:val="none" w:sz="0" w:space="0" w:color="auto"/>
      </w:divBdr>
      <w:divsChild>
        <w:div w:id="1314916143">
          <w:marLeft w:val="0"/>
          <w:marRight w:val="0"/>
          <w:marTop w:val="0"/>
          <w:marBottom w:val="0"/>
          <w:divBdr>
            <w:top w:val="none" w:sz="0" w:space="0" w:color="auto"/>
            <w:left w:val="none" w:sz="0" w:space="0" w:color="auto"/>
            <w:bottom w:val="none" w:sz="0" w:space="0" w:color="auto"/>
            <w:right w:val="none" w:sz="0" w:space="0" w:color="auto"/>
          </w:divBdr>
        </w:div>
        <w:div w:id="1482385020">
          <w:marLeft w:val="0"/>
          <w:marRight w:val="0"/>
          <w:marTop w:val="150"/>
          <w:marBottom w:val="0"/>
          <w:divBdr>
            <w:top w:val="none" w:sz="0" w:space="0" w:color="auto"/>
            <w:left w:val="none" w:sz="0" w:space="0" w:color="auto"/>
            <w:bottom w:val="none" w:sz="0" w:space="0" w:color="auto"/>
            <w:right w:val="none" w:sz="0" w:space="0" w:color="auto"/>
          </w:divBdr>
          <w:divsChild>
            <w:div w:id="1528720001">
              <w:marLeft w:val="1155"/>
              <w:marRight w:val="0"/>
              <w:marTop w:val="0"/>
              <w:marBottom w:val="0"/>
              <w:divBdr>
                <w:top w:val="none" w:sz="0" w:space="0" w:color="auto"/>
                <w:left w:val="none" w:sz="0" w:space="0" w:color="auto"/>
                <w:bottom w:val="none" w:sz="0" w:space="0" w:color="auto"/>
                <w:right w:val="none" w:sz="0" w:space="0" w:color="auto"/>
              </w:divBdr>
            </w:div>
            <w:div w:id="12809995">
              <w:marLeft w:val="1155"/>
              <w:marRight w:val="0"/>
              <w:marTop w:val="0"/>
              <w:marBottom w:val="0"/>
              <w:divBdr>
                <w:top w:val="none" w:sz="0" w:space="0" w:color="auto"/>
                <w:left w:val="none" w:sz="0" w:space="0" w:color="auto"/>
                <w:bottom w:val="none" w:sz="0" w:space="0" w:color="auto"/>
                <w:right w:val="none" w:sz="0" w:space="0" w:color="auto"/>
              </w:divBdr>
            </w:div>
            <w:div w:id="109471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093389">
      <w:bodyDiv w:val="1"/>
      <w:marLeft w:val="0"/>
      <w:marRight w:val="0"/>
      <w:marTop w:val="0"/>
      <w:marBottom w:val="0"/>
      <w:divBdr>
        <w:top w:val="none" w:sz="0" w:space="0" w:color="auto"/>
        <w:left w:val="none" w:sz="0" w:space="0" w:color="auto"/>
        <w:bottom w:val="none" w:sz="0" w:space="0" w:color="auto"/>
        <w:right w:val="none" w:sz="0" w:space="0" w:color="auto"/>
      </w:divBdr>
      <w:divsChild>
        <w:div w:id="904609647">
          <w:marLeft w:val="0"/>
          <w:marRight w:val="0"/>
          <w:marTop w:val="0"/>
          <w:marBottom w:val="0"/>
          <w:divBdr>
            <w:top w:val="none" w:sz="0" w:space="0" w:color="auto"/>
            <w:left w:val="none" w:sz="0" w:space="0" w:color="auto"/>
            <w:bottom w:val="none" w:sz="0" w:space="0" w:color="auto"/>
            <w:right w:val="none" w:sz="0" w:space="0" w:color="auto"/>
          </w:divBdr>
        </w:div>
        <w:div w:id="1146126293">
          <w:marLeft w:val="0"/>
          <w:marRight w:val="0"/>
          <w:marTop w:val="150"/>
          <w:marBottom w:val="0"/>
          <w:divBdr>
            <w:top w:val="none" w:sz="0" w:space="0" w:color="auto"/>
            <w:left w:val="none" w:sz="0" w:space="0" w:color="auto"/>
            <w:bottom w:val="none" w:sz="0" w:space="0" w:color="auto"/>
            <w:right w:val="none" w:sz="0" w:space="0" w:color="auto"/>
          </w:divBdr>
          <w:divsChild>
            <w:div w:id="378283805">
              <w:marLeft w:val="1155"/>
              <w:marRight w:val="0"/>
              <w:marTop w:val="0"/>
              <w:marBottom w:val="0"/>
              <w:divBdr>
                <w:top w:val="none" w:sz="0" w:space="0" w:color="auto"/>
                <w:left w:val="none" w:sz="0" w:space="0" w:color="auto"/>
                <w:bottom w:val="none" w:sz="0" w:space="0" w:color="auto"/>
                <w:right w:val="none" w:sz="0" w:space="0" w:color="auto"/>
              </w:divBdr>
            </w:div>
            <w:div w:id="205341764">
              <w:marLeft w:val="1155"/>
              <w:marRight w:val="0"/>
              <w:marTop w:val="0"/>
              <w:marBottom w:val="0"/>
              <w:divBdr>
                <w:top w:val="none" w:sz="0" w:space="0" w:color="auto"/>
                <w:left w:val="none" w:sz="0" w:space="0" w:color="auto"/>
                <w:bottom w:val="none" w:sz="0" w:space="0" w:color="auto"/>
                <w:right w:val="none" w:sz="0" w:space="0" w:color="auto"/>
              </w:divBdr>
            </w:div>
            <w:div w:id="327756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365072">
      <w:bodyDiv w:val="1"/>
      <w:marLeft w:val="0"/>
      <w:marRight w:val="0"/>
      <w:marTop w:val="0"/>
      <w:marBottom w:val="0"/>
      <w:divBdr>
        <w:top w:val="none" w:sz="0" w:space="0" w:color="auto"/>
        <w:left w:val="none" w:sz="0" w:space="0" w:color="auto"/>
        <w:bottom w:val="none" w:sz="0" w:space="0" w:color="auto"/>
        <w:right w:val="none" w:sz="0" w:space="0" w:color="auto"/>
      </w:divBdr>
      <w:divsChild>
        <w:div w:id="359084887">
          <w:marLeft w:val="0"/>
          <w:marRight w:val="0"/>
          <w:marTop w:val="0"/>
          <w:marBottom w:val="0"/>
          <w:divBdr>
            <w:top w:val="none" w:sz="0" w:space="0" w:color="auto"/>
            <w:left w:val="none" w:sz="0" w:space="0" w:color="auto"/>
            <w:bottom w:val="none" w:sz="0" w:space="0" w:color="auto"/>
            <w:right w:val="none" w:sz="0" w:space="0" w:color="auto"/>
          </w:divBdr>
        </w:div>
        <w:div w:id="1794782503">
          <w:marLeft w:val="0"/>
          <w:marRight w:val="0"/>
          <w:marTop w:val="150"/>
          <w:marBottom w:val="0"/>
          <w:divBdr>
            <w:top w:val="none" w:sz="0" w:space="0" w:color="auto"/>
            <w:left w:val="none" w:sz="0" w:space="0" w:color="auto"/>
            <w:bottom w:val="none" w:sz="0" w:space="0" w:color="auto"/>
            <w:right w:val="none" w:sz="0" w:space="0" w:color="auto"/>
          </w:divBdr>
          <w:divsChild>
            <w:div w:id="435637388">
              <w:marLeft w:val="1155"/>
              <w:marRight w:val="0"/>
              <w:marTop w:val="0"/>
              <w:marBottom w:val="0"/>
              <w:divBdr>
                <w:top w:val="none" w:sz="0" w:space="0" w:color="auto"/>
                <w:left w:val="none" w:sz="0" w:space="0" w:color="auto"/>
                <w:bottom w:val="none" w:sz="0" w:space="0" w:color="auto"/>
                <w:right w:val="none" w:sz="0" w:space="0" w:color="auto"/>
              </w:divBdr>
            </w:div>
            <w:div w:id="1165584333">
              <w:marLeft w:val="1155"/>
              <w:marRight w:val="0"/>
              <w:marTop w:val="0"/>
              <w:marBottom w:val="0"/>
              <w:divBdr>
                <w:top w:val="none" w:sz="0" w:space="0" w:color="auto"/>
                <w:left w:val="none" w:sz="0" w:space="0" w:color="auto"/>
                <w:bottom w:val="none" w:sz="0" w:space="0" w:color="auto"/>
                <w:right w:val="none" w:sz="0" w:space="0" w:color="auto"/>
              </w:divBdr>
            </w:div>
            <w:div w:id="107651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4949715">
      <w:bodyDiv w:val="1"/>
      <w:marLeft w:val="0"/>
      <w:marRight w:val="0"/>
      <w:marTop w:val="0"/>
      <w:marBottom w:val="0"/>
      <w:divBdr>
        <w:top w:val="none" w:sz="0" w:space="0" w:color="auto"/>
        <w:left w:val="none" w:sz="0" w:space="0" w:color="auto"/>
        <w:bottom w:val="none" w:sz="0" w:space="0" w:color="auto"/>
        <w:right w:val="none" w:sz="0" w:space="0" w:color="auto"/>
      </w:divBdr>
      <w:divsChild>
        <w:div w:id="1909991944">
          <w:marLeft w:val="0"/>
          <w:marRight w:val="0"/>
          <w:marTop w:val="0"/>
          <w:marBottom w:val="0"/>
          <w:divBdr>
            <w:top w:val="none" w:sz="0" w:space="0" w:color="auto"/>
            <w:left w:val="none" w:sz="0" w:space="0" w:color="auto"/>
            <w:bottom w:val="none" w:sz="0" w:space="0" w:color="auto"/>
            <w:right w:val="none" w:sz="0" w:space="0" w:color="auto"/>
          </w:divBdr>
        </w:div>
        <w:div w:id="1099181217">
          <w:marLeft w:val="0"/>
          <w:marRight w:val="0"/>
          <w:marTop w:val="150"/>
          <w:marBottom w:val="0"/>
          <w:divBdr>
            <w:top w:val="none" w:sz="0" w:space="0" w:color="auto"/>
            <w:left w:val="none" w:sz="0" w:space="0" w:color="auto"/>
            <w:bottom w:val="none" w:sz="0" w:space="0" w:color="auto"/>
            <w:right w:val="none" w:sz="0" w:space="0" w:color="auto"/>
          </w:divBdr>
          <w:divsChild>
            <w:div w:id="223175685">
              <w:marLeft w:val="1155"/>
              <w:marRight w:val="0"/>
              <w:marTop w:val="0"/>
              <w:marBottom w:val="0"/>
              <w:divBdr>
                <w:top w:val="none" w:sz="0" w:space="0" w:color="auto"/>
                <w:left w:val="none" w:sz="0" w:space="0" w:color="auto"/>
                <w:bottom w:val="none" w:sz="0" w:space="0" w:color="auto"/>
                <w:right w:val="none" w:sz="0" w:space="0" w:color="auto"/>
              </w:divBdr>
            </w:div>
            <w:div w:id="1251230050">
              <w:marLeft w:val="1155"/>
              <w:marRight w:val="0"/>
              <w:marTop w:val="0"/>
              <w:marBottom w:val="0"/>
              <w:divBdr>
                <w:top w:val="none" w:sz="0" w:space="0" w:color="auto"/>
                <w:left w:val="none" w:sz="0" w:space="0" w:color="auto"/>
                <w:bottom w:val="none" w:sz="0" w:space="0" w:color="auto"/>
                <w:right w:val="none" w:sz="0" w:space="0" w:color="auto"/>
              </w:divBdr>
            </w:div>
            <w:div w:id="1826973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24123">
      <w:bodyDiv w:val="1"/>
      <w:marLeft w:val="0"/>
      <w:marRight w:val="0"/>
      <w:marTop w:val="0"/>
      <w:marBottom w:val="0"/>
      <w:divBdr>
        <w:top w:val="none" w:sz="0" w:space="0" w:color="auto"/>
        <w:left w:val="none" w:sz="0" w:space="0" w:color="auto"/>
        <w:bottom w:val="none" w:sz="0" w:space="0" w:color="auto"/>
        <w:right w:val="none" w:sz="0" w:space="0" w:color="auto"/>
      </w:divBdr>
      <w:divsChild>
        <w:div w:id="550653591">
          <w:marLeft w:val="0"/>
          <w:marRight w:val="0"/>
          <w:marTop w:val="0"/>
          <w:marBottom w:val="0"/>
          <w:divBdr>
            <w:top w:val="none" w:sz="0" w:space="0" w:color="auto"/>
            <w:left w:val="none" w:sz="0" w:space="0" w:color="auto"/>
            <w:bottom w:val="none" w:sz="0" w:space="0" w:color="auto"/>
            <w:right w:val="none" w:sz="0" w:space="0" w:color="auto"/>
          </w:divBdr>
        </w:div>
        <w:div w:id="1924948053">
          <w:marLeft w:val="0"/>
          <w:marRight w:val="0"/>
          <w:marTop w:val="150"/>
          <w:marBottom w:val="0"/>
          <w:divBdr>
            <w:top w:val="none" w:sz="0" w:space="0" w:color="auto"/>
            <w:left w:val="none" w:sz="0" w:space="0" w:color="auto"/>
            <w:bottom w:val="none" w:sz="0" w:space="0" w:color="auto"/>
            <w:right w:val="none" w:sz="0" w:space="0" w:color="auto"/>
          </w:divBdr>
          <w:divsChild>
            <w:div w:id="1140342631">
              <w:marLeft w:val="1155"/>
              <w:marRight w:val="0"/>
              <w:marTop w:val="0"/>
              <w:marBottom w:val="0"/>
              <w:divBdr>
                <w:top w:val="none" w:sz="0" w:space="0" w:color="auto"/>
                <w:left w:val="none" w:sz="0" w:space="0" w:color="auto"/>
                <w:bottom w:val="none" w:sz="0" w:space="0" w:color="auto"/>
                <w:right w:val="none" w:sz="0" w:space="0" w:color="auto"/>
              </w:divBdr>
            </w:div>
            <w:div w:id="1907302040">
              <w:marLeft w:val="1155"/>
              <w:marRight w:val="0"/>
              <w:marTop w:val="0"/>
              <w:marBottom w:val="0"/>
              <w:divBdr>
                <w:top w:val="none" w:sz="0" w:space="0" w:color="auto"/>
                <w:left w:val="none" w:sz="0" w:space="0" w:color="auto"/>
                <w:bottom w:val="none" w:sz="0" w:space="0" w:color="auto"/>
                <w:right w:val="none" w:sz="0" w:space="0" w:color="auto"/>
              </w:divBdr>
            </w:div>
            <w:div w:id="130634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2945">
      <w:bodyDiv w:val="1"/>
      <w:marLeft w:val="0"/>
      <w:marRight w:val="0"/>
      <w:marTop w:val="0"/>
      <w:marBottom w:val="0"/>
      <w:divBdr>
        <w:top w:val="none" w:sz="0" w:space="0" w:color="auto"/>
        <w:left w:val="none" w:sz="0" w:space="0" w:color="auto"/>
        <w:bottom w:val="none" w:sz="0" w:space="0" w:color="auto"/>
        <w:right w:val="none" w:sz="0" w:space="0" w:color="auto"/>
      </w:divBdr>
      <w:divsChild>
        <w:div w:id="755133162">
          <w:marLeft w:val="0"/>
          <w:marRight w:val="0"/>
          <w:marTop w:val="0"/>
          <w:marBottom w:val="0"/>
          <w:divBdr>
            <w:top w:val="none" w:sz="0" w:space="0" w:color="auto"/>
            <w:left w:val="none" w:sz="0" w:space="0" w:color="auto"/>
            <w:bottom w:val="none" w:sz="0" w:space="0" w:color="auto"/>
            <w:right w:val="none" w:sz="0" w:space="0" w:color="auto"/>
          </w:divBdr>
        </w:div>
        <w:div w:id="267009710">
          <w:marLeft w:val="0"/>
          <w:marRight w:val="0"/>
          <w:marTop w:val="150"/>
          <w:marBottom w:val="0"/>
          <w:divBdr>
            <w:top w:val="none" w:sz="0" w:space="0" w:color="auto"/>
            <w:left w:val="none" w:sz="0" w:space="0" w:color="auto"/>
            <w:bottom w:val="none" w:sz="0" w:space="0" w:color="auto"/>
            <w:right w:val="none" w:sz="0" w:space="0" w:color="auto"/>
          </w:divBdr>
          <w:divsChild>
            <w:div w:id="57360896">
              <w:marLeft w:val="1155"/>
              <w:marRight w:val="0"/>
              <w:marTop w:val="0"/>
              <w:marBottom w:val="0"/>
              <w:divBdr>
                <w:top w:val="none" w:sz="0" w:space="0" w:color="auto"/>
                <w:left w:val="none" w:sz="0" w:space="0" w:color="auto"/>
                <w:bottom w:val="none" w:sz="0" w:space="0" w:color="auto"/>
                <w:right w:val="none" w:sz="0" w:space="0" w:color="auto"/>
              </w:divBdr>
            </w:div>
            <w:div w:id="530731103">
              <w:marLeft w:val="1155"/>
              <w:marRight w:val="0"/>
              <w:marTop w:val="0"/>
              <w:marBottom w:val="0"/>
              <w:divBdr>
                <w:top w:val="none" w:sz="0" w:space="0" w:color="auto"/>
                <w:left w:val="none" w:sz="0" w:space="0" w:color="auto"/>
                <w:bottom w:val="none" w:sz="0" w:space="0" w:color="auto"/>
                <w:right w:val="none" w:sz="0" w:space="0" w:color="auto"/>
              </w:divBdr>
            </w:div>
            <w:div w:id="1776628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369029">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14161">
      <w:bodyDiv w:val="1"/>
      <w:marLeft w:val="0"/>
      <w:marRight w:val="0"/>
      <w:marTop w:val="0"/>
      <w:marBottom w:val="0"/>
      <w:divBdr>
        <w:top w:val="none" w:sz="0" w:space="0" w:color="auto"/>
        <w:left w:val="none" w:sz="0" w:space="0" w:color="auto"/>
        <w:bottom w:val="none" w:sz="0" w:space="0" w:color="auto"/>
        <w:right w:val="none" w:sz="0" w:space="0" w:color="auto"/>
      </w:divBdr>
      <w:divsChild>
        <w:div w:id="516237560">
          <w:marLeft w:val="0"/>
          <w:marRight w:val="0"/>
          <w:marTop w:val="0"/>
          <w:marBottom w:val="0"/>
          <w:divBdr>
            <w:top w:val="none" w:sz="0" w:space="0" w:color="auto"/>
            <w:left w:val="none" w:sz="0" w:space="0" w:color="auto"/>
            <w:bottom w:val="none" w:sz="0" w:space="0" w:color="auto"/>
            <w:right w:val="none" w:sz="0" w:space="0" w:color="auto"/>
          </w:divBdr>
        </w:div>
        <w:div w:id="593250327">
          <w:marLeft w:val="0"/>
          <w:marRight w:val="0"/>
          <w:marTop w:val="150"/>
          <w:marBottom w:val="0"/>
          <w:divBdr>
            <w:top w:val="none" w:sz="0" w:space="0" w:color="auto"/>
            <w:left w:val="none" w:sz="0" w:space="0" w:color="auto"/>
            <w:bottom w:val="none" w:sz="0" w:space="0" w:color="auto"/>
            <w:right w:val="none" w:sz="0" w:space="0" w:color="auto"/>
          </w:divBdr>
          <w:divsChild>
            <w:div w:id="81999821">
              <w:marLeft w:val="1155"/>
              <w:marRight w:val="0"/>
              <w:marTop w:val="0"/>
              <w:marBottom w:val="0"/>
              <w:divBdr>
                <w:top w:val="none" w:sz="0" w:space="0" w:color="auto"/>
                <w:left w:val="none" w:sz="0" w:space="0" w:color="auto"/>
                <w:bottom w:val="none" w:sz="0" w:space="0" w:color="auto"/>
                <w:right w:val="none" w:sz="0" w:space="0" w:color="auto"/>
              </w:divBdr>
            </w:div>
            <w:div w:id="1046836812">
              <w:marLeft w:val="1155"/>
              <w:marRight w:val="0"/>
              <w:marTop w:val="0"/>
              <w:marBottom w:val="0"/>
              <w:divBdr>
                <w:top w:val="none" w:sz="0" w:space="0" w:color="auto"/>
                <w:left w:val="none" w:sz="0" w:space="0" w:color="auto"/>
                <w:bottom w:val="none" w:sz="0" w:space="0" w:color="auto"/>
                <w:right w:val="none" w:sz="0" w:space="0" w:color="auto"/>
              </w:divBdr>
            </w:div>
            <w:div w:id="17784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12029">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654854">
      <w:bodyDiv w:val="1"/>
      <w:marLeft w:val="0"/>
      <w:marRight w:val="0"/>
      <w:marTop w:val="0"/>
      <w:marBottom w:val="0"/>
      <w:divBdr>
        <w:top w:val="none" w:sz="0" w:space="0" w:color="auto"/>
        <w:left w:val="none" w:sz="0" w:space="0" w:color="auto"/>
        <w:bottom w:val="none" w:sz="0" w:space="0" w:color="auto"/>
        <w:right w:val="none" w:sz="0" w:space="0" w:color="auto"/>
      </w:divBdr>
      <w:divsChild>
        <w:div w:id="1767651399">
          <w:marLeft w:val="0"/>
          <w:marRight w:val="0"/>
          <w:marTop w:val="0"/>
          <w:marBottom w:val="0"/>
          <w:divBdr>
            <w:top w:val="none" w:sz="0" w:space="0" w:color="auto"/>
            <w:left w:val="none" w:sz="0" w:space="0" w:color="auto"/>
            <w:bottom w:val="none" w:sz="0" w:space="0" w:color="auto"/>
            <w:right w:val="none" w:sz="0" w:space="0" w:color="auto"/>
          </w:divBdr>
        </w:div>
        <w:div w:id="97990171">
          <w:marLeft w:val="0"/>
          <w:marRight w:val="0"/>
          <w:marTop w:val="150"/>
          <w:marBottom w:val="0"/>
          <w:divBdr>
            <w:top w:val="none" w:sz="0" w:space="0" w:color="auto"/>
            <w:left w:val="none" w:sz="0" w:space="0" w:color="auto"/>
            <w:bottom w:val="none" w:sz="0" w:space="0" w:color="auto"/>
            <w:right w:val="none" w:sz="0" w:space="0" w:color="auto"/>
          </w:divBdr>
          <w:divsChild>
            <w:div w:id="1665428085">
              <w:marLeft w:val="1155"/>
              <w:marRight w:val="0"/>
              <w:marTop w:val="0"/>
              <w:marBottom w:val="0"/>
              <w:divBdr>
                <w:top w:val="none" w:sz="0" w:space="0" w:color="auto"/>
                <w:left w:val="none" w:sz="0" w:space="0" w:color="auto"/>
                <w:bottom w:val="none" w:sz="0" w:space="0" w:color="auto"/>
                <w:right w:val="none" w:sz="0" w:space="0" w:color="auto"/>
              </w:divBdr>
            </w:div>
            <w:div w:id="734864635">
              <w:marLeft w:val="1155"/>
              <w:marRight w:val="0"/>
              <w:marTop w:val="0"/>
              <w:marBottom w:val="0"/>
              <w:divBdr>
                <w:top w:val="none" w:sz="0" w:space="0" w:color="auto"/>
                <w:left w:val="none" w:sz="0" w:space="0" w:color="auto"/>
                <w:bottom w:val="none" w:sz="0" w:space="0" w:color="auto"/>
                <w:right w:val="none" w:sz="0" w:space="0" w:color="auto"/>
              </w:divBdr>
            </w:div>
            <w:div w:id="1344093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005833">
      <w:bodyDiv w:val="1"/>
      <w:marLeft w:val="0"/>
      <w:marRight w:val="0"/>
      <w:marTop w:val="0"/>
      <w:marBottom w:val="0"/>
      <w:divBdr>
        <w:top w:val="none" w:sz="0" w:space="0" w:color="auto"/>
        <w:left w:val="none" w:sz="0" w:space="0" w:color="auto"/>
        <w:bottom w:val="none" w:sz="0" w:space="0" w:color="auto"/>
        <w:right w:val="none" w:sz="0" w:space="0" w:color="auto"/>
      </w:divBdr>
      <w:divsChild>
        <w:div w:id="225143045">
          <w:marLeft w:val="0"/>
          <w:marRight w:val="0"/>
          <w:marTop w:val="0"/>
          <w:marBottom w:val="0"/>
          <w:divBdr>
            <w:top w:val="none" w:sz="0" w:space="0" w:color="auto"/>
            <w:left w:val="none" w:sz="0" w:space="0" w:color="auto"/>
            <w:bottom w:val="none" w:sz="0" w:space="0" w:color="auto"/>
            <w:right w:val="none" w:sz="0" w:space="0" w:color="auto"/>
          </w:divBdr>
        </w:div>
        <w:div w:id="522978696">
          <w:marLeft w:val="0"/>
          <w:marRight w:val="0"/>
          <w:marTop w:val="150"/>
          <w:marBottom w:val="0"/>
          <w:divBdr>
            <w:top w:val="none" w:sz="0" w:space="0" w:color="auto"/>
            <w:left w:val="none" w:sz="0" w:space="0" w:color="auto"/>
            <w:bottom w:val="none" w:sz="0" w:space="0" w:color="auto"/>
            <w:right w:val="none" w:sz="0" w:space="0" w:color="auto"/>
          </w:divBdr>
          <w:divsChild>
            <w:div w:id="822166272">
              <w:marLeft w:val="1155"/>
              <w:marRight w:val="0"/>
              <w:marTop w:val="0"/>
              <w:marBottom w:val="0"/>
              <w:divBdr>
                <w:top w:val="none" w:sz="0" w:space="0" w:color="auto"/>
                <w:left w:val="none" w:sz="0" w:space="0" w:color="auto"/>
                <w:bottom w:val="none" w:sz="0" w:space="0" w:color="auto"/>
                <w:right w:val="none" w:sz="0" w:space="0" w:color="auto"/>
              </w:divBdr>
            </w:div>
            <w:div w:id="27219925">
              <w:marLeft w:val="1155"/>
              <w:marRight w:val="0"/>
              <w:marTop w:val="0"/>
              <w:marBottom w:val="0"/>
              <w:divBdr>
                <w:top w:val="none" w:sz="0" w:space="0" w:color="auto"/>
                <w:left w:val="none" w:sz="0" w:space="0" w:color="auto"/>
                <w:bottom w:val="none" w:sz="0" w:space="0" w:color="auto"/>
                <w:right w:val="none" w:sz="0" w:space="0" w:color="auto"/>
              </w:divBdr>
            </w:div>
            <w:div w:id="966086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657641">
      <w:bodyDiv w:val="1"/>
      <w:marLeft w:val="0"/>
      <w:marRight w:val="0"/>
      <w:marTop w:val="0"/>
      <w:marBottom w:val="0"/>
      <w:divBdr>
        <w:top w:val="none" w:sz="0" w:space="0" w:color="auto"/>
        <w:left w:val="none" w:sz="0" w:space="0" w:color="auto"/>
        <w:bottom w:val="none" w:sz="0" w:space="0" w:color="auto"/>
        <w:right w:val="none" w:sz="0" w:space="0" w:color="auto"/>
      </w:divBdr>
    </w:div>
    <w:div w:id="963734913">
      <w:bodyDiv w:val="1"/>
      <w:marLeft w:val="0"/>
      <w:marRight w:val="0"/>
      <w:marTop w:val="0"/>
      <w:marBottom w:val="0"/>
      <w:divBdr>
        <w:top w:val="none" w:sz="0" w:space="0" w:color="auto"/>
        <w:left w:val="none" w:sz="0" w:space="0" w:color="auto"/>
        <w:bottom w:val="none" w:sz="0" w:space="0" w:color="auto"/>
        <w:right w:val="none" w:sz="0" w:space="0" w:color="auto"/>
      </w:divBdr>
      <w:divsChild>
        <w:div w:id="222958901">
          <w:marLeft w:val="0"/>
          <w:marRight w:val="0"/>
          <w:marTop w:val="0"/>
          <w:marBottom w:val="0"/>
          <w:divBdr>
            <w:top w:val="none" w:sz="0" w:space="0" w:color="auto"/>
            <w:left w:val="none" w:sz="0" w:space="0" w:color="auto"/>
            <w:bottom w:val="none" w:sz="0" w:space="0" w:color="auto"/>
            <w:right w:val="none" w:sz="0" w:space="0" w:color="auto"/>
          </w:divBdr>
        </w:div>
        <w:div w:id="675112305">
          <w:marLeft w:val="0"/>
          <w:marRight w:val="0"/>
          <w:marTop w:val="150"/>
          <w:marBottom w:val="0"/>
          <w:divBdr>
            <w:top w:val="none" w:sz="0" w:space="0" w:color="auto"/>
            <w:left w:val="none" w:sz="0" w:space="0" w:color="auto"/>
            <w:bottom w:val="none" w:sz="0" w:space="0" w:color="auto"/>
            <w:right w:val="none" w:sz="0" w:space="0" w:color="auto"/>
          </w:divBdr>
          <w:divsChild>
            <w:div w:id="1894121962">
              <w:marLeft w:val="1155"/>
              <w:marRight w:val="0"/>
              <w:marTop w:val="0"/>
              <w:marBottom w:val="0"/>
              <w:divBdr>
                <w:top w:val="none" w:sz="0" w:space="0" w:color="auto"/>
                <w:left w:val="none" w:sz="0" w:space="0" w:color="auto"/>
                <w:bottom w:val="none" w:sz="0" w:space="0" w:color="auto"/>
                <w:right w:val="none" w:sz="0" w:space="0" w:color="auto"/>
              </w:divBdr>
            </w:div>
            <w:div w:id="1797680918">
              <w:marLeft w:val="1155"/>
              <w:marRight w:val="0"/>
              <w:marTop w:val="0"/>
              <w:marBottom w:val="0"/>
              <w:divBdr>
                <w:top w:val="none" w:sz="0" w:space="0" w:color="auto"/>
                <w:left w:val="none" w:sz="0" w:space="0" w:color="auto"/>
                <w:bottom w:val="none" w:sz="0" w:space="0" w:color="auto"/>
                <w:right w:val="none" w:sz="0" w:space="0" w:color="auto"/>
              </w:divBdr>
            </w:div>
            <w:div w:id="995837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91911">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859899">
      <w:bodyDiv w:val="1"/>
      <w:marLeft w:val="0"/>
      <w:marRight w:val="0"/>
      <w:marTop w:val="0"/>
      <w:marBottom w:val="0"/>
      <w:divBdr>
        <w:top w:val="none" w:sz="0" w:space="0" w:color="auto"/>
        <w:left w:val="none" w:sz="0" w:space="0" w:color="auto"/>
        <w:bottom w:val="none" w:sz="0" w:space="0" w:color="auto"/>
        <w:right w:val="none" w:sz="0" w:space="0" w:color="auto"/>
      </w:divBdr>
      <w:divsChild>
        <w:div w:id="2017727026">
          <w:marLeft w:val="0"/>
          <w:marRight w:val="0"/>
          <w:marTop w:val="0"/>
          <w:marBottom w:val="0"/>
          <w:divBdr>
            <w:top w:val="none" w:sz="0" w:space="0" w:color="auto"/>
            <w:left w:val="none" w:sz="0" w:space="0" w:color="auto"/>
            <w:bottom w:val="none" w:sz="0" w:space="0" w:color="auto"/>
            <w:right w:val="none" w:sz="0" w:space="0" w:color="auto"/>
          </w:divBdr>
        </w:div>
        <w:div w:id="493766722">
          <w:marLeft w:val="0"/>
          <w:marRight w:val="0"/>
          <w:marTop w:val="150"/>
          <w:marBottom w:val="0"/>
          <w:divBdr>
            <w:top w:val="none" w:sz="0" w:space="0" w:color="auto"/>
            <w:left w:val="none" w:sz="0" w:space="0" w:color="auto"/>
            <w:bottom w:val="none" w:sz="0" w:space="0" w:color="auto"/>
            <w:right w:val="none" w:sz="0" w:space="0" w:color="auto"/>
          </w:divBdr>
          <w:divsChild>
            <w:div w:id="1806240225">
              <w:marLeft w:val="1155"/>
              <w:marRight w:val="0"/>
              <w:marTop w:val="0"/>
              <w:marBottom w:val="0"/>
              <w:divBdr>
                <w:top w:val="none" w:sz="0" w:space="0" w:color="auto"/>
                <w:left w:val="none" w:sz="0" w:space="0" w:color="auto"/>
                <w:bottom w:val="none" w:sz="0" w:space="0" w:color="auto"/>
                <w:right w:val="none" w:sz="0" w:space="0" w:color="auto"/>
              </w:divBdr>
            </w:div>
            <w:div w:id="249242831">
              <w:marLeft w:val="1155"/>
              <w:marRight w:val="0"/>
              <w:marTop w:val="0"/>
              <w:marBottom w:val="0"/>
              <w:divBdr>
                <w:top w:val="none" w:sz="0" w:space="0" w:color="auto"/>
                <w:left w:val="none" w:sz="0" w:space="0" w:color="auto"/>
                <w:bottom w:val="none" w:sz="0" w:space="0" w:color="auto"/>
                <w:right w:val="none" w:sz="0" w:space="0" w:color="auto"/>
              </w:divBdr>
            </w:div>
            <w:div w:id="66775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247172">
      <w:bodyDiv w:val="1"/>
      <w:marLeft w:val="0"/>
      <w:marRight w:val="0"/>
      <w:marTop w:val="0"/>
      <w:marBottom w:val="0"/>
      <w:divBdr>
        <w:top w:val="none" w:sz="0" w:space="0" w:color="auto"/>
        <w:left w:val="none" w:sz="0" w:space="0" w:color="auto"/>
        <w:bottom w:val="none" w:sz="0" w:space="0" w:color="auto"/>
        <w:right w:val="none" w:sz="0" w:space="0" w:color="auto"/>
      </w:divBdr>
      <w:divsChild>
        <w:div w:id="215969618">
          <w:marLeft w:val="0"/>
          <w:marRight w:val="0"/>
          <w:marTop w:val="0"/>
          <w:marBottom w:val="0"/>
          <w:divBdr>
            <w:top w:val="none" w:sz="0" w:space="0" w:color="auto"/>
            <w:left w:val="none" w:sz="0" w:space="0" w:color="auto"/>
            <w:bottom w:val="none" w:sz="0" w:space="0" w:color="auto"/>
            <w:right w:val="none" w:sz="0" w:space="0" w:color="auto"/>
          </w:divBdr>
        </w:div>
        <w:div w:id="842668942">
          <w:marLeft w:val="0"/>
          <w:marRight w:val="0"/>
          <w:marTop w:val="150"/>
          <w:marBottom w:val="0"/>
          <w:divBdr>
            <w:top w:val="none" w:sz="0" w:space="0" w:color="auto"/>
            <w:left w:val="none" w:sz="0" w:space="0" w:color="auto"/>
            <w:bottom w:val="none" w:sz="0" w:space="0" w:color="auto"/>
            <w:right w:val="none" w:sz="0" w:space="0" w:color="auto"/>
          </w:divBdr>
          <w:divsChild>
            <w:div w:id="912616713">
              <w:marLeft w:val="1155"/>
              <w:marRight w:val="0"/>
              <w:marTop w:val="0"/>
              <w:marBottom w:val="0"/>
              <w:divBdr>
                <w:top w:val="none" w:sz="0" w:space="0" w:color="auto"/>
                <w:left w:val="none" w:sz="0" w:space="0" w:color="auto"/>
                <w:bottom w:val="none" w:sz="0" w:space="0" w:color="auto"/>
                <w:right w:val="none" w:sz="0" w:space="0" w:color="auto"/>
              </w:divBdr>
            </w:div>
            <w:div w:id="229658375">
              <w:marLeft w:val="1155"/>
              <w:marRight w:val="0"/>
              <w:marTop w:val="0"/>
              <w:marBottom w:val="0"/>
              <w:divBdr>
                <w:top w:val="none" w:sz="0" w:space="0" w:color="auto"/>
                <w:left w:val="none" w:sz="0" w:space="0" w:color="auto"/>
                <w:bottom w:val="none" w:sz="0" w:space="0" w:color="auto"/>
                <w:right w:val="none" w:sz="0" w:space="0" w:color="auto"/>
              </w:divBdr>
            </w:div>
            <w:div w:id="17792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12580">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243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171214">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29635">
      <w:bodyDiv w:val="1"/>
      <w:marLeft w:val="0"/>
      <w:marRight w:val="0"/>
      <w:marTop w:val="0"/>
      <w:marBottom w:val="0"/>
      <w:divBdr>
        <w:top w:val="none" w:sz="0" w:space="0" w:color="auto"/>
        <w:left w:val="none" w:sz="0" w:space="0" w:color="auto"/>
        <w:bottom w:val="none" w:sz="0" w:space="0" w:color="auto"/>
        <w:right w:val="none" w:sz="0" w:space="0" w:color="auto"/>
      </w:divBdr>
      <w:divsChild>
        <w:div w:id="727191724">
          <w:marLeft w:val="0"/>
          <w:marRight w:val="0"/>
          <w:marTop w:val="0"/>
          <w:marBottom w:val="0"/>
          <w:divBdr>
            <w:top w:val="none" w:sz="0" w:space="0" w:color="auto"/>
            <w:left w:val="none" w:sz="0" w:space="0" w:color="auto"/>
            <w:bottom w:val="none" w:sz="0" w:space="0" w:color="auto"/>
            <w:right w:val="none" w:sz="0" w:space="0" w:color="auto"/>
          </w:divBdr>
        </w:div>
        <w:div w:id="614943320">
          <w:marLeft w:val="0"/>
          <w:marRight w:val="0"/>
          <w:marTop w:val="150"/>
          <w:marBottom w:val="0"/>
          <w:divBdr>
            <w:top w:val="none" w:sz="0" w:space="0" w:color="auto"/>
            <w:left w:val="none" w:sz="0" w:space="0" w:color="auto"/>
            <w:bottom w:val="none" w:sz="0" w:space="0" w:color="auto"/>
            <w:right w:val="none" w:sz="0" w:space="0" w:color="auto"/>
          </w:divBdr>
          <w:divsChild>
            <w:div w:id="1112045137">
              <w:marLeft w:val="1155"/>
              <w:marRight w:val="0"/>
              <w:marTop w:val="0"/>
              <w:marBottom w:val="0"/>
              <w:divBdr>
                <w:top w:val="none" w:sz="0" w:space="0" w:color="auto"/>
                <w:left w:val="none" w:sz="0" w:space="0" w:color="auto"/>
                <w:bottom w:val="none" w:sz="0" w:space="0" w:color="auto"/>
                <w:right w:val="none" w:sz="0" w:space="0" w:color="auto"/>
              </w:divBdr>
            </w:div>
            <w:div w:id="945815773">
              <w:marLeft w:val="1155"/>
              <w:marRight w:val="0"/>
              <w:marTop w:val="0"/>
              <w:marBottom w:val="0"/>
              <w:divBdr>
                <w:top w:val="none" w:sz="0" w:space="0" w:color="auto"/>
                <w:left w:val="none" w:sz="0" w:space="0" w:color="auto"/>
                <w:bottom w:val="none" w:sz="0" w:space="0" w:color="auto"/>
                <w:right w:val="none" w:sz="0" w:space="0" w:color="auto"/>
              </w:divBdr>
            </w:div>
            <w:div w:id="96030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32331">
      <w:bodyDiv w:val="1"/>
      <w:marLeft w:val="0"/>
      <w:marRight w:val="0"/>
      <w:marTop w:val="0"/>
      <w:marBottom w:val="0"/>
      <w:divBdr>
        <w:top w:val="none" w:sz="0" w:space="0" w:color="auto"/>
        <w:left w:val="none" w:sz="0" w:space="0" w:color="auto"/>
        <w:bottom w:val="none" w:sz="0" w:space="0" w:color="auto"/>
        <w:right w:val="none" w:sz="0" w:space="0" w:color="auto"/>
      </w:divBdr>
      <w:divsChild>
        <w:div w:id="1066958387">
          <w:marLeft w:val="0"/>
          <w:marRight w:val="0"/>
          <w:marTop w:val="0"/>
          <w:marBottom w:val="0"/>
          <w:divBdr>
            <w:top w:val="none" w:sz="0" w:space="0" w:color="auto"/>
            <w:left w:val="none" w:sz="0" w:space="0" w:color="auto"/>
            <w:bottom w:val="none" w:sz="0" w:space="0" w:color="auto"/>
            <w:right w:val="none" w:sz="0" w:space="0" w:color="auto"/>
          </w:divBdr>
        </w:div>
        <w:div w:id="1995453422">
          <w:marLeft w:val="0"/>
          <w:marRight w:val="0"/>
          <w:marTop w:val="150"/>
          <w:marBottom w:val="0"/>
          <w:divBdr>
            <w:top w:val="none" w:sz="0" w:space="0" w:color="auto"/>
            <w:left w:val="none" w:sz="0" w:space="0" w:color="auto"/>
            <w:bottom w:val="none" w:sz="0" w:space="0" w:color="auto"/>
            <w:right w:val="none" w:sz="0" w:space="0" w:color="auto"/>
          </w:divBdr>
          <w:divsChild>
            <w:div w:id="1882016074">
              <w:marLeft w:val="1155"/>
              <w:marRight w:val="0"/>
              <w:marTop w:val="0"/>
              <w:marBottom w:val="0"/>
              <w:divBdr>
                <w:top w:val="none" w:sz="0" w:space="0" w:color="auto"/>
                <w:left w:val="none" w:sz="0" w:space="0" w:color="auto"/>
                <w:bottom w:val="none" w:sz="0" w:space="0" w:color="auto"/>
                <w:right w:val="none" w:sz="0" w:space="0" w:color="auto"/>
              </w:divBdr>
            </w:div>
            <w:div w:id="1163161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178059">
      <w:bodyDiv w:val="1"/>
      <w:marLeft w:val="0"/>
      <w:marRight w:val="0"/>
      <w:marTop w:val="0"/>
      <w:marBottom w:val="0"/>
      <w:divBdr>
        <w:top w:val="none" w:sz="0" w:space="0" w:color="auto"/>
        <w:left w:val="none" w:sz="0" w:space="0" w:color="auto"/>
        <w:bottom w:val="none" w:sz="0" w:space="0" w:color="auto"/>
        <w:right w:val="none" w:sz="0" w:space="0" w:color="auto"/>
      </w:divBdr>
      <w:divsChild>
        <w:div w:id="1896695365">
          <w:marLeft w:val="0"/>
          <w:marRight w:val="0"/>
          <w:marTop w:val="0"/>
          <w:marBottom w:val="0"/>
          <w:divBdr>
            <w:top w:val="none" w:sz="0" w:space="0" w:color="auto"/>
            <w:left w:val="none" w:sz="0" w:space="0" w:color="auto"/>
            <w:bottom w:val="none" w:sz="0" w:space="0" w:color="auto"/>
            <w:right w:val="none" w:sz="0" w:space="0" w:color="auto"/>
          </w:divBdr>
        </w:div>
        <w:div w:id="833299803">
          <w:marLeft w:val="0"/>
          <w:marRight w:val="0"/>
          <w:marTop w:val="150"/>
          <w:marBottom w:val="0"/>
          <w:divBdr>
            <w:top w:val="none" w:sz="0" w:space="0" w:color="auto"/>
            <w:left w:val="none" w:sz="0" w:space="0" w:color="auto"/>
            <w:bottom w:val="none" w:sz="0" w:space="0" w:color="auto"/>
            <w:right w:val="none" w:sz="0" w:space="0" w:color="auto"/>
          </w:divBdr>
          <w:divsChild>
            <w:div w:id="1624536538">
              <w:marLeft w:val="1155"/>
              <w:marRight w:val="0"/>
              <w:marTop w:val="0"/>
              <w:marBottom w:val="0"/>
              <w:divBdr>
                <w:top w:val="none" w:sz="0" w:space="0" w:color="auto"/>
                <w:left w:val="none" w:sz="0" w:space="0" w:color="auto"/>
                <w:bottom w:val="none" w:sz="0" w:space="0" w:color="auto"/>
                <w:right w:val="none" w:sz="0" w:space="0" w:color="auto"/>
              </w:divBdr>
            </w:div>
            <w:div w:id="1219824578">
              <w:marLeft w:val="1155"/>
              <w:marRight w:val="0"/>
              <w:marTop w:val="0"/>
              <w:marBottom w:val="0"/>
              <w:divBdr>
                <w:top w:val="none" w:sz="0" w:space="0" w:color="auto"/>
                <w:left w:val="none" w:sz="0" w:space="0" w:color="auto"/>
                <w:bottom w:val="none" w:sz="0" w:space="0" w:color="auto"/>
                <w:right w:val="none" w:sz="0" w:space="0" w:color="auto"/>
              </w:divBdr>
            </w:div>
            <w:div w:id="504513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641214">
      <w:bodyDiv w:val="1"/>
      <w:marLeft w:val="0"/>
      <w:marRight w:val="0"/>
      <w:marTop w:val="0"/>
      <w:marBottom w:val="0"/>
      <w:divBdr>
        <w:top w:val="none" w:sz="0" w:space="0" w:color="auto"/>
        <w:left w:val="none" w:sz="0" w:space="0" w:color="auto"/>
        <w:bottom w:val="none" w:sz="0" w:space="0" w:color="auto"/>
        <w:right w:val="none" w:sz="0" w:space="0" w:color="auto"/>
      </w:divBdr>
      <w:divsChild>
        <w:div w:id="1453013449">
          <w:marLeft w:val="0"/>
          <w:marRight w:val="0"/>
          <w:marTop w:val="0"/>
          <w:marBottom w:val="0"/>
          <w:divBdr>
            <w:top w:val="none" w:sz="0" w:space="0" w:color="auto"/>
            <w:left w:val="none" w:sz="0" w:space="0" w:color="auto"/>
            <w:bottom w:val="none" w:sz="0" w:space="0" w:color="auto"/>
            <w:right w:val="none" w:sz="0" w:space="0" w:color="auto"/>
          </w:divBdr>
        </w:div>
        <w:div w:id="309792040">
          <w:marLeft w:val="0"/>
          <w:marRight w:val="0"/>
          <w:marTop w:val="150"/>
          <w:marBottom w:val="0"/>
          <w:divBdr>
            <w:top w:val="none" w:sz="0" w:space="0" w:color="auto"/>
            <w:left w:val="none" w:sz="0" w:space="0" w:color="auto"/>
            <w:bottom w:val="none" w:sz="0" w:space="0" w:color="auto"/>
            <w:right w:val="none" w:sz="0" w:space="0" w:color="auto"/>
          </w:divBdr>
          <w:divsChild>
            <w:div w:id="2020498858">
              <w:marLeft w:val="1155"/>
              <w:marRight w:val="0"/>
              <w:marTop w:val="0"/>
              <w:marBottom w:val="0"/>
              <w:divBdr>
                <w:top w:val="none" w:sz="0" w:space="0" w:color="auto"/>
                <w:left w:val="none" w:sz="0" w:space="0" w:color="auto"/>
                <w:bottom w:val="none" w:sz="0" w:space="0" w:color="auto"/>
                <w:right w:val="none" w:sz="0" w:space="0" w:color="auto"/>
              </w:divBdr>
            </w:div>
            <w:div w:id="1420179323">
              <w:marLeft w:val="1155"/>
              <w:marRight w:val="0"/>
              <w:marTop w:val="0"/>
              <w:marBottom w:val="0"/>
              <w:divBdr>
                <w:top w:val="none" w:sz="0" w:space="0" w:color="auto"/>
                <w:left w:val="none" w:sz="0" w:space="0" w:color="auto"/>
                <w:bottom w:val="none" w:sz="0" w:space="0" w:color="auto"/>
                <w:right w:val="none" w:sz="0" w:space="0" w:color="auto"/>
              </w:divBdr>
            </w:div>
            <w:div w:id="109517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4141">
      <w:bodyDiv w:val="1"/>
      <w:marLeft w:val="0"/>
      <w:marRight w:val="0"/>
      <w:marTop w:val="0"/>
      <w:marBottom w:val="0"/>
      <w:divBdr>
        <w:top w:val="none" w:sz="0" w:space="0" w:color="auto"/>
        <w:left w:val="none" w:sz="0" w:space="0" w:color="auto"/>
        <w:bottom w:val="none" w:sz="0" w:space="0" w:color="auto"/>
        <w:right w:val="none" w:sz="0" w:space="0" w:color="auto"/>
      </w:divBdr>
      <w:divsChild>
        <w:div w:id="691104640">
          <w:marLeft w:val="0"/>
          <w:marRight w:val="0"/>
          <w:marTop w:val="0"/>
          <w:marBottom w:val="0"/>
          <w:divBdr>
            <w:top w:val="none" w:sz="0" w:space="0" w:color="auto"/>
            <w:left w:val="none" w:sz="0" w:space="0" w:color="auto"/>
            <w:bottom w:val="none" w:sz="0" w:space="0" w:color="auto"/>
            <w:right w:val="none" w:sz="0" w:space="0" w:color="auto"/>
          </w:divBdr>
        </w:div>
        <w:div w:id="564730153">
          <w:marLeft w:val="0"/>
          <w:marRight w:val="0"/>
          <w:marTop w:val="150"/>
          <w:marBottom w:val="0"/>
          <w:divBdr>
            <w:top w:val="none" w:sz="0" w:space="0" w:color="auto"/>
            <w:left w:val="none" w:sz="0" w:space="0" w:color="auto"/>
            <w:bottom w:val="none" w:sz="0" w:space="0" w:color="auto"/>
            <w:right w:val="none" w:sz="0" w:space="0" w:color="auto"/>
          </w:divBdr>
          <w:divsChild>
            <w:div w:id="653217426">
              <w:marLeft w:val="1155"/>
              <w:marRight w:val="0"/>
              <w:marTop w:val="0"/>
              <w:marBottom w:val="0"/>
              <w:divBdr>
                <w:top w:val="none" w:sz="0" w:space="0" w:color="auto"/>
                <w:left w:val="none" w:sz="0" w:space="0" w:color="auto"/>
                <w:bottom w:val="none" w:sz="0" w:space="0" w:color="auto"/>
                <w:right w:val="none" w:sz="0" w:space="0" w:color="auto"/>
              </w:divBdr>
            </w:div>
            <w:div w:id="1441990541">
              <w:marLeft w:val="1155"/>
              <w:marRight w:val="0"/>
              <w:marTop w:val="0"/>
              <w:marBottom w:val="0"/>
              <w:divBdr>
                <w:top w:val="none" w:sz="0" w:space="0" w:color="auto"/>
                <w:left w:val="none" w:sz="0" w:space="0" w:color="auto"/>
                <w:bottom w:val="none" w:sz="0" w:space="0" w:color="auto"/>
                <w:right w:val="none" w:sz="0" w:space="0" w:color="auto"/>
              </w:divBdr>
            </w:div>
            <w:div w:id="687219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2523">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5988825">
      <w:bodyDiv w:val="1"/>
      <w:marLeft w:val="0"/>
      <w:marRight w:val="0"/>
      <w:marTop w:val="0"/>
      <w:marBottom w:val="0"/>
      <w:divBdr>
        <w:top w:val="none" w:sz="0" w:space="0" w:color="auto"/>
        <w:left w:val="none" w:sz="0" w:space="0" w:color="auto"/>
        <w:bottom w:val="none" w:sz="0" w:space="0" w:color="auto"/>
        <w:right w:val="none" w:sz="0" w:space="0" w:color="auto"/>
      </w:divBdr>
      <w:divsChild>
        <w:div w:id="1473713710">
          <w:marLeft w:val="0"/>
          <w:marRight w:val="0"/>
          <w:marTop w:val="0"/>
          <w:marBottom w:val="0"/>
          <w:divBdr>
            <w:top w:val="none" w:sz="0" w:space="0" w:color="auto"/>
            <w:left w:val="none" w:sz="0" w:space="0" w:color="auto"/>
            <w:bottom w:val="none" w:sz="0" w:space="0" w:color="auto"/>
            <w:right w:val="none" w:sz="0" w:space="0" w:color="auto"/>
          </w:divBdr>
        </w:div>
        <w:div w:id="821459181">
          <w:marLeft w:val="0"/>
          <w:marRight w:val="0"/>
          <w:marTop w:val="150"/>
          <w:marBottom w:val="0"/>
          <w:divBdr>
            <w:top w:val="none" w:sz="0" w:space="0" w:color="auto"/>
            <w:left w:val="none" w:sz="0" w:space="0" w:color="auto"/>
            <w:bottom w:val="none" w:sz="0" w:space="0" w:color="auto"/>
            <w:right w:val="none" w:sz="0" w:space="0" w:color="auto"/>
          </w:divBdr>
          <w:divsChild>
            <w:div w:id="380252756">
              <w:marLeft w:val="1155"/>
              <w:marRight w:val="0"/>
              <w:marTop w:val="0"/>
              <w:marBottom w:val="0"/>
              <w:divBdr>
                <w:top w:val="none" w:sz="0" w:space="0" w:color="auto"/>
                <w:left w:val="none" w:sz="0" w:space="0" w:color="auto"/>
                <w:bottom w:val="none" w:sz="0" w:space="0" w:color="auto"/>
                <w:right w:val="none" w:sz="0" w:space="0" w:color="auto"/>
              </w:divBdr>
            </w:div>
            <w:div w:id="1645089236">
              <w:marLeft w:val="1155"/>
              <w:marRight w:val="0"/>
              <w:marTop w:val="0"/>
              <w:marBottom w:val="0"/>
              <w:divBdr>
                <w:top w:val="none" w:sz="0" w:space="0" w:color="auto"/>
                <w:left w:val="none" w:sz="0" w:space="0" w:color="auto"/>
                <w:bottom w:val="none" w:sz="0" w:space="0" w:color="auto"/>
                <w:right w:val="none" w:sz="0" w:space="0" w:color="auto"/>
              </w:divBdr>
            </w:div>
            <w:div w:id="99644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183059">
      <w:bodyDiv w:val="1"/>
      <w:marLeft w:val="0"/>
      <w:marRight w:val="0"/>
      <w:marTop w:val="0"/>
      <w:marBottom w:val="0"/>
      <w:divBdr>
        <w:top w:val="none" w:sz="0" w:space="0" w:color="auto"/>
        <w:left w:val="none" w:sz="0" w:space="0" w:color="auto"/>
        <w:bottom w:val="none" w:sz="0" w:space="0" w:color="auto"/>
        <w:right w:val="none" w:sz="0" w:space="0" w:color="auto"/>
      </w:divBdr>
      <w:divsChild>
        <w:div w:id="1307510606">
          <w:marLeft w:val="0"/>
          <w:marRight w:val="0"/>
          <w:marTop w:val="0"/>
          <w:marBottom w:val="0"/>
          <w:divBdr>
            <w:top w:val="none" w:sz="0" w:space="0" w:color="auto"/>
            <w:left w:val="none" w:sz="0" w:space="0" w:color="auto"/>
            <w:bottom w:val="none" w:sz="0" w:space="0" w:color="auto"/>
            <w:right w:val="none" w:sz="0" w:space="0" w:color="auto"/>
          </w:divBdr>
        </w:div>
        <w:div w:id="1171287673">
          <w:marLeft w:val="0"/>
          <w:marRight w:val="0"/>
          <w:marTop w:val="150"/>
          <w:marBottom w:val="0"/>
          <w:divBdr>
            <w:top w:val="none" w:sz="0" w:space="0" w:color="auto"/>
            <w:left w:val="none" w:sz="0" w:space="0" w:color="auto"/>
            <w:bottom w:val="none" w:sz="0" w:space="0" w:color="auto"/>
            <w:right w:val="none" w:sz="0" w:space="0" w:color="auto"/>
          </w:divBdr>
          <w:divsChild>
            <w:div w:id="757408876">
              <w:marLeft w:val="1155"/>
              <w:marRight w:val="0"/>
              <w:marTop w:val="0"/>
              <w:marBottom w:val="0"/>
              <w:divBdr>
                <w:top w:val="none" w:sz="0" w:space="0" w:color="auto"/>
                <w:left w:val="none" w:sz="0" w:space="0" w:color="auto"/>
                <w:bottom w:val="none" w:sz="0" w:space="0" w:color="auto"/>
                <w:right w:val="none" w:sz="0" w:space="0" w:color="auto"/>
              </w:divBdr>
            </w:div>
            <w:div w:id="1400715389">
              <w:marLeft w:val="1155"/>
              <w:marRight w:val="0"/>
              <w:marTop w:val="0"/>
              <w:marBottom w:val="0"/>
              <w:divBdr>
                <w:top w:val="none" w:sz="0" w:space="0" w:color="auto"/>
                <w:left w:val="none" w:sz="0" w:space="0" w:color="auto"/>
                <w:bottom w:val="none" w:sz="0" w:space="0" w:color="auto"/>
                <w:right w:val="none" w:sz="0" w:space="0" w:color="auto"/>
              </w:divBdr>
            </w:div>
            <w:div w:id="92957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7881484">
      <w:bodyDiv w:val="1"/>
      <w:marLeft w:val="0"/>
      <w:marRight w:val="0"/>
      <w:marTop w:val="0"/>
      <w:marBottom w:val="0"/>
      <w:divBdr>
        <w:top w:val="none" w:sz="0" w:space="0" w:color="auto"/>
        <w:left w:val="none" w:sz="0" w:space="0" w:color="auto"/>
        <w:bottom w:val="none" w:sz="0" w:space="0" w:color="auto"/>
        <w:right w:val="none" w:sz="0" w:space="0" w:color="auto"/>
      </w:divBdr>
      <w:divsChild>
        <w:div w:id="458767388">
          <w:marLeft w:val="0"/>
          <w:marRight w:val="0"/>
          <w:marTop w:val="0"/>
          <w:marBottom w:val="0"/>
          <w:divBdr>
            <w:top w:val="none" w:sz="0" w:space="0" w:color="auto"/>
            <w:left w:val="none" w:sz="0" w:space="0" w:color="auto"/>
            <w:bottom w:val="none" w:sz="0" w:space="0" w:color="auto"/>
            <w:right w:val="none" w:sz="0" w:space="0" w:color="auto"/>
          </w:divBdr>
        </w:div>
        <w:div w:id="671684060">
          <w:marLeft w:val="0"/>
          <w:marRight w:val="0"/>
          <w:marTop w:val="150"/>
          <w:marBottom w:val="0"/>
          <w:divBdr>
            <w:top w:val="none" w:sz="0" w:space="0" w:color="auto"/>
            <w:left w:val="none" w:sz="0" w:space="0" w:color="auto"/>
            <w:bottom w:val="none" w:sz="0" w:space="0" w:color="auto"/>
            <w:right w:val="none" w:sz="0" w:space="0" w:color="auto"/>
          </w:divBdr>
          <w:divsChild>
            <w:div w:id="883755028">
              <w:marLeft w:val="1155"/>
              <w:marRight w:val="0"/>
              <w:marTop w:val="0"/>
              <w:marBottom w:val="0"/>
              <w:divBdr>
                <w:top w:val="none" w:sz="0" w:space="0" w:color="auto"/>
                <w:left w:val="none" w:sz="0" w:space="0" w:color="auto"/>
                <w:bottom w:val="none" w:sz="0" w:space="0" w:color="auto"/>
                <w:right w:val="none" w:sz="0" w:space="0" w:color="auto"/>
              </w:divBdr>
            </w:div>
            <w:div w:id="1774593529">
              <w:marLeft w:val="1155"/>
              <w:marRight w:val="0"/>
              <w:marTop w:val="0"/>
              <w:marBottom w:val="0"/>
              <w:divBdr>
                <w:top w:val="none" w:sz="0" w:space="0" w:color="auto"/>
                <w:left w:val="none" w:sz="0" w:space="0" w:color="auto"/>
                <w:bottom w:val="none" w:sz="0" w:space="0" w:color="auto"/>
                <w:right w:val="none" w:sz="0" w:space="0" w:color="auto"/>
              </w:divBdr>
            </w:div>
            <w:div w:id="1347557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3955">
      <w:bodyDiv w:val="1"/>
      <w:marLeft w:val="0"/>
      <w:marRight w:val="0"/>
      <w:marTop w:val="0"/>
      <w:marBottom w:val="0"/>
      <w:divBdr>
        <w:top w:val="none" w:sz="0" w:space="0" w:color="auto"/>
        <w:left w:val="none" w:sz="0" w:space="0" w:color="auto"/>
        <w:bottom w:val="none" w:sz="0" w:space="0" w:color="auto"/>
        <w:right w:val="none" w:sz="0" w:space="0" w:color="auto"/>
      </w:divBdr>
      <w:divsChild>
        <w:div w:id="151263277">
          <w:marLeft w:val="0"/>
          <w:marRight w:val="0"/>
          <w:marTop w:val="0"/>
          <w:marBottom w:val="0"/>
          <w:divBdr>
            <w:top w:val="none" w:sz="0" w:space="0" w:color="auto"/>
            <w:left w:val="none" w:sz="0" w:space="0" w:color="auto"/>
            <w:bottom w:val="none" w:sz="0" w:space="0" w:color="auto"/>
            <w:right w:val="none" w:sz="0" w:space="0" w:color="auto"/>
          </w:divBdr>
        </w:div>
        <w:div w:id="14817844">
          <w:marLeft w:val="0"/>
          <w:marRight w:val="0"/>
          <w:marTop w:val="150"/>
          <w:marBottom w:val="0"/>
          <w:divBdr>
            <w:top w:val="none" w:sz="0" w:space="0" w:color="auto"/>
            <w:left w:val="none" w:sz="0" w:space="0" w:color="auto"/>
            <w:bottom w:val="none" w:sz="0" w:space="0" w:color="auto"/>
            <w:right w:val="none" w:sz="0" w:space="0" w:color="auto"/>
          </w:divBdr>
          <w:divsChild>
            <w:div w:id="234894754">
              <w:marLeft w:val="1155"/>
              <w:marRight w:val="0"/>
              <w:marTop w:val="0"/>
              <w:marBottom w:val="0"/>
              <w:divBdr>
                <w:top w:val="none" w:sz="0" w:space="0" w:color="auto"/>
                <w:left w:val="none" w:sz="0" w:space="0" w:color="auto"/>
                <w:bottom w:val="none" w:sz="0" w:space="0" w:color="auto"/>
                <w:right w:val="none" w:sz="0" w:space="0" w:color="auto"/>
              </w:divBdr>
            </w:div>
            <w:div w:id="478807486">
              <w:marLeft w:val="1155"/>
              <w:marRight w:val="0"/>
              <w:marTop w:val="0"/>
              <w:marBottom w:val="0"/>
              <w:divBdr>
                <w:top w:val="none" w:sz="0" w:space="0" w:color="auto"/>
                <w:left w:val="none" w:sz="0" w:space="0" w:color="auto"/>
                <w:bottom w:val="none" w:sz="0" w:space="0" w:color="auto"/>
                <w:right w:val="none" w:sz="0" w:space="0" w:color="auto"/>
              </w:divBdr>
            </w:div>
            <w:div w:id="154398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09373">
      <w:bodyDiv w:val="1"/>
      <w:marLeft w:val="0"/>
      <w:marRight w:val="0"/>
      <w:marTop w:val="0"/>
      <w:marBottom w:val="0"/>
      <w:divBdr>
        <w:top w:val="none" w:sz="0" w:space="0" w:color="auto"/>
        <w:left w:val="none" w:sz="0" w:space="0" w:color="auto"/>
        <w:bottom w:val="none" w:sz="0" w:space="0" w:color="auto"/>
        <w:right w:val="none" w:sz="0" w:space="0" w:color="auto"/>
      </w:divBdr>
      <w:divsChild>
        <w:div w:id="1132941774">
          <w:marLeft w:val="0"/>
          <w:marRight w:val="0"/>
          <w:marTop w:val="0"/>
          <w:marBottom w:val="0"/>
          <w:divBdr>
            <w:top w:val="none" w:sz="0" w:space="0" w:color="auto"/>
            <w:left w:val="none" w:sz="0" w:space="0" w:color="auto"/>
            <w:bottom w:val="none" w:sz="0" w:space="0" w:color="auto"/>
            <w:right w:val="none" w:sz="0" w:space="0" w:color="auto"/>
          </w:divBdr>
        </w:div>
        <w:div w:id="1260406860">
          <w:marLeft w:val="0"/>
          <w:marRight w:val="0"/>
          <w:marTop w:val="150"/>
          <w:marBottom w:val="0"/>
          <w:divBdr>
            <w:top w:val="none" w:sz="0" w:space="0" w:color="auto"/>
            <w:left w:val="none" w:sz="0" w:space="0" w:color="auto"/>
            <w:bottom w:val="none" w:sz="0" w:space="0" w:color="auto"/>
            <w:right w:val="none" w:sz="0" w:space="0" w:color="auto"/>
          </w:divBdr>
          <w:divsChild>
            <w:div w:id="626468633">
              <w:marLeft w:val="1155"/>
              <w:marRight w:val="0"/>
              <w:marTop w:val="0"/>
              <w:marBottom w:val="0"/>
              <w:divBdr>
                <w:top w:val="none" w:sz="0" w:space="0" w:color="auto"/>
                <w:left w:val="none" w:sz="0" w:space="0" w:color="auto"/>
                <w:bottom w:val="none" w:sz="0" w:space="0" w:color="auto"/>
                <w:right w:val="none" w:sz="0" w:space="0" w:color="auto"/>
              </w:divBdr>
            </w:div>
            <w:div w:id="2000692149">
              <w:marLeft w:val="1155"/>
              <w:marRight w:val="0"/>
              <w:marTop w:val="0"/>
              <w:marBottom w:val="0"/>
              <w:divBdr>
                <w:top w:val="none" w:sz="0" w:space="0" w:color="auto"/>
                <w:left w:val="none" w:sz="0" w:space="0" w:color="auto"/>
                <w:bottom w:val="none" w:sz="0" w:space="0" w:color="auto"/>
                <w:right w:val="none" w:sz="0" w:space="0" w:color="auto"/>
              </w:divBdr>
            </w:div>
            <w:div w:id="1733918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213">
      <w:bodyDiv w:val="1"/>
      <w:marLeft w:val="0"/>
      <w:marRight w:val="0"/>
      <w:marTop w:val="0"/>
      <w:marBottom w:val="0"/>
      <w:divBdr>
        <w:top w:val="none" w:sz="0" w:space="0" w:color="auto"/>
        <w:left w:val="none" w:sz="0" w:space="0" w:color="auto"/>
        <w:bottom w:val="none" w:sz="0" w:space="0" w:color="auto"/>
        <w:right w:val="none" w:sz="0" w:space="0" w:color="auto"/>
      </w:divBdr>
      <w:divsChild>
        <w:div w:id="2076076759">
          <w:marLeft w:val="0"/>
          <w:marRight w:val="0"/>
          <w:marTop w:val="0"/>
          <w:marBottom w:val="0"/>
          <w:divBdr>
            <w:top w:val="none" w:sz="0" w:space="0" w:color="auto"/>
            <w:left w:val="none" w:sz="0" w:space="0" w:color="auto"/>
            <w:bottom w:val="none" w:sz="0" w:space="0" w:color="auto"/>
            <w:right w:val="none" w:sz="0" w:space="0" w:color="auto"/>
          </w:divBdr>
        </w:div>
        <w:div w:id="913977205">
          <w:marLeft w:val="0"/>
          <w:marRight w:val="0"/>
          <w:marTop w:val="150"/>
          <w:marBottom w:val="0"/>
          <w:divBdr>
            <w:top w:val="none" w:sz="0" w:space="0" w:color="auto"/>
            <w:left w:val="none" w:sz="0" w:space="0" w:color="auto"/>
            <w:bottom w:val="none" w:sz="0" w:space="0" w:color="auto"/>
            <w:right w:val="none" w:sz="0" w:space="0" w:color="auto"/>
          </w:divBdr>
          <w:divsChild>
            <w:div w:id="53554229">
              <w:marLeft w:val="1155"/>
              <w:marRight w:val="0"/>
              <w:marTop w:val="0"/>
              <w:marBottom w:val="0"/>
              <w:divBdr>
                <w:top w:val="none" w:sz="0" w:space="0" w:color="auto"/>
                <w:left w:val="none" w:sz="0" w:space="0" w:color="auto"/>
                <w:bottom w:val="none" w:sz="0" w:space="0" w:color="auto"/>
                <w:right w:val="none" w:sz="0" w:space="0" w:color="auto"/>
              </w:divBdr>
            </w:div>
            <w:div w:id="1933658157">
              <w:marLeft w:val="1155"/>
              <w:marRight w:val="0"/>
              <w:marTop w:val="0"/>
              <w:marBottom w:val="0"/>
              <w:divBdr>
                <w:top w:val="none" w:sz="0" w:space="0" w:color="auto"/>
                <w:left w:val="none" w:sz="0" w:space="0" w:color="auto"/>
                <w:bottom w:val="none" w:sz="0" w:space="0" w:color="auto"/>
                <w:right w:val="none" w:sz="0" w:space="0" w:color="auto"/>
              </w:divBdr>
            </w:div>
            <w:div w:id="35587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883767">
      <w:bodyDiv w:val="1"/>
      <w:marLeft w:val="0"/>
      <w:marRight w:val="0"/>
      <w:marTop w:val="0"/>
      <w:marBottom w:val="0"/>
      <w:divBdr>
        <w:top w:val="none" w:sz="0" w:space="0" w:color="auto"/>
        <w:left w:val="none" w:sz="0" w:space="0" w:color="auto"/>
        <w:bottom w:val="none" w:sz="0" w:space="0" w:color="auto"/>
        <w:right w:val="none" w:sz="0" w:space="0" w:color="auto"/>
      </w:divBdr>
      <w:divsChild>
        <w:div w:id="1522816232">
          <w:marLeft w:val="0"/>
          <w:marRight w:val="0"/>
          <w:marTop w:val="0"/>
          <w:marBottom w:val="0"/>
          <w:divBdr>
            <w:top w:val="none" w:sz="0" w:space="0" w:color="auto"/>
            <w:left w:val="none" w:sz="0" w:space="0" w:color="auto"/>
            <w:bottom w:val="none" w:sz="0" w:space="0" w:color="auto"/>
            <w:right w:val="none" w:sz="0" w:space="0" w:color="auto"/>
          </w:divBdr>
        </w:div>
        <w:div w:id="1172253777">
          <w:marLeft w:val="0"/>
          <w:marRight w:val="0"/>
          <w:marTop w:val="150"/>
          <w:marBottom w:val="0"/>
          <w:divBdr>
            <w:top w:val="none" w:sz="0" w:space="0" w:color="auto"/>
            <w:left w:val="none" w:sz="0" w:space="0" w:color="auto"/>
            <w:bottom w:val="none" w:sz="0" w:space="0" w:color="auto"/>
            <w:right w:val="none" w:sz="0" w:space="0" w:color="auto"/>
          </w:divBdr>
          <w:divsChild>
            <w:div w:id="1773892163">
              <w:marLeft w:val="1155"/>
              <w:marRight w:val="0"/>
              <w:marTop w:val="0"/>
              <w:marBottom w:val="0"/>
              <w:divBdr>
                <w:top w:val="none" w:sz="0" w:space="0" w:color="auto"/>
                <w:left w:val="none" w:sz="0" w:space="0" w:color="auto"/>
                <w:bottom w:val="none" w:sz="0" w:space="0" w:color="auto"/>
                <w:right w:val="none" w:sz="0" w:space="0" w:color="auto"/>
              </w:divBdr>
            </w:div>
            <w:div w:id="398096969">
              <w:marLeft w:val="1155"/>
              <w:marRight w:val="0"/>
              <w:marTop w:val="0"/>
              <w:marBottom w:val="0"/>
              <w:divBdr>
                <w:top w:val="none" w:sz="0" w:space="0" w:color="auto"/>
                <w:left w:val="none" w:sz="0" w:space="0" w:color="auto"/>
                <w:bottom w:val="none" w:sz="0" w:space="0" w:color="auto"/>
                <w:right w:val="none" w:sz="0" w:space="0" w:color="auto"/>
              </w:divBdr>
            </w:div>
            <w:div w:id="2013531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159128">
      <w:bodyDiv w:val="1"/>
      <w:marLeft w:val="0"/>
      <w:marRight w:val="0"/>
      <w:marTop w:val="0"/>
      <w:marBottom w:val="0"/>
      <w:divBdr>
        <w:top w:val="none" w:sz="0" w:space="0" w:color="auto"/>
        <w:left w:val="none" w:sz="0" w:space="0" w:color="auto"/>
        <w:bottom w:val="none" w:sz="0" w:space="0" w:color="auto"/>
        <w:right w:val="none" w:sz="0" w:space="0" w:color="auto"/>
      </w:divBdr>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195293">
      <w:bodyDiv w:val="1"/>
      <w:marLeft w:val="0"/>
      <w:marRight w:val="0"/>
      <w:marTop w:val="0"/>
      <w:marBottom w:val="0"/>
      <w:divBdr>
        <w:top w:val="none" w:sz="0" w:space="0" w:color="auto"/>
        <w:left w:val="none" w:sz="0" w:space="0" w:color="auto"/>
        <w:bottom w:val="none" w:sz="0" w:space="0" w:color="auto"/>
        <w:right w:val="none" w:sz="0" w:space="0" w:color="auto"/>
      </w:divBdr>
      <w:divsChild>
        <w:div w:id="1070345792">
          <w:marLeft w:val="0"/>
          <w:marRight w:val="0"/>
          <w:marTop w:val="0"/>
          <w:marBottom w:val="0"/>
          <w:divBdr>
            <w:top w:val="none" w:sz="0" w:space="0" w:color="auto"/>
            <w:left w:val="none" w:sz="0" w:space="0" w:color="auto"/>
            <w:bottom w:val="none" w:sz="0" w:space="0" w:color="auto"/>
            <w:right w:val="none" w:sz="0" w:space="0" w:color="auto"/>
          </w:divBdr>
        </w:div>
        <w:div w:id="1466893991">
          <w:marLeft w:val="0"/>
          <w:marRight w:val="0"/>
          <w:marTop w:val="150"/>
          <w:marBottom w:val="0"/>
          <w:divBdr>
            <w:top w:val="none" w:sz="0" w:space="0" w:color="auto"/>
            <w:left w:val="none" w:sz="0" w:space="0" w:color="auto"/>
            <w:bottom w:val="none" w:sz="0" w:space="0" w:color="auto"/>
            <w:right w:val="none" w:sz="0" w:space="0" w:color="auto"/>
          </w:divBdr>
          <w:divsChild>
            <w:div w:id="1990747987">
              <w:marLeft w:val="1155"/>
              <w:marRight w:val="0"/>
              <w:marTop w:val="0"/>
              <w:marBottom w:val="0"/>
              <w:divBdr>
                <w:top w:val="none" w:sz="0" w:space="0" w:color="auto"/>
                <w:left w:val="none" w:sz="0" w:space="0" w:color="auto"/>
                <w:bottom w:val="none" w:sz="0" w:space="0" w:color="auto"/>
                <w:right w:val="none" w:sz="0" w:space="0" w:color="auto"/>
              </w:divBdr>
            </w:div>
            <w:div w:id="1917977143">
              <w:marLeft w:val="1155"/>
              <w:marRight w:val="0"/>
              <w:marTop w:val="0"/>
              <w:marBottom w:val="0"/>
              <w:divBdr>
                <w:top w:val="none" w:sz="0" w:space="0" w:color="auto"/>
                <w:left w:val="none" w:sz="0" w:space="0" w:color="auto"/>
                <w:bottom w:val="none" w:sz="0" w:space="0" w:color="auto"/>
                <w:right w:val="none" w:sz="0" w:space="0" w:color="auto"/>
              </w:divBdr>
            </w:div>
            <w:div w:id="281159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778875">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6549">
      <w:bodyDiv w:val="1"/>
      <w:marLeft w:val="0"/>
      <w:marRight w:val="0"/>
      <w:marTop w:val="0"/>
      <w:marBottom w:val="0"/>
      <w:divBdr>
        <w:top w:val="none" w:sz="0" w:space="0" w:color="auto"/>
        <w:left w:val="none" w:sz="0" w:space="0" w:color="auto"/>
        <w:bottom w:val="none" w:sz="0" w:space="0" w:color="auto"/>
        <w:right w:val="none" w:sz="0" w:space="0" w:color="auto"/>
      </w:divBdr>
      <w:divsChild>
        <w:div w:id="1113940185">
          <w:marLeft w:val="0"/>
          <w:marRight w:val="0"/>
          <w:marTop w:val="0"/>
          <w:marBottom w:val="0"/>
          <w:divBdr>
            <w:top w:val="none" w:sz="0" w:space="0" w:color="auto"/>
            <w:left w:val="none" w:sz="0" w:space="0" w:color="auto"/>
            <w:bottom w:val="none" w:sz="0" w:space="0" w:color="auto"/>
            <w:right w:val="none" w:sz="0" w:space="0" w:color="auto"/>
          </w:divBdr>
        </w:div>
        <w:div w:id="2061243124">
          <w:marLeft w:val="0"/>
          <w:marRight w:val="0"/>
          <w:marTop w:val="150"/>
          <w:marBottom w:val="0"/>
          <w:divBdr>
            <w:top w:val="none" w:sz="0" w:space="0" w:color="auto"/>
            <w:left w:val="none" w:sz="0" w:space="0" w:color="auto"/>
            <w:bottom w:val="none" w:sz="0" w:space="0" w:color="auto"/>
            <w:right w:val="none" w:sz="0" w:space="0" w:color="auto"/>
          </w:divBdr>
          <w:divsChild>
            <w:div w:id="62070691">
              <w:marLeft w:val="1155"/>
              <w:marRight w:val="0"/>
              <w:marTop w:val="0"/>
              <w:marBottom w:val="0"/>
              <w:divBdr>
                <w:top w:val="none" w:sz="0" w:space="0" w:color="auto"/>
                <w:left w:val="none" w:sz="0" w:space="0" w:color="auto"/>
                <w:bottom w:val="none" w:sz="0" w:space="0" w:color="auto"/>
                <w:right w:val="none" w:sz="0" w:space="0" w:color="auto"/>
              </w:divBdr>
            </w:div>
            <w:div w:id="1224028339">
              <w:marLeft w:val="1155"/>
              <w:marRight w:val="0"/>
              <w:marTop w:val="0"/>
              <w:marBottom w:val="0"/>
              <w:divBdr>
                <w:top w:val="none" w:sz="0" w:space="0" w:color="auto"/>
                <w:left w:val="none" w:sz="0" w:space="0" w:color="auto"/>
                <w:bottom w:val="none" w:sz="0" w:space="0" w:color="auto"/>
                <w:right w:val="none" w:sz="0" w:space="0" w:color="auto"/>
              </w:divBdr>
            </w:div>
            <w:div w:id="1316179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704">
      <w:bodyDiv w:val="1"/>
      <w:marLeft w:val="0"/>
      <w:marRight w:val="0"/>
      <w:marTop w:val="0"/>
      <w:marBottom w:val="0"/>
      <w:divBdr>
        <w:top w:val="none" w:sz="0" w:space="0" w:color="auto"/>
        <w:left w:val="none" w:sz="0" w:space="0" w:color="auto"/>
        <w:bottom w:val="none" w:sz="0" w:space="0" w:color="auto"/>
        <w:right w:val="none" w:sz="0" w:space="0" w:color="auto"/>
      </w:divBdr>
      <w:divsChild>
        <w:div w:id="2086486801">
          <w:marLeft w:val="0"/>
          <w:marRight w:val="0"/>
          <w:marTop w:val="0"/>
          <w:marBottom w:val="0"/>
          <w:divBdr>
            <w:top w:val="none" w:sz="0" w:space="0" w:color="auto"/>
            <w:left w:val="none" w:sz="0" w:space="0" w:color="auto"/>
            <w:bottom w:val="none" w:sz="0" w:space="0" w:color="auto"/>
            <w:right w:val="none" w:sz="0" w:space="0" w:color="auto"/>
          </w:divBdr>
        </w:div>
        <w:div w:id="1530947042">
          <w:marLeft w:val="0"/>
          <w:marRight w:val="0"/>
          <w:marTop w:val="150"/>
          <w:marBottom w:val="0"/>
          <w:divBdr>
            <w:top w:val="none" w:sz="0" w:space="0" w:color="auto"/>
            <w:left w:val="none" w:sz="0" w:space="0" w:color="auto"/>
            <w:bottom w:val="none" w:sz="0" w:space="0" w:color="auto"/>
            <w:right w:val="none" w:sz="0" w:space="0" w:color="auto"/>
          </w:divBdr>
          <w:divsChild>
            <w:div w:id="100882136">
              <w:marLeft w:val="1155"/>
              <w:marRight w:val="0"/>
              <w:marTop w:val="0"/>
              <w:marBottom w:val="0"/>
              <w:divBdr>
                <w:top w:val="none" w:sz="0" w:space="0" w:color="auto"/>
                <w:left w:val="none" w:sz="0" w:space="0" w:color="auto"/>
                <w:bottom w:val="none" w:sz="0" w:space="0" w:color="auto"/>
                <w:right w:val="none" w:sz="0" w:space="0" w:color="auto"/>
              </w:divBdr>
            </w:div>
            <w:div w:id="955675318">
              <w:marLeft w:val="1155"/>
              <w:marRight w:val="0"/>
              <w:marTop w:val="0"/>
              <w:marBottom w:val="0"/>
              <w:divBdr>
                <w:top w:val="none" w:sz="0" w:space="0" w:color="auto"/>
                <w:left w:val="none" w:sz="0" w:space="0" w:color="auto"/>
                <w:bottom w:val="none" w:sz="0" w:space="0" w:color="auto"/>
                <w:right w:val="none" w:sz="0" w:space="0" w:color="auto"/>
              </w:divBdr>
            </w:div>
            <w:div w:id="1295019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277062">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397">
      <w:bodyDiv w:val="1"/>
      <w:marLeft w:val="0"/>
      <w:marRight w:val="0"/>
      <w:marTop w:val="0"/>
      <w:marBottom w:val="0"/>
      <w:divBdr>
        <w:top w:val="none" w:sz="0" w:space="0" w:color="auto"/>
        <w:left w:val="none" w:sz="0" w:space="0" w:color="auto"/>
        <w:bottom w:val="none" w:sz="0" w:space="0" w:color="auto"/>
        <w:right w:val="none" w:sz="0" w:space="0" w:color="auto"/>
      </w:divBdr>
      <w:divsChild>
        <w:div w:id="462163506">
          <w:marLeft w:val="0"/>
          <w:marRight w:val="0"/>
          <w:marTop w:val="0"/>
          <w:marBottom w:val="0"/>
          <w:divBdr>
            <w:top w:val="none" w:sz="0" w:space="0" w:color="auto"/>
            <w:left w:val="none" w:sz="0" w:space="0" w:color="auto"/>
            <w:bottom w:val="none" w:sz="0" w:space="0" w:color="auto"/>
            <w:right w:val="none" w:sz="0" w:space="0" w:color="auto"/>
          </w:divBdr>
        </w:div>
        <w:div w:id="811754951">
          <w:marLeft w:val="0"/>
          <w:marRight w:val="0"/>
          <w:marTop w:val="0"/>
          <w:marBottom w:val="0"/>
          <w:divBdr>
            <w:top w:val="none" w:sz="0" w:space="0" w:color="auto"/>
            <w:left w:val="none" w:sz="0" w:space="0" w:color="auto"/>
            <w:bottom w:val="none" w:sz="0" w:space="0" w:color="auto"/>
            <w:right w:val="none" w:sz="0" w:space="0" w:color="auto"/>
          </w:divBdr>
        </w:div>
        <w:div w:id="1267498218">
          <w:marLeft w:val="0"/>
          <w:marRight w:val="0"/>
          <w:marTop w:val="0"/>
          <w:marBottom w:val="0"/>
          <w:divBdr>
            <w:top w:val="none" w:sz="0" w:space="0" w:color="auto"/>
            <w:left w:val="none" w:sz="0" w:space="0" w:color="auto"/>
            <w:bottom w:val="none" w:sz="0" w:space="0" w:color="auto"/>
            <w:right w:val="none" w:sz="0" w:space="0" w:color="auto"/>
          </w:divBdr>
        </w:div>
        <w:div w:id="1075591537">
          <w:marLeft w:val="0"/>
          <w:marRight w:val="0"/>
          <w:marTop w:val="0"/>
          <w:marBottom w:val="0"/>
          <w:divBdr>
            <w:top w:val="none" w:sz="0" w:space="0" w:color="auto"/>
            <w:left w:val="none" w:sz="0" w:space="0" w:color="auto"/>
            <w:bottom w:val="none" w:sz="0" w:space="0" w:color="auto"/>
            <w:right w:val="none" w:sz="0" w:space="0" w:color="auto"/>
          </w:divBdr>
        </w:div>
        <w:div w:id="1746296285">
          <w:marLeft w:val="0"/>
          <w:marRight w:val="0"/>
          <w:marTop w:val="0"/>
          <w:marBottom w:val="0"/>
          <w:divBdr>
            <w:top w:val="none" w:sz="0" w:space="0" w:color="auto"/>
            <w:left w:val="none" w:sz="0" w:space="0" w:color="auto"/>
            <w:bottom w:val="none" w:sz="0" w:space="0" w:color="auto"/>
            <w:right w:val="none" w:sz="0" w:space="0" w:color="auto"/>
          </w:divBdr>
        </w:div>
        <w:div w:id="541940673">
          <w:marLeft w:val="0"/>
          <w:marRight w:val="0"/>
          <w:marTop w:val="0"/>
          <w:marBottom w:val="0"/>
          <w:divBdr>
            <w:top w:val="none" w:sz="0" w:space="0" w:color="auto"/>
            <w:left w:val="none" w:sz="0" w:space="0" w:color="auto"/>
            <w:bottom w:val="none" w:sz="0" w:space="0" w:color="auto"/>
            <w:right w:val="none" w:sz="0" w:space="0" w:color="auto"/>
          </w:divBdr>
        </w:div>
        <w:div w:id="737899437">
          <w:marLeft w:val="0"/>
          <w:marRight w:val="0"/>
          <w:marTop w:val="0"/>
          <w:marBottom w:val="0"/>
          <w:divBdr>
            <w:top w:val="none" w:sz="0" w:space="0" w:color="auto"/>
            <w:left w:val="none" w:sz="0" w:space="0" w:color="auto"/>
            <w:bottom w:val="none" w:sz="0" w:space="0" w:color="auto"/>
            <w:right w:val="none" w:sz="0" w:space="0" w:color="auto"/>
          </w:divBdr>
        </w:div>
        <w:div w:id="969438608">
          <w:marLeft w:val="0"/>
          <w:marRight w:val="0"/>
          <w:marTop w:val="0"/>
          <w:marBottom w:val="0"/>
          <w:divBdr>
            <w:top w:val="none" w:sz="0" w:space="0" w:color="auto"/>
            <w:left w:val="none" w:sz="0" w:space="0" w:color="auto"/>
            <w:bottom w:val="none" w:sz="0" w:space="0" w:color="auto"/>
            <w:right w:val="none" w:sz="0" w:space="0" w:color="auto"/>
          </w:divBdr>
          <w:divsChild>
            <w:div w:id="828131014">
              <w:marLeft w:val="0"/>
              <w:marRight w:val="0"/>
              <w:marTop w:val="0"/>
              <w:marBottom w:val="0"/>
              <w:divBdr>
                <w:top w:val="none" w:sz="0" w:space="0" w:color="auto"/>
                <w:left w:val="none" w:sz="0" w:space="0" w:color="auto"/>
                <w:bottom w:val="none" w:sz="0" w:space="0" w:color="auto"/>
                <w:right w:val="none" w:sz="0" w:space="0" w:color="auto"/>
              </w:divBdr>
            </w:div>
          </w:divsChild>
        </w:div>
        <w:div w:id="328021572">
          <w:marLeft w:val="0"/>
          <w:marRight w:val="0"/>
          <w:marTop w:val="0"/>
          <w:marBottom w:val="0"/>
          <w:divBdr>
            <w:top w:val="none" w:sz="0" w:space="0" w:color="auto"/>
            <w:left w:val="none" w:sz="0" w:space="0" w:color="auto"/>
            <w:bottom w:val="none" w:sz="0" w:space="0" w:color="auto"/>
            <w:right w:val="none" w:sz="0" w:space="0" w:color="auto"/>
          </w:divBdr>
        </w:div>
        <w:div w:id="1729450344">
          <w:marLeft w:val="0"/>
          <w:marRight w:val="0"/>
          <w:marTop w:val="0"/>
          <w:marBottom w:val="0"/>
          <w:divBdr>
            <w:top w:val="none" w:sz="0" w:space="0" w:color="auto"/>
            <w:left w:val="none" w:sz="0" w:space="0" w:color="auto"/>
            <w:bottom w:val="none" w:sz="0" w:space="0" w:color="auto"/>
            <w:right w:val="none" w:sz="0" w:space="0" w:color="auto"/>
          </w:divBdr>
        </w:div>
        <w:div w:id="648829983">
          <w:marLeft w:val="0"/>
          <w:marRight w:val="0"/>
          <w:marTop w:val="0"/>
          <w:marBottom w:val="0"/>
          <w:divBdr>
            <w:top w:val="none" w:sz="0" w:space="0" w:color="auto"/>
            <w:left w:val="none" w:sz="0" w:space="0" w:color="auto"/>
            <w:bottom w:val="none" w:sz="0" w:space="0" w:color="auto"/>
            <w:right w:val="none" w:sz="0" w:space="0" w:color="auto"/>
          </w:divBdr>
        </w:div>
      </w:divsChild>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07147">
      <w:bodyDiv w:val="1"/>
      <w:marLeft w:val="0"/>
      <w:marRight w:val="0"/>
      <w:marTop w:val="0"/>
      <w:marBottom w:val="0"/>
      <w:divBdr>
        <w:top w:val="none" w:sz="0" w:space="0" w:color="auto"/>
        <w:left w:val="none" w:sz="0" w:space="0" w:color="auto"/>
        <w:bottom w:val="none" w:sz="0" w:space="0" w:color="auto"/>
        <w:right w:val="none" w:sz="0" w:space="0" w:color="auto"/>
      </w:divBdr>
      <w:divsChild>
        <w:div w:id="1380516862">
          <w:marLeft w:val="0"/>
          <w:marRight w:val="0"/>
          <w:marTop w:val="0"/>
          <w:marBottom w:val="0"/>
          <w:divBdr>
            <w:top w:val="none" w:sz="0" w:space="0" w:color="auto"/>
            <w:left w:val="none" w:sz="0" w:space="0" w:color="auto"/>
            <w:bottom w:val="none" w:sz="0" w:space="0" w:color="auto"/>
            <w:right w:val="none" w:sz="0" w:space="0" w:color="auto"/>
          </w:divBdr>
        </w:div>
        <w:div w:id="252127840">
          <w:marLeft w:val="0"/>
          <w:marRight w:val="0"/>
          <w:marTop w:val="150"/>
          <w:marBottom w:val="0"/>
          <w:divBdr>
            <w:top w:val="none" w:sz="0" w:space="0" w:color="auto"/>
            <w:left w:val="none" w:sz="0" w:space="0" w:color="auto"/>
            <w:bottom w:val="none" w:sz="0" w:space="0" w:color="auto"/>
            <w:right w:val="none" w:sz="0" w:space="0" w:color="auto"/>
          </w:divBdr>
          <w:divsChild>
            <w:div w:id="1005519070">
              <w:marLeft w:val="1155"/>
              <w:marRight w:val="0"/>
              <w:marTop w:val="0"/>
              <w:marBottom w:val="0"/>
              <w:divBdr>
                <w:top w:val="none" w:sz="0" w:space="0" w:color="auto"/>
                <w:left w:val="none" w:sz="0" w:space="0" w:color="auto"/>
                <w:bottom w:val="none" w:sz="0" w:space="0" w:color="auto"/>
                <w:right w:val="none" w:sz="0" w:space="0" w:color="auto"/>
              </w:divBdr>
            </w:div>
            <w:div w:id="1594511854">
              <w:marLeft w:val="1155"/>
              <w:marRight w:val="0"/>
              <w:marTop w:val="0"/>
              <w:marBottom w:val="0"/>
              <w:divBdr>
                <w:top w:val="none" w:sz="0" w:space="0" w:color="auto"/>
                <w:left w:val="none" w:sz="0" w:space="0" w:color="auto"/>
                <w:bottom w:val="none" w:sz="0" w:space="0" w:color="auto"/>
                <w:right w:val="none" w:sz="0" w:space="0" w:color="auto"/>
              </w:divBdr>
            </w:div>
            <w:div w:id="1060060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476753">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747530">
      <w:bodyDiv w:val="1"/>
      <w:marLeft w:val="0"/>
      <w:marRight w:val="0"/>
      <w:marTop w:val="0"/>
      <w:marBottom w:val="0"/>
      <w:divBdr>
        <w:top w:val="none" w:sz="0" w:space="0" w:color="auto"/>
        <w:left w:val="none" w:sz="0" w:space="0" w:color="auto"/>
        <w:bottom w:val="none" w:sz="0" w:space="0" w:color="auto"/>
        <w:right w:val="none" w:sz="0" w:space="0" w:color="auto"/>
      </w:divBdr>
      <w:divsChild>
        <w:div w:id="710495951">
          <w:marLeft w:val="0"/>
          <w:marRight w:val="0"/>
          <w:marTop w:val="0"/>
          <w:marBottom w:val="0"/>
          <w:divBdr>
            <w:top w:val="none" w:sz="0" w:space="0" w:color="auto"/>
            <w:left w:val="none" w:sz="0" w:space="0" w:color="auto"/>
            <w:bottom w:val="none" w:sz="0" w:space="0" w:color="auto"/>
            <w:right w:val="none" w:sz="0" w:space="0" w:color="auto"/>
          </w:divBdr>
        </w:div>
        <w:div w:id="794716259">
          <w:marLeft w:val="0"/>
          <w:marRight w:val="0"/>
          <w:marTop w:val="150"/>
          <w:marBottom w:val="0"/>
          <w:divBdr>
            <w:top w:val="none" w:sz="0" w:space="0" w:color="auto"/>
            <w:left w:val="none" w:sz="0" w:space="0" w:color="auto"/>
            <w:bottom w:val="none" w:sz="0" w:space="0" w:color="auto"/>
            <w:right w:val="none" w:sz="0" w:space="0" w:color="auto"/>
          </w:divBdr>
          <w:divsChild>
            <w:div w:id="284122166">
              <w:marLeft w:val="1155"/>
              <w:marRight w:val="0"/>
              <w:marTop w:val="0"/>
              <w:marBottom w:val="0"/>
              <w:divBdr>
                <w:top w:val="none" w:sz="0" w:space="0" w:color="auto"/>
                <w:left w:val="none" w:sz="0" w:space="0" w:color="auto"/>
                <w:bottom w:val="none" w:sz="0" w:space="0" w:color="auto"/>
                <w:right w:val="none" w:sz="0" w:space="0" w:color="auto"/>
              </w:divBdr>
            </w:div>
            <w:div w:id="900991901">
              <w:marLeft w:val="1155"/>
              <w:marRight w:val="0"/>
              <w:marTop w:val="0"/>
              <w:marBottom w:val="0"/>
              <w:divBdr>
                <w:top w:val="none" w:sz="0" w:space="0" w:color="auto"/>
                <w:left w:val="none" w:sz="0" w:space="0" w:color="auto"/>
                <w:bottom w:val="none" w:sz="0" w:space="0" w:color="auto"/>
                <w:right w:val="none" w:sz="0" w:space="0" w:color="auto"/>
              </w:divBdr>
            </w:div>
            <w:div w:id="382171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137992">
      <w:bodyDiv w:val="1"/>
      <w:marLeft w:val="0"/>
      <w:marRight w:val="0"/>
      <w:marTop w:val="0"/>
      <w:marBottom w:val="0"/>
      <w:divBdr>
        <w:top w:val="none" w:sz="0" w:space="0" w:color="auto"/>
        <w:left w:val="none" w:sz="0" w:space="0" w:color="auto"/>
        <w:bottom w:val="none" w:sz="0" w:space="0" w:color="auto"/>
        <w:right w:val="none" w:sz="0" w:space="0" w:color="auto"/>
      </w:divBdr>
      <w:divsChild>
        <w:div w:id="786436303">
          <w:marLeft w:val="0"/>
          <w:marRight w:val="0"/>
          <w:marTop w:val="0"/>
          <w:marBottom w:val="0"/>
          <w:divBdr>
            <w:top w:val="none" w:sz="0" w:space="0" w:color="auto"/>
            <w:left w:val="none" w:sz="0" w:space="0" w:color="auto"/>
            <w:bottom w:val="none" w:sz="0" w:space="0" w:color="auto"/>
            <w:right w:val="none" w:sz="0" w:space="0" w:color="auto"/>
          </w:divBdr>
        </w:div>
        <w:div w:id="1857502133">
          <w:marLeft w:val="0"/>
          <w:marRight w:val="0"/>
          <w:marTop w:val="150"/>
          <w:marBottom w:val="0"/>
          <w:divBdr>
            <w:top w:val="none" w:sz="0" w:space="0" w:color="auto"/>
            <w:left w:val="none" w:sz="0" w:space="0" w:color="auto"/>
            <w:bottom w:val="none" w:sz="0" w:space="0" w:color="auto"/>
            <w:right w:val="none" w:sz="0" w:space="0" w:color="auto"/>
          </w:divBdr>
          <w:divsChild>
            <w:div w:id="64499162">
              <w:marLeft w:val="1155"/>
              <w:marRight w:val="0"/>
              <w:marTop w:val="0"/>
              <w:marBottom w:val="0"/>
              <w:divBdr>
                <w:top w:val="none" w:sz="0" w:space="0" w:color="auto"/>
                <w:left w:val="none" w:sz="0" w:space="0" w:color="auto"/>
                <w:bottom w:val="none" w:sz="0" w:space="0" w:color="auto"/>
                <w:right w:val="none" w:sz="0" w:space="0" w:color="auto"/>
              </w:divBdr>
            </w:div>
            <w:div w:id="477769856">
              <w:marLeft w:val="1155"/>
              <w:marRight w:val="0"/>
              <w:marTop w:val="0"/>
              <w:marBottom w:val="0"/>
              <w:divBdr>
                <w:top w:val="none" w:sz="0" w:space="0" w:color="auto"/>
                <w:left w:val="none" w:sz="0" w:space="0" w:color="auto"/>
                <w:bottom w:val="none" w:sz="0" w:space="0" w:color="auto"/>
                <w:right w:val="none" w:sz="0" w:space="0" w:color="auto"/>
              </w:divBdr>
            </w:div>
            <w:div w:id="710107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559882">
      <w:bodyDiv w:val="1"/>
      <w:marLeft w:val="0"/>
      <w:marRight w:val="0"/>
      <w:marTop w:val="0"/>
      <w:marBottom w:val="0"/>
      <w:divBdr>
        <w:top w:val="none" w:sz="0" w:space="0" w:color="auto"/>
        <w:left w:val="none" w:sz="0" w:space="0" w:color="auto"/>
        <w:bottom w:val="none" w:sz="0" w:space="0" w:color="auto"/>
        <w:right w:val="none" w:sz="0" w:space="0" w:color="auto"/>
      </w:divBdr>
      <w:divsChild>
        <w:div w:id="178548041">
          <w:marLeft w:val="0"/>
          <w:marRight w:val="0"/>
          <w:marTop w:val="0"/>
          <w:marBottom w:val="0"/>
          <w:divBdr>
            <w:top w:val="none" w:sz="0" w:space="0" w:color="auto"/>
            <w:left w:val="none" w:sz="0" w:space="0" w:color="auto"/>
            <w:bottom w:val="none" w:sz="0" w:space="0" w:color="auto"/>
            <w:right w:val="none" w:sz="0" w:space="0" w:color="auto"/>
          </w:divBdr>
        </w:div>
        <w:div w:id="96097674">
          <w:marLeft w:val="0"/>
          <w:marRight w:val="0"/>
          <w:marTop w:val="150"/>
          <w:marBottom w:val="0"/>
          <w:divBdr>
            <w:top w:val="none" w:sz="0" w:space="0" w:color="auto"/>
            <w:left w:val="none" w:sz="0" w:space="0" w:color="auto"/>
            <w:bottom w:val="none" w:sz="0" w:space="0" w:color="auto"/>
            <w:right w:val="none" w:sz="0" w:space="0" w:color="auto"/>
          </w:divBdr>
          <w:divsChild>
            <w:div w:id="1697147174">
              <w:marLeft w:val="1155"/>
              <w:marRight w:val="0"/>
              <w:marTop w:val="0"/>
              <w:marBottom w:val="0"/>
              <w:divBdr>
                <w:top w:val="none" w:sz="0" w:space="0" w:color="auto"/>
                <w:left w:val="none" w:sz="0" w:space="0" w:color="auto"/>
                <w:bottom w:val="none" w:sz="0" w:space="0" w:color="auto"/>
                <w:right w:val="none" w:sz="0" w:space="0" w:color="auto"/>
              </w:divBdr>
            </w:div>
            <w:div w:id="1878815032">
              <w:marLeft w:val="1155"/>
              <w:marRight w:val="0"/>
              <w:marTop w:val="0"/>
              <w:marBottom w:val="0"/>
              <w:divBdr>
                <w:top w:val="none" w:sz="0" w:space="0" w:color="auto"/>
                <w:left w:val="none" w:sz="0" w:space="0" w:color="auto"/>
                <w:bottom w:val="none" w:sz="0" w:space="0" w:color="auto"/>
                <w:right w:val="none" w:sz="0" w:space="0" w:color="auto"/>
              </w:divBdr>
            </w:div>
            <w:div w:id="531117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751101">
      <w:bodyDiv w:val="1"/>
      <w:marLeft w:val="0"/>
      <w:marRight w:val="0"/>
      <w:marTop w:val="0"/>
      <w:marBottom w:val="0"/>
      <w:divBdr>
        <w:top w:val="none" w:sz="0" w:space="0" w:color="auto"/>
        <w:left w:val="none" w:sz="0" w:space="0" w:color="auto"/>
        <w:bottom w:val="none" w:sz="0" w:space="0" w:color="auto"/>
        <w:right w:val="none" w:sz="0" w:space="0" w:color="auto"/>
      </w:divBdr>
      <w:divsChild>
        <w:div w:id="1445921406">
          <w:marLeft w:val="0"/>
          <w:marRight w:val="0"/>
          <w:marTop w:val="0"/>
          <w:marBottom w:val="0"/>
          <w:divBdr>
            <w:top w:val="none" w:sz="0" w:space="0" w:color="auto"/>
            <w:left w:val="none" w:sz="0" w:space="0" w:color="auto"/>
            <w:bottom w:val="none" w:sz="0" w:space="0" w:color="auto"/>
            <w:right w:val="none" w:sz="0" w:space="0" w:color="auto"/>
          </w:divBdr>
        </w:div>
        <w:div w:id="1528718047">
          <w:marLeft w:val="0"/>
          <w:marRight w:val="0"/>
          <w:marTop w:val="150"/>
          <w:marBottom w:val="0"/>
          <w:divBdr>
            <w:top w:val="none" w:sz="0" w:space="0" w:color="auto"/>
            <w:left w:val="none" w:sz="0" w:space="0" w:color="auto"/>
            <w:bottom w:val="none" w:sz="0" w:space="0" w:color="auto"/>
            <w:right w:val="none" w:sz="0" w:space="0" w:color="auto"/>
          </w:divBdr>
          <w:divsChild>
            <w:div w:id="1358921031">
              <w:marLeft w:val="1155"/>
              <w:marRight w:val="0"/>
              <w:marTop w:val="0"/>
              <w:marBottom w:val="0"/>
              <w:divBdr>
                <w:top w:val="none" w:sz="0" w:space="0" w:color="auto"/>
                <w:left w:val="none" w:sz="0" w:space="0" w:color="auto"/>
                <w:bottom w:val="none" w:sz="0" w:space="0" w:color="auto"/>
                <w:right w:val="none" w:sz="0" w:space="0" w:color="auto"/>
              </w:divBdr>
            </w:div>
            <w:div w:id="797340946">
              <w:marLeft w:val="1155"/>
              <w:marRight w:val="0"/>
              <w:marTop w:val="0"/>
              <w:marBottom w:val="0"/>
              <w:divBdr>
                <w:top w:val="none" w:sz="0" w:space="0" w:color="auto"/>
                <w:left w:val="none" w:sz="0" w:space="0" w:color="auto"/>
                <w:bottom w:val="none" w:sz="0" w:space="0" w:color="auto"/>
                <w:right w:val="none" w:sz="0" w:space="0" w:color="auto"/>
              </w:divBdr>
            </w:div>
            <w:div w:id="158630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3915">
      <w:bodyDiv w:val="1"/>
      <w:marLeft w:val="0"/>
      <w:marRight w:val="0"/>
      <w:marTop w:val="0"/>
      <w:marBottom w:val="0"/>
      <w:divBdr>
        <w:top w:val="none" w:sz="0" w:space="0" w:color="auto"/>
        <w:left w:val="none" w:sz="0" w:space="0" w:color="auto"/>
        <w:bottom w:val="none" w:sz="0" w:space="0" w:color="auto"/>
        <w:right w:val="none" w:sz="0" w:space="0" w:color="auto"/>
      </w:divBdr>
      <w:divsChild>
        <w:div w:id="1159888568">
          <w:marLeft w:val="0"/>
          <w:marRight w:val="0"/>
          <w:marTop w:val="0"/>
          <w:marBottom w:val="0"/>
          <w:divBdr>
            <w:top w:val="none" w:sz="0" w:space="0" w:color="auto"/>
            <w:left w:val="none" w:sz="0" w:space="0" w:color="auto"/>
            <w:bottom w:val="none" w:sz="0" w:space="0" w:color="auto"/>
            <w:right w:val="none" w:sz="0" w:space="0" w:color="auto"/>
          </w:divBdr>
        </w:div>
        <w:div w:id="955059953">
          <w:marLeft w:val="0"/>
          <w:marRight w:val="0"/>
          <w:marTop w:val="150"/>
          <w:marBottom w:val="0"/>
          <w:divBdr>
            <w:top w:val="none" w:sz="0" w:space="0" w:color="auto"/>
            <w:left w:val="none" w:sz="0" w:space="0" w:color="auto"/>
            <w:bottom w:val="none" w:sz="0" w:space="0" w:color="auto"/>
            <w:right w:val="none" w:sz="0" w:space="0" w:color="auto"/>
          </w:divBdr>
          <w:divsChild>
            <w:div w:id="1017732465">
              <w:marLeft w:val="1155"/>
              <w:marRight w:val="0"/>
              <w:marTop w:val="0"/>
              <w:marBottom w:val="0"/>
              <w:divBdr>
                <w:top w:val="none" w:sz="0" w:space="0" w:color="auto"/>
                <w:left w:val="none" w:sz="0" w:space="0" w:color="auto"/>
                <w:bottom w:val="none" w:sz="0" w:space="0" w:color="auto"/>
                <w:right w:val="none" w:sz="0" w:space="0" w:color="auto"/>
              </w:divBdr>
            </w:div>
            <w:div w:id="1742291952">
              <w:marLeft w:val="1155"/>
              <w:marRight w:val="0"/>
              <w:marTop w:val="0"/>
              <w:marBottom w:val="0"/>
              <w:divBdr>
                <w:top w:val="none" w:sz="0" w:space="0" w:color="auto"/>
                <w:left w:val="none" w:sz="0" w:space="0" w:color="auto"/>
                <w:bottom w:val="none" w:sz="0" w:space="0" w:color="auto"/>
                <w:right w:val="none" w:sz="0" w:space="0" w:color="auto"/>
              </w:divBdr>
            </w:div>
            <w:div w:id="1707488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6004">
      <w:bodyDiv w:val="1"/>
      <w:marLeft w:val="0"/>
      <w:marRight w:val="0"/>
      <w:marTop w:val="0"/>
      <w:marBottom w:val="0"/>
      <w:divBdr>
        <w:top w:val="none" w:sz="0" w:space="0" w:color="auto"/>
        <w:left w:val="none" w:sz="0" w:space="0" w:color="auto"/>
        <w:bottom w:val="none" w:sz="0" w:space="0" w:color="auto"/>
        <w:right w:val="none" w:sz="0" w:space="0" w:color="auto"/>
      </w:divBdr>
      <w:divsChild>
        <w:div w:id="145359916">
          <w:marLeft w:val="0"/>
          <w:marRight w:val="0"/>
          <w:marTop w:val="0"/>
          <w:marBottom w:val="0"/>
          <w:divBdr>
            <w:top w:val="none" w:sz="0" w:space="0" w:color="auto"/>
            <w:left w:val="none" w:sz="0" w:space="0" w:color="auto"/>
            <w:bottom w:val="none" w:sz="0" w:space="0" w:color="auto"/>
            <w:right w:val="none" w:sz="0" w:space="0" w:color="auto"/>
          </w:divBdr>
        </w:div>
        <w:div w:id="1996689237">
          <w:marLeft w:val="0"/>
          <w:marRight w:val="0"/>
          <w:marTop w:val="150"/>
          <w:marBottom w:val="0"/>
          <w:divBdr>
            <w:top w:val="none" w:sz="0" w:space="0" w:color="auto"/>
            <w:left w:val="none" w:sz="0" w:space="0" w:color="auto"/>
            <w:bottom w:val="none" w:sz="0" w:space="0" w:color="auto"/>
            <w:right w:val="none" w:sz="0" w:space="0" w:color="auto"/>
          </w:divBdr>
          <w:divsChild>
            <w:div w:id="1163011478">
              <w:marLeft w:val="1155"/>
              <w:marRight w:val="0"/>
              <w:marTop w:val="0"/>
              <w:marBottom w:val="0"/>
              <w:divBdr>
                <w:top w:val="none" w:sz="0" w:space="0" w:color="auto"/>
                <w:left w:val="none" w:sz="0" w:space="0" w:color="auto"/>
                <w:bottom w:val="none" w:sz="0" w:space="0" w:color="auto"/>
                <w:right w:val="none" w:sz="0" w:space="0" w:color="auto"/>
              </w:divBdr>
            </w:div>
            <w:div w:id="2125036654">
              <w:marLeft w:val="1155"/>
              <w:marRight w:val="0"/>
              <w:marTop w:val="0"/>
              <w:marBottom w:val="0"/>
              <w:divBdr>
                <w:top w:val="none" w:sz="0" w:space="0" w:color="auto"/>
                <w:left w:val="none" w:sz="0" w:space="0" w:color="auto"/>
                <w:bottom w:val="none" w:sz="0" w:space="0" w:color="auto"/>
                <w:right w:val="none" w:sz="0" w:space="0" w:color="auto"/>
              </w:divBdr>
            </w:div>
            <w:div w:id="1107194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52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17729">
      <w:bodyDiv w:val="1"/>
      <w:marLeft w:val="0"/>
      <w:marRight w:val="0"/>
      <w:marTop w:val="0"/>
      <w:marBottom w:val="0"/>
      <w:divBdr>
        <w:top w:val="none" w:sz="0" w:space="0" w:color="auto"/>
        <w:left w:val="none" w:sz="0" w:space="0" w:color="auto"/>
        <w:bottom w:val="none" w:sz="0" w:space="0" w:color="auto"/>
        <w:right w:val="none" w:sz="0" w:space="0" w:color="auto"/>
      </w:divBdr>
      <w:divsChild>
        <w:div w:id="723143443">
          <w:marLeft w:val="0"/>
          <w:marRight w:val="0"/>
          <w:marTop w:val="0"/>
          <w:marBottom w:val="0"/>
          <w:divBdr>
            <w:top w:val="none" w:sz="0" w:space="0" w:color="auto"/>
            <w:left w:val="none" w:sz="0" w:space="0" w:color="auto"/>
            <w:bottom w:val="none" w:sz="0" w:space="0" w:color="auto"/>
            <w:right w:val="none" w:sz="0" w:space="0" w:color="auto"/>
          </w:divBdr>
        </w:div>
        <w:div w:id="1551958795">
          <w:marLeft w:val="0"/>
          <w:marRight w:val="0"/>
          <w:marTop w:val="150"/>
          <w:marBottom w:val="0"/>
          <w:divBdr>
            <w:top w:val="none" w:sz="0" w:space="0" w:color="auto"/>
            <w:left w:val="none" w:sz="0" w:space="0" w:color="auto"/>
            <w:bottom w:val="none" w:sz="0" w:space="0" w:color="auto"/>
            <w:right w:val="none" w:sz="0" w:space="0" w:color="auto"/>
          </w:divBdr>
          <w:divsChild>
            <w:div w:id="1502499827">
              <w:marLeft w:val="1155"/>
              <w:marRight w:val="0"/>
              <w:marTop w:val="0"/>
              <w:marBottom w:val="0"/>
              <w:divBdr>
                <w:top w:val="none" w:sz="0" w:space="0" w:color="auto"/>
                <w:left w:val="none" w:sz="0" w:space="0" w:color="auto"/>
                <w:bottom w:val="none" w:sz="0" w:space="0" w:color="auto"/>
                <w:right w:val="none" w:sz="0" w:space="0" w:color="auto"/>
              </w:divBdr>
            </w:div>
            <w:div w:id="954362478">
              <w:marLeft w:val="1155"/>
              <w:marRight w:val="0"/>
              <w:marTop w:val="0"/>
              <w:marBottom w:val="0"/>
              <w:divBdr>
                <w:top w:val="none" w:sz="0" w:space="0" w:color="auto"/>
                <w:left w:val="none" w:sz="0" w:space="0" w:color="auto"/>
                <w:bottom w:val="none" w:sz="0" w:space="0" w:color="auto"/>
                <w:right w:val="none" w:sz="0" w:space="0" w:color="auto"/>
              </w:divBdr>
            </w:div>
            <w:div w:id="34027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51582">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432">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258029">
      <w:bodyDiv w:val="1"/>
      <w:marLeft w:val="0"/>
      <w:marRight w:val="0"/>
      <w:marTop w:val="0"/>
      <w:marBottom w:val="0"/>
      <w:divBdr>
        <w:top w:val="none" w:sz="0" w:space="0" w:color="auto"/>
        <w:left w:val="none" w:sz="0" w:space="0" w:color="auto"/>
        <w:bottom w:val="none" w:sz="0" w:space="0" w:color="auto"/>
        <w:right w:val="none" w:sz="0" w:space="0" w:color="auto"/>
      </w:divBdr>
      <w:divsChild>
        <w:div w:id="1235122275">
          <w:marLeft w:val="0"/>
          <w:marRight w:val="0"/>
          <w:marTop w:val="0"/>
          <w:marBottom w:val="0"/>
          <w:divBdr>
            <w:top w:val="none" w:sz="0" w:space="0" w:color="auto"/>
            <w:left w:val="none" w:sz="0" w:space="0" w:color="auto"/>
            <w:bottom w:val="none" w:sz="0" w:space="0" w:color="auto"/>
            <w:right w:val="none" w:sz="0" w:space="0" w:color="auto"/>
          </w:divBdr>
        </w:div>
        <w:div w:id="1064522346">
          <w:marLeft w:val="0"/>
          <w:marRight w:val="0"/>
          <w:marTop w:val="150"/>
          <w:marBottom w:val="0"/>
          <w:divBdr>
            <w:top w:val="none" w:sz="0" w:space="0" w:color="auto"/>
            <w:left w:val="none" w:sz="0" w:space="0" w:color="auto"/>
            <w:bottom w:val="none" w:sz="0" w:space="0" w:color="auto"/>
            <w:right w:val="none" w:sz="0" w:space="0" w:color="auto"/>
          </w:divBdr>
          <w:divsChild>
            <w:div w:id="487286407">
              <w:marLeft w:val="1155"/>
              <w:marRight w:val="0"/>
              <w:marTop w:val="0"/>
              <w:marBottom w:val="0"/>
              <w:divBdr>
                <w:top w:val="none" w:sz="0" w:space="0" w:color="auto"/>
                <w:left w:val="none" w:sz="0" w:space="0" w:color="auto"/>
                <w:bottom w:val="none" w:sz="0" w:space="0" w:color="auto"/>
                <w:right w:val="none" w:sz="0" w:space="0" w:color="auto"/>
              </w:divBdr>
            </w:div>
            <w:div w:id="1579512770">
              <w:marLeft w:val="1155"/>
              <w:marRight w:val="0"/>
              <w:marTop w:val="0"/>
              <w:marBottom w:val="0"/>
              <w:divBdr>
                <w:top w:val="none" w:sz="0" w:space="0" w:color="auto"/>
                <w:left w:val="none" w:sz="0" w:space="0" w:color="auto"/>
                <w:bottom w:val="none" w:sz="0" w:space="0" w:color="auto"/>
                <w:right w:val="none" w:sz="0" w:space="0" w:color="auto"/>
              </w:divBdr>
            </w:div>
            <w:div w:id="1978870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573486">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839460">
      <w:bodyDiv w:val="1"/>
      <w:marLeft w:val="0"/>
      <w:marRight w:val="0"/>
      <w:marTop w:val="0"/>
      <w:marBottom w:val="0"/>
      <w:divBdr>
        <w:top w:val="none" w:sz="0" w:space="0" w:color="auto"/>
        <w:left w:val="none" w:sz="0" w:space="0" w:color="auto"/>
        <w:bottom w:val="none" w:sz="0" w:space="0" w:color="auto"/>
        <w:right w:val="none" w:sz="0" w:space="0" w:color="auto"/>
      </w:divBdr>
      <w:divsChild>
        <w:div w:id="1569339654">
          <w:marLeft w:val="0"/>
          <w:marRight w:val="0"/>
          <w:marTop w:val="0"/>
          <w:marBottom w:val="0"/>
          <w:divBdr>
            <w:top w:val="none" w:sz="0" w:space="0" w:color="auto"/>
            <w:left w:val="none" w:sz="0" w:space="0" w:color="auto"/>
            <w:bottom w:val="none" w:sz="0" w:space="0" w:color="auto"/>
            <w:right w:val="none" w:sz="0" w:space="0" w:color="auto"/>
          </w:divBdr>
        </w:div>
        <w:div w:id="1401365898">
          <w:marLeft w:val="0"/>
          <w:marRight w:val="0"/>
          <w:marTop w:val="150"/>
          <w:marBottom w:val="0"/>
          <w:divBdr>
            <w:top w:val="none" w:sz="0" w:space="0" w:color="auto"/>
            <w:left w:val="none" w:sz="0" w:space="0" w:color="auto"/>
            <w:bottom w:val="none" w:sz="0" w:space="0" w:color="auto"/>
            <w:right w:val="none" w:sz="0" w:space="0" w:color="auto"/>
          </w:divBdr>
          <w:divsChild>
            <w:div w:id="552933478">
              <w:marLeft w:val="1155"/>
              <w:marRight w:val="0"/>
              <w:marTop w:val="0"/>
              <w:marBottom w:val="0"/>
              <w:divBdr>
                <w:top w:val="none" w:sz="0" w:space="0" w:color="auto"/>
                <w:left w:val="none" w:sz="0" w:space="0" w:color="auto"/>
                <w:bottom w:val="none" w:sz="0" w:space="0" w:color="auto"/>
                <w:right w:val="none" w:sz="0" w:space="0" w:color="auto"/>
              </w:divBdr>
            </w:div>
            <w:div w:id="483090760">
              <w:marLeft w:val="1155"/>
              <w:marRight w:val="0"/>
              <w:marTop w:val="0"/>
              <w:marBottom w:val="0"/>
              <w:divBdr>
                <w:top w:val="none" w:sz="0" w:space="0" w:color="auto"/>
                <w:left w:val="none" w:sz="0" w:space="0" w:color="auto"/>
                <w:bottom w:val="none" w:sz="0" w:space="0" w:color="auto"/>
                <w:right w:val="none" w:sz="0" w:space="0" w:color="auto"/>
              </w:divBdr>
            </w:div>
            <w:div w:id="812799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0480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764981">
      <w:bodyDiv w:val="1"/>
      <w:marLeft w:val="0"/>
      <w:marRight w:val="0"/>
      <w:marTop w:val="0"/>
      <w:marBottom w:val="0"/>
      <w:divBdr>
        <w:top w:val="none" w:sz="0" w:space="0" w:color="auto"/>
        <w:left w:val="none" w:sz="0" w:space="0" w:color="auto"/>
        <w:bottom w:val="none" w:sz="0" w:space="0" w:color="auto"/>
        <w:right w:val="none" w:sz="0" w:space="0" w:color="auto"/>
      </w:divBdr>
      <w:divsChild>
        <w:div w:id="1600943459">
          <w:marLeft w:val="0"/>
          <w:marRight w:val="0"/>
          <w:marTop w:val="0"/>
          <w:marBottom w:val="0"/>
          <w:divBdr>
            <w:top w:val="none" w:sz="0" w:space="0" w:color="auto"/>
            <w:left w:val="none" w:sz="0" w:space="0" w:color="auto"/>
            <w:bottom w:val="none" w:sz="0" w:space="0" w:color="auto"/>
            <w:right w:val="none" w:sz="0" w:space="0" w:color="auto"/>
          </w:divBdr>
        </w:div>
        <w:div w:id="1106466336">
          <w:marLeft w:val="0"/>
          <w:marRight w:val="0"/>
          <w:marTop w:val="150"/>
          <w:marBottom w:val="0"/>
          <w:divBdr>
            <w:top w:val="none" w:sz="0" w:space="0" w:color="auto"/>
            <w:left w:val="none" w:sz="0" w:space="0" w:color="auto"/>
            <w:bottom w:val="none" w:sz="0" w:space="0" w:color="auto"/>
            <w:right w:val="none" w:sz="0" w:space="0" w:color="auto"/>
          </w:divBdr>
          <w:divsChild>
            <w:div w:id="1267300505">
              <w:marLeft w:val="1155"/>
              <w:marRight w:val="0"/>
              <w:marTop w:val="0"/>
              <w:marBottom w:val="0"/>
              <w:divBdr>
                <w:top w:val="none" w:sz="0" w:space="0" w:color="auto"/>
                <w:left w:val="none" w:sz="0" w:space="0" w:color="auto"/>
                <w:bottom w:val="none" w:sz="0" w:space="0" w:color="auto"/>
                <w:right w:val="none" w:sz="0" w:space="0" w:color="auto"/>
              </w:divBdr>
            </w:div>
            <w:div w:id="956061625">
              <w:marLeft w:val="1155"/>
              <w:marRight w:val="0"/>
              <w:marTop w:val="0"/>
              <w:marBottom w:val="0"/>
              <w:divBdr>
                <w:top w:val="none" w:sz="0" w:space="0" w:color="auto"/>
                <w:left w:val="none" w:sz="0" w:space="0" w:color="auto"/>
                <w:bottom w:val="none" w:sz="0" w:space="0" w:color="auto"/>
                <w:right w:val="none" w:sz="0" w:space="0" w:color="auto"/>
              </w:divBdr>
            </w:div>
            <w:div w:id="1878157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5817">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542217">
      <w:bodyDiv w:val="1"/>
      <w:marLeft w:val="0"/>
      <w:marRight w:val="0"/>
      <w:marTop w:val="0"/>
      <w:marBottom w:val="0"/>
      <w:divBdr>
        <w:top w:val="none" w:sz="0" w:space="0" w:color="auto"/>
        <w:left w:val="none" w:sz="0" w:space="0" w:color="auto"/>
        <w:bottom w:val="none" w:sz="0" w:space="0" w:color="auto"/>
        <w:right w:val="none" w:sz="0" w:space="0" w:color="auto"/>
      </w:divBdr>
      <w:divsChild>
        <w:div w:id="624971038">
          <w:marLeft w:val="0"/>
          <w:marRight w:val="0"/>
          <w:marTop w:val="0"/>
          <w:marBottom w:val="0"/>
          <w:divBdr>
            <w:top w:val="none" w:sz="0" w:space="0" w:color="auto"/>
            <w:left w:val="none" w:sz="0" w:space="0" w:color="auto"/>
            <w:bottom w:val="none" w:sz="0" w:space="0" w:color="auto"/>
            <w:right w:val="none" w:sz="0" w:space="0" w:color="auto"/>
          </w:divBdr>
        </w:div>
        <w:div w:id="2021464494">
          <w:marLeft w:val="0"/>
          <w:marRight w:val="0"/>
          <w:marTop w:val="150"/>
          <w:marBottom w:val="0"/>
          <w:divBdr>
            <w:top w:val="none" w:sz="0" w:space="0" w:color="auto"/>
            <w:left w:val="none" w:sz="0" w:space="0" w:color="auto"/>
            <w:bottom w:val="none" w:sz="0" w:space="0" w:color="auto"/>
            <w:right w:val="none" w:sz="0" w:space="0" w:color="auto"/>
          </w:divBdr>
          <w:divsChild>
            <w:div w:id="882714796">
              <w:marLeft w:val="1155"/>
              <w:marRight w:val="0"/>
              <w:marTop w:val="0"/>
              <w:marBottom w:val="0"/>
              <w:divBdr>
                <w:top w:val="none" w:sz="0" w:space="0" w:color="auto"/>
                <w:left w:val="none" w:sz="0" w:space="0" w:color="auto"/>
                <w:bottom w:val="none" w:sz="0" w:space="0" w:color="auto"/>
                <w:right w:val="none" w:sz="0" w:space="0" w:color="auto"/>
              </w:divBdr>
            </w:div>
            <w:div w:id="1963807277">
              <w:marLeft w:val="1155"/>
              <w:marRight w:val="0"/>
              <w:marTop w:val="0"/>
              <w:marBottom w:val="0"/>
              <w:divBdr>
                <w:top w:val="none" w:sz="0" w:space="0" w:color="auto"/>
                <w:left w:val="none" w:sz="0" w:space="0" w:color="auto"/>
                <w:bottom w:val="none" w:sz="0" w:space="0" w:color="auto"/>
                <w:right w:val="none" w:sz="0" w:space="0" w:color="auto"/>
              </w:divBdr>
            </w:div>
            <w:div w:id="655765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32388">
      <w:bodyDiv w:val="1"/>
      <w:marLeft w:val="0"/>
      <w:marRight w:val="0"/>
      <w:marTop w:val="0"/>
      <w:marBottom w:val="0"/>
      <w:divBdr>
        <w:top w:val="none" w:sz="0" w:space="0" w:color="auto"/>
        <w:left w:val="none" w:sz="0" w:space="0" w:color="auto"/>
        <w:bottom w:val="none" w:sz="0" w:space="0" w:color="auto"/>
        <w:right w:val="none" w:sz="0" w:space="0" w:color="auto"/>
      </w:divBdr>
      <w:divsChild>
        <w:div w:id="11807389">
          <w:marLeft w:val="0"/>
          <w:marRight w:val="0"/>
          <w:marTop w:val="0"/>
          <w:marBottom w:val="0"/>
          <w:divBdr>
            <w:top w:val="none" w:sz="0" w:space="0" w:color="auto"/>
            <w:left w:val="none" w:sz="0" w:space="0" w:color="auto"/>
            <w:bottom w:val="none" w:sz="0" w:space="0" w:color="auto"/>
            <w:right w:val="none" w:sz="0" w:space="0" w:color="auto"/>
          </w:divBdr>
        </w:div>
        <w:div w:id="364866729">
          <w:marLeft w:val="0"/>
          <w:marRight w:val="0"/>
          <w:marTop w:val="150"/>
          <w:marBottom w:val="0"/>
          <w:divBdr>
            <w:top w:val="none" w:sz="0" w:space="0" w:color="auto"/>
            <w:left w:val="none" w:sz="0" w:space="0" w:color="auto"/>
            <w:bottom w:val="none" w:sz="0" w:space="0" w:color="auto"/>
            <w:right w:val="none" w:sz="0" w:space="0" w:color="auto"/>
          </w:divBdr>
          <w:divsChild>
            <w:div w:id="184638188">
              <w:marLeft w:val="1155"/>
              <w:marRight w:val="0"/>
              <w:marTop w:val="0"/>
              <w:marBottom w:val="0"/>
              <w:divBdr>
                <w:top w:val="none" w:sz="0" w:space="0" w:color="auto"/>
                <w:left w:val="none" w:sz="0" w:space="0" w:color="auto"/>
                <w:bottom w:val="none" w:sz="0" w:space="0" w:color="auto"/>
                <w:right w:val="none" w:sz="0" w:space="0" w:color="auto"/>
              </w:divBdr>
            </w:div>
            <w:div w:id="109805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084100">
      <w:bodyDiv w:val="1"/>
      <w:marLeft w:val="0"/>
      <w:marRight w:val="0"/>
      <w:marTop w:val="0"/>
      <w:marBottom w:val="0"/>
      <w:divBdr>
        <w:top w:val="none" w:sz="0" w:space="0" w:color="auto"/>
        <w:left w:val="none" w:sz="0" w:space="0" w:color="auto"/>
        <w:bottom w:val="none" w:sz="0" w:space="0" w:color="auto"/>
        <w:right w:val="none" w:sz="0" w:space="0" w:color="auto"/>
      </w:divBdr>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886631">
      <w:bodyDiv w:val="1"/>
      <w:marLeft w:val="0"/>
      <w:marRight w:val="0"/>
      <w:marTop w:val="0"/>
      <w:marBottom w:val="0"/>
      <w:divBdr>
        <w:top w:val="none" w:sz="0" w:space="0" w:color="auto"/>
        <w:left w:val="none" w:sz="0" w:space="0" w:color="auto"/>
        <w:bottom w:val="none" w:sz="0" w:space="0" w:color="auto"/>
        <w:right w:val="none" w:sz="0" w:space="0" w:color="auto"/>
      </w:divBdr>
      <w:divsChild>
        <w:div w:id="1431466086">
          <w:marLeft w:val="0"/>
          <w:marRight w:val="0"/>
          <w:marTop w:val="0"/>
          <w:marBottom w:val="0"/>
          <w:divBdr>
            <w:top w:val="none" w:sz="0" w:space="0" w:color="auto"/>
            <w:left w:val="none" w:sz="0" w:space="0" w:color="auto"/>
            <w:bottom w:val="none" w:sz="0" w:space="0" w:color="auto"/>
            <w:right w:val="none" w:sz="0" w:space="0" w:color="auto"/>
          </w:divBdr>
        </w:div>
        <w:div w:id="917056159">
          <w:marLeft w:val="0"/>
          <w:marRight w:val="0"/>
          <w:marTop w:val="150"/>
          <w:marBottom w:val="0"/>
          <w:divBdr>
            <w:top w:val="none" w:sz="0" w:space="0" w:color="auto"/>
            <w:left w:val="none" w:sz="0" w:space="0" w:color="auto"/>
            <w:bottom w:val="none" w:sz="0" w:space="0" w:color="auto"/>
            <w:right w:val="none" w:sz="0" w:space="0" w:color="auto"/>
          </w:divBdr>
          <w:divsChild>
            <w:div w:id="1888180087">
              <w:marLeft w:val="1155"/>
              <w:marRight w:val="0"/>
              <w:marTop w:val="0"/>
              <w:marBottom w:val="0"/>
              <w:divBdr>
                <w:top w:val="none" w:sz="0" w:space="0" w:color="auto"/>
                <w:left w:val="none" w:sz="0" w:space="0" w:color="auto"/>
                <w:bottom w:val="none" w:sz="0" w:space="0" w:color="auto"/>
                <w:right w:val="none" w:sz="0" w:space="0" w:color="auto"/>
              </w:divBdr>
            </w:div>
            <w:div w:id="280889913">
              <w:marLeft w:val="1155"/>
              <w:marRight w:val="0"/>
              <w:marTop w:val="0"/>
              <w:marBottom w:val="0"/>
              <w:divBdr>
                <w:top w:val="none" w:sz="0" w:space="0" w:color="auto"/>
                <w:left w:val="none" w:sz="0" w:space="0" w:color="auto"/>
                <w:bottom w:val="none" w:sz="0" w:space="0" w:color="auto"/>
                <w:right w:val="none" w:sz="0" w:space="0" w:color="auto"/>
              </w:divBdr>
            </w:div>
            <w:div w:id="101404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887816">
      <w:bodyDiv w:val="1"/>
      <w:marLeft w:val="0"/>
      <w:marRight w:val="0"/>
      <w:marTop w:val="0"/>
      <w:marBottom w:val="0"/>
      <w:divBdr>
        <w:top w:val="none" w:sz="0" w:space="0" w:color="auto"/>
        <w:left w:val="none" w:sz="0" w:space="0" w:color="auto"/>
        <w:bottom w:val="none" w:sz="0" w:space="0" w:color="auto"/>
        <w:right w:val="none" w:sz="0" w:space="0" w:color="auto"/>
      </w:divBdr>
      <w:divsChild>
        <w:div w:id="1532765775">
          <w:marLeft w:val="0"/>
          <w:marRight w:val="0"/>
          <w:marTop w:val="0"/>
          <w:marBottom w:val="0"/>
          <w:divBdr>
            <w:top w:val="none" w:sz="0" w:space="0" w:color="auto"/>
            <w:left w:val="none" w:sz="0" w:space="0" w:color="auto"/>
            <w:bottom w:val="none" w:sz="0" w:space="0" w:color="auto"/>
            <w:right w:val="none" w:sz="0" w:space="0" w:color="auto"/>
          </w:divBdr>
        </w:div>
        <w:div w:id="1650207295">
          <w:marLeft w:val="0"/>
          <w:marRight w:val="0"/>
          <w:marTop w:val="150"/>
          <w:marBottom w:val="0"/>
          <w:divBdr>
            <w:top w:val="none" w:sz="0" w:space="0" w:color="auto"/>
            <w:left w:val="none" w:sz="0" w:space="0" w:color="auto"/>
            <w:bottom w:val="none" w:sz="0" w:space="0" w:color="auto"/>
            <w:right w:val="none" w:sz="0" w:space="0" w:color="auto"/>
          </w:divBdr>
          <w:divsChild>
            <w:div w:id="654916143">
              <w:marLeft w:val="1155"/>
              <w:marRight w:val="0"/>
              <w:marTop w:val="0"/>
              <w:marBottom w:val="0"/>
              <w:divBdr>
                <w:top w:val="none" w:sz="0" w:space="0" w:color="auto"/>
                <w:left w:val="none" w:sz="0" w:space="0" w:color="auto"/>
                <w:bottom w:val="none" w:sz="0" w:space="0" w:color="auto"/>
                <w:right w:val="none" w:sz="0" w:space="0" w:color="auto"/>
              </w:divBdr>
            </w:div>
            <w:div w:id="1170098617">
              <w:marLeft w:val="1155"/>
              <w:marRight w:val="0"/>
              <w:marTop w:val="0"/>
              <w:marBottom w:val="0"/>
              <w:divBdr>
                <w:top w:val="none" w:sz="0" w:space="0" w:color="auto"/>
                <w:left w:val="none" w:sz="0" w:space="0" w:color="auto"/>
                <w:bottom w:val="none" w:sz="0" w:space="0" w:color="auto"/>
                <w:right w:val="none" w:sz="0" w:space="0" w:color="auto"/>
              </w:divBdr>
            </w:div>
            <w:div w:id="1429498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47764">
      <w:bodyDiv w:val="1"/>
      <w:marLeft w:val="0"/>
      <w:marRight w:val="0"/>
      <w:marTop w:val="0"/>
      <w:marBottom w:val="0"/>
      <w:divBdr>
        <w:top w:val="none" w:sz="0" w:space="0" w:color="auto"/>
        <w:left w:val="none" w:sz="0" w:space="0" w:color="auto"/>
        <w:bottom w:val="none" w:sz="0" w:space="0" w:color="auto"/>
        <w:right w:val="none" w:sz="0" w:space="0" w:color="auto"/>
      </w:divBdr>
      <w:divsChild>
        <w:div w:id="1723864479">
          <w:marLeft w:val="0"/>
          <w:marRight w:val="0"/>
          <w:marTop w:val="0"/>
          <w:marBottom w:val="0"/>
          <w:divBdr>
            <w:top w:val="none" w:sz="0" w:space="0" w:color="auto"/>
            <w:left w:val="none" w:sz="0" w:space="0" w:color="auto"/>
            <w:bottom w:val="none" w:sz="0" w:space="0" w:color="auto"/>
            <w:right w:val="none" w:sz="0" w:space="0" w:color="auto"/>
          </w:divBdr>
        </w:div>
        <w:div w:id="1816297149">
          <w:marLeft w:val="0"/>
          <w:marRight w:val="0"/>
          <w:marTop w:val="150"/>
          <w:marBottom w:val="0"/>
          <w:divBdr>
            <w:top w:val="none" w:sz="0" w:space="0" w:color="auto"/>
            <w:left w:val="none" w:sz="0" w:space="0" w:color="auto"/>
            <w:bottom w:val="none" w:sz="0" w:space="0" w:color="auto"/>
            <w:right w:val="none" w:sz="0" w:space="0" w:color="auto"/>
          </w:divBdr>
          <w:divsChild>
            <w:div w:id="1656370321">
              <w:marLeft w:val="1155"/>
              <w:marRight w:val="0"/>
              <w:marTop w:val="0"/>
              <w:marBottom w:val="0"/>
              <w:divBdr>
                <w:top w:val="none" w:sz="0" w:space="0" w:color="auto"/>
                <w:left w:val="none" w:sz="0" w:space="0" w:color="auto"/>
                <w:bottom w:val="none" w:sz="0" w:space="0" w:color="auto"/>
                <w:right w:val="none" w:sz="0" w:space="0" w:color="auto"/>
              </w:divBdr>
            </w:div>
            <w:div w:id="1135752632">
              <w:marLeft w:val="1155"/>
              <w:marRight w:val="0"/>
              <w:marTop w:val="0"/>
              <w:marBottom w:val="0"/>
              <w:divBdr>
                <w:top w:val="none" w:sz="0" w:space="0" w:color="auto"/>
                <w:left w:val="none" w:sz="0" w:space="0" w:color="auto"/>
                <w:bottom w:val="none" w:sz="0" w:space="0" w:color="auto"/>
                <w:right w:val="none" w:sz="0" w:space="0" w:color="auto"/>
              </w:divBdr>
            </w:div>
            <w:div w:id="1595241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15504">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895438">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091214">
      <w:bodyDiv w:val="1"/>
      <w:marLeft w:val="0"/>
      <w:marRight w:val="0"/>
      <w:marTop w:val="0"/>
      <w:marBottom w:val="0"/>
      <w:divBdr>
        <w:top w:val="none" w:sz="0" w:space="0" w:color="auto"/>
        <w:left w:val="none" w:sz="0" w:space="0" w:color="auto"/>
        <w:bottom w:val="none" w:sz="0" w:space="0" w:color="auto"/>
        <w:right w:val="none" w:sz="0" w:space="0" w:color="auto"/>
      </w:divBdr>
      <w:divsChild>
        <w:div w:id="1326398610">
          <w:marLeft w:val="0"/>
          <w:marRight w:val="0"/>
          <w:marTop w:val="0"/>
          <w:marBottom w:val="0"/>
          <w:divBdr>
            <w:top w:val="none" w:sz="0" w:space="0" w:color="auto"/>
            <w:left w:val="none" w:sz="0" w:space="0" w:color="auto"/>
            <w:bottom w:val="none" w:sz="0" w:space="0" w:color="auto"/>
            <w:right w:val="none" w:sz="0" w:space="0" w:color="auto"/>
          </w:divBdr>
        </w:div>
        <w:div w:id="1150288180">
          <w:marLeft w:val="0"/>
          <w:marRight w:val="0"/>
          <w:marTop w:val="150"/>
          <w:marBottom w:val="0"/>
          <w:divBdr>
            <w:top w:val="none" w:sz="0" w:space="0" w:color="auto"/>
            <w:left w:val="none" w:sz="0" w:space="0" w:color="auto"/>
            <w:bottom w:val="none" w:sz="0" w:space="0" w:color="auto"/>
            <w:right w:val="none" w:sz="0" w:space="0" w:color="auto"/>
          </w:divBdr>
          <w:divsChild>
            <w:div w:id="564485387">
              <w:marLeft w:val="1155"/>
              <w:marRight w:val="0"/>
              <w:marTop w:val="0"/>
              <w:marBottom w:val="0"/>
              <w:divBdr>
                <w:top w:val="none" w:sz="0" w:space="0" w:color="auto"/>
                <w:left w:val="none" w:sz="0" w:space="0" w:color="auto"/>
                <w:bottom w:val="none" w:sz="0" w:space="0" w:color="auto"/>
                <w:right w:val="none" w:sz="0" w:space="0" w:color="auto"/>
              </w:divBdr>
            </w:div>
            <w:div w:id="60258015">
              <w:marLeft w:val="1155"/>
              <w:marRight w:val="0"/>
              <w:marTop w:val="0"/>
              <w:marBottom w:val="0"/>
              <w:divBdr>
                <w:top w:val="none" w:sz="0" w:space="0" w:color="auto"/>
                <w:left w:val="none" w:sz="0" w:space="0" w:color="auto"/>
                <w:bottom w:val="none" w:sz="0" w:space="0" w:color="auto"/>
                <w:right w:val="none" w:sz="0" w:space="0" w:color="auto"/>
              </w:divBdr>
            </w:div>
            <w:div w:id="172058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8948">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470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48311">
      <w:bodyDiv w:val="1"/>
      <w:marLeft w:val="0"/>
      <w:marRight w:val="0"/>
      <w:marTop w:val="0"/>
      <w:marBottom w:val="0"/>
      <w:divBdr>
        <w:top w:val="none" w:sz="0" w:space="0" w:color="auto"/>
        <w:left w:val="none" w:sz="0" w:space="0" w:color="auto"/>
        <w:bottom w:val="none" w:sz="0" w:space="0" w:color="auto"/>
        <w:right w:val="none" w:sz="0" w:space="0" w:color="auto"/>
      </w:divBdr>
      <w:divsChild>
        <w:div w:id="800656887">
          <w:marLeft w:val="0"/>
          <w:marRight w:val="0"/>
          <w:marTop w:val="0"/>
          <w:marBottom w:val="0"/>
          <w:divBdr>
            <w:top w:val="none" w:sz="0" w:space="0" w:color="auto"/>
            <w:left w:val="none" w:sz="0" w:space="0" w:color="auto"/>
            <w:bottom w:val="none" w:sz="0" w:space="0" w:color="auto"/>
            <w:right w:val="none" w:sz="0" w:space="0" w:color="auto"/>
          </w:divBdr>
        </w:div>
        <w:div w:id="985165456">
          <w:marLeft w:val="0"/>
          <w:marRight w:val="0"/>
          <w:marTop w:val="150"/>
          <w:marBottom w:val="0"/>
          <w:divBdr>
            <w:top w:val="none" w:sz="0" w:space="0" w:color="auto"/>
            <w:left w:val="none" w:sz="0" w:space="0" w:color="auto"/>
            <w:bottom w:val="none" w:sz="0" w:space="0" w:color="auto"/>
            <w:right w:val="none" w:sz="0" w:space="0" w:color="auto"/>
          </w:divBdr>
          <w:divsChild>
            <w:div w:id="1780837092">
              <w:marLeft w:val="1155"/>
              <w:marRight w:val="0"/>
              <w:marTop w:val="0"/>
              <w:marBottom w:val="0"/>
              <w:divBdr>
                <w:top w:val="none" w:sz="0" w:space="0" w:color="auto"/>
                <w:left w:val="none" w:sz="0" w:space="0" w:color="auto"/>
                <w:bottom w:val="none" w:sz="0" w:space="0" w:color="auto"/>
                <w:right w:val="none" w:sz="0" w:space="0" w:color="auto"/>
              </w:divBdr>
            </w:div>
            <w:div w:id="1557742475">
              <w:marLeft w:val="1155"/>
              <w:marRight w:val="0"/>
              <w:marTop w:val="0"/>
              <w:marBottom w:val="0"/>
              <w:divBdr>
                <w:top w:val="none" w:sz="0" w:space="0" w:color="auto"/>
                <w:left w:val="none" w:sz="0" w:space="0" w:color="auto"/>
                <w:bottom w:val="none" w:sz="0" w:space="0" w:color="auto"/>
                <w:right w:val="none" w:sz="0" w:space="0" w:color="auto"/>
              </w:divBdr>
            </w:div>
            <w:div w:id="1081102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0277">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5610">
      <w:bodyDiv w:val="1"/>
      <w:marLeft w:val="0"/>
      <w:marRight w:val="0"/>
      <w:marTop w:val="0"/>
      <w:marBottom w:val="0"/>
      <w:divBdr>
        <w:top w:val="none" w:sz="0" w:space="0" w:color="auto"/>
        <w:left w:val="none" w:sz="0" w:space="0" w:color="auto"/>
        <w:bottom w:val="none" w:sz="0" w:space="0" w:color="auto"/>
        <w:right w:val="none" w:sz="0" w:space="0" w:color="auto"/>
      </w:divBdr>
      <w:divsChild>
        <w:div w:id="150875395">
          <w:marLeft w:val="0"/>
          <w:marRight w:val="0"/>
          <w:marTop w:val="0"/>
          <w:marBottom w:val="0"/>
          <w:divBdr>
            <w:top w:val="none" w:sz="0" w:space="0" w:color="auto"/>
            <w:left w:val="none" w:sz="0" w:space="0" w:color="auto"/>
            <w:bottom w:val="none" w:sz="0" w:space="0" w:color="auto"/>
            <w:right w:val="none" w:sz="0" w:space="0" w:color="auto"/>
          </w:divBdr>
        </w:div>
        <w:div w:id="896940251">
          <w:marLeft w:val="0"/>
          <w:marRight w:val="0"/>
          <w:marTop w:val="150"/>
          <w:marBottom w:val="0"/>
          <w:divBdr>
            <w:top w:val="none" w:sz="0" w:space="0" w:color="auto"/>
            <w:left w:val="none" w:sz="0" w:space="0" w:color="auto"/>
            <w:bottom w:val="none" w:sz="0" w:space="0" w:color="auto"/>
            <w:right w:val="none" w:sz="0" w:space="0" w:color="auto"/>
          </w:divBdr>
          <w:divsChild>
            <w:div w:id="912547990">
              <w:marLeft w:val="1155"/>
              <w:marRight w:val="0"/>
              <w:marTop w:val="0"/>
              <w:marBottom w:val="0"/>
              <w:divBdr>
                <w:top w:val="none" w:sz="0" w:space="0" w:color="auto"/>
                <w:left w:val="none" w:sz="0" w:space="0" w:color="auto"/>
                <w:bottom w:val="none" w:sz="0" w:space="0" w:color="auto"/>
                <w:right w:val="none" w:sz="0" w:space="0" w:color="auto"/>
              </w:divBdr>
            </w:div>
            <w:div w:id="26562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51258">
      <w:bodyDiv w:val="1"/>
      <w:marLeft w:val="0"/>
      <w:marRight w:val="0"/>
      <w:marTop w:val="0"/>
      <w:marBottom w:val="0"/>
      <w:divBdr>
        <w:top w:val="none" w:sz="0" w:space="0" w:color="auto"/>
        <w:left w:val="none" w:sz="0" w:space="0" w:color="auto"/>
        <w:bottom w:val="none" w:sz="0" w:space="0" w:color="auto"/>
        <w:right w:val="none" w:sz="0" w:space="0" w:color="auto"/>
      </w:divBdr>
      <w:divsChild>
        <w:div w:id="1699574979">
          <w:marLeft w:val="0"/>
          <w:marRight w:val="0"/>
          <w:marTop w:val="0"/>
          <w:marBottom w:val="0"/>
          <w:divBdr>
            <w:top w:val="none" w:sz="0" w:space="0" w:color="auto"/>
            <w:left w:val="none" w:sz="0" w:space="0" w:color="auto"/>
            <w:bottom w:val="none" w:sz="0" w:space="0" w:color="auto"/>
            <w:right w:val="none" w:sz="0" w:space="0" w:color="auto"/>
          </w:divBdr>
        </w:div>
        <w:div w:id="301008574">
          <w:marLeft w:val="0"/>
          <w:marRight w:val="0"/>
          <w:marTop w:val="150"/>
          <w:marBottom w:val="0"/>
          <w:divBdr>
            <w:top w:val="none" w:sz="0" w:space="0" w:color="auto"/>
            <w:left w:val="none" w:sz="0" w:space="0" w:color="auto"/>
            <w:bottom w:val="none" w:sz="0" w:space="0" w:color="auto"/>
            <w:right w:val="none" w:sz="0" w:space="0" w:color="auto"/>
          </w:divBdr>
          <w:divsChild>
            <w:div w:id="1636259133">
              <w:marLeft w:val="1155"/>
              <w:marRight w:val="0"/>
              <w:marTop w:val="0"/>
              <w:marBottom w:val="0"/>
              <w:divBdr>
                <w:top w:val="none" w:sz="0" w:space="0" w:color="auto"/>
                <w:left w:val="none" w:sz="0" w:space="0" w:color="auto"/>
                <w:bottom w:val="none" w:sz="0" w:space="0" w:color="auto"/>
                <w:right w:val="none" w:sz="0" w:space="0" w:color="auto"/>
              </w:divBdr>
            </w:div>
            <w:div w:id="344286406">
              <w:marLeft w:val="1155"/>
              <w:marRight w:val="0"/>
              <w:marTop w:val="0"/>
              <w:marBottom w:val="0"/>
              <w:divBdr>
                <w:top w:val="none" w:sz="0" w:space="0" w:color="auto"/>
                <w:left w:val="none" w:sz="0" w:space="0" w:color="auto"/>
                <w:bottom w:val="none" w:sz="0" w:space="0" w:color="auto"/>
                <w:right w:val="none" w:sz="0" w:space="0" w:color="auto"/>
              </w:divBdr>
            </w:div>
            <w:div w:id="34894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5411">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2864">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098030">
      <w:bodyDiv w:val="1"/>
      <w:marLeft w:val="0"/>
      <w:marRight w:val="0"/>
      <w:marTop w:val="0"/>
      <w:marBottom w:val="0"/>
      <w:divBdr>
        <w:top w:val="none" w:sz="0" w:space="0" w:color="auto"/>
        <w:left w:val="none" w:sz="0" w:space="0" w:color="auto"/>
        <w:bottom w:val="none" w:sz="0" w:space="0" w:color="auto"/>
        <w:right w:val="none" w:sz="0" w:space="0" w:color="auto"/>
      </w:divBdr>
    </w:div>
    <w:div w:id="1008140645">
      <w:bodyDiv w:val="1"/>
      <w:marLeft w:val="0"/>
      <w:marRight w:val="0"/>
      <w:marTop w:val="0"/>
      <w:marBottom w:val="0"/>
      <w:divBdr>
        <w:top w:val="none" w:sz="0" w:space="0" w:color="auto"/>
        <w:left w:val="none" w:sz="0" w:space="0" w:color="auto"/>
        <w:bottom w:val="none" w:sz="0" w:space="0" w:color="auto"/>
        <w:right w:val="none" w:sz="0" w:space="0" w:color="auto"/>
      </w:divBdr>
      <w:divsChild>
        <w:div w:id="1346054027">
          <w:marLeft w:val="0"/>
          <w:marRight w:val="0"/>
          <w:marTop w:val="0"/>
          <w:marBottom w:val="0"/>
          <w:divBdr>
            <w:top w:val="none" w:sz="0" w:space="0" w:color="auto"/>
            <w:left w:val="none" w:sz="0" w:space="0" w:color="auto"/>
            <w:bottom w:val="none" w:sz="0" w:space="0" w:color="auto"/>
            <w:right w:val="none" w:sz="0" w:space="0" w:color="auto"/>
          </w:divBdr>
        </w:div>
        <w:div w:id="619141268">
          <w:marLeft w:val="0"/>
          <w:marRight w:val="0"/>
          <w:marTop w:val="150"/>
          <w:marBottom w:val="0"/>
          <w:divBdr>
            <w:top w:val="none" w:sz="0" w:space="0" w:color="auto"/>
            <w:left w:val="none" w:sz="0" w:space="0" w:color="auto"/>
            <w:bottom w:val="none" w:sz="0" w:space="0" w:color="auto"/>
            <w:right w:val="none" w:sz="0" w:space="0" w:color="auto"/>
          </w:divBdr>
          <w:divsChild>
            <w:div w:id="195236281">
              <w:marLeft w:val="1155"/>
              <w:marRight w:val="0"/>
              <w:marTop w:val="0"/>
              <w:marBottom w:val="0"/>
              <w:divBdr>
                <w:top w:val="none" w:sz="0" w:space="0" w:color="auto"/>
                <w:left w:val="none" w:sz="0" w:space="0" w:color="auto"/>
                <w:bottom w:val="none" w:sz="0" w:space="0" w:color="auto"/>
                <w:right w:val="none" w:sz="0" w:space="0" w:color="auto"/>
              </w:divBdr>
            </w:div>
            <w:div w:id="1804687897">
              <w:marLeft w:val="1155"/>
              <w:marRight w:val="0"/>
              <w:marTop w:val="0"/>
              <w:marBottom w:val="0"/>
              <w:divBdr>
                <w:top w:val="none" w:sz="0" w:space="0" w:color="auto"/>
                <w:left w:val="none" w:sz="0" w:space="0" w:color="auto"/>
                <w:bottom w:val="none" w:sz="0" w:space="0" w:color="auto"/>
                <w:right w:val="none" w:sz="0" w:space="0" w:color="auto"/>
              </w:divBdr>
            </w:div>
            <w:div w:id="450325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02414">
      <w:bodyDiv w:val="1"/>
      <w:marLeft w:val="0"/>
      <w:marRight w:val="0"/>
      <w:marTop w:val="0"/>
      <w:marBottom w:val="0"/>
      <w:divBdr>
        <w:top w:val="none" w:sz="0" w:space="0" w:color="auto"/>
        <w:left w:val="none" w:sz="0" w:space="0" w:color="auto"/>
        <w:bottom w:val="none" w:sz="0" w:space="0" w:color="auto"/>
        <w:right w:val="none" w:sz="0" w:space="0" w:color="auto"/>
      </w:divBdr>
      <w:divsChild>
        <w:div w:id="1990404162">
          <w:marLeft w:val="0"/>
          <w:marRight w:val="0"/>
          <w:marTop w:val="0"/>
          <w:marBottom w:val="0"/>
          <w:divBdr>
            <w:top w:val="none" w:sz="0" w:space="0" w:color="auto"/>
            <w:left w:val="none" w:sz="0" w:space="0" w:color="auto"/>
            <w:bottom w:val="none" w:sz="0" w:space="0" w:color="auto"/>
            <w:right w:val="none" w:sz="0" w:space="0" w:color="auto"/>
          </w:divBdr>
        </w:div>
        <w:div w:id="1831288808">
          <w:marLeft w:val="0"/>
          <w:marRight w:val="0"/>
          <w:marTop w:val="150"/>
          <w:marBottom w:val="0"/>
          <w:divBdr>
            <w:top w:val="none" w:sz="0" w:space="0" w:color="auto"/>
            <w:left w:val="none" w:sz="0" w:space="0" w:color="auto"/>
            <w:bottom w:val="none" w:sz="0" w:space="0" w:color="auto"/>
            <w:right w:val="none" w:sz="0" w:space="0" w:color="auto"/>
          </w:divBdr>
          <w:divsChild>
            <w:div w:id="1782411995">
              <w:marLeft w:val="1155"/>
              <w:marRight w:val="0"/>
              <w:marTop w:val="0"/>
              <w:marBottom w:val="0"/>
              <w:divBdr>
                <w:top w:val="none" w:sz="0" w:space="0" w:color="auto"/>
                <w:left w:val="none" w:sz="0" w:space="0" w:color="auto"/>
                <w:bottom w:val="none" w:sz="0" w:space="0" w:color="auto"/>
                <w:right w:val="none" w:sz="0" w:space="0" w:color="auto"/>
              </w:divBdr>
            </w:div>
            <w:div w:id="2018847549">
              <w:marLeft w:val="1155"/>
              <w:marRight w:val="0"/>
              <w:marTop w:val="0"/>
              <w:marBottom w:val="0"/>
              <w:divBdr>
                <w:top w:val="none" w:sz="0" w:space="0" w:color="auto"/>
                <w:left w:val="none" w:sz="0" w:space="0" w:color="auto"/>
                <w:bottom w:val="none" w:sz="0" w:space="0" w:color="auto"/>
                <w:right w:val="none" w:sz="0" w:space="0" w:color="auto"/>
              </w:divBdr>
            </w:div>
            <w:div w:id="1372878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0453">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18493">
      <w:bodyDiv w:val="1"/>
      <w:marLeft w:val="0"/>
      <w:marRight w:val="0"/>
      <w:marTop w:val="0"/>
      <w:marBottom w:val="0"/>
      <w:divBdr>
        <w:top w:val="none" w:sz="0" w:space="0" w:color="auto"/>
        <w:left w:val="none" w:sz="0" w:space="0" w:color="auto"/>
        <w:bottom w:val="none" w:sz="0" w:space="0" w:color="auto"/>
        <w:right w:val="none" w:sz="0" w:space="0" w:color="auto"/>
      </w:divBdr>
      <w:divsChild>
        <w:div w:id="1437630275">
          <w:marLeft w:val="0"/>
          <w:marRight w:val="0"/>
          <w:marTop w:val="0"/>
          <w:marBottom w:val="0"/>
          <w:divBdr>
            <w:top w:val="none" w:sz="0" w:space="0" w:color="auto"/>
            <w:left w:val="none" w:sz="0" w:space="0" w:color="auto"/>
            <w:bottom w:val="none" w:sz="0" w:space="0" w:color="auto"/>
            <w:right w:val="none" w:sz="0" w:space="0" w:color="auto"/>
          </w:divBdr>
        </w:div>
        <w:div w:id="2112775447">
          <w:marLeft w:val="0"/>
          <w:marRight w:val="0"/>
          <w:marTop w:val="150"/>
          <w:marBottom w:val="0"/>
          <w:divBdr>
            <w:top w:val="none" w:sz="0" w:space="0" w:color="auto"/>
            <w:left w:val="none" w:sz="0" w:space="0" w:color="auto"/>
            <w:bottom w:val="none" w:sz="0" w:space="0" w:color="auto"/>
            <w:right w:val="none" w:sz="0" w:space="0" w:color="auto"/>
          </w:divBdr>
          <w:divsChild>
            <w:div w:id="1663117865">
              <w:marLeft w:val="1155"/>
              <w:marRight w:val="0"/>
              <w:marTop w:val="0"/>
              <w:marBottom w:val="0"/>
              <w:divBdr>
                <w:top w:val="none" w:sz="0" w:space="0" w:color="auto"/>
                <w:left w:val="none" w:sz="0" w:space="0" w:color="auto"/>
                <w:bottom w:val="none" w:sz="0" w:space="0" w:color="auto"/>
                <w:right w:val="none" w:sz="0" w:space="0" w:color="auto"/>
              </w:divBdr>
            </w:div>
            <w:div w:id="2066635772">
              <w:marLeft w:val="1155"/>
              <w:marRight w:val="0"/>
              <w:marTop w:val="0"/>
              <w:marBottom w:val="0"/>
              <w:divBdr>
                <w:top w:val="none" w:sz="0" w:space="0" w:color="auto"/>
                <w:left w:val="none" w:sz="0" w:space="0" w:color="auto"/>
                <w:bottom w:val="none" w:sz="0" w:space="0" w:color="auto"/>
                <w:right w:val="none" w:sz="0" w:space="0" w:color="auto"/>
              </w:divBdr>
            </w:div>
            <w:div w:id="1759667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142245">
      <w:bodyDiv w:val="1"/>
      <w:marLeft w:val="0"/>
      <w:marRight w:val="0"/>
      <w:marTop w:val="0"/>
      <w:marBottom w:val="0"/>
      <w:divBdr>
        <w:top w:val="none" w:sz="0" w:space="0" w:color="auto"/>
        <w:left w:val="none" w:sz="0" w:space="0" w:color="auto"/>
        <w:bottom w:val="none" w:sz="0" w:space="0" w:color="auto"/>
        <w:right w:val="none" w:sz="0" w:space="0" w:color="auto"/>
      </w:divBdr>
      <w:divsChild>
        <w:div w:id="1283996085">
          <w:marLeft w:val="0"/>
          <w:marRight w:val="0"/>
          <w:marTop w:val="0"/>
          <w:marBottom w:val="0"/>
          <w:divBdr>
            <w:top w:val="none" w:sz="0" w:space="0" w:color="auto"/>
            <w:left w:val="none" w:sz="0" w:space="0" w:color="auto"/>
            <w:bottom w:val="none" w:sz="0" w:space="0" w:color="auto"/>
            <w:right w:val="none" w:sz="0" w:space="0" w:color="auto"/>
          </w:divBdr>
        </w:div>
        <w:div w:id="309411579">
          <w:marLeft w:val="0"/>
          <w:marRight w:val="0"/>
          <w:marTop w:val="150"/>
          <w:marBottom w:val="0"/>
          <w:divBdr>
            <w:top w:val="none" w:sz="0" w:space="0" w:color="auto"/>
            <w:left w:val="none" w:sz="0" w:space="0" w:color="auto"/>
            <w:bottom w:val="none" w:sz="0" w:space="0" w:color="auto"/>
            <w:right w:val="none" w:sz="0" w:space="0" w:color="auto"/>
          </w:divBdr>
          <w:divsChild>
            <w:div w:id="941886239">
              <w:marLeft w:val="1155"/>
              <w:marRight w:val="0"/>
              <w:marTop w:val="0"/>
              <w:marBottom w:val="0"/>
              <w:divBdr>
                <w:top w:val="none" w:sz="0" w:space="0" w:color="auto"/>
                <w:left w:val="none" w:sz="0" w:space="0" w:color="auto"/>
                <w:bottom w:val="none" w:sz="0" w:space="0" w:color="auto"/>
                <w:right w:val="none" w:sz="0" w:space="0" w:color="auto"/>
              </w:divBdr>
            </w:div>
            <w:div w:id="484325276">
              <w:marLeft w:val="1155"/>
              <w:marRight w:val="0"/>
              <w:marTop w:val="0"/>
              <w:marBottom w:val="0"/>
              <w:divBdr>
                <w:top w:val="none" w:sz="0" w:space="0" w:color="auto"/>
                <w:left w:val="none" w:sz="0" w:space="0" w:color="auto"/>
                <w:bottom w:val="none" w:sz="0" w:space="0" w:color="auto"/>
                <w:right w:val="none" w:sz="0" w:space="0" w:color="auto"/>
              </w:divBdr>
            </w:div>
            <w:div w:id="180777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3844386">
      <w:bodyDiv w:val="1"/>
      <w:marLeft w:val="0"/>
      <w:marRight w:val="0"/>
      <w:marTop w:val="0"/>
      <w:marBottom w:val="0"/>
      <w:divBdr>
        <w:top w:val="none" w:sz="0" w:space="0" w:color="auto"/>
        <w:left w:val="none" w:sz="0" w:space="0" w:color="auto"/>
        <w:bottom w:val="none" w:sz="0" w:space="0" w:color="auto"/>
        <w:right w:val="none" w:sz="0" w:space="0" w:color="auto"/>
      </w:divBdr>
    </w:div>
    <w:div w:id="1013997732">
      <w:bodyDiv w:val="1"/>
      <w:marLeft w:val="0"/>
      <w:marRight w:val="0"/>
      <w:marTop w:val="0"/>
      <w:marBottom w:val="0"/>
      <w:divBdr>
        <w:top w:val="none" w:sz="0" w:space="0" w:color="auto"/>
        <w:left w:val="none" w:sz="0" w:space="0" w:color="auto"/>
        <w:bottom w:val="none" w:sz="0" w:space="0" w:color="auto"/>
        <w:right w:val="none" w:sz="0" w:space="0" w:color="auto"/>
      </w:divBdr>
      <w:divsChild>
        <w:div w:id="1829438470">
          <w:marLeft w:val="0"/>
          <w:marRight w:val="0"/>
          <w:marTop w:val="0"/>
          <w:marBottom w:val="0"/>
          <w:divBdr>
            <w:top w:val="none" w:sz="0" w:space="0" w:color="auto"/>
            <w:left w:val="none" w:sz="0" w:space="0" w:color="auto"/>
            <w:bottom w:val="none" w:sz="0" w:space="0" w:color="auto"/>
            <w:right w:val="none" w:sz="0" w:space="0" w:color="auto"/>
          </w:divBdr>
        </w:div>
        <w:div w:id="606043283">
          <w:marLeft w:val="0"/>
          <w:marRight w:val="0"/>
          <w:marTop w:val="150"/>
          <w:marBottom w:val="0"/>
          <w:divBdr>
            <w:top w:val="none" w:sz="0" w:space="0" w:color="auto"/>
            <w:left w:val="none" w:sz="0" w:space="0" w:color="auto"/>
            <w:bottom w:val="none" w:sz="0" w:space="0" w:color="auto"/>
            <w:right w:val="none" w:sz="0" w:space="0" w:color="auto"/>
          </w:divBdr>
          <w:divsChild>
            <w:div w:id="1163273570">
              <w:marLeft w:val="1155"/>
              <w:marRight w:val="0"/>
              <w:marTop w:val="0"/>
              <w:marBottom w:val="0"/>
              <w:divBdr>
                <w:top w:val="none" w:sz="0" w:space="0" w:color="auto"/>
                <w:left w:val="none" w:sz="0" w:space="0" w:color="auto"/>
                <w:bottom w:val="none" w:sz="0" w:space="0" w:color="auto"/>
                <w:right w:val="none" w:sz="0" w:space="0" w:color="auto"/>
              </w:divBdr>
            </w:div>
            <w:div w:id="720593805">
              <w:marLeft w:val="1155"/>
              <w:marRight w:val="0"/>
              <w:marTop w:val="0"/>
              <w:marBottom w:val="0"/>
              <w:divBdr>
                <w:top w:val="none" w:sz="0" w:space="0" w:color="auto"/>
                <w:left w:val="none" w:sz="0" w:space="0" w:color="auto"/>
                <w:bottom w:val="none" w:sz="0" w:space="0" w:color="auto"/>
                <w:right w:val="none" w:sz="0" w:space="0" w:color="auto"/>
              </w:divBdr>
            </w:div>
            <w:div w:id="1310087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039288">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23107">
      <w:bodyDiv w:val="1"/>
      <w:marLeft w:val="0"/>
      <w:marRight w:val="0"/>
      <w:marTop w:val="0"/>
      <w:marBottom w:val="0"/>
      <w:divBdr>
        <w:top w:val="none" w:sz="0" w:space="0" w:color="auto"/>
        <w:left w:val="none" w:sz="0" w:space="0" w:color="auto"/>
        <w:bottom w:val="none" w:sz="0" w:space="0" w:color="auto"/>
        <w:right w:val="none" w:sz="0" w:space="0" w:color="auto"/>
      </w:divBdr>
      <w:divsChild>
        <w:div w:id="720905966">
          <w:marLeft w:val="0"/>
          <w:marRight w:val="0"/>
          <w:marTop w:val="0"/>
          <w:marBottom w:val="0"/>
          <w:divBdr>
            <w:top w:val="none" w:sz="0" w:space="0" w:color="auto"/>
            <w:left w:val="none" w:sz="0" w:space="0" w:color="auto"/>
            <w:bottom w:val="none" w:sz="0" w:space="0" w:color="auto"/>
            <w:right w:val="none" w:sz="0" w:space="0" w:color="auto"/>
          </w:divBdr>
        </w:div>
        <w:div w:id="197474743">
          <w:marLeft w:val="0"/>
          <w:marRight w:val="0"/>
          <w:marTop w:val="150"/>
          <w:marBottom w:val="0"/>
          <w:divBdr>
            <w:top w:val="none" w:sz="0" w:space="0" w:color="auto"/>
            <w:left w:val="none" w:sz="0" w:space="0" w:color="auto"/>
            <w:bottom w:val="none" w:sz="0" w:space="0" w:color="auto"/>
            <w:right w:val="none" w:sz="0" w:space="0" w:color="auto"/>
          </w:divBdr>
          <w:divsChild>
            <w:div w:id="1674213293">
              <w:marLeft w:val="1155"/>
              <w:marRight w:val="0"/>
              <w:marTop w:val="0"/>
              <w:marBottom w:val="0"/>
              <w:divBdr>
                <w:top w:val="none" w:sz="0" w:space="0" w:color="auto"/>
                <w:left w:val="none" w:sz="0" w:space="0" w:color="auto"/>
                <w:bottom w:val="none" w:sz="0" w:space="0" w:color="auto"/>
                <w:right w:val="none" w:sz="0" w:space="0" w:color="auto"/>
              </w:divBdr>
            </w:div>
            <w:div w:id="1505775973">
              <w:marLeft w:val="1155"/>
              <w:marRight w:val="0"/>
              <w:marTop w:val="0"/>
              <w:marBottom w:val="0"/>
              <w:divBdr>
                <w:top w:val="none" w:sz="0" w:space="0" w:color="auto"/>
                <w:left w:val="none" w:sz="0" w:space="0" w:color="auto"/>
                <w:bottom w:val="none" w:sz="0" w:space="0" w:color="auto"/>
                <w:right w:val="none" w:sz="0" w:space="0" w:color="auto"/>
              </w:divBdr>
            </w:div>
            <w:div w:id="990141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8531">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95953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19526">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847018">
      <w:bodyDiv w:val="1"/>
      <w:marLeft w:val="0"/>
      <w:marRight w:val="0"/>
      <w:marTop w:val="0"/>
      <w:marBottom w:val="0"/>
      <w:divBdr>
        <w:top w:val="none" w:sz="0" w:space="0" w:color="auto"/>
        <w:left w:val="none" w:sz="0" w:space="0" w:color="auto"/>
        <w:bottom w:val="none" w:sz="0" w:space="0" w:color="auto"/>
        <w:right w:val="none" w:sz="0" w:space="0" w:color="auto"/>
      </w:divBdr>
      <w:divsChild>
        <w:div w:id="901797328">
          <w:marLeft w:val="0"/>
          <w:marRight w:val="0"/>
          <w:marTop w:val="0"/>
          <w:marBottom w:val="0"/>
          <w:divBdr>
            <w:top w:val="none" w:sz="0" w:space="0" w:color="auto"/>
            <w:left w:val="none" w:sz="0" w:space="0" w:color="auto"/>
            <w:bottom w:val="none" w:sz="0" w:space="0" w:color="auto"/>
            <w:right w:val="none" w:sz="0" w:space="0" w:color="auto"/>
          </w:divBdr>
        </w:div>
        <w:div w:id="928343355">
          <w:marLeft w:val="0"/>
          <w:marRight w:val="0"/>
          <w:marTop w:val="150"/>
          <w:marBottom w:val="0"/>
          <w:divBdr>
            <w:top w:val="none" w:sz="0" w:space="0" w:color="auto"/>
            <w:left w:val="none" w:sz="0" w:space="0" w:color="auto"/>
            <w:bottom w:val="none" w:sz="0" w:space="0" w:color="auto"/>
            <w:right w:val="none" w:sz="0" w:space="0" w:color="auto"/>
          </w:divBdr>
          <w:divsChild>
            <w:div w:id="1216311417">
              <w:marLeft w:val="1155"/>
              <w:marRight w:val="0"/>
              <w:marTop w:val="0"/>
              <w:marBottom w:val="0"/>
              <w:divBdr>
                <w:top w:val="none" w:sz="0" w:space="0" w:color="auto"/>
                <w:left w:val="none" w:sz="0" w:space="0" w:color="auto"/>
                <w:bottom w:val="none" w:sz="0" w:space="0" w:color="auto"/>
                <w:right w:val="none" w:sz="0" w:space="0" w:color="auto"/>
              </w:divBdr>
            </w:div>
            <w:div w:id="1981419892">
              <w:marLeft w:val="1155"/>
              <w:marRight w:val="0"/>
              <w:marTop w:val="0"/>
              <w:marBottom w:val="0"/>
              <w:divBdr>
                <w:top w:val="none" w:sz="0" w:space="0" w:color="auto"/>
                <w:left w:val="none" w:sz="0" w:space="0" w:color="auto"/>
                <w:bottom w:val="none" w:sz="0" w:space="0" w:color="auto"/>
                <w:right w:val="none" w:sz="0" w:space="0" w:color="auto"/>
              </w:divBdr>
            </w:div>
            <w:div w:id="436406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308955">
      <w:bodyDiv w:val="1"/>
      <w:marLeft w:val="0"/>
      <w:marRight w:val="0"/>
      <w:marTop w:val="0"/>
      <w:marBottom w:val="0"/>
      <w:divBdr>
        <w:top w:val="none" w:sz="0" w:space="0" w:color="auto"/>
        <w:left w:val="none" w:sz="0" w:space="0" w:color="auto"/>
        <w:bottom w:val="none" w:sz="0" w:space="0" w:color="auto"/>
        <w:right w:val="none" w:sz="0" w:space="0" w:color="auto"/>
      </w:divBdr>
      <w:divsChild>
        <w:div w:id="1082679251">
          <w:marLeft w:val="0"/>
          <w:marRight w:val="0"/>
          <w:marTop w:val="0"/>
          <w:marBottom w:val="0"/>
          <w:divBdr>
            <w:top w:val="none" w:sz="0" w:space="0" w:color="auto"/>
            <w:left w:val="none" w:sz="0" w:space="0" w:color="auto"/>
            <w:bottom w:val="none" w:sz="0" w:space="0" w:color="auto"/>
            <w:right w:val="none" w:sz="0" w:space="0" w:color="auto"/>
          </w:divBdr>
        </w:div>
        <w:div w:id="1080254966">
          <w:marLeft w:val="0"/>
          <w:marRight w:val="0"/>
          <w:marTop w:val="150"/>
          <w:marBottom w:val="0"/>
          <w:divBdr>
            <w:top w:val="none" w:sz="0" w:space="0" w:color="auto"/>
            <w:left w:val="none" w:sz="0" w:space="0" w:color="auto"/>
            <w:bottom w:val="none" w:sz="0" w:space="0" w:color="auto"/>
            <w:right w:val="none" w:sz="0" w:space="0" w:color="auto"/>
          </w:divBdr>
          <w:divsChild>
            <w:div w:id="1016349632">
              <w:marLeft w:val="1155"/>
              <w:marRight w:val="0"/>
              <w:marTop w:val="0"/>
              <w:marBottom w:val="0"/>
              <w:divBdr>
                <w:top w:val="none" w:sz="0" w:space="0" w:color="auto"/>
                <w:left w:val="none" w:sz="0" w:space="0" w:color="auto"/>
                <w:bottom w:val="none" w:sz="0" w:space="0" w:color="auto"/>
                <w:right w:val="none" w:sz="0" w:space="0" w:color="auto"/>
              </w:divBdr>
            </w:div>
            <w:div w:id="757990447">
              <w:marLeft w:val="1155"/>
              <w:marRight w:val="0"/>
              <w:marTop w:val="0"/>
              <w:marBottom w:val="0"/>
              <w:divBdr>
                <w:top w:val="none" w:sz="0" w:space="0" w:color="auto"/>
                <w:left w:val="none" w:sz="0" w:space="0" w:color="auto"/>
                <w:bottom w:val="none" w:sz="0" w:space="0" w:color="auto"/>
                <w:right w:val="none" w:sz="0" w:space="0" w:color="auto"/>
              </w:divBdr>
            </w:div>
            <w:div w:id="206992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461162">
      <w:bodyDiv w:val="1"/>
      <w:marLeft w:val="0"/>
      <w:marRight w:val="0"/>
      <w:marTop w:val="0"/>
      <w:marBottom w:val="0"/>
      <w:divBdr>
        <w:top w:val="none" w:sz="0" w:space="0" w:color="auto"/>
        <w:left w:val="none" w:sz="0" w:space="0" w:color="auto"/>
        <w:bottom w:val="none" w:sz="0" w:space="0" w:color="auto"/>
        <w:right w:val="none" w:sz="0" w:space="0" w:color="auto"/>
      </w:divBdr>
      <w:divsChild>
        <w:div w:id="1126388343">
          <w:marLeft w:val="0"/>
          <w:marRight w:val="0"/>
          <w:marTop w:val="0"/>
          <w:marBottom w:val="0"/>
          <w:divBdr>
            <w:top w:val="none" w:sz="0" w:space="0" w:color="auto"/>
            <w:left w:val="none" w:sz="0" w:space="0" w:color="auto"/>
            <w:bottom w:val="none" w:sz="0" w:space="0" w:color="auto"/>
            <w:right w:val="none" w:sz="0" w:space="0" w:color="auto"/>
          </w:divBdr>
        </w:div>
        <w:div w:id="263999785">
          <w:marLeft w:val="0"/>
          <w:marRight w:val="0"/>
          <w:marTop w:val="150"/>
          <w:marBottom w:val="0"/>
          <w:divBdr>
            <w:top w:val="none" w:sz="0" w:space="0" w:color="auto"/>
            <w:left w:val="none" w:sz="0" w:space="0" w:color="auto"/>
            <w:bottom w:val="none" w:sz="0" w:space="0" w:color="auto"/>
            <w:right w:val="none" w:sz="0" w:space="0" w:color="auto"/>
          </w:divBdr>
          <w:divsChild>
            <w:div w:id="1831823681">
              <w:marLeft w:val="1155"/>
              <w:marRight w:val="0"/>
              <w:marTop w:val="0"/>
              <w:marBottom w:val="0"/>
              <w:divBdr>
                <w:top w:val="none" w:sz="0" w:space="0" w:color="auto"/>
                <w:left w:val="none" w:sz="0" w:space="0" w:color="auto"/>
                <w:bottom w:val="none" w:sz="0" w:space="0" w:color="auto"/>
                <w:right w:val="none" w:sz="0" w:space="0" w:color="auto"/>
              </w:divBdr>
            </w:div>
            <w:div w:id="479226191">
              <w:marLeft w:val="1155"/>
              <w:marRight w:val="0"/>
              <w:marTop w:val="0"/>
              <w:marBottom w:val="0"/>
              <w:divBdr>
                <w:top w:val="none" w:sz="0" w:space="0" w:color="auto"/>
                <w:left w:val="none" w:sz="0" w:space="0" w:color="auto"/>
                <w:bottom w:val="none" w:sz="0" w:space="0" w:color="auto"/>
                <w:right w:val="none" w:sz="0" w:space="0" w:color="auto"/>
              </w:divBdr>
            </w:div>
            <w:div w:id="29321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889663">
      <w:bodyDiv w:val="1"/>
      <w:marLeft w:val="0"/>
      <w:marRight w:val="0"/>
      <w:marTop w:val="0"/>
      <w:marBottom w:val="0"/>
      <w:divBdr>
        <w:top w:val="none" w:sz="0" w:space="0" w:color="auto"/>
        <w:left w:val="none" w:sz="0" w:space="0" w:color="auto"/>
        <w:bottom w:val="none" w:sz="0" w:space="0" w:color="auto"/>
        <w:right w:val="none" w:sz="0" w:space="0" w:color="auto"/>
      </w:divBdr>
      <w:divsChild>
        <w:div w:id="1138261992">
          <w:marLeft w:val="0"/>
          <w:marRight w:val="0"/>
          <w:marTop w:val="0"/>
          <w:marBottom w:val="0"/>
          <w:divBdr>
            <w:top w:val="none" w:sz="0" w:space="0" w:color="auto"/>
            <w:left w:val="none" w:sz="0" w:space="0" w:color="auto"/>
            <w:bottom w:val="none" w:sz="0" w:space="0" w:color="auto"/>
            <w:right w:val="none" w:sz="0" w:space="0" w:color="auto"/>
          </w:divBdr>
        </w:div>
        <w:div w:id="925530622">
          <w:marLeft w:val="0"/>
          <w:marRight w:val="0"/>
          <w:marTop w:val="150"/>
          <w:marBottom w:val="0"/>
          <w:divBdr>
            <w:top w:val="none" w:sz="0" w:space="0" w:color="auto"/>
            <w:left w:val="none" w:sz="0" w:space="0" w:color="auto"/>
            <w:bottom w:val="none" w:sz="0" w:space="0" w:color="auto"/>
            <w:right w:val="none" w:sz="0" w:space="0" w:color="auto"/>
          </w:divBdr>
          <w:divsChild>
            <w:div w:id="1574700836">
              <w:marLeft w:val="1155"/>
              <w:marRight w:val="0"/>
              <w:marTop w:val="0"/>
              <w:marBottom w:val="0"/>
              <w:divBdr>
                <w:top w:val="none" w:sz="0" w:space="0" w:color="auto"/>
                <w:left w:val="none" w:sz="0" w:space="0" w:color="auto"/>
                <w:bottom w:val="none" w:sz="0" w:space="0" w:color="auto"/>
                <w:right w:val="none" w:sz="0" w:space="0" w:color="auto"/>
              </w:divBdr>
            </w:div>
            <w:div w:id="2054963432">
              <w:marLeft w:val="1155"/>
              <w:marRight w:val="0"/>
              <w:marTop w:val="0"/>
              <w:marBottom w:val="0"/>
              <w:divBdr>
                <w:top w:val="none" w:sz="0" w:space="0" w:color="auto"/>
                <w:left w:val="none" w:sz="0" w:space="0" w:color="auto"/>
                <w:bottom w:val="none" w:sz="0" w:space="0" w:color="auto"/>
                <w:right w:val="none" w:sz="0" w:space="0" w:color="auto"/>
              </w:divBdr>
            </w:div>
            <w:div w:id="608052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4189">
      <w:bodyDiv w:val="1"/>
      <w:marLeft w:val="0"/>
      <w:marRight w:val="0"/>
      <w:marTop w:val="0"/>
      <w:marBottom w:val="0"/>
      <w:divBdr>
        <w:top w:val="none" w:sz="0" w:space="0" w:color="auto"/>
        <w:left w:val="none" w:sz="0" w:space="0" w:color="auto"/>
        <w:bottom w:val="none" w:sz="0" w:space="0" w:color="auto"/>
        <w:right w:val="none" w:sz="0" w:space="0" w:color="auto"/>
      </w:divBdr>
      <w:divsChild>
        <w:div w:id="478888563">
          <w:marLeft w:val="0"/>
          <w:marRight w:val="0"/>
          <w:marTop w:val="0"/>
          <w:marBottom w:val="0"/>
          <w:divBdr>
            <w:top w:val="none" w:sz="0" w:space="0" w:color="auto"/>
            <w:left w:val="none" w:sz="0" w:space="0" w:color="auto"/>
            <w:bottom w:val="none" w:sz="0" w:space="0" w:color="auto"/>
            <w:right w:val="none" w:sz="0" w:space="0" w:color="auto"/>
          </w:divBdr>
        </w:div>
        <w:div w:id="1266187317">
          <w:marLeft w:val="0"/>
          <w:marRight w:val="0"/>
          <w:marTop w:val="150"/>
          <w:marBottom w:val="0"/>
          <w:divBdr>
            <w:top w:val="none" w:sz="0" w:space="0" w:color="auto"/>
            <w:left w:val="none" w:sz="0" w:space="0" w:color="auto"/>
            <w:bottom w:val="none" w:sz="0" w:space="0" w:color="auto"/>
            <w:right w:val="none" w:sz="0" w:space="0" w:color="auto"/>
          </w:divBdr>
          <w:divsChild>
            <w:div w:id="817038735">
              <w:marLeft w:val="1155"/>
              <w:marRight w:val="0"/>
              <w:marTop w:val="0"/>
              <w:marBottom w:val="0"/>
              <w:divBdr>
                <w:top w:val="none" w:sz="0" w:space="0" w:color="auto"/>
                <w:left w:val="none" w:sz="0" w:space="0" w:color="auto"/>
                <w:bottom w:val="none" w:sz="0" w:space="0" w:color="auto"/>
                <w:right w:val="none" w:sz="0" w:space="0" w:color="auto"/>
              </w:divBdr>
            </w:div>
            <w:div w:id="1225605726">
              <w:marLeft w:val="1155"/>
              <w:marRight w:val="0"/>
              <w:marTop w:val="0"/>
              <w:marBottom w:val="0"/>
              <w:divBdr>
                <w:top w:val="none" w:sz="0" w:space="0" w:color="auto"/>
                <w:left w:val="none" w:sz="0" w:space="0" w:color="auto"/>
                <w:bottom w:val="none" w:sz="0" w:space="0" w:color="auto"/>
                <w:right w:val="none" w:sz="0" w:space="0" w:color="auto"/>
              </w:divBdr>
            </w:div>
            <w:div w:id="52541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07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6899">
      <w:bodyDiv w:val="1"/>
      <w:marLeft w:val="0"/>
      <w:marRight w:val="0"/>
      <w:marTop w:val="0"/>
      <w:marBottom w:val="0"/>
      <w:divBdr>
        <w:top w:val="none" w:sz="0" w:space="0" w:color="auto"/>
        <w:left w:val="none" w:sz="0" w:space="0" w:color="auto"/>
        <w:bottom w:val="none" w:sz="0" w:space="0" w:color="auto"/>
        <w:right w:val="none" w:sz="0" w:space="0" w:color="auto"/>
      </w:divBdr>
      <w:divsChild>
        <w:div w:id="519590403">
          <w:marLeft w:val="0"/>
          <w:marRight w:val="0"/>
          <w:marTop w:val="0"/>
          <w:marBottom w:val="0"/>
          <w:divBdr>
            <w:top w:val="none" w:sz="0" w:space="0" w:color="auto"/>
            <w:left w:val="none" w:sz="0" w:space="0" w:color="auto"/>
            <w:bottom w:val="none" w:sz="0" w:space="0" w:color="auto"/>
            <w:right w:val="none" w:sz="0" w:space="0" w:color="auto"/>
          </w:divBdr>
        </w:div>
        <w:div w:id="1988322109">
          <w:marLeft w:val="0"/>
          <w:marRight w:val="0"/>
          <w:marTop w:val="150"/>
          <w:marBottom w:val="0"/>
          <w:divBdr>
            <w:top w:val="none" w:sz="0" w:space="0" w:color="auto"/>
            <w:left w:val="none" w:sz="0" w:space="0" w:color="auto"/>
            <w:bottom w:val="none" w:sz="0" w:space="0" w:color="auto"/>
            <w:right w:val="none" w:sz="0" w:space="0" w:color="auto"/>
          </w:divBdr>
          <w:divsChild>
            <w:div w:id="435638508">
              <w:marLeft w:val="1155"/>
              <w:marRight w:val="0"/>
              <w:marTop w:val="0"/>
              <w:marBottom w:val="0"/>
              <w:divBdr>
                <w:top w:val="none" w:sz="0" w:space="0" w:color="auto"/>
                <w:left w:val="none" w:sz="0" w:space="0" w:color="auto"/>
                <w:bottom w:val="none" w:sz="0" w:space="0" w:color="auto"/>
                <w:right w:val="none" w:sz="0" w:space="0" w:color="auto"/>
              </w:divBdr>
            </w:div>
            <w:div w:id="2126192922">
              <w:marLeft w:val="1155"/>
              <w:marRight w:val="0"/>
              <w:marTop w:val="0"/>
              <w:marBottom w:val="0"/>
              <w:divBdr>
                <w:top w:val="none" w:sz="0" w:space="0" w:color="auto"/>
                <w:left w:val="none" w:sz="0" w:space="0" w:color="auto"/>
                <w:bottom w:val="none" w:sz="0" w:space="0" w:color="auto"/>
                <w:right w:val="none" w:sz="0" w:space="0" w:color="auto"/>
              </w:divBdr>
            </w:div>
            <w:div w:id="93140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858310">
      <w:bodyDiv w:val="1"/>
      <w:marLeft w:val="0"/>
      <w:marRight w:val="0"/>
      <w:marTop w:val="0"/>
      <w:marBottom w:val="0"/>
      <w:divBdr>
        <w:top w:val="none" w:sz="0" w:space="0" w:color="auto"/>
        <w:left w:val="none" w:sz="0" w:space="0" w:color="auto"/>
        <w:bottom w:val="none" w:sz="0" w:space="0" w:color="auto"/>
        <w:right w:val="none" w:sz="0" w:space="0" w:color="auto"/>
      </w:divBdr>
    </w:div>
    <w:div w:id="1021929155">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051902">
      <w:bodyDiv w:val="1"/>
      <w:marLeft w:val="0"/>
      <w:marRight w:val="0"/>
      <w:marTop w:val="0"/>
      <w:marBottom w:val="0"/>
      <w:divBdr>
        <w:top w:val="none" w:sz="0" w:space="0" w:color="auto"/>
        <w:left w:val="none" w:sz="0" w:space="0" w:color="auto"/>
        <w:bottom w:val="none" w:sz="0" w:space="0" w:color="auto"/>
        <w:right w:val="none" w:sz="0" w:space="0" w:color="auto"/>
      </w:divBdr>
      <w:divsChild>
        <w:div w:id="1257517277">
          <w:marLeft w:val="0"/>
          <w:marRight w:val="0"/>
          <w:marTop w:val="0"/>
          <w:marBottom w:val="0"/>
          <w:divBdr>
            <w:top w:val="none" w:sz="0" w:space="0" w:color="auto"/>
            <w:left w:val="none" w:sz="0" w:space="0" w:color="auto"/>
            <w:bottom w:val="none" w:sz="0" w:space="0" w:color="auto"/>
            <w:right w:val="none" w:sz="0" w:space="0" w:color="auto"/>
          </w:divBdr>
        </w:div>
        <w:div w:id="2017224169">
          <w:marLeft w:val="0"/>
          <w:marRight w:val="0"/>
          <w:marTop w:val="150"/>
          <w:marBottom w:val="0"/>
          <w:divBdr>
            <w:top w:val="none" w:sz="0" w:space="0" w:color="auto"/>
            <w:left w:val="none" w:sz="0" w:space="0" w:color="auto"/>
            <w:bottom w:val="none" w:sz="0" w:space="0" w:color="auto"/>
            <w:right w:val="none" w:sz="0" w:space="0" w:color="auto"/>
          </w:divBdr>
          <w:divsChild>
            <w:div w:id="2040079980">
              <w:marLeft w:val="1155"/>
              <w:marRight w:val="0"/>
              <w:marTop w:val="0"/>
              <w:marBottom w:val="0"/>
              <w:divBdr>
                <w:top w:val="none" w:sz="0" w:space="0" w:color="auto"/>
                <w:left w:val="none" w:sz="0" w:space="0" w:color="auto"/>
                <w:bottom w:val="none" w:sz="0" w:space="0" w:color="auto"/>
                <w:right w:val="none" w:sz="0" w:space="0" w:color="auto"/>
              </w:divBdr>
            </w:div>
            <w:div w:id="554699842">
              <w:marLeft w:val="1155"/>
              <w:marRight w:val="0"/>
              <w:marTop w:val="0"/>
              <w:marBottom w:val="0"/>
              <w:divBdr>
                <w:top w:val="none" w:sz="0" w:space="0" w:color="auto"/>
                <w:left w:val="none" w:sz="0" w:space="0" w:color="auto"/>
                <w:bottom w:val="none" w:sz="0" w:space="0" w:color="auto"/>
                <w:right w:val="none" w:sz="0" w:space="0" w:color="auto"/>
              </w:divBdr>
            </w:div>
            <w:div w:id="982583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31433">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90498">
      <w:bodyDiv w:val="1"/>
      <w:marLeft w:val="0"/>
      <w:marRight w:val="0"/>
      <w:marTop w:val="0"/>
      <w:marBottom w:val="0"/>
      <w:divBdr>
        <w:top w:val="none" w:sz="0" w:space="0" w:color="auto"/>
        <w:left w:val="none" w:sz="0" w:space="0" w:color="auto"/>
        <w:bottom w:val="none" w:sz="0" w:space="0" w:color="auto"/>
        <w:right w:val="none" w:sz="0" w:space="0" w:color="auto"/>
      </w:divBdr>
      <w:divsChild>
        <w:div w:id="1198546643">
          <w:marLeft w:val="0"/>
          <w:marRight w:val="0"/>
          <w:marTop w:val="0"/>
          <w:marBottom w:val="0"/>
          <w:divBdr>
            <w:top w:val="none" w:sz="0" w:space="0" w:color="auto"/>
            <w:left w:val="none" w:sz="0" w:space="0" w:color="auto"/>
            <w:bottom w:val="none" w:sz="0" w:space="0" w:color="auto"/>
            <w:right w:val="none" w:sz="0" w:space="0" w:color="auto"/>
          </w:divBdr>
        </w:div>
        <w:div w:id="589192317">
          <w:marLeft w:val="0"/>
          <w:marRight w:val="0"/>
          <w:marTop w:val="150"/>
          <w:marBottom w:val="0"/>
          <w:divBdr>
            <w:top w:val="none" w:sz="0" w:space="0" w:color="auto"/>
            <w:left w:val="none" w:sz="0" w:space="0" w:color="auto"/>
            <w:bottom w:val="none" w:sz="0" w:space="0" w:color="auto"/>
            <w:right w:val="none" w:sz="0" w:space="0" w:color="auto"/>
          </w:divBdr>
          <w:divsChild>
            <w:div w:id="2138254257">
              <w:marLeft w:val="1155"/>
              <w:marRight w:val="0"/>
              <w:marTop w:val="0"/>
              <w:marBottom w:val="0"/>
              <w:divBdr>
                <w:top w:val="none" w:sz="0" w:space="0" w:color="auto"/>
                <w:left w:val="none" w:sz="0" w:space="0" w:color="auto"/>
                <w:bottom w:val="none" w:sz="0" w:space="0" w:color="auto"/>
                <w:right w:val="none" w:sz="0" w:space="0" w:color="auto"/>
              </w:divBdr>
            </w:div>
            <w:div w:id="781997667">
              <w:marLeft w:val="1155"/>
              <w:marRight w:val="0"/>
              <w:marTop w:val="0"/>
              <w:marBottom w:val="0"/>
              <w:divBdr>
                <w:top w:val="none" w:sz="0" w:space="0" w:color="auto"/>
                <w:left w:val="none" w:sz="0" w:space="0" w:color="auto"/>
                <w:bottom w:val="none" w:sz="0" w:space="0" w:color="auto"/>
                <w:right w:val="none" w:sz="0" w:space="0" w:color="auto"/>
              </w:divBdr>
            </w:div>
            <w:div w:id="1068041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2979918">
      <w:bodyDiv w:val="1"/>
      <w:marLeft w:val="0"/>
      <w:marRight w:val="0"/>
      <w:marTop w:val="0"/>
      <w:marBottom w:val="0"/>
      <w:divBdr>
        <w:top w:val="none" w:sz="0" w:space="0" w:color="auto"/>
        <w:left w:val="none" w:sz="0" w:space="0" w:color="auto"/>
        <w:bottom w:val="none" w:sz="0" w:space="0" w:color="auto"/>
        <w:right w:val="none" w:sz="0" w:space="0" w:color="auto"/>
      </w:divBdr>
      <w:divsChild>
        <w:div w:id="1006519563">
          <w:marLeft w:val="0"/>
          <w:marRight w:val="0"/>
          <w:marTop w:val="0"/>
          <w:marBottom w:val="0"/>
          <w:divBdr>
            <w:top w:val="none" w:sz="0" w:space="0" w:color="auto"/>
            <w:left w:val="none" w:sz="0" w:space="0" w:color="auto"/>
            <w:bottom w:val="none" w:sz="0" w:space="0" w:color="auto"/>
            <w:right w:val="none" w:sz="0" w:space="0" w:color="auto"/>
          </w:divBdr>
        </w:div>
        <w:div w:id="1563755538">
          <w:marLeft w:val="0"/>
          <w:marRight w:val="0"/>
          <w:marTop w:val="150"/>
          <w:marBottom w:val="0"/>
          <w:divBdr>
            <w:top w:val="none" w:sz="0" w:space="0" w:color="auto"/>
            <w:left w:val="none" w:sz="0" w:space="0" w:color="auto"/>
            <w:bottom w:val="none" w:sz="0" w:space="0" w:color="auto"/>
            <w:right w:val="none" w:sz="0" w:space="0" w:color="auto"/>
          </w:divBdr>
          <w:divsChild>
            <w:div w:id="2079014599">
              <w:marLeft w:val="1155"/>
              <w:marRight w:val="0"/>
              <w:marTop w:val="0"/>
              <w:marBottom w:val="0"/>
              <w:divBdr>
                <w:top w:val="none" w:sz="0" w:space="0" w:color="auto"/>
                <w:left w:val="none" w:sz="0" w:space="0" w:color="auto"/>
                <w:bottom w:val="none" w:sz="0" w:space="0" w:color="auto"/>
                <w:right w:val="none" w:sz="0" w:space="0" w:color="auto"/>
              </w:divBdr>
            </w:div>
            <w:div w:id="2051107995">
              <w:marLeft w:val="1155"/>
              <w:marRight w:val="0"/>
              <w:marTop w:val="0"/>
              <w:marBottom w:val="0"/>
              <w:divBdr>
                <w:top w:val="none" w:sz="0" w:space="0" w:color="auto"/>
                <w:left w:val="none" w:sz="0" w:space="0" w:color="auto"/>
                <w:bottom w:val="none" w:sz="0" w:space="0" w:color="auto"/>
                <w:right w:val="none" w:sz="0" w:space="0" w:color="auto"/>
              </w:divBdr>
            </w:div>
            <w:div w:id="20140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674296">
      <w:bodyDiv w:val="1"/>
      <w:marLeft w:val="0"/>
      <w:marRight w:val="0"/>
      <w:marTop w:val="0"/>
      <w:marBottom w:val="0"/>
      <w:divBdr>
        <w:top w:val="none" w:sz="0" w:space="0" w:color="auto"/>
        <w:left w:val="none" w:sz="0" w:space="0" w:color="auto"/>
        <w:bottom w:val="none" w:sz="0" w:space="0" w:color="auto"/>
        <w:right w:val="none" w:sz="0" w:space="0" w:color="auto"/>
      </w:divBdr>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794051">
      <w:bodyDiv w:val="1"/>
      <w:marLeft w:val="0"/>
      <w:marRight w:val="0"/>
      <w:marTop w:val="0"/>
      <w:marBottom w:val="0"/>
      <w:divBdr>
        <w:top w:val="none" w:sz="0" w:space="0" w:color="auto"/>
        <w:left w:val="none" w:sz="0" w:space="0" w:color="auto"/>
        <w:bottom w:val="none" w:sz="0" w:space="0" w:color="auto"/>
        <w:right w:val="none" w:sz="0" w:space="0" w:color="auto"/>
      </w:divBdr>
      <w:divsChild>
        <w:div w:id="980188435">
          <w:marLeft w:val="0"/>
          <w:marRight w:val="0"/>
          <w:marTop w:val="0"/>
          <w:marBottom w:val="0"/>
          <w:divBdr>
            <w:top w:val="none" w:sz="0" w:space="0" w:color="auto"/>
            <w:left w:val="none" w:sz="0" w:space="0" w:color="auto"/>
            <w:bottom w:val="none" w:sz="0" w:space="0" w:color="auto"/>
            <w:right w:val="none" w:sz="0" w:space="0" w:color="auto"/>
          </w:divBdr>
        </w:div>
        <w:div w:id="1194657137">
          <w:marLeft w:val="0"/>
          <w:marRight w:val="0"/>
          <w:marTop w:val="150"/>
          <w:marBottom w:val="0"/>
          <w:divBdr>
            <w:top w:val="none" w:sz="0" w:space="0" w:color="auto"/>
            <w:left w:val="none" w:sz="0" w:space="0" w:color="auto"/>
            <w:bottom w:val="none" w:sz="0" w:space="0" w:color="auto"/>
            <w:right w:val="none" w:sz="0" w:space="0" w:color="auto"/>
          </w:divBdr>
          <w:divsChild>
            <w:div w:id="2124374578">
              <w:marLeft w:val="1155"/>
              <w:marRight w:val="0"/>
              <w:marTop w:val="0"/>
              <w:marBottom w:val="0"/>
              <w:divBdr>
                <w:top w:val="none" w:sz="0" w:space="0" w:color="auto"/>
                <w:left w:val="none" w:sz="0" w:space="0" w:color="auto"/>
                <w:bottom w:val="none" w:sz="0" w:space="0" w:color="auto"/>
                <w:right w:val="none" w:sz="0" w:space="0" w:color="auto"/>
              </w:divBdr>
            </w:div>
            <w:div w:id="1119301293">
              <w:marLeft w:val="1155"/>
              <w:marRight w:val="0"/>
              <w:marTop w:val="0"/>
              <w:marBottom w:val="0"/>
              <w:divBdr>
                <w:top w:val="none" w:sz="0" w:space="0" w:color="auto"/>
                <w:left w:val="none" w:sz="0" w:space="0" w:color="auto"/>
                <w:bottom w:val="none" w:sz="0" w:space="0" w:color="auto"/>
                <w:right w:val="none" w:sz="0" w:space="0" w:color="auto"/>
              </w:divBdr>
            </w:div>
            <w:div w:id="930552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255018">
      <w:bodyDiv w:val="1"/>
      <w:marLeft w:val="0"/>
      <w:marRight w:val="0"/>
      <w:marTop w:val="0"/>
      <w:marBottom w:val="0"/>
      <w:divBdr>
        <w:top w:val="none" w:sz="0" w:space="0" w:color="auto"/>
        <w:left w:val="none" w:sz="0" w:space="0" w:color="auto"/>
        <w:bottom w:val="none" w:sz="0" w:space="0" w:color="auto"/>
        <w:right w:val="none" w:sz="0" w:space="0" w:color="auto"/>
      </w:divBdr>
      <w:divsChild>
        <w:div w:id="1070619891">
          <w:marLeft w:val="0"/>
          <w:marRight w:val="0"/>
          <w:marTop w:val="0"/>
          <w:marBottom w:val="0"/>
          <w:divBdr>
            <w:top w:val="none" w:sz="0" w:space="0" w:color="auto"/>
            <w:left w:val="none" w:sz="0" w:space="0" w:color="auto"/>
            <w:bottom w:val="none" w:sz="0" w:space="0" w:color="auto"/>
            <w:right w:val="none" w:sz="0" w:space="0" w:color="auto"/>
          </w:divBdr>
        </w:div>
        <w:div w:id="1122307021">
          <w:marLeft w:val="0"/>
          <w:marRight w:val="0"/>
          <w:marTop w:val="150"/>
          <w:marBottom w:val="0"/>
          <w:divBdr>
            <w:top w:val="none" w:sz="0" w:space="0" w:color="auto"/>
            <w:left w:val="none" w:sz="0" w:space="0" w:color="auto"/>
            <w:bottom w:val="none" w:sz="0" w:space="0" w:color="auto"/>
            <w:right w:val="none" w:sz="0" w:space="0" w:color="auto"/>
          </w:divBdr>
          <w:divsChild>
            <w:div w:id="1582177963">
              <w:marLeft w:val="1155"/>
              <w:marRight w:val="0"/>
              <w:marTop w:val="0"/>
              <w:marBottom w:val="0"/>
              <w:divBdr>
                <w:top w:val="none" w:sz="0" w:space="0" w:color="auto"/>
                <w:left w:val="none" w:sz="0" w:space="0" w:color="auto"/>
                <w:bottom w:val="none" w:sz="0" w:space="0" w:color="auto"/>
                <w:right w:val="none" w:sz="0" w:space="0" w:color="auto"/>
              </w:divBdr>
            </w:div>
            <w:div w:id="307395095">
              <w:marLeft w:val="1155"/>
              <w:marRight w:val="0"/>
              <w:marTop w:val="0"/>
              <w:marBottom w:val="0"/>
              <w:divBdr>
                <w:top w:val="none" w:sz="0" w:space="0" w:color="auto"/>
                <w:left w:val="none" w:sz="0" w:space="0" w:color="auto"/>
                <w:bottom w:val="none" w:sz="0" w:space="0" w:color="auto"/>
                <w:right w:val="none" w:sz="0" w:space="0" w:color="auto"/>
              </w:divBdr>
            </w:div>
            <w:div w:id="206131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6327">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449383">
      <w:bodyDiv w:val="1"/>
      <w:marLeft w:val="0"/>
      <w:marRight w:val="0"/>
      <w:marTop w:val="0"/>
      <w:marBottom w:val="0"/>
      <w:divBdr>
        <w:top w:val="none" w:sz="0" w:space="0" w:color="auto"/>
        <w:left w:val="none" w:sz="0" w:space="0" w:color="auto"/>
        <w:bottom w:val="none" w:sz="0" w:space="0" w:color="auto"/>
        <w:right w:val="none" w:sz="0" w:space="0" w:color="auto"/>
      </w:divBdr>
      <w:divsChild>
        <w:div w:id="55325941">
          <w:marLeft w:val="0"/>
          <w:marRight w:val="0"/>
          <w:marTop w:val="0"/>
          <w:marBottom w:val="0"/>
          <w:divBdr>
            <w:top w:val="none" w:sz="0" w:space="0" w:color="auto"/>
            <w:left w:val="none" w:sz="0" w:space="0" w:color="auto"/>
            <w:bottom w:val="none" w:sz="0" w:space="0" w:color="auto"/>
            <w:right w:val="none" w:sz="0" w:space="0" w:color="auto"/>
          </w:divBdr>
        </w:div>
        <w:div w:id="39331354">
          <w:marLeft w:val="0"/>
          <w:marRight w:val="0"/>
          <w:marTop w:val="150"/>
          <w:marBottom w:val="0"/>
          <w:divBdr>
            <w:top w:val="none" w:sz="0" w:space="0" w:color="auto"/>
            <w:left w:val="none" w:sz="0" w:space="0" w:color="auto"/>
            <w:bottom w:val="none" w:sz="0" w:space="0" w:color="auto"/>
            <w:right w:val="none" w:sz="0" w:space="0" w:color="auto"/>
          </w:divBdr>
          <w:divsChild>
            <w:div w:id="626816314">
              <w:marLeft w:val="1155"/>
              <w:marRight w:val="0"/>
              <w:marTop w:val="0"/>
              <w:marBottom w:val="0"/>
              <w:divBdr>
                <w:top w:val="none" w:sz="0" w:space="0" w:color="auto"/>
                <w:left w:val="none" w:sz="0" w:space="0" w:color="auto"/>
                <w:bottom w:val="none" w:sz="0" w:space="0" w:color="auto"/>
                <w:right w:val="none" w:sz="0" w:space="0" w:color="auto"/>
              </w:divBdr>
            </w:div>
            <w:div w:id="1775975169">
              <w:marLeft w:val="1155"/>
              <w:marRight w:val="0"/>
              <w:marTop w:val="0"/>
              <w:marBottom w:val="0"/>
              <w:divBdr>
                <w:top w:val="none" w:sz="0" w:space="0" w:color="auto"/>
                <w:left w:val="none" w:sz="0" w:space="0" w:color="auto"/>
                <w:bottom w:val="none" w:sz="0" w:space="0" w:color="auto"/>
                <w:right w:val="none" w:sz="0" w:space="0" w:color="auto"/>
              </w:divBdr>
            </w:div>
            <w:div w:id="702362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784898">
      <w:bodyDiv w:val="1"/>
      <w:marLeft w:val="0"/>
      <w:marRight w:val="0"/>
      <w:marTop w:val="0"/>
      <w:marBottom w:val="0"/>
      <w:divBdr>
        <w:top w:val="none" w:sz="0" w:space="0" w:color="auto"/>
        <w:left w:val="none" w:sz="0" w:space="0" w:color="auto"/>
        <w:bottom w:val="none" w:sz="0" w:space="0" w:color="auto"/>
        <w:right w:val="none" w:sz="0" w:space="0" w:color="auto"/>
      </w:divBdr>
      <w:divsChild>
        <w:div w:id="337973716">
          <w:marLeft w:val="0"/>
          <w:marRight w:val="0"/>
          <w:marTop w:val="0"/>
          <w:marBottom w:val="0"/>
          <w:divBdr>
            <w:top w:val="none" w:sz="0" w:space="0" w:color="auto"/>
            <w:left w:val="none" w:sz="0" w:space="0" w:color="auto"/>
            <w:bottom w:val="none" w:sz="0" w:space="0" w:color="auto"/>
            <w:right w:val="none" w:sz="0" w:space="0" w:color="auto"/>
          </w:divBdr>
        </w:div>
        <w:div w:id="1950234296">
          <w:marLeft w:val="0"/>
          <w:marRight w:val="0"/>
          <w:marTop w:val="150"/>
          <w:marBottom w:val="0"/>
          <w:divBdr>
            <w:top w:val="none" w:sz="0" w:space="0" w:color="auto"/>
            <w:left w:val="none" w:sz="0" w:space="0" w:color="auto"/>
            <w:bottom w:val="none" w:sz="0" w:space="0" w:color="auto"/>
            <w:right w:val="none" w:sz="0" w:space="0" w:color="auto"/>
          </w:divBdr>
          <w:divsChild>
            <w:div w:id="2140805517">
              <w:marLeft w:val="1155"/>
              <w:marRight w:val="0"/>
              <w:marTop w:val="0"/>
              <w:marBottom w:val="0"/>
              <w:divBdr>
                <w:top w:val="none" w:sz="0" w:space="0" w:color="auto"/>
                <w:left w:val="none" w:sz="0" w:space="0" w:color="auto"/>
                <w:bottom w:val="none" w:sz="0" w:space="0" w:color="auto"/>
                <w:right w:val="none" w:sz="0" w:space="0" w:color="auto"/>
              </w:divBdr>
            </w:div>
            <w:div w:id="1312297606">
              <w:marLeft w:val="1155"/>
              <w:marRight w:val="0"/>
              <w:marTop w:val="0"/>
              <w:marBottom w:val="0"/>
              <w:divBdr>
                <w:top w:val="none" w:sz="0" w:space="0" w:color="auto"/>
                <w:left w:val="none" w:sz="0" w:space="0" w:color="auto"/>
                <w:bottom w:val="none" w:sz="0" w:space="0" w:color="auto"/>
                <w:right w:val="none" w:sz="0" w:space="0" w:color="auto"/>
              </w:divBdr>
            </w:div>
            <w:div w:id="1027095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02734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03505">
      <w:bodyDiv w:val="1"/>
      <w:marLeft w:val="0"/>
      <w:marRight w:val="0"/>
      <w:marTop w:val="0"/>
      <w:marBottom w:val="0"/>
      <w:divBdr>
        <w:top w:val="none" w:sz="0" w:space="0" w:color="auto"/>
        <w:left w:val="none" w:sz="0" w:space="0" w:color="auto"/>
        <w:bottom w:val="none" w:sz="0" w:space="0" w:color="auto"/>
        <w:right w:val="none" w:sz="0" w:space="0" w:color="auto"/>
      </w:divBdr>
      <w:divsChild>
        <w:div w:id="924343595">
          <w:marLeft w:val="0"/>
          <w:marRight w:val="0"/>
          <w:marTop w:val="0"/>
          <w:marBottom w:val="0"/>
          <w:divBdr>
            <w:top w:val="none" w:sz="0" w:space="0" w:color="auto"/>
            <w:left w:val="none" w:sz="0" w:space="0" w:color="auto"/>
            <w:bottom w:val="none" w:sz="0" w:space="0" w:color="auto"/>
            <w:right w:val="none" w:sz="0" w:space="0" w:color="auto"/>
          </w:divBdr>
        </w:div>
        <w:div w:id="1520656556">
          <w:marLeft w:val="0"/>
          <w:marRight w:val="0"/>
          <w:marTop w:val="150"/>
          <w:marBottom w:val="0"/>
          <w:divBdr>
            <w:top w:val="none" w:sz="0" w:space="0" w:color="auto"/>
            <w:left w:val="none" w:sz="0" w:space="0" w:color="auto"/>
            <w:bottom w:val="none" w:sz="0" w:space="0" w:color="auto"/>
            <w:right w:val="none" w:sz="0" w:space="0" w:color="auto"/>
          </w:divBdr>
          <w:divsChild>
            <w:div w:id="2008896284">
              <w:marLeft w:val="1155"/>
              <w:marRight w:val="0"/>
              <w:marTop w:val="0"/>
              <w:marBottom w:val="0"/>
              <w:divBdr>
                <w:top w:val="none" w:sz="0" w:space="0" w:color="auto"/>
                <w:left w:val="none" w:sz="0" w:space="0" w:color="auto"/>
                <w:bottom w:val="none" w:sz="0" w:space="0" w:color="auto"/>
                <w:right w:val="none" w:sz="0" w:space="0" w:color="auto"/>
              </w:divBdr>
            </w:div>
            <w:div w:id="211623234">
              <w:marLeft w:val="1155"/>
              <w:marRight w:val="0"/>
              <w:marTop w:val="0"/>
              <w:marBottom w:val="0"/>
              <w:divBdr>
                <w:top w:val="none" w:sz="0" w:space="0" w:color="auto"/>
                <w:left w:val="none" w:sz="0" w:space="0" w:color="auto"/>
                <w:bottom w:val="none" w:sz="0" w:space="0" w:color="auto"/>
                <w:right w:val="none" w:sz="0" w:space="0" w:color="auto"/>
              </w:divBdr>
            </w:div>
            <w:div w:id="35356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754229">
      <w:bodyDiv w:val="1"/>
      <w:marLeft w:val="0"/>
      <w:marRight w:val="0"/>
      <w:marTop w:val="0"/>
      <w:marBottom w:val="0"/>
      <w:divBdr>
        <w:top w:val="none" w:sz="0" w:space="0" w:color="auto"/>
        <w:left w:val="none" w:sz="0" w:space="0" w:color="auto"/>
        <w:bottom w:val="none" w:sz="0" w:space="0" w:color="auto"/>
        <w:right w:val="none" w:sz="0" w:space="0" w:color="auto"/>
      </w:divBdr>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415089">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030581">
      <w:bodyDiv w:val="1"/>
      <w:marLeft w:val="0"/>
      <w:marRight w:val="0"/>
      <w:marTop w:val="0"/>
      <w:marBottom w:val="0"/>
      <w:divBdr>
        <w:top w:val="none" w:sz="0" w:space="0" w:color="auto"/>
        <w:left w:val="none" w:sz="0" w:space="0" w:color="auto"/>
        <w:bottom w:val="none" w:sz="0" w:space="0" w:color="auto"/>
        <w:right w:val="none" w:sz="0" w:space="0" w:color="auto"/>
      </w:divBdr>
      <w:divsChild>
        <w:div w:id="1629555734">
          <w:marLeft w:val="0"/>
          <w:marRight w:val="0"/>
          <w:marTop w:val="0"/>
          <w:marBottom w:val="0"/>
          <w:divBdr>
            <w:top w:val="none" w:sz="0" w:space="0" w:color="auto"/>
            <w:left w:val="none" w:sz="0" w:space="0" w:color="auto"/>
            <w:bottom w:val="none" w:sz="0" w:space="0" w:color="auto"/>
            <w:right w:val="none" w:sz="0" w:space="0" w:color="auto"/>
          </w:divBdr>
        </w:div>
        <w:div w:id="1036615514">
          <w:marLeft w:val="0"/>
          <w:marRight w:val="0"/>
          <w:marTop w:val="150"/>
          <w:marBottom w:val="0"/>
          <w:divBdr>
            <w:top w:val="none" w:sz="0" w:space="0" w:color="auto"/>
            <w:left w:val="none" w:sz="0" w:space="0" w:color="auto"/>
            <w:bottom w:val="none" w:sz="0" w:space="0" w:color="auto"/>
            <w:right w:val="none" w:sz="0" w:space="0" w:color="auto"/>
          </w:divBdr>
          <w:divsChild>
            <w:div w:id="914585108">
              <w:marLeft w:val="1155"/>
              <w:marRight w:val="0"/>
              <w:marTop w:val="0"/>
              <w:marBottom w:val="0"/>
              <w:divBdr>
                <w:top w:val="none" w:sz="0" w:space="0" w:color="auto"/>
                <w:left w:val="none" w:sz="0" w:space="0" w:color="auto"/>
                <w:bottom w:val="none" w:sz="0" w:space="0" w:color="auto"/>
                <w:right w:val="none" w:sz="0" w:space="0" w:color="auto"/>
              </w:divBdr>
            </w:div>
            <w:div w:id="126827453">
              <w:marLeft w:val="1155"/>
              <w:marRight w:val="0"/>
              <w:marTop w:val="0"/>
              <w:marBottom w:val="0"/>
              <w:divBdr>
                <w:top w:val="none" w:sz="0" w:space="0" w:color="auto"/>
                <w:left w:val="none" w:sz="0" w:space="0" w:color="auto"/>
                <w:bottom w:val="none" w:sz="0" w:space="0" w:color="auto"/>
                <w:right w:val="none" w:sz="0" w:space="0" w:color="auto"/>
              </w:divBdr>
            </w:div>
            <w:div w:id="1630621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643143">
      <w:bodyDiv w:val="1"/>
      <w:marLeft w:val="0"/>
      <w:marRight w:val="0"/>
      <w:marTop w:val="0"/>
      <w:marBottom w:val="0"/>
      <w:divBdr>
        <w:top w:val="none" w:sz="0" w:space="0" w:color="auto"/>
        <w:left w:val="none" w:sz="0" w:space="0" w:color="auto"/>
        <w:bottom w:val="none" w:sz="0" w:space="0" w:color="auto"/>
        <w:right w:val="none" w:sz="0" w:space="0" w:color="auto"/>
      </w:divBdr>
    </w:div>
    <w:div w:id="1030715789">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50812">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47118">
      <w:bodyDiv w:val="1"/>
      <w:marLeft w:val="0"/>
      <w:marRight w:val="0"/>
      <w:marTop w:val="0"/>
      <w:marBottom w:val="0"/>
      <w:divBdr>
        <w:top w:val="none" w:sz="0" w:space="0" w:color="auto"/>
        <w:left w:val="none" w:sz="0" w:space="0" w:color="auto"/>
        <w:bottom w:val="none" w:sz="0" w:space="0" w:color="auto"/>
        <w:right w:val="none" w:sz="0" w:space="0" w:color="auto"/>
      </w:divBdr>
      <w:divsChild>
        <w:div w:id="1699089704">
          <w:marLeft w:val="0"/>
          <w:marRight w:val="0"/>
          <w:marTop w:val="0"/>
          <w:marBottom w:val="0"/>
          <w:divBdr>
            <w:top w:val="none" w:sz="0" w:space="0" w:color="auto"/>
            <w:left w:val="none" w:sz="0" w:space="0" w:color="auto"/>
            <w:bottom w:val="none" w:sz="0" w:space="0" w:color="auto"/>
            <w:right w:val="none" w:sz="0" w:space="0" w:color="auto"/>
          </w:divBdr>
        </w:div>
        <w:div w:id="1316227444">
          <w:marLeft w:val="0"/>
          <w:marRight w:val="0"/>
          <w:marTop w:val="150"/>
          <w:marBottom w:val="0"/>
          <w:divBdr>
            <w:top w:val="none" w:sz="0" w:space="0" w:color="auto"/>
            <w:left w:val="none" w:sz="0" w:space="0" w:color="auto"/>
            <w:bottom w:val="none" w:sz="0" w:space="0" w:color="auto"/>
            <w:right w:val="none" w:sz="0" w:space="0" w:color="auto"/>
          </w:divBdr>
          <w:divsChild>
            <w:div w:id="1642466508">
              <w:marLeft w:val="1155"/>
              <w:marRight w:val="0"/>
              <w:marTop w:val="0"/>
              <w:marBottom w:val="0"/>
              <w:divBdr>
                <w:top w:val="none" w:sz="0" w:space="0" w:color="auto"/>
                <w:left w:val="none" w:sz="0" w:space="0" w:color="auto"/>
                <w:bottom w:val="none" w:sz="0" w:space="0" w:color="auto"/>
                <w:right w:val="none" w:sz="0" w:space="0" w:color="auto"/>
              </w:divBdr>
            </w:div>
            <w:div w:id="2108772071">
              <w:marLeft w:val="1155"/>
              <w:marRight w:val="0"/>
              <w:marTop w:val="0"/>
              <w:marBottom w:val="0"/>
              <w:divBdr>
                <w:top w:val="none" w:sz="0" w:space="0" w:color="auto"/>
                <w:left w:val="none" w:sz="0" w:space="0" w:color="auto"/>
                <w:bottom w:val="none" w:sz="0" w:space="0" w:color="auto"/>
                <w:right w:val="none" w:sz="0" w:space="0" w:color="auto"/>
              </w:divBdr>
            </w:div>
            <w:div w:id="605691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0254">
      <w:bodyDiv w:val="1"/>
      <w:marLeft w:val="0"/>
      <w:marRight w:val="0"/>
      <w:marTop w:val="0"/>
      <w:marBottom w:val="0"/>
      <w:divBdr>
        <w:top w:val="none" w:sz="0" w:space="0" w:color="auto"/>
        <w:left w:val="none" w:sz="0" w:space="0" w:color="auto"/>
        <w:bottom w:val="none" w:sz="0" w:space="0" w:color="auto"/>
        <w:right w:val="none" w:sz="0" w:space="0" w:color="auto"/>
      </w:divBdr>
      <w:divsChild>
        <w:div w:id="1929197264">
          <w:marLeft w:val="0"/>
          <w:marRight w:val="0"/>
          <w:marTop w:val="0"/>
          <w:marBottom w:val="0"/>
          <w:divBdr>
            <w:top w:val="none" w:sz="0" w:space="0" w:color="auto"/>
            <w:left w:val="none" w:sz="0" w:space="0" w:color="auto"/>
            <w:bottom w:val="none" w:sz="0" w:space="0" w:color="auto"/>
            <w:right w:val="none" w:sz="0" w:space="0" w:color="auto"/>
          </w:divBdr>
        </w:div>
        <w:div w:id="1638027211">
          <w:marLeft w:val="0"/>
          <w:marRight w:val="0"/>
          <w:marTop w:val="150"/>
          <w:marBottom w:val="0"/>
          <w:divBdr>
            <w:top w:val="none" w:sz="0" w:space="0" w:color="auto"/>
            <w:left w:val="none" w:sz="0" w:space="0" w:color="auto"/>
            <w:bottom w:val="none" w:sz="0" w:space="0" w:color="auto"/>
            <w:right w:val="none" w:sz="0" w:space="0" w:color="auto"/>
          </w:divBdr>
          <w:divsChild>
            <w:div w:id="96141602">
              <w:marLeft w:val="1155"/>
              <w:marRight w:val="0"/>
              <w:marTop w:val="0"/>
              <w:marBottom w:val="0"/>
              <w:divBdr>
                <w:top w:val="none" w:sz="0" w:space="0" w:color="auto"/>
                <w:left w:val="none" w:sz="0" w:space="0" w:color="auto"/>
                <w:bottom w:val="none" w:sz="0" w:space="0" w:color="auto"/>
                <w:right w:val="none" w:sz="0" w:space="0" w:color="auto"/>
              </w:divBdr>
            </w:div>
            <w:div w:id="207095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26489">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3844391">
      <w:bodyDiv w:val="1"/>
      <w:marLeft w:val="0"/>
      <w:marRight w:val="0"/>
      <w:marTop w:val="0"/>
      <w:marBottom w:val="0"/>
      <w:divBdr>
        <w:top w:val="none" w:sz="0" w:space="0" w:color="auto"/>
        <w:left w:val="none" w:sz="0" w:space="0" w:color="auto"/>
        <w:bottom w:val="none" w:sz="0" w:space="0" w:color="auto"/>
        <w:right w:val="none" w:sz="0" w:space="0" w:color="auto"/>
      </w:divBdr>
      <w:divsChild>
        <w:div w:id="611010608">
          <w:marLeft w:val="0"/>
          <w:marRight w:val="0"/>
          <w:marTop w:val="0"/>
          <w:marBottom w:val="0"/>
          <w:divBdr>
            <w:top w:val="none" w:sz="0" w:space="0" w:color="auto"/>
            <w:left w:val="none" w:sz="0" w:space="0" w:color="auto"/>
            <w:bottom w:val="none" w:sz="0" w:space="0" w:color="auto"/>
            <w:right w:val="none" w:sz="0" w:space="0" w:color="auto"/>
          </w:divBdr>
        </w:div>
        <w:div w:id="1576041896">
          <w:marLeft w:val="0"/>
          <w:marRight w:val="0"/>
          <w:marTop w:val="150"/>
          <w:marBottom w:val="0"/>
          <w:divBdr>
            <w:top w:val="none" w:sz="0" w:space="0" w:color="auto"/>
            <w:left w:val="none" w:sz="0" w:space="0" w:color="auto"/>
            <w:bottom w:val="none" w:sz="0" w:space="0" w:color="auto"/>
            <w:right w:val="none" w:sz="0" w:space="0" w:color="auto"/>
          </w:divBdr>
          <w:divsChild>
            <w:div w:id="2101875826">
              <w:marLeft w:val="1155"/>
              <w:marRight w:val="0"/>
              <w:marTop w:val="0"/>
              <w:marBottom w:val="0"/>
              <w:divBdr>
                <w:top w:val="none" w:sz="0" w:space="0" w:color="auto"/>
                <w:left w:val="none" w:sz="0" w:space="0" w:color="auto"/>
                <w:bottom w:val="none" w:sz="0" w:space="0" w:color="auto"/>
                <w:right w:val="none" w:sz="0" w:space="0" w:color="auto"/>
              </w:divBdr>
            </w:div>
            <w:div w:id="1586721460">
              <w:marLeft w:val="1155"/>
              <w:marRight w:val="0"/>
              <w:marTop w:val="0"/>
              <w:marBottom w:val="0"/>
              <w:divBdr>
                <w:top w:val="none" w:sz="0" w:space="0" w:color="auto"/>
                <w:left w:val="none" w:sz="0" w:space="0" w:color="auto"/>
                <w:bottom w:val="none" w:sz="0" w:space="0" w:color="auto"/>
                <w:right w:val="none" w:sz="0" w:space="0" w:color="auto"/>
              </w:divBdr>
            </w:div>
            <w:div w:id="417681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5709">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113203">
      <w:bodyDiv w:val="1"/>
      <w:marLeft w:val="0"/>
      <w:marRight w:val="0"/>
      <w:marTop w:val="0"/>
      <w:marBottom w:val="0"/>
      <w:divBdr>
        <w:top w:val="none" w:sz="0" w:space="0" w:color="auto"/>
        <w:left w:val="none" w:sz="0" w:space="0" w:color="auto"/>
        <w:bottom w:val="none" w:sz="0" w:space="0" w:color="auto"/>
        <w:right w:val="none" w:sz="0" w:space="0" w:color="auto"/>
      </w:divBdr>
      <w:divsChild>
        <w:div w:id="287593782">
          <w:marLeft w:val="0"/>
          <w:marRight w:val="0"/>
          <w:marTop w:val="0"/>
          <w:marBottom w:val="0"/>
          <w:divBdr>
            <w:top w:val="none" w:sz="0" w:space="0" w:color="auto"/>
            <w:left w:val="none" w:sz="0" w:space="0" w:color="auto"/>
            <w:bottom w:val="none" w:sz="0" w:space="0" w:color="auto"/>
            <w:right w:val="none" w:sz="0" w:space="0" w:color="auto"/>
          </w:divBdr>
        </w:div>
        <w:div w:id="894899233">
          <w:marLeft w:val="0"/>
          <w:marRight w:val="0"/>
          <w:marTop w:val="150"/>
          <w:marBottom w:val="0"/>
          <w:divBdr>
            <w:top w:val="none" w:sz="0" w:space="0" w:color="auto"/>
            <w:left w:val="none" w:sz="0" w:space="0" w:color="auto"/>
            <w:bottom w:val="none" w:sz="0" w:space="0" w:color="auto"/>
            <w:right w:val="none" w:sz="0" w:space="0" w:color="auto"/>
          </w:divBdr>
          <w:divsChild>
            <w:div w:id="1817335019">
              <w:marLeft w:val="1155"/>
              <w:marRight w:val="0"/>
              <w:marTop w:val="0"/>
              <w:marBottom w:val="0"/>
              <w:divBdr>
                <w:top w:val="none" w:sz="0" w:space="0" w:color="auto"/>
                <w:left w:val="none" w:sz="0" w:space="0" w:color="auto"/>
                <w:bottom w:val="none" w:sz="0" w:space="0" w:color="auto"/>
                <w:right w:val="none" w:sz="0" w:space="0" w:color="auto"/>
              </w:divBdr>
            </w:div>
            <w:div w:id="1585870955">
              <w:marLeft w:val="1155"/>
              <w:marRight w:val="0"/>
              <w:marTop w:val="0"/>
              <w:marBottom w:val="0"/>
              <w:divBdr>
                <w:top w:val="none" w:sz="0" w:space="0" w:color="auto"/>
                <w:left w:val="none" w:sz="0" w:space="0" w:color="auto"/>
                <w:bottom w:val="none" w:sz="0" w:space="0" w:color="auto"/>
                <w:right w:val="none" w:sz="0" w:space="0" w:color="auto"/>
              </w:divBdr>
            </w:div>
            <w:div w:id="1544519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691358">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816661">
      <w:bodyDiv w:val="1"/>
      <w:marLeft w:val="0"/>
      <w:marRight w:val="0"/>
      <w:marTop w:val="0"/>
      <w:marBottom w:val="0"/>
      <w:divBdr>
        <w:top w:val="none" w:sz="0" w:space="0" w:color="auto"/>
        <w:left w:val="none" w:sz="0" w:space="0" w:color="auto"/>
        <w:bottom w:val="none" w:sz="0" w:space="0" w:color="auto"/>
        <w:right w:val="none" w:sz="0" w:space="0" w:color="auto"/>
      </w:divBdr>
      <w:divsChild>
        <w:div w:id="1925071965">
          <w:marLeft w:val="0"/>
          <w:marRight w:val="0"/>
          <w:marTop w:val="0"/>
          <w:marBottom w:val="0"/>
          <w:divBdr>
            <w:top w:val="none" w:sz="0" w:space="0" w:color="auto"/>
            <w:left w:val="none" w:sz="0" w:space="0" w:color="auto"/>
            <w:bottom w:val="none" w:sz="0" w:space="0" w:color="auto"/>
            <w:right w:val="none" w:sz="0" w:space="0" w:color="auto"/>
          </w:divBdr>
        </w:div>
        <w:div w:id="34820156">
          <w:marLeft w:val="0"/>
          <w:marRight w:val="0"/>
          <w:marTop w:val="150"/>
          <w:marBottom w:val="0"/>
          <w:divBdr>
            <w:top w:val="none" w:sz="0" w:space="0" w:color="auto"/>
            <w:left w:val="none" w:sz="0" w:space="0" w:color="auto"/>
            <w:bottom w:val="none" w:sz="0" w:space="0" w:color="auto"/>
            <w:right w:val="none" w:sz="0" w:space="0" w:color="auto"/>
          </w:divBdr>
          <w:divsChild>
            <w:div w:id="1945723915">
              <w:marLeft w:val="1155"/>
              <w:marRight w:val="0"/>
              <w:marTop w:val="0"/>
              <w:marBottom w:val="0"/>
              <w:divBdr>
                <w:top w:val="none" w:sz="0" w:space="0" w:color="auto"/>
                <w:left w:val="none" w:sz="0" w:space="0" w:color="auto"/>
                <w:bottom w:val="none" w:sz="0" w:space="0" w:color="auto"/>
                <w:right w:val="none" w:sz="0" w:space="0" w:color="auto"/>
              </w:divBdr>
            </w:div>
            <w:div w:id="319693823">
              <w:marLeft w:val="1155"/>
              <w:marRight w:val="0"/>
              <w:marTop w:val="0"/>
              <w:marBottom w:val="0"/>
              <w:divBdr>
                <w:top w:val="none" w:sz="0" w:space="0" w:color="auto"/>
                <w:left w:val="none" w:sz="0" w:space="0" w:color="auto"/>
                <w:bottom w:val="none" w:sz="0" w:space="0" w:color="auto"/>
                <w:right w:val="none" w:sz="0" w:space="0" w:color="auto"/>
              </w:divBdr>
            </w:div>
            <w:div w:id="195332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95882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44872">
      <w:bodyDiv w:val="1"/>
      <w:marLeft w:val="0"/>
      <w:marRight w:val="0"/>
      <w:marTop w:val="0"/>
      <w:marBottom w:val="0"/>
      <w:divBdr>
        <w:top w:val="none" w:sz="0" w:space="0" w:color="auto"/>
        <w:left w:val="none" w:sz="0" w:space="0" w:color="auto"/>
        <w:bottom w:val="none" w:sz="0" w:space="0" w:color="auto"/>
        <w:right w:val="none" w:sz="0" w:space="0" w:color="auto"/>
      </w:divBdr>
      <w:divsChild>
        <w:div w:id="1877811557">
          <w:marLeft w:val="0"/>
          <w:marRight w:val="0"/>
          <w:marTop w:val="0"/>
          <w:marBottom w:val="0"/>
          <w:divBdr>
            <w:top w:val="none" w:sz="0" w:space="0" w:color="auto"/>
            <w:left w:val="none" w:sz="0" w:space="0" w:color="auto"/>
            <w:bottom w:val="none" w:sz="0" w:space="0" w:color="auto"/>
            <w:right w:val="none" w:sz="0" w:space="0" w:color="auto"/>
          </w:divBdr>
        </w:div>
        <w:div w:id="515120542">
          <w:marLeft w:val="0"/>
          <w:marRight w:val="0"/>
          <w:marTop w:val="150"/>
          <w:marBottom w:val="0"/>
          <w:divBdr>
            <w:top w:val="none" w:sz="0" w:space="0" w:color="auto"/>
            <w:left w:val="none" w:sz="0" w:space="0" w:color="auto"/>
            <w:bottom w:val="none" w:sz="0" w:space="0" w:color="auto"/>
            <w:right w:val="none" w:sz="0" w:space="0" w:color="auto"/>
          </w:divBdr>
          <w:divsChild>
            <w:div w:id="1608269960">
              <w:marLeft w:val="1155"/>
              <w:marRight w:val="0"/>
              <w:marTop w:val="0"/>
              <w:marBottom w:val="0"/>
              <w:divBdr>
                <w:top w:val="none" w:sz="0" w:space="0" w:color="auto"/>
                <w:left w:val="none" w:sz="0" w:space="0" w:color="auto"/>
                <w:bottom w:val="none" w:sz="0" w:space="0" w:color="auto"/>
                <w:right w:val="none" w:sz="0" w:space="0" w:color="auto"/>
              </w:divBdr>
            </w:div>
            <w:div w:id="1168518443">
              <w:marLeft w:val="1155"/>
              <w:marRight w:val="0"/>
              <w:marTop w:val="0"/>
              <w:marBottom w:val="0"/>
              <w:divBdr>
                <w:top w:val="none" w:sz="0" w:space="0" w:color="auto"/>
                <w:left w:val="none" w:sz="0" w:space="0" w:color="auto"/>
                <w:bottom w:val="none" w:sz="0" w:space="0" w:color="auto"/>
                <w:right w:val="none" w:sz="0" w:space="0" w:color="auto"/>
              </w:divBdr>
            </w:div>
            <w:div w:id="130003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9405">
      <w:bodyDiv w:val="1"/>
      <w:marLeft w:val="0"/>
      <w:marRight w:val="0"/>
      <w:marTop w:val="0"/>
      <w:marBottom w:val="0"/>
      <w:divBdr>
        <w:top w:val="none" w:sz="0" w:space="0" w:color="auto"/>
        <w:left w:val="none" w:sz="0" w:space="0" w:color="auto"/>
        <w:bottom w:val="none" w:sz="0" w:space="0" w:color="auto"/>
        <w:right w:val="none" w:sz="0" w:space="0" w:color="auto"/>
      </w:divBdr>
      <w:divsChild>
        <w:div w:id="396712284">
          <w:marLeft w:val="0"/>
          <w:marRight w:val="0"/>
          <w:marTop w:val="0"/>
          <w:marBottom w:val="0"/>
          <w:divBdr>
            <w:top w:val="none" w:sz="0" w:space="0" w:color="auto"/>
            <w:left w:val="none" w:sz="0" w:space="0" w:color="auto"/>
            <w:bottom w:val="none" w:sz="0" w:space="0" w:color="auto"/>
            <w:right w:val="none" w:sz="0" w:space="0" w:color="auto"/>
          </w:divBdr>
        </w:div>
        <w:div w:id="1802841586">
          <w:marLeft w:val="0"/>
          <w:marRight w:val="0"/>
          <w:marTop w:val="150"/>
          <w:marBottom w:val="0"/>
          <w:divBdr>
            <w:top w:val="none" w:sz="0" w:space="0" w:color="auto"/>
            <w:left w:val="none" w:sz="0" w:space="0" w:color="auto"/>
            <w:bottom w:val="none" w:sz="0" w:space="0" w:color="auto"/>
            <w:right w:val="none" w:sz="0" w:space="0" w:color="auto"/>
          </w:divBdr>
          <w:divsChild>
            <w:div w:id="1653559803">
              <w:marLeft w:val="1155"/>
              <w:marRight w:val="0"/>
              <w:marTop w:val="0"/>
              <w:marBottom w:val="0"/>
              <w:divBdr>
                <w:top w:val="none" w:sz="0" w:space="0" w:color="auto"/>
                <w:left w:val="none" w:sz="0" w:space="0" w:color="auto"/>
                <w:bottom w:val="none" w:sz="0" w:space="0" w:color="auto"/>
                <w:right w:val="none" w:sz="0" w:space="0" w:color="auto"/>
              </w:divBdr>
            </w:div>
            <w:div w:id="946497276">
              <w:marLeft w:val="1155"/>
              <w:marRight w:val="0"/>
              <w:marTop w:val="0"/>
              <w:marBottom w:val="0"/>
              <w:divBdr>
                <w:top w:val="none" w:sz="0" w:space="0" w:color="auto"/>
                <w:left w:val="none" w:sz="0" w:space="0" w:color="auto"/>
                <w:bottom w:val="none" w:sz="0" w:space="0" w:color="auto"/>
                <w:right w:val="none" w:sz="0" w:space="0" w:color="auto"/>
              </w:divBdr>
            </w:div>
            <w:div w:id="1864905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6736418">
      <w:bodyDiv w:val="1"/>
      <w:marLeft w:val="0"/>
      <w:marRight w:val="0"/>
      <w:marTop w:val="0"/>
      <w:marBottom w:val="0"/>
      <w:divBdr>
        <w:top w:val="none" w:sz="0" w:space="0" w:color="auto"/>
        <w:left w:val="none" w:sz="0" w:space="0" w:color="auto"/>
        <w:bottom w:val="none" w:sz="0" w:space="0" w:color="auto"/>
        <w:right w:val="none" w:sz="0" w:space="0" w:color="auto"/>
      </w:divBdr>
      <w:divsChild>
        <w:div w:id="371031366">
          <w:marLeft w:val="0"/>
          <w:marRight w:val="0"/>
          <w:marTop w:val="0"/>
          <w:marBottom w:val="0"/>
          <w:divBdr>
            <w:top w:val="none" w:sz="0" w:space="0" w:color="auto"/>
            <w:left w:val="none" w:sz="0" w:space="0" w:color="auto"/>
            <w:bottom w:val="none" w:sz="0" w:space="0" w:color="auto"/>
            <w:right w:val="none" w:sz="0" w:space="0" w:color="auto"/>
          </w:divBdr>
        </w:div>
        <w:div w:id="1705640735">
          <w:marLeft w:val="0"/>
          <w:marRight w:val="0"/>
          <w:marTop w:val="150"/>
          <w:marBottom w:val="0"/>
          <w:divBdr>
            <w:top w:val="none" w:sz="0" w:space="0" w:color="auto"/>
            <w:left w:val="none" w:sz="0" w:space="0" w:color="auto"/>
            <w:bottom w:val="none" w:sz="0" w:space="0" w:color="auto"/>
            <w:right w:val="none" w:sz="0" w:space="0" w:color="auto"/>
          </w:divBdr>
          <w:divsChild>
            <w:div w:id="324170989">
              <w:marLeft w:val="1155"/>
              <w:marRight w:val="0"/>
              <w:marTop w:val="0"/>
              <w:marBottom w:val="0"/>
              <w:divBdr>
                <w:top w:val="none" w:sz="0" w:space="0" w:color="auto"/>
                <w:left w:val="none" w:sz="0" w:space="0" w:color="auto"/>
                <w:bottom w:val="none" w:sz="0" w:space="0" w:color="auto"/>
                <w:right w:val="none" w:sz="0" w:space="0" w:color="auto"/>
              </w:divBdr>
            </w:div>
            <w:div w:id="1612585033">
              <w:marLeft w:val="1155"/>
              <w:marRight w:val="0"/>
              <w:marTop w:val="0"/>
              <w:marBottom w:val="0"/>
              <w:divBdr>
                <w:top w:val="none" w:sz="0" w:space="0" w:color="auto"/>
                <w:left w:val="none" w:sz="0" w:space="0" w:color="auto"/>
                <w:bottom w:val="none" w:sz="0" w:space="0" w:color="auto"/>
                <w:right w:val="none" w:sz="0" w:space="0" w:color="auto"/>
              </w:divBdr>
            </w:div>
            <w:div w:id="74260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47457">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789">
      <w:bodyDiv w:val="1"/>
      <w:marLeft w:val="0"/>
      <w:marRight w:val="0"/>
      <w:marTop w:val="0"/>
      <w:marBottom w:val="0"/>
      <w:divBdr>
        <w:top w:val="none" w:sz="0" w:space="0" w:color="auto"/>
        <w:left w:val="none" w:sz="0" w:space="0" w:color="auto"/>
        <w:bottom w:val="none" w:sz="0" w:space="0" w:color="auto"/>
        <w:right w:val="none" w:sz="0" w:space="0" w:color="auto"/>
      </w:divBdr>
      <w:divsChild>
        <w:div w:id="543100318">
          <w:marLeft w:val="0"/>
          <w:marRight w:val="0"/>
          <w:marTop w:val="0"/>
          <w:marBottom w:val="0"/>
          <w:divBdr>
            <w:top w:val="none" w:sz="0" w:space="0" w:color="auto"/>
            <w:left w:val="none" w:sz="0" w:space="0" w:color="auto"/>
            <w:bottom w:val="none" w:sz="0" w:space="0" w:color="auto"/>
            <w:right w:val="none" w:sz="0" w:space="0" w:color="auto"/>
          </w:divBdr>
        </w:div>
        <w:div w:id="465854782">
          <w:marLeft w:val="0"/>
          <w:marRight w:val="0"/>
          <w:marTop w:val="150"/>
          <w:marBottom w:val="0"/>
          <w:divBdr>
            <w:top w:val="none" w:sz="0" w:space="0" w:color="auto"/>
            <w:left w:val="none" w:sz="0" w:space="0" w:color="auto"/>
            <w:bottom w:val="none" w:sz="0" w:space="0" w:color="auto"/>
            <w:right w:val="none" w:sz="0" w:space="0" w:color="auto"/>
          </w:divBdr>
          <w:divsChild>
            <w:div w:id="57289817">
              <w:marLeft w:val="1155"/>
              <w:marRight w:val="0"/>
              <w:marTop w:val="0"/>
              <w:marBottom w:val="0"/>
              <w:divBdr>
                <w:top w:val="none" w:sz="0" w:space="0" w:color="auto"/>
                <w:left w:val="none" w:sz="0" w:space="0" w:color="auto"/>
                <w:bottom w:val="none" w:sz="0" w:space="0" w:color="auto"/>
                <w:right w:val="none" w:sz="0" w:space="0" w:color="auto"/>
              </w:divBdr>
            </w:div>
            <w:div w:id="1624733164">
              <w:marLeft w:val="1155"/>
              <w:marRight w:val="0"/>
              <w:marTop w:val="0"/>
              <w:marBottom w:val="0"/>
              <w:divBdr>
                <w:top w:val="none" w:sz="0" w:space="0" w:color="auto"/>
                <w:left w:val="none" w:sz="0" w:space="0" w:color="auto"/>
                <w:bottom w:val="none" w:sz="0" w:space="0" w:color="auto"/>
                <w:right w:val="none" w:sz="0" w:space="0" w:color="auto"/>
              </w:divBdr>
            </w:div>
            <w:div w:id="3976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356395">
      <w:bodyDiv w:val="1"/>
      <w:marLeft w:val="0"/>
      <w:marRight w:val="0"/>
      <w:marTop w:val="0"/>
      <w:marBottom w:val="0"/>
      <w:divBdr>
        <w:top w:val="none" w:sz="0" w:space="0" w:color="auto"/>
        <w:left w:val="none" w:sz="0" w:space="0" w:color="auto"/>
        <w:bottom w:val="none" w:sz="0" w:space="0" w:color="auto"/>
        <w:right w:val="none" w:sz="0" w:space="0" w:color="auto"/>
      </w:divBdr>
      <w:divsChild>
        <w:div w:id="202594024">
          <w:marLeft w:val="0"/>
          <w:marRight w:val="0"/>
          <w:marTop w:val="0"/>
          <w:marBottom w:val="0"/>
          <w:divBdr>
            <w:top w:val="none" w:sz="0" w:space="0" w:color="auto"/>
            <w:left w:val="none" w:sz="0" w:space="0" w:color="auto"/>
            <w:bottom w:val="none" w:sz="0" w:space="0" w:color="auto"/>
            <w:right w:val="none" w:sz="0" w:space="0" w:color="auto"/>
          </w:divBdr>
        </w:div>
        <w:div w:id="393243470">
          <w:marLeft w:val="0"/>
          <w:marRight w:val="0"/>
          <w:marTop w:val="150"/>
          <w:marBottom w:val="0"/>
          <w:divBdr>
            <w:top w:val="none" w:sz="0" w:space="0" w:color="auto"/>
            <w:left w:val="none" w:sz="0" w:space="0" w:color="auto"/>
            <w:bottom w:val="none" w:sz="0" w:space="0" w:color="auto"/>
            <w:right w:val="none" w:sz="0" w:space="0" w:color="auto"/>
          </w:divBdr>
          <w:divsChild>
            <w:div w:id="519635083">
              <w:marLeft w:val="1155"/>
              <w:marRight w:val="0"/>
              <w:marTop w:val="0"/>
              <w:marBottom w:val="0"/>
              <w:divBdr>
                <w:top w:val="none" w:sz="0" w:space="0" w:color="auto"/>
                <w:left w:val="none" w:sz="0" w:space="0" w:color="auto"/>
                <w:bottom w:val="none" w:sz="0" w:space="0" w:color="auto"/>
                <w:right w:val="none" w:sz="0" w:space="0" w:color="auto"/>
              </w:divBdr>
            </w:div>
            <w:div w:id="1549222213">
              <w:marLeft w:val="1155"/>
              <w:marRight w:val="0"/>
              <w:marTop w:val="0"/>
              <w:marBottom w:val="0"/>
              <w:divBdr>
                <w:top w:val="none" w:sz="0" w:space="0" w:color="auto"/>
                <w:left w:val="none" w:sz="0" w:space="0" w:color="auto"/>
                <w:bottom w:val="none" w:sz="0" w:space="0" w:color="auto"/>
                <w:right w:val="none" w:sz="0" w:space="0" w:color="auto"/>
              </w:divBdr>
            </w:div>
            <w:div w:id="427192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30227">
      <w:bodyDiv w:val="1"/>
      <w:marLeft w:val="0"/>
      <w:marRight w:val="0"/>
      <w:marTop w:val="0"/>
      <w:marBottom w:val="0"/>
      <w:divBdr>
        <w:top w:val="none" w:sz="0" w:space="0" w:color="auto"/>
        <w:left w:val="none" w:sz="0" w:space="0" w:color="auto"/>
        <w:bottom w:val="none" w:sz="0" w:space="0" w:color="auto"/>
        <w:right w:val="none" w:sz="0" w:space="0" w:color="auto"/>
      </w:divBdr>
      <w:divsChild>
        <w:div w:id="1764453395">
          <w:marLeft w:val="0"/>
          <w:marRight w:val="0"/>
          <w:marTop w:val="0"/>
          <w:marBottom w:val="0"/>
          <w:divBdr>
            <w:top w:val="none" w:sz="0" w:space="0" w:color="auto"/>
            <w:left w:val="none" w:sz="0" w:space="0" w:color="auto"/>
            <w:bottom w:val="none" w:sz="0" w:space="0" w:color="auto"/>
            <w:right w:val="none" w:sz="0" w:space="0" w:color="auto"/>
          </w:divBdr>
        </w:div>
        <w:div w:id="660239573">
          <w:marLeft w:val="0"/>
          <w:marRight w:val="0"/>
          <w:marTop w:val="150"/>
          <w:marBottom w:val="0"/>
          <w:divBdr>
            <w:top w:val="none" w:sz="0" w:space="0" w:color="auto"/>
            <w:left w:val="none" w:sz="0" w:space="0" w:color="auto"/>
            <w:bottom w:val="none" w:sz="0" w:space="0" w:color="auto"/>
            <w:right w:val="none" w:sz="0" w:space="0" w:color="auto"/>
          </w:divBdr>
          <w:divsChild>
            <w:div w:id="42800108">
              <w:marLeft w:val="1155"/>
              <w:marRight w:val="0"/>
              <w:marTop w:val="0"/>
              <w:marBottom w:val="0"/>
              <w:divBdr>
                <w:top w:val="none" w:sz="0" w:space="0" w:color="auto"/>
                <w:left w:val="none" w:sz="0" w:space="0" w:color="auto"/>
                <w:bottom w:val="none" w:sz="0" w:space="0" w:color="auto"/>
                <w:right w:val="none" w:sz="0" w:space="0" w:color="auto"/>
              </w:divBdr>
            </w:div>
            <w:div w:id="1451388958">
              <w:marLeft w:val="1155"/>
              <w:marRight w:val="0"/>
              <w:marTop w:val="0"/>
              <w:marBottom w:val="0"/>
              <w:divBdr>
                <w:top w:val="none" w:sz="0" w:space="0" w:color="auto"/>
                <w:left w:val="none" w:sz="0" w:space="0" w:color="auto"/>
                <w:bottom w:val="none" w:sz="0" w:space="0" w:color="auto"/>
                <w:right w:val="none" w:sz="0" w:space="0" w:color="auto"/>
              </w:divBdr>
            </w:div>
            <w:div w:id="144272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1502">
      <w:bodyDiv w:val="1"/>
      <w:marLeft w:val="0"/>
      <w:marRight w:val="0"/>
      <w:marTop w:val="0"/>
      <w:marBottom w:val="0"/>
      <w:divBdr>
        <w:top w:val="none" w:sz="0" w:space="0" w:color="auto"/>
        <w:left w:val="none" w:sz="0" w:space="0" w:color="auto"/>
        <w:bottom w:val="none" w:sz="0" w:space="0" w:color="auto"/>
        <w:right w:val="none" w:sz="0" w:space="0" w:color="auto"/>
      </w:divBdr>
      <w:divsChild>
        <w:div w:id="1527793915">
          <w:marLeft w:val="0"/>
          <w:marRight w:val="0"/>
          <w:marTop w:val="0"/>
          <w:marBottom w:val="0"/>
          <w:divBdr>
            <w:top w:val="none" w:sz="0" w:space="0" w:color="auto"/>
            <w:left w:val="none" w:sz="0" w:space="0" w:color="auto"/>
            <w:bottom w:val="none" w:sz="0" w:space="0" w:color="auto"/>
            <w:right w:val="none" w:sz="0" w:space="0" w:color="auto"/>
          </w:divBdr>
        </w:div>
        <w:div w:id="45690261">
          <w:marLeft w:val="0"/>
          <w:marRight w:val="0"/>
          <w:marTop w:val="150"/>
          <w:marBottom w:val="0"/>
          <w:divBdr>
            <w:top w:val="none" w:sz="0" w:space="0" w:color="auto"/>
            <w:left w:val="none" w:sz="0" w:space="0" w:color="auto"/>
            <w:bottom w:val="none" w:sz="0" w:space="0" w:color="auto"/>
            <w:right w:val="none" w:sz="0" w:space="0" w:color="auto"/>
          </w:divBdr>
          <w:divsChild>
            <w:div w:id="1079793344">
              <w:marLeft w:val="1155"/>
              <w:marRight w:val="0"/>
              <w:marTop w:val="0"/>
              <w:marBottom w:val="0"/>
              <w:divBdr>
                <w:top w:val="none" w:sz="0" w:space="0" w:color="auto"/>
                <w:left w:val="none" w:sz="0" w:space="0" w:color="auto"/>
                <w:bottom w:val="none" w:sz="0" w:space="0" w:color="auto"/>
                <w:right w:val="none" w:sz="0" w:space="0" w:color="auto"/>
              </w:divBdr>
            </w:div>
            <w:div w:id="568619124">
              <w:marLeft w:val="1155"/>
              <w:marRight w:val="0"/>
              <w:marTop w:val="0"/>
              <w:marBottom w:val="0"/>
              <w:divBdr>
                <w:top w:val="none" w:sz="0" w:space="0" w:color="auto"/>
                <w:left w:val="none" w:sz="0" w:space="0" w:color="auto"/>
                <w:bottom w:val="none" w:sz="0" w:space="0" w:color="auto"/>
                <w:right w:val="none" w:sz="0" w:space="0" w:color="auto"/>
              </w:divBdr>
            </w:div>
            <w:div w:id="709964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127916">
      <w:bodyDiv w:val="1"/>
      <w:marLeft w:val="0"/>
      <w:marRight w:val="0"/>
      <w:marTop w:val="0"/>
      <w:marBottom w:val="0"/>
      <w:divBdr>
        <w:top w:val="none" w:sz="0" w:space="0" w:color="auto"/>
        <w:left w:val="none" w:sz="0" w:space="0" w:color="auto"/>
        <w:bottom w:val="none" w:sz="0" w:space="0" w:color="auto"/>
        <w:right w:val="none" w:sz="0" w:space="0" w:color="auto"/>
      </w:divBdr>
    </w:div>
    <w:div w:id="104027744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981986">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635528">
      <w:bodyDiv w:val="1"/>
      <w:marLeft w:val="0"/>
      <w:marRight w:val="0"/>
      <w:marTop w:val="0"/>
      <w:marBottom w:val="0"/>
      <w:divBdr>
        <w:top w:val="none" w:sz="0" w:space="0" w:color="auto"/>
        <w:left w:val="none" w:sz="0" w:space="0" w:color="auto"/>
        <w:bottom w:val="none" w:sz="0" w:space="0" w:color="auto"/>
        <w:right w:val="none" w:sz="0" w:space="0" w:color="auto"/>
      </w:divBdr>
      <w:divsChild>
        <w:div w:id="2013069872">
          <w:marLeft w:val="0"/>
          <w:marRight w:val="0"/>
          <w:marTop w:val="0"/>
          <w:marBottom w:val="0"/>
          <w:divBdr>
            <w:top w:val="none" w:sz="0" w:space="0" w:color="auto"/>
            <w:left w:val="none" w:sz="0" w:space="0" w:color="auto"/>
            <w:bottom w:val="none" w:sz="0" w:space="0" w:color="auto"/>
            <w:right w:val="none" w:sz="0" w:space="0" w:color="auto"/>
          </w:divBdr>
        </w:div>
        <w:div w:id="869221672">
          <w:marLeft w:val="0"/>
          <w:marRight w:val="0"/>
          <w:marTop w:val="150"/>
          <w:marBottom w:val="0"/>
          <w:divBdr>
            <w:top w:val="none" w:sz="0" w:space="0" w:color="auto"/>
            <w:left w:val="none" w:sz="0" w:space="0" w:color="auto"/>
            <w:bottom w:val="none" w:sz="0" w:space="0" w:color="auto"/>
            <w:right w:val="none" w:sz="0" w:space="0" w:color="auto"/>
          </w:divBdr>
          <w:divsChild>
            <w:div w:id="34165943">
              <w:marLeft w:val="1155"/>
              <w:marRight w:val="0"/>
              <w:marTop w:val="0"/>
              <w:marBottom w:val="0"/>
              <w:divBdr>
                <w:top w:val="none" w:sz="0" w:space="0" w:color="auto"/>
                <w:left w:val="none" w:sz="0" w:space="0" w:color="auto"/>
                <w:bottom w:val="none" w:sz="0" w:space="0" w:color="auto"/>
                <w:right w:val="none" w:sz="0" w:space="0" w:color="auto"/>
              </w:divBdr>
            </w:div>
            <w:div w:id="2146969947">
              <w:marLeft w:val="1155"/>
              <w:marRight w:val="0"/>
              <w:marTop w:val="0"/>
              <w:marBottom w:val="0"/>
              <w:divBdr>
                <w:top w:val="none" w:sz="0" w:space="0" w:color="auto"/>
                <w:left w:val="none" w:sz="0" w:space="0" w:color="auto"/>
                <w:bottom w:val="none" w:sz="0" w:space="0" w:color="auto"/>
                <w:right w:val="none" w:sz="0" w:space="0" w:color="auto"/>
              </w:divBdr>
            </w:div>
            <w:div w:id="727344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2333">
      <w:bodyDiv w:val="1"/>
      <w:marLeft w:val="0"/>
      <w:marRight w:val="0"/>
      <w:marTop w:val="0"/>
      <w:marBottom w:val="0"/>
      <w:divBdr>
        <w:top w:val="none" w:sz="0" w:space="0" w:color="auto"/>
        <w:left w:val="none" w:sz="0" w:space="0" w:color="auto"/>
        <w:bottom w:val="none" w:sz="0" w:space="0" w:color="auto"/>
        <w:right w:val="none" w:sz="0" w:space="0" w:color="auto"/>
      </w:divBdr>
      <w:divsChild>
        <w:div w:id="109784374">
          <w:marLeft w:val="0"/>
          <w:marRight w:val="0"/>
          <w:marTop w:val="0"/>
          <w:marBottom w:val="0"/>
          <w:divBdr>
            <w:top w:val="none" w:sz="0" w:space="0" w:color="auto"/>
            <w:left w:val="none" w:sz="0" w:space="0" w:color="auto"/>
            <w:bottom w:val="none" w:sz="0" w:space="0" w:color="auto"/>
            <w:right w:val="none" w:sz="0" w:space="0" w:color="auto"/>
          </w:divBdr>
        </w:div>
        <w:div w:id="753207912">
          <w:marLeft w:val="0"/>
          <w:marRight w:val="0"/>
          <w:marTop w:val="150"/>
          <w:marBottom w:val="0"/>
          <w:divBdr>
            <w:top w:val="none" w:sz="0" w:space="0" w:color="auto"/>
            <w:left w:val="none" w:sz="0" w:space="0" w:color="auto"/>
            <w:bottom w:val="none" w:sz="0" w:space="0" w:color="auto"/>
            <w:right w:val="none" w:sz="0" w:space="0" w:color="auto"/>
          </w:divBdr>
          <w:divsChild>
            <w:div w:id="656499798">
              <w:marLeft w:val="1155"/>
              <w:marRight w:val="0"/>
              <w:marTop w:val="0"/>
              <w:marBottom w:val="0"/>
              <w:divBdr>
                <w:top w:val="none" w:sz="0" w:space="0" w:color="auto"/>
                <w:left w:val="none" w:sz="0" w:space="0" w:color="auto"/>
                <w:bottom w:val="none" w:sz="0" w:space="0" w:color="auto"/>
                <w:right w:val="none" w:sz="0" w:space="0" w:color="auto"/>
              </w:divBdr>
            </w:div>
            <w:div w:id="1432161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246932">
      <w:bodyDiv w:val="1"/>
      <w:marLeft w:val="0"/>
      <w:marRight w:val="0"/>
      <w:marTop w:val="0"/>
      <w:marBottom w:val="0"/>
      <w:divBdr>
        <w:top w:val="none" w:sz="0" w:space="0" w:color="auto"/>
        <w:left w:val="none" w:sz="0" w:space="0" w:color="auto"/>
        <w:bottom w:val="none" w:sz="0" w:space="0" w:color="auto"/>
        <w:right w:val="none" w:sz="0" w:space="0" w:color="auto"/>
      </w:divBdr>
      <w:divsChild>
        <w:div w:id="1665742939">
          <w:marLeft w:val="0"/>
          <w:marRight w:val="0"/>
          <w:marTop w:val="0"/>
          <w:marBottom w:val="0"/>
          <w:divBdr>
            <w:top w:val="none" w:sz="0" w:space="0" w:color="auto"/>
            <w:left w:val="none" w:sz="0" w:space="0" w:color="auto"/>
            <w:bottom w:val="none" w:sz="0" w:space="0" w:color="auto"/>
            <w:right w:val="none" w:sz="0" w:space="0" w:color="auto"/>
          </w:divBdr>
        </w:div>
        <w:div w:id="124663847">
          <w:marLeft w:val="0"/>
          <w:marRight w:val="0"/>
          <w:marTop w:val="150"/>
          <w:marBottom w:val="0"/>
          <w:divBdr>
            <w:top w:val="none" w:sz="0" w:space="0" w:color="auto"/>
            <w:left w:val="none" w:sz="0" w:space="0" w:color="auto"/>
            <w:bottom w:val="none" w:sz="0" w:space="0" w:color="auto"/>
            <w:right w:val="none" w:sz="0" w:space="0" w:color="auto"/>
          </w:divBdr>
          <w:divsChild>
            <w:div w:id="1248661149">
              <w:marLeft w:val="1155"/>
              <w:marRight w:val="0"/>
              <w:marTop w:val="0"/>
              <w:marBottom w:val="0"/>
              <w:divBdr>
                <w:top w:val="none" w:sz="0" w:space="0" w:color="auto"/>
                <w:left w:val="none" w:sz="0" w:space="0" w:color="auto"/>
                <w:bottom w:val="none" w:sz="0" w:space="0" w:color="auto"/>
                <w:right w:val="none" w:sz="0" w:space="0" w:color="auto"/>
              </w:divBdr>
            </w:div>
            <w:div w:id="990215607">
              <w:marLeft w:val="1155"/>
              <w:marRight w:val="0"/>
              <w:marTop w:val="0"/>
              <w:marBottom w:val="0"/>
              <w:divBdr>
                <w:top w:val="none" w:sz="0" w:space="0" w:color="auto"/>
                <w:left w:val="none" w:sz="0" w:space="0" w:color="auto"/>
                <w:bottom w:val="none" w:sz="0" w:space="0" w:color="auto"/>
                <w:right w:val="none" w:sz="0" w:space="0" w:color="auto"/>
              </w:divBdr>
            </w:div>
            <w:div w:id="26026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47906">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3869066">
      <w:bodyDiv w:val="1"/>
      <w:marLeft w:val="0"/>
      <w:marRight w:val="0"/>
      <w:marTop w:val="0"/>
      <w:marBottom w:val="0"/>
      <w:divBdr>
        <w:top w:val="none" w:sz="0" w:space="0" w:color="auto"/>
        <w:left w:val="none" w:sz="0" w:space="0" w:color="auto"/>
        <w:bottom w:val="none" w:sz="0" w:space="0" w:color="auto"/>
        <w:right w:val="none" w:sz="0" w:space="0" w:color="auto"/>
      </w:divBdr>
      <w:divsChild>
        <w:div w:id="535198702">
          <w:marLeft w:val="0"/>
          <w:marRight w:val="0"/>
          <w:marTop w:val="0"/>
          <w:marBottom w:val="0"/>
          <w:divBdr>
            <w:top w:val="none" w:sz="0" w:space="0" w:color="auto"/>
            <w:left w:val="none" w:sz="0" w:space="0" w:color="auto"/>
            <w:bottom w:val="none" w:sz="0" w:space="0" w:color="auto"/>
            <w:right w:val="none" w:sz="0" w:space="0" w:color="auto"/>
          </w:divBdr>
        </w:div>
        <w:div w:id="850685267">
          <w:marLeft w:val="0"/>
          <w:marRight w:val="0"/>
          <w:marTop w:val="150"/>
          <w:marBottom w:val="0"/>
          <w:divBdr>
            <w:top w:val="none" w:sz="0" w:space="0" w:color="auto"/>
            <w:left w:val="none" w:sz="0" w:space="0" w:color="auto"/>
            <w:bottom w:val="none" w:sz="0" w:space="0" w:color="auto"/>
            <w:right w:val="none" w:sz="0" w:space="0" w:color="auto"/>
          </w:divBdr>
          <w:divsChild>
            <w:div w:id="9837341">
              <w:marLeft w:val="1155"/>
              <w:marRight w:val="0"/>
              <w:marTop w:val="0"/>
              <w:marBottom w:val="0"/>
              <w:divBdr>
                <w:top w:val="none" w:sz="0" w:space="0" w:color="auto"/>
                <w:left w:val="none" w:sz="0" w:space="0" w:color="auto"/>
                <w:bottom w:val="none" w:sz="0" w:space="0" w:color="auto"/>
                <w:right w:val="none" w:sz="0" w:space="0" w:color="auto"/>
              </w:divBdr>
            </w:div>
            <w:div w:id="642083579">
              <w:marLeft w:val="1155"/>
              <w:marRight w:val="0"/>
              <w:marTop w:val="0"/>
              <w:marBottom w:val="0"/>
              <w:divBdr>
                <w:top w:val="none" w:sz="0" w:space="0" w:color="auto"/>
                <w:left w:val="none" w:sz="0" w:space="0" w:color="auto"/>
                <w:bottom w:val="none" w:sz="0" w:space="0" w:color="auto"/>
                <w:right w:val="none" w:sz="0" w:space="0" w:color="auto"/>
              </w:divBdr>
            </w:div>
            <w:div w:id="13595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139457">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2654">
      <w:bodyDiv w:val="1"/>
      <w:marLeft w:val="0"/>
      <w:marRight w:val="0"/>
      <w:marTop w:val="0"/>
      <w:marBottom w:val="0"/>
      <w:divBdr>
        <w:top w:val="none" w:sz="0" w:space="0" w:color="auto"/>
        <w:left w:val="none" w:sz="0" w:space="0" w:color="auto"/>
        <w:bottom w:val="none" w:sz="0" w:space="0" w:color="auto"/>
        <w:right w:val="none" w:sz="0" w:space="0" w:color="auto"/>
      </w:divBdr>
      <w:divsChild>
        <w:div w:id="1914462428">
          <w:marLeft w:val="0"/>
          <w:marRight w:val="0"/>
          <w:marTop w:val="0"/>
          <w:marBottom w:val="0"/>
          <w:divBdr>
            <w:top w:val="none" w:sz="0" w:space="0" w:color="auto"/>
            <w:left w:val="none" w:sz="0" w:space="0" w:color="auto"/>
            <w:bottom w:val="none" w:sz="0" w:space="0" w:color="auto"/>
            <w:right w:val="none" w:sz="0" w:space="0" w:color="auto"/>
          </w:divBdr>
        </w:div>
        <w:div w:id="1468473284">
          <w:marLeft w:val="0"/>
          <w:marRight w:val="0"/>
          <w:marTop w:val="150"/>
          <w:marBottom w:val="0"/>
          <w:divBdr>
            <w:top w:val="none" w:sz="0" w:space="0" w:color="auto"/>
            <w:left w:val="none" w:sz="0" w:space="0" w:color="auto"/>
            <w:bottom w:val="none" w:sz="0" w:space="0" w:color="auto"/>
            <w:right w:val="none" w:sz="0" w:space="0" w:color="auto"/>
          </w:divBdr>
          <w:divsChild>
            <w:div w:id="1227452227">
              <w:marLeft w:val="1155"/>
              <w:marRight w:val="0"/>
              <w:marTop w:val="0"/>
              <w:marBottom w:val="0"/>
              <w:divBdr>
                <w:top w:val="none" w:sz="0" w:space="0" w:color="auto"/>
                <w:left w:val="none" w:sz="0" w:space="0" w:color="auto"/>
                <w:bottom w:val="none" w:sz="0" w:space="0" w:color="auto"/>
                <w:right w:val="none" w:sz="0" w:space="0" w:color="auto"/>
              </w:divBdr>
            </w:div>
            <w:div w:id="67117709">
              <w:marLeft w:val="1155"/>
              <w:marRight w:val="0"/>
              <w:marTop w:val="0"/>
              <w:marBottom w:val="0"/>
              <w:divBdr>
                <w:top w:val="none" w:sz="0" w:space="0" w:color="auto"/>
                <w:left w:val="none" w:sz="0" w:space="0" w:color="auto"/>
                <w:bottom w:val="none" w:sz="0" w:space="0" w:color="auto"/>
                <w:right w:val="none" w:sz="0" w:space="0" w:color="auto"/>
              </w:divBdr>
            </w:div>
            <w:div w:id="208852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16241">
      <w:bodyDiv w:val="1"/>
      <w:marLeft w:val="0"/>
      <w:marRight w:val="0"/>
      <w:marTop w:val="0"/>
      <w:marBottom w:val="0"/>
      <w:divBdr>
        <w:top w:val="none" w:sz="0" w:space="0" w:color="auto"/>
        <w:left w:val="none" w:sz="0" w:space="0" w:color="auto"/>
        <w:bottom w:val="none" w:sz="0" w:space="0" w:color="auto"/>
        <w:right w:val="none" w:sz="0" w:space="0" w:color="auto"/>
      </w:divBdr>
      <w:divsChild>
        <w:div w:id="1252007371">
          <w:marLeft w:val="0"/>
          <w:marRight w:val="0"/>
          <w:marTop w:val="0"/>
          <w:marBottom w:val="0"/>
          <w:divBdr>
            <w:top w:val="none" w:sz="0" w:space="0" w:color="auto"/>
            <w:left w:val="none" w:sz="0" w:space="0" w:color="auto"/>
            <w:bottom w:val="none" w:sz="0" w:space="0" w:color="auto"/>
            <w:right w:val="none" w:sz="0" w:space="0" w:color="auto"/>
          </w:divBdr>
        </w:div>
        <w:div w:id="142888930">
          <w:marLeft w:val="0"/>
          <w:marRight w:val="0"/>
          <w:marTop w:val="150"/>
          <w:marBottom w:val="0"/>
          <w:divBdr>
            <w:top w:val="none" w:sz="0" w:space="0" w:color="auto"/>
            <w:left w:val="none" w:sz="0" w:space="0" w:color="auto"/>
            <w:bottom w:val="none" w:sz="0" w:space="0" w:color="auto"/>
            <w:right w:val="none" w:sz="0" w:space="0" w:color="auto"/>
          </w:divBdr>
          <w:divsChild>
            <w:div w:id="285627333">
              <w:marLeft w:val="1155"/>
              <w:marRight w:val="0"/>
              <w:marTop w:val="0"/>
              <w:marBottom w:val="0"/>
              <w:divBdr>
                <w:top w:val="none" w:sz="0" w:space="0" w:color="auto"/>
                <w:left w:val="none" w:sz="0" w:space="0" w:color="auto"/>
                <w:bottom w:val="none" w:sz="0" w:space="0" w:color="auto"/>
                <w:right w:val="none" w:sz="0" w:space="0" w:color="auto"/>
              </w:divBdr>
            </w:div>
            <w:div w:id="1163089597">
              <w:marLeft w:val="1155"/>
              <w:marRight w:val="0"/>
              <w:marTop w:val="0"/>
              <w:marBottom w:val="0"/>
              <w:divBdr>
                <w:top w:val="none" w:sz="0" w:space="0" w:color="auto"/>
                <w:left w:val="none" w:sz="0" w:space="0" w:color="auto"/>
                <w:bottom w:val="none" w:sz="0" w:space="0" w:color="auto"/>
                <w:right w:val="none" w:sz="0" w:space="0" w:color="auto"/>
              </w:divBdr>
            </w:div>
            <w:div w:id="661591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134659">
      <w:bodyDiv w:val="1"/>
      <w:marLeft w:val="0"/>
      <w:marRight w:val="0"/>
      <w:marTop w:val="0"/>
      <w:marBottom w:val="0"/>
      <w:divBdr>
        <w:top w:val="none" w:sz="0" w:space="0" w:color="auto"/>
        <w:left w:val="none" w:sz="0" w:space="0" w:color="auto"/>
        <w:bottom w:val="none" w:sz="0" w:space="0" w:color="auto"/>
        <w:right w:val="none" w:sz="0" w:space="0" w:color="auto"/>
      </w:divBdr>
    </w:div>
    <w:div w:id="1045370699">
      <w:bodyDiv w:val="1"/>
      <w:marLeft w:val="0"/>
      <w:marRight w:val="0"/>
      <w:marTop w:val="0"/>
      <w:marBottom w:val="0"/>
      <w:divBdr>
        <w:top w:val="none" w:sz="0" w:space="0" w:color="auto"/>
        <w:left w:val="none" w:sz="0" w:space="0" w:color="auto"/>
        <w:bottom w:val="none" w:sz="0" w:space="0" w:color="auto"/>
        <w:right w:val="none" w:sz="0" w:space="0" w:color="auto"/>
      </w:divBdr>
      <w:divsChild>
        <w:div w:id="1197162522">
          <w:marLeft w:val="0"/>
          <w:marRight w:val="0"/>
          <w:marTop w:val="0"/>
          <w:marBottom w:val="0"/>
          <w:divBdr>
            <w:top w:val="none" w:sz="0" w:space="0" w:color="auto"/>
            <w:left w:val="none" w:sz="0" w:space="0" w:color="auto"/>
            <w:bottom w:val="none" w:sz="0" w:space="0" w:color="auto"/>
            <w:right w:val="none" w:sz="0" w:space="0" w:color="auto"/>
          </w:divBdr>
        </w:div>
        <w:div w:id="1119449594">
          <w:marLeft w:val="0"/>
          <w:marRight w:val="0"/>
          <w:marTop w:val="150"/>
          <w:marBottom w:val="0"/>
          <w:divBdr>
            <w:top w:val="none" w:sz="0" w:space="0" w:color="auto"/>
            <w:left w:val="none" w:sz="0" w:space="0" w:color="auto"/>
            <w:bottom w:val="none" w:sz="0" w:space="0" w:color="auto"/>
            <w:right w:val="none" w:sz="0" w:space="0" w:color="auto"/>
          </w:divBdr>
          <w:divsChild>
            <w:div w:id="566569691">
              <w:marLeft w:val="1155"/>
              <w:marRight w:val="0"/>
              <w:marTop w:val="0"/>
              <w:marBottom w:val="0"/>
              <w:divBdr>
                <w:top w:val="none" w:sz="0" w:space="0" w:color="auto"/>
                <w:left w:val="none" w:sz="0" w:space="0" w:color="auto"/>
                <w:bottom w:val="none" w:sz="0" w:space="0" w:color="auto"/>
                <w:right w:val="none" w:sz="0" w:space="0" w:color="auto"/>
              </w:divBdr>
            </w:div>
            <w:div w:id="372265400">
              <w:marLeft w:val="1155"/>
              <w:marRight w:val="0"/>
              <w:marTop w:val="0"/>
              <w:marBottom w:val="0"/>
              <w:divBdr>
                <w:top w:val="none" w:sz="0" w:space="0" w:color="auto"/>
                <w:left w:val="none" w:sz="0" w:space="0" w:color="auto"/>
                <w:bottom w:val="none" w:sz="0" w:space="0" w:color="auto"/>
                <w:right w:val="none" w:sz="0" w:space="0" w:color="auto"/>
              </w:divBdr>
            </w:div>
            <w:div w:id="58650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371106">
      <w:bodyDiv w:val="1"/>
      <w:marLeft w:val="0"/>
      <w:marRight w:val="0"/>
      <w:marTop w:val="0"/>
      <w:marBottom w:val="0"/>
      <w:divBdr>
        <w:top w:val="none" w:sz="0" w:space="0" w:color="auto"/>
        <w:left w:val="none" w:sz="0" w:space="0" w:color="auto"/>
        <w:bottom w:val="none" w:sz="0" w:space="0" w:color="auto"/>
        <w:right w:val="none" w:sz="0" w:space="0" w:color="auto"/>
      </w:divBdr>
      <w:divsChild>
        <w:div w:id="385759414">
          <w:marLeft w:val="0"/>
          <w:marRight w:val="0"/>
          <w:marTop w:val="0"/>
          <w:marBottom w:val="0"/>
          <w:divBdr>
            <w:top w:val="none" w:sz="0" w:space="0" w:color="auto"/>
            <w:left w:val="none" w:sz="0" w:space="0" w:color="auto"/>
            <w:bottom w:val="none" w:sz="0" w:space="0" w:color="auto"/>
            <w:right w:val="none" w:sz="0" w:space="0" w:color="auto"/>
          </w:divBdr>
        </w:div>
        <w:div w:id="252205040">
          <w:marLeft w:val="0"/>
          <w:marRight w:val="0"/>
          <w:marTop w:val="150"/>
          <w:marBottom w:val="0"/>
          <w:divBdr>
            <w:top w:val="none" w:sz="0" w:space="0" w:color="auto"/>
            <w:left w:val="none" w:sz="0" w:space="0" w:color="auto"/>
            <w:bottom w:val="none" w:sz="0" w:space="0" w:color="auto"/>
            <w:right w:val="none" w:sz="0" w:space="0" w:color="auto"/>
          </w:divBdr>
          <w:divsChild>
            <w:div w:id="1734501681">
              <w:marLeft w:val="1155"/>
              <w:marRight w:val="0"/>
              <w:marTop w:val="0"/>
              <w:marBottom w:val="0"/>
              <w:divBdr>
                <w:top w:val="none" w:sz="0" w:space="0" w:color="auto"/>
                <w:left w:val="none" w:sz="0" w:space="0" w:color="auto"/>
                <w:bottom w:val="none" w:sz="0" w:space="0" w:color="auto"/>
                <w:right w:val="none" w:sz="0" w:space="0" w:color="auto"/>
              </w:divBdr>
            </w:div>
            <w:div w:id="654456954">
              <w:marLeft w:val="1155"/>
              <w:marRight w:val="0"/>
              <w:marTop w:val="0"/>
              <w:marBottom w:val="0"/>
              <w:divBdr>
                <w:top w:val="none" w:sz="0" w:space="0" w:color="auto"/>
                <w:left w:val="none" w:sz="0" w:space="0" w:color="auto"/>
                <w:bottom w:val="none" w:sz="0" w:space="0" w:color="auto"/>
                <w:right w:val="none" w:sz="0" w:space="0" w:color="auto"/>
              </w:divBdr>
            </w:div>
            <w:div w:id="1197159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85375">
      <w:bodyDiv w:val="1"/>
      <w:marLeft w:val="0"/>
      <w:marRight w:val="0"/>
      <w:marTop w:val="0"/>
      <w:marBottom w:val="0"/>
      <w:divBdr>
        <w:top w:val="none" w:sz="0" w:space="0" w:color="auto"/>
        <w:left w:val="none" w:sz="0" w:space="0" w:color="auto"/>
        <w:bottom w:val="none" w:sz="0" w:space="0" w:color="auto"/>
        <w:right w:val="none" w:sz="0" w:space="0" w:color="auto"/>
      </w:divBdr>
      <w:divsChild>
        <w:div w:id="615480540">
          <w:marLeft w:val="0"/>
          <w:marRight w:val="0"/>
          <w:marTop w:val="0"/>
          <w:marBottom w:val="0"/>
          <w:divBdr>
            <w:top w:val="none" w:sz="0" w:space="0" w:color="auto"/>
            <w:left w:val="none" w:sz="0" w:space="0" w:color="auto"/>
            <w:bottom w:val="none" w:sz="0" w:space="0" w:color="auto"/>
            <w:right w:val="none" w:sz="0" w:space="0" w:color="auto"/>
          </w:divBdr>
        </w:div>
        <w:div w:id="721754075">
          <w:marLeft w:val="0"/>
          <w:marRight w:val="0"/>
          <w:marTop w:val="150"/>
          <w:marBottom w:val="0"/>
          <w:divBdr>
            <w:top w:val="none" w:sz="0" w:space="0" w:color="auto"/>
            <w:left w:val="none" w:sz="0" w:space="0" w:color="auto"/>
            <w:bottom w:val="none" w:sz="0" w:space="0" w:color="auto"/>
            <w:right w:val="none" w:sz="0" w:space="0" w:color="auto"/>
          </w:divBdr>
          <w:divsChild>
            <w:div w:id="1373310839">
              <w:marLeft w:val="1155"/>
              <w:marRight w:val="0"/>
              <w:marTop w:val="0"/>
              <w:marBottom w:val="0"/>
              <w:divBdr>
                <w:top w:val="none" w:sz="0" w:space="0" w:color="auto"/>
                <w:left w:val="none" w:sz="0" w:space="0" w:color="auto"/>
                <w:bottom w:val="none" w:sz="0" w:space="0" w:color="auto"/>
                <w:right w:val="none" w:sz="0" w:space="0" w:color="auto"/>
              </w:divBdr>
            </w:div>
            <w:div w:id="1575506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1852">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078948">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853784">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047071">
      <w:bodyDiv w:val="1"/>
      <w:marLeft w:val="0"/>
      <w:marRight w:val="0"/>
      <w:marTop w:val="0"/>
      <w:marBottom w:val="0"/>
      <w:divBdr>
        <w:top w:val="none" w:sz="0" w:space="0" w:color="auto"/>
        <w:left w:val="none" w:sz="0" w:space="0" w:color="auto"/>
        <w:bottom w:val="none" w:sz="0" w:space="0" w:color="auto"/>
        <w:right w:val="none" w:sz="0" w:space="0" w:color="auto"/>
      </w:divBdr>
      <w:divsChild>
        <w:div w:id="713044639">
          <w:marLeft w:val="0"/>
          <w:marRight w:val="0"/>
          <w:marTop w:val="0"/>
          <w:marBottom w:val="0"/>
          <w:divBdr>
            <w:top w:val="none" w:sz="0" w:space="0" w:color="auto"/>
            <w:left w:val="none" w:sz="0" w:space="0" w:color="auto"/>
            <w:bottom w:val="none" w:sz="0" w:space="0" w:color="auto"/>
            <w:right w:val="none" w:sz="0" w:space="0" w:color="auto"/>
          </w:divBdr>
        </w:div>
        <w:div w:id="631138710">
          <w:marLeft w:val="0"/>
          <w:marRight w:val="0"/>
          <w:marTop w:val="150"/>
          <w:marBottom w:val="0"/>
          <w:divBdr>
            <w:top w:val="none" w:sz="0" w:space="0" w:color="auto"/>
            <w:left w:val="none" w:sz="0" w:space="0" w:color="auto"/>
            <w:bottom w:val="none" w:sz="0" w:space="0" w:color="auto"/>
            <w:right w:val="none" w:sz="0" w:space="0" w:color="auto"/>
          </w:divBdr>
          <w:divsChild>
            <w:div w:id="592670770">
              <w:marLeft w:val="1155"/>
              <w:marRight w:val="0"/>
              <w:marTop w:val="0"/>
              <w:marBottom w:val="0"/>
              <w:divBdr>
                <w:top w:val="none" w:sz="0" w:space="0" w:color="auto"/>
                <w:left w:val="none" w:sz="0" w:space="0" w:color="auto"/>
                <w:bottom w:val="none" w:sz="0" w:space="0" w:color="auto"/>
                <w:right w:val="none" w:sz="0" w:space="0" w:color="auto"/>
              </w:divBdr>
            </w:div>
            <w:div w:id="1664620033">
              <w:marLeft w:val="1155"/>
              <w:marRight w:val="0"/>
              <w:marTop w:val="0"/>
              <w:marBottom w:val="0"/>
              <w:divBdr>
                <w:top w:val="none" w:sz="0" w:space="0" w:color="auto"/>
                <w:left w:val="none" w:sz="0" w:space="0" w:color="auto"/>
                <w:bottom w:val="none" w:sz="0" w:space="0" w:color="auto"/>
                <w:right w:val="none" w:sz="0" w:space="0" w:color="auto"/>
              </w:divBdr>
            </w:div>
            <w:div w:id="1137836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122040">
      <w:bodyDiv w:val="1"/>
      <w:marLeft w:val="0"/>
      <w:marRight w:val="0"/>
      <w:marTop w:val="0"/>
      <w:marBottom w:val="0"/>
      <w:divBdr>
        <w:top w:val="none" w:sz="0" w:space="0" w:color="auto"/>
        <w:left w:val="none" w:sz="0" w:space="0" w:color="auto"/>
        <w:bottom w:val="none" w:sz="0" w:space="0" w:color="auto"/>
        <w:right w:val="none" w:sz="0" w:space="0" w:color="auto"/>
      </w:divBdr>
      <w:divsChild>
        <w:div w:id="1638147020">
          <w:marLeft w:val="0"/>
          <w:marRight w:val="0"/>
          <w:marTop w:val="0"/>
          <w:marBottom w:val="0"/>
          <w:divBdr>
            <w:top w:val="none" w:sz="0" w:space="0" w:color="auto"/>
            <w:left w:val="none" w:sz="0" w:space="0" w:color="auto"/>
            <w:bottom w:val="none" w:sz="0" w:space="0" w:color="auto"/>
            <w:right w:val="none" w:sz="0" w:space="0" w:color="auto"/>
          </w:divBdr>
        </w:div>
        <w:div w:id="1198926746">
          <w:marLeft w:val="0"/>
          <w:marRight w:val="0"/>
          <w:marTop w:val="150"/>
          <w:marBottom w:val="0"/>
          <w:divBdr>
            <w:top w:val="none" w:sz="0" w:space="0" w:color="auto"/>
            <w:left w:val="none" w:sz="0" w:space="0" w:color="auto"/>
            <w:bottom w:val="none" w:sz="0" w:space="0" w:color="auto"/>
            <w:right w:val="none" w:sz="0" w:space="0" w:color="auto"/>
          </w:divBdr>
          <w:divsChild>
            <w:div w:id="1231117747">
              <w:marLeft w:val="1155"/>
              <w:marRight w:val="0"/>
              <w:marTop w:val="0"/>
              <w:marBottom w:val="0"/>
              <w:divBdr>
                <w:top w:val="none" w:sz="0" w:space="0" w:color="auto"/>
                <w:left w:val="none" w:sz="0" w:space="0" w:color="auto"/>
                <w:bottom w:val="none" w:sz="0" w:space="0" w:color="auto"/>
                <w:right w:val="none" w:sz="0" w:space="0" w:color="auto"/>
              </w:divBdr>
            </w:div>
            <w:div w:id="849565939">
              <w:marLeft w:val="1155"/>
              <w:marRight w:val="0"/>
              <w:marTop w:val="0"/>
              <w:marBottom w:val="0"/>
              <w:divBdr>
                <w:top w:val="none" w:sz="0" w:space="0" w:color="auto"/>
                <w:left w:val="none" w:sz="0" w:space="0" w:color="auto"/>
                <w:bottom w:val="none" w:sz="0" w:space="0" w:color="auto"/>
                <w:right w:val="none" w:sz="0" w:space="0" w:color="auto"/>
              </w:divBdr>
            </w:div>
            <w:div w:id="167015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547289">
      <w:bodyDiv w:val="1"/>
      <w:marLeft w:val="0"/>
      <w:marRight w:val="0"/>
      <w:marTop w:val="0"/>
      <w:marBottom w:val="0"/>
      <w:divBdr>
        <w:top w:val="none" w:sz="0" w:space="0" w:color="auto"/>
        <w:left w:val="none" w:sz="0" w:space="0" w:color="auto"/>
        <w:bottom w:val="none" w:sz="0" w:space="0" w:color="auto"/>
        <w:right w:val="none" w:sz="0" w:space="0" w:color="auto"/>
      </w:divBdr>
      <w:divsChild>
        <w:div w:id="1064640520">
          <w:marLeft w:val="0"/>
          <w:marRight w:val="0"/>
          <w:marTop w:val="0"/>
          <w:marBottom w:val="0"/>
          <w:divBdr>
            <w:top w:val="none" w:sz="0" w:space="0" w:color="auto"/>
            <w:left w:val="none" w:sz="0" w:space="0" w:color="auto"/>
            <w:bottom w:val="none" w:sz="0" w:space="0" w:color="auto"/>
            <w:right w:val="none" w:sz="0" w:space="0" w:color="auto"/>
          </w:divBdr>
        </w:div>
        <w:div w:id="100227223">
          <w:marLeft w:val="0"/>
          <w:marRight w:val="0"/>
          <w:marTop w:val="150"/>
          <w:marBottom w:val="0"/>
          <w:divBdr>
            <w:top w:val="none" w:sz="0" w:space="0" w:color="auto"/>
            <w:left w:val="none" w:sz="0" w:space="0" w:color="auto"/>
            <w:bottom w:val="none" w:sz="0" w:space="0" w:color="auto"/>
            <w:right w:val="none" w:sz="0" w:space="0" w:color="auto"/>
          </w:divBdr>
          <w:divsChild>
            <w:div w:id="77674087">
              <w:marLeft w:val="1155"/>
              <w:marRight w:val="0"/>
              <w:marTop w:val="0"/>
              <w:marBottom w:val="0"/>
              <w:divBdr>
                <w:top w:val="none" w:sz="0" w:space="0" w:color="auto"/>
                <w:left w:val="none" w:sz="0" w:space="0" w:color="auto"/>
                <w:bottom w:val="none" w:sz="0" w:space="0" w:color="auto"/>
                <w:right w:val="none" w:sz="0" w:space="0" w:color="auto"/>
              </w:divBdr>
            </w:div>
            <w:div w:id="712775290">
              <w:marLeft w:val="1155"/>
              <w:marRight w:val="0"/>
              <w:marTop w:val="0"/>
              <w:marBottom w:val="0"/>
              <w:divBdr>
                <w:top w:val="none" w:sz="0" w:space="0" w:color="auto"/>
                <w:left w:val="none" w:sz="0" w:space="0" w:color="auto"/>
                <w:bottom w:val="none" w:sz="0" w:space="0" w:color="auto"/>
                <w:right w:val="none" w:sz="0" w:space="0" w:color="auto"/>
              </w:divBdr>
            </w:div>
            <w:div w:id="162557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549641">
      <w:bodyDiv w:val="1"/>
      <w:marLeft w:val="0"/>
      <w:marRight w:val="0"/>
      <w:marTop w:val="0"/>
      <w:marBottom w:val="0"/>
      <w:divBdr>
        <w:top w:val="none" w:sz="0" w:space="0" w:color="auto"/>
        <w:left w:val="none" w:sz="0" w:space="0" w:color="auto"/>
        <w:bottom w:val="none" w:sz="0" w:space="0" w:color="auto"/>
        <w:right w:val="none" w:sz="0" w:space="0" w:color="auto"/>
      </w:divBdr>
      <w:divsChild>
        <w:div w:id="1652755419">
          <w:marLeft w:val="0"/>
          <w:marRight w:val="0"/>
          <w:marTop w:val="0"/>
          <w:marBottom w:val="0"/>
          <w:divBdr>
            <w:top w:val="none" w:sz="0" w:space="0" w:color="auto"/>
            <w:left w:val="none" w:sz="0" w:space="0" w:color="auto"/>
            <w:bottom w:val="none" w:sz="0" w:space="0" w:color="auto"/>
            <w:right w:val="none" w:sz="0" w:space="0" w:color="auto"/>
          </w:divBdr>
        </w:div>
        <w:div w:id="310525344">
          <w:marLeft w:val="0"/>
          <w:marRight w:val="0"/>
          <w:marTop w:val="150"/>
          <w:marBottom w:val="0"/>
          <w:divBdr>
            <w:top w:val="none" w:sz="0" w:space="0" w:color="auto"/>
            <w:left w:val="none" w:sz="0" w:space="0" w:color="auto"/>
            <w:bottom w:val="none" w:sz="0" w:space="0" w:color="auto"/>
            <w:right w:val="none" w:sz="0" w:space="0" w:color="auto"/>
          </w:divBdr>
          <w:divsChild>
            <w:div w:id="1473523545">
              <w:marLeft w:val="1155"/>
              <w:marRight w:val="0"/>
              <w:marTop w:val="0"/>
              <w:marBottom w:val="0"/>
              <w:divBdr>
                <w:top w:val="none" w:sz="0" w:space="0" w:color="auto"/>
                <w:left w:val="none" w:sz="0" w:space="0" w:color="auto"/>
                <w:bottom w:val="none" w:sz="0" w:space="0" w:color="auto"/>
                <w:right w:val="none" w:sz="0" w:space="0" w:color="auto"/>
              </w:divBdr>
            </w:div>
            <w:div w:id="293291808">
              <w:marLeft w:val="1155"/>
              <w:marRight w:val="0"/>
              <w:marTop w:val="0"/>
              <w:marBottom w:val="0"/>
              <w:divBdr>
                <w:top w:val="none" w:sz="0" w:space="0" w:color="auto"/>
                <w:left w:val="none" w:sz="0" w:space="0" w:color="auto"/>
                <w:bottom w:val="none" w:sz="0" w:space="0" w:color="auto"/>
                <w:right w:val="none" w:sz="0" w:space="0" w:color="auto"/>
              </w:divBdr>
            </w:div>
            <w:div w:id="74537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10344">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511898">
      <w:bodyDiv w:val="1"/>
      <w:marLeft w:val="0"/>
      <w:marRight w:val="0"/>
      <w:marTop w:val="0"/>
      <w:marBottom w:val="0"/>
      <w:divBdr>
        <w:top w:val="none" w:sz="0" w:space="0" w:color="auto"/>
        <w:left w:val="none" w:sz="0" w:space="0" w:color="auto"/>
        <w:bottom w:val="none" w:sz="0" w:space="0" w:color="auto"/>
        <w:right w:val="none" w:sz="0" w:space="0" w:color="auto"/>
      </w:divBdr>
      <w:divsChild>
        <w:div w:id="121777805">
          <w:marLeft w:val="0"/>
          <w:marRight w:val="0"/>
          <w:marTop w:val="0"/>
          <w:marBottom w:val="0"/>
          <w:divBdr>
            <w:top w:val="none" w:sz="0" w:space="0" w:color="auto"/>
            <w:left w:val="none" w:sz="0" w:space="0" w:color="auto"/>
            <w:bottom w:val="none" w:sz="0" w:space="0" w:color="auto"/>
            <w:right w:val="none" w:sz="0" w:space="0" w:color="auto"/>
          </w:divBdr>
        </w:div>
        <w:div w:id="582376256">
          <w:marLeft w:val="0"/>
          <w:marRight w:val="0"/>
          <w:marTop w:val="150"/>
          <w:marBottom w:val="0"/>
          <w:divBdr>
            <w:top w:val="none" w:sz="0" w:space="0" w:color="auto"/>
            <w:left w:val="none" w:sz="0" w:space="0" w:color="auto"/>
            <w:bottom w:val="none" w:sz="0" w:space="0" w:color="auto"/>
            <w:right w:val="none" w:sz="0" w:space="0" w:color="auto"/>
          </w:divBdr>
          <w:divsChild>
            <w:div w:id="549460671">
              <w:marLeft w:val="1155"/>
              <w:marRight w:val="0"/>
              <w:marTop w:val="0"/>
              <w:marBottom w:val="0"/>
              <w:divBdr>
                <w:top w:val="none" w:sz="0" w:space="0" w:color="auto"/>
                <w:left w:val="none" w:sz="0" w:space="0" w:color="auto"/>
                <w:bottom w:val="none" w:sz="0" w:space="0" w:color="auto"/>
                <w:right w:val="none" w:sz="0" w:space="0" w:color="auto"/>
              </w:divBdr>
            </w:div>
            <w:div w:id="613288712">
              <w:marLeft w:val="1155"/>
              <w:marRight w:val="0"/>
              <w:marTop w:val="0"/>
              <w:marBottom w:val="0"/>
              <w:divBdr>
                <w:top w:val="none" w:sz="0" w:space="0" w:color="auto"/>
                <w:left w:val="none" w:sz="0" w:space="0" w:color="auto"/>
                <w:bottom w:val="none" w:sz="0" w:space="0" w:color="auto"/>
                <w:right w:val="none" w:sz="0" w:space="0" w:color="auto"/>
              </w:divBdr>
            </w:div>
            <w:div w:id="97179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7066">
      <w:bodyDiv w:val="1"/>
      <w:marLeft w:val="0"/>
      <w:marRight w:val="0"/>
      <w:marTop w:val="0"/>
      <w:marBottom w:val="0"/>
      <w:divBdr>
        <w:top w:val="none" w:sz="0" w:space="0" w:color="auto"/>
        <w:left w:val="none" w:sz="0" w:space="0" w:color="auto"/>
        <w:bottom w:val="none" w:sz="0" w:space="0" w:color="auto"/>
        <w:right w:val="none" w:sz="0" w:space="0" w:color="auto"/>
      </w:divBdr>
      <w:divsChild>
        <w:div w:id="1825513544">
          <w:marLeft w:val="0"/>
          <w:marRight w:val="0"/>
          <w:marTop w:val="0"/>
          <w:marBottom w:val="0"/>
          <w:divBdr>
            <w:top w:val="none" w:sz="0" w:space="0" w:color="auto"/>
            <w:left w:val="none" w:sz="0" w:space="0" w:color="auto"/>
            <w:bottom w:val="none" w:sz="0" w:space="0" w:color="auto"/>
            <w:right w:val="none" w:sz="0" w:space="0" w:color="auto"/>
          </w:divBdr>
        </w:div>
        <w:div w:id="712384356">
          <w:marLeft w:val="0"/>
          <w:marRight w:val="0"/>
          <w:marTop w:val="150"/>
          <w:marBottom w:val="0"/>
          <w:divBdr>
            <w:top w:val="none" w:sz="0" w:space="0" w:color="auto"/>
            <w:left w:val="none" w:sz="0" w:space="0" w:color="auto"/>
            <w:bottom w:val="none" w:sz="0" w:space="0" w:color="auto"/>
            <w:right w:val="none" w:sz="0" w:space="0" w:color="auto"/>
          </w:divBdr>
          <w:divsChild>
            <w:div w:id="1506822421">
              <w:marLeft w:val="1155"/>
              <w:marRight w:val="0"/>
              <w:marTop w:val="0"/>
              <w:marBottom w:val="0"/>
              <w:divBdr>
                <w:top w:val="none" w:sz="0" w:space="0" w:color="auto"/>
                <w:left w:val="none" w:sz="0" w:space="0" w:color="auto"/>
                <w:bottom w:val="none" w:sz="0" w:space="0" w:color="auto"/>
                <w:right w:val="none" w:sz="0" w:space="0" w:color="auto"/>
              </w:divBdr>
            </w:div>
            <w:div w:id="950939885">
              <w:marLeft w:val="1155"/>
              <w:marRight w:val="0"/>
              <w:marTop w:val="0"/>
              <w:marBottom w:val="0"/>
              <w:divBdr>
                <w:top w:val="none" w:sz="0" w:space="0" w:color="auto"/>
                <w:left w:val="none" w:sz="0" w:space="0" w:color="auto"/>
                <w:bottom w:val="none" w:sz="0" w:space="0" w:color="auto"/>
                <w:right w:val="none" w:sz="0" w:space="0" w:color="auto"/>
              </w:divBdr>
            </w:div>
            <w:div w:id="209613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016">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670676">
      <w:bodyDiv w:val="1"/>
      <w:marLeft w:val="0"/>
      <w:marRight w:val="0"/>
      <w:marTop w:val="0"/>
      <w:marBottom w:val="0"/>
      <w:divBdr>
        <w:top w:val="none" w:sz="0" w:space="0" w:color="auto"/>
        <w:left w:val="none" w:sz="0" w:space="0" w:color="auto"/>
        <w:bottom w:val="none" w:sz="0" w:space="0" w:color="auto"/>
        <w:right w:val="none" w:sz="0" w:space="0" w:color="auto"/>
      </w:divBdr>
      <w:divsChild>
        <w:div w:id="597562526">
          <w:marLeft w:val="0"/>
          <w:marRight w:val="0"/>
          <w:marTop w:val="0"/>
          <w:marBottom w:val="0"/>
          <w:divBdr>
            <w:top w:val="none" w:sz="0" w:space="0" w:color="auto"/>
            <w:left w:val="none" w:sz="0" w:space="0" w:color="auto"/>
            <w:bottom w:val="none" w:sz="0" w:space="0" w:color="auto"/>
            <w:right w:val="none" w:sz="0" w:space="0" w:color="auto"/>
          </w:divBdr>
        </w:div>
        <w:div w:id="1466124428">
          <w:marLeft w:val="0"/>
          <w:marRight w:val="0"/>
          <w:marTop w:val="150"/>
          <w:marBottom w:val="0"/>
          <w:divBdr>
            <w:top w:val="none" w:sz="0" w:space="0" w:color="auto"/>
            <w:left w:val="none" w:sz="0" w:space="0" w:color="auto"/>
            <w:bottom w:val="none" w:sz="0" w:space="0" w:color="auto"/>
            <w:right w:val="none" w:sz="0" w:space="0" w:color="auto"/>
          </w:divBdr>
          <w:divsChild>
            <w:div w:id="611286506">
              <w:marLeft w:val="1155"/>
              <w:marRight w:val="0"/>
              <w:marTop w:val="0"/>
              <w:marBottom w:val="0"/>
              <w:divBdr>
                <w:top w:val="none" w:sz="0" w:space="0" w:color="auto"/>
                <w:left w:val="none" w:sz="0" w:space="0" w:color="auto"/>
                <w:bottom w:val="none" w:sz="0" w:space="0" w:color="auto"/>
                <w:right w:val="none" w:sz="0" w:space="0" w:color="auto"/>
              </w:divBdr>
            </w:div>
            <w:div w:id="374820368">
              <w:marLeft w:val="1155"/>
              <w:marRight w:val="0"/>
              <w:marTop w:val="0"/>
              <w:marBottom w:val="0"/>
              <w:divBdr>
                <w:top w:val="none" w:sz="0" w:space="0" w:color="auto"/>
                <w:left w:val="none" w:sz="0" w:space="0" w:color="auto"/>
                <w:bottom w:val="none" w:sz="0" w:space="0" w:color="auto"/>
                <w:right w:val="none" w:sz="0" w:space="0" w:color="auto"/>
              </w:divBdr>
            </w:div>
            <w:div w:id="147903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44063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08932">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45119">
      <w:bodyDiv w:val="1"/>
      <w:marLeft w:val="0"/>
      <w:marRight w:val="0"/>
      <w:marTop w:val="0"/>
      <w:marBottom w:val="0"/>
      <w:divBdr>
        <w:top w:val="none" w:sz="0" w:space="0" w:color="auto"/>
        <w:left w:val="none" w:sz="0" w:space="0" w:color="auto"/>
        <w:bottom w:val="none" w:sz="0" w:space="0" w:color="auto"/>
        <w:right w:val="none" w:sz="0" w:space="0" w:color="auto"/>
      </w:divBdr>
      <w:divsChild>
        <w:div w:id="346519869">
          <w:marLeft w:val="0"/>
          <w:marRight w:val="0"/>
          <w:marTop w:val="0"/>
          <w:marBottom w:val="0"/>
          <w:divBdr>
            <w:top w:val="none" w:sz="0" w:space="0" w:color="auto"/>
            <w:left w:val="none" w:sz="0" w:space="0" w:color="auto"/>
            <w:bottom w:val="none" w:sz="0" w:space="0" w:color="auto"/>
            <w:right w:val="none" w:sz="0" w:space="0" w:color="auto"/>
          </w:divBdr>
        </w:div>
        <w:div w:id="131601998">
          <w:marLeft w:val="0"/>
          <w:marRight w:val="0"/>
          <w:marTop w:val="150"/>
          <w:marBottom w:val="0"/>
          <w:divBdr>
            <w:top w:val="none" w:sz="0" w:space="0" w:color="auto"/>
            <w:left w:val="none" w:sz="0" w:space="0" w:color="auto"/>
            <w:bottom w:val="none" w:sz="0" w:space="0" w:color="auto"/>
            <w:right w:val="none" w:sz="0" w:space="0" w:color="auto"/>
          </w:divBdr>
          <w:divsChild>
            <w:div w:id="35399165">
              <w:marLeft w:val="1155"/>
              <w:marRight w:val="0"/>
              <w:marTop w:val="0"/>
              <w:marBottom w:val="0"/>
              <w:divBdr>
                <w:top w:val="none" w:sz="0" w:space="0" w:color="auto"/>
                <w:left w:val="none" w:sz="0" w:space="0" w:color="auto"/>
                <w:bottom w:val="none" w:sz="0" w:space="0" w:color="auto"/>
                <w:right w:val="none" w:sz="0" w:space="0" w:color="auto"/>
              </w:divBdr>
            </w:div>
            <w:div w:id="15468878">
              <w:marLeft w:val="1155"/>
              <w:marRight w:val="0"/>
              <w:marTop w:val="0"/>
              <w:marBottom w:val="0"/>
              <w:divBdr>
                <w:top w:val="none" w:sz="0" w:space="0" w:color="auto"/>
                <w:left w:val="none" w:sz="0" w:space="0" w:color="auto"/>
                <w:bottom w:val="none" w:sz="0" w:space="0" w:color="auto"/>
                <w:right w:val="none" w:sz="0" w:space="0" w:color="auto"/>
              </w:divBdr>
            </w:div>
            <w:div w:id="76485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366235">
      <w:bodyDiv w:val="1"/>
      <w:marLeft w:val="0"/>
      <w:marRight w:val="0"/>
      <w:marTop w:val="0"/>
      <w:marBottom w:val="0"/>
      <w:divBdr>
        <w:top w:val="none" w:sz="0" w:space="0" w:color="auto"/>
        <w:left w:val="none" w:sz="0" w:space="0" w:color="auto"/>
        <w:bottom w:val="none" w:sz="0" w:space="0" w:color="auto"/>
        <w:right w:val="none" w:sz="0" w:space="0" w:color="auto"/>
      </w:divBdr>
    </w:div>
    <w:div w:id="1062367156">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556388">
      <w:bodyDiv w:val="1"/>
      <w:marLeft w:val="0"/>
      <w:marRight w:val="0"/>
      <w:marTop w:val="0"/>
      <w:marBottom w:val="0"/>
      <w:divBdr>
        <w:top w:val="none" w:sz="0" w:space="0" w:color="auto"/>
        <w:left w:val="none" w:sz="0" w:space="0" w:color="auto"/>
        <w:bottom w:val="none" w:sz="0" w:space="0" w:color="auto"/>
        <w:right w:val="none" w:sz="0" w:space="0" w:color="auto"/>
      </w:divBdr>
      <w:divsChild>
        <w:div w:id="1889679335">
          <w:marLeft w:val="0"/>
          <w:marRight w:val="0"/>
          <w:marTop w:val="0"/>
          <w:marBottom w:val="0"/>
          <w:divBdr>
            <w:top w:val="none" w:sz="0" w:space="0" w:color="auto"/>
            <w:left w:val="none" w:sz="0" w:space="0" w:color="auto"/>
            <w:bottom w:val="none" w:sz="0" w:space="0" w:color="auto"/>
            <w:right w:val="none" w:sz="0" w:space="0" w:color="auto"/>
          </w:divBdr>
        </w:div>
        <w:div w:id="434833920">
          <w:marLeft w:val="0"/>
          <w:marRight w:val="0"/>
          <w:marTop w:val="150"/>
          <w:marBottom w:val="0"/>
          <w:divBdr>
            <w:top w:val="none" w:sz="0" w:space="0" w:color="auto"/>
            <w:left w:val="none" w:sz="0" w:space="0" w:color="auto"/>
            <w:bottom w:val="none" w:sz="0" w:space="0" w:color="auto"/>
            <w:right w:val="none" w:sz="0" w:space="0" w:color="auto"/>
          </w:divBdr>
          <w:divsChild>
            <w:div w:id="1406605445">
              <w:marLeft w:val="1155"/>
              <w:marRight w:val="0"/>
              <w:marTop w:val="0"/>
              <w:marBottom w:val="0"/>
              <w:divBdr>
                <w:top w:val="none" w:sz="0" w:space="0" w:color="auto"/>
                <w:left w:val="none" w:sz="0" w:space="0" w:color="auto"/>
                <w:bottom w:val="none" w:sz="0" w:space="0" w:color="auto"/>
                <w:right w:val="none" w:sz="0" w:space="0" w:color="auto"/>
              </w:divBdr>
            </w:div>
            <w:div w:id="627782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176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68244">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2187">
      <w:bodyDiv w:val="1"/>
      <w:marLeft w:val="0"/>
      <w:marRight w:val="0"/>
      <w:marTop w:val="0"/>
      <w:marBottom w:val="0"/>
      <w:divBdr>
        <w:top w:val="none" w:sz="0" w:space="0" w:color="auto"/>
        <w:left w:val="none" w:sz="0" w:space="0" w:color="auto"/>
        <w:bottom w:val="none" w:sz="0" w:space="0" w:color="auto"/>
        <w:right w:val="none" w:sz="0" w:space="0" w:color="auto"/>
      </w:divBdr>
      <w:divsChild>
        <w:div w:id="1142964825">
          <w:marLeft w:val="0"/>
          <w:marRight w:val="0"/>
          <w:marTop w:val="0"/>
          <w:marBottom w:val="0"/>
          <w:divBdr>
            <w:top w:val="none" w:sz="0" w:space="0" w:color="auto"/>
            <w:left w:val="none" w:sz="0" w:space="0" w:color="auto"/>
            <w:bottom w:val="none" w:sz="0" w:space="0" w:color="auto"/>
            <w:right w:val="none" w:sz="0" w:space="0" w:color="auto"/>
          </w:divBdr>
        </w:div>
        <w:div w:id="72091667">
          <w:marLeft w:val="0"/>
          <w:marRight w:val="0"/>
          <w:marTop w:val="150"/>
          <w:marBottom w:val="0"/>
          <w:divBdr>
            <w:top w:val="none" w:sz="0" w:space="0" w:color="auto"/>
            <w:left w:val="none" w:sz="0" w:space="0" w:color="auto"/>
            <w:bottom w:val="none" w:sz="0" w:space="0" w:color="auto"/>
            <w:right w:val="none" w:sz="0" w:space="0" w:color="auto"/>
          </w:divBdr>
          <w:divsChild>
            <w:div w:id="158232984">
              <w:marLeft w:val="1155"/>
              <w:marRight w:val="0"/>
              <w:marTop w:val="0"/>
              <w:marBottom w:val="0"/>
              <w:divBdr>
                <w:top w:val="none" w:sz="0" w:space="0" w:color="auto"/>
                <w:left w:val="none" w:sz="0" w:space="0" w:color="auto"/>
                <w:bottom w:val="none" w:sz="0" w:space="0" w:color="auto"/>
                <w:right w:val="none" w:sz="0" w:space="0" w:color="auto"/>
              </w:divBdr>
            </w:div>
            <w:div w:id="1967079558">
              <w:marLeft w:val="1155"/>
              <w:marRight w:val="0"/>
              <w:marTop w:val="0"/>
              <w:marBottom w:val="0"/>
              <w:divBdr>
                <w:top w:val="none" w:sz="0" w:space="0" w:color="auto"/>
                <w:left w:val="none" w:sz="0" w:space="0" w:color="auto"/>
                <w:bottom w:val="none" w:sz="0" w:space="0" w:color="auto"/>
                <w:right w:val="none" w:sz="0" w:space="0" w:color="auto"/>
              </w:divBdr>
            </w:div>
            <w:div w:id="172610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177700">
      <w:bodyDiv w:val="1"/>
      <w:marLeft w:val="0"/>
      <w:marRight w:val="0"/>
      <w:marTop w:val="0"/>
      <w:marBottom w:val="0"/>
      <w:divBdr>
        <w:top w:val="none" w:sz="0" w:space="0" w:color="auto"/>
        <w:left w:val="none" w:sz="0" w:space="0" w:color="auto"/>
        <w:bottom w:val="none" w:sz="0" w:space="0" w:color="auto"/>
        <w:right w:val="none" w:sz="0" w:space="0" w:color="auto"/>
      </w:divBdr>
      <w:divsChild>
        <w:div w:id="1308432252">
          <w:marLeft w:val="0"/>
          <w:marRight w:val="0"/>
          <w:marTop w:val="0"/>
          <w:marBottom w:val="0"/>
          <w:divBdr>
            <w:top w:val="none" w:sz="0" w:space="0" w:color="auto"/>
            <w:left w:val="none" w:sz="0" w:space="0" w:color="auto"/>
            <w:bottom w:val="none" w:sz="0" w:space="0" w:color="auto"/>
            <w:right w:val="none" w:sz="0" w:space="0" w:color="auto"/>
          </w:divBdr>
        </w:div>
        <w:div w:id="273447109">
          <w:marLeft w:val="0"/>
          <w:marRight w:val="0"/>
          <w:marTop w:val="150"/>
          <w:marBottom w:val="0"/>
          <w:divBdr>
            <w:top w:val="none" w:sz="0" w:space="0" w:color="auto"/>
            <w:left w:val="none" w:sz="0" w:space="0" w:color="auto"/>
            <w:bottom w:val="none" w:sz="0" w:space="0" w:color="auto"/>
            <w:right w:val="none" w:sz="0" w:space="0" w:color="auto"/>
          </w:divBdr>
          <w:divsChild>
            <w:div w:id="1995599533">
              <w:marLeft w:val="1155"/>
              <w:marRight w:val="0"/>
              <w:marTop w:val="0"/>
              <w:marBottom w:val="0"/>
              <w:divBdr>
                <w:top w:val="none" w:sz="0" w:space="0" w:color="auto"/>
                <w:left w:val="none" w:sz="0" w:space="0" w:color="auto"/>
                <w:bottom w:val="none" w:sz="0" w:space="0" w:color="auto"/>
                <w:right w:val="none" w:sz="0" w:space="0" w:color="auto"/>
              </w:divBdr>
            </w:div>
            <w:div w:id="252512368">
              <w:marLeft w:val="1155"/>
              <w:marRight w:val="0"/>
              <w:marTop w:val="0"/>
              <w:marBottom w:val="0"/>
              <w:divBdr>
                <w:top w:val="none" w:sz="0" w:space="0" w:color="auto"/>
                <w:left w:val="none" w:sz="0" w:space="0" w:color="auto"/>
                <w:bottom w:val="none" w:sz="0" w:space="0" w:color="auto"/>
                <w:right w:val="none" w:sz="0" w:space="0" w:color="auto"/>
              </w:divBdr>
            </w:div>
            <w:div w:id="1221019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182327">
      <w:bodyDiv w:val="1"/>
      <w:marLeft w:val="0"/>
      <w:marRight w:val="0"/>
      <w:marTop w:val="0"/>
      <w:marBottom w:val="0"/>
      <w:divBdr>
        <w:top w:val="none" w:sz="0" w:space="0" w:color="auto"/>
        <w:left w:val="none" w:sz="0" w:space="0" w:color="auto"/>
        <w:bottom w:val="none" w:sz="0" w:space="0" w:color="auto"/>
        <w:right w:val="none" w:sz="0" w:space="0" w:color="auto"/>
      </w:divBdr>
      <w:divsChild>
        <w:div w:id="1397126052">
          <w:marLeft w:val="0"/>
          <w:marRight w:val="0"/>
          <w:marTop w:val="0"/>
          <w:marBottom w:val="0"/>
          <w:divBdr>
            <w:top w:val="none" w:sz="0" w:space="0" w:color="auto"/>
            <w:left w:val="none" w:sz="0" w:space="0" w:color="auto"/>
            <w:bottom w:val="none" w:sz="0" w:space="0" w:color="auto"/>
            <w:right w:val="none" w:sz="0" w:space="0" w:color="auto"/>
          </w:divBdr>
        </w:div>
        <w:div w:id="437606461">
          <w:marLeft w:val="0"/>
          <w:marRight w:val="0"/>
          <w:marTop w:val="150"/>
          <w:marBottom w:val="0"/>
          <w:divBdr>
            <w:top w:val="none" w:sz="0" w:space="0" w:color="auto"/>
            <w:left w:val="none" w:sz="0" w:space="0" w:color="auto"/>
            <w:bottom w:val="none" w:sz="0" w:space="0" w:color="auto"/>
            <w:right w:val="none" w:sz="0" w:space="0" w:color="auto"/>
          </w:divBdr>
          <w:divsChild>
            <w:div w:id="1588343794">
              <w:marLeft w:val="1155"/>
              <w:marRight w:val="0"/>
              <w:marTop w:val="0"/>
              <w:marBottom w:val="0"/>
              <w:divBdr>
                <w:top w:val="none" w:sz="0" w:space="0" w:color="auto"/>
                <w:left w:val="none" w:sz="0" w:space="0" w:color="auto"/>
                <w:bottom w:val="none" w:sz="0" w:space="0" w:color="auto"/>
                <w:right w:val="none" w:sz="0" w:space="0" w:color="auto"/>
              </w:divBdr>
            </w:div>
            <w:div w:id="1863980566">
              <w:marLeft w:val="1155"/>
              <w:marRight w:val="0"/>
              <w:marTop w:val="0"/>
              <w:marBottom w:val="0"/>
              <w:divBdr>
                <w:top w:val="none" w:sz="0" w:space="0" w:color="auto"/>
                <w:left w:val="none" w:sz="0" w:space="0" w:color="auto"/>
                <w:bottom w:val="none" w:sz="0" w:space="0" w:color="auto"/>
                <w:right w:val="none" w:sz="0" w:space="0" w:color="auto"/>
              </w:divBdr>
            </w:div>
            <w:div w:id="1704095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076406">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16215">
      <w:bodyDiv w:val="1"/>
      <w:marLeft w:val="0"/>
      <w:marRight w:val="0"/>
      <w:marTop w:val="0"/>
      <w:marBottom w:val="0"/>
      <w:divBdr>
        <w:top w:val="none" w:sz="0" w:space="0" w:color="auto"/>
        <w:left w:val="none" w:sz="0" w:space="0" w:color="auto"/>
        <w:bottom w:val="none" w:sz="0" w:space="0" w:color="auto"/>
        <w:right w:val="none" w:sz="0" w:space="0" w:color="auto"/>
      </w:divBdr>
      <w:divsChild>
        <w:div w:id="1077632919">
          <w:marLeft w:val="0"/>
          <w:marRight w:val="0"/>
          <w:marTop w:val="0"/>
          <w:marBottom w:val="0"/>
          <w:divBdr>
            <w:top w:val="none" w:sz="0" w:space="0" w:color="auto"/>
            <w:left w:val="none" w:sz="0" w:space="0" w:color="auto"/>
            <w:bottom w:val="none" w:sz="0" w:space="0" w:color="auto"/>
            <w:right w:val="none" w:sz="0" w:space="0" w:color="auto"/>
          </w:divBdr>
        </w:div>
        <w:div w:id="1305307368">
          <w:marLeft w:val="0"/>
          <w:marRight w:val="0"/>
          <w:marTop w:val="150"/>
          <w:marBottom w:val="0"/>
          <w:divBdr>
            <w:top w:val="none" w:sz="0" w:space="0" w:color="auto"/>
            <w:left w:val="none" w:sz="0" w:space="0" w:color="auto"/>
            <w:bottom w:val="none" w:sz="0" w:space="0" w:color="auto"/>
            <w:right w:val="none" w:sz="0" w:space="0" w:color="auto"/>
          </w:divBdr>
          <w:divsChild>
            <w:div w:id="1856966559">
              <w:marLeft w:val="1155"/>
              <w:marRight w:val="0"/>
              <w:marTop w:val="0"/>
              <w:marBottom w:val="0"/>
              <w:divBdr>
                <w:top w:val="none" w:sz="0" w:space="0" w:color="auto"/>
                <w:left w:val="none" w:sz="0" w:space="0" w:color="auto"/>
                <w:bottom w:val="none" w:sz="0" w:space="0" w:color="auto"/>
                <w:right w:val="none" w:sz="0" w:space="0" w:color="auto"/>
              </w:divBdr>
            </w:div>
            <w:div w:id="1197625597">
              <w:marLeft w:val="1155"/>
              <w:marRight w:val="0"/>
              <w:marTop w:val="0"/>
              <w:marBottom w:val="0"/>
              <w:divBdr>
                <w:top w:val="none" w:sz="0" w:space="0" w:color="auto"/>
                <w:left w:val="none" w:sz="0" w:space="0" w:color="auto"/>
                <w:bottom w:val="none" w:sz="0" w:space="0" w:color="auto"/>
                <w:right w:val="none" w:sz="0" w:space="0" w:color="auto"/>
              </w:divBdr>
            </w:div>
            <w:div w:id="69115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53373">
      <w:bodyDiv w:val="1"/>
      <w:marLeft w:val="0"/>
      <w:marRight w:val="0"/>
      <w:marTop w:val="0"/>
      <w:marBottom w:val="0"/>
      <w:divBdr>
        <w:top w:val="none" w:sz="0" w:space="0" w:color="auto"/>
        <w:left w:val="none" w:sz="0" w:space="0" w:color="auto"/>
        <w:bottom w:val="none" w:sz="0" w:space="0" w:color="auto"/>
        <w:right w:val="none" w:sz="0" w:space="0" w:color="auto"/>
      </w:divBdr>
      <w:divsChild>
        <w:div w:id="967008493">
          <w:marLeft w:val="0"/>
          <w:marRight w:val="0"/>
          <w:marTop w:val="0"/>
          <w:marBottom w:val="0"/>
          <w:divBdr>
            <w:top w:val="none" w:sz="0" w:space="0" w:color="auto"/>
            <w:left w:val="none" w:sz="0" w:space="0" w:color="auto"/>
            <w:bottom w:val="none" w:sz="0" w:space="0" w:color="auto"/>
            <w:right w:val="none" w:sz="0" w:space="0" w:color="auto"/>
          </w:divBdr>
        </w:div>
        <w:div w:id="1193306998">
          <w:marLeft w:val="0"/>
          <w:marRight w:val="0"/>
          <w:marTop w:val="150"/>
          <w:marBottom w:val="0"/>
          <w:divBdr>
            <w:top w:val="none" w:sz="0" w:space="0" w:color="auto"/>
            <w:left w:val="none" w:sz="0" w:space="0" w:color="auto"/>
            <w:bottom w:val="none" w:sz="0" w:space="0" w:color="auto"/>
            <w:right w:val="none" w:sz="0" w:space="0" w:color="auto"/>
          </w:divBdr>
          <w:divsChild>
            <w:div w:id="290870124">
              <w:marLeft w:val="1155"/>
              <w:marRight w:val="0"/>
              <w:marTop w:val="0"/>
              <w:marBottom w:val="0"/>
              <w:divBdr>
                <w:top w:val="none" w:sz="0" w:space="0" w:color="auto"/>
                <w:left w:val="none" w:sz="0" w:space="0" w:color="auto"/>
                <w:bottom w:val="none" w:sz="0" w:space="0" w:color="auto"/>
                <w:right w:val="none" w:sz="0" w:space="0" w:color="auto"/>
              </w:divBdr>
            </w:div>
            <w:div w:id="1861778445">
              <w:marLeft w:val="1155"/>
              <w:marRight w:val="0"/>
              <w:marTop w:val="0"/>
              <w:marBottom w:val="0"/>
              <w:divBdr>
                <w:top w:val="none" w:sz="0" w:space="0" w:color="auto"/>
                <w:left w:val="none" w:sz="0" w:space="0" w:color="auto"/>
                <w:bottom w:val="none" w:sz="0" w:space="0" w:color="auto"/>
                <w:right w:val="none" w:sz="0" w:space="0" w:color="auto"/>
              </w:divBdr>
            </w:div>
            <w:div w:id="72706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805127">
      <w:bodyDiv w:val="1"/>
      <w:marLeft w:val="0"/>
      <w:marRight w:val="0"/>
      <w:marTop w:val="0"/>
      <w:marBottom w:val="0"/>
      <w:divBdr>
        <w:top w:val="none" w:sz="0" w:space="0" w:color="auto"/>
        <w:left w:val="none" w:sz="0" w:space="0" w:color="auto"/>
        <w:bottom w:val="none" w:sz="0" w:space="0" w:color="auto"/>
        <w:right w:val="none" w:sz="0" w:space="0" w:color="auto"/>
      </w:divBdr>
    </w:div>
    <w:div w:id="1067875872">
      <w:bodyDiv w:val="1"/>
      <w:marLeft w:val="0"/>
      <w:marRight w:val="0"/>
      <w:marTop w:val="0"/>
      <w:marBottom w:val="0"/>
      <w:divBdr>
        <w:top w:val="none" w:sz="0" w:space="0" w:color="auto"/>
        <w:left w:val="none" w:sz="0" w:space="0" w:color="auto"/>
        <w:bottom w:val="none" w:sz="0" w:space="0" w:color="auto"/>
        <w:right w:val="none" w:sz="0" w:space="0" w:color="auto"/>
      </w:divBdr>
      <w:divsChild>
        <w:div w:id="785856006">
          <w:marLeft w:val="0"/>
          <w:marRight w:val="0"/>
          <w:marTop w:val="0"/>
          <w:marBottom w:val="0"/>
          <w:divBdr>
            <w:top w:val="none" w:sz="0" w:space="0" w:color="auto"/>
            <w:left w:val="none" w:sz="0" w:space="0" w:color="auto"/>
            <w:bottom w:val="none" w:sz="0" w:space="0" w:color="auto"/>
            <w:right w:val="none" w:sz="0" w:space="0" w:color="auto"/>
          </w:divBdr>
        </w:div>
        <w:div w:id="1567952538">
          <w:marLeft w:val="0"/>
          <w:marRight w:val="0"/>
          <w:marTop w:val="150"/>
          <w:marBottom w:val="0"/>
          <w:divBdr>
            <w:top w:val="none" w:sz="0" w:space="0" w:color="auto"/>
            <w:left w:val="none" w:sz="0" w:space="0" w:color="auto"/>
            <w:bottom w:val="none" w:sz="0" w:space="0" w:color="auto"/>
            <w:right w:val="none" w:sz="0" w:space="0" w:color="auto"/>
          </w:divBdr>
          <w:divsChild>
            <w:div w:id="1780297098">
              <w:marLeft w:val="1155"/>
              <w:marRight w:val="0"/>
              <w:marTop w:val="0"/>
              <w:marBottom w:val="0"/>
              <w:divBdr>
                <w:top w:val="none" w:sz="0" w:space="0" w:color="auto"/>
                <w:left w:val="none" w:sz="0" w:space="0" w:color="auto"/>
                <w:bottom w:val="none" w:sz="0" w:space="0" w:color="auto"/>
                <w:right w:val="none" w:sz="0" w:space="0" w:color="auto"/>
              </w:divBdr>
            </w:div>
            <w:div w:id="313024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040752">
      <w:bodyDiv w:val="1"/>
      <w:marLeft w:val="0"/>
      <w:marRight w:val="0"/>
      <w:marTop w:val="0"/>
      <w:marBottom w:val="0"/>
      <w:divBdr>
        <w:top w:val="none" w:sz="0" w:space="0" w:color="auto"/>
        <w:left w:val="none" w:sz="0" w:space="0" w:color="auto"/>
        <w:bottom w:val="none" w:sz="0" w:space="0" w:color="auto"/>
        <w:right w:val="none" w:sz="0" w:space="0" w:color="auto"/>
      </w:divBdr>
      <w:divsChild>
        <w:div w:id="2090956141">
          <w:marLeft w:val="0"/>
          <w:marRight w:val="0"/>
          <w:marTop w:val="0"/>
          <w:marBottom w:val="0"/>
          <w:divBdr>
            <w:top w:val="none" w:sz="0" w:space="0" w:color="auto"/>
            <w:left w:val="none" w:sz="0" w:space="0" w:color="auto"/>
            <w:bottom w:val="none" w:sz="0" w:space="0" w:color="auto"/>
            <w:right w:val="none" w:sz="0" w:space="0" w:color="auto"/>
          </w:divBdr>
        </w:div>
        <w:div w:id="2053580361">
          <w:marLeft w:val="0"/>
          <w:marRight w:val="0"/>
          <w:marTop w:val="150"/>
          <w:marBottom w:val="0"/>
          <w:divBdr>
            <w:top w:val="none" w:sz="0" w:space="0" w:color="auto"/>
            <w:left w:val="none" w:sz="0" w:space="0" w:color="auto"/>
            <w:bottom w:val="none" w:sz="0" w:space="0" w:color="auto"/>
            <w:right w:val="none" w:sz="0" w:space="0" w:color="auto"/>
          </w:divBdr>
          <w:divsChild>
            <w:div w:id="438716306">
              <w:marLeft w:val="1155"/>
              <w:marRight w:val="0"/>
              <w:marTop w:val="0"/>
              <w:marBottom w:val="0"/>
              <w:divBdr>
                <w:top w:val="none" w:sz="0" w:space="0" w:color="auto"/>
                <w:left w:val="none" w:sz="0" w:space="0" w:color="auto"/>
                <w:bottom w:val="none" w:sz="0" w:space="0" w:color="auto"/>
                <w:right w:val="none" w:sz="0" w:space="0" w:color="auto"/>
              </w:divBdr>
            </w:div>
            <w:div w:id="971906160">
              <w:marLeft w:val="1155"/>
              <w:marRight w:val="0"/>
              <w:marTop w:val="0"/>
              <w:marBottom w:val="0"/>
              <w:divBdr>
                <w:top w:val="none" w:sz="0" w:space="0" w:color="auto"/>
                <w:left w:val="none" w:sz="0" w:space="0" w:color="auto"/>
                <w:bottom w:val="none" w:sz="0" w:space="0" w:color="auto"/>
                <w:right w:val="none" w:sz="0" w:space="0" w:color="auto"/>
              </w:divBdr>
            </w:div>
            <w:div w:id="2067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33489">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496274">
      <w:bodyDiv w:val="1"/>
      <w:marLeft w:val="0"/>
      <w:marRight w:val="0"/>
      <w:marTop w:val="0"/>
      <w:marBottom w:val="0"/>
      <w:divBdr>
        <w:top w:val="none" w:sz="0" w:space="0" w:color="auto"/>
        <w:left w:val="none" w:sz="0" w:space="0" w:color="auto"/>
        <w:bottom w:val="none" w:sz="0" w:space="0" w:color="auto"/>
        <w:right w:val="none" w:sz="0" w:space="0" w:color="auto"/>
      </w:divBdr>
      <w:divsChild>
        <w:div w:id="626667006">
          <w:marLeft w:val="0"/>
          <w:marRight w:val="0"/>
          <w:marTop w:val="0"/>
          <w:marBottom w:val="0"/>
          <w:divBdr>
            <w:top w:val="none" w:sz="0" w:space="0" w:color="auto"/>
            <w:left w:val="none" w:sz="0" w:space="0" w:color="auto"/>
            <w:bottom w:val="none" w:sz="0" w:space="0" w:color="auto"/>
            <w:right w:val="none" w:sz="0" w:space="0" w:color="auto"/>
          </w:divBdr>
        </w:div>
        <w:div w:id="906763358">
          <w:marLeft w:val="0"/>
          <w:marRight w:val="0"/>
          <w:marTop w:val="150"/>
          <w:marBottom w:val="0"/>
          <w:divBdr>
            <w:top w:val="none" w:sz="0" w:space="0" w:color="auto"/>
            <w:left w:val="none" w:sz="0" w:space="0" w:color="auto"/>
            <w:bottom w:val="none" w:sz="0" w:space="0" w:color="auto"/>
            <w:right w:val="none" w:sz="0" w:space="0" w:color="auto"/>
          </w:divBdr>
          <w:divsChild>
            <w:div w:id="51274848">
              <w:marLeft w:val="1155"/>
              <w:marRight w:val="0"/>
              <w:marTop w:val="0"/>
              <w:marBottom w:val="0"/>
              <w:divBdr>
                <w:top w:val="none" w:sz="0" w:space="0" w:color="auto"/>
                <w:left w:val="none" w:sz="0" w:space="0" w:color="auto"/>
                <w:bottom w:val="none" w:sz="0" w:space="0" w:color="auto"/>
                <w:right w:val="none" w:sz="0" w:space="0" w:color="auto"/>
              </w:divBdr>
            </w:div>
            <w:div w:id="1283802375">
              <w:marLeft w:val="1155"/>
              <w:marRight w:val="0"/>
              <w:marTop w:val="0"/>
              <w:marBottom w:val="0"/>
              <w:divBdr>
                <w:top w:val="none" w:sz="0" w:space="0" w:color="auto"/>
                <w:left w:val="none" w:sz="0" w:space="0" w:color="auto"/>
                <w:bottom w:val="none" w:sz="0" w:space="0" w:color="auto"/>
                <w:right w:val="none" w:sz="0" w:space="0" w:color="auto"/>
              </w:divBdr>
            </w:div>
            <w:div w:id="824512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36203">
      <w:bodyDiv w:val="1"/>
      <w:marLeft w:val="0"/>
      <w:marRight w:val="0"/>
      <w:marTop w:val="0"/>
      <w:marBottom w:val="0"/>
      <w:divBdr>
        <w:top w:val="none" w:sz="0" w:space="0" w:color="auto"/>
        <w:left w:val="none" w:sz="0" w:space="0" w:color="auto"/>
        <w:bottom w:val="none" w:sz="0" w:space="0" w:color="auto"/>
        <w:right w:val="none" w:sz="0" w:space="0" w:color="auto"/>
      </w:divBdr>
      <w:divsChild>
        <w:div w:id="12920225">
          <w:marLeft w:val="0"/>
          <w:marRight w:val="0"/>
          <w:marTop w:val="0"/>
          <w:marBottom w:val="0"/>
          <w:divBdr>
            <w:top w:val="none" w:sz="0" w:space="0" w:color="auto"/>
            <w:left w:val="none" w:sz="0" w:space="0" w:color="auto"/>
            <w:bottom w:val="none" w:sz="0" w:space="0" w:color="auto"/>
            <w:right w:val="none" w:sz="0" w:space="0" w:color="auto"/>
          </w:divBdr>
        </w:div>
        <w:div w:id="2103331203">
          <w:marLeft w:val="0"/>
          <w:marRight w:val="0"/>
          <w:marTop w:val="150"/>
          <w:marBottom w:val="0"/>
          <w:divBdr>
            <w:top w:val="none" w:sz="0" w:space="0" w:color="auto"/>
            <w:left w:val="none" w:sz="0" w:space="0" w:color="auto"/>
            <w:bottom w:val="none" w:sz="0" w:space="0" w:color="auto"/>
            <w:right w:val="none" w:sz="0" w:space="0" w:color="auto"/>
          </w:divBdr>
          <w:divsChild>
            <w:div w:id="133911281">
              <w:marLeft w:val="1155"/>
              <w:marRight w:val="0"/>
              <w:marTop w:val="0"/>
              <w:marBottom w:val="0"/>
              <w:divBdr>
                <w:top w:val="none" w:sz="0" w:space="0" w:color="auto"/>
                <w:left w:val="none" w:sz="0" w:space="0" w:color="auto"/>
                <w:bottom w:val="none" w:sz="0" w:space="0" w:color="auto"/>
                <w:right w:val="none" w:sz="0" w:space="0" w:color="auto"/>
              </w:divBdr>
            </w:div>
            <w:div w:id="322517096">
              <w:marLeft w:val="1155"/>
              <w:marRight w:val="0"/>
              <w:marTop w:val="0"/>
              <w:marBottom w:val="0"/>
              <w:divBdr>
                <w:top w:val="none" w:sz="0" w:space="0" w:color="auto"/>
                <w:left w:val="none" w:sz="0" w:space="0" w:color="auto"/>
                <w:bottom w:val="none" w:sz="0" w:space="0" w:color="auto"/>
                <w:right w:val="none" w:sz="0" w:space="0" w:color="auto"/>
              </w:divBdr>
            </w:div>
            <w:div w:id="2079396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284562">
      <w:bodyDiv w:val="1"/>
      <w:marLeft w:val="0"/>
      <w:marRight w:val="0"/>
      <w:marTop w:val="0"/>
      <w:marBottom w:val="0"/>
      <w:divBdr>
        <w:top w:val="none" w:sz="0" w:space="0" w:color="auto"/>
        <w:left w:val="none" w:sz="0" w:space="0" w:color="auto"/>
        <w:bottom w:val="none" w:sz="0" w:space="0" w:color="auto"/>
        <w:right w:val="none" w:sz="0" w:space="0" w:color="auto"/>
      </w:divBdr>
    </w:div>
    <w:div w:id="1073309252">
      <w:bodyDiv w:val="1"/>
      <w:marLeft w:val="0"/>
      <w:marRight w:val="0"/>
      <w:marTop w:val="0"/>
      <w:marBottom w:val="0"/>
      <w:divBdr>
        <w:top w:val="none" w:sz="0" w:space="0" w:color="auto"/>
        <w:left w:val="none" w:sz="0" w:space="0" w:color="auto"/>
        <w:bottom w:val="none" w:sz="0" w:space="0" w:color="auto"/>
        <w:right w:val="none" w:sz="0" w:space="0" w:color="auto"/>
      </w:divBdr>
      <w:divsChild>
        <w:div w:id="1138647436">
          <w:marLeft w:val="0"/>
          <w:marRight w:val="0"/>
          <w:marTop w:val="0"/>
          <w:marBottom w:val="0"/>
          <w:divBdr>
            <w:top w:val="none" w:sz="0" w:space="0" w:color="auto"/>
            <w:left w:val="none" w:sz="0" w:space="0" w:color="auto"/>
            <w:bottom w:val="none" w:sz="0" w:space="0" w:color="auto"/>
            <w:right w:val="none" w:sz="0" w:space="0" w:color="auto"/>
          </w:divBdr>
        </w:div>
        <w:div w:id="627473885">
          <w:marLeft w:val="0"/>
          <w:marRight w:val="0"/>
          <w:marTop w:val="150"/>
          <w:marBottom w:val="0"/>
          <w:divBdr>
            <w:top w:val="none" w:sz="0" w:space="0" w:color="auto"/>
            <w:left w:val="none" w:sz="0" w:space="0" w:color="auto"/>
            <w:bottom w:val="none" w:sz="0" w:space="0" w:color="auto"/>
            <w:right w:val="none" w:sz="0" w:space="0" w:color="auto"/>
          </w:divBdr>
          <w:divsChild>
            <w:div w:id="789517103">
              <w:marLeft w:val="1155"/>
              <w:marRight w:val="0"/>
              <w:marTop w:val="0"/>
              <w:marBottom w:val="0"/>
              <w:divBdr>
                <w:top w:val="none" w:sz="0" w:space="0" w:color="auto"/>
                <w:left w:val="none" w:sz="0" w:space="0" w:color="auto"/>
                <w:bottom w:val="none" w:sz="0" w:space="0" w:color="auto"/>
                <w:right w:val="none" w:sz="0" w:space="0" w:color="auto"/>
              </w:divBdr>
            </w:div>
            <w:div w:id="2025931945">
              <w:marLeft w:val="1155"/>
              <w:marRight w:val="0"/>
              <w:marTop w:val="0"/>
              <w:marBottom w:val="0"/>
              <w:divBdr>
                <w:top w:val="none" w:sz="0" w:space="0" w:color="auto"/>
                <w:left w:val="none" w:sz="0" w:space="0" w:color="auto"/>
                <w:bottom w:val="none" w:sz="0" w:space="0" w:color="auto"/>
                <w:right w:val="none" w:sz="0" w:space="0" w:color="auto"/>
              </w:divBdr>
            </w:div>
            <w:div w:id="733242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006108">
      <w:bodyDiv w:val="1"/>
      <w:marLeft w:val="0"/>
      <w:marRight w:val="0"/>
      <w:marTop w:val="0"/>
      <w:marBottom w:val="0"/>
      <w:divBdr>
        <w:top w:val="none" w:sz="0" w:space="0" w:color="auto"/>
        <w:left w:val="none" w:sz="0" w:space="0" w:color="auto"/>
        <w:bottom w:val="none" w:sz="0" w:space="0" w:color="auto"/>
        <w:right w:val="none" w:sz="0" w:space="0" w:color="auto"/>
      </w:divBdr>
      <w:divsChild>
        <w:div w:id="1150056017">
          <w:marLeft w:val="0"/>
          <w:marRight w:val="0"/>
          <w:marTop w:val="0"/>
          <w:marBottom w:val="0"/>
          <w:divBdr>
            <w:top w:val="none" w:sz="0" w:space="0" w:color="auto"/>
            <w:left w:val="none" w:sz="0" w:space="0" w:color="auto"/>
            <w:bottom w:val="none" w:sz="0" w:space="0" w:color="auto"/>
            <w:right w:val="none" w:sz="0" w:space="0" w:color="auto"/>
          </w:divBdr>
        </w:div>
        <w:div w:id="469400953">
          <w:marLeft w:val="0"/>
          <w:marRight w:val="0"/>
          <w:marTop w:val="150"/>
          <w:marBottom w:val="0"/>
          <w:divBdr>
            <w:top w:val="none" w:sz="0" w:space="0" w:color="auto"/>
            <w:left w:val="none" w:sz="0" w:space="0" w:color="auto"/>
            <w:bottom w:val="none" w:sz="0" w:space="0" w:color="auto"/>
            <w:right w:val="none" w:sz="0" w:space="0" w:color="auto"/>
          </w:divBdr>
          <w:divsChild>
            <w:div w:id="507521230">
              <w:marLeft w:val="1155"/>
              <w:marRight w:val="0"/>
              <w:marTop w:val="0"/>
              <w:marBottom w:val="0"/>
              <w:divBdr>
                <w:top w:val="none" w:sz="0" w:space="0" w:color="auto"/>
                <w:left w:val="none" w:sz="0" w:space="0" w:color="auto"/>
                <w:bottom w:val="none" w:sz="0" w:space="0" w:color="auto"/>
                <w:right w:val="none" w:sz="0" w:space="0" w:color="auto"/>
              </w:divBdr>
            </w:div>
            <w:div w:id="23403737">
              <w:marLeft w:val="1155"/>
              <w:marRight w:val="0"/>
              <w:marTop w:val="0"/>
              <w:marBottom w:val="0"/>
              <w:divBdr>
                <w:top w:val="none" w:sz="0" w:space="0" w:color="auto"/>
                <w:left w:val="none" w:sz="0" w:space="0" w:color="auto"/>
                <w:bottom w:val="none" w:sz="0" w:space="0" w:color="auto"/>
                <w:right w:val="none" w:sz="0" w:space="0" w:color="auto"/>
              </w:divBdr>
            </w:div>
            <w:div w:id="86671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01195">
      <w:bodyDiv w:val="1"/>
      <w:marLeft w:val="0"/>
      <w:marRight w:val="0"/>
      <w:marTop w:val="0"/>
      <w:marBottom w:val="0"/>
      <w:divBdr>
        <w:top w:val="none" w:sz="0" w:space="0" w:color="auto"/>
        <w:left w:val="none" w:sz="0" w:space="0" w:color="auto"/>
        <w:bottom w:val="none" w:sz="0" w:space="0" w:color="auto"/>
        <w:right w:val="none" w:sz="0" w:space="0" w:color="auto"/>
      </w:divBdr>
      <w:divsChild>
        <w:div w:id="1308584782">
          <w:marLeft w:val="0"/>
          <w:marRight w:val="0"/>
          <w:marTop w:val="0"/>
          <w:marBottom w:val="0"/>
          <w:divBdr>
            <w:top w:val="none" w:sz="0" w:space="0" w:color="auto"/>
            <w:left w:val="none" w:sz="0" w:space="0" w:color="auto"/>
            <w:bottom w:val="none" w:sz="0" w:space="0" w:color="auto"/>
            <w:right w:val="none" w:sz="0" w:space="0" w:color="auto"/>
          </w:divBdr>
        </w:div>
        <w:div w:id="778330838">
          <w:marLeft w:val="0"/>
          <w:marRight w:val="0"/>
          <w:marTop w:val="150"/>
          <w:marBottom w:val="0"/>
          <w:divBdr>
            <w:top w:val="none" w:sz="0" w:space="0" w:color="auto"/>
            <w:left w:val="none" w:sz="0" w:space="0" w:color="auto"/>
            <w:bottom w:val="none" w:sz="0" w:space="0" w:color="auto"/>
            <w:right w:val="none" w:sz="0" w:space="0" w:color="auto"/>
          </w:divBdr>
          <w:divsChild>
            <w:div w:id="1134756613">
              <w:marLeft w:val="1155"/>
              <w:marRight w:val="0"/>
              <w:marTop w:val="0"/>
              <w:marBottom w:val="0"/>
              <w:divBdr>
                <w:top w:val="none" w:sz="0" w:space="0" w:color="auto"/>
                <w:left w:val="none" w:sz="0" w:space="0" w:color="auto"/>
                <w:bottom w:val="none" w:sz="0" w:space="0" w:color="auto"/>
                <w:right w:val="none" w:sz="0" w:space="0" w:color="auto"/>
              </w:divBdr>
            </w:div>
            <w:div w:id="153842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174720">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825976">
      <w:bodyDiv w:val="1"/>
      <w:marLeft w:val="0"/>
      <w:marRight w:val="0"/>
      <w:marTop w:val="0"/>
      <w:marBottom w:val="0"/>
      <w:divBdr>
        <w:top w:val="none" w:sz="0" w:space="0" w:color="auto"/>
        <w:left w:val="none" w:sz="0" w:space="0" w:color="auto"/>
        <w:bottom w:val="none" w:sz="0" w:space="0" w:color="auto"/>
        <w:right w:val="none" w:sz="0" w:space="0" w:color="auto"/>
      </w:divBdr>
      <w:divsChild>
        <w:div w:id="1056709983">
          <w:marLeft w:val="0"/>
          <w:marRight w:val="0"/>
          <w:marTop w:val="0"/>
          <w:marBottom w:val="0"/>
          <w:divBdr>
            <w:top w:val="none" w:sz="0" w:space="0" w:color="auto"/>
            <w:left w:val="none" w:sz="0" w:space="0" w:color="auto"/>
            <w:bottom w:val="none" w:sz="0" w:space="0" w:color="auto"/>
            <w:right w:val="none" w:sz="0" w:space="0" w:color="auto"/>
          </w:divBdr>
        </w:div>
        <w:div w:id="162089991">
          <w:marLeft w:val="0"/>
          <w:marRight w:val="0"/>
          <w:marTop w:val="150"/>
          <w:marBottom w:val="0"/>
          <w:divBdr>
            <w:top w:val="none" w:sz="0" w:space="0" w:color="auto"/>
            <w:left w:val="none" w:sz="0" w:space="0" w:color="auto"/>
            <w:bottom w:val="none" w:sz="0" w:space="0" w:color="auto"/>
            <w:right w:val="none" w:sz="0" w:space="0" w:color="auto"/>
          </w:divBdr>
          <w:divsChild>
            <w:div w:id="568922758">
              <w:marLeft w:val="1155"/>
              <w:marRight w:val="0"/>
              <w:marTop w:val="0"/>
              <w:marBottom w:val="0"/>
              <w:divBdr>
                <w:top w:val="none" w:sz="0" w:space="0" w:color="auto"/>
                <w:left w:val="none" w:sz="0" w:space="0" w:color="auto"/>
                <w:bottom w:val="none" w:sz="0" w:space="0" w:color="auto"/>
                <w:right w:val="none" w:sz="0" w:space="0" w:color="auto"/>
              </w:divBdr>
            </w:div>
            <w:div w:id="756755918">
              <w:marLeft w:val="1155"/>
              <w:marRight w:val="0"/>
              <w:marTop w:val="0"/>
              <w:marBottom w:val="0"/>
              <w:divBdr>
                <w:top w:val="none" w:sz="0" w:space="0" w:color="auto"/>
                <w:left w:val="none" w:sz="0" w:space="0" w:color="auto"/>
                <w:bottom w:val="none" w:sz="0" w:space="0" w:color="auto"/>
                <w:right w:val="none" w:sz="0" w:space="0" w:color="auto"/>
              </w:divBdr>
            </w:div>
            <w:div w:id="160781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019857">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324382">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642295">
      <w:bodyDiv w:val="1"/>
      <w:marLeft w:val="0"/>
      <w:marRight w:val="0"/>
      <w:marTop w:val="0"/>
      <w:marBottom w:val="0"/>
      <w:divBdr>
        <w:top w:val="none" w:sz="0" w:space="0" w:color="auto"/>
        <w:left w:val="none" w:sz="0" w:space="0" w:color="auto"/>
        <w:bottom w:val="none" w:sz="0" w:space="0" w:color="auto"/>
        <w:right w:val="none" w:sz="0" w:space="0" w:color="auto"/>
      </w:divBdr>
      <w:divsChild>
        <w:div w:id="1001009138">
          <w:marLeft w:val="0"/>
          <w:marRight w:val="0"/>
          <w:marTop w:val="0"/>
          <w:marBottom w:val="0"/>
          <w:divBdr>
            <w:top w:val="none" w:sz="0" w:space="0" w:color="auto"/>
            <w:left w:val="none" w:sz="0" w:space="0" w:color="auto"/>
            <w:bottom w:val="none" w:sz="0" w:space="0" w:color="auto"/>
            <w:right w:val="none" w:sz="0" w:space="0" w:color="auto"/>
          </w:divBdr>
        </w:div>
        <w:div w:id="750392530">
          <w:marLeft w:val="0"/>
          <w:marRight w:val="0"/>
          <w:marTop w:val="150"/>
          <w:marBottom w:val="0"/>
          <w:divBdr>
            <w:top w:val="none" w:sz="0" w:space="0" w:color="auto"/>
            <w:left w:val="none" w:sz="0" w:space="0" w:color="auto"/>
            <w:bottom w:val="none" w:sz="0" w:space="0" w:color="auto"/>
            <w:right w:val="none" w:sz="0" w:space="0" w:color="auto"/>
          </w:divBdr>
          <w:divsChild>
            <w:div w:id="1450128716">
              <w:marLeft w:val="1155"/>
              <w:marRight w:val="0"/>
              <w:marTop w:val="0"/>
              <w:marBottom w:val="0"/>
              <w:divBdr>
                <w:top w:val="none" w:sz="0" w:space="0" w:color="auto"/>
                <w:left w:val="none" w:sz="0" w:space="0" w:color="auto"/>
                <w:bottom w:val="none" w:sz="0" w:space="0" w:color="auto"/>
                <w:right w:val="none" w:sz="0" w:space="0" w:color="auto"/>
              </w:divBdr>
            </w:div>
            <w:div w:id="1201286325">
              <w:marLeft w:val="1155"/>
              <w:marRight w:val="0"/>
              <w:marTop w:val="0"/>
              <w:marBottom w:val="0"/>
              <w:divBdr>
                <w:top w:val="none" w:sz="0" w:space="0" w:color="auto"/>
                <w:left w:val="none" w:sz="0" w:space="0" w:color="auto"/>
                <w:bottom w:val="none" w:sz="0" w:space="0" w:color="auto"/>
                <w:right w:val="none" w:sz="0" w:space="0" w:color="auto"/>
              </w:divBdr>
            </w:div>
            <w:div w:id="683173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6335">
      <w:bodyDiv w:val="1"/>
      <w:marLeft w:val="0"/>
      <w:marRight w:val="0"/>
      <w:marTop w:val="0"/>
      <w:marBottom w:val="0"/>
      <w:divBdr>
        <w:top w:val="none" w:sz="0" w:space="0" w:color="auto"/>
        <w:left w:val="none" w:sz="0" w:space="0" w:color="auto"/>
        <w:bottom w:val="none" w:sz="0" w:space="0" w:color="auto"/>
        <w:right w:val="none" w:sz="0" w:space="0" w:color="auto"/>
      </w:divBdr>
      <w:divsChild>
        <w:div w:id="582764064">
          <w:marLeft w:val="0"/>
          <w:marRight w:val="0"/>
          <w:marTop w:val="0"/>
          <w:marBottom w:val="0"/>
          <w:divBdr>
            <w:top w:val="none" w:sz="0" w:space="0" w:color="auto"/>
            <w:left w:val="none" w:sz="0" w:space="0" w:color="auto"/>
            <w:bottom w:val="none" w:sz="0" w:space="0" w:color="auto"/>
            <w:right w:val="none" w:sz="0" w:space="0" w:color="auto"/>
          </w:divBdr>
        </w:div>
        <w:div w:id="1022054534">
          <w:marLeft w:val="0"/>
          <w:marRight w:val="0"/>
          <w:marTop w:val="150"/>
          <w:marBottom w:val="0"/>
          <w:divBdr>
            <w:top w:val="none" w:sz="0" w:space="0" w:color="auto"/>
            <w:left w:val="none" w:sz="0" w:space="0" w:color="auto"/>
            <w:bottom w:val="none" w:sz="0" w:space="0" w:color="auto"/>
            <w:right w:val="none" w:sz="0" w:space="0" w:color="auto"/>
          </w:divBdr>
          <w:divsChild>
            <w:div w:id="244196175">
              <w:marLeft w:val="1155"/>
              <w:marRight w:val="0"/>
              <w:marTop w:val="0"/>
              <w:marBottom w:val="0"/>
              <w:divBdr>
                <w:top w:val="none" w:sz="0" w:space="0" w:color="auto"/>
                <w:left w:val="none" w:sz="0" w:space="0" w:color="auto"/>
                <w:bottom w:val="none" w:sz="0" w:space="0" w:color="auto"/>
                <w:right w:val="none" w:sz="0" w:space="0" w:color="auto"/>
              </w:divBdr>
            </w:div>
            <w:div w:id="526605006">
              <w:marLeft w:val="1155"/>
              <w:marRight w:val="0"/>
              <w:marTop w:val="0"/>
              <w:marBottom w:val="0"/>
              <w:divBdr>
                <w:top w:val="none" w:sz="0" w:space="0" w:color="auto"/>
                <w:left w:val="none" w:sz="0" w:space="0" w:color="auto"/>
                <w:bottom w:val="none" w:sz="0" w:space="0" w:color="auto"/>
                <w:right w:val="none" w:sz="0" w:space="0" w:color="auto"/>
              </w:divBdr>
            </w:div>
            <w:div w:id="102806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407040">
      <w:bodyDiv w:val="1"/>
      <w:marLeft w:val="0"/>
      <w:marRight w:val="0"/>
      <w:marTop w:val="0"/>
      <w:marBottom w:val="0"/>
      <w:divBdr>
        <w:top w:val="none" w:sz="0" w:space="0" w:color="auto"/>
        <w:left w:val="none" w:sz="0" w:space="0" w:color="auto"/>
        <w:bottom w:val="none" w:sz="0" w:space="0" w:color="auto"/>
        <w:right w:val="none" w:sz="0" w:space="0" w:color="auto"/>
      </w:divBdr>
      <w:divsChild>
        <w:div w:id="742724724">
          <w:marLeft w:val="0"/>
          <w:marRight w:val="0"/>
          <w:marTop w:val="0"/>
          <w:marBottom w:val="0"/>
          <w:divBdr>
            <w:top w:val="none" w:sz="0" w:space="0" w:color="auto"/>
            <w:left w:val="none" w:sz="0" w:space="0" w:color="auto"/>
            <w:bottom w:val="none" w:sz="0" w:space="0" w:color="auto"/>
            <w:right w:val="none" w:sz="0" w:space="0" w:color="auto"/>
          </w:divBdr>
        </w:div>
        <w:div w:id="635138318">
          <w:marLeft w:val="0"/>
          <w:marRight w:val="0"/>
          <w:marTop w:val="150"/>
          <w:marBottom w:val="0"/>
          <w:divBdr>
            <w:top w:val="none" w:sz="0" w:space="0" w:color="auto"/>
            <w:left w:val="none" w:sz="0" w:space="0" w:color="auto"/>
            <w:bottom w:val="none" w:sz="0" w:space="0" w:color="auto"/>
            <w:right w:val="none" w:sz="0" w:space="0" w:color="auto"/>
          </w:divBdr>
          <w:divsChild>
            <w:div w:id="1368916098">
              <w:marLeft w:val="1155"/>
              <w:marRight w:val="0"/>
              <w:marTop w:val="0"/>
              <w:marBottom w:val="0"/>
              <w:divBdr>
                <w:top w:val="none" w:sz="0" w:space="0" w:color="auto"/>
                <w:left w:val="none" w:sz="0" w:space="0" w:color="auto"/>
                <w:bottom w:val="none" w:sz="0" w:space="0" w:color="auto"/>
                <w:right w:val="none" w:sz="0" w:space="0" w:color="auto"/>
              </w:divBdr>
            </w:div>
            <w:div w:id="130948003">
              <w:marLeft w:val="1155"/>
              <w:marRight w:val="0"/>
              <w:marTop w:val="0"/>
              <w:marBottom w:val="0"/>
              <w:divBdr>
                <w:top w:val="none" w:sz="0" w:space="0" w:color="auto"/>
                <w:left w:val="none" w:sz="0" w:space="0" w:color="auto"/>
                <w:bottom w:val="none" w:sz="0" w:space="0" w:color="auto"/>
                <w:right w:val="none" w:sz="0" w:space="0" w:color="auto"/>
              </w:divBdr>
            </w:div>
            <w:div w:id="1159619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451785">
      <w:bodyDiv w:val="1"/>
      <w:marLeft w:val="0"/>
      <w:marRight w:val="0"/>
      <w:marTop w:val="0"/>
      <w:marBottom w:val="0"/>
      <w:divBdr>
        <w:top w:val="none" w:sz="0" w:space="0" w:color="auto"/>
        <w:left w:val="none" w:sz="0" w:space="0" w:color="auto"/>
        <w:bottom w:val="none" w:sz="0" w:space="0" w:color="auto"/>
        <w:right w:val="none" w:sz="0" w:space="0" w:color="auto"/>
      </w:divBdr>
      <w:divsChild>
        <w:div w:id="422578519">
          <w:marLeft w:val="0"/>
          <w:marRight w:val="0"/>
          <w:marTop w:val="0"/>
          <w:marBottom w:val="0"/>
          <w:divBdr>
            <w:top w:val="none" w:sz="0" w:space="0" w:color="auto"/>
            <w:left w:val="none" w:sz="0" w:space="0" w:color="auto"/>
            <w:bottom w:val="none" w:sz="0" w:space="0" w:color="auto"/>
            <w:right w:val="none" w:sz="0" w:space="0" w:color="auto"/>
          </w:divBdr>
        </w:div>
        <w:div w:id="236790044">
          <w:marLeft w:val="0"/>
          <w:marRight w:val="0"/>
          <w:marTop w:val="150"/>
          <w:marBottom w:val="0"/>
          <w:divBdr>
            <w:top w:val="none" w:sz="0" w:space="0" w:color="auto"/>
            <w:left w:val="none" w:sz="0" w:space="0" w:color="auto"/>
            <w:bottom w:val="none" w:sz="0" w:space="0" w:color="auto"/>
            <w:right w:val="none" w:sz="0" w:space="0" w:color="auto"/>
          </w:divBdr>
          <w:divsChild>
            <w:div w:id="239607333">
              <w:marLeft w:val="1155"/>
              <w:marRight w:val="0"/>
              <w:marTop w:val="0"/>
              <w:marBottom w:val="0"/>
              <w:divBdr>
                <w:top w:val="none" w:sz="0" w:space="0" w:color="auto"/>
                <w:left w:val="none" w:sz="0" w:space="0" w:color="auto"/>
                <w:bottom w:val="none" w:sz="0" w:space="0" w:color="auto"/>
                <w:right w:val="none" w:sz="0" w:space="0" w:color="auto"/>
              </w:divBdr>
            </w:div>
            <w:div w:id="1890221045">
              <w:marLeft w:val="1155"/>
              <w:marRight w:val="0"/>
              <w:marTop w:val="0"/>
              <w:marBottom w:val="0"/>
              <w:divBdr>
                <w:top w:val="none" w:sz="0" w:space="0" w:color="auto"/>
                <w:left w:val="none" w:sz="0" w:space="0" w:color="auto"/>
                <w:bottom w:val="none" w:sz="0" w:space="0" w:color="auto"/>
                <w:right w:val="none" w:sz="0" w:space="0" w:color="auto"/>
              </w:divBdr>
            </w:div>
            <w:div w:id="9641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19046">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154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67292">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3007">
      <w:bodyDiv w:val="1"/>
      <w:marLeft w:val="0"/>
      <w:marRight w:val="0"/>
      <w:marTop w:val="0"/>
      <w:marBottom w:val="0"/>
      <w:divBdr>
        <w:top w:val="none" w:sz="0" w:space="0" w:color="auto"/>
        <w:left w:val="none" w:sz="0" w:space="0" w:color="auto"/>
        <w:bottom w:val="none" w:sz="0" w:space="0" w:color="auto"/>
        <w:right w:val="none" w:sz="0" w:space="0" w:color="auto"/>
      </w:divBdr>
      <w:divsChild>
        <w:div w:id="191649922">
          <w:marLeft w:val="0"/>
          <w:marRight w:val="0"/>
          <w:marTop w:val="0"/>
          <w:marBottom w:val="0"/>
          <w:divBdr>
            <w:top w:val="none" w:sz="0" w:space="0" w:color="auto"/>
            <w:left w:val="none" w:sz="0" w:space="0" w:color="auto"/>
            <w:bottom w:val="none" w:sz="0" w:space="0" w:color="auto"/>
            <w:right w:val="none" w:sz="0" w:space="0" w:color="auto"/>
          </w:divBdr>
        </w:div>
        <w:div w:id="581375136">
          <w:marLeft w:val="0"/>
          <w:marRight w:val="0"/>
          <w:marTop w:val="150"/>
          <w:marBottom w:val="0"/>
          <w:divBdr>
            <w:top w:val="none" w:sz="0" w:space="0" w:color="auto"/>
            <w:left w:val="none" w:sz="0" w:space="0" w:color="auto"/>
            <w:bottom w:val="none" w:sz="0" w:space="0" w:color="auto"/>
            <w:right w:val="none" w:sz="0" w:space="0" w:color="auto"/>
          </w:divBdr>
          <w:divsChild>
            <w:div w:id="297612390">
              <w:marLeft w:val="1155"/>
              <w:marRight w:val="0"/>
              <w:marTop w:val="0"/>
              <w:marBottom w:val="0"/>
              <w:divBdr>
                <w:top w:val="none" w:sz="0" w:space="0" w:color="auto"/>
                <w:left w:val="none" w:sz="0" w:space="0" w:color="auto"/>
                <w:bottom w:val="none" w:sz="0" w:space="0" w:color="auto"/>
                <w:right w:val="none" w:sz="0" w:space="0" w:color="auto"/>
              </w:divBdr>
            </w:div>
            <w:div w:id="1252617308">
              <w:marLeft w:val="1155"/>
              <w:marRight w:val="0"/>
              <w:marTop w:val="0"/>
              <w:marBottom w:val="0"/>
              <w:divBdr>
                <w:top w:val="none" w:sz="0" w:space="0" w:color="auto"/>
                <w:left w:val="none" w:sz="0" w:space="0" w:color="auto"/>
                <w:bottom w:val="none" w:sz="0" w:space="0" w:color="auto"/>
                <w:right w:val="none" w:sz="0" w:space="0" w:color="auto"/>
              </w:divBdr>
            </w:div>
            <w:div w:id="58087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07132">
      <w:bodyDiv w:val="1"/>
      <w:marLeft w:val="0"/>
      <w:marRight w:val="0"/>
      <w:marTop w:val="0"/>
      <w:marBottom w:val="0"/>
      <w:divBdr>
        <w:top w:val="none" w:sz="0" w:space="0" w:color="auto"/>
        <w:left w:val="none" w:sz="0" w:space="0" w:color="auto"/>
        <w:bottom w:val="none" w:sz="0" w:space="0" w:color="auto"/>
        <w:right w:val="none" w:sz="0" w:space="0" w:color="auto"/>
      </w:divBdr>
      <w:divsChild>
        <w:div w:id="1423648636">
          <w:marLeft w:val="0"/>
          <w:marRight w:val="0"/>
          <w:marTop w:val="0"/>
          <w:marBottom w:val="0"/>
          <w:divBdr>
            <w:top w:val="none" w:sz="0" w:space="0" w:color="auto"/>
            <w:left w:val="none" w:sz="0" w:space="0" w:color="auto"/>
            <w:bottom w:val="none" w:sz="0" w:space="0" w:color="auto"/>
            <w:right w:val="none" w:sz="0" w:space="0" w:color="auto"/>
          </w:divBdr>
        </w:div>
        <w:div w:id="1416897273">
          <w:marLeft w:val="0"/>
          <w:marRight w:val="0"/>
          <w:marTop w:val="150"/>
          <w:marBottom w:val="0"/>
          <w:divBdr>
            <w:top w:val="none" w:sz="0" w:space="0" w:color="auto"/>
            <w:left w:val="none" w:sz="0" w:space="0" w:color="auto"/>
            <w:bottom w:val="none" w:sz="0" w:space="0" w:color="auto"/>
            <w:right w:val="none" w:sz="0" w:space="0" w:color="auto"/>
          </w:divBdr>
          <w:divsChild>
            <w:div w:id="2067335048">
              <w:marLeft w:val="1155"/>
              <w:marRight w:val="0"/>
              <w:marTop w:val="0"/>
              <w:marBottom w:val="0"/>
              <w:divBdr>
                <w:top w:val="none" w:sz="0" w:space="0" w:color="auto"/>
                <w:left w:val="none" w:sz="0" w:space="0" w:color="auto"/>
                <w:bottom w:val="none" w:sz="0" w:space="0" w:color="auto"/>
                <w:right w:val="none" w:sz="0" w:space="0" w:color="auto"/>
              </w:divBdr>
            </w:div>
            <w:div w:id="1726099718">
              <w:marLeft w:val="1155"/>
              <w:marRight w:val="0"/>
              <w:marTop w:val="0"/>
              <w:marBottom w:val="0"/>
              <w:divBdr>
                <w:top w:val="none" w:sz="0" w:space="0" w:color="auto"/>
                <w:left w:val="none" w:sz="0" w:space="0" w:color="auto"/>
                <w:bottom w:val="none" w:sz="0" w:space="0" w:color="auto"/>
                <w:right w:val="none" w:sz="0" w:space="0" w:color="auto"/>
              </w:divBdr>
            </w:div>
            <w:div w:id="118635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8327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79884">
      <w:bodyDiv w:val="1"/>
      <w:marLeft w:val="0"/>
      <w:marRight w:val="0"/>
      <w:marTop w:val="0"/>
      <w:marBottom w:val="0"/>
      <w:divBdr>
        <w:top w:val="none" w:sz="0" w:space="0" w:color="auto"/>
        <w:left w:val="none" w:sz="0" w:space="0" w:color="auto"/>
        <w:bottom w:val="none" w:sz="0" w:space="0" w:color="auto"/>
        <w:right w:val="none" w:sz="0" w:space="0" w:color="auto"/>
      </w:divBdr>
      <w:divsChild>
        <w:div w:id="1573736614">
          <w:marLeft w:val="0"/>
          <w:marRight w:val="0"/>
          <w:marTop w:val="0"/>
          <w:marBottom w:val="0"/>
          <w:divBdr>
            <w:top w:val="none" w:sz="0" w:space="0" w:color="auto"/>
            <w:left w:val="none" w:sz="0" w:space="0" w:color="auto"/>
            <w:bottom w:val="none" w:sz="0" w:space="0" w:color="auto"/>
            <w:right w:val="none" w:sz="0" w:space="0" w:color="auto"/>
          </w:divBdr>
        </w:div>
        <w:div w:id="1829244510">
          <w:marLeft w:val="0"/>
          <w:marRight w:val="0"/>
          <w:marTop w:val="150"/>
          <w:marBottom w:val="0"/>
          <w:divBdr>
            <w:top w:val="none" w:sz="0" w:space="0" w:color="auto"/>
            <w:left w:val="none" w:sz="0" w:space="0" w:color="auto"/>
            <w:bottom w:val="none" w:sz="0" w:space="0" w:color="auto"/>
            <w:right w:val="none" w:sz="0" w:space="0" w:color="auto"/>
          </w:divBdr>
          <w:divsChild>
            <w:div w:id="2123769376">
              <w:marLeft w:val="1155"/>
              <w:marRight w:val="0"/>
              <w:marTop w:val="0"/>
              <w:marBottom w:val="0"/>
              <w:divBdr>
                <w:top w:val="none" w:sz="0" w:space="0" w:color="auto"/>
                <w:left w:val="none" w:sz="0" w:space="0" w:color="auto"/>
                <w:bottom w:val="none" w:sz="0" w:space="0" w:color="auto"/>
                <w:right w:val="none" w:sz="0" w:space="0" w:color="auto"/>
              </w:divBdr>
            </w:div>
            <w:div w:id="1029725526">
              <w:marLeft w:val="1155"/>
              <w:marRight w:val="0"/>
              <w:marTop w:val="0"/>
              <w:marBottom w:val="0"/>
              <w:divBdr>
                <w:top w:val="none" w:sz="0" w:space="0" w:color="auto"/>
                <w:left w:val="none" w:sz="0" w:space="0" w:color="auto"/>
                <w:bottom w:val="none" w:sz="0" w:space="0" w:color="auto"/>
                <w:right w:val="none" w:sz="0" w:space="0" w:color="auto"/>
              </w:divBdr>
            </w:div>
            <w:div w:id="111459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187140">
      <w:bodyDiv w:val="1"/>
      <w:marLeft w:val="0"/>
      <w:marRight w:val="0"/>
      <w:marTop w:val="0"/>
      <w:marBottom w:val="0"/>
      <w:divBdr>
        <w:top w:val="none" w:sz="0" w:space="0" w:color="auto"/>
        <w:left w:val="none" w:sz="0" w:space="0" w:color="auto"/>
        <w:bottom w:val="none" w:sz="0" w:space="0" w:color="auto"/>
        <w:right w:val="none" w:sz="0" w:space="0" w:color="auto"/>
      </w:divBdr>
      <w:divsChild>
        <w:div w:id="908463809">
          <w:marLeft w:val="0"/>
          <w:marRight w:val="0"/>
          <w:marTop w:val="0"/>
          <w:marBottom w:val="0"/>
          <w:divBdr>
            <w:top w:val="none" w:sz="0" w:space="0" w:color="auto"/>
            <w:left w:val="none" w:sz="0" w:space="0" w:color="auto"/>
            <w:bottom w:val="none" w:sz="0" w:space="0" w:color="auto"/>
            <w:right w:val="none" w:sz="0" w:space="0" w:color="auto"/>
          </w:divBdr>
        </w:div>
        <w:div w:id="1559632859">
          <w:marLeft w:val="0"/>
          <w:marRight w:val="0"/>
          <w:marTop w:val="150"/>
          <w:marBottom w:val="0"/>
          <w:divBdr>
            <w:top w:val="none" w:sz="0" w:space="0" w:color="auto"/>
            <w:left w:val="none" w:sz="0" w:space="0" w:color="auto"/>
            <w:bottom w:val="none" w:sz="0" w:space="0" w:color="auto"/>
            <w:right w:val="none" w:sz="0" w:space="0" w:color="auto"/>
          </w:divBdr>
          <w:divsChild>
            <w:div w:id="1743329559">
              <w:marLeft w:val="1155"/>
              <w:marRight w:val="0"/>
              <w:marTop w:val="0"/>
              <w:marBottom w:val="0"/>
              <w:divBdr>
                <w:top w:val="none" w:sz="0" w:space="0" w:color="auto"/>
                <w:left w:val="none" w:sz="0" w:space="0" w:color="auto"/>
                <w:bottom w:val="none" w:sz="0" w:space="0" w:color="auto"/>
                <w:right w:val="none" w:sz="0" w:space="0" w:color="auto"/>
              </w:divBdr>
            </w:div>
            <w:div w:id="79956044">
              <w:marLeft w:val="1155"/>
              <w:marRight w:val="0"/>
              <w:marTop w:val="0"/>
              <w:marBottom w:val="0"/>
              <w:divBdr>
                <w:top w:val="none" w:sz="0" w:space="0" w:color="auto"/>
                <w:left w:val="none" w:sz="0" w:space="0" w:color="auto"/>
                <w:bottom w:val="none" w:sz="0" w:space="0" w:color="auto"/>
                <w:right w:val="none" w:sz="0" w:space="0" w:color="auto"/>
              </w:divBdr>
            </w:div>
            <w:div w:id="118732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189972">
      <w:bodyDiv w:val="1"/>
      <w:marLeft w:val="0"/>
      <w:marRight w:val="0"/>
      <w:marTop w:val="0"/>
      <w:marBottom w:val="0"/>
      <w:divBdr>
        <w:top w:val="none" w:sz="0" w:space="0" w:color="auto"/>
        <w:left w:val="none" w:sz="0" w:space="0" w:color="auto"/>
        <w:bottom w:val="none" w:sz="0" w:space="0" w:color="auto"/>
        <w:right w:val="none" w:sz="0" w:space="0" w:color="auto"/>
      </w:divBdr>
      <w:divsChild>
        <w:div w:id="816385403">
          <w:marLeft w:val="0"/>
          <w:marRight w:val="0"/>
          <w:marTop w:val="0"/>
          <w:marBottom w:val="0"/>
          <w:divBdr>
            <w:top w:val="none" w:sz="0" w:space="0" w:color="auto"/>
            <w:left w:val="none" w:sz="0" w:space="0" w:color="auto"/>
            <w:bottom w:val="none" w:sz="0" w:space="0" w:color="auto"/>
            <w:right w:val="none" w:sz="0" w:space="0" w:color="auto"/>
          </w:divBdr>
        </w:div>
        <w:div w:id="348606675">
          <w:marLeft w:val="0"/>
          <w:marRight w:val="0"/>
          <w:marTop w:val="150"/>
          <w:marBottom w:val="0"/>
          <w:divBdr>
            <w:top w:val="none" w:sz="0" w:space="0" w:color="auto"/>
            <w:left w:val="none" w:sz="0" w:space="0" w:color="auto"/>
            <w:bottom w:val="none" w:sz="0" w:space="0" w:color="auto"/>
            <w:right w:val="none" w:sz="0" w:space="0" w:color="auto"/>
          </w:divBdr>
          <w:divsChild>
            <w:div w:id="798036861">
              <w:marLeft w:val="1155"/>
              <w:marRight w:val="0"/>
              <w:marTop w:val="0"/>
              <w:marBottom w:val="0"/>
              <w:divBdr>
                <w:top w:val="none" w:sz="0" w:space="0" w:color="auto"/>
                <w:left w:val="none" w:sz="0" w:space="0" w:color="auto"/>
                <w:bottom w:val="none" w:sz="0" w:space="0" w:color="auto"/>
                <w:right w:val="none" w:sz="0" w:space="0" w:color="auto"/>
              </w:divBdr>
            </w:div>
            <w:div w:id="900675298">
              <w:marLeft w:val="1155"/>
              <w:marRight w:val="0"/>
              <w:marTop w:val="0"/>
              <w:marBottom w:val="0"/>
              <w:divBdr>
                <w:top w:val="none" w:sz="0" w:space="0" w:color="auto"/>
                <w:left w:val="none" w:sz="0" w:space="0" w:color="auto"/>
                <w:bottom w:val="none" w:sz="0" w:space="0" w:color="auto"/>
                <w:right w:val="none" w:sz="0" w:space="0" w:color="auto"/>
              </w:divBdr>
            </w:div>
            <w:div w:id="435560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8925">
      <w:bodyDiv w:val="1"/>
      <w:marLeft w:val="0"/>
      <w:marRight w:val="0"/>
      <w:marTop w:val="0"/>
      <w:marBottom w:val="0"/>
      <w:divBdr>
        <w:top w:val="none" w:sz="0" w:space="0" w:color="auto"/>
        <w:left w:val="none" w:sz="0" w:space="0" w:color="auto"/>
        <w:bottom w:val="none" w:sz="0" w:space="0" w:color="auto"/>
        <w:right w:val="none" w:sz="0" w:space="0" w:color="auto"/>
      </w:divBdr>
      <w:divsChild>
        <w:div w:id="1044788460">
          <w:marLeft w:val="0"/>
          <w:marRight w:val="0"/>
          <w:marTop w:val="0"/>
          <w:marBottom w:val="0"/>
          <w:divBdr>
            <w:top w:val="none" w:sz="0" w:space="0" w:color="auto"/>
            <w:left w:val="none" w:sz="0" w:space="0" w:color="auto"/>
            <w:bottom w:val="none" w:sz="0" w:space="0" w:color="auto"/>
            <w:right w:val="none" w:sz="0" w:space="0" w:color="auto"/>
          </w:divBdr>
        </w:div>
        <w:div w:id="968901535">
          <w:marLeft w:val="0"/>
          <w:marRight w:val="0"/>
          <w:marTop w:val="150"/>
          <w:marBottom w:val="0"/>
          <w:divBdr>
            <w:top w:val="none" w:sz="0" w:space="0" w:color="auto"/>
            <w:left w:val="none" w:sz="0" w:space="0" w:color="auto"/>
            <w:bottom w:val="none" w:sz="0" w:space="0" w:color="auto"/>
            <w:right w:val="none" w:sz="0" w:space="0" w:color="auto"/>
          </w:divBdr>
          <w:divsChild>
            <w:div w:id="1882815877">
              <w:marLeft w:val="1155"/>
              <w:marRight w:val="0"/>
              <w:marTop w:val="0"/>
              <w:marBottom w:val="0"/>
              <w:divBdr>
                <w:top w:val="none" w:sz="0" w:space="0" w:color="auto"/>
                <w:left w:val="none" w:sz="0" w:space="0" w:color="auto"/>
                <w:bottom w:val="none" w:sz="0" w:space="0" w:color="auto"/>
                <w:right w:val="none" w:sz="0" w:space="0" w:color="auto"/>
              </w:divBdr>
            </w:div>
            <w:div w:id="79059511">
              <w:marLeft w:val="1155"/>
              <w:marRight w:val="0"/>
              <w:marTop w:val="0"/>
              <w:marBottom w:val="0"/>
              <w:divBdr>
                <w:top w:val="none" w:sz="0" w:space="0" w:color="auto"/>
                <w:left w:val="none" w:sz="0" w:space="0" w:color="auto"/>
                <w:bottom w:val="none" w:sz="0" w:space="0" w:color="auto"/>
                <w:right w:val="none" w:sz="0" w:space="0" w:color="auto"/>
              </w:divBdr>
            </w:div>
            <w:div w:id="963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16450">
      <w:bodyDiv w:val="1"/>
      <w:marLeft w:val="0"/>
      <w:marRight w:val="0"/>
      <w:marTop w:val="0"/>
      <w:marBottom w:val="0"/>
      <w:divBdr>
        <w:top w:val="none" w:sz="0" w:space="0" w:color="auto"/>
        <w:left w:val="none" w:sz="0" w:space="0" w:color="auto"/>
        <w:bottom w:val="none" w:sz="0" w:space="0" w:color="auto"/>
        <w:right w:val="none" w:sz="0" w:space="0" w:color="auto"/>
      </w:divBdr>
      <w:divsChild>
        <w:div w:id="1021972492">
          <w:marLeft w:val="0"/>
          <w:marRight w:val="0"/>
          <w:marTop w:val="0"/>
          <w:marBottom w:val="0"/>
          <w:divBdr>
            <w:top w:val="none" w:sz="0" w:space="0" w:color="auto"/>
            <w:left w:val="none" w:sz="0" w:space="0" w:color="auto"/>
            <w:bottom w:val="none" w:sz="0" w:space="0" w:color="auto"/>
            <w:right w:val="none" w:sz="0" w:space="0" w:color="auto"/>
          </w:divBdr>
        </w:div>
        <w:div w:id="969821364">
          <w:marLeft w:val="0"/>
          <w:marRight w:val="0"/>
          <w:marTop w:val="150"/>
          <w:marBottom w:val="0"/>
          <w:divBdr>
            <w:top w:val="none" w:sz="0" w:space="0" w:color="auto"/>
            <w:left w:val="none" w:sz="0" w:space="0" w:color="auto"/>
            <w:bottom w:val="none" w:sz="0" w:space="0" w:color="auto"/>
            <w:right w:val="none" w:sz="0" w:space="0" w:color="auto"/>
          </w:divBdr>
          <w:divsChild>
            <w:div w:id="587691990">
              <w:marLeft w:val="1155"/>
              <w:marRight w:val="0"/>
              <w:marTop w:val="0"/>
              <w:marBottom w:val="0"/>
              <w:divBdr>
                <w:top w:val="none" w:sz="0" w:space="0" w:color="auto"/>
                <w:left w:val="none" w:sz="0" w:space="0" w:color="auto"/>
                <w:bottom w:val="none" w:sz="0" w:space="0" w:color="auto"/>
                <w:right w:val="none" w:sz="0" w:space="0" w:color="auto"/>
              </w:divBdr>
            </w:div>
            <w:div w:id="2076395440">
              <w:marLeft w:val="1155"/>
              <w:marRight w:val="0"/>
              <w:marTop w:val="0"/>
              <w:marBottom w:val="0"/>
              <w:divBdr>
                <w:top w:val="none" w:sz="0" w:space="0" w:color="auto"/>
                <w:left w:val="none" w:sz="0" w:space="0" w:color="auto"/>
                <w:bottom w:val="none" w:sz="0" w:space="0" w:color="auto"/>
                <w:right w:val="none" w:sz="0" w:space="0" w:color="auto"/>
              </w:divBdr>
            </w:div>
            <w:div w:id="1523282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22332">
      <w:bodyDiv w:val="1"/>
      <w:marLeft w:val="0"/>
      <w:marRight w:val="0"/>
      <w:marTop w:val="0"/>
      <w:marBottom w:val="0"/>
      <w:divBdr>
        <w:top w:val="none" w:sz="0" w:space="0" w:color="auto"/>
        <w:left w:val="none" w:sz="0" w:space="0" w:color="auto"/>
        <w:bottom w:val="none" w:sz="0" w:space="0" w:color="auto"/>
        <w:right w:val="none" w:sz="0" w:space="0" w:color="auto"/>
      </w:divBdr>
      <w:divsChild>
        <w:div w:id="20789522">
          <w:marLeft w:val="0"/>
          <w:marRight w:val="0"/>
          <w:marTop w:val="0"/>
          <w:marBottom w:val="0"/>
          <w:divBdr>
            <w:top w:val="none" w:sz="0" w:space="0" w:color="auto"/>
            <w:left w:val="none" w:sz="0" w:space="0" w:color="auto"/>
            <w:bottom w:val="none" w:sz="0" w:space="0" w:color="auto"/>
            <w:right w:val="none" w:sz="0" w:space="0" w:color="auto"/>
          </w:divBdr>
        </w:div>
        <w:div w:id="616107881">
          <w:marLeft w:val="0"/>
          <w:marRight w:val="0"/>
          <w:marTop w:val="150"/>
          <w:marBottom w:val="0"/>
          <w:divBdr>
            <w:top w:val="none" w:sz="0" w:space="0" w:color="auto"/>
            <w:left w:val="none" w:sz="0" w:space="0" w:color="auto"/>
            <w:bottom w:val="none" w:sz="0" w:space="0" w:color="auto"/>
            <w:right w:val="none" w:sz="0" w:space="0" w:color="auto"/>
          </w:divBdr>
          <w:divsChild>
            <w:div w:id="317615378">
              <w:marLeft w:val="1155"/>
              <w:marRight w:val="0"/>
              <w:marTop w:val="0"/>
              <w:marBottom w:val="0"/>
              <w:divBdr>
                <w:top w:val="none" w:sz="0" w:space="0" w:color="auto"/>
                <w:left w:val="none" w:sz="0" w:space="0" w:color="auto"/>
                <w:bottom w:val="none" w:sz="0" w:space="0" w:color="auto"/>
                <w:right w:val="none" w:sz="0" w:space="0" w:color="auto"/>
              </w:divBdr>
            </w:div>
            <w:div w:id="1646277574">
              <w:marLeft w:val="1155"/>
              <w:marRight w:val="0"/>
              <w:marTop w:val="0"/>
              <w:marBottom w:val="0"/>
              <w:divBdr>
                <w:top w:val="none" w:sz="0" w:space="0" w:color="auto"/>
                <w:left w:val="none" w:sz="0" w:space="0" w:color="auto"/>
                <w:bottom w:val="none" w:sz="0" w:space="0" w:color="auto"/>
                <w:right w:val="none" w:sz="0" w:space="0" w:color="auto"/>
              </w:divBdr>
            </w:div>
            <w:div w:id="1550798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472739">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815451">
      <w:bodyDiv w:val="1"/>
      <w:marLeft w:val="0"/>
      <w:marRight w:val="0"/>
      <w:marTop w:val="0"/>
      <w:marBottom w:val="0"/>
      <w:divBdr>
        <w:top w:val="none" w:sz="0" w:space="0" w:color="auto"/>
        <w:left w:val="none" w:sz="0" w:space="0" w:color="auto"/>
        <w:bottom w:val="none" w:sz="0" w:space="0" w:color="auto"/>
        <w:right w:val="none" w:sz="0" w:space="0" w:color="auto"/>
      </w:divBdr>
      <w:divsChild>
        <w:div w:id="1614745334">
          <w:marLeft w:val="0"/>
          <w:marRight w:val="0"/>
          <w:marTop w:val="0"/>
          <w:marBottom w:val="0"/>
          <w:divBdr>
            <w:top w:val="none" w:sz="0" w:space="0" w:color="auto"/>
            <w:left w:val="none" w:sz="0" w:space="0" w:color="auto"/>
            <w:bottom w:val="none" w:sz="0" w:space="0" w:color="auto"/>
            <w:right w:val="none" w:sz="0" w:space="0" w:color="auto"/>
          </w:divBdr>
        </w:div>
        <w:div w:id="1281259507">
          <w:marLeft w:val="0"/>
          <w:marRight w:val="0"/>
          <w:marTop w:val="150"/>
          <w:marBottom w:val="0"/>
          <w:divBdr>
            <w:top w:val="none" w:sz="0" w:space="0" w:color="auto"/>
            <w:left w:val="none" w:sz="0" w:space="0" w:color="auto"/>
            <w:bottom w:val="none" w:sz="0" w:space="0" w:color="auto"/>
            <w:right w:val="none" w:sz="0" w:space="0" w:color="auto"/>
          </w:divBdr>
          <w:divsChild>
            <w:div w:id="1016271120">
              <w:marLeft w:val="1155"/>
              <w:marRight w:val="0"/>
              <w:marTop w:val="0"/>
              <w:marBottom w:val="0"/>
              <w:divBdr>
                <w:top w:val="none" w:sz="0" w:space="0" w:color="auto"/>
                <w:left w:val="none" w:sz="0" w:space="0" w:color="auto"/>
                <w:bottom w:val="none" w:sz="0" w:space="0" w:color="auto"/>
                <w:right w:val="none" w:sz="0" w:space="0" w:color="auto"/>
              </w:divBdr>
            </w:div>
            <w:div w:id="838274244">
              <w:marLeft w:val="1155"/>
              <w:marRight w:val="0"/>
              <w:marTop w:val="0"/>
              <w:marBottom w:val="0"/>
              <w:divBdr>
                <w:top w:val="none" w:sz="0" w:space="0" w:color="auto"/>
                <w:left w:val="none" w:sz="0" w:space="0" w:color="auto"/>
                <w:bottom w:val="none" w:sz="0" w:space="0" w:color="auto"/>
                <w:right w:val="none" w:sz="0" w:space="0" w:color="auto"/>
              </w:divBdr>
            </w:div>
            <w:div w:id="937910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886290">
      <w:bodyDiv w:val="1"/>
      <w:marLeft w:val="0"/>
      <w:marRight w:val="0"/>
      <w:marTop w:val="0"/>
      <w:marBottom w:val="0"/>
      <w:divBdr>
        <w:top w:val="none" w:sz="0" w:space="0" w:color="auto"/>
        <w:left w:val="none" w:sz="0" w:space="0" w:color="auto"/>
        <w:bottom w:val="none" w:sz="0" w:space="0" w:color="auto"/>
        <w:right w:val="none" w:sz="0" w:space="0" w:color="auto"/>
      </w:divBdr>
      <w:divsChild>
        <w:div w:id="1220092716">
          <w:marLeft w:val="0"/>
          <w:marRight w:val="0"/>
          <w:marTop w:val="0"/>
          <w:marBottom w:val="0"/>
          <w:divBdr>
            <w:top w:val="none" w:sz="0" w:space="0" w:color="auto"/>
            <w:left w:val="none" w:sz="0" w:space="0" w:color="auto"/>
            <w:bottom w:val="none" w:sz="0" w:space="0" w:color="auto"/>
            <w:right w:val="none" w:sz="0" w:space="0" w:color="auto"/>
          </w:divBdr>
        </w:div>
        <w:div w:id="2129346813">
          <w:marLeft w:val="0"/>
          <w:marRight w:val="0"/>
          <w:marTop w:val="150"/>
          <w:marBottom w:val="0"/>
          <w:divBdr>
            <w:top w:val="none" w:sz="0" w:space="0" w:color="auto"/>
            <w:left w:val="none" w:sz="0" w:space="0" w:color="auto"/>
            <w:bottom w:val="none" w:sz="0" w:space="0" w:color="auto"/>
            <w:right w:val="none" w:sz="0" w:space="0" w:color="auto"/>
          </w:divBdr>
          <w:divsChild>
            <w:div w:id="1468468636">
              <w:marLeft w:val="1155"/>
              <w:marRight w:val="0"/>
              <w:marTop w:val="0"/>
              <w:marBottom w:val="0"/>
              <w:divBdr>
                <w:top w:val="none" w:sz="0" w:space="0" w:color="auto"/>
                <w:left w:val="none" w:sz="0" w:space="0" w:color="auto"/>
                <w:bottom w:val="none" w:sz="0" w:space="0" w:color="auto"/>
                <w:right w:val="none" w:sz="0" w:space="0" w:color="auto"/>
              </w:divBdr>
            </w:div>
            <w:div w:id="640577376">
              <w:marLeft w:val="1155"/>
              <w:marRight w:val="0"/>
              <w:marTop w:val="0"/>
              <w:marBottom w:val="0"/>
              <w:divBdr>
                <w:top w:val="none" w:sz="0" w:space="0" w:color="auto"/>
                <w:left w:val="none" w:sz="0" w:space="0" w:color="auto"/>
                <w:bottom w:val="none" w:sz="0" w:space="0" w:color="auto"/>
                <w:right w:val="none" w:sz="0" w:space="0" w:color="auto"/>
              </w:divBdr>
            </w:div>
            <w:div w:id="166724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5812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354577">
      <w:bodyDiv w:val="1"/>
      <w:marLeft w:val="0"/>
      <w:marRight w:val="0"/>
      <w:marTop w:val="0"/>
      <w:marBottom w:val="0"/>
      <w:divBdr>
        <w:top w:val="none" w:sz="0" w:space="0" w:color="auto"/>
        <w:left w:val="none" w:sz="0" w:space="0" w:color="auto"/>
        <w:bottom w:val="none" w:sz="0" w:space="0" w:color="auto"/>
        <w:right w:val="none" w:sz="0" w:space="0" w:color="auto"/>
      </w:divBdr>
      <w:divsChild>
        <w:div w:id="2126121523">
          <w:marLeft w:val="0"/>
          <w:marRight w:val="0"/>
          <w:marTop w:val="0"/>
          <w:marBottom w:val="0"/>
          <w:divBdr>
            <w:top w:val="none" w:sz="0" w:space="0" w:color="auto"/>
            <w:left w:val="none" w:sz="0" w:space="0" w:color="auto"/>
            <w:bottom w:val="none" w:sz="0" w:space="0" w:color="auto"/>
            <w:right w:val="none" w:sz="0" w:space="0" w:color="auto"/>
          </w:divBdr>
        </w:div>
        <w:div w:id="1924140215">
          <w:marLeft w:val="0"/>
          <w:marRight w:val="0"/>
          <w:marTop w:val="150"/>
          <w:marBottom w:val="0"/>
          <w:divBdr>
            <w:top w:val="none" w:sz="0" w:space="0" w:color="auto"/>
            <w:left w:val="none" w:sz="0" w:space="0" w:color="auto"/>
            <w:bottom w:val="none" w:sz="0" w:space="0" w:color="auto"/>
            <w:right w:val="none" w:sz="0" w:space="0" w:color="auto"/>
          </w:divBdr>
          <w:divsChild>
            <w:div w:id="1402101698">
              <w:marLeft w:val="1155"/>
              <w:marRight w:val="0"/>
              <w:marTop w:val="0"/>
              <w:marBottom w:val="0"/>
              <w:divBdr>
                <w:top w:val="none" w:sz="0" w:space="0" w:color="auto"/>
                <w:left w:val="none" w:sz="0" w:space="0" w:color="auto"/>
                <w:bottom w:val="none" w:sz="0" w:space="0" w:color="auto"/>
                <w:right w:val="none" w:sz="0" w:space="0" w:color="auto"/>
              </w:divBdr>
            </w:div>
            <w:div w:id="957955065">
              <w:marLeft w:val="1155"/>
              <w:marRight w:val="0"/>
              <w:marTop w:val="0"/>
              <w:marBottom w:val="0"/>
              <w:divBdr>
                <w:top w:val="none" w:sz="0" w:space="0" w:color="auto"/>
                <w:left w:val="none" w:sz="0" w:space="0" w:color="auto"/>
                <w:bottom w:val="none" w:sz="0" w:space="0" w:color="auto"/>
                <w:right w:val="none" w:sz="0" w:space="0" w:color="auto"/>
              </w:divBdr>
            </w:div>
            <w:div w:id="1686831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547710">
      <w:bodyDiv w:val="1"/>
      <w:marLeft w:val="0"/>
      <w:marRight w:val="0"/>
      <w:marTop w:val="0"/>
      <w:marBottom w:val="0"/>
      <w:divBdr>
        <w:top w:val="none" w:sz="0" w:space="0" w:color="auto"/>
        <w:left w:val="none" w:sz="0" w:space="0" w:color="auto"/>
        <w:bottom w:val="none" w:sz="0" w:space="0" w:color="auto"/>
        <w:right w:val="none" w:sz="0" w:space="0" w:color="auto"/>
      </w:divBdr>
      <w:divsChild>
        <w:div w:id="1118178277">
          <w:marLeft w:val="0"/>
          <w:marRight w:val="0"/>
          <w:marTop w:val="0"/>
          <w:marBottom w:val="0"/>
          <w:divBdr>
            <w:top w:val="none" w:sz="0" w:space="0" w:color="auto"/>
            <w:left w:val="none" w:sz="0" w:space="0" w:color="auto"/>
            <w:bottom w:val="none" w:sz="0" w:space="0" w:color="auto"/>
            <w:right w:val="none" w:sz="0" w:space="0" w:color="auto"/>
          </w:divBdr>
        </w:div>
        <w:div w:id="1496802303">
          <w:marLeft w:val="0"/>
          <w:marRight w:val="0"/>
          <w:marTop w:val="150"/>
          <w:marBottom w:val="0"/>
          <w:divBdr>
            <w:top w:val="none" w:sz="0" w:space="0" w:color="auto"/>
            <w:left w:val="none" w:sz="0" w:space="0" w:color="auto"/>
            <w:bottom w:val="none" w:sz="0" w:space="0" w:color="auto"/>
            <w:right w:val="none" w:sz="0" w:space="0" w:color="auto"/>
          </w:divBdr>
          <w:divsChild>
            <w:div w:id="321662538">
              <w:marLeft w:val="1155"/>
              <w:marRight w:val="0"/>
              <w:marTop w:val="0"/>
              <w:marBottom w:val="0"/>
              <w:divBdr>
                <w:top w:val="none" w:sz="0" w:space="0" w:color="auto"/>
                <w:left w:val="none" w:sz="0" w:space="0" w:color="auto"/>
                <w:bottom w:val="none" w:sz="0" w:space="0" w:color="auto"/>
                <w:right w:val="none" w:sz="0" w:space="0" w:color="auto"/>
              </w:divBdr>
            </w:div>
            <w:div w:id="1942563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737912">
      <w:bodyDiv w:val="1"/>
      <w:marLeft w:val="0"/>
      <w:marRight w:val="0"/>
      <w:marTop w:val="0"/>
      <w:marBottom w:val="0"/>
      <w:divBdr>
        <w:top w:val="none" w:sz="0" w:space="0" w:color="auto"/>
        <w:left w:val="none" w:sz="0" w:space="0" w:color="auto"/>
        <w:bottom w:val="none" w:sz="0" w:space="0" w:color="auto"/>
        <w:right w:val="none" w:sz="0" w:space="0" w:color="auto"/>
      </w:divBdr>
      <w:divsChild>
        <w:div w:id="345980790">
          <w:marLeft w:val="0"/>
          <w:marRight w:val="0"/>
          <w:marTop w:val="0"/>
          <w:marBottom w:val="0"/>
          <w:divBdr>
            <w:top w:val="none" w:sz="0" w:space="0" w:color="auto"/>
            <w:left w:val="none" w:sz="0" w:space="0" w:color="auto"/>
            <w:bottom w:val="none" w:sz="0" w:space="0" w:color="auto"/>
            <w:right w:val="none" w:sz="0" w:space="0" w:color="auto"/>
          </w:divBdr>
        </w:div>
        <w:div w:id="1652249617">
          <w:marLeft w:val="0"/>
          <w:marRight w:val="0"/>
          <w:marTop w:val="150"/>
          <w:marBottom w:val="0"/>
          <w:divBdr>
            <w:top w:val="none" w:sz="0" w:space="0" w:color="auto"/>
            <w:left w:val="none" w:sz="0" w:space="0" w:color="auto"/>
            <w:bottom w:val="none" w:sz="0" w:space="0" w:color="auto"/>
            <w:right w:val="none" w:sz="0" w:space="0" w:color="auto"/>
          </w:divBdr>
          <w:divsChild>
            <w:div w:id="1336034517">
              <w:marLeft w:val="1155"/>
              <w:marRight w:val="0"/>
              <w:marTop w:val="0"/>
              <w:marBottom w:val="0"/>
              <w:divBdr>
                <w:top w:val="none" w:sz="0" w:space="0" w:color="auto"/>
                <w:left w:val="none" w:sz="0" w:space="0" w:color="auto"/>
                <w:bottom w:val="none" w:sz="0" w:space="0" w:color="auto"/>
                <w:right w:val="none" w:sz="0" w:space="0" w:color="auto"/>
              </w:divBdr>
            </w:div>
            <w:div w:id="949432327">
              <w:marLeft w:val="1155"/>
              <w:marRight w:val="0"/>
              <w:marTop w:val="0"/>
              <w:marBottom w:val="0"/>
              <w:divBdr>
                <w:top w:val="none" w:sz="0" w:space="0" w:color="auto"/>
                <w:left w:val="none" w:sz="0" w:space="0" w:color="auto"/>
                <w:bottom w:val="none" w:sz="0" w:space="0" w:color="auto"/>
                <w:right w:val="none" w:sz="0" w:space="0" w:color="auto"/>
              </w:divBdr>
            </w:div>
            <w:div w:id="34205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008367">
      <w:bodyDiv w:val="1"/>
      <w:marLeft w:val="0"/>
      <w:marRight w:val="0"/>
      <w:marTop w:val="0"/>
      <w:marBottom w:val="0"/>
      <w:divBdr>
        <w:top w:val="none" w:sz="0" w:space="0" w:color="auto"/>
        <w:left w:val="none" w:sz="0" w:space="0" w:color="auto"/>
        <w:bottom w:val="none" w:sz="0" w:space="0" w:color="auto"/>
        <w:right w:val="none" w:sz="0" w:space="0" w:color="auto"/>
      </w:divBdr>
      <w:divsChild>
        <w:div w:id="1161122114">
          <w:marLeft w:val="0"/>
          <w:marRight w:val="0"/>
          <w:marTop w:val="0"/>
          <w:marBottom w:val="0"/>
          <w:divBdr>
            <w:top w:val="none" w:sz="0" w:space="0" w:color="auto"/>
            <w:left w:val="none" w:sz="0" w:space="0" w:color="auto"/>
            <w:bottom w:val="none" w:sz="0" w:space="0" w:color="auto"/>
            <w:right w:val="none" w:sz="0" w:space="0" w:color="auto"/>
          </w:divBdr>
        </w:div>
        <w:div w:id="309595425">
          <w:marLeft w:val="0"/>
          <w:marRight w:val="0"/>
          <w:marTop w:val="150"/>
          <w:marBottom w:val="0"/>
          <w:divBdr>
            <w:top w:val="none" w:sz="0" w:space="0" w:color="auto"/>
            <w:left w:val="none" w:sz="0" w:space="0" w:color="auto"/>
            <w:bottom w:val="none" w:sz="0" w:space="0" w:color="auto"/>
            <w:right w:val="none" w:sz="0" w:space="0" w:color="auto"/>
          </w:divBdr>
          <w:divsChild>
            <w:div w:id="1932349343">
              <w:marLeft w:val="1155"/>
              <w:marRight w:val="0"/>
              <w:marTop w:val="0"/>
              <w:marBottom w:val="0"/>
              <w:divBdr>
                <w:top w:val="none" w:sz="0" w:space="0" w:color="auto"/>
                <w:left w:val="none" w:sz="0" w:space="0" w:color="auto"/>
                <w:bottom w:val="none" w:sz="0" w:space="0" w:color="auto"/>
                <w:right w:val="none" w:sz="0" w:space="0" w:color="auto"/>
              </w:divBdr>
            </w:div>
            <w:div w:id="455179492">
              <w:marLeft w:val="1155"/>
              <w:marRight w:val="0"/>
              <w:marTop w:val="0"/>
              <w:marBottom w:val="0"/>
              <w:divBdr>
                <w:top w:val="none" w:sz="0" w:space="0" w:color="auto"/>
                <w:left w:val="none" w:sz="0" w:space="0" w:color="auto"/>
                <w:bottom w:val="none" w:sz="0" w:space="0" w:color="auto"/>
                <w:right w:val="none" w:sz="0" w:space="0" w:color="auto"/>
              </w:divBdr>
            </w:div>
            <w:div w:id="157496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1940">
      <w:bodyDiv w:val="1"/>
      <w:marLeft w:val="0"/>
      <w:marRight w:val="0"/>
      <w:marTop w:val="0"/>
      <w:marBottom w:val="0"/>
      <w:divBdr>
        <w:top w:val="none" w:sz="0" w:space="0" w:color="auto"/>
        <w:left w:val="none" w:sz="0" w:space="0" w:color="auto"/>
        <w:bottom w:val="none" w:sz="0" w:space="0" w:color="auto"/>
        <w:right w:val="none" w:sz="0" w:space="0" w:color="auto"/>
      </w:divBdr>
      <w:divsChild>
        <w:div w:id="1295716142">
          <w:marLeft w:val="0"/>
          <w:marRight w:val="0"/>
          <w:marTop w:val="0"/>
          <w:marBottom w:val="0"/>
          <w:divBdr>
            <w:top w:val="none" w:sz="0" w:space="0" w:color="auto"/>
            <w:left w:val="none" w:sz="0" w:space="0" w:color="auto"/>
            <w:bottom w:val="none" w:sz="0" w:space="0" w:color="auto"/>
            <w:right w:val="none" w:sz="0" w:space="0" w:color="auto"/>
          </w:divBdr>
        </w:div>
        <w:div w:id="1124926499">
          <w:marLeft w:val="0"/>
          <w:marRight w:val="0"/>
          <w:marTop w:val="150"/>
          <w:marBottom w:val="0"/>
          <w:divBdr>
            <w:top w:val="none" w:sz="0" w:space="0" w:color="auto"/>
            <w:left w:val="none" w:sz="0" w:space="0" w:color="auto"/>
            <w:bottom w:val="none" w:sz="0" w:space="0" w:color="auto"/>
            <w:right w:val="none" w:sz="0" w:space="0" w:color="auto"/>
          </w:divBdr>
          <w:divsChild>
            <w:div w:id="706681166">
              <w:marLeft w:val="1155"/>
              <w:marRight w:val="0"/>
              <w:marTop w:val="0"/>
              <w:marBottom w:val="0"/>
              <w:divBdr>
                <w:top w:val="none" w:sz="0" w:space="0" w:color="auto"/>
                <w:left w:val="none" w:sz="0" w:space="0" w:color="auto"/>
                <w:bottom w:val="none" w:sz="0" w:space="0" w:color="auto"/>
                <w:right w:val="none" w:sz="0" w:space="0" w:color="auto"/>
              </w:divBdr>
            </w:div>
            <w:div w:id="1218466850">
              <w:marLeft w:val="1155"/>
              <w:marRight w:val="0"/>
              <w:marTop w:val="0"/>
              <w:marBottom w:val="0"/>
              <w:divBdr>
                <w:top w:val="none" w:sz="0" w:space="0" w:color="auto"/>
                <w:left w:val="none" w:sz="0" w:space="0" w:color="auto"/>
                <w:bottom w:val="none" w:sz="0" w:space="0" w:color="auto"/>
                <w:right w:val="none" w:sz="0" w:space="0" w:color="auto"/>
              </w:divBdr>
            </w:div>
            <w:div w:id="967779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9544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124563">
      <w:bodyDiv w:val="1"/>
      <w:marLeft w:val="0"/>
      <w:marRight w:val="0"/>
      <w:marTop w:val="0"/>
      <w:marBottom w:val="0"/>
      <w:divBdr>
        <w:top w:val="none" w:sz="0" w:space="0" w:color="auto"/>
        <w:left w:val="none" w:sz="0" w:space="0" w:color="auto"/>
        <w:bottom w:val="none" w:sz="0" w:space="0" w:color="auto"/>
        <w:right w:val="none" w:sz="0" w:space="0" w:color="auto"/>
      </w:divBdr>
      <w:divsChild>
        <w:div w:id="1981497150">
          <w:marLeft w:val="0"/>
          <w:marRight w:val="0"/>
          <w:marTop w:val="0"/>
          <w:marBottom w:val="0"/>
          <w:divBdr>
            <w:top w:val="none" w:sz="0" w:space="0" w:color="auto"/>
            <w:left w:val="none" w:sz="0" w:space="0" w:color="auto"/>
            <w:bottom w:val="none" w:sz="0" w:space="0" w:color="auto"/>
            <w:right w:val="none" w:sz="0" w:space="0" w:color="auto"/>
          </w:divBdr>
        </w:div>
        <w:div w:id="2021464571">
          <w:marLeft w:val="0"/>
          <w:marRight w:val="0"/>
          <w:marTop w:val="150"/>
          <w:marBottom w:val="0"/>
          <w:divBdr>
            <w:top w:val="none" w:sz="0" w:space="0" w:color="auto"/>
            <w:left w:val="none" w:sz="0" w:space="0" w:color="auto"/>
            <w:bottom w:val="none" w:sz="0" w:space="0" w:color="auto"/>
            <w:right w:val="none" w:sz="0" w:space="0" w:color="auto"/>
          </w:divBdr>
          <w:divsChild>
            <w:div w:id="1615790763">
              <w:marLeft w:val="1155"/>
              <w:marRight w:val="0"/>
              <w:marTop w:val="0"/>
              <w:marBottom w:val="0"/>
              <w:divBdr>
                <w:top w:val="none" w:sz="0" w:space="0" w:color="auto"/>
                <w:left w:val="none" w:sz="0" w:space="0" w:color="auto"/>
                <w:bottom w:val="none" w:sz="0" w:space="0" w:color="auto"/>
                <w:right w:val="none" w:sz="0" w:space="0" w:color="auto"/>
              </w:divBdr>
            </w:div>
            <w:div w:id="1884252021">
              <w:marLeft w:val="1155"/>
              <w:marRight w:val="0"/>
              <w:marTop w:val="0"/>
              <w:marBottom w:val="0"/>
              <w:divBdr>
                <w:top w:val="none" w:sz="0" w:space="0" w:color="auto"/>
                <w:left w:val="none" w:sz="0" w:space="0" w:color="auto"/>
                <w:bottom w:val="none" w:sz="0" w:space="0" w:color="auto"/>
                <w:right w:val="none" w:sz="0" w:space="0" w:color="auto"/>
              </w:divBdr>
            </w:div>
            <w:div w:id="30265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896606">
      <w:bodyDiv w:val="1"/>
      <w:marLeft w:val="0"/>
      <w:marRight w:val="0"/>
      <w:marTop w:val="0"/>
      <w:marBottom w:val="0"/>
      <w:divBdr>
        <w:top w:val="none" w:sz="0" w:space="0" w:color="auto"/>
        <w:left w:val="none" w:sz="0" w:space="0" w:color="auto"/>
        <w:bottom w:val="none" w:sz="0" w:space="0" w:color="auto"/>
        <w:right w:val="none" w:sz="0" w:space="0" w:color="auto"/>
      </w:divBdr>
      <w:divsChild>
        <w:div w:id="334379545">
          <w:marLeft w:val="0"/>
          <w:marRight w:val="0"/>
          <w:marTop w:val="0"/>
          <w:marBottom w:val="0"/>
          <w:divBdr>
            <w:top w:val="none" w:sz="0" w:space="0" w:color="auto"/>
            <w:left w:val="none" w:sz="0" w:space="0" w:color="auto"/>
            <w:bottom w:val="none" w:sz="0" w:space="0" w:color="auto"/>
            <w:right w:val="none" w:sz="0" w:space="0" w:color="auto"/>
          </w:divBdr>
        </w:div>
        <w:div w:id="1536114871">
          <w:marLeft w:val="0"/>
          <w:marRight w:val="0"/>
          <w:marTop w:val="150"/>
          <w:marBottom w:val="0"/>
          <w:divBdr>
            <w:top w:val="none" w:sz="0" w:space="0" w:color="auto"/>
            <w:left w:val="none" w:sz="0" w:space="0" w:color="auto"/>
            <w:bottom w:val="none" w:sz="0" w:space="0" w:color="auto"/>
            <w:right w:val="none" w:sz="0" w:space="0" w:color="auto"/>
          </w:divBdr>
          <w:divsChild>
            <w:div w:id="37972452">
              <w:marLeft w:val="1155"/>
              <w:marRight w:val="0"/>
              <w:marTop w:val="0"/>
              <w:marBottom w:val="0"/>
              <w:divBdr>
                <w:top w:val="none" w:sz="0" w:space="0" w:color="auto"/>
                <w:left w:val="none" w:sz="0" w:space="0" w:color="auto"/>
                <w:bottom w:val="none" w:sz="0" w:space="0" w:color="auto"/>
                <w:right w:val="none" w:sz="0" w:space="0" w:color="auto"/>
              </w:divBdr>
            </w:div>
            <w:div w:id="1821464374">
              <w:marLeft w:val="1155"/>
              <w:marRight w:val="0"/>
              <w:marTop w:val="0"/>
              <w:marBottom w:val="0"/>
              <w:divBdr>
                <w:top w:val="none" w:sz="0" w:space="0" w:color="auto"/>
                <w:left w:val="none" w:sz="0" w:space="0" w:color="auto"/>
                <w:bottom w:val="none" w:sz="0" w:space="0" w:color="auto"/>
                <w:right w:val="none" w:sz="0" w:space="0" w:color="auto"/>
              </w:divBdr>
            </w:div>
            <w:div w:id="1509980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673199">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35958">
      <w:bodyDiv w:val="1"/>
      <w:marLeft w:val="0"/>
      <w:marRight w:val="0"/>
      <w:marTop w:val="0"/>
      <w:marBottom w:val="0"/>
      <w:divBdr>
        <w:top w:val="none" w:sz="0" w:space="0" w:color="auto"/>
        <w:left w:val="none" w:sz="0" w:space="0" w:color="auto"/>
        <w:bottom w:val="none" w:sz="0" w:space="0" w:color="auto"/>
        <w:right w:val="none" w:sz="0" w:space="0" w:color="auto"/>
      </w:divBdr>
      <w:divsChild>
        <w:div w:id="343213318">
          <w:marLeft w:val="0"/>
          <w:marRight w:val="0"/>
          <w:marTop w:val="0"/>
          <w:marBottom w:val="0"/>
          <w:divBdr>
            <w:top w:val="none" w:sz="0" w:space="0" w:color="auto"/>
            <w:left w:val="none" w:sz="0" w:space="0" w:color="auto"/>
            <w:bottom w:val="none" w:sz="0" w:space="0" w:color="auto"/>
            <w:right w:val="none" w:sz="0" w:space="0" w:color="auto"/>
          </w:divBdr>
        </w:div>
        <w:div w:id="1659990439">
          <w:marLeft w:val="0"/>
          <w:marRight w:val="0"/>
          <w:marTop w:val="150"/>
          <w:marBottom w:val="0"/>
          <w:divBdr>
            <w:top w:val="none" w:sz="0" w:space="0" w:color="auto"/>
            <w:left w:val="none" w:sz="0" w:space="0" w:color="auto"/>
            <w:bottom w:val="none" w:sz="0" w:space="0" w:color="auto"/>
            <w:right w:val="none" w:sz="0" w:space="0" w:color="auto"/>
          </w:divBdr>
          <w:divsChild>
            <w:div w:id="227570108">
              <w:marLeft w:val="1155"/>
              <w:marRight w:val="0"/>
              <w:marTop w:val="0"/>
              <w:marBottom w:val="0"/>
              <w:divBdr>
                <w:top w:val="none" w:sz="0" w:space="0" w:color="auto"/>
                <w:left w:val="none" w:sz="0" w:space="0" w:color="auto"/>
                <w:bottom w:val="none" w:sz="0" w:space="0" w:color="auto"/>
                <w:right w:val="none" w:sz="0" w:space="0" w:color="auto"/>
              </w:divBdr>
            </w:div>
            <w:div w:id="1350525714">
              <w:marLeft w:val="1155"/>
              <w:marRight w:val="0"/>
              <w:marTop w:val="0"/>
              <w:marBottom w:val="0"/>
              <w:divBdr>
                <w:top w:val="none" w:sz="0" w:space="0" w:color="auto"/>
                <w:left w:val="none" w:sz="0" w:space="0" w:color="auto"/>
                <w:bottom w:val="none" w:sz="0" w:space="0" w:color="auto"/>
                <w:right w:val="none" w:sz="0" w:space="0" w:color="auto"/>
              </w:divBdr>
            </w:div>
            <w:div w:id="1498379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471134">
      <w:bodyDiv w:val="1"/>
      <w:marLeft w:val="0"/>
      <w:marRight w:val="0"/>
      <w:marTop w:val="0"/>
      <w:marBottom w:val="0"/>
      <w:divBdr>
        <w:top w:val="none" w:sz="0" w:space="0" w:color="auto"/>
        <w:left w:val="none" w:sz="0" w:space="0" w:color="auto"/>
        <w:bottom w:val="none" w:sz="0" w:space="0" w:color="auto"/>
        <w:right w:val="none" w:sz="0" w:space="0" w:color="auto"/>
      </w:divBdr>
      <w:divsChild>
        <w:div w:id="973019715">
          <w:marLeft w:val="0"/>
          <w:marRight w:val="0"/>
          <w:marTop w:val="0"/>
          <w:marBottom w:val="0"/>
          <w:divBdr>
            <w:top w:val="none" w:sz="0" w:space="0" w:color="auto"/>
            <w:left w:val="none" w:sz="0" w:space="0" w:color="auto"/>
            <w:bottom w:val="none" w:sz="0" w:space="0" w:color="auto"/>
            <w:right w:val="none" w:sz="0" w:space="0" w:color="auto"/>
          </w:divBdr>
        </w:div>
        <w:div w:id="1453404765">
          <w:marLeft w:val="0"/>
          <w:marRight w:val="0"/>
          <w:marTop w:val="150"/>
          <w:marBottom w:val="0"/>
          <w:divBdr>
            <w:top w:val="none" w:sz="0" w:space="0" w:color="auto"/>
            <w:left w:val="none" w:sz="0" w:space="0" w:color="auto"/>
            <w:bottom w:val="none" w:sz="0" w:space="0" w:color="auto"/>
            <w:right w:val="none" w:sz="0" w:space="0" w:color="auto"/>
          </w:divBdr>
          <w:divsChild>
            <w:div w:id="823739717">
              <w:marLeft w:val="1155"/>
              <w:marRight w:val="0"/>
              <w:marTop w:val="0"/>
              <w:marBottom w:val="0"/>
              <w:divBdr>
                <w:top w:val="none" w:sz="0" w:space="0" w:color="auto"/>
                <w:left w:val="none" w:sz="0" w:space="0" w:color="auto"/>
                <w:bottom w:val="none" w:sz="0" w:space="0" w:color="auto"/>
                <w:right w:val="none" w:sz="0" w:space="0" w:color="auto"/>
              </w:divBdr>
            </w:div>
            <w:div w:id="233125496">
              <w:marLeft w:val="1155"/>
              <w:marRight w:val="0"/>
              <w:marTop w:val="0"/>
              <w:marBottom w:val="0"/>
              <w:divBdr>
                <w:top w:val="none" w:sz="0" w:space="0" w:color="auto"/>
                <w:left w:val="none" w:sz="0" w:space="0" w:color="auto"/>
                <w:bottom w:val="none" w:sz="0" w:space="0" w:color="auto"/>
                <w:right w:val="none" w:sz="0" w:space="0" w:color="auto"/>
              </w:divBdr>
            </w:div>
            <w:div w:id="108706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5979779">
      <w:bodyDiv w:val="1"/>
      <w:marLeft w:val="0"/>
      <w:marRight w:val="0"/>
      <w:marTop w:val="0"/>
      <w:marBottom w:val="0"/>
      <w:divBdr>
        <w:top w:val="none" w:sz="0" w:space="0" w:color="auto"/>
        <w:left w:val="none" w:sz="0" w:space="0" w:color="auto"/>
        <w:bottom w:val="none" w:sz="0" w:space="0" w:color="auto"/>
        <w:right w:val="none" w:sz="0" w:space="0" w:color="auto"/>
      </w:divBdr>
    </w:div>
    <w:div w:id="1096098063">
      <w:bodyDiv w:val="1"/>
      <w:marLeft w:val="0"/>
      <w:marRight w:val="0"/>
      <w:marTop w:val="0"/>
      <w:marBottom w:val="0"/>
      <w:divBdr>
        <w:top w:val="none" w:sz="0" w:space="0" w:color="auto"/>
        <w:left w:val="none" w:sz="0" w:space="0" w:color="auto"/>
        <w:bottom w:val="none" w:sz="0" w:space="0" w:color="auto"/>
        <w:right w:val="none" w:sz="0" w:space="0" w:color="auto"/>
      </w:divBdr>
      <w:divsChild>
        <w:div w:id="1408454030">
          <w:marLeft w:val="0"/>
          <w:marRight w:val="0"/>
          <w:marTop w:val="0"/>
          <w:marBottom w:val="0"/>
          <w:divBdr>
            <w:top w:val="none" w:sz="0" w:space="0" w:color="auto"/>
            <w:left w:val="none" w:sz="0" w:space="0" w:color="auto"/>
            <w:bottom w:val="none" w:sz="0" w:space="0" w:color="auto"/>
            <w:right w:val="none" w:sz="0" w:space="0" w:color="auto"/>
          </w:divBdr>
        </w:div>
        <w:div w:id="923491546">
          <w:marLeft w:val="0"/>
          <w:marRight w:val="0"/>
          <w:marTop w:val="150"/>
          <w:marBottom w:val="0"/>
          <w:divBdr>
            <w:top w:val="none" w:sz="0" w:space="0" w:color="auto"/>
            <w:left w:val="none" w:sz="0" w:space="0" w:color="auto"/>
            <w:bottom w:val="none" w:sz="0" w:space="0" w:color="auto"/>
            <w:right w:val="none" w:sz="0" w:space="0" w:color="auto"/>
          </w:divBdr>
          <w:divsChild>
            <w:div w:id="409884302">
              <w:marLeft w:val="1155"/>
              <w:marRight w:val="0"/>
              <w:marTop w:val="0"/>
              <w:marBottom w:val="0"/>
              <w:divBdr>
                <w:top w:val="none" w:sz="0" w:space="0" w:color="auto"/>
                <w:left w:val="none" w:sz="0" w:space="0" w:color="auto"/>
                <w:bottom w:val="none" w:sz="0" w:space="0" w:color="auto"/>
                <w:right w:val="none" w:sz="0" w:space="0" w:color="auto"/>
              </w:divBdr>
            </w:div>
            <w:div w:id="713769141">
              <w:marLeft w:val="1155"/>
              <w:marRight w:val="0"/>
              <w:marTop w:val="0"/>
              <w:marBottom w:val="0"/>
              <w:divBdr>
                <w:top w:val="none" w:sz="0" w:space="0" w:color="auto"/>
                <w:left w:val="none" w:sz="0" w:space="0" w:color="auto"/>
                <w:bottom w:val="none" w:sz="0" w:space="0" w:color="auto"/>
                <w:right w:val="none" w:sz="0" w:space="0" w:color="auto"/>
              </w:divBdr>
            </w:div>
            <w:div w:id="209670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439428">
      <w:bodyDiv w:val="1"/>
      <w:marLeft w:val="0"/>
      <w:marRight w:val="0"/>
      <w:marTop w:val="0"/>
      <w:marBottom w:val="0"/>
      <w:divBdr>
        <w:top w:val="none" w:sz="0" w:space="0" w:color="auto"/>
        <w:left w:val="none" w:sz="0" w:space="0" w:color="auto"/>
        <w:bottom w:val="none" w:sz="0" w:space="0" w:color="auto"/>
        <w:right w:val="none" w:sz="0" w:space="0" w:color="auto"/>
      </w:divBdr>
      <w:divsChild>
        <w:div w:id="1103184548">
          <w:marLeft w:val="0"/>
          <w:marRight w:val="0"/>
          <w:marTop w:val="0"/>
          <w:marBottom w:val="0"/>
          <w:divBdr>
            <w:top w:val="none" w:sz="0" w:space="0" w:color="auto"/>
            <w:left w:val="none" w:sz="0" w:space="0" w:color="auto"/>
            <w:bottom w:val="none" w:sz="0" w:space="0" w:color="auto"/>
            <w:right w:val="none" w:sz="0" w:space="0" w:color="auto"/>
          </w:divBdr>
          <w:divsChild>
            <w:div w:id="1281302375">
              <w:marLeft w:val="0"/>
              <w:marRight w:val="0"/>
              <w:marTop w:val="0"/>
              <w:marBottom w:val="0"/>
              <w:divBdr>
                <w:top w:val="none" w:sz="0" w:space="0" w:color="auto"/>
                <w:left w:val="none" w:sz="0" w:space="0" w:color="auto"/>
                <w:bottom w:val="none" w:sz="0" w:space="0" w:color="auto"/>
                <w:right w:val="none" w:sz="0" w:space="0" w:color="auto"/>
              </w:divBdr>
            </w:div>
          </w:divsChild>
        </w:div>
        <w:div w:id="2090426110">
          <w:marLeft w:val="0"/>
          <w:marRight w:val="0"/>
          <w:marTop w:val="0"/>
          <w:marBottom w:val="0"/>
          <w:divBdr>
            <w:top w:val="none" w:sz="0" w:space="0" w:color="auto"/>
            <w:left w:val="none" w:sz="0" w:space="0" w:color="auto"/>
            <w:bottom w:val="none" w:sz="0" w:space="0" w:color="auto"/>
            <w:right w:val="none" w:sz="0" w:space="0" w:color="auto"/>
          </w:divBdr>
          <w:divsChild>
            <w:div w:id="1861163720">
              <w:marLeft w:val="0"/>
              <w:marRight w:val="0"/>
              <w:marTop w:val="0"/>
              <w:marBottom w:val="0"/>
              <w:divBdr>
                <w:top w:val="none" w:sz="0" w:space="0" w:color="auto"/>
                <w:left w:val="none" w:sz="0" w:space="0" w:color="auto"/>
                <w:bottom w:val="none" w:sz="0" w:space="0" w:color="auto"/>
                <w:right w:val="none" w:sz="0" w:space="0" w:color="auto"/>
              </w:divBdr>
            </w:div>
            <w:div w:id="316885057">
              <w:marLeft w:val="0"/>
              <w:marRight w:val="0"/>
              <w:marTop w:val="0"/>
              <w:marBottom w:val="0"/>
              <w:divBdr>
                <w:top w:val="none" w:sz="0" w:space="0" w:color="auto"/>
                <w:left w:val="none" w:sz="0" w:space="0" w:color="auto"/>
                <w:bottom w:val="none" w:sz="0" w:space="0" w:color="auto"/>
                <w:right w:val="none" w:sz="0" w:space="0" w:color="auto"/>
              </w:divBdr>
            </w:div>
          </w:divsChild>
        </w:div>
        <w:div w:id="789325809">
          <w:marLeft w:val="0"/>
          <w:marRight w:val="0"/>
          <w:marTop w:val="0"/>
          <w:marBottom w:val="0"/>
          <w:divBdr>
            <w:top w:val="none" w:sz="0" w:space="0" w:color="auto"/>
            <w:left w:val="none" w:sz="0" w:space="0" w:color="auto"/>
            <w:bottom w:val="none" w:sz="0" w:space="0" w:color="auto"/>
            <w:right w:val="none" w:sz="0" w:space="0" w:color="auto"/>
          </w:divBdr>
          <w:divsChild>
            <w:div w:id="547109732">
              <w:marLeft w:val="0"/>
              <w:marRight w:val="0"/>
              <w:marTop w:val="0"/>
              <w:marBottom w:val="0"/>
              <w:divBdr>
                <w:top w:val="none" w:sz="0" w:space="0" w:color="auto"/>
                <w:left w:val="none" w:sz="0" w:space="0" w:color="auto"/>
                <w:bottom w:val="none" w:sz="0" w:space="0" w:color="auto"/>
                <w:right w:val="none" w:sz="0" w:space="0" w:color="auto"/>
              </w:divBdr>
            </w:div>
            <w:div w:id="29885128">
              <w:marLeft w:val="0"/>
              <w:marRight w:val="0"/>
              <w:marTop w:val="0"/>
              <w:marBottom w:val="0"/>
              <w:divBdr>
                <w:top w:val="none" w:sz="0" w:space="0" w:color="auto"/>
                <w:left w:val="none" w:sz="0" w:space="0" w:color="auto"/>
                <w:bottom w:val="none" w:sz="0" w:space="0" w:color="auto"/>
                <w:right w:val="none" w:sz="0" w:space="0" w:color="auto"/>
              </w:divBdr>
            </w:div>
          </w:divsChild>
        </w:div>
        <w:div w:id="936208689">
          <w:marLeft w:val="0"/>
          <w:marRight w:val="0"/>
          <w:marTop w:val="0"/>
          <w:marBottom w:val="0"/>
          <w:divBdr>
            <w:top w:val="none" w:sz="0" w:space="0" w:color="auto"/>
            <w:left w:val="none" w:sz="0" w:space="0" w:color="auto"/>
            <w:bottom w:val="none" w:sz="0" w:space="0" w:color="auto"/>
            <w:right w:val="none" w:sz="0" w:space="0" w:color="auto"/>
          </w:divBdr>
          <w:divsChild>
            <w:div w:id="1689982610">
              <w:marLeft w:val="0"/>
              <w:marRight w:val="0"/>
              <w:marTop w:val="0"/>
              <w:marBottom w:val="0"/>
              <w:divBdr>
                <w:top w:val="none" w:sz="0" w:space="0" w:color="auto"/>
                <w:left w:val="none" w:sz="0" w:space="0" w:color="auto"/>
                <w:bottom w:val="none" w:sz="0" w:space="0" w:color="auto"/>
                <w:right w:val="none" w:sz="0" w:space="0" w:color="auto"/>
              </w:divBdr>
            </w:div>
            <w:div w:id="1822965272">
              <w:marLeft w:val="0"/>
              <w:marRight w:val="0"/>
              <w:marTop w:val="0"/>
              <w:marBottom w:val="0"/>
              <w:divBdr>
                <w:top w:val="none" w:sz="0" w:space="0" w:color="auto"/>
                <w:left w:val="none" w:sz="0" w:space="0" w:color="auto"/>
                <w:bottom w:val="none" w:sz="0" w:space="0" w:color="auto"/>
                <w:right w:val="none" w:sz="0" w:space="0" w:color="auto"/>
              </w:divBdr>
            </w:div>
          </w:divsChild>
        </w:div>
        <w:div w:id="1618023046">
          <w:marLeft w:val="0"/>
          <w:marRight w:val="0"/>
          <w:marTop w:val="0"/>
          <w:marBottom w:val="0"/>
          <w:divBdr>
            <w:top w:val="none" w:sz="0" w:space="0" w:color="auto"/>
            <w:left w:val="none" w:sz="0" w:space="0" w:color="auto"/>
            <w:bottom w:val="none" w:sz="0" w:space="0" w:color="auto"/>
            <w:right w:val="none" w:sz="0" w:space="0" w:color="auto"/>
          </w:divBdr>
          <w:divsChild>
            <w:div w:id="455296113">
              <w:marLeft w:val="0"/>
              <w:marRight w:val="0"/>
              <w:marTop w:val="0"/>
              <w:marBottom w:val="0"/>
              <w:divBdr>
                <w:top w:val="none" w:sz="0" w:space="0" w:color="auto"/>
                <w:left w:val="none" w:sz="0" w:space="0" w:color="auto"/>
                <w:bottom w:val="none" w:sz="0" w:space="0" w:color="auto"/>
                <w:right w:val="none" w:sz="0" w:space="0" w:color="auto"/>
              </w:divBdr>
            </w:div>
            <w:div w:id="1141388130">
              <w:marLeft w:val="0"/>
              <w:marRight w:val="0"/>
              <w:marTop w:val="0"/>
              <w:marBottom w:val="0"/>
              <w:divBdr>
                <w:top w:val="none" w:sz="0" w:space="0" w:color="auto"/>
                <w:left w:val="none" w:sz="0" w:space="0" w:color="auto"/>
                <w:bottom w:val="none" w:sz="0" w:space="0" w:color="auto"/>
                <w:right w:val="none" w:sz="0" w:space="0" w:color="auto"/>
              </w:divBdr>
            </w:div>
          </w:divsChild>
        </w:div>
        <w:div w:id="971129483">
          <w:marLeft w:val="0"/>
          <w:marRight w:val="0"/>
          <w:marTop w:val="0"/>
          <w:marBottom w:val="0"/>
          <w:divBdr>
            <w:top w:val="none" w:sz="0" w:space="0" w:color="auto"/>
            <w:left w:val="none" w:sz="0" w:space="0" w:color="auto"/>
            <w:bottom w:val="none" w:sz="0" w:space="0" w:color="auto"/>
            <w:right w:val="none" w:sz="0" w:space="0" w:color="auto"/>
          </w:divBdr>
        </w:div>
        <w:div w:id="1525440924">
          <w:marLeft w:val="0"/>
          <w:marRight w:val="0"/>
          <w:marTop w:val="0"/>
          <w:marBottom w:val="0"/>
          <w:divBdr>
            <w:top w:val="none" w:sz="0" w:space="0" w:color="auto"/>
            <w:left w:val="none" w:sz="0" w:space="0" w:color="auto"/>
            <w:bottom w:val="none" w:sz="0" w:space="0" w:color="auto"/>
            <w:right w:val="none" w:sz="0" w:space="0" w:color="auto"/>
          </w:divBdr>
        </w:div>
      </w:divsChild>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360138">
      <w:bodyDiv w:val="1"/>
      <w:marLeft w:val="0"/>
      <w:marRight w:val="0"/>
      <w:marTop w:val="0"/>
      <w:marBottom w:val="0"/>
      <w:divBdr>
        <w:top w:val="none" w:sz="0" w:space="0" w:color="auto"/>
        <w:left w:val="none" w:sz="0" w:space="0" w:color="auto"/>
        <w:bottom w:val="none" w:sz="0" w:space="0" w:color="auto"/>
        <w:right w:val="none" w:sz="0" w:space="0" w:color="auto"/>
      </w:divBdr>
      <w:divsChild>
        <w:div w:id="17701404">
          <w:marLeft w:val="0"/>
          <w:marRight w:val="0"/>
          <w:marTop w:val="0"/>
          <w:marBottom w:val="0"/>
          <w:divBdr>
            <w:top w:val="none" w:sz="0" w:space="0" w:color="auto"/>
            <w:left w:val="none" w:sz="0" w:space="0" w:color="auto"/>
            <w:bottom w:val="none" w:sz="0" w:space="0" w:color="auto"/>
            <w:right w:val="none" w:sz="0" w:space="0" w:color="auto"/>
          </w:divBdr>
        </w:div>
        <w:div w:id="496120020">
          <w:marLeft w:val="0"/>
          <w:marRight w:val="0"/>
          <w:marTop w:val="150"/>
          <w:marBottom w:val="0"/>
          <w:divBdr>
            <w:top w:val="none" w:sz="0" w:space="0" w:color="auto"/>
            <w:left w:val="none" w:sz="0" w:space="0" w:color="auto"/>
            <w:bottom w:val="none" w:sz="0" w:space="0" w:color="auto"/>
            <w:right w:val="none" w:sz="0" w:space="0" w:color="auto"/>
          </w:divBdr>
          <w:divsChild>
            <w:div w:id="1777599942">
              <w:marLeft w:val="1155"/>
              <w:marRight w:val="0"/>
              <w:marTop w:val="0"/>
              <w:marBottom w:val="0"/>
              <w:divBdr>
                <w:top w:val="none" w:sz="0" w:space="0" w:color="auto"/>
                <w:left w:val="none" w:sz="0" w:space="0" w:color="auto"/>
                <w:bottom w:val="none" w:sz="0" w:space="0" w:color="auto"/>
                <w:right w:val="none" w:sz="0" w:space="0" w:color="auto"/>
              </w:divBdr>
            </w:div>
            <w:div w:id="184445678">
              <w:marLeft w:val="1155"/>
              <w:marRight w:val="0"/>
              <w:marTop w:val="0"/>
              <w:marBottom w:val="0"/>
              <w:divBdr>
                <w:top w:val="none" w:sz="0" w:space="0" w:color="auto"/>
                <w:left w:val="none" w:sz="0" w:space="0" w:color="auto"/>
                <w:bottom w:val="none" w:sz="0" w:space="0" w:color="auto"/>
                <w:right w:val="none" w:sz="0" w:space="0" w:color="auto"/>
              </w:divBdr>
            </w:div>
            <w:div w:id="1499154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9247">
      <w:bodyDiv w:val="1"/>
      <w:marLeft w:val="0"/>
      <w:marRight w:val="0"/>
      <w:marTop w:val="0"/>
      <w:marBottom w:val="0"/>
      <w:divBdr>
        <w:top w:val="none" w:sz="0" w:space="0" w:color="auto"/>
        <w:left w:val="none" w:sz="0" w:space="0" w:color="auto"/>
        <w:bottom w:val="none" w:sz="0" w:space="0" w:color="auto"/>
        <w:right w:val="none" w:sz="0" w:space="0" w:color="auto"/>
      </w:divBdr>
    </w:div>
    <w:div w:id="1098602253">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1610">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19698">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6815">
      <w:bodyDiv w:val="1"/>
      <w:marLeft w:val="0"/>
      <w:marRight w:val="0"/>
      <w:marTop w:val="0"/>
      <w:marBottom w:val="0"/>
      <w:divBdr>
        <w:top w:val="none" w:sz="0" w:space="0" w:color="auto"/>
        <w:left w:val="none" w:sz="0" w:space="0" w:color="auto"/>
        <w:bottom w:val="none" w:sz="0" w:space="0" w:color="auto"/>
        <w:right w:val="none" w:sz="0" w:space="0" w:color="auto"/>
      </w:divBdr>
      <w:divsChild>
        <w:div w:id="942421283">
          <w:marLeft w:val="0"/>
          <w:marRight w:val="0"/>
          <w:marTop w:val="0"/>
          <w:marBottom w:val="0"/>
          <w:divBdr>
            <w:top w:val="none" w:sz="0" w:space="0" w:color="auto"/>
            <w:left w:val="none" w:sz="0" w:space="0" w:color="auto"/>
            <w:bottom w:val="none" w:sz="0" w:space="0" w:color="auto"/>
            <w:right w:val="none" w:sz="0" w:space="0" w:color="auto"/>
          </w:divBdr>
        </w:div>
        <w:div w:id="280309058">
          <w:marLeft w:val="0"/>
          <w:marRight w:val="0"/>
          <w:marTop w:val="150"/>
          <w:marBottom w:val="0"/>
          <w:divBdr>
            <w:top w:val="none" w:sz="0" w:space="0" w:color="auto"/>
            <w:left w:val="none" w:sz="0" w:space="0" w:color="auto"/>
            <w:bottom w:val="none" w:sz="0" w:space="0" w:color="auto"/>
            <w:right w:val="none" w:sz="0" w:space="0" w:color="auto"/>
          </w:divBdr>
          <w:divsChild>
            <w:div w:id="1436753933">
              <w:marLeft w:val="1155"/>
              <w:marRight w:val="0"/>
              <w:marTop w:val="0"/>
              <w:marBottom w:val="0"/>
              <w:divBdr>
                <w:top w:val="none" w:sz="0" w:space="0" w:color="auto"/>
                <w:left w:val="none" w:sz="0" w:space="0" w:color="auto"/>
                <w:bottom w:val="none" w:sz="0" w:space="0" w:color="auto"/>
                <w:right w:val="none" w:sz="0" w:space="0" w:color="auto"/>
              </w:divBdr>
            </w:div>
            <w:div w:id="609820758">
              <w:marLeft w:val="1155"/>
              <w:marRight w:val="0"/>
              <w:marTop w:val="0"/>
              <w:marBottom w:val="0"/>
              <w:divBdr>
                <w:top w:val="none" w:sz="0" w:space="0" w:color="auto"/>
                <w:left w:val="none" w:sz="0" w:space="0" w:color="auto"/>
                <w:bottom w:val="none" w:sz="0" w:space="0" w:color="auto"/>
                <w:right w:val="none" w:sz="0" w:space="0" w:color="auto"/>
              </w:divBdr>
            </w:div>
            <w:div w:id="252052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492279">
      <w:bodyDiv w:val="1"/>
      <w:marLeft w:val="0"/>
      <w:marRight w:val="0"/>
      <w:marTop w:val="0"/>
      <w:marBottom w:val="0"/>
      <w:divBdr>
        <w:top w:val="none" w:sz="0" w:space="0" w:color="auto"/>
        <w:left w:val="none" w:sz="0" w:space="0" w:color="auto"/>
        <w:bottom w:val="none" w:sz="0" w:space="0" w:color="auto"/>
        <w:right w:val="none" w:sz="0" w:space="0" w:color="auto"/>
      </w:divBdr>
      <w:divsChild>
        <w:div w:id="1056661272">
          <w:marLeft w:val="0"/>
          <w:marRight w:val="0"/>
          <w:marTop w:val="0"/>
          <w:marBottom w:val="0"/>
          <w:divBdr>
            <w:top w:val="none" w:sz="0" w:space="0" w:color="auto"/>
            <w:left w:val="none" w:sz="0" w:space="0" w:color="auto"/>
            <w:bottom w:val="none" w:sz="0" w:space="0" w:color="auto"/>
            <w:right w:val="none" w:sz="0" w:space="0" w:color="auto"/>
          </w:divBdr>
        </w:div>
        <w:div w:id="2127576897">
          <w:marLeft w:val="0"/>
          <w:marRight w:val="0"/>
          <w:marTop w:val="150"/>
          <w:marBottom w:val="0"/>
          <w:divBdr>
            <w:top w:val="none" w:sz="0" w:space="0" w:color="auto"/>
            <w:left w:val="none" w:sz="0" w:space="0" w:color="auto"/>
            <w:bottom w:val="none" w:sz="0" w:space="0" w:color="auto"/>
            <w:right w:val="none" w:sz="0" w:space="0" w:color="auto"/>
          </w:divBdr>
          <w:divsChild>
            <w:div w:id="861750255">
              <w:marLeft w:val="1155"/>
              <w:marRight w:val="0"/>
              <w:marTop w:val="0"/>
              <w:marBottom w:val="0"/>
              <w:divBdr>
                <w:top w:val="none" w:sz="0" w:space="0" w:color="auto"/>
                <w:left w:val="none" w:sz="0" w:space="0" w:color="auto"/>
                <w:bottom w:val="none" w:sz="0" w:space="0" w:color="auto"/>
                <w:right w:val="none" w:sz="0" w:space="0" w:color="auto"/>
              </w:divBdr>
            </w:div>
            <w:div w:id="938679228">
              <w:marLeft w:val="1155"/>
              <w:marRight w:val="0"/>
              <w:marTop w:val="0"/>
              <w:marBottom w:val="0"/>
              <w:divBdr>
                <w:top w:val="none" w:sz="0" w:space="0" w:color="auto"/>
                <w:left w:val="none" w:sz="0" w:space="0" w:color="auto"/>
                <w:bottom w:val="none" w:sz="0" w:space="0" w:color="auto"/>
                <w:right w:val="none" w:sz="0" w:space="0" w:color="auto"/>
              </w:divBdr>
            </w:div>
            <w:div w:id="448091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7070">
      <w:bodyDiv w:val="1"/>
      <w:marLeft w:val="0"/>
      <w:marRight w:val="0"/>
      <w:marTop w:val="0"/>
      <w:marBottom w:val="0"/>
      <w:divBdr>
        <w:top w:val="none" w:sz="0" w:space="0" w:color="auto"/>
        <w:left w:val="none" w:sz="0" w:space="0" w:color="auto"/>
        <w:bottom w:val="none" w:sz="0" w:space="0" w:color="auto"/>
        <w:right w:val="none" w:sz="0" w:space="0" w:color="auto"/>
      </w:divBdr>
      <w:divsChild>
        <w:div w:id="826897400">
          <w:marLeft w:val="0"/>
          <w:marRight w:val="0"/>
          <w:marTop w:val="0"/>
          <w:marBottom w:val="0"/>
          <w:divBdr>
            <w:top w:val="none" w:sz="0" w:space="0" w:color="auto"/>
            <w:left w:val="none" w:sz="0" w:space="0" w:color="auto"/>
            <w:bottom w:val="none" w:sz="0" w:space="0" w:color="auto"/>
            <w:right w:val="none" w:sz="0" w:space="0" w:color="auto"/>
          </w:divBdr>
        </w:div>
        <w:div w:id="2109040856">
          <w:marLeft w:val="0"/>
          <w:marRight w:val="0"/>
          <w:marTop w:val="150"/>
          <w:marBottom w:val="0"/>
          <w:divBdr>
            <w:top w:val="none" w:sz="0" w:space="0" w:color="auto"/>
            <w:left w:val="none" w:sz="0" w:space="0" w:color="auto"/>
            <w:bottom w:val="none" w:sz="0" w:space="0" w:color="auto"/>
            <w:right w:val="none" w:sz="0" w:space="0" w:color="auto"/>
          </w:divBdr>
          <w:divsChild>
            <w:div w:id="1655253693">
              <w:marLeft w:val="1155"/>
              <w:marRight w:val="0"/>
              <w:marTop w:val="0"/>
              <w:marBottom w:val="0"/>
              <w:divBdr>
                <w:top w:val="none" w:sz="0" w:space="0" w:color="auto"/>
                <w:left w:val="none" w:sz="0" w:space="0" w:color="auto"/>
                <w:bottom w:val="none" w:sz="0" w:space="0" w:color="auto"/>
                <w:right w:val="none" w:sz="0" w:space="0" w:color="auto"/>
              </w:divBdr>
            </w:div>
            <w:div w:id="830216868">
              <w:marLeft w:val="1155"/>
              <w:marRight w:val="0"/>
              <w:marTop w:val="0"/>
              <w:marBottom w:val="0"/>
              <w:divBdr>
                <w:top w:val="none" w:sz="0" w:space="0" w:color="auto"/>
                <w:left w:val="none" w:sz="0" w:space="0" w:color="auto"/>
                <w:bottom w:val="none" w:sz="0" w:space="0" w:color="auto"/>
                <w:right w:val="none" w:sz="0" w:space="0" w:color="auto"/>
              </w:divBdr>
            </w:div>
            <w:div w:id="583992891">
              <w:marLeft w:val="1155"/>
              <w:marRight w:val="0"/>
              <w:marTop w:val="0"/>
              <w:marBottom w:val="0"/>
              <w:divBdr>
                <w:top w:val="none" w:sz="0" w:space="0" w:color="auto"/>
                <w:left w:val="none" w:sz="0" w:space="0" w:color="auto"/>
                <w:bottom w:val="none" w:sz="0" w:space="0" w:color="auto"/>
                <w:right w:val="none" w:sz="0" w:space="0" w:color="auto"/>
              </w:divBdr>
            </w:div>
          </w:divsChild>
        </w:div>
        <w:div w:id="1046484895">
          <w:marLeft w:val="0"/>
          <w:marRight w:val="0"/>
          <w:marTop w:val="0"/>
          <w:marBottom w:val="0"/>
          <w:divBdr>
            <w:top w:val="none" w:sz="0" w:space="0" w:color="auto"/>
            <w:left w:val="none" w:sz="0" w:space="0" w:color="auto"/>
            <w:bottom w:val="none" w:sz="0" w:space="0" w:color="auto"/>
            <w:right w:val="none" w:sz="0" w:space="0" w:color="auto"/>
          </w:divBdr>
        </w:div>
        <w:div w:id="448167363">
          <w:marLeft w:val="0"/>
          <w:marRight w:val="0"/>
          <w:marTop w:val="150"/>
          <w:marBottom w:val="0"/>
          <w:divBdr>
            <w:top w:val="none" w:sz="0" w:space="0" w:color="auto"/>
            <w:left w:val="none" w:sz="0" w:space="0" w:color="auto"/>
            <w:bottom w:val="none" w:sz="0" w:space="0" w:color="auto"/>
            <w:right w:val="none" w:sz="0" w:space="0" w:color="auto"/>
          </w:divBdr>
          <w:divsChild>
            <w:div w:id="916477682">
              <w:marLeft w:val="1155"/>
              <w:marRight w:val="0"/>
              <w:marTop w:val="0"/>
              <w:marBottom w:val="0"/>
              <w:divBdr>
                <w:top w:val="none" w:sz="0" w:space="0" w:color="auto"/>
                <w:left w:val="none" w:sz="0" w:space="0" w:color="auto"/>
                <w:bottom w:val="none" w:sz="0" w:space="0" w:color="auto"/>
                <w:right w:val="none" w:sz="0" w:space="0" w:color="auto"/>
              </w:divBdr>
            </w:div>
            <w:div w:id="749280754">
              <w:marLeft w:val="1155"/>
              <w:marRight w:val="0"/>
              <w:marTop w:val="0"/>
              <w:marBottom w:val="0"/>
              <w:divBdr>
                <w:top w:val="none" w:sz="0" w:space="0" w:color="auto"/>
                <w:left w:val="none" w:sz="0" w:space="0" w:color="auto"/>
                <w:bottom w:val="none" w:sz="0" w:space="0" w:color="auto"/>
                <w:right w:val="none" w:sz="0" w:space="0" w:color="auto"/>
              </w:divBdr>
            </w:div>
            <w:div w:id="158114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260807">
      <w:bodyDiv w:val="1"/>
      <w:marLeft w:val="0"/>
      <w:marRight w:val="0"/>
      <w:marTop w:val="0"/>
      <w:marBottom w:val="0"/>
      <w:divBdr>
        <w:top w:val="none" w:sz="0" w:space="0" w:color="auto"/>
        <w:left w:val="none" w:sz="0" w:space="0" w:color="auto"/>
        <w:bottom w:val="none" w:sz="0" w:space="0" w:color="auto"/>
        <w:right w:val="none" w:sz="0" w:space="0" w:color="auto"/>
      </w:divBdr>
      <w:divsChild>
        <w:div w:id="666789391">
          <w:marLeft w:val="0"/>
          <w:marRight w:val="0"/>
          <w:marTop w:val="0"/>
          <w:marBottom w:val="0"/>
          <w:divBdr>
            <w:top w:val="none" w:sz="0" w:space="0" w:color="auto"/>
            <w:left w:val="none" w:sz="0" w:space="0" w:color="auto"/>
            <w:bottom w:val="none" w:sz="0" w:space="0" w:color="auto"/>
            <w:right w:val="none" w:sz="0" w:space="0" w:color="auto"/>
          </w:divBdr>
        </w:div>
        <w:div w:id="2044668782">
          <w:marLeft w:val="0"/>
          <w:marRight w:val="0"/>
          <w:marTop w:val="150"/>
          <w:marBottom w:val="0"/>
          <w:divBdr>
            <w:top w:val="none" w:sz="0" w:space="0" w:color="auto"/>
            <w:left w:val="none" w:sz="0" w:space="0" w:color="auto"/>
            <w:bottom w:val="none" w:sz="0" w:space="0" w:color="auto"/>
            <w:right w:val="none" w:sz="0" w:space="0" w:color="auto"/>
          </w:divBdr>
          <w:divsChild>
            <w:div w:id="631181225">
              <w:marLeft w:val="1155"/>
              <w:marRight w:val="0"/>
              <w:marTop w:val="0"/>
              <w:marBottom w:val="0"/>
              <w:divBdr>
                <w:top w:val="none" w:sz="0" w:space="0" w:color="auto"/>
                <w:left w:val="none" w:sz="0" w:space="0" w:color="auto"/>
                <w:bottom w:val="none" w:sz="0" w:space="0" w:color="auto"/>
                <w:right w:val="none" w:sz="0" w:space="0" w:color="auto"/>
              </w:divBdr>
            </w:div>
            <w:div w:id="1456022338">
              <w:marLeft w:val="1155"/>
              <w:marRight w:val="0"/>
              <w:marTop w:val="0"/>
              <w:marBottom w:val="0"/>
              <w:divBdr>
                <w:top w:val="none" w:sz="0" w:space="0" w:color="auto"/>
                <w:left w:val="none" w:sz="0" w:space="0" w:color="auto"/>
                <w:bottom w:val="none" w:sz="0" w:space="0" w:color="auto"/>
                <w:right w:val="none" w:sz="0" w:space="0" w:color="auto"/>
              </w:divBdr>
            </w:div>
            <w:div w:id="44697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07321">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7810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51130">
      <w:bodyDiv w:val="1"/>
      <w:marLeft w:val="0"/>
      <w:marRight w:val="0"/>
      <w:marTop w:val="0"/>
      <w:marBottom w:val="0"/>
      <w:divBdr>
        <w:top w:val="none" w:sz="0" w:space="0" w:color="auto"/>
        <w:left w:val="none" w:sz="0" w:space="0" w:color="auto"/>
        <w:bottom w:val="none" w:sz="0" w:space="0" w:color="auto"/>
        <w:right w:val="none" w:sz="0" w:space="0" w:color="auto"/>
      </w:divBdr>
      <w:divsChild>
        <w:div w:id="1472096337">
          <w:marLeft w:val="0"/>
          <w:marRight w:val="0"/>
          <w:marTop w:val="0"/>
          <w:marBottom w:val="0"/>
          <w:divBdr>
            <w:top w:val="none" w:sz="0" w:space="0" w:color="auto"/>
            <w:left w:val="none" w:sz="0" w:space="0" w:color="auto"/>
            <w:bottom w:val="none" w:sz="0" w:space="0" w:color="auto"/>
            <w:right w:val="none" w:sz="0" w:space="0" w:color="auto"/>
          </w:divBdr>
        </w:div>
        <w:div w:id="1931304364">
          <w:marLeft w:val="0"/>
          <w:marRight w:val="0"/>
          <w:marTop w:val="150"/>
          <w:marBottom w:val="0"/>
          <w:divBdr>
            <w:top w:val="none" w:sz="0" w:space="0" w:color="auto"/>
            <w:left w:val="none" w:sz="0" w:space="0" w:color="auto"/>
            <w:bottom w:val="none" w:sz="0" w:space="0" w:color="auto"/>
            <w:right w:val="none" w:sz="0" w:space="0" w:color="auto"/>
          </w:divBdr>
          <w:divsChild>
            <w:div w:id="151870289">
              <w:marLeft w:val="1155"/>
              <w:marRight w:val="0"/>
              <w:marTop w:val="0"/>
              <w:marBottom w:val="0"/>
              <w:divBdr>
                <w:top w:val="none" w:sz="0" w:space="0" w:color="auto"/>
                <w:left w:val="none" w:sz="0" w:space="0" w:color="auto"/>
                <w:bottom w:val="none" w:sz="0" w:space="0" w:color="auto"/>
                <w:right w:val="none" w:sz="0" w:space="0" w:color="auto"/>
              </w:divBdr>
            </w:div>
            <w:div w:id="1659534241">
              <w:marLeft w:val="1155"/>
              <w:marRight w:val="0"/>
              <w:marTop w:val="0"/>
              <w:marBottom w:val="0"/>
              <w:divBdr>
                <w:top w:val="none" w:sz="0" w:space="0" w:color="auto"/>
                <w:left w:val="none" w:sz="0" w:space="0" w:color="auto"/>
                <w:bottom w:val="none" w:sz="0" w:space="0" w:color="auto"/>
                <w:right w:val="none" w:sz="0" w:space="0" w:color="auto"/>
              </w:divBdr>
            </w:div>
            <w:div w:id="1829441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5176">
      <w:bodyDiv w:val="1"/>
      <w:marLeft w:val="0"/>
      <w:marRight w:val="0"/>
      <w:marTop w:val="0"/>
      <w:marBottom w:val="0"/>
      <w:divBdr>
        <w:top w:val="none" w:sz="0" w:space="0" w:color="auto"/>
        <w:left w:val="none" w:sz="0" w:space="0" w:color="auto"/>
        <w:bottom w:val="none" w:sz="0" w:space="0" w:color="auto"/>
        <w:right w:val="none" w:sz="0" w:space="0" w:color="auto"/>
      </w:divBdr>
      <w:divsChild>
        <w:div w:id="1320622446">
          <w:marLeft w:val="0"/>
          <w:marRight w:val="0"/>
          <w:marTop w:val="0"/>
          <w:marBottom w:val="0"/>
          <w:divBdr>
            <w:top w:val="none" w:sz="0" w:space="0" w:color="auto"/>
            <w:left w:val="none" w:sz="0" w:space="0" w:color="auto"/>
            <w:bottom w:val="none" w:sz="0" w:space="0" w:color="auto"/>
            <w:right w:val="none" w:sz="0" w:space="0" w:color="auto"/>
          </w:divBdr>
        </w:div>
        <w:div w:id="1212575944">
          <w:marLeft w:val="0"/>
          <w:marRight w:val="0"/>
          <w:marTop w:val="150"/>
          <w:marBottom w:val="0"/>
          <w:divBdr>
            <w:top w:val="none" w:sz="0" w:space="0" w:color="auto"/>
            <w:left w:val="none" w:sz="0" w:space="0" w:color="auto"/>
            <w:bottom w:val="none" w:sz="0" w:space="0" w:color="auto"/>
            <w:right w:val="none" w:sz="0" w:space="0" w:color="auto"/>
          </w:divBdr>
          <w:divsChild>
            <w:div w:id="919873994">
              <w:marLeft w:val="1155"/>
              <w:marRight w:val="0"/>
              <w:marTop w:val="0"/>
              <w:marBottom w:val="0"/>
              <w:divBdr>
                <w:top w:val="none" w:sz="0" w:space="0" w:color="auto"/>
                <w:left w:val="none" w:sz="0" w:space="0" w:color="auto"/>
                <w:bottom w:val="none" w:sz="0" w:space="0" w:color="auto"/>
                <w:right w:val="none" w:sz="0" w:space="0" w:color="auto"/>
              </w:divBdr>
            </w:div>
            <w:div w:id="1219635426">
              <w:marLeft w:val="1155"/>
              <w:marRight w:val="0"/>
              <w:marTop w:val="0"/>
              <w:marBottom w:val="0"/>
              <w:divBdr>
                <w:top w:val="none" w:sz="0" w:space="0" w:color="auto"/>
                <w:left w:val="none" w:sz="0" w:space="0" w:color="auto"/>
                <w:bottom w:val="none" w:sz="0" w:space="0" w:color="auto"/>
                <w:right w:val="none" w:sz="0" w:space="0" w:color="auto"/>
              </w:divBdr>
            </w:div>
            <w:div w:id="73862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306109">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079865">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3482">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5925669">
      <w:bodyDiv w:val="1"/>
      <w:marLeft w:val="0"/>
      <w:marRight w:val="0"/>
      <w:marTop w:val="0"/>
      <w:marBottom w:val="0"/>
      <w:divBdr>
        <w:top w:val="none" w:sz="0" w:space="0" w:color="auto"/>
        <w:left w:val="none" w:sz="0" w:space="0" w:color="auto"/>
        <w:bottom w:val="none" w:sz="0" w:space="0" w:color="auto"/>
        <w:right w:val="none" w:sz="0" w:space="0" w:color="auto"/>
      </w:divBdr>
      <w:divsChild>
        <w:div w:id="792946323">
          <w:marLeft w:val="0"/>
          <w:marRight w:val="0"/>
          <w:marTop w:val="0"/>
          <w:marBottom w:val="0"/>
          <w:divBdr>
            <w:top w:val="none" w:sz="0" w:space="0" w:color="auto"/>
            <w:left w:val="none" w:sz="0" w:space="0" w:color="auto"/>
            <w:bottom w:val="none" w:sz="0" w:space="0" w:color="auto"/>
            <w:right w:val="none" w:sz="0" w:space="0" w:color="auto"/>
          </w:divBdr>
        </w:div>
      </w:divsChild>
    </w:div>
    <w:div w:id="1105997800">
      <w:bodyDiv w:val="1"/>
      <w:marLeft w:val="0"/>
      <w:marRight w:val="0"/>
      <w:marTop w:val="0"/>
      <w:marBottom w:val="0"/>
      <w:divBdr>
        <w:top w:val="none" w:sz="0" w:space="0" w:color="auto"/>
        <w:left w:val="none" w:sz="0" w:space="0" w:color="auto"/>
        <w:bottom w:val="none" w:sz="0" w:space="0" w:color="auto"/>
        <w:right w:val="none" w:sz="0" w:space="0" w:color="auto"/>
      </w:divBdr>
      <w:divsChild>
        <w:div w:id="632751807">
          <w:marLeft w:val="0"/>
          <w:marRight w:val="0"/>
          <w:marTop w:val="0"/>
          <w:marBottom w:val="0"/>
          <w:divBdr>
            <w:top w:val="none" w:sz="0" w:space="0" w:color="auto"/>
            <w:left w:val="none" w:sz="0" w:space="0" w:color="auto"/>
            <w:bottom w:val="none" w:sz="0" w:space="0" w:color="auto"/>
            <w:right w:val="none" w:sz="0" w:space="0" w:color="auto"/>
          </w:divBdr>
        </w:div>
        <w:div w:id="1655720647">
          <w:marLeft w:val="0"/>
          <w:marRight w:val="0"/>
          <w:marTop w:val="150"/>
          <w:marBottom w:val="0"/>
          <w:divBdr>
            <w:top w:val="none" w:sz="0" w:space="0" w:color="auto"/>
            <w:left w:val="none" w:sz="0" w:space="0" w:color="auto"/>
            <w:bottom w:val="none" w:sz="0" w:space="0" w:color="auto"/>
            <w:right w:val="none" w:sz="0" w:space="0" w:color="auto"/>
          </w:divBdr>
          <w:divsChild>
            <w:div w:id="438574348">
              <w:marLeft w:val="1155"/>
              <w:marRight w:val="0"/>
              <w:marTop w:val="0"/>
              <w:marBottom w:val="0"/>
              <w:divBdr>
                <w:top w:val="none" w:sz="0" w:space="0" w:color="auto"/>
                <w:left w:val="none" w:sz="0" w:space="0" w:color="auto"/>
                <w:bottom w:val="none" w:sz="0" w:space="0" w:color="auto"/>
                <w:right w:val="none" w:sz="0" w:space="0" w:color="auto"/>
              </w:divBdr>
            </w:div>
            <w:div w:id="198882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83809">
      <w:bodyDiv w:val="1"/>
      <w:marLeft w:val="0"/>
      <w:marRight w:val="0"/>
      <w:marTop w:val="0"/>
      <w:marBottom w:val="0"/>
      <w:divBdr>
        <w:top w:val="none" w:sz="0" w:space="0" w:color="auto"/>
        <w:left w:val="none" w:sz="0" w:space="0" w:color="auto"/>
        <w:bottom w:val="none" w:sz="0" w:space="0" w:color="auto"/>
        <w:right w:val="none" w:sz="0" w:space="0" w:color="auto"/>
      </w:divBdr>
    </w:div>
    <w:div w:id="1107503507">
      <w:bodyDiv w:val="1"/>
      <w:marLeft w:val="0"/>
      <w:marRight w:val="0"/>
      <w:marTop w:val="0"/>
      <w:marBottom w:val="0"/>
      <w:divBdr>
        <w:top w:val="none" w:sz="0" w:space="0" w:color="auto"/>
        <w:left w:val="none" w:sz="0" w:space="0" w:color="auto"/>
        <w:bottom w:val="none" w:sz="0" w:space="0" w:color="auto"/>
        <w:right w:val="none" w:sz="0" w:space="0" w:color="auto"/>
      </w:divBdr>
      <w:divsChild>
        <w:div w:id="1370685562">
          <w:marLeft w:val="0"/>
          <w:marRight w:val="0"/>
          <w:marTop w:val="0"/>
          <w:marBottom w:val="0"/>
          <w:divBdr>
            <w:top w:val="none" w:sz="0" w:space="0" w:color="auto"/>
            <w:left w:val="none" w:sz="0" w:space="0" w:color="auto"/>
            <w:bottom w:val="none" w:sz="0" w:space="0" w:color="auto"/>
            <w:right w:val="none" w:sz="0" w:space="0" w:color="auto"/>
          </w:divBdr>
        </w:div>
        <w:div w:id="47724866">
          <w:marLeft w:val="0"/>
          <w:marRight w:val="0"/>
          <w:marTop w:val="150"/>
          <w:marBottom w:val="0"/>
          <w:divBdr>
            <w:top w:val="none" w:sz="0" w:space="0" w:color="auto"/>
            <w:left w:val="none" w:sz="0" w:space="0" w:color="auto"/>
            <w:bottom w:val="none" w:sz="0" w:space="0" w:color="auto"/>
            <w:right w:val="none" w:sz="0" w:space="0" w:color="auto"/>
          </w:divBdr>
          <w:divsChild>
            <w:div w:id="1513227563">
              <w:marLeft w:val="1155"/>
              <w:marRight w:val="0"/>
              <w:marTop w:val="0"/>
              <w:marBottom w:val="0"/>
              <w:divBdr>
                <w:top w:val="none" w:sz="0" w:space="0" w:color="auto"/>
                <w:left w:val="none" w:sz="0" w:space="0" w:color="auto"/>
                <w:bottom w:val="none" w:sz="0" w:space="0" w:color="auto"/>
                <w:right w:val="none" w:sz="0" w:space="0" w:color="auto"/>
              </w:divBdr>
            </w:div>
            <w:div w:id="1539658835">
              <w:marLeft w:val="1155"/>
              <w:marRight w:val="0"/>
              <w:marTop w:val="0"/>
              <w:marBottom w:val="0"/>
              <w:divBdr>
                <w:top w:val="none" w:sz="0" w:space="0" w:color="auto"/>
                <w:left w:val="none" w:sz="0" w:space="0" w:color="auto"/>
                <w:bottom w:val="none" w:sz="0" w:space="0" w:color="auto"/>
                <w:right w:val="none" w:sz="0" w:space="0" w:color="auto"/>
              </w:divBdr>
            </w:div>
            <w:div w:id="107746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891679">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7968755">
      <w:bodyDiv w:val="1"/>
      <w:marLeft w:val="0"/>
      <w:marRight w:val="0"/>
      <w:marTop w:val="0"/>
      <w:marBottom w:val="0"/>
      <w:divBdr>
        <w:top w:val="none" w:sz="0" w:space="0" w:color="auto"/>
        <w:left w:val="none" w:sz="0" w:space="0" w:color="auto"/>
        <w:bottom w:val="none" w:sz="0" w:space="0" w:color="auto"/>
        <w:right w:val="none" w:sz="0" w:space="0" w:color="auto"/>
      </w:divBdr>
      <w:divsChild>
        <w:div w:id="1891839283">
          <w:marLeft w:val="0"/>
          <w:marRight w:val="0"/>
          <w:marTop w:val="0"/>
          <w:marBottom w:val="0"/>
          <w:divBdr>
            <w:top w:val="none" w:sz="0" w:space="0" w:color="auto"/>
            <w:left w:val="none" w:sz="0" w:space="0" w:color="auto"/>
            <w:bottom w:val="none" w:sz="0" w:space="0" w:color="auto"/>
            <w:right w:val="none" w:sz="0" w:space="0" w:color="auto"/>
          </w:divBdr>
        </w:div>
        <w:div w:id="1525552942">
          <w:marLeft w:val="0"/>
          <w:marRight w:val="0"/>
          <w:marTop w:val="150"/>
          <w:marBottom w:val="0"/>
          <w:divBdr>
            <w:top w:val="none" w:sz="0" w:space="0" w:color="auto"/>
            <w:left w:val="none" w:sz="0" w:space="0" w:color="auto"/>
            <w:bottom w:val="none" w:sz="0" w:space="0" w:color="auto"/>
            <w:right w:val="none" w:sz="0" w:space="0" w:color="auto"/>
          </w:divBdr>
          <w:divsChild>
            <w:div w:id="787119963">
              <w:marLeft w:val="1155"/>
              <w:marRight w:val="0"/>
              <w:marTop w:val="0"/>
              <w:marBottom w:val="0"/>
              <w:divBdr>
                <w:top w:val="none" w:sz="0" w:space="0" w:color="auto"/>
                <w:left w:val="none" w:sz="0" w:space="0" w:color="auto"/>
                <w:bottom w:val="none" w:sz="0" w:space="0" w:color="auto"/>
                <w:right w:val="none" w:sz="0" w:space="0" w:color="auto"/>
              </w:divBdr>
            </w:div>
            <w:div w:id="1990668730">
              <w:marLeft w:val="1155"/>
              <w:marRight w:val="0"/>
              <w:marTop w:val="0"/>
              <w:marBottom w:val="0"/>
              <w:divBdr>
                <w:top w:val="none" w:sz="0" w:space="0" w:color="auto"/>
                <w:left w:val="none" w:sz="0" w:space="0" w:color="auto"/>
                <w:bottom w:val="none" w:sz="0" w:space="0" w:color="auto"/>
                <w:right w:val="none" w:sz="0" w:space="0" w:color="auto"/>
              </w:divBdr>
            </w:div>
            <w:div w:id="136185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19484">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050">
      <w:bodyDiv w:val="1"/>
      <w:marLeft w:val="0"/>
      <w:marRight w:val="0"/>
      <w:marTop w:val="0"/>
      <w:marBottom w:val="0"/>
      <w:divBdr>
        <w:top w:val="none" w:sz="0" w:space="0" w:color="auto"/>
        <w:left w:val="none" w:sz="0" w:space="0" w:color="auto"/>
        <w:bottom w:val="none" w:sz="0" w:space="0" w:color="auto"/>
        <w:right w:val="none" w:sz="0" w:space="0" w:color="auto"/>
      </w:divBdr>
      <w:divsChild>
        <w:div w:id="1682514825">
          <w:marLeft w:val="0"/>
          <w:marRight w:val="0"/>
          <w:marTop w:val="0"/>
          <w:marBottom w:val="0"/>
          <w:divBdr>
            <w:top w:val="none" w:sz="0" w:space="0" w:color="auto"/>
            <w:left w:val="none" w:sz="0" w:space="0" w:color="auto"/>
            <w:bottom w:val="none" w:sz="0" w:space="0" w:color="auto"/>
            <w:right w:val="none" w:sz="0" w:space="0" w:color="auto"/>
          </w:divBdr>
        </w:div>
        <w:div w:id="1671326055">
          <w:marLeft w:val="0"/>
          <w:marRight w:val="0"/>
          <w:marTop w:val="150"/>
          <w:marBottom w:val="0"/>
          <w:divBdr>
            <w:top w:val="none" w:sz="0" w:space="0" w:color="auto"/>
            <w:left w:val="none" w:sz="0" w:space="0" w:color="auto"/>
            <w:bottom w:val="none" w:sz="0" w:space="0" w:color="auto"/>
            <w:right w:val="none" w:sz="0" w:space="0" w:color="auto"/>
          </w:divBdr>
          <w:divsChild>
            <w:div w:id="87236889">
              <w:marLeft w:val="1155"/>
              <w:marRight w:val="0"/>
              <w:marTop w:val="0"/>
              <w:marBottom w:val="0"/>
              <w:divBdr>
                <w:top w:val="none" w:sz="0" w:space="0" w:color="auto"/>
                <w:left w:val="none" w:sz="0" w:space="0" w:color="auto"/>
                <w:bottom w:val="none" w:sz="0" w:space="0" w:color="auto"/>
                <w:right w:val="none" w:sz="0" w:space="0" w:color="auto"/>
              </w:divBdr>
            </w:div>
            <w:div w:id="1510365577">
              <w:marLeft w:val="1155"/>
              <w:marRight w:val="0"/>
              <w:marTop w:val="0"/>
              <w:marBottom w:val="0"/>
              <w:divBdr>
                <w:top w:val="none" w:sz="0" w:space="0" w:color="auto"/>
                <w:left w:val="none" w:sz="0" w:space="0" w:color="auto"/>
                <w:bottom w:val="none" w:sz="0" w:space="0" w:color="auto"/>
                <w:right w:val="none" w:sz="0" w:space="0" w:color="auto"/>
              </w:divBdr>
            </w:div>
            <w:div w:id="2028208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855545">
      <w:bodyDiv w:val="1"/>
      <w:marLeft w:val="0"/>
      <w:marRight w:val="0"/>
      <w:marTop w:val="0"/>
      <w:marBottom w:val="0"/>
      <w:divBdr>
        <w:top w:val="none" w:sz="0" w:space="0" w:color="auto"/>
        <w:left w:val="none" w:sz="0" w:space="0" w:color="auto"/>
        <w:bottom w:val="none" w:sz="0" w:space="0" w:color="auto"/>
        <w:right w:val="none" w:sz="0" w:space="0" w:color="auto"/>
      </w:divBdr>
      <w:divsChild>
        <w:div w:id="1575894249">
          <w:marLeft w:val="0"/>
          <w:marRight w:val="0"/>
          <w:marTop w:val="0"/>
          <w:marBottom w:val="0"/>
          <w:divBdr>
            <w:top w:val="none" w:sz="0" w:space="0" w:color="auto"/>
            <w:left w:val="none" w:sz="0" w:space="0" w:color="auto"/>
            <w:bottom w:val="none" w:sz="0" w:space="0" w:color="auto"/>
            <w:right w:val="none" w:sz="0" w:space="0" w:color="auto"/>
          </w:divBdr>
        </w:div>
        <w:div w:id="1366323970">
          <w:marLeft w:val="0"/>
          <w:marRight w:val="0"/>
          <w:marTop w:val="150"/>
          <w:marBottom w:val="0"/>
          <w:divBdr>
            <w:top w:val="none" w:sz="0" w:space="0" w:color="auto"/>
            <w:left w:val="none" w:sz="0" w:space="0" w:color="auto"/>
            <w:bottom w:val="none" w:sz="0" w:space="0" w:color="auto"/>
            <w:right w:val="none" w:sz="0" w:space="0" w:color="auto"/>
          </w:divBdr>
          <w:divsChild>
            <w:div w:id="1534270469">
              <w:marLeft w:val="1155"/>
              <w:marRight w:val="0"/>
              <w:marTop w:val="0"/>
              <w:marBottom w:val="0"/>
              <w:divBdr>
                <w:top w:val="none" w:sz="0" w:space="0" w:color="auto"/>
                <w:left w:val="none" w:sz="0" w:space="0" w:color="auto"/>
                <w:bottom w:val="none" w:sz="0" w:space="0" w:color="auto"/>
                <w:right w:val="none" w:sz="0" w:space="0" w:color="auto"/>
              </w:divBdr>
            </w:div>
            <w:div w:id="1962565253">
              <w:marLeft w:val="1155"/>
              <w:marRight w:val="0"/>
              <w:marTop w:val="0"/>
              <w:marBottom w:val="0"/>
              <w:divBdr>
                <w:top w:val="none" w:sz="0" w:space="0" w:color="auto"/>
                <w:left w:val="none" w:sz="0" w:space="0" w:color="auto"/>
                <w:bottom w:val="none" w:sz="0" w:space="0" w:color="auto"/>
                <w:right w:val="none" w:sz="0" w:space="0" w:color="auto"/>
              </w:divBdr>
            </w:div>
            <w:div w:id="101511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012826">
      <w:bodyDiv w:val="1"/>
      <w:marLeft w:val="0"/>
      <w:marRight w:val="0"/>
      <w:marTop w:val="0"/>
      <w:marBottom w:val="0"/>
      <w:divBdr>
        <w:top w:val="none" w:sz="0" w:space="0" w:color="auto"/>
        <w:left w:val="none" w:sz="0" w:space="0" w:color="auto"/>
        <w:bottom w:val="none" w:sz="0" w:space="0" w:color="auto"/>
        <w:right w:val="none" w:sz="0" w:space="0" w:color="auto"/>
      </w:divBdr>
      <w:divsChild>
        <w:div w:id="2097360605">
          <w:marLeft w:val="0"/>
          <w:marRight w:val="0"/>
          <w:marTop w:val="0"/>
          <w:marBottom w:val="0"/>
          <w:divBdr>
            <w:top w:val="none" w:sz="0" w:space="0" w:color="auto"/>
            <w:left w:val="none" w:sz="0" w:space="0" w:color="auto"/>
            <w:bottom w:val="none" w:sz="0" w:space="0" w:color="auto"/>
            <w:right w:val="none" w:sz="0" w:space="0" w:color="auto"/>
          </w:divBdr>
        </w:div>
        <w:div w:id="1002974653">
          <w:marLeft w:val="0"/>
          <w:marRight w:val="0"/>
          <w:marTop w:val="150"/>
          <w:marBottom w:val="0"/>
          <w:divBdr>
            <w:top w:val="none" w:sz="0" w:space="0" w:color="auto"/>
            <w:left w:val="none" w:sz="0" w:space="0" w:color="auto"/>
            <w:bottom w:val="none" w:sz="0" w:space="0" w:color="auto"/>
            <w:right w:val="none" w:sz="0" w:space="0" w:color="auto"/>
          </w:divBdr>
          <w:divsChild>
            <w:div w:id="326709322">
              <w:marLeft w:val="1155"/>
              <w:marRight w:val="0"/>
              <w:marTop w:val="0"/>
              <w:marBottom w:val="0"/>
              <w:divBdr>
                <w:top w:val="none" w:sz="0" w:space="0" w:color="auto"/>
                <w:left w:val="none" w:sz="0" w:space="0" w:color="auto"/>
                <w:bottom w:val="none" w:sz="0" w:space="0" w:color="auto"/>
                <w:right w:val="none" w:sz="0" w:space="0" w:color="auto"/>
              </w:divBdr>
            </w:div>
            <w:div w:id="738671549">
              <w:marLeft w:val="1155"/>
              <w:marRight w:val="0"/>
              <w:marTop w:val="0"/>
              <w:marBottom w:val="0"/>
              <w:divBdr>
                <w:top w:val="none" w:sz="0" w:space="0" w:color="auto"/>
                <w:left w:val="none" w:sz="0" w:space="0" w:color="auto"/>
                <w:bottom w:val="none" w:sz="0" w:space="0" w:color="auto"/>
                <w:right w:val="none" w:sz="0" w:space="0" w:color="auto"/>
              </w:divBdr>
            </w:div>
            <w:div w:id="167098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321663">
      <w:bodyDiv w:val="1"/>
      <w:marLeft w:val="0"/>
      <w:marRight w:val="0"/>
      <w:marTop w:val="0"/>
      <w:marBottom w:val="0"/>
      <w:divBdr>
        <w:top w:val="none" w:sz="0" w:space="0" w:color="auto"/>
        <w:left w:val="none" w:sz="0" w:space="0" w:color="auto"/>
        <w:bottom w:val="none" w:sz="0" w:space="0" w:color="auto"/>
        <w:right w:val="none" w:sz="0" w:space="0" w:color="auto"/>
      </w:divBdr>
    </w:div>
    <w:div w:id="111136281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12911">
      <w:bodyDiv w:val="1"/>
      <w:marLeft w:val="0"/>
      <w:marRight w:val="0"/>
      <w:marTop w:val="0"/>
      <w:marBottom w:val="0"/>
      <w:divBdr>
        <w:top w:val="none" w:sz="0" w:space="0" w:color="auto"/>
        <w:left w:val="none" w:sz="0" w:space="0" w:color="auto"/>
        <w:bottom w:val="none" w:sz="0" w:space="0" w:color="auto"/>
        <w:right w:val="none" w:sz="0" w:space="0" w:color="auto"/>
      </w:divBdr>
      <w:divsChild>
        <w:div w:id="907888351">
          <w:marLeft w:val="0"/>
          <w:marRight w:val="0"/>
          <w:marTop w:val="0"/>
          <w:marBottom w:val="0"/>
          <w:divBdr>
            <w:top w:val="none" w:sz="0" w:space="0" w:color="auto"/>
            <w:left w:val="none" w:sz="0" w:space="0" w:color="auto"/>
            <w:bottom w:val="none" w:sz="0" w:space="0" w:color="auto"/>
            <w:right w:val="none" w:sz="0" w:space="0" w:color="auto"/>
          </w:divBdr>
        </w:div>
        <w:div w:id="305597823">
          <w:marLeft w:val="0"/>
          <w:marRight w:val="0"/>
          <w:marTop w:val="150"/>
          <w:marBottom w:val="0"/>
          <w:divBdr>
            <w:top w:val="none" w:sz="0" w:space="0" w:color="auto"/>
            <w:left w:val="none" w:sz="0" w:space="0" w:color="auto"/>
            <w:bottom w:val="none" w:sz="0" w:space="0" w:color="auto"/>
            <w:right w:val="none" w:sz="0" w:space="0" w:color="auto"/>
          </w:divBdr>
          <w:divsChild>
            <w:div w:id="646861090">
              <w:marLeft w:val="1155"/>
              <w:marRight w:val="0"/>
              <w:marTop w:val="0"/>
              <w:marBottom w:val="0"/>
              <w:divBdr>
                <w:top w:val="none" w:sz="0" w:space="0" w:color="auto"/>
                <w:left w:val="none" w:sz="0" w:space="0" w:color="auto"/>
                <w:bottom w:val="none" w:sz="0" w:space="0" w:color="auto"/>
                <w:right w:val="none" w:sz="0" w:space="0" w:color="auto"/>
              </w:divBdr>
            </w:div>
            <w:div w:id="308558791">
              <w:marLeft w:val="1155"/>
              <w:marRight w:val="0"/>
              <w:marTop w:val="0"/>
              <w:marBottom w:val="0"/>
              <w:divBdr>
                <w:top w:val="none" w:sz="0" w:space="0" w:color="auto"/>
                <w:left w:val="none" w:sz="0" w:space="0" w:color="auto"/>
                <w:bottom w:val="none" w:sz="0" w:space="0" w:color="auto"/>
                <w:right w:val="none" w:sz="0" w:space="0" w:color="auto"/>
              </w:divBdr>
            </w:div>
            <w:div w:id="1674920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4621">
      <w:bodyDiv w:val="1"/>
      <w:marLeft w:val="0"/>
      <w:marRight w:val="0"/>
      <w:marTop w:val="0"/>
      <w:marBottom w:val="0"/>
      <w:divBdr>
        <w:top w:val="none" w:sz="0" w:space="0" w:color="auto"/>
        <w:left w:val="none" w:sz="0" w:space="0" w:color="auto"/>
        <w:bottom w:val="none" w:sz="0" w:space="0" w:color="auto"/>
        <w:right w:val="none" w:sz="0" w:space="0" w:color="auto"/>
      </w:divBdr>
      <w:divsChild>
        <w:div w:id="1434982367">
          <w:marLeft w:val="0"/>
          <w:marRight w:val="0"/>
          <w:marTop w:val="0"/>
          <w:marBottom w:val="0"/>
          <w:divBdr>
            <w:top w:val="none" w:sz="0" w:space="0" w:color="auto"/>
            <w:left w:val="none" w:sz="0" w:space="0" w:color="auto"/>
            <w:bottom w:val="none" w:sz="0" w:space="0" w:color="auto"/>
            <w:right w:val="none" w:sz="0" w:space="0" w:color="auto"/>
          </w:divBdr>
        </w:div>
        <w:div w:id="2110344476">
          <w:marLeft w:val="0"/>
          <w:marRight w:val="0"/>
          <w:marTop w:val="150"/>
          <w:marBottom w:val="0"/>
          <w:divBdr>
            <w:top w:val="none" w:sz="0" w:space="0" w:color="auto"/>
            <w:left w:val="none" w:sz="0" w:space="0" w:color="auto"/>
            <w:bottom w:val="none" w:sz="0" w:space="0" w:color="auto"/>
            <w:right w:val="none" w:sz="0" w:space="0" w:color="auto"/>
          </w:divBdr>
          <w:divsChild>
            <w:div w:id="116064988">
              <w:marLeft w:val="1155"/>
              <w:marRight w:val="0"/>
              <w:marTop w:val="0"/>
              <w:marBottom w:val="0"/>
              <w:divBdr>
                <w:top w:val="none" w:sz="0" w:space="0" w:color="auto"/>
                <w:left w:val="none" w:sz="0" w:space="0" w:color="auto"/>
                <w:bottom w:val="none" w:sz="0" w:space="0" w:color="auto"/>
                <w:right w:val="none" w:sz="0" w:space="0" w:color="auto"/>
              </w:divBdr>
            </w:div>
            <w:div w:id="1168134949">
              <w:marLeft w:val="1155"/>
              <w:marRight w:val="0"/>
              <w:marTop w:val="0"/>
              <w:marBottom w:val="0"/>
              <w:divBdr>
                <w:top w:val="none" w:sz="0" w:space="0" w:color="auto"/>
                <w:left w:val="none" w:sz="0" w:space="0" w:color="auto"/>
                <w:bottom w:val="none" w:sz="0" w:space="0" w:color="auto"/>
                <w:right w:val="none" w:sz="0" w:space="0" w:color="auto"/>
              </w:divBdr>
            </w:div>
            <w:div w:id="1339887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8597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18004">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248474">
      <w:bodyDiv w:val="1"/>
      <w:marLeft w:val="0"/>
      <w:marRight w:val="0"/>
      <w:marTop w:val="0"/>
      <w:marBottom w:val="0"/>
      <w:divBdr>
        <w:top w:val="none" w:sz="0" w:space="0" w:color="auto"/>
        <w:left w:val="none" w:sz="0" w:space="0" w:color="auto"/>
        <w:bottom w:val="none" w:sz="0" w:space="0" w:color="auto"/>
        <w:right w:val="none" w:sz="0" w:space="0" w:color="auto"/>
      </w:divBdr>
      <w:divsChild>
        <w:div w:id="765273197">
          <w:marLeft w:val="0"/>
          <w:marRight w:val="0"/>
          <w:marTop w:val="0"/>
          <w:marBottom w:val="0"/>
          <w:divBdr>
            <w:top w:val="none" w:sz="0" w:space="0" w:color="auto"/>
            <w:left w:val="none" w:sz="0" w:space="0" w:color="auto"/>
            <w:bottom w:val="none" w:sz="0" w:space="0" w:color="auto"/>
            <w:right w:val="none" w:sz="0" w:space="0" w:color="auto"/>
          </w:divBdr>
        </w:div>
        <w:div w:id="1688824711">
          <w:marLeft w:val="0"/>
          <w:marRight w:val="0"/>
          <w:marTop w:val="150"/>
          <w:marBottom w:val="0"/>
          <w:divBdr>
            <w:top w:val="none" w:sz="0" w:space="0" w:color="auto"/>
            <w:left w:val="none" w:sz="0" w:space="0" w:color="auto"/>
            <w:bottom w:val="none" w:sz="0" w:space="0" w:color="auto"/>
            <w:right w:val="none" w:sz="0" w:space="0" w:color="auto"/>
          </w:divBdr>
          <w:divsChild>
            <w:div w:id="151987914">
              <w:marLeft w:val="1155"/>
              <w:marRight w:val="0"/>
              <w:marTop w:val="0"/>
              <w:marBottom w:val="0"/>
              <w:divBdr>
                <w:top w:val="none" w:sz="0" w:space="0" w:color="auto"/>
                <w:left w:val="none" w:sz="0" w:space="0" w:color="auto"/>
                <w:bottom w:val="none" w:sz="0" w:space="0" w:color="auto"/>
                <w:right w:val="none" w:sz="0" w:space="0" w:color="auto"/>
              </w:divBdr>
            </w:div>
            <w:div w:id="381756829">
              <w:marLeft w:val="1155"/>
              <w:marRight w:val="0"/>
              <w:marTop w:val="0"/>
              <w:marBottom w:val="0"/>
              <w:divBdr>
                <w:top w:val="none" w:sz="0" w:space="0" w:color="auto"/>
                <w:left w:val="none" w:sz="0" w:space="0" w:color="auto"/>
                <w:bottom w:val="none" w:sz="0" w:space="0" w:color="auto"/>
                <w:right w:val="none" w:sz="0" w:space="0" w:color="auto"/>
              </w:divBdr>
            </w:div>
            <w:div w:id="40804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5031">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260370">
      <w:bodyDiv w:val="1"/>
      <w:marLeft w:val="0"/>
      <w:marRight w:val="0"/>
      <w:marTop w:val="0"/>
      <w:marBottom w:val="0"/>
      <w:divBdr>
        <w:top w:val="none" w:sz="0" w:space="0" w:color="auto"/>
        <w:left w:val="none" w:sz="0" w:space="0" w:color="auto"/>
        <w:bottom w:val="none" w:sz="0" w:space="0" w:color="auto"/>
        <w:right w:val="none" w:sz="0" w:space="0" w:color="auto"/>
      </w:divBdr>
      <w:divsChild>
        <w:div w:id="61220471">
          <w:marLeft w:val="0"/>
          <w:marRight w:val="0"/>
          <w:marTop w:val="0"/>
          <w:marBottom w:val="0"/>
          <w:divBdr>
            <w:top w:val="none" w:sz="0" w:space="0" w:color="auto"/>
            <w:left w:val="none" w:sz="0" w:space="0" w:color="auto"/>
            <w:bottom w:val="none" w:sz="0" w:space="0" w:color="auto"/>
            <w:right w:val="none" w:sz="0" w:space="0" w:color="auto"/>
          </w:divBdr>
        </w:div>
        <w:div w:id="1700663149">
          <w:marLeft w:val="0"/>
          <w:marRight w:val="0"/>
          <w:marTop w:val="150"/>
          <w:marBottom w:val="0"/>
          <w:divBdr>
            <w:top w:val="none" w:sz="0" w:space="0" w:color="auto"/>
            <w:left w:val="none" w:sz="0" w:space="0" w:color="auto"/>
            <w:bottom w:val="none" w:sz="0" w:space="0" w:color="auto"/>
            <w:right w:val="none" w:sz="0" w:space="0" w:color="auto"/>
          </w:divBdr>
          <w:divsChild>
            <w:div w:id="512110242">
              <w:marLeft w:val="1155"/>
              <w:marRight w:val="0"/>
              <w:marTop w:val="0"/>
              <w:marBottom w:val="0"/>
              <w:divBdr>
                <w:top w:val="none" w:sz="0" w:space="0" w:color="auto"/>
                <w:left w:val="none" w:sz="0" w:space="0" w:color="auto"/>
                <w:bottom w:val="none" w:sz="0" w:space="0" w:color="auto"/>
                <w:right w:val="none" w:sz="0" w:space="0" w:color="auto"/>
              </w:divBdr>
            </w:div>
            <w:div w:id="454180393">
              <w:marLeft w:val="1155"/>
              <w:marRight w:val="0"/>
              <w:marTop w:val="0"/>
              <w:marBottom w:val="0"/>
              <w:divBdr>
                <w:top w:val="none" w:sz="0" w:space="0" w:color="auto"/>
                <w:left w:val="none" w:sz="0" w:space="0" w:color="auto"/>
                <w:bottom w:val="none" w:sz="0" w:space="0" w:color="auto"/>
                <w:right w:val="none" w:sz="0" w:space="0" w:color="auto"/>
              </w:divBdr>
            </w:div>
            <w:div w:id="121873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331093">
      <w:bodyDiv w:val="1"/>
      <w:marLeft w:val="0"/>
      <w:marRight w:val="0"/>
      <w:marTop w:val="0"/>
      <w:marBottom w:val="0"/>
      <w:divBdr>
        <w:top w:val="none" w:sz="0" w:space="0" w:color="auto"/>
        <w:left w:val="none" w:sz="0" w:space="0" w:color="auto"/>
        <w:bottom w:val="none" w:sz="0" w:space="0" w:color="auto"/>
        <w:right w:val="none" w:sz="0" w:space="0" w:color="auto"/>
      </w:divBdr>
      <w:divsChild>
        <w:div w:id="966354435">
          <w:marLeft w:val="0"/>
          <w:marRight w:val="0"/>
          <w:marTop w:val="0"/>
          <w:marBottom w:val="0"/>
          <w:divBdr>
            <w:top w:val="none" w:sz="0" w:space="0" w:color="auto"/>
            <w:left w:val="none" w:sz="0" w:space="0" w:color="auto"/>
            <w:bottom w:val="none" w:sz="0" w:space="0" w:color="auto"/>
            <w:right w:val="none" w:sz="0" w:space="0" w:color="auto"/>
          </w:divBdr>
        </w:div>
        <w:div w:id="1468548509">
          <w:marLeft w:val="0"/>
          <w:marRight w:val="0"/>
          <w:marTop w:val="150"/>
          <w:marBottom w:val="0"/>
          <w:divBdr>
            <w:top w:val="none" w:sz="0" w:space="0" w:color="auto"/>
            <w:left w:val="none" w:sz="0" w:space="0" w:color="auto"/>
            <w:bottom w:val="none" w:sz="0" w:space="0" w:color="auto"/>
            <w:right w:val="none" w:sz="0" w:space="0" w:color="auto"/>
          </w:divBdr>
          <w:divsChild>
            <w:div w:id="1533491086">
              <w:marLeft w:val="1155"/>
              <w:marRight w:val="0"/>
              <w:marTop w:val="0"/>
              <w:marBottom w:val="0"/>
              <w:divBdr>
                <w:top w:val="none" w:sz="0" w:space="0" w:color="auto"/>
                <w:left w:val="none" w:sz="0" w:space="0" w:color="auto"/>
                <w:bottom w:val="none" w:sz="0" w:space="0" w:color="auto"/>
                <w:right w:val="none" w:sz="0" w:space="0" w:color="auto"/>
              </w:divBdr>
            </w:div>
            <w:div w:id="1324309282">
              <w:marLeft w:val="1155"/>
              <w:marRight w:val="0"/>
              <w:marTop w:val="0"/>
              <w:marBottom w:val="0"/>
              <w:divBdr>
                <w:top w:val="none" w:sz="0" w:space="0" w:color="auto"/>
                <w:left w:val="none" w:sz="0" w:space="0" w:color="auto"/>
                <w:bottom w:val="none" w:sz="0" w:space="0" w:color="auto"/>
                <w:right w:val="none" w:sz="0" w:space="0" w:color="auto"/>
              </w:divBdr>
            </w:div>
            <w:div w:id="95178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793889">
      <w:bodyDiv w:val="1"/>
      <w:marLeft w:val="0"/>
      <w:marRight w:val="0"/>
      <w:marTop w:val="0"/>
      <w:marBottom w:val="0"/>
      <w:divBdr>
        <w:top w:val="none" w:sz="0" w:space="0" w:color="auto"/>
        <w:left w:val="none" w:sz="0" w:space="0" w:color="auto"/>
        <w:bottom w:val="none" w:sz="0" w:space="0" w:color="auto"/>
        <w:right w:val="none" w:sz="0" w:space="0" w:color="auto"/>
      </w:divBdr>
      <w:divsChild>
        <w:div w:id="1955558800">
          <w:marLeft w:val="0"/>
          <w:marRight w:val="0"/>
          <w:marTop w:val="0"/>
          <w:marBottom w:val="0"/>
          <w:divBdr>
            <w:top w:val="none" w:sz="0" w:space="0" w:color="auto"/>
            <w:left w:val="none" w:sz="0" w:space="0" w:color="auto"/>
            <w:bottom w:val="none" w:sz="0" w:space="0" w:color="auto"/>
            <w:right w:val="none" w:sz="0" w:space="0" w:color="auto"/>
          </w:divBdr>
        </w:div>
        <w:div w:id="456030391">
          <w:marLeft w:val="0"/>
          <w:marRight w:val="0"/>
          <w:marTop w:val="150"/>
          <w:marBottom w:val="0"/>
          <w:divBdr>
            <w:top w:val="none" w:sz="0" w:space="0" w:color="auto"/>
            <w:left w:val="none" w:sz="0" w:space="0" w:color="auto"/>
            <w:bottom w:val="none" w:sz="0" w:space="0" w:color="auto"/>
            <w:right w:val="none" w:sz="0" w:space="0" w:color="auto"/>
          </w:divBdr>
          <w:divsChild>
            <w:div w:id="207642923">
              <w:marLeft w:val="1155"/>
              <w:marRight w:val="0"/>
              <w:marTop w:val="0"/>
              <w:marBottom w:val="0"/>
              <w:divBdr>
                <w:top w:val="none" w:sz="0" w:space="0" w:color="auto"/>
                <w:left w:val="none" w:sz="0" w:space="0" w:color="auto"/>
                <w:bottom w:val="none" w:sz="0" w:space="0" w:color="auto"/>
                <w:right w:val="none" w:sz="0" w:space="0" w:color="auto"/>
              </w:divBdr>
            </w:div>
            <w:div w:id="1324045267">
              <w:marLeft w:val="1155"/>
              <w:marRight w:val="0"/>
              <w:marTop w:val="0"/>
              <w:marBottom w:val="0"/>
              <w:divBdr>
                <w:top w:val="none" w:sz="0" w:space="0" w:color="auto"/>
                <w:left w:val="none" w:sz="0" w:space="0" w:color="auto"/>
                <w:bottom w:val="none" w:sz="0" w:space="0" w:color="auto"/>
                <w:right w:val="none" w:sz="0" w:space="0" w:color="auto"/>
              </w:divBdr>
            </w:div>
            <w:div w:id="1637417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17192">
      <w:bodyDiv w:val="1"/>
      <w:marLeft w:val="0"/>
      <w:marRight w:val="0"/>
      <w:marTop w:val="0"/>
      <w:marBottom w:val="0"/>
      <w:divBdr>
        <w:top w:val="none" w:sz="0" w:space="0" w:color="auto"/>
        <w:left w:val="none" w:sz="0" w:space="0" w:color="auto"/>
        <w:bottom w:val="none" w:sz="0" w:space="0" w:color="auto"/>
        <w:right w:val="none" w:sz="0" w:space="0" w:color="auto"/>
      </w:divBdr>
      <w:divsChild>
        <w:div w:id="2779678">
          <w:marLeft w:val="0"/>
          <w:marRight w:val="0"/>
          <w:marTop w:val="0"/>
          <w:marBottom w:val="0"/>
          <w:divBdr>
            <w:top w:val="none" w:sz="0" w:space="0" w:color="auto"/>
            <w:left w:val="none" w:sz="0" w:space="0" w:color="auto"/>
            <w:bottom w:val="none" w:sz="0" w:space="0" w:color="auto"/>
            <w:right w:val="none" w:sz="0" w:space="0" w:color="auto"/>
          </w:divBdr>
        </w:div>
        <w:div w:id="1110970334">
          <w:marLeft w:val="0"/>
          <w:marRight w:val="0"/>
          <w:marTop w:val="150"/>
          <w:marBottom w:val="0"/>
          <w:divBdr>
            <w:top w:val="none" w:sz="0" w:space="0" w:color="auto"/>
            <w:left w:val="none" w:sz="0" w:space="0" w:color="auto"/>
            <w:bottom w:val="none" w:sz="0" w:space="0" w:color="auto"/>
            <w:right w:val="none" w:sz="0" w:space="0" w:color="auto"/>
          </w:divBdr>
          <w:divsChild>
            <w:div w:id="2132506191">
              <w:marLeft w:val="1155"/>
              <w:marRight w:val="0"/>
              <w:marTop w:val="0"/>
              <w:marBottom w:val="0"/>
              <w:divBdr>
                <w:top w:val="none" w:sz="0" w:space="0" w:color="auto"/>
                <w:left w:val="none" w:sz="0" w:space="0" w:color="auto"/>
                <w:bottom w:val="none" w:sz="0" w:space="0" w:color="auto"/>
                <w:right w:val="none" w:sz="0" w:space="0" w:color="auto"/>
              </w:divBdr>
            </w:div>
            <w:div w:id="1344236779">
              <w:marLeft w:val="1155"/>
              <w:marRight w:val="0"/>
              <w:marTop w:val="0"/>
              <w:marBottom w:val="0"/>
              <w:divBdr>
                <w:top w:val="none" w:sz="0" w:space="0" w:color="auto"/>
                <w:left w:val="none" w:sz="0" w:space="0" w:color="auto"/>
                <w:bottom w:val="none" w:sz="0" w:space="0" w:color="auto"/>
                <w:right w:val="none" w:sz="0" w:space="0" w:color="auto"/>
              </w:divBdr>
            </w:div>
            <w:div w:id="31059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0952165">
      <w:bodyDiv w:val="1"/>
      <w:marLeft w:val="0"/>
      <w:marRight w:val="0"/>
      <w:marTop w:val="0"/>
      <w:marBottom w:val="0"/>
      <w:divBdr>
        <w:top w:val="none" w:sz="0" w:space="0" w:color="auto"/>
        <w:left w:val="none" w:sz="0" w:space="0" w:color="auto"/>
        <w:bottom w:val="none" w:sz="0" w:space="0" w:color="auto"/>
        <w:right w:val="none" w:sz="0" w:space="0" w:color="auto"/>
      </w:divBdr>
    </w:div>
    <w:div w:id="112107575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579642">
      <w:bodyDiv w:val="1"/>
      <w:marLeft w:val="0"/>
      <w:marRight w:val="0"/>
      <w:marTop w:val="0"/>
      <w:marBottom w:val="0"/>
      <w:divBdr>
        <w:top w:val="none" w:sz="0" w:space="0" w:color="auto"/>
        <w:left w:val="none" w:sz="0" w:space="0" w:color="auto"/>
        <w:bottom w:val="none" w:sz="0" w:space="0" w:color="auto"/>
        <w:right w:val="none" w:sz="0" w:space="0" w:color="auto"/>
      </w:divBdr>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428815">
      <w:bodyDiv w:val="1"/>
      <w:marLeft w:val="0"/>
      <w:marRight w:val="0"/>
      <w:marTop w:val="0"/>
      <w:marBottom w:val="0"/>
      <w:divBdr>
        <w:top w:val="none" w:sz="0" w:space="0" w:color="auto"/>
        <w:left w:val="none" w:sz="0" w:space="0" w:color="auto"/>
        <w:bottom w:val="none" w:sz="0" w:space="0" w:color="auto"/>
        <w:right w:val="none" w:sz="0" w:space="0" w:color="auto"/>
      </w:divBdr>
      <w:divsChild>
        <w:div w:id="84301932">
          <w:marLeft w:val="0"/>
          <w:marRight w:val="0"/>
          <w:marTop w:val="0"/>
          <w:marBottom w:val="0"/>
          <w:divBdr>
            <w:top w:val="none" w:sz="0" w:space="0" w:color="auto"/>
            <w:left w:val="none" w:sz="0" w:space="0" w:color="auto"/>
            <w:bottom w:val="none" w:sz="0" w:space="0" w:color="auto"/>
            <w:right w:val="none" w:sz="0" w:space="0" w:color="auto"/>
          </w:divBdr>
        </w:div>
        <w:div w:id="1988708432">
          <w:marLeft w:val="0"/>
          <w:marRight w:val="0"/>
          <w:marTop w:val="150"/>
          <w:marBottom w:val="0"/>
          <w:divBdr>
            <w:top w:val="none" w:sz="0" w:space="0" w:color="auto"/>
            <w:left w:val="none" w:sz="0" w:space="0" w:color="auto"/>
            <w:bottom w:val="none" w:sz="0" w:space="0" w:color="auto"/>
            <w:right w:val="none" w:sz="0" w:space="0" w:color="auto"/>
          </w:divBdr>
          <w:divsChild>
            <w:div w:id="127405438">
              <w:marLeft w:val="1155"/>
              <w:marRight w:val="0"/>
              <w:marTop w:val="0"/>
              <w:marBottom w:val="0"/>
              <w:divBdr>
                <w:top w:val="none" w:sz="0" w:space="0" w:color="auto"/>
                <w:left w:val="none" w:sz="0" w:space="0" w:color="auto"/>
                <w:bottom w:val="none" w:sz="0" w:space="0" w:color="auto"/>
                <w:right w:val="none" w:sz="0" w:space="0" w:color="auto"/>
              </w:divBdr>
            </w:div>
            <w:div w:id="931091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883187">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272906">
      <w:bodyDiv w:val="1"/>
      <w:marLeft w:val="0"/>
      <w:marRight w:val="0"/>
      <w:marTop w:val="0"/>
      <w:marBottom w:val="0"/>
      <w:divBdr>
        <w:top w:val="none" w:sz="0" w:space="0" w:color="auto"/>
        <w:left w:val="none" w:sz="0" w:space="0" w:color="auto"/>
        <w:bottom w:val="none" w:sz="0" w:space="0" w:color="auto"/>
        <w:right w:val="none" w:sz="0" w:space="0" w:color="auto"/>
      </w:divBdr>
      <w:divsChild>
        <w:div w:id="1383481869">
          <w:marLeft w:val="0"/>
          <w:marRight w:val="0"/>
          <w:marTop w:val="0"/>
          <w:marBottom w:val="0"/>
          <w:divBdr>
            <w:top w:val="none" w:sz="0" w:space="0" w:color="auto"/>
            <w:left w:val="none" w:sz="0" w:space="0" w:color="auto"/>
            <w:bottom w:val="none" w:sz="0" w:space="0" w:color="auto"/>
            <w:right w:val="none" w:sz="0" w:space="0" w:color="auto"/>
          </w:divBdr>
        </w:div>
        <w:div w:id="2140419414">
          <w:marLeft w:val="0"/>
          <w:marRight w:val="0"/>
          <w:marTop w:val="150"/>
          <w:marBottom w:val="0"/>
          <w:divBdr>
            <w:top w:val="none" w:sz="0" w:space="0" w:color="auto"/>
            <w:left w:val="none" w:sz="0" w:space="0" w:color="auto"/>
            <w:bottom w:val="none" w:sz="0" w:space="0" w:color="auto"/>
            <w:right w:val="none" w:sz="0" w:space="0" w:color="auto"/>
          </w:divBdr>
          <w:divsChild>
            <w:div w:id="220144301">
              <w:marLeft w:val="1155"/>
              <w:marRight w:val="0"/>
              <w:marTop w:val="0"/>
              <w:marBottom w:val="0"/>
              <w:divBdr>
                <w:top w:val="none" w:sz="0" w:space="0" w:color="auto"/>
                <w:left w:val="none" w:sz="0" w:space="0" w:color="auto"/>
                <w:bottom w:val="none" w:sz="0" w:space="0" w:color="auto"/>
                <w:right w:val="none" w:sz="0" w:space="0" w:color="auto"/>
              </w:divBdr>
            </w:div>
            <w:div w:id="1686784623">
              <w:marLeft w:val="1155"/>
              <w:marRight w:val="0"/>
              <w:marTop w:val="0"/>
              <w:marBottom w:val="0"/>
              <w:divBdr>
                <w:top w:val="none" w:sz="0" w:space="0" w:color="auto"/>
                <w:left w:val="none" w:sz="0" w:space="0" w:color="auto"/>
                <w:bottom w:val="none" w:sz="0" w:space="0" w:color="auto"/>
                <w:right w:val="none" w:sz="0" w:space="0" w:color="auto"/>
              </w:divBdr>
            </w:div>
            <w:div w:id="319962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273759">
      <w:bodyDiv w:val="1"/>
      <w:marLeft w:val="0"/>
      <w:marRight w:val="0"/>
      <w:marTop w:val="0"/>
      <w:marBottom w:val="0"/>
      <w:divBdr>
        <w:top w:val="none" w:sz="0" w:space="0" w:color="auto"/>
        <w:left w:val="none" w:sz="0" w:space="0" w:color="auto"/>
        <w:bottom w:val="none" w:sz="0" w:space="0" w:color="auto"/>
        <w:right w:val="none" w:sz="0" w:space="0" w:color="auto"/>
      </w:divBdr>
      <w:divsChild>
        <w:div w:id="308823677">
          <w:marLeft w:val="0"/>
          <w:marRight w:val="0"/>
          <w:marTop w:val="0"/>
          <w:marBottom w:val="0"/>
          <w:divBdr>
            <w:top w:val="none" w:sz="0" w:space="0" w:color="auto"/>
            <w:left w:val="none" w:sz="0" w:space="0" w:color="auto"/>
            <w:bottom w:val="none" w:sz="0" w:space="0" w:color="auto"/>
            <w:right w:val="none" w:sz="0" w:space="0" w:color="auto"/>
          </w:divBdr>
        </w:div>
        <w:div w:id="1581475996">
          <w:marLeft w:val="0"/>
          <w:marRight w:val="0"/>
          <w:marTop w:val="150"/>
          <w:marBottom w:val="0"/>
          <w:divBdr>
            <w:top w:val="none" w:sz="0" w:space="0" w:color="auto"/>
            <w:left w:val="none" w:sz="0" w:space="0" w:color="auto"/>
            <w:bottom w:val="none" w:sz="0" w:space="0" w:color="auto"/>
            <w:right w:val="none" w:sz="0" w:space="0" w:color="auto"/>
          </w:divBdr>
          <w:divsChild>
            <w:div w:id="109128139">
              <w:marLeft w:val="1155"/>
              <w:marRight w:val="0"/>
              <w:marTop w:val="0"/>
              <w:marBottom w:val="0"/>
              <w:divBdr>
                <w:top w:val="none" w:sz="0" w:space="0" w:color="auto"/>
                <w:left w:val="none" w:sz="0" w:space="0" w:color="auto"/>
                <w:bottom w:val="none" w:sz="0" w:space="0" w:color="auto"/>
                <w:right w:val="none" w:sz="0" w:space="0" w:color="auto"/>
              </w:divBdr>
            </w:div>
            <w:div w:id="1992709281">
              <w:marLeft w:val="1155"/>
              <w:marRight w:val="0"/>
              <w:marTop w:val="0"/>
              <w:marBottom w:val="0"/>
              <w:divBdr>
                <w:top w:val="none" w:sz="0" w:space="0" w:color="auto"/>
                <w:left w:val="none" w:sz="0" w:space="0" w:color="auto"/>
                <w:bottom w:val="none" w:sz="0" w:space="0" w:color="auto"/>
                <w:right w:val="none" w:sz="0" w:space="0" w:color="auto"/>
              </w:divBdr>
            </w:div>
            <w:div w:id="133772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298">
      <w:bodyDiv w:val="1"/>
      <w:marLeft w:val="0"/>
      <w:marRight w:val="0"/>
      <w:marTop w:val="0"/>
      <w:marBottom w:val="0"/>
      <w:divBdr>
        <w:top w:val="none" w:sz="0" w:space="0" w:color="auto"/>
        <w:left w:val="none" w:sz="0" w:space="0" w:color="auto"/>
        <w:bottom w:val="none" w:sz="0" w:space="0" w:color="auto"/>
        <w:right w:val="none" w:sz="0" w:space="0" w:color="auto"/>
      </w:divBdr>
      <w:divsChild>
        <w:div w:id="1165781403">
          <w:marLeft w:val="0"/>
          <w:marRight w:val="0"/>
          <w:marTop w:val="0"/>
          <w:marBottom w:val="0"/>
          <w:divBdr>
            <w:top w:val="none" w:sz="0" w:space="0" w:color="auto"/>
            <w:left w:val="none" w:sz="0" w:space="0" w:color="auto"/>
            <w:bottom w:val="none" w:sz="0" w:space="0" w:color="auto"/>
            <w:right w:val="none" w:sz="0" w:space="0" w:color="auto"/>
          </w:divBdr>
        </w:div>
        <w:div w:id="1371615127">
          <w:marLeft w:val="0"/>
          <w:marRight w:val="0"/>
          <w:marTop w:val="150"/>
          <w:marBottom w:val="0"/>
          <w:divBdr>
            <w:top w:val="none" w:sz="0" w:space="0" w:color="auto"/>
            <w:left w:val="none" w:sz="0" w:space="0" w:color="auto"/>
            <w:bottom w:val="none" w:sz="0" w:space="0" w:color="auto"/>
            <w:right w:val="none" w:sz="0" w:space="0" w:color="auto"/>
          </w:divBdr>
          <w:divsChild>
            <w:div w:id="1360011883">
              <w:marLeft w:val="1155"/>
              <w:marRight w:val="0"/>
              <w:marTop w:val="0"/>
              <w:marBottom w:val="0"/>
              <w:divBdr>
                <w:top w:val="none" w:sz="0" w:space="0" w:color="auto"/>
                <w:left w:val="none" w:sz="0" w:space="0" w:color="auto"/>
                <w:bottom w:val="none" w:sz="0" w:space="0" w:color="auto"/>
                <w:right w:val="none" w:sz="0" w:space="0" w:color="auto"/>
              </w:divBdr>
            </w:div>
            <w:div w:id="2039353825">
              <w:marLeft w:val="1155"/>
              <w:marRight w:val="0"/>
              <w:marTop w:val="0"/>
              <w:marBottom w:val="0"/>
              <w:divBdr>
                <w:top w:val="none" w:sz="0" w:space="0" w:color="auto"/>
                <w:left w:val="none" w:sz="0" w:space="0" w:color="auto"/>
                <w:bottom w:val="none" w:sz="0" w:space="0" w:color="auto"/>
                <w:right w:val="none" w:sz="0" w:space="0" w:color="auto"/>
              </w:divBdr>
            </w:div>
            <w:div w:id="1841584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043251">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654790">
      <w:bodyDiv w:val="1"/>
      <w:marLeft w:val="0"/>
      <w:marRight w:val="0"/>
      <w:marTop w:val="0"/>
      <w:marBottom w:val="0"/>
      <w:divBdr>
        <w:top w:val="none" w:sz="0" w:space="0" w:color="auto"/>
        <w:left w:val="none" w:sz="0" w:space="0" w:color="auto"/>
        <w:bottom w:val="none" w:sz="0" w:space="0" w:color="auto"/>
        <w:right w:val="none" w:sz="0" w:space="0" w:color="auto"/>
      </w:divBdr>
      <w:divsChild>
        <w:div w:id="852034306">
          <w:marLeft w:val="0"/>
          <w:marRight w:val="0"/>
          <w:marTop w:val="0"/>
          <w:marBottom w:val="0"/>
          <w:divBdr>
            <w:top w:val="none" w:sz="0" w:space="0" w:color="auto"/>
            <w:left w:val="none" w:sz="0" w:space="0" w:color="auto"/>
            <w:bottom w:val="none" w:sz="0" w:space="0" w:color="auto"/>
            <w:right w:val="none" w:sz="0" w:space="0" w:color="auto"/>
          </w:divBdr>
        </w:div>
        <w:div w:id="899826314">
          <w:marLeft w:val="0"/>
          <w:marRight w:val="0"/>
          <w:marTop w:val="150"/>
          <w:marBottom w:val="0"/>
          <w:divBdr>
            <w:top w:val="none" w:sz="0" w:space="0" w:color="auto"/>
            <w:left w:val="none" w:sz="0" w:space="0" w:color="auto"/>
            <w:bottom w:val="none" w:sz="0" w:space="0" w:color="auto"/>
            <w:right w:val="none" w:sz="0" w:space="0" w:color="auto"/>
          </w:divBdr>
          <w:divsChild>
            <w:div w:id="2123259917">
              <w:marLeft w:val="1155"/>
              <w:marRight w:val="0"/>
              <w:marTop w:val="0"/>
              <w:marBottom w:val="0"/>
              <w:divBdr>
                <w:top w:val="none" w:sz="0" w:space="0" w:color="auto"/>
                <w:left w:val="none" w:sz="0" w:space="0" w:color="auto"/>
                <w:bottom w:val="none" w:sz="0" w:space="0" w:color="auto"/>
                <w:right w:val="none" w:sz="0" w:space="0" w:color="auto"/>
              </w:divBdr>
            </w:div>
            <w:div w:id="1933007485">
              <w:marLeft w:val="1155"/>
              <w:marRight w:val="0"/>
              <w:marTop w:val="0"/>
              <w:marBottom w:val="0"/>
              <w:divBdr>
                <w:top w:val="none" w:sz="0" w:space="0" w:color="auto"/>
                <w:left w:val="none" w:sz="0" w:space="0" w:color="auto"/>
                <w:bottom w:val="none" w:sz="0" w:space="0" w:color="auto"/>
                <w:right w:val="none" w:sz="0" w:space="0" w:color="auto"/>
              </w:divBdr>
            </w:div>
            <w:div w:id="573973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53653">
      <w:bodyDiv w:val="1"/>
      <w:marLeft w:val="0"/>
      <w:marRight w:val="0"/>
      <w:marTop w:val="0"/>
      <w:marBottom w:val="0"/>
      <w:divBdr>
        <w:top w:val="none" w:sz="0" w:space="0" w:color="auto"/>
        <w:left w:val="none" w:sz="0" w:space="0" w:color="auto"/>
        <w:bottom w:val="none" w:sz="0" w:space="0" w:color="auto"/>
        <w:right w:val="none" w:sz="0" w:space="0" w:color="auto"/>
      </w:divBdr>
      <w:divsChild>
        <w:div w:id="1050307445">
          <w:marLeft w:val="0"/>
          <w:marRight w:val="0"/>
          <w:marTop w:val="0"/>
          <w:marBottom w:val="0"/>
          <w:divBdr>
            <w:top w:val="none" w:sz="0" w:space="0" w:color="auto"/>
            <w:left w:val="none" w:sz="0" w:space="0" w:color="auto"/>
            <w:bottom w:val="none" w:sz="0" w:space="0" w:color="auto"/>
            <w:right w:val="none" w:sz="0" w:space="0" w:color="auto"/>
          </w:divBdr>
        </w:div>
        <w:div w:id="218906186">
          <w:marLeft w:val="0"/>
          <w:marRight w:val="0"/>
          <w:marTop w:val="150"/>
          <w:marBottom w:val="0"/>
          <w:divBdr>
            <w:top w:val="none" w:sz="0" w:space="0" w:color="auto"/>
            <w:left w:val="none" w:sz="0" w:space="0" w:color="auto"/>
            <w:bottom w:val="none" w:sz="0" w:space="0" w:color="auto"/>
            <w:right w:val="none" w:sz="0" w:space="0" w:color="auto"/>
          </w:divBdr>
          <w:divsChild>
            <w:div w:id="506215032">
              <w:marLeft w:val="1155"/>
              <w:marRight w:val="0"/>
              <w:marTop w:val="0"/>
              <w:marBottom w:val="0"/>
              <w:divBdr>
                <w:top w:val="none" w:sz="0" w:space="0" w:color="auto"/>
                <w:left w:val="none" w:sz="0" w:space="0" w:color="auto"/>
                <w:bottom w:val="none" w:sz="0" w:space="0" w:color="auto"/>
                <w:right w:val="none" w:sz="0" w:space="0" w:color="auto"/>
              </w:divBdr>
            </w:div>
            <w:div w:id="831137344">
              <w:marLeft w:val="1155"/>
              <w:marRight w:val="0"/>
              <w:marTop w:val="0"/>
              <w:marBottom w:val="0"/>
              <w:divBdr>
                <w:top w:val="none" w:sz="0" w:space="0" w:color="auto"/>
                <w:left w:val="none" w:sz="0" w:space="0" w:color="auto"/>
                <w:bottom w:val="none" w:sz="0" w:space="0" w:color="auto"/>
                <w:right w:val="none" w:sz="0" w:space="0" w:color="auto"/>
              </w:divBdr>
            </w:div>
            <w:div w:id="1781606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67592">
      <w:bodyDiv w:val="1"/>
      <w:marLeft w:val="0"/>
      <w:marRight w:val="0"/>
      <w:marTop w:val="0"/>
      <w:marBottom w:val="0"/>
      <w:divBdr>
        <w:top w:val="none" w:sz="0" w:space="0" w:color="auto"/>
        <w:left w:val="none" w:sz="0" w:space="0" w:color="auto"/>
        <w:bottom w:val="none" w:sz="0" w:space="0" w:color="auto"/>
        <w:right w:val="none" w:sz="0" w:space="0" w:color="auto"/>
      </w:divBdr>
      <w:divsChild>
        <w:div w:id="2078942437">
          <w:marLeft w:val="0"/>
          <w:marRight w:val="0"/>
          <w:marTop w:val="0"/>
          <w:marBottom w:val="0"/>
          <w:divBdr>
            <w:top w:val="none" w:sz="0" w:space="0" w:color="auto"/>
            <w:left w:val="none" w:sz="0" w:space="0" w:color="auto"/>
            <w:bottom w:val="none" w:sz="0" w:space="0" w:color="auto"/>
            <w:right w:val="none" w:sz="0" w:space="0" w:color="auto"/>
          </w:divBdr>
        </w:div>
        <w:div w:id="2030984727">
          <w:marLeft w:val="0"/>
          <w:marRight w:val="0"/>
          <w:marTop w:val="150"/>
          <w:marBottom w:val="0"/>
          <w:divBdr>
            <w:top w:val="none" w:sz="0" w:space="0" w:color="auto"/>
            <w:left w:val="none" w:sz="0" w:space="0" w:color="auto"/>
            <w:bottom w:val="none" w:sz="0" w:space="0" w:color="auto"/>
            <w:right w:val="none" w:sz="0" w:space="0" w:color="auto"/>
          </w:divBdr>
          <w:divsChild>
            <w:div w:id="1717924456">
              <w:marLeft w:val="1155"/>
              <w:marRight w:val="0"/>
              <w:marTop w:val="0"/>
              <w:marBottom w:val="0"/>
              <w:divBdr>
                <w:top w:val="none" w:sz="0" w:space="0" w:color="auto"/>
                <w:left w:val="none" w:sz="0" w:space="0" w:color="auto"/>
                <w:bottom w:val="none" w:sz="0" w:space="0" w:color="auto"/>
                <w:right w:val="none" w:sz="0" w:space="0" w:color="auto"/>
              </w:divBdr>
            </w:div>
            <w:div w:id="1009522054">
              <w:marLeft w:val="1155"/>
              <w:marRight w:val="0"/>
              <w:marTop w:val="0"/>
              <w:marBottom w:val="0"/>
              <w:divBdr>
                <w:top w:val="none" w:sz="0" w:space="0" w:color="auto"/>
                <w:left w:val="none" w:sz="0" w:space="0" w:color="auto"/>
                <w:bottom w:val="none" w:sz="0" w:space="0" w:color="auto"/>
                <w:right w:val="none" w:sz="0" w:space="0" w:color="auto"/>
              </w:divBdr>
            </w:div>
            <w:div w:id="1181512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627524">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8889336">
      <w:bodyDiv w:val="1"/>
      <w:marLeft w:val="0"/>
      <w:marRight w:val="0"/>
      <w:marTop w:val="0"/>
      <w:marBottom w:val="0"/>
      <w:divBdr>
        <w:top w:val="none" w:sz="0" w:space="0" w:color="auto"/>
        <w:left w:val="none" w:sz="0" w:space="0" w:color="auto"/>
        <w:bottom w:val="none" w:sz="0" w:space="0" w:color="auto"/>
        <w:right w:val="none" w:sz="0" w:space="0" w:color="auto"/>
      </w:divBdr>
      <w:divsChild>
        <w:div w:id="1301694755">
          <w:marLeft w:val="0"/>
          <w:marRight w:val="0"/>
          <w:marTop w:val="0"/>
          <w:marBottom w:val="0"/>
          <w:divBdr>
            <w:top w:val="none" w:sz="0" w:space="0" w:color="auto"/>
            <w:left w:val="none" w:sz="0" w:space="0" w:color="auto"/>
            <w:bottom w:val="none" w:sz="0" w:space="0" w:color="auto"/>
            <w:right w:val="none" w:sz="0" w:space="0" w:color="auto"/>
          </w:divBdr>
        </w:div>
        <w:div w:id="835341628">
          <w:marLeft w:val="0"/>
          <w:marRight w:val="0"/>
          <w:marTop w:val="150"/>
          <w:marBottom w:val="0"/>
          <w:divBdr>
            <w:top w:val="none" w:sz="0" w:space="0" w:color="auto"/>
            <w:left w:val="none" w:sz="0" w:space="0" w:color="auto"/>
            <w:bottom w:val="none" w:sz="0" w:space="0" w:color="auto"/>
            <w:right w:val="none" w:sz="0" w:space="0" w:color="auto"/>
          </w:divBdr>
          <w:divsChild>
            <w:div w:id="19283141">
              <w:marLeft w:val="1155"/>
              <w:marRight w:val="0"/>
              <w:marTop w:val="0"/>
              <w:marBottom w:val="0"/>
              <w:divBdr>
                <w:top w:val="none" w:sz="0" w:space="0" w:color="auto"/>
                <w:left w:val="none" w:sz="0" w:space="0" w:color="auto"/>
                <w:bottom w:val="none" w:sz="0" w:space="0" w:color="auto"/>
                <w:right w:val="none" w:sz="0" w:space="0" w:color="auto"/>
              </w:divBdr>
            </w:div>
            <w:div w:id="1758867163">
              <w:marLeft w:val="1155"/>
              <w:marRight w:val="0"/>
              <w:marTop w:val="0"/>
              <w:marBottom w:val="0"/>
              <w:divBdr>
                <w:top w:val="none" w:sz="0" w:space="0" w:color="auto"/>
                <w:left w:val="none" w:sz="0" w:space="0" w:color="auto"/>
                <w:bottom w:val="none" w:sz="0" w:space="0" w:color="auto"/>
                <w:right w:val="none" w:sz="0" w:space="0" w:color="auto"/>
              </w:divBdr>
            </w:div>
            <w:div w:id="216287495">
              <w:marLeft w:val="1155"/>
              <w:marRight w:val="0"/>
              <w:marTop w:val="0"/>
              <w:marBottom w:val="0"/>
              <w:divBdr>
                <w:top w:val="none" w:sz="0" w:space="0" w:color="auto"/>
                <w:left w:val="none" w:sz="0" w:space="0" w:color="auto"/>
                <w:bottom w:val="none" w:sz="0" w:space="0" w:color="auto"/>
                <w:right w:val="none" w:sz="0" w:space="0" w:color="auto"/>
              </w:divBdr>
            </w:div>
          </w:divsChild>
        </w:div>
        <w:div w:id="369182712">
          <w:marLeft w:val="0"/>
          <w:marRight w:val="0"/>
          <w:marTop w:val="0"/>
          <w:marBottom w:val="0"/>
          <w:divBdr>
            <w:top w:val="none" w:sz="0" w:space="0" w:color="auto"/>
            <w:left w:val="none" w:sz="0" w:space="0" w:color="auto"/>
            <w:bottom w:val="none" w:sz="0" w:space="0" w:color="auto"/>
            <w:right w:val="none" w:sz="0" w:space="0" w:color="auto"/>
          </w:divBdr>
        </w:div>
        <w:div w:id="1657028030">
          <w:marLeft w:val="0"/>
          <w:marRight w:val="0"/>
          <w:marTop w:val="150"/>
          <w:marBottom w:val="0"/>
          <w:divBdr>
            <w:top w:val="none" w:sz="0" w:space="0" w:color="auto"/>
            <w:left w:val="none" w:sz="0" w:space="0" w:color="auto"/>
            <w:bottom w:val="none" w:sz="0" w:space="0" w:color="auto"/>
            <w:right w:val="none" w:sz="0" w:space="0" w:color="auto"/>
          </w:divBdr>
          <w:divsChild>
            <w:div w:id="2086877687">
              <w:marLeft w:val="1155"/>
              <w:marRight w:val="0"/>
              <w:marTop w:val="0"/>
              <w:marBottom w:val="0"/>
              <w:divBdr>
                <w:top w:val="none" w:sz="0" w:space="0" w:color="auto"/>
                <w:left w:val="none" w:sz="0" w:space="0" w:color="auto"/>
                <w:bottom w:val="none" w:sz="0" w:space="0" w:color="auto"/>
                <w:right w:val="none" w:sz="0" w:space="0" w:color="auto"/>
              </w:divBdr>
            </w:div>
            <w:div w:id="1118180406">
              <w:marLeft w:val="1155"/>
              <w:marRight w:val="0"/>
              <w:marTop w:val="0"/>
              <w:marBottom w:val="0"/>
              <w:divBdr>
                <w:top w:val="none" w:sz="0" w:space="0" w:color="auto"/>
                <w:left w:val="none" w:sz="0" w:space="0" w:color="auto"/>
                <w:bottom w:val="none" w:sz="0" w:space="0" w:color="auto"/>
                <w:right w:val="none" w:sz="0" w:space="0" w:color="auto"/>
              </w:divBdr>
            </w:div>
            <w:div w:id="163055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1207">
      <w:bodyDiv w:val="1"/>
      <w:marLeft w:val="0"/>
      <w:marRight w:val="0"/>
      <w:marTop w:val="0"/>
      <w:marBottom w:val="0"/>
      <w:divBdr>
        <w:top w:val="none" w:sz="0" w:space="0" w:color="auto"/>
        <w:left w:val="none" w:sz="0" w:space="0" w:color="auto"/>
        <w:bottom w:val="none" w:sz="0" w:space="0" w:color="auto"/>
        <w:right w:val="none" w:sz="0" w:space="0" w:color="auto"/>
      </w:divBdr>
      <w:divsChild>
        <w:div w:id="602878370">
          <w:marLeft w:val="0"/>
          <w:marRight w:val="0"/>
          <w:marTop w:val="0"/>
          <w:marBottom w:val="0"/>
          <w:divBdr>
            <w:top w:val="none" w:sz="0" w:space="0" w:color="auto"/>
            <w:left w:val="none" w:sz="0" w:space="0" w:color="auto"/>
            <w:bottom w:val="none" w:sz="0" w:space="0" w:color="auto"/>
            <w:right w:val="none" w:sz="0" w:space="0" w:color="auto"/>
          </w:divBdr>
        </w:div>
        <w:div w:id="1932544183">
          <w:marLeft w:val="0"/>
          <w:marRight w:val="0"/>
          <w:marTop w:val="150"/>
          <w:marBottom w:val="0"/>
          <w:divBdr>
            <w:top w:val="none" w:sz="0" w:space="0" w:color="auto"/>
            <w:left w:val="none" w:sz="0" w:space="0" w:color="auto"/>
            <w:bottom w:val="none" w:sz="0" w:space="0" w:color="auto"/>
            <w:right w:val="none" w:sz="0" w:space="0" w:color="auto"/>
          </w:divBdr>
          <w:divsChild>
            <w:div w:id="442041332">
              <w:marLeft w:val="1155"/>
              <w:marRight w:val="0"/>
              <w:marTop w:val="0"/>
              <w:marBottom w:val="0"/>
              <w:divBdr>
                <w:top w:val="none" w:sz="0" w:space="0" w:color="auto"/>
                <w:left w:val="none" w:sz="0" w:space="0" w:color="auto"/>
                <w:bottom w:val="none" w:sz="0" w:space="0" w:color="auto"/>
                <w:right w:val="none" w:sz="0" w:space="0" w:color="auto"/>
              </w:divBdr>
            </w:div>
            <w:div w:id="1124884453">
              <w:marLeft w:val="1155"/>
              <w:marRight w:val="0"/>
              <w:marTop w:val="0"/>
              <w:marBottom w:val="0"/>
              <w:divBdr>
                <w:top w:val="none" w:sz="0" w:space="0" w:color="auto"/>
                <w:left w:val="none" w:sz="0" w:space="0" w:color="auto"/>
                <w:bottom w:val="none" w:sz="0" w:space="0" w:color="auto"/>
                <w:right w:val="none" w:sz="0" w:space="0" w:color="auto"/>
              </w:divBdr>
            </w:div>
            <w:div w:id="1731686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085648">
      <w:bodyDiv w:val="1"/>
      <w:marLeft w:val="0"/>
      <w:marRight w:val="0"/>
      <w:marTop w:val="0"/>
      <w:marBottom w:val="0"/>
      <w:divBdr>
        <w:top w:val="none" w:sz="0" w:space="0" w:color="auto"/>
        <w:left w:val="none" w:sz="0" w:space="0" w:color="auto"/>
        <w:bottom w:val="none" w:sz="0" w:space="0" w:color="auto"/>
        <w:right w:val="none" w:sz="0" w:space="0" w:color="auto"/>
      </w:divBdr>
      <w:divsChild>
        <w:div w:id="1663004707">
          <w:marLeft w:val="0"/>
          <w:marRight w:val="0"/>
          <w:marTop w:val="0"/>
          <w:marBottom w:val="0"/>
          <w:divBdr>
            <w:top w:val="none" w:sz="0" w:space="0" w:color="auto"/>
            <w:left w:val="none" w:sz="0" w:space="0" w:color="auto"/>
            <w:bottom w:val="none" w:sz="0" w:space="0" w:color="auto"/>
            <w:right w:val="none" w:sz="0" w:space="0" w:color="auto"/>
          </w:divBdr>
        </w:div>
        <w:div w:id="1889609819">
          <w:marLeft w:val="0"/>
          <w:marRight w:val="0"/>
          <w:marTop w:val="150"/>
          <w:marBottom w:val="0"/>
          <w:divBdr>
            <w:top w:val="none" w:sz="0" w:space="0" w:color="auto"/>
            <w:left w:val="none" w:sz="0" w:space="0" w:color="auto"/>
            <w:bottom w:val="none" w:sz="0" w:space="0" w:color="auto"/>
            <w:right w:val="none" w:sz="0" w:space="0" w:color="auto"/>
          </w:divBdr>
          <w:divsChild>
            <w:div w:id="247542930">
              <w:marLeft w:val="1155"/>
              <w:marRight w:val="0"/>
              <w:marTop w:val="0"/>
              <w:marBottom w:val="0"/>
              <w:divBdr>
                <w:top w:val="none" w:sz="0" w:space="0" w:color="auto"/>
                <w:left w:val="none" w:sz="0" w:space="0" w:color="auto"/>
                <w:bottom w:val="none" w:sz="0" w:space="0" w:color="auto"/>
                <w:right w:val="none" w:sz="0" w:space="0" w:color="auto"/>
              </w:divBdr>
            </w:div>
            <w:div w:id="1525636697">
              <w:marLeft w:val="1155"/>
              <w:marRight w:val="0"/>
              <w:marTop w:val="0"/>
              <w:marBottom w:val="0"/>
              <w:divBdr>
                <w:top w:val="none" w:sz="0" w:space="0" w:color="auto"/>
                <w:left w:val="none" w:sz="0" w:space="0" w:color="auto"/>
                <w:bottom w:val="none" w:sz="0" w:space="0" w:color="auto"/>
                <w:right w:val="none" w:sz="0" w:space="0" w:color="auto"/>
              </w:divBdr>
            </w:div>
            <w:div w:id="8112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131853">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79927">
      <w:bodyDiv w:val="1"/>
      <w:marLeft w:val="0"/>
      <w:marRight w:val="0"/>
      <w:marTop w:val="0"/>
      <w:marBottom w:val="0"/>
      <w:divBdr>
        <w:top w:val="none" w:sz="0" w:space="0" w:color="auto"/>
        <w:left w:val="none" w:sz="0" w:space="0" w:color="auto"/>
        <w:bottom w:val="none" w:sz="0" w:space="0" w:color="auto"/>
        <w:right w:val="none" w:sz="0" w:space="0" w:color="auto"/>
      </w:divBdr>
      <w:divsChild>
        <w:div w:id="53816260">
          <w:marLeft w:val="0"/>
          <w:marRight w:val="0"/>
          <w:marTop w:val="0"/>
          <w:marBottom w:val="0"/>
          <w:divBdr>
            <w:top w:val="none" w:sz="0" w:space="0" w:color="auto"/>
            <w:left w:val="none" w:sz="0" w:space="0" w:color="auto"/>
            <w:bottom w:val="none" w:sz="0" w:space="0" w:color="auto"/>
            <w:right w:val="none" w:sz="0" w:space="0" w:color="auto"/>
          </w:divBdr>
        </w:div>
        <w:div w:id="1131946218">
          <w:marLeft w:val="0"/>
          <w:marRight w:val="0"/>
          <w:marTop w:val="150"/>
          <w:marBottom w:val="0"/>
          <w:divBdr>
            <w:top w:val="none" w:sz="0" w:space="0" w:color="auto"/>
            <w:left w:val="none" w:sz="0" w:space="0" w:color="auto"/>
            <w:bottom w:val="none" w:sz="0" w:space="0" w:color="auto"/>
            <w:right w:val="none" w:sz="0" w:space="0" w:color="auto"/>
          </w:divBdr>
          <w:divsChild>
            <w:div w:id="1039161865">
              <w:marLeft w:val="1155"/>
              <w:marRight w:val="0"/>
              <w:marTop w:val="0"/>
              <w:marBottom w:val="0"/>
              <w:divBdr>
                <w:top w:val="none" w:sz="0" w:space="0" w:color="auto"/>
                <w:left w:val="none" w:sz="0" w:space="0" w:color="auto"/>
                <w:bottom w:val="none" w:sz="0" w:space="0" w:color="auto"/>
                <w:right w:val="none" w:sz="0" w:space="0" w:color="auto"/>
              </w:divBdr>
            </w:div>
            <w:div w:id="768237807">
              <w:marLeft w:val="1155"/>
              <w:marRight w:val="0"/>
              <w:marTop w:val="0"/>
              <w:marBottom w:val="0"/>
              <w:divBdr>
                <w:top w:val="none" w:sz="0" w:space="0" w:color="auto"/>
                <w:left w:val="none" w:sz="0" w:space="0" w:color="auto"/>
                <w:bottom w:val="none" w:sz="0" w:space="0" w:color="auto"/>
                <w:right w:val="none" w:sz="0" w:space="0" w:color="auto"/>
              </w:divBdr>
            </w:div>
            <w:div w:id="1181354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859132">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321607">
      <w:bodyDiv w:val="1"/>
      <w:marLeft w:val="0"/>
      <w:marRight w:val="0"/>
      <w:marTop w:val="0"/>
      <w:marBottom w:val="0"/>
      <w:divBdr>
        <w:top w:val="none" w:sz="0" w:space="0" w:color="auto"/>
        <w:left w:val="none" w:sz="0" w:space="0" w:color="auto"/>
        <w:bottom w:val="none" w:sz="0" w:space="0" w:color="auto"/>
        <w:right w:val="none" w:sz="0" w:space="0" w:color="auto"/>
      </w:divBdr>
      <w:divsChild>
        <w:div w:id="1055354540">
          <w:marLeft w:val="0"/>
          <w:marRight w:val="0"/>
          <w:marTop w:val="0"/>
          <w:marBottom w:val="0"/>
          <w:divBdr>
            <w:top w:val="none" w:sz="0" w:space="0" w:color="auto"/>
            <w:left w:val="none" w:sz="0" w:space="0" w:color="auto"/>
            <w:bottom w:val="none" w:sz="0" w:space="0" w:color="auto"/>
            <w:right w:val="none" w:sz="0" w:space="0" w:color="auto"/>
          </w:divBdr>
        </w:div>
        <w:div w:id="1496414572">
          <w:marLeft w:val="0"/>
          <w:marRight w:val="0"/>
          <w:marTop w:val="150"/>
          <w:marBottom w:val="0"/>
          <w:divBdr>
            <w:top w:val="none" w:sz="0" w:space="0" w:color="auto"/>
            <w:left w:val="none" w:sz="0" w:space="0" w:color="auto"/>
            <w:bottom w:val="none" w:sz="0" w:space="0" w:color="auto"/>
            <w:right w:val="none" w:sz="0" w:space="0" w:color="auto"/>
          </w:divBdr>
          <w:divsChild>
            <w:div w:id="303239283">
              <w:marLeft w:val="1155"/>
              <w:marRight w:val="0"/>
              <w:marTop w:val="0"/>
              <w:marBottom w:val="0"/>
              <w:divBdr>
                <w:top w:val="none" w:sz="0" w:space="0" w:color="auto"/>
                <w:left w:val="none" w:sz="0" w:space="0" w:color="auto"/>
                <w:bottom w:val="none" w:sz="0" w:space="0" w:color="auto"/>
                <w:right w:val="none" w:sz="0" w:space="0" w:color="auto"/>
              </w:divBdr>
            </w:div>
            <w:div w:id="49919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2046">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1394">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448036">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85187">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16952">
      <w:bodyDiv w:val="1"/>
      <w:marLeft w:val="0"/>
      <w:marRight w:val="0"/>
      <w:marTop w:val="0"/>
      <w:marBottom w:val="0"/>
      <w:divBdr>
        <w:top w:val="none" w:sz="0" w:space="0" w:color="auto"/>
        <w:left w:val="none" w:sz="0" w:space="0" w:color="auto"/>
        <w:bottom w:val="none" w:sz="0" w:space="0" w:color="auto"/>
        <w:right w:val="none" w:sz="0" w:space="0" w:color="auto"/>
      </w:divBdr>
      <w:divsChild>
        <w:div w:id="1608730686">
          <w:marLeft w:val="0"/>
          <w:marRight w:val="0"/>
          <w:marTop w:val="0"/>
          <w:marBottom w:val="0"/>
          <w:divBdr>
            <w:top w:val="none" w:sz="0" w:space="0" w:color="auto"/>
            <w:left w:val="none" w:sz="0" w:space="0" w:color="auto"/>
            <w:bottom w:val="none" w:sz="0" w:space="0" w:color="auto"/>
            <w:right w:val="none" w:sz="0" w:space="0" w:color="auto"/>
          </w:divBdr>
        </w:div>
        <w:div w:id="1234780700">
          <w:marLeft w:val="0"/>
          <w:marRight w:val="0"/>
          <w:marTop w:val="150"/>
          <w:marBottom w:val="0"/>
          <w:divBdr>
            <w:top w:val="none" w:sz="0" w:space="0" w:color="auto"/>
            <w:left w:val="none" w:sz="0" w:space="0" w:color="auto"/>
            <w:bottom w:val="none" w:sz="0" w:space="0" w:color="auto"/>
            <w:right w:val="none" w:sz="0" w:space="0" w:color="auto"/>
          </w:divBdr>
          <w:divsChild>
            <w:div w:id="254486502">
              <w:marLeft w:val="1155"/>
              <w:marRight w:val="0"/>
              <w:marTop w:val="0"/>
              <w:marBottom w:val="0"/>
              <w:divBdr>
                <w:top w:val="none" w:sz="0" w:space="0" w:color="auto"/>
                <w:left w:val="none" w:sz="0" w:space="0" w:color="auto"/>
                <w:bottom w:val="none" w:sz="0" w:space="0" w:color="auto"/>
                <w:right w:val="none" w:sz="0" w:space="0" w:color="auto"/>
              </w:divBdr>
            </w:div>
            <w:div w:id="666982987">
              <w:marLeft w:val="1155"/>
              <w:marRight w:val="0"/>
              <w:marTop w:val="0"/>
              <w:marBottom w:val="0"/>
              <w:divBdr>
                <w:top w:val="none" w:sz="0" w:space="0" w:color="auto"/>
                <w:left w:val="none" w:sz="0" w:space="0" w:color="auto"/>
                <w:bottom w:val="none" w:sz="0" w:space="0" w:color="auto"/>
                <w:right w:val="none" w:sz="0" w:space="0" w:color="auto"/>
              </w:divBdr>
            </w:div>
            <w:div w:id="430316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39960080">
      <w:bodyDiv w:val="1"/>
      <w:marLeft w:val="0"/>
      <w:marRight w:val="0"/>
      <w:marTop w:val="0"/>
      <w:marBottom w:val="0"/>
      <w:divBdr>
        <w:top w:val="none" w:sz="0" w:space="0" w:color="auto"/>
        <w:left w:val="none" w:sz="0" w:space="0" w:color="auto"/>
        <w:bottom w:val="none" w:sz="0" w:space="0" w:color="auto"/>
        <w:right w:val="none" w:sz="0" w:space="0" w:color="auto"/>
      </w:divBdr>
      <w:divsChild>
        <w:div w:id="1056276327">
          <w:marLeft w:val="0"/>
          <w:marRight w:val="0"/>
          <w:marTop w:val="0"/>
          <w:marBottom w:val="0"/>
          <w:divBdr>
            <w:top w:val="none" w:sz="0" w:space="0" w:color="auto"/>
            <w:left w:val="none" w:sz="0" w:space="0" w:color="auto"/>
            <w:bottom w:val="none" w:sz="0" w:space="0" w:color="auto"/>
            <w:right w:val="none" w:sz="0" w:space="0" w:color="auto"/>
          </w:divBdr>
        </w:div>
        <w:div w:id="414326134">
          <w:marLeft w:val="0"/>
          <w:marRight w:val="0"/>
          <w:marTop w:val="150"/>
          <w:marBottom w:val="0"/>
          <w:divBdr>
            <w:top w:val="none" w:sz="0" w:space="0" w:color="auto"/>
            <w:left w:val="none" w:sz="0" w:space="0" w:color="auto"/>
            <w:bottom w:val="none" w:sz="0" w:space="0" w:color="auto"/>
            <w:right w:val="none" w:sz="0" w:space="0" w:color="auto"/>
          </w:divBdr>
          <w:divsChild>
            <w:div w:id="1510677813">
              <w:marLeft w:val="1155"/>
              <w:marRight w:val="0"/>
              <w:marTop w:val="0"/>
              <w:marBottom w:val="0"/>
              <w:divBdr>
                <w:top w:val="none" w:sz="0" w:space="0" w:color="auto"/>
                <w:left w:val="none" w:sz="0" w:space="0" w:color="auto"/>
                <w:bottom w:val="none" w:sz="0" w:space="0" w:color="auto"/>
                <w:right w:val="none" w:sz="0" w:space="0" w:color="auto"/>
              </w:divBdr>
            </w:div>
            <w:div w:id="2107187723">
              <w:marLeft w:val="1155"/>
              <w:marRight w:val="0"/>
              <w:marTop w:val="0"/>
              <w:marBottom w:val="0"/>
              <w:divBdr>
                <w:top w:val="none" w:sz="0" w:space="0" w:color="auto"/>
                <w:left w:val="none" w:sz="0" w:space="0" w:color="auto"/>
                <w:bottom w:val="none" w:sz="0" w:space="0" w:color="auto"/>
                <w:right w:val="none" w:sz="0" w:space="0" w:color="auto"/>
              </w:divBdr>
            </w:div>
            <w:div w:id="51852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84600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2584">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010183">
      <w:bodyDiv w:val="1"/>
      <w:marLeft w:val="0"/>
      <w:marRight w:val="0"/>
      <w:marTop w:val="0"/>
      <w:marBottom w:val="0"/>
      <w:divBdr>
        <w:top w:val="none" w:sz="0" w:space="0" w:color="auto"/>
        <w:left w:val="none" w:sz="0" w:space="0" w:color="auto"/>
        <w:bottom w:val="none" w:sz="0" w:space="0" w:color="auto"/>
        <w:right w:val="none" w:sz="0" w:space="0" w:color="auto"/>
      </w:divBdr>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08">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169894">
      <w:bodyDiv w:val="1"/>
      <w:marLeft w:val="0"/>
      <w:marRight w:val="0"/>
      <w:marTop w:val="0"/>
      <w:marBottom w:val="0"/>
      <w:divBdr>
        <w:top w:val="none" w:sz="0" w:space="0" w:color="auto"/>
        <w:left w:val="none" w:sz="0" w:space="0" w:color="auto"/>
        <w:bottom w:val="none" w:sz="0" w:space="0" w:color="auto"/>
        <w:right w:val="none" w:sz="0" w:space="0" w:color="auto"/>
      </w:divBdr>
    </w:div>
    <w:div w:id="1147867480">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8940354">
      <w:bodyDiv w:val="1"/>
      <w:marLeft w:val="0"/>
      <w:marRight w:val="0"/>
      <w:marTop w:val="0"/>
      <w:marBottom w:val="0"/>
      <w:divBdr>
        <w:top w:val="none" w:sz="0" w:space="0" w:color="auto"/>
        <w:left w:val="none" w:sz="0" w:space="0" w:color="auto"/>
        <w:bottom w:val="none" w:sz="0" w:space="0" w:color="auto"/>
        <w:right w:val="none" w:sz="0" w:space="0" w:color="auto"/>
      </w:divBdr>
      <w:divsChild>
        <w:div w:id="292250311">
          <w:marLeft w:val="0"/>
          <w:marRight w:val="0"/>
          <w:marTop w:val="0"/>
          <w:marBottom w:val="0"/>
          <w:divBdr>
            <w:top w:val="none" w:sz="0" w:space="0" w:color="auto"/>
            <w:left w:val="none" w:sz="0" w:space="0" w:color="auto"/>
            <w:bottom w:val="none" w:sz="0" w:space="0" w:color="auto"/>
            <w:right w:val="none" w:sz="0" w:space="0" w:color="auto"/>
          </w:divBdr>
        </w:div>
        <w:div w:id="686953185">
          <w:marLeft w:val="0"/>
          <w:marRight w:val="0"/>
          <w:marTop w:val="150"/>
          <w:marBottom w:val="0"/>
          <w:divBdr>
            <w:top w:val="none" w:sz="0" w:space="0" w:color="auto"/>
            <w:left w:val="none" w:sz="0" w:space="0" w:color="auto"/>
            <w:bottom w:val="none" w:sz="0" w:space="0" w:color="auto"/>
            <w:right w:val="none" w:sz="0" w:space="0" w:color="auto"/>
          </w:divBdr>
          <w:divsChild>
            <w:div w:id="268583915">
              <w:marLeft w:val="1155"/>
              <w:marRight w:val="0"/>
              <w:marTop w:val="0"/>
              <w:marBottom w:val="0"/>
              <w:divBdr>
                <w:top w:val="none" w:sz="0" w:space="0" w:color="auto"/>
                <w:left w:val="none" w:sz="0" w:space="0" w:color="auto"/>
                <w:bottom w:val="none" w:sz="0" w:space="0" w:color="auto"/>
                <w:right w:val="none" w:sz="0" w:space="0" w:color="auto"/>
              </w:divBdr>
            </w:div>
            <w:div w:id="456919232">
              <w:marLeft w:val="1155"/>
              <w:marRight w:val="0"/>
              <w:marTop w:val="0"/>
              <w:marBottom w:val="0"/>
              <w:divBdr>
                <w:top w:val="none" w:sz="0" w:space="0" w:color="auto"/>
                <w:left w:val="none" w:sz="0" w:space="0" w:color="auto"/>
                <w:bottom w:val="none" w:sz="0" w:space="0" w:color="auto"/>
                <w:right w:val="none" w:sz="0" w:space="0" w:color="auto"/>
              </w:divBdr>
            </w:div>
            <w:div w:id="946276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205434">
      <w:bodyDiv w:val="1"/>
      <w:marLeft w:val="0"/>
      <w:marRight w:val="0"/>
      <w:marTop w:val="0"/>
      <w:marBottom w:val="0"/>
      <w:divBdr>
        <w:top w:val="none" w:sz="0" w:space="0" w:color="auto"/>
        <w:left w:val="none" w:sz="0" w:space="0" w:color="auto"/>
        <w:bottom w:val="none" w:sz="0" w:space="0" w:color="auto"/>
        <w:right w:val="none" w:sz="0" w:space="0" w:color="auto"/>
      </w:divBdr>
      <w:divsChild>
        <w:div w:id="264466739">
          <w:marLeft w:val="0"/>
          <w:marRight w:val="0"/>
          <w:marTop w:val="0"/>
          <w:marBottom w:val="0"/>
          <w:divBdr>
            <w:top w:val="none" w:sz="0" w:space="0" w:color="auto"/>
            <w:left w:val="none" w:sz="0" w:space="0" w:color="auto"/>
            <w:bottom w:val="none" w:sz="0" w:space="0" w:color="auto"/>
            <w:right w:val="none" w:sz="0" w:space="0" w:color="auto"/>
          </w:divBdr>
        </w:div>
        <w:div w:id="1093815553">
          <w:marLeft w:val="0"/>
          <w:marRight w:val="0"/>
          <w:marTop w:val="150"/>
          <w:marBottom w:val="0"/>
          <w:divBdr>
            <w:top w:val="none" w:sz="0" w:space="0" w:color="auto"/>
            <w:left w:val="none" w:sz="0" w:space="0" w:color="auto"/>
            <w:bottom w:val="none" w:sz="0" w:space="0" w:color="auto"/>
            <w:right w:val="none" w:sz="0" w:space="0" w:color="auto"/>
          </w:divBdr>
          <w:divsChild>
            <w:div w:id="1041707309">
              <w:marLeft w:val="1155"/>
              <w:marRight w:val="0"/>
              <w:marTop w:val="0"/>
              <w:marBottom w:val="0"/>
              <w:divBdr>
                <w:top w:val="none" w:sz="0" w:space="0" w:color="auto"/>
                <w:left w:val="none" w:sz="0" w:space="0" w:color="auto"/>
                <w:bottom w:val="none" w:sz="0" w:space="0" w:color="auto"/>
                <w:right w:val="none" w:sz="0" w:space="0" w:color="auto"/>
              </w:divBdr>
            </w:div>
            <w:div w:id="43418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3634">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15005">
      <w:bodyDiv w:val="1"/>
      <w:marLeft w:val="0"/>
      <w:marRight w:val="0"/>
      <w:marTop w:val="0"/>
      <w:marBottom w:val="0"/>
      <w:divBdr>
        <w:top w:val="none" w:sz="0" w:space="0" w:color="auto"/>
        <w:left w:val="none" w:sz="0" w:space="0" w:color="auto"/>
        <w:bottom w:val="none" w:sz="0" w:space="0" w:color="auto"/>
        <w:right w:val="none" w:sz="0" w:space="0" w:color="auto"/>
      </w:divBdr>
      <w:divsChild>
        <w:div w:id="457837682">
          <w:marLeft w:val="0"/>
          <w:marRight w:val="0"/>
          <w:marTop w:val="0"/>
          <w:marBottom w:val="0"/>
          <w:divBdr>
            <w:top w:val="none" w:sz="0" w:space="0" w:color="auto"/>
            <w:left w:val="none" w:sz="0" w:space="0" w:color="auto"/>
            <w:bottom w:val="none" w:sz="0" w:space="0" w:color="auto"/>
            <w:right w:val="none" w:sz="0" w:space="0" w:color="auto"/>
          </w:divBdr>
        </w:div>
        <w:div w:id="287707973">
          <w:marLeft w:val="0"/>
          <w:marRight w:val="0"/>
          <w:marTop w:val="150"/>
          <w:marBottom w:val="0"/>
          <w:divBdr>
            <w:top w:val="none" w:sz="0" w:space="0" w:color="auto"/>
            <w:left w:val="none" w:sz="0" w:space="0" w:color="auto"/>
            <w:bottom w:val="none" w:sz="0" w:space="0" w:color="auto"/>
            <w:right w:val="none" w:sz="0" w:space="0" w:color="auto"/>
          </w:divBdr>
          <w:divsChild>
            <w:div w:id="1264613263">
              <w:marLeft w:val="1155"/>
              <w:marRight w:val="0"/>
              <w:marTop w:val="0"/>
              <w:marBottom w:val="0"/>
              <w:divBdr>
                <w:top w:val="none" w:sz="0" w:space="0" w:color="auto"/>
                <w:left w:val="none" w:sz="0" w:space="0" w:color="auto"/>
                <w:bottom w:val="none" w:sz="0" w:space="0" w:color="auto"/>
                <w:right w:val="none" w:sz="0" w:space="0" w:color="auto"/>
              </w:divBdr>
            </w:div>
            <w:div w:id="1288199152">
              <w:marLeft w:val="1155"/>
              <w:marRight w:val="0"/>
              <w:marTop w:val="0"/>
              <w:marBottom w:val="0"/>
              <w:divBdr>
                <w:top w:val="none" w:sz="0" w:space="0" w:color="auto"/>
                <w:left w:val="none" w:sz="0" w:space="0" w:color="auto"/>
                <w:bottom w:val="none" w:sz="0" w:space="0" w:color="auto"/>
                <w:right w:val="none" w:sz="0" w:space="0" w:color="auto"/>
              </w:divBdr>
            </w:div>
            <w:div w:id="451873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097741">
      <w:bodyDiv w:val="1"/>
      <w:marLeft w:val="0"/>
      <w:marRight w:val="0"/>
      <w:marTop w:val="0"/>
      <w:marBottom w:val="0"/>
      <w:divBdr>
        <w:top w:val="none" w:sz="0" w:space="0" w:color="auto"/>
        <w:left w:val="none" w:sz="0" w:space="0" w:color="auto"/>
        <w:bottom w:val="none" w:sz="0" w:space="0" w:color="auto"/>
        <w:right w:val="none" w:sz="0" w:space="0" w:color="auto"/>
      </w:divBdr>
      <w:divsChild>
        <w:div w:id="1647583507">
          <w:marLeft w:val="0"/>
          <w:marRight w:val="0"/>
          <w:marTop w:val="0"/>
          <w:marBottom w:val="0"/>
          <w:divBdr>
            <w:top w:val="none" w:sz="0" w:space="0" w:color="auto"/>
            <w:left w:val="none" w:sz="0" w:space="0" w:color="auto"/>
            <w:bottom w:val="none" w:sz="0" w:space="0" w:color="auto"/>
            <w:right w:val="none" w:sz="0" w:space="0" w:color="auto"/>
          </w:divBdr>
        </w:div>
        <w:div w:id="133839281">
          <w:marLeft w:val="0"/>
          <w:marRight w:val="0"/>
          <w:marTop w:val="150"/>
          <w:marBottom w:val="0"/>
          <w:divBdr>
            <w:top w:val="none" w:sz="0" w:space="0" w:color="auto"/>
            <w:left w:val="none" w:sz="0" w:space="0" w:color="auto"/>
            <w:bottom w:val="none" w:sz="0" w:space="0" w:color="auto"/>
            <w:right w:val="none" w:sz="0" w:space="0" w:color="auto"/>
          </w:divBdr>
          <w:divsChild>
            <w:div w:id="719283843">
              <w:marLeft w:val="1155"/>
              <w:marRight w:val="0"/>
              <w:marTop w:val="0"/>
              <w:marBottom w:val="0"/>
              <w:divBdr>
                <w:top w:val="none" w:sz="0" w:space="0" w:color="auto"/>
                <w:left w:val="none" w:sz="0" w:space="0" w:color="auto"/>
                <w:bottom w:val="none" w:sz="0" w:space="0" w:color="auto"/>
                <w:right w:val="none" w:sz="0" w:space="0" w:color="auto"/>
              </w:divBdr>
            </w:div>
            <w:div w:id="1488594493">
              <w:marLeft w:val="1155"/>
              <w:marRight w:val="0"/>
              <w:marTop w:val="0"/>
              <w:marBottom w:val="0"/>
              <w:divBdr>
                <w:top w:val="none" w:sz="0" w:space="0" w:color="auto"/>
                <w:left w:val="none" w:sz="0" w:space="0" w:color="auto"/>
                <w:bottom w:val="none" w:sz="0" w:space="0" w:color="auto"/>
                <w:right w:val="none" w:sz="0" w:space="0" w:color="auto"/>
              </w:divBdr>
            </w:div>
            <w:div w:id="203214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100655">
      <w:bodyDiv w:val="1"/>
      <w:marLeft w:val="0"/>
      <w:marRight w:val="0"/>
      <w:marTop w:val="0"/>
      <w:marBottom w:val="0"/>
      <w:divBdr>
        <w:top w:val="none" w:sz="0" w:space="0" w:color="auto"/>
        <w:left w:val="none" w:sz="0" w:space="0" w:color="auto"/>
        <w:bottom w:val="none" w:sz="0" w:space="0" w:color="auto"/>
        <w:right w:val="none" w:sz="0" w:space="0" w:color="auto"/>
      </w:divBdr>
      <w:divsChild>
        <w:div w:id="163282702">
          <w:marLeft w:val="0"/>
          <w:marRight w:val="0"/>
          <w:marTop w:val="0"/>
          <w:marBottom w:val="0"/>
          <w:divBdr>
            <w:top w:val="none" w:sz="0" w:space="0" w:color="auto"/>
            <w:left w:val="none" w:sz="0" w:space="0" w:color="auto"/>
            <w:bottom w:val="none" w:sz="0" w:space="0" w:color="auto"/>
            <w:right w:val="none" w:sz="0" w:space="0" w:color="auto"/>
          </w:divBdr>
        </w:div>
        <w:div w:id="881022557">
          <w:marLeft w:val="0"/>
          <w:marRight w:val="0"/>
          <w:marTop w:val="150"/>
          <w:marBottom w:val="0"/>
          <w:divBdr>
            <w:top w:val="none" w:sz="0" w:space="0" w:color="auto"/>
            <w:left w:val="none" w:sz="0" w:space="0" w:color="auto"/>
            <w:bottom w:val="none" w:sz="0" w:space="0" w:color="auto"/>
            <w:right w:val="none" w:sz="0" w:space="0" w:color="auto"/>
          </w:divBdr>
          <w:divsChild>
            <w:div w:id="1002272764">
              <w:marLeft w:val="1155"/>
              <w:marRight w:val="0"/>
              <w:marTop w:val="0"/>
              <w:marBottom w:val="0"/>
              <w:divBdr>
                <w:top w:val="none" w:sz="0" w:space="0" w:color="auto"/>
                <w:left w:val="none" w:sz="0" w:space="0" w:color="auto"/>
                <w:bottom w:val="none" w:sz="0" w:space="0" w:color="auto"/>
                <w:right w:val="none" w:sz="0" w:space="0" w:color="auto"/>
              </w:divBdr>
            </w:div>
            <w:div w:id="920943781">
              <w:marLeft w:val="1155"/>
              <w:marRight w:val="0"/>
              <w:marTop w:val="0"/>
              <w:marBottom w:val="0"/>
              <w:divBdr>
                <w:top w:val="none" w:sz="0" w:space="0" w:color="auto"/>
                <w:left w:val="none" w:sz="0" w:space="0" w:color="auto"/>
                <w:bottom w:val="none" w:sz="0" w:space="0" w:color="auto"/>
                <w:right w:val="none" w:sz="0" w:space="0" w:color="auto"/>
              </w:divBdr>
            </w:div>
            <w:div w:id="1713923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1949156">
      <w:bodyDiv w:val="1"/>
      <w:marLeft w:val="0"/>
      <w:marRight w:val="0"/>
      <w:marTop w:val="0"/>
      <w:marBottom w:val="0"/>
      <w:divBdr>
        <w:top w:val="none" w:sz="0" w:space="0" w:color="auto"/>
        <w:left w:val="none" w:sz="0" w:space="0" w:color="auto"/>
        <w:bottom w:val="none" w:sz="0" w:space="0" w:color="auto"/>
        <w:right w:val="none" w:sz="0" w:space="0" w:color="auto"/>
      </w:divBdr>
      <w:divsChild>
        <w:div w:id="447046608">
          <w:marLeft w:val="0"/>
          <w:marRight w:val="0"/>
          <w:marTop w:val="0"/>
          <w:marBottom w:val="0"/>
          <w:divBdr>
            <w:top w:val="none" w:sz="0" w:space="0" w:color="auto"/>
            <w:left w:val="none" w:sz="0" w:space="0" w:color="auto"/>
            <w:bottom w:val="none" w:sz="0" w:space="0" w:color="auto"/>
            <w:right w:val="none" w:sz="0" w:space="0" w:color="auto"/>
          </w:divBdr>
        </w:div>
        <w:div w:id="1243681792">
          <w:marLeft w:val="0"/>
          <w:marRight w:val="0"/>
          <w:marTop w:val="150"/>
          <w:marBottom w:val="0"/>
          <w:divBdr>
            <w:top w:val="none" w:sz="0" w:space="0" w:color="auto"/>
            <w:left w:val="none" w:sz="0" w:space="0" w:color="auto"/>
            <w:bottom w:val="none" w:sz="0" w:space="0" w:color="auto"/>
            <w:right w:val="none" w:sz="0" w:space="0" w:color="auto"/>
          </w:divBdr>
          <w:divsChild>
            <w:div w:id="862399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05831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175804">
      <w:bodyDiv w:val="1"/>
      <w:marLeft w:val="0"/>
      <w:marRight w:val="0"/>
      <w:marTop w:val="0"/>
      <w:marBottom w:val="0"/>
      <w:divBdr>
        <w:top w:val="none" w:sz="0" w:space="0" w:color="auto"/>
        <w:left w:val="none" w:sz="0" w:space="0" w:color="auto"/>
        <w:bottom w:val="none" w:sz="0" w:space="0" w:color="auto"/>
        <w:right w:val="none" w:sz="0" w:space="0" w:color="auto"/>
      </w:divBdr>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1146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033809">
      <w:bodyDiv w:val="1"/>
      <w:marLeft w:val="0"/>
      <w:marRight w:val="0"/>
      <w:marTop w:val="0"/>
      <w:marBottom w:val="0"/>
      <w:divBdr>
        <w:top w:val="none" w:sz="0" w:space="0" w:color="auto"/>
        <w:left w:val="none" w:sz="0" w:space="0" w:color="auto"/>
        <w:bottom w:val="none" w:sz="0" w:space="0" w:color="auto"/>
        <w:right w:val="none" w:sz="0" w:space="0" w:color="auto"/>
      </w:divBdr>
      <w:divsChild>
        <w:div w:id="1377702999">
          <w:marLeft w:val="0"/>
          <w:marRight w:val="0"/>
          <w:marTop w:val="0"/>
          <w:marBottom w:val="0"/>
          <w:divBdr>
            <w:top w:val="none" w:sz="0" w:space="0" w:color="auto"/>
            <w:left w:val="none" w:sz="0" w:space="0" w:color="auto"/>
            <w:bottom w:val="none" w:sz="0" w:space="0" w:color="auto"/>
            <w:right w:val="none" w:sz="0" w:space="0" w:color="auto"/>
          </w:divBdr>
        </w:div>
        <w:div w:id="303703668">
          <w:marLeft w:val="0"/>
          <w:marRight w:val="0"/>
          <w:marTop w:val="150"/>
          <w:marBottom w:val="0"/>
          <w:divBdr>
            <w:top w:val="none" w:sz="0" w:space="0" w:color="auto"/>
            <w:left w:val="none" w:sz="0" w:space="0" w:color="auto"/>
            <w:bottom w:val="none" w:sz="0" w:space="0" w:color="auto"/>
            <w:right w:val="none" w:sz="0" w:space="0" w:color="auto"/>
          </w:divBdr>
          <w:divsChild>
            <w:div w:id="741678853">
              <w:marLeft w:val="1155"/>
              <w:marRight w:val="0"/>
              <w:marTop w:val="0"/>
              <w:marBottom w:val="0"/>
              <w:divBdr>
                <w:top w:val="none" w:sz="0" w:space="0" w:color="auto"/>
                <w:left w:val="none" w:sz="0" w:space="0" w:color="auto"/>
                <w:bottom w:val="none" w:sz="0" w:space="0" w:color="auto"/>
                <w:right w:val="none" w:sz="0" w:space="0" w:color="auto"/>
              </w:divBdr>
            </w:div>
            <w:div w:id="268002864">
              <w:marLeft w:val="1155"/>
              <w:marRight w:val="0"/>
              <w:marTop w:val="0"/>
              <w:marBottom w:val="0"/>
              <w:divBdr>
                <w:top w:val="none" w:sz="0" w:space="0" w:color="auto"/>
                <w:left w:val="none" w:sz="0" w:space="0" w:color="auto"/>
                <w:bottom w:val="none" w:sz="0" w:space="0" w:color="auto"/>
                <w:right w:val="none" w:sz="0" w:space="0" w:color="auto"/>
              </w:divBdr>
            </w:div>
            <w:div w:id="176437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036209">
      <w:bodyDiv w:val="1"/>
      <w:marLeft w:val="0"/>
      <w:marRight w:val="0"/>
      <w:marTop w:val="0"/>
      <w:marBottom w:val="0"/>
      <w:divBdr>
        <w:top w:val="none" w:sz="0" w:space="0" w:color="auto"/>
        <w:left w:val="none" w:sz="0" w:space="0" w:color="auto"/>
        <w:bottom w:val="none" w:sz="0" w:space="0" w:color="auto"/>
        <w:right w:val="none" w:sz="0" w:space="0" w:color="auto"/>
      </w:divBdr>
      <w:divsChild>
        <w:div w:id="933510479">
          <w:marLeft w:val="0"/>
          <w:marRight w:val="0"/>
          <w:marTop w:val="0"/>
          <w:marBottom w:val="0"/>
          <w:divBdr>
            <w:top w:val="none" w:sz="0" w:space="0" w:color="auto"/>
            <w:left w:val="none" w:sz="0" w:space="0" w:color="auto"/>
            <w:bottom w:val="none" w:sz="0" w:space="0" w:color="auto"/>
            <w:right w:val="none" w:sz="0" w:space="0" w:color="auto"/>
          </w:divBdr>
        </w:div>
        <w:div w:id="1403796609">
          <w:marLeft w:val="0"/>
          <w:marRight w:val="0"/>
          <w:marTop w:val="150"/>
          <w:marBottom w:val="0"/>
          <w:divBdr>
            <w:top w:val="none" w:sz="0" w:space="0" w:color="auto"/>
            <w:left w:val="none" w:sz="0" w:space="0" w:color="auto"/>
            <w:bottom w:val="none" w:sz="0" w:space="0" w:color="auto"/>
            <w:right w:val="none" w:sz="0" w:space="0" w:color="auto"/>
          </w:divBdr>
          <w:divsChild>
            <w:div w:id="812481239">
              <w:marLeft w:val="1155"/>
              <w:marRight w:val="0"/>
              <w:marTop w:val="0"/>
              <w:marBottom w:val="0"/>
              <w:divBdr>
                <w:top w:val="none" w:sz="0" w:space="0" w:color="auto"/>
                <w:left w:val="none" w:sz="0" w:space="0" w:color="auto"/>
                <w:bottom w:val="none" w:sz="0" w:space="0" w:color="auto"/>
                <w:right w:val="none" w:sz="0" w:space="0" w:color="auto"/>
              </w:divBdr>
            </w:div>
            <w:div w:id="1171792203">
              <w:marLeft w:val="1155"/>
              <w:marRight w:val="0"/>
              <w:marTop w:val="0"/>
              <w:marBottom w:val="0"/>
              <w:divBdr>
                <w:top w:val="none" w:sz="0" w:space="0" w:color="auto"/>
                <w:left w:val="none" w:sz="0" w:space="0" w:color="auto"/>
                <w:bottom w:val="none" w:sz="0" w:space="0" w:color="auto"/>
                <w:right w:val="none" w:sz="0" w:space="0" w:color="auto"/>
              </w:divBdr>
            </w:div>
            <w:div w:id="1002706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014">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0016">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468387">
      <w:bodyDiv w:val="1"/>
      <w:marLeft w:val="0"/>
      <w:marRight w:val="0"/>
      <w:marTop w:val="0"/>
      <w:marBottom w:val="0"/>
      <w:divBdr>
        <w:top w:val="none" w:sz="0" w:space="0" w:color="auto"/>
        <w:left w:val="none" w:sz="0" w:space="0" w:color="auto"/>
        <w:bottom w:val="none" w:sz="0" w:space="0" w:color="auto"/>
        <w:right w:val="none" w:sz="0" w:space="0" w:color="auto"/>
      </w:divBdr>
      <w:divsChild>
        <w:div w:id="2140294210">
          <w:marLeft w:val="0"/>
          <w:marRight w:val="0"/>
          <w:marTop w:val="0"/>
          <w:marBottom w:val="0"/>
          <w:divBdr>
            <w:top w:val="none" w:sz="0" w:space="0" w:color="auto"/>
            <w:left w:val="none" w:sz="0" w:space="0" w:color="auto"/>
            <w:bottom w:val="none" w:sz="0" w:space="0" w:color="auto"/>
            <w:right w:val="none" w:sz="0" w:space="0" w:color="auto"/>
          </w:divBdr>
        </w:div>
        <w:div w:id="2022899794">
          <w:marLeft w:val="0"/>
          <w:marRight w:val="0"/>
          <w:marTop w:val="150"/>
          <w:marBottom w:val="0"/>
          <w:divBdr>
            <w:top w:val="none" w:sz="0" w:space="0" w:color="auto"/>
            <w:left w:val="none" w:sz="0" w:space="0" w:color="auto"/>
            <w:bottom w:val="none" w:sz="0" w:space="0" w:color="auto"/>
            <w:right w:val="none" w:sz="0" w:space="0" w:color="auto"/>
          </w:divBdr>
          <w:divsChild>
            <w:div w:id="1309703102">
              <w:marLeft w:val="1155"/>
              <w:marRight w:val="0"/>
              <w:marTop w:val="0"/>
              <w:marBottom w:val="0"/>
              <w:divBdr>
                <w:top w:val="none" w:sz="0" w:space="0" w:color="auto"/>
                <w:left w:val="none" w:sz="0" w:space="0" w:color="auto"/>
                <w:bottom w:val="none" w:sz="0" w:space="0" w:color="auto"/>
                <w:right w:val="none" w:sz="0" w:space="0" w:color="auto"/>
              </w:divBdr>
            </w:div>
            <w:div w:id="1200170013">
              <w:marLeft w:val="1155"/>
              <w:marRight w:val="0"/>
              <w:marTop w:val="0"/>
              <w:marBottom w:val="0"/>
              <w:divBdr>
                <w:top w:val="none" w:sz="0" w:space="0" w:color="auto"/>
                <w:left w:val="none" w:sz="0" w:space="0" w:color="auto"/>
                <w:bottom w:val="none" w:sz="0" w:space="0" w:color="auto"/>
                <w:right w:val="none" w:sz="0" w:space="0" w:color="auto"/>
              </w:divBdr>
            </w:div>
            <w:div w:id="184604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4849">
      <w:bodyDiv w:val="1"/>
      <w:marLeft w:val="0"/>
      <w:marRight w:val="0"/>
      <w:marTop w:val="0"/>
      <w:marBottom w:val="0"/>
      <w:divBdr>
        <w:top w:val="none" w:sz="0" w:space="0" w:color="auto"/>
        <w:left w:val="none" w:sz="0" w:space="0" w:color="auto"/>
        <w:bottom w:val="none" w:sz="0" w:space="0" w:color="auto"/>
        <w:right w:val="none" w:sz="0" w:space="0" w:color="auto"/>
      </w:divBdr>
      <w:divsChild>
        <w:div w:id="530000935">
          <w:marLeft w:val="0"/>
          <w:marRight w:val="0"/>
          <w:marTop w:val="0"/>
          <w:marBottom w:val="0"/>
          <w:divBdr>
            <w:top w:val="none" w:sz="0" w:space="0" w:color="auto"/>
            <w:left w:val="none" w:sz="0" w:space="0" w:color="auto"/>
            <w:bottom w:val="none" w:sz="0" w:space="0" w:color="auto"/>
            <w:right w:val="none" w:sz="0" w:space="0" w:color="auto"/>
          </w:divBdr>
        </w:div>
        <w:div w:id="1805077010">
          <w:marLeft w:val="0"/>
          <w:marRight w:val="0"/>
          <w:marTop w:val="150"/>
          <w:marBottom w:val="0"/>
          <w:divBdr>
            <w:top w:val="none" w:sz="0" w:space="0" w:color="auto"/>
            <w:left w:val="none" w:sz="0" w:space="0" w:color="auto"/>
            <w:bottom w:val="none" w:sz="0" w:space="0" w:color="auto"/>
            <w:right w:val="none" w:sz="0" w:space="0" w:color="auto"/>
          </w:divBdr>
          <w:divsChild>
            <w:div w:id="939458569">
              <w:marLeft w:val="1155"/>
              <w:marRight w:val="0"/>
              <w:marTop w:val="0"/>
              <w:marBottom w:val="0"/>
              <w:divBdr>
                <w:top w:val="none" w:sz="0" w:space="0" w:color="auto"/>
                <w:left w:val="none" w:sz="0" w:space="0" w:color="auto"/>
                <w:bottom w:val="none" w:sz="0" w:space="0" w:color="auto"/>
                <w:right w:val="none" w:sz="0" w:space="0" w:color="auto"/>
              </w:divBdr>
            </w:div>
            <w:div w:id="1882132055">
              <w:marLeft w:val="1155"/>
              <w:marRight w:val="0"/>
              <w:marTop w:val="0"/>
              <w:marBottom w:val="0"/>
              <w:divBdr>
                <w:top w:val="none" w:sz="0" w:space="0" w:color="auto"/>
                <w:left w:val="none" w:sz="0" w:space="0" w:color="auto"/>
                <w:bottom w:val="none" w:sz="0" w:space="0" w:color="auto"/>
                <w:right w:val="none" w:sz="0" w:space="0" w:color="auto"/>
              </w:divBdr>
            </w:div>
            <w:div w:id="927925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197162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16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695701">
      <w:bodyDiv w:val="1"/>
      <w:marLeft w:val="0"/>
      <w:marRight w:val="0"/>
      <w:marTop w:val="0"/>
      <w:marBottom w:val="0"/>
      <w:divBdr>
        <w:top w:val="none" w:sz="0" w:space="0" w:color="auto"/>
        <w:left w:val="none" w:sz="0" w:space="0" w:color="auto"/>
        <w:bottom w:val="none" w:sz="0" w:space="0" w:color="auto"/>
        <w:right w:val="none" w:sz="0" w:space="0" w:color="auto"/>
      </w:divBdr>
      <w:divsChild>
        <w:div w:id="1027482733">
          <w:marLeft w:val="0"/>
          <w:marRight w:val="0"/>
          <w:marTop w:val="0"/>
          <w:marBottom w:val="0"/>
          <w:divBdr>
            <w:top w:val="none" w:sz="0" w:space="0" w:color="auto"/>
            <w:left w:val="none" w:sz="0" w:space="0" w:color="auto"/>
            <w:bottom w:val="none" w:sz="0" w:space="0" w:color="auto"/>
            <w:right w:val="none" w:sz="0" w:space="0" w:color="auto"/>
          </w:divBdr>
        </w:div>
        <w:div w:id="1192837937">
          <w:marLeft w:val="0"/>
          <w:marRight w:val="0"/>
          <w:marTop w:val="150"/>
          <w:marBottom w:val="0"/>
          <w:divBdr>
            <w:top w:val="none" w:sz="0" w:space="0" w:color="auto"/>
            <w:left w:val="none" w:sz="0" w:space="0" w:color="auto"/>
            <w:bottom w:val="none" w:sz="0" w:space="0" w:color="auto"/>
            <w:right w:val="none" w:sz="0" w:space="0" w:color="auto"/>
          </w:divBdr>
          <w:divsChild>
            <w:div w:id="1909144141">
              <w:marLeft w:val="1155"/>
              <w:marRight w:val="0"/>
              <w:marTop w:val="0"/>
              <w:marBottom w:val="0"/>
              <w:divBdr>
                <w:top w:val="none" w:sz="0" w:space="0" w:color="auto"/>
                <w:left w:val="none" w:sz="0" w:space="0" w:color="auto"/>
                <w:bottom w:val="none" w:sz="0" w:space="0" w:color="auto"/>
                <w:right w:val="none" w:sz="0" w:space="0" w:color="auto"/>
              </w:divBdr>
            </w:div>
            <w:div w:id="966590898">
              <w:marLeft w:val="1155"/>
              <w:marRight w:val="0"/>
              <w:marTop w:val="0"/>
              <w:marBottom w:val="0"/>
              <w:divBdr>
                <w:top w:val="none" w:sz="0" w:space="0" w:color="auto"/>
                <w:left w:val="none" w:sz="0" w:space="0" w:color="auto"/>
                <w:bottom w:val="none" w:sz="0" w:space="0" w:color="auto"/>
                <w:right w:val="none" w:sz="0" w:space="0" w:color="auto"/>
              </w:divBdr>
            </w:div>
            <w:div w:id="36557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47267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11425">
      <w:bodyDiv w:val="1"/>
      <w:marLeft w:val="0"/>
      <w:marRight w:val="0"/>
      <w:marTop w:val="0"/>
      <w:marBottom w:val="0"/>
      <w:divBdr>
        <w:top w:val="none" w:sz="0" w:space="0" w:color="auto"/>
        <w:left w:val="none" w:sz="0" w:space="0" w:color="auto"/>
        <w:bottom w:val="none" w:sz="0" w:space="0" w:color="auto"/>
        <w:right w:val="none" w:sz="0" w:space="0" w:color="auto"/>
      </w:divBdr>
      <w:divsChild>
        <w:div w:id="885411326">
          <w:marLeft w:val="0"/>
          <w:marRight w:val="0"/>
          <w:marTop w:val="0"/>
          <w:marBottom w:val="0"/>
          <w:divBdr>
            <w:top w:val="none" w:sz="0" w:space="0" w:color="auto"/>
            <w:left w:val="none" w:sz="0" w:space="0" w:color="auto"/>
            <w:bottom w:val="none" w:sz="0" w:space="0" w:color="auto"/>
            <w:right w:val="none" w:sz="0" w:space="0" w:color="auto"/>
          </w:divBdr>
        </w:div>
        <w:div w:id="1995640291">
          <w:marLeft w:val="0"/>
          <w:marRight w:val="0"/>
          <w:marTop w:val="150"/>
          <w:marBottom w:val="0"/>
          <w:divBdr>
            <w:top w:val="none" w:sz="0" w:space="0" w:color="auto"/>
            <w:left w:val="none" w:sz="0" w:space="0" w:color="auto"/>
            <w:bottom w:val="none" w:sz="0" w:space="0" w:color="auto"/>
            <w:right w:val="none" w:sz="0" w:space="0" w:color="auto"/>
          </w:divBdr>
          <w:divsChild>
            <w:div w:id="77020761">
              <w:marLeft w:val="1155"/>
              <w:marRight w:val="0"/>
              <w:marTop w:val="0"/>
              <w:marBottom w:val="0"/>
              <w:divBdr>
                <w:top w:val="none" w:sz="0" w:space="0" w:color="auto"/>
                <w:left w:val="none" w:sz="0" w:space="0" w:color="auto"/>
                <w:bottom w:val="none" w:sz="0" w:space="0" w:color="auto"/>
                <w:right w:val="none" w:sz="0" w:space="0" w:color="auto"/>
              </w:divBdr>
            </w:div>
            <w:div w:id="1813908047">
              <w:marLeft w:val="1155"/>
              <w:marRight w:val="0"/>
              <w:marTop w:val="0"/>
              <w:marBottom w:val="0"/>
              <w:divBdr>
                <w:top w:val="none" w:sz="0" w:space="0" w:color="auto"/>
                <w:left w:val="none" w:sz="0" w:space="0" w:color="auto"/>
                <w:bottom w:val="none" w:sz="0" w:space="0" w:color="auto"/>
                <w:right w:val="none" w:sz="0" w:space="0" w:color="auto"/>
              </w:divBdr>
            </w:div>
            <w:div w:id="26870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94982">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88129">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482990">
      <w:bodyDiv w:val="1"/>
      <w:marLeft w:val="0"/>
      <w:marRight w:val="0"/>
      <w:marTop w:val="0"/>
      <w:marBottom w:val="0"/>
      <w:divBdr>
        <w:top w:val="none" w:sz="0" w:space="0" w:color="auto"/>
        <w:left w:val="none" w:sz="0" w:space="0" w:color="auto"/>
        <w:bottom w:val="none" w:sz="0" w:space="0" w:color="auto"/>
        <w:right w:val="none" w:sz="0" w:space="0" w:color="auto"/>
      </w:divBdr>
      <w:divsChild>
        <w:div w:id="1195388492">
          <w:marLeft w:val="0"/>
          <w:marRight w:val="0"/>
          <w:marTop w:val="0"/>
          <w:marBottom w:val="0"/>
          <w:divBdr>
            <w:top w:val="none" w:sz="0" w:space="0" w:color="auto"/>
            <w:left w:val="none" w:sz="0" w:space="0" w:color="auto"/>
            <w:bottom w:val="none" w:sz="0" w:space="0" w:color="auto"/>
            <w:right w:val="none" w:sz="0" w:space="0" w:color="auto"/>
          </w:divBdr>
        </w:div>
        <w:div w:id="947857459">
          <w:marLeft w:val="0"/>
          <w:marRight w:val="0"/>
          <w:marTop w:val="150"/>
          <w:marBottom w:val="0"/>
          <w:divBdr>
            <w:top w:val="none" w:sz="0" w:space="0" w:color="auto"/>
            <w:left w:val="none" w:sz="0" w:space="0" w:color="auto"/>
            <w:bottom w:val="none" w:sz="0" w:space="0" w:color="auto"/>
            <w:right w:val="none" w:sz="0" w:space="0" w:color="auto"/>
          </w:divBdr>
          <w:divsChild>
            <w:div w:id="54863135">
              <w:marLeft w:val="1155"/>
              <w:marRight w:val="0"/>
              <w:marTop w:val="0"/>
              <w:marBottom w:val="0"/>
              <w:divBdr>
                <w:top w:val="none" w:sz="0" w:space="0" w:color="auto"/>
                <w:left w:val="none" w:sz="0" w:space="0" w:color="auto"/>
                <w:bottom w:val="none" w:sz="0" w:space="0" w:color="auto"/>
                <w:right w:val="none" w:sz="0" w:space="0" w:color="auto"/>
              </w:divBdr>
            </w:div>
            <w:div w:id="890313078">
              <w:marLeft w:val="1155"/>
              <w:marRight w:val="0"/>
              <w:marTop w:val="0"/>
              <w:marBottom w:val="0"/>
              <w:divBdr>
                <w:top w:val="none" w:sz="0" w:space="0" w:color="auto"/>
                <w:left w:val="none" w:sz="0" w:space="0" w:color="auto"/>
                <w:bottom w:val="none" w:sz="0" w:space="0" w:color="auto"/>
                <w:right w:val="none" w:sz="0" w:space="0" w:color="auto"/>
              </w:divBdr>
            </w:div>
            <w:div w:id="1548103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2718">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12317">
      <w:bodyDiv w:val="1"/>
      <w:marLeft w:val="0"/>
      <w:marRight w:val="0"/>
      <w:marTop w:val="0"/>
      <w:marBottom w:val="0"/>
      <w:divBdr>
        <w:top w:val="none" w:sz="0" w:space="0" w:color="auto"/>
        <w:left w:val="none" w:sz="0" w:space="0" w:color="auto"/>
        <w:bottom w:val="none" w:sz="0" w:space="0" w:color="auto"/>
        <w:right w:val="none" w:sz="0" w:space="0" w:color="auto"/>
      </w:divBdr>
      <w:divsChild>
        <w:div w:id="2101218181">
          <w:marLeft w:val="0"/>
          <w:marRight w:val="0"/>
          <w:marTop w:val="0"/>
          <w:marBottom w:val="0"/>
          <w:divBdr>
            <w:top w:val="none" w:sz="0" w:space="0" w:color="auto"/>
            <w:left w:val="none" w:sz="0" w:space="0" w:color="auto"/>
            <w:bottom w:val="none" w:sz="0" w:space="0" w:color="auto"/>
            <w:right w:val="none" w:sz="0" w:space="0" w:color="auto"/>
          </w:divBdr>
        </w:div>
        <w:div w:id="1481994690">
          <w:marLeft w:val="0"/>
          <w:marRight w:val="0"/>
          <w:marTop w:val="150"/>
          <w:marBottom w:val="0"/>
          <w:divBdr>
            <w:top w:val="none" w:sz="0" w:space="0" w:color="auto"/>
            <w:left w:val="none" w:sz="0" w:space="0" w:color="auto"/>
            <w:bottom w:val="none" w:sz="0" w:space="0" w:color="auto"/>
            <w:right w:val="none" w:sz="0" w:space="0" w:color="auto"/>
          </w:divBdr>
          <w:divsChild>
            <w:div w:id="1155679668">
              <w:marLeft w:val="1155"/>
              <w:marRight w:val="0"/>
              <w:marTop w:val="0"/>
              <w:marBottom w:val="0"/>
              <w:divBdr>
                <w:top w:val="none" w:sz="0" w:space="0" w:color="auto"/>
                <w:left w:val="none" w:sz="0" w:space="0" w:color="auto"/>
                <w:bottom w:val="none" w:sz="0" w:space="0" w:color="auto"/>
                <w:right w:val="none" w:sz="0" w:space="0" w:color="auto"/>
              </w:divBdr>
            </w:div>
            <w:div w:id="735590386">
              <w:marLeft w:val="1155"/>
              <w:marRight w:val="0"/>
              <w:marTop w:val="0"/>
              <w:marBottom w:val="0"/>
              <w:divBdr>
                <w:top w:val="none" w:sz="0" w:space="0" w:color="auto"/>
                <w:left w:val="none" w:sz="0" w:space="0" w:color="auto"/>
                <w:bottom w:val="none" w:sz="0" w:space="0" w:color="auto"/>
                <w:right w:val="none" w:sz="0" w:space="0" w:color="auto"/>
              </w:divBdr>
            </w:div>
            <w:div w:id="1375889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17381">
      <w:bodyDiv w:val="1"/>
      <w:marLeft w:val="0"/>
      <w:marRight w:val="0"/>
      <w:marTop w:val="0"/>
      <w:marBottom w:val="0"/>
      <w:divBdr>
        <w:top w:val="none" w:sz="0" w:space="0" w:color="auto"/>
        <w:left w:val="none" w:sz="0" w:space="0" w:color="auto"/>
        <w:bottom w:val="none" w:sz="0" w:space="0" w:color="auto"/>
        <w:right w:val="none" w:sz="0" w:space="0" w:color="auto"/>
      </w:divBdr>
      <w:divsChild>
        <w:div w:id="577011531">
          <w:marLeft w:val="0"/>
          <w:marRight w:val="0"/>
          <w:marTop w:val="0"/>
          <w:marBottom w:val="0"/>
          <w:divBdr>
            <w:top w:val="none" w:sz="0" w:space="0" w:color="auto"/>
            <w:left w:val="none" w:sz="0" w:space="0" w:color="auto"/>
            <w:bottom w:val="none" w:sz="0" w:space="0" w:color="auto"/>
            <w:right w:val="none" w:sz="0" w:space="0" w:color="auto"/>
          </w:divBdr>
        </w:div>
        <w:div w:id="119031651">
          <w:marLeft w:val="0"/>
          <w:marRight w:val="0"/>
          <w:marTop w:val="150"/>
          <w:marBottom w:val="0"/>
          <w:divBdr>
            <w:top w:val="none" w:sz="0" w:space="0" w:color="auto"/>
            <w:left w:val="none" w:sz="0" w:space="0" w:color="auto"/>
            <w:bottom w:val="none" w:sz="0" w:space="0" w:color="auto"/>
            <w:right w:val="none" w:sz="0" w:space="0" w:color="auto"/>
          </w:divBdr>
          <w:divsChild>
            <w:div w:id="2130128744">
              <w:marLeft w:val="1155"/>
              <w:marRight w:val="0"/>
              <w:marTop w:val="0"/>
              <w:marBottom w:val="0"/>
              <w:divBdr>
                <w:top w:val="none" w:sz="0" w:space="0" w:color="auto"/>
                <w:left w:val="none" w:sz="0" w:space="0" w:color="auto"/>
                <w:bottom w:val="none" w:sz="0" w:space="0" w:color="auto"/>
                <w:right w:val="none" w:sz="0" w:space="0" w:color="auto"/>
              </w:divBdr>
            </w:div>
            <w:div w:id="738140529">
              <w:marLeft w:val="1155"/>
              <w:marRight w:val="0"/>
              <w:marTop w:val="0"/>
              <w:marBottom w:val="0"/>
              <w:divBdr>
                <w:top w:val="none" w:sz="0" w:space="0" w:color="auto"/>
                <w:left w:val="none" w:sz="0" w:space="0" w:color="auto"/>
                <w:bottom w:val="none" w:sz="0" w:space="0" w:color="auto"/>
                <w:right w:val="none" w:sz="0" w:space="0" w:color="auto"/>
              </w:divBdr>
            </w:div>
            <w:div w:id="82341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820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47649">
      <w:bodyDiv w:val="1"/>
      <w:marLeft w:val="0"/>
      <w:marRight w:val="0"/>
      <w:marTop w:val="0"/>
      <w:marBottom w:val="0"/>
      <w:divBdr>
        <w:top w:val="none" w:sz="0" w:space="0" w:color="auto"/>
        <w:left w:val="none" w:sz="0" w:space="0" w:color="auto"/>
        <w:bottom w:val="none" w:sz="0" w:space="0" w:color="auto"/>
        <w:right w:val="none" w:sz="0" w:space="0" w:color="auto"/>
      </w:divBdr>
      <w:divsChild>
        <w:div w:id="2033990808">
          <w:marLeft w:val="0"/>
          <w:marRight w:val="0"/>
          <w:marTop w:val="0"/>
          <w:marBottom w:val="0"/>
          <w:divBdr>
            <w:top w:val="none" w:sz="0" w:space="0" w:color="auto"/>
            <w:left w:val="none" w:sz="0" w:space="0" w:color="auto"/>
            <w:bottom w:val="none" w:sz="0" w:space="0" w:color="auto"/>
            <w:right w:val="none" w:sz="0" w:space="0" w:color="auto"/>
          </w:divBdr>
        </w:div>
        <w:div w:id="1334920389">
          <w:marLeft w:val="0"/>
          <w:marRight w:val="0"/>
          <w:marTop w:val="150"/>
          <w:marBottom w:val="0"/>
          <w:divBdr>
            <w:top w:val="none" w:sz="0" w:space="0" w:color="auto"/>
            <w:left w:val="none" w:sz="0" w:space="0" w:color="auto"/>
            <w:bottom w:val="none" w:sz="0" w:space="0" w:color="auto"/>
            <w:right w:val="none" w:sz="0" w:space="0" w:color="auto"/>
          </w:divBdr>
          <w:divsChild>
            <w:div w:id="1976713083">
              <w:marLeft w:val="1155"/>
              <w:marRight w:val="0"/>
              <w:marTop w:val="0"/>
              <w:marBottom w:val="0"/>
              <w:divBdr>
                <w:top w:val="none" w:sz="0" w:space="0" w:color="auto"/>
                <w:left w:val="none" w:sz="0" w:space="0" w:color="auto"/>
                <w:bottom w:val="none" w:sz="0" w:space="0" w:color="auto"/>
                <w:right w:val="none" w:sz="0" w:space="0" w:color="auto"/>
              </w:divBdr>
            </w:div>
            <w:div w:id="2105304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637776">
      <w:bodyDiv w:val="1"/>
      <w:marLeft w:val="0"/>
      <w:marRight w:val="0"/>
      <w:marTop w:val="0"/>
      <w:marBottom w:val="0"/>
      <w:divBdr>
        <w:top w:val="none" w:sz="0" w:space="0" w:color="auto"/>
        <w:left w:val="none" w:sz="0" w:space="0" w:color="auto"/>
        <w:bottom w:val="none" w:sz="0" w:space="0" w:color="auto"/>
        <w:right w:val="none" w:sz="0" w:space="0" w:color="auto"/>
      </w:divBdr>
      <w:divsChild>
        <w:div w:id="2015379395">
          <w:marLeft w:val="0"/>
          <w:marRight w:val="0"/>
          <w:marTop w:val="0"/>
          <w:marBottom w:val="0"/>
          <w:divBdr>
            <w:top w:val="none" w:sz="0" w:space="0" w:color="auto"/>
            <w:left w:val="none" w:sz="0" w:space="0" w:color="auto"/>
            <w:bottom w:val="none" w:sz="0" w:space="0" w:color="auto"/>
            <w:right w:val="none" w:sz="0" w:space="0" w:color="auto"/>
          </w:divBdr>
        </w:div>
        <w:div w:id="358166353">
          <w:marLeft w:val="0"/>
          <w:marRight w:val="0"/>
          <w:marTop w:val="150"/>
          <w:marBottom w:val="0"/>
          <w:divBdr>
            <w:top w:val="none" w:sz="0" w:space="0" w:color="auto"/>
            <w:left w:val="none" w:sz="0" w:space="0" w:color="auto"/>
            <w:bottom w:val="none" w:sz="0" w:space="0" w:color="auto"/>
            <w:right w:val="none" w:sz="0" w:space="0" w:color="auto"/>
          </w:divBdr>
          <w:divsChild>
            <w:div w:id="798694341">
              <w:marLeft w:val="1155"/>
              <w:marRight w:val="0"/>
              <w:marTop w:val="0"/>
              <w:marBottom w:val="0"/>
              <w:divBdr>
                <w:top w:val="none" w:sz="0" w:space="0" w:color="auto"/>
                <w:left w:val="none" w:sz="0" w:space="0" w:color="auto"/>
                <w:bottom w:val="none" w:sz="0" w:space="0" w:color="auto"/>
                <w:right w:val="none" w:sz="0" w:space="0" w:color="auto"/>
              </w:divBdr>
            </w:div>
            <w:div w:id="1894467987">
              <w:marLeft w:val="1155"/>
              <w:marRight w:val="0"/>
              <w:marTop w:val="0"/>
              <w:marBottom w:val="0"/>
              <w:divBdr>
                <w:top w:val="none" w:sz="0" w:space="0" w:color="auto"/>
                <w:left w:val="none" w:sz="0" w:space="0" w:color="auto"/>
                <w:bottom w:val="none" w:sz="0" w:space="0" w:color="auto"/>
                <w:right w:val="none" w:sz="0" w:space="0" w:color="auto"/>
              </w:divBdr>
            </w:div>
            <w:div w:id="600915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32594">
      <w:bodyDiv w:val="1"/>
      <w:marLeft w:val="0"/>
      <w:marRight w:val="0"/>
      <w:marTop w:val="0"/>
      <w:marBottom w:val="0"/>
      <w:divBdr>
        <w:top w:val="none" w:sz="0" w:space="0" w:color="auto"/>
        <w:left w:val="none" w:sz="0" w:space="0" w:color="auto"/>
        <w:bottom w:val="none" w:sz="0" w:space="0" w:color="auto"/>
        <w:right w:val="none" w:sz="0" w:space="0" w:color="auto"/>
      </w:divBdr>
      <w:divsChild>
        <w:div w:id="784662913">
          <w:marLeft w:val="0"/>
          <w:marRight w:val="0"/>
          <w:marTop w:val="0"/>
          <w:marBottom w:val="0"/>
          <w:divBdr>
            <w:top w:val="none" w:sz="0" w:space="0" w:color="auto"/>
            <w:left w:val="none" w:sz="0" w:space="0" w:color="auto"/>
            <w:bottom w:val="none" w:sz="0" w:space="0" w:color="auto"/>
            <w:right w:val="none" w:sz="0" w:space="0" w:color="auto"/>
          </w:divBdr>
        </w:div>
        <w:div w:id="851530052">
          <w:marLeft w:val="0"/>
          <w:marRight w:val="0"/>
          <w:marTop w:val="150"/>
          <w:marBottom w:val="0"/>
          <w:divBdr>
            <w:top w:val="none" w:sz="0" w:space="0" w:color="auto"/>
            <w:left w:val="none" w:sz="0" w:space="0" w:color="auto"/>
            <w:bottom w:val="none" w:sz="0" w:space="0" w:color="auto"/>
            <w:right w:val="none" w:sz="0" w:space="0" w:color="auto"/>
          </w:divBdr>
          <w:divsChild>
            <w:div w:id="1672028611">
              <w:marLeft w:val="1155"/>
              <w:marRight w:val="0"/>
              <w:marTop w:val="0"/>
              <w:marBottom w:val="0"/>
              <w:divBdr>
                <w:top w:val="none" w:sz="0" w:space="0" w:color="auto"/>
                <w:left w:val="none" w:sz="0" w:space="0" w:color="auto"/>
                <w:bottom w:val="none" w:sz="0" w:space="0" w:color="auto"/>
                <w:right w:val="none" w:sz="0" w:space="0" w:color="auto"/>
              </w:divBdr>
            </w:div>
            <w:div w:id="111228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25627">
      <w:bodyDiv w:val="1"/>
      <w:marLeft w:val="0"/>
      <w:marRight w:val="0"/>
      <w:marTop w:val="0"/>
      <w:marBottom w:val="0"/>
      <w:divBdr>
        <w:top w:val="none" w:sz="0" w:space="0" w:color="auto"/>
        <w:left w:val="none" w:sz="0" w:space="0" w:color="auto"/>
        <w:bottom w:val="none" w:sz="0" w:space="0" w:color="auto"/>
        <w:right w:val="none" w:sz="0" w:space="0" w:color="auto"/>
      </w:divBdr>
      <w:divsChild>
        <w:div w:id="988288685">
          <w:marLeft w:val="0"/>
          <w:marRight w:val="0"/>
          <w:marTop w:val="0"/>
          <w:marBottom w:val="0"/>
          <w:divBdr>
            <w:top w:val="none" w:sz="0" w:space="0" w:color="auto"/>
            <w:left w:val="none" w:sz="0" w:space="0" w:color="auto"/>
            <w:bottom w:val="none" w:sz="0" w:space="0" w:color="auto"/>
            <w:right w:val="none" w:sz="0" w:space="0" w:color="auto"/>
          </w:divBdr>
        </w:div>
        <w:div w:id="814419787">
          <w:marLeft w:val="0"/>
          <w:marRight w:val="0"/>
          <w:marTop w:val="150"/>
          <w:marBottom w:val="0"/>
          <w:divBdr>
            <w:top w:val="none" w:sz="0" w:space="0" w:color="auto"/>
            <w:left w:val="none" w:sz="0" w:space="0" w:color="auto"/>
            <w:bottom w:val="none" w:sz="0" w:space="0" w:color="auto"/>
            <w:right w:val="none" w:sz="0" w:space="0" w:color="auto"/>
          </w:divBdr>
          <w:divsChild>
            <w:div w:id="1198927003">
              <w:marLeft w:val="1155"/>
              <w:marRight w:val="0"/>
              <w:marTop w:val="0"/>
              <w:marBottom w:val="0"/>
              <w:divBdr>
                <w:top w:val="none" w:sz="0" w:space="0" w:color="auto"/>
                <w:left w:val="none" w:sz="0" w:space="0" w:color="auto"/>
                <w:bottom w:val="none" w:sz="0" w:space="0" w:color="auto"/>
                <w:right w:val="none" w:sz="0" w:space="0" w:color="auto"/>
              </w:divBdr>
            </w:div>
            <w:div w:id="1047146457">
              <w:marLeft w:val="1155"/>
              <w:marRight w:val="0"/>
              <w:marTop w:val="0"/>
              <w:marBottom w:val="0"/>
              <w:divBdr>
                <w:top w:val="none" w:sz="0" w:space="0" w:color="auto"/>
                <w:left w:val="none" w:sz="0" w:space="0" w:color="auto"/>
                <w:bottom w:val="none" w:sz="0" w:space="0" w:color="auto"/>
                <w:right w:val="none" w:sz="0" w:space="0" w:color="auto"/>
              </w:divBdr>
            </w:div>
            <w:div w:id="81988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370433">
      <w:bodyDiv w:val="1"/>
      <w:marLeft w:val="0"/>
      <w:marRight w:val="0"/>
      <w:marTop w:val="0"/>
      <w:marBottom w:val="0"/>
      <w:divBdr>
        <w:top w:val="none" w:sz="0" w:space="0" w:color="auto"/>
        <w:left w:val="none" w:sz="0" w:space="0" w:color="auto"/>
        <w:bottom w:val="none" w:sz="0" w:space="0" w:color="auto"/>
        <w:right w:val="none" w:sz="0" w:space="0" w:color="auto"/>
      </w:divBdr>
      <w:divsChild>
        <w:div w:id="1945645804">
          <w:marLeft w:val="0"/>
          <w:marRight w:val="0"/>
          <w:marTop w:val="0"/>
          <w:marBottom w:val="0"/>
          <w:divBdr>
            <w:top w:val="none" w:sz="0" w:space="0" w:color="auto"/>
            <w:left w:val="none" w:sz="0" w:space="0" w:color="auto"/>
            <w:bottom w:val="none" w:sz="0" w:space="0" w:color="auto"/>
            <w:right w:val="none" w:sz="0" w:space="0" w:color="auto"/>
          </w:divBdr>
        </w:div>
        <w:div w:id="1613048663">
          <w:marLeft w:val="0"/>
          <w:marRight w:val="0"/>
          <w:marTop w:val="150"/>
          <w:marBottom w:val="0"/>
          <w:divBdr>
            <w:top w:val="none" w:sz="0" w:space="0" w:color="auto"/>
            <w:left w:val="none" w:sz="0" w:space="0" w:color="auto"/>
            <w:bottom w:val="none" w:sz="0" w:space="0" w:color="auto"/>
            <w:right w:val="none" w:sz="0" w:space="0" w:color="auto"/>
          </w:divBdr>
          <w:divsChild>
            <w:div w:id="364135198">
              <w:marLeft w:val="1155"/>
              <w:marRight w:val="0"/>
              <w:marTop w:val="0"/>
              <w:marBottom w:val="0"/>
              <w:divBdr>
                <w:top w:val="none" w:sz="0" w:space="0" w:color="auto"/>
                <w:left w:val="none" w:sz="0" w:space="0" w:color="auto"/>
                <w:bottom w:val="none" w:sz="0" w:space="0" w:color="auto"/>
                <w:right w:val="none" w:sz="0" w:space="0" w:color="auto"/>
              </w:divBdr>
            </w:div>
            <w:div w:id="2067412783">
              <w:marLeft w:val="1155"/>
              <w:marRight w:val="0"/>
              <w:marTop w:val="0"/>
              <w:marBottom w:val="0"/>
              <w:divBdr>
                <w:top w:val="none" w:sz="0" w:space="0" w:color="auto"/>
                <w:left w:val="none" w:sz="0" w:space="0" w:color="auto"/>
                <w:bottom w:val="none" w:sz="0" w:space="0" w:color="auto"/>
                <w:right w:val="none" w:sz="0" w:space="0" w:color="auto"/>
              </w:divBdr>
            </w:div>
            <w:div w:id="59882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807664">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068574">
      <w:bodyDiv w:val="1"/>
      <w:marLeft w:val="0"/>
      <w:marRight w:val="0"/>
      <w:marTop w:val="0"/>
      <w:marBottom w:val="0"/>
      <w:divBdr>
        <w:top w:val="none" w:sz="0" w:space="0" w:color="auto"/>
        <w:left w:val="none" w:sz="0" w:space="0" w:color="auto"/>
        <w:bottom w:val="none" w:sz="0" w:space="0" w:color="auto"/>
        <w:right w:val="none" w:sz="0" w:space="0" w:color="auto"/>
      </w:divBdr>
      <w:divsChild>
        <w:div w:id="1351108192">
          <w:marLeft w:val="0"/>
          <w:marRight w:val="0"/>
          <w:marTop w:val="0"/>
          <w:marBottom w:val="0"/>
          <w:divBdr>
            <w:top w:val="none" w:sz="0" w:space="0" w:color="auto"/>
            <w:left w:val="none" w:sz="0" w:space="0" w:color="auto"/>
            <w:bottom w:val="none" w:sz="0" w:space="0" w:color="auto"/>
            <w:right w:val="none" w:sz="0" w:space="0" w:color="auto"/>
          </w:divBdr>
        </w:div>
        <w:div w:id="649870629">
          <w:marLeft w:val="0"/>
          <w:marRight w:val="0"/>
          <w:marTop w:val="150"/>
          <w:marBottom w:val="0"/>
          <w:divBdr>
            <w:top w:val="none" w:sz="0" w:space="0" w:color="auto"/>
            <w:left w:val="none" w:sz="0" w:space="0" w:color="auto"/>
            <w:bottom w:val="none" w:sz="0" w:space="0" w:color="auto"/>
            <w:right w:val="none" w:sz="0" w:space="0" w:color="auto"/>
          </w:divBdr>
          <w:divsChild>
            <w:div w:id="1015381393">
              <w:marLeft w:val="1155"/>
              <w:marRight w:val="0"/>
              <w:marTop w:val="0"/>
              <w:marBottom w:val="0"/>
              <w:divBdr>
                <w:top w:val="none" w:sz="0" w:space="0" w:color="auto"/>
                <w:left w:val="none" w:sz="0" w:space="0" w:color="auto"/>
                <w:bottom w:val="none" w:sz="0" w:space="0" w:color="auto"/>
                <w:right w:val="none" w:sz="0" w:space="0" w:color="auto"/>
              </w:divBdr>
            </w:div>
            <w:div w:id="1341935190">
              <w:marLeft w:val="1155"/>
              <w:marRight w:val="0"/>
              <w:marTop w:val="0"/>
              <w:marBottom w:val="0"/>
              <w:divBdr>
                <w:top w:val="none" w:sz="0" w:space="0" w:color="auto"/>
                <w:left w:val="none" w:sz="0" w:space="0" w:color="auto"/>
                <w:bottom w:val="none" w:sz="0" w:space="0" w:color="auto"/>
                <w:right w:val="none" w:sz="0" w:space="0" w:color="auto"/>
              </w:divBdr>
            </w:div>
            <w:div w:id="145178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45533">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808470">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73992">
      <w:bodyDiv w:val="1"/>
      <w:marLeft w:val="0"/>
      <w:marRight w:val="0"/>
      <w:marTop w:val="0"/>
      <w:marBottom w:val="0"/>
      <w:divBdr>
        <w:top w:val="none" w:sz="0" w:space="0" w:color="auto"/>
        <w:left w:val="none" w:sz="0" w:space="0" w:color="auto"/>
        <w:bottom w:val="none" w:sz="0" w:space="0" w:color="auto"/>
        <w:right w:val="none" w:sz="0" w:space="0" w:color="auto"/>
      </w:divBdr>
    </w:div>
    <w:div w:id="1176580819">
      <w:bodyDiv w:val="1"/>
      <w:marLeft w:val="0"/>
      <w:marRight w:val="0"/>
      <w:marTop w:val="0"/>
      <w:marBottom w:val="0"/>
      <w:divBdr>
        <w:top w:val="none" w:sz="0" w:space="0" w:color="auto"/>
        <w:left w:val="none" w:sz="0" w:space="0" w:color="auto"/>
        <w:bottom w:val="none" w:sz="0" w:space="0" w:color="auto"/>
        <w:right w:val="none" w:sz="0" w:space="0" w:color="auto"/>
      </w:divBdr>
      <w:divsChild>
        <w:div w:id="165824277">
          <w:marLeft w:val="0"/>
          <w:marRight w:val="0"/>
          <w:marTop w:val="0"/>
          <w:marBottom w:val="0"/>
          <w:divBdr>
            <w:top w:val="none" w:sz="0" w:space="0" w:color="auto"/>
            <w:left w:val="none" w:sz="0" w:space="0" w:color="auto"/>
            <w:bottom w:val="none" w:sz="0" w:space="0" w:color="auto"/>
            <w:right w:val="none" w:sz="0" w:space="0" w:color="auto"/>
          </w:divBdr>
        </w:div>
        <w:div w:id="121460490">
          <w:marLeft w:val="0"/>
          <w:marRight w:val="0"/>
          <w:marTop w:val="150"/>
          <w:marBottom w:val="0"/>
          <w:divBdr>
            <w:top w:val="none" w:sz="0" w:space="0" w:color="auto"/>
            <w:left w:val="none" w:sz="0" w:space="0" w:color="auto"/>
            <w:bottom w:val="none" w:sz="0" w:space="0" w:color="auto"/>
            <w:right w:val="none" w:sz="0" w:space="0" w:color="auto"/>
          </w:divBdr>
          <w:divsChild>
            <w:div w:id="1765106673">
              <w:marLeft w:val="1155"/>
              <w:marRight w:val="0"/>
              <w:marTop w:val="0"/>
              <w:marBottom w:val="0"/>
              <w:divBdr>
                <w:top w:val="none" w:sz="0" w:space="0" w:color="auto"/>
                <w:left w:val="none" w:sz="0" w:space="0" w:color="auto"/>
                <w:bottom w:val="none" w:sz="0" w:space="0" w:color="auto"/>
                <w:right w:val="none" w:sz="0" w:space="0" w:color="auto"/>
              </w:divBdr>
            </w:div>
            <w:div w:id="864946826">
              <w:marLeft w:val="1155"/>
              <w:marRight w:val="0"/>
              <w:marTop w:val="0"/>
              <w:marBottom w:val="0"/>
              <w:divBdr>
                <w:top w:val="none" w:sz="0" w:space="0" w:color="auto"/>
                <w:left w:val="none" w:sz="0" w:space="0" w:color="auto"/>
                <w:bottom w:val="none" w:sz="0" w:space="0" w:color="auto"/>
                <w:right w:val="none" w:sz="0" w:space="0" w:color="auto"/>
              </w:divBdr>
            </w:div>
            <w:div w:id="1508792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11588">
      <w:bodyDiv w:val="1"/>
      <w:marLeft w:val="0"/>
      <w:marRight w:val="0"/>
      <w:marTop w:val="0"/>
      <w:marBottom w:val="0"/>
      <w:divBdr>
        <w:top w:val="none" w:sz="0" w:space="0" w:color="auto"/>
        <w:left w:val="none" w:sz="0" w:space="0" w:color="auto"/>
        <w:bottom w:val="none" w:sz="0" w:space="0" w:color="auto"/>
        <w:right w:val="none" w:sz="0" w:space="0" w:color="auto"/>
      </w:divBdr>
    </w:div>
    <w:div w:id="1177118223">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89676">
      <w:bodyDiv w:val="1"/>
      <w:marLeft w:val="0"/>
      <w:marRight w:val="0"/>
      <w:marTop w:val="0"/>
      <w:marBottom w:val="0"/>
      <w:divBdr>
        <w:top w:val="none" w:sz="0" w:space="0" w:color="auto"/>
        <w:left w:val="none" w:sz="0" w:space="0" w:color="auto"/>
        <w:bottom w:val="none" w:sz="0" w:space="0" w:color="auto"/>
        <w:right w:val="none" w:sz="0" w:space="0" w:color="auto"/>
      </w:divBdr>
      <w:divsChild>
        <w:div w:id="1711371312">
          <w:marLeft w:val="0"/>
          <w:marRight w:val="0"/>
          <w:marTop w:val="0"/>
          <w:marBottom w:val="0"/>
          <w:divBdr>
            <w:top w:val="none" w:sz="0" w:space="0" w:color="auto"/>
            <w:left w:val="none" w:sz="0" w:space="0" w:color="auto"/>
            <w:bottom w:val="none" w:sz="0" w:space="0" w:color="auto"/>
            <w:right w:val="none" w:sz="0" w:space="0" w:color="auto"/>
          </w:divBdr>
        </w:div>
        <w:div w:id="259487827">
          <w:marLeft w:val="0"/>
          <w:marRight w:val="0"/>
          <w:marTop w:val="150"/>
          <w:marBottom w:val="0"/>
          <w:divBdr>
            <w:top w:val="none" w:sz="0" w:space="0" w:color="auto"/>
            <w:left w:val="none" w:sz="0" w:space="0" w:color="auto"/>
            <w:bottom w:val="none" w:sz="0" w:space="0" w:color="auto"/>
            <w:right w:val="none" w:sz="0" w:space="0" w:color="auto"/>
          </w:divBdr>
          <w:divsChild>
            <w:div w:id="1179657859">
              <w:marLeft w:val="1155"/>
              <w:marRight w:val="0"/>
              <w:marTop w:val="0"/>
              <w:marBottom w:val="0"/>
              <w:divBdr>
                <w:top w:val="none" w:sz="0" w:space="0" w:color="auto"/>
                <w:left w:val="none" w:sz="0" w:space="0" w:color="auto"/>
                <w:bottom w:val="none" w:sz="0" w:space="0" w:color="auto"/>
                <w:right w:val="none" w:sz="0" w:space="0" w:color="auto"/>
              </w:divBdr>
            </w:div>
            <w:div w:id="137307116">
              <w:marLeft w:val="1155"/>
              <w:marRight w:val="0"/>
              <w:marTop w:val="0"/>
              <w:marBottom w:val="0"/>
              <w:divBdr>
                <w:top w:val="none" w:sz="0" w:space="0" w:color="auto"/>
                <w:left w:val="none" w:sz="0" w:space="0" w:color="auto"/>
                <w:bottom w:val="none" w:sz="0" w:space="0" w:color="auto"/>
                <w:right w:val="none" w:sz="0" w:space="0" w:color="auto"/>
              </w:divBdr>
            </w:div>
            <w:div w:id="903493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4818">
      <w:bodyDiv w:val="1"/>
      <w:marLeft w:val="0"/>
      <w:marRight w:val="0"/>
      <w:marTop w:val="0"/>
      <w:marBottom w:val="0"/>
      <w:divBdr>
        <w:top w:val="none" w:sz="0" w:space="0" w:color="auto"/>
        <w:left w:val="none" w:sz="0" w:space="0" w:color="auto"/>
        <w:bottom w:val="none" w:sz="0" w:space="0" w:color="auto"/>
        <w:right w:val="none" w:sz="0" w:space="0" w:color="auto"/>
      </w:divBdr>
      <w:divsChild>
        <w:div w:id="359627778">
          <w:marLeft w:val="0"/>
          <w:marRight w:val="0"/>
          <w:marTop w:val="0"/>
          <w:marBottom w:val="0"/>
          <w:divBdr>
            <w:top w:val="none" w:sz="0" w:space="0" w:color="auto"/>
            <w:left w:val="none" w:sz="0" w:space="0" w:color="auto"/>
            <w:bottom w:val="none" w:sz="0" w:space="0" w:color="auto"/>
            <w:right w:val="none" w:sz="0" w:space="0" w:color="auto"/>
          </w:divBdr>
        </w:div>
        <w:div w:id="122045099">
          <w:marLeft w:val="0"/>
          <w:marRight w:val="0"/>
          <w:marTop w:val="150"/>
          <w:marBottom w:val="0"/>
          <w:divBdr>
            <w:top w:val="none" w:sz="0" w:space="0" w:color="auto"/>
            <w:left w:val="none" w:sz="0" w:space="0" w:color="auto"/>
            <w:bottom w:val="none" w:sz="0" w:space="0" w:color="auto"/>
            <w:right w:val="none" w:sz="0" w:space="0" w:color="auto"/>
          </w:divBdr>
          <w:divsChild>
            <w:div w:id="764032648">
              <w:marLeft w:val="1155"/>
              <w:marRight w:val="0"/>
              <w:marTop w:val="0"/>
              <w:marBottom w:val="0"/>
              <w:divBdr>
                <w:top w:val="none" w:sz="0" w:space="0" w:color="auto"/>
                <w:left w:val="none" w:sz="0" w:space="0" w:color="auto"/>
                <w:bottom w:val="none" w:sz="0" w:space="0" w:color="auto"/>
                <w:right w:val="none" w:sz="0" w:space="0" w:color="auto"/>
              </w:divBdr>
            </w:div>
            <w:div w:id="581642662">
              <w:marLeft w:val="1155"/>
              <w:marRight w:val="0"/>
              <w:marTop w:val="0"/>
              <w:marBottom w:val="0"/>
              <w:divBdr>
                <w:top w:val="none" w:sz="0" w:space="0" w:color="auto"/>
                <w:left w:val="none" w:sz="0" w:space="0" w:color="auto"/>
                <w:bottom w:val="none" w:sz="0" w:space="0" w:color="auto"/>
                <w:right w:val="none" w:sz="0" w:space="0" w:color="auto"/>
              </w:divBdr>
            </w:div>
            <w:div w:id="1793131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0390">
      <w:bodyDiv w:val="1"/>
      <w:marLeft w:val="0"/>
      <w:marRight w:val="0"/>
      <w:marTop w:val="0"/>
      <w:marBottom w:val="0"/>
      <w:divBdr>
        <w:top w:val="none" w:sz="0" w:space="0" w:color="auto"/>
        <w:left w:val="none" w:sz="0" w:space="0" w:color="auto"/>
        <w:bottom w:val="none" w:sz="0" w:space="0" w:color="auto"/>
        <w:right w:val="none" w:sz="0" w:space="0" w:color="auto"/>
      </w:divBdr>
      <w:divsChild>
        <w:div w:id="904417346">
          <w:marLeft w:val="0"/>
          <w:marRight w:val="0"/>
          <w:marTop w:val="0"/>
          <w:marBottom w:val="0"/>
          <w:divBdr>
            <w:top w:val="none" w:sz="0" w:space="0" w:color="auto"/>
            <w:left w:val="none" w:sz="0" w:space="0" w:color="auto"/>
            <w:bottom w:val="none" w:sz="0" w:space="0" w:color="auto"/>
            <w:right w:val="none" w:sz="0" w:space="0" w:color="auto"/>
          </w:divBdr>
        </w:div>
        <w:div w:id="1437599916">
          <w:marLeft w:val="0"/>
          <w:marRight w:val="0"/>
          <w:marTop w:val="150"/>
          <w:marBottom w:val="0"/>
          <w:divBdr>
            <w:top w:val="none" w:sz="0" w:space="0" w:color="auto"/>
            <w:left w:val="none" w:sz="0" w:space="0" w:color="auto"/>
            <w:bottom w:val="none" w:sz="0" w:space="0" w:color="auto"/>
            <w:right w:val="none" w:sz="0" w:space="0" w:color="auto"/>
          </w:divBdr>
          <w:divsChild>
            <w:div w:id="1314138460">
              <w:marLeft w:val="1155"/>
              <w:marRight w:val="0"/>
              <w:marTop w:val="0"/>
              <w:marBottom w:val="0"/>
              <w:divBdr>
                <w:top w:val="none" w:sz="0" w:space="0" w:color="auto"/>
                <w:left w:val="none" w:sz="0" w:space="0" w:color="auto"/>
                <w:bottom w:val="none" w:sz="0" w:space="0" w:color="auto"/>
                <w:right w:val="none" w:sz="0" w:space="0" w:color="auto"/>
              </w:divBdr>
            </w:div>
            <w:div w:id="904680188">
              <w:marLeft w:val="1155"/>
              <w:marRight w:val="0"/>
              <w:marTop w:val="0"/>
              <w:marBottom w:val="0"/>
              <w:divBdr>
                <w:top w:val="none" w:sz="0" w:space="0" w:color="auto"/>
                <w:left w:val="none" w:sz="0" w:space="0" w:color="auto"/>
                <w:bottom w:val="none" w:sz="0" w:space="0" w:color="auto"/>
                <w:right w:val="none" w:sz="0" w:space="0" w:color="auto"/>
              </w:divBdr>
            </w:div>
            <w:div w:id="977535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772563">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154707">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469637">
      <w:bodyDiv w:val="1"/>
      <w:marLeft w:val="0"/>
      <w:marRight w:val="0"/>
      <w:marTop w:val="0"/>
      <w:marBottom w:val="0"/>
      <w:divBdr>
        <w:top w:val="none" w:sz="0" w:space="0" w:color="auto"/>
        <w:left w:val="none" w:sz="0" w:space="0" w:color="auto"/>
        <w:bottom w:val="none" w:sz="0" w:space="0" w:color="auto"/>
        <w:right w:val="none" w:sz="0" w:space="0" w:color="auto"/>
      </w:divBdr>
      <w:divsChild>
        <w:div w:id="1236164341">
          <w:marLeft w:val="0"/>
          <w:marRight w:val="0"/>
          <w:marTop w:val="0"/>
          <w:marBottom w:val="0"/>
          <w:divBdr>
            <w:top w:val="none" w:sz="0" w:space="0" w:color="auto"/>
            <w:left w:val="none" w:sz="0" w:space="0" w:color="auto"/>
            <w:bottom w:val="none" w:sz="0" w:space="0" w:color="auto"/>
            <w:right w:val="none" w:sz="0" w:space="0" w:color="auto"/>
          </w:divBdr>
        </w:div>
        <w:div w:id="1504512746">
          <w:marLeft w:val="0"/>
          <w:marRight w:val="0"/>
          <w:marTop w:val="150"/>
          <w:marBottom w:val="0"/>
          <w:divBdr>
            <w:top w:val="none" w:sz="0" w:space="0" w:color="auto"/>
            <w:left w:val="none" w:sz="0" w:space="0" w:color="auto"/>
            <w:bottom w:val="none" w:sz="0" w:space="0" w:color="auto"/>
            <w:right w:val="none" w:sz="0" w:space="0" w:color="auto"/>
          </w:divBdr>
          <w:divsChild>
            <w:div w:id="920332876">
              <w:marLeft w:val="1155"/>
              <w:marRight w:val="0"/>
              <w:marTop w:val="0"/>
              <w:marBottom w:val="0"/>
              <w:divBdr>
                <w:top w:val="none" w:sz="0" w:space="0" w:color="auto"/>
                <w:left w:val="none" w:sz="0" w:space="0" w:color="auto"/>
                <w:bottom w:val="none" w:sz="0" w:space="0" w:color="auto"/>
                <w:right w:val="none" w:sz="0" w:space="0" w:color="auto"/>
              </w:divBdr>
            </w:div>
            <w:div w:id="672147542">
              <w:marLeft w:val="1155"/>
              <w:marRight w:val="0"/>
              <w:marTop w:val="0"/>
              <w:marBottom w:val="0"/>
              <w:divBdr>
                <w:top w:val="none" w:sz="0" w:space="0" w:color="auto"/>
                <w:left w:val="none" w:sz="0" w:space="0" w:color="auto"/>
                <w:bottom w:val="none" w:sz="0" w:space="0" w:color="auto"/>
                <w:right w:val="none" w:sz="0" w:space="0" w:color="auto"/>
              </w:divBdr>
            </w:div>
            <w:div w:id="291792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79975720">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508839">
      <w:bodyDiv w:val="1"/>
      <w:marLeft w:val="0"/>
      <w:marRight w:val="0"/>
      <w:marTop w:val="0"/>
      <w:marBottom w:val="0"/>
      <w:divBdr>
        <w:top w:val="none" w:sz="0" w:space="0" w:color="auto"/>
        <w:left w:val="none" w:sz="0" w:space="0" w:color="auto"/>
        <w:bottom w:val="none" w:sz="0" w:space="0" w:color="auto"/>
        <w:right w:val="none" w:sz="0" w:space="0" w:color="auto"/>
      </w:divBdr>
      <w:divsChild>
        <w:div w:id="1276865825">
          <w:marLeft w:val="0"/>
          <w:marRight w:val="0"/>
          <w:marTop w:val="0"/>
          <w:marBottom w:val="0"/>
          <w:divBdr>
            <w:top w:val="none" w:sz="0" w:space="0" w:color="auto"/>
            <w:left w:val="none" w:sz="0" w:space="0" w:color="auto"/>
            <w:bottom w:val="none" w:sz="0" w:space="0" w:color="auto"/>
            <w:right w:val="none" w:sz="0" w:space="0" w:color="auto"/>
          </w:divBdr>
        </w:div>
        <w:div w:id="1632586736">
          <w:marLeft w:val="0"/>
          <w:marRight w:val="0"/>
          <w:marTop w:val="150"/>
          <w:marBottom w:val="0"/>
          <w:divBdr>
            <w:top w:val="none" w:sz="0" w:space="0" w:color="auto"/>
            <w:left w:val="none" w:sz="0" w:space="0" w:color="auto"/>
            <w:bottom w:val="none" w:sz="0" w:space="0" w:color="auto"/>
            <w:right w:val="none" w:sz="0" w:space="0" w:color="auto"/>
          </w:divBdr>
          <w:divsChild>
            <w:div w:id="1987853298">
              <w:marLeft w:val="1155"/>
              <w:marRight w:val="0"/>
              <w:marTop w:val="0"/>
              <w:marBottom w:val="0"/>
              <w:divBdr>
                <w:top w:val="none" w:sz="0" w:space="0" w:color="auto"/>
                <w:left w:val="none" w:sz="0" w:space="0" w:color="auto"/>
                <w:bottom w:val="none" w:sz="0" w:space="0" w:color="auto"/>
                <w:right w:val="none" w:sz="0" w:space="0" w:color="auto"/>
              </w:divBdr>
            </w:div>
            <w:div w:id="1468548238">
              <w:marLeft w:val="1155"/>
              <w:marRight w:val="0"/>
              <w:marTop w:val="0"/>
              <w:marBottom w:val="0"/>
              <w:divBdr>
                <w:top w:val="none" w:sz="0" w:space="0" w:color="auto"/>
                <w:left w:val="none" w:sz="0" w:space="0" w:color="auto"/>
                <w:bottom w:val="none" w:sz="0" w:space="0" w:color="auto"/>
                <w:right w:val="none" w:sz="0" w:space="0" w:color="auto"/>
              </w:divBdr>
            </w:div>
            <w:div w:id="45784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2600">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03442">
      <w:bodyDiv w:val="1"/>
      <w:marLeft w:val="0"/>
      <w:marRight w:val="0"/>
      <w:marTop w:val="0"/>
      <w:marBottom w:val="0"/>
      <w:divBdr>
        <w:top w:val="none" w:sz="0" w:space="0" w:color="auto"/>
        <w:left w:val="none" w:sz="0" w:space="0" w:color="auto"/>
        <w:bottom w:val="none" w:sz="0" w:space="0" w:color="auto"/>
        <w:right w:val="none" w:sz="0" w:space="0" w:color="auto"/>
      </w:divBdr>
      <w:divsChild>
        <w:div w:id="522479717">
          <w:marLeft w:val="0"/>
          <w:marRight w:val="0"/>
          <w:marTop w:val="0"/>
          <w:marBottom w:val="0"/>
          <w:divBdr>
            <w:top w:val="none" w:sz="0" w:space="0" w:color="auto"/>
            <w:left w:val="none" w:sz="0" w:space="0" w:color="auto"/>
            <w:bottom w:val="none" w:sz="0" w:space="0" w:color="auto"/>
            <w:right w:val="none" w:sz="0" w:space="0" w:color="auto"/>
          </w:divBdr>
        </w:div>
        <w:div w:id="1156067376">
          <w:marLeft w:val="0"/>
          <w:marRight w:val="0"/>
          <w:marTop w:val="150"/>
          <w:marBottom w:val="0"/>
          <w:divBdr>
            <w:top w:val="none" w:sz="0" w:space="0" w:color="auto"/>
            <w:left w:val="none" w:sz="0" w:space="0" w:color="auto"/>
            <w:bottom w:val="none" w:sz="0" w:space="0" w:color="auto"/>
            <w:right w:val="none" w:sz="0" w:space="0" w:color="auto"/>
          </w:divBdr>
          <w:divsChild>
            <w:div w:id="1178806752">
              <w:marLeft w:val="1155"/>
              <w:marRight w:val="0"/>
              <w:marTop w:val="0"/>
              <w:marBottom w:val="0"/>
              <w:divBdr>
                <w:top w:val="none" w:sz="0" w:space="0" w:color="auto"/>
                <w:left w:val="none" w:sz="0" w:space="0" w:color="auto"/>
                <w:bottom w:val="none" w:sz="0" w:space="0" w:color="auto"/>
                <w:right w:val="none" w:sz="0" w:space="0" w:color="auto"/>
              </w:divBdr>
            </w:div>
            <w:div w:id="384644741">
              <w:marLeft w:val="1155"/>
              <w:marRight w:val="0"/>
              <w:marTop w:val="0"/>
              <w:marBottom w:val="0"/>
              <w:divBdr>
                <w:top w:val="none" w:sz="0" w:space="0" w:color="auto"/>
                <w:left w:val="none" w:sz="0" w:space="0" w:color="auto"/>
                <w:bottom w:val="none" w:sz="0" w:space="0" w:color="auto"/>
                <w:right w:val="none" w:sz="0" w:space="0" w:color="auto"/>
              </w:divBdr>
            </w:div>
            <w:div w:id="35154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804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173355">
      <w:bodyDiv w:val="1"/>
      <w:marLeft w:val="0"/>
      <w:marRight w:val="0"/>
      <w:marTop w:val="0"/>
      <w:marBottom w:val="0"/>
      <w:divBdr>
        <w:top w:val="none" w:sz="0" w:space="0" w:color="auto"/>
        <w:left w:val="none" w:sz="0" w:space="0" w:color="auto"/>
        <w:bottom w:val="none" w:sz="0" w:space="0" w:color="auto"/>
        <w:right w:val="none" w:sz="0" w:space="0" w:color="auto"/>
      </w:divBdr>
      <w:divsChild>
        <w:div w:id="1107849919">
          <w:marLeft w:val="0"/>
          <w:marRight w:val="0"/>
          <w:marTop w:val="0"/>
          <w:marBottom w:val="0"/>
          <w:divBdr>
            <w:top w:val="none" w:sz="0" w:space="0" w:color="auto"/>
            <w:left w:val="none" w:sz="0" w:space="0" w:color="auto"/>
            <w:bottom w:val="none" w:sz="0" w:space="0" w:color="auto"/>
            <w:right w:val="none" w:sz="0" w:space="0" w:color="auto"/>
          </w:divBdr>
        </w:div>
        <w:div w:id="761611561">
          <w:marLeft w:val="0"/>
          <w:marRight w:val="0"/>
          <w:marTop w:val="150"/>
          <w:marBottom w:val="0"/>
          <w:divBdr>
            <w:top w:val="none" w:sz="0" w:space="0" w:color="auto"/>
            <w:left w:val="none" w:sz="0" w:space="0" w:color="auto"/>
            <w:bottom w:val="none" w:sz="0" w:space="0" w:color="auto"/>
            <w:right w:val="none" w:sz="0" w:space="0" w:color="auto"/>
          </w:divBdr>
          <w:divsChild>
            <w:div w:id="1712925835">
              <w:marLeft w:val="1155"/>
              <w:marRight w:val="0"/>
              <w:marTop w:val="0"/>
              <w:marBottom w:val="0"/>
              <w:divBdr>
                <w:top w:val="none" w:sz="0" w:space="0" w:color="auto"/>
                <w:left w:val="none" w:sz="0" w:space="0" w:color="auto"/>
                <w:bottom w:val="none" w:sz="0" w:space="0" w:color="auto"/>
                <w:right w:val="none" w:sz="0" w:space="0" w:color="auto"/>
              </w:divBdr>
            </w:div>
            <w:div w:id="1460610946">
              <w:marLeft w:val="1155"/>
              <w:marRight w:val="0"/>
              <w:marTop w:val="0"/>
              <w:marBottom w:val="0"/>
              <w:divBdr>
                <w:top w:val="none" w:sz="0" w:space="0" w:color="auto"/>
                <w:left w:val="none" w:sz="0" w:space="0" w:color="auto"/>
                <w:bottom w:val="none" w:sz="0" w:space="0" w:color="auto"/>
                <w:right w:val="none" w:sz="0" w:space="0" w:color="auto"/>
              </w:divBdr>
            </w:div>
            <w:div w:id="74661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796582">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177377">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027204">
      <w:bodyDiv w:val="1"/>
      <w:marLeft w:val="0"/>
      <w:marRight w:val="0"/>
      <w:marTop w:val="0"/>
      <w:marBottom w:val="0"/>
      <w:divBdr>
        <w:top w:val="none" w:sz="0" w:space="0" w:color="auto"/>
        <w:left w:val="none" w:sz="0" w:space="0" w:color="auto"/>
        <w:bottom w:val="none" w:sz="0" w:space="0" w:color="auto"/>
        <w:right w:val="none" w:sz="0" w:space="0" w:color="auto"/>
      </w:divBdr>
      <w:divsChild>
        <w:div w:id="1825973481">
          <w:marLeft w:val="0"/>
          <w:marRight w:val="0"/>
          <w:marTop w:val="0"/>
          <w:marBottom w:val="0"/>
          <w:divBdr>
            <w:top w:val="none" w:sz="0" w:space="0" w:color="auto"/>
            <w:left w:val="none" w:sz="0" w:space="0" w:color="auto"/>
            <w:bottom w:val="none" w:sz="0" w:space="0" w:color="auto"/>
            <w:right w:val="none" w:sz="0" w:space="0" w:color="auto"/>
          </w:divBdr>
        </w:div>
        <w:div w:id="1349258459">
          <w:marLeft w:val="0"/>
          <w:marRight w:val="0"/>
          <w:marTop w:val="150"/>
          <w:marBottom w:val="0"/>
          <w:divBdr>
            <w:top w:val="none" w:sz="0" w:space="0" w:color="auto"/>
            <w:left w:val="none" w:sz="0" w:space="0" w:color="auto"/>
            <w:bottom w:val="none" w:sz="0" w:space="0" w:color="auto"/>
            <w:right w:val="none" w:sz="0" w:space="0" w:color="auto"/>
          </w:divBdr>
          <w:divsChild>
            <w:div w:id="165480725">
              <w:marLeft w:val="1155"/>
              <w:marRight w:val="0"/>
              <w:marTop w:val="0"/>
              <w:marBottom w:val="0"/>
              <w:divBdr>
                <w:top w:val="none" w:sz="0" w:space="0" w:color="auto"/>
                <w:left w:val="none" w:sz="0" w:space="0" w:color="auto"/>
                <w:bottom w:val="none" w:sz="0" w:space="0" w:color="auto"/>
                <w:right w:val="none" w:sz="0" w:space="0" w:color="auto"/>
              </w:divBdr>
            </w:div>
            <w:div w:id="2065445114">
              <w:marLeft w:val="1155"/>
              <w:marRight w:val="0"/>
              <w:marTop w:val="0"/>
              <w:marBottom w:val="0"/>
              <w:divBdr>
                <w:top w:val="none" w:sz="0" w:space="0" w:color="auto"/>
                <w:left w:val="none" w:sz="0" w:space="0" w:color="auto"/>
                <w:bottom w:val="none" w:sz="0" w:space="0" w:color="auto"/>
                <w:right w:val="none" w:sz="0" w:space="0" w:color="auto"/>
              </w:divBdr>
            </w:div>
            <w:div w:id="21194463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223667">
      <w:bodyDiv w:val="1"/>
      <w:marLeft w:val="0"/>
      <w:marRight w:val="0"/>
      <w:marTop w:val="0"/>
      <w:marBottom w:val="0"/>
      <w:divBdr>
        <w:top w:val="none" w:sz="0" w:space="0" w:color="auto"/>
        <w:left w:val="none" w:sz="0" w:space="0" w:color="auto"/>
        <w:bottom w:val="none" w:sz="0" w:space="0" w:color="auto"/>
        <w:right w:val="none" w:sz="0" w:space="0" w:color="auto"/>
      </w:divBdr>
      <w:divsChild>
        <w:div w:id="1406150569">
          <w:marLeft w:val="0"/>
          <w:marRight w:val="0"/>
          <w:marTop w:val="0"/>
          <w:marBottom w:val="0"/>
          <w:divBdr>
            <w:top w:val="none" w:sz="0" w:space="0" w:color="auto"/>
            <w:left w:val="none" w:sz="0" w:space="0" w:color="auto"/>
            <w:bottom w:val="none" w:sz="0" w:space="0" w:color="auto"/>
            <w:right w:val="none" w:sz="0" w:space="0" w:color="auto"/>
          </w:divBdr>
        </w:div>
        <w:div w:id="23799522">
          <w:marLeft w:val="0"/>
          <w:marRight w:val="0"/>
          <w:marTop w:val="150"/>
          <w:marBottom w:val="0"/>
          <w:divBdr>
            <w:top w:val="none" w:sz="0" w:space="0" w:color="auto"/>
            <w:left w:val="none" w:sz="0" w:space="0" w:color="auto"/>
            <w:bottom w:val="none" w:sz="0" w:space="0" w:color="auto"/>
            <w:right w:val="none" w:sz="0" w:space="0" w:color="auto"/>
          </w:divBdr>
          <w:divsChild>
            <w:div w:id="698773217">
              <w:marLeft w:val="1155"/>
              <w:marRight w:val="0"/>
              <w:marTop w:val="0"/>
              <w:marBottom w:val="0"/>
              <w:divBdr>
                <w:top w:val="none" w:sz="0" w:space="0" w:color="auto"/>
                <w:left w:val="none" w:sz="0" w:space="0" w:color="auto"/>
                <w:bottom w:val="none" w:sz="0" w:space="0" w:color="auto"/>
                <w:right w:val="none" w:sz="0" w:space="0" w:color="auto"/>
              </w:divBdr>
            </w:div>
            <w:div w:id="1193346450">
              <w:marLeft w:val="1155"/>
              <w:marRight w:val="0"/>
              <w:marTop w:val="0"/>
              <w:marBottom w:val="0"/>
              <w:divBdr>
                <w:top w:val="none" w:sz="0" w:space="0" w:color="auto"/>
                <w:left w:val="none" w:sz="0" w:space="0" w:color="auto"/>
                <w:bottom w:val="none" w:sz="0" w:space="0" w:color="auto"/>
                <w:right w:val="none" w:sz="0" w:space="0" w:color="auto"/>
              </w:divBdr>
            </w:div>
            <w:div w:id="963462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684072">
      <w:bodyDiv w:val="1"/>
      <w:marLeft w:val="0"/>
      <w:marRight w:val="0"/>
      <w:marTop w:val="0"/>
      <w:marBottom w:val="0"/>
      <w:divBdr>
        <w:top w:val="none" w:sz="0" w:space="0" w:color="auto"/>
        <w:left w:val="none" w:sz="0" w:space="0" w:color="auto"/>
        <w:bottom w:val="none" w:sz="0" w:space="0" w:color="auto"/>
        <w:right w:val="none" w:sz="0" w:space="0" w:color="auto"/>
      </w:divBdr>
      <w:divsChild>
        <w:div w:id="688147257">
          <w:marLeft w:val="0"/>
          <w:marRight w:val="0"/>
          <w:marTop w:val="0"/>
          <w:marBottom w:val="0"/>
          <w:divBdr>
            <w:top w:val="none" w:sz="0" w:space="0" w:color="auto"/>
            <w:left w:val="none" w:sz="0" w:space="0" w:color="auto"/>
            <w:bottom w:val="none" w:sz="0" w:space="0" w:color="auto"/>
            <w:right w:val="none" w:sz="0" w:space="0" w:color="auto"/>
          </w:divBdr>
        </w:div>
        <w:div w:id="1029990159">
          <w:marLeft w:val="0"/>
          <w:marRight w:val="0"/>
          <w:marTop w:val="150"/>
          <w:marBottom w:val="0"/>
          <w:divBdr>
            <w:top w:val="none" w:sz="0" w:space="0" w:color="auto"/>
            <w:left w:val="none" w:sz="0" w:space="0" w:color="auto"/>
            <w:bottom w:val="none" w:sz="0" w:space="0" w:color="auto"/>
            <w:right w:val="none" w:sz="0" w:space="0" w:color="auto"/>
          </w:divBdr>
          <w:divsChild>
            <w:div w:id="1250042130">
              <w:marLeft w:val="1155"/>
              <w:marRight w:val="0"/>
              <w:marTop w:val="0"/>
              <w:marBottom w:val="0"/>
              <w:divBdr>
                <w:top w:val="none" w:sz="0" w:space="0" w:color="auto"/>
                <w:left w:val="none" w:sz="0" w:space="0" w:color="auto"/>
                <w:bottom w:val="none" w:sz="0" w:space="0" w:color="auto"/>
                <w:right w:val="none" w:sz="0" w:space="0" w:color="auto"/>
              </w:divBdr>
            </w:div>
            <w:div w:id="953560755">
              <w:marLeft w:val="1155"/>
              <w:marRight w:val="0"/>
              <w:marTop w:val="0"/>
              <w:marBottom w:val="0"/>
              <w:divBdr>
                <w:top w:val="none" w:sz="0" w:space="0" w:color="auto"/>
                <w:left w:val="none" w:sz="0" w:space="0" w:color="auto"/>
                <w:bottom w:val="none" w:sz="0" w:space="0" w:color="auto"/>
                <w:right w:val="none" w:sz="0" w:space="0" w:color="auto"/>
              </w:divBdr>
            </w:div>
            <w:div w:id="76692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295108">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0990151">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140048">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338189">
      <w:bodyDiv w:val="1"/>
      <w:marLeft w:val="0"/>
      <w:marRight w:val="0"/>
      <w:marTop w:val="0"/>
      <w:marBottom w:val="0"/>
      <w:divBdr>
        <w:top w:val="none" w:sz="0" w:space="0" w:color="auto"/>
        <w:left w:val="none" w:sz="0" w:space="0" w:color="auto"/>
        <w:bottom w:val="none" w:sz="0" w:space="0" w:color="auto"/>
        <w:right w:val="none" w:sz="0" w:space="0" w:color="auto"/>
      </w:divBdr>
      <w:divsChild>
        <w:div w:id="2026206284">
          <w:marLeft w:val="0"/>
          <w:marRight w:val="0"/>
          <w:marTop w:val="0"/>
          <w:marBottom w:val="0"/>
          <w:divBdr>
            <w:top w:val="none" w:sz="0" w:space="0" w:color="auto"/>
            <w:left w:val="none" w:sz="0" w:space="0" w:color="auto"/>
            <w:bottom w:val="none" w:sz="0" w:space="0" w:color="auto"/>
            <w:right w:val="none" w:sz="0" w:space="0" w:color="auto"/>
          </w:divBdr>
        </w:div>
        <w:div w:id="1183473692">
          <w:marLeft w:val="0"/>
          <w:marRight w:val="0"/>
          <w:marTop w:val="150"/>
          <w:marBottom w:val="0"/>
          <w:divBdr>
            <w:top w:val="none" w:sz="0" w:space="0" w:color="auto"/>
            <w:left w:val="none" w:sz="0" w:space="0" w:color="auto"/>
            <w:bottom w:val="none" w:sz="0" w:space="0" w:color="auto"/>
            <w:right w:val="none" w:sz="0" w:space="0" w:color="auto"/>
          </w:divBdr>
          <w:divsChild>
            <w:div w:id="1283881994">
              <w:marLeft w:val="1155"/>
              <w:marRight w:val="0"/>
              <w:marTop w:val="0"/>
              <w:marBottom w:val="0"/>
              <w:divBdr>
                <w:top w:val="none" w:sz="0" w:space="0" w:color="auto"/>
                <w:left w:val="none" w:sz="0" w:space="0" w:color="auto"/>
                <w:bottom w:val="none" w:sz="0" w:space="0" w:color="auto"/>
                <w:right w:val="none" w:sz="0" w:space="0" w:color="auto"/>
              </w:divBdr>
            </w:div>
            <w:div w:id="1075859523">
              <w:marLeft w:val="1155"/>
              <w:marRight w:val="0"/>
              <w:marTop w:val="0"/>
              <w:marBottom w:val="0"/>
              <w:divBdr>
                <w:top w:val="none" w:sz="0" w:space="0" w:color="auto"/>
                <w:left w:val="none" w:sz="0" w:space="0" w:color="auto"/>
                <w:bottom w:val="none" w:sz="0" w:space="0" w:color="auto"/>
                <w:right w:val="none" w:sz="0" w:space="0" w:color="auto"/>
              </w:divBdr>
            </w:div>
            <w:div w:id="86995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82646">
      <w:bodyDiv w:val="1"/>
      <w:marLeft w:val="0"/>
      <w:marRight w:val="0"/>
      <w:marTop w:val="0"/>
      <w:marBottom w:val="0"/>
      <w:divBdr>
        <w:top w:val="none" w:sz="0" w:space="0" w:color="auto"/>
        <w:left w:val="none" w:sz="0" w:space="0" w:color="auto"/>
        <w:bottom w:val="none" w:sz="0" w:space="0" w:color="auto"/>
        <w:right w:val="none" w:sz="0" w:space="0" w:color="auto"/>
      </w:divBdr>
      <w:divsChild>
        <w:div w:id="917373150">
          <w:marLeft w:val="0"/>
          <w:marRight w:val="0"/>
          <w:marTop w:val="0"/>
          <w:marBottom w:val="0"/>
          <w:divBdr>
            <w:top w:val="none" w:sz="0" w:space="0" w:color="auto"/>
            <w:left w:val="none" w:sz="0" w:space="0" w:color="auto"/>
            <w:bottom w:val="none" w:sz="0" w:space="0" w:color="auto"/>
            <w:right w:val="none" w:sz="0" w:space="0" w:color="auto"/>
          </w:divBdr>
        </w:div>
        <w:div w:id="250772641">
          <w:marLeft w:val="0"/>
          <w:marRight w:val="0"/>
          <w:marTop w:val="150"/>
          <w:marBottom w:val="0"/>
          <w:divBdr>
            <w:top w:val="none" w:sz="0" w:space="0" w:color="auto"/>
            <w:left w:val="none" w:sz="0" w:space="0" w:color="auto"/>
            <w:bottom w:val="none" w:sz="0" w:space="0" w:color="auto"/>
            <w:right w:val="none" w:sz="0" w:space="0" w:color="auto"/>
          </w:divBdr>
          <w:divsChild>
            <w:div w:id="48115041">
              <w:marLeft w:val="1155"/>
              <w:marRight w:val="0"/>
              <w:marTop w:val="0"/>
              <w:marBottom w:val="0"/>
              <w:divBdr>
                <w:top w:val="none" w:sz="0" w:space="0" w:color="auto"/>
                <w:left w:val="none" w:sz="0" w:space="0" w:color="auto"/>
                <w:bottom w:val="none" w:sz="0" w:space="0" w:color="auto"/>
                <w:right w:val="none" w:sz="0" w:space="0" w:color="auto"/>
              </w:divBdr>
            </w:div>
            <w:div w:id="498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114538">
      <w:bodyDiv w:val="1"/>
      <w:marLeft w:val="0"/>
      <w:marRight w:val="0"/>
      <w:marTop w:val="0"/>
      <w:marBottom w:val="0"/>
      <w:divBdr>
        <w:top w:val="none" w:sz="0" w:space="0" w:color="auto"/>
        <w:left w:val="none" w:sz="0" w:space="0" w:color="auto"/>
        <w:bottom w:val="none" w:sz="0" w:space="0" w:color="auto"/>
        <w:right w:val="none" w:sz="0" w:space="0" w:color="auto"/>
      </w:divBdr>
      <w:divsChild>
        <w:div w:id="1344896624">
          <w:marLeft w:val="0"/>
          <w:marRight w:val="0"/>
          <w:marTop w:val="0"/>
          <w:marBottom w:val="0"/>
          <w:divBdr>
            <w:top w:val="none" w:sz="0" w:space="0" w:color="auto"/>
            <w:left w:val="none" w:sz="0" w:space="0" w:color="auto"/>
            <w:bottom w:val="none" w:sz="0" w:space="0" w:color="auto"/>
            <w:right w:val="none" w:sz="0" w:space="0" w:color="auto"/>
          </w:divBdr>
        </w:div>
        <w:div w:id="851332834">
          <w:marLeft w:val="0"/>
          <w:marRight w:val="0"/>
          <w:marTop w:val="150"/>
          <w:marBottom w:val="0"/>
          <w:divBdr>
            <w:top w:val="none" w:sz="0" w:space="0" w:color="auto"/>
            <w:left w:val="none" w:sz="0" w:space="0" w:color="auto"/>
            <w:bottom w:val="none" w:sz="0" w:space="0" w:color="auto"/>
            <w:right w:val="none" w:sz="0" w:space="0" w:color="auto"/>
          </w:divBdr>
          <w:divsChild>
            <w:div w:id="618533451">
              <w:marLeft w:val="1155"/>
              <w:marRight w:val="0"/>
              <w:marTop w:val="0"/>
              <w:marBottom w:val="0"/>
              <w:divBdr>
                <w:top w:val="none" w:sz="0" w:space="0" w:color="auto"/>
                <w:left w:val="none" w:sz="0" w:space="0" w:color="auto"/>
                <w:bottom w:val="none" w:sz="0" w:space="0" w:color="auto"/>
                <w:right w:val="none" w:sz="0" w:space="0" w:color="auto"/>
              </w:divBdr>
            </w:div>
            <w:div w:id="131387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8785">
      <w:bodyDiv w:val="1"/>
      <w:marLeft w:val="0"/>
      <w:marRight w:val="0"/>
      <w:marTop w:val="0"/>
      <w:marBottom w:val="0"/>
      <w:divBdr>
        <w:top w:val="none" w:sz="0" w:space="0" w:color="auto"/>
        <w:left w:val="none" w:sz="0" w:space="0" w:color="auto"/>
        <w:bottom w:val="none" w:sz="0" w:space="0" w:color="auto"/>
        <w:right w:val="none" w:sz="0" w:space="0" w:color="auto"/>
      </w:divBdr>
      <w:divsChild>
        <w:div w:id="1309627109">
          <w:marLeft w:val="0"/>
          <w:marRight w:val="0"/>
          <w:marTop w:val="0"/>
          <w:marBottom w:val="0"/>
          <w:divBdr>
            <w:top w:val="none" w:sz="0" w:space="0" w:color="auto"/>
            <w:left w:val="none" w:sz="0" w:space="0" w:color="auto"/>
            <w:bottom w:val="none" w:sz="0" w:space="0" w:color="auto"/>
            <w:right w:val="none" w:sz="0" w:space="0" w:color="auto"/>
          </w:divBdr>
        </w:div>
        <w:div w:id="831262326">
          <w:marLeft w:val="0"/>
          <w:marRight w:val="0"/>
          <w:marTop w:val="150"/>
          <w:marBottom w:val="0"/>
          <w:divBdr>
            <w:top w:val="none" w:sz="0" w:space="0" w:color="auto"/>
            <w:left w:val="none" w:sz="0" w:space="0" w:color="auto"/>
            <w:bottom w:val="none" w:sz="0" w:space="0" w:color="auto"/>
            <w:right w:val="none" w:sz="0" w:space="0" w:color="auto"/>
          </w:divBdr>
          <w:divsChild>
            <w:div w:id="215970984">
              <w:marLeft w:val="1155"/>
              <w:marRight w:val="0"/>
              <w:marTop w:val="0"/>
              <w:marBottom w:val="0"/>
              <w:divBdr>
                <w:top w:val="none" w:sz="0" w:space="0" w:color="auto"/>
                <w:left w:val="none" w:sz="0" w:space="0" w:color="auto"/>
                <w:bottom w:val="none" w:sz="0" w:space="0" w:color="auto"/>
                <w:right w:val="none" w:sz="0" w:space="0" w:color="auto"/>
              </w:divBdr>
            </w:div>
            <w:div w:id="51974142">
              <w:marLeft w:val="1155"/>
              <w:marRight w:val="0"/>
              <w:marTop w:val="0"/>
              <w:marBottom w:val="0"/>
              <w:divBdr>
                <w:top w:val="none" w:sz="0" w:space="0" w:color="auto"/>
                <w:left w:val="none" w:sz="0" w:space="0" w:color="auto"/>
                <w:bottom w:val="none" w:sz="0" w:space="0" w:color="auto"/>
                <w:right w:val="none" w:sz="0" w:space="0" w:color="auto"/>
              </w:divBdr>
            </w:div>
            <w:div w:id="461265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571145">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768853">
      <w:bodyDiv w:val="1"/>
      <w:marLeft w:val="0"/>
      <w:marRight w:val="0"/>
      <w:marTop w:val="0"/>
      <w:marBottom w:val="0"/>
      <w:divBdr>
        <w:top w:val="none" w:sz="0" w:space="0" w:color="auto"/>
        <w:left w:val="none" w:sz="0" w:space="0" w:color="auto"/>
        <w:bottom w:val="none" w:sz="0" w:space="0" w:color="auto"/>
        <w:right w:val="none" w:sz="0" w:space="0" w:color="auto"/>
      </w:divBdr>
      <w:divsChild>
        <w:div w:id="285165269">
          <w:marLeft w:val="0"/>
          <w:marRight w:val="0"/>
          <w:marTop w:val="0"/>
          <w:marBottom w:val="0"/>
          <w:divBdr>
            <w:top w:val="none" w:sz="0" w:space="0" w:color="auto"/>
            <w:left w:val="none" w:sz="0" w:space="0" w:color="auto"/>
            <w:bottom w:val="none" w:sz="0" w:space="0" w:color="auto"/>
            <w:right w:val="none" w:sz="0" w:space="0" w:color="auto"/>
          </w:divBdr>
        </w:div>
        <w:div w:id="1532761401">
          <w:marLeft w:val="0"/>
          <w:marRight w:val="0"/>
          <w:marTop w:val="150"/>
          <w:marBottom w:val="0"/>
          <w:divBdr>
            <w:top w:val="none" w:sz="0" w:space="0" w:color="auto"/>
            <w:left w:val="none" w:sz="0" w:space="0" w:color="auto"/>
            <w:bottom w:val="none" w:sz="0" w:space="0" w:color="auto"/>
            <w:right w:val="none" w:sz="0" w:space="0" w:color="auto"/>
          </w:divBdr>
          <w:divsChild>
            <w:div w:id="4787224">
              <w:marLeft w:val="1155"/>
              <w:marRight w:val="0"/>
              <w:marTop w:val="0"/>
              <w:marBottom w:val="0"/>
              <w:divBdr>
                <w:top w:val="none" w:sz="0" w:space="0" w:color="auto"/>
                <w:left w:val="none" w:sz="0" w:space="0" w:color="auto"/>
                <w:bottom w:val="none" w:sz="0" w:space="0" w:color="auto"/>
                <w:right w:val="none" w:sz="0" w:space="0" w:color="auto"/>
              </w:divBdr>
            </w:div>
            <w:div w:id="2084601805">
              <w:marLeft w:val="1155"/>
              <w:marRight w:val="0"/>
              <w:marTop w:val="0"/>
              <w:marBottom w:val="0"/>
              <w:divBdr>
                <w:top w:val="none" w:sz="0" w:space="0" w:color="auto"/>
                <w:left w:val="none" w:sz="0" w:space="0" w:color="auto"/>
                <w:bottom w:val="none" w:sz="0" w:space="0" w:color="auto"/>
                <w:right w:val="none" w:sz="0" w:space="0" w:color="auto"/>
              </w:divBdr>
            </w:div>
            <w:div w:id="256526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39768">
      <w:bodyDiv w:val="1"/>
      <w:marLeft w:val="0"/>
      <w:marRight w:val="0"/>
      <w:marTop w:val="0"/>
      <w:marBottom w:val="0"/>
      <w:divBdr>
        <w:top w:val="none" w:sz="0" w:space="0" w:color="auto"/>
        <w:left w:val="none" w:sz="0" w:space="0" w:color="auto"/>
        <w:bottom w:val="none" w:sz="0" w:space="0" w:color="auto"/>
        <w:right w:val="none" w:sz="0" w:space="0" w:color="auto"/>
      </w:divBdr>
      <w:divsChild>
        <w:div w:id="1716588151">
          <w:marLeft w:val="0"/>
          <w:marRight w:val="0"/>
          <w:marTop w:val="0"/>
          <w:marBottom w:val="0"/>
          <w:divBdr>
            <w:top w:val="none" w:sz="0" w:space="0" w:color="auto"/>
            <w:left w:val="none" w:sz="0" w:space="0" w:color="auto"/>
            <w:bottom w:val="none" w:sz="0" w:space="0" w:color="auto"/>
            <w:right w:val="none" w:sz="0" w:space="0" w:color="auto"/>
          </w:divBdr>
        </w:div>
        <w:div w:id="1475029487">
          <w:marLeft w:val="0"/>
          <w:marRight w:val="0"/>
          <w:marTop w:val="150"/>
          <w:marBottom w:val="0"/>
          <w:divBdr>
            <w:top w:val="none" w:sz="0" w:space="0" w:color="auto"/>
            <w:left w:val="none" w:sz="0" w:space="0" w:color="auto"/>
            <w:bottom w:val="none" w:sz="0" w:space="0" w:color="auto"/>
            <w:right w:val="none" w:sz="0" w:space="0" w:color="auto"/>
          </w:divBdr>
          <w:divsChild>
            <w:div w:id="1690839800">
              <w:marLeft w:val="1155"/>
              <w:marRight w:val="0"/>
              <w:marTop w:val="0"/>
              <w:marBottom w:val="0"/>
              <w:divBdr>
                <w:top w:val="none" w:sz="0" w:space="0" w:color="auto"/>
                <w:left w:val="none" w:sz="0" w:space="0" w:color="auto"/>
                <w:bottom w:val="none" w:sz="0" w:space="0" w:color="auto"/>
                <w:right w:val="none" w:sz="0" w:space="0" w:color="auto"/>
              </w:divBdr>
            </w:div>
            <w:div w:id="125006475">
              <w:marLeft w:val="1155"/>
              <w:marRight w:val="0"/>
              <w:marTop w:val="0"/>
              <w:marBottom w:val="0"/>
              <w:divBdr>
                <w:top w:val="none" w:sz="0" w:space="0" w:color="auto"/>
                <w:left w:val="none" w:sz="0" w:space="0" w:color="auto"/>
                <w:bottom w:val="none" w:sz="0" w:space="0" w:color="auto"/>
                <w:right w:val="none" w:sz="0" w:space="0" w:color="auto"/>
              </w:divBdr>
            </w:div>
            <w:div w:id="1893691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99828">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393913">
      <w:bodyDiv w:val="1"/>
      <w:marLeft w:val="0"/>
      <w:marRight w:val="0"/>
      <w:marTop w:val="0"/>
      <w:marBottom w:val="0"/>
      <w:divBdr>
        <w:top w:val="none" w:sz="0" w:space="0" w:color="auto"/>
        <w:left w:val="none" w:sz="0" w:space="0" w:color="auto"/>
        <w:bottom w:val="none" w:sz="0" w:space="0" w:color="auto"/>
        <w:right w:val="none" w:sz="0" w:space="0" w:color="auto"/>
      </w:divBdr>
    </w:div>
    <w:div w:id="1198466761">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1827">
      <w:bodyDiv w:val="1"/>
      <w:marLeft w:val="0"/>
      <w:marRight w:val="0"/>
      <w:marTop w:val="0"/>
      <w:marBottom w:val="0"/>
      <w:divBdr>
        <w:top w:val="none" w:sz="0" w:space="0" w:color="auto"/>
        <w:left w:val="none" w:sz="0" w:space="0" w:color="auto"/>
        <w:bottom w:val="none" w:sz="0" w:space="0" w:color="auto"/>
        <w:right w:val="none" w:sz="0" w:space="0" w:color="auto"/>
      </w:divBdr>
      <w:divsChild>
        <w:div w:id="213153124">
          <w:marLeft w:val="0"/>
          <w:marRight w:val="0"/>
          <w:marTop w:val="0"/>
          <w:marBottom w:val="0"/>
          <w:divBdr>
            <w:top w:val="none" w:sz="0" w:space="0" w:color="auto"/>
            <w:left w:val="none" w:sz="0" w:space="0" w:color="auto"/>
            <w:bottom w:val="none" w:sz="0" w:space="0" w:color="auto"/>
            <w:right w:val="none" w:sz="0" w:space="0" w:color="auto"/>
          </w:divBdr>
        </w:div>
        <w:div w:id="171913978">
          <w:marLeft w:val="0"/>
          <w:marRight w:val="0"/>
          <w:marTop w:val="150"/>
          <w:marBottom w:val="0"/>
          <w:divBdr>
            <w:top w:val="none" w:sz="0" w:space="0" w:color="auto"/>
            <w:left w:val="none" w:sz="0" w:space="0" w:color="auto"/>
            <w:bottom w:val="none" w:sz="0" w:space="0" w:color="auto"/>
            <w:right w:val="none" w:sz="0" w:space="0" w:color="auto"/>
          </w:divBdr>
          <w:divsChild>
            <w:div w:id="1240944669">
              <w:marLeft w:val="1155"/>
              <w:marRight w:val="0"/>
              <w:marTop w:val="0"/>
              <w:marBottom w:val="0"/>
              <w:divBdr>
                <w:top w:val="none" w:sz="0" w:space="0" w:color="auto"/>
                <w:left w:val="none" w:sz="0" w:space="0" w:color="auto"/>
                <w:bottom w:val="none" w:sz="0" w:space="0" w:color="auto"/>
                <w:right w:val="none" w:sz="0" w:space="0" w:color="auto"/>
              </w:divBdr>
            </w:div>
            <w:div w:id="429590809">
              <w:marLeft w:val="1155"/>
              <w:marRight w:val="0"/>
              <w:marTop w:val="0"/>
              <w:marBottom w:val="0"/>
              <w:divBdr>
                <w:top w:val="none" w:sz="0" w:space="0" w:color="auto"/>
                <w:left w:val="none" w:sz="0" w:space="0" w:color="auto"/>
                <w:bottom w:val="none" w:sz="0" w:space="0" w:color="auto"/>
                <w:right w:val="none" w:sz="0" w:space="0" w:color="auto"/>
              </w:divBdr>
            </w:div>
            <w:div w:id="470371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1364">
      <w:bodyDiv w:val="1"/>
      <w:marLeft w:val="0"/>
      <w:marRight w:val="0"/>
      <w:marTop w:val="0"/>
      <w:marBottom w:val="0"/>
      <w:divBdr>
        <w:top w:val="none" w:sz="0" w:space="0" w:color="auto"/>
        <w:left w:val="none" w:sz="0" w:space="0" w:color="auto"/>
        <w:bottom w:val="none" w:sz="0" w:space="0" w:color="auto"/>
        <w:right w:val="none" w:sz="0" w:space="0" w:color="auto"/>
      </w:divBdr>
      <w:divsChild>
        <w:div w:id="2099131649">
          <w:marLeft w:val="0"/>
          <w:marRight w:val="0"/>
          <w:marTop w:val="0"/>
          <w:marBottom w:val="0"/>
          <w:divBdr>
            <w:top w:val="none" w:sz="0" w:space="0" w:color="auto"/>
            <w:left w:val="none" w:sz="0" w:space="0" w:color="auto"/>
            <w:bottom w:val="none" w:sz="0" w:space="0" w:color="auto"/>
            <w:right w:val="none" w:sz="0" w:space="0" w:color="auto"/>
          </w:divBdr>
        </w:div>
        <w:div w:id="868225534">
          <w:marLeft w:val="0"/>
          <w:marRight w:val="0"/>
          <w:marTop w:val="150"/>
          <w:marBottom w:val="0"/>
          <w:divBdr>
            <w:top w:val="none" w:sz="0" w:space="0" w:color="auto"/>
            <w:left w:val="none" w:sz="0" w:space="0" w:color="auto"/>
            <w:bottom w:val="none" w:sz="0" w:space="0" w:color="auto"/>
            <w:right w:val="none" w:sz="0" w:space="0" w:color="auto"/>
          </w:divBdr>
          <w:divsChild>
            <w:div w:id="950283602">
              <w:marLeft w:val="1155"/>
              <w:marRight w:val="0"/>
              <w:marTop w:val="0"/>
              <w:marBottom w:val="0"/>
              <w:divBdr>
                <w:top w:val="none" w:sz="0" w:space="0" w:color="auto"/>
                <w:left w:val="none" w:sz="0" w:space="0" w:color="auto"/>
                <w:bottom w:val="none" w:sz="0" w:space="0" w:color="auto"/>
                <w:right w:val="none" w:sz="0" w:space="0" w:color="auto"/>
              </w:divBdr>
            </w:div>
            <w:div w:id="625475777">
              <w:marLeft w:val="1155"/>
              <w:marRight w:val="0"/>
              <w:marTop w:val="0"/>
              <w:marBottom w:val="0"/>
              <w:divBdr>
                <w:top w:val="none" w:sz="0" w:space="0" w:color="auto"/>
                <w:left w:val="none" w:sz="0" w:space="0" w:color="auto"/>
                <w:bottom w:val="none" w:sz="0" w:space="0" w:color="auto"/>
                <w:right w:val="none" w:sz="0" w:space="0" w:color="auto"/>
              </w:divBdr>
            </w:div>
            <w:div w:id="196595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203109">
      <w:bodyDiv w:val="1"/>
      <w:marLeft w:val="0"/>
      <w:marRight w:val="0"/>
      <w:marTop w:val="0"/>
      <w:marBottom w:val="0"/>
      <w:divBdr>
        <w:top w:val="none" w:sz="0" w:space="0" w:color="auto"/>
        <w:left w:val="none" w:sz="0" w:space="0" w:color="auto"/>
        <w:bottom w:val="none" w:sz="0" w:space="0" w:color="auto"/>
        <w:right w:val="none" w:sz="0" w:space="0" w:color="auto"/>
      </w:divBdr>
      <w:divsChild>
        <w:div w:id="467013075">
          <w:marLeft w:val="0"/>
          <w:marRight w:val="0"/>
          <w:marTop w:val="0"/>
          <w:marBottom w:val="0"/>
          <w:divBdr>
            <w:top w:val="none" w:sz="0" w:space="0" w:color="auto"/>
            <w:left w:val="none" w:sz="0" w:space="0" w:color="auto"/>
            <w:bottom w:val="none" w:sz="0" w:space="0" w:color="auto"/>
            <w:right w:val="none" w:sz="0" w:space="0" w:color="auto"/>
          </w:divBdr>
        </w:div>
        <w:div w:id="404301722">
          <w:marLeft w:val="0"/>
          <w:marRight w:val="0"/>
          <w:marTop w:val="150"/>
          <w:marBottom w:val="0"/>
          <w:divBdr>
            <w:top w:val="none" w:sz="0" w:space="0" w:color="auto"/>
            <w:left w:val="none" w:sz="0" w:space="0" w:color="auto"/>
            <w:bottom w:val="none" w:sz="0" w:space="0" w:color="auto"/>
            <w:right w:val="none" w:sz="0" w:space="0" w:color="auto"/>
          </w:divBdr>
          <w:divsChild>
            <w:div w:id="1442453252">
              <w:marLeft w:val="1155"/>
              <w:marRight w:val="0"/>
              <w:marTop w:val="0"/>
              <w:marBottom w:val="0"/>
              <w:divBdr>
                <w:top w:val="none" w:sz="0" w:space="0" w:color="auto"/>
                <w:left w:val="none" w:sz="0" w:space="0" w:color="auto"/>
                <w:bottom w:val="none" w:sz="0" w:space="0" w:color="auto"/>
                <w:right w:val="none" w:sz="0" w:space="0" w:color="auto"/>
              </w:divBdr>
            </w:div>
            <w:div w:id="237598973">
              <w:marLeft w:val="1155"/>
              <w:marRight w:val="0"/>
              <w:marTop w:val="0"/>
              <w:marBottom w:val="0"/>
              <w:divBdr>
                <w:top w:val="none" w:sz="0" w:space="0" w:color="auto"/>
                <w:left w:val="none" w:sz="0" w:space="0" w:color="auto"/>
                <w:bottom w:val="none" w:sz="0" w:space="0" w:color="auto"/>
                <w:right w:val="none" w:sz="0" w:space="0" w:color="auto"/>
              </w:divBdr>
            </w:div>
            <w:div w:id="986935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704640">
      <w:bodyDiv w:val="1"/>
      <w:marLeft w:val="0"/>
      <w:marRight w:val="0"/>
      <w:marTop w:val="0"/>
      <w:marBottom w:val="0"/>
      <w:divBdr>
        <w:top w:val="none" w:sz="0" w:space="0" w:color="auto"/>
        <w:left w:val="none" w:sz="0" w:space="0" w:color="auto"/>
        <w:bottom w:val="none" w:sz="0" w:space="0" w:color="auto"/>
        <w:right w:val="none" w:sz="0" w:space="0" w:color="auto"/>
      </w:divBdr>
      <w:divsChild>
        <w:div w:id="1572737024">
          <w:marLeft w:val="0"/>
          <w:marRight w:val="0"/>
          <w:marTop w:val="0"/>
          <w:marBottom w:val="0"/>
          <w:divBdr>
            <w:top w:val="none" w:sz="0" w:space="0" w:color="auto"/>
            <w:left w:val="none" w:sz="0" w:space="0" w:color="auto"/>
            <w:bottom w:val="none" w:sz="0" w:space="0" w:color="auto"/>
            <w:right w:val="none" w:sz="0" w:space="0" w:color="auto"/>
          </w:divBdr>
        </w:div>
        <w:div w:id="310673042">
          <w:marLeft w:val="0"/>
          <w:marRight w:val="0"/>
          <w:marTop w:val="150"/>
          <w:marBottom w:val="0"/>
          <w:divBdr>
            <w:top w:val="none" w:sz="0" w:space="0" w:color="auto"/>
            <w:left w:val="none" w:sz="0" w:space="0" w:color="auto"/>
            <w:bottom w:val="none" w:sz="0" w:space="0" w:color="auto"/>
            <w:right w:val="none" w:sz="0" w:space="0" w:color="auto"/>
          </w:divBdr>
          <w:divsChild>
            <w:div w:id="2133818655">
              <w:marLeft w:val="1155"/>
              <w:marRight w:val="0"/>
              <w:marTop w:val="0"/>
              <w:marBottom w:val="0"/>
              <w:divBdr>
                <w:top w:val="none" w:sz="0" w:space="0" w:color="auto"/>
                <w:left w:val="none" w:sz="0" w:space="0" w:color="auto"/>
                <w:bottom w:val="none" w:sz="0" w:space="0" w:color="auto"/>
                <w:right w:val="none" w:sz="0" w:space="0" w:color="auto"/>
              </w:divBdr>
            </w:div>
            <w:div w:id="1300109274">
              <w:marLeft w:val="1155"/>
              <w:marRight w:val="0"/>
              <w:marTop w:val="0"/>
              <w:marBottom w:val="0"/>
              <w:divBdr>
                <w:top w:val="none" w:sz="0" w:space="0" w:color="auto"/>
                <w:left w:val="none" w:sz="0" w:space="0" w:color="auto"/>
                <w:bottom w:val="none" w:sz="0" w:space="0" w:color="auto"/>
                <w:right w:val="none" w:sz="0" w:space="0" w:color="auto"/>
              </w:divBdr>
            </w:div>
            <w:div w:id="18043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6489">
      <w:bodyDiv w:val="1"/>
      <w:marLeft w:val="0"/>
      <w:marRight w:val="0"/>
      <w:marTop w:val="0"/>
      <w:marBottom w:val="0"/>
      <w:divBdr>
        <w:top w:val="none" w:sz="0" w:space="0" w:color="auto"/>
        <w:left w:val="none" w:sz="0" w:space="0" w:color="auto"/>
        <w:bottom w:val="none" w:sz="0" w:space="0" w:color="auto"/>
        <w:right w:val="none" w:sz="0" w:space="0" w:color="auto"/>
      </w:divBdr>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1381">
      <w:bodyDiv w:val="1"/>
      <w:marLeft w:val="0"/>
      <w:marRight w:val="0"/>
      <w:marTop w:val="0"/>
      <w:marBottom w:val="0"/>
      <w:divBdr>
        <w:top w:val="none" w:sz="0" w:space="0" w:color="auto"/>
        <w:left w:val="none" w:sz="0" w:space="0" w:color="auto"/>
        <w:bottom w:val="none" w:sz="0" w:space="0" w:color="auto"/>
        <w:right w:val="none" w:sz="0" w:space="0" w:color="auto"/>
      </w:divBdr>
      <w:divsChild>
        <w:div w:id="1204711504">
          <w:marLeft w:val="0"/>
          <w:marRight w:val="0"/>
          <w:marTop w:val="0"/>
          <w:marBottom w:val="0"/>
          <w:divBdr>
            <w:top w:val="none" w:sz="0" w:space="0" w:color="auto"/>
            <w:left w:val="none" w:sz="0" w:space="0" w:color="auto"/>
            <w:bottom w:val="none" w:sz="0" w:space="0" w:color="auto"/>
            <w:right w:val="none" w:sz="0" w:space="0" w:color="auto"/>
          </w:divBdr>
        </w:div>
        <w:div w:id="106507973">
          <w:marLeft w:val="0"/>
          <w:marRight w:val="0"/>
          <w:marTop w:val="150"/>
          <w:marBottom w:val="0"/>
          <w:divBdr>
            <w:top w:val="none" w:sz="0" w:space="0" w:color="auto"/>
            <w:left w:val="none" w:sz="0" w:space="0" w:color="auto"/>
            <w:bottom w:val="none" w:sz="0" w:space="0" w:color="auto"/>
            <w:right w:val="none" w:sz="0" w:space="0" w:color="auto"/>
          </w:divBdr>
          <w:divsChild>
            <w:div w:id="834690577">
              <w:marLeft w:val="1155"/>
              <w:marRight w:val="0"/>
              <w:marTop w:val="0"/>
              <w:marBottom w:val="0"/>
              <w:divBdr>
                <w:top w:val="none" w:sz="0" w:space="0" w:color="auto"/>
                <w:left w:val="none" w:sz="0" w:space="0" w:color="auto"/>
                <w:bottom w:val="none" w:sz="0" w:space="0" w:color="auto"/>
                <w:right w:val="none" w:sz="0" w:space="0" w:color="auto"/>
              </w:divBdr>
            </w:div>
            <w:div w:id="1658535891">
              <w:marLeft w:val="1155"/>
              <w:marRight w:val="0"/>
              <w:marTop w:val="0"/>
              <w:marBottom w:val="0"/>
              <w:divBdr>
                <w:top w:val="none" w:sz="0" w:space="0" w:color="auto"/>
                <w:left w:val="none" w:sz="0" w:space="0" w:color="auto"/>
                <w:bottom w:val="none" w:sz="0" w:space="0" w:color="auto"/>
                <w:right w:val="none" w:sz="0" w:space="0" w:color="auto"/>
              </w:divBdr>
            </w:div>
            <w:div w:id="531501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11660">
      <w:bodyDiv w:val="1"/>
      <w:marLeft w:val="0"/>
      <w:marRight w:val="0"/>
      <w:marTop w:val="0"/>
      <w:marBottom w:val="0"/>
      <w:divBdr>
        <w:top w:val="none" w:sz="0" w:space="0" w:color="auto"/>
        <w:left w:val="none" w:sz="0" w:space="0" w:color="auto"/>
        <w:bottom w:val="none" w:sz="0" w:space="0" w:color="auto"/>
        <w:right w:val="none" w:sz="0" w:space="0" w:color="auto"/>
      </w:divBdr>
      <w:divsChild>
        <w:div w:id="2095320455">
          <w:marLeft w:val="0"/>
          <w:marRight w:val="0"/>
          <w:marTop w:val="0"/>
          <w:marBottom w:val="0"/>
          <w:divBdr>
            <w:top w:val="none" w:sz="0" w:space="0" w:color="auto"/>
            <w:left w:val="none" w:sz="0" w:space="0" w:color="auto"/>
            <w:bottom w:val="none" w:sz="0" w:space="0" w:color="auto"/>
            <w:right w:val="none" w:sz="0" w:space="0" w:color="auto"/>
          </w:divBdr>
        </w:div>
        <w:div w:id="1307053375">
          <w:marLeft w:val="0"/>
          <w:marRight w:val="0"/>
          <w:marTop w:val="150"/>
          <w:marBottom w:val="0"/>
          <w:divBdr>
            <w:top w:val="none" w:sz="0" w:space="0" w:color="auto"/>
            <w:left w:val="none" w:sz="0" w:space="0" w:color="auto"/>
            <w:bottom w:val="none" w:sz="0" w:space="0" w:color="auto"/>
            <w:right w:val="none" w:sz="0" w:space="0" w:color="auto"/>
          </w:divBdr>
          <w:divsChild>
            <w:div w:id="1737319568">
              <w:marLeft w:val="1155"/>
              <w:marRight w:val="0"/>
              <w:marTop w:val="0"/>
              <w:marBottom w:val="0"/>
              <w:divBdr>
                <w:top w:val="none" w:sz="0" w:space="0" w:color="auto"/>
                <w:left w:val="none" w:sz="0" w:space="0" w:color="auto"/>
                <w:bottom w:val="none" w:sz="0" w:space="0" w:color="auto"/>
                <w:right w:val="none" w:sz="0" w:space="0" w:color="auto"/>
              </w:divBdr>
            </w:div>
            <w:div w:id="35547427">
              <w:marLeft w:val="1155"/>
              <w:marRight w:val="0"/>
              <w:marTop w:val="0"/>
              <w:marBottom w:val="0"/>
              <w:divBdr>
                <w:top w:val="none" w:sz="0" w:space="0" w:color="auto"/>
                <w:left w:val="none" w:sz="0" w:space="0" w:color="auto"/>
                <w:bottom w:val="none" w:sz="0" w:space="0" w:color="auto"/>
                <w:right w:val="none" w:sz="0" w:space="0" w:color="auto"/>
              </w:divBdr>
            </w:div>
            <w:div w:id="38286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47949">
      <w:bodyDiv w:val="1"/>
      <w:marLeft w:val="0"/>
      <w:marRight w:val="0"/>
      <w:marTop w:val="0"/>
      <w:marBottom w:val="0"/>
      <w:divBdr>
        <w:top w:val="none" w:sz="0" w:space="0" w:color="auto"/>
        <w:left w:val="none" w:sz="0" w:space="0" w:color="auto"/>
        <w:bottom w:val="none" w:sz="0" w:space="0" w:color="auto"/>
        <w:right w:val="none" w:sz="0" w:space="0" w:color="auto"/>
      </w:divBdr>
      <w:divsChild>
        <w:div w:id="1897930578">
          <w:marLeft w:val="0"/>
          <w:marRight w:val="0"/>
          <w:marTop w:val="0"/>
          <w:marBottom w:val="0"/>
          <w:divBdr>
            <w:top w:val="none" w:sz="0" w:space="0" w:color="auto"/>
            <w:left w:val="none" w:sz="0" w:space="0" w:color="auto"/>
            <w:bottom w:val="none" w:sz="0" w:space="0" w:color="auto"/>
            <w:right w:val="none" w:sz="0" w:space="0" w:color="auto"/>
          </w:divBdr>
        </w:div>
        <w:div w:id="2141530937">
          <w:marLeft w:val="0"/>
          <w:marRight w:val="0"/>
          <w:marTop w:val="150"/>
          <w:marBottom w:val="0"/>
          <w:divBdr>
            <w:top w:val="none" w:sz="0" w:space="0" w:color="auto"/>
            <w:left w:val="none" w:sz="0" w:space="0" w:color="auto"/>
            <w:bottom w:val="none" w:sz="0" w:space="0" w:color="auto"/>
            <w:right w:val="none" w:sz="0" w:space="0" w:color="auto"/>
          </w:divBdr>
          <w:divsChild>
            <w:div w:id="1271551559">
              <w:marLeft w:val="1155"/>
              <w:marRight w:val="0"/>
              <w:marTop w:val="0"/>
              <w:marBottom w:val="0"/>
              <w:divBdr>
                <w:top w:val="none" w:sz="0" w:space="0" w:color="auto"/>
                <w:left w:val="none" w:sz="0" w:space="0" w:color="auto"/>
                <w:bottom w:val="none" w:sz="0" w:space="0" w:color="auto"/>
                <w:right w:val="none" w:sz="0" w:space="0" w:color="auto"/>
              </w:divBdr>
            </w:div>
            <w:div w:id="176237264">
              <w:marLeft w:val="1155"/>
              <w:marRight w:val="0"/>
              <w:marTop w:val="0"/>
              <w:marBottom w:val="0"/>
              <w:divBdr>
                <w:top w:val="none" w:sz="0" w:space="0" w:color="auto"/>
                <w:left w:val="none" w:sz="0" w:space="0" w:color="auto"/>
                <w:bottom w:val="none" w:sz="0" w:space="0" w:color="auto"/>
                <w:right w:val="none" w:sz="0" w:space="0" w:color="auto"/>
              </w:divBdr>
            </w:div>
            <w:div w:id="192965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59511">
      <w:bodyDiv w:val="1"/>
      <w:marLeft w:val="0"/>
      <w:marRight w:val="0"/>
      <w:marTop w:val="0"/>
      <w:marBottom w:val="0"/>
      <w:divBdr>
        <w:top w:val="none" w:sz="0" w:space="0" w:color="auto"/>
        <w:left w:val="none" w:sz="0" w:space="0" w:color="auto"/>
        <w:bottom w:val="none" w:sz="0" w:space="0" w:color="auto"/>
        <w:right w:val="none" w:sz="0" w:space="0" w:color="auto"/>
      </w:divBdr>
      <w:divsChild>
        <w:div w:id="154534675">
          <w:marLeft w:val="0"/>
          <w:marRight w:val="0"/>
          <w:marTop w:val="0"/>
          <w:marBottom w:val="0"/>
          <w:divBdr>
            <w:top w:val="none" w:sz="0" w:space="0" w:color="auto"/>
            <w:left w:val="none" w:sz="0" w:space="0" w:color="auto"/>
            <w:bottom w:val="none" w:sz="0" w:space="0" w:color="auto"/>
            <w:right w:val="none" w:sz="0" w:space="0" w:color="auto"/>
          </w:divBdr>
        </w:div>
        <w:div w:id="2056352287">
          <w:marLeft w:val="0"/>
          <w:marRight w:val="0"/>
          <w:marTop w:val="150"/>
          <w:marBottom w:val="0"/>
          <w:divBdr>
            <w:top w:val="none" w:sz="0" w:space="0" w:color="auto"/>
            <w:left w:val="none" w:sz="0" w:space="0" w:color="auto"/>
            <w:bottom w:val="none" w:sz="0" w:space="0" w:color="auto"/>
            <w:right w:val="none" w:sz="0" w:space="0" w:color="auto"/>
          </w:divBdr>
          <w:divsChild>
            <w:div w:id="1308709717">
              <w:marLeft w:val="1155"/>
              <w:marRight w:val="0"/>
              <w:marTop w:val="0"/>
              <w:marBottom w:val="0"/>
              <w:divBdr>
                <w:top w:val="none" w:sz="0" w:space="0" w:color="auto"/>
                <w:left w:val="none" w:sz="0" w:space="0" w:color="auto"/>
                <w:bottom w:val="none" w:sz="0" w:space="0" w:color="auto"/>
                <w:right w:val="none" w:sz="0" w:space="0" w:color="auto"/>
              </w:divBdr>
            </w:div>
            <w:div w:id="345980938">
              <w:marLeft w:val="1155"/>
              <w:marRight w:val="0"/>
              <w:marTop w:val="0"/>
              <w:marBottom w:val="0"/>
              <w:divBdr>
                <w:top w:val="none" w:sz="0" w:space="0" w:color="auto"/>
                <w:left w:val="none" w:sz="0" w:space="0" w:color="auto"/>
                <w:bottom w:val="none" w:sz="0" w:space="0" w:color="auto"/>
                <w:right w:val="none" w:sz="0" w:space="0" w:color="auto"/>
              </w:divBdr>
            </w:div>
            <w:div w:id="1483306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057071">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293917">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791208">
      <w:bodyDiv w:val="1"/>
      <w:marLeft w:val="0"/>
      <w:marRight w:val="0"/>
      <w:marTop w:val="0"/>
      <w:marBottom w:val="0"/>
      <w:divBdr>
        <w:top w:val="none" w:sz="0" w:space="0" w:color="auto"/>
        <w:left w:val="none" w:sz="0" w:space="0" w:color="auto"/>
        <w:bottom w:val="none" w:sz="0" w:space="0" w:color="auto"/>
        <w:right w:val="none" w:sz="0" w:space="0" w:color="auto"/>
      </w:divBdr>
      <w:divsChild>
        <w:div w:id="80101949">
          <w:marLeft w:val="0"/>
          <w:marRight w:val="0"/>
          <w:marTop w:val="0"/>
          <w:marBottom w:val="0"/>
          <w:divBdr>
            <w:top w:val="none" w:sz="0" w:space="0" w:color="auto"/>
            <w:left w:val="none" w:sz="0" w:space="0" w:color="auto"/>
            <w:bottom w:val="none" w:sz="0" w:space="0" w:color="auto"/>
            <w:right w:val="none" w:sz="0" w:space="0" w:color="auto"/>
          </w:divBdr>
        </w:div>
        <w:div w:id="1825854191">
          <w:marLeft w:val="0"/>
          <w:marRight w:val="0"/>
          <w:marTop w:val="150"/>
          <w:marBottom w:val="0"/>
          <w:divBdr>
            <w:top w:val="none" w:sz="0" w:space="0" w:color="auto"/>
            <w:left w:val="none" w:sz="0" w:space="0" w:color="auto"/>
            <w:bottom w:val="none" w:sz="0" w:space="0" w:color="auto"/>
            <w:right w:val="none" w:sz="0" w:space="0" w:color="auto"/>
          </w:divBdr>
          <w:divsChild>
            <w:div w:id="498732913">
              <w:marLeft w:val="1155"/>
              <w:marRight w:val="0"/>
              <w:marTop w:val="0"/>
              <w:marBottom w:val="0"/>
              <w:divBdr>
                <w:top w:val="none" w:sz="0" w:space="0" w:color="auto"/>
                <w:left w:val="none" w:sz="0" w:space="0" w:color="auto"/>
                <w:bottom w:val="none" w:sz="0" w:space="0" w:color="auto"/>
                <w:right w:val="none" w:sz="0" w:space="0" w:color="auto"/>
              </w:divBdr>
            </w:div>
            <w:div w:id="1962347110">
              <w:marLeft w:val="1155"/>
              <w:marRight w:val="0"/>
              <w:marTop w:val="0"/>
              <w:marBottom w:val="0"/>
              <w:divBdr>
                <w:top w:val="none" w:sz="0" w:space="0" w:color="auto"/>
                <w:left w:val="none" w:sz="0" w:space="0" w:color="auto"/>
                <w:bottom w:val="none" w:sz="0" w:space="0" w:color="auto"/>
                <w:right w:val="none" w:sz="0" w:space="0" w:color="auto"/>
              </w:divBdr>
            </w:div>
            <w:div w:id="111441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88637">
      <w:bodyDiv w:val="1"/>
      <w:marLeft w:val="0"/>
      <w:marRight w:val="0"/>
      <w:marTop w:val="0"/>
      <w:marBottom w:val="0"/>
      <w:divBdr>
        <w:top w:val="none" w:sz="0" w:space="0" w:color="auto"/>
        <w:left w:val="none" w:sz="0" w:space="0" w:color="auto"/>
        <w:bottom w:val="none" w:sz="0" w:space="0" w:color="auto"/>
        <w:right w:val="none" w:sz="0" w:space="0" w:color="auto"/>
      </w:divBdr>
      <w:divsChild>
        <w:div w:id="122503067">
          <w:marLeft w:val="0"/>
          <w:marRight w:val="0"/>
          <w:marTop w:val="0"/>
          <w:marBottom w:val="0"/>
          <w:divBdr>
            <w:top w:val="none" w:sz="0" w:space="0" w:color="auto"/>
            <w:left w:val="none" w:sz="0" w:space="0" w:color="auto"/>
            <w:bottom w:val="none" w:sz="0" w:space="0" w:color="auto"/>
            <w:right w:val="none" w:sz="0" w:space="0" w:color="auto"/>
          </w:divBdr>
        </w:div>
        <w:div w:id="416363609">
          <w:marLeft w:val="0"/>
          <w:marRight w:val="0"/>
          <w:marTop w:val="150"/>
          <w:marBottom w:val="0"/>
          <w:divBdr>
            <w:top w:val="none" w:sz="0" w:space="0" w:color="auto"/>
            <w:left w:val="none" w:sz="0" w:space="0" w:color="auto"/>
            <w:bottom w:val="none" w:sz="0" w:space="0" w:color="auto"/>
            <w:right w:val="none" w:sz="0" w:space="0" w:color="auto"/>
          </w:divBdr>
          <w:divsChild>
            <w:div w:id="1487239714">
              <w:marLeft w:val="1155"/>
              <w:marRight w:val="0"/>
              <w:marTop w:val="0"/>
              <w:marBottom w:val="0"/>
              <w:divBdr>
                <w:top w:val="none" w:sz="0" w:space="0" w:color="auto"/>
                <w:left w:val="none" w:sz="0" w:space="0" w:color="auto"/>
                <w:bottom w:val="none" w:sz="0" w:space="0" w:color="auto"/>
                <w:right w:val="none" w:sz="0" w:space="0" w:color="auto"/>
              </w:divBdr>
            </w:div>
            <w:div w:id="567963051">
              <w:marLeft w:val="1155"/>
              <w:marRight w:val="0"/>
              <w:marTop w:val="0"/>
              <w:marBottom w:val="0"/>
              <w:divBdr>
                <w:top w:val="none" w:sz="0" w:space="0" w:color="auto"/>
                <w:left w:val="none" w:sz="0" w:space="0" w:color="auto"/>
                <w:bottom w:val="none" w:sz="0" w:space="0" w:color="auto"/>
                <w:right w:val="none" w:sz="0" w:space="0" w:color="auto"/>
              </w:divBdr>
            </w:div>
            <w:div w:id="191450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9025">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7837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448262">
      <w:bodyDiv w:val="1"/>
      <w:marLeft w:val="0"/>
      <w:marRight w:val="0"/>
      <w:marTop w:val="0"/>
      <w:marBottom w:val="0"/>
      <w:divBdr>
        <w:top w:val="none" w:sz="0" w:space="0" w:color="auto"/>
        <w:left w:val="none" w:sz="0" w:space="0" w:color="auto"/>
        <w:bottom w:val="none" w:sz="0" w:space="0" w:color="auto"/>
        <w:right w:val="none" w:sz="0" w:space="0" w:color="auto"/>
      </w:divBdr>
      <w:divsChild>
        <w:div w:id="322050596">
          <w:marLeft w:val="0"/>
          <w:marRight w:val="0"/>
          <w:marTop w:val="0"/>
          <w:marBottom w:val="0"/>
          <w:divBdr>
            <w:top w:val="none" w:sz="0" w:space="0" w:color="auto"/>
            <w:left w:val="none" w:sz="0" w:space="0" w:color="auto"/>
            <w:bottom w:val="none" w:sz="0" w:space="0" w:color="auto"/>
            <w:right w:val="none" w:sz="0" w:space="0" w:color="auto"/>
          </w:divBdr>
        </w:div>
        <w:div w:id="1207914840">
          <w:marLeft w:val="0"/>
          <w:marRight w:val="0"/>
          <w:marTop w:val="150"/>
          <w:marBottom w:val="0"/>
          <w:divBdr>
            <w:top w:val="none" w:sz="0" w:space="0" w:color="auto"/>
            <w:left w:val="none" w:sz="0" w:space="0" w:color="auto"/>
            <w:bottom w:val="none" w:sz="0" w:space="0" w:color="auto"/>
            <w:right w:val="none" w:sz="0" w:space="0" w:color="auto"/>
          </w:divBdr>
          <w:divsChild>
            <w:div w:id="2121100651">
              <w:marLeft w:val="1155"/>
              <w:marRight w:val="0"/>
              <w:marTop w:val="0"/>
              <w:marBottom w:val="0"/>
              <w:divBdr>
                <w:top w:val="none" w:sz="0" w:space="0" w:color="auto"/>
                <w:left w:val="none" w:sz="0" w:space="0" w:color="auto"/>
                <w:bottom w:val="none" w:sz="0" w:space="0" w:color="auto"/>
                <w:right w:val="none" w:sz="0" w:space="0" w:color="auto"/>
              </w:divBdr>
            </w:div>
            <w:div w:id="1537084971">
              <w:marLeft w:val="1155"/>
              <w:marRight w:val="0"/>
              <w:marTop w:val="0"/>
              <w:marBottom w:val="0"/>
              <w:divBdr>
                <w:top w:val="none" w:sz="0" w:space="0" w:color="auto"/>
                <w:left w:val="none" w:sz="0" w:space="0" w:color="auto"/>
                <w:bottom w:val="none" w:sz="0" w:space="0" w:color="auto"/>
                <w:right w:val="none" w:sz="0" w:space="0" w:color="auto"/>
              </w:divBdr>
            </w:div>
            <w:div w:id="440220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684556">
      <w:bodyDiv w:val="1"/>
      <w:marLeft w:val="0"/>
      <w:marRight w:val="0"/>
      <w:marTop w:val="0"/>
      <w:marBottom w:val="0"/>
      <w:divBdr>
        <w:top w:val="none" w:sz="0" w:space="0" w:color="auto"/>
        <w:left w:val="none" w:sz="0" w:space="0" w:color="auto"/>
        <w:bottom w:val="none" w:sz="0" w:space="0" w:color="auto"/>
        <w:right w:val="none" w:sz="0" w:space="0" w:color="auto"/>
      </w:divBdr>
      <w:divsChild>
        <w:div w:id="107088409">
          <w:marLeft w:val="0"/>
          <w:marRight w:val="0"/>
          <w:marTop w:val="0"/>
          <w:marBottom w:val="0"/>
          <w:divBdr>
            <w:top w:val="none" w:sz="0" w:space="0" w:color="auto"/>
            <w:left w:val="none" w:sz="0" w:space="0" w:color="auto"/>
            <w:bottom w:val="none" w:sz="0" w:space="0" w:color="auto"/>
            <w:right w:val="none" w:sz="0" w:space="0" w:color="auto"/>
          </w:divBdr>
        </w:div>
        <w:div w:id="1593976373">
          <w:marLeft w:val="0"/>
          <w:marRight w:val="0"/>
          <w:marTop w:val="150"/>
          <w:marBottom w:val="0"/>
          <w:divBdr>
            <w:top w:val="none" w:sz="0" w:space="0" w:color="auto"/>
            <w:left w:val="none" w:sz="0" w:space="0" w:color="auto"/>
            <w:bottom w:val="none" w:sz="0" w:space="0" w:color="auto"/>
            <w:right w:val="none" w:sz="0" w:space="0" w:color="auto"/>
          </w:divBdr>
          <w:divsChild>
            <w:div w:id="305938169">
              <w:marLeft w:val="1155"/>
              <w:marRight w:val="0"/>
              <w:marTop w:val="0"/>
              <w:marBottom w:val="0"/>
              <w:divBdr>
                <w:top w:val="none" w:sz="0" w:space="0" w:color="auto"/>
                <w:left w:val="none" w:sz="0" w:space="0" w:color="auto"/>
                <w:bottom w:val="none" w:sz="0" w:space="0" w:color="auto"/>
                <w:right w:val="none" w:sz="0" w:space="0" w:color="auto"/>
              </w:divBdr>
            </w:div>
            <w:div w:id="1873223942">
              <w:marLeft w:val="1155"/>
              <w:marRight w:val="0"/>
              <w:marTop w:val="0"/>
              <w:marBottom w:val="0"/>
              <w:divBdr>
                <w:top w:val="none" w:sz="0" w:space="0" w:color="auto"/>
                <w:left w:val="none" w:sz="0" w:space="0" w:color="auto"/>
                <w:bottom w:val="none" w:sz="0" w:space="0" w:color="auto"/>
                <w:right w:val="none" w:sz="0" w:space="0" w:color="auto"/>
              </w:divBdr>
            </w:div>
            <w:div w:id="110170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0257">
      <w:bodyDiv w:val="1"/>
      <w:marLeft w:val="0"/>
      <w:marRight w:val="0"/>
      <w:marTop w:val="0"/>
      <w:marBottom w:val="0"/>
      <w:divBdr>
        <w:top w:val="none" w:sz="0" w:space="0" w:color="auto"/>
        <w:left w:val="none" w:sz="0" w:space="0" w:color="auto"/>
        <w:bottom w:val="none" w:sz="0" w:space="0" w:color="auto"/>
        <w:right w:val="none" w:sz="0" w:space="0" w:color="auto"/>
      </w:divBdr>
      <w:divsChild>
        <w:div w:id="1118572446">
          <w:marLeft w:val="0"/>
          <w:marRight w:val="0"/>
          <w:marTop w:val="0"/>
          <w:marBottom w:val="0"/>
          <w:divBdr>
            <w:top w:val="none" w:sz="0" w:space="0" w:color="auto"/>
            <w:left w:val="none" w:sz="0" w:space="0" w:color="auto"/>
            <w:bottom w:val="none" w:sz="0" w:space="0" w:color="auto"/>
            <w:right w:val="none" w:sz="0" w:space="0" w:color="auto"/>
          </w:divBdr>
        </w:div>
        <w:div w:id="1151094211">
          <w:marLeft w:val="0"/>
          <w:marRight w:val="0"/>
          <w:marTop w:val="150"/>
          <w:marBottom w:val="0"/>
          <w:divBdr>
            <w:top w:val="none" w:sz="0" w:space="0" w:color="auto"/>
            <w:left w:val="none" w:sz="0" w:space="0" w:color="auto"/>
            <w:bottom w:val="none" w:sz="0" w:space="0" w:color="auto"/>
            <w:right w:val="none" w:sz="0" w:space="0" w:color="auto"/>
          </w:divBdr>
          <w:divsChild>
            <w:div w:id="1156186414">
              <w:marLeft w:val="1155"/>
              <w:marRight w:val="0"/>
              <w:marTop w:val="0"/>
              <w:marBottom w:val="0"/>
              <w:divBdr>
                <w:top w:val="none" w:sz="0" w:space="0" w:color="auto"/>
                <w:left w:val="none" w:sz="0" w:space="0" w:color="auto"/>
                <w:bottom w:val="none" w:sz="0" w:space="0" w:color="auto"/>
                <w:right w:val="none" w:sz="0" w:space="0" w:color="auto"/>
              </w:divBdr>
            </w:div>
            <w:div w:id="1255629663">
              <w:marLeft w:val="1155"/>
              <w:marRight w:val="0"/>
              <w:marTop w:val="0"/>
              <w:marBottom w:val="0"/>
              <w:divBdr>
                <w:top w:val="none" w:sz="0" w:space="0" w:color="auto"/>
                <w:left w:val="none" w:sz="0" w:space="0" w:color="auto"/>
                <w:bottom w:val="none" w:sz="0" w:space="0" w:color="auto"/>
                <w:right w:val="none" w:sz="0" w:space="0" w:color="auto"/>
              </w:divBdr>
            </w:div>
            <w:div w:id="1655917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4455">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1959673">
      <w:bodyDiv w:val="1"/>
      <w:marLeft w:val="0"/>
      <w:marRight w:val="0"/>
      <w:marTop w:val="0"/>
      <w:marBottom w:val="0"/>
      <w:divBdr>
        <w:top w:val="none" w:sz="0" w:space="0" w:color="auto"/>
        <w:left w:val="none" w:sz="0" w:space="0" w:color="auto"/>
        <w:bottom w:val="none" w:sz="0" w:space="0" w:color="auto"/>
        <w:right w:val="none" w:sz="0" w:space="0" w:color="auto"/>
      </w:divBdr>
      <w:divsChild>
        <w:div w:id="174195625">
          <w:marLeft w:val="0"/>
          <w:marRight w:val="0"/>
          <w:marTop w:val="0"/>
          <w:marBottom w:val="0"/>
          <w:divBdr>
            <w:top w:val="none" w:sz="0" w:space="0" w:color="auto"/>
            <w:left w:val="none" w:sz="0" w:space="0" w:color="auto"/>
            <w:bottom w:val="none" w:sz="0" w:space="0" w:color="auto"/>
            <w:right w:val="none" w:sz="0" w:space="0" w:color="auto"/>
          </w:divBdr>
        </w:div>
        <w:div w:id="1816683158">
          <w:marLeft w:val="0"/>
          <w:marRight w:val="0"/>
          <w:marTop w:val="150"/>
          <w:marBottom w:val="0"/>
          <w:divBdr>
            <w:top w:val="none" w:sz="0" w:space="0" w:color="auto"/>
            <w:left w:val="none" w:sz="0" w:space="0" w:color="auto"/>
            <w:bottom w:val="none" w:sz="0" w:space="0" w:color="auto"/>
            <w:right w:val="none" w:sz="0" w:space="0" w:color="auto"/>
          </w:divBdr>
          <w:divsChild>
            <w:div w:id="1640499233">
              <w:marLeft w:val="1155"/>
              <w:marRight w:val="0"/>
              <w:marTop w:val="0"/>
              <w:marBottom w:val="0"/>
              <w:divBdr>
                <w:top w:val="none" w:sz="0" w:space="0" w:color="auto"/>
                <w:left w:val="none" w:sz="0" w:space="0" w:color="auto"/>
                <w:bottom w:val="none" w:sz="0" w:space="0" w:color="auto"/>
                <w:right w:val="none" w:sz="0" w:space="0" w:color="auto"/>
              </w:divBdr>
            </w:div>
            <w:div w:id="1952201763">
              <w:marLeft w:val="1155"/>
              <w:marRight w:val="0"/>
              <w:marTop w:val="0"/>
              <w:marBottom w:val="0"/>
              <w:divBdr>
                <w:top w:val="none" w:sz="0" w:space="0" w:color="auto"/>
                <w:left w:val="none" w:sz="0" w:space="0" w:color="auto"/>
                <w:bottom w:val="none" w:sz="0" w:space="0" w:color="auto"/>
                <w:right w:val="none" w:sz="0" w:space="0" w:color="auto"/>
              </w:divBdr>
            </w:div>
            <w:div w:id="544562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0605">
      <w:bodyDiv w:val="1"/>
      <w:marLeft w:val="0"/>
      <w:marRight w:val="0"/>
      <w:marTop w:val="0"/>
      <w:marBottom w:val="0"/>
      <w:divBdr>
        <w:top w:val="none" w:sz="0" w:space="0" w:color="auto"/>
        <w:left w:val="none" w:sz="0" w:space="0" w:color="auto"/>
        <w:bottom w:val="none" w:sz="0" w:space="0" w:color="auto"/>
        <w:right w:val="none" w:sz="0" w:space="0" w:color="auto"/>
      </w:divBdr>
      <w:divsChild>
        <w:div w:id="1590844142">
          <w:marLeft w:val="0"/>
          <w:marRight w:val="0"/>
          <w:marTop w:val="0"/>
          <w:marBottom w:val="0"/>
          <w:divBdr>
            <w:top w:val="none" w:sz="0" w:space="0" w:color="auto"/>
            <w:left w:val="none" w:sz="0" w:space="0" w:color="auto"/>
            <w:bottom w:val="none" w:sz="0" w:space="0" w:color="auto"/>
            <w:right w:val="none" w:sz="0" w:space="0" w:color="auto"/>
          </w:divBdr>
        </w:div>
        <w:div w:id="609436512">
          <w:marLeft w:val="0"/>
          <w:marRight w:val="0"/>
          <w:marTop w:val="150"/>
          <w:marBottom w:val="0"/>
          <w:divBdr>
            <w:top w:val="none" w:sz="0" w:space="0" w:color="auto"/>
            <w:left w:val="none" w:sz="0" w:space="0" w:color="auto"/>
            <w:bottom w:val="none" w:sz="0" w:space="0" w:color="auto"/>
            <w:right w:val="none" w:sz="0" w:space="0" w:color="auto"/>
          </w:divBdr>
          <w:divsChild>
            <w:div w:id="675184504">
              <w:marLeft w:val="1155"/>
              <w:marRight w:val="0"/>
              <w:marTop w:val="0"/>
              <w:marBottom w:val="0"/>
              <w:divBdr>
                <w:top w:val="none" w:sz="0" w:space="0" w:color="auto"/>
                <w:left w:val="none" w:sz="0" w:space="0" w:color="auto"/>
                <w:bottom w:val="none" w:sz="0" w:space="0" w:color="auto"/>
                <w:right w:val="none" w:sz="0" w:space="0" w:color="auto"/>
              </w:divBdr>
            </w:div>
            <w:div w:id="1477454864">
              <w:marLeft w:val="1155"/>
              <w:marRight w:val="0"/>
              <w:marTop w:val="0"/>
              <w:marBottom w:val="0"/>
              <w:divBdr>
                <w:top w:val="none" w:sz="0" w:space="0" w:color="auto"/>
                <w:left w:val="none" w:sz="0" w:space="0" w:color="auto"/>
                <w:bottom w:val="none" w:sz="0" w:space="0" w:color="auto"/>
                <w:right w:val="none" w:sz="0" w:space="0" w:color="auto"/>
              </w:divBdr>
            </w:div>
            <w:div w:id="2084599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233653">
      <w:bodyDiv w:val="1"/>
      <w:marLeft w:val="0"/>
      <w:marRight w:val="0"/>
      <w:marTop w:val="0"/>
      <w:marBottom w:val="0"/>
      <w:divBdr>
        <w:top w:val="none" w:sz="0" w:space="0" w:color="auto"/>
        <w:left w:val="none" w:sz="0" w:space="0" w:color="auto"/>
        <w:bottom w:val="none" w:sz="0" w:space="0" w:color="auto"/>
        <w:right w:val="none" w:sz="0" w:space="0" w:color="auto"/>
      </w:divBdr>
      <w:divsChild>
        <w:div w:id="336420382">
          <w:marLeft w:val="0"/>
          <w:marRight w:val="0"/>
          <w:marTop w:val="0"/>
          <w:marBottom w:val="0"/>
          <w:divBdr>
            <w:top w:val="none" w:sz="0" w:space="0" w:color="auto"/>
            <w:left w:val="none" w:sz="0" w:space="0" w:color="auto"/>
            <w:bottom w:val="none" w:sz="0" w:space="0" w:color="auto"/>
            <w:right w:val="none" w:sz="0" w:space="0" w:color="auto"/>
          </w:divBdr>
        </w:div>
        <w:div w:id="1230187221">
          <w:marLeft w:val="0"/>
          <w:marRight w:val="0"/>
          <w:marTop w:val="150"/>
          <w:marBottom w:val="0"/>
          <w:divBdr>
            <w:top w:val="none" w:sz="0" w:space="0" w:color="auto"/>
            <w:left w:val="none" w:sz="0" w:space="0" w:color="auto"/>
            <w:bottom w:val="none" w:sz="0" w:space="0" w:color="auto"/>
            <w:right w:val="none" w:sz="0" w:space="0" w:color="auto"/>
          </w:divBdr>
          <w:divsChild>
            <w:div w:id="1484392407">
              <w:marLeft w:val="1155"/>
              <w:marRight w:val="0"/>
              <w:marTop w:val="0"/>
              <w:marBottom w:val="0"/>
              <w:divBdr>
                <w:top w:val="none" w:sz="0" w:space="0" w:color="auto"/>
                <w:left w:val="none" w:sz="0" w:space="0" w:color="auto"/>
                <w:bottom w:val="none" w:sz="0" w:space="0" w:color="auto"/>
                <w:right w:val="none" w:sz="0" w:space="0" w:color="auto"/>
              </w:divBdr>
            </w:div>
            <w:div w:id="1026950763">
              <w:marLeft w:val="1155"/>
              <w:marRight w:val="0"/>
              <w:marTop w:val="0"/>
              <w:marBottom w:val="0"/>
              <w:divBdr>
                <w:top w:val="none" w:sz="0" w:space="0" w:color="auto"/>
                <w:left w:val="none" w:sz="0" w:space="0" w:color="auto"/>
                <w:bottom w:val="none" w:sz="0" w:space="0" w:color="auto"/>
                <w:right w:val="none" w:sz="0" w:space="0" w:color="auto"/>
              </w:divBdr>
            </w:div>
            <w:div w:id="801004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882174">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540699">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045275">
      <w:bodyDiv w:val="1"/>
      <w:marLeft w:val="0"/>
      <w:marRight w:val="0"/>
      <w:marTop w:val="0"/>
      <w:marBottom w:val="0"/>
      <w:divBdr>
        <w:top w:val="none" w:sz="0" w:space="0" w:color="auto"/>
        <w:left w:val="none" w:sz="0" w:space="0" w:color="auto"/>
        <w:bottom w:val="none" w:sz="0" w:space="0" w:color="auto"/>
        <w:right w:val="none" w:sz="0" w:space="0" w:color="auto"/>
      </w:divBdr>
    </w:div>
    <w:div w:id="1215234736">
      <w:bodyDiv w:val="1"/>
      <w:marLeft w:val="0"/>
      <w:marRight w:val="0"/>
      <w:marTop w:val="0"/>
      <w:marBottom w:val="0"/>
      <w:divBdr>
        <w:top w:val="none" w:sz="0" w:space="0" w:color="auto"/>
        <w:left w:val="none" w:sz="0" w:space="0" w:color="auto"/>
        <w:bottom w:val="none" w:sz="0" w:space="0" w:color="auto"/>
        <w:right w:val="none" w:sz="0" w:space="0" w:color="auto"/>
      </w:divBdr>
      <w:divsChild>
        <w:div w:id="1842354459">
          <w:marLeft w:val="0"/>
          <w:marRight w:val="0"/>
          <w:marTop w:val="0"/>
          <w:marBottom w:val="0"/>
          <w:divBdr>
            <w:top w:val="none" w:sz="0" w:space="0" w:color="auto"/>
            <w:left w:val="none" w:sz="0" w:space="0" w:color="auto"/>
            <w:bottom w:val="none" w:sz="0" w:space="0" w:color="auto"/>
            <w:right w:val="none" w:sz="0" w:space="0" w:color="auto"/>
          </w:divBdr>
        </w:div>
        <w:div w:id="709262887">
          <w:marLeft w:val="0"/>
          <w:marRight w:val="0"/>
          <w:marTop w:val="150"/>
          <w:marBottom w:val="0"/>
          <w:divBdr>
            <w:top w:val="none" w:sz="0" w:space="0" w:color="auto"/>
            <w:left w:val="none" w:sz="0" w:space="0" w:color="auto"/>
            <w:bottom w:val="none" w:sz="0" w:space="0" w:color="auto"/>
            <w:right w:val="none" w:sz="0" w:space="0" w:color="auto"/>
          </w:divBdr>
          <w:divsChild>
            <w:div w:id="993221805">
              <w:marLeft w:val="1155"/>
              <w:marRight w:val="0"/>
              <w:marTop w:val="0"/>
              <w:marBottom w:val="0"/>
              <w:divBdr>
                <w:top w:val="none" w:sz="0" w:space="0" w:color="auto"/>
                <w:left w:val="none" w:sz="0" w:space="0" w:color="auto"/>
                <w:bottom w:val="none" w:sz="0" w:space="0" w:color="auto"/>
                <w:right w:val="none" w:sz="0" w:space="0" w:color="auto"/>
              </w:divBdr>
            </w:div>
            <w:div w:id="199806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208093">
      <w:bodyDiv w:val="1"/>
      <w:marLeft w:val="0"/>
      <w:marRight w:val="0"/>
      <w:marTop w:val="0"/>
      <w:marBottom w:val="0"/>
      <w:divBdr>
        <w:top w:val="none" w:sz="0" w:space="0" w:color="auto"/>
        <w:left w:val="none" w:sz="0" w:space="0" w:color="auto"/>
        <w:bottom w:val="none" w:sz="0" w:space="0" w:color="auto"/>
        <w:right w:val="none" w:sz="0" w:space="0" w:color="auto"/>
      </w:divBdr>
      <w:divsChild>
        <w:div w:id="516577140">
          <w:marLeft w:val="0"/>
          <w:marRight w:val="0"/>
          <w:marTop w:val="0"/>
          <w:marBottom w:val="0"/>
          <w:divBdr>
            <w:top w:val="none" w:sz="0" w:space="0" w:color="auto"/>
            <w:left w:val="none" w:sz="0" w:space="0" w:color="auto"/>
            <w:bottom w:val="none" w:sz="0" w:space="0" w:color="auto"/>
            <w:right w:val="none" w:sz="0" w:space="0" w:color="auto"/>
          </w:divBdr>
        </w:div>
        <w:div w:id="363209789">
          <w:marLeft w:val="0"/>
          <w:marRight w:val="0"/>
          <w:marTop w:val="150"/>
          <w:marBottom w:val="0"/>
          <w:divBdr>
            <w:top w:val="none" w:sz="0" w:space="0" w:color="auto"/>
            <w:left w:val="none" w:sz="0" w:space="0" w:color="auto"/>
            <w:bottom w:val="none" w:sz="0" w:space="0" w:color="auto"/>
            <w:right w:val="none" w:sz="0" w:space="0" w:color="auto"/>
          </w:divBdr>
          <w:divsChild>
            <w:div w:id="1044256333">
              <w:marLeft w:val="1155"/>
              <w:marRight w:val="0"/>
              <w:marTop w:val="0"/>
              <w:marBottom w:val="0"/>
              <w:divBdr>
                <w:top w:val="none" w:sz="0" w:space="0" w:color="auto"/>
                <w:left w:val="none" w:sz="0" w:space="0" w:color="auto"/>
                <w:bottom w:val="none" w:sz="0" w:space="0" w:color="auto"/>
                <w:right w:val="none" w:sz="0" w:space="0" w:color="auto"/>
              </w:divBdr>
            </w:div>
            <w:div w:id="693458321">
              <w:marLeft w:val="1155"/>
              <w:marRight w:val="0"/>
              <w:marTop w:val="0"/>
              <w:marBottom w:val="0"/>
              <w:divBdr>
                <w:top w:val="none" w:sz="0" w:space="0" w:color="auto"/>
                <w:left w:val="none" w:sz="0" w:space="0" w:color="auto"/>
                <w:bottom w:val="none" w:sz="0" w:space="0" w:color="auto"/>
                <w:right w:val="none" w:sz="0" w:space="0" w:color="auto"/>
              </w:divBdr>
            </w:div>
            <w:div w:id="851842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77167">
      <w:bodyDiv w:val="1"/>
      <w:marLeft w:val="0"/>
      <w:marRight w:val="0"/>
      <w:marTop w:val="0"/>
      <w:marBottom w:val="0"/>
      <w:divBdr>
        <w:top w:val="none" w:sz="0" w:space="0" w:color="auto"/>
        <w:left w:val="none" w:sz="0" w:space="0" w:color="auto"/>
        <w:bottom w:val="none" w:sz="0" w:space="0" w:color="auto"/>
        <w:right w:val="none" w:sz="0" w:space="0" w:color="auto"/>
      </w:divBdr>
      <w:divsChild>
        <w:div w:id="598224612">
          <w:marLeft w:val="0"/>
          <w:marRight w:val="0"/>
          <w:marTop w:val="0"/>
          <w:marBottom w:val="0"/>
          <w:divBdr>
            <w:top w:val="none" w:sz="0" w:space="0" w:color="auto"/>
            <w:left w:val="none" w:sz="0" w:space="0" w:color="auto"/>
            <w:bottom w:val="none" w:sz="0" w:space="0" w:color="auto"/>
            <w:right w:val="none" w:sz="0" w:space="0" w:color="auto"/>
          </w:divBdr>
        </w:div>
        <w:div w:id="1662125525">
          <w:marLeft w:val="0"/>
          <w:marRight w:val="0"/>
          <w:marTop w:val="150"/>
          <w:marBottom w:val="0"/>
          <w:divBdr>
            <w:top w:val="none" w:sz="0" w:space="0" w:color="auto"/>
            <w:left w:val="none" w:sz="0" w:space="0" w:color="auto"/>
            <w:bottom w:val="none" w:sz="0" w:space="0" w:color="auto"/>
            <w:right w:val="none" w:sz="0" w:space="0" w:color="auto"/>
          </w:divBdr>
          <w:divsChild>
            <w:div w:id="392194231">
              <w:marLeft w:val="1155"/>
              <w:marRight w:val="0"/>
              <w:marTop w:val="0"/>
              <w:marBottom w:val="0"/>
              <w:divBdr>
                <w:top w:val="none" w:sz="0" w:space="0" w:color="auto"/>
                <w:left w:val="none" w:sz="0" w:space="0" w:color="auto"/>
                <w:bottom w:val="none" w:sz="0" w:space="0" w:color="auto"/>
                <w:right w:val="none" w:sz="0" w:space="0" w:color="auto"/>
              </w:divBdr>
            </w:div>
            <w:div w:id="1300184329">
              <w:marLeft w:val="1155"/>
              <w:marRight w:val="0"/>
              <w:marTop w:val="0"/>
              <w:marBottom w:val="0"/>
              <w:divBdr>
                <w:top w:val="none" w:sz="0" w:space="0" w:color="auto"/>
                <w:left w:val="none" w:sz="0" w:space="0" w:color="auto"/>
                <w:bottom w:val="none" w:sz="0" w:space="0" w:color="auto"/>
                <w:right w:val="none" w:sz="0" w:space="0" w:color="auto"/>
              </w:divBdr>
            </w:div>
            <w:div w:id="57463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1488">
      <w:bodyDiv w:val="1"/>
      <w:marLeft w:val="0"/>
      <w:marRight w:val="0"/>
      <w:marTop w:val="0"/>
      <w:marBottom w:val="0"/>
      <w:divBdr>
        <w:top w:val="none" w:sz="0" w:space="0" w:color="auto"/>
        <w:left w:val="none" w:sz="0" w:space="0" w:color="auto"/>
        <w:bottom w:val="none" w:sz="0" w:space="0" w:color="auto"/>
        <w:right w:val="none" w:sz="0" w:space="0" w:color="auto"/>
      </w:divBdr>
      <w:divsChild>
        <w:div w:id="2145350500">
          <w:marLeft w:val="0"/>
          <w:marRight w:val="0"/>
          <w:marTop w:val="0"/>
          <w:marBottom w:val="0"/>
          <w:divBdr>
            <w:top w:val="none" w:sz="0" w:space="0" w:color="auto"/>
            <w:left w:val="none" w:sz="0" w:space="0" w:color="auto"/>
            <w:bottom w:val="none" w:sz="0" w:space="0" w:color="auto"/>
            <w:right w:val="none" w:sz="0" w:space="0" w:color="auto"/>
          </w:divBdr>
        </w:div>
        <w:div w:id="1488933405">
          <w:marLeft w:val="0"/>
          <w:marRight w:val="0"/>
          <w:marTop w:val="150"/>
          <w:marBottom w:val="0"/>
          <w:divBdr>
            <w:top w:val="none" w:sz="0" w:space="0" w:color="auto"/>
            <w:left w:val="none" w:sz="0" w:space="0" w:color="auto"/>
            <w:bottom w:val="none" w:sz="0" w:space="0" w:color="auto"/>
            <w:right w:val="none" w:sz="0" w:space="0" w:color="auto"/>
          </w:divBdr>
          <w:divsChild>
            <w:div w:id="380633622">
              <w:marLeft w:val="1155"/>
              <w:marRight w:val="0"/>
              <w:marTop w:val="0"/>
              <w:marBottom w:val="0"/>
              <w:divBdr>
                <w:top w:val="none" w:sz="0" w:space="0" w:color="auto"/>
                <w:left w:val="none" w:sz="0" w:space="0" w:color="auto"/>
                <w:bottom w:val="none" w:sz="0" w:space="0" w:color="auto"/>
                <w:right w:val="none" w:sz="0" w:space="0" w:color="auto"/>
              </w:divBdr>
            </w:div>
            <w:div w:id="417097789">
              <w:marLeft w:val="1155"/>
              <w:marRight w:val="0"/>
              <w:marTop w:val="0"/>
              <w:marBottom w:val="0"/>
              <w:divBdr>
                <w:top w:val="none" w:sz="0" w:space="0" w:color="auto"/>
                <w:left w:val="none" w:sz="0" w:space="0" w:color="auto"/>
                <w:bottom w:val="none" w:sz="0" w:space="0" w:color="auto"/>
                <w:right w:val="none" w:sz="0" w:space="0" w:color="auto"/>
              </w:divBdr>
            </w:div>
            <w:div w:id="12505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057">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4098">
      <w:bodyDiv w:val="1"/>
      <w:marLeft w:val="0"/>
      <w:marRight w:val="0"/>
      <w:marTop w:val="0"/>
      <w:marBottom w:val="0"/>
      <w:divBdr>
        <w:top w:val="none" w:sz="0" w:space="0" w:color="auto"/>
        <w:left w:val="none" w:sz="0" w:space="0" w:color="auto"/>
        <w:bottom w:val="none" w:sz="0" w:space="0" w:color="auto"/>
        <w:right w:val="none" w:sz="0" w:space="0" w:color="auto"/>
      </w:divBdr>
      <w:divsChild>
        <w:div w:id="1164399271">
          <w:marLeft w:val="0"/>
          <w:marRight w:val="0"/>
          <w:marTop w:val="0"/>
          <w:marBottom w:val="0"/>
          <w:divBdr>
            <w:top w:val="none" w:sz="0" w:space="0" w:color="auto"/>
            <w:left w:val="none" w:sz="0" w:space="0" w:color="auto"/>
            <w:bottom w:val="none" w:sz="0" w:space="0" w:color="auto"/>
            <w:right w:val="none" w:sz="0" w:space="0" w:color="auto"/>
          </w:divBdr>
        </w:div>
        <w:div w:id="1826046035">
          <w:marLeft w:val="0"/>
          <w:marRight w:val="0"/>
          <w:marTop w:val="150"/>
          <w:marBottom w:val="0"/>
          <w:divBdr>
            <w:top w:val="none" w:sz="0" w:space="0" w:color="auto"/>
            <w:left w:val="none" w:sz="0" w:space="0" w:color="auto"/>
            <w:bottom w:val="none" w:sz="0" w:space="0" w:color="auto"/>
            <w:right w:val="none" w:sz="0" w:space="0" w:color="auto"/>
          </w:divBdr>
          <w:divsChild>
            <w:div w:id="2036467377">
              <w:marLeft w:val="1155"/>
              <w:marRight w:val="0"/>
              <w:marTop w:val="0"/>
              <w:marBottom w:val="0"/>
              <w:divBdr>
                <w:top w:val="none" w:sz="0" w:space="0" w:color="auto"/>
                <w:left w:val="none" w:sz="0" w:space="0" w:color="auto"/>
                <w:bottom w:val="none" w:sz="0" w:space="0" w:color="auto"/>
                <w:right w:val="none" w:sz="0" w:space="0" w:color="auto"/>
              </w:divBdr>
            </w:div>
            <w:div w:id="787897899">
              <w:marLeft w:val="1155"/>
              <w:marRight w:val="0"/>
              <w:marTop w:val="0"/>
              <w:marBottom w:val="0"/>
              <w:divBdr>
                <w:top w:val="none" w:sz="0" w:space="0" w:color="auto"/>
                <w:left w:val="none" w:sz="0" w:space="0" w:color="auto"/>
                <w:bottom w:val="none" w:sz="0" w:space="0" w:color="auto"/>
                <w:right w:val="none" w:sz="0" w:space="0" w:color="auto"/>
              </w:divBdr>
            </w:div>
            <w:div w:id="11189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0945247">
      <w:bodyDiv w:val="1"/>
      <w:marLeft w:val="0"/>
      <w:marRight w:val="0"/>
      <w:marTop w:val="0"/>
      <w:marBottom w:val="0"/>
      <w:divBdr>
        <w:top w:val="none" w:sz="0" w:space="0" w:color="auto"/>
        <w:left w:val="none" w:sz="0" w:space="0" w:color="auto"/>
        <w:bottom w:val="none" w:sz="0" w:space="0" w:color="auto"/>
        <w:right w:val="none" w:sz="0" w:space="0" w:color="auto"/>
      </w:divBdr>
    </w:div>
    <w:div w:id="1221015989">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257220">
      <w:bodyDiv w:val="1"/>
      <w:marLeft w:val="0"/>
      <w:marRight w:val="0"/>
      <w:marTop w:val="0"/>
      <w:marBottom w:val="0"/>
      <w:divBdr>
        <w:top w:val="none" w:sz="0" w:space="0" w:color="auto"/>
        <w:left w:val="none" w:sz="0" w:space="0" w:color="auto"/>
        <w:bottom w:val="none" w:sz="0" w:space="0" w:color="auto"/>
        <w:right w:val="none" w:sz="0" w:space="0" w:color="auto"/>
      </w:divBdr>
      <w:divsChild>
        <w:div w:id="311061757">
          <w:marLeft w:val="0"/>
          <w:marRight w:val="0"/>
          <w:marTop w:val="0"/>
          <w:marBottom w:val="0"/>
          <w:divBdr>
            <w:top w:val="none" w:sz="0" w:space="0" w:color="auto"/>
            <w:left w:val="none" w:sz="0" w:space="0" w:color="auto"/>
            <w:bottom w:val="none" w:sz="0" w:space="0" w:color="auto"/>
            <w:right w:val="none" w:sz="0" w:space="0" w:color="auto"/>
          </w:divBdr>
        </w:div>
        <w:div w:id="759906387">
          <w:marLeft w:val="0"/>
          <w:marRight w:val="0"/>
          <w:marTop w:val="150"/>
          <w:marBottom w:val="0"/>
          <w:divBdr>
            <w:top w:val="none" w:sz="0" w:space="0" w:color="auto"/>
            <w:left w:val="none" w:sz="0" w:space="0" w:color="auto"/>
            <w:bottom w:val="none" w:sz="0" w:space="0" w:color="auto"/>
            <w:right w:val="none" w:sz="0" w:space="0" w:color="auto"/>
          </w:divBdr>
          <w:divsChild>
            <w:div w:id="756561401">
              <w:marLeft w:val="1155"/>
              <w:marRight w:val="0"/>
              <w:marTop w:val="0"/>
              <w:marBottom w:val="0"/>
              <w:divBdr>
                <w:top w:val="none" w:sz="0" w:space="0" w:color="auto"/>
                <w:left w:val="none" w:sz="0" w:space="0" w:color="auto"/>
                <w:bottom w:val="none" w:sz="0" w:space="0" w:color="auto"/>
                <w:right w:val="none" w:sz="0" w:space="0" w:color="auto"/>
              </w:divBdr>
            </w:div>
            <w:div w:id="747046009">
              <w:marLeft w:val="1155"/>
              <w:marRight w:val="0"/>
              <w:marTop w:val="0"/>
              <w:marBottom w:val="0"/>
              <w:divBdr>
                <w:top w:val="none" w:sz="0" w:space="0" w:color="auto"/>
                <w:left w:val="none" w:sz="0" w:space="0" w:color="auto"/>
                <w:bottom w:val="none" w:sz="0" w:space="0" w:color="auto"/>
                <w:right w:val="none" w:sz="0" w:space="0" w:color="auto"/>
              </w:divBdr>
            </w:div>
            <w:div w:id="7200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15028">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098394">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51091">
      <w:bodyDiv w:val="1"/>
      <w:marLeft w:val="0"/>
      <w:marRight w:val="0"/>
      <w:marTop w:val="0"/>
      <w:marBottom w:val="0"/>
      <w:divBdr>
        <w:top w:val="none" w:sz="0" w:space="0" w:color="auto"/>
        <w:left w:val="none" w:sz="0" w:space="0" w:color="auto"/>
        <w:bottom w:val="none" w:sz="0" w:space="0" w:color="auto"/>
        <w:right w:val="none" w:sz="0" w:space="0" w:color="auto"/>
      </w:divBdr>
      <w:divsChild>
        <w:div w:id="406810904">
          <w:marLeft w:val="0"/>
          <w:marRight w:val="0"/>
          <w:marTop w:val="0"/>
          <w:marBottom w:val="0"/>
          <w:divBdr>
            <w:top w:val="none" w:sz="0" w:space="0" w:color="auto"/>
            <w:left w:val="none" w:sz="0" w:space="0" w:color="auto"/>
            <w:bottom w:val="none" w:sz="0" w:space="0" w:color="auto"/>
            <w:right w:val="none" w:sz="0" w:space="0" w:color="auto"/>
          </w:divBdr>
        </w:div>
        <w:div w:id="1130827439">
          <w:marLeft w:val="0"/>
          <w:marRight w:val="0"/>
          <w:marTop w:val="150"/>
          <w:marBottom w:val="0"/>
          <w:divBdr>
            <w:top w:val="none" w:sz="0" w:space="0" w:color="auto"/>
            <w:left w:val="none" w:sz="0" w:space="0" w:color="auto"/>
            <w:bottom w:val="none" w:sz="0" w:space="0" w:color="auto"/>
            <w:right w:val="none" w:sz="0" w:space="0" w:color="auto"/>
          </w:divBdr>
          <w:divsChild>
            <w:div w:id="1909028259">
              <w:marLeft w:val="1155"/>
              <w:marRight w:val="0"/>
              <w:marTop w:val="0"/>
              <w:marBottom w:val="0"/>
              <w:divBdr>
                <w:top w:val="none" w:sz="0" w:space="0" w:color="auto"/>
                <w:left w:val="none" w:sz="0" w:space="0" w:color="auto"/>
                <w:bottom w:val="none" w:sz="0" w:space="0" w:color="auto"/>
                <w:right w:val="none" w:sz="0" w:space="0" w:color="auto"/>
              </w:divBdr>
            </w:div>
            <w:div w:id="551962892">
              <w:marLeft w:val="1155"/>
              <w:marRight w:val="0"/>
              <w:marTop w:val="0"/>
              <w:marBottom w:val="0"/>
              <w:divBdr>
                <w:top w:val="none" w:sz="0" w:space="0" w:color="auto"/>
                <w:left w:val="none" w:sz="0" w:space="0" w:color="auto"/>
                <w:bottom w:val="none" w:sz="0" w:space="0" w:color="auto"/>
                <w:right w:val="none" w:sz="0" w:space="0" w:color="auto"/>
              </w:divBdr>
            </w:div>
            <w:div w:id="171056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760166">
      <w:bodyDiv w:val="1"/>
      <w:marLeft w:val="0"/>
      <w:marRight w:val="0"/>
      <w:marTop w:val="0"/>
      <w:marBottom w:val="0"/>
      <w:divBdr>
        <w:top w:val="none" w:sz="0" w:space="0" w:color="auto"/>
        <w:left w:val="none" w:sz="0" w:space="0" w:color="auto"/>
        <w:bottom w:val="none" w:sz="0" w:space="0" w:color="auto"/>
        <w:right w:val="none" w:sz="0" w:space="0" w:color="auto"/>
      </w:divBdr>
      <w:divsChild>
        <w:div w:id="621304788">
          <w:marLeft w:val="0"/>
          <w:marRight w:val="0"/>
          <w:marTop w:val="0"/>
          <w:marBottom w:val="0"/>
          <w:divBdr>
            <w:top w:val="none" w:sz="0" w:space="0" w:color="auto"/>
            <w:left w:val="none" w:sz="0" w:space="0" w:color="auto"/>
            <w:bottom w:val="none" w:sz="0" w:space="0" w:color="auto"/>
            <w:right w:val="none" w:sz="0" w:space="0" w:color="auto"/>
          </w:divBdr>
        </w:div>
        <w:div w:id="1677657117">
          <w:marLeft w:val="0"/>
          <w:marRight w:val="0"/>
          <w:marTop w:val="150"/>
          <w:marBottom w:val="0"/>
          <w:divBdr>
            <w:top w:val="none" w:sz="0" w:space="0" w:color="auto"/>
            <w:left w:val="none" w:sz="0" w:space="0" w:color="auto"/>
            <w:bottom w:val="none" w:sz="0" w:space="0" w:color="auto"/>
            <w:right w:val="none" w:sz="0" w:space="0" w:color="auto"/>
          </w:divBdr>
          <w:divsChild>
            <w:div w:id="2034307063">
              <w:marLeft w:val="1155"/>
              <w:marRight w:val="0"/>
              <w:marTop w:val="0"/>
              <w:marBottom w:val="0"/>
              <w:divBdr>
                <w:top w:val="none" w:sz="0" w:space="0" w:color="auto"/>
                <w:left w:val="none" w:sz="0" w:space="0" w:color="auto"/>
                <w:bottom w:val="none" w:sz="0" w:space="0" w:color="auto"/>
                <w:right w:val="none" w:sz="0" w:space="0" w:color="auto"/>
              </w:divBdr>
            </w:div>
            <w:div w:id="30805776">
              <w:marLeft w:val="1155"/>
              <w:marRight w:val="0"/>
              <w:marTop w:val="0"/>
              <w:marBottom w:val="0"/>
              <w:divBdr>
                <w:top w:val="none" w:sz="0" w:space="0" w:color="auto"/>
                <w:left w:val="none" w:sz="0" w:space="0" w:color="auto"/>
                <w:bottom w:val="none" w:sz="0" w:space="0" w:color="auto"/>
                <w:right w:val="none" w:sz="0" w:space="0" w:color="auto"/>
              </w:divBdr>
            </w:div>
            <w:div w:id="1872181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2783">
      <w:bodyDiv w:val="1"/>
      <w:marLeft w:val="0"/>
      <w:marRight w:val="0"/>
      <w:marTop w:val="0"/>
      <w:marBottom w:val="0"/>
      <w:divBdr>
        <w:top w:val="none" w:sz="0" w:space="0" w:color="auto"/>
        <w:left w:val="none" w:sz="0" w:space="0" w:color="auto"/>
        <w:bottom w:val="none" w:sz="0" w:space="0" w:color="auto"/>
        <w:right w:val="none" w:sz="0" w:space="0" w:color="auto"/>
      </w:divBdr>
      <w:divsChild>
        <w:div w:id="224533156">
          <w:marLeft w:val="0"/>
          <w:marRight w:val="0"/>
          <w:marTop w:val="0"/>
          <w:marBottom w:val="0"/>
          <w:divBdr>
            <w:top w:val="none" w:sz="0" w:space="0" w:color="auto"/>
            <w:left w:val="none" w:sz="0" w:space="0" w:color="auto"/>
            <w:bottom w:val="none" w:sz="0" w:space="0" w:color="auto"/>
            <w:right w:val="none" w:sz="0" w:space="0" w:color="auto"/>
          </w:divBdr>
        </w:div>
        <w:div w:id="1365521333">
          <w:marLeft w:val="0"/>
          <w:marRight w:val="0"/>
          <w:marTop w:val="150"/>
          <w:marBottom w:val="0"/>
          <w:divBdr>
            <w:top w:val="none" w:sz="0" w:space="0" w:color="auto"/>
            <w:left w:val="none" w:sz="0" w:space="0" w:color="auto"/>
            <w:bottom w:val="none" w:sz="0" w:space="0" w:color="auto"/>
            <w:right w:val="none" w:sz="0" w:space="0" w:color="auto"/>
          </w:divBdr>
          <w:divsChild>
            <w:div w:id="1748113478">
              <w:marLeft w:val="1155"/>
              <w:marRight w:val="0"/>
              <w:marTop w:val="0"/>
              <w:marBottom w:val="0"/>
              <w:divBdr>
                <w:top w:val="none" w:sz="0" w:space="0" w:color="auto"/>
                <w:left w:val="none" w:sz="0" w:space="0" w:color="auto"/>
                <w:bottom w:val="none" w:sz="0" w:space="0" w:color="auto"/>
                <w:right w:val="none" w:sz="0" w:space="0" w:color="auto"/>
              </w:divBdr>
            </w:div>
            <w:div w:id="1106000823">
              <w:marLeft w:val="1155"/>
              <w:marRight w:val="0"/>
              <w:marTop w:val="0"/>
              <w:marBottom w:val="0"/>
              <w:divBdr>
                <w:top w:val="none" w:sz="0" w:space="0" w:color="auto"/>
                <w:left w:val="none" w:sz="0" w:space="0" w:color="auto"/>
                <w:bottom w:val="none" w:sz="0" w:space="0" w:color="auto"/>
                <w:right w:val="none" w:sz="0" w:space="0" w:color="auto"/>
              </w:divBdr>
            </w:div>
            <w:div w:id="124859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379880">
      <w:bodyDiv w:val="1"/>
      <w:marLeft w:val="0"/>
      <w:marRight w:val="0"/>
      <w:marTop w:val="0"/>
      <w:marBottom w:val="0"/>
      <w:divBdr>
        <w:top w:val="none" w:sz="0" w:space="0" w:color="auto"/>
        <w:left w:val="none" w:sz="0" w:space="0" w:color="auto"/>
        <w:bottom w:val="none" w:sz="0" w:space="0" w:color="auto"/>
        <w:right w:val="none" w:sz="0" w:space="0" w:color="auto"/>
      </w:divBdr>
      <w:divsChild>
        <w:div w:id="659966791">
          <w:marLeft w:val="0"/>
          <w:marRight w:val="0"/>
          <w:marTop w:val="0"/>
          <w:marBottom w:val="0"/>
          <w:divBdr>
            <w:top w:val="none" w:sz="0" w:space="0" w:color="auto"/>
            <w:left w:val="none" w:sz="0" w:space="0" w:color="auto"/>
            <w:bottom w:val="none" w:sz="0" w:space="0" w:color="auto"/>
            <w:right w:val="none" w:sz="0" w:space="0" w:color="auto"/>
          </w:divBdr>
        </w:div>
        <w:div w:id="1236742693">
          <w:marLeft w:val="0"/>
          <w:marRight w:val="0"/>
          <w:marTop w:val="150"/>
          <w:marBottom w:val="0"/>
          <w:divBdr>
            <w:top w:val="none" w:sz="0" w:space="0" w:color="auto"/>
            <w:left w:val="none" w:sz="0" w:space="0" w:color="auto"/>
            <w:bottom w:val="none" w:sz="0" w:space="0" w:color="auto"/>
            <w:right w:val="none" w:sz="0" w:space="0" w:color="auto"/>
          </w:divBdr>
          <w:divsChild>
            <w:div w:id="2061128788">
              <w:marLeft w:val="1155"/>
              <w:marRight w:val="0"/>
              <w:marTop w:val="0"/>
              <w:marBottom w:val="0"/>
              <w:divBdr>
                <w:top w:val="none" w:sz="0" w:space="0" w:color="auto"/>
                <w:left w:val="none" w:sz="0" w:space="0" w:color="auto"/>
                <w:bottom w:val="none" w:sz="0" w:space="0" w:color="auto"/>
                <w:right w:val="none" w:sz="0" w:space="0" w:color="auto"/>
              </w:divBdr>
            </w:div>
            <w:div w:id="1178731318">
              <w:marLeft w:val="1155"/>
              <w:marRight w:val="0"/>
              <w:marTop w:val="0"/>
              <w:marBottom w:val="0"/>
              <w:divBdr>
                <w:top w:val="none" w:sz="0" w:space="0" w:color="auto"/>
                <w:left w:val="none" w:sz="0" w:space="0" w:color="auto"/>
                <w:bottom w:val="none" w:sz="0" w:space="0" w:color="auto"/>
                <w:right w:val="none" w:sz="0" w:space="0" w:color="auto"/>
              </w:divBdr>
            </w:div>
            <w:div w:id="712652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2888">
      <w:bodyDiv w:val="1"/>
      <w:marLeft w:val="0"/>
      <w:marRight w:val="0"/>
      <w:marTop w:val="0"/>
      <w:marBottom w:val="0"/>
      <w:divBdr>
        <w:top w:val="none" w:sz="0" w:space="0" w:color="auto"/>
        <w:left w:val="none" w:sz="0" w:space="0" w:color="auto"/>
        <w:bottom w:val="none" w:sz="0" w:space="0" w:color="auto"/>
        <w:right w:val="none" w:sz="0" w:space="0" w:color="auto"/>
      </w:divBdr>
      <w:divsChild>
        <w:div w:id="611010772">
          <w:marLeft w:val="0"/>
          <w:marRight w:val="0"/>
          <w:marTop w:val="0"/>
          <w:marBottom w:val="0"/>
          <w:divBdr>
            <w:top w:val="none" w:sz="0" w:space="0" w:color="auto"/>
            <w:left w:val="none" w:sz="0" w:space="0" w:color="auto"/>
            <w:bottom w:val="none" w:sz="0" w:space="0" w:color="auto"/>
            <w:right w:val="none" w:sz="0" w:space="0" w:color="auto"/>
          </w:divBdr>
        </w:div>
        <w:div w:id="756244372">
          <w:marLeft w:val="0"/>
          <w:marRight w:val="0"/>
          <w:marTop w:val="150"/>
          <w:marBottom w:val="0"/>
          <w:divBdr>
            <w:top w:val="none" w:sz="0" w:space="0" w:color="auto"/>
            <w:left w:val="none" w:sz="0" w:space="0" w:color="auto"/>
            <w:bottom w:val="none" w:sz="0" w:space="0" w:color="auto"/>
            <w:right w:val="none" w:sz="0" w:space="0" w:color="auto"/>
          </w:divBdr>
          <w:divsChild>
            <w:div w:id="763962359">
              <w:marLeft w:val="1155"/>
              <w:marRight w:val="0"/>
              <w:marTop w:val="0"/>
              <w:marBottom w:val="0"/>
              <w:divBdr>
                <w:top w:val="none" w:sz="0" w:space="0" w:color="auto"/>
                <w:left w:val="none" w:sz="0" w:space="0" w:color="auto"/>
                <w:bottom w:val="none" w:sz="0" w:space="0" w:color="auto"/>
                <w:right w:val="none" w:sz="0" w:space="0" w:color="auto"/>
              </w:divBdr>
            </w:div>
            <w:div w:id="1272936957">
              <w:marLeft w:val="1155"/>
              <w:marRight w:val="0"/>
              <w:marTop w:val="0"/>
              <w:marBottom w:val="0"/>
              <w:divBdr>
                <w:top w:val="none" w:sz="0" w:space="0" w:color="auto"/>
                <w:left w:val="none" w:sz="0" w:space="0" w:color="auto"/>
                <w:bottom w:val="none" w:sz="0" w:space="0" w:color="auto"/>
                <w:right w:val="none" w:sz="0" w:space="0" w:color="auto"/>
              </w:divBdr>
            </w:div>
            <w:div w:id="27309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036307">
      <w:bodyDiv w:val="1"/>
      <w:marLeft w:val="0"/>
      <w:marRight w:val="0"/>
      <w:marTop w:val="0"/>
      <w:marBottom w:val="0"/>
      <w:divBdr>
        <w:top w:val="none" w:sz="0" w:space="0" w:color="auto"/>
        <w:left w:val="none" w:sz="0" w:space="0" w:color="auto"/>
        <w:bottom w:val="none" w:sz="0" w:space="0" w:color="auto"/>
        <w:right w:val="none" w:sz="0" w:space="0" w:color="auto"/>
      </w:divBdr>
      <w:divsChild>
        <w:div w:id="1810510021">
          <w:marLeft w:val="0"/>
          <w:marRight w:val="0"/>
          <w:marTop w:val="0"/>
          <w:marBottom w:val="0"/>
          <w:divBdr>
            <w:top w:val="none" w:sz="0" w:space="0" w:color="auto"/>
            <w:left w:val="none" w:sz="0" w:space="0" w:color="auto"/>
            <w:bottom w:val="none" w:sz="0" w:space="0" w:color="auto"/>
            <w:right w:val="none" w:sz="0" w:space="0" w:color="auto"/>
          </w:divBdr>
        </w:div>
        <w:div w:id="816190827">
          <w:marLeft w:val="0"/>
          <w:marRight w:val="0"/>
          <w:marTop w:val="150"/>
          <w:marBottom w:val="0"/>
          <w:divBdr>
            <w:top w:val="none" w:sz="0" w:space="0" w:color="auto"/>
            <w:left w:val="none" w:sz="0" w:space="0" w:color="auto"/>
            <w:bottom w:val="none" w:sz="0" w:space="0" w:color="auto"/>
            <w:right w:val="none" w:sz="0" w:space="0" w:color="auto"/>
          </w:divBdr>
          <w:divsChild>
            <w:div w:id="355811523">
              <w:marLeft w:val="1155"/>
              <w:marRight w:val="0"/>
              <w:marTop w:val="0"/>
              <w:marBottom w:val="0"/>
              <w:divBdr>
                <w:top w:val="none" w:sz="0" w:space="0" w:color="auto"/>
                <w:left w:val="none" w:sz="0" w:space="0" w:color="auto"/>
                <w:bottom w:val="none" w:sz="0" w:space="0" w:color="auto"/>
                <w:right w:val="none" w:sz="0" w:space="0" w:color="auto"/>
              </w:divBdr>
            </w:div>
            <w:div w:id="406268021">
              <w:marLeft w:val="1155"/>
              <w:marRight w:val="0"/>
              <w:marTop w:val="0"/>
              <w:marBottom w:val="0"/>
              <w:divBdr>
                <w:top w:val="none" w:sz="0" w:space="0" w:color="auto"/>
                <w:left w:val="none" w:sz="0" w:space="0" w:color="auto"/>
                <w:bottom w:val="none" w:sz="0" w:space="0" w:color="auto"/>
                <w:right w:val="none" w:sz="0" w:space="0" w:color="auto"/>
              </w:divBdr>
            </w:div>
            <w:div w:id="333075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489534">
      <w:bodyDiv w:val="1"/>
      <w:marLeft w:val="0"/>
      <w:marRight w:val="0"/>
      <w:marTop w:val="0"/>
      <w:marBottom w:val="0"/>
      <w:divBdr>
        <w:top w:val="none" w:sz="0" w:space="0" w:color="auto"/>
        <w:left w:val="none" w:sz="0" w:space="0" w:color="auto"/>
        <w:bottom w:val="none" w:sz="0" w:space="0" w:color="auto"/>
        <w:right w:val="none" w:sz="0" w:space="0" w:color="auto"/>
      </w:divBdr>
      <w:divsChild>
        <w:div w:id="830877131">
          <w:marLeft w:val="0"/>
          <w:marRight w:val="0"/>
          <w:marTop w:val="0"/>
          <w:marBottom w:val="0"/>
          <w:divBdr>
            <w:top w:val="none" w:sz="0" w:space="0" w:color="auto"/>
            <w:left w:val="none" w:sz="0" w:space="0" w:color="auto"/>
            <w:bottom w:val="none" w:sz="0" w:space="0" w:color="auto"/>
            <w:right w:val="none" w:sz="0" w:space="0" w:color="auto"/>
          </w:divBdr>
        </w:div>
        <w:div w:id="1573542436">
          <w:marLeft w:val="0"/>
          <w:marRight w:val="0"/>
          <w:marTop w:val="150"/>
          <w:marBottom w:val="0"/>
          <w:divBdr>
            <w:top w:val="none" w:sz="0" w:space="0" w:color="auto"/>
            <w:left w:val="none" w:sz="0" w:space="0" w:color="auto"/>
            <w:bottom w:val="none" w:sz="0" w:space="0" w:color="auto"/>
            <w:right w:val="none" w:sz="0" w:space="0" w:color="auto"/>
          </w:divBdr>
          <w:divsChild>
            <w:div w:id="1851606600">
              <w:marLeft w:val="1155"/>
              <w:marRight w:val="0"/>
              <w:marTop w:val="0"/>
              <w:marBottom w:val="0"/>
              <w:divBdr>
                <w:top w:val="none" w:sz="0" w:space="0" w:color="auto"/>
                <w:left w:val="none" w:sz="0" w:space="0" w:color="auto"/>
                <w:bottom w:val="none" w:sz="0" w:space="0" w:color="auto"/>
                <w:right w:val="none" w:sz="0" w:space="0" w:color="auto"/>
              </w:divBdr>
            </w:div>
            <w:div w:id="1451819314">
              <w:marLeft w:val="1155"/>
              <w:marRight w:val="0"/>
              <w:marTop w:val="0"/>
              <w:marBottom w:val="0"/>
              <w:divBdr>
                <w:top w:val="none" w:sz="0" w:space="0" w:color="auto"/>
                <w:left w:val="none" w:sz="0" w:space="0" w:color="auto"/>
                <w:bottom w:val="none" w:sz="0" w:space="0" w:color="auto"/>
                <w:right w:val="none" w:sz="0" w:space="0" w:color="auto"/>
              </w:divBdr>
            </w:div>
            <w:div w:id="173122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0672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312987">
      <w:bodyDiv w:val="1"/>
      <w:marLeft w:val="0"/>
      <w:marRight w:val="0"/>
      <w:marTop w:val="0"/>
      <w:marBottom w:val="0"/>
      <w:divBdr>
        <w:top w:val="none" w:sz="0" w:space="0" w:color="auto"/>
        <w:left w:val="none" w:sz="0" w:space="0" w:color="auto"/>
        <w:bottom w:val="none" w:sz="0" w:space="0" w:color="auto"/>
        <w:right w:val="none" w:sz="0" w:space="0" w:color="auto"/>
      </w:divBdr>
      <w:divsChild>
        <w:div w:id="1453741854">
          <w:marLeft w:val="0"/>
          <w:marRight w:val="0"/>
          <w:marTop w:val="0"/>
          <w:marBottom w:val="0"/>
          <w:divBdr>
            <w:top w:val="none" w:sz="0" w:space="0" w:color="auto"/>
            <w:left w:val="none" w:sz="0" w:space="0" w:color="auto"/>
            <w:bottom w:val="none" w:sz="0" w:space="0" w:color="auto"/>
            <w:right w:val="none" w:sz="0" w:space="0" w:color="auto"/>
          </w:divBdr>
        </w:div>
        <w:div w:id="1344086570">
          <w:marLeft w:val="0"/>
          <w:marRight w:val="0"/>
          <w:marTop w:val="150"/>
          <w:marBottom w:val="0"/>
          <w:divBdr>
            <w:top w:val="none" w:sz="0" w:space="0" w:color="auto"/>
            <w:left w:val="none" w:sz="0" w:space="0" w:color="auto"/>
            <w:bottom w:val="none" w:sz="0" w:space="0" w:color="auto"/>
            <w:right w:val="none" w:sz="0" w:space="0" w:color="auto"/>
          </w:divBdr>
          <w:divsChild>
            <w:div w:id="1574702722">
              <w:marLeft w:val="1155"/>
              <w:marRight w:val="0"/>
              <w:marTop w:val="0"/>
              <w:marBottom w:val="0"/>
              <w:divBdr>
                <w:top w:val="none" w:sz="0" w:space="0" w:color="auto"/>
                <w:left w:val="none" w:sz="0" w:space="0" w:color="auto"/>
                <w:bottom w:val="none" w:sz="0" w:space="0" w:color="auto"/>
                <w:right w:val="none" w:sz="0" w:space="0" w:color="auto"/>
              </w:divBdr>
            </w:div>
            <w:div w:id="232474708">
              <w:marLeft w:val="1155"/>
              <w:marRight w:val="0"/>
              <w:marTop w:val="0"/>
              <w:marBottom w:val="0"/>
              <w:divBdr>
                <w:top w:val="none" w:sz="0" w:space="0" w:color="auto"/>
                <w:left w:val="none" w:sz="0" w:space="0" w:color="auto"/>
                <w:bottom w:val="none" w:sz="0" w:space="0" w:color="auto"/>
                <w:right w:val="none" w:sz="0" w:space="0" w:color="auto"/>
              </w:divBdr>
            </w:div>
            <w:div w:id="172937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649546">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5278">
      <w:bodyDiv w:val="1"/>
      <w:marLeft w:val="0"/>
      <w:marRight w:val="0"/>
      <w:marTop w:val="0"/>
      <w:marBottom w:val="0"/>
      <w:divBdr>
        <w:top w:val="none" w:sz="0" w:space="0" w:color="auto"/>
        <w:left w:val="none" w:sz="0" w:space="0" w:color="auto"/>
        <w:bottom w:val="none" w:sz="0" w:space="0" w:color="auto"/>
        <w:right w:val="none" w:sz="0" w:space="0" w:color="auto"/>
      </w:divBdr>
      <w:divsChild>
        <w:div w:id="474874964">
          <w:marLeft w:val="0"/>
          <w:marRight w:val="0"/>
          <w:marTop w:val="0"/>
          <w:marBottom w:val="0"/>
          <w:divBdr>
            <w:top w:val="none" w:sz="0" w:space="0" w:color="auto"/>
            <w:left w:val="none" w:sz="0" w:space="0" w:color="auto"/>
            <w:bottom w:val="none" w:sz="0" w:space="0" w:color="auto"/>
            <w:right w:val="none" w:sz="0" w:space="0" w:color="auto"/>
          </w:divBdr>
        </w:div>
        <w:div w:id="593248816">
          <w:marLeft w:val="0"/>
          <w:marRight w:val="0"/>
          <w:marTop w:val="150"/>
          <w:marBottom w:val="0"/>
          <w:divBdr>
            <w:top w:val="none" w:sz="0" w:space="0" w:color="auto"/>
            <w:left w:val="none" w:sz="0" w:space="0" w:color="auto"/>
            <w:bottom w:val="none" w:sz="0" w:space="0" w:color="auto"/>
            <w:right w:val="none" w:sz="0" w:space="0" w:color="auto"/>
          </w:divBdr>
          <w:divsChild>
            <w:div w:id="2018924966">
              <w:marLeft w:val="1155"/>
              <w:marRight w:val="0"/>
              <w:marTop w:val="0"/>
              <w:marBottom w:val="0"/>
              <w:divBdr>
                <w:top w:val="none" w:sz="0" w:space="0" w:color="auto"/>
                <w:left w:val="none" w:sz="0" w:space="0" w:color="auto"/>
                <w:bottom w:val="none" w:sz="0" w:space="0" w:color="auto"/>
                <w:right w:val="none" w:sz="0" w:space="0" w:color="auto"/>
              </w:divBdr>
            </w:div>
            <w:div w:id="1441074332">
              <w:marLeft w:val="1155"/>
              <w:marRight w:val="0"/>
              <w:marTop w:val="0"/>
              <w:marBottom w:val="0"/>
              <w:divBdr>
                <w:top w:val="none" w:sz="0" w:space="0" w:color="auto"/>
                <w:left w:val="none" w:sz="0" w:space="0" w:color="auto"/>
                <w:bottom w:val="none" w:sz="0" w:space="0" w:color="auto"/>
                <w:right w:val="none" w:sz="0" w:space="0" w:color="auto"/>
              </w:divBdr>
            </w:div>
            <w:div w:id="1343357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187780">
      <w:bodyDiv w:val="1"/>
      <w:marLeft w:val="0"/>
      <w:marRight w:val="0"/>
      <w:marTop w:val="0"/>
      <w:marBottom w:val="0"/>
      <w:divBdr>
        <w:top w:val="none" w:sz="0" w:space="0" w:color="auto"/>
        <w:left w:val="none" w:sz="0" w:space="0" w:color="auto"/>
        <w:bottom w:val="none" w:sz="0" w:space="0" w:color="auto"/>
        <w:right w:val="none" w:sz="0" w:space="0" w:color="auto"/>
      </w:divBdr>
      <w:divsChild>
        <w:div w:id="229005085">
          <w:marLeft w:val="0"/>
          <w:marRight w:val="0"/>
          <w:marTop w:val="0"/>
          <w:marBottom w:val="0"/>
          <w:divBdr>
            <w:top w:val="none" w:sz="0" w:space="0" w:color="auto"/>
            <w:left w:val="none" w:sz="0" w:space="0" w:color="auto"/>
            <w:bottom w:val="none" w:sz="0" w:space="0" w:color="auto"/>
            <w:right w:val="none" w:sz="0" w:space="0" w:color="auto"/>
          </w:divBdr>
        </w:div>
        <w:div w:id="1945914966">
          <w:marLeft w:val="0"/>
          <w:marRight w:val="0"/>
          <w:marTop w:val="150"/>
          <w:marBottom w:val="0"/>
          <w:divBdr>
            <w:top w:val="none" w:sz="0" w:space="0" w:color="auto"/>
            <w:left w:val="none" w:sz="0" w:space="0" w:color="auto"/>
            <w:bottom w:val="none" w:sz="0" w:space="0" w:color="auto"/>
            <w:right w:val="none" w:sz="0" w:space="0" w:color="auto"/>
          </w:divBdr>
          <w:divsChild>
            <w:div w:id="1316373012">
              <w:marLeft w:val="1155"/>
              <w:marRight w:val="0"/>
              <w:marTop w:val="0"/>
              <w:marBottom w:val="0"/>
              <w:divBdr>
                <w:top w:val="none" w:sz="0" w:space="0" w:color="auto"/>
                <w:left w:val="none" w:sz="0" w:space="0" w:color="auto"/>
                <w:bottom w:val="none" w:sz="0" w:space="0" w:color="auto"/>
                <w:right w:val="none" w:sz="0" w:space="0" w:color="auto"/>
              </w:divBdr>
            </w:div>
            <w:div w:id="530072333">
              <w:marLeft w:val="1155"/>
              <w:marRight w:val="0"/>
              <w:marTop w:val="0"/>
              <w:marBottom w:val="0"/>
              <w:divBdr>
                <w:top w:val="none" w:sz="0" w:space="0" w:color="auto"/>
                <w:left w:val="none" w:sz="0" w:space="0" w:color="auto"/>
                <w:bottom w:val="none" w:sz="0" w:space="0" w:color="auto"/>
                <w:right w:val="none" w:sz="0" w:space="0" w:color="auto"/>
              </w:divBdr>
            </w:div>
            <w:div w:id="197991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697206">
      <w:bodyDiv w:val="1"/>
      <w:marLeft w:val="0"/>
      <w:marRight w:val="0"/>
      <w:marTop w:val="0"/>
      <w:marBottom w:val="0"/>
      <w:divBdr>
        <w:top w:val="none" w:sz="0" w:space="0" w:color="auto"/>
        <w:left w:val="none" w:sz="0" w:space="0" w:color="auto"/>
        <w:bottom w:val="none" w:sz="0" w:space="0" w:color="auto"/>
        <w:right w:val="none" w:sz="0" w:space="0" w:color="auto"/>
      </w:divBdr>
      <w:divsChild>
        <w:div w:id="122312818">
          <w:marLeft w:val="0"/>
          <w:marRight w:val="0"/>
          <w:marTop w:val="0"/>
          <w:marBottom w:val="0"/>
          <w:divBdr>
            <w:top w:val="none" w:sz="0" w:space="0" w:color="auto"/>
            <w:left w:val="none" w:sz="0" w:space="0" w:color="auto"/>
            <w:bottom w:val="none" w:sz="0" w:space="0" w:color="auto"/>
            <w:right w:val="none" w:sz="0" w:space="0" w:color="auto"/>
          </w:divBdr>
        </w:div>
        <w:div w:id="483667046">
          <w:marLeft w:val="0"/>
          <w:marRight w:val="0"/>
          <w:marTop w:val="150"/>
          <w:marBottom w:val="0"/>
          <w:divBdr>
            <w:top w:val="none" w:sz="0" w:space="0" w:color="auto"/>
            <w:left w:val="none" w:sz="0" w:space="0" w:color="auto"/>
            <w:bottom w:val="none" w:sz="0" w:space="0" w:color="auto"/>
            <w:right w:val="none" w:sz="0" w:space="0" w:color="auto"/>
          </w:divBdr>
          <w:divsChild>
            <w:div w:id="1954969654">
              <w:marLeft w:val="1155"/>
              <w:marRight w:val="0"/>
              <w:marTop w:val="0"/>
              <w:marBottom w:val="0"/>
              <w:divBdr>
                <w:top w:val="none" w:sz="0" w:space="0" w:color="auto"/>
                <w:left w:val="none" w:sz="0" w:space="0" w:color="auto"/>
                <w:bottom w:val="none" w:sz="0" w:space="0" w:color="auto"/>
                <w:right w:val="none" w:sz="0" w:space="0" w:color="auto"/>
              </w:divBdr>
            </w:div>
            <w:div w:id="1674643627">
              <w:marLeft w:val="1155"/>
              <w:marRight w:val="0"/>
              <w:marTop w:val="0"/>
              <w:marBottom w:val="0"/>
              <w:divBdr>
                <w:top w:val="none" w:sz="0" w:space="0" w:color="auto"/>
                <w:left w:val="none" w:sz="0" w:space="0" w:color="auto"/>
                <w:bottom w:val="none" w:sz="0" w:space="0" w:color="auto"/>
                <w:right w:val="none" w:sz="0" w:space="0" w:color="auto"/>
              </w:divBdr>
            </w:div>
            <w:div w:id="4320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694039">
      <w:bodyDiv w:val="1"/>
      <w:marLeft w:val="0"/>
      <w:marRight w:val="0"/>
      <w:marTop w:val="0"/>
      <w:marBottom w:val="0"/>
      <w:divBdr>
        <w:top w:val="none" w:sz="0" w:space="0" w:color="auto"/>
        <w:left w:val="none" w:sz="0" w:space="0" w:color="auto"/>
        <w:bottom w:val="none" w:sz="0" w:space="0" w:color="auto"/>
        <w:right w:val="none" w:sz="0" w:space="0" w:color="auto"/>
      </w:divBdr>
      <w:divsChild>
        <w:div w:id="164132441">
          <w:marLeft w:val="0"/>
          <w:marRight w:val="0"/>
          <w:marTop w:val="0"/>
          <w:marBottom w:val="0"/>
          <w:divBdr>
            <w:top w:val="none" w:sz="0" w:space="0" w:color="auto"/>
            <w:left w:val="none" w:sz="0" w:space="0" w:color="auto"/>
            <w:bottom w:val="none" w:sz="0" w:space="0" w:color="auto"/>
            <w:right w:val="none" w:sz="0" w:space="0" w:color="auto"/>
          </w:divBdr>
        </w:div>
        <w:div w:id="1172834994">
          <w:marLeft w:val="0"/>
          <w:marRight w:val="0"/>
          <w:marTop w:val="150"/>
          <w:marBottom w:val="0"/>
          <w:divBdr>
            <w:top w:val="none" w:sz="0" w:space="0" w:color="auto"/>
            <w:left w:val="none" w:sz="0" w:space="0" w:color="auto"/>
            <w:bottom w:val="none" w:sz="0" w:space="0" w:color="auto"/>
            <w:right w:val="none" w:sz="0" w:space="0" w:color="auto"/>
          </w:divBdr>
          <w:divsChild>
            <w:div w:id="1181510788">
              <w:marLeft w:val="1155"/>
              <w:marRight w:val="0"/>
              <w:marTop w:val="0"/>
              <w:marBottom w:val="0"/>
              <w:divBdr>
                <w:top w:val="none" w:sz="0" w:space="0" w:color="auto"/>
                <w:left w:val="none" w:sz="0" w:space="0" w:color="auto"/>
                <w:bottom w:val="none" w:sz="0" w:space="0" w:color="auto"/>
                <w:right w:val="none" w:sz="0" w:space="0" w:color="auto"/>
              </w:divBdr>
            </w:div>
            <w:div w:id="438259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06761">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19988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047211">
      <w:bodyDiv w:val="1"/>
      <w:marLeft w:val="0"/>
      <w:marRight w:val="0"/>
      <w:marTop w:val="0"/>
      <w:marBottom w:val="0"/>
      <w:divBdr>
        <w:top w:val="none" w:sz="0" w:space="0" w:color="auto"/>
        <w:left w:val="none" w:sz="0" w:space="0" w:color="auto"/>
        <w:bottom w:val="none" w:sz="0" w:space="0" w:color="auto"/>
        <w:right w:val="none" w:sz="0" w:space="0" w:color="auto"/>
      </w:divBdr>
      <w:divsChild>
        <w:div w:id="797644279">
          <w:marLeft w:val="0"/>
          <w:marRight w:val="0"/>
          <w:marTop w:val="0"/>
          <w:marBottom w:val="0"/>
          <w:divBdr>
            <w:top w:val="none" w:sz="0" w:space="0" w:color="auto"/>
            <w:left w:val="none" w:sz="0" w:space="0" w:color="auto"/>
            <w:bottom w:val="none" w:sz="0" w:space="0" w:color="auto"/>
            <w:right w:val="none" w:sz="0" w:space="0" w:color="auto"/>
          </w:divBdr>
        </w:div>
        <w:div w:id="97142801">
          <w:marLeft w:val="0"/>
          <w:marRight w:val="0"/>
          <w:marTop w:val="150"/>
          <w:marBottom w:val="0"/>
          <w:divBdr>
            <w:top w:val="none" w:sz="0" w:space="0" w:color="auto"/>
            <w:left w:val="none" w:sz="0" w:space="0" w:color="auto"/>
            <w:bottom w:val="none" w:sz="0" w:space="0" w:color="auto"/>
            <w:right w:val="none" w:sz="0" w:space="0" w:color="auto"/>
          </w:divBdr>
          <w:divsChild>
            <w:div w:id="1521891934">
              <w:marLeft w:val="1155"/>
              <w:marRight w:val="0"/>
              <w:marTop w:val="0"/>
              <w:marBottom w:val="0"/>
              <w:divBdr>
                <w:top w:val="none" w:sz="0" w:space="0" w:color="auto"/>
                <w:left w:val="none" w:sz="0" w:space="0" w:color="auto"/>
                <w:bottom w:val="none" w:sz="0" w:space="0" w:color="auto"/>
                <w:right w:val="none" w:sz="0" w:space="0" w:color="auto"/>
              </w:divBdr>
            </w:div>
            <w:div w:id="983118608">
              <w:marLeft w:val="1155"/>
              <w:marRight w:val="0"/>
              <w:marTop w:val="0"/>
              <w:marBottom w:val="0"/>
              <w:divBdr>
                <w:top w:val="none" w:sz="0" w:space="0" w:color="auto"/>
                <w:left w:val="none" w:sz="0" w:space="0" w:color="auto"/>
                <w:bottom w:val="none" w:sz="0" w:space="0" w:color="auto"/>
                <w:right w:val="none" w:sz="0" w:space="0" w:color="auto"/>
              </w:divBdr>
            </w:div>
            <w:div w:id="213806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849648">
      <w:bodyDiv w:val="1"/>
      <w:marLeft w:val="0"/>
      <w:marRight w:val="0"/>
      <w:marTop w:val="0"/>
      <w:marBottom w:val="0"/>
      <w:divBdr>
        <w:top w:val="none" w:sz="0" w:space="0" w:color="auto"/>
        <w:left w:val="none" w:sz="0" w:space="0" w:color="auto"/>
        <w:bottom w:val="none" w:sz="0" w:space="0" w:color="auto"/>
        <w:right w:val="none" w:sz="0" w:space="0" w:color="auto"/>
      </w:divBdr>
      <w:divsChild>
        <w:div w:id="553740720">
          <w:marLeft w:val="0"/>
          <w:marRight w:val="0"/>
          <w:marTop w:val="0"/>
          <w:marBottom w:val="0"/>
          <w:divBdr>
            <w:top w:val="none" w:sz="0" w:space="0" w:color="auto"/>
            <w:left w:val="none" w:sz="0" w:space="0" w:color="auto"/>
            <w:bottom w:val="none" w:sz="0" w:space="0" w:color="auto"/>
            <w:right w:val="none" w:sz="0" w:space="0" w:color="auto"/>
          </w:divBdr>
        </w:div>
        <w:div w:id="979460451">
          <w:marLeft w:val="0"/>
          <w:marRight w:val="0"/>
          <w:marTop w:val="150"/>
          <w:marBottom w:val="0"/>
          <w:divBdr>
            <w:top w:val="none" w:sz="0" w:space="0" w:color="auto"/>
            <w:left w:val="none" w:sz="0" w:space="0" w:color="auto"/>
            <w:bottom w:val="none" w:sz="0" w:space="0" w:color="auto"/>
            <w:right w:val="none" w:sz="0" w:space="0" w:color="auto"/>
          </w:divBdr>
          <w:divsChild>
            <w:div w:id="1848443931">
              <w:marLeft w:val="1155"/>
              <w:marRight w:val="0"/>
              <w:marTop w:val="0"/>
              <w:marBottom w:val="0"/>
              <w:divBdr>
                <w:top w:val="none" w:sz="0" w:space="0" w:color="auto"/>
                <w:left w:val="none" w:sz="0" w:space="0" w:color="auto"/>
                <w:bottom w:val="none" w:sz="0" w:space="0" w:color="auto"/>
                <w:right w:val="none" w:sz="0" w:space="0" w:color="auto"/>
              </w:divBdr>
            </w:div>
            <w:div w:id="34474719">
              <w:marLeft w:val="1155"/>
              <w:marRight w:val="0"/>
              <w:marTop w:val="0"/>
              <w:marBottom w:val="0"/>
              <w:divBdr>
                <w:top w:val="none" w:sz="0" w:space="0" w:color="auto"/>
                <w:left w:val="none" w:sz="0" w:space="0" w:color="auto"/>
                <w:bottom w:val="none" w:sz="0" w:space="0" w:color="auto"/>
                <w:right w:val="none" w:sz="0" w:space="0" w:color="auto"/>
              </w:divBdr>
            </w:div>
            <w:div w:id="279804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854111">
      <w:bodyDiv w:val="1"/>
      <w:marLeft w:val="0"/>
      <w:marRight w:val="0"/>
      <w:marTop w:val="0"/>
      <w:marBottom w:val="0"/>
      <w:divBdr>
        <w:top w:val="none" w:sz="0" w:space="0" w:color="auto"/>
        <w:left w:val="none" w:sz="0" w:space="0" w:color="auto"/>
        <w:bottom w:val="none" w:sz="0" w:space="0" w:color="auto"/>
        <w:right w:val="none" w:sz="0" w:space="0" w:color="auto"/>
      </w:divBdr>
      <w:divsChild>
        <w:div w:id="389227056">
          <w:marLeft w:val="0"/>
          <w:marRight w:val="0"/>
          <w:marTop w:val="0"/>
          <w:marBottom w:val="0"/>
          <w:divBdr>
            <w:top w:val="none" w:sz="0" w:space="0" w:color="auto"/>
            <w:left w:val="none" w:sz="0" w:space="0" w:color="auto"/>
            <w:bottom w:val="none" w:sz="0" w:space="0" w:color="auto"/>
            <w:right w:val="none" w:sz="0" w:space="0" w:color="auto"/>
          </w:divBdr>
        </w:div>
        <w:div w:id="357196091">
          <w:marLeft w:val="0"/>
          <w:marRight w:val="0"/>
          <w:marTop w:val="150"/>
          <w:marBottom w:val="0"/>
          <w:divBdr>
            <w:top w:val="none" w:sz="0" w:space="0" w:color="auto"/>
            <w:left w:val="none" w:sz="0" w:space="0" w:color="auto"/>
            <w:bottom w:val="none" w:sz="0" w:space="0" w:color="auto"/>
            <w:right w:val="none" w:sz="0" w:space="0" w:color="auto"/>
          </w:divBdr>
          <w:divsChild>
            <w:div w:id="1870296588">
              <w:marLeft w:val="1155"/>
              <w:marRight w:val="0"/>
              <w:marTop w:val="0"/>
              <w:marBottom w:val="0"/>
              <w:divBdr>
                <w:top w:val="none" w:sz="0" w:space="0" w:color="auto"/>
                <w:left w:val="none" w:sz="0" w:space="0" w:color="auto"/>
                <w:bottom w:val="none" w:sz="0" w:space="0" w:color="auto"/>
                <w:right w:val="none" w:sz="0" w:space="0" w:color="auto"/>
              </w:divBdr>
            </w:div>
            <w:div w:id="1172642474">
              <w:marLeft w:val="1155"/>
              <w:marRight w:val="0"/>
              <w:marTop w:val="0"/>
              <w:marBottom w:val="0"/>
              <w:divBdr>
                <w:top w:val="none" w:sz="0" w:space="0" w:color="auto"/>
                <w:left w:val="none" w:sz="0" w:space="0" w:color="auto"/>
                <w:bottom w:val="none" w:sz="0" w:space="0" w:color="auto"/>
                <w:right w:val="none" w:sz="0" w:space="0" w:color="auto"/>
              </w:divBdr>
            </w:div>
            <w:div w:id="211104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8727">
      <w:bodyDiv w:val="1"/>
      <w:marLeft w:val="0"/>
      <w:marRight w:val="0"/>
      <w:marTop w:val="0"/>
      <w:marBottom w:val="0"/>
      <w:divBdr>
        <w:top w:val="none" w:sz="0" w:space="0" w:color="auto"/>
        <w:left w:val="none" w:sz="0" w:space="0" w:color="auto"/>
        <w:bottom w:val="none" w:sz="0" w:space="0" w:color="auto"/>
        <w:right w:val="none" w:sz="0" w:space="0" w:color="auto"/>
      </w:divBdr>
      <w:divsChild>
        <w:div w:id="2039309351">
          <w:marLeft w:val="0"/>
          <w:marRight w:val="0"/>
          <w:marTop w:val="0"/>
          <w:marBottom w:val="0"/>
          <w:divBdr>
            <w:top w:val="none" w:sz="0" w:space="0" w:color="auto"/>
            <w:left w:val="none" w:sz="0" w:space="0" w:color="auto"/>
            <w:bottom w:val="none" w:sz="0" w:space="0" w:color="auto"/>
            <w:right w:val="none" w:sz="0" w:space="0" w:color="auto"/>
          </w:divBdr>
        </w:div>
        <w:div w:id="673848737">
          <w:marLeft w:val="0"/>
          <w:marRight w:val="0"/>
          <w:marTop w:val="150"/>
          <w:marBottom w:val="0"/>
          <w:divBdr>
            <w:top w:val="none" w:sz="0" w:space="0" w:color="auto"/>
            <w:left w:val="none" w:sz="0" w:space="0" w:color="auto"/>
            <w:bottom w:val="none" w:sz="0" w:space="0" w:color="auto"/>
            <w:right w:val="none" w:sz="0" w:space="0" w:color="auto"/>
          </w:divBdr>
          <w:divsChild>
            <w:div w:id="2016883750">
              <w:marLeft w:val="1155"/>
              <w:marRight w:val="0"/>
              <w:marTop w:val="0"/>
              <w:marBottom w:val="0"/>
              <w:divBdr>
                <w:top w:val="none" w:sz="0" w:space="0" w:color="auto"/>
                <w:left w:val="none" w:sz="0" w:space="0" w:color="auto"/>
                <w:bottom w:val="none" w:sz="0" w:space="0" w:color="auto"/>
                <w:right w:val="none" w:sz="0" w:space="0" w:color="auto"/>
              </w:divBdr>
            </w:div>
            <w:div w:id="722170175">
              <w:marLeft w:val="1155"/>
              <w:marRight w:val="0"/>
              <w:marTop w:val="0"/>
              <w:marBottom w:val="0"/>
              <w:divBdr>
                <w:top w:val="none" w:sz="0" w:space="0" w:color="auto"/>
                <w:left w:val="none" w:sz="0" w:space="0" w:color="auto"/>
                <w:bottom w:val="none" w:sz="0" w:space="0" w:color="auto"/>
                <w:right w:val="none" w:sz="0" w:space="0" w:color="auto"/>
              </w:divBdr>
            </w:div>
            <w:div w:id="817383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359187">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08064">
      <w:bodyDiv w:val="1"/>
      <w:marLeft w:val="0"/>
      <w:marRight w:val="0"/>
      <w:marTop w:val="0"/>
      <w:marBottom w:val="0"/>
      <w:divBdr>
        <w:top w:val="none" w:sz="0" w:space="0" w:color="auto"/>
        <w:left w:val="none" w:sz="0" w:space="0" w:color="auto"/>
        <w:bottom w:val="none" w:sz="0" w:space="0" w:color="auto"/>
        <w:right w:val="none" w:sz="0" w:space="0" w:color="auto"/>
      </w:divBdr>
      <w:divsChild>
        <w:div w:id="1124691924">
          <w:marLeft w:val="0"/>
          <w:marRight w:val="0"/>
          <w:marTop w:val="0"/>
          <w:marBottom w:val="0"/>
          <w:divBdr>
            <w:top w:val="none" w:sz="0" w:space="0" w:color="auto"/>
            <w:left w:val="none" w:sz="0" w:space="0" w:color="auto"/>
            <w:bottom w:val="none" w:sz="0" w:space="0" w:color="auto"/>
            <w:right w:val="none" w:sz="0" w:space="0" w:color="auto"/>
          </w:divBdr>
        </w:div>
        <w:div w:id="1642346355">
          <w:marLeft w:val="0"/>
          <w:marRight w:val="0"/>
          <w:marTop w:val="150"/>
          <w:marBottom w:val="0"/>
          <w:divBdr>
            <w:top w:val="none" w:sz="0" w:space="0" w:color="auto"/>
            <w:left w:val="none" w:sz="0" w:space="0" w:color="auto"/>
            <w:bottom w:val="none" w:sz="0" w:space="0" w:color="auto"/>
            <w:right w:val="none" w:sz="0" w:space="0" w:color="auto"/>
          </w:divBdr>
          <w:divsChild>
            <w:div w:id="1872256879">
              <w:marLeft w:val="1155"/>
              <w:marRight w:val="0"/>
              <w:marTop w:val="0"/>
              <w:marBottom w:val="0"/>
              <w:divBdr>
                <w:top w:val="none" w:sz="0" w:space="0" w:color="auto"/>
                <w:left w:val="none" w:sz="0" w:space="0" w:color="auto"/>
                <w:bottom w:val="none" w:sz="0" w:space="0" w:color="auto"/>
                <w:right w:val="none" w:sz="0" w:space="0" w:color="auto"/>
              </w:divBdr>
            </w:div>
            <w:div w:id="1543128673">
              <w:marLeft w:val="1155"/>
              <w:marRight w:val="0"/>
              <w:marTop w:val="0"/>
              <w:marBottom w:val="0"/>
              <w:divBdr>
                <w:top w:val="none" w:sz="0" w:space="0" w:color="auto"/>
                <w:left w:val="none" w:sz="0" w:space="0" w:color="auto"/>
                <w:bottom w:val="none" w:sz="0" w:space="0" w:color="auto"/>
                <w:right w:val="none" w:sz="0" w:space="0" w:color="auto"/>
              </w:divBdr>
            </w:div>
            <w:div w:id="65591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21961">
      <w:bodyDiv w:val="1"/>
      <w:marLeft w:val="0"/>
      <w:marRight w:val="0"/>
      <w:marTop w:val="0"/>
      <w:marBottom w:val="0"/>
      <w:divBdr>
        <w:top w:val="none" w:sz="0" w:space="0" w:color="auto"/>
        <w:left w:val="none" w:sz="0" w:space="0" w:color="auto"/>
        <w:bottom w:val="none" w:sz="0" w:space="0" w:color="auto"/>
        <w:right w:val="none" w:sz="0" w:space="0" w:color="auto"/>
      </w:divBdr>
      <w:divsChild>
        <w:div w:id="1117682514">
          <w:marLeft w:val="0"/>
          <w:marRight w:val="0"/>
          <w:marTop w:val="0"/>
          <w:marBottom w:val="0"/>
          <w:divBdr>
            <w:top w:val="none" w:sz="0" w:space="0" w:color="auto"/>
            <w:left w:val="none" w:sz="0" w:space="0" w:color="auto"/>
            <w:bottom w:val="none" w:sz="0" w:space="0" w:color="auto"/>
            <w:right w:val="none" w:sz="0" w:space="0" w:color="auto"/>
          </w:divBdr>
        </w:div>
        <w:div w:id="528955805">
          <w:marLeft w:val="0"/>
          <w:marRight w:val="0"/>
          <w:marTop w:val="150"/>
          <w:marBottom w:val="0"/>
          <w:divBdr>
            <w:top w:val="none" w:sz="0" w:space="0" w:color="auto"/>
            <w:left w:val="none" w:sz="0" w:space="0" w:color="auto"/>
            <w:bottom w:val="none" w:sz="0" w:space="0" w:color="auto"/>
            <w:right w:val="none" w:sz="0" w:space="0" w:color="auto"/>
          </w:divBdr>
          <w:divsChild>
            <w:div w:id="69935018">
              <w:marLeft w:val="1155"/>
              <w:marRight w:val="0"/>
              <w:marTop w:val="0"/>
              <w:marBottom w:val="0"/>
              <w:divBdr>
                <w:top w:val="none" w:sz="0" w:space="0" w:color="auto"/>
                <w:left w:val="none" w:sz="0" w:space="0" w:color="auto"/>
                <w:bottom w:val="none" w:sz="0" w:space="0" w:color="auto"/>
                <w:right w:val="none" w:sz="0" w:space="0" w:color="auto"/>
              </w:divBdr>
            </w:div>
            <w:div w:id="1407458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740148">
      <w:bodyDiv w:val="1"/>
      <w:marLeft w:val="0"/>
      <w:marRight w:val="0"/>
      <w:marTop w:val="0"/>
      <w:marBottom w:val="0"/>
      <w:divBdr>
        <w:top w:val="none" w:sz="0" w:space="0" w:color="auto"/>
        <w:left w:val="none" w:sz="0" w:space="0" w:color="auto"/>
        <w:bottom w:val="none" w:sz="0" w:space="0" w:color="auto"/>
        <w:right w:val="none" w:sz="0" w:space="0" w:color="auto"/>
      </w:divBdr>
      <w:divsChild>
        <w:div w:id="1900435798">
          <w:marLeft w:val="0"/>
          <w:marRight w:val="0"/>
          <w:marTop w:val="0"/>
          <w:marBottom w:val="0"/>
          <w:divBdr>
            <w:top w:val="none" w:sz="0" w:space="0" w:color="auto"/>
            <w:left w:val="none" w:sz="0" w:space="0" w:color="auto"/>
            <w:bottom w:val="none" w:sz="0" w:space="0" w:color="auto"/>
            <w:right w:val="none" w:sz="0" w:space="0" w:color="auto"/>
          </w:divBdr>
        </w:div>
        <w:div w:id="2057119008">
          <w:marLeft w:val="0"/>
          <w:marRight w:val="0"/>
          <w:marTop w:val="150"/>
          <w:marBottom w:val="0"/>
          <w:divBdr>
            <w:top w:val="none" w:sz="0" w:space="0" w:color="auto"/>
            <w:left w:val="none" w:sz="0" w:space="0" w:color="auto"/>
            <w:bottom w:val="none" w:sz="0" w:space="0" w:color="auto"/>
            <w:right w:val="none" w:sz="0" w:space="0" w:color="auto"/>
          </w:divBdr>
          <w:divsChild>
            <w:div w:id="1914461389">
              <w:marLeft w:val="1155"/>
              <w:marRight w:val="0"/>
              <w:marTop w:val="0"/>
              <w:marBottom w:val="0"/>
              <w:divBdr>
                <w:top w:val="none" w:sz="0" w:space="0" w:color="auto"/>
                <w:left w:val="none" w:sz="0" w:space="0" w:color="auto"/>
                <w:bottom w:val="none" w:sz="0" w:space="0" w:color="auto"/>
                <w:right w:val="none" w:sz="0" w:space="0" w:color="auto"/>
              </w:divBdr>
            </w:div>
            <w:div w:id="1355111483">
              <w:marLeft w:val="1155"/>
              <w:marRight w:val="0"/>
              <w:marTop w:val="0"/>
              <w:marBottom w:val="0"/>
              <w:divBdr>
                <w:top w:val="none" w:sz="0" w:space="0" w:color="auto"/>
                <w:left w:val="none" w:sz="0" w:space="0" w:color="auto"/>
                <w:bottom w:val="none" w:sz="0" w:space="0" w:color="auto"/>
                <w:right w:val="none" w:sz="0" w:space="0" w:color="auto"/>
              </w:divBdr>
            </w:div>
            <w:div w:id="150878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132217">
      <w:bodyDiv w:val="1"/>
      <w:marLeft w:val="0"/>
      <w:marRight w:val="0"/>
      <w:marTop w:val="0"/>
      <w:marBottom w:val="0"/>
      <w:divBdr>
        <w:top w:val="none" w:sz="0" w:space="0" w:color="auto"/>
        <w:left w:val="none" w:sz="0" w:space="0" w:color="auto"/>
        <w:bottom w:val="none" w:sz="0" w:space="0" w:color="auto"/>
        <w:right w:val="none" w:sz="0" w:space="0" w:color="auto"/>
      </w:divBdr>
      <w:divsChild>
        <w:div w:id="1994025727">
          <w:marLeft w:val="0"/>
          <w:marRight w:val="0"/>
          <w:marTop w:val="0"/>
          <w:marBottom w:val="0"/>
          <w:divBdr>
            <w:top w:val="none" w:sz="0" w:space="0" w:color="auto"/>
            <w:left w:val="none" w:sz="0" w:space="0" w:color="auto"/>
            <w:bottom w:val="none" w:sz="0" w:space="0" w:color="auto"/>
            <w:right w:val="none" w:sz="0" w:space="0" w:color="auto"/>
          </w:divBdr>
        </w:div>
        <w:div w:id="892084261">
          <w:marLeft w:val="0"/>
          <w:marRight w:val="0"/>
          <w:marTop w:val="150"/>
          <w:marBottom w:val="0"/>
          <w:divBdr>
            <w:top w:val="none" w:sz="0" w:space="0" w:color="auto"/>
            <w:left w:val="none" w:sz="0" w:space="0" w:color="auto"/>
            <w:bottom w:val="none" w:sz="0" w:space="0" w:color="auto"/>
            <w:right w:val="none" w:sz="0" w:space="0" w:color="auto"/>
          </w:divBdr>
          <w:divsChild>
            <w:div w:id="696739605">
              <w:marLeft w:val="1155"/>
              <w:marRight w:val="0"/>
              <w:marTop w:val="0"/>
              <w:marBottom w:val="0"/>
              <w:divBdr>
                <w:top w:val="none" w:sz="0" w:space="0" w:color="auto"/>
                <w:left w:val="none" w:sz="0" w:space="0" w:color="auto"/>
                <w:bottom w:val="none" w:sz="0" w:space="0" w:color="auto"/>
                <w:right w:val="none" w:sz="0" w:space="0" w:color="auto"/>
              </w:divBdr>
            </w:div>
            <w:div w:id="1160393245">
              <w:marLeft w:val="1155"/>
              <w:marRight w:val="0"/>
              <w:marTop w:val="0"/>
              <w:marBottom w:val="0"/>
              <w:divBdr>
                <w:top w:val="none" w:sz="0" w:space="0" w:color="auto"/>
                <w:left w:val="none" w:sz="0" w:space="0" w:color="auto"/>
                <w:bottom w:val="none" w:sz="0" w:space="0" w:color="auto"/>
                <w:right w:val="none" w:sz="0" w:space="0" w:color="auto"/>
              </w:divBdr>
            </w:div>
            <w:div w:id="30253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1633">
      <w:bodyDiv w:val="1"/>
      <w:marLeft w:val="0"/>
      <w:marRight w:val="0"/>
      <w:marTop w:val="0"/>
      <w:marBottom w:val="0"/>
      <w:divBdr>
        <w:top w:val="none" w:sz="0" w:space="0" w:color="auto"/>
        <w:left w:val="none" w:sz="0" w:space="0" w:color="auto"/>
        <w:bottom w:val="none" w:sz="0" w:space="0" w:color="auto"/>
        <w:right w:val="none" w:sz="0" w:space="0" w:color="auto"/>
      </w:divBdr>
      <w:divsChild>
        <w:div w:id="908148177">
          <w:marLeft w:val="0"/>
          <w:marRight w:val="0"/>
          <w:marTop w:val="0"/>
          <w:marBottom w:val="0"/>
          <w:divBdr>
            <w:top w:val="none" w:sz="0" w:space="0" w:color="auto"/>
            <w:left w:val="none" w:sz="0" w:space="0" w:color="auto"/>
            <w:bottom w:val="none" w:sz="0" w:space="0" w:color="auto"/>
            <w:right w:val="none" w:sz="0" w:space="0" w:color="auto"/>
          </w:divBdr>
        </w:div>
        <w:div w:id="308367034">
          <w:marLeft w:val="0"/>
          <w:marRight w:val="0"/>
          <w:marTop w:val="150"/>
          <w:marBottom w:val="0"/>
          <w:divBdr>
            <w:top w:val="none" w:sz="0" w:space="0" w:color="auto"/>
            <w:left w:val="none" w:sz="0" w:space="0" w:color="auto"/>
            <w:bottom w:val="none" w:sz="0" w:space="0" w:color="auto"/>
            <w:right w:val="none" w:sz="0" w:space="0" w:color="auto"/>
          </w:divBdr>
          <w:divsChild>
            <w:div w:id="1814365297">
              <w:marLeft w:val="1155"/>
              <w:marRight w:val="0"/>
              <w:marTop w:val="0"/>
              <w:marBottom w:val="0"/>
              <w:divBdr>
                <w:top w:val="none" w:sz="0" w:space="0" w:color="auto"/>
                <w:left w:val="none" w:sz="0" w:space="0" w:color="auto"/>
                <w:bottom w:val="none" w:sz="0" w:space="0" w:color="auto"/>
                <w:right w:val="none" w:sz="0" w:space="0" w:color="auto"/>
              </w:divBdr>
            </w:div>
            <w:div w:id="1885942153">
              <w:marLeft w:val="1155"/>
              <w:marRight w:val="0"/>
              <w:marTop w:val="0"/>
              <w:marBottom w:val="0"/>
              <w:divBdr>
                <w:top w:val="none" w:sz="0" w:space="0" w:color="auto"/>
                <w:left w:val="none" w:sz="0" w:space="0" w:color="auto"/>
                <w:bottom w:val="none" w:sz="0" w:space="0" w:color="auto"/>
                <w:right w:val="none" w:sz="0" w:space="0" w:color="auto"/>
              </w:divBdr>
            </w:div>
            <w:div w:id="208287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4591">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4837">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39576">
      <w:bodyDiv w:val="1"/>
      <w:marLeft w:val="0"/>
      <w:marRight w:val="0"/>
      <w:marTop w:val="0"/>
      <w:marBottom w:val="0"/>
      <w:divBdr>
        <w:top w:val="none" w:sz="0" w:space="0" w:color="auto"/>
        <w:left w:val="none" w:sz="0" w:space="0" w:color="auto"/>
        <w:bottom w:val="none" w:sz="0" w:space="0" w:color="auto"/>
        <w:right w:val="none" w:sz="0" w:space="0" w:color="auto"/>
      </w:divBdr>
    </w:div>
    <w:div w:id="1238439737">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8980409">
      <w:bodyDiv w:val="1"/>
      <w:marLeft w:val="0"/>
      <w:marRight w:val="0"/>
      <w:marTop w:val="0"/>
      <w:marBottom w:val="0"/>
      <w:divBdr>
        <w:top w:val="none" w:sz="0" w:space="0" w:color="auto"/>
        <w:left w:val="none" w:sz="0" w:space="0" w:color="auto"/>
        <w:bottom w:val="none" w:sz="0" w:space="0" w:color="auto"/>
        <w:right w:val="none" w:sz="0" w:space="0" w:color="auto"/>
      </w:divBdr>
      <w:divsChild>
        <w:div w:id="951476225">
          <w:marLeft w:val="0"/>
          <w:marRight w:val="0"/>
          <w:marTop w:val="0"/>
          <w:marBottom w:val="0"/>
          <w:divBdr>
            <w:top w:val="none" w:sz="0" w:space="0" w:color="auto"/>
            <w:left w:val="none" w:sz="0" w:space="0" w:color="auto"/>
            <w:bottom w:val="none" w:sz="0" w:space="0" w:color="auto"/>
            <w:right w:val="none" w:sz="0" w:space="0" w:color="auto"/>
          </w:divBdr>
        </w:div>
        <w:div w:id="2041739678">
          <w:marLeft w:val="0"/>
          <w:marRight w:val="0"/>
          <w:marTop w:val="150"/>
          <w:marBottom w:val="0"/>
          <w:divBdr>
            <w:top w:val="none" w:sz="0" w:space="0" w:color="auto"/>
            <w:left w:val="none" w:sz="0" w:space="0" w:color="auto"/>
            <w:bottom w:val="none" w:sz="0" w:space="0" w:color="auto"/>
            <w:right w:val="none" w:sz="0" w:space="0" w:color="auto"/>
          </w:divBdr>
          <w:divsChild>
            <w:div w:id="1114137463">
              <w:marLeft w:val="1155"/>
              <w:marRight w:val="0"/>
              <w:marTop w:val="0"/>
              <w:marBottom w:val="0"/>
              <w:divBdr>
                <w:top w:val="none" w:sz="0" w:space="0" w:color="auto"/>
                <w:left w:val="none" w:sz="0" w:space="0" w:color="auto"/>
                <w:bottom w:val="none" w:sz="0" w:space="0" w:color="auto"/>
                <w:right w:val="none" w:sz="0" w:space="0" w:color="auto"/>
              </w:divBdr>
            </w:div>
            <w:div w:id="1670674188">
              <w:marLeft w:val="1155"/>
              <w:marRight w:val="0"/>
              <w:marTop w:val="0"/>
              <w:marBottom w:val="0"/>
              <w:divBdr>
                <w:top w:val="none" w:sz="0" w:space="0" w:color="auto"/>
                <w:left w:val="none" w:sz="0" w:space="0" w:color="auto"/>
                <w:bottom w:val="none" w:sz="0" w:space="0" w:color="auto"/>
                <w:right w:val="none" w:sz="0" w:space="0" w:color="auto"/>
              </w:divBdr>
            </w:div>
            <w:div w:id="575089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0431">
      <w:bodyDiv w:val="1"/>
      <w:marLeft w:val="0"/>
      <w:marRight w:val="0"/>
      <w:marTop w:val="0"/>
      <w:marBottom w:val="0"/>
      <w:divBdr>
        <w:top w:val="none" w:sz="0" w:space="0" w:color="auto"/>
        <w:left w:val="none" w:sz="0" w:space="0" w:color="auto"/>
        <w:bottom w:val="none" w:sz="0" w:space="0" w:color="auto"/>
        <w:right w:val="none" w:sz="0" w:space="0" w:color="auto"/>
      </w:divBdr>
      <w:divsChild>
        <w:div w:id="1769307311">
          <w:marLeft w:val="0"/>
          <w:marRight w:val="0"/>
          <w:marTop w:val="0"/>
          <w:marBottom w:val="0"/>
          <w:divBdr>
            <w:top w:val="none" w:sz="0" w:space="0" w:color="auto"/>
            <w:left w:val="none" w:sz="0" w:space="0" w:color="auto"/>
            <w:bottom w:val="none" w:sz="0" w:space="0" w:color="auto"/>
            <w:right w:val="none" w:sz="0" w:space="0" w:color="auto"/>
          </w:divBdr>
        </w:div>
        <w:div w:id="521435183">
          <w:marLeft w:val="0"/>
          <w:marRight w:val="0"/>
          <w:marTop w:val="150"/>
          <w:marBottom w:val="0"/>
          <w:divBdr>
            <w:top w:val="none" w:sz="0" w:space="0" w:color="auto"/>
            <w:left w:val="none" w:sz="0" w:space="0" w:color="auto"/>
            <w:bottom w:val="none" w:sz="0" w:space="0" w:color="auto"/>
            <w:right w:val="none" w:sz="0" w:space="0" w:color="auto"/>
          </w:divBdr>
          <w:divsChild>
            <w:div w:id="709189921">
              <w:marLeft w:val="1155"/>
              <w:marRight w:val="0"/>
              <w:marTop w:val="0"/>
              <w:marBottom w:val="0"/>
              <w:divBdr>
                <w:top w:val="none" w:sz="0" w:space="0" w:color="auto"/>
                <w:left w:val="none" w:sz="0" w:space="0" w:color="auto"/>
                <w:bottom w:val="none" w:sz="0" w:space="0" w:color="auto"/>
                <w:right w:val="none" w:sz="0" w:space="0" w:color="auto"/>
              </w:divBdr>
            </w:div>
            <w:div w:id="1477599468">
              <w:marLeft w:val="1155"/>
              <w:marRight w:val="0"/>
              <w:marTop w:val="0"/>
              <w:marBottom w:val="0"/>
              <w:divBdr>
                <w:top w:val="none" w:sz="0" w:space="0" w:color="auto"/>
                <w:left w:val="none" w:sz="0" w:space="0" w:color="auto"/>
                <w:bottom w:val="none" w:sz="0" w:space="0" w:color="auto"/>
                <w:right w:val="none" w:sz="0" w:space="0" w:color="auto"/>
              </w:divBdr>
            </w:div>
            <w:div w:id="1559046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97960">
      <w:bodyDiv w:val="1"/>
      <w:marLeft w:val="0"/>
      <w:marRight w:val="0"/>
      <w:marTop w:val="0"/>
      <w:marBottom w:val="0"/>
      <w:divBdr>
        <w:top w:val="none" w:sz="0" w:space="0" w:color="auto"/>
        <w:left w:val="none" w:sz="0" w:space="0" w:color="auto"/>
        <w:bottom w:val="none" w:sz="0" w:space="0" w:color="auto"/>
        <w:right w:val="none" w:sz="0" w:space="0" w:color="auto"/>
      </w:divBdr>
      <w:divsChild>
        <w:div w:id="1833327637">
          <w:marLeft w:val="0"/>
          <w:marRight w:val="0"/>
          <w:marTop w:val="0"/>
          <w:marBottom w:val="0"/>
          <w:divBdr>
            <w:top w:val="none" w:sz="0" w:space="0" w:color="auto"/>
            <w:left w:val="none" w:sz="0" w:space="0" w:color="auto"/>
            <w:bottom w:val="none" w:sz="0" w:space="0" w:color="auto"/>
            <w:right w:val="none" w:sz="0" w:space="0" w:color="auto"/>
          </w:divBdr>
        </w:div>
        <w:div w:id="131562466">
          <w:marLeft w:val="0"/>
          <w:marRight w:val="0"/>
          <w:marTop w:val="150"/>
          <w:marBottom w:val="0"/>
          <w:divBdr>
            <w:top w:val="none" w:sz="0" w:space="0" w:color="auto"/>
            <w:left w:val="none" w:sz="0" w:space="0" w:color="auto"/>
            <w:bottom w:val="none" w:sz="0" w:space="0" w:color="auto"/>
            <w:right w:val="none" w:sz="0" w:space="0" w:color="auto"/>
          </w:divBdr>
          <w:divsChild>
            <w:div w:id="517237755">
              <w:marLeft w:val="1155"/>
              <w:marRight w:val="0"/>
              <w:marTop w:val="0"/>
              <w:marBottom w:val="0"/>
              <w:divBdr>
                <w:top w:val="none" w:sz="0" w:space="0" w:color="auto"/>
                <w:left w:val="none" w:sz="0" w:space="0" w:color="auto"/>
                <w:bottom w:val="none" w:sz="0" w:space="0" w:color="auto"/>
                <w:right w:val="none" w:sz="0" w:space="0" w:color="auto"/>
              </w:divBdr>
            </w:div>
            <w:div w:id="716901680">
              <w:marLeft w:val="1155"/>
              <w:marRight w:val="0"/>
              <w:marTop w:val="0"/>
              <w:marBottom w:val="0"/>
              <w:divBdr>
                <w:top w:val="none" w:sz="0" w:space="0" w:color="auto"/>
                <w:left w:val="none" w:sz="0" w:space="0" w:color="auto"/>
                <w:bottom w:val="none" w:sz="0" w:space="0" w:color="auto"/>
                <w:right w:val="none" w:sz="0" w:space="0" w:color="auto"/>
              </w:divBdr>
            </w:div>
            <w:div w:id="1770857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99988">
      <w:bodyDiv w:val="1"/>
      <w:marLeft w:val="0"/>
      <w:marRight w:val="0"/>
      <w:marTop w:val="0"/>
      <w:marBottom w:val="0"/>
      <w:divBdr>
        <w:top w:val="none" w:sz="0" w:space="0" w:color="auto"/>
        <w:left w:val="none" w:sz="0" w:space="0" w:color="auto"/>
        <w:bottom w:val="none" w:sz="0" w:space="0" w:color="auto"/>
        <w:right w:val="none" w:sz="0" w:space="0" w:color="auto"/>
      </w:divBdr>
      <w:divsChild>
        <w:div w:id="366636617">
          <w:marLeft w:val="0"/>
          <w:marRight w:val="0"/>
          <w:marTop w:val="0"/>
          <w:marBottom w:val="0"/>
          <w:divBdr>
            <w:top w:val="none" w:sz="0" w:space="0" w:color="auto"/>
            <w:left w:val="none" w:sz="0" w:space="0" w:color="auto"/>
            <w:bottom w:val="none" w:sz="0" w:space="0" w:color="auto"/>
            <w:right w:val="none" w:sz="0" w:space="0" w:color="auto"/>
          </w:divBdr>
        </w:div>
        <w:div w:id="1585727895">
          <w:marLeft w:val="0"/>
          <w:marRight w:val="0"/>
          <w:marTop w:val="150"/>
          <w:marBottom w:val="0"/>
          <w:divBdr>
            <w:top w:val="none" w:sz="0" w:space="0" w:color="auto"/>
            <w:left w:val="none" w:sz="0" w:space="0" w:color="auto"/>
            <w:bottom w:val="none" w:sz="0" w:space="0" w:color="auto"/>
            <w:right w:val="none" w:sz="0" w:space="0" w:color="auto"/>
          </w:divBdr>
          <w:divsChild>
            <w:div w:id="282689343">
              <w:marLeft w:val="1155"/>
              <w:marRight w:val="0"/>
              <w:marTop w:val="0"/>
              <w:marBottom w:val="0"/>
              <w:divBdr>
                <w:top w:val="none" w:sz="0" w:space="0" w:color="auto"/>
                <w:left w:val="none" w:sz="0" w:space="0" w:color="auto"/>
                <w:bottom w:val="none" w:sz="0" w:space="0" w:color="auto"/>
                <w:right w:val="none" w:sz="0" w:space="0" w:color="auto"/>
              </w:divBdr>
            </w:div>
            <w:div w:id="1123420747">
              <w:marLeft w:val="1155"/>
              <w:marRight w:val="0"/>
              <w:marTop w:val="0"/>
              <w:marBottom w:val="0"/>
              <w:divBdr>
                <w:top w:val="none" w:sz="0" w:space="0" w:color="auto"/>
                <w:left w:val="none" w:sz="0" w:space="0" w:color="auto"/>
                <w:bottom w:val="none" w:sz="0" w:space="0" w:color="auto"/>
                <w:right w:val="none" w:sz="0" w:space="0" w:color="auto"/>
              </w:divBdr>
            </w:div>
            <w:div w:id="2027095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485246">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095645">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03479">
      <w:bodyDiv w:val="1"/>
      <w:marLeft w:val="0"/>
      <w:marRight w:val="0"/>
      <w:marTop w:val="0"/>
      <w:marBottom w:val="0"/>
      <w:divBdr>
        <w:top w:val="none" w:sz="0" w:space="0" w:color="auto"/>
        <w:left w:val="none" w:sz="0" w:space="0" w:color="auto"/>
        <w:bottom w:val="none" w:sz="0" w:space="0" w:color="auto"/>
        <w:right w:val="none" w:sz="0" w:space="0" w:color="auto"/>
      </w:divBdr>
      <w:divsChild>
        <w:div w:id="1653365564">
          <w:marLeft w:val="0"/>
          <w:marRight w:val="0"/>
          <w:marTop w:val="0"/>
          <w:marBottom w:val="0"/>
          <w:divBdr>
            <w:top w:val="none" w:sz="0" w:space="0" w:color="auto"/>
            <w:left w:val="none" w:sz="0" w:space="0" w:color="auto"/>
            <w:bottom w:val="none" w:sz="0" w:space="0" w:color="auto"/>
            <w:right w:val="none" w:sz="0" w:space="0" w:color="auto"/>
          </w:divBdr>
        </w:div>
        <w:div w:id="924412750">
          <w:marLeft w:val="0"/>
          <w:marRight w:val="0"/>
          <w:marTop w:val="150"/>
          <w:marBottom w:val="0"/>
          <w:divBdr>
            <w:top w:val="none" w:sz="0" w:space="0" w:color="auto"/>
            <w:left w:val="none" w:sz="0" w:space="0" w:color="auto"/>
            <w:bottom w:val="none" w:sz="0" w:space="0" w:color="auto"/>
            <w:right w:val="none" w:sz="0" w:space="0" w:color="auto"/>
          </w:divBdr>
          <w:divsChild>
            <w:div w:id="2141455599">
              <w:marLeft w:val="1155"/>
              <w:marRight w:val="0"/>
              <w:marTop w:val="0"/>
              <w:marBottom w:val="0"/>
              <w:divBdr>
                <w:top w:val="none" w:sz="0" w:space="0" w:color="auto"/>
                <w:left w:val="none" w:sz="0" w:space="0" w:color="auto"/>
                <w:bottom w:val="none" w:sz="0" w:space="0" w:color="auto"/>
                <w:right w:val="none" w:sz="0" w:space="0" w:color="auto"/>
              </w:divBdr>
            </w:div>
            <w:div w:id="1118990304">
              <w:marLeft w:val="1155"/>
              <w:marRight w:val="0"/>
              <w:marTop w:val="0"/>
              <w:marBottom w:val="0"/>
              <w:divBdr>
                <w:top w:val="none" w:sz="0" w:space="0" w:color="auto"/>
                <w:left w:val="none" w:sz="0" w:space="0" w:color="auto"/>
                <w:bottom w:val="none" w:sz="0" w:space="0" w:color="auto"/>
                <w:right w:val="none" w:sz="0" w:space="0" w:color="auto"/>
              </w:divBdr>
            </w:div>
            <w:div w:id="45437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252389">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250925">
      <w:bodyDiv w:val="1"/>
      <w:marLeft w:val="0"/>
      <w:marRight w:val="0"/>
      <w:marTop w:val="0"/>
      <w:marBottom w:val="0"/>
      <w:divBdr>
        <w:top w:val="none" w:sz="0" w:space="0" w:color="auto"/>
        <w:left w:val="none" w:sz="0" w:space="0" w:color="auto"/>
        <w:bottom w:val="none" w:sz="0" w:space="0" w:color="auto"/>
        <w:right w:val="none" w:sz="0" w:space="0" w:color="auto"/>
      </w:divBdr>
      <w:divsChild>
        <w:div w:id="187840014">
          <w:marLeft w:val="0"/>
          <w:marRight w:val="0"/>
          <w:marTop w:val="0"/>
          <w:marBottom w:val="0"/>
          <w:divBdr>
            <w:top w:val="none" w:sz="0" w:space="0" w:color="auto"/>
            <w:left w:val="none" w:sz="0" w:space="0" w:color="auto"/>
            <w:bottom w:val="none" w:sz="0" w:space="0" w:color="auto"/>
            <w:right w:val="none" w:sz="0" w:space="0" w:color="auto"/>
          </w:divBdr>
        </w:div>
        <w:div w:id="416564214">
          <w:marLeft w:val="0"/>
          <w:marRight w:val="0"/>
          <w:marTop w:val="150"/>
          <w:marBottom w:val="0"/>
          <w:divBdr>
            <w:top w:val="none" w:sz="0" w:space="0" w:color="auto"/>
            <w:left w:val="none" w:sz="0" w:space="0" w:color="auto"/>
            <w:bottom w:val="none" w:sz="0" w:space="0" w:color="auto"/>
            <w:right w:val="none" w:sz="0" w:space="0" w:color="auto"/>
          </w:divBdr>
          <w:divsChild>
            <w:div w:id="893157029">
              <w:marLeft w:val="1155"/>
              <w:marRight w:val="0"/>
              <w:marTop w:val="0"/>
              <w:marBottom w:val="0"/>
              <w:divBdr>
                <w:top w:val="none" w:sz="0" w:space="0" w:color="auto"/>
                <w:left w:val="none" w:sz="0" w:space="0" w:color="auto"/>
                <w:bottom w:val="none" w:sz="0" w:space="0" w:color="auto"/>
                <w:right w:val="none" w:sz="0" w:space="0" w:color="auto"/>
              </w:divBdr>
            </w:div>
            <w:div w:id="1016728887">
              <w:marLeft w:val="1155"/>
              <w:marRight w:val="0"/>
              <w:marTop w:val="0"/>
              <w:marBottom w:val="0"/>
              <w:divBdr>
                <w:top w:val="none" w:sz="0" w:space="0" w:color="auto"/>
                <w:left w:val="none" w:sz="0" w:space="0" w:color="auto"/>
                <w:bottom w:val="none" w:sz="0" w:space="0" w:color="auto"/>
                <w:right w:val="none" w:sz="0" w:space="0" w:color="auto"/>
              </w:divBdr>
            </w:div>
            <w:div w:id="1938050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181441">
      <w:bodyDiv w:val="1"/>
      <w:marLeft w:val="0"/>
      <w:marRight w:val="0"/>
      <w:marTop w:val="0"/>
      <w:marBottom w:val="0"/>
      <w:divBdr>
        <w:top w:val="none" w:sz="0" w:space="0" w:color="auto"/>
        <w:left w:val="none" w:sz="0" w:space="0" w:color="auto"/>
        <w:bottom w:val="none" w:sz="0" w:space="0" w:color="auto"/>
        <w:right w:val="none" w:sz="0" w:space="0" w:color="auto"/>
      </w:divBdr>
      <w:divsChild>
        <w:div w:id="506483398">
          <w:marLeft w:val="0"/>
          <w:marRight w:val="0"/>
          <w:marTop w:val="0"/>
          <w:marBottom w:val="0"/>
          <w:divBdr>
            <w:top w:val="none" w:sz="0" w:space="0" w:color="auto"/>
            <w:left w:val="none" w:sz="0" w:space="0" w:color="auto"/>
            <w:bottom w:val="none" w:sz="0" w:space="0" w:color="auto"/>
            <w:right w:val="none" w:sz="0" w:space="0" w:color="auto"/>
          </w:divBdr>
        </w:div>
        <w:div w:id="357203041">
          <w:marLeft w:val="0"/>
          <w:marRight w:val="0"/>
          <w:marTop w:val="150"/>
          <w:marBottom w:val="0"/>
          <w:divBdr>
            <w:top w:val="none" w:sz="0" w:space="0" w:color="auto"/>
            <w:left w:val="none" w:sz="0" w:space="0" w:color="auto"/>
            <w:bottom w:val="none" w:sz="0" w:space="0" w:color="auto"/>
            <w:right w:val="none" w:sz="0" w:space="0" w:color="auto"/>
          </w:divBdr>
          <w:divsChild>
            <w:div w:id="52198120">
              <w:marLeft w:val="1155"/>
              <w:marRight w:val="0"/>
              <w:marTop w:val="0"/>
              <w:marBottom w:val="0"/>
              <w:divBdr>
                <w:top w:val="none" w:sz="0" w:space="0" w:color="auto"/>
                <w:left w:val="none" w:sz="0" w:space="0" w:color="auto"/>
                <w:bottom w:val="none" w:sz="0" w:space="0" w:color="auto"/>
                <w:right w:val="none" w:sz="0" w:space="0" w:color="auto"/>
              </w:divBdr>
            </w:div>
            <w:div w:id="1390764370">
              <w:marLeft w:val="1155"/>
              <w:marRight w:val="0"/>
              <w:marTop w:val="0"/>
              <w:marBottom w:val="0"/>
              <w:divBdr>
                <w:top w:val="none" w:sz="0" w:space="0" w:color="auto"/>
                <w:left w:val="none" w:sz="0" w:space="0" w:color="auto"/>
                <w:bottom w:val="none" w:sz="0" w:space="0" w:color="auto"/>
                <w:right w:val="none" w:sz="0" w:space="0" w:color="auto"/>
              </w:divBdr>
            </w:div>
            <w:div w:id="576014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101409">
      <w:bodyDiv w:val="1"/>
      <w:marLeft w:val="0"/>
      <w:marRight w:val="0"/>
      <w:marTop w:val="0"/>
      <w:marBottom w:val="0"/>
      <w:divBdr>
        <w:top w:val="none" w:sz="0" w:space="0" w:color="auto"/>
        <w:left w:val="none" w:sz="0" w:space="0" w:color="auto"/>
        <w:bottom w:val="none" w:sz="0" w:space="0" w:color="auto"/>
        <w:right w:val="none" w:sz="0" w:space="0" w:color="auto"/>
      </w:divBdr>
      <w:divsChild>
        <w:div w:id="1390302161">
          <w:marLeft w:val="0"/>
          <w:marRight w:val="0"/>
          <w:marTop w:val="0"/>
          <w:marBottom w:val="0"/>
          <w:divBdr>
            <w:top w:val="none" w:sz="0" w:space="0" w:color="auto"/>
            <w:left w:val="none" w:sz="0" w:space="0" w:color="auto"/>
            <w:bottom w:val="none" w:sz="0" w:space="0" w:color="auto"/>
            <w:right w:val="none" w:sz="0" w:space="0" w:color="auto"/>
          </w:divBdr>
        </w:div>
        <w:div w:id="561991177">
          <w:marLeft w:val="0"/>
          <w:marRight w:val="0"/>
          <w:marTop w:val="150"/>
          <w:marBottom w:val="0"/>
          <w:divBdr>
            <w:top w:val="none" w:sz="0" w:space="0" w:color="auto"/>
            <w:left w:val="none" w:sz="0" w:space="0" w:color="auto"/>
            <w:bottom w:val="none" w:sz="0" w:space="0" w:color="auto"/>
            <w:right w:val="none" w:sz="0" w:space="0" w:color="auto"/>
          </w:divBdr>
          <w:divsChild>
            <w:div w:id="1894731899">
              <w:marLeft w:val="1155"/>
              <w:marRight w:val="0"/>
              <w:marTop w:val="0"/>
              <w:marBottom w:val="0"/>
              <w:divBdr>
                <w:top w:val="none" w:sz="0" w:space="0" w:color="auto"/>
                <w:left w:val="none" w:sz="0" w:space="0" w:color="auto"/>
                <w:bottom w:val="none" w:sz="0" w:space="0" w:color="auto"/>
                <w:right w:val="none" w:sz="0" w:space="0" w:color="auto"/>
              </w:divBdr>
            </w:div>
            <w:div w:id="654531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140234">
      <w:bodyDiv w:val="1"/>
      <w:marLeft w:val="0"/>
      <w:marRight w:val="0"/>
      <w:marTop w:val="0"/>
      <w:marBottom w:val="0"/>
      <w:divBdr>
        <w:top w:val="none" w:sz="0" w:space="0" w:color="auto"/>
        <w:left w:val="none" w:sz="0" w:space="0" w:color="auto"/>
        <w:bottom w:val="none" w:sz="0" w:space="0" w:color="auto"/>
        <w:right w:val="none" w:sz="0" w:space="0" w:color="auto"/>
      </w:divBdr>
      <w:divsChild>
        <w:div w:id="1969772264">
          <w:marLeft w:val="0"/>
          <w:marRight w:val="0"/>
          <w:marTop w:val="0"/>
          <w:marBottom w:val="0"/>
          <w:divBdr>
            <w:top w:val="none" w:sz="0" w:space="0" w:color="auto"/>
            <w:left w:val="none" w:sz="0" w:space="0" w:color="auto"/>
            <w:bottom w:val="none" w:sz="0" w:space="0" w:color="auto"/>
            <w:right w:val="none" w:sz="0" w:space="0" w:color="auto"/>
          </w:divBdr>
        </w:div>
        <w:div w:id="2076390796">
          <w:marLeft w:val="0"/>
          <w:marRight w:val="0"/>
          <w:marTop w:val="150"/>
          <w:marBottom w:val="0"/>
          <w:divBdr>
            <w:top w:val="none" w:sz="0" w:space="0" w:color="auto"/>
            <w:left w:val="none" w:sz="0" w:space="0" w:color="auto"/>
            <w:bottom w:val="none" w:sz="0" w:space="0" w:color="auto"/>
            <w:right w:val="none" w:sz="0" w:space="0" w:color="auto"/>
          </w:divBdr>
          <w:divsChild>
            <w:div w:id="590553545">
              <w:marLeft w:val="1155"/>
              <w:marRight w:val="0"/>
              <w:marTop w:val="0"/>
              <w:marBottom w:val="0"/>
              <w:divBdr>
                <w:top w:val="none" w:sz="0" w:space="0" w:color="auto"/>
                <w:left w:val="none" w:sz="0" w:space="0" w:color="auto"/>
                <w:bottom w:val="none" w:sz="0" w:space="0" w:color="auto"/>
                <w:right w:val="none" w:sz="0" w:space="0" w:color="auto"/>
              </w:divBdr>
            </w:div>
            <w:div w:id="828406592">
              <w:marLeft w:val="1155"/>
              <w:marRight w:val="0"/>
              <w:marTop w:val="0"/>
              <w:marBottom w:val="0"/>
              <w:divBdr>
                <w:top w:val="none" w:sz="0" w:space="0" w:color="auto"/>
                <w:left w:val="none" w:sz="0" w:space="0" w:color="auto"/>
                <w:bottom w:val="none" w:sz="0" w:space="0" w:color="auto"/>
                <w:right w:val="none" w:sz="0" w:space="0" w:color="auto"/>
              </w:divBdr>
            </w:div>
            <w:div w:id="2076317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064036">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258044">
      <w:bodyDiv w:val="1"/>
      <w:marLeft w:val="0"/>
      <w:marRight w:val="0"/>
      <w:marTop w:val="0"/>
      <w:marBottom w:val="0"/>
      <w:divBdr>
        <w:top w:val="none" w:sz="0" w:space="0" w:color="auto"/>
        <w:left w:val="none" w:sz="0" w:space="0" w:color="auto"/>
        <w:bottom w:val="none" w:sz="0" w:space="0" w:color="auto"/>
        <w:right w:val="none" w:sz="0" w:space="0" w:color="auto"/>
      </w:divBdr>
      <w:divsChild>
        <w:div w:id="1219439870">
          <w:marLeft w:val="0"/>
          <w:marRight w:val="0"/>
          <w:marTop w:val="0"/>
          <w:marBottom w:val="0"/>
          <w:divBdr>
            <w:top w:val="none" w:sz="0" w:space="0" w:color="auto"/>
            <w:left w:val="none" w:sz="0" w:space="0" w:color="auto"/>
            <w:bottom w:val="none" w:sz="0" w:space="0" w:color="auto"/>
            <w:right w:val="none" w:sz="0" w:space="0" w:color="auto"/>
          </w:divBdr>
        </w:div>
        <w:div w:id="1190417456">
          <w:marLeft w:val="0"/>
          <w:marRight w:val="0"/>
          <w:marTop w:val="150"/>
          <w:marBottom w:val="0"/>
          <w:divBdr>
            <w:top w:val="none" w:sz="0" w:space="0" w:color="auto"/>
            <w:left w:val="none" w:sz="0" w:space="0" w:color="auto"/>
            <w:bottom w:val="none" w:sz="0" w:space="0" w:color="auto"/>
            <w:right w:val="none" w:sz="0" w:space="0" w:color="auto"/>
          </w:divBdr>
          <w:divsChild>
            <w:div w:id="1492717196">
              <w:marLeft w:val="1155"/>
              <w:marRight w:val="0"/>
              <w:marTop w:val="0"/>
              <w:marBottom w:val="0"/>
              <w:divBdr>
                <w:top w:val="none" w:sz="0" w:space="0" w:color="auto"/>
                <w:left w:val="none" w:sz="0" w:space="0" w:color="auto"/>
                <w:bottom w:val="none" w:sz="0" w:space="0" w:color="auto"/>
                <w:right w:val="none" w:sz="0" w:space="0" w:color="auto"/>
              </w:divBdr>
            </w:div>
            <w:div w:id="188809355">
              <w:marLeft w:val="1155"/>
              <w:marRight w:val="0"/>
              <w:marTop w:val="0"/>
              <w:marBottom w:val="0"/>
              <w:divBdr>
                <w:top w:val="none" w:sz="0" w:space="0" w:color="auto"/>
                <w:left w:val="none" w:sz="0" w:space="0" w:color="auto"/>
                <w:bottom w:val="none" w:sz="0" w:space="0" w:color="auto"/>
                <w:right w:val="none" w:sz="0" w:space="0" w:color="auto"/>
              </w:divBdr>
            </w:div>
            <w:div w:id="169091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1091">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494782">
      <w:bodyDiv w:val="1"/>
      <w:marLeft w:val="0"/>
      <w:marRight w:val="0"/>
      <w:marTop w:val="0"/>
      <w:marBottom w:val="0"/>
      <w:divBdr>
        <w:top w:val="none" w:sz="0" w:space="0" w:color="auto"/>
        <w:left w:val="none" w:sz="0" w:space="0" w:color="auto"/>
        <w:bottom w:val="none" w:sz="0" w:space="0" w:color="auto"/>
        <w:right w:val="none" w:sz="0" w:space="0" w:color="auto"/>
      </w:divBdr>
      <w:divsChild>
        <w:div w:id="879709286">
          <w:marLeft w:val="0"/>
          <w:marRight w:val="0"/>
          <w:marTop w:val="0"/>
          <w:marBottom w:val="0"/>
          <w:divBdr>
            <w:top w:val="none" w:sz="0" w:space="0" w:color="auto"/>
            <w:left w:val="none" w:sz="0" w:space="0" w:color="auto"/>
            <w:bottom w:val="none" w:sz="0" w:space="0" w:color="auto"/>
            <w:right w:val="none" w:sz="0" w:space="0" w:color="auto"/>
          </w:divBdr>
        </w:div>
        <w:div w:id="1530096282">
          <w:marLeft w:val="0"/>
          <w:marRight w:val="0"/>
          <w:marTop w:val="150"/>
          <w:marBottom w:val="0"/>
          <w:divBdr>
            <w:top w:val="none" w:sz="0" w:space="0" w:color="auto"/>
            <w:left w:val="none" w:sz="0" w:space="0" w:color="auto"/>
            <w:bottom w:val="none" w:sz="0" w:space="0" w:color="auto"/>
            <w:right w:val="none" w:sz="0" w:space="0" w:color="auto"/>
          </w:divBdr>
          <w:divsChild>
            <w:div w:id="996036963">
              <w:marLeft w:val="1155"/>
              <w:marRight w:val="0"/>
              <w:marTop w:val="0"/>
              <w:marBottom w:val="0"/>
              <w:divBdr>
                <w:top w:val="none" w:sz="0" w:space="0" w:color="auto"/>
                <w:left w:val="none" w:sz="0" w:space="0" w:color="auto"/>
                <w:bottom w:val="none" w:sz="0" w:space="0" w:color="auto"/>
                <w:right w:val="none" w:sz="0" w:space="0" w:color="auto"/>
              </w:divBdr>
            </w:div>
            <w:div w:id="1413039215">
              <w:marLeft w:val="1155"/>
              <w:marRight w:val="0"/>
              <w:marTop w:val="0"/>
              <w:marBottom w:val="0"/>
              <w:divBdr>
                <w:top w:val="none" w:sz="0" w:space="0" w:color="auto"/>
                <w:left w:val="none" w:sz="0" w:space="0" w:color="auto"/>
                <w:bottom w:val="none" w:sz="0" w:space="0" w:color="auto"/>
                <w:right w:val="none" w:sz="0" w:space="0" w:color="auto"/>
              </w:divBdr>
            </w:div>
            <w:div w:id="1891107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340340">
      <w:bodyDiv w:val="1"/>
      <w:marLeft w:val="0"/>
      <w:marRight w:val="0"/>
      <w:marTop w:val="0"/>
      <w:marBottom w:val="0"/>
      <w:divBdr>
        <w:top w:val="none" w:sz="0" w:space="0" w:color="auto"/>
        <w:left w:val="none" w:sz="0" w:space="0" w:color="auto"/>
        <w:bottom w:val="none" w:sz="0" w:space="0" w:color="auto"/>
        <w:right w:val="none" w:sz="0" w:space="0" w:color="auto"/>
      </w:divBdr>
      <w:divsChild>
        <w:div w:id="50661812">
          <w:marLeft w:val="0"/>
          <w:marRight w:val="0"/>
          <w:marTop w:val="0"/>
          <w:marBottom w:val="0"/>
          <w:divBdr>
            <w:top w:val="none" w:sz="0" w:space="0" w:color="auto"/>
            <w:left w:val="none" w:sz="0" w:space="0" w:color="auto"/>
            <w:bottom w:val="none" w:sz="0" w:space="0" w:color="auto"/>
            <w:right w:val="none" w:sz="0" w:space="0" w:color="auto"/>
          </w:divBdr>
        </w:div>
        <w:div w:id="131021443">
          <w:marLeft w:val="0"/>
          <w:marRight w:val="0"/>
          <w:marTop w:val="150"/>
          <w:marBottom w:val="0"/>
          <w:divBdr>
            <w:top w:val="none" w:sz="0" w:space="0" w:color="auto"/>
            <w:left w:val="none" w:sz="0" w:space="0" w:color="auto"/>
            <w:bottom w:val="none" w:sz="0" w:space="0" w:color="auto"/>
            <w:right w:val="none" w:sz="0" w:space="0" w:color="auto"/>
          </w:divBdr>
          <w:divsChild>
            <w:div w:id="1194032849">
              <w:marLeft w:val="1155"/>
              <w:marRight w:val="0"/>
              <w:marTop w:val="0"/>
              <w:marBottom w:val="0"/>
              <w:divBdr>
                <w:top w:val="none" w:sz="0" w:space="0" w:color="auto"/>
                <w:left w:val="none" w:sz="0" w:space="0" w:color="auto"/>
                <w:bottom w:val="none" w:sz="0" w:space="0" w:color="auto"/>
                <w:right w:val="none" w:sz="0" w:space="0" w:color="auto"/>
              </w:divBdr>
            </w:div>
            <w:div w:id="923303163">
              <w:marLeft w:val="1155"/>
              <w:marRight w:val="0"/>
              <w:marTop w:val="0"/>
              <w:marBottom w:val="0"/>
              <w:divBdr>
                <w:top w:val="none" w:sz="0" w:space="0" w:color="auto"/>
                <w:left w:val="none" w:sz="0" w:space="0" w:color="auto"/>
                <w:bottom w:val="none" w:sz="0" w:space="0" w:color="auto"/>
                <w:right w:val="none" w:sz="0" w:space="0" w:color="auto"/>
              </w:divBdr>
            </w:div>
            <w:div w:id="1749301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9213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391778">
      <w:bodyDiv w:val="1"/>
      <w:marLeft w:val="0"/>
      <w:marRight w:val="0"/>
      <w:marTop w:val="0"/>
      <w:marBottom w:val="0"/>
      <w:divBdr>
        <w:top w:val="none" w:sz="0" w:space="0" w:color="auto"/>
        <w:left w:val="none" w:sz="0" w:space="0" w:color="auto"/>
        <w:bottom w:val="none" w:sz="0" w:space="0" w:color="auto"/>
        <w:right w:val="none" w:sz="0" w:space="0" w:color="auto"/>
      </w:divBdr>
      <w:divsChild>
        <w:div w:id="428625961">
          <w:marLeft w:val="0"/>
          <w:marRight w:val="0"/>
          <w:marTop w:val="0"/>
          <w:marBottom w:val="0"/>
          <w:divBdr>
            <w:top w:val="none" w:sz="0" w:space="0" w:color="auto"/>
            <w:left w:val="none" w:sz="0" w:space="0" w:color="auto"/>
            <w:bottom w:val="none" w:sz="0" w:space="0" w:color="auto"/>
            <w:right w:val="none" w:sz="0" w:space="0" w:color="auto"/>
          </w:divBdr>
        </w:div>
        <w:div w:id="1116631774">
          <w:marLeft w:val="0"/>
          <w:marRight w:val="0"/>
          <w:marTop w:val="150"/>
          <w:marBottom w:val="0"/>
          <w:divBdr>
            <w:top w:val="none" w:sz="0" w:space="0" w:color="auto"/>
            <w:left w:val="none" w:sz="0" w:space="0" w:color="auto"/>
            <w:bottom w:val="none" w:sz="0" w:space="0" w:color="auto"/>
            <w:right w:val="none" w:sz="0" w:space="0" w:color="auto"/>
          </w:divBdr>
          <w:divsChild>
            <w:div w:id="1565139400">
              <w:marLeft w:val="1155"/>
              <w:marRight w:val="0"/>
              <w:marTop w:val="0"/>
              <w:marBottom w:val="0"/>
              <w:divBdr>
                <w:top w:val="none" w:sz="0" w:space="0" w:color="auto"/>
                <w:left w:val="none" w:sz="0" w:space="0" w:color="auto"/>
                <w:bottom w:val="none" w:sz="0" w:space="0" w:color="auto"/>
                <w:right w:val="none" w:sz="0" w:space="0" w:color="auto"/>
              </w:divBdr>
            </w:div>
            <w:div w:id="352652041">
              <w:marLeft w:val="1155"/>
              <w:marRight w:val="0"/>
              <w:marTop w:val="0"/>
              <w:marBottom w:val="0"/>
              <w:divBdr>
                <w:top w:val="none" w:sz="0" w:space="0" w:color="auto"/>
                <w:left w:val="none" w:sz="0" w:space="0" w:color="auto"/>
                <w:bottom w:val="none" w:sz="0" w:space="0" w:color="auto"/>
                <w:right w:val="none" w:sz="0" w:space="0" w:color="auto"/>
              </w:divBdr>
            </w:div>
            <w:div w:id="197112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693331">
      <w:bodyDiv w:val="1"/>
      <w:marLeft w:val="0"/>
      <w:marRight w:val="0"/>
      <w:marTop w:val="0"/>
      <w:marBottom w:val="0"/>
      <w:divBdr>
        <w:top w:val="none" w:sz="0" w:space="0" w:color="auto"/>
        <w:left w:val="none" w:sz="0" w:space="0" w:color="auto"/>
        <w:bottom w:val="none" w:sz="0" w:space="0" w:color="auto"/>
        <w:right w:val="none" w:sz="0" w:space="0" w:color="auto"/>
      </w:divBdr>
      <w:divsChild>
        <w:div w:id="168762536">
          <w:marLeft w:val="0"/>
          <w:marRight w:val="0"/>
          <w:marTop w:val="0"/>
          <w:marBottom w:val="0"/>
          <w:divBdr>
            <w:top w:val="none" w:sz="0" w:space="0" w:color="auto"/>
            <w:left w:val="none" w:sz="0" w:space="0" w:color="auto"/>
            <w:bottom w:val="none" w:sz="0" w:space="0" w:color="auto"/>
            <w:right w:val="none" w:sz="0" w:space="0" w:color="auto"/>
          </w:divBdr>
        </w:div>
        <w:div w:id="792986709">
          <w:marLeft w:val="0"/>
          <w:marRight w:val="0"/>
          <w:marTop w:val="150"/>
          <w:marBottom w:val="0"/>
          <w:divBdr>
            <w:top w:val="none" w:sz="0" w:space="0" w:color="auto"/>
            <w:left w:val="none" w:sz="0" w:space="0" w:color="auto"/>
            <w:bottom w:val="none" w:sz="0" w:space="0" w:color="auto"/>
            <w:right w:val="none" w:sz="0" w:space="0" w:color="auto"/>
          </w:divBdr>
          <w:divsChild>
            <w:div w:id="9963317">
              <w:marLeft w:val="1155"/>
              <w:marRight w:val="0"/>
              <w:marTop w:val="0"/>
              <w:marBottom w:val="0"/>
              <w:divBdr>
                <w:top w:val="none" w:sz="0" w:space="0" w:color="auto"/>
                <w:left w:val="none" w:sz="0" w:space="0" w:color="auto"/>
                <w:bottom w:val="none" w:sz="0" w:space="0" w:color="auto"/>
                <w:right w:val="none" w:sz="0" w:space="0" w:color="auto"/>
              </w:divBdr>
            </w:div>
            <w:div w:id="2060207978">
              <w:marLeft w:val="1155"/>
              <w:marRight w:val="0"/>
              <w:marTop w:val="0"/>
              <w:marBottom w:val="0"/>
              <w:divBdr>
                <w:top w:val="none" w:sz="0" w:space="0" w:color="auto"/>
                <w:left w:val="none" w:sz="0" w:space="0" w:color="auto"/>
                <w:bottom w:val="none" w:sz="0" w:space="0" w:color="auto"/>
                <w:right w:val="none" w:sz="0" w:space="0" w:color="auto"/>
              </w:divBdr>
            </w:div>
            <w:div w:id="1439836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273404">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3687">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195148">
      <w:bodyDiv w:val="1"/>
      <w:marLeft w:val="0"/>
      <w:marRight w:val="0"/>
      <w:marTop w:val="0"/>
      <w:marBottom w:val="0"/>
      <w:divBdr>
        <w:top w:val="none" w:sz="0" w:space="0" w:color="auto"/>
        <w:left w:val="none" w:sz="0" w:space="0" w:color="auto"/>
        <w:bottom w:val="none" w:sz="0" w:space="0" w:color="auto"/>
        <w:right w:val="none" w:sz="0" w:space="0" w:color="auto"/>
      </w:divBdr>
      <w:divsChild>
        <w:div w:id="145097888">
          <w:marLeft w:val="0"/>
          <w:marRight w:val="0"/>
          <w:marTop w:val="0"/>
          <w:marBottom w:val="0"/>
          <w:divBdr>
            <w:top w:val="none" w:sz="0" w:space="0" w:color="auto"/>
            <w:left w:val="none" w:sz="0" w:space="0" w:color="auto"/>
            <w:bottom w:val="none" w:sz="0" w:space="0" w:color="auto"/>
            <w:right w:val="none" w:sz="0" w:space="0" w:color="auto"/>
          </w:divBdr>
        </w:div>
        <w:div w:id="121658797">
          <w:marLeft w:val="0"/>
          <w:marRight w:val="0"/>
          <w:marTop w:val="150"/>
          <w:marBottom w:val="0"/>
          <w:divBdr>
            <w:top w:val="none" w:sz="0" w:space="0" w:color="auto"/>
            <w:left w:val="none" w:sz="0" w:space="0" w:color="auto"/>
            <w:bottom w:val="none" w:sz="0" w:space="0" w:color="auto"/>
            <w:right w:val="none" w:sz="0" w:space="0" w:color="auto"/>
          </w:divBdr>
          <w:divsChild>
            <w:div w:id="20054652">
              <w:marLeft w:val="1155"/>
              <w:marRight w:val="0"/>
              <w:marTop w:val="0"/>
              <w:marBottom w:val="0"/>
              <w:divBdr>
                <w:top w:val="none" w:sz="0" w:space="0" w:color="auto"/>
                <w:left w:val="none" w:sz="0" w:space="0" w:color="auto"/>
                <w:bottom w:val="none" w:sz="0" w:space="0" w:color="auto"/>
                <w:right w:val="none" w:sz="0" w:space="0" w:color="auto"/>
              </w:divBdr>
            </w:div>
            <w:div w:id="1568221856">
              <w:marLeft w:val="1155"/>
              <w:marRight w:val="0"/>
              <w:marTop w:val="0"/>
              <w:marBottom w:val="0"/>
              <w:divBdr>
                <w:top w:val="none" w:sz="0" w:space="0" w:color="auto"/>
                <w:left w:val="none" w:sz="0" w:space="0" w:color="auto"/>
                <w:bottom w:val="none" w:sz="0" w:space="0" w:color="auto"/>
                <w:right w:val="none" w:sz="0" w:space="0" w:color="auto"/>
              </w:divBdr>
            </w:div>
            <w:div w:id="1254819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242316">
      <w:bodyDiv w:val="1"/>
      <w:marLeft w:val="0"/>
      <w:marRight w:val="0"/>
      <w:marTop w:val="0"/>
      <w:marBottom w:val="0"/>
      <w:divBdr>
        <w:top w:val="none" w:sz="0" w:space="0" w:color="auto"/>
        <w:left w:val="none" w:sz="0" w:space="0" w:color="auto"/>
        <w:bottom w:val="none" w:sz="0" w:space="0" w:color="auto"/>
        <w:right w:val="none" w:sz="0" w:space="0" w:color="auto"/>
      </w:divBdr>
      <w:divsChild>
        <w:div w:id="884214170">
          <w:marLeft w:val="0"/>
          <w:marRight w:val="0"/>
          <w:marTop w:val="0"/>
          <w:marBottom w:val="0"/>
          <w:divBdr>
            <w:top w:val="none" w:sz="0" w:space="0" w:color="auto"/>
            <w:left w:val="none" w:sz="0" w:space="0" w:color="auto"/>
            <w:bottom w:val="none" w:sz="0" w:space="0" w:color="auto"/>
            <w:right w:val="none" w:sz="0" w:space="0" w:color="auto"/>
          </w:divBdr>
        </w:div>
        <w:div w:id="182980190">
          <w:marLeft w:val="0"/>
          <w:marRight w:val="0"/>
          <w:marTop w:val="150"/>
          <w:marBottom w:val="0"/>
          <w:divBdr>
            <w:top w:val="none" w:sz="0" w:space="0" w:color="auto"/>
            <w:left w:val="none" w:sz="0" w:space="0" w:color="auto"/>
            <w:bottom w:val="none" w:sz="0" w:space="0" w:color="auto"/>
            <w:right w:val="none" w:sz="0" w:space="0" w:color="auto"/>
          </w:divBdr>
          <w:divsChild>
            <w:div w:id="947004209">
              <w:marLeft w:val="1155"/>
              <w:marRight w:val="0"/>
              <w:marTop w:val="0"/>
              <w:marBottom w:val="0"/>
              <w:divBdr>
                <w:top w:val="none" w:sz="0" w:space="0" w:color="auto"/>
                <w:left w:val="none" w:sz="0" w:space="0" w:color="auto"/>
                <w:bottom w:val="none" w:sz="0" w:space="0" w:color="auto"/>
                <w:right w:val="none" w:sz="0" w:space="0" w:color="auto"/>
              </w:divBdr>
            </w:div>
            <w:div w:id="608509258">
              <w:marLeft w:val="1155"/>
              <w:marRight w:val="0"/>
              <w:marTop w:val="0"/>
              <w:marBottom w:val="0"/>
              <w:divBdr>
                <w:top w:val="none" w:sz="0" w:space="0" w:color="auto"/>
                <w:left w:val="none" w:sz="0" w:space="0" w:color="auto"/>
                <w:bottom w:val="none" w:sz="0" w:space="0" w:color="auto"/>
                <w:right w:val="none" w:sz="0" w:space="0" w:color="auto"/>
              </w:divBdr>
            </w:div>
            <w:div w:id="758788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436450">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1142">
      <w:bodyDiv w:val="1"/>
      <w:marLeft w:val="0"/>
      <w:marRight w:val="0"/>
      <w:marTop w:val="0"/>
      <w:marBottom w:val="0"/>
      <w:divBdr>
        <w:top w:val="none" w:sz="0" w:space="0" w:color="auto"/>
        <w:left w:val="none" w:sz="0" w:space="0" w:color="auto"/>
        <w:bottom w:val="none" w:sz="0" w:space="0" w:color="auto"/>
        <w:right w:val="none" w:sz="0" w:space="0" w:color="auto"/>
      </w:divBdr>
      <w:divsChild>
        <w:div w:id="625351523">
          <w:marLeft w:val="0"/>
          <w:marRight w:val="0"/>
          <w:marTop w:val="0"/>
          <w:marBottom w:val="0"/>
          <w:divBdr>
            <w:top w:val="none" w:sz="0" w:space="0" w:color="auto"/>
            <w:left w:val="none" w:sz="0" w:space="0" w:color="auto"/>
            <w:bottom w:val="none" w:sz="0" w:space="0" w:color="auto"/>
            <w:right w:val="none" w:sz="0" w:space="0" w:color="auto"/>
          </w:divBdr>
        </w:div>
        <w:div w:id="735470848">
          <w:marLeft w:val="0"/>
          <w:marRight w:val="0"/>
          <w:marTop w:val="150"/>
          <w:marBottom w:val="0"/>
          <w:divBdr>
            <w:top w:val="none" w:sz="0" w:space="0" w:color="auto"/>
            <w:left w:val="none" w:sz="0" w:space="0" w:color="auto"/>
            <w:bottom w:val="none" w:sz="0" w:space="0" w:color="auto"/>
            <w:right w:val="none" w:sz="0" w:space="0" w:color="auto"/>
          </w:divBdr>
          <w:divsChild>
            <w:div w:id="1791976839">
              <w:marLeft w:val="1155"/>
              <w:marRight w:val="0"/>
              <w:marTop w:val="0"/>
              <w:marBottom w:val="0"/>
              <w:divBdr>
                <w:top w:val="none" w:sz="0" w:space="0" w:color="auto"/>
                <w:left w:val="none" w:sz="0" w:space="0" w:color="auto"/>
                <w:bottom w:val="none" w:sz="0" w:space="0" w:color="auto"/>
                <w:right w:val="none" w:sz="0" w:space="0" w:color="auto"/>
              </w:divBdr>
            </w:div>
            <w:div w:id="254020956">
              <w:marLeft w:val="1155"/>
              <w:marRight w:val="0"/>
              <w:marTop w:val="0"/>
              <w:marBottom w:val="0"/>
              <w:divBdr>
                <w:top w:val="none" w:sz="0" w:space="0" w:color="auto"/>
                <w:left w:val="none" w:sz="0" w:space="0" w:color="auto"/>
                <w:bottom w:val="none" w:sz="0" w:space="0" w:color="auto"/>
                <w:right w:val="none" w:sz="0" w:space="0" w:color="auto"/>
              </w:divBdr>
            </w:div>
            <w:div w:id="257908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597148">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832600">
      <w:bodyDiv w:val="1"/>
      <w:marLeft w:val="0"/>
      <w:marRight w:val="0"/>
      <w:marTop w:val="0"/>
      <w:marBottom w:val="0"/>
      <w:divBdr>
        <w:top w:val="none" w:sz="0" w:space="0" w:color="auto"/>
        <w:left w:val="none" w:sz="0" w:space="0" w:color="auto"/>
        <w:bottom w:val="none" w:sz="0" w:space="0" w:color="auto"/>
        <w:right w:val="none" w:sz="0" w:space="0" w:color="auto"/>
      </w:divBdr>
      <w:divsChild>
        <w:div w:id="1195801311">
          <w:marLeft w:val="0"/>
          <w:marRight w:val="0"/>
          <w:marTop w:val="0"/>
          <w:marBottom w:val="0"/>
          <w:divBdr>
            <w:top w:val="none" w:sz="0" w:space="0" w:color="auto"/>
            <w:left w:val="none" w:sz="0" w:space="0" w:color="auto"/>
            <w:bottom w:val="none" w:sz="0" w:space="0" w:color="auto"/>
            <w:right w:val="none" w:sz="0" w:space="0" w:color="auto"/>
          </w:divBdr>
        </w:div>
        <w:div w:id="41950152">
          <w:marLeft w:val="0"/>
          <w:marRight w:val="0"/>
          <w:marTop w:val="150"/>
          <w:marBottom w:val="0"/>
          <w:divBdr>
            <w:top w:val="none" w:sz="0" w:space="0" w:color="auto"/>
            <w:left w:val="none" w:sz="0" w:space="0" w:color="auto"/>
            <w:bottom w:val="none" w:sz="0" w:space="0" w:color="auto"/>
            <w:right w:val="none" w:sz="0" w:space="0" w:color="auto"/>
          </w:divBdr>
          <w:divsChild>
            <w:div w:id="313414673">
              <w:marLeft w:val="1155"/>
              <w:marRight w:val="0"/>
              <w:marTop w:val="0"/>
              <w:marBottom w:val="0"/>
              <w:divBdr>
                <w:top w:val="none" w:sz="0" w:space="0" w:color="auto"/>
                <w:left w:val="none" w:sz="0" w:space="0" w:color="auto"/>
                <w:bottom w:val="none" w:sz="0" w:space="0" w:color="auto"/>
                <w:right w:val="none" w:sz="0" w:space="0" w:color="auto"/>
              </w:divBdr>
            </w:div>
            <w:div w:id="894588598">
              <w:marLeft w:val="1155"/>
              <w:marRight w:val="0"/>
              <w:marTop w:val="0"/>
              <w:marBottom w:val="0"/>
              <w:divBdr>
                <w:top w:val="none" w:sz="0" w:space="0" w:color="auto"/>
                <w:left w:val="none" w:sz="0" w:space="0" w:color="auto"/>
                <w:bottom w:val="none" w:sz="0" w:space="0" w:color="auto"/>
                <w:right w:val="none" w:sz="0" w:space="0" w:color="auto"/>
              </w:divBdr>
            </w:div>
            <w:div w:id="405300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100399">
      <w:bodyDiv w:val="1"/>
      <w:marLeft w:val="0"/>
      <w:marRight w:val="0"/>
      <w:marTop w:val="0"/>
      <w:marBottom w:val="0"/>
      <w:divBdr>
        <w:top w:val="none" w:sz="0" w:space="0" w:color="auto"/>
        <w:left w:val="none" w:sz="0" w:space="0" w:color="auto"/>
        <w:bottom w:val="none" w:sz="0" w:space="0" w:color="auto"/>
        <w:right w:val="none" w:sz="0" w:space="0" w:color="auto"/>
      </w:divBdr>
      <w:divsChild>
        <w:div w:id="1107039021">
          <w:marLeft w:val="0"/>
          <w:marRight w:val="0"/>
          <w:marTop w:val="0"/>
          <w:marBottom w:val="0"/>
          <w:divBdr>
            <w:top w:val="none" w:sz="0" w:space="0" w:color="auto"/>
            <w:left w:val="none" w:sz="0" w:space="0" w:color="auto"/>
            <w:bottom w:val="none" w:sz="0" w:space="0" w:color="auto"/>
            <w:right w:val="none" w:sz="0" w:space="0" w:color="auto"/>
          </w:divBdr>
        </w:div>
        <w:div w:id="755126973">
          <w:marLeft w:val="0"/>
          <w:marRight w:val="0"/>
          <w:marTop w:val="150"/>
          <w:marBottom w:val="0"/>
          <w:divBdr>
            <w:top w:val="none" w:sz="0" w:space="0" w:color="auto"/>
            <w:left w:val="none" w:sz="0" w:space="0" w:color="auto"/>
            <w:bottom w:val="none" w:sz="0" w:space="0" w:color="auto"/>
            <w:right w:val="none" w:sz="0" w:space="0" w:color="auto"/>
          </w:divBdr>
          <w:divsChild>
            <w:div w:id="611086114">
              <w:marLeft w:val="1155"/>
              <w:marRight w:val="0"/>
              <w:marTop w:val="0"/>
              <w:marBottom w:val="0"/>
              <w:divBdr>
                <w:top w:val="none" w:sz="0" w:space="0" w:color="auto"/>
                <w:left w:val="none" w:sz="0" w:space="0" w:color="auto"/>
                <w:bottom w:val="none" w:sz="0" w:space="0" w:color="auto"/>
                <w:right w:val="none" w:sz="0" w:space="0" w:color="auto"/>
              </w:divBdr>
            </w:div>
            <w:div w:id="48307515">
              <w:marLeft w:val="1155"/>
              <w:marRight w:val="0"/>
              <w:marTop w:val="0"/>
              <w:marBottom w:val="0"/>
              <w:divBdr>
                <w:top w:val="none" w:sz="0" w:space="0" w:color="auto"/>
                <w:left w:val="none" w:sz="0" w:space="0" w:color="auto"/>
                <w:bottom w:val="none" w:sz="0" w:space="0" w:color="auto"/>
                <w:right w:val="none" w:sz="0" w:space="0" w:color="auto"/>
              </w:divBdr>
            </w:div>
            <w:div w:id="1892233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0739">
      <w:bodyDiv w:val="1"/>
      <w:marLeft w:val="0"/>
      <w:marRight w:val="0"/>
      <w:marTop w:val="0"/>
      <w:marBottom w:val="0"/>
      <w:divBdr>
        <w:top w:val="none" w:sz="0" w:space="0" w:color="auto"/>
        <w:left w:val="none" w:sz="0" w:space="0" w:color="auto"/>
        <w:bottom w:val="none" w:sz="0" w:space="0" w:color="auto"/>
        <w:right w:val="none" w:sz="0" w:space="0" w:color="auto"/>
      </w:divBdr>
      <w:divsChild>
        <w:div w:id="1530072778">
          <w:marLeft w:val="0"/>
          <w:marRight w:val="0"/>
          <w:marTop w:val="0"/>
          <w:marBottom w:val="0"/>
          <w:divBdr>
            <w:top w:val="none" w:sz="0" w:space="0" w:color="auto"/>
            <w:left w:val="none" w:sz="0" w:space="0" w:color="auto"/>
            <w:bottom w:val="none" w:sz="0" w:space="0" w:color="auto"/>
            <w:right w:val="none" w:sz="0" w:space="0" w:color="auto"/>
          </w:divBdr>
        </w:div>
        <w:div w:id="50277438">
          <w:marLeft w:val="0"/>
          <w:marRight w:val="0"/>
          <w:marTop w:val="150"/>
          <w:marBottom w:val="0"/>
          <w:divBdr>
            <w:top w:val="none" w:sz="0" w:space="0" w:color="auto"/>
            <w:left w:val="none" w:sz="0" w:space="0" w:color="auto"/>
            <w:bottom w:val="none" w:sz="0" w:space="0" w:color="auto"/>
            <w:right w:val="none" w:sz="0" w:space="0" w:color="auto"/>
          </w:divBdr>
          <w:divsChild>
            <w:div w:id="968124600">
              <w:marLeft w:val="1155"/>
              <w:marRight w:val="0"/>
              <w:marTop w:val="0"/>
              <w:marBottom w:val="0"/>
              <w:divBdr>
                <w:top w:val="none" w:sz="0" w:space="0" w:color="auto"/>
                <w:left w:val="none" w:sz="0" w:space="0" w:color="auto"/>
                <w:bottom w:val="none" w:sz="0" w:space="0" w:color="auto"/>
                <w:right w:val="none" w:sz="0" w:space="0" w:color="auto"/>
              </w:divBdr>
            </w:div>
            <w:div w:id="2091804138">
              <w:marLeft w:val="1155"/>
              <w:marRight w:val="0"/>
              <w:marTop w:val="0"/>
              <w:marBottom w:val="0"/>
              <w:divBdr>
                <w:top w:val="none" w:sz="0" w:space="0" w:color="auto"/>
                <w:left w:val="none" w:sz="0" w:space="0" w:color="auto"/>
                <w:bottom w:val="none" w:sz="0" w:space="0" w:color="auto"/>
                <w:right w:val="none" w:sz="0" w:space="0" w:color="auto"/>
              </w:divBdr>
            </w:div>
            <w:div w:id="1944143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175701">
      <w:bodyDiv w:val="1"/>
      <w:marLeft w:val="0"/>
      <w:marRight w:val="0"/>
      <w:marTop w:val="0"/>
      <w:marBottom w:val="0"/>
      <w:divBdr>
        <w:top w:val="none" w:sz="0" w:space="0" w:color="auto"/>
        <w:left w:val="none" w:sz="0" w:space="0" w:color="auto"/>
        <w:bottom w:val="none" w:sz="0" w:space="0" w:color="auto"/>
        <w:right w:val="none" w:sz="0" w:space="0" w:color="auto"/>
      </w:divBdr>
      <w:divsChild>
        <w:div w:id="1931741228">
          <w:marLeft w:val="0"/>
          <w:marRight w:val="0"/>
          <w:marTop w:val="0"/>
          <w:marBottom w:val="0"/>
          <w:divBdr>
            <w:top w:val="none" w:sz="0" w:space="0" w:color="auto"/>
            <w:left w:val="none" w:sz="0" w:space="0" w:color="auto"/>
            <w:bottom w:val="none" w:sz="0" w:space="0" w:color="auto"/>
            <w:right w:val="none" w:sz="0" w:space="0" w:color="auto"/>
          </w:divBdr>
        </w:div>
        <w:div w:id="1719089168">
          <w:marLeft w:val="0"/>
          <w:marRight w:val="0"/>
          <w:marTop w:val="150"/>
          <w:marBottom w:val="0"/>
          <w:divBdr>
            <w:top w:val="none" w:sz="0" w:space="0" w:color="auto"/>
            <w:left w:val="none" w:sz="0" w:space="0" w:color="auto"/>
            <w:bottom w:val="none" w:sz="0" w:space="0" w:color="auto"/>
            <w:right w:val="none" w:sz="0" w:space="0" w:color="auto"/>
          </w:divBdr>
          <w:divsChild>
            <w:div w:id="1800102339">
              <w:marLeft w:val="1155"/>
              <w:marRight w:val="0"/>
              <w:marTop w:val="0"/>
              <w:marBottom w:val="0"/>
              <w:divBdr>
                <w:top w:val="none" w:sz="0" w:space="0" w:color="auto"/>
                <w:left w:val="none" w:sz="0" w:space="0" w:color="auto"/>
                <w:bottom w:val="none" w:sz="0" w:space="0" w:color="auto"/>
                <w:right w:val="none" w:sz="0" w:space="0" w:color="auto"/>
              </w:divBdr>
            </w:div>
            <w:div w:id="626082711">
              <w:marLeft w:val="1155"/>
              <w:marRight w:val="0"/>
              <w:marTop w:val="0"/>
              <w:marBottom w:val="0"/>
              <w:divBdr>
                <w:top w:val="none" w:sz="0" w:space="0" w:color="auto"/>
                <w:left w:val="none" w:sz="0" w:space="0" w:color="auto"/>
                <w:bottom w:val="none" w:sz="0" w:space="0" w:color="auto"/>
                <w:right w:val="none" w:sz="0" w:space="0" w:color="auto"/>
              </w:divBdr>
            </w:div>
            <w:div w:id="625048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144442">
      <w:bodyDiv w:val="1"/>
      <w:marLeft w:val="0"/>
      <w:marRight w:val="0"/>
      <w:marTop w:val="0"/>
      <w:marBottom w:val="0"/>
      <w:divBdr>
        <w:top w:val="none" w:sz="0" w:space="0" w:color="auto"/>
        <w:left w:val="none" w:sz="0" w:space="0" w:color="auto"/>
        <w:bottom w:val="none" w:sz="0" w:space="0" w:color="auto"/>
        <w:right w:val="none" w:sz="0" w:space="0" w:color="auto"/>
      </w:divBdr>
      <w:divsChild>
        <w:div w:id="443306335">
          <w:marLeft w:val="0"/>
          <w:marRight w:val="0"/>
          <w:marTop w:val="0"/>
          <w:marBottom w:val="0"/>
          <w:divBdr>
            <w:top w:val="none" w:sz="0" w:space="0" w:color="auto"/>
            <w:left w:val="none" w:sz="0" w:space="0" w:color="auto"/>
            <w:bottom w:val="none" w:sz="0" w:space="0" w:color="auto"/>
            <w:right w:val="none" w:sz="0" w:space="0" w:color="auto"/>
          </w:divBdr>
        </w:div>
        <w:div w:id="219564129">
          <w:marLeft w:val="0"/>
          <w:marRight w:val="0"/>
          <w:marTop w:val="150"/>
          <w:marBottom w:val="0"/>
          <w:divBdr>
            <w:top w:val="none" w:sz="0" w:space="0" w:color="auto"/>
            <w:left w:val="none" w:sz="0" w:space="0" w:color="auto"/>
            <w:bottom w:val="none" w:sz="0" w:space="0" w:color="auto"/>
            <w:right w:val="none" w:sz="0" w:space="0" w:color="auto"/>
          </w:divBdr>
          <w:divsChild>
            <w:div w:id="300580539">
              <w:marLeft w:val="1155"/>
              <w:marRight w:val="0"/>
              <w:marTop w:val="0"/>
              <w:marBottom w:val="0"/>
              <w:divBdr>
                <w:top w:val="none" w:sz="0" w:space="0" w:color="auto"/>
                <w:left w:val="none" w:sz="0" w:space="0" w:color="auto"/>
                <w:bottom w:val="none" w:sz="0" w:space="0" w:color="auto"/>
                <w:right w:val="none" w:sz="0" w:space="0" w:color="auto"/>
              </w:divBdr>
            </w:div>
            <w:div w:id="159129044">
              <w:marLeft w:val="1155"/>
              <w:marRight w:val="0"/>
              <w:marTop w:val="0"/>
              <w:marBottom w:val="0"/>
              <w:divBdr>
                <w:top w:val="none" w:sz="0" w:space="0" w:color="auto"/>
                <w:left w:val="none" w:sz="0" w:space="0" w:color="auto"/>
                <w:bottom w:val="none" w:sz="0" w:space="0" w:color="auto"/>
                <w:right w:val="none" w:sz="0" w:space="0" w:color="auto"/>
              </w:divBdr>
            </w:div>
            <w:div w:id="170821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528413">
      <w:bodyDiv w:val="1"/>
      <w:marLeft w:val="0"/>
      <w:marRight w:val="0"/>
      <w:marTop w:val="0"/>
      <w:marBottom w:val="0"/>
      <w:divBdr>
        <w:top w:val="none" w:sz="0" w:space="0" w:color="auto"/>
        <w:left w:val="none" w:sz="0" w:space="0" w:color="auto"/>
        <w:bottom w:val="none" w:sz="0" w:space="0" w:color="auto"/>
        <w:right w:val="none" w:sz="0" w:space="0" w:color="auto"/>
      </w:divBdr>
      <w:divsChild>
        <w:div w:id="1771243051">
          <w:marLeft w:val="0"/>
          <w:marRight w:val="0"/>
          <w:marTop w:val="0"/>
          <w:marBottom w:val="0"/>
          <w:divBdr>
            <w:top w:val="none" w:sz="0" w:space="0" w:color="auto"/>
            <w:left w:val="none" w:sz="0" w:space="0" w:color="auto"/>
            <w:bottom w:val="none" w:sz="0" w:space="0" w:color="auto"/>
            <w:right w:val="none" w:sz="0" w:space="0" w:color="auto"/>
          </w:divBdr>
        </w:div>
        <w:div w:id="2013484997">
          <w:marLeft w:val="0"/>
          <w:marRight w:val="0"/>
          <w:marTop w:val="150"/>
          <w:marBottom w:val="0"/>
          <w:divBdr>
            <w:top w:val="none" w:sz="0" w:space="0" w:color="auto"/>
            <w:left w:val="none" w:sz="0" w:space="0" w:color="auto"/>
            <w:bottom w:val="none" w:sz="0" w:space="0" w:color="auto"/>
            <w:right w:val="none" w:sz="0" w:space="0" w:color="auto"/>
          </w:divBdr>
          <w:divsChild>
            <w:div w:id="1764960535">
              <w:marLeft w:val="1155"/>
              <w:marRight w:val="0"/>
              <w:marTop w:val="0"/>
              <w:marBottom w:val="0"/>
              <w:divBdr>
                <w:top w:val="none" w:sz="0" w:space="0" w:color="auto"/>
                <w:left w:val="none" w:sz="0" w:space="0" w:color="auto"/>
                <w:bottom w:val="none" w:sz="0" w:space="0" w:color="auto"/>
                <w:right w:val="none" w:sz="0" w:space="0" w:color="auto"/>
              </w:divBdr>
            </w:div>
            <w:div w:id="1814445834">
              <w:marLeft w:val="1155"/>
              <w:marRight w:val="0"/>
              <w:marTop w:val="0"/>
              <w:marBottom w:val="0"/>
              <w:divBdr>
                <w:top w:val="none" w:sz="0" w:space="0" w:color="auto"/>
                <w:left w:val="none" w:sz="0" w:space="0" w:color="auto"/>
                <w:bottom w:val="none" w:sz="0" w:space="0" w:color="auto"/>
                <w:right w:val="none" w:sz="0" w:space="0" w:color="auto"/>
              </w:divBdr>
            </w:div>
            <w:div w:id="1847672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65945">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5828">
      <w:bodyDiv w:val="1"/>
      <w:marLeft w:val="0"/>
      <w:marRight w:val="0"/>
      <w:marTop w:val="0"/>
      <w:marBottom w:val="0"/>
      <w:divBdr>
        <w:top w:val="none" w:sz="0" w:space="0" w:color="auto"/>
        <w:left w:val="none" w:sz="0" w:space="0" w:color="auto"/>
        <w:bottom w:val="none" w:sz="0" w:space="0" w:color="auto"/>
        <w:right w:val="none" w:sz="0" w:space="0" w:color="auto"/>
      </w:divBdr>
      <w:divsChild>
        <w:div w:id="1378045730">
          <w:marLeft w:val="0"/>
          <w:marRight w:val="0"/>
          <w:marTop w:val="0"/>
          <w:marBottom w:val="0"/>
          <w:divBdr>
            <w:top w:val="none" w:sz="0" w:space="0" w:color="auto"/>
            <w:left w:val="none" w:sz="0" w:space="0" w:color="auto"/>
            <w:bottom w:val="none" w:sz="0" w:space="0" w:color="auto"/>
            <w:right w:val="none" w:sz="0" w:space="0" w:color="auto"/>
          </w:divBdr>
        </w:div>
        <w:div w:id="1682317266">
          <w:marLeft w:val="0"/>
          <w:marRight w:val="0"/>
          <w:marTop w:val="150"/>
          <w:marBottom w:val="0"/>
          <w:divBdr>
            <w:top w:val="none" w:sz="0" w:space="0" w:color="auto"/>
            <w:left w:val="none" w:sz="0" w:space="0" w:color="auto"/>
            <w:bottom w:val="none" w:sz="0" w:space="0" w:color="auto"/>
            <w:right w:val="none" w:sz="0" w:space="0" w:color="auto"/>
          </w:divBdr>
          <w:divsChild>
            <w:div w:id="20936326">
              <w:marLeft w:val="1155"/>
              <w:marRight w:val="0"/>
              <w:marTop w:val="0"/>
              <w:marBottom w:val="0"/>
              <w:divBdr>
                <w:top w:val="none" w:sz="0" w:space="0" w:color="auto"/>
                <w:left w:val="none" w:sz="0" w:space="0" w:color="auto"/>
                <w:bottom w:val="none" w:sz="0" w:space="0" w:color="auto"/>
                <w:right w:val="none" w:sz="0" w:space="0" w:color="auto"/>
              </w:divBdr>
            </w:div>
            <w:div w:id="336152907">
              <w:marLeft w:val="1155"/>
              <w:marRight w:val="0"/>
              <w:marTop w:val="0"/>
              <w:marBottom w:val="0"/>
              <w:divBdr>
                <w:top w:val="none" w:sz="0" w:space="0" w:color="auto"/>
                <w:left w:val="none" w:sz="0" w:space="0" w:color="auto"/>
                <w:bottom w:val="none" w:sz="0" w:space="0" w:color="auto"/>
                <w:right w:val="none" w:sz="0" w:space="0" w:color="auto"/>
              </w:divBdr>
            </w:div>
            <w:div w:id="1815021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032028">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5083">
      <w:bodyDiv w:val="1"/>
      <w:marLeft w:val="0"/>
      <w:marRight w:val="0"/>
      <w:marTop w:val="0"/>
      <w:marBottom w:val="0"/>
      <w:divBdr>
        <w:top w:val="none" w:sz="0" w:space="0" w:color="auto"/>
        <w:left w:val="none" w:sz="0" w:space="0" w:color="auto"/>
        <w:bottom w:val="none" w:sz="0" w:space="0" w:color="auto"/>
        <w:right w:val="none" w:sz="0" w:space="0" w:color="auto"/>
      </w:divBdr>
      <w:divsChild>
        <w:div w:id="208228045">
          <w:marLeft w:val="0"/>
          <w:marRight w:val="0"/>
          <w:marTop w:val="0"/>
          <w:marBottom w:val="0"/>
          <w:divBdr>
            <w:top w:val="none" w:sz="0" w:space="0" w:color="auto"/>
            <w:left w:val="none" w:sz="0" w:space="0" w:color="auto"/>
            <w:bottom w:val="none" w:sz="0" w:space="0" w:color="auto"/>
            <w:right w:val="none" w:sz="0" w:space="0" w:color="auto"/>
          </w:divBdr>
        </w:div>
        <w:div w:id="889927696">
          <w:marLeft w:val="0"/>
          <w:marRight w:val="0"/>
          <w:marTop w:val="150"/>
          <w:marBottom w:val="0"/>
          <w:divBdr>
            <w:top w:val="none" w:sz="0" w:space="0" w:color="auto"/>
            <w:left w:val="none" w:sz="0" w:space="0" w:color="auto"/>
            <w:bottom w:val="none" w:sz="0" w:space="0" w:color="auto"/>
            <w:right w:val="none" w:sz="0" w:space="0" w:color="auto"/>
          </w:divBdr>
          <w:divsChild>
            <w:div w:id="705446189">
              <w:marLeft w:val="1155"/>
              <w:marRight w:val="0"/>
              <w:marTop w:val="0"/>
              <w:marBottom w:val="0"/>
              <w:divBdr>
                <w:top w:val="none" w:sz="0" w:space="0" w:color="auto"/>
                <w:left w:val="none" w:sz="0" w:space="0" w:color="auto"/>
                <w:bottom w:val="none" w:sz="0" w:space="0" w:color="auto"/>
                <w:right w:val="none" w:sz="0" w:space="0" w:color="auto"/>
              </w:divBdr>
            </w:div>
            <w:div w:id="2117284581">
              <w:marLeft w:val="1155"/>
              <w:marRight w:val="0"/>
              <w:marTop w:val="0"/>
              <w:marBottom w:val="0"/>
              <w:divBdr>
                <w:top w:val="none" w:sz="0" w:space="0" w:color="auto"/>
                <w:left w:val="none" w:sz="0" w:space="0" w:color="auto"/>
                <w:bottom w:val="none" w:sz="0" w:space="0" w:color="auto"/>
                <w:right w:val="none" w:sz="0" w:space="0" w:color="auto"/>
              </w:divBdr>
            </w:div>
            <w:div w:id="219632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4800372">
      <w:bodyDiv w:val="1"/>
      <w:marLeft w:val="0"/>
      <w:marRight w:val="0"/>
      <w:marTop w:val="0"/>
      <w:marBottom w:val="0"/>
      <w:divBdr>
        <w:top w:val="none" w:sz="0" w:space="0" w:color="auto"/>
        <w:left w:val="none" w:sz="0" w:space="0" w:color="auto"/>
        <w:bottom w:val="none" w:sz="0" w:space="0" w:color="auto"/>
        <w:right w:val="none" w:sz="0" w:space="0" w:color="auto"/>
      </w:divBdr>
      <w:divsChild>
        <w:div w:id="851994060">
          <w:marLeft w:val="0"/>
          <w:marRight w:val="0"/>
          <w:marTop w:val="0"/>
          <w:marBottom w:val="0"/>
          <w:divBdr>
            <w:top w:val="none" w:sz="0" w:space="0" w:color="auto"/>
            <w:left w:val="none" w:sz="0" w:space="0" w:color="auto"/>
            <w:bottom w:val="none" w:sz="0" w:space="0" w:color="auto"/>
            <w:right w:val="none" w:sz="0" w:space="0" w:color="auto"/>
          </w:divBdr>
        </w:div>
        <w:div w:id="889152527">
          <w:marLeft w:val="0"/>
          <w:marRight w:val="0"/>
          <w:marTop w:val="150"/>
          <w:marBottom w:val="0"/>
          <w:divBdr>
            <w:top w:val="none" w:sz="0" w:space="0" w:color="auto"/>
            <w:left w:val="none" w:sz="0" w:space="0" w:color="auto"/>
            <w:bottom w:val="none" w:sz="0" w:space="0" w:color="auto"/>
            <w:right w:val="none" w:sz="0" w:space="0" w:color="auto"/>
          </w:divBdr>
          <w:divsChild>
            <w:div w:id="1652557266">
              <w:marLeft w:val="1155"/>
              <w:marRight w:val="0"/>
              <w:marTop w:val="0"/>
              <w:marBottom w:val="0"/>
              <w:divBdr>
                <w:top w:val="none" w:sz="0" w:space="0" w:color="auto"/>
                <w:left w:val="none" w:sz="0" w:space="0" w:color="auto"/>
                <w:bottom w:val="none" w:sz="0" w:space="0" w:color="auto"/>
                <w:right w:val="none" w:sz="0" w:space="0" w:color="auto"/>
              </w:divBdr>
            </w:div>
            <w:div w:id="1230268489">
              <w:marLeft w:val="1155"/>
              <w:marRight w:val="0"/>
              <w:marTop w:val="0"/>
              <w:marBottom w:val="0"/>
              <w:divBdr>
                <w:top w:val="none" w:sz="0" w:space="0" w:color="auto"/>
                <w:left w:val="none" w:sz="0" w:space="0" w:color="auto"/>
                <w:bottom w:val="none" w:sz="0" w:space="0" w:color="auto"/>
                <w:right w:val="none" w:sz="0" w:space="0" w:color="auto"/>
              </w:divBdr>
            </w:div>
            <w:div w:id="1648893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08745">
      <w:bodyDiv w:val="1"/>
      <w:marLeft w:val="0"/>
      <w:marRight w:val="0"/>
      <w:marTop w:val="0"/>
      <w:marBottom w:val="0"/>
      <w:divBdr>
        <w:top w:val="none" w:sz="0" w:space="0" w:color="auto"/>
        <w:left w:val="none" w:sz="0" w:space="0" w:color="auto"/>
        <w:bottom w:val="none" w:sz="0" w:space="0" w:color="auto"/>
        <w:right w:val="none" w:sz="0" w:space="0" w:color="auto"/>
      </w:divBdr>
      <w:divsChild>
        <w:div w:id="1013458143">
          <w:marLeft w:val="0"/>
          <w:marRight w:val="0"/>
          <w:marTop w:val="0"/>
          <w:marBottom w:val="0"/>
          <w:divBdr>
            <w:top w:val="none" w:sz="0" w:space="0" w:color="auto"/>
            <w:left w:val="none" w:sz="0" w:space="0" w:color="auto"/>
            <w:bottom w:val="none" w:sz="0" w:space="0" w:color="auto"/>
            <w:right w:val="none" w:sz="0" w:space="0" w:color="auto"/>
          </w:divBdr>
        </w:div>
        <w:div w:id="1280456613">
          <w:marLeft w:val="0"/>
          <w:marRight w:val="0"/>
          <w:marTop w:val="150"/>
          <w:marBottom w:val="0"/>
          <w:divBdr>
            <w:top w:val="none" w:sz="0" w:space="0" w:color="auto"/>
            <w:left w:val="none" w:sz="0" w:space="0" w:color="auto"/>
            <w:bottom w:val="none" w:sz="0" w:space="0" w:color="auto"/>
            <w:right w:val="none" w:sz="0" w:space="0" w:color="auto"/>
          </w:divBdr>
          <w:divsChild>
            <w:div w:id="1208680923">
              <w:marLeft w:val="1155"/>
              <w:marRight w:val="0"/>
              <w:marTop w:val="0"/>
              <w:marBottom w:val="0"/>
              <w:divBdr>
                <w:top w:val="none" w:sz="0" w:space="0" w:color="auto"/>
                <w:left w:val="none" w:sz="0" w:space="0" w:color="auto"/>
                <w:bottom w:val="none" w:sz="0" w:space="0" w:color="auto"/>
                <w:right w:val="none" w:sz="0" w:space="0" w:color="auto"/>
              </w:divBdr>
            </w:div>
            <w:div w:id="871530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191579">
      <w:bodyDiv w:val="1"/>
      <w:marLeft w:val="0"/>
      <w:marRight w:val="0"/>
      <w:marTop w:val="0"/>
      <w:marBottom w:val="0"/>
      <w:divBdr>
        <w:top w:val="none" w:sz="0" w:space="0" w:color="auto"/>
        <w:left w:val="none" w:sz="0" w:space="0" w:color="auto"/>
        <w:bottom w:val="none" w:sz="0" w:space="0" w:color="auto"/>
        <w:right w:val="none" w:sz="0" w:space="0" w:color="auto"/>
      </w:divBdr>
      <w:divsChild>
        <w:div w:id="2100130588">
          <w:marLeft w:val="0"/>
          <w:marRight w:val="0"/>
          <w:marTop w:val="0"/>
          <w:marBottom w:val="0"/>
          <w:divBdr>
            <w:top w:val="none" w:sz="0" w:space="0" w:color="auto"/>
            <w:left w:val="none" w:sz="0" w:space="0" w:color="auto"/>
            <w:bottom w:val="none" w:sz="0" w:space="0" w:color="auto"/>
            <w:right w:val="none" w:sz="0" w:space="0" w:color="auto"/>
          </w:divBdr>
        </w:div>
        <w:div w:id="640694511">
          <w:marLeft w:val="0"/>
          <w:marRight w:val="0"/>
          <w:marTop w:val="150"/>
          <w:marBottom w:val="0"/>
          <w:divBdr>
            <w:top w:val="none" w:sz="0" w:space="0" w:color="auto"/>
            <w:left w:val="none" w:sz="0" w:space="0" w:color="auto"/>
            <w:bottom w:val="none" w:sz="0" w:space="0" w:color="auto"/>
            <w:right w:val="none" w:sz="0" w:space="0" w:color="auto"/>
          </w:divBdr>
          <w:divsChild>
            <w:div w:id="1466238651">
              <w:marLeft w:val="1155"/>
              <w:marRight w:val="0"/>
              <w:marTop w:val="0"/>
              <w:marBottom w:val="0"/>
              <w:divBdr>
                <w:top w:val="none" w:sz="0" w:space="0" w:color="auto"/>
                <w:left w:val="none" w:sz="0" w:space="0" w:color="auto"/>
                <w:bottom w:val="none" w:sz="0" w:space="0" w:color="auto"/>
                <w:right w:val="none" w:sz="0" w:space="0" w:color="auto"/>
              </w:divBdr>
            </w:div>
            <w:div w:id="870845011">
              <w:marLeft w:val="1155"/>
              <w:marRight w:val="0"/>
              <w:marTop w:val="0"/>
              <w:marBottom w:val="0"/>
              <w:divBdr>
                <w:top w:val="none" w:sz="0" w:space="0" w:color="auto"/>
                <w:left w:val="none" w:sz="0" w:space="0" w:color="auto"/>
                <w:bottom w:val="none" w:sz="0" w:space="0" w:color="auto"/>
                <w:right w:val="none" w:sz="0" w:space="0" w:color="auto"/>
              </w:divBdr>
            </w:div>
            <w:div w:id="416093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807761">
      <w:bodyDiv w:val="1"/>
      <w:marLeft w:val="0"/>
      <w:marRight w:val="0"/>
      <w:marTop w:val="0"/>
      <w:marBottom w:val="0"/>
      <w:divBdr>
        <w:top w:val="none" w:sz="0" w:space="0" w:color="auto"/>
        <w:left w:val="none" w:sz="0" w:space="0" w:color="auto"/>
        <w:bottom w:val="none" w:sz="0" w:space="0" w:color="auto"/>
        <w:right w:val="none" w:sz="0" w:space="0" w:color="auto"/>
      </w:divBdr>
    </w:div>
    <w:div w:id="1267886542">
      <w:bodyDiv w:val="1"/>
      <w:marLeft w:val="0"/>
      <w:marRight w:val="0"/>
      <w:marTop w:val="0"/>
      <w:marBottom w:val="0"/>
      <w:divBdr>
        <w:top w:val="none" w:sz="0" w:space="0" w:color="auto"/>
        <w:left w:val="none" w:sz="0" w:space="0" w:color="auto"/>
        <w:bottom w:val="none" w:sz="0" w:space="0" w:color="auto"/>
        <w:right w:val="none" w:sz="0" w:space="0" w:color="auto"/>
      </w:divBdr>
      <w:divsChild>
        <w:div w:id="698429556">
          <w:marLeft w:val="0"/>
          <w:marRight w:val="0"/>
          <w:marTop w:val="0"/>
          <w:marBottom w:val="0"/>
          <w:divBdr>
            <w:top w:val="none" w:sz="0" w:space="0" w:color="auto"/>
            <w:left w:val="none" w:sz="0" w:space="0" w:color="auto"/>
            <w:bottom w:val="none" w:sz="0" w:space="0" w:color="auto"/>
            <w:right w:val="none" w:sz="0" w:space="0" w:color="auto"/>
          </w:divBdr>
        </w:div>
        <w:div w:id="1104423020">
          <w:marLeft w:val="0"/>
          <w:marRight w:val="0"/>
          <w:marTop w:val="150"/>
          <w:marBottom w:val="0"/>
          <w:divBdr>
            <w:top w:val="none" w:sz="0" w:space="0" w:color="auto"/>
            <w:left w:val="none" w:sz="0" w:space="0" w:color="auto"/>
            <w:bottom w:val="none" w:sz="0" w:space="0" w:color="auto"/>
            <w:right w:val="none" w:sz="0" w:space="0" w:color="auto"/>
          </w:divBdr>
          <w:divsChild>
            <w:div w:id="498885384">
              <w:marLeft w:val="1155"/>
              <w:marRight w:val="0"/>
              <w:marTop w:val="0"/>
              <w:marBottom w:val="0"/>
              <w:divBdr>
                <w:top w:val="none" w:sz="0" w:space="0" w:color="auto"/>
                <w:left w:val="none" w:sz="0" w:space="0" w:color="auto"/>
                <w:bottom w:val="none" w:sz="0" w:space="0" w:color="auto"/>
                <w:right w:val="none" w:sz="0" w:space="0" w:color="auto"/>
              </w:divBdr>
            </w:div>
            <w:div w:id="1501235722">
              <w:marLeft w:val="1155"/>
              <w:marRight w:val="0"/>
              <w:marTop w:val="0"/>
              <w:marBottom w:val="0"/>
              <w:divBdr>
                <w:top w:val="none" w:sz="0" w:space="0" w:color="auto"/>
                <w:left w:val="none" w:sz="0" w:space="0" w:color="auto"/>
                <w:bottom w:val="none" w:sz="0" w:space="0" w:color="auto"/>
                <w:right w:val="none" w:sz="0" w:space="0" w:color="auto"/>
              </w:divBdr>
            </w:div>
            <w:div w:id="55805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929620">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045611">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05083">
      <w:bodyDiv w:val="1"/>
      <w:marLeft w:val="0"/>
      <w:marRight w:val="0"/>
      <w:marTop w:val="0"/>
      <w:marBottom w:val="0"/>
      <w:divBdr>
        <w:top w:val="none" w:sz="0" w:space="0" w:color="auto"/>
        <w:left w:val="none" w:sz="0" w:space="0" w:color="auto"/>
        <w:bottom w:val="none" w:sz="0" w:space="0" w:color="auto"/>
        <w:right w:val="none" w:sz="0" w:space="0" w:color="auto"/>
      </w:divBdr>
      <w:divsChild>
        <w:div w:id="1485704724">
          <w:marLeft w:val="0"/>
          <w:marRight w:val="0"/>
          <w:marTop w:val="0"/>
          <w:marBottom w:val="0"/>
          <w:divBdr>
            <w:top w:val="none" w:sz="0" w:space="0" w:color="auto"/>
            <w:left w:val="none" w:sz="0" w:space="0" w:color="auto"/>
            <w:bottom w:val="none" w:sz="0" w:space="0" w:color="auto"/>
            <w:right w:val="none" w:sz="0" w:space="0" w:color="auto"/>
          </w:divBdr>
        </w:div>
        <w:div w:id="2052456670">
          <w:marLeft w:val="0"/>
          <w:marRight w:val="0"/>
          <w:marTop w:val="150"/>
          <w:marBottom w:val="0"/>
          <w:divBdr>
            <w:top w:val="none" w:sz="0" w:space="0" w:color="auto"/>
            <w:left w:val="none" w:sz="0" w:space="0" w:color="auto"/>
            <w:bottom w:val="none" w:sz="0" w:space="0" w:color="auto"/>
            <w:right w:val="none" w:sz="0" w:space="0" w:color="auto"/>
          </w:divBdr>
          <w:divsChild>
            <w:div w:id="1363171147">
              <w:marLeft w:val="1155"/>
              <w:marRight w:val="0"/>
              <w:marTop w:val="0"/>
              <w:marBottom w:val="0"/>
              <w:divBdr>
                <w:top w:val="none" w:sz="0" w:space="0" w:color="auto"/>
                <w:left w:val="none" w:sz="0" w:space="0" w:color="auto"/>
                <w:bottom w:val="none" w:sz="0" w:space="0" w:color="auto"/>
                <w:right w:val="none" w:sz="0" w:space="0" w:color="auto"/>
              </w:divBdr>
            </w:div>
            <w:div w:id="1960719273">
              <w:marLeft w:val="1155"/>
              <w:marRight w:val="0"/>
              <w:marTop w:val="0"/>
              <w:marBottom w:val="0"/>
              <w:divBdr>
                <w:top w:val="none" w:sz="0" w:space="0" w:color="auto"/>
                <w:left w:val="none" w:sz="0" w:space="0" w:color="auto"/>
                <w:bottom w:val="none" w:sz="0" w:space="0" w:color="auto"/>
                <w:right w:val="none" w:sz="0" w:space="0" w:color="auto"/>
              </w:divBdr>
            </w:div>
            <w:div w:id="1877035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09671">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895762">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744123">
      <w:bodyDiv w:val="1"/>
      <w:marLeft w:val="0"/>
      <w:marRight w:val="0"/>
      <w:marTop w:val="0"/>
      <w:marBottom w:val="0"/>
      <w:divBdr>
        <w:top w:val="none" w:sz="0" w:space="0" w:color="auto"/>
        <w:left w:val="none" w:sz="0" w:space="0" w:color="auto"/>
        <w:bottom w:val="none" w:sz="0" w:space="0" w:color="auto"/>
        <w:right w:val="none" w:sz="0" w:space="0" w:color="auto"/>
      </w:divBdr>
      <w:divsChild>
        <w:div w:id="1210991781">
          <w:marLeft w:val="0"/>
          <w:marRight w:val="0"/>
          <w:marTop w:val="0"/>
          <w:marBottom w:val="0"/>
          <w:divBdr>
            <w:top w:val="none" w:sz="0" w:space="0" w:color="auto"/>
            <w:left w:val="none" w:sz="0" w:space="0" w:color="auto"/>
            <w:bottom w:val="none" w:sz="0" w:space="0" w:color="auto"/>
            <w:right w:val="none" w:sz="0" w:space="0" w:color="auto"/>
          </w:divBdr>
        </w:div>
        <w:div w:id="1632859873">
          <w:marLeft w:val="0"/>
          <w:marRight w:val="0"/>
          <w:marTop w:val="150"/>
          <w:marBottom w:val="0"/>
          <w:divBdr>
            <w:top w:val="none" w:sz="0" w:space="0" w:color="auto"/>
            <w:left w:val="none" w:sz="0" w:space="0" w:color="auto"/>
            <w:bottom w:val="none" w:sz="0" w:space="0" w:color="auto"/>
            <w:right w:val="none" w:sz="0" w:space="0" w:color="auto"/>
          </w:divBdr>
          <w:divsChild>
            <w:div w:id="1108114589">
              <w:marLeft w:val="1155"/>
              <w:marRight w:val="0"/>
              <w:marTop w:val="0"/>
              <w:marBottom w:val="0"/>
              <w:divBdr>
                <w:top w:val="none" w:sz="0" w:space="0" w:color="auto"/>
                <w:left w:val="none" w:sz="0" w:space="0" w:color="auto"/>
                <w:bottom w:val="none" w:sz="0" w:space="0" w:color="auto"/>
                <w:right w:val="none" w:sz="0" w:space="0" w:color="auto"/>
              </w:divBdr>
            </w:div>
            <w:div w:id="912543389">
              <w:marLeft w:val="1155"/>
              <w:marRight w:val="0"/>
              <w:marTop w:val="0"/>
              <w:marBottom w:val="0"/>
              <w:divBdr>
                <w:top w:val="none" w:sz="0" w:space="0" w:color="auto"/>
                <w:left w:val="none" w:sz="0" w:space="0" w:color="auto"/>
                <w:bottom w:val="none" w:sz="0" w:space="0" w:color="auto"/>
                <w:right w:val="none" w:sz="0" w:space="0" w:color="auto"/>
              </w:divBdr>
            </w:div>
            <w:div w:id="194157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860934">
      <w:bodyDiv w:val="1"/>
      <w:marLeft w:val="0"/>
      <w:marRight w:val="0"/>
      <w:marTop w:val="0"/>
      <w:marBottom w:val="0"/>
      <w:divBdr>
        <w:top w:val="none" w:sz="0" w:space="0" w:color="auto"/>
        <w:left w:val="none" w:sz="0" w:space="0" w:color="auto"/>
        <w:bottom w:val="none" w:sz="0" w:space="0" w:color="auto"/>
        <w:right w:val="none" w:sz="0" w:space="0" w:color="auto"/>
      </w:divBdr>
      <w:divsChild>
        <w:div w:id="927427750">
          <w:marLeft w:val="0"/>
          <w:marRight w:val="0"/>
          <w:marTop w:val="0"/>
          <w:marBottom w:val="0"/>
          <w:divBdr>
            <w:top w:val="none" w:sz="0" w:space="0" w:color="auto"/>
            <w:left w:val="none" w:sz="0" w:space="0" w:color="auto"/>
            <w:bottom w:val="none" w:sz="0" w:space="0" w:color="auto"/>
            <w:right w:val="none" w:sz="0" w:space="0" w:color="auto"/>
          </w:divBdr>
        </w:div>
        <w:div w:id="685668392">
          <w:marLeft w:val="0"/>
          <w:marRight w:val="0"/>
          <w:marTop w:val="150"/>
          <w:marBottom w:val="0"/>
          <w:divBdr>
            <w:top w:val="none" w:sz="0" w:space="0" w:color="auto"/>
            <w:left w:val="none" w:sz="0" w:space="0" w:color="auto"/>
            <w:bottom w:val="none" w:sz="0" w:space="0" w:color="auto"/>
            <w:right w:val="none" w:sz="0" w:space="0" w:color="auto"/>
          </w:divBdr>
          <w:divsChild>
            <w:div w:id="486214169">
              <w:marLeft w:val="1155"/>
              <w:marRight w:val="0"/>
              <w:marTop w:val="0"/>
              <w:marBottom w:val="0"/>
              <w:divBdr>
                <w:top w:val="none" w:sz="0" w:space="0" w:color="auto"/>
                <w:left w:val="none" w:sz="0" w:space="0" w:color="auto"/>
                <w:bottom w:val="none" w:sz="0" w:space="0" w:color="auto"/>
                <w:right w:val="none" w:sz="0" w:space="0" w:color="auto"/>
              </w:divBdr>
            </w:div>
            <w:div w:id="1931766623">
              <w:marLeft w:val="1155"/>
              <w:marRight w:val="0"/>
              <w:marTop w:val="0"/>
              <w:marBottom w:val="0"/>
              <w:divBdr>
                <w:top w:val="none" w:sz="0" w:space="0" w:color="auto"/>
                <w:left w:val="none" w:sz="0" w:space="0" w:color="auto"/>
                <w:bottom w:val="none" w:sz="0" w:space="0" w:color="auto"/>
                <w:right w:val="none" w:sz="0" w:space="0" w:color="auto"/>
              </w:divBdr>
            </w:div>
            <w:div w:id="817918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165645">
      <w:bodyDiv w:val="1"/>
      <w:marLeft w:val="0"/>
      <w:marRight w:val="0"/>
      <w:marTop w:val="0"/>
      <w:marBottom w:val="0"/>
      <w:divBdr>
        <w:top w:val="none" w:sz="0" w:space="0" w:color="auto"/>
        <w:left w:val="none" w:sz="0" w:space="0" w:color="auto"/>
        <w:bottom w:val="none" w:sz="0" w:space="0" w:color="auto"/>
        <w:right w:val="none" w:sz="0" w:space="0" w:color="auto"/>
      </w:divBdr>
    </w:div>
    <w:div w:id="1274249075">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747746">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06118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213998">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132728">
      <w:bodyDiv w:val="1"/>
      <w:marLeft w:val="0"/>
      <w:marRight w:val="0"/>
      <w:marTop w:val="0"/>
      <w:marBottom w:val="0"/>
      <w:divBdr>
        <w:top w:val="none" w:sz="0" w:space="0" w:color="auto"/>
        <w:left w:val="none" w:sz="0" w:space="0" w:color="auto"/>
        <w:bottom w:val="none" w:sz="0" w:space="0" w:color="auto"/>
        <w:right w:val="none" w:sz="0" w:space="0" w:color="auto"/>
      </w:divBdr>
      <w:divsChild>
        <w:div w:id="848719318">
          <w:marLeft w:val="0"/>
          <w:marRight w:val="0"/>
          <w:marTop w:val="0"/>
          <w:marBottom w:val="0"/>
          <w:divBdr>
            <w:top w:val="none" w:sz="0" w:space="0" w:color="auto"/>
            <w:left w:val="none" w:sz="0" w:space="0" w:color="auto"/>
            <w:bottom w:val="none" w:sz="0" w:space="0" w:color="auto"/>
            <w:right w:val="none" w:sz="0" w:space="0" w:color="auto"/>
          </w:divBdr>
        </w:div>
        <w:div w:id="1598829880">
          <w:marLeft w:val="0"/>
          <w:marRight w:val="0"/>
          <w:marTop w:val="150"/>
          <w:marBottom w:val="0"/>
          <w:divBdr>
            <w:top w:val="none" w:sz="0" w:space="0" w:color="auto"/>
            <w:left w:val="none" w:sz="0" w:space="0" w:color="auto"/>
            <w:bottom w:val="none" w:sz="0" w:space="0" w:color="auto"/>
            <w:right w:val="none" w:sz="0" w:space="0" w:color="auto"/>
          </w:divBdr>
          <w:divsChild>
            <w:div w:id="1766997821">
              <w:marLeft w:val="1155"/>
              <w:marRight w:val="0"/>
              <w:marTop w:val="0"/>
              <w:marBottom w:val="0"/>
              <w:divBdr>
                <w:top w:val="none" w:sz="0" w:space="0" w:color="auto"/>
                <w:left w:val="none" w:sz="0" w:space="0" w:color="auto"/>
                <w:bottom w:val="none" w:sz="0" w:space="0" w:color="auto"/>
                <w:right w:val="none" w:sz="0" w:space="0" w:color="auto"/>
              </w:divBdr>
            </w:div>
            <w:div w:id="583757080">
              <w:marLeft w:val="1155"/>
              <w:marRight w:val="0"/>
              <w:marTop w:val="0"/>
              <w:marBottom w:val="0"/>
              <w:divBdr>
                <w:top w:val="none" w:sz="0" w:space="0" w:color="auto"/>
                <w:left w:val="none" w:sz="0" w:space="0" w:color="auto"/>
                <w:bottom w:val="none" w:sz="0" w:space="0" w:color="auto"/>
                <w:right w:val="none" w:sz="0" w:space="0" w:color="auto"/>
              </w:divBdr>
            </w:div>
            <w:div w:id="1375690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139809">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10520">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44242">
      <w:bodyDiv w:val="1"/>
      <w:marLeft w:val="0"/>
      <w:marRight w:val="0"/>
      <w:marTop w:val="0"/>
      <w:marBottom w:val="0"/>
      <w:divBdr>
        <w:top w:val="none" w:sz="0" w:space="0" w:color="auto"/>
        <w:left w:val="none" w:sz="0" w:space="0" w:color="auto"/>
        <w:bottom w:val="none" w:sz="0" w:space="0" w:color="auto"/>
        <w:right w:val="none" w:sz="0" w:space="0" w:color="auto"/>
      </w:divBdr>
      <w:divsChild>
        <w:div w:id="2028628807">
          <w:marLeft w:val="0"/>
          <w:marRight w:val="0"/>
          <w:marTop w:val="0"/>
          <w:marBottom w:val="0"/>
          <w:divBdr>
            <w:top w:val="none" w:sz="0" w:space="0" w:color="auto"/>
            <w:left w:val="none" w:sz="0" w:space="0" w:color="auto"/>
            <w:bottom w:val="none" w:sz="0" w:space="0" w:color="auto"/>
            <w:right w:val="none" w:sz="0" w:space="0" w:color="auto"/>
          </w:divBdr>
        </w:div>
        <w:div w:id="1087728326">
          <w:marLeft w:val="0"/>
          <w:marRight w:val="0"/>
          <w:marTop w:val="150"/>
          <w:marBottom w:val="0"/>
          <w:divBdr>
            <w:top w:val="none" w:sz="0" w:space="0" w:color="auto"/>
            <w:left w:val="none" w:sz="0" w:space="0" w:color="auto"/>
            <w:bottom w:val="none" w:sz="0" w:space="0" w:color="auto"/>
            <w:right w:val="none" w:sz="0" w:space="0" w:color="auto"/>
          </w:divBdr>
          <w:divsChild>
            <w:div w:id="81801997">
              <w:marLeft w:val="1155"/>
              <w:marRight w:val="0"/>
              <w:marTop w:val="0"/>
              <w:marBottom w:val="0"/>
              <w:divBdr>
                <w:top w:val="none" w:sz="0" w:space="0" w:color="auto"/>
                <w:left w:val="none" w:sz="0" w:space="0" w:color="auto"/>
                <w:bottom w:val="none" w:sz="0" w:space="0" w:color="auto"/>
                <w:right w:val="none" w:sz="0" w:space="0" w:color="auto"/>
              </w:divBdr>
            </w:div>
            <w:div w:id="438376944">
              <w:marLeft w:val="1155"/>
              <w:marRight w:val="0"/>
              <w:marTop w:val="0"/>
              <w:marBottom w:val="0"/>
              <w:divBdr>
                <w:top w:val="none" w:sz="0" w:space="0" w:color="auto"/>
                <w:left w:val="none" w:sz="0" w:space="0" w:color="auto"/>
                <w:bottom w:val="none" w:sz="0" w:space="0" w:color="auto"/>
                <w:right w:val="none" w:sz="0" w:space="0" w:color="auto"/>
              </w:divBdr>
            </w:div>
            <w:div w:id="698896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878354">
      <w:bodyDiv w:val="1"/>
      <w:marLeft w:val="0"/>
      <w:marRight w:val="0"/>
      <w:marTop w:val="0"/>
      <w:marBottom w:val="0"/>
      <w:divBdr>
        <w:top w:val="none" w:sz="0" w:space="0" w:color="auto"/>
        <w:left w:val="none" w:sz="0" w:space="0" w:color="auto"/>
        <w:bottom w:val="none" w:sz="0" w:space="0" w:color="auto"/>
        <w:right w:val="none" w:sz="0" w:space="0" w:color="auto"/>
      </w:divBdr>
      <w:divsChild>
        <w:div w:id="992413328">
          <w:marLeft w:val="0"/>
          <w:marRight w:val="0"/>
          <w:marTop w:val="0"/>
          <w:marBottom w:val="0"/>
          <w:divBdr>
            <w:top w:val="none" w:sz="0" w:space="0" w:color="auto"/>
            <w:left w:val="none" w:sz="0" w:space="0" w:color="auto"/>
            <w:bottom w:val="none" w:sz="0" w:space="0" w:color="auto"/>
            <w:right w:val="none" w:sz="0" w:space="0" w:color="auto"/>
          </w:divBdr>
        </w:div>
        <w:div w:id="1122453831">
          <w:marLeft w:val="0"/>
          <w:marRight w:val="0"/>
          <w:marTop w:val="150"/>
          <w:marBottom w:val="0"/>
          <w:divBdr>
            <w:top w:val="none" w:sz="0" w:space="0" w:color="auto"/>
            <w:left w:val="none" w:sz="0" w:space="0" w:color="auto"/>
            <w:bottom w:val="none" w:sz="0" w:space="0" w:color="auto"/>
            <w:right w:val="none" w:sz="0" w:space="0" w:color="auto"/>
          </w:divBdr>
          <w:divsChild>
            <w:div w:id="694381446">
              <w:marLeft w:val="1155"/>
              <w:marRight w:val="0"/>
              <w:marTop w:val="0"/>
              <w:marBottom w:val="0"/>
              <w:divBdr>
                <w:top w:val="none" w:sz="0" w:space="0" w:color="auto"/>
                <w:left w:val="none" w:sz="0" w:space="0" w:color="auto"/>
                <w:bottom w:val="none" w:sz="0" w:space="0" w:color="auto"/>
                <w:right w:val="none" w:sz="0" w:space="0" w:color="auto"/>
              </w:divBdr>
            </w:div>
            <w:div w:id="487550359">
              <w:marLeft w:val="1155"/>
              <w:marRight w:val="0"/>
              <w:marTop w:val="0"/>
              <w:marBottom w:val="0"/>
              <w:divBdr>
                <w:top w:val="none" w:sz="0" w:space="0" w:color="auto"/>
                <w:left w:val="none" w:sz="0" w:space="0" w:color="auto"/>
                <w:bottom w:val="none" w:sz="0" w:space="0" w:color="auto"/>
                <w:right w:val="none" w:sz="0" w:space="0" w:color="auto"/>
              </w:divBdr>
            </w:div>
            <w:div w:id="1397699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575254">
      <w:bodyDiv w:val="1"/>
      <w:marLeft w:val="0"/>
      <w:marRight w:val="0"/>
      <w:marTop w:val="0"/>
      <w:marBottom w:val="0"/>
      <w:divBdr>
        <w:top w:val="none" w:sz="0" w:space="0" w:color="auto"/>
        <w:left w:val="none" w:sz="0" w:space="0" w:color="auto"/>
        <w:bottom w:val="none" w:sz="0" w:space="0" w:color="auto"/>
        <w:right w:val="none" w:sz="0" w:space="0" w:color="auto"/>
      </w:divBdr>
      <w:divsChild>
        <w:div w:id="968559782">
          <w:marLeft w:val="0"/>
          <w:marRight w:val="0"/>
          <w:marTop w:val="0"/>
          <w:marBottom w:val="0"/>
          <w:divBdr>
            <w:top w:val="none" w:sz="0" w:space="0" w:color="auto"/>
            <w:left w:val="none" w:sz="0" w:space="0" w:color="auto"/>
            <w:bottom w:val="none" w:sz="0" w:space="0" w:color="auto"/>
            <w:right w:val="none" w:sz="0" w:space="0" w:color="auto"/>
          </w:divBdr>
        </w:div>
        <w:div w:id="1259290884">
          <w:marLeft w:val="0"/>
          <w:marRight w:val="0"/>
          <w:marTop w:val="150"/>
          <w:marBottom w:val="0"/>
          <w:divBdr>
            <w:top w:val="none" w:sz="0" w:space="0" w:color="auto"/>
            <w:left w:val="none" w:sz="0" w:space="0" w:color="auto"/>
            <w:bottom w:val="none" w:sz="0" w:space="0" w:color="auto"/>
            <w:right w:val="none" w:sz="0" w:space="0" w:color="auto"/>
          </w:divBdr>
          <w:divsChild>
            <w:div w:id="204486756">
              <w:marLeft w:val="1155"/>
              <w:marRight w:val="0"/>
              <w:marTop w:val="0"/>
              <w:marBottom w:val="0"/>
              <w:divBdr>
                <w:top w:val="none" w:sz="0" w:space="0" w:color="auto"/>
                <w:left w:val="none" w:sz="0" w:space="0" w:color="auto"/>
                <w:bottom w:val="none" w:sz="0" w:space="0" w:color="auto"/>
                <w:right w:val="none" w:sz="0" w:space="0" w:color="auto"/>
              </w:divBdr>
            </w:div>
            <w:div w:id="1787626352">
              <w:marLeft w:val="1155"/>
              <w:marRight w:val="0"/>
              <w:marTop w:val="0"/>
              <w:marBottom w:val="0"/>
              <w:divBdr>
                <w:top w:val="none" w:sz="0" w:space="0" w:color="auto"/>
                <w:left w:val="none" w:sz="0" w:space="0" w:color="auto"/>
                <w:bottom w:val="none" w:sz="0" w:space="0" w:color="auto"/>
                <w:right w:val="none" w:sz="0" w:space="0" w:color="auto"/>
              </w:divBdr>
            </w:div>
            <w:div w:id="2031028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843121">
      <w:bodyDiv w:val="1"/>
      <w:marLeft w:val="0"/>
      <w:marRight w:val="0"/>
      <w:marTop w:val="0"/>
      <w:marBottom w:val="0"/>
      <w:divBdr>
        <w:top w:val="none" w:sz="0" w:space="0" w:color="auto"/>
        <w:left w:val="none" w:sz="0" w:space="0" w:color="auto"/>
        <w:bottom w:val="none" w:sz="0" w:space="0" w:color="auto"/>
        <w:right w:val="none" w:sz="0" w:space="0" w:color="auto"/>
      </w:divBdr>
    </w:div>
    <w:div w:id="1284848207">
      <w:bodyDiv w:val="1"/>
      <w:marLeft w:val="0"/>
      <w:marRight w:val="0"/>
      <w:marTop w:val="0"/>
      <w:marBottom w:val="0"/>
      <w:divBdr>
        <w:top w:val="none" w:sz="0" w:space="0" w:color="auto"/>
        <w:left w:val="none" w:sz="0" w:space="0" w:color="auto"/>
        <w:bottom w:val="none" w:sz="0" w:space="0" w:color="auto"/>
        <w:right w:val="none" w:sz="0" w:space="0" w:color="auto"/>
      </w:divBdr>
      <w:divsChild>
        <w:div w:id="1094013141">
          <w:marLeft w:val="0"/>
          <w:marRight w:val="0"/>
          <w:marTop w:val="0"/>
          <w:marBottom w:val="0"/>
          <w:divBdr>
            <w:top w:val="none" w:sz="0" w:space="0" w:color="auto"/>
            <w:left w:val="none" w:sz="0" w:space="0" w:color="auto"/>
            <w:bottom w:val="none" w:sz="0" w:space="0" w:color="auto"/>
            <w:right w:val="none" w:sz="0" w:space="0" w:color="auto"/>
          </w:divBdr>
        </w:div>
        <w:div w:id="675428091">
          <w:marLeft w:val="0"/>
          <w:marRight w:val="0"/>
          <w:marTop w:val="150"/>
          <w:marBottom w:val="0"/>
          <w:divBdr>
            <w:top w:val="none" w:sz="0" w:space="0" w:color="auto"/>
            <w:left w:val="none" w:sz="0" w:space="0" w:color="auto"/>
            <w:bottom w:val="none" w:sz="0" w:space="0" w:color="auto"/>
            <w:right w:val="none" w:sz="0" w:space="0" w:color="auto"/>
          </w:divBdr>
          <w:divsChild>
            <w:div w:id="1359046405">
              <w:marLeft w:val="1155"/>
              <w:marRight w:val="0"/>
              <w:marTop w:val="0"/>
              <w:marBottom w:val="0"/>
              <w:divBdr>
                <w:top w:val="none" w:sz="0" w:space="0" w:color="auto"/>
                <w:left w:val="none" w:sz="0" w:space="0" w:color="auto"/>
                <w:bottom w:val="none" w:sz="0" w:space="0" w:color="auto"/>
                <w:right w:val="none" w:sz="0" w:space="0" w:color="auto"/>
              </w:divBdr>
            </w:div>
            <w:div w:id="1551307731">
              <w:marLeft w:val="1155"/>
              <w:marRight w:val="0"/>
              <w:marTop w:val="0"/>
              <w:marBottom w:val="0"/>
              <w:divBdr>
                <w:top w:val="none" w:sz="0" w:space="0" w:color="auto"/>
                <w:left w:val="none" w:sz="0" w:space="0" w:color="auto"/>
                <w:bottom w:val="none" w:sz="0" w:space="0" w:color="auto"/>
                <w:right w:val="none" w:sz="0" w:space="0" w:color="auto"/>
              </w:divBdr>
            </w:div>
            <w:div w:id="616908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01770">
      <w:bodyDiv w:val="1"/>
      <w:marLeft w:val="0"/>
      <w:marRight w:val="0"/>
      <w:marTop w:val="0"/>
      <w:marBottom w:val="0"/>
      <w:divBdr>
        <w:top w:val="none" w:sz="0" w:space="0" w:color="auto"/>
        <w:left w:val="none" w:sz="0" w:space="0" w:color="auto"/>
        <w:bottom w:val="none" w:sz="0" w:space="0" w:color="auto"/>
        <w:right w:val="none" w:sz="0" w:space="0" w:color="auto"/>
      </w:divBdr>
      <w:divsChild>
        <w:div w:id="1398170352">
          <w:marLeft w:val="0"/>
          <w:marRight w:val="0"/>
          <w:marTop w:val="0"/>
          <w:marBottom w:val="0"/>
          <w:divBdr>
            <w:top w:val="none" w:sz="0" w:space="0" w:color="auto"/>
            <w:left w:val="none" w:sz="0" w:space="0" w:color="auto"/>
            <w:bottom w:val="none" w:sz="0" w:space="0" w:color="auto"/>
            <w:right w:val="none" w:sz="0" w:space="0" w:color="auto"/>
          </w:divBdr>
        </w:div>
        <w:div w:id="564725232">
          <w:marLeft w:val="0"/>
          <w:marRight w:val="0"/>
          <w:marTop w:val="150"/>
          <w:marBottom w:val="0"/>
          <w:divBdr>
            <w:top w:val="none" w:sz="0" w:space="0" w:color="auto"/>
            <w:left w:val="none" w:sz="0" w:space="0" w:color="auto"/>
            <w:bottom w:val="none" w:sz="0" w:space="0" w:color="auto"/>
            <w:right w:val="none" w:sz="0" w:space="0" w:color="auto"/>
          </w:divBdr>
          <w:divsChild>
            <w:div w:id="1401102337">
              <w:marLeft w:val="1155"/>
              <w:marRight w:val="0"/>
              <w:marTop w:val="0"/>
              <w:marBottom w:val="0"/>
              <w:divBdr>
                <w:top w:val="none" w:sz="0" w:space="0" w:color="auto"/>
                <w:left w:val="none" w:sz="0" w:space="0" w:color="auto"/>
                <w:bottom w:val="none" w:sz="0" w:space="0" w:color="auto"/>
                <w:right w:val="none" w:sz="0" w:space="0" w:color="auto"/>
              </w:divBdr>
            </w:div>
            <w:div w:id="1184900408">
              <w:marLeft w:val="1155"/>
              <w:marRight w:val="0"/>
              <w:marTop w:val="0"/>
              <w:marBottom w:val="0"/>
              <w:divBdr>
                <w:top w:val="none" w:sz="0" w:space="0" w:color="auto"/>
                <w:left w:val="none" w:sz="0" w:space="0" w:color="auto"/>
                <w:bottom w:val="none" w:sz="0" w:space="0" w:color="auto"/>
                <w:right w:val="none" w:sz="0" w:space="0" w:color="auto"/>
              </w:divBdr>
            </w:div>
            <w:div w:id="185803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470008">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781853">
      <w:bodyDiv w:val="1"/>
      <w:marLeft w:val="0"/>
      <w:marRight w:val="0"/>
      <w:marTop w:val="0"/>
      <w:marBottom w:val="0"/>
      <w:divBdr>
        <w:top w:val="none" w:sz="0" w:space="0" w:color="auto"/>
        <w:left w:val="none" w:sz="0" w:space="0" w:color="auto"/>
        <w:bottom w:val="none" w:sz="0" w:space="0" w:color="auto"/>
        <w:right w:val="none" w:sz="0" w:space="0" w:color="auto"/>
      </w:divBdr>
      <w:divsChild>
        <w:div w:id="378556127">
          <w:marLeft w:val="0"/>
          <w:marRight w:val="0"/>
          <w:marTop w:val="0"/>
          <w:marBottom w:val="0"/>
          <w:divBdr>
            <w:top w:val="none" w:sz="0" w:space="0" w:color="auto"/>
            <w:left w:val="none" w:sz="0" w:space="0" w:color="auto"/>
            <w:bottom w:val="none" w:sz="0" w:space="0" w:color="auto"/>
            <w:right w:val="none" w:sz="0" w:space="0" w:color="auto"/>
          </w:divBdr>
        </w:div>
        <w:div w:id="1147433627">
          <w:marLeft w:val="0"/>
          <w:marRight w:val="0"/>
          <w:marTop w:val="150"/>
          <w:marBottom w:val="0"/>
          <w:divBdr>
            <w:top w:val="none" w:sz="0" w:space="0" w:color="auto"/>
            <w:left w:val="none" w:sz="0" w:space="0" w:color="auto"/>
            <w:bottom w:val="none" w:sz="0" w:space="0" w:color="auto"/>
            <w:right w:val="none" w:sz="0" w:space="0" w:color="auto"/>
          </w:divBdr>
          <w:divsChild>
            <w:div w:id="2121292579">
              <w:marLeft w:val="1155"/>
              <w:marRight w:val="0"/>
              <w:marTop w:val="0"/>
              <w:marBottom w:val="0"/>
              <w:divBdr>
                <w:top w:val="none" w:sz="0" w:space="0" w:color="auto"/>
                <w:left w:val="none" w:sz="0" w:space="0" w:color="auto"/>
                <w:bottom w:val="none" w:sz="0" w:space="0" w:color="auto"/>
                <w:right w:val="none" w:sz="0" w:space="0" w:color="auto"/>
              </w:divBdr>
            </w:div>
            <w:div w:id="1819690150">
              <w:marLeft w:val="1155"/>
              <w:marRight w:val="0"/>
              <w:marTop w:val="0"/>
              <w:marBottom w:val="0"/>
              <w:divBdr>
                <w:top w:val="none" w:sz="0" w:space="0" w:color="auto"/>
                <w:left w:val="none" w:sz="0" w:space="0" w:color="auto"/>
                <w:bottom w:val="none" w:sz="0" w:space="0" w:color="auto"/>
                <w:right w:val="none" w:sz="0" w:space="0" w:color="auto"/>
              </w:divBdr>
            </w:div>
            <w:div w:id="793863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851357">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084759">
      <w:bodyDiv w:val="1"/>
      <w:marLeft w:val="0"/>
      <w:marRight w:val="0"/>
      <w:marTop w:val="0"/>
      <w:marBottom w:val="0"/>
      <w:divBdr>
        <w:top w:val="none" w:sz="0" w:space="0" w:color="auto"/>
        <w:left w:val="none" w:sz="0" w:space="0" w:color="auto"/>
        <w:bottom w:val="none" w:sz="0" w:space="0" w:color="auto"/>
        <w:right w:val="none" w:sz="0" w:space="0" w:color="auto"/>
      </w:divBdr>
      <w:divsChild>
        <w:div w:id="1692023345">
          <w:marLeft w:val="0"/>
          <w:marRight w:val="0"/>
          <w:marTop w:val="0"/>
          <w:marBottom w:val="0"/>
          <w:divBdr>
            <w:top w:val="none" w:sz="0" w:space="0" w:color="auto"/>
            <w:left w:val="none" w:sz="0" w:space="0" w:color="auto"/>
            <w:bottom w:val="none" w:sz="0" w:space="0" w:color="auto"/>
            <w:right w:val="none" w:sz="0" w:space="0" w:color="auto"/>
          </w:divBdr>
        </w:div>
        <w:div w:id="828907157">
          <w:marLeft w:val="0"/>
          <w:marRight w:val="0"/>
          <w:marTop w:val="150"/>
          <w:marBottom w:val="0"/>
          <w:divBdr>
            <w:top w:val="none" w:sz="0" w:space="0" w:color="auto"/>
            <w:left w:val="none" w:sz="0" w:space="0" w:color="auto"/>
            <w:bottom w:val="none" w:sz="0" w:space="0" w:color="auto"/>
            <w:right w:val="none" w:sz="0" w:space="0" w:color="auto"/>
          </w:divBdr>
          <w:divsChild>
            <w:div w:id="1828982575">
              <w:marLeft w:val="1155"/>
              <w:marRight w:val="0"/>
              <w:marTop w:val="0"/>
              <w:marBottom w:val="0"/>
              <w:divBdr>
                <w:top w:val="none" w:sz="0" w:space="0" w:color="auto"/>
                <w:left w:val="none" w:sz="0" w:space="0" w:color="auto"/>
                <w:bottom w:val="none" w:sz="0" w:space="0" w:color="auto"/>
                <w:right w:val="none" w:sz="0" w:space="0" w:color="auto"/>
              </w:divBdr>
            </w:div>
            <w:div w:id="287471344">
              <w:marLeft w:val="1155"/>
              <w:marRight w:val="0"/>
              <w:marTop w:val="0"/>
              <w:marBottom w:val="0"/>
              <w:divBdr>
                <w:top w:val="none" w:sz="0" w:space="0" w:color="auto"/>
                <w:left w:val="none" w:sz="0" w:space="0" w:color="auto"/>
                <w:bottom w:val="none" w:sz="0" w:space="0" w:color="auto"/>
                <w:right w:val="none" w:sz="0" w:space="0" w:color="auto"/>
              </w:divBdr>
            </w:div>
            <w:div w:id="18736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0818913">
      <w:bodyDiv w:val="1"/>
      <w:marLeft w:val="0"/>
      <w:marRight w:val="0"/>
      <w:marTop w:val="0"/>
      <w:marBottom w:val="0"/>
      <w:divBdr>
        <w:top w:val="none" w:sz="0" w:space="0" w:color="auto"/>
        <w:left w:val="none" w:sz="0" w:space="0" w:color="auto"/>
        <w:bottom w:val="none" w:sz="0" w:space="0" w:color="auto"/>
        <w:right w:val="none" w:sz="0" w:space="0" w:color="auto"/>
      </w:divBdr>
      <w:divsChild>
        <w:div w:id="579290378">
          <w:marLeft w:val="0"/>
          <w:marRight w:val="0"/>
          <w:marTop w:val="0"/>
          <w:marBottom w:val="0"/>
          <w:divBdr>
            <w:top w:val="none" w:sz="0" w:space="0" w:color="auto"/>
            <w:left w:val="none" w:sz="0" w:space="0" w:color="auto"/>
            <w:bottom w:val="none" w:sz="0" w:space="0" w:color="auto"/>
            <w:right w:val="none" w:sz="0" w:space="0" w:color="auto"/>
          </w:divBdr>
        </w:div>
        <w:div w:id="2066754952">
          <w:marLeft w:val="0"/>
          <w:marRight w:val="0"/>
          <w:marTop w:val="150"/>
          <w:marBottom w:val="0"/>
          <w:divBdr>
            <w:top w:val="none" w:sz="0" w:space="0" w:color="auto"/>
            <w:left w:val="none" w:sz="0" w:space="0" w:color="auto"/>
            <w:bottom w:val="none" w:sz="0" w:space="0" w:color="auto"/>
            <w:right w:val="none" w:sz="0" w:space="0" w:color="auto"/>
          </w:divBdr>
          <w:divsChild>
            <w:div w:id="1891110209">
              <w:marLeft w:val="1155"/>
              <w:marRight w:val="0"/>
              <w:marTop w:val="0"/>
              <w:marBottom w:val="0"/>
              <w:divBdr>
                <w:top w:val="none" w:sz="0" w:space="0" w:color="auto"/>
                <w:left w:val="none" w:sz="0" w:space="0" w:color="auto"/>
                <w:bottom w:val="none" w:sz="0" w:space="0" w:color="auto"/>
                <w:right w:val="none" w:sz="0" w:space="0" w:color="auto"/>
              </w:divBdr>
            </w:div>
            <w:div w:id="2061006975">
              <w:marLeft w:val="1155"/>
              <w:marRight w:val="0"/>
              <w:marTop w:val="0"/>
              <w:marBottom w:val="0"/>
              <w:divBdr>
                <w:top w:val="none" w:sz="0" w:space="0" w:color="auto"/>
                <w:left w:val="none" w:sz="0" w:space="0" w:color="auto"/>
                <w:bottom w:val="none" w:sz="0" w:space="0" w:color="auto"/>
                <w:right w:val="none" w:sz="0" w:space="0" w:color="auto"/>
              </w:divBdr>
            </w:div>
            <w:div w:id="1542480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186454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713788">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49682">
      <w:bodyDiv w:val="1"/>
      <w:marLeft w:val="0"/>
      <w:marRight w:val="0"/>
      <w:marTop w:val="0"/>
      <w:marBottom w:val="0"/>
      <w:divBdr>
        <w:top w:val="none" w:sz="0" w:space="0" w:color="auto"/>
        <w:left w:val="none" w:sz="0" w:space="0" w:color="auto"/>
        <w:bottom w:val="none" w:sz="0" w:space="0" w:color="auto"/>
        <w:right w:val="none" w:sz="0" w:space="0" w:color="auto"/>
      </w:divBdr>
      <w:divsChild>
        <w:div w:id="166406369">
          <w:marLeft w:val="0"/>
          <w:marRight w:val="0"/>
          <w:marTop w:val="0"/>
          <w:marBottom w:val="0"/>
          <w:divBdr>
            <w:top w:val="none" w:sz="0" w:space="0" w:color="auto"/>
            <w:left w:val="none" w:sz="0" w:space="0" w:color="auto"/>
            <w:bottom w:val="none" w:sz="0" w:space="0" w:color="auto"/>
            <w:right w:val="none" w:sz="0" w:space="0" w:color="auto"/>
          </w:divBdr>
        </w:div>
        <w:div w:id="728072033">
          <w:marLeft w:val="0"/>
          <w:marRight w:val="0"/>
          <w:marTop w:val="150"/>
          <w:marBottom w:val="0"/>
          <w:divBdr>
            <w:top w:val="none" w:sz="0" w:space="0" w:color="auto"/>
            <w:left w:val="none" w:sz="0" w:space="0" w:color="auto"/>
            <w:bottom w:val="none" w:sz="0" w:space="0" w:color="auto"/>
            <w:right w:val="none" w:sz="0" w:space="0" w:color="auto"/>
          </w:divBdr>
          <w:divsChild>
            <w:div w:id="341929948">
              <w:marLeft w:val="1155"/>
              <w:marRight w:val="0"/>
              <w:marTop w:val="0"/>
              <w:marBottom w:val="0"/>
              <w:divBdr>
                <w:top w:val="none" w:sz="0" w:space="0" w:color="auto"/>
                <w:left w:val="none" w:sz="0" w:space="0" w:color="auto"/>
                <w:bottom w:val="none" w:sz="0" w:space="0" w:color="auto"/>
                <w:right w:val="none" w:sz="0" w:space="0" w:color="auto"/>
              </w:divBdr>
            </w:div>
            <w:div w:id="1980308386">
              <w:marLeft w:val="1155"/>
              <w:marRight w:val="0"/>
              <w:marTop w:val="0"/>
              <w:marBottom w:val="0"/>
              <w:divBdr>
                <w:top w:val="none" w:sz="0" w:space="0" w:color="auto"/>
                <w:left w:val="none" w:sz="0" w:space="0" w:color="auto"/>
                <w:bottom w:val="none" w:sz="0" w:space="0" w:color="auto"/>
                <w:right w:val="none" w:sz="0" w:space="0" w:color="auto"/>
              </w:divBdr>
            </w:div>
            <w:div w:id="59344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327567">
      <w:bodyDiv w:val="1"/>
      <w:marLeft w:val="0"/>
      <w:marRight w:val="0"/>
      <w:marTop w:val="0"/>
      <w:marBottom w:val="0"/>
      <w:divBdr>
        <w:top w:val="none" w:sz="0" w:space="0" w:color="auto"/>
        <w:left w:val="none" w:sz="0" w:space="0" w:color="auto"/>
        <w:bottom w:val="none" w:sz="0" w:space="0" w:color="auto"/>
        <w:right w:val="none" w:sz="0" w:space="0" w:color="auto"/>
      </w:divBdr>
      <w:divsChild>
        <w:div w:id="1059205836">
          <w:marLeft w:val="0"/>
          <w:marRight w:val="0"/>
          <w:marTop w:val="0"/>
          <w:marBottom w:val="0"/>
          <w:divBdr>
            <w:top w:val="none" w:sz="0" w:space="0" w:color="auto"/>
            <w:left w:val="none" w:sz="0" w:space="0" w:color="auto"/>
            <w:bottom w:val="none" w:sz="0" w:space="0" w:color="auto"/>
            <w:right w:val="none" w:sz="0" w:space="0" w:color="auto"/>
          </w:divBdr>
        </w:div>
        <w:div w:id="1921281894">
          <w:marLeft w:val="0"/>
          <w:marRight w:val="0"/>
          <w:marTop w:val="150"/>
          <w:marBottom w:val="0"/>
          <w:divBdr>
            <w:top w:val="none" w:sz="0" w:space="0" w:color="auto"/>
            <w:left w:val="none" w:sz="0" w:space="0" w:color="auto"/>
            <w:bottom w:val="none" w:sz="0" w:space="0" w:color="auto"/>
            <w:right w:val="none" w:sz="0" w:space="0" w:color="auto"/>
          </w:divBdr>
          <w:divsChild>
            <w:div w:id="918252379">
              <w:marLeft w:val="1155"/>
              <w:marRight w:val="0"/>
              <w:marTop w:val="0"/>
              <w:marBottom w:val="0"/>
              <w:divBdr>
                <w:top w:val="none" w:sz="0" w:space="0" w:color="auto"/>
                <w:left w:val="none" w:sz="0" w:space="0" w:color="auto"/>
                <w:bottom w:val="none" w:sz="0" w:space="0" w:color="auto"/>
                <w:right w:val="none" w:sz="0" w:space="0" w:color="auto"/>
              </w:divBdr>
            </w:div>
            <w:div w:id="879442951">
              <w:marLeft w:val="1155"/>
              <w:marRight w:val="0"/>
              <w:marTop w:val="0"/>
              <w:marBottom w:val="0"/>
              <w:divBdr>
                <w:top w:val="none" w:sz="0" w:space="0" w:color="auto"/>
                <w:left w:val="none" w:sz="0" w:space="0" w:color="auto"/>
                <w:bottom w:val="none" w:sz="0" w:space="0" w:color="auto"/>
                <w:right w:val="none" w:sz="0" w:space="0" w:color="auto"/>
              </w:divBdr>
            </w:div>
            <w:div w:id="1781560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183918">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4049">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49981">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3183">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8224">
      <w:bodyDiv w:val="1"/>
      <w:marLeft w:val="0"/>
      <w:marRight w:val="0"/>
      <w:marTop w:val="0"/>
      <w:marBottom w:val="0"/>
      <w:divBdr>
        <w:top w:val="none" w:sz="0" w:space="0" w:color="auto"/>
        <w:left w:val="none" w:sz="0" w:space="0" w:color="auto"/>
        <w:bottom w:val="none" w:sz="0" w:space="0" w:color="auto"/>
        <w:right w:val="none" w:sz="0" w:space="0" w:color="auto"/>
      </w:divBdr>
      <w:divsChild>
        <w:div w:id="1775633429">
          <w:marLeft w:val="0"/>
          <w:marRight w:val="0"/>
          <w:marTop w:val="0"/>
          <w:marBottom w:val="0"/>
          <w:divBdr>
            <w:top w:val="none" w:sz="0" w:space="0" w:color="auto"/>
            <w:left w:val="none" w:sz="0" w:space="0" w:color="auto"/>
            <w:bottom w:val="none" w:sz="0" w:space="0" w:color="auto"/>
            <w:right w:val="none" w:sz="0" w:space="0" w:color="auto"/>
          </w:divBdr>
        </w:div>
        <w:div w:id="743140535">
          <w:marLeft w:val="0"/>
          <w:marRight w:val="0"/>
          <w:marTop w:val="150"/>
          <w:marBottom w:val="0"/>
          <w:divBdr>
            <w:top w:val="none" w:sz="0" w:space="0" w:color="auto"/>
            <w:left w:val="none" w:sz="0" w:space="0" w:color="auto"/>
            <w:bottom w:val="none" w:sz="0" w:space="0" w:color="auto"/>
            <w:right w:val="none" w:sz="0" w:space="0" w:color="auto"/>
          </w:divBdr>
          <w:divsChild>
            <w:div w:id="1889683494">
              <w:marLeft w:val="1155"/>
              <w:marRight w:val="0"/>
              <w:marTop w:val="0"/>
              <w:marBottom w:val="0"/>
              <w:divBdr>
                <w:top w:val="none" w:sz="0" w:space="0" w:color="auto"/>
                <w:left w:val="none" w:sz="0" w:space="0" w:color="auto"/>
                <w:bottom w:val="none" w:sz="0" w:space="0" w:color="auto"/>
                <w:right w:val="none" w:sz="0" w:space="0" w:color="auto"/>
              </w:divBdr>
            </w:div>
            <w:div w:id="170683717">
              <w:marLeft w:val="1155"/>
              <w:marRight w:val="0"/>
              <w:marTop w:val="0"/>
              <w:marBottom w:val="0"/>
              <w:divBdr>
                <w:top w:val="none" w:sz="0" w:space="0" w:color="auto"/>
                <w:left w:val="none" w:sz="0" w:space="0" w:color="auto"/>
                <w:bottom w:val="none" w:sz="0" w:space="0" w:color="auto"/>
                <w:right w:val="none" w:sz="0" w:space="0" w:color="auto"/>
              </w:divBdr>
            </w:div>
            <w:div w:id="679506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299871939">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19051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723813">
      <w:bodyDiv w:val="1"/>
      <w:marLeft w:val="0"/>
      <w:marRight w:val="0"/>
      <w:marTop w:val="0"/>
      <w:marBottom w:val="0"/>
      <w:divBdr>
        <w:top w:val="none" w:sz="0" w:space="0" w:color="auto"/>
        <w:left w:val="none" w:sz="0" w:space="0" w:color="auto"/>
        <w:bottom w:val="none" w:sz="0" w:space="0" w:color="auto"/>
        <w:right w:val="none" w:sz="0" w:space="0" w:color="auto"/>
      </w:divBdr>
      <w:divsChild>
        <w:div w:id="1207837334">
          <w:marLeft w:val="0"/>
          <w:marRight w:val="0"/>
          <w:marTop w:val="0"/>
          <w:marBottom w:val="0"/>
          <w:divBdr>
            <w:top w:val="none" w:sz="0" w:space="0" w:color="auto"/>
            <w:left w:val="none" w:sz="0" w:space="0" w:color="auto"/>
            <w:bottom w:val="none" w:sz="0" w:space="0" w:color="auto"/>
            <w:right w:val="none" w:sz="0" w:space="0" w:color="auto"/>
          </w:divBdr>
        </w:div>
        <w:div w:id="527177872">
          <w:marLeft w:val="0"/>
          <w:marRight w:val="0"/>
          <w:marTop w:val="150"/>
          <w:marBottom w:val="0"/>
          <w:divBdr>
            <w:top w:val="none" w:sz="0" w:space="0" w:color="auto"/>
            <w:left w:val="none" w:sz="0" w:space="0" w:color="auto"/>
            <w:bottom w:val="none" w:sz="0" w:space="0" w:color="auto"/>
            <w:right w:val="none" w:sz="0" w:space="0" w:color="auto"/>
          </w:divBdr>
          <w:divsChild>
            <w:div w:id="1671715531">
              <w:marLeft w:val="1155"/>
              <w:marRight w:val="0"/>
              <w:marTop w:val="0"/>
              <w:marBottom w:val="0"/>
              <w:divBdr>
                <w:top w:val="none" w:sz="0" w:space="0" w:color="auto"/>
                <w:left w:val="none" w:sz="0" w:space="0" w:color="auto"/>
                <w:bottom w:val="none" w:sz="0" w:space="0" w:color="auto"/>
                <w:right w:val="none" w:sz="0" w:space="0" w:color="auto"/>
              </w:divBdr>
            </w:div>
            <w:div w:id="1385366951">
              <w:marLeft w:val="1155"/>
              <w:marRight w:val="0"/>
              <w:marTop w:val="0"/>
              <w:marBottom w:val="0"/>
              <w:divBdr>
                <w:top w:val="none" w:sz="0" w:space="0" w:color="auto"/>
                <w:left w:val="none" w:sz="0" w:space="0" w:color="auto"/>
                <w:bottom w:val="none" w:sz="0" w:space="0" w:color="auto"/>
                <w:right w:val="none" w:sz="0" w:space="0" w:color="auto"/>
              </w:divBdr>
            </w:div>
            <w:div w:id="1449084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157026">
      <w:bodyDiv w:val="1"/>
      <w:marLeft w:val="0"/>
      <w:marRight w:val="0"/>
      <w:marTop w:val="0"/>
      <w:marBottom w:val="0"/>
      <w:divBdr>
        <w:top w:val="none" w:sz="0" w:space="0" w:color="auto"/>
        <w:left w:val="none" w:sz="0" w:space="0" w:color="auto"/>
        <w:bottom w:val="none" w:sz="0" w:space="0" w:color="auto"/>
        <w:right w:val="none" w:sz="0" w:space="0" w:color="auto"/>
      </w:divBdr>
      <w:divsChild>
        <w:div w:id="577519296">
          <w:marLeft w:val="0"/>
          <w:marRight w:val="0"/>
          <w:marTop w:val="0"/>
          <w:marBottom w:val="0"/>
          <w:divBdr>
            <w:top w:val="none" w:sz="0" w:space="0" w:color="auto"/>
            <w:left w:val="none" w:sz="0" w:space="0" w:color="auto"/>
            <w:bottom w:val="none" w:sz="0" w:space="0" w:color="auto"/>
            <w:right w:val="none" w:sz="0" w:space="0" w:color="auto"/>
          </w:divBdr>
        </w:div>
        <w:div w:id="1627929279">
          <w:marLeft w:val="0"/>
          <w:marRight w:val="0"/>
          <w:marTop w:val="150"/>
          <w:marBottom w:val="0"/>
          <w:divBdr>
            <w:top w:val="none" w:sz="0" w:space="0" w:color="auto"/>
            <w:left w:val="none" w:sz="0" w:space="0" w:color="auto"/>
            <w:bottom w:val="none" w:sz="0" w:space="0" w:color="auto"/>
            <w:right w:val="none" w:sz="0" w:space="0" w:color="auto"/>
          </w:divBdr>
          <w:divsChild>
            <w:div w:id="98910433">
              <w:marLeft w:val="1155"/>
              <w:marRight w:val="0"/>
              <w:marTop w:val="0"/>
              <w:marBottom w:val="0"/>
              <w:divBdr>
                <w:top w:val="none" w:sz="0" w:space="0" w:color="auto"/>
                <w:left w:val="none" w:sz="0" w:space="0" w:color="auto"/>
                <w:bottom w:val="none" w:sz="0" w:space="0" w:color="auto"/>
                <w:right w:val="none" w:sz="0" w:space="0" w:color="auto"/>
              </w:divBdr>
            </w:div>
            <w:div w:id="284848613">
              <w:marLeft w:val="1155"/>
              <w:marRight w:val="0"/>
              <w:marTop w:val="0"/>
              <w:marBottom w:val="0"/>
              <w:divBdr>
                <w:top w:val="none" w:sz="0" w:space="0" w:color="auto"/>
                <w:left w:val="none" w:sz="0" w:space="0" w:color="auto"/>
                <w:bottom w:val="none" w:sz="0" w:space="0" w:color="auto"/>
                <w:right w:val="none" w:sz="0" w:space="0" w:color="auto"/>
              </w:divBdr>
            </w:div>
            <w:div w:id="21077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6055">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59663">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33440">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76102">
      <w:bodyDiv w:val="1"/>
      <w:marLeft w:val="0"/>
      <w:marRight w:val="0"/>
      <w:marTop w:val="0"/>
      <w:marBottom w:val="0"/>
      <w:divBdr>
        <w:top w:val="none" w:sz="0" w:space="0" w:color="auto"/>
        <w:left w:val="none" w:sz="0" w:space="0" w:color="auto"/>
        <w:bottom w:val="none" w:sz="0" w:space="0" w:color="auto"/>
        <w:right w:val="none" w:sz="0" w:space="0" w:color="auto"/>
      </w:divBdr>
      <w:divsChild>
        <w:div w:id="124663435">
          <w:marLeft w:val="0"/>
          <w:marRight w:val="0"/>
          <w:marTop w:val="0"/>
          <w:marBottom w:val="0"/>
          <w:divBdr>
            <w:top w:val="none" w:sz="0" w:space="0" w:color="auto"/>
            <w:left w:val="none" w:sz="0" w:space="0" w:color="auto"/>
            <w:bottom w:val="none" w:sz="0" w:space="0" w:color="auto"/>
            <w:right w:val="none" w:sz="0" w:space="0" w:color="auto"/>
          </w:divBdr>
        </w:div>
        <w:div w:id="1527980116">
          <w:marLeft w:val="0"/>
          <w:marRight w:val="0"/>
          <w:marTop w:val="150"/>
          <w:marBottom w:val="0"/>
          <w:divBdr>
            <w:top w:val="none" w:sz="0" w:space="0" w:color="auto"/>
            <w:left w:val="none" w:sz="0" w:space="0" w:color="auto"/>
            <w:bottom w:val="none" w:sz="0" w:space="0" w:color="auto"/>
            <w:right w:val="none" w:sz="0" w:space="0" w:color="auto"/>
          </w:divBdr>
          <w:divsChild>
            <w:div w:id="1988127422">
              <w:marLeft w:val="1155"/>
              <w:marRight w:val="0"/>
              <w:marTop w:val="0"/>
              <w:marBottom w:val="0"/>
              <w:divBdr>
                <w:top w:val="none" w:sz="0" w:space="0" w:color="auto"/>
                <w:left w:val="none" w:sz="0" w:space="0" w:color="auto"/>
                <w:bottom w:val="none" w:sz="0" w:space="0" w:color="auto"/>
                <w:right w:val="none" w:sz="0" w:space="0" w:color="auto"/>
              </w:divBdr>
            </w:div>
            <w:div w:id="281038297">
              <w:marLeft w:val="1155"/>
              <w:marRight w:val="0"/>
              <w:marTop w:val="0"/>
              <w:marBottom w:val="0"/>
              <w:divBdr>
                <w:top w:val="none" w:sz="0" w:space="0" w:color="auto"/>
                <w:left w:val="none" w:sz="0" w:space="0" w:color="auto"/>
                <w:bottom w:val="none" w:sz="0" w:space="0" w:color="auto"/>
                <w:right w:val="none" w:sz="0" w:space="0" w:color="auto"/>
              </w:divBdr>
            </w:div>
            <w:div w:id="473837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46444">
      <w:bodyDiv w:val="1"/>
      <w:marLeft w:val="0"/>
      <w:marRight w:val="0"/>
      <w:marTop w:val="0"/>
      <w:marBottom w:val="0"/>
      <w:divBdr>
        <w:top w:val="none" w:sz="0" w:space="0" w:color="auto"/>
        <w:left w:val="none" w:sz="0" w:space="0" w:color="auto"/>
        <w:bottom w:val="none" w:sz="0" w:space="0" w:color="auto"/>
        <w:right w:val="none" w:sz="0" w:space="0" w:color="auto"/>
      </w:divBdr>
    </w:div>
    <w:div w:id="1305235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04778">
      <w:bodyDiv w:val="1"/>
      <w:marLeft w:val="0"/>
      <w:marRight w:val="0"/>
      <w:marTop w:val="0"/>
      <w:marBottom w:val="0"/>
      <w:divBdr>
        <w:top w:val="none" w:sz="0" w:space="0" w:color="auto"/>
        <w:left w:val="none" w:sz="0" w:space="0" w:color="auto"/>
        <w:bottom w:val="none" w:sz="0" w:space="0" w:color="auto"/>
        <w:right w:val="none" w:sz="0" w:space="0" w:color="auto"/>
      </w:divBdr>
      <w:divsChild>
        <w:div w:id="2096780663">
          <w:marLeft w:val="0"/>
          <w:marRight w:val="0"/>
          <w:marTop w:val="0"/>
          <w:marBottom w:val="0"/>
          <w:divBdr>
            <w:top w:val="none" w:sz="0" w:space="0" w:color="auto"/>
            <w:left w:val="none" w:sz="0" w:space="0" w:color="auto"/>
            <w:bottom w:val="none" w:sz="0" w:space="0" w:color="auto"/>
            <w:right w:val="none" w:sz="0" w:space="0" w:color="auto"/>
          </w:divBdr>
        </w:div>
        <w:div w:id="2019653656">
          <w:marLeft w:val="0"/>
          <w:marRight w:val="0"/>
          <w:marTop w:val="150"/>
          <w:marBottom w:val="0"/>
          <w:divBdr>
            <w:top w:val="none" w:sz="0" w:space="0" w:color="auto"/>
            <w:left w:val="none" w:sz="0" w:space="0" w:color="auto"/>
            <w:bottom w:val="none" w:sz="0" w:space="0" w:color="auto"/>
            <w:right w:val="none" w:sz="0" w:space="0" w:color="auto"/>
          </w:divBdr>
          <w:divsChild>
            <w:div w:id="2019110587">
              <w:marLeft w:val="1155"/>
              <w:marRight w:val="0"/>
              <w:marTop w:val="0"/>
              <w:marBottom w:val="0"/>
              <w:divBdr>
                <w:top w:val="none" w:sz="0" w:space="0" w:color="auto"/>
                <w:left w:val="none" w:sz="0" w:space="0" w:color="auto"/>
                <w:bottom w:val="none" w:sz="0" w:space="0" w:color="auto"/>
                <w:right w:val="none" w:sz="0" w:space="0" w:color="auto"/>
              </w:divBdr>
            </w:div>
            <w:div w:id="1129589346">
              <w:marLeft w:val="1155"/>
              <w:marRight w:val="0"/>
              <w:marTop w:val="0"/>
              <w:marBottom w:val="0"/>
              <w:divBdr>
                <w:top w:val="none" w:sz="0" w:space="0" w:color="auto"/>
                <w:left w:val="none" w:sz="0" w:space="0" w:color="auto"/>
                <w:bottom w:val="none" w:sz="0" w:space="0" w:color="auto"/>
                <w:right w:val="none" w:sz="0" w:space="0" w:color="auto"/>
              </w:divBdr>
            </w:div>
            <w:div w:id="8349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894010">
      <w:bodyDiv w:val="1"/>
      <w:marLeft w:val="0"/>
      <w:marRight w:val="0"/>
      <w:marTop w:val="0"/>
      <w:marBottom w:val="0"/>
      <w:divBdr>
        <w:top w:val="none" w:sz="0" w:space="0" w:color="auto"/>
        <w:left w:val="none" w:sz="0" w:space="0" w:color="auto"/>
        <w:bottom w:val="none" w:sz="0" w:space="0" w:color="auto"/>
        <w:right w:val="none" w:sz="0" w:space="0" w:color="auto"/>
      </w:divBdr>
      <w:divsChild>
        <w:div w:id="433405124">
          <w:marLeft w:val="0"/>
          <w:marRight w:val="0"/>
          <w:marTop w:val="0"/>
          <w:marBottom w:val="0"/>
          <w:divBdr>
            <w:top w:val="none" w:sz="0" w:space="0" w:color="auto"/>
            <w:left w:val="none" w:sz="0" w:space="0" w:color="auto"/>
            <w:bottom w:val="none" w:sz="0" w:space="0" w:color="auto"/>
            <w:right w:val="none" w:sz="0" w:space="0" w:color="auto"/>
          </w:divBdr>
        </w:div>
        <w:div w:id="638418514">
          <w:marLeft w:val="0"/>
          <w:marRight w:val="0"/>
          <w:marTop w:val="150"/>
          <w:marBottom w:val="0"/>
          <w:divBdr>
            <w:top w:val="none" w:sz="0" w:space="0" w:color="auto"/>
            <w:left w:val="none" w:sz="0" w:space="0" w:color="auto"/>
            <w:bottom w:val="none" w:sz="0" w:space="0" w:color="auto"/>
            <w:right w:val="none" w:sz="0" w:space="0" w:color="auto"/>
          </w:divBdr>
          <w:divsChild>
            <w:div w:id="1156259604">
              <w:marLeft w:val="1155"/>
              <w:marRight w:val="0"/>
              <w:marTop w:val="0"/>
              <w:marBottom w:val="0"/>
              <w:divBdr>
                <w:top w:val="none" w:sz="0" w:space="0" w:color="auto"/>
                <w:left w:val="none" w:sz="0" w:space="0" w:color="auto"/>
                <w:bottom w:val="none" w:sz="0" w:space="0" w:color="auto"/>
                <w:right w:val="none" w:sz="0" w:space="0" w:color="auto"/>
              </w:divBdr>
            </w:div>
            <w:div w:id="1116292723">
              <w:marLeft w:val="1155"/>
              <w:marRight w:val="0"/>
              <w:marTop w:val="0"/>
              <w:marBottom w:val="0"/>
              <w:divBdr>
                <w:top w:val="none" w:sz="0" w:space="0" w:color="auto"/>
                <w:left w:val="none" w:sz="0" w:space="0" w:color="auto"/>
                <w:bottom w:val="none" w:sz="0" w:space="0" w:color="auto"/>
                <w:right w:val="none" w:sz="0" w:space="0" w:color="auto"/>
              </w:divBdr>
            </w:div>
            <w:div w:id="1501430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49769">
      <w:bodyDiv w:val="1"/>
      <w:marLeft w:val="0"/>
      <w:marRight w:val="0"/>
      <w:marTop w:val="0"/>
      <w:marBottom w:val="0"/>
      <w:divBdr>
        <w:top w:val="none" w:sz="0" w:space="0" w:color="auto"/>
        <w:left w:val="none" w:sz="0" w:space="0" w:color="auto"/>
        <w:bottom w:val="none" w:sz="0" w:space="0" w:color="auto"/>
        <w:right w:val="none" w:sz="0" w:space="0" w:color="auto"/>
      </w:divBdr>
      <w:divsChild>
        <w:div w:id="1774476036">
          <w:marLeft w:val="0"/>
          <w:marRight w:val="0"/>
          <w:marTop w:val="0"/>
          <w:marBottom w:val="0"/>
          <w:divBdr>
            <w:top w:val="none" w:sz="0" w:space="0" w:color="auto"/>
            <w:left w:val="none" w:sz="0" w:space="0" w:color="auto"/>
            <w:bottom w:val="none" w:sz="0" w:space="0" w:color="auto"/>
            <w:right w:val="none" w:sz="0" w:space="0" w:color="auto"/>
          </w:divBdr>
        </w:div>
        <w:div w:id="251092757">
          <w:marLeft w:val="0"/>
          <w:marRight w:val="0"/>
          <w:marTop w:val="150"/>
          <w:marBottom w:val="0"/>
          <w:divBdr>
            <w:top w:val="none" w:sz="0" w:space="0" w:color="auto"/>
            <w:left w:val="none" w:sz="0" w:space="0" w:color="auto"/>
            <w:bottom w:val="none" w:sz="0" w:space="0" w:color="auto"/>
            <w:right w:val="none" w:sz="0" w:space="0" w:color="auto"/>
          </w:divBdr>
          <w:divsChild>
            <w:div w:id="429932145">
              <w:marLeft w:val="1155"/>
              <w:marRight w:val="0"/>
              <w:marTop w:val="0"/>
              <w:marBottom w:val="0"/>
              <w:divBdr>
                <w:top w:val="none" w:sz="0" w:space="0" w:color="auto"/>
                <w:left w:val="none" w:sz="0" w:space="0" w:color="auto"/>
                <w:bottom w:val="none" w:sz="0" w:space="0" w:color="auto"/>
                <w:right w:val="none" w:sz="0" w:space="0" w:color="auto"/>
              </w:divBdr>
            </w:div>
            <w:div w:id="169369872">
              <w:marLeft w:val="1155"/>
              <w:marRight w:val="0"/>
              <w:marTop w:val="0"/>
              <w:marBottom w:val="0"/>
              <w:divBdr>
                <w:top w:val="none" w:sz="0" w:space="0" w:color="auto"/>
                <w:left w:val="none" w:sz="0" w:space="0" w:color="auto"/>
                <w:bottom w:val="none" w:sz="0" w:space="0" w:color="auto"/>
                <w:right w:val="none" w:sz="0" w:space="0" w:color="auto"/>
              </w:divBdr>
            </w:div>
            <w:div w:id="147903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13858">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5690">
      <w:bodyDiv w:val="1"/>
      <w:marLeft w:val="0"/>
      <w:marRight w:val="0"/>
      <w:marTop w:val="0"/>
      <w:marBottom w:val="0"/>
      <w:divBdr>
        <w:top w:val="none" w:sz="0" w:space="0" w:color="auto"/>
        <w:left w:val="none" w:sz="0" w:space="0" w:color="auto"/>
        <w:bottom w:val="none" w:sz="0" w:space="0" w:color="auto"/>
        <w:right w:val="none" w:sz="0" w:space="0" w:color="auto"/>
      </w:divBdr>
      <w:divsChild>
        <w:div w:id="224610114">
          <w:marLeft w:val="0"/>
          <w:marRight w:val="0"/>
          <w:marTop w:val="0"/>
          <w:marBottom w:val="0"/>
          <w:divBdr>
            <w:top w:val="none" w:sz="0" w:space="0" w:color="auto"/>
            <w:left w:val="none" w:sz="0" w:space="0" w:color="auto"/>
            <w:bottom w:val="none" w:sz="0" w:space="0" w:color="auto"/>
            <w:right w:val="none" w:sz="0" w:space="0" w:color="auto"/>
          </w:divBdr>
        </w:div>
        <w:div w:id="2105221655">
          <w:marLeft w:val="0"/>
          <w:marRight w:val="0"/>
          <w:marTop w:val="150"/>
          <w:marBottom w:val="0"/>
          <w:divBdr>
            <w:top w:val="none" w:sz="0" w:space="0" w:color="auto"/>
            <w:left w:val="none" w:sz="0" w:space="0" w:color="auto"/>
            <w:bottom w:val="none" w:sz="0" w:space="0" w:color="auto"/>
            <w:right w:val="none" w:sz="0" w:space="0" w:color="auto"/>
          </w:divBdr>
          <w:divsChild>
            <w:div w:id="667294903">
              <w:marLeft w:val="1155"/>
              <w:marRight w:val="0"/>
              <w:marTop w:val="0"/>
              <w:marBottom w:val="0"/>
              <w:divBdr>
                <w:top w:val="none" w:sz="0" w:space="0" w:color="auto"/>
                <w:left w:val="none" w:sz="0" w:space="0" w:color="auto"/>
                <w:bottom w:val="none" w:sz="0" w:space="0" w:color="auto"/>
                <w:right w:val="none" w:sz="0" w:space="0" w:color="auto"/>
              </w:divBdr>
            </w:div>
            <w:div w:id="811943255">
              <w:marLeft w:val="1155"/>
              <w:marRight w:val="0"/>
              <w:marTop w:val="0"/>
              <w:marBottom w:val="0"/>
              <w:divBdr>
                <w:top w:val="none" w:sz="0" w:space="0" w:color="auto"/>
                <w:left w:val="none" w:sz="0" w:space="0" w:color="auto"/>
                <w:bottom w:val="none" w:sz="0" w:space="0" w:color="auto"/>
                <w:right w:val="none" w:sz="0" w:space="0" w:color="auto"/>
              </w:divBdr>
            </w:div>
            <w:div w:id="1157844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12459">
      <w:bodyDiv w:val="1"/>
      <w:marLeft w:val="0"/>
      <w:marRight w:val="0"/>
      <w:marTop w:val="0"/>
      <w:marBottom w:val="0"/>
      <w:divBdr>
        <w:top w:val="none" w:sz="0" w:space="0" w:color="auto"/>
        <w:left w:val="none" w:sz="0" w:space="0" w:color="auto"/>
        <w:bottom w:val="none" w:sz="0" w:space="0" w:color="auto"/>
        <w:right w:val="none" w:sz="0" w:space="0" w:color="auto"/>
      </w:divBdr>
      <w:divsChild>
        <w:div w:id="47271205">
          <w:marLeft w:val="0"/>
          <w:marRight w:val="0"/>
          <w:marTop w:val="0"/>
          <w:marBottom w:val="0"/>
          <w:divBdr>
            <w:top w:val="none" w:sz="0" w:space="0" w:color="auto"/>
            <w:left w:val="none" w:sz="0" w:space="0" w:color="auto"/>
            <w:bottom w:val="none" w:sz="0" w:space="0" w:color="auto"/>
            <w:right w:val="none" w:sz="0" w:space="0" w:color="auto"/>
          </w:divBdr>
        </w:div>
        <w:div w:id="1892643623">
          <w:marLeft w:val="0"/>
          <w:marRight w:val="0"/>
          <w:marTop w:val="150"/>
          <w:marBottom w:val="0"/>
          <w:divBdr>
            <w:top w:val="none" w:sz="0" w:space="0" w:color="auto"/>
            <w:left w:val="none" w:sz="0" w:space="0" w:color="auto"/>
            <w:bottom w:val="none" w:sz="0" w:space="0" w:color="auto"/>
            <w:right w:val="none" w:sz="0" w:space="0" w:color="auto"/>
          </w:divBdr>
          <w:divsChild>
            <w:div w:id="109445718">
              <w:marLeft w:val="1155"/>
              <w:marRight w:val="0"/>
              <w:marTop w:val="0"/>
              <w:marBottom w:val="0"/>
              <w:divBdr>
                <w:top w:val="none" w:sz="0" w:space="0" w:color="auto"/>
                <w:left w:val="none" w:sz="0" w:space="0" w:color="auto"/>
                <w:bottom w:val="none" w:sz="0" w:space="0" w:color="auto"/>
                <w:right w:val="none" w:sz="0" w:space="0" w:color="auto"/>
              </w:divBdr>
            </w:div>
            <w:div w:id="450054378">
              <w:marLeft w:val="1155"/>
              <w:marRight w:val="0"/>
              <w:marTop w:val="0"/>
              <w:marBottom w:val="0"/>
              <w:divBdr>
                <w:top w:val="none" w:sz="0" w:space="0" w:color="auto"/>
                <w:left w:val="none" w:sz="0" w:space="0" w:color="auto"/>
                <w:bottom w:val="none" w:sz="0" w:space="0" w:color="auto"/>
                <w:right w:val="none" w:sz="0" w:space="0" w:color="auto"/>
              </w:divBdr>
            </w:div>
            <w:div w:id="1704548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0942886">
      <w:bodyDiv w:val="1"/>
      <w:marLeft w:val="0"/>
      <w:marRight w:val="0"/>
      <w:marTop w:val="0"/>
      <w:marBottom w:val="0"/>
      <w:divBdr>
        <w:top w:val="none" w:sz="0" w:space="0" w:color="auto"/>
        <w:left w:val="none" w:sz="0" w:space="0" w:color="auto"/>
        <w:bottom w:val="none" w:sz="0" w:space="0" w:color="auto"/>
        <w:right w:val="none" w:sz="0" w:space="0" w:color="auto"/>
      </w:divBdr>
      <w:divsChild>
        <w:div w:id="853807148">
          <w:marLeft w:val="0"/>
          <w:marRight w:val="0"/>
          <w:marTop w:val="0"/>
          <w:marBottom w:val="0"/>
          <w:divBdr>
            <w:top w:val="none" w:sz="0" w:space="0" w:color="auto"/>
            <w:left w:val="none" w:sz="0" w:space="0" w:color="auto"/>
            <w:bottom w:val="none" w:sz="0" w:space="0" w:color="auto"/>
            <w:right w:val="none" w:sz="0" w:space="0" w:color="auto"/>
          </w:divBdr>
        </w:div>
        <w:div w:id="1300918118">
          <w:marLeft w:val="0"/>
          <w:marRight w:val="0"/>
          <w:marTop w:val="150"/>
          <w:marBottom w:val="0"/>
          <w:divBdr>
            <w:top w:val="none" w:sz="0" w:space="0" w:color="auto"/>
            <w:left w:val="none" w:sz="0" w:space="0" w:color="auto"/>
            <w:bottom w:val="none" w:sz="0" w:space="0" w:color="auto"/>
            <w:right w:val="none" w:sz="0" w:space="0" w:color="auto"/>
          </w:divBdr>
          <w:divsChild>
            <w:div w:id="60251783">
              <w:marLeft w:val="1155"/>
              <w:marRight w:val="0"/>
              <w:marTop w:val="0"/>
              <w:marBottom w:val="0"/>
              <w:divBdr>
                <w:top w:val="none" w:sz="0" w:space="0" w:color="auto"/>
                <w:left w:val="none" w:sz="0" w:space="0" w:color="auto"/>
                <w:bottom w:val="none" w:sz="0" w:space="0" w:color="auto"/>
                <w:right w:val="none" w:sz="0" w:space="0" w:color="auto"/>
              </w:divBdr>
            </w:div>
            <w:div w:id="274022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11040">
      <w:bodyDiv w:val="1"/>
      <w:marLeft w:val="0"/>
      <w:marRight w:val="0"/>
      <w:marTop w:val="0"/>
      <w:marBottom w:val="0"/>
      <w:divBdr>
        <w:top w:val="none" w:sz="0" w:space="0" w:color="auto"/>
        <w:left w:val="none" w:sz="0" w:space="0" w:color="auto"/>
        <w:bottom w:val="none" w:sz="0" w:space="0" w:color="auto"/>
        <w:right w:val="none" w:sz="0" w:space="0" w:color="auto"/>
      </w:divBdr>
      <w:divsChild>
        <w:div w:id="261767847">
          <w:marLeft w:val="0"/>
          <w:marRight w:val="0"/>
          <w:marTop w:val="0"/>
          <w:marBottom w:val="0"/>
          <w:divBdr>
            <w:top w:val="none" w:sz="0" w:space="0" w:color="auto"/>
            <w:left w:val="none" w:sz="0" w:space="0" w:color="auto"/>
            <w:bottom w:val="none" w:sz="0" w:space="0" w:color="auto"/>
            <w:right w:val="none" w:sz="0" w:space="0" w:color="auto"/>
          </w:divBdr>
        </w:div>
        <w:div w:id="2008707769">
          <w:marLeft w:val="0"/>
          <w:marRight w:val="0"/>
          <w:marTop w:val="150"/>
          <w:marBottom w:val="0"/>
          <w:divBdr>
            <w:top w:val="none" w:sz="0" w:space="0" w:color="auto"/>
            <w:left w:val="none" w:sz="0" w:space="0" w:color="auto"/>
            <w:bottom w:val="none" w:sz="0" w:space="0" w:color="auto"/>
            <w:right w:val="none" w:sz="0" w:space="0" w:color="auto"/>
          </w:divBdr>
          <w:divsChild>
            <w:div w:id="800801387">
              <w:marLeft w:val="1155"/>
              <w:marRight w:val="0"/>
              <w:marTop w:val="0"/>
              <w:marBottom w:val="0"/>
              <w:divBdr>
                <w:top w:val="none" w:sz="0" w:space="0" w:color="auto"/>
                <w:left w:val="none" w:sz="0" w:space="0" w:color="auto"/>
                <w:bottom w:val="none" w:sz="0" w:space="0" w:color="auto"/>
                <w:right w:val="none" w:sz="0" w:space="0" w:color="auto"/>
              </w:divBdr>
            </w:div>
            <w:div w:id="578171283">
              <w:marLeft w:val="1155"/>
              <w:marRight w:val="0"/>
              <w:marTop w:val="0"/>
              <w:marBottom w:val="0"/>
              <w:divBdr>
                <w:top w:val="none" w:sz="0" w:space="0" w:color="auto"/>
                <w:left w:val="none" w:sz="0" w:space="0" w:color="auto"/>
                <w:bottom w:val="none" w:sz="0" w:space="0" w:color="auto"/>
                <w:right w:val="none" w:sz="0" w:space="0" w:color="auto"/>
              </w:divBdr>
            </w:div>
            <w:div w:id="1558936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669194">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268">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018000">
      <w:bodyDiv w:val="1"/>
      <w:marLeft w:val="0"/>
      <w:marRight w:val="0"/>
      <w:marTop w:val="0"/>
      <w:marBottom w:val="0"/>
      <w:divBdr>
        <w:top w:val="none" w:sz="0" w:space="0" w:color="auto"/>
        <w:left w:val="none" w:sz="0" w:space="0" w:color="auto"/>
        <w:bottom w:val="none" w:sz="0" w:space="0" w:color="auto"/>
        <w:right w:val="none" w:sz="0" w:space="0" w:color="auto"/>
      </w:divBdr>
    </w:div>
    <w:div w:id="1314216504">
      <w:bodyDiv w:val="1"/>
      <w:marLeft w:val="0"/>
      <w:marRight w:val="0"/>
      <w:marTop w:val="0"/>
      <w:marBottom w:val="0"/>
      <w:divBdr>
        <w:top w:val="none" w:sz="0" w:space="0" w:color="auto"/>
        <w:left w:val="none" w:sz="0" w:space="0" w:color="auto"/>
        <w:bottom w:val="none" w:sz="0" w:space="0" w:color="auto"/>
        <w:right w:val="none" w:sz="0" w:space="0" w:color="auto"/>
      </w:divBdr>
      <w:divsChild>
        <w:div w:id="1781101497">
          <w:marLeft w:val="0"/>
          <w:marRight w:val="0"/>
          <w:marTop w:val="0"/>
          <w:marBottom w:val="0"/>
          <w:divBdr>
            <w:top w:val="none" w:sz="0" w:space="0" w:color="auto"/>
            <w:left w:val="none" w:sz="0" w:space="0" w:color="auto"/>
            <w:bottom w:val="none" w:sz="0" w:space="0" w:color="auto"/>
            <w:right w:val="none" w:sz="0" w:space="0" w:color="auto"/>
          </w:divBdr>
        </w:div>
        <w:div w:id="2095781321">
          <w:marLeft w:val="0"/>
          <w:marRight w:val="0"/>
          <w:marTop w:val="150"/>
          <w:marBottom w:val="0"/>
          <w:divBdr>
            <w:top w:val="none" w:sz="0" w:space="0" w:color="auto"/>
            <w:left w:val="none" w:sz="0" w:space="0" w:color="auto"/>
            <w:bottom w:val="none" w:sz="0" w:space="0" w:color="auto"/>
            <w:right w:val="none" w:sz="0" w:space="0" w:color="auto"/>
          </w:divBdr>
          <w:divsChild>
            <w:div w:id="1244218600">
              <w:marLeft w:val="1155"/>
              <w:marRight w:val="0"/>
              <w:marTop w:val="0"/>
              <w:marBottom w:val="0"/>
              <w:divBdr>
                <w:top w:val="none" w:sz="0" w:space="0" w:color="auto"/>
                <w:left w:val="none" w:sz="0" w:space="0" w:color="auto"/>
                <w:bottom w:val="none" w:sz="0" w:space="0" w:color="auto"/>
                <w:right w:val="none" w:sz="0" w:space="0" w:color="auto"/>
              </w:divBdr>
            </w:div>
            <w:div w:id="588348128">
              <w:marLeft w:val="1155"/>
              <w:marRight w:val="0"/>
              <w:marTop w:val="0"/>
              <w:marBottom w:val="0"/>
              <w:divBdr>
                <w:top w:val="none" w:sz="0" w:space="0" w:color="auto"/>
                <w:left w:val="none" w:sz="0" w:space="0" w:color="auto"/>
                <w:bottom w:val="none" w:sz="0" w:space="0" w:color="auto"/>
                <w:right w:val="none" w:sz="0" w:space="0" w:color="auto"/>
              </w:divBdr>
            </w:div>
            <w:div w:id="63602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334871">
      <w:bodyDiv w:val="1"/>
      <w:marLeft w:val="0"/>
      <w:marRight w:val="0"/>
      <w:marTop w:val="0"/>
      <w:marBottom w:val="0"/>
      <w:divBdr>
        <w:top w:val="none" w:sz="0" w:space="0" w:color="auto"/>
        <w:left w:val="none" w:sz="0" w:space="0" w:color="auto"/>
        <w:bottom w:val="none" w:sz="0" w:space="0" w:color="auto"/>
        <w:right w:val="none" w:sz="0" w:space="0" w:color="auto"/>
      </w:divBdr>
      <w:divsChild>
        <w:div w:id="1414350971">
          <w:marLeft w:val="0"/>
          <w:marRight w:val="0"/>
          <w:marTop w:val="0"/>
          <w:marBottom w:val="0"/>
          <w:divBdr>
            <w:top w:val="none" w:sz="0" w:space="0" w:color="auto"/>
            <w:left w:val="none" w:sz="0" w:space="0" w:color="auto"/>
            <w:bottom w:val="none" w:sz="0" w:space="0" w:color="auto"/>
            <w:right w:val="none" w:sz="0" w:space="0" w:color="auto"/>
          </w:divBdr>
        </w:div>
        <w:div w:id="1043402925">
          <w:marLeft w:val="0"/>
          <w:marRight w:val="0"/>
          <w:marTop w:val="150"/>
          <w:marBottom w:val="0"/>
          <w:divBdr>
            <w:top w:val="none" w:sz="0" w:space="0" w:color="auto"/>
            <w:left w:val="none" w:sz="0" w:space="0" w:color="auto"/>
            <w:bottom w:val="none" w:sz="0" w:space="0" w:color="auto"/>
            <w:right w:val="none" w:sz="0" w:space="0" w:color="auto"/>
          </w:divBdr>
          <w:divsChild>
            <w:div w:id="1660110120">
              <w:marLeft w:val="1155"/>
              <w:marRight w:val="0"/>
              <w:marTop w:val="0"/>
              <w:marBottom w:val="0"/>
              <w:divBdr>
                <w:top w:val="none" w:sz="0" w:space="0" w:color="auto"/>
                <w:left w:val="none" w:sz="0" w:space="0" w:color="auto"/>
                <w:bottom w:val="none" w:sz="0" w:space="0" w:color="auto"/>
                <w:right w:val="none" w:sz="0" w:space="0" w:color="auto"/>
              </w:divBdr>
            </w:div>
            <w:div w:id="515265770">
              <w:marLeft w:val="1155"/>
              <w:marRight w:val="0"/>
              <w:marTop w:val="0"/>
              <w:marBottom w:val="0"/>
              <w:divBdr>
                <w:top w:val="none" w:sz="0" w:space="0" w:color="auto"/>
                <w:left w:val="none" w:sz="0" w:space="0" w:color="auto"/>
                <w:bottom w:val="none" w:sz="0" w:space="0" w:color="auto"/>
                <w:right w:val="none" w:sz="0" w:space="0" w:color="auto"/>
              </w:divBdr>
            </w:div>
            <w:div w:id="59336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1855">
      <w:bodyDiv w:val="1"/>
      <w:marLeft w:val="0"/>
      <w:marRight w:val="0"/>
      <w:marTop w:val="0"/>
      <w:marBottom w:val="0"/>
      <w:divBdr>
        <w:top w:val="none" w:sz="0" w:space="0" w:color="auto"/>
        <w:left w:val="none" w:sz="0" w:space="0" w:color="auto"/>
        <w:bottom w:val="none" w:sz="0" w:space="0" w:color="auto"/>
        <w:right w:val="none" w:sz="0" w:space="0" w:color="auto"/>
      </w:divBdr>
      <w:divsChild>
        <w:div w:id="1377772998">
          <w:marLeft w:val="0"/>
          <w:marRight w:val="0"/>
          <w:marTop w:val="0"/>
          <w:marBottom w:val="0"/>
          <w:divBdr>
            <w:top w:val="none" w:sz="0" w:space="0" w:color="auto"/>
            <w:left w:val="none" w:sz="0" w:space="0" w:color="auto"/>
            <w:bottom w:val="none" w:sz="0" w:space="0" w:color="auto"/>
            <w:right w:val="none" w:sz="0" w:space="0" w:color="auto"/>
          </w:divBdr>
        </w:div>
        <w:div w:id="100496744">
          <w:marLeft w:val="0"/>
          <w:marRight w:val="0"/>
          <w:marTop w:val="150"/>
          <w:marBottom w:val="0"/>
          <w:divBdr>
            <w:top w:val="none" w:sz="0" w:space="0" w:color="auto"/>
            <w:left w:val="none" w:sz="0" w:space="0" w:color="auto"/>
            <w:bottom w:val="none" w:sz="0" w:space="0" w:color="auto"/>
            <w:right w:val="none" w:sz="0" w:space="0" w:color="auto"/>
          </w:divBdr>
          <w:divsChild>
            <w:div w:id="1465654015">
              <w:marLeft w:val="1155"/>
              <w:marRight w:val="0"/>
              <w:marTop w:val="0"/>
              <w:marBottom w:val="0"/>
              <w:divBdr>
                <w:top w:val="none" w:sz="0" w:space="0" w:color="auto"/>
                <w:left w:val="none" w:sz="0" w:space="0" w:color="auto"/>
                <w:bottom w:val="none" w:sz="0" w:space="0" w:color="auto"/>
                <w:right w:val="none" w:sz="0" w:space="0" w:color="auto"/>
              </w:divBdr>
            </w:div>
            <w:div w:id="1002857778">
              <w:marLeft w:val="1155"/>
              <w:marRight w:val="0"/>
              <w:marTop w:val="0"/>
              <w:marBottom w:val="0"/>
              <w:divBdr>
                <w:top w:val="none" w:sz="0" w:space="0" w:color="auto"/>
                <w:left w:val="none" w:sz="0" w:space="0" w:color="auto"/>
                <w:bottom w:val="none" w:sz="0" w:space="0" w:color="auto"/>
                <w:right w:val="none" w:sz="0" w:space="0" w:color="auto"/>
              </w:divBdr>
            </w:div>
            <w:div w:id="1312783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765494">
      <w:bodyDiv w:val="1"/>
      <w:marLeft w:val="0"/>
      <w:marRight w:val="0"/>
      <w:marTop w:val="0"/>
      <w:marBottom w:val="0"/>
      <w:divBdr>
        <w:top w:val="none" w:sz="0" w:space="0" w:color="auto"/>
        <w:left w:val="none" w:sz="0" w:space="0" w:color="auto"/>
        <w:bottom w:val="none" w:sz="0" w:space="0" w:color="auto"/>
        <w:right w:val="none" w:sz="0" w:space="0" w:color="auto"/>
      </w:divBdr>
      <w:divsChild>
        <w:div w:id="95567701">
          <w:marLeft w:val="0"/>
          <w:marRight w:val="0"/>
          <w:marTop w:val="0"/>
          <w:marBottom w:val="0"/>
          <w:divBdr>
            <w:top w:val="none" w:sz="0" w:space="0" w:color="auto"/>
            <w:left w:val="none" w:sz="0" w:space="0" w:color="auto"/>
            <w:bottom w:val="none" w:sz="0" w:space="0" w:color="auto"/>
            <w:right w:val="none" w:sz="0" w:space="0" w:color="auto"/>
          </w:divBdr>
        </w:div>
        <w:div w:id="639043026">
          <w:marLeft w:val="0"/>
          <w:marRight w:val="0"/>
          <w:marTop w:val="150"/>
          <w:marBottom w:val="0"/>
          <w:divBdr>
            <w:top w:val="none" w:sz="0" w:space="0" w:color="auto"/>
            <w:left w:val="none" w:sz="0" w:space="0" w:color="auto"/>
            <w:bottom w:val="none" w:sz="0" w:space="0" w:color="auto"/>
            <w:right w:val="none" w:sz="0" w:space="0" w:color="auto"/>
          </w:divBdr>
          <w:divsChild>
            <w:div w:id="1399788759">
              <w:marLeft w:val="1155"/>
              <w:marRight w:val="0"/>
              <w:marTop w:val="0"/>
              <w:marBottom w:val="0"/>
              <w:divBdr>
                <w:top w:val="none" w:sz="0" w:space="0" w:color="auto"/>
                <w:left w:val="none" w:sz="0" w:space="0" w:color="auto"/>
                <w:bottom w:val="none" w:sz="0" w:space="0" w:color="auto"/>
                <w:right w:val="none" w:sz="0" w:space="0" w:color="auto"/>
              </w:divBdr>
            </w:div>
            <w:div w:id="186212867">
              <w:marLeft w:val="1155"/>
              <w:marRight w:val="0"/>
              <w:marTop w:val="0"/>
              <w:marBottom w:val="0"/>
              <w:divBdr>
                <w:top w:val="none" w:sz="0" w:space="0" w:color="auto"/>
                <w:left w:val="none" w:sz="0" w:space="0" w:color="auto"/>
                <w:bottom w:val="none" w:sz="0" w:space="0" w:color="auto"/>
                <w:right w:val="none" w:sz="0" w:space="0" w:color="auto"/>
              </w:divBdr>
            </w:div>
            <w:div w:id="986128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839178">
      <w:bodyDiv w:val="1"/>
      <w:marLeft w:val="0"/>
      <w:marRight w:val="0"/>
      <w:marTop w:val="0"/>
      <w:marBottom w:val="0"/>
      <w:divBdr>
        <w:top w:val="none" w:sz="0" w:space="0" w:color="auto"/>
        <w:left w:val="none" w:sz="0" w:space="0" w:color="auto"/>
        <w:bottom w:val="none" w:sz="0" w:space="0" w:color="auto"/>
        <w:right w:val="none" w:sz="0" w:space="0" w:color="auto"/>
      </w:divBdr>
      <w:divsChild>
        <w:div w:id="1595162160">
          <w:marLeft w:val="0"/>
          <w:marRight w:val="0"/>
          <w:marTop w:val="0"/>
          <w:marBottom w:val="0"/>
          <w:divBdr>
            <w:top w:val="none" w:sz="0" w:space="0" w:color="auto"/>
            <w:left w:val="none" w:sz="0" w:space="0" w:color="auto"/>
            <w:bottom w:val="none" w:sz="0" w:space="0" w:color="auto"/>
            <w:right w:val="none" w:sz="0" w:space="0" w:color="auto"/>
          </w:divBdr>
        </w:div>
        <w:div w:id="1115907875">
          <w:marLeft w:val="0"/>
          <w:marRight w:val="0"/>
          <w:marTop w:val="150"/>
          <w:marBottom w:val="0"/>
          <w:divBdr>
            <w:top w:val="none" w:sz="0" w:space="0" w:color="auto"/>
            <w:left w:val="none" w:sz="0" w:space="0" w:color="auto"/>
            <w:bottom w:val="none" w:sz="0" w:space="0" w:color="auto"/>
            <w:right w:val="none" w:sz="0" w:space="0" w:color="auto"/>
          </w:divBdr>
          <w:divsChild>
            <w:div w:id="1117945564">
              <w:marLeft w:val="1155"/>
              <w:marRight w:val="0"/>
              <w:marTop w:val="0"/>
              <w:marBottom w:val="0"/>
              <w:divBdr>
                <w:top w:val="none" w:sz="0" w:space="0" w:color="auto"/>
                <w:left w:val="none" w:sz="0" w:space="0" w:color="auto"/>
                <w:bottom w:val="none" w:sz="0" w:space="0" w:color="auto"/>
                <w:right w:val="none" w:sz="0" w:space="0" w:color="auto"/>
              </w:divBdr>
            </w:div>
            <w:div w:id="2017145288">
              <w:marLeft w:val="1155"/>
              <w:marRight w:val="0"/>
              <w:marTop w:val="0"/>
              <w:marBottom w:val="0"/>
              <w:divBdr>
                <w:top w:val="none" w:sz="0" w:space="0" w:color="auto"/>
                <w:left w:val="none" w:sz="0" w:space="0" w:color="auto"/>
                <w:bottom w:val="none" w:sz="0" w:space="0" w:color="auto"/>
                <w:right w:val="none" w:sz="0" w:space="0" w:color="auto"/>
              </w:divBdr>
            </w:div>
            <w:div w:id="1497184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6954356">
      <w:bodyDiv w:val="1"/>
      <w:marLeft w:val="0"/>
      <w:marRight w:val="0"/>
      <w:marTop w:val="0"/>
      <w:marBottom w:val="0"/>
      <w:divBdr>
        <w:top w:val="none" w:sz="0" w:space="0" w:color="auto"/>
        <w:left w:val="none" w:sz="0" w:space="0" w:color="auto"/>
        <w:bottom w:val="none" w:sz="0" w:space="0" w:color="auto"/>
        <w:right w:val="none" w:sz="0" w:space="0" w:color="auto"/>
      </w:divBdr>
      <w:divsChild>
        <w:div w:id="1812675084">
          <w:marLeft w:val="0"/>
          <w:marRight w:val="0"/>
          <w:marTop w:val="0"/>
          <w:marBottom w:val="0"/>
          <w:divBdr>
            <w:top w:val="none" w:sz="0" w:space="0" w:color="auto"/>
            <w:left w:val="none" w:sz="0" w:space="0" w:color="auto"/>
            <w:bottom w:val="none" w:sz="0" w:space="0" w:color="auto"/>
            <w:right w:val="none" w:sz="0" w:space="0" w:color="auto"/>
          </w:divBdr>
        </w:div>
        <w:div w:id="999456205">
          <w:marLeft w:val="0"/>
          <w:marRight w:val="0"/>
          <w:marTop w:val="150"/>
          <w:marBottom w:val="0"/>
          <w:divBdr>
            <w:top w:val="none" w:sz="0" w:space="0" w:color="auto"/>
            <w:left w:val="none" w:sz="0" w:space="0" w:color="auto"/>
            <w:bottom w:val="none" w:sz="0" w:space="0" w:color="auto"/>
            <w:right w:val="none" w:sz="0" w:space="0" w:color="auto"/>
          </w:divBdr>
          <w:divsChild>
            <w:div w:id="362830082">
              <w:marLeft w:val="1155"/>
              <w:marRight w:val="0"/>
              <w:marTop w:val="0"/>
              <w:marBottom w:val="0"/>
              <w:divBdr>
                <w:top w:val="none" w:sz="0" w:space="0" w:color="auto"/>
                <w:left w:val="none" w:sz="0" w:space="0" w:color="auto"/>
                <w:bottom w:val="none" w:sz="0" w:space="0" w:color="auto"/>
                <w:right w:val="none" w:sz="0" w:space="0" w:color="auto"/>
              </w:divBdr>
            </w:div>
            <w:div w:id="1211108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40859">
      <w:bodyDiv w:val="1"/>
      <w:marLeft w:val="0"/>
      <w:marRight w:val="0"/>
      <w:marTop w:val="0"/>
      <w:marBottom w:val="0"/>
      <w:divBdr>
        <w:top w:val="none" w:sz="0" w:space="0" w:color="auto"/>
        <w:left w:val="none" w:sz="0" w:space="0" w:color="auto"/>
        <w:bottom w:val="none" w:sz="0" w:space="0" w:color="auto"/>
        <w:right w:val="none" w:sz="0" w:space="0" w:color="auto"/>
      </w:divBdr>
    </w:div>
    <w:div w:id="1317418466">
      <w:bodyDiv w:val="1"/>
      <w:marLeft w:val="0"/>
      <w:marRight w:val="0"/>
      <w:marTop w:val="0"/>
      <w:marBottom w:val="0"/>
      <w:divBdr>
        <w:top w:val="none" w:sz="0" w:space="0" w:color="auto"/>
        <w:left w:val="none" w:sz="0" w:space="0" w:color="auto"/>
        <w:bottom w:val="none" w:sz="0" w:space="0" w:color="auto"/>
        <w:right w:val="none" w:sz="0" w:space="0" w:color="auto"/>
      </w:divBdr>
      <w:divsChild>
        <w:div w:id="2117869247">
          <w:marLeft w:val="0"/>
          <w:marRight w:val="0"/>
          <w:marTop w:val="0"/>
          <w:marBottom w:val="0"/>
          <w:divBdr>
            <w:top w:val="none" w:sz="0" w:space="0" w:color="auto"/>
            <w:left w:val="none" w:sz="0" w:space="0" w:color="auto"/>
            <w:bottom w:val="none" w:sz="0" w:space="0" w:color="auto"/>
            <w:right w:val="none" w:sz="0" w:space="0" w:color="auto"/>
          </w:divBdr>
        </w:div>
        <w:div w:id="1627853180">
          <w:marLeft w:val="0"/>
          <w:marRight w:val="0"/>
          <w:marTop w:val="150"/>
          <w:marBottom w:val="0"/>
          <w:divBdr>
            <w:top w:val="none" w:sz="0" w:space="0" w:color="auto"/>
            <w:left w:val="none" w:sz="0" w:space="0" w:color="auto"/>
            <w:bottom w:val="none" w:sz="0" w:space="0" w:color="auto"/>
            <w:right w:val="none" w:sz="0" w:space="0" w:color="auto"/>
          </w:divBdr>
          <w:divsChild>
            <w:div w:id="1852529869">
              <w:marLeft w:val="1155"/>
              <w:marRight w:val="0"/>
              <w:marTop w:val="0"/>
              <w:marBottom w:val="0"/>
              <w:divBdr>
                <w:top w:val="none" w:sz="0" w:space="0" w:color="auto"/>
                <w:left w:val="none" w:sz="0" w:space="0" w:color="auto"/>
                <w:bottom w:val="none" w:sz="0" w:space="0" w:color="auto"/>
                <w:right w:val="none" w:sz="0" w:space="0" w:color="auto"/>
              </w:divBdr>
            </w:div>
            <w:div w:id="1482230326">
              <w:marLeft w:val="1155"/>
              <w:marRight w:val="0"/>
              <w:marTop w:val="0"/>
              <w:marBottom w:val="0"/>
              <w:divBdr>
                <w:top w:val="none" w:sz="0" w:space="0" w:color="auto"/>
                <w:left w:val="none" w:sz="0" w:space="0" w:color="auto"/>
                <w:bottom w:val="none" w:sz="0" w:space="0" w:color="auto"/>
                <w:right w:val="none" w:sz="0" w:space="0" w:color="auto"/>
              </w:divBdr>
            </w:div>
            <w:div w:id="105731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77570">
      <w:bodyDiv w:val="1"/>
      <w:marLeft w:val="0"/>
      <w:marRight w:val="0"/>
      <w:marTop w:val="0"/>
      <w:marBottom w:val="0"/>
      <w:divBdr>
        <w:top w:val="none" w:sz="0" w:space="0" w:color="auto"/>
        <w:left w:val="none" w:sz="0" w:space="0" w:color="auto"/>
        <w:bottom w:val="none" w:sz="0" w:space="0" w:color="auto"/>
        <w:right w:val="none" w:sz="0" w:space="0" w:color="auto"/>
      </w:divBdr>
      <w:divsChild>
        <w:div w:id="643388274">
          <w:marLeft w:val="0"/>
          <w:marRight w:val="0"/>
          <w:marTop w:val="0"/>
          <w:marBottom w:val="0"/>
          <w:divBdr>
            <w:top w:val="none" w:sz="0" w:space="0" w:color="auto"/>
            <w:left w:val="none" w:sz="0" w:space="0" w:color="auto"/>
            <w:bottom w:val="none" w:sz="0" w:space="0" w:color="auto"/>
            <w:right w:val="none" w:sz="0" w:space="0" w:color="auto"/>
          </w:divBdr>
        </w:div>
        <w:div w:id="1103186998">
          <w:marLeft w:val="0"/>
          <w:marRight w:val="0"/>
          <w:marTop w:val="150"/>
          <w:marBottom w:val="0"/>
          <w:divBdr>
            <w:top w:val="none" w:sz="0" w:space="0" w:color="auto"/>
            <w:left w:val="none" w:sz="0" w:space="0" w:color="auto"/>
            <w:bottom w:val="none" w:sz="0" w:space="0" w:color="auto"/>
            <w:right w:val="none" w:sz="0" w:space="0" w:color="auto"/>
          </w:divBdr>
          <w:divsChild>
            <w:div w:id="1295139013">
              <w:marLeft w:val="1155"/>
              <w:marRight w:val="0"/>
              <w:marTop w:val="0"/>
              <w:marBottom w:val="0"/>
              <w:divBdr>
                <w:top w:val="none" w:sz="0" w:space="0" w:color="auto"/>
                <w:left w:val="none" w:sz="0" w:space="0" w:color="auto"/>
                <w:bottom w:val="none" w:sz="0" w:space="0" w:color="auto"/>
                <w:right w:val="none" w:sz="0" w:space="0" w:color="auto"/>
              </w:divBdr>
            </w:div>
            <w:div w:id="1708096292">
              <w:marLeft w:val="1155"/>
              <w:marRight w:val="0"/>
              <w:marTop w:val="0"/>
              <w:marBottom w:val="0"/>
              <w:divBdr>
                <w:top w:val="none" w:sz="0" w:space="0" w:color="auto"/>
                <w:left w:val="none" w:sz="0" w:space="0" w:color="auto"/>
                <w:bottom w:val="none" w:sz="0" w:space="0" w:color="auto"/>
                <w:right w:val="none" w:sz="0" w:space="0" w:color="auto"/>
              </w:divBdr>
            </w:div>
            <w:div w:id="874580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7953978">
      <w:bodyDiv w:val="1"/>
      <w:marLeft w:val="0"/>
      <w:marRight w:val="0"/>
      <w:marTop w:val="0"/>
      <w:marBottom w:val="0"/>
      <w:divBdr>
        <w:top w:val="none" w:sz="0" w:space="0" w:color="auto"/>
        <w:left w:val="none" w:sz="0" w:space="0" w:color="auto"/>
        <w:bottom w:val="none" w:sz="0" w:space="0" w:color="auto"/>
        <w:right w:val="none" w:sz="0" w:space="0" w:color="auto"/>
      </w:divBdr>
      <w:divsChild>
        <w:div w:id="1269771871">
          <w:marLeft w:val="0"/>
          <w:marRight w:val="0"/>
          <w:marTop w:val="0"/>
          <w:marBottom w:val="0"/>
          <w:divBdr>
            <w:top w:val="none" w:sz="0" w:space="0" w:color="auto"/>
            <w:left w:val="none" w:sz="0" w:space="0" w:color="auto"/>
            <w:bottom w:val="none" w:sz="0" w:space="0" w:color="auto"/>
            <w:right w:val="none" w:sz="0" w:space="0" w:color="auto"/>
          </w:divBdr>
        </w:div>
        <w:div w:id="1430196097">
          <w:marLeft w:val="0"/>
          <w:marRight w:val="0"/>
          <w:marTop w:val="150"/>
          <w:marBottom w:val="0"/>
          <w:divBdr>
            <w:top w:val="none" w:sz="0" w:space="0" w:color="auto"/>
            <w:left w:val="none" w:sz="0" w:space="0" w:color="auto"/>
            <w:bottom w:val="none" w:sz="0" w:space="0" w:color="auto"/>
            <w:right w:val="none" w:sz="0" w:space="0" w:color="auto"/>
          </w:divBdr>
          <w:divsChild>
            <w:div w:id="670256617">
              <w:marLeft w:val="1155"/>
              <w:marRight w:val="0"/>
              <w:marTop w:val="0"/>
              <w:marBottom w:val="0"/>
              <w:divBdr>
                <w:top w:val="none" w:sz="0" w:space="0" w:color="auto"/>
                <w:left w:val="none" w:sz="0" w:space="0" w:color="auto"/>
                <w:bottom w:val="none" w:sz="0" w:space="0" w:color="auto"/>
                <w:right w:val="none" w:sz="0" w:space="0" w:color="auto"/>
              </w:divBdr>
            </w:div>
            <w:div w:id="2108036885">
              <w:marLeft w:val="1155"/>
              <w:marRight w:val="0"/>
              <w:marTop w:val="0"/>
              <w:marBottom w:val="0"/>
              <w:divBdr>
                <w:top w:val="none" w:sz="0" w:space="0" w:color="auto"/>
                <w:left w:val="none" w:sz="0" w:space="0" w:color="auto"/>
                <w:bottom w:val="none" w:sz="0" w:space="0" w:color="auto"/>
                <w:right w:val="none" w:sz="0" w:space="0" w:color="auto"/>
              </w:divBdr>
            </w:div>
            <w:div w:id="237447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03445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91734">
      <w:bodyDiv w:val="1"/>
      <w:marLeft w:val="0"/>
      <w:marRight w:val="0"/>
      <w:marTop w:val="0"/>
      <w:marBottom w:val="0"/>
      <w:divBdr>
        <w:top w:val="none" w:sz="0" w:space="0" w:color="auto"/>
        <w:left w:val="none" w:sz="0" w:space="0" w:color="auto"/>
        <w:bottom w:val="none" w:sz="0" w:space="0" w:color="auto"/>
        <w:right w:val="none" w:sz="0" w:space="0" w:color="auto"/>
      </w:divBdr>
      <w:divsChild>
        <w:div w:id="1607346456">
          <w:marLeft w:val="0"/>
          <w:marRight w:val="0"/>
          <w:marTop w:val="0"/>
          <w:marBottom w:val="0"/>
          <w:divBdr>
            <w:top w:val="none" w:sz="0" w:space="0" w:color="auto"/>
            <w:left w:val="none" w:sz="0" w:space="0" w:color="auto"/>
            <w:bottom w:val="none" w:sz="0" w:space="0" w:color="auto"/>
            <w:right w:val="none" w:sz="0" w:space="0" w:color="auto"/>
          </w:divBdr>
        </w:div>
        <w:div w:id="818806969">
          <w:marLeft w:val="0"/>
          <w:marRight w:val="0"/>
          <w:marTop w:val="150"/>
          <w:marBottom w:val="0"/>
          <w:divBdr>
            <w:top w:val="none" w:sz="0" w:space="0" w:color="auto"/>
            <w:left w:val="none" w:sz="0" w:space="0" w:color="auto"/>
            <w:bottom w:val="none" w:sz="0" w:space="0" w:color="auto"/>
            <w:right w:val="none" w:sz="0" w:space="0" w:color="auto"/>
          </w:divBdr>
          <w:divsChild>
            <w:div w:id="427507354">
              <w:marLeft w:val="1155"/>
              <w:marRight w:val="0"/>
              <w:marTop w:val="0"/>
              <w:marBottom w:val="0"/>
              <w:divBdr>
                <w:top w:val="none" w:sz="0" w:space="0" w:color="auto"/>
                <w:left w:val="none" w:sz="0" w:space="0" w:color="auto"/>
                <w:bottom w:val="none" w:sz="0" w:space="0" w:color="auto"/>
                <w:right w:val="none" w:sz="0" w:space="0" w:color="auto"/>
              </w:divBdr>
            </w:div>
            <w:div w:id="1095713800">
              <w:marLeft w:val="1155"/>
              <w:marRight w:val="0"/>
              <w:marTop w:val="0"/>
              <w:marBottom w:val="0"/>
              <w:divBdr>
                <w:top w:val="none" w:sz="0" w:space="0" w:color="auto"/>
                <w:left w:val="none" w:sz="0" w:space="0" w:color="auto"/>
                <w:bottom w:val="none" w:sz="0" w:space="0" w:color="auto"/>
                <w:right w:val="none" w:sz="0" w:space="0" w:color="auto"/>
              </w:divBdr>
            </w:div>
            <w:div w:id="3567820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18894">
      <w:bodyDiv w:val="1"/>
      <w:marLeft w:val="0"/>
      <w:marRight w:val="0"/>
      <w:marTop w:val="0"/>
      <w:marBottom w:val="0"/>
      <w:divBdr>
        <w:top w:val="none" w:sz="0" w:space="0" w:color="auto"/>
        <w:left w:val="none" w:sz="0" w:space="0" w:color="auto"/>
        <w:bottom w:val="none" w:sz="0" w:space="0" w:color="auto"/>
        <w:right w:val="none" w:sz="0" w:space="0" w:color="auto"/>
      </w:divBdr>
      <w:divsChild>
        <w:div w:id="1176074490">
          <w:marLeft w:val="0"/>
          <w:marRight w:val="0"/>
          <w:marTop w:val="0"/>
          <w:marBottom w:val="0"/>
          <w:divBdr>
            <w:top w:val="none" w:sz="0" w:space="0" w:color="auto"/>
            <w:left w:val="none" w:sz="0" w:space="0" w:color="auto"/>
            <w:bottom w:val="none" w:sz="0" w:space="0" w:color="auto"/>
            <w:right w:val="none" w:sz="0" w:space="0" w:color="auto"/>
          </w:divBdr>
        </w:div>
        <w:div w:id="548037321">
          <w:marLeft w:val="0"/>
          <w:marRight w:val="0"/>
          <w:marTop w:val="150"/>
          <w:marBottom w:val="0"/>
          <w:divBdr>
            <w:top w:val="none" w:sz="0" w:space="0" w:color="auto"/>
            <w:left w:val="none" w:sz="0" w:space="0" w:color="auto"/>
            <w:bottom w:val="none" w:sz="0" w:space="0" w:color="auto"/>
            <w:right w:val="none" w:sz="0" w:space="0" w:color="auto"/>
          </w:divBdr>
          <w:divsChild>
            <w:div w:id="2099599213">
              <w:marLeft w:val="1155"/>
              <w:marRight w:val="0"/>
              <w:marTop w:val="0"/>
              <w:marBottom w:val="0"/>
              <w:divBdr>
                <w:top w:val="none" w:sz="0" w:space="0" w:color="auto"/>
                <w:left w:val="none" w:sz="0" w:space="0" w:color="auto"/>
                <w:bottom w:val="none" w:sz="0" w:space="0" w:color="auto"/>
                <w:right w:val="none" w:sz="0" w:space="0" w:color="auto"/>
              </w:divBdr>
            </w:div>
            <w:div w:id="578058515">
              <w:marLeft w:val="1155"/>
              <w:marRight w:val="0"/>
              <w:marTop w:val="0"/>
              <w:marBottom w:val="0"/>
              <w:divBdr>
                <w:top w:val="none" w:sz="0" w:space="0" w:color="auto"/>
                <w:left w:val="none" w:sz="0" w:space="0" w:color="auto"/>
                <w:bottom w:val="none" w:sz="0" w:space="0" w:color="auto"/>
                <w:right w:val="none" w:sz="0" w:space="0" w:color="auto"/>
              </w:divBdr>
            </w:div>
            <w:div w:id="8168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4992">
      <w:bodyDiv w:val="1"/>
      <w:marLeft w:val="0"/>
      <w:marRight w:val="0"/>
      <w:marTop w:val="0"/>
      <w:marBottom w:val="0"/>
      <w:divBdr>
        <w:top w:val="none" w:sz="0" w:space="0" w:color="auto"/>
        <w:left w:val="none" w:sz="0" w:space="0" w:color="auto"/>
        <w:bottom w:val="none" w:sz="0" w:space="0" w:color="auto"/>
        <w:right w:val="none" w:sz="0" w:space="0" w:color="auto"/>
      </w:divBdr>
      <w:divsChild>
        <w:div w:id="324865746">
          <w:marLeft w:val="0"/>
          <w:marRight w:val="0"/>
          <w:marTop w:val="0"/>
          <w:marBottom w:val="0"/>
          <w:divBdr>
            <w:top w:val="none" w:sz="0" w:space="0" w:color="auto"/>
            <w:left w:val="none" w:sz="0" w:space="0" w:color="auto"/>
            <w:bottom w:val="none" w:sz="0" w:space="0" w:color="auto"/>
            <w:right w:val="none" w:sz="0" w:space="0" w:color="auto"/>
          </w:divBdr>
        </w:div>
        <w:div w:id="2009825167">
          <w:marLeft w:val="0"/>
          <w:marRight w:val="0"/>
          <w:marTop w:val="150"/>
          <w:marBottom w:val="0"/>
          <w:divBdr>
            <w:top w:val="none" w:sz="0" w:space="0" w:color="auto"/>
            <w:left w:val="none" w:sz="0" w:space="0" w:color="auto"/>
            <w:bottom w:val="none" w:sz="0" w:space="0" w:color="auto"/>
            <w:right w:val="none" w:sz="0" w:space="0" w:color="auto"/>
          </w:divBdr>
          <w:divsChild>
            <w:div w:id="806554282">
              <w:marLeft w:val="1155"/>
              <w:marRight w:val="0"/>
              <w:marTop w:val="0"/>
              <w:marBottom w:val="0"/>
              <w:divBdr>
                <w:top w:val="none" w:sz="0" w:space="0" w:color="auto"/>
                <w:left w:val="none" w:sz="0" w:space="0" w:color="auto"/>
                <w:bottom w:val="none" w:sz="0" w:space="0" w:color="auto"/>
                <w:right w:val="none" w:sz="0" w:space="0" w:color="auto"/>
              </w:divBdr>
            </w:div>
            <w:div w:id="418063873">
              <w:marLeft w:val="1155"/>
              <w:marRight w:val="0"/>
              <w:marTop w:val="0"/>
              <w:marBottom w:val="0"/>
              <w:divBdr>
                <w:top w:val="none" w:sz="0" w:space="0" w:color="auto"/>
                <w:left w:val="none" w:sz="0" w:space="0" w:color="auto"/>
                <w:bottom w:val="none" w:sz="0" w:space="0" w:color="auto"/>
                <w:right w:val="none" w:sz="0" w:space="0" w:color="auto"/>
              </w:divBdr>
            </w:div>
            <w:div w:id="379600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241145">
      <w:bodyDiv w:val="1"/>
      <w:marLeft w:val="0"/>
      <w:marRight w:val="0"/>
      <w:marTop w:val="0"/>
      <w:marBottom w:val="0"/>
      <w:divBdr>
        <w:top w:val="none" w:sz="0" w:space="0" w:color="auto"/>
        <w:left w:val="none" w:sz="0" w:space="0" w:color="auto"/>
        <w:bottom w:val="none" w:sz="0" w:space="0" w:color="auto"/>
        <w:right w:val="none" w:sz="0" w:space="0" w:color="auto"/>
      </w:divBdr>
    </w:div>
    <w:div w:id="1324355044">
      <w:bodyDiv w:val="1"/>
      <w:marLeft w:val="0"/>
      <w:marRight w:val="0"/>
      <w:marTop w:val="0"/>
      <w:marBottom w:val="0"/>
      <w:divBdr>
        <w:top w:val="none" w:sz="0" w:space="0" w:color="auto"/>
        <w:left w:val="none" w:sz="0" w:space="0" w:color="auto"/>
        <w:bottom w:val="none" w:sz="0" w:space="0" w:color="auto"/>
        <w:right w:val="none" w:sz="0" w:space="0" w:color="auto"/>
      </w:divBdr>
      <w:divsChild>
        <w:div w:id="979650894">
          <w:marLeft w:val="0"/>
          <w:marRight w:val="0"/>
          <w:marTop w:val="0"/>
          <w:marBottom w:val="0"/>
          <w:divBdr>
            <w:top w:val="none" w:sz="0" w:space="0" w:color="auto"/>
            <w:left w:val="none" w:sz="0" w:space="0" w:color="auto"/>
            <w:bottom w:val="none" w:sz="0" w:space="0" w:color="auto"/>
            <w:right w:val="none" w:sz="0" w:space="0" w:color="auto"/>
          </w:divBdr>
        </w:div>
        <w:div w:id="1812092969">
          <w:marLeft w:val="0"/>
          <w:marRight w:val="0"/>
          <w:marTop w:val="150"/>
          <w:marBottom w:val="0"/>
          <w:divBdr>
            <w:top w:val="none" w:sz="0" w:space="0" w:color="auto"/>
            <w:left w:val="none" w:sz="0" w:space="0" w:color="auto"/>
            <w:bottom w:val="none" w:sz="0" w:space="0" w:color="auto"/>
            <w:right w:val="none" w:sz="0" w:space="0" w:color="auto"/>
          </w:divBdr>
          <w:divsChild>
            <w:div w:id="1528106886">
              <w:marLeft w:val="1155"/>
              <w:marRight w:val="0"/>
              <w:marTop w:val="0"/>
              <w:marBottom w:val="0"/>
              <w:divBdr>
                <w:top w:val="none" w:sz="0" w:space="0" w:color="auto"/>
                <w:left w:val="none" w:sz="0" w:space="0" w:color="auto"/>
                <w:bottom w:val="none" w:sz="0" w:space="0" w:color="auto"/>
                <w:right w:val="none" w:sz="0" w:space="0" w:color="auto"/>
              </w:divBdr>
            </w:div>
            <w:div w:id="205609308">
              <w:marLeft w:val="1155"/>
              <w:marRight w:val="0"/>
              <w:marTop w:val="0"/>
              <w:marBottom w:val="0"/>
              <w:divBdr>
                <w:top w:val="none" w:sz="0" w:space="0" w:color="auto"/>
                <w:left w:val="none" w:sz="0" w:space="0" w:color="auto"/>
                <w:bottom w:val="none" w:sz="0" w:space="0" w:color="auto"/>
                <w:right w:val="none" w:sz="0" w:space="0" w:color="auto"/>
              </w:divBdr>
            </w:div>
            <w:div w:id="940996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1650">
      <w:bodyDiv w:val="1"/>
      <w:marLeft w:val="0"/>
      <w:marRight w:val="0"/>
      <w:marTop w:val="0"/>
      <w:marBottom w:val="0"/>
      <w:divBdr>
        <w:top w:val="none" w:sz="0" w:space="0" w:color="auto"/>
        <w:left w:val="none" w:sz="0" w:space="0" w:color="auto"/>
        <w:bottom w:val="none" w:sz="0" w:space="0" w:color="auto"/>
        <w:right w:val="none" w:sz="0" w:space="0" w:color="auto"/>
      </w:divBdr>
      <w:divsChild>
        <w:div w:id="534656494">
          <w:marLeft w:val="0"/>
          <w:marRight w:val="0"/>
          <w:marTop w:val="0"/>
          <w:marBottom w:val="0"/>
          <w:divBdr>
            <w:top w:val="none" w:sz="0" w:space="0" w:color="auto"/>
            <w:left w:val="none" w:sz="0" w:space="0" w:color="auto"/>
            <w:bottom w:val="none" w:sz="0" w:space="0" w:color="auto"/>
            <w:right w:val="none" w:sz="0" w:space="0" w:color="auto"/>
          </w:divBdr>
        </w:div>
        <w:div w:id="678508693">
          <w:marLeft w:val="0"/>
          <w:marRight w:val="0"/>
          <w:marTop w:val="150"/>
          <w:marBottom w:val="0"/>
          <w:divBdr>
            <w:top w:val="none" w:sz="0" w:space="0" w:color="auto"/>
            <w:left w:val="none" w:sz="0" w:space="0" w:color="auto"/>
            <w:bottom w:val="none" w:sz="0" w:space="0" w:color="auto"/>
            <w:right w:val="none" w:sz="0" w:space="0" w:color="auto"/>
          </w:divBdr>
          <w:divsChild>
            <w:div w:id="1354107330">
              <w:marLeft w:val="1155"/>
              <w:marRight w:val="0"/>
              <w:marTop w:val="0"/>
              <w:marBottom w:val="0"/>
              <w:divBdr>
                <w:top w:val="none" w:sz="0" w:space="0" w:color="auto"/>
                <w:left w:val="none" w:sz="0" w:space="0" w:color="auto"/>
                <w:bottom w:val="none" w:sz="0" w:space="0" w:color="auto"/>
                <w:right w:val="none" w:sz="0" w:space="0" w:color="auto"/>
              </w:divBdr>
            </w:div>
            <w:div w:id="1946884840">
              <w:marLeft w:val="1155"/>
              <w:marRight w:val="0"/>
              <w:marTop w:val="0"/>
              <w:marBottom w:val="0"/>
              <w:divBdr>
                <w:top w:val="none" w:sz="0" w:space="0" w:color="auto"/>
                <w:left w:val="none" w:sz="0" w:space="0" w:color="auto"/>
                <w:bottom w:val="none" w:sz="0" w:space="0" w:color="auto"/>
                <w:right w:val="none" w:sz="0" w:space="0" w:color="auto"/>
              </w:divBdr>
            </w:div>
            <w:div w:id="1447192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5934657">
      <w:bodyDiv w:val="1"/>
      <w:marLeft w:val="0"/>
      <w:marRight w:val="0"/>
      <w:marTop w:val="0"/>
      <w:marBottom w:val="0"/>
      <w:divBdr>
        <w:top w:val="none" w:sz="0" w:space="0" w:color="auto"/>
        <w:left w:val="none" w:sz="0" w:space="0" w:color="auto"/>
        <w:bottom w:val="none" w:sz="0" w:space="0" w:color="auto"/>
        <w:right w:val="none" w:sz="0" w:space="0" w:color="auto"/>
      </w:divBdr>
      <w:divsChild>
        <w:div w:id="1488328561">
          <w:marLeft w:val="0"/>
          <w:marRight w:val="0"/>
          <w:marTop w:val="0"/>
          <w:marBottom w:val="0"/>
          <w:divBdr>
            <w:top w:val="none" w:sz="0" w:space="0" w:color="auto"/>
            <w:left w:val="none" w:sz="0" w:space="0" w:color="auto"/>
            <w:bottom w:val="none" w:sz="0" w:space="0" w:color="auto"/>
            <w:right w:val="none" w:sz="0" w:space="0" w:color="auto"/>
          </w:divBdr>
        </w:div>
        <w:div w:id="371149067">
          <w:marLeft w:val="0"/>
          <w:marRight w:val="0"/>
          <w:marTop w:val="150"/>
          <w:marBottom w:val="0"/>
          <w:divBdr>
            <w:top w:val="none" w:sz="0" w:space="0" w:color="auto"/>
            <w:left w:val="none" w:sz="0" w:space="0" w:color="auto"/>
            <w:bottom w:val="none" w:sz="0" w:space="0" w:color="auto"/>
            <w:right w:val="none" w:sz="0" w:space="0" w:color="auto"/>
          </w:divBdr>
          <w:divsChild>
            <w:div w:id="1735353711">
              <w:marLeft w:val="1155"/>
              <w:marRight w:val="0"/>
              <w:marTop w:val="0"/>
              <w:marBottom w:val="0"/>
              <w:divBdr>
                <w:top w:val="none" w:sz="0" w:space="0" w:color="auto"/>
                <w:left w:val="none" w:sz="0" w:space="0" w:color="auto"/>
                <w:bottom w:val="none" w:sz="0" w:space="0" w:color="auto"/>
                <w:right w:val="none" w:sz="0" w:space="0" w:color="auto"/>
              </w:divBdr>
            </w:div>
            <w:div w:id="2130273446">
              <w:marLeft w:val="1155"/>
              <w:marRight w:val="0"/>
              <w:marTop w:val="0"/>
              <w:marBottom w:val="0"/>
              <w:divBdr>
                <w:top w:val="none" w:sz="0" w:space="0" w:color="auto"/>
                <w:left w:val="none" w:sz="0" w:space="0" w:color="auto"/>
                <w:bottom w:val="none" w:sz="0" w:space="0" w:color="auto"/>
                <w:right w:val="none" w:sz="0" w:space="0" w:color="auto"/>
              </w:divBdr>
            </w:div>
            <w:div w:id="1770807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128164">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587042">
      <w:bodyDiv w:val="1"/>
      <w:marLeft w:val="0"/>
      <w:marRight w:val="0"/>
      <w:marTop w:val="0"/>
      <w:marBottom w:val="0"/>
      <w:divBdr>
        <w:top w:val="none" w:sz="0" w:space="0" w:color="auto"/>
        <w:left w:val="none" w:sz="0" w:space="0" w:color="auto"/>
        <w:bottom w:val="none" w:sz="0" w:space="0" w:color="auto"/>
        <w:right w:val="none" w:sz="0" w:space="0" w:color="auto"/>
      </w:divBdr>
      <w:divsChild>
        <w:div w:id="325594836">
          <w:marLeft w:val="0"/>
          <w:marRight w:val="0"/>
          <w:marTop w:val="0"/>
          <w:marBottom w:val="0"/>
          <w:divBdr>
            <w:top w:val="none" w:sz="0" w:space="0" w:color="auto"/>
            <w:left w:val="none" w:sz="0" w:space="0" w:color="auto"/>
            <w:bottom w:val="none" w:sz="0" w:space="0" w:color="auto"/>
            <w:right w:val="none" w:sz="0" w:space="0" w:color="auto"/>
          </w:divBdr>
        </w:div>
        <w:div w:id="1655601429">
          <w:marLeft w:val="0"/>
          <w:marRight w:val="0"/>
          <w:marTop w:val="150"/>
          <w:marBottom w:val="0"/>
          <w:divBdr>
            <w:top w:val="none" w:sz="0" w:space="0" w:color="auto"/>
            <w:left w:val="none" w:sz="0" w:space="0" w:color="auto"/>
            <w:bottom w:val="none" w:sz="0" w:space="0" w:color="auto"/>
            <w:right w:val="none" w:sz="0" w:space="0" w:color="auto"/>
          </w:divBdr>
          <w:divsChild>
            <w:div w:id="816341193">
              <w:marLeft w:val="1155"/>
              <w:marRight w:val="0"/>
              <w:marTop w:val="0"/>
              <w:marBottom w:val="0"/>
              <w:divBdr>
                <w:top w:val="none" w:sz="0" w:space="0" w:color="auto"/>
                <w:left w:val="none" w:sz="0" w:space="0" w:color="auto"/>
                <w:bottom w:val="none" w:sz="0" w:space="0" w:color="auto"/>
                <w:right w:val="none" w:sz="0" w:space="0" w:color="auto"/>
              </w:divBdr>
            </w:div>
            <w:div w:id="619532299">
              <w:marLeft w:val="1155"/>
              <w:marRight w:val="0"/>
              <w:marTop w:val="0"/>
              <w:marBottom w:val="0"/>
              <w:divBdr>
                <w:top w:val="none" w:sz="0" w:space="0" w:color="auto"/>
                <w:left w:val="none" w:sz="0" w:space="0" w:color="auto"/>
                <w:bottom w:val="none" w:sz="0" w:space="0" w:color="auto"/>
                <w:right w:val="none" w:sz="0" w:space="0" w:color="auto"/>
              </w:divBdr>
            </w:div>
            <w:div w:id="1293362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663975">
      <w:bodyDiv w:val="1"/>
      <w:marLeft w:val="0"/>
      <w:marRight w:val="0"/>
      <w:marTop w:val="0"/>
      <w:marBottom w:val="0"/>
      <w:divBdr>
        <w:top w:val="none" w:sz="0" w:space="0" w:color="auto"/>
        <w:left w:val="none" w:sz="0" w:space="0" w:color="auto"/>
        <w:bottom w:val="none" w:sz="0" w:space="0" w:color="auto"/>
        <w:right w:val="none" w:sz="0" w:space="0" w:color="auto"/>
      </w:divBdr>
      <w:divsChild>
        <w:div w:id="412164288">
          <w:marLeft w:val="0"/>
          <w:marRight w:val="0"/>
          <w:marTop w:val="0"/>
          <w:marBottom w:val="0"/>
          <w:divBdr>
            <w:top w:val="none" w:sz="0" w:space="0" w:color="auto"/>
            <w:left w:val="none" w:sz="0" w:space="0" w:color="auto"/>
            <w:bottom w:val="none" w:sz="0" w:space="0" w:color="auto"/>
            <w:right w:val="none" w:sz="0" w:space="0" w:color="auto"/>
          </w:divBdr>
        </w:div>
        <w:div w:id="1311519566">
          <w:marLeft w:val="0"/>
          <w:marRight w:val="0"/>
          <w:marTop w:val="150"/>
          <w:marBottom w:val="0"/>
          <w:divBdr>
            <w:top w:val="none" w:sz="0" w:space="0" w:color="auto"/>
            <w:left w:val="none" w:sz="0" w:space="0" w:color="auto"/>
            <w:bottom w:val="none" w:sz="0" w:space="0" w:color="auto"/>
            <w:right w:val="none" w:sz="0" w:space="0" w:color="auto"/>
          </w:divBdr>
          <w:divsChild>
            <w:div w:id="1405569696">
              <w:marLeft w:val="1155"/>
              <w:marRight w:val="0"/>
              <w:marTop w:val="0"/>
              <w:marBottom w:val="0"/>
              <w:divBdr>
                <w:top w:val="none" w:sz="0" w:space="0" w:color="auto"/>
                <w:left w:val="none" w:sz="0" w:space="0" w:color="auto"/>
                <w:bottom w:val="none" w:sz="0" w:space="0" w:color="auto"/>
                <w:right w:val="none" w:sz="0" w:space="0" w:color="auto"/>
              </w:divBdr>
            </w:div>
            <w:div w:id="2067026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01210">
      <w:bodyDiv w:val="1"/>
      <w:marLeft w:val="0"/>
      <w:marRight w:val="0"/>
      <w:marTop w:val="0"/>
      <w:marBottom w:val="0"/>
      <w:divBdr>
        <w:top w:val="none" w:sz="0" w:space="0" w:color="auto"/>
        <w:left w:val="none" w:sz="0" w:space="0" w:color="auto"/>
        <w:bottom w:val="none" w:sz="0" w:space="0" w:color="auto"/>
        <w:right w:val="none" w:sz="0" w:space="0" w:color="auto"/>
      </w:divBdr>
      <w:divsChild>
        <w:div w:id="1090734381">
          <w:marLeft w:val="0"/>
          <w:marRight w:val="0"/>
          <w:marTop w:val="0"/>
          <w:marBottom w:val="0"/>
          <w:divBdr>
            <w:top w:val="none" w:sz="0" w:space="0" w:color="auto"/>
            <w:left w:val="none" w:sz="0" w:space="0" w:color="auto"/>
            <w:bottom w:val="none" w:sz="0" w:space="0" w:color="auto"/>
            <w:right w:val="none" w:sz="0" w:space="0" w:color="auto"/>
          </w:divBdr>
        </w:div>
        <w:div w:id="1762136995">
          <w:marLeft w:val="0"/>
          <w:marRight w:val="0"/>
          <w:marTop w:val="150"/>
          <w:marBottom w:val="0"/>
          <w:divBdr>
            <w:top w:val="none" w:sz="0" w:space="0" w:color="auto"/>
            <w:left w:val="none" w:sz="0" w:space="0" w:color="auto"/>
            <w:bottom w:val="none" w:sz="0" w:space="0" w:color="auto"/>
            <w:right w:val="none" w:sz="0" w:space="0" w:color="auto"/>
          </w:divBdr>
          <w:divsChild>
            <w:div w:id="803160224">
              <w:marLeft w:val="1155"/>
              <w:marRight w:val="0"/>
              <w:marTop w:val="0"/>
              <w:marBottom w:val="0"/>
              <w:divBdr>
                <w:top w:val="none" w:sz="0" w:space="0" w:color="auto"/>
                <w:left w:val="none" w:sz="0" w:space="0" w:color="auto"/>
                <w:bottom w:val="none" w:sz="0" w:space="0" w:color="auto"/>
                <w:right w:val="none" w:sz="0" w:space="0" w:color="auto"/>
              </w:divBdr>
            </w:div>
            <w:div w:id="1588734291">
              <w:marLeft w:val="1155"/>
              <w:marRight w:val="0"/>
              <w:marTop w:val="0"/>
              <w:marBottom w:val="0"/>
              <w:divBdr>
                <w:top w:val="none" w:sz="0" w:space="0" w:color="auto"/>
                <w:left w:val="none" w:sz="0" w:space="0" w:color="auto"/>
                <w:bottom w:val="none" w:sz="0" w:space="0" w:color="auto"/>
                <w:right w:val="none" w:sz="0" w:space="0" w:color="auto"/>
              </w:divBdr>
            </w:div>
            <w:div w:id="1596287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558283">
      <w:bodyDiv w:val="1"/>
      <w:marLeft w:val="0"/>
      <w:marRight w:val="0"/>
      <w:marTop w:val="0"/>
      <w:marBottom w:val="0"/>
      <w:divBdr>
        <w:top w:val="none" w:sz="0" w:space="0" w:color="auto"/>
        <w:left w:val="none" w:sz="0" w:space="0" w:color="auto"/>
        <w:bottom w:val="none" w:sz="0" w:space="0" w:color="auto"/>
        <w:right w:val="none" w:sz="0" w:space="0" w:color="auto"/>
      </w:divBdr>
      <w:divsChild>
        <w:div w:id="2054966073">
          <w:marLeft w:val="0"/>
          <w:marRight w:val="0"/>
          <w:marTop w:val="0"/>
          <w:marBottom w:val="0"/>
          <w:divBdr>
            <w:top w:val="none" w:sz="0" w:space="0" w:color="auto"/>
            <w:left w:val="none" w:sz="0" w:space="0" w:color="auto"/>
            <w:bottom w:val="none" w:sz="0" w:space="0" w:color="auto"/>
            <w:right w:val="none" w:sz="0" w:space="0" w:color="auto"/>
          </w:divBdr>
        </w:div>
        <w:div w:id="251163371">
          <w:marLeft w:val="0"/>
          <w:marRight w:val="0"/>
          <w:marTop w:val="150"/>
          <w:marBottom w:val="0"/>
          <w:divBdr>
            <w:top w:val="none" w:sz="0" w:space="0" w:color="auto"/>
            <w:left w:val="none" w:sz="0" w:space="0" w:color="auto"/>
            <w:bottom w:val="none" w:sz="0" w:space="0" w:color="auto"/>
            <w:right w:val="none" w:sz="0" w:space="0" w:color="auto"/>
          </w:divBdr>
          <w:divsChild>
            <w:div w:id="565801324">
              <w:marLeft w:val="1155"/>
              <w:marRight w:val="0"/>
              <w:marTop w:val="0"/>
              <w:marBottom w:val="0"/>
              <w:divBdr>
                <w:top w:val="none" w:sz="0" w:space="0" w:color="auto"/>
                <w:left w:val="none" w:sz="0" w:space="0" w:color="auto"/>
                <w:bottom w:val="none" w:sz="0" w:space="0" w:color="auto"/>
                <w:right w:val="none" w:sz="0" w:space="0" w:color="auto"/>
              </w:divBdr>
            </w:div>
            <w:div w:id="1760365696">
              <w:marLeft w:val="1155"/>
              <w:marRight w:val="0"/>
              <w:marTop w:val="0"/>
              <w:marBottom w:val="0"/>
              <w:divBdr>
                <w:top w:val="none" w:sz="0" w:space="0" w:color="auto"/>
                <w:left w:val="none" w:sz="0" w:space="0" w:color="auto"/>
                <w:bottom w:val="none" w:sz="0" w:space="0" w:color="auto"/>
                <w:right w:val="none" w:sz="0" w:space="0" w:color="auto"/>
              </w:divBdr>
            </w:div>
            <w:div w:id="60623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833565">
      <w:bodyDiv w:val="1"/>
      <w:marLeft w:val="0"/>
      <w:marRight w:val="0"/>
      <w:marTop w:val="0"/>
      <w:marBottom w:val="0"/>
      <w:divBdr>
        <w:top w:val="none" w:sz="0" w:space="0" w:color="auto"/>
        <w:left w:val="none" w:sz="0" w:space="0" w:color="auto"/>
        <w:bottom w:val="none" w:sz="0" w:space="0" w:color="auto"/>
        <w:right w:val="none" w:sz="0" w:space="0" w:color="auto"/>
      </w:divBdr>
      <w:divsChild>
        <w:div w:id="254872605">
          <w:marLeft w:val="0"/>
          <w:marRight w:val="0"/>
          <w:marTop w:val="0"/>
          <w:marBottom w:val="0"/>
          <w:divBdr>
            <w:top w:val="none" w:sz="0" w:space="0" w:color="auto"/>
            <w:left w:val="none" w:sz="0" w:space="0" w:color="auto"/>
            <w:bottom w:val="none" w:sz="0" w:space="0" w:color="auto"/>
            <w:right w:val="none" w:sz="0" w:space="0" w:color="auto"/>
          </w:divBdr>
        </w:div>
        <w:div w:id="1742827206">
          <w:marLeft w:val="0"/>
          <w:marRight w:val="0"/>
          <w:marTop w:val="150"/>
          <w:marBottom w:val="0"/>
          <w:divBdr>
            <w:top w:val="none" w:sz="0" w:space="0" w:color="auto"/>
            <w:left w:val="none" w:sz="0" w:space="0" w:color="auto"/>
            <w:bottom w:val="none" w:sz="0" w:space="0" w:color="auto"/>
            <w:right w:val="none" w:sz="0" w:space="0" w:color="auto"/>
          </w:divBdr>
          <w:divsChild>
            <w:div w:id="1152403103">
              <w:marLeft w:val="1155"/>
              <w:marRight w:val="0"/>
              <w:marTop w:val="0"/>
              <w:marBottom w:val="0"/>
              <w:divBdr>
                <w:top w:val="none" w:sz="0" w:space="0" w:color="auto"/>
                <w:left w:val="none" w:sz="0" w:space="0" w:color="auto"/>
                <w:bottom w:val="none" w:sz="0" w:space="0" w:color="auto"/>
                <w:right w:val="none" w:sz="0" w:space="0" w:color="auto"/>
              </w:divBdr>
            </w:div>
            <w:div w:id="1390107053">
              <w:marLeft w:val="1155"/>
              <w:marRight w:val="0"/>
              <w:marTop w:val="0"/>
              <w:marBottom w:val="0"/>
              <w:divBdr>
                <w:top w:val="none" w:sz="0" w:space="0" w:color="auto"/>
                <w:left w:val="none" w:sz="0" w:space="0" w:color="auto"/>
                <w:bottom w:val="none" w:sz="0" w:space="0" w:color="auto"/>
                <w:right w:val="none" w:sz="0" w:space="0" w:color="auto"/>
              </w:divBdr>
            </w:div>
            <w:div w:id="146022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91469">
      <w:bodyDiv w:val="1"/>
      <w:marLeft w:val="0"/>
      <w:marRight w:val="0"/>
      <w:marTop w:val="0"/>
      <w:marBottom w:val="0"/>
      <w:divBdr>
        <w:top w:val="none" w:sz="0" w:space="0" w:color="auto"/>
        <w:left w:val="none" w:sz="0" w:space="0" w:color="auto"/>
        <w:bottom w:val="none" w:sz="0" w:space="0" w:color="auto"/>
        <w:right w:val="none" w:sz="0" w:space="0" w:color="auto"/>
      </w:divBdr>
      <w:divsChild>
        <w:div w:id="928197715">
          <w:marLeft w:val="0"/>
          <w:marRight w:val="0"/>
          <w:marTop w:val="0"/>
          <w:marBottom w:val="0"/>
          <w:divBdr>
            <w:top w:val="none" w:sz="0" w:space="0" w:color="auto"/>
            <w:left w:val="none" w:sz="0" w:space="0" w:color="auto"/>
            <w:bottom w:val="none" w:sz="0" w:space="0" w:color="auto"/>
            <w:right w:val="none" w:sz="0" w:space="0" w:color="auto"/>
          </w:divBdr>
        </w:div>
        <w:div w:id="1649095382">
          <w:marLeft w:val="0"/>
          <w:marRight w:val="0"/>
          <w:marTop w:val="150"/>
          <w:marBottom w:val="0"/>
          <w:divBdr>
            <w:top w:val="none" w:sz="0" w:space="0" w:color="auto"/>
            <w:left w:val="none" w:sz="0" w:space="0" w:color="auto"/>
            <w:bottom w:val="none" w:sz="0" w:space="0" w:color="auto"/>
            <w:right w:val="none" w:sz="0" w:space="0" w:color="auto"/>
          </w:divBdr>
          <w:divsChild>
            <w:div w:id="2026978271">
              <w:marLeft w:val="1155"/>
              <w:marRight w:val="0"/>
              <w:marTop w:val="0"/>
              <w:marBottom w:val="0"/>
              <w:divBdr>
                <w:top w:val="none" w:sz="0" w:space="0" w:color="auto"/>
                <w:left w:val="none" w:sz="0" w:space="0" w:color="auto"/>
                <w:bottom w:val="none" w:sz="0" w:space="0" w:color="auto"/>
                <w:right w:val="none" w:sz="0" w:space="0" w:color="auto"/>
              </w:divBdr>
            </w:div>
            <w:div w:id="1778140360">
              <w:marLeft w:val="1155"/>
              <w:marRight w:val="0"/>
              <w:marTop w:val="0"/>
              <w:marBottom w:val="0"/>
              <w:divBdr>
                <w:top w:val="none" w:sz="0" w:space="0" w:color="auto"/>
                <w:left w:val="none" w:sz="0" w:space="0" w:color="auto"/>
                <w:bottom w:val="none" w:sz="0" w:space="0" w:color="auto"/>
                <w:right w:val="none" w:sz="0" w:space="0" w:color="auto"/>
              </w:divBdr>
            </w:div>
            <w:div w:id="1269236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35955">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4754">
      <w:bodyDiv w:val="1"/>
      <w:marLeft w:val="0"/>
      <w:marRight w:val="0"/>
      <w:marTop w:val="0"/>
      <w:marBottom w:val="0"/>
      <w:divBdr>
        <w:top w:val="none" w:sz="0" w:space="0" w:color="auto"/>
        <w:left w:val="none" w:sz="0" w:space="0" w:color="auto"/>
        <w:bottom w:val="none" w:sz="0" w:space="0" w:color="auto"/>
        <w:right w:val="none" w:sz="0" w:space="0" w:color="auto"/>
      </w:divBdr>
      <w:divsChild>
        <w:div w:id="1551839289">
          <w:marLeft w:val="0"/>
          <w:marRight w:val="0"/>
          <w:marTop w:val="0"/>
          <w:marBottom w:val="0"/>
          <w:divBdr>
            <w:top w:val="none" w:sz="0" w:space="0" w:color="auto"/>
            <w:left w:val="none" w:sz="0" w:space="0" w:color="auto"/>
            <w:bottom w:val="none" w:sz="0" w:space="0" w:color="auto"/>
            <w:right w:val="none" w:sz="0" w:space="0" w:color="auto"/>
          </w:divBdr>
        </w:div>
        <w:div w:id="62291325">
          <w:marLeft w:val="0"/>
          <w:marRight w:val="0"/>
          <w:marTop w:val="150"/>
          <w:marBottom w:val="0"/>
          <w:divBdr>
            <w:top w:val="none" w:sz="0" w:space="0" w:color="auto"/>
            <w:left w:val="none" w:sz="0" w:space="0" w:color="auto"/>
            <w:bottom w:val="none" w:sz="0" w:space="0" w:color="auto"/>
            <w:right w:val="none" w:sz="0" w:space="0" w:color="auto"/>
          </w:divBdr>
          <w:divsChild>
            <w:div w:id="1943682650">
              <w:marLeft w:val="1155"/>
              <w:marRight w:val="0"/>
              <w:marTop w:val="0"/>
              <w:marBottom w:val="0"/>
              <w:divBdr>
                <w:top w:val="none" w:sz="0" w:space="0" w:color="auto"/>
                <w:left w:val="none" w:sz="0" w:space="0" w:color="auto"/>
                <w:bottom w:val="none" w:sz="0" w:space="0" w:color="auto"/>
                <w:right w:val="none" w:sz="0" w:space="0" w:color="auto"/>
              </w:divBdr>
            </w:div>
            <w:div w:id="633291781">
              <w:marLeft w:val="1155"/>
              <w:marRight w:val="0"/>
              <w:marTop w:val="0"/>
              <w:marBottom w:val="0"/>
              <w:divBdr>
                <w:top w:val="none" w:sz="0" w:space="0" w:color="auto"/>
                <w:left w:val="none" w:sz="0" w:space="0" w:color="auto"/>
                <w:bottom w:val="none" w:sz="0" w:space="0" w:color="auto"/>
                <w:right w:val="none" w:sz="0" w:space="0" w:color="auto"/>
              </w:divBdr>
            </w:div>
            <w:div w:id="3612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489509">
      <w:bodyDiv w:val="1"/>
      <w:marLeft w:val="0"/>
      <w:marRight w:val="0"/>
      <w:marTop w:val="0"/>
      <w:marBottom w:val="0"/>
      <w:divBdr>
        <w:top w:val="none" w:sz="0" w:space="0" w:color="auto"/>
        <w:left w:val="none" w:sz="0" w:space="0" w:color="auto"/>
        <w:bottom w:val="none" w:sz="0" w:space="0" w:color="auto"/>
        <w:right w:val="none" w:sz="0" w:space="0" w:color="auto"/>
      </w:divBdr>
    </w:div>
    <w:div w:id="1333604656">
      <w:bodyDiv w:val="1"/>
      <w:marLeft w:val="0"/>
      <w:marRight w:val="0"/>
      <w:marTop w:val="0"/>
      <w:marBottom w:val="0"/>
      <w:divBdr>
        <w:top w:val="none" w:sz="0" w:space="0" w:color="auto"/>
        <w:left w:val="none" w:sz="0" w:space="0" w:color="auto"/>
        <w:bottom w:val="none" w:sz="0" w:space="0" w:color="auto"/>
        <w:right w:val="none" w:sz="0" w:space="0" w:color="auto"/>
      </w:divBdr>
      <w:divsChild>
        <w:div w:id="730882815">
          <w:marLeft w:val="0"/>
          <w:marRight w:val="0"/>
          <w:marTop w:val="0"/>
          <w:marBottom w:val="0"/>
          <w:divBdr>
            <w:top w:val="none" w:sz="0" w:space="0" w:color="auto"/>
            <w:left w:val="none" w:sz="0" w:space="0" w:color="auto"/>
            <w:bottom w:val="none" w:sz="0" w:space="0" w:color="auto"/>
            <w:right w:val="none" w:sz="0" w:space="0" w:color="auto"/>
          </w:divBdr>
        </w:div>
        <w:div w:id="2102867830">
          <w:marLeft w:val="0"/>
          <w:marRight w:val="0"/>
          <w:marTop w:val="150"/>
          <w:marBottom w:val="0"/>
          <w:divBdr>
            <w:top w:val="none" w:sz="0" w:space="0" w:color="auto"/>
            <w:left w:val="none" w:sz="0" w:space="0" w:color="auto"/>
            <w:bottom w:val="none" w:sz="0" w:space="0" w:color="auto"/>
            <w:right w:val="none" w:sz="0" w:space="0" w:color="auto"/>
          </w:divBdr>
          <w:divsChild>
            <w:div w:id="1623489329">
              <w:marLeft w:val="1155"/>
              <w:marRight w:val="0"/>
              <w:marTop w:val="0"/>
              <w:marBottom w:val="0"/>
              <w:divBdr>
                <w:top w:val="none" w:sz="0" w:space="0" w:color="auto"/>
                <w:left w:val="none" w:sz="0" w:space="0" w:color="auto"/>
                <w:bottom w:val="none" w:sz="0" w:space="0" w:color="auto"/>
                <w:right w:val="none" w:sz="0" w:space="0" w:color="auto"/>
              </w:divBdr>
            </w:div>
            <w:div w:id="1116945169">
              <w:marLeft w:val="1155"/>
              <w:marRight w:val="0"/>
              <w:marTop w:val="0"/>
              <w:marBottom w:val="0"/>
              <w:divBdr>
                <w:top w:val="none" w:sz="0" w:space="0" w:color="auto"/>
                <w:left w:val="none" w:sz="0" w:space="0" w:color="auto"/>
                <w:bottom w:val="none" w:sz="0" w:space="0" w:color="auto"/>
                <w:right w:val="none" w:sz="0" w:space="0" w:color="auto"/>
              </w:divBdr>
            </w:div>
            <w:div w:id="661011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728225">
      <w:bodyDiv w:val="1"/>
      <w:marLeft w:val="0"/>
      <w:marRight w:val="0"/>
      <w:marTop w:val="0"/>
      <w:marBottom w:val="0"/>
      <w:divBdr>
        <w:top w:val="none" w:sz="0" w:space="0" w:color="auto"/>
        <w:left w:val="none" w:sz="0" w:space="0" w:color="auto"/>
        <w:bottom w:val="none" w:sz="0" w:space="0" w:color="auto"/>
        <w:right w:val="none" w:sz="0" w:space="0" w:color="auto"/>
      </w:divBdr>
      <w:divsChild>
        <w:div w:id="1803378765">
          <w:marLeft w:val="0"/>
          <w:marRight w:val="0"/>
          <w:marTop w:val="0"/>
          <w:marBottom w:val="0"/>
          <w:divBdr>
            <w:top w:val="none" w:sz="0" w:space="0" w:color="auto"/>
            <w:left w:val="none" w:sz="0" w:space="0" w:color="auto"/>
            <w:bottom w:val="none" w:sz="0" w:space="0" w:color="auto"/>
            <w:right w:val="none" w:sz="0" w:space="0" w:color="auto"/>
          </w:divBdr>
        </w:div>
        <w:div w:id="1119880868">
          <w:marLeft w:val="0"/>
          <w:marRight w:val="0"/>
          <w:marTop w:val="150"/>
          <w:marBottom w:val="0"/>
          <w:divBdr>
            <w:top w:val="none" w:sz="0" w:space="0" w:color="auto"/>
            <w:left w:val="none" w:sz="0" w:space="0" w:color="auto"/>
            <w:bottom w:val="none" w:sz="0" w:space="0" w:color="auto"/>
            <w:right w:val="none" w:sz="0" w:space="0" w:color="auto"/>
          </w:divBdr>
          <w:divsChild>
            <w:div w:id="1624119005">
              <w:marLeft w:val="1155"/>
              <w:marRight w:val="0"/>
              <w:marTop w:val="0"/>
              <w:marBottom w:val="0"/>
              <w:divBdr>
                <w:top w:val="none" w:sz="0" w:space="0" w:color="auto"/>
                <w:left w:val="none" w:sz="0" w:space="0" w:color="auto"/>
                <w:bottom w:val="none" w:sz="0" w:space="0" w:color="auto"/>
                <w:right w:val="none" w:sz="0" w:space="0" w:color="auto"/>
              </w:divBdr>
            </w:div>
            <w:div w:id="590625027">
              <w:marLeft w:val="1155"/>
              <w:marRight w:val="0"/>
              <w:marTop w:val="0"/>
              <w:marBottom w:val="0"/>
              <w:divBdr>
                <w:top w:val="none" w:sz="0" w:space="0" w:color="auto"/>
                <w:left w:val="none" w:sz="0" w:space="0" w:color="auto"/>
                <w:bottom w:val="none" w:sz="0" w:space="0" w:color="auto"/>
                <w:right w:val="none" w:sz="0" w:space="0" w:color="auto"/>
              </w:divBdr>
            </w:div>
            <w:div w:id="96862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52042">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98830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765037">
      <w:bodyDiv w:val="1"/>
      <w:marLeft w:val="0"/>
      <w:marRight w:val="0"/>
      <w:marTop w:val="0"/>
      <w:marBottom w:val="0"/>
      <w:divBdr>
        <w:top w:val="none" w:sz="0" w:space="0" w:color="auto"/>
        <w:left w:val="none" w:sz="0" w:space="0" w:color="auto"/>
        <w:bottom w:val="none" w:sz="0" w:space="0" w:color="auto"/>
        <w:right w:val="none" w:sz="0" w:space="0" w:color="auto"/>
      </w:divBdr>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31840">
      <w:bodyDiv w:val="1"/>
      <w:marLeft w:val="0"/>
      <w:marRight w:val="0"/>
      <w:marTop w:val="0"/>
      <w:marBottom w:val="0"/>
      <w:divBdr>
        <w:top w:val="none" w:sz="0" w:space="0" w:color="auto"/>
        <w:left w:val="none" w:sz="0" w:space="0" w:color="auto"/>
        <w:bottom w:val="none" w:sz="0" w:space="0" w:color="auto"/>
        <w:right w:val="none" w:sz="0" w:space="0" w:color="auto"/>
      </w:divBdr>
      <w:divsChild>
        <w:div w:id="2134055219">
          <w:marLeft w:val="0"/>
          <w:marRight w:val="0"/>
          <w:marTop w:val="0"/>
          <w:marBottom w:val="0"/>
          <w:divBdr>
            <w:top w:val="none" w:sz="0" w:space="0" w:color="auto"/>
            <w:left w:val="none" w:sz="0" w:space="0" w:color="auto"/>
            <w:bottom w:val="none" w:sz="0" w:space="0" w:color="auto"/>
            <w:right w:val="none" w:sz="0" w:space="0" w:color="auto"/>
          </w:divBdr>
        </w:div>
        <w:div w:id="1937443693">
          <w:marLeft w:val="0"/>
          <w:marRight w:val="0"/>
          <w:marTop w:val="150"/>
          <w:marBottom w:val="0"/>
          <w:divBdr>
            <w:top w:val="none" w:sz="0" w:space="0" w:color="auto"/>
            <w:left w:val="none" w:sz="0" w:space="0" w:color="auto"/>
            <w:bottom w:val="none" w:sz="0" w:space="0" w:color="auto"/>
            <w:right w:val="none" w:sz="0" w:space="0" w:color="auto"/>
          </w:divBdr>
          <w:divsChild>
            <w:div w:id="1788084956">
              <w:marLeft w:val="1155"/>
              <w:marRight w:val="0"/>
              <w:marTop w:val="0"/>
              <w:marBottom w:val="0"/>
              <w:divBdr>
                <w:top w:val="none" w:sz="0" w:space="0" w:color="auto"/>
                <w:left w:val="none" w:sz="0" w:space="0" w:color="auto"/>
                <w:bottom w:val="none" w:sz="0" w:space="0" w:color="auto"/>
                <w:right w:val="none" w:sz="0" w:space="0" w:color="auto"/>
              </w:divBdr>
            </w:div>
            <w:div w:id="915627476">
              <w:marLeft w:val="1155"/>
              <w:marRight w:val="0"/>
              <w:marTop w:val="0"/>
              <w:marBottom w:val="0"/>
              <w:divBdr>
                <w:top w:val="none" w:sz="0" w:space="0" w:color="auto"/>
                <w:left w:val="none" w:sz="0" w:space="0" w:color="auto"/>
                <w:bottom w:val="none" w:sz="0" w:space="0" w:color="auto"/>
                <w:right w:val="none" w:sz="0" w:space="0" w:color="auto"/>
              </w:divBdr>
            </w:div>
            <w:div w:id="54317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393387">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08266">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2974281">
      <w:bodyDiv w:val="1"/>
      <w:marLeft w:val="0"/>
      <w:marRight w:val="0"/>
      <w:marTop w:val="0"/>
      <w:marBottom w:val="0"/>
      <w:divBdr>
        <w:top w:val="none" w:sz="0" w:space="0" w:color="auto"/>
        <w:left w:val="none" w:sz="0" w:space="0" w:color="auto"/>
        <w:bottom w:val="none" w:sz="0" w:space="0" w:color="auto"/>
        <w:right w:val="none" w:sz="0" w:space="0" w:color="auto"/>
      </w:divBdr>
      <w:divsChild>
        <w:div w:id="261182425">
          <w:marLeft w:val="0"/>
          <w:marRight w:val="0"/>
          <w:marTop w:val="0"/>
          <w:marBottom w:val="0"/>
          <w:divBdr>
            <w:top w:val="none" w:sz="0" w:space="0" w:color="auto"/>
            <w:left w:val="none" w:sz="0" w:space="0" w:color="auto"/>
            <w:bottom w:val="none" w:sz="0" w:space="0" w:color="auto"/>
            <w:right w:val="none" w:sz="0" w:space="0" w:color="auto"/>
          </w:divBdr>
        </w:div>
        <w:div w:id="2003578768">
          <w:marLeft w:val="0"/>
          <w:marRight w:val="0"/>
          <w:marTop w:val="150"/>
          <w:marBottom w:val="0"/>
          <w:divBdr>
            <w:top w:val="none" w:sz="0" w:space="0" w:color="auto"/>
            <w:left w:val="none" w:sz="0" w:space="0" w:color="auto"/>
            <w:bottom w:val="none" w:sz="0" w:space="0" w:color="auto"/>
            <w:right w:val="none" w:sz="0" w:space="0" w:color="auto"/>
          </w:divBdr>
          <w:divsChild>
            <w:div w:id="976178774">
              <w:marLeft w:val="1155"/>
              <w:marRight w:val="0"/>
              <w:marTop w:val="0"/>
              <w:marBottom w:val="0"/>
              <w:divBdr>
                <w:top w:val="none" w:sz="0" w:space="0" w:color="auto"/>
                <w:left w:val="none" w:sz="0" w:space="0" w:color="auto"/>
                <w:bottom w:val="none" w:sz="0" w:space="0" w:color="auto"/>
                <w:right w:val="none" w:sz="0" w:space="0" w:color="auto"/>
              </w:divBdr>
            </w:div>
            <w:div w:id="1317689404">
              <w:marLeft w:val="1155"/>
              <w:marRight w:val="0"/>
              <w:marTop w:val="0"/>
              <w:marBottom w:val="0"/>
              <w:divBdr>
                <w:top w:val="none" w:sz="0" w:space="0" w:color="auto"/>
                <w:left w:val="none" w:sz="0" w:space="0" w:color="auto"/>
                <w:bottom w:val="none" w:sz="0" w:space="0" w:color="auto"/>
                <w:right w:val="none" w:sz="0" w:space="0" w:color="auto"/>
              </w:divBdr>
            </w:div>
            <w:div w:id="403141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09545">
      <w:bodyDiv w:val="1"/>
      <w:marLeft w:val="0"/>
      <w:marRight w:val="0"/>
      <w:marTop w:val="0"/>
      <w:marBottom w:val="0"/>
      <w:divBdr>
        <w:top w:val="none" w:sz="0" w:space="0" w:color="auto"/>
        <w:left w:val="none" w:sz="0" w:space="0" w:color="auto"/>
        <w:bottom w:val="none" w:sz="0" w:space="0" w:color="auto"/>
        <w:right w:val="none" w:sz="0" w:space="0" w:color="auto"/>
      </w:divBdr>
      <w:divsChild>
        <w:div w:id="428619704">
          <w:marLeft w:val="0"/>
          <w:marRight w:val="0"/>
          <w:marTop w:val="0"/>
          <w:marBottom w:val="0"/>
          <w:divBdr>
            <w:top w:val="none" w:sz="0" w:space="0" w:color="auto"/>
            <w:left w:val="none" w:sz="0" w:space="0" w:color="auto"/>
            <w:bottom w:val="none" w:sz="0" w:space="0" w:color="auto"/>
            <w:right w:val="none" w:sz="0" w:space="0" w:color="auto"/>
          </w:divBdr>
        </w:div>
        <w:div w:id="1236866352">
          <w:marLeft w:val="0"/>
          <w:marRight w:val="0"/>
          <w:marTop w:val="150"/>
          <w:marBottom w:val="0"/>
          <w:divBdr>
            <w:top w:val="none" w:sz="0" w:space="0" w:color="auto"/>
            <w:left w:val="none" w:sz="0" w:space="0" w:color="auto"/>
            <w:bottom w:val="none" w:sz="0" w:space="0" w:color="auto"/>
            <w:right w:val="none" w:sz="0" w:space="0" w:color="auto"/>
          </w:divBdr>
          <w:divsChild>
            <w:div w:id="1229732317">
              <w:marLeft w:val="1155"/>
              <w:marRight w:val="0"/>
              <w:marTop w:val="0"/>
              <w:marBottom w:val="0"/>
              <w:divBdr>
                <w:top w:val="none" w:sz="0" w:space="0" w:color="auto"/>
                <w:left w:val="none" w:sz="0" w:space="0" w:color="auto"/>
                <w:bottom w:val="none" w:sz="0" w:space="0" w:color="auto"/>
                <w:right w:val="none" w:sz="0" w:space="0" w:color="auto"/>
              </w:divBdr>
            </w:div>
            <w:div w:id="1760517354">
              <w:marLeft w:val="1155"/>
              <w:marRight w:val="0"/>
              <w:marTop w:val="0"/>
              <w:marBottom w:val="0"/>
              <w:divBdr>
                <w:top w:val="none" w:sz="0" w:space="0" w:color="auto"/>
                <w:left w:val="none" w:sz="0" w:space="0" w:color="auto"/>
                <w:bottom w:val="none" w:sz="0" w:space="0" w:color="auto"/>
                <w:right w:val="none" w:sz="0" w:space="0" w:color="auto"/>
              </w:divBdr>
            </w:div>
            <w:div w:id="447360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086759">
      <w:bodyDiv w:val="1"/>
      <w:marLeft w:val="0"/>
      <w:marRight w:val="0"/>
      <w:marTop w:val="0"/>
      <w:marBottom w:val="0"/>
      <w:divBdr>
        <w:top w:val="none" w:sz="0" w:space="0" w:color="auto"/>
        <w:left w:val="none" w:sz="0" w:space="0" w:color="auto"/>
        <w:bottom w:val="none" w:sz="0" w:space="0" w:color="auto"/>
        <w:right w:val="none" w:sz="0" w:space="0" w:color="auto"/>
      </w:divBdr>
      <w:divsChild>
        <w:div w:id="2097507307">
          <w:marLeft w:val="0"/>
          <w:marRight w:val="0"/>
          <w:marTop w:val="0"/>
          <w:marBottom w:val="0"/>
          <w:divBdr>
            <w:top w:val="none" w:sz="0" w:space="0" w:color="auto"/>
            <w:left w:val="none" w:sz="0" w:space="0" w:color="auto"/>
            <w:bottom w:val="none" w:sz="0" w:space="0" w:color="auto"/>
            <w:right w:val="none" w:sz="0" w:space="0" w:color="auto"/>
          </w:divBdr>
        </w:div>
        <w:div w:id="282931849">
          <w:marLeft w:val="0"/>
          <w:marRight w:val="0"/>
          <w:marTop w:val="150"/>
          <w:marBottom w:val="0"/>
          <w:divBdr>
            <w:top w:val="none" w:sz="0" w:space="0" w:color="auto"/>
            <w:left w:val="none" w:sz="0" w:space="0" w:color="auto"/>
            <w:bottom w:val="none" w:sz="0" w:space="0" w:color="auto"/>
            <w:right w:val="none" w:sz="0" w:space="0" w:color="auto"/>
          </w:divBdr>
          <w:divsChild>
            <w:div w:id="1620139684">
              <w:marLeft w:val="1155"/>
              <w:marRight w:val="0"/>
              <w:marTop w:val="0"/>
              <w:marBottom w:val="0"/>
              <w:divBdr>
                <w:top w:val="none" w:sz="0" w:space="0" w:color="auto"/>
                <w:left w:val="none" w:sz="0" w:space="0" w:color="auto"/>
                <w:bottom w:val="none" w:sz="0" w:space="0" w:color="auto"/>
                <w:right w:val="none" w:sz="0" w:space="0" w:color="auto"/>
              </w:divBdr>
            </w:div>
            <w:div w:id="1480154147">
              <w:marLeft w:val="1155"/>
              <w:marRight w:val="0"/>
              <w:marTop w:val="0"/>
              <w:marBottom w:val="0"/>
              <w:divBdr>
                <w:top w:val="none" w:sz="0" w:space="0" w:color="auto"/>
                <w:left w:val="none" w:sz="0" w:space="0" w:color="auto"/>
                <w:bottom w:val="none" w:sz="0" w:space="0" w:color="auto"/>
                <w:right w:val="none" w:sz="0" w:space="0" w:color="auto"/>
              </w:divBdr>
            </w:div>
            <w:div w:id="1019695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6978918">
      <w:bodyDiv w:val="1"/>
      <w:marLeft w:val="0"/>
      <w:marRight w:val="0"/>
      <w:marTop w:val="0"/>
      <w:marBottom w:val="0"/>
      <w:divBdr>
        <w:top w:val="none" w:sz="0" w:space="0" w:color="auto"/>
        <w:left w:val="none" w:sz="0" w:space="0" w:color="auto"/>
        <w:bottom w:val="none" w:sz="0" w:space="0" w:color="auto"/>
        <w:right w:val="none" w:sz="0" w:space="0" w:color="auto"/>
      </w:divBdr>
      <w:divsChild>
        <w:div w:id="777529149">
          <w:marLeft w:val="0"/>
          <w:marRight w:val="0"/>
          <w:marTop w:val="0"/>
          <w:marBottom w:val="0"/>
          <w:divBdr>
            <w:top w:val="none" w:sz="0" w:space="0" w:color="auto"/>
            <w:left w:val="none" w:sz="0" w:space="0" w:color="auto"/>
            <w:bottom w:val="none" w:sz="0" w:space="0" w:color="auto"/>
            <w:right w:val="none" w:sz="0" w:space="0" w:color="auto"/>
          </w:divBdr>
        </w:div>
        <w:div w:id="196090620">
          <w:marLeft w:val="0"/>
          <w:marRight w:val="0"/>
          <w:marTop w:val="150"/>
          <w:marBottom w:val="0"/>
          <w:divBdr>
            <w:top w:val="none" w:sz="0" w:space="0" w:color="auto"/>
            <w:left w:val="none" w:sz="0" w:space="0" w:color="auto"/>
            <w:bottom w:val="none" w:sz="0" w:space="0" w:color="auto"/>
            <w:right w:val="none" w:sz="0" w:space="0" w:color="auto"/>
          </w:divBdr>
          <w:divsChild>
            <w:div w:id="1983342043">
              <w:marLeft w:val="1155"/>
              <w:marRight w:val="0"/>
              <w:marTop w:val="0"/>
              <w:marBottom w:val="0"/>
              <w:divBdr>
                <w:top w:val="none" w:sz="0" w:space="0" w:color="auto"/>
                <w:left w:val="none" w:sz="0" w:space="0" w:color="auto"/>
                <w:bottom w:val="none" w:sz="0" w:space="0" w:color="auto"/>
                <w:right w:val="none" w:sz="0" w:space="0" w:color="auto"/>
              </w:divBdr>
            </w:div>
            <w:div w:id="477958682">
              <w:marLeft w:val="1155"/>
              <w:marRight w:val="0"/>
              <w:marTop w:val="0"/>
              <w:marBottom w:val="0"/>
              <w:divBdr>
                <w:top w:val="none" w:sz="0" w:space="0" w:color="auto"/>
                <w:left w:val="none" w:sz="0" w:space="0" w:color="auto"/>
                <w:bottom w:val="none" w:sz="0" w:space="0" w:color="auto"/>
                <w:right w:val="none" w:sz="0" w:space="0" w:color="auto"/>
              </w:divBdr>
            </w:div>
            <w:div w:id="18880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38363">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407446">
      <w:bodyDiv w:val="1"/>
      <w:marLeft w:val="0"/>
      <w:marRight w:val="0"/>
      <w:marTop w:val="0"/>
      <w:marBottom w:val="0"/>
      <w:divBdr>
        <w:top w:val="none" w:sz="0" w:space="0" w:color="auto"/>
        <w:left w:val="none" w:sz="0" w:space="0" w:color="auto"/>
        <w:bottom w:val="none" w:sz="0" w:space="0" w:color="auto"/>
        <w:right w:val="none" w:sz="0" w:space="0" w:color="auto"/>
      </w:divBdr>
      <w:divsChild>
        <w:div w:id="1265655646">
          <w:marLeft w:val="0"/>
          <w:marRight w:val="0"/>
          <w:marTop w:val="0"/>
          <w:marBottom w:val="0"/>
          <w:divBdr>
            <w:top w:val="none" w:sz="0" w:space="0" w:color="auto"/>
            <w:left w:val="none" w:sz="0" w:space="0" w:color="auto"/>
            <w:bottom w:val="none" w:sz="0" w:space="0" w:color="auto"/>
            <w:right w:val="none" w:sz="0" w:space="0" w:color="auto"/>
          </w:divBdr>
        </w:div>
        <w:div w:id="1473672589">
          <w:marLeft w:val="0"/>
          <w:marRight w:val="0"/>
          <w:marTop w:val="150"/>
          <w:marBottom w:val="0"/>
          <w:divBdr>
            <w:top w:val="none" w:sz="0" w:space="0" w:color="auto"/>
            <w:left w:val="none" w:sz="0" w:space="0" w:color="auto"/>
            <w:bottom w:val="none" w:sz="0" w:space="0" w:color="auto"/>
            <w:right w:val="none" w:sz="0" w:space="0" w:color="auto"/>
          </w:divBdr>
          <w:divsChild>
            <w:div w:id="1065106632">
              <w:marLeft w:val="1155"/>
              <w:marRight w:val="0"/>
              <w:marTop w:val="0"/>
              <w:marBottom w:val="0"/>
              <w:divBdr>
                <w:top w:val="none" w:sz="0" w:space="0" w:color="auto"/>
                <w:left w:val="none" w:sz="0" w:space="0" w:color="auto"/>
                <w:bottom w:val="none" w:sz="0" w:space="0" w:color="auto"/>
                <w:right w:val="none" w:sz="0" w:space="0" w:color="auto"/>
              </w:divBdr>
            </w:div>
            <w:div w:id="1335185877">
              <w:marLeft w:val="1155"/>
              <w:marRight w:val="0"/>
              <w:marTop w:val="0"/>
              <w:marBottom w:val="0"/>
              <w:divBdr>
                <w:top w:val="none" w:sz="0" w:space="0" w:color="auto"/>
                <w:left w:val="none" w:sz="0" w:space="0" w:color="auto"/>
                <w:bottom w:val="none" w:sz="0" w:space="0" w:color="auto"/>
                <w:right w:val="none" w:sz="0" w:space="0" w:color="auto"/>
              </w:divBdr>
            </w:div>
            <w:div w:id="1938243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6869">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062291">
      <w:bodyDiv w:val="1"/>
      <w:marLeft w:val="0"/>
      <w:marRight w:val="0"/>
      <w:marTop w:val="0"/>
      <w:marBottom w:val="0"/>
      <w:divBdr>
        <w:top w:val="none" w:sz="0" w:space="0" w:color="auto"/>
        <w:left w:val="none" w:sz="0" w:space="0" w:color="auto"/>
        <w:bottom w:val="none" w:sz="0" w:space="0" w:color="auto"/>
        <w:right w:val="none" w:sz="0" w:space="0" w:color="auto"/>
      </w:divBdr>
      <w:divsChild>
        <w:div w:id="1396204519">
          <w:marLeft w:val="0"/>
          <w:marRight w:val="0"/>
          <w:marTop w:val="0"/>
          <w:marBottom w:val="0"/>
          <w:divBdr>
            <w:top w:val="none" w:sz="0" w:space="0" w:color="auto"/>
            <w:left w:val="none" w:sz="0" w:space="0" w:color="auto"/>
            <w:bottom w:val="none" w:sz="0" w:space="0" w:color="auto"/>
            <w:right w:val="none" w:sz="0" w:space="0" w:color="auto"/>
          </w:divBdr>
        </w:div>
        <w:div w:id="1620642452">
          <w:marLeft w:val="0"/>
          <w:marRight w:val="0"/>
          <w:marTop w:val="150"/>
          <w:marBottom w:val="0"/>
          <w:divBdr>
            <w:top w:val="none" w:sz="0" w:space="0" w:color="auto"/>
            <w:left w:val="none" w:sz="0" w:space="0" w:color="auto"/>
            <w:bottom w:val="none" w:sz="0" w:space="0" w:color="auto"/>
            <w:right w:val="none" w:sz="0" w:space="0" w:color="auto"/>
          </w:divBdr>
          <w:divsChild>
            <w:div w:id="1899977327">
              <w:marLeft w:val="1155"/>
              <w:marRight w:val="0"/>
              <w:marTop w:val="0"/>
              <w:marBottom w:val="0"/>
              <w:divBdr>
                <w:top w:val="none" w:sz="0" w:space="0" w:color="auto"/>
                <w:left w:val="none" w:sz="0" w:space="0" w:color="auto"/>
                <w:bottom w:val="none" w:sz="0" w:space="0" w:color="auto"/>
                <w:right w:val="none" w:sz="0" w:space="0" w:color="auto"/>
              </w:divBdr>
            </w:div>
            <w:div w:id="118301616">
              <w:marLeft w:val="1155"/>
              <w:marRight w:val="0"/>
              <w:marTop w:val="0"/>
              <w:marBottom w:val="0"/>
              <w:divBdr>
                <w:top w:val="none" w:sz="0" w:space="0" w:color="auto"/>
                <w:left w:val="none" w:sz="0" w:space="0" w:color="auto"/>
                <w:bottom w:val="none" w:sz="0" w:space="0" w:color="auto"/>
                <w:right w:val="none" w:sz="0" w:space="0" w:color="auto"/>
              </w:divBdr>
            </w:div>
            <w:div w:id="751243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109321">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0989990">
      <w:bodyDiv w:val="1"/>
      <w:marLeft w:val="0"/>
      <w:marRight w:val="0"/>
      <w:marTop w:val="0"/>
      <w:marBottom w:val="0"/>
      <w:divBdr>
        <w:top w:val="none" w:sz="0" w:space="0" w:color="auto"/>
        <w:left w:val="none" w:sz="0" w:space="0" w:color="auto"/>
        <w:bottom w:val="none" w:sz="0" w:space="0" w:color="auto"/>
        <w:right w:val="none" w:sz="0" w:space="0" w:color="auto"/>
      </w:divBdr>
      <w:divsChild>
        <w:div w:id="1991784311">
          <w:marLeft w:val="0"/>
          <w:marRight w:val="0"/>
          <w:marTop w:val="0"/>
          <w:marBottom w:val="0"/>
          <w:divBdr>
            <w:top w:val="none" w:sz="0" w:space="0" w:color="auto"/>
            <w:left w:val="none" w:sz="0" w:space="0" w:color="auto"/>
            <w:bottom w:val="none" w:sz="0" w:space="0" w:color="auto"/>
            <w:right w:val="none" w:sz="0" w:space="0" w:color="auto"/>
          </w:divBdr>
        </w:div>
        <w:div w:id="1362974138">
          <w:marLeft w:val="0"/>
          <w:marRight w:val="0"/>
          <w:marTop w:val="150"/>
          <w:marBottom w:val="0"/>
          <w:divBdr>
            <w:top w:val="none" w:sz="0" w:space="0" w:color="auto"/>
            <w:left w:val="none" w:sz="0" w:space="0" w:color="auto"/>
            <w:bottom w:val="none" w:sz="0" w:space="0" w:color="auto"/>
            <w:right w:val="none" w:sz="0" w:space="0" w:color="auto"/>
          </w:divBdr>
          <w:divsChild>
            <w:div w:id="1293901884">
              <w:marLeft w:val="1155"/>
              <w:marRight w:val="0"/>
              <w:marTop w:val="0"/>
              <w:marBottom w:val="0"/>
              <w:divBdr>
                <w:top w:val="none" w:sz="0" w:space="0" w:color="auto"/>
                <w:left w:val="none" w:sz="0" w:space="0" w:color="auto"/>
                <w:bottom w:val="none" w:sz="0" w:space="0" w:color="auto"/>
                <w:right w:val="none" w:sz="0" w:space="0" w:color="auto"/>
              </w:divBdr>
            </w:div>
            <w:div w:id="76826391">
              <w:marLeft w:val="1155"/>
              <w:marRight w:val="0"/>
              <w:marTop w:val="0"/>
              <w:marBottom w:val="0"/>
              <w:divBdr>
                <w:top w:val="none" w:sz="0" w:space="0" w:color="auto"/>
                <w:left w:val="none" w:sz="0" w:space="0" w:color="auto"/>
                <w:bottom w:val="none" w:sz="0" w:space="0" w:color="auto"/>
                <w:right w:val="none" w:sz="0" w:space="0" w:color="auto"/>
              </w:divBdr>
            </w:div>
            <w:div w:id="123334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684081">
      <w:bodyDiv w:val="1"/>
      <w:marLeft w:val="0"/>
      <w:marRight w:val="0"/>
      <w:marTop w:val="0"/>
      <w:marBottom w:val="0"/>
      <w:divBdr>
        <w:top w:val="none" w:sz="0" w:space="0" w:color="auto"/>
        <w:left w:val="none" w:sz="0" w:space="0" w:color="auto"/>
        <w:bottom w:val="none" w:sz="0" w:space="0" w:color="auto"/>
        <w:right w:val="none" w:sz="0" w:space="0" w:color="auto"/>
      </w:divBdr>
    </w:div>
    <w:div w:id="1351880247">
      <w:bodyDiv w:val="1"/>
      <w:marLeft w:val="0"/>
      <w:marRight w:val="0"/>
      <w:marTop w:val="0"/>
      <w:marBottom w:val="0"/>
      <w:divBdr>
        <w:top w:val="none" w:sz="0" w:space="0" w:color="auto"/>
        <w:left w:val="none" w:sz="0" w:space="0" w:color="auto"/>
        <w:bottom w:val="none" w:sz="0" w:space="0" w:color="auto"/>
        <w:right w:val="none" w:sz="0" w:space="0" w:color="auto"/>
      </w:divBdr>
      <w:divsChild>
        <w:div w:id="132841680">
          <w:marLeft w:val="0"/>
          <w:marRight w:val="0"/>
          <w:marTop w:val="0"/>
          <w:marBottom w:val="0"/>
          <w:divBdr>
            <w:top w:val="none" w:sz="0" w:space="0" w:color="auto"/>
            <w:left w:val="none" w:sz="0" w:space="0" w:color="auto"/>
            <w:bottom w:val="none" w:sz="0" w:space="0" w:color="auto"/>
            <w:right w:val="none" w:sz="0" w:space="0" w:color="auto"/>
          </w:divBdr>
        </w:div>
        <w:div w:id="1309671466">
          <w:marLeft w:val="0"/>
          <w:marRight w:val="0"/>
          <w:marTop w:val="150"/>
          <w:marBottom w:val="0"/>
          <w:divBdr>
            <w:top w:val="none" w:sz="0" w:space="0" w:color="auto"/>
            <w:left w:val="none" w:sz="0" w:space="0" w:color="auto"/>
            <w:bottom w:val="none" w:sz="0" w:space="0" w:color="auto"/>
            <w:right w:val="none" w:sz="0" w:space="0" w:color="auto"/>
          </w:divBdr>
          <w:divsChild>
            <w:div w:id="1759476984">
              <w:marLeft w:val="1155"/>
              <w:marRight w:val="0"/>
              <w:marTop w:val="0"/>
              <w:marBottom w:val="0"/>
              <w:divBdr>
                <w:top w:val="none" w:sz="0" w:space="0" w:color="auto"/>
                <w:left w:val="none" w:sz="0" w:space="0" w:color="auto"/>
                <w:bottom w:val="none" w:sz="0" w:space="0" w:color="auto"/>
                <w:right w:val="none" w:sz="0" w:space="0" w:color="auto"/>
              </w:divBdr>
            </w:div>
            <w:div w:id="1468627501">
              <w:marLeft w:val="1155"/>
              <w:marRight w:val="0"/>
              <w:marTop w:val="0"/>
              <w:marBottom w:val="0"/>
              <w:divBdr>
                <w:top w:val="none" w:sz="0" w:space="0" w:color="auto"/>
                <w:left w:val="none" w:sz="0" w:space="0" w:color="auto"/>
                <w:bottom w:val="none" w:sz="0" w:space="0" w:color="auto"/>
                <w:right w:val="none" w:sz="0" w:space="0" w:color="auto"/>
              </w:divBdr>
            </w:div>
            <w:div w:id="1239443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843995">
      <w:bodyDiv w:val="1"/>
      <w:marLeft w:val="0"/>
      <w:marRight w:val="0"/>
      <w:marTop w:val="0"/>
      <w:marBottom w:val="0"/>
      <w:divBdr>
        <w:top w:val="none" w:sz="0" w:space="0" w:color="auto"/>
        <w:left w:val="none" w:sz="0" w:space="0" w:color="auto"/>
        <w:bottom w:val="none" w:sz="0" w:space="0" w:color="auto"/>
        <w:right w:val="none" w:sz="0" w:space="0" w:color="auto"/>
      </w:divBdr>
      <w:divsChild>
        <w:div w:id="885995107">
          <w:marLeft w:val="0"/>
          <w:marRight w:val="0"/>
          <w:marTop w:val="0"/>
          <w:marBottom w:val="0"/>
          <w:divBdr>
            <w:top w:val="none" w:sz="0" w:space="0" w:color="auto"/>
            <w:left w:val="none" w:sz="0" w:space="0" w:color="auto"/>
            <w:bottom w:val="none" w:sz="0" w:space="0" w:color="auto"/>
            <w:right w:val="none" w:sz="0" w:space="0" w:color="auto"/>
          </w:divBdr>
        </w:div>
        <w:div w:id="1938520014">
          <w:marLeft w:val="0"/>
          <w:marRight w:val="0"/>
          <w:marTop w:val="150"/>
          <w:marBottom w:val="0"/>
          <w:divBdr>
            <w:top w:val="none" w:sz="0" w:space="0" w:color="auto"/>
            <w:left w:val="none" w:sz="0" w:space="0" w:color="auto"/>
            <w:bottom w:val="none" w:sz="0" w:space="0" w:color="auto"/>
            <w:right w:val="none" w:sz="0" w:space="0" w:color="auto"/>
          </w:divBdr>
          <w:divsChild>
            <w:div w:id="919295055">
              <w:marLeft w:val="1155"/>
              <w:marRight w:val="0"/>
              <w:marTop w:val="0"/>
              <w:marBottom w:val="0"/>
              <w:divBdr>
                <w:top w:val="none" w:sz="0" w:space="0" w:color="auto"/>
                <w:left w:val="none" w:sz="0" w:space="0" w:color="auto"/>
                <w:bottom w:val="none" w:sz="0" w:space="0" w:color="auto"/>
                <w:right w:val="none" w:sz="0" w:space="0" w:color="auto"/>
              </w:divBdr>
            </w:div>
            <w:div w:id="1781753609">
              <w:marLeft w:val="1155"/>
              <w:marRight w:val="0"/>
              <w:marTop w:val="0"/>
              <w:marBottom w:val="0"/>
              <w:divBdr>
                <w:top w:val="none" w:sz="0" w:space="0" w:color="auto"/>
                <w:left w:val="none" w:sz="0" w:space="0" w:color="auto"/>
                <w:bottom w:val="none" w:sz="0" w:space="0" w:color="auto"/>
                <w:right w:val="none" w:sz="0" w:space="0" w:color="auto"/>
              </w:divBdr>
            </w:div>
            <w:div w:id="1564290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03633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768905">
      <w:bodyDiv w:val="1"/>
      <w:marLeft w:val="0"/>
      <w:marRight w:val="0"/>
      <w:marTop w:val="0"/>
      <w:marBottom w:val="0"/>
      <w:divBdr>
        <w:top w:val="none" w:sz="0" w:space="0" w:color="auto"/>
        <w:left w:val="none" w:sz="0" w:space="0" w:color="auto"/>
        <w:bottom w:val="none" w:sz="0" w:space="0" w:color="auto"/>
        <w:right w:val="none" w:sz="0" w:space="0" w:color="auto"/>
      </w:divBdr>
    </w:div>
    <w:div w:id="1355810144">
      <w:bodyDiv w:val="1"/>
      <w:marLeft w:val="0"/>
      <w:marRight w:val="0"/>
      <w:marTop w:val="0"/>
      <w:marBottom w:val="0"/>
      <w:divBdr>
        <w:top w:val="none" w:sz="0" w:space="0" w:color="auto"/>
        <w:left w:val="none" w:sz="0" w:space="0" w:color="auto"/>
        <w:bottom w:val="none" w:sz="0" w:space="0" w:color="auto"/>
        <w:right w:val="none" w:sz="0" w:space="0" w:color="auto"/>
      </w:divBdr>
      <w:divsChild>
        <w:div w:id="629826553">
          <w:marLeft w:val="0"/>
          <w:marRight w:val="0"/>
          <w:marTop w:val="0"/>
          <w:marBottom w:val="0"/>
          <w:divBdr>
            <w:top w:val="none" w:sz="0" w:space="0" w:color="auto"/>
            <w:left w:val="none" w:sz="0" w:space="0" w:color="auto"/>
            <w:bottom w:val="none" w:sz="0" w:space="0" w:color="auto"/>
            <w:right w:val="none" w:sz="0" w:space="0" w:color="auto"/>
          </w:divBdr>
        </w:div>
        <w:div w:id="37824447">
          <w:marLeft w:val="0"/>
          <w:marRight w:val="0"/>
          <w:marTop w:val="150"/>
          <w:marBottom w:val="0"/>
          <w:divBdr>
            <w:top w:val="none" w:sz="0" w:space="0" w:color="auto"/>
            <w:left w:val="none" w:sz="0" w:space="0" w:color="auto"/>
            <w:bottom w:val="none" w:sz="0" w:space="0" w:color="auto"/>
            <w:right w:val="none" w:sz="0" w:space="0" w:color="auto"/>
          </w:divBdr>
          <w:divsChild>
            <w:div w:id="1714693065">
              <w:marLeft w:val="1155"/>
              <w:marRight w:val="0"/>
              <w:marTop w:val="0"/>
              <w:marBottom w:val="0"/>
              <w:divBdr>
                <w:top w:val="none" w:sz="0" w:space="0" w:color="auto"/>
                <w:left w:val="none" w:sz="0" w:space="0" w:color="auto"/>
                <w:bottom w:val="none" w:sz="0" w:space="0" w:color="auto"/>
                <w:right w:val="none" w:sz="0" w:space="0" w:color="auto"/>
              </w:divBdr>
            </w:div>
            <w:div w:id="1864631885">
              <w:marLeft w:val="1155"/>
              <w:marRight w:val="0"/>
              <w:marTop w:val="0"/>
              <w:marBottom w:val="0"/>
              <w:divBdr>
                <w:top w:val="none" w:sz="0" w:space="0" w:color="auto"/>
                <w:left w:val="none" w:sz="0" w:space="0" w:color="auto"/>
                <w:bottom w:val="none" w:sz="0" w:space="0" w:color="auto"/>
                <w:right w:val="none" w:sz="0" w:space="0" w:color="auto"/>
              </w:divBdr>
            </w:div>
            <w:div w:id="1201282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6316">
      <w:bodyDiv w:val="1"/>
      <w:marLeft w:val="0"/>
      <w:marRight w:val="0"/>
      <w:marTop w:val="0"/>
      <w:marBottom w:val="0"/>
      <w:divBdr>
        <w:top w:val="none" w:sz="0" w:space="0" w:color="auto"/>
        <w:left w:val="none" w:sz="0" w:space="0" w:color="auto"/>
        <w:bottom w:val="none" w:sz="0" w:space="0" w:color="auto"/>
        <w:right w:val="none" w:sz="0" w:space="0" w:color="auto"/>
      </w:divBdr>
      <w:divsChild>
        <w:div w:id="2061323272">
          <w:marLeft w:val="0"/>
          <w:marRight w:val="0"/>
          <w:marTop w:val="0"/>
          <w:marBottom w:val="0"/>
          <w:divBdr>
            <w:top w:val="none" w:sz="0" w:space="0" w:color="auto"/>
            <w:left w:val="none" w:sz="0" w:space="0" w:color="auto"/>
            <w:bottom w:val="none" w:sz="0" w:space="0" w:color="auto"/>
            <w:right w:val="none" w:sz="0" w:space="0" w:color="auto"/>
          </w:divBdr>
        </w:div>
        <w:div w:id="931429500">
          <w:marLeft w:val="0"/>
          <w:marRight w:val="0"/>
          <w:marTop w:val="150"/>
          <w:marBottom w:val="0"/>
          <w:divBdr>
            <w:top w:val="none" w:sz="0" w:space="0" w:color="auto"/>
            <w:left w:val="none" w:sz="0" w:space="0" w:color="auto"/>
            <w:bottom w:val="none" w:sz="0" w:space="0" w:color="auto"/>
            <w:right w:val="none" w:sz="0" w:space="0" w:color="auto"/>
          </w:divBdr>
          <w:divsChild>
            <w:div w:id="1084691354">
              <w:marLeft w:val="1155"/>
              <w:marRight w:val="0"/>
              <w:marTop w:val="0"/>
              <w:marBottom w:val="0"/>
              <w:divBdr>
                <w:top w:val="none" w:sz="0" w:space="0" w:color="auto"/>
                <w:left w:val="none" w:sz="0" w:space="0" w:color="auto"/>
                <w:bottom w:val="none" w:sz="0" w:space="0" w:color="auto"/>
                <w:right w:val="none" w:sz="0" w:space="0" w:color="auto"/>
              </w:divBdr>
            </w:div>
            <w:div w:id="30142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54841">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047026">
      <w:bodyDiv w:val="1"/>
      <w:marLeft w:val="0"/>
      <w:marRight w:val="0"/>
      <w:marTop w:val="0"/>
      <w:marBottom w:val="0"/>
      <w:divBdr>
        <w:top w:val="none" w:sz="0" w:space="0" w:color="auto"/>
        <w:left w:val="none" w:sz="0" w:space="0" w:color="auto"/>
        <w:bottom w:val="none" w:sz="0" w:space="0" w:color="auto"/>
        <w:right w:val="none" w:sz="0" w:space="0" w:color="auto"/>
      </w:divBdr>
      <w:divsChild>
        <w:div w:id="982928089">
          <w:marLeft w:val="0"/>
          <w:marRight w:val="0"/>
          <w:marTop w:val="0"/>
          <w:marBottom w:val="0"/>
          <w:divBdr>
            <w:top w:val="none" w:sz="0" w:space="0" w:color="auto"/>
            <w:left w:val="none" w:sz="0" w:space="0" w:color="auto"/>
            <w:bottom w:val="none" w:sz="0" w:space="0" w:color="auto"/>
            <w:right w:val="none" w:sz="0" w:space="0" w:color="auto"/>
          </w:divBdr>
        </w:div>
        <w:div w:id="1745100013">
          <w:marLeft w:val="0"/>
          <w:marRight w:val="0"/>
          <w:marTop w:val="150"/>
          <w:marBottom w:val="0"/>
          <w:divBdr>
            <w:top w:val="none" w:sz="0" w:space="0" w:color="auto"/>
            <w:left w:val="none" w:sz="0" w:space="0" w:color="auto"/>
            <w:bottom w:val="none" w:sz="0" w:space="0" w:color="auto"/>
            <w:right w:val="none" w:sz="0" w:space="0" w:color="auto"/>
          </w:divBdr>
          <w:divsChild>
            <w:div w:id="2125416994">
              <w:marLeft w:val="1155"/>
              <w:marRight w:val="0"/>
              <w:marTop w:val="0"/>
              <w:marBottom w:val="0"/>
              <w:divBdr>
                <w:top w:val="none" w:sz="0" w:space="0" w:color="auto"/>
                <w:left w:val="none" w:sz="0" w:space="0" w:color="auto"/>
                <w:bottom w:val="none" w:sz="0" w:space="0" w:color="auto"/>
                <w:right w:val="none" w:sz="0" w:space="0" w:color="auto"/>
              </w:divBdr>
            </w:div>
            <w:div w:id="469639457">
              <w:marLeft w:val="1155"/>
              <w:marRight w:val="0"/>
              <w:marTop w:val="0"/>
              <w:marBottom w:val="0"/>
              <w:divBdr>
                <w:top w:val="none" w:sz="0" w:space="0" w:color="auto"/>
                <w:left w:val="none" w:sz="0" w:space="0" w:color="auto"/>
                <w:bottom w:val="none" w:sz="0" w:space="0" w:color="auto"/>
                <w:right w:val="none" w:sz="0" w:space="0" w:color="auto"/>
              </w:divBdr>
            </w:div>
            <w:div w:id="80219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06848">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1973273">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22305">
      <w:bodyDiv w:val="1"/>
      <w:marLeft w:val="0"/>
      <w:marRight w:val="0"/>
      <w:marTop w:val="0"/>
      <w:marBottom w:val="0"/>
      <w:divBdr>
        <w:top w:val="none" w:sz="0" w:space="0" w:color="auto"/>
        <w:left w:val="none" w:sz="0" w:space="0" w:color="auto"/>
        <w:bottom w:val="none" w:sz="0" w:space="0" w:color="auto"/>
        <w:right w:val="none" w:sz="0" w:space="0" w:color="auto"/>
      </w:divBdr>
      <w:divsChild>
        <w:div w:id="881524906">
          <w:marLeft w:val="0"/>
          <w:marRight w:val="0"/>
          <w:marTop w:val="0"/>
          <w:marBottom w:val="0"/>
          <w:divBdr>
            <w:top w:val="none" w:sz="0" w:space="0" w:color="auto"/>
            <w:left w:val="none" w:sz="0" w:space="0" w:color="auto"/>
            <w:bottom w:val="none" w:sz="0" w:space="0" w:color="auto"/>
            <w:right w:val="none" w:sz="0" w:space="0" w:color="auto"/>
          </w:divBdr>
        </w:div>
        <w:div w:id="1224872236">
          <w:marLeft w:val="0"/>
          <w:marRight w:val="0"/>
          <w:marTop w:val="150"/>
          <w:marBottom w:val="0"/>
          <w:divBdr>
            <w:top w:val="none" w:sz="0" w:space="0" w:color="auto"/>
            <w:left w:val="none" w:sz="0" w:space="0" w:color="auto"/>
            <w:bottom w:val="none" w:sz="0" w:space="0" w:color="auto"/>
            <w:right w:val="none" w:sz="0" w:space="0" w:color="auto"/>
          </w:divBdr>
          <w:divsChild>
            <w:div w:id="2033804326">
              <w:marLeft w:val="1155"/>
              <w:marRight w:val="0"/>
              <w:marTop w:val="0"/>
              <w:marBottom w:val="0"/>
              <w:divBdr>
                <w:top w:val="none" w:sz="0" w:space="0" w:color="auto"/>
                <w:left w:val="none" w:sz="0" w:space="0" w:color="auto"/>
                <w:bottom w:val="none" w:sz="0" w:space="0" w:color="auto"/>
                <w:right w:val="none" w:sz="0" w:space="0" w:color="auto"/>
              </w:divBdr>
            </w:div>
            <w:div w:id="730037641">
              <w:marLeft w:val="1155"/>
              <w:marRight w:val="0"/>
              <w:marTop w:val="0"/>
              <w:marBottom w:val="0"/>
              <w:divBdr>
                <w:top w:val="none" w:sz="0" w:space="0" w:color="auto"/>
                <w:left w:val="none" w:sz="0" w:space="0" w:color="auto"/>
                <w:bottom w:val="none" w:sz="0" w:space="0" w:color="auto"/>
                <w:right w:val="none" w:sz="0" w:space="0" w:color="auto"/>
              </w:divBdr>
            </w:div>
            <w:div w:id="727725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049361">
      <w:bodyDiv w:val="1"/>
      <w:marLeft w:val="0"/>
      <w:marRight w:val="0"/>
      <w:marTop w:val="0"/>
      <w:marBottom w:val="0"/>
      <w:divBdr>
        <w:top w:val="none" w:sz="0" w:space="0" w:color="auto"/>
        <w:left w:val="none" w:sz="0" w:space="0" w:color="auto"/>
        <w:bottom w:val="none" w:sz="0" w:space="0" w:color="auto"/>
        <w:right w:val="none" w:sz="0" w:space="0" w:color="auto"/>
      </w:divBdr>
      <w:divsChild>
        <w:div w:id="761072499">
          <w:marLeft w:val="0"/>
          <w:marRight w:val="0"/>
          <w:marTop w:val="0"/>
          <w:marBottom w:val="0"/>
          <w:divBdr>
            <w:top w:val="none" w:sz="0" w:space="0" w:color="auto"/>
            <w:left w:val="none" w:sz="0" w:space="0" w:color="auto"/>
            <w:bottom w:val="none" w:sz="0" w:space="0" w:color="auto"/>
            <w:right w:val="none" w:sz="0" w:space="0" w:color="auto"/>
          </w:divBdr>
        </w:div>
        <w:div w:id="1689524842">
          <w:marLeft w:val="0"/>
          <w:marRight w:val="0"/>
          <w:marTop w:val="150"/>
          <w:marBottom w:val="0"/>
          <w:divBdr>
            <w:top w:val="none" w:sz="0" w:space="0" w:color="auto"/>
            <w:left w:val="none" w:sz="0" w:space="0" w:color="auto"/>
            <w:bottom w:val="none" w:sz="0" w:space="0" w:color="auto"/>
            <w:right w:val="none" w:sz="0" w:space="0" w:color="auto"/>
          </w:divBdr>
          <w:divsChild>
            <w:div w:id="1310745047">
              <w:marLeft w:val="1155"/>
              <w:marRight w:val="0"/>
              <w:marTop w:val="0"/>
              <w:marBottom w:val="0"/>
              <w:divBdr>
                <w:top w:val="none" w:sz="0" w:space="0" w:color="auto"/>
                <w:left w:val="none" w:sz="0" w:space="0" w:color="auto"/>
                <w:bottom w:val="none" w:sz="0" w:space="0" w:color="auto"/>
                <w:right w:val="none" w:sz="0" w:space="0" w:color="auto"/>
              </w:divBdr>
            </w:div>
            <w:div w:id="300774398">
              <w:marLeft w:val="1155"/>
              <w:marRight w:val="0"/>
              <w:marTop w:val="0"/>
              <w:marBottom w:val="0"/>
              <w:divBdr>
                <w:top w:val="none" w:sz="0" w:space="0" w:color="auto"/>
                <w:left w:val="none" w:sz="0" w:space="0" w:color="auto"/>
                <w:bottom w:val="none" w:sz="0" w:space="0" w:color="auto"/>
                <w:right w:val="none" w:sz="0" w:space="0" w:color="auto"/>
              </w:divBdr>
            </w:div>
            <w:div w:id="217400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39396">
      <w:bodyDiv w:val="1"/>
      <w:marLeft w:val="0"/>
      <w:marRight w:val="0"/>
      <w:marTop w:val="0"/>
      <w:marBottom w:val="0"/>
      <w:divBdr>
        <w:top w:val="none" w:sz="0" w:space="0" w:color="auto"/>
        <w:left w:val="none" w:sz="0" w:space="0" w:color="auto"/>
        <w:bottom w:val="none" w:sz="0" w:space="0" w:color="auto"/>
        <w:right w:val="none" w:sz="0" w:space="0" w:color="auto"/>
      </w:divBdr>
      <w:divsChild>
        <w:div w:id="1474835817">
          <w:marLeft w:val="0"/>
          <w:marRight w:val="0"/>
          <w:marTop w:val="0"/>
          <w:marBottom w:val="0"/>
          <w:divBdr>
            <w:top w:val="none" w:sz="0" w:space="0" w:color="auto"/>
            <w:left w:val="none" w:sz="0" w:space="0" w:color="auto"/>
            <w:bottom w:val="none" w:sz="0" w:space="0" w:color="auto"/>
            <w:right w:val="none" w:sz="0" w:space="0" w:color="auto"/>
          </w:divBdr>
        </w:div>
        <w:div w:id="297566062">
          <w:marLeft w:val="0"/>
          <w:marRight w:val="0"/>
          <w:marTop w:val="150"/>
          <w:marBottom w:val="0"/>
          <w:divBdr>
            <w:top w:val="none" w:sz="0" w:space="0" w:color="auto"/>
            <w:left w:val="none" w:sz="0" w:space="0" w:color="auto"/>
            <w:bottom w:val="none" w:sz="0" w:space="0" w:color="auto"/>
            <w:right w:val="none" w:sz="0" w:space="0" w:color="auto"/>
          </w:divBdr>
          <w:divsChild>
            <w:div w:id="1199586596">
              <w:marLeft w:val="1155"/>
              <w:marRight w:val="0"/>
              <w:marTop w:val="0"/>
              <w:marBottom w:val="0"/>
              <w:divBdr>
                <w:top w:val="none" w:sz="0" w:space="0" w:color="auto"/>
                <w:left w:val="none" w:sz="0" w:space="0" w:color="auto"/>
                <w:bottom w:val="none" w:sz="0" w:space="0" w:color="auto"/>
                <w:right w:val="none" w:sz="0" w:space="0" w:color="auto"/>
              </w:divBdr>
            </w:div>
            <w:div w:id="630138948">
              <w:marLeft w:val="1155"/>
              <w:marRight w:val="0"/>
              <w:marTop w:val="0"/>
              <w:marBottom w:val="0"/>
              <w:divBdr>
                <w:top w:val="none" w:sz="0" w:space="0" w:color="auto"/>
                <w:left w:val="none" w:sz="0" w:space="0" w:color="auto"/>
                <w:bottom w:val="none" w:sz="0" w:space="0" w:color="auto"/>
                <w:right w:val="none" w:sz="0" w:space="0" w:color="auto"/>
              </w:divBdr>
            </w:div>
            <w:div w:id="1383286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34284">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3211">
      <w:bodyDiv w:val="1"/>
      <w:marLeft w:val="0"/>
      <w:marRight w:val="0"/>
      <w:marTop w:val="0"/>
      <w:marBottom w:val="0"/>
      <w:divBdr>
        <w:top w:val="none" w:sz="0" w:space="0" w:color="auto"/>
        <w:left w:val="none" w:sz="0" w:space="0" w:color="auto"/>
        <w:bottom w:val="none" w:sz="0" w:space="0" w:color="auto"/>
        <w:right w:val="none" w:sz="0" w:space="0" w:color="auto"/>
      </w:divBdr>
      <w:divsChild>
        <w:div w:id="272590127">
          <w:marLeft w:val="0"/>
          <w:marRight w:val="0"/>
          <w:marTop w:val="0"/>
          <w:marBottom w:val="0"/>
          <w:divBdr>
            <w:top w:val="none" w:sz="0" w:space="0" w:color="auto"/>
            <w:left w:val="none" w:sz="0" w:space="0" w:color="auto"/>
            <w:bottom w:val="none" w:sz="0" w:space="0" w:color="auto"/>
            <w:right w:val="none" w:sz="0" w:space="0" w:color="auto"/>
          </w:divBdr>
        </w:div>
        <w:div w:id="1829396068">
          <w:marLeft w:val="0"/>
          <w:marRight w:val="0"/>
          <w:marTop w:val="150"/>
          <w:marBottom w:val="0"/>
          <w:divBdr>
            <w:top w:val="none" w:sz="0" w:space="0" w:color="auto"/>
            <w:left w:val="none" w:sz="0" w:space="0" w:color="auto"/>
            <w:bottom w:val="none" w:sz="0" w:space="0" w:color="auto"/>
            <w:right w:val="none" w:sz="0" w:space="0" w:color="auto"/>
          </w:divBdr>
          <w:divsChild>
            <w:div w:id="240723228">
              <w:marLeft w:val="1155"/>
              <w:marRight w:val="0"/>
              <w:marTop w:val="0"/>
              <w:marBottom w:val="0"/>
              <w:divBdr>
                <w:top w:val="none" w:sz="0" w:space="0" w:color="auto"/>
                <w:left w:val="none" w:sz="0" w:space="0" w:color="auto"/>
                <w:bottom w:val="none" w:sz="0" w:space="0" w:color="auto"/>
                <w:right w:val="none" w:sz="0" w:space="0" w:color="auto"/>
              </w:divBdr>
            </w:div>
            <w:div w:id="644703334">
              <w:marLeft w:val="1155"/>
              <w:marRight w:val="0"/>
              <w:marTop w:val="0"/>
              <w:marBottom w:val="0"/>
              <w:divBdr>
                <w:top w:val="none" w:sz="0" w:space="0" w:color="auto"/>
                <w:left w:val="none" w:sz="0" w:space="0" w:color="auto"/>
                <w:bottom w:val="none" w:sz="0" w:space="0" w:color="auto"/>
                <w:right w:val="none" w:sz="0" w:space="0" w:color="auto"/>
              </w:divBdr>
            </w:div>
            <w:div w:id="89492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285944">
      <w:bodyDiv w:val="1"/>
      <w:marLeft w:val="0"/>
      <w:marRight w:val="0"/>
      <w:marTop w:val="0"/>
      <w:marBottom w:val="0"/>
      <w:divBdr>
        <w:top w:val="none" w:sz="0" w:space="0" w:color="auto"/>
        <w:left w:val="none" w:sz="0" w:space="0" w:color="auto"/>
        <w:bottom w:val="none" w:sz="0" w:space="0" w:color="auto"/>
        <w:right w:val="none" w:sz="0" w:space="0" w:color="auto"/>
      </w:divBdr>
      <w:divsChild>
        <w:div w:id="511073412">
          <w:marLeft w:val="0"/>
          <w:marRight w:val="0"/>
          <w:marTop w:val="0"/>
          <w:marBottom w:val="0"/>
          <w:divBdr>
            <w:top w:val="none" w:sz="0" w:space="0" w:color="auto"/>
            <w:left w:val="none" w:sz="0" w:space="0" w:color="auto"/>
            <w:bottom w:val="none" w:sz="0" w:space="0" w:color="auto"/>
            <w:right w:val="none" w:sz="0" w:space="0" w:color="auto"/>
          </w:divBdr>
        </w:div>
        <w:div w:id="466819963">
          <w:marLeft w:val="0"/>
          <w:marRight w:val="0"/>
          <w:marTop w:val="150"/>
          <w:marBottom w:val="0"/>
          <w:divBdr>
            <w:top w:val="none" w:sz="0" w:space="0" w:color="auto"/>
            <w:left w:val="none" w:sz="0" w:space="0" w:color="auto"/>
            <w:bottom w:val="none" w:sz="0" w:space="0" w:color="auto"/>
            <w:right w:val="none" w:sz="0" w:space="0" w:color="auto"/>
          </w:divBdr>
          <w:divsChild>
            <w:div w:id="1498692111">
              <w:marLeft w:val="1155"/>
              <w:marRight w:val="0"/>
              <w:marTop w:val="0"/>
              <w:marBottom w:val="0"/>
              <w:divBdr>
                <w:top w:val="none" w:sz="0" w:space="0" w:color="auto"/>
                <w:left w:val="none" w:sz="0" w:space="0" w:color="auto"/>
                <w:bottom w:val="none" w:sz="0" w:space="0" w:color="auto"/>
                <w:right w:val="none" w:sz="0" w:space="0" w:color="auto"/>
              </w:divBdr>
            </w:div>
            <w:div w:id="1830628705">
              <w:marLeft w:val="1155"/>
              <w:marRight w:val="0"/>
              <w:marTop w:val="0"/>
              <w:marBottom w:val="0"/>
              <w:divBdr>
                <w:top w:val="none" w:sz="0" w:space="0" w:color="auto"/>
                <w:left w:val="none" w:sz="0" w:space="0" w:color="auto"/>
                <w:bottom w:val="none" w:sz="0" w:space="0" w:color="auto"/>
                <w:right w:val="none" w:sz="0" w:space="0" w:color="auto"/>
              </w:divBdr>
            </w:div>
            <w:div w:id="1880704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33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08054">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86079">
      <w:bodyDiv w:val="1"/>
      <w:marLeft w:val="0"/>
      <w:marRight w:val="0"/>
      <w:marTop w:val="0"/>
      <w:marBottom w:val="0"/>
      <w:divBdr>
        <w:top w:val="none" w:sz="0" w:space="0" w:color="auto"/>
        <w:left w:val="none" w:sz="0" w:space="0" w:color="auto"/>
        <w:bottom w:val="none" w:sz="0" w:space="0" w:color="auto"/>
        <w:right w:val="none" w:sz="0" w:space="0" w:color="auto"/>
      </w:divBdr>
      <w:divsChild>
        <w:div w:id="407963107">
          <w:marLeft w:val="0"/>
          <w:marRight w:val="0"/>
          <w:marTop w:val="0"/>
          <w:marBottom w:val="0"/>
          <w:divBdr>
            <w:top w:val="none" w:sz="0" w:space="0" w:color="auto"/>
            <w:left w:val="none" w:sz="0" w:space="0" w:color="auto"/>
            <w:bottom w:val="none" w:sz="0" w:space="0" w:color="auto"/>
            <w:right w:val="none" w:sz="0" w:space="0" w:color="auto"/>
          </w:divBdr>
        </w:div>
        <w:div w:id="373965487">
          <w:marLeft w:val="0"/>
          <w:marRight w:val="0"/>
          <w:marTop w:val="150"/>
          <w:marBottom w:val="0"/>
          <w:divBdr>
            <w:top w:val="none" w:sz="0" w:space="0" w:color="auto"/>
            <w:left w:val="none" w:sz="0" w:space="0" w:color="auto"/>
            <w:bottom w:val="none" w:sz="0" w:space="0" w:color="auto"/>
            <w:right w:val="none" w:sz="0" w:space="0" w:color="auto"/>
          </w:divBdr>
          <w:divsChild>
            <w:div w:id="1542016670">
              <w:marLeft w:val="1155"/>
              <w:marRight w:val="0"/>
              <w:marTop w:val="0"/>
              <w:marBottom w:val="0"/>
              <w:divBdr>
                <w:top w:val="none" w:sz="0" w:space="0" w:color="auto"/>
                <w:left w:val="none" w:sz="0" w:space="0" w:color="auto"/>
                <w:bottom w:val="none" w:sz="0" w:space="0" w:color="auto"/>
                <w:right w:val="none" w:sz="0" w:space="0" w:color="auto"/>
              </w:divBdr>
            </w:div>
            <w:div w:id="697242024">
              <w:marLeft w:val="1155"/>
              <w:marRight w:val="0"/>
              <w:marTop w:val="0"/>
              <w:marBottom w:val="0"/>
              <w:divBdr>
                <w:top w:val="none" w:sz="0" w:space="0" w:color="auto"/>
                <w:left w:val="none" w:sz="0" w:space="0" w:color="auto"/>
                <w:bottom w:val="none" w:sz="0" w:space="0" w:color="auto"/>
                <w:right w:val="none" w:sz="0" w:space="0" w:color="auto"/>
              </w:divBdr>
            </w:div>
            <w:div w:id="149961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710374">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372422">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336201">
      <w:bodyDiv w:val="1"/>
      <w:marLeft w:val="0"/>
      <w:marRight w:val="0"/>
      <w:marTop w:val="0"/>
      <w:marBottom w:val="0"/>
      <w:divBdr>
        <w:top w:val="none" w:sz="0" w:space="0" w:color="auto"/>
        <w:left w:val="none" w:sz="0" w:space="0" w:color="auto"/>
        <w:bottom w:val="none" w:sz="0" w:space="0" w:color="auto"/>
        <w:right w:val="none" w:sz="0" w:space="0" w:color="auto"/>
      </w:divBdr>
      <w:divsChild>
        <w:div w:id="1049765228">
          <w:marLeft w:val="0"/>
          <w:marRight w:val="0"/>
          <w:marTop w:val="0"/>
          <w:marBottom w:val="0"/>
          <w:divBdr>
            <w:top w:val="none" w:sz="0" w:space="0" w:color="auto"/>
            <w:left w:val="none" w:sz="0" w:space="0" w:color="auto"/>
            <w:bottom w:val="none" w:sz="0" w:space="0" w:color="auto"/>
            <w:right w:val="none" w:sz="0" w:space="0" w:color="auto"/>
          </w:divBdr>
        </w:div>
        <w:div w:id="1031761536">
          <w:marLeft w:val="0"/>
          <w:marRight w:val="0"/>
          <w:marTop w:val="150"/>
          <w:marBottom w:val="0"/>
          <w:divBdr>
            <w:top w:val="none" w:sz="0" w:space="0" w:color="auto"/>
            <w:left w:val="none" w:sz="0" w:space="0" w:color="auto"/>
            <w:bottom w:val="none" w:sz="0" w:space="0" w:color="auto"/>
            <w:right w:val="none" w:sz="0" w:space="0" w:color="auto"/>
          </w:divBdr>
          <w:divsChild>
            <w:div w:id="1660645683">
              <w:marLeft w:val="1155"/>
              <w:marRight w:val="0"/>
              <w:marTop w:val="0"/>
              <w:marBottom w:val="0"/>
              <w:divBdr>
                <w:top w:val="none" w:sz="0" w:space="0" w:color="auto"/>
                <w:left w:val="none" w:sz="0" w:space="0" w:color="auto"/>
                <w:bottom w:val="none" w:sz="0" w:space="0" w:color="auto"/>
                <w:right w:val="none" w:sz="0" w:space="0" w:color="auto"/>
              </w:divBdr>
            </w:div>
            <w:div w:id="1750886117">
              <w:marLeft w:val="1155"/>
              <w:marRight w:val="0"/>
              <w:marTop w:val="0"/>
              <w:marBottom w:val="0"/>
              <w:divBdr>
                <w:top w:val="none" w:sz="0" w:space="0" w:color="auto"/>
                <w:left w:val="none" w:sz="0" w:space="0" w:color="auto"/>
                <w:bottom w:val="none" w:sz="0" w:space="0" w:color="auto"/>
                <w:right w:val="none" w:sz="0" w:space="0" w:color="auto"/>
              </w:divBdr>
            </w:div>
            <w:div w:id="2022509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2644">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142983">
      <w:bodyDiv w:val="1"/>
      <w:marLeft w:val="0"/>
      <w:marRight w:val="0"/>
      <w:marTop w:val="0"/>
      <w:marBottom w:val="0"/>
      <w:divBdr>
        <w:top w:val="none" w:sz="0" w:space="0" w:color="auto"/>
        <w:left w:val="none" w:sz="0" w:space="0" w:color="auto"/>
        <w:bottom w:val="none" w:sz="0" w:space="0" w:color="auto"/>
        <w:right w:val="none" w:sz="0" w:space="0" w:color="auto"/>
      </w:divBdr>
      <w:divsChild>
        <w:div w:id="1426462017">
          <w:marLeft w:val="0"/>
          <w:marRight w:val="0"/>
          <w:marTop w:val="0"/>
          <w:marBottom w:val="0"/>
          <w:divBdr>
            <w:top w:val="none" w:sz="0" w:space="0" w:color="auto"/>
            <w:left w:val="none" w:sz="0" w:space="0" w:color="auto"/>
            <w:bottom w:val="none" w:sz="0" w:space="0" w:color="auto"/>
            <w:right w:val="none" w:sz="0" w:space="0" w:color="auto"/>
          </w:divBdr>
        </w:div>
        <w:div w:id="1263102285">
          <w:marLeft w:val="0"/>
          <w:marRight w:val="0"/>
          <w:marTop w:val="150"/>
          <w:marBottom w:val="0"/>
          <w:divBdr>
            <w:top w:val="none" w:sz="0" w:space="0" w:color="auto"/>
            <w:left w:val="none" w:sz="0" w:space="0" w:color="auto"/>
            <w:bottom w:val="none" w:sz="0" w:space="0" w:color="auto"/>
            <w:right w:val="none" w:sz="0" w:space="0" w:color="auto"/>
          </w:divBdr>
          <w:divsChild>
            <w:div w:id="1927424086">
              <w:marLeft w:val="1155"/>
              <w:marRight w:val="0"/>
              <w:marTop w:val="0"/>
              <w:marBottom w:val="0"/>
              <w:divBdr>
                <w:top w:val="none" w:sz="0" w:space="0" w:color="auto"/>
                <w:left w:val="none" w:sz="0" w:space="0" w:color="auto"/>
                <w:bottom w:val="none" w:sz="0" w:space="0" w:color="auto"/>
                <w:right w:val="none" w:sz="0" w:space="0" w:color="auto"/>
              </w:divBdr>
            </w:div>
            <w:div w:id="2037653689">
              <w:marLeft w:val="1155"/>
              <w:marRight w:val="0"/>
              <w:marTop w:val="0"/>
              <w:marBottom w:val="0"/>
              <w:divBdr>
                <w:top w:val="none" w:sz="0" w:space="0" w:color="auto"/>
                <w:left w:val="none" w:sz="0" w:space="0" w:color="auto"/>
                <w:bottom w:val="none" w:sz="0" w:space="0" w:color="auto"/>
                <w:right w:val="none" w:sz="0" w:space="0" w:color="auto"/>
              </w:divBdr>
            </w:div>
            <w:div w:id="1864203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373774">
      <w:bodyDiv w:val="1"/>
      <w:marLeft w:val="0"/>
      <w:marRight w:val="0"/>
      <w:marTop w:val="0"/>
      <w:marBottom w:val="0"/>
      <w:divBdr>
        <w:top w:val="none" w:sz="0" w:space="0" w:color="auto"/>
        <w:left w:val="none" w:sz="0" w:space="0" w:color="auto"/>
        <w:bottom w:val="none" w:sz="0" w:space="0" w:color="auto"/>
        <w:right w:val="none" w:sz="0" w:space="0" w:color="auto"/>
      </w:divBdr>
      <w:divsChild>
        <w:div w:id="1437096786">
          <w:marLeft w:val="0"/>
          <w:marRight w:val="0"/>
          <w:marTop w:val="0"/>
          <w:marBottom w:val="0"/>
          <w:divBdr>
            <w:top w:val="none" w:sz="0" w:space="0" w:color="auto"/>
            <w:left w:val="none" w:sz="0" w:space="0" w:color="auto"/>
            <w:bottom w:val="none" w:sz="0" w:space="0" w:color="auto"/>
            <w:right w:val="none" w:sz="0" w:space="0" w:color="auto"/>
          </w:divBdr>
        </w:div>
        <w:div w:id="587544538">
          <w:marLeft w:val="0"/>
          <w:marRight w:val="0"/>
          <w:marTop w:val="150"/>
          <w:marBottom w:val="0"/>
          <w:divBdr>
            <w:top w:val="none" w:sz="0" w:space="0" w:color="auto"/>
            <w:left w:val="none" w:sz="0" w:space="0" w:color="auto"/>
            <w:bottom w:val="none" w:sz="0" w:space="0" w:color="auto"/>
            <w:right w:val="none" w:sz="0" w:space="0" w:color="auto"/>
          </w:divBdr>
          <w:divsChild>
            <w:div w:id="231894078">
              <w:marLeft w:val="1155"/>
              <w:marRight w:val="0"/>
              <w:marTop w:val="0"/>
              <w:marBottom w:val="0"/>
              <w:divBdr>
                <w:top w:val="none" w:sz="0" w:space="0" w:color="auto"/>
                <w:left w:val="none" w:sz="0" w:space="0" w:color="auto"/>
                <w:bottom w:val="none" w:sz="0" w:space="0" w:color="auto"/>
                <w:right w:val="none" w:sz="0" w:space="0" w:color="auto"/>
              </w:divBdr>
            </w:div>
            <w:div w:id="847252581">
              <w:marLeft w:val="1155"/>
              <w:marRight w:val="0"/>
              <w:marTop w:val="0"/>
              <w:marBottom w:val="0"/>
              <w:divBdr>
                <w:top w:val="none" w:sz="0" w:space="0" w:color="auto"/>
                <w:left w:val="none" w:sz="0" w:space="0" w:color="auto"/>
                <w:bottom w:val="none" w:sz="0" w:space="0" w:color="auto"/>
                <w:right w:val="none" w:sz="0" w:space="0" w:color="auto"/>
              </w:divBdr>
            </w:div>
            <w:div w:id="34819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0080">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02330">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494627">
      <w:bodyDiv w:val="1"/>
      <w:marLeft w:val="0"/>
      <w:marRight w:val="0"/>
      <w:marTop w:val="0"/>
      <w:marBottom w:val="0"/>
      <w:divBdr>
        <w:top w:val="none" w:sz="0" w:space="0" w:color="auto"/>
        <w:left w:val="none" w:sz="0" w:space="0" w:color="auto"/>
        <w:bottom w:val="none" w:sz="0" w:space="0" w:color="auto"/>
        <w:right w:val="none" w:sz="0" w:space="0" w:color="auto"/>
      </w:divBdr>
      <w:divsChild>
        <w:div w:id="1163155866">
          <w:marLeft w:val="0"/>
          <w:marRight w:val="0"/>
          <w:marTop w:val="0"/>
          <w:marBottom w:val="0"/>
          <w:divBdr>
            <w:top w:val="none" w:sz="0" w:space="0" w:color="auto"/>
            <w:left w:val="none" w:sz="0" w:space="0" w:color="auto"/>
            <w:bottom w:val="none" w:sz="0" w:space="0" w:color="auto"/>
            <w:right w:val="none" w:sz="0" w:space="0" w:color="auto"/>
          </w:divBdr>
        </w:div>
        <w:div w:id="822890120">
          <w:marLeft w:val="0"/>
          <w:marRight w:val="0"/>
          <w:marTop w:val="150"/>
          <w:marBottom w:val="0"/>
          <w:divBdr>
            <w:top w:val="none" w:sz="0" w:space="0" w:color="auto"/>
            <w:left w:val="none" w:sz="0" w:space="0" w:color="auto"/>
            <w:bottom w:val="none" w:sz="0" w:space="0" w:color="auto"/>
            <w:right w:val="none" w:sz="0" w:space="0" w:color="auto"/>
          </w:divBdr>
          <w:divsChild>
            <w:div w:id="877937518">
              <w:marLeft w:val="1155"/>
              <w:marRight w:val="0"/>
              <w:marTop w:val="0"/>
              <w:marBottom w:val="0"/>
              <w:divBdr>
                <w:top w:val="none" w:sz="0" w:space="0" w:color="auto"/>
                <w:left w:val="none" w:sz="0" w:space="0" w:color="auto"/>
                <w:bottom w:val="none" w:sz="0" w:space="0" w:color="auto"/>
                <w:right w:val="none" w:sz="0" w:space="0" w:color="auto"/>
              </w:divBdr>
            </w:div>
            <w:div w:id="13188655">
              <w:marLeft w:val="1155"/>
              <w:marRight w:val="0"/>
              <w:marTop w:val="0"/>
              <w:marBottom w:val="0"/>
              <w:divBdr>
                <w:top w:val="none" w:sz="0" w:space="0" w:color="auto"/>
                <w:left w:val="none" w:sz="0" w:space="0" w:color="auto"/>
                <w:bottom w:val="none" w:sz="0" w:space="0" w:color="auto"/>
                <w:right w:val="none" w:sz="0" w:space="0" w:color="auto"/>
              </w:divBdr>
            </w:div>
            <w:div w:id="849220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344000">
      <w:bodyDiv w:val="1"/>
      <w:marLeft w:val="0"/>
      <w:marRight w:val="0"/>
      <w:marTop w:val="0"/>
      <w:marBottom w:val="0"/>
      <w:divBdr>
        <w:top w:val="none" w:sz="0" w:space="0" w:color="auto"/>
        <w:left w:val="none" w:sz="0" w:space="0" w:color="auto"/>
        <w:bottom w:val="none" w:sz="0" w:space="0" w:color="auto"/>
        <w:right w:val="none" w:sz="0" w:space="0" w:color="auto"/>
      </w:divBdr>
      <w:divsChild>
        <w:div w:id="2075814330">
          <w:marLeft w:val="0"/>
          <w:marRight w:val="0"/>
          <w:marTop w:val="0"/>
          <w:marBottom w:val="0"/>
          <w:divBdr>
            <w:top w:val="none" w:sz="0" w:space="0" w:color="auto"/>
            <w:left w:val="none" w:sz="0" w:space="0" w:color="auto"/>
            <w:bottom w:val="none" w:sz="0" w:space="0" w:color="auto"/>
            <w:right w:val="none" w:sz="0" w:space="0" w:color="auto"/>
          </w:divBdr>
        </w:div>
        <w:div w:id="384641526">
          <w:marLeft w:val="0"/>
          <w:marRight w:val="0"/>
          <w:marTop w:val="150"/>
          <w:marBottom w:val="0"/>
          <w:divBdr>
            <w:top w:val="none" w:sz="0" w:space="0" w:color="auto"/>
            <w:left w:val="none" w:sz="0" w:space="0" w:color="auto"/>
            <w:bottom w:val="none" w:sz="0" w:space="0" w:color="auto"/>
            <w:right w:val="none" w:sz="0" w:space="0" w:color="auto"/>
          </w:divBdr>
          <w:divsChild>
            <w:div w:id="1984383355">
              <w:marLeft w:val="1155"/>
              <w:marRight w:val="0"/>
              <w:marTop w:val="0"/>
              <w:marBottom w:val="0"/>
              <w:divBdr>
                <w:top w:val="none" w:sz="0" w:space="0" w:color="auto"/>
                <w:left w:val="none" w:sz="0" w:space="0" w:color="auto"/>
                <w:bottom w:val="none" w:sz="0" w:space="0" w:color="auto"/>
                <w:right w:val="none" w:sz="0" w:space="0" w:color="auto"/>
              </w:divBdr>
            </w:div>
            <w:div w:id="283077599">
              <w:marLeft w:val="1155"/>
              <w:marRight w:val="0"/>
              <w:marTop w:val="0"/>
              <w:marBottom w:val="0"/>
              <w:divBdr>
                <w:top w:val="none" w:sz="0" w:space="0" w:color="auto"/>
                <w:left w:val="none" w:sz="0" w:space="0" w:color="auto"/>
                <w:bottom w:val="none" w:sz="0" w:space="0" w:color="auto"/>
                <w:right w:val="none" w:sz="0" w:space="0" w:color="auto"/>
              </w:divBdr>
            </w:div>
            <w:div w:id="1703362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876527">
      <w:bodyDiv w:val="1"/>
      <w:marLeft w:val="0"/>
      <w:marRight w:val="0"/>
      <w:marTop w:val="0"/>
      <w:marBottom w:val="0"/>
      <w:divBdr>
        <w:top w:val="none" w:sz="0" w:space="0" w:color="auto"/>
        <w:left w:val="none" w:sz="0" w:space="0" w:color="auto"/>
        <w:bottom w:val="none" w:sz="0" w:space="0" w:color="auto"/>
        <w:right w:val="none" w:sz="0" w:space="0" w:color="auto"/>
      </w:divBdr>
      <w:divsChild>
        <w:div w:id="1575361220">
          <w:marLeft w:val="0"/>
          <w:marRight w:val="0"/>
          <w:marTop w:val="0"/>
          <w:marBottom w:val="0"/>
          <w:divBdr>
            <w:top w:val="none" w:sz="0" w:space="0" w:color="auto"/>
            <w:left w:val="none" w:sz="0" w:space="0" w:color="auto"/>
            <w:bottom w:val="none" w:sz="0" w:space="0" w:color="auto"/>
            <w:right w:val="none" w:sz="0" w:space="0" w:color="auto"/>
          </w:divBdr>
        </w:div>
        <w:div w:id="593174822">
          <w:marLeft w:val="0"/>
          <w:marRight w:val="0"/>
          <w:marTop w:val="150"/>
          <w:marBottom w:val="0"/>
          <w:divBdr>
            <w:top w:val="none" w:sz="0" w:space="0" w:color="auto"/>
            <w:left w:val="none" w:sz="0" w:space="0" w:color="auto"/>
            <w:bottom w:val="none" w:sz="0" w:space="0" w:color="auto"/>
            <w:right w:val="none" w:sz="0" w:space="0" w:color="auto"/>
          </w:divBdr>
          <w:divsChild>
            <w:div w:id="276529022">
              <w:marLeft w:val="1155"/>
              <w:marRight w:val="0"/>
              <w:marTop w:val="0"/>
              <w:marBottom w:val="0"/>
              <w:divBdr>
                <w:top w:val="none" w:sz="0" w:space="0" w:color="auto"/>
                <w:left w:val="none" w:sz="0" w:space="0" w:color="auto"/>
                <w:bottom w:val="none" w:sz="0" w:space="0" w:color="auto"/>
                <w:right w:val="none" w:sz="0" w:space="0" w:color="auto"/>
              </w:divBdr>
            </w:div>
            <w:div w:id="793984422">
              <w:marLeft w:val="1155"/>
              <w:marRight w:val="0"/>
              <w:marTop w:val="0"/>
              <w:marBottom w:val="0"/>
              <w:divBdr>
                <w:top w:val="none" w:sz="0" w:space="0" w:color="auto"/>
                <w:left w:val="none" w:sz="0" w:space="0" w:color="auto"/>
                <w:bottom w:val="none" w:sz="0" w:space="0" w:color="auto"/>
                <w:right w:val="none" w:sz="0" w:space="0" w:color="auto"/>
              </w:divBdr>
            </w:div>
            <w:div w:id="57713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538636">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6784">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4323">
      <w:bodyDiv w:val="1"/>
      <w:marLeft w:val="0"/>
      <w:marRight w:val="0"/>
      <w:marTop w:val="0"/>
      <w:marBottom w:val="0"/>
      <w:divBdr>
        <w:top w:val="none" w:sz="0" w:space="0" w:color="auto"/>
        <w:left w:val="none" w:sz="0" w:space="0" w:color="auto"/>
        <w:bottom w:val="none" w:sz="0" w:space="0" w:color="auto"/>
        <w:right w:val="none" w:sz="0" w:space="0" w:color="auto"/>
      </w:divBdr>
      <w:divsChild>
        <w:div w:id="391344641">
          <w:marLeft w:val="0"/>
          <w:marRight w:val="0"/>
          <w:marTop w:val="0"/>
          <w:marBottom w:val="0"/>
          <w:divBdr>
            <w:top w:val="none" w:sz="0" w:space="0" w:color="auto"/>
            <w:left w:val="none" w:sz="0" w:space="0" w:color="auto"/>
            <w:bottom w:val="none" w:sz="0" w:space="0" w:color="auto"/>
            <w:right w:val="none" w:sz="0" w:space="0" w:color="auto"/>
          </w:divBdr>
        </w:div>
        <w:div w:id="46950926">
          <w:marLeft w:val="0"/>
          <w:marRight w:val="0"/>
          <w:marTop w:val="150"/>
          <w:marBottom w:val="0"/>
          <w:divBdr>
            <w:top w:val="none" w:sz="0" w:space="0" w:color="auto"/>
            <w:left w:val="none" w:sz="0" w:space="0" w:color="auto"/>
            <w:bottom w:val="none" w:sz="0" w:space="0" w:color="auto"/>
            <w:right w:val="none" w:sz="0" w:space="0" w:color="auto"/>
          </w:divBdr>
          <w:divsChild>
            <w:div w:id="539829191">
              <w:marLeft w:val="1155"/>
              <w:marRight w:val="0"/>
              <w:marTop w:val="0"/>
              <w:marBottom w:val="0"/>
              <w:divBdr>
                <w:top w:val="none" w:sz="0" w:space="0" w:color="auto"/>
                <w:left w:val="none" w:sz="0" w:space="0" w:color="auto"/>
                <w:bottom w:val="none" w:sz="0" w:space="0" w:color="auto"/>
                <w:right w:val="none" w:sz="0" w:space="0" w:color="auto"/>
              </w:divBdr>
            </w:div>
            <w:div w:id="394475750">
              <w:marLeft w:val="1155"/>
              <w:marRight w:val="0"/>
              <w:marTop w:val="0"/>
              <w:marBottom w:val="0"/>
              <w:divBdr>
                <w:top w:val="none" w:sz="0" w:space="0" w:color="auto"/>
                <w:left w:val="none" w:sz="0" w:space="0" w:color="auto"/>
                <w:bottom w:val="none" w:sz="0" w:space="0" w:color="auto"/>
                <w:right w:val="none" w:sz="0" w:space="0" w:color="auto"/>
              </w:divBdr>
            </w:div>
            <w:div w:id="1554385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59133">
      <w:bodyDiv w:val="1"/>
      <w:marLeft w:val="0"/>
      <w:marRight w:val="0"/>
      <w:marTop w:val="0"/>
      <w:marBottom w:val="0"/>
      <w:divBdr>
        <w:top w:val="none" w:sz="0" w:space="0" w:color="auto"/>
        <w:left w:val="none" w:sz="0" w:space="0" w:color="auto"/>
        <w:bottom w:val="none" w:sz="0" w:space="0" w:color="auto"/>
        <w:right w:val="none" w:sz="0" w:space="0" w:color="auto"/>
      </w:divBdr>
      <w:divsChild>
        <w:div w:id="1299266616">
          <w:marLeft w:val="0"/>
          <w:marRight w:val="0"/>
          <w:marTop w:val="0"/>
          <w:marBottom w:val="0"/>
          <w:divBdr>
            <w:top w:val="none" w:sz="0" w:space="0" w:color="auto"/>
            <w:left w:val="none" w:sz="0" w:space="0" w:color="auto"/>
            <w:bottom w:val="none" w:sz="0" w:space="0" w:color="auto"/>
            <w:right w:val="none" w:sz="0" w:space="0" w:color="auto"/>
          </w:divBdr>
        </w:div>
        <w:div w:id="1662584397">
          <w:marLeft w:val="0"/>
          <w:marRight w:val="0"/>
          <w:marTop w:val="150"/>
          <w:marBottom w:val="0"/>
          <w:divBdr>
            <w:top w:val="none" w:sz="0" w:space="0" w:color="auto"/>
            <w:left w:val="none" w:sz="0" w:space="0" w:color="auto"/>
            <w:bottom w:val="none" w:sz="0" w:space="0" w:color="auto"/>
            <w:right w:val="none" w:sz="0" w:space="0" w:color="auto"/>
          </w:divBdr>
          <w:divsChild>
            <w:div w:id="1028487039">
              <w:marLeft w:val="1155"/>
              <w:marRight w:val="0"/>
              <w:marTop w:val="0"/>
              <w:marBottom w:val="0"/>
              <w:divBdr>
                <w:top w:val="none" w:sz="0" w:space="0" w:color="auto"/>
                <w:left w:val="none" w:sz="0" w:space="0" w:color="auto"/>
                <w:bottom w:val="none" w:sz="0" w:space="0" w:color="auto"/>
                <w:right w:val="none" w:sz="0" w:space="0" w:color="auto"/>
              </w:divBdr>
            </w:div>
            <w:div w:id="1646009769">
              <w:marLeft w:val="1155"/>
              <w:marRight w:val="0"/>
              <w:marTop w:val="0"/>
              <w:marBottom w:val="0"/>
              <w:divBdr>
                <w:top w:val="none" w:sz="0" w:space="0" w:color="auto"/>
                <w:left w:val="none" w:sz="0" w:space="0" w:color="auto"/>
                <w:bottom w:val="none" w:sz="0" w:space="0" w:color="auto"/>
                <w:right w:val="none" w:sz="0" w:space="0" w:color="auto"/>
              </w:divBdr>
            </w:div>
            <w:div w:id="1530753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8238223">
      <w:bodyDiv w:val="1"/>
      <w:marLeft w:val="0"/>
      <w:marRight w:val="0"/>
      <w:marTop w:val="0"/>
      <w:marBottom w:val="0"/>
      <w:divBdr>
        <w:top w:val="none" w:sz="0" w:space="0" w:color="auto"/>
        <w:left w:val="none" w:sz="0" w:space="0" w:color="auto"/>
        <w:bottom w:val="none" w:sz="0" w:space="0" w:color="auto"/>
        <w:right w:val="none" w:sz="0" w:space="0" w:color="auto"/>
      </w:divBdr>
      <w:divsChild>
        <w:div w:id="1122575065">
          <w:marLeft w:val="0"/>
          <w:marRight w:val="0"/>
          <w:marTop w:val="0"/>
          <w:marBottom w:val="0"/>
          <w:divBdr>
            <w:top w:val="none" w:sz="0" w:space="0" w:color="auto"/>
            <w:left w:val="none" w:sz="0" w:space="0" w:color="auto"/>
            <w:bottom w:val="none" w:sz="0" w:space="0" w:color="auto"/>
            <w:right w:val="none" w:sz="0" w:space="0" w:color="auto"/>
          </w:divBdr>
        </w:div>
        <w:div w:id="702631733">
          <w:marLeft w:val="0"/>
          <w:marRight w:val="0"/>
          <w:marTop w:val="150"/>
          <w:marBottom w:val="0"/>
          <w:divBdr>
            <w:top w:val="none" w:sz="0" w:space="0" w:color="auto"/>
            <w:left w:val="none" w:sz="0" w:space="0" w:color="auto"/>
            <w:bottom w:val="none" w:sz="0" w:space="0" w:color="auto"/>
            <w:right w:val="none" w:sz="0" w:space="0" w:color="auto"/>
          </w:divBdr>
          <w:divsChild>
            <w:div w:id="2033457450">
              <w:marLeft w:val="1155"/>
              <w:marRight w:val="0"/>
              <w:marTop w:val="0"/>
              <w:marBottom w:val="0"/>
              <w:divBdr>
                <w:top w:val="none" w:sz="0" w:space="0" w:color="auto"/>
                <w:left w:val="none" w:sz="0" w:space="0" w:color="auto"/>
                <w:bottom w:val="none" w:sz="0" w:space="0" w:color="auto"/>
                <w:right w:val="none" w:sz="0" w:space="0" w:color="auto"/>
              </w:divBdr>
            </w:div>
            <w:div w:id="1726562269">
              <w:marLeft w:val="1155"/>
              <w:marRight w:val="0"/>
              <w:marTop w:val="0"/>
              <w:marBottom w:val="0"/>
              <w:divBdr>
                <w:top w:val="none" w:sz="0" w:space="0" w:color="auto"/>
                <w:left w:val="none" w:sz="0" w:space="0" w:color="auto"/>
                <w:bottom w:val="none" w:sz="0" w:space="0" w:color="auto"/>
                <w:right w:val="none" w:sz="0" w:space="0" w:color="auto"/>
              </w:divBdr>
            </w:div>
            <w:div w:id="65125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09574">
      <w:bodyDiv w:val="1"/>
      <w:marLeft w:val="0"/>
      <w:marRight w:val="0"/>
      <w:marTop w:val="0"/>
      <w:marBottom w:val="0"/>
      <w:divBdr>
        <w:top w:val="none" w:sz="0" w:space="0" w:color="auto"/>
        <w:left w:val="none" w:sz="0" w:space="0" w:color="auto"/>
        <w:bottom w:val="none" w:sz="0" w:space="0" w:color="auto"/>
        <w:right w:val="none" w:sz="0" w:space="0" w:color="auto"/>
      </w:divBdr>
      <w:divsChild>
        <w:div w:id="17050714">
          <w:marLeft w:val="0"/>
          <w:marRight w:val="0"/>
          <w:marTop w:val="0"/>
          <w:marBottom w:val="0"/>
          <w:divBdr>
            <w:top w:val="none" w:sz="0" w:space="0" w:color="auto"/>
            <w:left w:val="none" w:sz="0" w:space="0" w:color="auto"/>
            <w:bottom w:val="none" w:sz="0" w:space="0" w:color="auto"/>
            <w:right w:val="none" w:sz="0" w:space="0" w:color="auto"/>
          </w:divBdr>
        </w:div>
        <w:div w:id="1928490100">
          <w:marLeft w:val="0"/>
          <w:marRight w:val="0"/>
          <w:marTop w:val="150"/>
          <w:marBottom w:val="0"/>
          <w:divBdr>
            <w:top w:val="none" w:sz="0" w:space="0" w:color="auto"/>
            <w:left w:val="none" w:sz="0" w:space="0" w:color="auto"/>
            <w:bottom w:val="none" w:sz="0" w:space="0" w:color="auto"/>
            <w:right w:val="none" w:sz="0" w:space="0" w:color="auto"/>
          </w:divBdr>
          <w:divsChild>
            <w:div w:id="1263998095">
              <w:marLeft w:val="1155"/>
              <w:marRight w:val="0"/>
              <w:marTop w:val="0"/>
              <w:marBottom w:val="0"/>
              <w:divBdr>
                <w:top w:val="none" w:sz="0" w:space="0" w:color="auto"/>
                <w:left w:val="none" w:sz="0" w:space="0" w:color="auto"/>
                <w:bottom w:val="none" w:sz="0" w:space="0" w:color="auto"/>
                <w:right w:val="none" w:sz="0" w:space="0" w:color="auto"/>
              </w:divBdr>
            </w:div>
            <w:div w:id="1352993268">
              <w:marLeft w:val="1155"/>
              <w:marRight w:val="0"/>
              <w:marTop w:val="0"/>
              <w:marBottom w:val="0"/>
              <w:divBdr>
                <w:top w:val="none" w:sz="0" w:space="0" w:color="auto"/>
                <w:left w:val="none" w:sz="0" w:space="0" w:color="auto"/>
                <w:bottom w:val="none" w:sz="0" w:space="0" w:color="auto"/>
                <w:right w:val="none" w:sz="0" w:space="0" w:color="auto"/>
              </w:divBdr>
            </w:div>
            <w:div w:id="155041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010589">
      <w:bodyDiv w:val="1"/>
      <w:marLeft w:val="0"/>
      <w:marRight w:val="0"/>
      <w:marTop w:val="0"/>
      <w:marBottom w:val="0"/>
      <w:divBdr>
        <w:top w:val="none" w:sz="0" w:space="0" w:color="auto"/>
        <w:left w:val="none" w:sz="0" w:space="0" w:color="auto"/>
        <w:bottom w:val="none" w:sz="0" w:space="0" w:color="auto"/>
        <w:right w:val="none" w:sz="0" w:space="0" w:color="auto"/>
      </w:divBdr>
      <w:divsChild>
        <w:div w:id="686365249">
          <w:marLeft w:val="0"/>
          <w:marRight w:val="0"/>
          <w:marTop w:val="0"/>
          <w:marBottom w:val="0"/>
          <w:divBdr>
            <w:top w:val="none" w:sz="0" w:space="0" w:color="auto"/>
            <w:left w:val="none" w:sz="0" w:space="0" w:color="auto"/>
            <w:bottom w:val="none" w:sz="0" w:space="0" w:color="auto"/>
            <w:right w:val="none" w:sz="0" w:space="0" w:color="auto"/>
          </w:divBdr>
        </w:div>
        <w:div w:id="98262595">
          <w:marLeft w:val="0"/>
          <w:marRight w:val="0"/>
          <w:marTop w:val="150"/>
          <w:marBottom w:val="0"/>
          <w:divBdr>
            <w:top w:val="none" w:sz="0" w:space="0" w:color="auto"/>
            <w:left w:val="none" w:sz="0" w:space="0" w:color="auto"/>
            <w:bottom w:val="none" w:sz="0" w:space="0" w:color="auto"/>
            <w:right w:val="none" w:sz="0" w:space="0" w:color="auto"/>
          </w:divBdr>
          <w:divsChild>
            <w:div w:id="325548870">
              <w:marLeft w:val="1155"/>
              <w:marRight w:val="0"/>
              <w:marTop w:val="0"/>
              <w:marBottom w:val="0"/>
              <w:divBdr>
                <w:top w:val="none" w:sz="0" w:space="0" w:color="auto"/>
                <w:left w:val="none" w:sz="0" w:space="0" w:color="auto"/>
                <w:bottom w:val="none" w:sz="0" w:space="0" w:color="auto"/>
                <w:right w:val="none" w:sz="0" w:space="0" w:color="auto"/>
              </w:divBdr>
            </w:div>
            <w:div w:id="1721899427">
              <w:marLeft w:val="1155"/>
              <w:marRight w:val="0"/>
              <w:marTop w:val="0"/>
              <w:marBottom w:val="0"/>
              <w:divBdr>
                <w:top w:val="none" w:sz="0" w:space="0" w:color="auto"/>
                <w:left w:val="none" w:sz="0" w:space="0" w:color="auto"/>
                <w:bottom w:val="none" w:sz="0" w:space="0" w:color="auto"/>
                <w:right w:val="none" w:sz="0" w:space="0" w:color="auto"/>
              </w:divBdr>
            </w:div>
            <w:div w:id="602224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3436">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2946946">
      <w:bodyDiv w:val="1"/>
      <w:marLeft w:val="0"/>
      <w:marRight w:val="0"/>
      <w:marTop w:val="0"/>
      <w:marBottom w:val="0"/>
      <w:divBdr>
        <w:top w:val="none" w:sz="0" w:space="0" w:color="auto"/>
        <w:left w:val="none" w:sz="0" w:space="0" w:color="auto"/>
        <w:bottom w:val="none" w:sz="0" w:space="0" w:color="auto"/>
        <w:right w:val="none" w:sz="0" w:space="0" w:color="auto"/>
      </w:divBdr>
      <w:divsChild>
        <w:div w:id="642275409">
          <w:marLeft w:val="0"/>
          <w:marRight w:val="0"/>
          <w:marTop w:val="0"/>
          <w:marBottom w:val="0"/>
          <w:divBdr>
            <w:top w:val="none" w:sz="0" w:space="0" w:color="auto"/>
            <w:left w:val="none" w:sz="0" w:space="0" w:color="auto"/>
            <w:bottom w:val="none" w:sz="0" w:space="0" w:color="auto"/>
            <w:right w:val="none" w:sz="0" w:space="0" w:color="auto"/>
          </w:divBdr>
        </w:div>
        <w:div w:id="552469786">
          <w:marLeft w:val="0"/>
          <w:marRight w:val="0"/>
          <w:marTop w:val="150"/>
          <w:marBottom w:val="0"/>
          <w:divBdr>
            <w:top w:val="none" w:sz="0" w:space="0" w:color="auto"/>
            <w:left w:val="none" w:sz="0" w:space="0" w:color="auto"/>
            <w:bottom w:val="none" w:sz="0" w:space="0" w:color="auto"/>
            <w:right w:val="none" w:sz="0" w:space="0" w:color="auto"/>
          </w:divBdr>
          <w:divsChild>
            <w:div w:id="1253665866">
              <w:marLeft w:val="1155"/>
              <w:marRight w:val="0"/>
              <w:marTop w:val="0"/>
              <w:marBottom w:val="0"/>
              <w:divBdr>
                <w:top w:val="none" w:sz="0" w:space="0" w:color="auto"/>
                <w:left w:val="none" w:sz="0" w:space="0" w:color="auto"/>
                <w:bottom w:val="none" w:sz="0" w:space="0" w:color="auto"/>
                <w:right w:val="none" w:sz="0" w:space="0" w:color="auto"/>
              </w:divBdr>
            </w:div>
            <w:div w:id="1772503172">
              <w:marLeft w:val="1155"/>
              <w:marRight w:val="0"/>
              <w:marTop w:val="0"/>
              <w:marBottom w:val="0"/>
              <w:divBdr>
                <w:top w:val="none" w:sz="0" w:space="0" w:color="auto"/>
                <w:left w:val="none" w:sz="0" w:space="0" w:color="auto"/>
                <w:bottom w:val="none" w:sz="0" w:space="0" w:color="auto"/>
                <w:right w:val="none" w:sz="0" w:space="0" w:color="auto"/>
              </w:divBdr>
            </w:div>
            <w:div w:id="721366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10420">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45964">
      <w:bodyDiv w:val="1"/>
      <w:marLeft w:val="0"/>
      <w:marRight w:val="0"/>
      <w:marTop w:val="0"/>
      <w:marBottom w:val="0"/>
      <w:divBdr>
        <w:top w:val="none" w:sz="0" w:space="0" w:color="auto"/>
        <w:left w:val="none" w:sz="0" w:space="0" w:color="auto"/>
        <w:bottom w:val="none" w:sz="0" w:space="0" w:color="auto"/>
        <w:right w:val="none" w:sz="0" w:space="0" w:color="auto"/>
      </w:divBdr>
      <w:divsChild>
        <w:div w:id="1808158870">
          <w:marLeft w:val="0"/>
          <w:marRight w:val="0"/>
          <w:marTop w:val="0"/>
          <w:marBottom w:val="0"/>
          <w:divBdr>
            <w:top w:val="none" w:sz="0" w:space="0" w:color="auto"/>
            <w:left w:val="none" w:sz="0" w:space="0" w:color="auto"/>
            <w:bottom w:val="none" w:sz="0" w:space="0" w:color="auto"/>
            <w:right w:val="none" w:sz="0" w:space="0" w:color="auto"/>
          </w:divBdr>
        </w:div>
        <w:div w:id="107629569">
          <w:marLeft w:val="0"/>
          <w:marRight w:val="0"/>
          <w:marTop w:val="150"/>
          <w:marBottom w:val="0"/>
          <w:divBdr>
            <w:top w:val="none" w:sz="0" w:space="0" w:color="auto"/>
            <w:left w:val="none" w:sz="0" w:space="0" w:color="auto"/>
            <w:bottom w:val="none" w:sz="0" w:space="0" w:color="auto"/>
            <w:right w:val="none" w:sz="0" w:space="0" w:color="auto"/>
          </w:divBdr>
          <w:divsChild>
            <w:div w:id="1704943558">
              <w:marLeft w:val="1155"/>
              <w:marRight w:val="0"/>
              <w:marTop w:val="0"/>
              <w:marBottom w:val="0"/>
              <w:divBdr>
                <w:top w:val="none" w:sz="0" w:space="0" w:color="auto"/>
                <w:left w:val="none" w:sz="0" w:space="0" w:color="auto"/>
                <w:bottom w:val="none" w:sz="0" w:space="0" w:color="auto"/>
                <w:right w:val="none" w:sz="0" w:space="0" w:color="auto"/>
              </w:divBdr>
            </w:div>
            <w:div w:id="1663582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135570">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1551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3036">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831936">
      <w:bodyDiv w:val="1"/>
      <w:marLeft w:val="0"/>
      <w:marRight w:val="0"/>
      <w:marTop w:val="0"/>
      <w:marBottom w:val="0"/>
      <w:divBdr>
        <w:top w:val="none" w:sz="0" w:space="0" w:color="auto"/>
        <w:left w:val="none" w:sz="0" w:space="0" w:color="auto"/>
        <w:bottom w:val="none" w:sz="0" w:space="0" w:color="auto"/>
        <w:right w:val="none" w:sz="0" w:space="0" w:color="auto"/>
      </w:divBdr>
      <w:divsChild>
        <w:div w:id="737821066">
          <w:marLeft w:val="0"/>
          <w:marRight w:val="0"/>
          <w:marTop w:val="0"/>
          <w:marBottom w:val="0"/>
          <w:divBdr>
            <w:top w:val="none" w:sz="0" w:space="0" w:color="auto"/>
            <w:left w:val="none" w:sz="0" w:space="0" w:color="auto"/>
            <w:bottom w:val="none" w:sz="0" w:space="0" w:color="auto"/>
            <w:right w:val="none" w:sz="0" w:space="0" w:color="auto"/>
          </w:divBdr>
        </w:div>
        <w:div w:id="1179856271">
          <w:marLeft w:val="0"/>
          <w:marRight w:val="0"/>
          <w:marTop w:val="150"/>
          <w:marBottom w:val="0"/>
          <w:divBdr>
            <w:top w:val="none" w:sz="0" w:space="0" w:color="auto"/>
            <w:left w:val="none" w:sz="0" w:space="0" w:color="auto"/>
            <w:bottom w:val="none" w:sz="0" w:space="0" w:color="auto"/>
            <w:right w:val="none" w:sz="0" w:space="0" w:color="auto"/>
          </w:divBdr>
          <w:divsChild>
            <w:div w:id="1786264769">
              <w:marLeft w:val="1155"/>
              <w:marRight w:val="0"/>
              <w:marTop w:val="0"/>
              <w:marBottom w:val="0"/>
              <w:divBdr>
                <w:top w:val="none" w:sz="0" w:space="0" w:color="auto"/>
                <w:left w:val="none" w:sz="0" w:space="0" w:color="auto"/>
                <w:bottom w:val="none" w:sz="0" w:space="0" w:color="auto"/>
                <w:right w:val="none" w:sz="0" w:space="0" w:color="auto"/>
              </w:divBdr>
            </w:div>
            <w:div w:id="1622221827">
              <w:marLeft w:val="1155"/>
              <w:marRight w:val="0"/>
              <w:marTop w:val="0"/>
              <w:marBottom w:val="0"/>
              <w:divBdr>
                <w:top w:val="none" w:sz="0" w:space="0" w:color="auto"/>
                <w:left w:val="none" w:sz="0" w:space="0" w:color="auto"/>
                <w:bottom w:val="none" w:sz="0" w:space="0" w:color="auto"/>
                <w:right w:val="none" w:sz="0" w:space="0" w:color="auto"/>
              </w:divBdr>
            </w:div>
            <w:div w:id="28751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878422">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298535">
      <w:bodyDiv w:val="1"/>
      <w:marLeft w:val="0"/>
      <w:marRight w:val="0"/>
      <w:marTop w:val="0"/>
      <w:marBottom w:val="0"/>
      <w:divBdr>
        <w:top w:val="none" w:sz="0" w:space="0" w:color="auto"/>
        <w:left w:val="none" w:sz="0" w:space="0" w:color="auto"/>
        <w:bottom w:val="none" w:sz="0" w:space="0" w:color="auto"/>
        <w:right w:val="none" w:sz="0" w:space="0" w:color="auto"/>
      </w:divBdr>
      <w:divsChild>
        <w:div w:id="1248731892">
          <w:marLeft w:val="0"/>
          <w:marRight w:val="0"/>
          <w:marTop w:val="0"/>
          <w:marBottom w:val="0"/>
          <w:divBdr>
            <w:top w:val="none" w:sz="0" w:space="0" w:color="auto"/>
            <w:left w:val="none" w:sz="0" w:space="0" w:color="auto"/>
            <w:bottom w:val="none" w:sz="0" w:space="0" w:color="auto"/>
            <w:right w:val="none" w:sz="0" w:space="0" w:color="auto"/>
          </w:divBdr>
        </w:div>
        <w:div w:id="285814205">
          <w:marLeft w:val="0"/>
          <w:marRight w:val="0"/>
          <w:marTop w:val="150"/>
          <w:marBottom w:val="0"/>
          <w:divBdr>
            <w:top w:val="none" w:sz="0" w:space="0" w:color="auto"/>
            <w:left w:val="none" w:sz="0" w:space="0" w:color="auto"/>
            <w:bottom w:val="none" w:sz="0" w:space="0" w:color="auto"/>
            <w:right w:val="none" w:sz="0" w:space="0" w:color="auto"/>
          </w:divBdr>
          <w:divsChild>
            <w:div w:id="1227032338">
              <w:marLeft w:val="1155"/>
              <w:marRight w:val="0"/>
              <w:marTop w:val="0"/>
              <w:marBottom w:val="0"/>
              <w:divBdr>
                <w:top w:val="none" w:sz="0" w:space="0" w:color="auto"/>
                <w:left w:val="none" w:sz="0" w:space="0" w:color="auto"/>
                <w:bottom w:val="none" w:sz="0" w:space="0" w:color="auto"/>
                <w:right w:val="none" w:sz="0" w:space="0" w:color="auto"/>
              </w:divBdr>
            </w:div>
            <w:div w:id="1250970826">
              <w:marLeft w:val="1155"/>
              <w:marRight w:val="0"/>
              <w:marTop w:val="0"/>
              <w:marBottom w:val="0"/>
              <w:divBdr>
                <w:top w:val="none" w:sz="0" w:space="0" w:color="auto"/>
                <w:left w:val="none" w:sz="0" w:space="0" w:color="auto"/>
                <w:bottom w:val="none" w:sz="0" w:space="0" w:color="auto"/>
                <w:right w:val="none" w:sz="0" w:space="0" w:color="auto"/>
              </w:divBdr>
            </w:div>
            <w:div w:id="9359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458607">
      <w:bodyDiv w:val="1"/>
      <w:marLeft w:val="0"/>
      <w:marRight w:val="0"/>
      <w:marTop w:val="0"/>
      <w:marBottom w:val="0"/>
      <w:divBdr>
        <w:top w:val="none" w:sz="0" w:space="0" w:color="auto"/>
        <w:left w:val="none" w:sz="0" w:space="0" w:color="auto"/>
        <w:bottom w:val="none" w:sz="0" w:space="0" w:color="auto"/>
        <w:right w:val="none" w:sz="0" w:space="0" w:color="auto"/>
      </w:divBdr>
      <w:divsChild>
        <w:div w:id="1851292152">
          <w:marLeft w:val="0"/>
          <w:marRight w:val="0"/>
          <w:marTop w:val="0"/>
          <w:marBottom w:val="0"/>
          <w:divBdr>
            <w:top w:val="none" w:sz="0" w:space="0" w:color="auto"/>
            <w:left w:val="none" w:sz="0" w:space="0" w:color="auto"/>
            <w:bottom w:val="none" w:sz="0" w:space="0" w:color="auto"/>
            <w:right w:val="none" w:sz="0" w:space="0" w:color="auto"/>
          </w:divBdr>
        </w:div>
        <w:div w:id="809250705">
          <w:marLeft w:val="0"/>
          <w:marRight w:val="0"/>
          <w:marTop w:val="150"/>
          <w:marBottom w:val="0"/>
          <w:divBdr>
            <w:top w:val="none" w:sz="0" w:space="0" w:color="auto"/>
            <w:left w:val="none" w:sz="0" w:space="0" w:color="auto"/>
            <w:bottom w:val="none" w:sz="0" w:space="0" w:color="auto"/>
            <w:right w:val="none" w:sz="0" w:space="0" w:color="auto"/>
          </w:divBdr>
          <w:divsChild>
            <w:div w:id="1003315296">
              <w:marLeft w:val="1155"/>
              <w:marRight w:val="0"/>
              <w:marTop w:val="0"/>
              <w:marBottom w:val="0"/>
              <w:divBdr>
                <w:top w:val="none" w:sz="0" w:space="0" w:color="auto"/>
                <w:left w:val="none" w:sz="0" w:space="0" w:color="auto"/>
                <w:bottom w:val="none" w:sz="0" w:space="0" w:color="auto"/>
                <w:right w:val="none" w:sz="0" w:space="0" w:color="auto"/>
              </w:divBdr>
            </w:div>
            <w:div w:id="1705516509">
              <w:marLeft w:val="1155"/>
              <w:marRight w:val="0"/>
              <w:marTop w:val="0"/>
              <w:marBottom w:val="0"/>
              <w:divBdr>
                <w:top w:val="none" w:sz="0" w:space="0" w:color="auto"/>
                <w:left w:val="none" w:sz="0" w:space="0" w:color="auto"/>
                <w:bottom w:val="none" w:sz="0" w:space="0" w:color="auto"/>
                <w:right w:val="none" w:sz="0" w:space="0" w:color="auto"/>
              </w:divBdr>
            </w:div>
            <w:div w:id="84798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0130">
      <w:bodyDiv w:val="1"/>
      <w:marLeft w:val="0"/>
      <w:marRight w:val="0"/>
      <w:marTop w:val="0"/>
      <w:marBottom w:val="0"/>
      <w:divBdr>
        <w:top w:val="none" w:sz="0" w:space="0" w:color="auto"/>
        <w:left w:val="none" w:sz="0" w:space="0" w:color="auto"/>
        <w:bottom w:val="none" w:sz="0" w:space="0" w:color="auto"/>
        <w:right w:val="none" w:sz="0" w:space="0" w:color="auto"/>
      </w:divBdr>
      <w:divsChild>
        <w:div w:id="390815822">
          <w:marLeft w:val="0"/>
          <w:marRight w:val="0"/>
          <w:marTop w:val="0"/>
          <w:marBottom w:val="0"/>
          <w:divBdr>
            <w:top w:val="none" w:sz="0" w:space="0" w:color="auto"/>
            <w:left w:val="none" w:sz="0" w:space="0" w:color="auto"/>
            <w:bottom w:val="none" w:sz="0" w:space="0" w:color="auto"/>
            <w:right w:val="none" w:sz="0" w:space="0" w:color="auto"/>
          </w:divBdr>
        </w:div>
        <w:div w:id="226963238">
          <w:marLeft w:val="0"/>
          <w:marRight w:val="0"/>
          <w:marTop w:val="150"/>
          <w:marBottom w:val="0"/>
          <w:divBdr>
            <w:top w:val="none" w:sz="0" w:space="0" w:color="auto"/>
            <w:left w:val="none" w:sz="0" w:space="0" w:color="auto"/>
            <w:bottom w:val="none" w:sz="0" w:space="0" w:color="auto"/>
            <w:right w:val="none" w:sz="0" w:space="0" w:color="auto"/>
          </w:divBdr>
          <w:divsChild>
            <w:div w:id="2114275054">
              <w:marLeft w:val="1155"/>
              <w:marRight w:val="0"/>
              <w:marTop w:val="0"/>
              <w:marBottom w:val="0"/>
              <w:divBdr>
                <w:top w:val="none" w:sz="0" w:space="0" w:color="auto"/>
                <w:left w:val="none" w:sz="0" w:space="0" w:color="auto"/>
                <w:bottom w:val="none" w:sz="0" w:space="0" w:color="auto"/>
                <w:right w:val="none" w:sz="0" w:space="0" w:color="auto"/>
              </w:divBdr>
            </w:div>
            <w:div w:id="962082013">
              <w:marLeft w:val="1155"/>
              <w:marRight w:val="0"/>
              <w:marTop w:val="0"/>
              <w:marBottom w:val="0"/>
              <w:divBdr>
                <w:top w:val="none" w:sz="0" w:space="0" w:color="auto"/>
                <w:left w:val="none" w:sz="0" w:space="0" w:color="auto"/>
                <w:bottom w:val="none" w:sz="0" w:space="0" w:color="auto"/>
                <w:right w:val="none" w:sz="0" w:space="0" w:color="auto"/>
              </w:divBdr>
            </w:div>
            <w:div w:id="70093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914398">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075666">
      <w:bodyDiv w:val="1"/>
      <w:marLeft w:val="0"/>
      <w:marRight w:val="0"/>
      <w:marTop w:val="0"/>
      <w:marBottom w:val="0"/>
      <w:divBdr>
        <w:top w:val="none" w:sz="0" w:space="0" w:color="auto"/>
        <w:left w:val="none" w:sz="0" w:space="0" w:color="auto"/>
        <w:bottom w:val="none" w:sz="0" w:space="0" w:color="auto"/>
        <w:right w:val="none" w:sz="0" w:space="0" w:color="auto"/>
      </w:divBdr>
      <w:divsChild>
        <w:div w:id="1875341314">
          <w:marLeft w:val="0"/>
          <w:marRight w:val="0"/>
          <w:marTop w:val="0"/>
          <w:marBottom w:val="0"/>
          <w:divBdr>
            <w:top w:val="none" w:sz="0" w:space="0" w:color="auto"/>
            <w:left w:val="none" w:sz="0" w:space="0" w:color="auto"/>
            <w:bottom w:val="none" w:sz="0" w:space="0" w:color="auto"/>
            <w:right w:val="none" w:sz="0" w:space="0" w:color="auto"/>
          </w:divBdr>
        </w:div>
        <w:div w:id="2064790093">
          <w:marLeft w:val="0"/>
          <w:marRight w:val="0"/>
          <w:marTop w:val="150"/>
          <w:marBottom w:val="0"/>
          <w:divBdr>
            <w:top w:val="none" w:sz="0" w:space="0" w:color="auto"/>
            <w:left w:val="none" w:sz="0" w:space="0" w:color="auto"/>
            <w:bottom w:val="none" w:sz="0" w:space="0" w:color="auto"/>
            <w:right w:val="none" w:sz="0" w:space="0" w:color="auto"/>
          </w:divBdr>
          <w:divsChild>
            <w:div w:id="1933005808">
              <w:marLeft w:val="1155"/>
              <w:marRight w:val="0"/>
              <w:marTop w:val="0"/>
              <w:marBottom w:val="0"/>
              <w:divBdr>
                <w:top w:val="none" w:sz="0" w:space="0" w:color="auto"/>
                <w:left w:val="none" w:sz="0" w:space="0" w:color="auto"/>
                <w:bottom w:val="none" w:sz="0" w:space="0" w:color="auto"/>
                <w:right w:val="none" w:sz="0" w:space="0" w:color="auto"/>
              </w:divBdr>
            </w:div>
            <w:div w:id="1169180306">
              <w:marLeft w:val="1155"/>
              <w:marRight w:val="0"/>
              <w:marTop w:val="0"/>
              <w:marBottom w:val="0"/>
              <w:divBdr>
                <w:top w:val="none" w:sz="0" w:space="0" w:color="auto"/>
                <w:left w:val="none" w:sz="0" w:space="0" w:color="auto"/>
                <w:bottom w:val="none" w:sz="0" w:space="0" w:color="auto"/>
                <w:right w:val="none" w:sz="0" w:space="0" w:color="auto"/>
              </w:divBdr>
            </w:div>
            <w:div w:id="19279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5864">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71894">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3066">
      <w:bodyDiv w:val="1"/>
      <w:marLeft w:val="0"/>
      <w:marRight w:val="0"/>
      <w:marTop w:val="0"/>
      <w:marBottom w:val="0"/>
      <w:divBdr>
        <w:top w:val="none" w:sz="0" w:space="0" w:color="auto"/>
        <w:left w:val="none" w:sz="0" w:space="0" w:color="auto"/>
        <w:bottom w:val="none" w:sz="0" w:space="0" w:color="auto"/>
        <w:right w:val="none" w:sz="0" w:space="0" w:color="auto"/>
      </w:divBdr>
      <w:divsChild>
        <w:div w:id="98525651">
          <w:marLeft w:val="0"/>
          <w:marRight w:val="0"/>
          <w:marTop w:val="0"/>
          <w:marBottom w:val="0"/>
          <w:divBdr>
            <w:top w:val="none" w:sz="0" w:space="0" w:color="auto"/>
            <w:left w:val="none" w:sz="0" w:space="0" w:color="auto"/>
            <w:bottom w:val="none" w:sz="0" w:space="0" w:color="auto"/>
            <w:right w:val="none" w:sz="0" w:space="0" w:color="auto"/>
          </w:divBdr>
        </w:div>
        <w:div w:id="984776505">
          <w:marLeft w:val="0"/>
          <w:marRight w:val="0"/>
          <w:marTop w:val="150"/>
          <w:marBottom w:val="0"/>
          <w:divBdr>
            <w:top w:val="none" w:sz="0" w:space="0" w:color="auto"/>
            <w:left w:val="none" w:sz="0" w:space="0" w:color="auto"/>
            <w:bottom w:val="none" w:sz="0" w:space="0" w:color="auto"/>
            <w:right w:val="none" w:sz="0" w:space="0" w:color="auto"/>
          </w:divBdr>
          <w:divsChild>
            <w:div w:id="978455390">
              <w:marLeft w:val="1155"/>
              <w:marRight w:val="0"/>
              <w:marTop w:val="0"/>
              <w:marBottom w:val="0"/>
              <w:divBdr>
                <w:top w:val="none" w:sz="0" w:space="0" w:color="auto"/>
                <w:left w:val="none" w:sz="0" w:space="0" w:color="auto"/>
                <w:bottom w:val="none" w:sz="0" w:space="0" w:color="auto"/>
                <w:right w:val="none" w:sz="0" w:space="0" w:color="auto"/>
              </w:divBdr>
            </w:div>
            <w:div w:id="595361107">
              <w:marLeft w:val="1155"/>
              <w:marRight w:val="0"/>
              <w:marTop w:val="0"/>
              <w:marBottom w:val="0"/>
              <w:divBdr>
                <w:top w:val="none" w:sz="0" w:space="0" w:color="auto"/>
                <w:left w:val="none" w:sz="0" w:space="0" w:color="auto"/>
                <w:bottom w:val="none" w:sz="0" w:space="0" w:color="auto"/>
                <w:right w:val="none" w:sz="0" w:space="0" w:color="auto"/>
              </w:divBdr>
            </w:div>
            <w:div w:id="350762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010570">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156376">
      <w:bodyDiv w:val="1"/>
      <w:marLeft w:val="0"/>
      <w:marRight w:val="0"/>
      <w:marTop w:val="0"/>
      <w:marBottom w:val="0"/>
      <w:divBdr>
        <w:top w:val="none" w:sz="0" w:space="0" w:color="auto"/>
        <w:left w:val="none" w:sz="0" w:space="0" w:color="auto"/>
        <w:bottom w:val="none" w:sz="0" w:space="0" w:color="auto"/>
        <w:right w:val="none" w:sz="0" w:space="0" w:color="auto"/>
      </w:divBdr>
    </w:div>
    <w:div w:id="1395394395">
      <w:bodyDiv w:val="1"/>
      <w:marLeft w:val="0"/>
      <w:marRight w:val="0"/>
      <w:marTop w:val="0"/>
      <w:marBottom w:val="0"/>
      <w:divBdr>
        <w:top w:val="none" w:sz="0" w:space="0" w:color="auto"/>
        <w:left w:val="none" w:sz="0" w:space="0" w:color="auto"/>
        <w:bottom w:val="none" w:sz="0" w:space="0" w:color="auto"/>
        <w:right w:val="none" w:sz="0" w:space="0" w:color="auto"/>
      </w:divBdr>
      <w:divsChild>
        <w:div w:id="353847503">
          <w:marLeft w:val="0"/>
          <w:marRight w:val="0"/>
          <w:marTop w:val="0"/>
          <w:marBottom w:val="0"/>
          <w:divBdr>
            <w:top w:val="none" w:sz="0" w:space="0" w:color="auto"/>
            <w:left w:val="none" w:sz="0" w:space="0" w:color="auto"/>
            <w:bottom w:val="none" w:sz="0" w:space="0" w:color="auto"/>
            <w:right w:val="none" w:sz="0" w:space="0" w:color="auto"/>
          </w:divBdr>
        </w:div>
        <w:div w:id="234750891">
          <w:marLeft w:val="0"/>
          <w:marRight w:val="0"/>
          <w:marTop w:val="150"/>
          <w:marBottom w:val="0"/>
          <w:divBdr>
            <w:top w:val="none" w:sz="0" w:space="0" w:color="auto"/>
            <w:left w:val="none" w:sz="0" w:space="0" w:color="auto"/>
            <w:bottom w:val="none" w:sz="0" w:space="0" w:color="auto"/>
            <w:right w:val="none" w:sz="0" w:space="0" w:color="auto"/>
          </w:divBdr>
          <w:divsChild>
            <w:div w:id="2080521369">
              <w:marLeft w:val="1155"/>
              <w:marRight w:val="0"/>
              <w:marTop w:val="0"/>
              <w:marBottom w:val="0"/>
              <w:divBdr>
                <w:top w:val="none" w:sz="0" w:space="0" w:color="auto"/>
                <w:left w:val="none" w:sz="0" w:space="0" w:color="auto"/>
                <w:bottom w:val="none" w:sz="0" w:space="0" w:color="auto"/>
                <w:right w:val="none" w:sz="0" w:space="0" w:color="auto"/>
              </w:divBdr>
            </w:div>
            <w:div w:id="1400665401">
              <w:marLeft w:val="1155"/>
              <w:marRight w:val="0"/>
              <w:marTop w:val="0"/>
              <w:marBottom w:val="0"/>
              <w:divBdr>
                <w:top w:val="none" w:sz="0" w:space="0" w:color="auto"/>
                <w:left w:val="none" w:sz="0" w:space="0" w:color="auto"/>
                <w:bottom w:val="none" w:sz="0" w:space="0" w:color="auto"/>
                <w:right w:val="none" w:sz="0" w:space="0" w:color="auto"/>
              </w:divBdr>
            </w:div>
            <w:div w:id="110076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5934053">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273511">
      <w:bodyDiv w:val="1"/>
      <w:marLeft w:val="0"/>
      <w:marRight w:val="0"/>
      <w:marTop w:val="0"/>
      <w:marBottom w:val="0"/>
      <w:divBdr>
        <w:top w:val="none" w:sz="0" w:space="0" w:color="auto"/>
        <w:left w:val="none" w:sz="0" w:space="0" w:color="auto"/>
        <w:bottom w:val="none" w:sz="0" w:space="0" w:color="auto"/>
        <w:right w:val="none" w:sz="0" w:space="0" w:color="auto"/>
      </w:divBdr>
      <w:divsChild>
        <w:div w:id="1590502099">
          <w:marLeft w:val="0"/>
          <w:marRight w:val="0"/>
          <w:marTop w:val="0"/>
          <w:marBottom w:val="0"/>
          <w:divBdr>
            <w:top w:val="none" w:sz="0" w:space="0" w:color="auto"/>
            <w:left w:val="none" w:sz="0" w:space="0" w:color="auto"/>
            <w:bottom w:val="none" w:sz="0" w:space="0" w:color="auto"/>
            <w:right w:val="none" w:sz="0" w:space="0" w:color="auto"/>
          </w:divBdr>
        </w:div>
        <w:div w:id="247270336">
          <w:marLeft w:val="0"/>
          <w:marRight w:val="0"/>
          <w:marTop w:val="150"/>
          <w:marBottom w:val="0"/>
          <w:divBdr>
            <w:top w:val="none" w:sz="0" w:space="0" w:color="auto"/>
            <w:left w:val="none" w:sz="0" w:space="0" w:color="auto"/>
            <w:bottom w:val="none" w:sz="0" w:space="0" w:color="auto"/>
            <w:right w:val="none" w:sz="0" w:space="0" w:color="auto"/>
          </w:divBdr>
          <w:divsChild>
            <w:div w:id="1885286880">
              <w:marLeft w:val="1155"/>
              <w:marRight w:val="0"/>
              <w:marTop w:val="0"/>
              <w:marBottom w:val="0"/>
              <w:divBdr>
                <w:top w:val="none" w:sz="0" w:space="0" w:color="auto"/>
                <w:left w:val="none" w:sz="0" w:space="0" w:color="auto"/>
                <w:bottom w:val="none" w:sz="0" w:space="0" w:color="auto"/>
                <w:right w:val="none" w:sz="0" w:space="0" w:color="auto"/>
              </w:divBdr>
            </w:div>
            <w:div w:id="2012370511">
              <w:marLeft w:val="1155"/>
              <w:marRight w:val="0"/>
              <w:marTop w:val="0"/>
              <w:marBottom w:val="0"/>
              <w:divBdr>
                <w:top w:val="none" w:sz="0" w:space="0" w:color="auto"/>
                <w:left w:val="none" w:sz="0" w:space="0" w:color="auto"/>
                <w:bottom w:val="none" w:sz="0" w:space="0" w:color="auto"/>
                <w:right w:val="none" w:sz="0" w:space="0" w:color="auto"/>
              </w:divBdr>
            </w:div>
            <w:div w:id="833377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242801">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363768">
      <w:bodyDiv w:val="1"/>
      <w:marLeft w:val="0"/>
      <w:marRight w:val="0"/>
      <w:marTop w:val="0"/>
      <w:marBottom w:val="0"/>
      <w:divBdr>
        <w:top w:val="none" w:sz="0" w:space="0" w:color="auto"/>
        <w:left w:val="none" w:sz="0" w:space="0" w:color="auto"/>
        <w:bottom w:val="none" w:sz="0" w:space="0" w:color="auto"/>
        <w:right w:val="none" w:sz="0" w:space="0" w:color="auto"/>
      </w:divBdr>
      <w:divsChild>
        <w:div w:id="2106533998">
          <w:marLeft w:val="0"/>
          <w:marRight w:val="0"/>
          <w:marTop w:val="0"/>
          <w:marBottom w:val="0"/>
          <w:divBdr>
            <w:top w:val="none" w:sz="0" w:space="0" w:color="auto"/>
            <w:left w:val="none" w:sz="0" w:space="0" w:color="auto"/>
            <w:bottom w:val="none" w:sz="0" w:space="0" w:color="auto"/>
            <w:right w:val="none" w:sz="0" w:space="0" w:color="auto"/>
          </w:divBdr>
        </w:div>
        <w:div w:id="111173768">
          <w:marLeft w:val="0"/>
          <w:marRight w:val="0"/>
          <w:marTop w:val="150"/>
          <w:marBottom w:val="0"/>
          <w:divBdr>
            <w:top w:val="none" w:sz="0" w:space="0" w:color="auto"/>
            <w:left w:val="none" w:sz="0" w:space="0" w:color="auto"/>
            <w:bottom w:val="none" w:sz="0" w:space="0" w:color="auto"/>
            <w:right w:val="none" w:sz="0" w:space="0" w:color="auto"/>
          </w:divBdr>
          <w:divsChild>
            <w:div w:id="1528835291">
              <w:marLeft w:val="1155"/>
              <w:marRight w:val="0"/>
              <w:marTop w:val="0"/>
              <w:marBottom w:val="0"/>
              <w:divBdr>
                <w:top w:val="none" w:sz="0" w:space="0" w:color="auto"/>
                <w:left w:val="none" w:sz="0" w:space="0" w:color="auto"/>
                <w:bottom w:val="none" w:sz="0" w:space="0" w:color="auto"/>
                <w:right w:val="none" w:sz="0" w:space="0" w:color="auto"/>
              </w:divBdr>
            </w:div>
            <w:div w:id="1457723153">
              <w:marLeft w:val="1155"/>
              <w:marRight w:val="0"/>
              <w:marTop w:val="0"/>
              <w:marBottom w:val="0"/>
              <w:divBdr>
                <w:top w:val="none" w:sz="0" w:space="0" w:color="auto"/>
                <w:left w:val="none" w:sz="0" w:space="0" w:color="auto"/>
                <w:bottom w:val="none" w:sz="0" w:space="0" w:color="auto"/>
                <w:right w:val="none" w:sz="0" w:space="0" w:color="auto"/>
              </w:divBdr>
            </w:div>
            <w:div w:id="30500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77318">
      <w:bodyDiv w:val="1"/>
      <w:marLeft w:val="0"/>
      <w:marRight w:val="0"/>
      <w:marTop w:val="0"/>
      <w:marBottom w:val="0"/>
      <w:divBdr>
        <w:top w:val="none" w:sz="0" w:space="0" w:color="auto"/>
        <w:left w:val="none" w:sz="0" w:space="0" w:color="auto"/>
        <w:bottom w:val="none" w:sz="0" w:space="0" w:color="auto"/>
        <w:right w:val="none" w:sz="0" w:space="0" w:color="auto"/>
      </w:divBdr>
      <w:divsChild>
        <w:div w:id="1733505437">
          <w:marLeft w:val="0"/>
          <w:marRight w:val="0"/>
          <w:marTop w:val="0"/>
          <w:marBottom w:val="0"/>
          <w:divBdr>
            <w:top w:val="none" w:sz="0" w:space="0" w:color="auto"/>
            <w:left w:val="none" w:sz="0" w:space="0" w:color="auto"/>
            <w:bottom w:val="none" w:sz="0" w:space="0" w:color="auto"/>
            <w:right w:val="none" w:sz="0" w:space="0" w:color="auto"/>
          </w:divBdr>
        </w:div>
        <w:div w:id="723529730">
          <w:marLeft w:val="0"/>
          <w:marRight w:val="0"/>
          <w:marTop w:val="150"/>
          <w:marBottom w:val="0"/>
          <w:divBdr>
            <w:top w:val="none" w:sz="0" w:space="0" w:color="auto"/>
            <w:left w:val="none" w:sz="0" w:space="0" w:color="auto"/>
            <w:bottom w:val="none" w:sz="0" w:space="0" w:color="auto"/>
            <w:right w:val="none" w:sz="0" w:space="0" w:color="auto"/>
          </w:divBdr>
          <w:divsChild>
            <w:div w:id="346248749">
              <w:marLeft w:val="1155"/>
              <w:marRight w:val="0"/>
              <w:marTop w:val="0"/>
              <w:marBottom w:val="0"/>
              <w:divBdr>
                <w:top w:val="none" w:sz="0" w:space="0" w:color="auto"/>
                <w:left w:val="none" w:sz="0" w:space="0" w:color="auto"/>
                <w:bottom w:val="none" w:sz="0" w:space="0" w:color="auto"/>
                <w:right w:val="none" w:sz="0" w:space="0" w:color="auto"/>
              </w:divBdr>
            </w:div>
            <w:div w:id="334455535">
              <w:marLeft w:val="1155"/>
              <w:marRight w:val="0"/>
              <w:marTop w:val="0"/>
              <w:marBottom w:val="0"/>
              <w:divBdr>
                <w:top w:val="none" w:sz="0" w:space="0" w:color="auto"/>
                <w:left w:val="none" w:sz="0" w:space="0" w:color="auto"/>
                <w:bottom w:val="none" w:sz="0" w:space="0" w:color="auto"/>
                <w:right w:val="none" w:sz="0" w:space="0" w:color="auto"/>
              </w:divBdr>
            </w:div>
            <w:div w:id="81338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555812">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160341">
      <w:bodyDiv w:val="1"/>
      <w:marLeft w:val="0"/>
      <w:marRight w:val="0"/>
      <w:marTop w:val="0"/>
      <w:marBottom w:val="0"/>
      <w:divBdr>
        <w:top w:val="none" w:sz="0" w:space="0" w:color="auto"/>
        <w:left w:val="none" w:sz="0" w:space="0" w:color="auto"/>
        <w:bottom w:val="none" w:sz="0" w:space="0" w:color="auto"/>
        <w:right w:val="none" w:sz="0" w:space="0" w:color="auto"/>
      </w:divBdr>
      <w:divsChild>
        <w:div w:id="1949192839">
          <w:marLeft w:val="0"/>
          <w:marRight w:val="0"/>
          <w:marTop w:val="0"/>
          <w:marBottom w:val="0"/>
          <w:divBdr>
            <w:top w:val="none" w:sz="0" w:space="0" w:color="auto"/>
            <w:left w:val="none" w:sz="0" w:space="0" w:color="auto"/>
            <w:bottom w:val="none" w:sz="0" w:space="0" w:color="auto"/>
            <w:right w:val="none" w:sz="0" w:space="0" w:color="auto"/>
          </w:divBdr>
        </w:div>
        <w:div w:id="1333142759">
          <w:marLeft w:val="0"/>
          <w:marRight w:val="0"/>
          <w:marTop w:val="150"/>
          <w:marBottom w:val="0"/>
          <w:divBdr>
            <w:top w:val="none" w:sz="0" w:space="0" w:color="auto"/>
            <w:left w:val="none" w:sz="0" w:space="0" w:color="auto"/>
            <w:bottom w:val="none" w:sz="0" w:space="0" w:color="auto"/>
            <w:right w:val="none" w:sz="0" w:space="0" w:color="auto"/>
          </w:divBdr>
          <w:divsChild>
            <w:div w:id="226183147">
              <w:marLeft w:val="1155"/>
              <w:marRight w:val="0"/>
              <w:marTop w:val="0"/>
              <w:marBottom w:val="0"/>
              <w:divBdr>
                <w:top w:val="none" w:sz="0" w:space="0" w:color="auto"/>
                <w:left w:val="none" w:sz="0" w:space="0" w:color="auto"/>
                <w:bottom w:val="none" w:sz="0" w:space="0" w:color="auto"/>
                <w:right w:val="none" w:sz="0" w:space="0" w:color="auto"/>
              </w:divBdr>
            </w:div>
            <w:div w:id="342514030">
              <w:marLeft w:val="1155"/>
              <w:marRight w:val="0"/>
              <w:marTop w:val="0"/>
              <w:marBottom w:val="0"/>
              <w:divBdr>
                <w:top w:val="none" w:sz="0" w:space="0" w:color="auto"/>
                <w:left w:val="none" w:sz="0" w:space="0" w:color="auto"/>
                <w:bottom w:val="none" w:sz="0" w:space="0" w:color="auto"/>
                <w:right w:val="none" w:sz="0" w:space="0" w:color="auto"/>
              </w:divBdr>
            </w:div>
            <w:div w:id="2010981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286921">
      <w:bodyDiv w:val="1"/>
      <w:marLeft w:val="0"/>
      <w:marRight w:val="0"/>
      <w:marTop w:val="0"/>
      <w:marBottom w:val="0"/>
      <w:divBdr>
        <w:top w:val="none" w:sz="0" w:space="0" w:color="auto"/>
        <w:left w:val="none" w:sz="0" w:space="0" w:color="auto"/>
        <w:bottom w:val="none" w:sz="0" w:space="0" w:color="auto"/>
        <w:right w:val="none" w:sz="0" w:space="0" w:color="auto"/>
      </w:divBdr>
      <w:divsChild>
        <w:div w:id="2064913415">
          <w:marLeft w:val="0"/>
          <w:marRight w:val="0"/>
          <w:marTop w:val="0"/>
          <w:marBottom w:val="0"/>
          <w:divBdr>
            <w:top w:val="none" w:sz="0" w:space="0" w:color="auto"/>
            <w:left w:val="none" w:sz="0" w:space="0" w:color="auto"/>
            <w:bottom w:val="none" w:sz="0" w:space="0" w:color="auto"/>
            <w:right w:val="none" w:sz="0" w:space="0" w:color="auto"/>
          </w:divBdr>
        </w:div>
        <w:div w:id="1417556857">
          <w:marLeft w:val="0"/>
          <w:marRight w:val="0"/>
          <w:marTop w:val="150"/>
          <w:marBottom w:val="0"/>
          <w:divBdr>
            <w:top w:val="none" w:sz="0" w:space="0" w:color="auto"/>
            <w:left w:val="none" w:sz="0" w:space="0" w:color="auto"/>
            <w:bottom w:val="none" w:sz="0" w:space="0" w:color="auto"/>
            <w:right w:val="none" w:sz="0" w:space="0" w:color="auto"/>
          </w:divBdr>
          <w:divsChild>
            <w:div w:id="162741428">
              <w:marLeft w:val="1155"/>
              <w:marRight w:val="0"/>
              <w:marTop w:val="0"/>
              <w:marBottom w:val="0"/>
              <w:divBdr>
                <w:top w:val="none" w:sz="0" w:space="0" w:color="auto"/>
                <w:left w:val="none" w:sz="0" w:space="0" w:color="auto"/>
                <w:bottom w:val="none" w:sz="0" w:space="0" w:color="auto"/>
                <w:right w:val="none" w:sz="0" w:space="0" w:color="auto"/>
              </w:divBdr>
            </w:div>
            <w:div w:id="1794009741">
              <w:marLeft w:val="1155"/>
              <w:marRight w:val="0"/>
              <w:marTop w:val="0"/>
              <w:marBottom w:val="0"/>
              <w:divBdr>
                <w:top w:val="none" w:sz="0" w:space="0" w:color="auto"/>
                <w:left w:val="none" w:sz="0" w:space="0" w:color="auto"/>
                <w:bottom w:val="none" w:sz="0" w:space="0" w:color="auto"/>
                <w:right w:val="none" w:sz="0" w:space="0" w:color="auto"/>
              </w:divBdr>
            </w:div>
            <w:div w:id="1359428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52486">
      <w:bodyDiv w:val="1"/>
      <w:marLeft w:val="0"/>
      <w:marRight w:val="0"/>
      <w:marTop w:val="0"/>
      <w:marBottom w:val="0"/>
      <w:divBdr>
        <w:top w:val="none" w:sz="0" w:space="0" w:color="auto"/>
        <w:left w:val="none" w:sz="0" w:space="0" w:color="auto"/>
        <w:bottom w:val="none" w:sz="0" w:space="0" w:color="auto"/>
        <w:right w:val="none" w:sz="0" w:space="0" w:color="auto"/>
      </w:divBdr>
      <w:divsChild>
        <w:div w:id="345600133">
          <w:marLeft w:val="0"/>
          <w:marRight w:val="0"/>
          <w:marTop w:val="0"/>
          <w:marBottom w:val="0"/>
          <w:divBdr>
            <w:top w:val="none" w:sz="0" w:space="0" w:color="auto"/>
            <w:left w:val="none" w:sz="0" w:space="0" w:color="auto"/>
            <w:bottom w:val="none" w:sz="0" w:space="0" w:color="auto"/>
            <w:right w:val="none" w:sz="0" w:space="0" w:color="auto"/>
          </w:divBdr>
        </w:div>
        <w:div w:id="1825271825">
          <w:marLeft w:val="0"/>
          <w:marRight w:val="0"/>
          <w:marTop w:val="150"/>
          <w:marBottom w:val="0"/>
          <w:divBdr>
            <w:top w:val="none" w:sz="0" w:space="0" w:color="auto"/>
            <w:left w:val="none" w:sz="0" w:space="0" w:color="auto"/>
            <w:bottom w:val="none" w:sz="0" w:space="0" w:color="auto"/>
            <w:right w:val="none" w:sz="0" w:space="0" w:color="auto"/>
          </w:divBdr>
          <w:divsChild>
            <w:div w:id="1906186702">
              <w:marLeft w:val="1155"/>
              <w:marRight w:val="0"/>
              <w:marTop w:val="0"/>
              <w:marBottom w:val="0"/>
              <w:divBdr>
                <w:top w:val="none" w:sz="0" w:space="0" w:color="auto"/>
                <w:left w:val="none" w:sz="0" w:space="0" w:color="auto"/>
                <w:bottom w:val="none" w:sz="0" w:space="0" w:color="auto"/>
                <w:right w:val="none" w:sz="0" w:space="0" w:color="auto"/>
              </w:divBdr>
            </w:div>
            <w:div w:id="376390480">
              <w:marLeft w:val="1155"/>
              <w:marRight w:val="0"/>
              <w:marTop w:val="0"/>
              <w:marBottom w:val="0"/>
              <w:divBdr>
                <w:top w:val="none" w:sz="0" w:space="0" w:color="auto"/>
                <w:left w:val="none" w:sz="0" w:space="0" w:color="auto"/>
                <w:bottom w:val="none" w:sz="0" w:space="0" w:color="auto"/>
                <w:right w:val="none" w:sz="0" w:space="0" w:color="auto"/>
              </w:divBdr>
            </w:div>
            <w:div w:id="1627815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136">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0859394">
      <w:bodyDiv w:val="1"/>
      <w:marLeft w:val="0"/>
      <w:marRight w:val="0"/>
      <w:marTop w:val="0"/>
      <w:marBottom w:val="0"/>
      <w:divBdr>
        <w:top w:val="none" w:sz="0" w:space="0" w:color="auto"/>
        <w:left w:val="none" w:sz="0" w:space="0" w:color="auto"/>
        <w:bottom w:val="none" w:sz="0" w:space="0" w:color="auto"/>
        <w:right w:val="none" w:sz="0" w:space="0" w:color="auto"/>
      </w:divBdr>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249359">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292541">
      <w:bodyDiv w:val="1"/>
      <w:marLeft w:val="0"/>
      <w:marRight w:val="0"/>
      <w:marTop w:val="0"/>
      <w:marBottom w:val="0"/>
      <w:divBdr>
        <w:top w:val="none" w:sz="0" w:space="0" w:color="auto"/>
        <w:left w:val="none" w:sz="0" w:space="0" w:color="auto"/>
        <w:bottom w:val="none" w:sz="0" w:space="0" w:color="auto"/>
        <w:right w:val="none" w:sz="0" w:space="0" w:color="auto"/>
      </w:divBdr>
    </w:div>
    <w:div w:id="1402405458">
      <w:bodyDiv w:val="1"/>
      <w:marLeft w:val="0"/>
      <w:marRight w:val="0"/>
      <w:marTop w:val="0"/>
      <w:marBottom w:val="0"/>
      <w:divBdr>
        <w:top w:val="none" w:sz="0" w:space="0" w:color="auto"/>
        <w:left w:val="none" w:sz="0" w:space="0" w:color="auto"/>
        <w:bottom w:val="none" w:sz="0" w:space="0" w:color="auto"/>
        <w:right w:val="none" w:sz="0" w:space="0" w:color="auto"/>
      </w:divBdr>
      <w:divsChild>
        <w:div w:id="497429554">
          <w:marLeft w:val="0"/>
          <w:marRight w:val="0"/>
          <w:marTop w:val="0"/>
          <w:marBottom w:val="0"/>
          <w:divBdr>
            <w:top w:val="none" w:sz="0" w:space="0" w:color="auto"/>
            <w:left w:val="none" w:sz="0" w:space="0" w:color="auto"/>
            <w:bottom w:val="none" w:sz="0" w:space="0" w:color="auto"/>
            <w:right w:val="none" w:sz="0" w:space="0" w:color="auto"/>
          </w:divBdr>
        </w:div>
        <w:div w:id="1405490440">
          <w:marLeft w:val="0"/>
          <w:marRight w:val="0"/>
          <w:marTop w:val="150"/>
          <w:marBottom w:val="0"/>
          <w:divBdr>
            <w:top w:val="none" w:sz="0" w:space="0" w:color="auto"/>
            <w:left w:val="none" w:sz="0" w:space="0" w:color="auto"/>
            <w:bottom w:val="none" w:sz="0" w:space="0" w:color="auto"/>
            <w:right w:val="none" w:sz="0" w:space="0" w:color="auto"/>
          </w:divBdr>
          <w:divsChild>
            <w:div w:id="199973711">
              <w:marLeft w:val="1155"/>
              <w:marRight w:val="0"/>
              <w:marTop w:val="0"/>
              <w:marBottom w:val="0"/>
              <w:divBdr>
                <w:top w:val="none" w:sz="0" w:space="0" w:color="auto"/>
                <w:left w:val="none" w:sz="0" w:space="0" w:color="auto"/>
                <w:bottom w:val="none" w:sz="0" w:space="0" w:color="auto"/>
                <w:right w:val="none" w:sz="0" w:space="0" w:color="auto"/>
              </w:divBdr>
            </w:div>
            <w:div w:id="2135520251">
              <w:marLeft w:val="1155"/>
              <w:marRight w:val="0"/>
              <w:marTop w:val="0"/>
              <w:marBottom w:val="0"/>
              <w:divBdr>
                <w:top w:val="none" w:sz="0" w:space="0" w:color="auto"/>
                <w:left w:val="none" w:sz="0" w:space="0" w:color="auto"/>
                <w:bottom w:val="none" w:sz="0" w:space="0" w:color="auto"/>
                <w:right w:val="none" w:sz="0" w:space="0" w:color="auto"/>
              </w:divBdr>
            </w:div>
            <w:div w:id="30135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633444">
      <w:bodyDiv w:val="1"/>
      <w:marLeft w:val="0"/>
      <w:marRight w:val="0"/>
      <w:marTop w:val="0"/>
      <w:marBottom w:val="0"/>
      <w:divBdr>
        <w:top w:val="none" w:sz="0" w:space="0" w:color="auto"/>
        <w:left w:val="none" w:sz="0" w:space="0" w:color="auto"/>
        <w:bottom w:val="none" w:sz="0" w:space="0" w:color="auto"/>
        <w:right w:val="none" w:sz="0" w:space="0" w:color="auto"/>
      </w:divBdr>
      <w:divsChild>
        <w:div w:id="1134983391">
          <w:marLeft w:val="0"/>
          <w:marRight w:val="0"/>
          <w:marTop w:val="0"/>
          <w:marBottom w:val="0"/>
          <w:divBdr>
            <w:top w:val="none" w:sz="0" w:space="0" w:color="auto"/>
            <w:left w:val="none" w:sz="0" w:space="0" w:color="auto"/>
            <w:bottom w:val="none" w:sz="0" w:space="0" w:color="auto"/>
            <w:right w:val="none" w:sz="0" w:space="0" w:color="auto"/>
          </w:divBdr>
        </w:div>
        <w:div w:id="1461218968">
          <w:marLeft w:val="0"/>
          <w:marRight w:val="0"/>
          <w:marTop w:val="150"/>
          <w:marBottom w:val="0"/>
          <w:divBdr>
            <w:top w:val="none" w:sz="0" w:space="0" w:color="auto"/>
            <w:left w:val="none" w:sz="0" w:space="0" w:color="auto"/>
            <w:bottom w:val="none" w:sz="0" w:space="0" w:color="auto"/>
            <w:right w:val="none" w:sz="0" w:space="0" w:color="auto"/>
          </w:divBdr>
          <w:divsChild>
            <w:div w:id="1992634034">
              <w:marLeft w:val="1155"/>
              <w:marRight w:val="0"/>
              <w:marTop w:val="0"/>
              <w:marBottom w:val="0"/>
              <w:divBdr>
                <w:top w:val="none" w:sz="0" w:space="0" w:color="auto"/>
                <w:left w:val="none" w:sz="0" w:space="0" w:color="auto"/>
                <w:bottom w:val="none" w:sz="0" w:space="0" w:color="auto"/>
                <w:right w:val="none" w:sz="0" w:space="0" w:color="auto"/>
              </w:divBdr>
            </w:div>
            <w:div w:id="1953587729">
              <w:marLeft w:val="1155"/>
              <w:marRight w:val="0"/>
              <w:marTop w:val="0"/>
              <w:marBottom w:val="0"/>
              <w:divBdr>
                <w:top w:val="none" w:sz="0" w:space="0" w:color="auto"/>
                <w:left w:val="none" w:sz="0" w:space="0" w:color="auto"/>
                <w:bottom w:val="none" w:sz="0" w:space="0" w:color="auto"/>
                <w:right w:val="none" w:sz="0" w:space="0" w:color="auto"/>
              </w:divBdr>
            </w:div>
            <w:div w:id="957757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28372">
      <w:bodyDiv w:val="1"/>
      <w:marLeft w:val="0"/>
      <w:marRight w:val="0"/>
      <w:marTop w:val="0"/>
      <w:marBottom w:val="0"/>
      <w:divBdr>
        <w:top w:val="none" w:sz="0" w:space="0" w:color="auto"/>
        <w:left w:val="none" w:sz="0" w:space="0" w:color="auto"/>
        <w:bottom w:val="none" w:sz="0" w:space="0" w:color="auto"/>
        <w:right w:val="none" w:sz="0" w:space="0" w:color="auto"/>
      </w:divBdr>
      <w:divsChild>
        <w:div w:id="1785154691">
          <w:marLeft w:val="0"/>
          <w:marRight w:val="0"/>
          <w:marTop w:val="0"/>
          <w:marBottom w:val="0"/>
          <w:divBdr>
            <w:top w:val="none" w:sz="0" w:space="0" w:color="auto"/>
            <w:left w:val="none" w:sz="0" w:space="0" w:color="auto"/>
            <w:bottom w:val="none" w:sz="0" w:space="0" w:color="auto"/>
            <w:right w:val="none" w:sz="0" w:space="0" w:color="auto"/>
          </w:divBdr>
        </w:div>
        <w:div w:id="289291534">
          <w:marLeft w:val="0"/>
          <w:marRight w:val="0"/>
          <w:marTop w:val="150"/>
          <w:marBottom w:val="0"/>
          <w:divBdr>
            <w:top w:val="none" w:sz="0" w:space="0" w:color="auto"/>
            <w:left w:val="none" w:sz="0" w:space="0" w:color="auto"/>
            <w:bottom w:val="none" w:sz="0" w:space="0" w:color="auto"/>
            <w:right w:val="none" w:sz="0" w:space="0" w:color="auto"/>
          </w:divBdr>
          <w:divsChild>
            <w:div w:id="1703746674">
              <w:marLeft w:val="1155"/>
              <w:marRight w:val="0"/>
              <w:marTop w:val="0"/>
              <w:marBottom w:val="0"/>
              <w:divBdr>
                <w:top w:val="none" w:sz="0" w:space="0" w:color="auto"/>
                <w:left w:val="none" w:sz="0" w:space="0" w:color="auto"/>
                <w:bottom w:val="none" w:sz="0" w:space="0" w:color="auto"/>
                <w:right w:val="none" w:sz="0" w:space="0" w:color="auto"/>
              </w:divBdr>
            </w:div>
            <w:div w:id="1160120995">
              <w:marLeft w:val="1155"/>
              <w:marRight w:val="0"/>
              <w:marTop w:val="0"/>
              <w:marBottom w:val="0"/>
              <w:divBdr>
                <w:top w:val="none" w:sz="0" w:space="0" w:color="auto"/>
                <w:left w:val="none" w:sz="0" w:space="0" w:color="auto"/>
                <w:bottom w:val="none" w:sz="0" w:space="0" w:color="auto"/>
                <w:right w:val="none" w:sz="0" w:space="0" w:color="auto"/>
              </w:divBdr>
            </w:div>
            <w:div w:id="5895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755679">
      <w:bodyDiv w:val="1"/>
      <w:marLeft w:val="0"/>
      <w:marRight w:val="0"/>
      <w:marTop w:val="0"/>
      <w:marBottom w:val="0"/>
      <w:divBdr>
        <w:top w:val="none" w:sz="0" w:space="0" w:color="auto"/>
        <w:left w:val="none" w:sz="0" w:space="0" w:color="auto"/>
        <w:bottom w:val="none" w:sz="0" w:space="0" w:color="auto"/>
        <w:right w:val="none" w:sz="0" w:space="0" w:color="auto"/>
      </w:divBdr>
      <w:divsChild>
        <w:div w:id="2049792664">
          <w:marLeft w:val="0"/>
          <w:marRight w:val="0"/>
          <w:marTop w:val="0"/>
          <w:marBottom w:val="0"/>
          <w:divBdr>
            <w:top w:val="none" w:sz="0" w:space="0" w:color="auto"/>
            <w:left w:val="none" w:sz="0" w:space="0" w:color="auto"/>
            <w:bottom w:val="none" w:sz="0" w:space="0" w:color="auto"/>
            <w:right w:val="none" w:sz="0" w:space="0" w:color="auto"/>
          </w:divBdr>
        </w:div>
        <w:div w:id="1327438812">
          <w:marLeft w:val="0"/>
          <w:marRight w:val="0"/>
          <w:marTop w:val="150"/>
          <w:marBottom w:val="0"/>
          <w:divBdr>
            <w:top w:val="none" w:sz="0" w:space="0" w:color="auto"/>
            <w:left w:val="none" w:sz="0" w:space="0" w:color="auto"/>
            <w:bottom w:val="none" w:sz="0" w:space="0" w:color="auto"/>
            <w:right w:val="none" w:sz="0" w:space="0" w:color="auto"/>
          </w:divBdr>
          <w:divsChild>
            <w:div w:id="629894377">
              <w:marLeft w:val="1155"/>
              <w:marRight w:val="0"/>
              <w:marTop w:val="0"/>
              <w:marBottom w:val="0"/>
              <w:divBdr>
                <w:top w:val="none" w:sz="0" w:space="0" w:color="auto"/>
                <w:left w:val="none" w:sz="0" w:space="0" w:color="auto"/>
                <w:bottom w:val="none" w:sz="0" w:space="0" w:color="auto"/>
                <w:right w:val="none" w:sz="0" w:space="0" w:color="auto"/>
              </w:divBdr>
            </w:div>
            <w:div w:id="1477330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0241">
      <w:bodyDiv w:val="1"/>
      <w:marLeft w:val="0"/>
      <w:marRight w:val="0"/>
      <w:marTop w:val="0"/>
      <w:marBottom w:val="0"/>
      <w:divBdr>
        <w:top w:val="none" w:sz="0" w:space="0" w:color="auto"/>
        <w:left w:val="none" w:sz="0" w:space="0" w:color="auto"/>
        <w:bottom w:val="none" w:sz="0" w:space="0" w:color="auto"/>
        <w:right w:val="none" w:sz="0" w:space="0" w:color="auto"/>
      </w:divBdr>
      <w:divsChild>
        <w:div w:id="1189031676">
          <w:marLeft w:val="0"/>
          <w:marRight w:val="0"/>
          <w:marTop w:val="0"/>
          <w:marBottom w:val="0"/>
          <w:divBdr>
            <w:top w:val="none" w:sz="0" w:space="0" w:color="auto"/>
            <w:left w:val="none" w:sz="0" w:space="0" w:color="auto"/>
            <w:bottom w:val="none" w:sz="0" w:space="0" w:color="auto"/>
            <w:right w:val="none" w:sz="0" w:space="0" w:color="auto"/>
          </w:divBdr>
        </w:div>
        <w:div w:id="1882092764">
          <w:marLeft w:val="0"/>
          <w:marRight w:val="0"/>
          <w:marTop w:val="150"/>
          <w:marBottom w:val="0"/>
          <w:divBdr>
            <w:top w:val="none" w:sz="0" w:space="0" w:color="auto"/>
            <w:left w:val="none" w:sz="0" w:space="0" w:color="auto"/>
            <w:bottom w:val="none" w:sz="0" w:space="0" w:color="auto"/>
            <w:right w:val="none" w:sz="0" w:space="0" w:color="auto"/>
          </w:divBdr>
          <w:divsChild>
            <w:div w:id="262997227">
              <w:marLeft w:val="1155"/>
              <w:marRight w:val="0"/>
              <w:marTop w:val="0"/>
              <w:marBottom w:val="0"/>
              <w:divBdr>
                <w:top w:val="none" w:sz="0" w:space="0" w:color="auto"/>
                <w:left w:val="none" w:sz="0" w:space="0" w:color="auto"/>
                <w:bottom w:val="none" w:sz="0" w:space="0" w:color="auto"/>
                <w:right w:val="none" w:sz="0" w:space="0" w:color="auto"/>
              </w:divBdr>
            </w:div>
            <w:div w:id="66239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1494">
      <w:bodyDiv w:val="1"/>
      <w:marLeft w:val="0"/>
      <w:marRight w:val="0"/>
      <w:marTop w:val="0"/>
      <w:marBottom w:val="0"/>
      <w:divBdr>
        <w:top w:val="none" w:sz="0" w:space="0" w:color="auto"/>
        <w:left w:val="none" w:sz="0" w:space="0" w:color="auto"/>
        <w:bottom w:val="none" w:sz="0" w:space="0" w:color="auto"/>
        <w:right w:val="none" w:sz="0" w:space="0" w:color="auto"/>
      </w:divBdr>
      <w:divsChild>
        <w:div w:id="901908206">
          <w:marLeft w:val="0"/>
          <w:marRight w:val="0"/>
          <w:marTop w:val="0"/>
          <w:marBottom w:val="0"/>
          <w:divBdr>
            <w:top w:val="none" w:sz="0" w:space="0" w:color="auto"/>
            <w:left w:val="none" w:sz="0" w:space="0" w:color="auto"/>
            <w:bottom w:val="none" w:sz="0" w:space="0" w:color="auto"/>
            <w:right w:val="none" w:sz="0" w:space="0" w:color="auto"/>
          </w:divBdr>
        </w:div>
        <w:div w:id="332684380">
          <w:marLeft w:val="0"/>
          <w:marRight w:val="0"/>
          <w:marTop w:val="150"/>
          <w:marBottom w:val="0"/>
          <w:divBdr>
            <w:top w:val="none" w:sz="0" w:space="0" w:color="auto"/>
            <w:left w:val="none" w:sz="0" w:space="0" w:color="auto"/>
            <w:bottom w:val="none" w:sz="0" w:space="0" w:color="auto"/>
            <w:right w:val="none" w:sz="0" w:space="0" w:color="auto"/>
          </w:divBdr>
          <w:divsChild>
            <w:div w:id="714503426">
              <w:marLeft w:val="1155"/>
              <w:marRight w:val="0"/>
              <w:marTop w:val="0"/>
              <w:marBottom w:val="0"/>
              <w:divBdr>
                <w:top w:val="none" w:sz="0" w:space="0" w:color="auto"/>
                <w:left w:val="none" w:sz="0" w:space="0" w:color="auto"/>
                <w:bottom w:val="none" w:sz="0" w:space="0" w:color="auto"/>
                <w:right w:val="none" w:sz="0" w:space="0" w:color="auto"/>
              </w:divBdr>
            </w:div>
            <w:div w:id="1992175002">
              <w:marLeft w:val="1155"/>
              <w:marRight w:val="0"/>
              <w:marTop w:val="0"/>
              <w:marBottom w:val="0"/>
              <w:divBdr>
                <w:top w:val="none" w:sz="0" w:space="0" w:color="auto"/>
                <w:left w:val="none" w:sz="0" w:space="0" w:color="auto"/>
                <w:bottom w:val="none" w:sz="0" w:space="0" w:color="auto"/>
                <w:right w:val="none" w:sz="0" w:space="0" w:color="auto"/>
              </w:divBdr>
            </w:div>
            <w:div w:id="5459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221652">
      <w:bodyDiv w:val="1"/>
      <w:marLeft w:val="0"/>
      <w:marRight w:val="0"/>
      <w:marTop w:val="0"/>
      <w:marBottom w:val="0"/>
      <w:divBdr>
        <w:top w:val="none" w:sz="0" w:space="0" w:color="auto"/>
        <w:left w:val="none" w:sz="0" w:space="0" w:color="auto"/>
        <w:bottom w:val="none" w:sz="0" w:space="0" w:color="auto"/>
        <w:right w:val="none" w:sz="0" w:space="0" w:color="auto"/>
      </w:divBdr>
      <w:divsChild>
        <w:div w:id="1014768300">
          <w:marLeft w:val="0"/>
          <w:marRight w:val="0"/>
          <w:marTop w:val="0"/>
          <w:marBottom w:val="0"/>
          <w:divBdr>
            <w:top w:val="none" w:sz="0" w:space="0" w:color="auto"/>
            <w:left w:val="none" w:sz="0" w:space="0" w:color="auto"/>
            <w:bottom w:val="none" w:sz="0" w:space="0" w:color="auto"/>
            <w:right w:val="none" w:sz="0" w:space="0" w:color="auto"/>
          </w:divBdr>
        </w:div>
        <w:div w:id="1271008426">
          <w:marLeft w:val="0"/>
          <w:marRight w:val="0"/>
          <w:marTop w:val="150"/>
          <w:marBottom w:val="0"/>
          <w:divBdr>
            <w:top w:val="none" w:sz="0" w:space="0" w:color="auto"/>
            <w:left w:val="none" w:sz="0" w:space="0" w:color="auto"/>
            <w:bottom w:val="none" w:sz="0" w:space="0" w:color="auto"/>
            <w:right w:val="none" w:sz="0" w:space="0" w:color="auto"/>
          </w:divBdr>
          <w:divsChild>
            <w:div w:id="1279920634">
              <w:marLeft w:val="1155"/>
              <w:marRight w:val="0"/>
              <w:marTop w:val="0"/>
              <w:marBottom w:val="0"/>
              <w:divBdr>
                <w:top w:val="none" w:sz="0" w:space="0" w:color="auto"/>
                <w:left w:val="none" w:sz="0" w:space="0" w:color="auto"/>
                <w:bottom w:val="none" w:sz="0" w:space="0" w:color="auto"/>
                <w:right w:val="none" w:sz="0" w:space="0" w:color="auto"/>
              </w:divBdr>
            </w:div>
            <w:div w:id="92861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608162">
      <w:bodyDiv w:val="1"/>
      <w:marLeft w:val="0"/>
      <w:marRight w:val="0"/>
      <w:marTop w:val="0"/>
      <w:marBottom w:val="0"/>
      <w:divBdr>
        <w:top w:val="none" w:sz="0" w:space="0" w:color="auto"/>
        <w:left w:val="none" w:sz="0" w:space="0" w:color="auto"/>
        <w:bottom w:val="none" w:sz="0" w:space="0" w:color="auto"/>
        <w:right w:val="none" w:sz="0" w:space="0" w:color="auto"/>
      </w:divBdr>
      <w:divsChild>
        <w:div w:id="1544899226">
          <w:marLeft w:val="0"/>
          <w:marRight w:val="0"/>
          <w:marTop w:val="0"/>
          <w:marBottom w:val="0"/>
          <w:divBdr>
            <w:top w:val="none" w:sz="0" w:space="0" w:color="auto"/>
            <w:left w:val="none" w:sz="0" w:space="0" w:color="auto"/>
            <w:bottom w:val="none" w:sz="0" w:space="0" w:color="auto"/>
            <w:right w:val="none" w:sz="0" w:space="0" w:color="auto"/>
          </w:divBdr>
        </w:div>
        <w:div w:id="1932423165">
          <w:marLeft w:val="0"/>
          <w:marRight w:val="0"/>
          <w:marTop w:val="150"/>
          <w:marBottom w:val="0"/>
          <w:divBdr>
            <w:top w:val="none" w:sz="0" w:space="0" w:color="auto"/>
            <w:left w:val="none" w:sz="0" w:space="0" w:color="auto"/>
            <w:bottom w:val="none" w:sz="0" w:space="0" w:color="auto"/>
            <w:right w:val="none" w:sz="0" w:space="0" w:color="auto"/>
          </w:divBdr>
          <w:divsChild>
            <w:div w:id="781608841">
              <w:marLeft w:val="1155"/>
              <w:marRight w:val="0"/>
              <w:marTop w:val="0"/>
              <w:marBottom w:val="0"/>
              <w:divBdr>
                <w:top w:val="none" w:sz="0" w:space="0" w:color="auto"/>
                <w:left w:val="none" w:sz="0" w:space="0" w:color="auto"/>
                <w:bottom w:val="none" w:sz="0" w:space="0" w:color="auto"/>
                <w:right w:val="none" w:sz="0" w:space="0" w:color="auto"/>
              </w:divBdr>
            </w:div>
            <w:div w:id="733747103">
              <w:marLeft w:val="1155"/>
              <w:marRight w:val="0"/>
              <w:marTop w:val="0"/>
              <w:marBottom w:val="0"/>
              <w:divBdr>
                <w:top w:val="none" w:sz="0" w:space="0" w:color="auto"/>
                <w:left w:val="none" w:sz="0" w:space="0" w:color="auto"/>
                <w:bottom w:val="none" w:sz="0" w:space="0" w:color="auto"/>
                <w:right w:val="none" w:sz="0" w:space="0" w:color="auto"/>
              </w:divBdr>
            </w:div>
            <w:div w:id="114107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3648">
      <w:bodyDiv w:val="1"/>
      <w:marLeft w:val="0"/>
      <w:marRight w:val="0"/>
      <w:marTop w:val="0"/>
      <w:marBottom w:val="0"/>
      <w:divBdr>
        <w:top w:val="none" w:sz="0" w:space="0" w:color="auto"/>
        <w:left w:val="none" w:sz="0" w:space="0" w:color="auto"/>
        <w:bottom w:val="none" w:sz="0" w:space="0" w:color="auto"/>
        <w:right w:val="none" w:sz="0" w:space="0" w:color="auto"/>
      </w:divBdr>
      <w:divsChild>
        <w:div w:id="180240518">
          <w:marLeft w:val="0"/>
          <w:marRight w:val="0"/>
          <w:marTop w:val="0"/>
          <w:marBottom w:val="0"/>
          <w:divBdr>
            <w:top w:val="none" w:sz="0" w:space="0" w:color="auto"/>
            <w:left w:val="none" w:sz="0" w:space="0" w:color="auto"/>
            <w:bottom w:val="none" w:sz="0" w:space="0" w:color="auto"/>
            <w:right w:val="none" w:sz="0" w:space="0" w:color="auto"/>
          </w:divBdr>
        </w:div>
        <w:div w:id="1880972877">
          <w:marLeft w:val="0"/>
          <w:marRight w:val="0"/>
          <w:marTop w:val="150"/>
          <w:marBottom w:val="0"/>
          <w:divBdr>
            <w:top w:val="none" w:sz="0" w:space="0" w:color="auto"/>
            <w:left w:val="none" w:sz="0" w:space="0" w:color="auto"/>
            <w:bottom w:val="none" w:sz="0" w:space="0" w:color="auto"/>
            <w:right w:val="none" w:sz="0" w:space="0" w:color="auto"/>
          </w:divBdr>
          <w:divsChild>
            <w:div w:id="568997866">
              <w:marLeft w:val="1155"/>
              <w:marRight w:val="0"/>
              <w:marTop w:val="0"/>
              <w:marBottom w:val="0"/>
              <w:divBdr>
                <w:top w:val="none" w:sz="0" w:space="0" w:color="auto"/>
                <w:left w:val="none" w:sz="0" w:space="0" w:color="auto"/>
                <w:bottom w:val="none" w:sz="0" w:space="0" w:color="auto"/>
                <w:right w:val="none" w:sz="0" w:space="0" w:color="auto"/>
              </w:divBdr>
            </w:div>
            <w:div w:id="582646253">
              <w:marLeft w:val="1155"/>
              <w:marRight w:val="0"/>
              <w:marTop w:val="0"/>
              <w:marBottom w:val="0"/>
              <w:divBdr>
                <w:top w:val="none" w:sz="0" w:space="0" w:color="auto"/>
                <w:left w:val="none" w:sz="0" w:space="0" w:color="auto"/>
                <w:bottom w:val="none" w:sz="0" w:space="0" w:color="auto"/>
                <w:right w:val="none" w:sz="0" w:space="0" w:color="auto"/>
              </w:divBdr>
            </w:div>
            <w:div w:id="53963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4253">
      <w:bodyDiv w:val="1"/>
      <w:marLeft w:val="0"/>
      <w:marRight w:val="0"/>
      <w:marTop w:val="0"/>
      <w:marBottom w:val="0"/>
      <w:divBdr>
        <w:top w:val="none" w:sz="0" w:space="0" w:color="auto"/>
        <w:left w:val="none" w:sz="0" w:space="0" w:color="auto"/>
        <w:bottom w:val="none" w:sz="0" w:space="0" w:color="auto"/>
        <w:right w:val="none" w:sz="0" w:space="0" w:color="auto"/>
      </w:divBdr>
      <w:divsChild>
        <w:div w:id="539829060">
          <w:marLeft w:val="0"/>
          <w:marRight w:val="0"/>
          <w:marTop w:val="0"/>
          <w:marBottom w:val="0"/>
          <w:divBdr>
            <w:top w:val="none" w:sz="0" w:space="0" w:color="auto"/>
            <w:left w:val="none" w:sz="0" w:space="0" w:color="auto"/>
            <w:bottom w:val="none" w:sz="0" w:space="0" w:color="auto"/>
            <w:right w:val="none" w:sz="0" w:space="0" w:color="auto"/>
          </w:divBdr>
        </w:div>
        <w:div w:id="90470841">
          <w:marLeft w:val="0"/>
          <w:marRight w:val="0"/>
          <w:marTop w:val="150"/>
          <w:marBottom w:val="0"/>
          <w:divBdr>
            <w:top w:val="none" w:sz="0" w:space="0" w:color="auto"/>
            <w:left w:val="none" w:sz="0" w:space="0" w:color="auto"/>
            <w:bottom w:val="none" w:sz="0" w:space="0" w:color="auto"/>
            <w:right w:val="none" w:sz="0" w:space="0" w:color="auto"/>
          </w:divBdr>
          <w:divsChild>
            <w:div w:id="9109937">
              <w:marLeft w:val="1155"/>
              <w:marRight w:val="0"/>
              <w:marTop w:val="0"/>
              <w:marBottom w:val="0"/>
              <w:divBdr>
                <w:top w:val="none" w:sz="0" w:space="0" w:color="auto"/>
                <w:left w:val="none" w:sz="0" w:space="0" w:color="auto"/>
                <w:bottom w:val="none" w:sz="0" w:space="0" w:color="auto"/>
                <w:right w:val="none" w:sz="0" w:space="0" w:color="auto"/>
              </w:divBdr>
            </w:div>
            <w:div w:id="1547066875">
              <w:marLeft w:val="1155"/>
              <w:marRight w:val="0"/>
              <w:marTop w:val="0"/>
              <w:marBottom w:val="0"/>
              <w:divBdr>
                <w:top w:val="none" w:sz="0" w:space="0" w:color="auto"/>
                <w:left w:val="none" w:sz="0" w:space="0" w:color="auto"/>
                <w:bottom w:val="none" w:sz="0" w:space="0" w:color="auto"/>
                <w:right w:val="none" w:sz="0" w:space="0" w:color="auto"/>
              </w:divBdr>
            </w:div>
            <w:div w:id="267395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259814">
      <w:bodyDiv w:val="1"/>
      <w:marLeft w:val="0"/>
      <w:marRight w:val="0"/>
      <w:marTop w:val="0"/>
      <w:marBottom w:val="0"/>
      <w:divBdr>
        <w:top w:val="none" w:sz="0" w:space="0" w:color="auto"/>
        <w:left w:val="none" w:sz="0" w:space="0" w:color="auto"/>
        <w:bottom w:val="none" w:sz="0" w:space="0" w:color="auto"/>
        <w:right w:val="none" w:sz="0" w:space="0" w:color="auto"/>
      </w:divBdr>
      <w:divsChild>
        <w:div w:id="517544758">
          <w:marLeft w:val="0"/>
          <w:marRight w:val="0"/>
          <w:marTop w:val="0"/>
          <w:marBottom w:val="0"/>
          <w:divBdr>
            <w:top w:val="none" w:sz="0" w:space="0" w:color="auto"/>
            <w:left w:val="none" w:sz="0" w:space="0" w:color="auto"/>
            <w:bottom w:val="none" w:sz="0" w:space="0" w:color="auto"/>
            <w:right w:val="none" w:sz="0" w:space="0" w:color="auto"/>
          </w:divBdr>
        </w:div>
        <w:div w:id="1492603305">
          <w:marLeft w:val="0"/>
          <w:marRight w:val="0"/>
          <w:marTop w:val="150"/>
          <w:marBottom w:val="0"/>
          <w:divBdr>
            <w:top w:val="none" w:sz="0" w:space="0" w:color="auto"/>
            <w:left w:val="none" w:sz="0" w:space="0" w:color="auto"/>
            <w:bottom w:val="none" w:sz="0" w:space="0" w:color="auto"/>
            <w:right w:val="none" w:sz="0" w:space="0" w:color="auto"/>
          </w:divBdr>
          <w:divsChild>
            <w:div w:id="141194905">
              <w:marLeft w:val="1155"/>
              <w:marRight w:val="0"/>
              <w:marTop w:val="0"/>
              <w:marBottom w:val="0"/>
              <w:divBdr>
                <w:top w:val="none" w:sz="0" w:space="0" w:color="auto"/>
                <w:left w:val="none" w:sz="0" w:space="0" w:color="auto"/>
                <w:bottom w:val="none" w:sz="0" w:space="0" w:color="auto"/>
                <w:right w:val="none" w:sz="0" w:space="0" w:color="auto"/>
              </w:divBdr>
            </w:div>
            <w:div w:id="2118939868">
              <w:marLeft w:val="1155"/>
              <w:marRight w:val="0"/>
              <w:marTop w:val="0"/>
              <w:marBottom w:val="0"/>
              <w:divBdr>
                <w:top w:val="none" w:sz="0" w:space="0" w:color="auto"/>
                <w:left w:val="none" w:sz="0" w:space="0" w:color="auto"/>
                <w:bottom w:val="none" w:sz="0" w:space="0" w:color="auto"/>
                <w:right w:val="none" w:sz="0" w:space="0" w:color="auto"/>
              </w:divBdr>
            </w:div>
            <w:div w:id="12377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1716">
      <w:bodyDiv w:val="1"/>
      <w:marLeft w:val="0"/>
      <w:marRight w:val="0"/>
      <w:marTop w:val="0"/>
      <w:marBottom w:val="0"/>
      <w:divBdr>
        <w:top w:val="none" w:sz="0" w:space="0" w:color="auto"/>
        <w:left w:val="none" w:sz="0" w:space="0" w:color="auto"/>
        <w:bottom w:val="none" w:sz="0" w:space="0" w:color="auto"/>
        <w:right w:val="none" w:sz="0" w:space="0" w:color="auto"/>
      </w:divBdr>
      <w:divsChild>
        <w:div w:id="908613885">
          <w:marLeft w:val="0"/>
          <w:marRight w:val="0"/>
          <w:marTop w:val="0"/>
          <w:marBottom w:val="0"/>
          <w:divBdr>
            <w:top w:val="none" w:sz="0" w:space="0" w:color="auto"/>
            <w:left w:val="none" w:sz="0" w:space="0" w:color="auto"/>
            <w:bottom w:val="none" w:sz="0" w:space="0" w:color="auto"/>
            <w:right w:val="none" w:sz="0" w:space="0" w:color="auto"/>
          </w:divBdr>
        </w:div>
        <w:div w:id="669796119">
          <w:marLeft w:val="0"/>
          <w:marRight w:val="0"/>
          <w:marTop w:val="150"/>
          <w:marBottom w:val="0"/>
          <w:divBdr>
            <w:top w:val="none" w:sz="0" w:space="0" w:color="auto"/>
            <w:left w:val="none" w:sz="0" w:space="0" w:color="auto"/>
            <w:bottom w:val="none" w:sz="0" w:space="0" w:color="auto"/>
            <w:right w:val="none" w:sz="0" w:space="0" w:color="auto"/>
          </w:divBdr>
          <w:divsChild>
            <w:div w:id="1495223303">
              <w:marLeft w:val="1155"/>
              <w:marRight w:val="0"/>
              <w:marTop w:val="0"/>
              <w:marBottom w:val="0"/>
              <w:divBdr>
                <w:top w:val="none" w:sz="0" w:space="0" w:color="auto"/>
                <w:left w:val="none" w:sz="0" w:space="0" w:color="auto"/>
                <w:bottom w:val="none" w:sz="0" w:space="0" w:color="auto"/>
                <w:right w:val="none" w:sz="0" w:space="0" w:color="auto"/>
              </w:divBdr>
            </w:div>
            <w:div w:id="1393885338">
              <w:marLeft w:val="1155"/>
              <w:marRight w:val="0"/>
              <w:marTop w:val="0"/>
              <w:marBottom w:val="0"/>
              <w:divBdr>
                <w:top w:val="none" w:sz="0" w:space="0" w:color="auto"/>
                <w:left w:val="none" w:sz="0" w:space="0" w:color="auto"/>
                <w:bottom w:val="none" w:sz="0" w:space="0" w:color="auto"/>
                <w:right w:val="none" w:sz="0" w:space="0" w:color="auto"/>
              </w:divBdr>
            </w:div>
            <w:div w:id="334918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2472">
      <w:bodyDiv w:val="1"/>
      <w:marLeft w:val="0"/>
      <w:marRight w:val="0"/>
      <w:marTop w:val="0"/>
      <w:marBottom w:val="0"/>
      <w:divBdr>
        <w:top w:val="none" w:sz="0" w:space="0" w:color="auto"/>
        <w:left w:val="none" w:sz="0" w:space="0" w:color="auto"/>
        <w:bottom w:val="none" w:sz="0" w:space="0" w:color="auto"/>
        <w:right w:val="none" w:sz="0" w:space="0" w:color="auto"/>
      </w:divBdr>
      <w:divsChild>
        <w:div w:id="386223449">
          <w:marLeft w:val="0"/>
          <w:marRight w:val="0"/>
          <w:marTop w:val="0"/>
          <w:marBottom w:val="0"/>
          <w:divBdr>
            <w:top w:val="none" w:sz="0" w:space="0" w:color="auto"/>
            <w:left w:val="none" w:sz="0" w:space="0" w:color="auto"/>
            <w:bottom w:val="none" w:sz="0" w:space="0" w:color="auto"/>
            <w:right w:val="none" w:sz="0" w:space="0" w:color="auto"/>
          </w:divBdr>
        </w:div>
        <w:div w:id="491454840">
          <w:marLeft w:val="0"/>
          <w:marRight w:val="0"/>
          <w:marTop w:val="150"/>
          <w:marBottom w:val="0"/>
          <w:divBdr>
            <w:top w:val="none" w:sz="0" w:space="0" w:color="auto"/>
            <w:left w:val="none" w:sz="0" w:space="0" w:color="auto"/>
            <w:bottom w:val="none" w:sz="0" w:space="0" w:color="auto"/>
            <w:right w:val="none" w:sz="0" w:space="0" w:color="auto"/>
          </w:divBdr>
          <w:divsChild>
            <w:div w:id="637958519">
              <w:marLeft w:val="1155"/>
              <w:marRight w:val="0"/>
              <w:marTop w:val="0"/>
              <w:marBottom w:val="0"/>
              <w:divBdr>
                <w:top w:val="none" w:sz="0" w:space="0" w:color="auto"/>
                <w:left w:val="none" w:sz="0" w:space="0" w:color="auto"/>
                <w:bottom w:val="none" w:sz="0" w:space="0" w:color="auto"/>
                <w:right w:val="none" w:sz="0" w:space="0" w:color="auto"/>
              </w:divBdr>
            </w:div>
            <w:div w:id="33577280">
              <w:marLeft w:val="1155"/>
              <w:marRight w:val="0"/>
              <w:marTop w:val="0"/>
              <w:marBottom w:val="0"/>
              <w:divBdr>
                <w:top w:val="none" w:sz="0" w:space="0" w:color="auto"/>
                <w:left w:val="none" w:sz="0" w:space="0" w:color="auto"/>
                <w:bottom w:val="none" w:sz="0" w:space="0" w:color="auto"/>
                <w:right w:val="none" w:sz="0" w:space="0" w:color="auto"/>
              </w:divBdr>
            </w:div>
            <w:div w:id="212920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078029">
      <w:bodyDiv w:val="1"/>
      <w:marLeft w:val="0"/>
      <w:marRight w:val="0"/>
      <w:marTop w:val="0"/>
      <w:marBottom w:val="0"/>
      <w:divBdr>
        <w:top w:val="none" w:sz="0" w:space="0" w:color="auto"/>
        <w:left w:val="none" w:sz="0" w:space="0" w:color="auto"/>
        <w:bottom w:val="none" w:sz="0" w:space="0" w:color="auto"/>
        <w:right w:val="none" w:sz="0" w:space="0" w:color="auto"/>
      </w:divBdr>
      <w:divsChild>
        <w:div w:id="291786174">
          <w:marLeft w:val="0"/>
          <w:marRight w:val="0"/>
          <w:marTop w:val="0"/>
          <w:marBottom w:val="0"/>
          <w:divBdr>
            <w:top w:val="none" w:sz="0" w:space="0" w:color="auto"/>
            <w:left w:val="none" w:sz="0" w:space="0" w:color="auto"/>
            <w:bottom w:val="none" w:sz="0" w:space="0" w:color="auto"/>
            <w:right w:val="none" w:sz="0" w:space="0" w:color="auto"/>
          </w:divBdr>
        </w:div>
        <w:div w:id="2016766782">
          <w:marLeft w:val="0"/>
          <w:marRight w:val="0"/>
          <w:marTop w:val="150"/>
          <w:marBottom w:val="0"/>
          <w:divBdr>
            <w:top w:val="none" w:sz="0" w:space="0" w:color="auto"/>
            <w:left w:val="none" w:sz="0" w:space="0" w:color="auto"/>
            <w:bottom w:val="none" w:sz="0" w:space="0" w:color="auto"/>
            <w:right w:val="none" w:sz="0" w:space="0" w:color="auto"/>
          </w:divBdr>
          <w:divsChild>
            <w:div w:id="1056783095">
              <w:marLeft w:val="1155"/>
              <w:marRight w:val="0"/>
              <w:marTop w:val="0"/>
              <w:marBottom w:val="0"/>
              <w:divBdr>
                <w:top w:val="none" w:sz="0" w:space="0" w:color="auto"/>
                <w:left w:val="none" w:sz="0" w:space="0" w:color="auto"/>
                <w:bottom w:val="none" w:sz="0" w:space="0" w:color="auto"/>
                <w:right w:val="none" w:sz="0" w:space="0" w:color="auto"/>
              </w:divBdr>
            </w:div>
            <w:div w:id="996349164">
              <w:marLeft w:val="1155"/>
              <w:marRight w:val="0"/>
              <w:marTop w:val="0"/>
              <w:marBottom w:val="0"/>
              <w:divBdr>
                <w:top w:val="none" w:sz="0" w:space="0" w:color="auto"/>
                <w:left w:val="none" w:sz="0" w:space="0" w:color="auto"/>
                <w:bottom w:val="none" w:sz="0" w:space="0" w:color="auto"/>
                <w:right w:val="none" w:sz="0" w:space="0" w:color="auto"/>
              </w:divBdr>
            </w:div>
            <w:div w:id="87839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693755">
      <w:bodyDiv w:val="1"/>
      <w:marLeft w:val="0"/>
      <w:marRight w:val="0"/>
      <w:marTop w:val="0"/>
      <w:marBottom w:val="0"/>
      <w:divBdr>
        <w:top w:val="none" w:sz="0" w:space="0" w:color="auto"/>
        <w:left w:val="none" w:sz="0" w:space="0" w:color="auto"/>
        <w:bottom w:val="none" w:sz="0" w:space="0" w:color="auto"/>
        <w:right w:val="none" w:sz="0" w:space="0" w:color="auto"/>
      </w:divBdr>
      <w:divsChild>
        <w:div w:id="149754593">
          <w:marLeft w:val="0"/>
          <w:marRight w:val="0"/>
          <w:marTop w:val="0"/>
          <w:marBottom w:val="0"/>
          <w:divBdr>
            <w:top w:val="none" w:sz="0" w:space="0" w:color="auto"/>
            <w:left w:val="none" w:sz="0" w:space="0" w:color="auto"/>
            <w:bottom w:val="none" w:sz="0" w:space="0" w:color="auto"/>
            <w:right w:val="none" w:sz="0" w:space="0" w:color="auto"/>
          </w:divBdr>
        </w:div>
        <w:div w:id="1303346807">
          <w:marLeft w:val="0"/>
          <w:marRight w:val="0"/>
          <w:marTop w:val="150"/>
          <w:marBottom w:val="0"/>
          <w:divBdr>
            <w:top w:val="none" w:sz="0" w:space="0" w:color="auto"/>
            <w:left w:val="none" w:sz="0" w:space="0" w:color="auto"/>
            <w:bottom w:val="none" w:sz="0" w:space="0" w:color="auto"/>
            <w:right w:val="none" w:sz="0" w:space="0" w:color="auto"/>
          </w:divBdr>
          <w:divsChild>
            <w:div w:id="1322733740">
              <w:marLeft w:val="1155"/>
              <w:marRight w:val="0"/>
              <w:marTop w:val="0"/>
              <w:marBottom w:val="0"/>
              <w:divBdr>
                <w:top w:val="none" w:sz="0" w:space="0" w:color="auto"/>
                <w:left w:val="none" w:sz="0" w:space="0" w:color="auto"/>
                <w:bottom w:val="none" w:sz="0" w:space="0" w:color="auto"/>
                <w:right w:val="none" w:sz="0" w:space="0" w:color="auto"/>
              </w:divBdr>
            </w:div>
            <w:div w:id="1706129364">
              <w:marLeft w:val="1155"/>
              <w:marRight w:val="0"/>
              <w:marTop w:val="0"/>
              <w:marBottom w:val="0"/>
              <w:divBdr>
                <w:top w:val="none" w:sz="0" w:space="0" w:color="auto"/>
                <w:left w:val="none" w:sz="0" w:space="0" w:color="auto"/>
                <w:bottom w:val="none" w:sz="0" w:space="0" w:color="auto"/>
                <w:right w:val="none" w:sz="0" w:space="0" w:color="auto"/>
              </w:divBdr>
            </w:div>
            <w:div w:id="949315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88155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005354">
      <w:bodyDiv w:val="1"/>
      <w:marLeft w:val="0"/>
      <w:marRight w:val="0"/>
      <w:marTop w:val="0"/>
      <w:marBottom w:val="0"/>
      <w:divBdr>
        <w:top w:val="none" w:sz="0" w:space="0" w:color="auto"/>
        <w:left w:val="none" w:sz="0" w:space="0" w:color="auto"/>
        <w:bottom w:val="none" w:sz="0" w:space="0" w:color="auto"/>
        <w:right w:val="none" w:sz="0" w:space="0" w:color="auto"/>
      </w:divBdr>
      <w:divsChild>
        <w:div w:id="1626307185">
          <w:marLeft w:val="0"/>
          <w:marRight w:val="0"/>
          <w:marTop w:val="0"/>
          <w:marBottom w:val="0"/>
          <w:divBdr>
            <w:top w:val="none" w:sz="0" w:space="0" w:color="auto"/>
            <w:left w:val="none" w:sz="0" w:space="0" w:color="auto"/>
            <w:bottom w:val="none" w:sz="0" w:space="0" w:color="auto"/>
            <w:right w:val="none" w:sz="0" w:space="0" w:color="auto"/>
          </w:divBdr>
        </w:div>
        <w:div w:id="1086421293">
          <w:marLeft w:val="0"/>
          <w:marRight w:val="0"/>
          <w:marTop w:val="150"/>
          <w:marBottom w:val="0"/>
          <w:divBdr>
            <w:top w:val="none" w:sz="0" w:space="0" w:color="auto"/>
            <w:left w:val="none" w:sz="0" w:space="0" w:color="auto"/>
            <w:bottom w:val="none" w:sz="0" w:space="0" w:color="auto"/>
            <w:right w:val="none" w:sz="0" w:space="0" w:color="auto"/>
          </w:divBdr>
          <w:divsChild>
            <w:div w:id="612520591">
              <w:marLeft w:val="1155"/>
              <w:marRight w:val="0"/>
              <w:marTop w:val="0"/>
              <w:marBottom w:val="0"/>
              <w:divBdr>
                <w:top w:val="none" w:sz="0" w:space="0" w:color="auto"/>
                <w:left w:val="none" w:sz="0" w:space="0" w:color="auto"/>
                <w:bottom w:val="none" w:sz="0" w:space="0" w:color="auto"/>
                <w:right w:val="none" w:sz="0" w:space="0" w:color="auto"/>
              </w:divBdr>
            </w:div>
            <w:div w:id="1455363191">
              <w:marLeft w:val="1155"/>
              <w:marRight w:val="0"/>
              <w:marTop w:val="0"/>
              <w:marBottom w:val="0"/>
              <w:divBdr>
                <w:top w:val="none" w:sz="0" w:space="0" w:color="auto"/>
                <w:left w:val="none" w:sz="0" w:space="0" w:color="auto"/>
                <w:bottom w:val="none" w:sz="0" w:space="0" w:color="auto"/>
                <w:right w:val="none" w:sz="0" w:space="0" w:color="auto"/>
              </w:divBdr>
            </w:div>
            <w:div w:id="553663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005615">
      <w:bodyDiv w:val="1"/>
      <w:marLeft w:val="0"/>
      <w:marRight w:val="0"/>
      <w:marTop w:val="0"/>
      <w:marBottom w:val="0"/>
      <w:divBdr>
        <w:top w:val="none" w:sz="0" w:space="0" w:color="auto"/>
        <w:left w:val="none" w:sz="0" w:space="0" w:color="auto"/>
        <w:bottom w:val="none" w:sz="0" w:space="0" w:color="auto"/>
        <w:right w:val="none" w:sz="0" w:space="0" w:color="auto"/>
      </w:divBdr>
      <w:divsChild>
        <w:div w:id="657997313">
          <w:marLeft w:val="0"/>
          <w:marRight w:val="0"/>
          <w:marTop w:val="0"/>
          <w:marBottom w:val="0"/>
          <w:divBdr>
            <w:top w:val="none" w:sz="0" w:space="0" w:color="auto"/>
            <w:left w:val="none" w:sz="0" w:space="0" w:color="auto"/>
            <w:bottom w:val="none" w:sz="0" w:space="0" w:color="auto"/>
            <w:right w:val="none" w:sz="0" w:space="0" w:color="auto"/>
          </w:divBdr>
        </w:div>
        <w:div w:id="590242478">
          <w:marLeft w:val="0"/>
          <w:marRight w:val="0"/>
          <w:marTop w:val="150"/>
          <w:marBottom w:val="0"/>
          <w:divBdr>
            <w:top w:val="none" w:sz="0" w:space="0" w:color="auto"/>
            <w:left w:val="none" w:sz="0" w:space="0" w:color="auto"/>
            <w:bottom w:val="none" w:sz="0" w:space="0" w:color="auto"/>
            <w:right w:val="none" w:sz="0" w:space="0" w:color="auto"/>
          </w:divBdr>
          <w:divsChild>
            <w:div w:id="1530296044">
              <w:marLeft w:val="1155"/>
              <w:marRight w:val="0"/>
              <w:marTop w:val="0"/>
              <w:marBottom w:val="0"/>
              <w:divBdr>
                <w:top w:val="none" w:sz="0" w:space="0" w:color="auto"/>
                <w:left w:val="none" w:sz="0" w:space="0" w:color="auto"/>
                <w:bottom w:val="none" w:sz="0" w:space="0" w:color="auto"/>
                <w:right w:val="none" w:sz="0" w:space="0" w:color="auto"/>
              </w:divBdr>
            </w:div>
            <w:div w:id="1595043124">
              <w:marLeft w:val="1155"/>
              <w:marRight w:val="0"/>
              <w:marTop w:val="0"/>
              <w:marBottom w:val="0"/>
              <w:divBdr>
                <w:top w:val="none" w:sz="0" w:space="0" w:color="auto"/>
                <w:left w:val="none" w:sz="0" w:space="0" w:color="auto"/>
                <w:bottom w:val="none" w:sz="0" w:space="0" w:color="auto"/>
                <w:right w:val="none" w:sz="0" w:space="0" w:color="auto"/>
              </w:divBdr>
            </w:div>
            <w:div w:id="5625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465915">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4885">
      <w:bodyDiv w:val="1"/>
      <w:marLeft w:val="0"/>
      <w:marRight w:val="0"/>
      <w:marTop w:val="0"/>
      <w:marBottom w:val="0"/>
      <w:divBdr>
        <w:top w:val="none" w:sz="0" w:space="0" w:color="auto"/>
        <w:left w:val="none" w:sz="0" w:space="0" w:color="auto"/>
        <w:bottom w:val="none" w:sz="0" w:space="0" w:color="auto"/>
        <w:right w:val="none" w:sz="0" w:space="0" w:color="auto"/>
      </w:divBdr>
      <w:divsChild>
        <w:div w:id="469323756">
          <w:marLeft w:val="0"/>
          <w:marRight w:val="0"/>
          <w:marTop w:val="0"/>
          <w:marBottom w:val="0"/>
          <w:divBdr>
            <w:top w:val="none" w:sz="0" w:space="0" w:color="auto"/>
            <w:left w:val="none" w:sz="0" w:space="0" w:color="auto"/>
            <w:bottom w:val="none" w:sz="0" w:space="0" w:color="auto"/>
            <w:right w:val="none" w:sz="0" w:space="0" w:color="auto"/>
          </w:divBdr>
        </w:div>
        <w:div w:id="1687056908">
          <w:marLeft w:val="0"/>
          <w:marRight w:val="0"/>
          <w:marTop w:val="150"/>
          <w:marBottom w:val="0"/>
          <w:divBdr>
            <w:top w:val="none" w:sz="0" w:space="0" w:color="auto"/>
            <w:left w:val="none" w:sz="0" w:space="0" w:color="auto"/>
            <w:bottom w:val="none" w:sz="0" w:space="0" w:color="auto"/>
            <w:right w:val="none" w:sz="0" w:space="0" w:color="auto"/>
          </w:divBdr>
          <w:divsChild>
            <w:div w:id="311644683">
              <w:marLeft w:val="1155"/>
              <w:marRight w:val="0"/>
              <w:marTop w:val="0"/>
              <w:marBottom w:val="0"/>
              <w:divBdr>
                <w:top w:val="none" w:sz="0" w:space="0" w:color="auto"/>
                <w:left w:val="none" w:sz="0" w:space="0" w:color="auto"/>
                <w:bottom w:val="none" w:sz="0" w:space="0" w:color="auto"/>
                <w:right w:val="none" w:sz="0" w:space="0" w:color="auto"/>
              </w:divBdr>
            </w:div>
            <w:div w:id="240796732">
              <w:marLeft w:val="1155"/>
              <w:marRight w:val="0"/>
              <w:marTop w:val="0"/>
              <w:marBottom w:val="0"/>
              <w:divBdr>
                <w:top w:val="none" w:sz="0" w:space="0" w:color="auto"/>
                <w:left w:val="none" w:sz="0" w:space="0" w:color="auto"/>
                <w:bottom w:val="none" w:sz="0" w:space="0" w:color="auto"/>
                <w:right w:val="none" w:sz="0" w:space="0" w:color="auto"/>
              </w:divBdr>
            </w:div>
            <w:div w:id="123073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046142">
      <w:bodyDiv w:val="1"/>
      <w:marLeft w:val="0"/>
      <w:marRight w:val="0"/>
      <w:marTop w:val="0"/>
      <w:marBottom w:val="0"/>
      <w:divBdr>
        <w:top w:val="none" w:sz="0" w:space="0" w:color="auto"/>
        <w:left w:val="none" w:sz="0" w:space="0" w:color="auto"/>
        <w:bottom w:val="none" w:sz="0" w:space="0" w:color="auto"/>
        <w:right w:val="none" w:sz="0" w:space="0" w:color="auto"/>
      </w:divBdr>
      <w:divsChild>
        <w:div w:id="1760131285">
          <w:marLeft w:val="0"/>
          <w:marRight w:val="0"/>
          <w:marTop w:val="0"/>
          <w:marBottom w:val="0"/>
          <w:divBdr>
            <w:top w:val="none" w:sz="0" w:space="0" w:color="auto"/>
            <w:left w:val="none" w:sz="0" w:space="0" w:color="auto"/>
            <w:bottom w:val="none" w:sz="0" w:space="0" w:color="auto"/>
            <w:right w:val="none" w:sz="0" w:space="0" w:color="auto"/>
          </w:divBdr>
        </w:div>
        <w:div w:id="1810249023">
          <w:marLeft w:val="0"/>
          <w:marRight w:val="0"/>
          <w:marTop w:val="150"/>
          <w:marBottom w:val="0"/>
          <w:divBdr>
            <w:top w:val="none" w:sz="0" w:space="0" w:color="auto"/>
            <w:left w:val="none" w:sz="0" w:space="0" w:color="auto"/>
            <w:bottom w:val="none" w:sz="0" w:space="0" w:color="auto"/>
            <w:right w:val="none" w:sz="0" w:space="0" w:color="auto"/>
          </w:divBdr>
          <w:divsChild>
            <w:div w:id="1797144031">
              <w:marLeft w:val="1155"/>
              <w:marRight w:val="0"/>
              <w:marTop w:val="0"/>
              <w:marBottom w:val="0"/>
              <w:divBdr>
                <w:top w:val="none" w:sz="0" w:space="0" w:color="auto"/>
                <w:left w:val="none" w:sz="0" w:space="0" w:color="auto"/>
                <w:bottom w:val="none" w:sz="0" w:space="0" w:color="auto"/>
                <w:right w:val="none" w:sz="0" w:space="0" w:color="auto"/>
              </w:divBdr>
            </w:div>
            <w:div w:id="1052923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120512">
      <w:bodyDiv w:val="1"/>
      <w:marLeft w:val="0"/>
      <w:marRight w:val="0"/>
      <w:marTop w:val="0"/>
      <w:marBottom w:val="0"/>
      <w:divBdr>
        <w:top w:val="none" w:sz="0" w:space="0" w:color="auto"/>
        <w:left w:val="none" w:sz="0" w:space="0" w:color="auto"/>
        <w:bottom w:val="none" w:sz="0" w:space="0" w:color="auto"/>
        <w:right w:val="none" w:sz="0" w:space="0" w:color="auto"/>
      </w:divBdr>
      <w:divsChild>
        <w:div w:id="1742017708">
          <w:marLeft w:val="0"/>
          <w:marRight w:val="0"/>
          <w:marTop w:val="0"/>
          <w:marBottom w:val="0"/>
          <w:divBdr>
            <w:top w:val="none" w:sz="0" w:space="0" w:color="auto"/>
            <w:left w:val="none" w:sz="0" w:space="0" w:color="auto"/>
            <w:bottom w:val="none" w:sz="0" w:space="0" w:color="auto"/>
            <w:right w:val="none" w:sz="0" w:space="0" w:color="auto"/>
          </w:divBdr>
        </w:div>
        <w:div w:id="1556046623">
          <w:marLeft w:val="0"/>
          <w:marRight w:val="0"/>
          <w:marTop w:val="150"/>
          <w:marBottom w:val="0"/>
          <w:divBdr>
            <w:top w:val="none" w:sz="0" w:space="0" w:color="auto"/>
            <w:left w:val="none" w:sz="0" w:space="0" w:color="auto"/>
            <w:bottom w:val="none" w:sz="0" w:space="0" w:color="auto"/>
            <w:right w:val="none" w:sz="0" w:space="0" w:color="auto"/>
          </w:divBdr>
          <w:divsChild>
            <w:div w:id="500898495">
              <w:marLeft w:val="1155"/>
              <w:marRight w:val="0"/>
              <w:marTop w:val="0"/>
              <w:marBottom w:val="0"/>
              <w:divBdr>
                <w:top w:val="none" w:sz="0" w:space="0" w:color="auto"/>
                <w:left w:val="none" w:sz="0" w:space="0" w:color="auto"/>
                <w:bottom w:val="none" w:sz="0" w:space="0" w:color="auto"/>
                <w:right w:val="none" w:sz="0" w:space="0" w:color="auto"/>
              </w:divBdr>
            </w:div>
            <w:div w:id="413209555">
              <w:marLeft w:val="1155"/>
              <w:marRight w:val="0"/>
              <w:marTop w:val="0"/>
              <w:marBottom w:val="0"/>
              <w:divBdr>
                <w:top w:val="none" w:sz="0" w:space="0" w:color="auto"/>
                <w:left w:val="none" w:sz="0" w:space="0" w:color="auto"/>
                <w:bottom w:val="none" w:sz="0" w:space="0" w:color="auto"/>
                <w:right w:val="none" w:sz="0" w:space="0" w:color="auto"/>
              </w:divBdr>
            </w:div>
            <w:div w:id="2263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77573">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65177">
      <w:bodyDiv w:val="1"/>
      <w:marLeft w:val="0"/>
      <w:marRight w:val="0"/>
      <w:marTop w:val="0"/>
      <w:marBottom w:val="0"/>
      <w:divBdr>
        <w:top w:val="none" w:sz="0" w:space="0" w:color="auto"/>
        <w:left w:val="none" w:sz="0" w:space="0" w:color="auto"/>
        <w:bottom w:val="none" w:sz="0" w:space="0" w:color="auto"/>
        <w:right w:val="none" w:sz="0" w:space="0" w:color="auto"/>
      </w:divBdr>
      <w:divsChild>
        <w:div w:id="500582690">
          <w:marLeft w:val="0"/>
          <w:marRight w:val="0"/>
          <w:marTop w:val="0"/>
          <w:marBottom w:val="0"/>
          <w:divBdr>
            <w:top w:val="none" w:sz="0" w:space="0" w:color="auto"/>
            <w:left w:val="none" w:sz="0" w:space="0" w:color="auto"/>
            <w:bottom w:val="none" w:sz="0" w:space="0" w:color="auto"/>
            <w:right w:val="none" w:sz="0" w:space="0" w:color="auto"/>
          </w:divBdr>
        </w:div>
        <w:div w:id="771710434">
          <w:marLeft w:val="0"/>
          <w:marRight w:val="0"/>
          <w:marTop w:val="150"/>
          <w:marBottom w:val="0"/>
          <w:divBdr>
            <w:top w:val="none" w:sz="0" w:space="0" w:color="auto"/>
            <w:left w:val="none" w:sz="0" w:space="0" w:color="auto"/>
            <w:bottom w:val="none" w:sz="0" w:space="0" w:color="auto"/>
            <w:right w:val="none" w:sz="0" w:space="0" w:color="auto"/>
          </w:divBdr>
          <w:divsChild>
            <w:div w:id="157699186">
              <w:marLeft w:val="1155"/>
              <w:marRight w:val="0"/>
              <w:marTop w:val="0"/>
              <w:marBottom w:val="0"/>
              <w:divBdr>
                <w:top w:val="none" w:sz="0" w:space="0" w:color="auto"/>
                <w:left w:val="none" w:sz="0" w:space="0" w:color="auto"/>
                <w:bottom w:val="none" w:sz="0" w:space="0" w:color="auto"/>
                <w:right w:val="none" w:sz="0" w:space="0" w:color="auto"/>
              </w:divBdr>
            </w:div>
            <w:div w:id="1265503697">
              <w:marLeft w:val="1155"/>
              <w:marRight w:val="0"/>
              <w:marTop w:val="0"/>
              <w:marBottom w:val="0"/>
              <w:divBdr>
                <w:top w:val="none" w:sz="0" w:space="0" w:color="auto"/>
                <w:left w:val="none" w:sz="0" w:space="0" w:color="auto"/>
                <w:bottom w:val="none" w:sz="0" w:space="0" w:color="auto"/>
                <w:right w:val="none" w:sz="0" w:space="0" w:color="auto"/>
              </w:divBdr>
            </w:div>
            <w:div w:id="309556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48885">
      <w:bodyDiv w:val="1"/>
      <w:marLeft w:val="0"/>
      <w:marRight w:val="0"/>
      <w:marTop w:val="0"/>
      <w:marBottom w:val="0"/>
      <w:divBdr>
        <w:top w:val="none" w:sz="0" w:space="0" w:color="auto"/>
        <w:left w:val="none" w:sz="0" w:space="0" w:color="auto"/>
        <w:bottom w:val="none" w:sz="0" w:space="0" w:color="auto"/>
        <w:right w:val="none" w:sz="0" w:space="0" w:color="auto"/>
      </w:divBdr>
      <w:divsChild>
        <w:div w:id="2099907712">
          <w:marLeft w:val="0"/>
          <w:marRight w:val="0"/>
          <w:marTop w:val="0"/>
          <w:marBottom w:val="0"/>
          <w:divBdr>
            <w:top w:val="none" w:sz="0" w:space="0" w:color="auto"/>
            <w:left w:val="none" w:sz="0" w:space="0" w:color="auto"/>
            <w:bottom w:val="none" w:sz="0" w:space="0" w:color="auto"/>
            <w:right w:val="none" w:sz="0" w:space="0" w:color="auto"/>
          </w:divBdr>
        </w:div>
        <w:div w:id="1023361464">
          <w:marLeft w:val="0"/>
          <w:marRight w:val="0"/>
          <w:marTop w:val="150"/>
          <w:marBottom w:val="0"/>
          <w:divBdr>
            <w:top w:val="none" w:sz="0" w:space="0" w:color="auto"/>
            <w:left w:val="none" w:sz="0" w:space="0" w:color="auto"/>
            <w:bottom w:val="none" w:sz="0" w:space="0" w:color="auto"/>
            <w:right w:val="none" w:sz="0" w:space="0" w:color="auto"/>
          </w:divBdr>
          <w:divsChild>
            <w:div w:id="1973515398">
              <w:marLeft w:val="1155"/>
              <w:marRight w:val="0"/>
              <w:marTop w:val="0"/>
              <w:marBottom w:val="0"/>
              <w:divBdr>
                <w:top w:val="none" w:sz="0" w:space="0" w:color="auto"/>
                <w:left w:val="none" w:sz="0" w:space="0" w:color="auto"/>
                <w:bottom w:val="none" w:sz="0" w:space="0" w:color="auto"/>
                <w:right w:val="none" w:sz="0" w:space="0" w:color="auto"/>
              </w:divBdr>
            </w:div>
            <w:div w:id="1731423887">
              <w:marLeft w:val="1155"/>
              <w:marRight w:val="0"/>
              <w:marTop w:val="0"/>
              <w:marBottom w:val="0"/>
              <w:divBdr>
                <w:top w:val="none" w:sz="0" w:space="0" w:color="auto"/>
                <w:left w:val="none" w:sz="0" w:space="0" w:color="auto"/>
                <w:bottom w:val="none" w:sz="0" w:space="0" w:color="auto"/>
                <w:right w:val="none" w:sz="0" w:space="0" w:color="auto"/>
              </w:divBdr>
            </w:div>
            <w:div w:id="429785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59351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8611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440848">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530610">
      <w:bodyDiv w:val="1"/>
      <w:marLeft w:val="0"/>
      <w:marRight w:val="0"/>
      <w:marTop w:val="0"/>
      <w:marBottom w:val="0"/>
      <w:divBdr>
        <w:top w:val="none" w:sz="0" w:space="0" w:color="auto"/>
        <w:left w:val="none" w:sz="0" w:space="0" w:color="auto"/>
        <w:bottom w:val="none" w:sz="0" w:space="0" w:color="auto"/>
        <w:right w:val="none" w:sz="0" w:space="0" w:color="auto"/>
      </w:divBdr>
      <w:divsChild>
        <w:div w:id="2059543960">
          <w:marLeft w:val="0"/>
          <w:marRight w:val="0"/>
          <w:marTop w:val="0"/>
          <w:marBottom w:val="0"/>
          <w:divBdr>
            <w:top w:val="none" w:sz="0" w:space="0" w:color="auto"/>
            <w:left w:val="none" w:sz="0" w:space="0" w:color="auto"/>
            <w:bottom w:val="none" w:sz="0" w:space="0" w:color="auto"/>
            <w:right w:val="none" w:sz="0" w:space="0" w:color="auto"/>
          </w:divBdr>
        </w:div>
        <w:div w:id="138887124">
          <w:marLeft w:val="0"/>
          <w:marRight w:val="0"/>
          <w:marTop w:val="150"/>
          <w:marBottom w:val="0"/>
          <w:divBdr>
            <w:top w:val="none" w:sz="0" w:space="0" w:color="auto"/>
            <w:left w:val="none" w:sz="0" w:space="0" w:color="auto"/>
            <w:bottom w:val="none" w:sz="0" w:space="0" w:color="auto"/>
            <w:right w:val="none" w:sz="0" w:space="0" w:color="auto"/>
          </w:divBdr>
          <w:divsChild>
            <w:div w:id="2064406403">
              <w:marLeft w:val="1155"/>
              <w:marRight w:val="0"/>
              <w:marTop w:val="0"/>
              <w:marBottom w:val="0"/>
              <w:divBdr>
                <w:top w:val="none" w:sz="0" w:space="0" w:color="auto"/>
                <w:left w:val="none" w:sz="0" w:space="0" w:color="auto"/>
                <w:bottom w:val="none" w:sz="0" w:space="0" w:color="auto"/>
                <w:right w:val="none" w:sz="0" w:space="0" w:color="auto"/>
              </w:divBdr>
            </w:div>
            <w:div w:id="1804955860">
              <w:marLeft w:val="1155"/>
              <w:marRight w:val="0"/>
              <w:marTop w:val="0"/>
              <w:marBottom w:val="0"/>
              <w:divBdr>
                <w:top w:val="none" w:sz="0" w:space="0" w:color="auto"/>
                <w:left w:val="none" w:sz="0" w:space="0" w:color="auto"/>
                <w:bottom w:val="none" w:sz="0" w:space="0" w:color="auto"/>
                <w:right w:val="none" w:sz="0" w:space="0" w:color="auto"/>
              </w:divBdr>
            </w:div>
            <w:div w:id="493450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17941">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45237">
      <w:bodyDiv w:val="1"/>
      <w:marLeft w:val="0"/>
      <w:marRight w:val="0"/>
      <w:marTop w:val="0"/>
      <w:marBottom w:val="0"/>
      <w:divBdr>
        <w:top w:val="none" w:sz="0" w:space="0" w:color="auto"/>
        <w:left w:val="none" w:sz="0" w:space="0" w:color="auto"/>
        <w:bottom w:val="none" w:sz="0" w:space="0" w:color="auto"/>
        <w:right w:val="none" w:sz="0" w:space="0" w:color="auto"/>
      </w:divBdr>
      <w:divsChild>
        <w:div w:id="378558000">
          <w:marLeft w:val="0"/>
          <w:marRight w:val="0"/>
          <w:marTop w:val="0"/>
          <w:marBottom w:val="0"/>
          <w:divBdr>
            <w:top w:val="none" w:sz="0" w:space="0" w:color="auto"/>
            <w:left w:val="none" w:sz="0" w:space="0" w:color="auto"/>
            <w:bottom w:val="none" w:sz="0" w:space="0" w:color="auto"/>
            <w:right w:val="none" w:sz="0" w:space="0" w:color="auto"/>
          </w:divBdr>
        </w:div>
        <w:div w:id="1059741261">
          <w:marLeft w:val="0"/>
          <w:marRight w:val="0"/>
          <w:marTop w:val="150"/>
          <w:marBottom w:val="0"/>
          <w:divBdr>
            <w:top w:val="none" w:sz="0" w:space="0" w:color="auto"/>
            <w:left w:val="none" w:sz="0" w:space="0" w:color="auto"/>
            <w:bottom w:val="none" w:sz="0" w:space="0" w:color="auto"/>
            <w:right w:val="none" w:sz="0" w:space="0" w:color="auto"/>
          </w:divBdr>
          <w:divsChild>
            <w:div w:id="1781561453">
              <w:marLeft w:val="1155"/>
              <w:marRight w:val="0"/>
              <w:marTop w:val="0"/>
              <w:marBottom w:val="0"/>
              <w:divBdr>
                <w:top w:val="none" w:sz="0" w:space="0" w:color="auto"/>
                <w:left w:val="none" w:sz="0" w:space="0" w:color="auto"/>
                <w:bottom w:val="none" w:sz="0" w:space="0" w:color="auto"/>
                <w:right w:val="none" w:sz="0" w:space="0" w:color="auto"/>
              </w:divBdr>
            </w:div>
            <w:div w:id="213125420">
              <w:marLeft w:val="1155"/>
              <w:marRight w:val="0"/>
              <w:marTop w:val="0"/>
              <w:marBottom w:val="0"/>
              <w:divBdr>
                <w:top w:val="none" w:sz="0" w:space="0" w:color="auto"/>
                <w:left w:val="none" w:sz="0" w:space="0" w:color="auto"/>
                <w:bottom w:val="none" w:sz="0" w:space="0" w:color="auto"/>
                <w:right w:val="none" w:sz="0" w:space="0" w:color="auto"/>
              </w:divBdr>
            </w:div>
            <w:div w:id="204127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6189">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13434">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06791">
      <w:bodyDiv w:val="1"/>
      <w:marLeft w:val="0"/>
      <w:marRight w:val="0"/>
      <w:marTop w:val="0"/>
      <w:marBottom w:val="0"/>
      <w:divBdr>
        <w:top w:val="none" w:sz="0" w:space="0" w:color="auto"/>
        <w:left w:val="none" w:sz="0" w:space="0" w:color="auto"/>
        <w:bottom w:val="none" w:sz="0" w:space="0" w:color="auto"/>
        <w:right w:val="none" w:sz="0" w:space="0" w:color="auto"/>
      </w:divBdr>
      <w:divsChild>
        <w:div w:id="797451913">
          <w:marLeft w:val="0"/>
          <w:marRight w:val="0"/>
          <w:marTop w:val="0"/>
          <w:marBottom w:val="0"/>
          <w:divBdr>
            <w:top w:val="none" w:sz="0" w:space="0" w:color="auto"/>
            <w:left w:val="none" w:sz="0" w:space="0" w:color="auto"/>
            <w:bottom w:val="none" w:sz="0" w:space="0" w:color="auto"/>
            <w:right w:val="none" w:sz="0" w:space="0" w:color="auto"/>
          </w:divBdr>
        </w:div>
        <w:div w:id="1266884899">
          <w:marLeft w:val="0"/>
          <w:marRight w:val="0"/>
          <w:marTop w:val="150"/>
          <w:marBottom w:val="0"/>
          <w:divBdr>
            <w:top w:val="none" w:sz="0" w:space="0" w:color="auto"/>
            <w:left w:val="none" w:sz="0" w:space="0" w:color="auto"/>
            <w:bottom w:val="none" w:sz="0" w:space="0" w:color="auto"/>
            <w:right w:val="none" w:sz="0" w:space="0" w:color="auto"/>
          </w:divBdr>
          <w:divsChild>
            <w:div w:id="2074965151">
              <w:marLeft w:val="1155"/>
              <w:marRight w:val="0"/>
              <w:marTop w:val="0"/>
              <w:marBottom w:val="0"/>
              <w:divBdr>
                <w:top w:val="none" w:sz="0" w:space="0" w:color="auto"/>
                <w:left w:val="none" w:sz="0" w:space="0" w:color="auto"/>
                <w:bottom w:val="none" w:sz="0" w:space="0" w:color="auto"/>
                <w:right w:val="none" w:sz="0" w:space="0" w:color="auto"/>
              </w:divBdr>
            </w:div>
            <w:div w:id="485436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33273">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345687">
      <w:bodyDiv w:val="1"/>
      <w:marLeft w:val="0"/>
      <w:marRight w:val="0"/>
      <w:marTop w:val="0"/>
      <w:marBottom w:val="0"/>
      <w:divBdr>
        <w:top w:val="none" w:sz="0" w:space="0" w:color="auto"/>
        <w:left w:val="none" w:sz="0" w:space="0" w:color="auto"/>
        <w:bottom w:val="none" w:sz="0" w:space="0" w:color="auto"/>
        <w:right w:val="none" w:sz="0" w:space="0" w:color="auto"/>
      </w:divBdr>
      <w:divsChild>
        <w:div w:id="1249539827">
          <w:marLeft w:val="0"/>
          <w:marRight w:val="0"/>
          <w:marTop w:val="0"/>
          <w:marBottom w:val="0"/>
          <w:divBdr>
            <w:top w:val="none" w:sz="0" w:space="0" w:color="auto"/>
            <w:left w:val="none" w:sz="0" w:space="0" w:color="auto"/>
            <w:bottom w:val="none" w:sz="0" w:space="0" w:color="auto"/>
            <w:right w:val="none" w:sz="0" w:space="0" w:color="auto"/>
          </w:divBdr>
        </w:div>
        <w:div w:id="653337958">
          <w:marLeft w:val="0"/>
          <w:marRight w:val="0"/>
          <w:marTop w:val="150"/>
          <w:marBottom w:val="0"/>
          <w:divBdr>
            <w:top w:val="none" w:sz="0" w:space="0" w:color="auto"/>
            <w:left w:val="none" w:sz="0" w:space="0" w:color="auto"/>
            <w:bottom w:val="none" w:sz="0" w:space="0" w:color="auto"/>
            <w:right w:val="none" w:sz="0" w:space="0" w:color="auto"/>
          </w:divBdr>
          <w:divsChild>
            <w:div w:id="512645740">
              <w:marLeft w:val="1155"/>
              <w:marRight w:val="0"/>
              <w:marTop w:val="0"/>
              <w:marBottom w:val="0"/>
              <w:divBdr>
                <w:top w:val="none" w:sz="0" w:space="0" w:color="auto"/>
                <w:left w:val="none" w:sz="0" w:space="0" w:color="auto"/>
                <w:bottom w:val="none" w:sz="0" w:space="0" w:color="auto"/>
                <w:right w:val="none" w:sz="0" w:space="0" w:color="auto"/>
              </w:divBdr>
            </w:div>
            <w:div w:id="2033336293">
              <w:marLeft w:val="1155"/>
              <w:marRight w:val="0"/>
              <w:marTop w:val="0"/>
              <w:marBottom w:val="0"/>
              <w:divBdr>
                <w:top w:val="none" w:sz="0" w:space="0" w:color="auto"/>
                <w:left w:val="none" w:sz="0" w:space="0" w:color="auto"/>
                <w:bottom w:val="none" w:sz="0" w:space="0" w:color="auto"/>
                <w:right w:val="none" w:sz="0" w:space="0" w:color="auto"/>
              </w:divBdr>
            </w:div>
            <w:div w:id="149993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538957">
      <w:bodyDiv w:val="1"/>
      <w:marLeft w:val="0"/>
      <w:marRight w:val="0"/>
      <w:marTop w:val="0"/>
      <w:marBottom w:val="0"/>
      <w:divBdr>
        <w:top w:val="none" w:sz="0" w:space="0" w:color="auto"/>
        <w:left w:val="none" w:sz="0" w:space="0" w:color="auto"/>
        <w:bottom w:val="none" w:sz="0" w:space="0" w:color="auto"/>
        <w:right w:val="none" w:sz="0" w:space="0" w:color="auto"/>
      </w:divBdr>
      <w:divsChild>
        <w:div w:id="1806581669">
          <w:marLeft w:val="0"/>
          <w:marRight w:val="0"/>
          <w:marTop w:val="0"/>
          <w:marBottom w:val="0"/>
          <w:divBdr>
            <w:top w:val="none" w:sz="0" w:space="0" w:color="auto"/>
            <w:left w:val="none" w:sz="0" w:space="0" w:color="auto"/>
            <w:bottom w:val="none" w:sz="0" w:space="0" w:color="auto"/>
            <w:right w:val="none" w:sz="0" w:space="0" w:color="auto"/>
          </w:divBdr>
        </w:div>
        <w:div w:id="1762800439">
          <w:marLeft w:val="0"/>
          <w:marRight w:val="0"/>
          <w:marTop w:val="150"/>
          <w:marBottom w:val="0"/>
          <w:divBdr>
            <w:top w:val="none" w:sz="0" w:space="0" w:color="auto"/>
            <w:left w:val="none" w:sz="0" w:space="0" w:color="auto"/>
            <w:bottom w:val="none" w:sz="0" w:space="0" w:color="auto"/>
            <w:right w:val="none" w:sz="0" w:space="0" w:color="auto"/>
          </w:divBdr>
          <w:divsChild>
            <w:div w:id="1386639179">
              <w:marLeft w:val="1155"/>
              <w:marRight w:val="0"/>
              <w:marTop w:val="0"/>
              <w:marBottom w:val="0"/>
              <w:divBdr>
                <w:top w:val="none" w:sz="0" w:space="0" w:color="auto"/>
                <w:left w:val="none" w:sz="0" w:space="0" w:color="auto"/>
                <w:bottom w:val="none" w:sz="0" w:space="0" w:color="auto"/>
                <w:right w:val="none" w:sz="0" w:space="0" w:color="auto"/>
              </w:divBdr>
            </w:div>
            <w:div w:id="7458080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682825">
      <w:bodyDiv w:val="1"/>
      <w:marLeft w:val="0"/>
      <w:marRight w:val="0"/>
      <w:marTop w:val="0"/>
      <w:marBottom w:val="0"/>
      <w:divBdr>
        <w:top w:val="none" w:sz="0" w:space="0" w:color="auto"/>
        <w:left w:val="none" w:sz="0" w:space="0" w:color="auto"/>
        <w:bottom w:val="none" w:sz="0" w:space="0" w:color="auto"/>
        <w:right w:val="none" w:sz="0" w:space="0" w:color="auto"/>
      </w:divBdr>
      <w:divsChild>
        <w:div w:id="1651906961">
          <w:marLeft w:val="0"/>
          <w:marRight w:val="0"/>
          <w:marTop w:val="0"/>
          <w:marBottom w:val="0"/>
          <w:divBdr>
            <w:top w:val="none" w:sz="0" w:space="0" w:color="auto"/>
            <w:left w:val="none" w:sz="0" w:space="0" w:color="auto"/>
            <w:bottom w:val="none" w:sz="0" w:space="0" w:color="auto"/>
            <w:right w:val="none" w:sz="0" w:space="0" w:color="auto"/>
          </w:divBdr>
        </w:div>
        <w:div w:id="1669941879">
          <w:marLeft w:val="0"/>
          <w:marRight w:val="0"/>
          <w:marTop w:val="150"/>
          <w:marBottom w:val="0"/>
          <w:divBdr>
            <w:top w:val="none" w:sz="0" w:space="0" w:color="auto"/>
            <w:left w:val="none" w:sz="0" w:space="0" w:color="auto"/>
            <w:bottom w:val="none" w:sz="0" w:space="0" w:color="auto"/>
            <w:right w:val="none" w:sz="0" w:space="0" w:color="auto"/>
          </w:divBdr>
          <w:divsChild>
            <w:div w:id="278143149">
              <w:marLeft w:val="1155"/>
              <w:marRight w:val="0"/>
              <w:marTop w:val="0"/>
              <w:marBottom w:val="0"/>
              <w:divBdr>
                <w:top w:val="none" w:sz="0" w:space="0" w:color="auto"/>
                <w:left w:val="none" w:sz="0" w:space="0" w:color="auto"/>
                <w:bottom w:val="none" w:sz="0" w:space="0" w:color="auto"/>
                <w:right w:val="none" w:sz="0" w:space="0" w:color="auto"/>
              </w:divBdr>
            </w:div>
            <w:div w:id="743529104">
              <w:marLeft w:val="1155"/>
              <w:marRight w:val="0"/>
              <w:marTop w:val="0"/>
              <w:marBottom w:val="0"/>
              <w:divBdr>
                <w:top w:val="none" w:sz="0" w:space="0" w:color="auto"/>
                <w:left w:val="none" w:sz="0" w:space="0" w:color="auto"/>
                <w:bottom w:val="none" w:sz="0" w:space="0" w:color="auto"/>
                <w:right w:val="none" w:sz="0" w:space="0" w:color="auto"/>
              </w:divBdr>
            </w:div>
            <w:div w:id="1838423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31176">
      <w:bodyDiv w:val="1"/>
      <w:marLeft w:val="0"/>
      <w:marRight w:val="0"/>
      <w:marTop w:val="0"/>
      <w:marBottom w:val="0"/>
      <w:divBdr>
        <w:top w:val="none" w:sz="0" w:space="0" w:color="auto"/>
        <w:left w:val="none" w:sz="0" w:space="0" w:color="auto"/>
        <w:bottom w:val="none" w:sz="0" w:space="0" w:color="auto"/>
        <w:right w:val="none" w:sz="0" w:space="0" w:color="auto"/>
      </w:divBdr>
      <w:divsChild>
        <w:div w:id="926842246">
          <w:marLeft w:val="0"/>
          <w:marRight w:val="0"/>
          <w:marTop w:val="0"/>
          <w:marBottom w:val="0"/>
          <w:divBdr>
            <w:top w:val="none" w:sz="0" w:space="0" w:color="auto"/>
            <w:left w:val="none" w:sz="0" w:space="0" w:color="auto"/>
            <w:bottom w:val="none" w:sz="0" w:space="0" w:color="auto"/>
            <w:right w:val="none" w:sz="0" w:space="0" w:color="auto"/>
          </w:divBdr>
        </w:div>
        <w:div w:id="1261185586">
          <w:marLeft w:val="0"/>
          <w:marRight w:val="0"/>
          <w:marTop w:val="150"/>
          <w:marBottom w:val="0"/>
          <w:divBdr>
            <w:top w:val="none" w:sz="0" w:space="0" w:color="auto"/>
            <w:left w:val="none" w:sz="0" w:space="0" w:color="auto"/>
            <w:bottom w:val="none" w:sz="0" w:space="0" w:color="auto"/>
            <w:right w:val="none" w:sz="0" w:space="0" w:color="auto"/>
          </w:divBdr>
          <w:divsChild>
            <w:div w:id="1861117156">
              <w:marLeft w:val="1155"/>
              <w:marRight w:val="0"/>
              <w:marTop w:val="0"/>
              <w:marBottom w:val="0"/>
              <w:divBdr>
                <w:top w:val="none" w:sz="0" w:space="0" w:color="auto"/>
                <w:left w:val="none" w:sz="0" w:space="0" w:color="auto"/>
                <w:bottom w:val="none" w:sz="0" w:space="0" w:color="auto"/>
                <w:right w:val="none" w:sz="0" w:space="0" w:color="auto"/>
              </w:divBdr>
            </w:div>
            <w:div w:id="555508953">
              <w:marLeft w:val="1155"/>
              <w:marRight w:val="0"/>
              <w:marTop w:val="0"/>
              <w:marBottom w:val="0"/>
              <w:divBdr>
                <w:top w:val="none" w:sz="0" w:space="0" w:color="auto"/>
                <w:left w:val="none" w:sz="0" w:space="0" w:color="auto"/>
                <w:bottom w:val="none" w:sz="0" w:space="0" w:color="auto"/>
                <w:right w:val="none" w:sz="0" w:space="0" w:color="auto"/>
              </w:divBdr>
            </w:div>
            <w:div w:id="181287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14401">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15140">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697905">
      <w:bodyDiv w:val="1"/>
      <w:marLeft w:val="0"/>
      <w:marRight w:val="0"/>
      <w:marTop w:val="0"/>
      <w:marBottom w:val="0"/>
      <w:divBdr>
        <w:top w:val="none" w:sz="0" w:space="0" w:color="auto"/>
        <w:left w:val="none" w:sz="0" w:space="0" w:color="auto"/>
        <w:bottom w:val="none" w:sz="0" w:space="0" w:color="auto"/>
        <w:right w:val="none" w:sz="0" w:space="0" w:color="auto"/>
      </w:divBdr>
      <w:divsChild>
        <w:div w:id="1018580396">
          <w:marLeft w:val="0"/>
          <w:marRight w:val="0"/>
          <w:marTop w:val="0"/>
          <w:marBottom w:val="0"/>
          <w:divBdr>
            <w:top w:val="none" w:sz="0" w:space="0" w:color="auto"/>
            <w:left w:val="none" w:sz="0" w:space="0" w:color="auto"/>
            <w:bottom w:val="none" w:sz="0" w:space="0" w:color="auto"/>
            <w:right w:val="none" w:sz="0" w:space="0" w:color="auto"/>
          </w:divBdr>
        </w:div>
        <w:div w:id="1225213692">
          <w:marLeft w:val="0"/>
          <w:marRight w:val="0"/>
          <w:marTop w:val="150"/>
          <w:marBottom w:val="0"/>
          <w:divBdr>
            <w:top w:val="none" w:sz="0" w:space="0" w:color="auto"/>
            <w:left w:val="none" w:sz="0" w:space="0" w:color="auto"/>
            <w:bottom w:val="none" w:sz="0" w:space="0" w:color="auto"/>
            <w:right w:val="none" w:sz="0" w:space="0" w:color="auto"/>
          </w:divBdr>
          <w:divsChild>
            <w:div w:id="245383429">
              <w:marLeft w:val="1155"/>
              <w:marRight w:val="0"/>
              <w:marTop w:val="0"/>
              <w:marBottom w:val="0"/>
              <w:divBdr>
                <w:top w:val="none" w:sz="0" w:space="0" w:color="auto"/>
                <w:left w:val="none" w:sz="0" w:space="0" w:color="auto"/>
                <w:bottom w:val="none" w:sz="0" w:space="0" w:color="auto"/>
                <w:right w:val="none" w:sz="0" w:space="0" w:color="auto"/>
              </w:divBdr>
            </w:div>
            <w:div w:id="50664011">
              <w:marLeft w:val="1155"/>
              <w:marRight w:val="0"/>
              <w:marTop w:val="0"/>
              <w:marBottom w:val="0"/>
              <w:divBdr>
                <w:top w:val="none" w:sz="0" w:space="0" w:color="auto"/>
                <w:left w:val="none" w:sz="0" w:space="0" w:color="auto"/>
                <w:bottom w:val="none" w:sz="0" w:space="0" w:color="auto"/>
                <w:right w:val="none" w:sz="0" w:space="0" w:color="auto"/>
              </w:divBdr>
            </w:div>
            <w:div w:id="136748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400967">
      <w:bodyDiv w:val="1"/>
      <w:marLeft w:val="0"/>
      <w:marRight w:val="0"/>
      <w:marTop w:val="0"/>
      <w:marBottom w:val="0"/>
      <w:divBdr>
        <w:top w:val="none" w:sz="0" w:space="0" w:color="auto"/>
        <w:left w:val="none" w:sz="0" w:space="0" w:color="auto"/>
        <w:bottom w:val="none" w:sz="0" w:space="0" w:color="auto"/>
        <w:right w:val="none" w:sz="0" w:space="0" w:color="auto"/>
      </w:divBdr>
      <w:divsChild>
        <w:div w:id="1033775054">
          <w:marLeft w:val="0"/>
          <w:marRight w:val="0"/>
          <w:marTop w:val="0"/>
          <w:marBottom w:val="0"/>
          <w:divBdr>
            <w:top w:val="none" w:sz="0" w:space="0" w:color="auto"/>
            <w:left w:val="none" w:sz="0" w:space="0" w:color="auto"/>
            <w:bottom w:val="none" w:sz="0" w:space="0" w:color="auto"/>
            <w:right w:val="none" w:sz="0" w:space="0" w:color="auto"/>
          </w:divBdr>
        </w:div>
        <w:div w:id="488792530">
          <w:marLeft w:val="0"/>
          <w:marRight w:val="0"/>
          <w:marTop w:val="150"/>
          <w:marBottom w:val="0"/>
          <w:divBdr>
            <w:top w:val="none" w:sz="0" w:space="0" w:color="auto"/>
            <w:left w:val="none" w:sz="0" w:space="0" w:color="auto"/>
            <w:bottom w:val="none" w:sz="0" w:space="0" w:color="auto"/>
            <w:right w:val="none" w:sz="0" w:space="0" w:color="auto"/>
          </w:divBdr>
          <w:divsChild>
            <w:div w:id="500121706">
              <w:marLeft w:val="1155"/>
              <w:marRight w:val="0"/>
              <w:marTop w:val="0"/>
              <w:marBottom w:val="0"/>
              <w:divBdr>
                <w:top w:val="none" w:sz="0" w:space="0" w:color="auto"/>
                <w:left w:val="none" w:sz="0" w:space="0" w:color="auto"/>
                <w:bottom w:val="none" w:sz="0" w:space="0" w:color="auto"/>
                <w:right w:val="none" w:sz="0" w:space="0" w:color="auto"/>
              </w:divBdr>
            </w:div>
            <w:div w:id="873273509">
              <w:marLeft w:val="1155"/>
              <w:marRight w:val="0"/>
              <w:marTop w:val="0"/>
              <w:marBottom w:val="0"/>
              <w:divBdr>
                <w:top w:val="none" w:sz="0" w:space="0" w:color="auto"/>
                <w:left w:val="none" w:sz="0" w:space="0" w:color="auto"/>
                <w:bottom w:val="none" w:sz="0" w:space="0" w:color="auto"/>
                <w:right w:val="none" w:sz="0" w:space="0" w:color="auto"/>
              </w:divBdr>
            </w:div>
            <w:div w:id="33804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483700">
      <w:bodyDiv w:val="1"/>
      <w:marLeft w:val="0"/>
      <w:marRight w:val="0"/>
      <w:marTop w:val="0"/>
      <w:marBottom w:val="0"/>
      <w:divBdr>
        <w:top w:val="none" w:sz="0" w:space="0" w:color="auto"/>
        <w:left w:val="none" w:sz="0" w:space="0" w:color="auto"/>
        <w:bottom w:val="none" w:sz="0" w:space="0" w:color="auto"/>
        <w:right w:val="none" w:sz="0" w:space="0" w:color="auto"/>
      </w:divBdr>
      <w:divsChild>
        <w:div w:id="888879375">
          <w:marLeft w:val="0"/>
          <w:marRight w:val="0"/>
          <w:marTop w:val="0"/>
          <w:marBottom w:val="0"/>
          <w:divBdr>
            <w:top w:val="none" w:sz="0" w:space="0" w:color="auto"/>
            <w:left w:val="none" w:sz="0" w:space="0" w:color="auto"/>
            <w:bottom w:val="none" w:sz="0" w:space="0" w:color="auto"/>
            <w:right w:val="none" w:sz="0" w:space="0" w:color="auto"/>
          </w:divBdr>
        </w:div>
        <w:div w:id="1131679137">
          <w:marLeft w:val="0"/>
          <w:marRight w:val="0"/>
          <w:marTop w:val="150"/>
          <w:marBottom w:val="0"/>
          <w:divBdr>
            <w:top w:val="none" w:sz="0" w:space="0" w:color="auto"/>
            <w:left w:val="none" w:sz="0" w:space="0" w:color="auto"/>
            <w:bottom w:val="none" w:sz="0" w:space="0" w:color="auto"/>
            <w:right w:val="none" w:sz="0" w:space="0" w:color="auto"/>
          </w:divBdr>
          <w:divsChild>
            <w:div w:id="200437904">
              <w:marLeft w:val="1155"/>
              <w:marRight w:val="0"/>
              <w:marTop w:val="0"/>
              <w:marBottom w:val="0"/>
              <w:divBdr>
                <w:top w:val="none" w:sz="0" w:space="0" w:color="auto"/>
                <w:left w:val="none" w:sz="0" w:space="0" w:color="auto"/>
                <w:bottom w:val="none" w:sz="0" w:space="0" w:color="auto"/>
                <w:right w:val="none" w:sz="0" w:space="0" w:color="auto"/>
              </w:divBdr>
            </w:div>
            <w:div w:id="2092702069">
              <w:marLeft w:val="1155"/>
              <w:marRight w:val="0"/>
              <w:marTop w:val="0"/>
              <w:marBottom w:val="0"/>
              <w:divBdr>
                <w:top w:val="none" w:sz="0" w:space="0" w:color="auto"/>
                <w:left w:val="none" w:sz="0" w:space="0" w:color="auto"/>
                <w:bottom w:val="none" w:sz="0" w:space="0" w:color="auto"/>
                <w:right w:val="none" w:sz="0" w:space="0" w:color="auto"/>
              </w:divBdr>
            </w:div>
            <w:div w:id="514660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7601747">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326210">
      <w:bodyDiv w:val="1"/>
      <w:marLeft w:val="0"/>
      <w:marRight w:val="0"/>
      <w:marTop w:val="0"/>
      <w:marBottom w:val="0"/>
      <w:divBdr>
        <w:top w:val="none" w:sz="0" w:space="0" w:color="auto"/>
        <w:left w:val="none" w:sz="0" w:space="0" w:color="auto"/>
        <w:bottom w:val="none" w:sz="0" w:space="0" w:color="auto"/>
        <w:right w:val="none" w:sz="0" w:space="0" w:color="auto"/>
      </w:divBdr>
      <w:divsChild>
        <w:div w:id="19279545">
          <w:marLeft w:val="0"/>
          <w:marRight w:val="0"/>
          <w:marTop w:val="0"/>
          <w:marBottom w:val="0"/>
          <w:divBdr>
            <w:top w:val="none" w:sz="0" w:space="0" w:color="auto"/>
            <w:left w:val="none" w:sz="0" w:space="0" w:color="auto"/>
            <w:bottom w:val="none" w:sz="0" w:space="0" w:color="auto"/>
            <w:right w:val="none" w:sz="0" w:space="0" w:color="auto"/>
          </w:divBdr>
        </w:div>
        <w:div w:id="1432508735">
          <w:marLeft w:val="0"/>
          <w:marRight w:val="0"/>
          <w:marTop w:val="150"/>
          <w:marBottom w:val="0"/>
          <w:divBdr>
            <w:top w:val="none" w:sz="0" w:space="0" w:color="auto"/>
            <w:left w:val="none" w:sz="0" w:space="0" w:color="auto"/>
            <w:bottom w:val="none" w:sz="0" w:space="0" w:color="auto"/>
            <w:right w:val="none" w:sz="0" w:space="0" w:color="auto"/>
          </w:divBdr>
          <w:divsChild>
            <w:div w:id="1929576585">
              <w:marLeft w:val="1155"/>
              <w:marRight w:val="0"/>
              <w:marTop w:val="0"/>
              <w:marBottom w:val="0"/>
              <w:divBdr>
                <w:top w:val="none" w:sz="0" w:space="0" w:color="auto"/>
                <w:left w:val="none" w:sz="0" w:space="0" w:color="auto"/>
                <w:bottom w:val="none" w:sz="0" w:space="0" w:color="auto"/>
                <w:right w:val="none" w:sz="0" w:space="0" w:color="auto"/>
              </w:divBdr>
            </w:div>
            <w:div w:id="35666111">
              <w:marLeft w:val="1155"/>
              <w:marRight w:val="0"/>
              <w:marTop w:val="0"/>
              <w:marBottom w:val="0"/>
              <w:divBdr>
                <w:top w:val="none" w:sz="0" w:space="0" w:color="auto"/>
                <w:left w:val="none" w:sz="0" w:space="0" w:color="auto"/>
                <w:bottom w:val="none" w:sz="0" w:space="0" w:color="auto"/>
                <w:right w:val="none" w:sz="0" w:space="0" w:color="auto"/>
              </w:divBdr>
            </w:div>
            <w:div w:id="58796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30334">
      <w:bodyDiv w:val="1"/>
      <w:marLeft w:val="0"/>
      <w:marRight w:val="0"/>
      <w:marTop w:val="0"/>
      <w:marBottom w:val="0"/>
      <w:divBdr>
        <w:top w:val="none" w:sz="0" w:space="0" w:color="auto"/>
        <w:left w:val="none" w:sz="0" w:space="0" w:color="auto"/>
        <w:bottom w:val="none" w:sz="0" w:space="0" w:color="auto"/>
        <w:right w:val="none" w:sz="0" w:space="0" w:color="auto"/>
      </w:divBdr>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8664">
      <w:bodyDiv w:val="1"/>
      <w:marLeft w:val="0"/>
      <w:marRight w:val="0"/>
      <w:marTop w:val="0"/>
      <w:marBottom w:val="0"/>
      <w:divBdr>
        <w:top w:val="none" w:sz="0" w:space="0" w:color="auto"/>
        <w:left w:val="none" w:sz="0" w:space="0" w:color="auto"/>
        <w:bottom w:val="none" w:sz="0" w:space="0" w:color="auto"/>
        <w:right w:val="none" w:sz="0" w:space="0" w:color="auto"/>
      </w:divBdr>
      <w:divsChild>
        <w:div w:id="1021396903">
          <w:marLeft w:val="0"/>
          <w:marRight w:val="0"/>
          <w:marTop w:val="0"/>
          <w:marBottom w:val="0"/>
          <w:divBdr>
            <w:top w:val="none" w:sz="0" w:space="0" w:color="auto"/>
            <w:left w:val="none" w:sz="0" w:space="0" w:color="auto"/>
            <w:bottom w:val="none" w:sz="0" w:space="0" w:color="auto"/>
            <w:right w:val="none" w:sz="0" w:space="0" w:color="auto"/>
          </w:divBdr>
        </w:div>
        <w:div w:id="40638761">
          <w:marLeft w:val="0"/>
          <w:marRight w:val="0"/>
          <w:marTop w:val="150"/>
          <w:marBottom w:val="0"/>
          <w:divBdr>
            <w:top w:val="none" w:sz="0" w:space="0" w:color="auto"/>
            <w:left w:val="none" w:sz="0" w:space="0" w:color="auto"/>
            <w:bottom w:val="none" w:sz="0" w:space="0" w:color="auto"/>
            <w:right w:val="none" w:sz="0" w:space="0" w:color="auto"/>
          </w:divBdr>
          <w:divsChild>
            <w:div w:id="1939605296">
              <w:marLeft w:val="1155"/>
              <w:marRight w:val="0"/>
              <w:marTop w:val="0"/>
              <w:marBottom w:val="0"/>
              <w:divBdr>
                <w:top w:val="none" w:sz="0" w:space="0" w:color="auto"/>
                <w:left w:val="none" w:sz="0" w:space="0" w:color="auto"/>
                <w:bottom w:val="none" w:sz="0" w:space="0" w:color="auto"/>
                <w:right w:val="none" w:sz="0" w:space="0" w:color="auto"/>
              </w:divBdr>
            </w:div>
            <w:div w:id="1029070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004244">
      <w:bodyDiv w:val="1"/>
      <w:marLeft w:val="0"/>
      <w:marRight w:val="0"/>
      <w:marTop w:val="0"/>
      <w:marBottom w:val="0"/>
      <w:divBdr>
        <w:top w:val="none" w:sz="0" w:space="0" w:color="auto"/>
        <w:left w:val="none" w:sz="0" w:space="0" w:color="auto"/>
        <w:bottom w:val="none" w:sz="0" w:space="0" w:color="auto"/>
        <w:right w:val="none" w:sz="0" w:space="0" w:color="auto"/>
      </w:divBdr>
      <w:divsChild>
        <w:div w:id="1883594347">
          <w:marLeft w:val="0"/>
          <w:marRight w:val="0"/>
          <w:marTop w:val="0"/>
          <w:marBottom w:val="0"/>
          <w:divBdr>
            <w:top w:val="none" w:sz="0" w:space="0" w:color="auto"/>
            <w:left w:val="none" w:sz="0" w:space="0" w:color="auto"/>
            <w:bottom w:val="none" w:sz="0" w:space="0" w:color="auto"/>
            <w:right w:val="none" w:sz="0" w:space="0" w:color="auto"/>
          </w:divBdr>
        </w:div>
        <w:div w:id="910651242">
          <w:marLeft w:val="0"/>
          <w:marRight w:val="0"/>
          <w:marTop w:val="150"/>
          <w:marBottom w:val="0"/>
          <w:divBdr>
            <w:top w:val="none" w:sz="0" w:space="0" w:color="auto"/>
            <w:left w:val="none" w:sz="0" w:space="0" w:color="auto"/>
            <w:bottom w:val="none" w:sz="0" w:space="0" w:color="auto"/>
            <w:right w:val="none" w:sz="0" w:space="0" w:color="auto"/>
          </w:divBdr>
          <w:divsChild>
            <w:div w:id="1800175343">
              <w:marLeft w:val="1155"/>
              <w:marRight w:val="0"/>
              <w:marTop w:val="0"/>
              <w:marBottom w:val="0"/>
              <w:divBdr>
                <w:top w:val="none" w:sz="0" w:space="0" w:color="auto"/>
                <w:left w:val="none" w:sz="0" w:space="0" w:color="auto"/>
                <w:bottom w:val="none" w:sz="0" w:space="0" w:color="auto"/>
                <w:right w:val="none" w:sz="0" w:space="0" w:color="auto"/>
              </w:divBdr>
            </w:div>
            <w:div w:id="1225332670">
              <w:marLeft w:val="1155"/>
              <w:marRight w:val="0"/>
              <w:marTop w:val="0"/>
              <w:marBottom w:val="0"/>
              <w:divBdr>
                <w:top w:val="none" w:sz="0" w:space="0" w:color="auto"/>
                <w:left w:val="none" w:sz="0" w:space="0" w:color="auto"/>
                <w:bottom w:val="none" w:sz="0" w:space="0" w:color="auto"/>
                <w:right w:val="none" w:sz="0" w:space="0" w:color="auto"/>
              </w:divBdr>
            </w:div>
            <w:div w:id="158560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032762">
      <w:bodyDiv w:val="1"/>
      <w:marLeft w:val="0"/>
      <w:marRight w:val="0"/>
      <w:marTop w:val="0"/>
      <w:marBottom w:val="0"/>
      <w:divBdr>
        <w:top w:val="none" w:sz="0" w:space="0" w:color="auto"/>
        <w:left w:val="none" w:sz="0" w:space="0" w:color="auto"/>
        <w:bottom w:val="none" w:sz="0" w:space="0" w:color="auto"/>
        <w:right w:val="none" w:sz="0" w:space="0" w:color="auto"/>
      </w:divBdr>
      <w:divsChild>
        <w:div w:id="2024165723">
          <w:marLeft w:val="0"/>
          <w:marRight w:val="0"/>
          <w:marTop w:val="0"/>
          <w:marBottom w:val="0"/>
          <w:divBdr>
            <w:top w:val="none" w:sz="0" w:space="0" w:color="auto"/>
            <w:left w:val="none" w:sz="0" w:space="0" w:color="auto"/>
            <w:bottom w:val="none" w:sz="0" w:space="0" w:color="auto"/>
            <w:right w:val="none" w:sz="0" w:space="0" w:color="auto"/>
          </w:divBdr>
        </w:div>
        <w:div w:id="514421216">
          <w:marLeft w:val="0"/>
          <w:marRight w:val="0"/>
          <w:marTop w:val="150"/>
          <w:marBottom w:val="0"/>
          <w:divBdr>
            <w:top w:val="none" w:sz="0" w:space="0" w:color="auto"/>
            <w:left w:val="none" w:sz="0" w:space="0" w:color="auto"/>
            <w:bottom w:val="none" w:sz="0" w:space="0" w:color="auto"/>
            <w:right w:val="none" w:sz="0" w:space="0" w:color="auto"/>
          </w:divBdr>
          <w:divsChild>
            <w:div w:id="637997666">
              <w:marLeft w:val="1155"/>
              <w:marRight w:val="0"/>
              <w:marTop w:val="0"/>
              <w:marBottom w:val="0"/>
              <w:divBdr>
                <w:top w:val="none" w:sz="0" w:space="0" w:color="auto"/>
                <w:left w:val="none" w:sz="0" w:space="0" w:color="auto"/>
                <w:bottom w:val="none" w:sz="0" w:space="0" w:color="auto"/>
                <w:right w:val="none" w:sz="0" w:space="0" w:color="auto"/>
              </w:divBdr>
            </w:div>
            <w:div w:id="1322393500">
              <w:marLeft w:val="1155"/>
              <w:marRight w:val="0"/>
              <w:marTop w:val="0"/>
              <w:marBottom w:val="0"/>
              <w:divBdr>
                <w:top w:val="none" w:sz="0" w:space="0" w:color="auto"/>
                <w:left w:val="none" w:sz="0" w:space="0" w:color="auto"/>
                <w:bottom w:val="none" w:sz="0" w:space="0" w:color="auto"/>
                <w:right w:val="none" w:sz="0" w:space="0" w:color="auto"/>
              </w:divBdr>
            </w:div>
            <w:div w:id="62261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342591">
      <w:bodyDiv w:val="1"/>
      <w:marLeft w:val="0"/>
      <w:marRight w:val="0"/>
      <w:marTop w:val="0"/>
      <w:marBottom w:val="0"/>
      <w:divBdr>
        <w:top w:val="none" w:sz="0" w:space="0" w:color="auto"/>
        <w:left w:val="none" w:sz="0" w:space="0" w:color="auto"/>
        <w:bottom w:val="none" w:sz="0" w:space="0" w:color="auto"/>
        <w:right w:val="none" w:sz="0" w:space="0" w:color="auto"/>
      </w:divBdr>
      <w:divsChild>
        <w:div w:id="2085176997">
          <w:marLeft w:val="0"/>
          <w:marRight w:val="0"/>
          <w:marTop w:val="0"/>
          <w:marBottom w:val="0"/>
          <w:divBdr>
            <w:top w:val="none" w:sz="0" w:space="0" w:color="auto"/>
            <w:left w:val="none" w:sz="0" w:space="0" w:color="auto"/>
            <w:bottom w:val="none" w:sz="0" w:space="0" w:color="auto"/>
            <w:right w:val="none" w:sz="0" w:space="0" w:color="auto"/>
          </w:divBdr>
        </w:div>
        <w:div w:id="919943271">
          <w:marLeft w:val="0"/>
          <w:marRight w:val="0"/>
          <w:marTop w:val="150"/>
          <w:marBottom w:val="0"/>
          <w:divBdr>
            <w:top w:val="none" w:sz="0" w:space="0" w:color="auto"/>
            <w:left w:val="none" w:sz="0" w:space="0" w:color="auto"/>
            <w:bottom w:val="none" w:sz="0" w:space="0" w:color="auto"/>
            <w:right w:val="none" w:sz="0" w:space="0" w:color="auto"/>
          </w:divBdr>
          <w:divsChild>
            <w:div w:id="767239565">
              <w:marLeft w:val="1155"/>
              <w:marRight w:val="0"/>
              <w:marTop w:val="0"/>
              <w:marBottom w:val="0"/>
              <w:divBdr>
                <w:top w:val="none" w:sz="0" w:space="0" w:color="auto"/>
                <w:left w:val="none" w:sz="0" w:space="0" w:color="auto"/>
                <w:bottom w:val="none" w:sz="0" w:space="0" w:color="auto"/>
                <w:right w:val="none" w:sz="0" w:space="0" w:color="auto"/>
              </w:divBdr>
            </w:div>
            <w:div w:id="333193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349147">
      <w:bodyDiv w:val="1"/>
      <w:marLeft w:val="0"/>
      <w:marRight w:val="0"/>
      <w:marTop w:val="0"/>
      <w:marBottom w:val="0"/>
      <w:divBdr>
        <w:top w:val="none" w:sz="0" w:space="0" w:color="auto"/>
        <w:left w:val="none" w:sz="0" w:space="0" w:color="auto"/>
        <w:bottom w:val="none" w:sz="0" w:space="0" w:color="auto"/>
        <w:right w:val="none" w:sz="0" w:space="0" w:color="auto"/>
      </w:divBdr>
      <w:divsChild>
        <w:div w:id="2027514697">
          <w:marLeft w:val="0"/>
          <w:marRight w:val="0"/>
          <w:marTop w:val="0"/>
          <w:marBottom w:val="0"/>
          <w:divBdr>
            <w:top w:val="none" w:sz="0" w:space="0" w:color="auto"/>
            <w:left w:val="none" w:sz="0" w:space="0" w:color="auto"/>
            <w:bottom w:val="none" w:sz="0" w:space="0" w:color="auto"/>
            <w:right w:val="none" w:sz="0" w:space="0" w:color="auto"/>
          </w:divBdr>
        </w:div>
        <w:div w:id="561602198">
          <w:marLeft w:val="0"/>
          <w:marRight w:val="0"/>
          <w:marTop w:val="150"/>
          <w:marBottom w:val="0"/>
          <w:divBdr>
            <w:top w:val="none" w:sz="0" w:space="0" w:color="auto"/>
            <w:left w:val="none" w:sz="0" w:space="0" w:color="auto"/>
            <w:bottom w:val="none" w:sz="0" w:space="0" w:color="auto"/>
            <w:right w:val="none" w:sz="0" w:space="0" w:color="auto"/>
          </w:divBdr>
          <w:divsChild>
            <w:div w:id="942686054">
              <w:marLeft w:val="1155"/>
              <w:marRight w:val="0"/>
              <w:marTop w:val="0"/>
              <w:marBottom w:val="0"/>
              <w:divBdr>
                <w:top w:val="none" w:sz="0" w:space="0" w:color="auto"/>
                <w:left w:val="none" w:sz="0" w:space="0" w:color="auto"/>
                <w:bottom w:val="none" w:sz="0" w:space="0" w:color="auto"/>
                <w:right w:val="none" w:sz="0" w:space="0" w:color="auto"/>
              </w:divBdr>
            </w:div>
            <w:div w:id="1244490270">
              <w:marLeft w:val="1155"/>
              <w:marRight w:val="0"/>
              <w:marTop w:val="0"/>
              <w:marBottom w:val="0"/>
              <w:divBdr>
                <w:top w:val="none" w:sz="0" w:space="0" w:color="auto"/>
                <w:left w:val="none" w:sz="0" w:space="0" w:color="auto"/>
                <w:bottom w:val="none" w:sz="0" w:space="0" w:color="auto"/>
                <w:right w:val="none" w:sz="0" w:space="0" w:color="auto"/>
              </w:divBdr>
            </w:div>
            <w:div w:id="55169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376">
      <w:bodyDiv w:val="1"/>
      <w:marLeft w:val="0"/>
      <w:marRight w:val="0"/>
      <w:marTop w:val="0"/>
      <w:marBottom w:val="0"/>
      <w:divBdr>
        <w:top w:val="none" w:sz="0" w:space="0" w:color="auto"/>
        <w:left w:val="none" w:sz="0" w:space="0" w:color="auto"/>
        <w:bottom w:val="none" w:sz="0" w:space="0" w:color="auto"/>
        <w:right w:val="none" w:sz="0" w:space="0" w:color="auto"/>
      </w:divBdr>
      <w:divsChild>
        <w:div w:id="1316714771">
          <w:marLeft w:val="0"/>
          <w:marRight w:val="0"/>
          <w:marTop w:val="0"/>
          <w:marBottom w:val="0"/>
          <w:divBdr>
            <w:top w:val="none" w:sz="0" w:space="0" w:color="auto"/>
            <w:left w:val="none" w:sz="0" w:space="0" w:color="auto"/>
            <w:bottom w:val="none" w:sz="0" w:space="0" w:color="auto"/>
            <w:right w:val="none" w:sz="0" w:space="0" w:color="auto"/>
          </w:divBdr>
        </w:div>
        <w:div w:id="1650789703">
          <w:marLeft w:val="0"/>
          <w:marRight w:val="0"/>
          <w:marTop w:val="150"/>
          <w:marBottom w:val="0"/>
          <w:divBdr>
            <w:top w:val="none" w:sz="0" w:space="0" w:color="auto"/>
            <w:left w:val="none" w:sz="0" w:space="0" w:color="auto"/>
            <w:bottom w:val="none" w:sz="0" w:space="0" w:color="auto"/>
            <w:right w:val="none" w:sz="0" w:space="0" w:color="auto"/>
          </w:divBdr>
          <w:divsChild>
            <w:div w:id="322777319">
              <w:marLeft w:val="1155"/>
              <w:marRight w:val="0"/>
              <w:marTop w:val="0"/>
              <w:marBottom w:val="0"/>
              <w:divBdr>
                <w:top w:val="none" w:sz="0" w:space="0" w:color="auto"/>
                <w:left w:val="none" w:sz="0" w:space="0" w:color="auto"/>
                <w:bottom w:val="none" w:sz="0" w:space="0" w:color="auto"/>
                <w:right w:val="none" w:sz="0" w:space="0" w:color="auto"/>
              </w:divBdr>
            </w:div>
            <w:div w:id="382217918">
              <w:marLeft w:val="1155"/>
              <w:marRight w:val="0"/>
              <w:marTop w:val="0"/>
              <w:marBottom w:val="0"/>
              <w:divBdr>
                <w:top w:val="none" w:sz="0" w:space="0" w:color="auto"/>
                <w:left w:val="none" w:sz="0" w:space="0" w:color="auto"/>
                <w:bottom w:val="none" w:sz="0" w:space="0" w:color="auto"/>
                <w:right w:val="none" w:sz="0" w:space="0" w:color="auto"/>
              </w:divBdr>
            </w:div>
            <w:div w:id="1268929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157707">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625654">
      <w:bodyDiv w:val="1"/>
      <w:marLeft w:val="0"/>
      <w:marRight w:val="0"/>
      <w:marTop w:val="0"/>
      <w:marBottom w:val="0"/>
      <w:divBdr>
        <w:top w:val="none" w:sz="0" w:space="0" w:color="auto"/>
        <w:left w:val="none" w:sz="0" w:space="0" w:color="auto"/>
        <w:bottom w:val="none" w:sz="0" w:space="0" w:color="auto"/>
        <w:right w:val="none" w:sz="0" w:space="0" w:color="auto"/>
      </w:divBdr>
      <w:divsChild>
        <w:div w:id="281155691">
          <w:marLeft w:val="0"/>
          <w:marRight w:val="0"/>
          <w:marTop w:val="0"/>
          <w:marBottom w:val="0"/>
          <w:divBdr>
            <w:top w:val="none" w:sz="0" w:space="0" w:color="auto"/>
            <w:left w:val="none" w:sz="0" w:space="0" w:color="auto"/>
            <w:bottom w:val="none" w:sz="0" w:space="0" w:color="auto"/>
            <w:right w:val="none" w:sz="0" w:space="0" w:color="auto"/>
          </w:divBdr>
        </w:div>
        <w:div w:id="1349916722">
          <w:marLeft w:val="0"/>
          <w:marRight w:val="0"/>
          <w:marTop w:val="150"/>
          <w:marBottom w:val="0"/>
          <w:divBdr>
            <w:top w:val="none" w:sz="0" w:space="0" w:color="auto"/>
            <w:left w:val="none" w:sz="0" w:space="0" w:color="auto"/>
            <w:bottom w:val="none" w:sz="0" w:space="0" w:color="auto"/>
            <w:right w:val="none" w:sz="0" w:space="0" w:color="auto"/>
          </w:divBdr>
          <w:divsChild>
            <w:div w:id="1822309723">
              <w:marLeft w:val="1155"/>
              <w:marRight w:val="0"/>
              <w:marTop w:val="0"/>
              <w:marBottom w:val="0"/>
              <w:divBdr>
                <w:top w:val="none" w:sz="0" w:space="0" w:color="auto"/>
                <w:left w:val="none" w:sz="0" w:space="0" w:color="auto"/>
                <w:bottom w:val="none" w:sz="0" w:space="0" w:color="auto"/>
                <w:right w:val="none" w:sz="0" w:space="0" w:color="auto"/>
              </w:divBdr>
            </w:div>
            <w:div w:id="1791393439">
              <w:marLeft w:val="1155"/>
              <w:marRight w:val="0"/>
              <w:marTop w:val="0"/>
              <w:marBottom w:val="0"/>
              <w:divBdr>
                <w:top w:val="none" w:sz="0" w:space="0" w:color="auto"/>
                <w:left w:val="none" w:sz="0" w:space="0" w:color="auto"/>
                <w:bottom w:val="none" w:sz="0" w:space="0" w:color="auto"/>
                <w:right w:val="none" w:sz="0" w:space="0" w:color="auto"/>
              </w:divBdr>
            </w:div>
            <w:div w:id="150759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471148">
      <w:bodyDiv w:val="1"/>
      <w:marLeft w:val="0"/>
      <w:marRight w:val="0"/>
      <w:marTop w:val="0"/>
      <w:marBottom w:val="0"/>
      <w:divBdr>
        <w:top w:val="none" w:sz="0" w:space="0" w:color="auto"/>
        <w:left w:val="none" w:sz="0" w:space="0" w:color="auto"/>
        <w:bottom w:val="none" w:sz="0" w:space="0" w:color="auto"/>
        <w:right w:val="none" w:sz="0" w:space="0" w:color="auto"/>
      </w:divBdr>
      <w:divsChild>
        <w:div w:id="180245272">
          <w:marLeft w:val="0"/>
          <w:marRight w:val="0"/>
          <w:marTop w:val="0"/>
          <w:marBottom w:val="0"/>
          <w:divBdr>
            <w:top w:val="none" w:sz="0" w:space="0" w:color="auto"/>
            <w:left w:val="none" w:sz="0" w:space="0" w:color="auto"/>
            <w:bottom w:val="none" w:sz="0" w:space="0" w:color="auto"/>
            <w:right w:val="none" w:sz="0" w:space="0" w:color="auto"/>
          </w:divBdr>
        </w:div>
        <w:div w:id="494689726">
          <w:marLeft w:val="0"/>
          <w:marRight w:val="0"/>
          <w:marTop w:val="150"/>
          <w:marBottom w:val="0"/>
          <w:divBdr>
            <w:top w:val="none" w:sz="0" w:space="0" w:color="auto"/>
            <w:left w:val="none" w:sz="0" w:space="0" w:color="auto"/>
            <w:bottom w:val="none" w:sz="0" w:space="0" w:color="auto"/>
            <w:right w:val="none" w:sz="0" w:space="0" w:color="auto"/>
          </w:divBdr>
          <w:divsChild>
            <w:div w:id="1478110355">
              <w:marLeft w:val="1155"/>
              <w:marRight w:val="0"/>
              <w:marTop w:val="0"/>
              <w:marBottom w:val="0"/>
              <w:divBdr>
                <w:top w:val="none" w:sz="0" w:space="0" w:color="auto"/>
                <w:left w:val="none" w:sz="0" w:space="0" w:color="auto"/>
                <w:bottom w:val="none" w:sz="0" w:space="0" w:color="auto"/>
                <w:right w:val="none" w:sz="0" w:space="0" w:color="auto"/>
              </w:divBdr>
            </w:div>
            <w:div w:id="340743768">
              <w:marLeft w:val="1155"/>
              <w:marRight w:val="0"/>
              <w:marTop w:val="0"/>
              <w:marBottom w:val="0"/>
              <w:divBdr>
                <w:top w:val="none" w:sz="0" w:space="0" w:color="auto"/>
                <w:left w:val="none" w:sz="0" w:space="0" w:color="auto"/>
                <w:bottom w:val="none" w:sz="0" w:space="0" w:color="auto"/>
                <w:right w:val="none" w:sz="0" w:space="0" w:color="auto"/>
              </w:divBdr>
            </w:div>
            <w:div w:id="10708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87430">
      <w:bodyDiv w:val="1"/>
      <w:marLeft w:val="0"/>
      <w:marRight w:val="0"/>
      <w:marTop w:val="0"/>
      <w:marBottom w:val="0"/>
      <w:divBdr>
        <w:top w:val="none" w:sz="0" w:space="0" w:color="auto"/>
        <w:left w:val="none" w:sz="0" w:space="0" w:color="auto"/>
        <w:bottom w:val="none" w:sz="0" w:space="0" w:color="auto"/>
        <w:right w:val="none" w:sz="0" w:space="0" w:color="auto"/>
      </w:divBdr>
      <w:divsChild>
        <w:div w:id="1653218213">
          <w:marLeft w:val="0"/>
          <w:marRight w:val="0"/>
          <w:marTop w:val="0"/>
          <w:marBottom w:val="0"/>
          <w:divBdr>
            <w:top w:val="none" w:sz="0" w:space="0" w:color="auto"/>
            <w:left w:val="none" w:sz="0" w:space="0" w:color="auto"/>
            <w:bottom w:val="none" w:sz="0" w:space="0" w:color="auto"/>
            <w:right w:val="none" w:sz="0" w:space="0" w:color="auto"/>
          </w:divBdr>
        </w:div>
        <w:div w:id="1038049542">
          <w:marLeft w:val="0"/>
          <w:marRight w:val="0"/>
          <w:marTop w:val="150"/>
          <w:marBottom w:val="0"/>
          <w:divBdr>
            <w:top w:val="none" w:sz="0" w:space="0" w:color="auto"/>
            <w:left w:val="none" w:sz="0" w:space="0" w:color="auto"/>
            <w:bottom w:val="none" w:sz="0" w:space="0" w:color="auto"/>
            <w:right w:val="none" w:sz="0" w:space="0" w:color="auto"/>
          </w:divBdr>
          <w:divsChild>
            <w:div w:id="1298532719">
              <w:marLeft w:val="1155"/>
              <w:marRight w:val="0"/>
              <w:marTop w:val="0"/>
              <w:marBottom w:val="0"/>
              <w:divBdr>
                <w:top w:val="none" w:sz="0" w:space="0" w:color="auto"/>
                <w:left w:val="none" w:sz="0" w:space="0" w:color="auto"/>
                <w:bottom w:val="none" w:sz="0" w:space="0" w:color="auto"/>
                <w:right w:val="none" w:sz="0" w:space="0" w:color="auto"/>
              </w:divBdr>
            </w:div>
            <w:div w:id="1743024756">
              <w:marLeft w:val="1155"/>
              <w:marRight w:val="0"/>
              <w:marTop w:val="0"/>
              <w:marBottom w:val="0"/>
              <w:divBdr>
                <w:top w:val="none" w:sz="0" w:space="0" w:color="auto"/>
                <w:left w:val="none" w:sz="0" w:space="0" w:color="auto"/>
                <w:bottom w:val="none" w:sz="0" w:space="0" w:color="auto"/>
                <w:right w:val="none" w:sz="0" w:space="0" w:color="auto"/>
              </w:divBdr>
            </w:div>
            <w:div w:id="1754280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88560">
      <w:bodyDiv w:val="1"/>
      <w:marLeft w:val="0"/>
      <w:marRight w:val="0"/>
      <w:marTop w:val="0"/>
      <w:marBottom w:val="0"/>
      <w:divBdr>
        <w:top w:val="none" w:sz="0" w:space="0" w:color="auto"/>
        <w:left w:val="none" w:sz="0" w:space="0" w:color="auto"/>
        <w:bottom w:val="none" w:sz="0" w:space="0" w:color="auto"/>
        <w:right w:val="none" w:sz="0" w:space="0" w:color="auto"/>
      </w:divBdr>
      <w:divsChild>
        <w:div w:id="1548058184">
          <w:marLeft w:val="0"/>
          <w:marRight w:val="0"/>
          <w:marTop w:val="0"/>
          <w:marBottom w:val="0"/>
          <w:divBdr>
            <w:top w:val="none" w:sz="0" w:space="0" w:color="auto"/>
            <w:left w:val="none" w:sz="0" w:space="0" w:color="auto"/>
            <w:bottom w:val="none" w:sz="0" w:space="0" w:color="auto"/>
            <w:right w:val="none" w:sz="0" w:space="0" w:color="auto"/>
          </w:divBdr>
        </w:div>
        <w:div w:id="1982884226">
          <w:marLeft w:val="0"/>
          <w:marRight w:val="0"/>
          <w:marTop w:val="150"/>
          <w:marBottom w:val="0"/>
          <w:divBdr>
            <w:top w:val="none" w:sz="0" w:space="0" w:color="auto"/>
            <w:left w:val="none" w:sz="0" w:space="0" w:color="auto"/>
            <w:bottom w:val="none" w:sz="0" w:space="0" w:color="auto"/>
            <w:right w:val="none" w:sz="0" w:space="0" w:color="auto"/>
          </w:divBdr>
          <w:divsChild>
            <w:div w:id="1351951419">
              <w:marLeft w:val="1155"/>
              <w:marRight w:val="0"/>
              <w:marTop w:val="0"/>
              <w:marBottom w:val="0"/>
              <w:divBdr>
                <w:top w:val="none" w:sz="0" w:space="0" w:color="auto"/>
                <w:left w:val="none" w:sz="0" w:space="0" w:color="auto"/>
                <w:bottom w:val="none" w:sz="0" w:space="0" w:color="auto"/>
                <w:right w:val="none" w:sz="0" w:space="0" w:color="auto"/>
              </w:divBdr>
            </w:div>
            <w:div w:id="1917326707">
              <w:marLeft w:val="1155"/>
              <w:marRight w:val="0"/>
              <w:marTop w:val="0"/>
              <w:marBottom w:val="0"/>
              <w:divBdr>
                <w:top w:val="none" w:sz="0" w:space="0" w:color="auto"/>
                <w:left w:val="none" w:sz="0" w:space="0" w:color="auto"/>
                <w:bottom w:val="none" w:sz="0" w:space="0" w:color="auto"/>
                <w:right w:val="none" w:sz="0" w:space="0" w:color="auto"/>
              </w:divBdr>
            </w:div>
            <w:div w:id="188189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18554">
      <w:bodyDiv w:val="1"/>
      <w:marLeft w:val="0"/>
      <w:marRight w:val="0"/>
      <w:marTop w:val="0"/>
      <w:marBottom w:val="0"/>
      <w:divBdr>
        <w:top w:val="none" w:sz="0" w:space="0" w:color="auto"/>
        <w:left w:val="none" w:sz="0" w:space="0" w:color="auto"/>
        <w:bottom w:val="none" w:sz="0" w:space="0" w:color="auto"/>
        <w:right w:val="none" w:sz="0" w:space="0" w:color="auto"/>
      </w:divBdr>
      <w:divsChild>
        <w:div w:id="500462499">
          <w:marLeft w:val="0"/>
          <w:marRight w:val="0"/>
          <w:marTop w:val="0"/>
          <w:marBottom w:val="0"/>
          <w:divBdr>
            <w:top w:val="none" w:sz="0" w:space="0" w:color="auto"/>
            <w:left w:val="none" w:sz="0" w:space="0" w:color="auto"/>
            <w:bottom w:val="none" w:sz="0" w:space="0" w:color="auto"/>
            <w:right w:val="none" w:sz="0" w:space="0" w:color="auto"/>
          </w:divBdr>
        </w:div>
        <w:div w:id="251207271">
          <w:marLeft w:val="0"/>
          <w:marRight w:val="0"/>
          <w:marTop w:val="150"/>
          <w:marBottom w:val="0"/>
          <w:divBdr>
            <w:top w:val="none" w:sz="0" w:space="0" w:color="auto"/>
            <w:left w:val="none" w:sz="0" w:space="0" w:color="auto"/>
            <w:bottom w:val="none" w:sz="0" w:space="0" w:color="auto"/>
            <w:right w:val="none" w:sz="0" w:space="0" w:color="auto"/>
          </w:divBdr>
          <w:divsChild>
            <w:div w:id="977221932">
              <w:marLeft w:val="1155"/>
              <w:marRight w:val="0"/>
              <w:marTop w:val="0"/>
              <w:marBottom w:val="0"/>
              <w:divBdr>
                <w:top w:val="none" w:sz="0" w:space="0" w:color="auto"/>
                <w:left w:val="none" w:sz="0" w:space="0" w:color="auto"/>
                <w:bottom w:val="none" w:sz="0" w:space="0" w:color="auto"/>
                <w:right w:val="none" w:sz="0" w:space="0" w:color="auto"/>
              </w:divBdr>
            </w:div>
            <w:div w:id="1651906477">
              <w:marLeft w:val="1155"/>
              <w:marRight w:val="0"/>
              <w:marTop w:val="0"/>
              <w:marBottom w:val="0"/>
              <w:divBdr>
                <w:top w:val="none" w:sz="0" w:space="0" w:color="auto"/>
                <w:left w:val="none" w:sz="0" w:space="0" w:color="auto"/>
                <w:bottom w:val="none" w:sz="0" w:space="0" w:color="auto"/>
                <w:right w:val="none" w:sz="0" w:space="0" w:color="auto"/>
              </w:divBdr>
            </w:div>
            <w:div w:id="135649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675230">
      <w:bodyDiv w:val="1"/>
      <w:marLeft w:val="0"/>
      <w:marRight w:val="0"/>
      <w:marTop w:val="0"/>
      <w:marBottom w:val="0"/>
      <w:divBdr>
        <w:top w:val="none" w:sz="0" w:space="0" w:color="auto"/>
        <w:left w:val="none" w:sz="0" w:space="0" w:color="auto"/>
        <w:bottom w:val="none" w:sz="0" w:space="0" w:color="auto"/>
        <w:right w:val="none" w:sz="0" w:space="0" w:color="auto"/>
      </w:divBdr>
      <w:divsChild>
        <w:div w:id="1686901073">
          <w:marLeft w:val="0"/>
          <w:marRight w:val="0"/>
          <w:marTop w:val="0"/>
          <w:marBottom w:val="0"/>
          <w:divBdr>
            <w:top w:val="none" w:sz="0" w:space="0" w:color="auto"/>
            <w:left w:val="none" w:sz="0" w:space="0" w:color="auto"/>
            <w:bottom w:val="none" w:sz="0" w:space="0" w:color="auto"/>
            <w:right w:val="none" w:sz="0" w:space="0" w:color="auto"/>
          </w:divBdr>
        </w:div>
        <w:div w:id="955058979">
          <w:marLeft w:val="0"/>
          <w:marRight w:val="0"/>
          <w:marTop w:val="150"/>
          <w:marBottom w:val="0"/>
          <w:divBdr>
            <w:top w:val="none" w:sz="0" w:space="0" w:color="auto"/>
            <w:left w:val="none" w:sz="0" w:space="0" w:color="auto"/>
            <w:bottom w:val="none" w:sz="0" w:space="0" w:color="auto"/>
            <w:right w:val="none" w:sz="0" w:space="0" w:color="auto"/>
          </w:divBdr>
          <w:divsChild>
            <w:div w:id="1576358714">
              <w:marLeft w:val="1155"/>
              <w:marRight w:val="0"/>
              <w:marTop w:val="0"/>
              <w:marBottom w:val="0"/>
              <w:divBdr>
                <w:top w:val="none" w:sz="0" w:space="0" w:color="auto"/>
                <w:left w:val="none" w:sz="0" w:space="0" w:color="auto"/>
                <w:bottom w:val="none" w:sz="0" w:space="0" w:color="auto"/>
                <w:right w:val="none" w:sz="0" w:space="0" w:color="auto"/>
              </w:divBdr>
            </w:div>
            <w:div w:id="1904171846">
              <w:marLeft w:val="1155"/>
              <w:marRight w:val="0"/>
              <w:marTop w:val="0"/>
              <w:marBottom w:val="0"/>
              <w:divBdr>
                <w:top w:val="none" w:sz="0" w:space="0" w:color="auto"/>
                <w:left w:val="none" w:sz="0" w:space="0" w:color="auto"/>
                <w:bottom w:val="none" w:sz="0" w:space="0" w:color="auto"/>
                <w:right w:val="none" w:sz="0" w:space="0" w:color="auto"/>
              </w:divBdr>
            </w:div>
            <w:div w:id="1024940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861771">
      <w:bodyDiv w:val="1"/>
      <w:marLeft w:val="0"/>
      <w:marRight w:val="0"/>
      <w:marTop w:val="0"/>
      <w:marBottom w:val="0"/>
      <w:divBdr>
        <w:top w:val="none" w:sz="0" w:space="0" w:color="auto"/>
        <w:left w:val="none" w:sz="0" w:space="0" w:color="auto"/>
        <w:bottom w:val="none" w:sz="0" w:space="0" w:color="auto"/>
        <w:right w:val="none" w:sz="0" w:space="0" w:color="auto"/>
      </w:divBdr>
      <w:divsChild>
        <w:div w:id="1290360583">
          <w:marLeft w:val="0"/>
          <w:marRight w:val="0"/>
          <w:marTop w:val="0"/>
          <w:marBottom w:val="0"/>
          <w:divBdr>
            <w:top w:val="none" w:sz="0" w:space="0" w:color="auto"/>
            <w:left w:val="none" w:sz="0" w:space="0" w:color="auto"/>
            <w:bottom w:val="none" w:sz="0" w:space="0" w:color="auto"/>
            <w:right w:val="none" w:sz="0" w:space="0" w:color="auto"/>
          </w:divBdr>
        </w:div>
        <w:div w:id="1743796277">
          <w:marLeft w:val="0"/>
          <w:marRight w:val="0"/>
          <w:marTop w:val="150"/>
          <w:marBottom w:val="0"/>
          <w:divBdr>
            <w:top w:val="none" w:sz="0" w:space="0" w:color="auto"/>
            <w:left w:val="none" w:sz="0" w:space="0" w:color="auto"/>
            <w:bottom w:val="none" w:sz="0" w:space="0" w:color="auto"/>
            <w:right w:val="none" w:sz="0" w:space="0" w:color="auto"/>
          </w:divBdr>
          <w:divsChild>
            <w:div w:id="566494294">
              <w:marLeft w:val="1155"/>
              <w:marRight w:val="0"/>
              <w:marTop w:val="0"/>
              <w:marBottom w:val="0"/>
              <w:divBdr>
                <w:top w:val="none" w:sz="0" w:space="0" w:color="auto"/>
                <w:left w:val="none" w:sz="0" w:space="0" w:color="auto"/>
                <w:bottom w:val="none" w:sz="0" w:space="0" w:color="auto"/>
                <w:right w:val="none" w:sz="0" w:space="0" w:color="auto"/>
              </w:divBdr>
            </w:div>
            <w:div w:id="1751534525">
              <w:marLeft w:val="1155"/>
              <w:marRight w:val="0"/>
              <w:marTop w:val="0"/>
              <w:marBottom w:val="0"/>
              <w:divBdr>
                <w:top w:val="none" w:sz="0" w:space="0" w:color="auto"/>
                <w:left w:val="none" w:sz="0" w:space="0" w:color="auto"/>
                <w:bottom w:val="none" w:sz="0" w:space="0" w:color="auto"/>
                <w:right w:val="none" w:sz="0" w:space="0" w:color="auto"/>
              </w:divBdr>
            </w:div>
            <w:div w:id="998383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5700">
      <w:bodyDiv w:val="1"/>
      <w:marLeft w:val="0"/>
      <w:marRight w:val="0"/>
      <w:marTop w:val="0"/>
      <w:marBottom w:val="0"/>
      <w:divBdr>
        <w:top w:val="none" w:sz="0" w:space="0" w:color="auto"/>
        <w:left w:val="none" w:sz="0" w:space="0" w:color="auto"/>
        <w:bottom w:val="none" w:sz="0" w:space="0" w:color="auto"/>
        <w:right w:val="none" w:sz="0" w:space="0" w:color="auto"/>
      </w:divBdr>
      <w:divsChild>
        <w:div w:id="1250232890">
          <w:marLeft w:val="0"/>
          <w:marRight w:val="0"/>
          <w:marTop w:val="0"/>
          <w:marBottom w:val="0"/>
          <w:divBdr>
            <w:top w:val="none" w:sz="0" w:space="0" w:color="auto"/>
            <w:left w:val="none" w:sz="0" w:space="0" w:color="auto"/>
            <w:bottom w:val="none" w:sz="0" w:space="0" w:color="auto"/>
            <w:right w:val="none" w:sz="0" w:space="0" w:color="auto"/>
          </w:divBdr>
        </w:div>
        <w:div w:id="815531147">
          <w:marLeft w:val="0"/>
          <w:marRight w:val="0"/>
          <w:marTop w:val="150"/>
          <w:marBottom w:val="0"/>
          <w:divBdr>
            <w:top w:val="none" w:sz="0" w:space="0" w:color="auto"/>
            <w:left w:val="none" w:sz="0" w:space="0" w:color="auto"/>
            <w:bottom w:val="none" w:sz="0" w:space="0" w:color="auto"/>
            <w:right w:val="none" w:sz="0" w:space="0" w:color="auto"/>
          </w:divBdr>
          <w:divsChild>
            <w:div w:id="1669674422">
              <w:marLeft w:val="1155"/>
              <w:marRight w:val="0"/>
              <w:marTop w:val="0"/>
              <w:marBottom w:val="0"/>
              <w:divBdr>
                <w:top w:val="none" w:sz="0" w:space="0" w:color="auto"/>
                <w:left w:val="none" w:sz="0" w:space="0" w:color="auto"/>
                <w:bottom w:val="none" w:sz="0" w:space="0" w:color="auto"/>
                <w:right w:val="none" w:sz="0" w:space="0" w:color="auto"/>
              </w:divBdr>
            </w:div>
            <w:div w:id="541600713">
              <w:marLeft w:val="1155"/>
              <w:marRight w:val="0"/>
              <w:marTop w:val="0"/>
              <w:marBottom w:val="0"/>
              <w:divBdr>
                <w:top w:val="none" w:sz="0" w:space="0" w:color="auto"/>
                <w:left w:val="none" w:sz="0" w:space="0" w:color="auto"/>
                <w:bottom w:val="none" w:sz="0" w:space="0" w:color="auto"/>
                <w:right w:val="none" w:sz="0" w:space="0" w:color="auto"/>
              </w:divBdr>
            </w:div>
            <w:div w:id="1274173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24888">
      <w:bodyDiv w:val="1"/>
      <w:marLeft w:val="0"/>
      <w:marRight w:val="0"/>
      <w:marTop w:val="0"/>
      <w:marBottom w:val="0"/>
      <w:divBdr>
        <w:top w:val="none" w:sz="0" w:space="0" w:color="auto"/>
        <w:left w:val="none" w:sz="0" w:space="0" w:color="auto"/>
        <w:bottom w:val="none" w:sz="0" w:space="0" w:color="auto"/>
        <w:right w:val="none" w:sz="0" w:space="0" w:color="auto"/>
      </w:divBdr>
      <w:divsChild>
        <w:div w:id="1890679075">
          <w:marLeft w:val="0"/>
          <w:marRight w:val="0"/>
          <w:marTop w:val="0"/>
          <w:marBottom w:val="0"/>
          <w:divBdr>
            <w:top w:val="none" w:sz="0" w:space="0" w:color="auto"/>
            <w:left w:val="none" w:sz="0" w:space="0" w:color="auto"/>
            <w:bottom w:val="none" w:sz="0" w:space="0" w:color="auto"/>
            <w:right w:val="none" w:sz="0" w:space="0" w:color="auto"/>
          </w:divBdr>
        </w:div>
        <w:div w:id="684747402">
          <w:marLeft w:val="0"/>
          <w:marRight w:val="0"/>
          <w:marTop w:val="150"/>
          <w:marBottom w:val="0"/>
          <w:divBdr>
            <w:top w:val="none" w:sz="0" w:space="0" w:color="auto"/>
            <w:left w:val="none" w:sz="0" w:space="0" w:color="auto"/>
            <w:bottom w:val="none" w:sz="0" w:space="0" w:color="auto"/>
            <w:right w:val="none" w:sz="0" w:space="0" w:color="auto"/>
          </w:divBdr>
          <w:divsChild>
            <w:div w:id="1803957275">
              <w:marLeft w:val="1155"/>
              <w:marRight w:val="0"/>
              <w:marTop w:val="0"/>
              <w:marBottom w:val="0"/>
              <w:divBdr>
                <w:top w:val="none" w:sz="0" w:space="0" w:color="auto"/>
                <w:left w:val="none" w:sz="0" w:space="0" w:color="auto"/>
                <w:bottom w:val="none" w:sz="0" w:space="0" w:color="auto"/>
                <w:right w:val="none" w:sz="0" w:space="0" w:color="auto"/>
              </w:divBdr>
            </w:div>
            <w:div w:id="115025878">
              <w:marLeft w:val="1155"/>
              <w:marRight w:val="0"/>
              <w:marTop w:val="0"/>
              <w:marBottom w:val="0"/>
              <w:divBdr>
                <w:top w:val="none" w:sz="0" w:space="0" w:color="auto"/>
                <w:left w:val="none" w:sz="0" w:space="0" w:color="auto"/>
                <w:bottom w:val="none" w:sz="0" w:space="0" w:color="auto"/>
                <w:right w:val="none" w:sz="0" w:space="0" w:color="auto"/>
              </w:divBdr>
            </w:div>
            <w:div w:id="1577780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366412">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2532">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1622">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093590">
      <w:bodyDiv w:val="1"/>
      <w:marLeft w:val="0"/>
      <w:marRight w:val="0"/>
      <w:marTop w:val="0"/>
      <w:marBottom w:val="0"/>
      <w:divBdr>
        <w:top w:val="none" w:sz="0" w:space="0" w:color="auto"/>
        <w:left w:val="none" w:sz="0" w:space="0" w:color="auto"/>
        <w:bottom w:val="none" w:sz="0" w:space="0" w:color="auto"/>
        <w:right w:val="none" w:sz="0" w:space="0" w:color="auto"/>
      </w:divBdr>
      <w:divsChild>
        <w:div w:id="1167941307">
          <w:marLeft w:val="0"/>
          <w:marRight w:val="0"/>
          <w:marTop w:val="0"/>
          <w:marBottom w:val="0"/>
          <w:divBdr>
            <w:top w:val="none" w:sz="0" w:space="0" w:color="auto"/>
            <w:left w:val="none" w:sz="0" w:space="0" w:color="auto"/>
            <w:bottom w:val="none" w:sz="0" w:space="0" w:color="auto"/>
            <w:right w:val="none" w:sz="0" w:space="0" w:color="auto"/>
          </w:divBdr>
        </w:div>
        <w:div w:id="139227556">
          <w:marLeft w:val="0"/>
          <w:marRight w:val="0"/>
          <w:marTop w:val="150"/>
          <w:marBottom w:val="0"/>
          <w:divBdr>
            <w:top w:val="none" w:sz="0" w:space="0" w:color="auto"/>
            <w:left w:val="none" w:sz="0" w:space="0" w:color="auto"/>
            <w:bottom w:val="none" w:sz="0" w:space="0" w:color="auto"/>
            <w:right w:val="none" w:sz="0" w:space="0" w:color="auto"/>
          </w:divBdr>
          <w:divsChild>
            <w:div w:id="303120910">
              <w:marLeft w:val="1155"/>
              <w:marRight w:val="0"/>
              <w:marTop w:val="0"/>
              <w:marBottom w:val="0"/>
              <w:divBdr>
                <w:top w:val="none" w:sz="0" w:space="0" w:color="auto"/>
                <w:left w:val="none" w:sz="0" w:space="0" w:color="auto"/>
                <w:bottom w:val="none" w:sz="0" w:space="0" w:color="auto"/>
                <w:right w:val="none" w:sz="0" w:space="0" w:color="auto"/>
              </w:divBdr>
            </w:div>
            <w:div w:id="830407508">
              <w:marLeft w:val="1155"/>
              <w:marRight w:val="0"/>
              <w:marTop w:val="0"/>
              <w:marBottom w:val="0"/>
              <w:divBdr>
                <w:top w:val="none" w:sz="0" w:space="0" w:color="auto"/>
                <w:left w:val="none" w:sz="0" w:space="0" w:color="auto"/>
                <w:bottom w:val="none" w:sz="0" w:space="0" w:color="auto"/>
                <w:right w:val="none" w:sz="0" w:space="0" w:color="auto"/>
              </w:divBdr>
            </w:div>
            <w:div w:id="667681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175262">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091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254821">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791315">
      <w:bodyDiv w:val="1"/>
      <w:marLeft w:val="0"/>
      <w:marRight w:val="0"/>
      <w:marTop w:val="0"/>
      <w:marBottom w:val="0"/>
      <w:divBdr>
        <w:top w:val="none" w:sz="0" w:space="0" w:color="auto"/>
        <w:left w:val="none" w:sz="0" w:space="0" w:color="auto"/>
        <w:bottom w:val="none" w:sz="0" w:space="0" w:color="auto"/>
        <w:right w:val="none" w:sz="0" w:space="0" w:color="auto"/>
      </w:divBdr>
      <w:divsChild>
        <w:div w:id="1401443307">
          <w:marLeft w:val="0"/>
          <w:marRight w:val="0"/>
          <w:marTop w:val="0"/>
          <w:marBottom w:val="0"/>
          <w:divBdr>
            <w:top w:val="none" w:sz="0" w:space="0" w:color="auto"/>
            <w:left w:val="none" w:sz="0" w:space="0" w:color="auto"/>
            <w:bottom w:val="none" w:sz="0" w:space="0" w:color="auto"/>
            <w:right w:val="none" w:sz="0" w:space="0" w:color="auto"/>
          </w:divBdr>
        </w:div>
        <w:div w:id="991444882">
          <w:marLeft w:val="0"/>
          <w:marRight w:val="0"/>
          <w:marTop w:val="150"/>
          <w:marBottom w:val="0"/>
          <w:divBdr>
            <w:top w:val="none" w:sz="0" w:space="0" w:color="auto"/>
            <w:left w:val="none" w:sz="0" w:space="0" w:color="auto"/>
            <w:bottom w:val="none" w:sz="0" w:space="0" w:color="auto"/>
            <w:right w:val="none" w:sz="0" w:space="0" w:color="auto"/>
          </w:divBdr>
          <w:divsChild>
            <w:div w:id="1590189576">
              <w:marLeft w:val="1155"/>
              <w:marRight w:val="0"/>
              <w:marTop w:val="0"/>
              <w:marBottom w:val="0"/>
              <w:divBdr>
                <w:top w:val="none" w:sz="0" w:space="0" w:color="auto"/>
                <w:left w:val="none" w:sz="0" w:space="0" w:color="auto"/>
                <w:bottom w:val="none" w:sz="0" w:space="0" w:color="auto"/>
                <w:right w:val="none" w:sz="0" w:space="0" w:color="auto"/>
              </w:divBdr>
            </w:div>
            <w:div w:id="2015451785">
              <w:marLeft w:val="1155"/>
              <w:marRight w:val="0"/>
              <w:marTop w:val="0"/>
              <w:marBottom w:val="0"/>
              <w:divBdr>
                <w:top w:val="none" w:sz="0" w:space="0" w:color="auto"/>
                <w:left w:val="none" w:sz="0" w:space="0" w:color="auto"/>
                <w:bottom w:val="none" w:sz="0" w:space="0" w:color="auto"/>
                <w:right w:val="none" w:sz="0" w:space="0" w:color="auto"/>
              </w:divBdr>
            </w:div>
            <w:div w:id="172420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0882348">
      <w:bodyDiv w:val="1"/>
      <w:marLeft w:val="0"/>
      <w:marRight w:val="0"/>
      <w:marTop w:val="0"/>
      <w:marBottom w:val="0"/>
      <w:divBdr>
        <w:top w:val="none" w:sz="0" w:space="0" w:color="auto"/>
        <w:left w:val="none" w:sz="0" w:space="0" w:color="auto"/>
        <w:bottom w:val="none" w:sz="0" w:space="0" w:color="auto"/>
        <w:right w:val="none" w:sz="0" w:space="0" w:color="auto"/>
      </w:divBdr>
      <w:divsChild>
        <w:div w:id="2145350940">
          <w:marLeft w:val="0"/>
          <w:marRight w:val="0"/>
          <w:marTop w:val="0"/>
          <w:marBottom w:val="0"/>
          <w:divBdr>
            <w:top w:val="none" w:sz="0" w:space="0" w:color="auto"/>
            <w:left w:val="none" w:sz="0" w:space="0" w:color="auto"/>
            <w:bottom w:val="none" w:sz="0" w:space="0" w:color="auto"/>
            <w:right w:val="none" w:sz="0" w:space="0" w:color="auto"/>
          </w:divBdr>
        </w:div>
        <w:div w:id="803157034">
          <w:marLeft w:val="0"/>
          <w:marRight w:val="0"/>
          <w:marTop w:val="150"/>
          <w:marBottom w:val="0"/>
          <w:divBdr>
            <w:top w:val="none" w:sz="0" w:space="0" w:color="auto"/>
            <w:left w:val="none" w:sz="0" w:space="0" w:color="auto"/>
            <w:bottom w:val="none" w:sz="0" w:space="0" w:color="auto"/>
            <w:right w:val="none" w:sz="0" w:space="0" w:color="auto"/>
          </w:divBdr>
          <w:divsChild>
            <w:div w:id="729571203">
              <w:marLeft w:val="1155"/>
              <w:marRight w:val="0"/>
              <w:marTop w:val="0"/>
              <w:marBottom w:val="0"/>
              <w:divBdr>
                <w:top w:val="none" w:sz="0" w:space="0" w:color="auto"/>
                <w:left w:val="none" w:sz="0" w:space="0" w:color="auto"/>
                <w:bottom w:val="none" w:sz="0" w:space="0" w:color="auto"/>
                <w:right w:val="none" w:sz="0" w:space="0" w:color="auto"/>
              </w:divBdr>
            </w:div>
            <w:div w:id="1546522642">
              <w:marLeft w:val="1155"/>
              <w:marRight w:val="0"/>
              <w:marTop w:val="0"/>
              <w:marBottom w:val="0"/>
              <w:divBdr>
                <w:top w:val="none" w:sz="0" w:space="0" w:color="auto"/>
                <w:left w:val="none" w:sz="0" w:space="0" w:color="auto"/>
                <w:bottom w:val="none" w:sz="0" w:space="0" w:color="auto"/>
                <w:right w:val="none" w:sz="0" w:space="0" w:color="auto"/>
              </w:divBdr>
            </w:div>
            <w:div w:id="32428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024500">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222718">
      <w:bodyDiv w:val="1"/>
      <w:marLeft w:val="0"/>
      <w:marRight w:val="0"/>
      <w:marTop w:val="0"/>
      <w:marBottom w:val="0"/>
      <w:divBdr>
        <w:top w:val="none" w:sz="0" w:space="0" w:color="auto"/>
        <w:left w:val="none" w:sz="0" w:space="0" w:color="auto"/>
        <w:bottom w:val="none" w:sz="0" w:space="0" w:color="auto"/>
        <w:right w:val="none" w:sz="0" w:space="0" w:color="auto"/>
      </w:divBdr>
      <w:divsChild>
        <w:div w:id="115102426">
          <w:marLeft w:val="0"/>
          <w:marRight w:val="0"/>
          <w:marTop w:val="0"/>
          <w:marBottom w:val="0"/>
          <w:divBdr>
            <w:top w:val="none" w:sz="0" w:space="0" w:color="auto"/>
            <w:left w:val="none" w:sz="0" w:space="0" w:color="auto"/>
            <w:bottom w:val="none" w:sz="0" w:space="0" w:color="auto"/>
            <w:right w:val="none" w:sz="0" w:space="0" w:color="auto"/>
          </w:divBdr>
        </w:div>
        <w:div w:id="1071927704">
          <w:marLeft w:val="0"/>
          <w:marRight w:val="0"/>
          <w:marTop w:val="150"/>
          <w:marBottom w:val="0"/>
          <w:divBdr>
            <w:top w:val="none" w:sz="0" w:space="0" w:color="auto"/>
            <w:left w:val="none" w:sz="0" w:space="0" w:color="auto"/>
            <w:bottom w:val="none" w:sz="0" w:space="0" w:color="auto"/>
            <w:right w:val="none" w:sz="0" w:space="0" w:color="auto"/>
          </w:divBdr>
          <w:divsChild>
            <w:div w:id="275675600">
              <w:marLeft w:val="1155"/>
              <w:marRight w:val="0"/>
              <w:marTop w:val="0"/>
              <w:marBottom w:val="0"/>
              <w:divBdr>
                <w:top w:val="none" w:sz="0" w:space="0" w:color="auto"/>
                <w:left w:val="none" w:sz="0" w:space="0" w:color="auto"/>
                <w:bottom w:val="none" w:sz="0" w:space="0" w:color="auto"/>
                <w:right w:val="none" w:sz="0" w:space="0" w:color="auto"/>
              </w:divBdr>
            </w:div>
            <w:div w:id="1277953237">
              <w:marLeft w:val="1155"/>
              <w:marRight w:val="0"/>
              <w:marTop w:val="0"/>
              <w:marBottom w:val="0"/>
              <w:divBdr>
                <w:top w:val="none" w:sz="0" w:space="0" w:color="auto"/>
                <w:left w:val="none" w:sz="0" w:space="0" w:color="auto"/>
                <w:bottom w:val="none" w:sz="0" w:space="0" w:color="auto"/>
                <w:right w:val="none" w:sz="0" w:space="0" w:color="auto"/>
              </w:divBdr>
            </w:div>
            <w:div w:id="145767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277216">
      <w:bodyDiv w:val="1"/>
      <w:marLeft w:val="0"/>
      <w:marRight w:val="0"/>
      <w:marTop w:val="0"/>
      <w:marBottom w:val="0"/>
      <w:divBdr>
        <w:top w:val="none" w:sz="0" w:space="0" w:color="auto"/>
        <w:left w:val="none" w:sz="0" w:space="0" w:color="auto"/>
        <w:bottom w:val="none" w:sz="0" w:space="0" w:color="auto"/>
        <w:right w:val="none" w:sz="0" w:space="0" w:color="auto"/>
      </w:divBdr>
      <w:divsChild>
        <w:div w:id="1284655454">
          <w:marLeft w:val="0"/>
          <w:marRight w:val="0"/>
          <w:marTop w:val="0"/>
          <w:marBottom w:val="0"/>
          <w:divBdr>
            <w:top w:val="none" w:sz="0" w:space="0" w:color="auto"/>
            <w:left w:val="none" w:sz="0" w:space="0" w:color="auto"/>
            <w:bottom w:val="none" w:sz="0" w:space="0" w:color="auto"/>
            <w:right w:val="none" w:sz="0" w:space="0" w:color="auto"/>
          </w:divBdr>
        </w:div>
        <w:div w:id="168642017">
          <w:marLeft w:val="0"/>
          <w:marRight w:val="0"/>
          <w:marTop w:val="150"/>
          <w:marBottom w:val="0"/>
          <w:divBdr>
            <w:top w:val="none" w:sz="0" w:space="0" w:color="auto"/>
            <w:left w:val="none" w:sz="0" w:space="0" w:color="auto"/>
            <w:bottom w:val="none" w:sz="0" w:space="0" w:color="auto"/>
            <w:right w:val="none" w:sz="0" w:space="0" w:color="auto"/>
          </w:divBdr>
          <w:divsChild>
            <w:div w:id="1465734468">
              <w:marLeft w:val="1155"/>
              <w:marRight w:val="0"/>
              <w:marTop w:val="0"/>
              <w:marBottom w:val="0"/>
              <w:divBdr>
                <w:top w:val="none" w:sz="0" w:space="0" w:color="auto"/>
                <w:left w:val="none" w:sz="0" w:space="0" w:color="auto"/>
                <w:bottom w:val="none" w:sz="0" w:space="0" w:color="auto"/>
                <w:right w:val="none" w:sz="0" w:space="0" w:color="auto"/>
              </w:divBdr>
            </w:div>
            <w:div w:id="631056176">
              <w:marLeft w:val="1155"/>
              <w:marRight w:val="0"/>
              <w:marTop w:val="0"/>
              <w:marBottom w:val="0"/>
              <w:divBdr>
                <w:top w:val="none" w:sz="0" w:space="0" w:color="auto"/>
                <w:left w:val="none" w:sz="0" w:space="0" w:color="auto"/>
                <w:bottom w:val="none" w:sz="0" w:space="0" w:color="auto"/>
                <w:right w:val="none" w:sz="0" w:space="0" w:color="auto"/>
              </w:divBdr>
            </w:div>
            <w:div w:id="1732970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469353">
      <w:bodyDiv w:val="1"/>
      <w:marLeft w:val="0"/>
      <w:marRight w:val="0"/>
      <w:marTop w:val="0"/>
      <w:marBottom w:val="0"/>
      <w:divBdr>
        <w:top w:val="none" w:sz="0" w:space="0" w:color="auto"/>
        <w:left w:val="none" w:sz="0" w:space="0" w:color="auto"/>
        <w:bottom w:val="none" w:sz="0" w:space="0" w:color="auto"/>
        <w:right w:val="none" w:sz="0" w:space="0" w:color="auto"/>
      </w:divBdr>
      <w:divsChild>
        <w:div w:id="628898714">
          <w:marLeft w:val="0"/>
          <w:marRight w:val="0"/>
          <w:marTop w:val="0"/>
          <w:marBottom w:val="0"/>
          <w:divBdr>
            <w:top w:val="none" w:sz="0" w:space="0" w:color="auto"/>
            <w:left w:val="none" w:sz="0" w:space="0" w:color="auto"/>
            <w:bottom w:val="none" w:sz="0" w:space="0" w:color="auto"/>
            <w:right w:val="none" w:sz="0" w:space="0" w:color="auto"/>
          </w:divBdr>
        </w:div>
        <w:div w:id="943000652">
          <w:marLeft w:val="0"/>
          <w:marRight w:val="0"/>
          <w:marTop w:val="150"/>
          <w:marBottom w:val="0"/>
          <w:divBdr>
            <w:top w:val="none" w:sz="0" w:space="0" w:color="auto"/>
            <w:left w:val="none" w:sz="0" w:space="0" w:color="auto"/>
            <w:bottom w:val="none" w:sz="0" w:space="0" w:color="auto"/>
            <w:right w:val="none" w:sz="0" w:space="0" w:color="auto"/>
          </w:divBdr>
          <w:divsChild>
            <w:div w:id="1589148774">
              <w:marLeft w:val="1155"/>
              <w:marRight w:val="0"/>
              <w:marTop w:val="0"/>
              <w:marBottom w:val="0"/>
              <w:divBdr>
                <w:top w:val="none" w:sz="0" w:space="0" w:color="auto"/>
                <w:left w:val="none" w:sz="0" w:space="0" w:color="auto"/>
                <w:bottom w:val="none" w:sz="0" w:space="0" w:color="auto"/>
                <w:right w:val="none" w:sz="0" w:space="0" w:color="auto"/>
              </w:divBdr>
            </w:div>
            <w:div w:id="2055691954">
              <w:marLeft w:val="1155"/>
              <w:marRight w:val="0"/>
              <w:marTop w:val="0"/>
              <w:marBottom w:val="0"/>
              <w:divBdr>
                <w:top w:val="none" w:sz="0" w:space="0" w:color="auto"/>
                <w:left w:val="none" w:sz="0" w:space="0" w:color="auto"/>
                <w:bottom w:val="none" w:sz="0" w:space="0" w:color="auto"/>
                <w:right w:val="none" w:sz="0" w:space="0" w:color="auto"/>
              </w:divBdr>
            </w:div>
            <w:div w:id="2130931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540618">
      <w:bodyDiv w:val="1"/>
      <w:marLeft w:val="0"/>
      <w:marRight w:val="0"/>
      <w:marTop w:val="0"/>
      <w:marBottom w:val="0"/>
      <w:divBdr>
        <w:top w:val="none" w:sz="0" w:space="0" w:color="auto"/>
        <w:left w:val="none" w:sz="0" w:space="0" w:color="auto"/>
        <w:bottom w:val="none" w:sz="0" w:space="0" w:color="auto"/>
        <w:right w:val="none" w:sz="0" w:space="0" w:color="auto"/>
      </w:divBdr>
      <w:divsChild>
        <w:div w:id="742340800">
          <w:marLeft w:val="0"/>
          <w:marRight w:val="0"/>
          <w:marTop w:val="0"/>
          <w:marBottom w:val="0"/>
          <w:divBdr>
            <w:top w:val="none" w:sz="0" w:space="0" w:color="auto"/>
            <w:left w:val="none" w:sz="0" w:space="0" w:color="auto"/>
            <w:bottom w:val="none" w:sz="0" w:space="0" w:color="auto"/>
            <w:right w:val="none" w:sz="0" w:space="0" w:color="auto"/>
          </w:divBdr>
        </w:div>
        <w:div w:id="445733409">
          <w:marLeft w:val="0"/>
          <w:marRight w:val="0"/>
          <w:marTop w:val="150"/>
          <w:marBottom w:val="0"/>
          <w:divBdr>
            <w:top w:val="none" w:sz="0" w:space="0" w:color="auto"/>
            <w:left w:val="none" w:sz="0" w:space="0" w:color="auto"/>
            <w:bottom w:val="none" w:sz="0" w:space="0" w:color="auto"/>
            <w:right w:val="none" w:sz="0" w:space="0" w:color="auto"/>
          </w:divBdr>
          <w:divsChild>
            <w:div w:id="284696665">
              <w:marLeft w:val="1155"/>
              <w:marRight w:val="0"/>
              <w:marTop w:val="0"/>
              <w:marBottom w:val="0"/>
              <w:divBdr>
                <w:top w:val="none" w:sz="0" w:space="0" w:color="auto"/>
                <w:left w:val="none" w:sz="0" w:space="0" w:color="auto"/>
                <w:bottom w:val="none" w:sz="0" w:space="0" w:color="auto"/>
                <w:right w:val="none" w:sz="0" w:space="0" w:color="auto"/>
              </w:divBdr>
            </w:div>
            <w:div w:id="366373597">
              <w:marLeft w:val="1155"/>
              <w:marRight w:val="0"/>
              <w:marTop w:val="0"/>
              <w:marBottom w:val="0"/>
              <w:divBdr>
                <w:top w:val="none" w:sz="0" w:space="0" w:color="auto"/>
                <w:left w:val="none" w:sz="0" w:space="0" w:color="auto"/>
                <w:bottom w:val="none" w:sz="0" w:space="0" w:color="auto"/>
                <w:right w:val="none" w:sz="0" w:space="0" w:color="auto"/>
              </w:divBdr>
            </w:div>
            <w:div w:id="1507213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585157">
      <w:bodyDiv w:val="1"/>
      <w:marLeft w:val="0"/>
      <w:marRight w:val="0"/>
      <w:marTop w:val="0"/>
      <w:marBottom w:val="0"/>
      <w:divBdr>
        <w:top w:val="none" w:sz="0" w:space="0" w:color="auto"/>
        <w:left w:val="none" w:sz="0" w:space="0" w:color="auto"/>
        <w:bottom w:val="none" w:sz="0" w:space="0" w:color="auto"/>
        <w:right w:val="none" w:sz="0" w:space="0" w:color="auto"/>
      </w:divBdr>
      <w:divsChild>
        <w:div w:id="388922159">
          <w:marLeft w:val="0"/>
          <w:marRight w:val="0"/>
          <w:marTop w:val="0"/>
          <w:marBottom w:val="0"/>
          <w:divBdr>
            <w:top w:val="none" w:sz="0" w:space="0" w:color="auto"/>
            <w:left w:val="none" w:sz="0" w:space="0" w:color="auto"/>
            <w:bottom w:val="none" w:sz="0" w:space="0" w:color="auto"/>
            <w:right w:val="none" w:sz="0" w:space="0" w:color="auto"/>
          </w:divBdr>
        </w:div>
        <w:div w:id="796412372">
          <w:marLeft w:val="0"/>
          <w:marRight w:val="0"/>
          <w:marTop w:val="150"/>
          <w:marBottom w:val="0"/>
          <w:divBdr>
            <w:top w:val="none" w:sz="0" w:space="0" w:color="auto"/>
            <w:left w:val="none" w:sz="0" w:space="0" w:color="auto"/>
            <w:bottom w:val="none" w:sz="0" w:space="0" w:color="auto"/>
            <w:right w:val="none" w:sz="0" w:space="0" w:color="auto"/>
          </w:divBdr>
          <w:divsChild>
            <w:div w:id="2078283937">
              <w:marLeft w:val="1155"/>
              <w:marRight w:val="0"/>
              <w:marTop w:val="0"/>
              <w:marBottom w:val="0"/>
              <w:divBdr>
                <w:top w:val="none" w:sz="0" w:space="0" w:color="auto"/>
                <w:left w:val="none" w:sz="0" w:space="0" w:color="auto"/>
                <w:bottom w:val="none" w:sz="0" w:space="0" w:color="auto"/>
                <w:right w:val="none" w:sz="0" w:space="0" w:color="auto"/>
              </w:divBdr>
            </w:div>
            <w:div w:id="1651327934">
              <w:marLeft w:val="1155"/>
              <w:marRight w:val="0"/>
              <w:marTop w:val="0"/>
              <w:marBottom w:val="0"/>
              <w:divBdr>
                <w:top w:val="none" w:sz="0" w:space="0" w:color="auto"/>
                <w:left w:val="none" w:sz="0" w:space="0" w:color="auto"/>
                <w:bottom w:val="none" w:sz="0" w:space="0" w:color="auto"/>
                <w:right w:val="none" w:sz="0" w:space="0" w:color="auto"/>
              </w:divBdr>
            </w:div>
            <w:div w:id="1879778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8513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653218">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69923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023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474966">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123521">
      <w:bodyDiv w:val="1"/>
      <w:marLeft w:val="0"/>
      <w:marRight w:val="0"/>
      <w:marTop w:val="0"/>
      <w:marBottom w:val="0"/>
      <w:divBdr>
        <w:top w:val="none" w:sz="0" w:space="0" w:color="auto"/>
        <w:left w:val="none" w:sz="0" w:space="0" w:color="auto"/>
        <w:bottom w:val="none" w:sz="0" w:space="0" w:color="auto"/>
        <w:right w:val="none" w:sz="0" w:space="0" w:color="auto"/>
      </w:divBdr>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304">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636821">
      <w:bodyDiv w:val="1"/>
      <w:marLeft w:val="0"/>
      <w:marRight w:val="0"/>
      <w:marTop w:val="0"/>
      <w:marBottom w:val="0"/>
      <w:divBdr>
        <w:top w:val="none" w:sz="0" w:space="0" w:color="auto"/>
        <w:left w:val="none" w:sz="0" w:space="0" w:color="auto"/>
        <w:bottom w:val="none" w:sz="0" w:space="0" w:color="auto"/>
        <w:right w:val="none" w:sz="0" w:space="0" w:color="auto"/>
      </w:divBdr>
      <w:divsChild>
        <w:div w:id="2098011881">
          <w:marLeft w:val="0"/>
          <w:marRight w:val="0"/>
          <w:marTop w:val="0"/>
          <w:marBottom w:val="0"/>
          <w:divBdr>
            <w:top w:val="none" w:sz="0" w:space="0" w:color="auto"/>
            <w:left w:val="none" w:sz="0" w:space="0" w:color="auto"/>
            <w:bottom w:val="none" w:sz="0" w:space="0" w:color="auto"/>
            <w:right w:val="none" w:sz="0" w:space="0" w:color="auto"/>
          </w:divBdr>
        </w:div>
        <w:div w:id="54282217">
          <w:marLeft w:val="0"/>
          <w:marRight w:val="0"/>
          <w:marTop w:val="150"/>
          <w:marBottom w:val="0"/>
          <w:divBdr>
            <w:top w:val="none" w:sz="0" w:space="0" w:color="auto"/>
            <w:left w:val="none" w:sz="0" w:space="0" w:color="auto"/>
            <w:bottom w:val="none" w:sz="0" w:space="0" w:color="auto"/>
            <w:right w:val="none" w:sz="0" w:space="0" w:color="auto"/>
          </w:divBdr>
          <w:divsChild>
            <w:div w:id="1285230179">
              <w:marLeft w:val="1155"/>
              <w:marRight w:val="0"/>
              <w:marTop w:val="0"/>
              <w:marBottom w:val="0"/>
              <w:divBdr>
                <w:top w:val="none" w:sz="0" w:space="0" w:color="auto"/>
                <w:left w:val="none" w:sz="0" w:space="0" w:color="auto"/>
                <w:bottom w:val="none" w:sz="0" w:space="0" w:color="auto"/>
                <w:right w:val="none" w:sz="0" w:space="0" w:color="auto"/>
              </w:divBdr>
            </w:div>
            <w:div w:id="1921020775">
              <w:marLeft w:val="1155"/>
              <w:marRight w:val="0"/>
              <w:marTop w:val="0"/>
              <w:marBottom w:val="0"/>
              <w:divBdr>
                <w:top w:val="none" w:sz="0" w:space="0" w:color="auto"/>
                <w:left w:val="none" w:sz="0" w:space="0" w:color="auto"/>
                <w:bottom w:val="none" w:sz="0" w:space="0" w:color="auto"/>
                <w:right w:val="none" w:sz="0" w:space="0" w:color="auto"/>
              </w:divBdr>
            </w:div>
            <w:div w:id="155503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168368">
      <w:bodyDiv w:val="1"/>
      <w:marLeft w:val="0"/>
      <w:marRight w:val="0"/>
      <w:marTop w:val="0"/>
      <w:marBottom w:val="0"/>
      <w:divBdr>
        <w:top w:val="none" w:sz="0" w:space="0" w:color="auto"/>
        <w:left w:val="none" w:sz="0" w:space="0" w:color="auto"/>
        <w:bottom w:val="none" w:sz="0" w:space="0" w:color="auto"/>
        <w:right w:val="none" w:sz="0" w:space="0" w:color="auto"/>
      </w:divBdr>
      <w:divsChild>
        <w:div w:id="1555385117">
          <w:marLeft w:val="0"/>
          <w:marRight w:val="0"/>
          <w:marTop w:val="0"/>
          <w:marBottom w:val="0"/>
          <w:divBdr>
            <w:top w:val="none" w:sz="0" w:space="0" w:color="auto"/>
            <w:left w:val="none" w:sz="0" w:space="0" w:color="auto"/>
            <w:bottom w:val="none" w:sz="0" w:space="0" w:color="auto"/>
            <w:right w:val="none" w:sz="0" w:space="0" w:color="auto"/>
          </w:divBdr>
        </w:div>
        <w:div w:id="1531798871">
          <w:marLeft w:val="0"/>
          <w:marRight w:val="0"/>
          <w:marTop w:val="150"/>
          <w:marBottom w:val="0"/>
          <w:divBdr>
            <w:top w:val="none" w:sz="0" w:space="0" w:color="auto"/>
            <w:left w:val="none" w:sz="0" w:space="0" w:color="auto"/>
            <w:bottom w:val="none" w:sz="0" w:space="0" w:color="auto"/>
            <w:right w:val="none" w:sz="0" w:space="0" w:color="auto"/>
          </w:divBdr>
          <w:divsChild>
            <w:div w:id="397939070">
              <w:marLeft w:val="1155"/>
              <w:marRight w:val="0"/>
              <w:marTop w:val="0"/>
              <w:marBottom w:val="0"/>
              <w:divBdr>
                <w:top w:val="none" w:sz="0" w:space="0" w:color="auto"/>
                <w:left w:val="none" w:sz="0" w:space="0" w:color="auto"/>
                <w:bottom w:val="none" w:sz="0" w:space="0" w:color="auto"/>
                <w:right w:val="none" w:sz="0" w:space="0" w:color="auto"/>
              </w:divBdr>
            </w:div>
            <w:div w:id="166556368">
              <w:marLeft w:val="1155"/>
              <w:marRight w:val="0"/>
              <w:marTop w:val="0"/>
              <w:marBottom w:val="0"/>
              <w:divBdr>
                <w:top w:val="none" w:sz="0" w:space="0" w:color="auto"/>
                <w:left w:val="none" w:sz="0" w:space="0" w:color="auto"/>
                <w:bottom w:val="none" w:sz="0" w:space="0" w:color="auto"/>
                <w:right w:val="none" w:sz="0" w:space="0" w:color="auto"/>
              </w:divBdr>
            </w:div>
            <w:div w:id="101241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365290">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623">
      <w:bodyDiv w:val="1"/>
      <w:marLeft w:val="0"/>
      <w:marRight w:val="0"/>
      <w:marTop w:val="0"/>
      <w:marBottom w:val="0"/>
      <w:divBdr>
        <w:top w:val="none" w:sz="0" w:space="0" w:color="auto"/>
        <w:left w:val="none" w:sz="0" w:space="0" w:color="auto"/>
        <w:bottom w:val="none" w:sz="0" w:space="0" w:color="auto"/>
        <w:right w:val="none" w:sz="0" w:space="0" w:color="auto"/>
      </w:divBdr>
      <w:divsChild>
        <w:div w:id="1688481660">
          <w:marLeft w:val="0"/>
          <w:marRight w:val="0"/>
          <w:marTop w:val="0"/>
          <w:marBottom w:val="0"/>
          <w:divBdr>
            <w:top w:val="none" w:sz="0" w:space="0" w:color="auto"/>
            <w:left w:val="none" w:sz="0" w:space="0" w:color="auto"/>
            <w:bottom w:val="none" w:sz="0" w:space="0" w:color="auto"/>
            <w:right w:val="none" w:sz="0" w:space="0" w:color="auto"/>
          </w:divBdr>
        </w:div>
        <w:div w:id="1019090984">
          <w:marLeft w:val="0"/>
          <w:marRight w:val="0"/>
          <w:marTop w:val="150"/>
          <w:marBottom w:val="0"/>
          <w:divBdr>
            <w:top w:val="none" w:sz="0" w:space="0" w:color="auto"/>
            <w:left w:val="none" w:sz="0" w:space="0" w:color="auto"/>
            <w:bottom w:val="none" w:sz="0" w:space="0" w:color="auto"/>
            <w:right w:val="none" w:sz="0" w:space="0" w:color="auto"/>
          </w:divBdr>
          <w:divsChild>
            <w:div w:id="1595745818">
              <w:marLeft w:val="1155"/>
              <w:marRight w:val="0"/>
              <w:marTop w:val="0"/>
              <w:marBottom w:val="0"/>
              <w:divBdr>
                <w:top w:val="none" w:sz="0" w:space="0" w:color="auto"/>
                <w:left w:val="none" w:sz="0" w:space="0" w:color="auto"/>
                <w:bottom w:val="none" w:sz="0" w:space="0" w:color="auto"/>
                <w:right w:val="none" w:sz="0" w:space="0" w:color="auto"/>
              </w:divBdr>
            </w:div>
            <w:div w:id="1317615193">
              <w:marLeft w:val="1155"/>
              <w:marRight w:val="0"/>
              <w:marTop w:val="0"/>
              <w:marBottom w:val="0"/>
              <w:divBdr>
                <w:top w:val="none" w:sz="0" w:space="0" w:color="auto"/>
                <w:left w:val="none" w:sz="0" w:space="0" w:color="auto"/>
                <w:bottom w:val="none" w:sz="0" w:space="0" w:color="auto"/>
                <w:right w:val="none" w:sz="0" w:space="0" w:color="auto"/>
              </w:divBdr>
            </w:div>
            <w:div w:id="393047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1528">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598131">
      <w:bodyDiv w:val="1"/>
      <w:marLeft w:val="0"/>
      <w:marRight w:val="0"/>
      <w:marTop w:val="0"/>
      <w:marBottom w:val="0"/>
      <w:divBdr>
        <w:top w:val="none" w:sz="0" w:space="0" w:color="auto"/>
        <w:left w:val="none" w:sz="0" w:space="0" w:color="auto"/>
        <w:bottom w:val="none" w:sz="0" w:space="0" w:color="auto"/>
        <w:right w:val="none" w:sz="0" w:space="0" w:color="auto"/>
      </w:divBdr>
      <w:divsChild>
        <w:div w:id="1951164488">
          <w:marLeft w:val="0"/>
          <w:marRight w:val="0"/>
          <w:marTop w:val="0"/>
          <w:marBottom w:val="0"/>
          <w:divBdr>
            <w:top w:val="none" w:sz="0" w:space="0" w:color="auto"/>
            <w:left w:val="none" w:sz="0" w:space="0" w:color="auto"/>
            <w:bottom w:val="none" w:sz="0" w:space="0" w:color="auto"/>
            <w:right w:val="none" w:sz="0" w:space="0" w:color="auto"/>
          </w:divBdr>
        </w:div>
        <w:div w:id="1378166572">
          <w:marLeft w:val="0"/>
          <w:marRight w:val="0"/>
          <w:marTop w:val="150"/>
          <w:marBottom w:val="0"/>
          <w:divBdr>
            <w:top w:val="none" w:sz="0" w:space="0" w:color="auto"/>
            <w:left w:val="none" w:sz="0" w:space="0" w:color="auto"/>
            <w:bottom w:val="none" w:sz="0" w:space="0" w:color="auto"/>
            <w:right w:val="none" w:sz="0" w:space="0" w:color="auto"/>
          </w:divBdr>
          <w:divsChild>
            <w:div w:id="2084986127">
              <w:marLeft w:val="1155"/>
              <w:marRight w:val="0"/>
              <w:marTop w:val="0"/>
              <w:marBottom w:val="0"/>
              <w:divBdr>
                <w:top w:val="none" w:sz="0" w:space="0" w:color="auto"/>
                <w:left w:val="none" w:sz="0" w:space="0" w:color="auto"/>
                <w:bottom w:val="none" w:sz="0" w:space="0" w:color="auto"/>
                <w:right w:val="none" w:sz="0" w:space="0" w:color="auto"/>
              </w:divBdr>
            </w:div>
            <w:div w:id="1055397820">
              <w:marLeft w:val="1155"/>
              <w:marRight w:val="0"/>
              <w:marTop w:val="0"/>
              <w:marBottom w:val="0"/>
              <w:divBdr>
                <w:top w:val="none" w:sz="0" w:space="0" w:color="auto"/>
                <w:left w:val="none" w:sz="0" w:space="0" w:color="auto"/>
                <w:bottom w:val="none" w:sz="0" w:space="0" w:color="auto"/>
                <w:right w:val="none" w:sz="0" w:space="0" w:color="auto"/>
              </w:divBdr>
            </w:div>
            <w:div w:id="262299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636095">
      <w:bodyDiv w:val="1"/>
      <w:marLeft w:val="0"/>
      <w:marRight w:val="0"/>
      <w:marTop w:val="0"/>
      <w:marBottom w:val="0"/>
      <w:divBdr>
        <w:top w:val="none" w:sz="0" w:space="0" w:color="auto"/>
        <w:left w:val="none" w:sz="0" w:space="0" w:color="auto"/>
        <w:bottom w:val="none" w:sz="0" w:space="0" w:color="auto"/>
        <w:right w:val="none" w:sz="0" w:space="0" w:color="auto"/>
      </w:divBdr>
      <w:divsChild>
        <w:div w:id="513963025">
          <w:marLeft w:val="0"/>
          <w:marRight w:val="0"/>
          <w:marTop w:val="0"/>
          <w:marBottom w:val="0"/>
          <w:divBdr>
            <w:top w:val="none" w:sz="0" w:space="0" w:color="auto"/>
            <w:left w:val="none" w:sz="0" w:space="0" w:color="auto"/>
            <w:bottom w:val="none" w:sz="0" w:space="0" w:color="auto"/>
            <w:right w:val="none" w:sz="0" w:space="0" w:color="auto"/>
          </w:divBdr>
        </w:div>
        <w:div w:id="1597206585">
          <w:marLeft w:val="0"/>
          <w:marRight w:val="0"/>
          <w:marTop w:val="150"/>
          <w:marBottom w:val="0"/>
          <w:divBdr>
            <w:top w:val="none" w:sz="0" w:space="0" w:color="auto"/>
            <w:left w:val="none" w:sz="0" w:space="0" w:color="auto"/>
            <w:bottom w:val="none" w:sz="0" w:space="0" w:color="auto"/>
            <w:right w:val="none" w:sz="0" w:space="0" w:color="auto"/>
          </w:divBdr>
          <w:divsChild>
            <w:div w:id="137964765">
              <w:marLeft w:val="1155"/>
              <w:marRight w:val="0"/>
              <w:marTop w:val="0"/>
              <w:marBottom w:val="0"/>
              <w:divBdr>
                <w:top w:val="none" w:sz="0" w:space="0" w:color="auto"/>
                <w:left w:val="none" w:sz="0" w:space="0" w:color="auto"/>
                <w:bottom w:val="none" w:sz="0" w:space="0" w:color="auto"/>
                <w:right w:val="none" w:sz="0" w:space="0" w:color="auto"/>
              </w:divBdr>
            </w:div>
            <w:div w:id="609047064">
              <w:marLeft w:val="1155"/>
              <w:marRight w:val="0"/>
              <w:marTop w:val="0"/>
              <w:marBottom w:val="0"/>
              <w:divBdr>
                <w:top w:val="none" w:sz="0" w:space="0" w:color="auto"/>
                <w:left w:val="none" w:sz="0" w:space="0" w:color="auto"/>
                <w:bottom w:val="none" w:sz="0" w:space="0" w:color="auto"/>
                <w:right w:val="none" w:sz="0" w:space="0" w:color="auto"/>
              </w:divBdr>
            </w:div>
            <w:div w:id="2142529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641218">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4985182">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562908">
      <w:bodyDiv w:val="1"/>
      <w:marLeft w:val="0"/>
      <w:marRight w:val="0"/>
      <w:marTop w:val="0"/>
      <w:marBottom w:val="0"/>
      <w:divBdr>
        <w:top w:val="none" w:sz="0" w:space="0" w:color="auto"/>
        <w:left w:val="none" w:sz="0" w:space="0" w:color="auto"/>
        <w:bottom w:val="none" w:sz="0" w:space="0" w:color="auto"/>
        <w:right w:val="none" w:sz="0" w:space="0" w:color="auto"/>
      </w:divBdr>
      <w:divsChild>
        <w:div w:id="2103184251">
          <w:marLeft w:val="0"/>
          <w:marRight w:val="0"/>
          <w:marTop w:val="0"/>
          <w:marBottom w:val="0"/>
          <w:divBdr>
            <w:top w:val="none" w:sz="0" w:space="0" w:color="auto"/>
            <w:left w:val="none" w:sz="0" w:space="0" w:color="auto"/>
            <w:bottom w:val="none" w:sz="0" w:space="0" w:color="auto"/>
            <w:right w:val="none" w:sz="0" w:space="0" w:color="auto"/>
          </w:divBdr>
        </w:div>
        <w:div w:id="2127190038">
          <w:marLeft w:val="0"/>
          <w:marRight w:val="0"/>
          <w:marTop w:val="150"/>
          <w:marBottom w:val="0"/>
          <w:divBdr>
            <w:top w:val="none" w:sz="0" w:space="0" w:color="auto"/>
            <w:left w:val="none" w:sz="0" w:space="0" w:color="auto"/>
            <w:bottom w:val="none" w:sz="0" w:space="0" w:color="auto"/>
            <w:right w:val="none" w:sz="0" w:space="0" w:color="auto"/>
          </w:divBdr>
          <w:divsChild>
            <w:div w:id="783577682">
              <w:marLeft w:val="1155"/>
              <w:marRight w:val="0"/>
              <w:marTop w:val="0"/>
              <w:marBottom w:val="0"/>
              <w:divBdr>
                <w:top w:val="none" w:sz="0" w:space="0" w:color="auto"/>
                <w:left w:val="none" w:sz="0" w:space="0" w:color="auto"/>
                <w:bottom w:val="none" w:sz="0" w:space="0" w:color="auto"/>
                <w:right w:val="none" w:sz="0" w:space="0" w:color="auto"/>
              </w:divBdr>
            </w:div>
            <w:div w:id="1363477316">
              <w:marLeft w:val="1155"/>
              <w:marRight w:val="0"/>
              <w:marTop w:val="0"/>
              <w:marBottom w:val="0"/>
              <w:divBdr>
                <w:top w:val="none" w:sz="0" w:space="0" w:color="auto"/>
                <w:left w:val="none" w:sz="0" w:space="0" w:color="auto"/>
                <w:bottom w:val="none" w:sz="0" w:space="0" w:color="auto"/>
                <w:right w:val="none" w:sz="0" w:space="0" w:color="auto"/>
              </w:divBdr>
            </w:div>
            <w:div w:id="1442921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3282">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1498">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332895">
      <w:bodyDiv w:val="1"/>
      <w:marLeft w:val="0"/>
      <w:marRight w:val="0"/>
      <w:marTop w:val="0"/>
      <w:marBottom w:val="0"/>
      <w:divBdr>
        <w:top w:val="none" w:sz="0" w:space="0" w:color="auto"/>
        <w:left w:val="none" w:sz="0" w:space="0" w:color="auto"/>
        <w:bottom w:val="none" w:sz="0" w:space="0" w:color="auto"/>
        <w:right w:val="none" w:sz="0" w:space="0" w:color="auto"/>
      </w:divBdr>
      <w:divsChild>
        <w:div w:id="1849102613">
          <w:marLeft w:val="0"/>
          <w:marRight w:val="0"/>
          <w:marTop w:val="0"/>
          <w:marBottom w:val="0"/>
          <w:divBdr>
            <w:top w:val="none" w:sz="0" w:space="0" w:color="auto"/>
            <w:left w:val="none" w:sz="0" w:space="0" w:color="auto"/>
            <w:bottom w:val="none" w:sz="0" w:space="0" w:color="auto"/>
            <w:right w:val="none" w:sz="0" w:space="0" w:color="auto"/>
          </w:divBdr>
        </w:div>
        <w:div w:id="2069717194">
          <w:marLeft w:val="0"/>
          <w:marRight w:val="0"/>
          <w:marTop w:val="150"/>
          <w:marBottom w:val="0"/>
          <w:divBdr>
            <w:top w:val="none" w:sz="0" w:space="0" w:color="auto"/>
            <w:left w:val="none" w:sz="0" w:space="0" w:color="auto"/>
            <w:bottom w:val="none" w:sz="0" w:space="0" w:color="auto"/>
            <w:right w:val="none" w:sz="0" w:space="0" w:color="auto"/>
          </w:divBdr>
          <w:divsChild>
            <w:div w:id="237327033">
              <w:marLeft w:val="1155"/>
              <w:marRight w:val="0"/>
              <w:marTop w:val="0"/>
              <w:marBottom w:val="0"/>
              <w:divBdr>
                <w:top w:val="none" w:sz="0" w:space="0" w:color="auto"/>
                <w:left w:val="none" w:sz="0" w:space="0" w:color="auto"/>
                <w:bottom w:val="none" w:sz="0" w:space="0" w:color="auto"/>
                <w:right w:val="none" w:sz="0" w:space="0" w:color="auto"/>
              </w:divBdr>
            </w:div>
            <w:div w:id="630474992">
              <w:marLeft w:val="1155"/>
              <w:marRight w:val="0"/>
              <w:marTop w:val="0"/>
              <w:marBottom w:val="0"/>
              <w:divBdr>
                <w:top w:val="none" w:sz="0" w:space="0" w:color="auto"/>
                <w:left w:val="none" w:sz="0" w:space="0" w:color="auto"/>
                <w:bottom w:val="none" w:sz="0" w:space="0" w:color="auto"/>
                <w:right w:val="none" w:sz="0" w:space="0" w:color="auto"/>
              </w:divBdr>
            </w:div>
            <w:div w:id="84340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2682">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188355">
      <w:bodyDiv w:val="1"/>
      <w:marLeft w:val="0"/>
      <w:marRight w:val="0"/>
      <w:marTop w:val="0"/>
      <w:marBottom w:val="0"/>
      <w:divBdr>
        <w:top w:val="none" w:sz="0" w:space="0" w:color="auto"/>
        <w:left w:val="none" w:sz="0" w:space="0" w:color="auto"/>
        <w:bottom w:val="none" w:sz="0" w:space="0" w:color="auto"/>
        <w:right w:val="none" w:sz="0" w:space="0" w:color="auto"/>
      </w:divBdr>
      <w:divsChild>
        <w:div w:id="1713457126">
          <w:marLeft w:val="0"/>
          <w:marRight w:val="0"/>
          <w:marTop w:val="0"/>
          <w:marBottom w:val="0"/>
          <w:divBdr>
            <w:top w:val="none" w:sz="0" w:space="0" w:color="auto"/>
            <w:left w:val="none" w:sz="0" w:space="0" w:color="auto"/>
            <w:bottom w:val="none" w:sz="0" w:space="0" w:color="auto"/>
            <w:right w:val="none" w:sz="0" w:space="0" w:color="auto"/>
          </w:divBdr>
        </w:div>
        <w:div w:id="715080180">
          <w:marLeft w:val="0"/>
          <w:marRight w:val="0"/>
          <w:marTop w:val="150"/>
          <w:marBottom w:val="0"/>
          <w:divBdr>
            <w:top w:val="none" w:sz="0" w:space="0" w:color="auto"/>
            <w:left w:val="none" w:sz="0" w:space="0" w:color="auto"/>
            <w:bottom w:val="none" w:sz="0" w:space="0" w:color="auto"/>
            <w:right w:val="none" w:sz="0" w:space="0" w:color="auto"/>
          </w:divBdr>
          <w:divsChild>
            <w:div w:id="1272739808">
              <w:marLeft w:val="1155"/>
              <w:marRight w:val="0"/>
              <w:marTop w:val="0"/>
              <w:marBottom w:val="0"/>
              <w:divBdr>
                <w:top w:val="none" w:sz="0" w:space="0" w:color="auto"/>
                <w:left w:val="none" w:sz="0" w:space="0" w:color="auto"/>
                <w:bottom w:val="none" w:sz="0" w:space="0" w:color="auto"/>
                <w:right w:val="none" w:sz="0" w:space="0" w:color="auto"/>
              </w:divBdr>
            </w:div>
            <w:div w:id="1697924887">
              <w:marLeft w:val="1155"/>
              <w:marRight w:val="0"/>
              <w:marTop w:val="0"/>
              <w:marBottom w:val="0"/>
              <w:divBdr>
                <w:top w:val="none" w:sz="0" w:space="0" w:color="auto"/>
                <w:left w:val="none" w:sz="0" w:space="0" w:color="auto"/>
                <w:bottom w:val="none" w:sz="0" w:space="0" w:color="auto"/>
                <w:right w:val="none" w:sz="0" w:space="0" w:color="auto"/>
              </w:divBdr>
            </w:div>
            <w:div w:id="182951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13553">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658359">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193731">
      <w:bodyDiv w:val="1"/>
      <w:marLeft w:val="0"/>
      <w:marRight w:val="0"/>
      <w:marTop w:val="0"/>
      <w:marBottom w:val="0"/>
      <w:divBdr>
        <w:top w:val="none" w:sz="0" w:space="0" w:color="auto"/>
        <w:left w:val="none" w:sz="0" w:space="0" w:color="auto"/>
        <w:bottom w:val="none" w:sz="0" w:space="0" w:color="auto"/>
        <w:right w:val="none" w:sz="0" w:space="0" w:color="auto"/>
      </w:divBdr>
      <w:divsChild>
        <w:div w:id="43139168">
          <w:marLeft w:val="0"/>
          <w:marRight w:val="0"/>
          <w:marTop w:val="0"/>
          <w:marBottom w:val="0"/>
          <w:divBdr>
            <w:top w:val="none" w:sz="0" w:space="0" w:color="auto"/>
            <w:left w:val="none" w:sz="0" w:space="0" w:color="auto"/>
            <w:bottom w:val="none" w:sz="0" w:space="0" w:color="auto"/>
            <w:right w:val="none" w:sz="0" w:space="0" w:color="auto"/>
          </w:divBdr>
        </w:div>
        <w:div w:id="1756169038">
          <w:marLeft w:val="0"/>
          <w:marRight w:val="0"/>
          <w:marTop w:val="150"/>
          <w:marBottom w:val="0"/>
          <w:divBdr>
            <w:top w:val="none" w:sz="0" w:space="0" w:color="auto"/>
            <w:left w:val="none" w:sz="0" w:space="0" w:color="auto"/>
            <w:bottom w:val="none" w:sz="0" w:space="0" w:color="auto"/>
            <w:right w:val="none" w:sz="0" w:space="0" w:color="auto"/>
          </w:divBdr>
          <w:divsChild>
            <w:div w:id="1251934485">
              <w:marLeft w:val="1155"/>
              <w:marRight w:val="0"/>
              <w:marTop w:val="0"/>
              <w:marBottom w:val="0"/>
              <w:divBdr>
                <w:top w:val="none" w:sz="0" w:space="0" w:color="auto"/>
                <w:left w:val="none" w:sz="0" w:space="0" w:color="auto"/>
                <w:bottom w:val="none" w:sz="0" w:space="0" w:color="auto"/>
                <w:right w:val="none" w:sz="0" w:space="0" w:color="auto"/>
              </w:divBdr>
            </w:div>
            <w:div w:id="170724926">
              <w:marLeft w:val="1155"/>
              <w:marRight w:val="0"/>
              <w:marTop w:val="0"/>
              <w:marBottom w:val="0"/>
              <w:divBdr>
                <w:top w:val="none" w:sz="0" w:space="0" w:color="auto"/>
                <w:left w:val="none" w:sz="0" w:space="0" w:color="auto"/>
                <w:bottom w:val="none" w:sz="0" w:space="0" w:color="auto"/>
                <w:right w:val="none" w:sz="0" w:space="0" w:color="auto"/>
              </w:divBdr>
            </w:div>
            <w:div w:id="2015066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89987">
      <w:bodyDiv w:val="1"/>
      <w:marLeft w:val="0"/>
      <w:marRight w:val="0"/>
      <w:marTop w:val="0"/>
      <w:marBottom w:val="0"/>
      <w:divBdr>
        <w:top w:val="none" w:sz="0" w:space="0" w:color="auto"/>
        <w:left w:val="none" w:sz="0" w:space="0" w:color="auto"/>
        <w:bottom w:val="none" w:sz="0" w:space="0" w:color="auto"/>
        <w:right w:val="none" w:sz="0" w:space="0" w:color="auto"/>
      </w:divBdr>
      <w:divsChild>
        <w:div w:id="358314607">
          <w:marLeft w:val="0"/>
          <w:marRight w:val="0"/>
          <w:marTop w:val="0"/>
          <w:marBottom w:val="0"/>
          <w:divBdr>
            <w:top w:val="none" w:sz="0" w:space="0" w:color="auto"/>
            <w:left w:val="none" w:sz="0" w:space="0" w:color="auto"/>
            <w:bottom w:val="none" w:sz="0" w:space="0" w:color="auto"/>
            <w:right w:val="none" w:sz="0" w:space="0" w:color="auto"/>
          </w:divBdr>
        </w:div>
        <w:div w:id="9987104">
          <w:marLeft w:val="0"/>
          <w:marRight w:val="0"/>
          <w:marTop w:val="150"/>
          <w:marBottom w:val="0"/>
          <w:divBdr>
            <w:top w:val="none" w:sz="0" w:space="0" w:color="auto"/>
            <w:left w:val="none" w:sz="0" w:space="0" w:color="auto"/>
            <w:bottom w:val="none" w:sz="0" w:space="0" w:color="auto"/>
            <w:right w:val="none" w:sz="0" w:space="0" w:color="auto"/>
          </w:divBdr>
          <w:divsChild>
            <w:div w:id="719940739">
              <w:marLeft w:val="1155"/>
              <w:marRight w:val="0"/>
              <w:marTop w:val="0"/>
              <w:marBottom w:val="0"/>
              <w:divBdr>
                <w:top w:val="none" w:sz="0" w:space="0" w:color="auto"/>
                <w:left w:val="none" w:sz="0" w:space="0" w:color="auto"/>
                <w:bottom w:val="none" w:sz="0" w:space="0" w:color="auto"/>
                <w:right w:val="none" w:sz="0" w:space="0" w:color="auto"/>
              </w:divBdr>
            </w:div>
            <w:div w:id="2016106890">
              <w:marLeft w:val="1155"/>
              <w:marRight w:val="0"/>
              <w:marTop w:val="0"/>
              <w:marBottom w:val="0"/>
              <w:divBdr>
                <w:top w:val="none" w:sz="0" w:space="0" w:color="auto"/>
                <w:left w:val="none" w:sz="0" w:space="0" w:color="auto"/>
                <w:bottom w:val="none" w:sz="0" w:space="0" w:color="auto"/>
                <w:right w:val="none" w:sz="0" w:space="0" w:color="auto"/>
              </w:divBdr>
            </w:div>
            <w:div w:id="47723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5665">
      <w:bodyDiv w:val="1"/>
      <w:marLeft w:val="0"/>
      <w:marRight w:val="0"/>
      <w:marTop w:val="0"/>
      <w:marBottom w:val="0"/>
      <w:divBdr>
        <w:top w:val="none" w:sz="0" w:space="0" w:color="auto"/>
        <w:left w:val="none" w:sz="0" w:space="0" w:color="auto"/>
        <w:bottom w:val="none" w:sz="0" w:space="0" w:color="auto"/>
        <w:right w:val="none" w:sz="0" w:space="0" w:color="auto"/>
      </w:divBdr>
      <w:divsChild>
        <w:div w:id="211774868">
          <w:marLeft w:val="0"/>
          <w:marRight w:val="0"/>
          <w:marTop w:val="0"/>
          <w:marBottom w:val="0"/>
          <w:divBdr>
            <w:top w:val="none" w:sz="0" w:space="0" w:color="auto"/>
            <w:left w:val="none" w:sz="0" w:space="0" w:color="auto"/>
            <w:bottom w:val="none" w:sz="0" w:space="0" w:color="auto"/>
            <w:right w:val="none" w:sz="0" w:space="0" w:color="auto"/>
          </w:divBdr>
        </w:div>
        <w:div w:id="376902549">
          <w:marLeft w:val="0"/>
          <w:marRight w:val="0"/>
          <w:marTop w:val="150"/>
          <w:marBottom w:val="0"/>
          <w:divBdr>
            <w:top w:val="none" w:sz="0" w:space="0" w:color="auto"/>
            <w:left w:val="none" w:sz="0" w:space="0" w:color="auto"/>
            <w:bottom w:val="none" w:sz="0" w:space="0" w:color="auto"/>
            <w:right w:val="none" w:sz="0" w:space="0" w:color="auto"/>
          </w:divBdr>
          <w:divsChild>
            <w:div w:id="1802532892">
              <w:marLeft w:val="1155"/>
              <w:marRight w:val="0"/>
              <w:marTop w:val="0"/>
              <w:marBottom w:val="0"/>
              <w:divBdr>
                <w:top w:val="none" w:sz="0" w:space="0" w:color="auto"/>
                <w:left w:val="none" w:sz="0" w:space="0" w:color="auto"/>
                <w:bottom w:val="none" w:sz="0" w:space="0" w:color="auto"/>
                <w:right w:val="none" w:sz="0" w:space="0" w:color="auto"/>
              </w:divBdr>
            </w:div>
            <w:div w:id="1993944986">
              <w:marLeft w:val="1155"/>
              <w:marRight w:val="0"/>
              <w:marTop w:val="0"/>
              <w:marBottom w:val="0"/>
              <w:divBdr>
                <w:top w:val="none" w:sz="0" w:space="0" w:color="auto"/>
                <w:left w:val="none" w:sz="0" w:space="0" w:color="auto"/>
                <w:bottom w:val="none" w:sz="0" w:space="0" w:color="auto"/>
                <w:right w:val="none" w:sz="0" w:space="0" w:color="auto"/>
              </w:divBdr>
            </w:div>
            <w:div w:id="1065643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08252">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430">
      <w:bodyDiv w:val="1"/>
      <w:marLeft w:val="0"/>
      <w:marRight w:val="0"/>
      <w:marTop w:val="0"/>
      <w:marBottom w:val="0"/>
      <w:divBdr>
        <w:top w:val="none" w:sz="0" w:space="0" w:color="auto"/>
        <w:left w:val="none" w:sz="0" w:space="0" w:color="auto"/>
        <w:bottom w:val="none" w:sz="0" w:space="0" w:color="auto"/>
        <w:right w:val="none" w:sz="0" w:space="0" w:color="auto"/>
      </w:divBdr>
      <w:divsChild>
        <w:div w:id="2004434552">
          <w:marLeft w:val="0"/>
          <w:marRight w:val="0"/>
          <w:marTop w:val="0"/>
          <w:marBottom w:val="0"/>
          <w:divBdr>
            <w:top w:val="none" w:sz="0" w:space="0" w:color="auto"/>
            <w:left w:val="none" w:sz="0" w:space="0" w:color="auto"/>
            <w:bottom w:val="none" w:sz="0" w:space="0" w:color="auto"/>
            <w:right w:val="none" w:sz="0" w:space="0" w:color="auto"/>
          </w:divBdr>
        </w:div>
        <w:div w:id="1652172114">
          <w:marLeft w:val="0"/>
          <w:marRight w:val="0"/>
          <w:marTop w:val="150"/>
          <w:marBottom w:val="0"/>
          <w:divBdr>
            <w:top w:val="none" w:sz="0" w:space="0" w:color="auto"/>
            <w:left w:val="none" w:sz="0" w:space="0" w:color="auto"/>
            <w:bottom w:val="none" w:sz="0" w:space="0" w:color="auto"/>
            <w:right w:val="none" w:sz="0" w:space="0" w:color="auto"/>
          </w:divBdr>
          <w:divsChild>
            <w:div w:id="690372531">
              <w:marLeft w:val="1155"/>
              <w:marRight w:val="0"/>
              <w:marTop w:val="0"/>
              <w:marBottom w:val="0"/>
              <w:divBdr>
                <w:top w:val="none" w:sz="0" w:space="0" w:color="auto"/>
                <w:left w:val="none" w:sz="0" w:space="0" w:color="auto"/>
                <w:bottom w:val="none" w:sz="0" w:space="0" w:color="auto"/>
                <w:right w:val="none" w:sz="0" w:space="0" w:color="auto"/>
              </w:divBdr>
            </w:div>
            <w:div w:id="1335691746">
              <w:marLeft w:val="1155"/>
              <w:marRight w:val="0"/>
              <w:marTop w:val="0"/>
              <w:marBottom w:val="0"/>
              <w:divBdr>
                <w:top w:val="none" w:sz="0" w:space="0" w:color="auto"/>
                <w:left w:val="none" w:sz="0" w:space="0" w:color="auto"/>
                <w:bottom w:val="none" w:sz="0" w:space="0" w:color="auto"/>
                <w:right w:val="none" w:sz="0" w:space="0" w:color="auto"/>
              </w:divBdr>
            </w:div>
            <w:div w:id="550922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5420">
      <w:bodyDiv w:val="1"/>
      <w:marLeft w:val="0"/>
      <w:marRight w:val="0"/>
      <w:marTop w:val="0"/>
      <w:marBottom w:val="0"/>
      <w:divBdr>
        <w:top w:val="none" w:sz="0" w:space="0" w:color="auto"/>
        <w:left w:val="none" w:sz="0" w:space="0" w:color="auto"/>
        <w:bottom w:val="none" w:sz="0" w:space="0" w:color="auto"/>
        <w:right w:val="none" w:sz="0" w:space="0" w:color="auto"/>
      </w:divBdr>
      <w:divsChild>
        <w:div w:id="1142506270">
          <w:marLeft w:val="0"/>
          <w:marRight w:val="0"/>
          <w:marTop w:val="0"/>
          <w:marBottom w:val="0"/>
          <w:divBdr>
            <w:top w:val="none" w:sz="0" w:space="0" w:color="auto"/>
            <w:left w:val="none" w:sz="0" w:space="0" w:color="auto"/>
            <w:bottom w:val="none" w:sz="0" w:space="0" w:color="auto"/>
            <w:right w:val="none" w:sz="0" w:space="0" w:color="auto"/>
          </w:divBdr>
        </w:div>
        <w:div w:id="1999730128">
          <w:marLeft w:val="0"/>
          <w:marRight w:val="0"/>
          <w:marTop w:val="150"/>
          <w:marBottom w:val="0"/>
          <w:divBdr>
            <w:top w:val="none" w:sz="0" w:space="0" w:color="auto"/>
            <w:left w:val="none" w:sz="0" w:space="0" w:color="auto"/>
            <w:bottom w:val="none" w:sz="0" w:space="0" w:color="auto"/>
            <w:right w:val="none" w:sz="0" w:space="0" w:color="auto"/>
          </w:divBdr>
          <w:divsChild>
            <w:div w:id="1755978188">
              <w:marLeft w:val="1155"/>
              <w:marRight w:val="0"/>
              <w:marTop w:val="0"/>
              <w:marBottom w:val="0"/>
              <w:divBdr>
                <w:top w:val="none" w:sz="0" w:space="0" w:color="auto"/>
                <w:left w:val="none" w:sz="0" w:space="0" w:color="auto"/>
                <w:bottom w:val="none" w:sz="0" w:space="0" w:color="auto"/>
                <w:right w:val="none" w:sz="0" w:space="0" w:color="auto"/>
              </w:divBdr>
            </w:div>
            <w:div w:id="803157174">
              <w:marLeft w:val="1155"/>
              <w:marRight w:val="0"/>
              <w:marTop w:val="0"/>
              <w:marBottom w:val="0"/>
              <w:divBdr>
                <w:top w:val="none" w:sz="0" w:space="0" w:color="auto"/>
                <w:left w:val="none" w:sz="0" w:space="0" w:color="auto"/>
                <w:bottom w:val="none" w:sz="0" w:space="0" w:color="auto"/>
                <w:right w:val="none" w:sz="0" w:space="0" w:color="auto"/>
              </w:divBdr>
            </w:div>
            <w:div w:id="138818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662854">
      <w:bodyDiv w:val="1"/>
      <w:marLeft w:val="0"/>
      <w:marRight w:val="0"/>
      <w:marTop w:val="0"/>
      <w:marBottom w:val="0"/>
      <w:divBdr>
        <w:top w:val="none" w:sz="0" w:space="0" w:color="auto"/>
        <w:left w:val="none" w:sz="0" w:space="0" w:color="auto"/>
        <w:bottom w:val="none" w:sz="0" w:space="0" w:color="auto"/>
        <w:right w:val="none" w:sz="0" w:space="0" w:color="auto"/>
      </w:divBdr>
      <w:divsChild>
        <w:div w:id="926576839">
          <w:marLeft w:val="0"/>
          <w:marRight w:val="0"/>
          <w:marTop w:val="0"/>
          <w:marBottom w:val="0"/>
          <w:divBdr>
            <w:top w:val="none" w:sz="0" w:space="0" w:color="auto"/>
            <w:left w:val="none" w:sz="0" w:space="0" w:color="auto"/>
            <w:bottom w:val="none" w:sz="0" w:space="0" w:color="auto"/>
            <w:right w:val="none" w:sz="0" w:space="0" w:color="auto"/>
          </w:divBdr>
        </w:div>
        <w:div w:id="527063939">
          <w:marLeft w:val="0"/>
          <w:marRight w:val="0"/>
          <w:marTop w:val="150"/>
          <w:marBottom w:val="0"/>
          <w:divBdr>
            <w:top w:val="none" w:sz="0" w:space="0" w:color="auto"/>
            <w:left w:val="none" w:sz="0" w:space="0" w:color="auto"/>
            <w:bottom w:val="none" w:sz="0" w:space="0" w:color="auto"/>
            <w:right w:val="none" w:sz="0" w:space="0" w:color="auto"/>
          </w:divBdr>
          <w:divsChild>
            <w:div w:id="72746662">
              <w:marLeft w:val="1155"/>
              <w:marRight w:val="0"/>
              <w:marTop w:val="0"/>
              <w:marBottom w:val="0"/>
              <w:divBdr>
                <w:top w:val="none" w:sz="0" w:space="0" w:color="auto"/>
                <w:left w:val="none" w:sz="0" w:space="0" w:color="auto"/>
                <w:bottom w:val="none" w:sz="0" w:space="0" w:color="auto"/>
                <w:right w:val="none" w:sz="0" w:space="0" w:color="auto"/>
              </w:divBdr>
            </w:div>
            <w:div w:id="720595217">
              <w:marLeft w:val="1155"/>
              <w:marRight w:val="0"/>
              <w:marTop w:val="0"/>
              <w:marBottom w:val="0"/>
              <w:divBdr>
                <w:top w:val="none" w:sz="0" w:space="0" w:color="auto"/>
                <w:left w:val="none" w:sz="0" w:space="0" w:color="auto"/>
                <w:bottom w:val="none" w:sz="0" w:space="0" w:color="auto"/>
                <w:right w:val="none" w:sz="0" w:space="0" w:color="auto"/>
              </w:divBdr>
            </w:div>
            <w:div w:id="128773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429083">
      <w:bodyDiv w:val="1"/>
      <w:marLeft w:val="0"/>
      <w:marRight w:val="0"/>
      <w:marTop w:val="0"/>
      <w:marBottom w:val="0"/>
      <w:divBdr>
        <w:top w:val="none" w:sz="0" w:space="0" w:color="auto"/>
        <w:left w:val="none" w:sz="0" w:space="0" w:color="auto"/>
        <w:bottom w:val="none" w:sz="0" w:space="0" w:color="auto"/>
        <w:right w:val="none" w:sz="0" w:space="0" w:color="auto"/>
      </w:divBdr>
      <w:divsChild>
        <w:div w:id="823592988">
          <w:marLeft w:val="0"/>
          <w:marRight w:val="0"/>
          <w:marTop w:val="0"/>
          <w:marBottom w:val="0"/>
          <w:divBdr>
            <w:top w:val="none" w:sz="0" w:space="0" w:color="auto"/>
            <w:left w:val="none" w:sz="0" w:space="0" w:color="auto"/>
            <w:bottom w:val="none" w:sz="0" w:space="0" w:color="auto"/>
            <w:right w:val="none" w:sz="0" w:space="0" w:color="auto"/>
          </w:divBdr>
        </w:div>
        <w:div w:id="257102308">
          <w:marLeft w:val="0"/>
          <w:marRight w:val="0"/>
          <w:marTop w:val="150"/>
          <w:marBottom w:val="0"/>
          <w:divBdr>
            <w:top w:val="none" w:sz="0" w:space="0" w:color="auto"/>
            <w:left w:val="none" w:sz="0" w:space="0" w:color="auto"/>
            <w:bottom w:val="none" w:sz="0" w:space="0" w:color="auto"/>
            <w:right w:val="none" w:sz="0" w:space="0" w:color="auto"/>
          </w:divBdr>
          <w:divsChild>
            <w:div w:id="2064980854">
              <w:marLeft w:val="1155"/>
              <w:marRight w:val="0"/>
              <w:marTop w:val="0"/>
              <w:marBottom w:val="0"/>
              <w:divBdr>
                <w:top w:val="none" w:sz="0" w:space="0" w:color="auto"/>
                <w:left w:val="none" w:sz="0" w:space="0" w:color="auto"/>
                <w:bottom w:val="none" w:sz="0" w:space="0" w:color="auto"/>
                <w:right w:val="none" w:sz="0" w:space="0" w:color="auto"/>
              </w:divBdr>
            </w:div>
            <w:div w:id="443812499">
              <w:marLeft w:val="1155"/>
              <w:marRight w:val="0"/>
              <w:marTop w:val="0"/>
              <w:marBottom w:val="0"/>
              <w:divBdr>
                <w:top w:val="none" w:sz="0" w:space="0" w:color="auto"/>
                <w:left w:val="none" w:sz="0" w:space="0" w:color="auto"/>
                <w:bottom w:val="none" w:sz="0" w:space="0" w:color="auto"/>
                <w:right w:val="none" w:sz="0" w:space="0" w:color="auto"/>
              </w:divBdr>
            </w:div>
            <w:div w:id="119010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555854">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126657">
      <w:bodyDiv w:val="1"/>
      <w:marLeft w:val="0"/>
      <w:marRight w:val="0"/>
      <w:marTop w:val="0"/>
      <w:marBottom w:val="0"/>
      <w:divBdr>
        <w:top w:val="none" w:sz="0" w:space="0" w:color="auto"/>
        <w:left w:val="none" w:sz="0" w:space="0" w:color="auto"/>
        <w:bottom w:val="none" w:sz="0" w:space="0" w:color="auto"/>
        <w:right w:val="none" w:sz="0" w:space="0" w:color="auto"/>
      </w:divBdr>
      <w:divsChild>
        <w:div w:id="1546333503">
          <w:marLeft w:val="0"/>
          <w:marRight w:val="0"/>
          <w:marTop w:val="0"/>
          <w:marBottom w:val="0"/>
          <w:divBdr>
            <w:top w:val="none" w:sz="0" w:space="0" w:color="auto"/>
            <w:left w:val="none" w:sz="0" w:space="0" w:color="auto"/>
            <w:bottom w:val="none" w:sz="0" w:space="0" w:color="auto"/>
            <w:right w:val="none" w:sz="0" w:space="0" w:color="auto"/>
          </w:divBdr>
        </w:div>
        <w:div w:id="1936160959">
          <w:marLeft w:val="0"/>
          <w:marRight w:val="0"/>
          <w:marTop w:val="150"/>
          <w:marBottom w:val="0"/>
          <w:divBdr>
            <w:top w:val="none" w:sz="0" w:space="0" w:color="auto"/>
            <w:left w:val="none" w:sz="0" w:space="0" w:color="auto"/>
            <w:bottom w:val="none" w:sz="0" w:space="0" w:color="auto"/>
            <w:right w:val="none" w:sz="0" w:space="0" w:color="auto"/>
          </w:divBdr>
          <w:divsChild>
            <w:div w:id="1341081126">
              <w:marLeft w:val="1155"/>
              <w:marRight w:val="0"/>
              <w:marTop w:val="0"/>
              <w:marBottom w:val="0"/>
              <w:divBdr>
                <w:top w:val="none" w:sz="0" w:space="0" w:color="auto"/>
                <w:left w:val="none" w:sz="0" w:space="0" w:color="auto"/>
                <w:bottom w:val="none" w:sz="0" w:space="0" w:color="auto"/>
                <w:right w:val="none" w:sz="0" w:space="0" w:color="auto"/>
              </w:divBdr>
            </w:div>
            <w:div w:id="771440061">
              <w:marLeft w:val="1155"/>
              <w:marRight w:val="0"/>
              <w:marTop w:val="0"/>
              <w:marBottom w:val="0"/>
              <w:divBdr>
                <w:top w:val="none" w:sz="0" w:space="0" w:color="auto"/>
                <w:left w:val="none" w:sz="0" w:space="0" w:color="auto"/>
                <w:bottom w:val="none" w:sz="0" w:space="0" w:color="auto"/>
                <w:right w:val="none" w:sz="0" w:space="0" w:color="auto"/>
              </w:divBdr>
            </w:div>
            <w:div w:id="21443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127866">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1948085">
      <w:bodyDiv w:val="1"/>
      <w:marLeft w:val="0"/>
      <w:marRight w:val="0"/>
      <w:marTop w:val="0"/>
      <w:marBottom w:val="0"/>
      <w:divBdr>
        <w:top w:val="none" w:sz="0" w:space="0" w:color="auto"/>
        <w:left w:val="none" w:sz="0" w:space="0" w:color="auto"/>
        <w:bottom w:val="none" w:sz="0" w:space="0" w:color="auto"/>
        <w:right w:val="none" w:sz="0" w:space="0" w:color="auto"/>
      </w:divBdr>
      <w:divsChild>
        <w:div w:id="472715192">
          <w:marLeft w:val="0"/>
          <w:marRight w:val="0"/>
          <w:marTop w:val="0"/>
          <w:marBottom w:val="0"/>
          <w:divBdr>
            <w:top w:val="none" w:sz="0" w:space="0" w:color="auto"/>
            <w:left w:val="none" w:sz="0" w:space="0" w:color="auto"/>
            <w:bottom w:val="none" w:sz="0" w:space="0" w:color="auto"/>
            <w:right w:val="none" w:sz="0" w:space="0" w:color="auto"/>
          </w:divBdr>
        </w:div>
        <w:div w:id="2074809398">
          <w:marLeft w:val="0"/>
          <w:marRight w:val="0"/>
          <w:marTop w:val="150"/>
          <w:marBottom w:val="0"/>
          <w:divBdr>
            <w:top w:val="none" w:sz="0" w:space="0" w:color="auto"/>
            <w:left w:val="none" w:sz="0" w:space="0" w:color="auto"/>
            <w:bottom w:val="none" w:sz="0" w:space="0" w:color="auto"/>
            <w:right w:val="none" w:sz="0" w:space="0" w:color="auto"/>
          </w:divBdr>
          <w:divsChild>
            <w:div w:id="1299802463">
              <w:marLeft w:val="1155"/>
              <w:marRight w:val="0"/>
              <w:marTop w:val="0"/>
              <w:marBottom w:val="0"/>
              <w:divBdr>
                <w:top w:val="none" w:sz="0" w:space="0" w:color="auto"/>
                <w:left w:val="none" w:sz="0" w:space="0" w:color="auto"/>
                <w:bottom w:val="none" w:sz="0" w:space="0" w:color="auto"/>
                <w:right w:val="none" w:sz="0" w:space="0" w:color="auto"/>
              </w:divBdr>
            </w:div>
            <w:div w:id="438258697">
              <w:marLeft w:val="1155"/>
              <w:marRight w:val="0"/>
              <w:marTop w:val="0"/>
              <w:marBottom w:val="0"/>
              <w:divBdr>
                <w:top w:val="none" w:sz="0" w:space="0" w:color="auto"/>
                <w:left w:val="none" w:sz="0" w:space="0" w:color="auto"/>
                <w:bottom w:val="none" w:sz="0" w:space="0" w:color="auto"/>
                <w:right w:val="none" w:sz="0" w:space="0" w:color="auto"/>
              </w:divBdr>
            </w:div>
            <w:div w:id="25709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5826">
      <w:bodyDiv w:val="1"/>
      <w:marLeft w:val="0"/>
      <w:marRight w:val="0"/>
      <w:marTop w:val="0"/>
      <w:marBottom w:val="0"/>
      <w:divBdr>
        <w:top w:val="none" w:sz="0" w:space="0" w:color="auto"/>
        <w:left w:val="none" w:sz="0" w:space="0" w:color="auto"/>
        <w:bottom w:val="none" w:sz="0" w:space="0" w:color="auto"/>
        <w:right w:val="none" w:sz="0" w:space="0" w:color="auto"/>
      </w:divBdr>
      <w:divsChild>
        <w:div w:id="759569669">
          <w:marLeft w:val="0"/>
          <w:marRight w:val="0"/>
          <w:marTop w:val="0"/>
          <w:marBottom w:val="0"/>
          <w:divBdr>
            <w:top w:val="none" w:sz="0" w:space="0" w:color="auto"/>
            <w:left w:val="none" w:sz="0" w:space="0" w:color="auto"/>
            <w:bottom w:val="none" w:sz="0" w:space="0" w:color="auto"/>
            <w:right w:val="none" w:sz="0" w:space="0" w:color="auto"/>
          </w:divBdr>
        </w:div>
        <w:div w:id="2123038972">
          <w:marLeft w:val="0"/>
          <w:marRight w:val="0"/>
          <w:marTop w:val="150"/>
          <w:marBottom w:val="0"/>
          <w:divBdr>
            <w:top w:val="none" w:sz="0" w:space="0" w:color="auto"/>
            <w:left w:val="none" w:sz="0" w:space="0" w:color="auto"/>
            <w:bottom w:val="none" w:sz="0" w:space="0" w:color="auto"/>
            <w:right w:val="none" w:sz="0" w:space="0" w:color="auto"/>
          </w:divBdr>
          <w:divsChild>
            <w:div w:id="2071153507">
              <w:marLeft w:val="1155"/>
              <w:marRight w:val="0"/>
              <w:marTop w:val="0"/>
              <w:marBottom w:val="0"/>
              <w:divBdr>
                <w:top w:val="none" w:sz="0" w:space="0" w:color="auto"/>
                <w:left w:val="none" w:sz="0" w:space="0" w:color="auto"/>
                <w:bottom w:val="none" w:sz="0" w:space="0" w:color="auto"/>
                <w:right w:val="none" w:sz="0" w:space="0" w:color="auto"/>
              </w:divBdr>
            </w:div>
            <w:div w:id="678428692">
              <w:marLeft w:val="1155"/>
              <w:marRight w:val="0"/>
              <w:marTop w:val="0"/>
              <w:marBottom w:val="0"/>
              <w:divBdr>
                <w:top w:val="none" w:sz="0" w:space="0" w:color="auto"/>
                <w:left w:val="none" w:sz="0" w:space="0" w:color="auto"/>
                <w:bottom w:val="none" w:sz="0" w:space="0" w:color="auto"/>
                <w:right w:val="none" w:sz="0" w:space="0" w:color="auto"/>
              </w:divBdr>
            </w:div>
            <w:div w:id="20259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487317">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486571">
      <w:bodyDiv w:val="1"/>
      <w:marLeft w:val="0"/>
      <w:marRight w:val="0"/>
      <w:marTop w:val="0"/>
      <w:marBottom w:val="0"/>
      <w:divBdr>
        <w:top w:val="none" w:sz="0" w:space="0" w:color="auto"/>
        <w:left w:val="none" w:sz="0" w:space="0" w:color="auto"/>
        <w:bottom w:val="none" w:sz="0" w:space="0" w:color="auto"/>
        <w:right w:val="none" w:sz="0" w:space="0" w:color="auto"/>
      </w:divBdr>
      <w:divsChild>
        <w:div w:id="1005520492">
          <w:marLeft w:val="0"/>
          <w:marRight w:val="0"/>
          <w:marTop w:val="0"/>
          <w:marBottom w:val="0"/>
          <w:divBdr>
            <w:top w:val="none" w:sz="0" w:space="0" w:color="auto"/>
            <w:left w:val="none" w:sz="0" w:space="0" w:color="auto"/>
            <w:bottom w:val="none" w:sz="0" w:space="0" w:color="auto"/>
            <w:right w:val="none" w:sz="0" w:space="0" w:color="auto"/>
          </w:divBdr>
        </w:div>
        <w:div w:id="967246440">
          <w:marLeft w:val="0"/>
          <w:marRight w:val="0"/>
          <w:marTop w:val="150"/>
          <w:marBottom w:val="0"/>
          <w:divBdr>
            <w:top w:val="none" w:sz="0" w:space="0" w:color="auto"/>
            <w:left w:val="none" w:sz="0" w:space="0" w:color="auto"/>
            <w:bottom w:val="none" w:sz="0" w:space="0" w:color="auto"/>
            <w:right w:val="none" w:sz="0" w:space="0" w:color="auto"/>
          </w:divBdr>
          <w:divsChild>
            <w:div w:id="1531869644">
              <w:marLeft w:val="1155"/>
              <w:marRight w:val="0"/>
              <w:marTop w:val="0"/>
              <w:marBottom w:val="0"/>
              <w:divBdr>
                <w:top w:val="none" w:sz="0" w:space="0" w:color="auto"/>
                <w:left w:val="none" w:sz="0" w:space="0" w:color="auto"/>
                <w:bottom w:val="none" w:sz="0" w:space="0" w:color="auto"/>
                <w:right w:val="none" w:sz="0" w:space="0" w:color="auto"/>
              </w:divBdr>
            </w:div>
            <w:div w:id="553544313">
              <w:marLeft w:val="1155"/>
              <w:marRight w:val="0"/>
              <w:marTop w:val="0"/>
              <w:marBottom w:val="0"/>
              <w:divBdr>
                <w:top w:val="none" w:sz="0" w:space="0" w:color="auto"/>
                <w:left w:val="none" w:sz="0" w:space="0" w:color="auto"/>
                <w:bottom w:val="none" w:sz="0" w:space="0" w:color="auto"/>
                <w:right w:val="none" w:sz="0" w:space="0" w:color="auto"/>
              </w:divBdr>
            </w:div>
            <w:div w:id="1240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338570">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49387">
      <w:bodyDiv w:val="1"/>
      <w:marLeft w:val="0"/>
      <w:marRight w:val="0"/>
      <w:marTop w:val="0"/>
      <w:marBottom w:val="0"/>
      <w:divBdr>
        <w:top w:val="none" w:sz="0" w:space="0" w:color="auto"/>
        <w:left w:val="none" w:sz="0" w:space="0" w:color="auto"/>
        <w:bottom w:val="none" w:sz="0" w:space="0" w:color="auto"/>
        <w:right w:val="none" w:sz="0" w:space="0" w:color="auto"/>
      </w:divBdr>
      <w:divsChild>
        <w:div w:id="1941909545">
          <w:marLeft w:val="0"/>
          <w:marRight w:val="0"/>
          <w:marTop w:val="0"/>
          <w:marBottom w:val="0"/>
          <w:divBdr>
            <w:top w:val="none" w:sz="0" w:space="0" w:color="auto"/>
            <w:left w:val="none" w:sz="0" w:space="0" w:color="auto"/>
            <w:bottom w:val="none" w:sz="0" w:space="0" w:color="auto"/>
            <w:right w:val="none" w:sz="0" w:space="0" w:color="auto"/>
          </w:divBdr>
        </w:div>
        <w:div w:id="1820805621">
          <w:marLeft w:val="0"/>
          <w:marRight w:val="0"/>
          <w:marTop w:val="150"/>
          <w:marBottom w:val="0"/>
          <w:divBdr>
            <w:top w:val="none" w:sz="0" w:space="0" w:color="auto"/>
            <w:left w:val="none" w:sz="0" w:space="0" w:color="auto"/>
            <w:bottom w:val="none" w:sz="0" w:space="0" w:color="auto"/>
            <w:right w:val="none" w:sz="0" w:space="0" w:color="auto"/>
          </w:divBdr>
          <w:divsChild>
            <w:div w:id="193736912">
              <w:marLeft w:val="1155"/>
              <w:marRight w:val="0"/>
              <w:marTop w:val="0"/>
              <w:marBottom w:val="0"/>
              <w:divBdr>
                <w:top w:val="none" w:sz="0" w:space="0" w:color="auto"/>
                <w:left w:val="none" w:sz="0" w:space="0" w:color="auto"/>
                <w:bottom w:val="none" w:sz="0" w:space="0" w:color="auto"/>
                <w:right w:val="none" w:sz="0" w:space="0" w:color="auto"/>
              </w:divBdr>
            </w:div>
            <w:div w:id="1012341178">
              <w:marLeft w:val="1155"/>
              <w:marRight w:val="0"/>
              <w:marTop w:val="0"/>
              <w:marBottom w:val="0"/>
              <w:divBdr>
                <w:top w:val="none" w:sz="0" w:space="0" w:color="auto"/>
                <w:left w:val="none" w:sz="0" w:space="0" w:color="auto"/>
                <w:bottom w:val="none" w:sz="0" w:space="0" w:color="auto"/>
                <w:right w:val="none" w:sz="0" w:space="0" w:color="auto"/>
              </w:divBdr>
            </w:div>
            <w:div w:id="213983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838396">
      <w:bodyDiv w:val="1"/>
      <w:marLeft w:val="0"/>
      <w:marRight w:val="0"/>
      <w:marTop w:val="0"/>
      <w:marBottom w:val="0"/>
      <w:divBdr>
        <w:top w:val="none" w:sz="0" w:space="0" w:color="auto"/>
        <w:left w:val="none" w:sz="0" w:space="0" w:color="auto"/>
        <w:bottom w:val="none" w:sz="0" w:space="0" w:color="auto"/>
        <w:right w:val="none" w:sz="0" w:space="0" w:color="auto"/>
      </w:divBdr>
      <w:divsChild>
        <w:div w:id="1097285057">
          <w:marLeft w:val="0"/>
          <w:marRight w:val="0"/>
          <w:marTop w:val="0"/>
          <w:marBottom w:val="0"/>
          <w:divBdr>
            <w:top w:val="none" w:sz="0" w:space="0" w:color="auto"/>
            <w:left w:val="none" w:sz="0" w:space="0" w:color="auto"/>
            <w:bottom w:val="none" w:sz="0" w:space="0" w:color="auto"/>
            <w:right w:val="none" w:sz="0" w:space="0" w:color="auto"/>
          </w:divBdr>
        </w:div>
        <w:div w:id="713847518">
          <w:marLeft w:val="0"/>
          <w:marRight w:val="0"/>
          <w:marTop w:val="150"/>
          <w:marBottom w:val="0"/>
          <w:divBdr>
            <w:top w:val="none" w:sz="0" w:space="0" w:color="auto"/>
            <w:left w:val="none" w:sz="0" w:space="0" w:color="auto"/>
            <w:bottom w:val="none" w:sz="0" w:space="0" w:color="auto"/>
            <w:right w:val="none" w:sz="0" w:space="0" w:color="auto"/>
          </w:divBdr>
          <w:divsChild>
            <w:div w:id="1746026539">
              <w:marLeft w:val="1155"/>
              <w:marRight w:val="0"/>
              <w:marTop w:val="0"/>
              <w:marBottom w:val="0"/>
              <w:divBdr>
                <w:top w:val="none" w:sz="0" w:space="0" w:color="auto"/>
                <w:left w:val="none" w:sz="0" w:space="0" w:color="auto"/>
                <w:bottom w:val="none" w:sz="0" w:space="0" w:color="auto"/>
                <w:right w:val="none" w:sz="0" w:space="0" w:color="auto"/>
              </w:divBdr>
            </w:div>
            <w:div w:id="1085296692">
              <w:marLeft w:val="1155"/>
              <w:marRight w:val="0"/>
              <w:marTop w:val="0"/>
              <w:marBottom w:val="0"/>
              <w:divBdr>
                <w:top w:val="none" w:sz="0" w:space="0" w:color="auto"/>
                <w:left w:val="none" w:sz="0" w:space="0" w:color="auto"/>
                <w:bottom w:val="none" w:sz="0" w:space="0" w:color="auto"/>
                <w:right w:val="none" w:sz="0" w:space="0" w:color="auto"/>
              </w:divBdr>
            </w:div>
            <w:div w:id="8029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8872">
      <w:bodyDiv w:val="1"/>
      <w:marLeft w:val="0"/>
      <w:marRight w:val="0"/>
      <w:marTop w:val="0"/>
      <w:marBottom w:val="0"/>
      <w:divBdr>
        <w:top w:val="none" w:sz="0" w:space="0" w:color="auto"/>
        <w:left w:val="none" w:sz="0" w:space="0" w:color="auto"/>
        <w:bottom w:val="none" w:sz="0" w:space="0" w:color="auto"/>
        <w:right w:val="none" w:sz="0" w:space="0" w:color="auto"/>
      </w:divBdr>
      <w:divsChild>
        <w:div w:id="592973721">
          <w:marLeft w:val="0"/>
          <w:marRight w:val="0"/>
          <w:marTop w:val="0"/>
          <w:marBottom w:val="0"/>
          <w:divBdr>
            <w:top w:val="none" w:sz="0" w:space="0" w:color="auto"/>
            <w:left w:val="none" w:sz="0" w:space="0" w:color="auto"/>
            <w:bottom w:val="none" w:sz="0" w:space="0" w:color="auto"/>
            <w:right w:val="none" w:sz="0" w:space="0" w:color="auto"/>
          </w:divBdr>
        </w:div>
        <w:div w:id="1180392970">
          <w:marLeft w:val="0"/>
          <w:marRight w:val="0"/>
          <w:marTop w:val="150"/>
          <w:marBottom w:val="0"/>
          <w:divBdr>
            <w:top w:val="none" w:sz="0" w:space="0" w:color="auto"/>
            <w:left w:val="none" w:sz="0" w:space="0" w:color="auto"/>
            <w:bottom w:val="none" w:sz="0" w:space="0" w:color="auto"/>
            <w:right w:val="none" w:sz="0" w:space="0" w:color="auto"/>
          </w:divBdr>
          <w:divsChild>
            <w:div w:id="257103123">
              <w:marLeft w:val="1155"/>
              <w:marRight w:val="0"/>
              <w:marTop w:val="0"/>
              <w:marBottom w:val="0"/>
              <w:divBdr>
                <w:top w:val="none" w:sz="0" w:space="0" w:color="auto"/>
                <w:left w:val="none" w:sz="0" w:space="0" w:color="auto"/>
                <w:bottom w:val="none" w:sz="0" w:space="0" w:color="auto"/>
                <w:right w:val="none" w:sz="0" w:space="0" w:color="auto"/>
              </w:divBdr>
            </w:div>
            <w:div w:id="1964262731">
              <w:marLeft w:val="1155"/>
              <w:marRight w:val="0"/>
              <w:marTop w:val="0"/>
              <w:marBottom w:val="0"/>
              <w:divBdr>
                <w:top w:val="none" w:sz="0" w:space="0" w:color="auto"/>
                <w:left w:val="none" w:sz="0" w:space="0" w:color="auto"/>
                <w:bottom w:val="none" w:sz="0" w:space="0" w:color="auto"/>
                <w:right w:val="none" w:sz="0" w:space="0" w:color="auto"/>
              </w:divBdr>
            </w:div>
            <w:div w:id="190880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577100">
      <w:bodyDiv w:val="1"/>
      <w:marLeft w:val="0"/>
      <w:marRight w:val="0"/>
      <w:marTop w:val="0"/>
      <w:marBottom w:val="0"/>
      <w:divBdr>
        <w:top w:val="none" w:sz="0" w:space="0" w:color="auto"/>
        <w:left w:val="none" w:sz="0" w:space="0" w:color="auto"/>
        <w:bottom w:val="none" w:sz="0" w:space="0" w:color="auto"/>
        <w:right w:val="none" w:sz="0" w:space="0" w:color="auto"/>
      </w:divBdr>
      <w:divsChild>
        <w:div w:id="943725885">
          <w:marLeft w:val="0"/>
          <w:marRight w:val="0"/>
          <w:marTop w:val="0"/>
          <w:marBottom w:val="0"/>
          <w:divBdr>
            <w:top w:val="none" w:sz="0" w:space="0" w:color="auto"/>
            <w:left w:val="none" w:sz="0" w:space="0" w:color="auto"/>
            <w:bottom w:val="none" w:sz="0" w:space="0" w:color="auto"/>
            <w:right w:val="none" w:sz="0" w:space="0" w:color="auto"/>
          </w:divBdr>
        </w:div>
        <w:div w:id="675502612">
          <w:marLeft w:val="0"/>
          <w:marRight w:val="0"/>
          <w:marTop w:val="150"/>
          <w:marBottom w:val="0"/>
          <w:divBdr>
            <w:top w:val="none" w:sz="0" w:space="0" w:color="auto"/>
            <w:left w:val="none" w:sz="0" w:space="0" w:color="auto"/>
            <w:bottom w:val="none" w:sz="0" w:space="0" w:color="auto"/>
            <w:right w:val="none" w:sz="0" w:space="0" w:color="auto"/>
          </w:divBdr>
          <w:divsChild>
            <w:div w:id="29688207">
              <w:marLeft w:val="1155"/>
              <w:marRight w:val="0"/>
              <w:marTop w:val="0"/>
              <w:marBottom w:val="0"/>
              <w:divBdr>
                <w:top w:val="none" w:sz="0" w:space="0" w:color="auto"/>
                <w:left w:val="none" w:sz="0" w:space="0" w:color="auto"/>
                <w:bottom w:val="none" w:sz="0" w:space="0" w:color="auto"/>
                <w:right w:val="none" w:sz="0" w:space="0" w:color="auto"/>
              </w:divBdr>
            </w:div>
            <w:div w:id="119145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685075">
      <w:bodyDiv w:val="1"/>
      <w:marLeft w:val="0"/>
      <w:marRight w:val="0"/>
      <w:marTop w:val="0"/>
      <w:marBottom w:val="0"/>
      <w:divBdr>
        <w:top w:val="none" w:sz="0" w:space="0" w:color="auto"/>
        <w:left w:val="none" w:sz="0" w:space="0" w:color="auto"/>
        <w:bottom w:val="none" w:sz="0" w:space="0" w:color="auto"/>
        <w:right w:val="none" w:sz="0" w:space="0" w:color="auto"/>
      </w:divBdr>
      <w:divsChild>
        <w:div w:id="1406682016">
          <w:marLeft w:val="0"/>
          <w:marRight w:val="0"/>
          <w:marTop w:val="0"/>
          <w:marBottom w:val="0"/>
          <w:divBdr>
            <w:top w:val="none" w:sz="0" w:space="0" w:color="auto"/>
            <w:left w:val="none" w:sz="0" w:space="0" w:color="auto"/>
            <w:bottom w:val="none" w:sz="0" w:space="0" w:color="auto"/>
            <w:right w:val="none" w:sz="0" w:space="0" w:color="auto"/>
          </w:divBdr>
        </w:div>
        <w:div w:id="1756245244">
          <w:marLeft w:val="0"/>
          <w:marRight w:val="0"/>
          <w:marTop w:val="150"/>
          <w:marBottom w:val="0"/>
          <w:divBdr>
            <w:top w:val="none" w:sz="0" w:space="0" w:color="auto"/>
            <w:left w:val="none" w:sz="0" w:space="0" w:color="auto"/>
            <w:bottom w:val="none" w:sz="0" w:space="0" w:color="auto"/>
            <w:right w:val="none" w:sz="0" w:space="0" w:color="auto"/>
          </w:divBdr>
          <w:divsChild>
            <w:div w:id="882132905">
              <w:marLeft w:val="1155"/>
              <w:marRight w:val="0"/>
              <w:marTop w:val="0"/>
              <w:marBottom w:val="0"/>
              <w:divBdr>
                <w:top w:val="none" w:sz="0" w:space="0" w:color="auto"/>
                <w:left w:val="none" w:sz="0" w:space="0" w:color="auto"/>
                <w:bottom w:val="none" w:sz="0" w:space="0" w:color="auto"/>
                <w:right w:val="none" w:sz="0" w:space="0" w:color="auto"/>
              </w:divBdr>
            </w:div>
            <w:div w:id="880894986">
              <w:marLeft w:val="1155"/>
              <w:marRight w:val="0"/>
              <w:marTop w:val="0"/>
              <w:marBottom w:val="0"/>
              <w:divBdr>
                <w:top w:val="none" w:sz="0" w:space="0" w:color="auto"/>
                <w:left w:val="none" w:sz="0" w:space="0" w:color="auto"/>
                <w:bottom w:val="none" w:sz="0" w:space="0" w:color="auto"/>
                <w:right w:val="none" w:sz="0" w:space="0" w:color="auto"/>
              </w:divBdr>
            </w:div>
            <w:div w:id="187075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880274">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310401">
      <w:bodyDiv w:val="1"/>
      <w:marLeft w:val="0"/>
      <w:marRight w:val="0"/>
      <w:marTop w:val="0"/>
      <w:marBottom w:val="0"/>
      <w:divBdr>
        <w:top w:val="none" w:sz="0" w:space="0" w:color="auto"/>
        <w:left w:val="none" w:sz="0" w:space="0" w:color="auto"/>
        <w:bottom w:val="none" w:sz="0" w:space="0" w:color="auto"/>
        <w:right w:val="none" w:sz="0" w:space="0" w:color="auto"/>
      </w:divBdr>
      <w:divsChild>
        <w:div w:id="1937128508">
          <w:marLeft w:val="0"/>
          <w:marRight w:val="0"/>
          <w:marTop w:val="0"/>
          <w:marBottom w:val="0"/>
          <w:divBdr>
            <w:top w:val="none" w:sz="0" w:space="0" w:color="auto"/>
            <w:left w:val="none" w:sz="0" w:space="0" w:color="auto"/>
            <w:bottom w:val="none" w:sz="0" w:space="0" w:color="auto"/>
            <w:right w:val="none" w:sz="0" w:space="0" w:color="auto"/>
          </w:divBdr>
        </w:div>
        <w:div w:id="1809471837">
          <w:marLeft w:val="0"/>
          <w:marRight w:val="0"/>
          <w:marTop w:val="150"/>
          <w:marBottom w:val="0"/>
          <w:divBdr>
            <w:top w:val="none" w:sz="0" w:space="0" w:color="auto"/>
            <w:left w:val="none" w:sz="0" w:space="0" w:color="auto"/>
            <w:bottom w:val="none" w:sz="0" w:space="0" w:color="auto"/>
            <w:right w:val="none" w:sz="0" w:space="0" w:color="auto"/>
          </w:divBdr>
          <w:divsChild>
            <w:div w:id="748621400">
              <w:marLeft w:val="1155"/>
              <w:marRight w:val="0"/>
              <w:marTop w:val="0"/>
              <w:marBottom w:val="0"/>
              <w:divBdr>
                <w:top w:val="none" w:sz="0" w:space="0" w:color="auto"/>
                <w:left w:val="none" w:sz="0" w:space="0" w:color="auto"/>
                <w:bottom w:val="none" w:sz="0" w:space="0" w:color="auto"/>
                <w:right w:val="none" w:sz="0" w:space="0" w:color="auto"/>
              </w:divBdr>
            </w:div>
            <w:div w:id="1068310040">
              <w:marLeft w:val="1155"/>
              <w:marRight w:val="0"/>
              <w:marTop w:val="0"/>
              <w:marBottom w:val="0"/>
              <w:divBdr>
                <w:top w:val="none" w:sz="0" w:space="0" w:color="auto"/>
                <w:left w:val="none" w:sz="0" w:space="0" w:color="auto"/>
                <w:bottom w:val="none" w:sz="0" w:space="0" w:color="auto"/>
                <w:right w:val="none" w:sz="0" w:space="0" w:color="auto"/>
              </w:divBdr>
            </w:div>
            <w:div w:id="4981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117339">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238091">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58248">
      <w:bodyDiv w:val="1"/>
      <w:marLeft w:val="0"/>
      <w:marRight w:val="0"/>
      <w:marTop w:val="0"/>
      <w:marBottom w:val="0"/>
      <w:divBdr>
        <w:top w:val="none" w:sz="0" w:space="0" w:color="auto"/>
        <w:left w:val="none" w:sz="0" w:space="0" w:color="auto"/>
        <w:bottom w:val="none" w:sz="0" w:space="0" w:color="auto"/>
        <w:right w:val="none" w:sz="0" w:space="0" w:color="auto"/>
      </w:divBdr>
      <w:divsChild>
        <w:div w:id="918641390">
          <w:marLeft w:val="0"/>
          <w:marRight w:val="0"/>
          <w:marTop w:val="0"/>
          <w:marBottom w:val="0"/>
          <w:divBdr>
            <w:top w:val="none" w:sz="0" w:space="0" w:color="auto"/>
            <w:left w:val="none" w:sz="0" w:space="0" w:color="auto"/>
            <w:bottom w:val="none" w:sz="0" w:space="0" w:color="auto"/>
            <w:right w:val="none" w:sz="0" w:space="0" w:color="auto"/>
          </w:divBdr>
        </w:div>
        <w:div w:id="979454673">
          <w:marLeft w:val="0"/>
          <w:marRight w:val="0"/>
          <w:marTop w:val="150"/>
          <w:marBottom w:val="0"/>
          <w:divBdr>
            <w:top w:val="none" w:sz="0" w:space="0" w:color="auto"/>
            <w:left w:val="none" w:sz="0" w:space="0" w:color="auto"/>
            <w:bottom w:val="none" w:sz="0" w:space="0" w:color="auto"/>
            <w:right w:val="none" w:sz="0" w:space="0" w:color="auto"/>
          </w:divBdr>
          <w:divsChild>
            <w:div w:id="1913616460">
              <w:marLeft w:val="1155"/>
              <w:marRight w:val="0"/>
              <w:marTop w:val="0"/>
              <w:marBottom w:val="0"/>
              <w:divBdr>
                <w:top w:val="none" w:sz="0" w:space="0" w:color="auto"/>
                <w:left w:val="none" w:sz="0" w:space="0" w:color="auto"/>
                <w:bottom w:val="none" w:sz="0" w:space="0" w:color="auto"/>
                <w:right w:val="none" w:sz="0" w:space="0" w:color="auto"/>
              </w:divBdr>
            </w:div>
            <w:div w:id="762185880">
              <w:marLeft w:val="1155"/>
              <w:marRight w:val="0"/>
              <w:marTop w:val="0"/>
              <w:marBottom w:val="0"/>
              <w:divBdr>
                <w:top w:val="none" w:sz="0" w:space="0" w:color="auto"/>
                <w:left w:val="none" w:sz="0" w:space="0" w:color="auto"/>
                <w:bottom w:val="none" w:sz="0" w:space="0" w:color="auto"/>
                <w:right w:val="none" w:sz="0" w:space="0" w:color="auto"/>
              </w:divBdr>
            </w:div>
            <w:div w:id="120128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2084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361">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35465">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132369">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41">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098410">
      <w:bodyDiv w:val="1"/>
      <w:marLeft w:val="0"/>
      <w:marRight w:val="0"/>
      <w:marTop w:val="0"/>
      <w:marBottom w:val="0"/>
      <w:divBdr>
        <w:top w:val="none" w:sz="0" w:space="0" w:color="auto"/>
        <w:left w:val="none" w:sz="0" w:space="0" w:color="auto"/>
        <w:bottom w:val="none" w:sz="0" w:space="0" w:color="auto"/>
        <w:right w:val="none" w:sz="0" w:space="0" w:color="auto"/>
      </w:divBdr>
      <w:divsChild>
        <w:div w:id="882448603">
          <w:marLeft w:val="0"/>
          <w:marRight w:val="0"/>
          <w:marTop w:val="0"/>
          <w:marBottom w:val="0"/>
          <w:divBdr>
            <w:top w:val="none" w:sz="0" w:space="0" w:color="auto"/>
            <w:left w:val="none" w:sz="0" w:space="0" w:color="auto"/>
            <w:bottom w:val="none" w:sz="0" w:space="0" w:color="auto"/>
            <w:right w:val="none" w:sz="0" w:space="0" w:color="auto"/>
          </w:divBdr>
        </w:div>
        <w:div w:id="1914925697">
          <w:marLeft w:val="0"/>
          <w:marRight w:val="0"/>
          <w:marTop w:val="150"/>
          <w:marBottom w:val="0"/>
          <w:divBdr>
            <w:top w:val="none" w:sz="0" w:space="0" w:color="auto"/>
            <w:left w:val="none" w:sz="0" w:space="0" w:color="auto"/>
            <w:bottom w:val="none" w:sz="0" w:space="0" w:color="auto"/>
            <w:right w:val="none" w:sz="0" w:space="0" w:color="auto"/>
          </w:divBdr>
          <w:divsChild>
            <w:div w:id="2043628586">
              <w:marLeft w:val="1155"/>
              <w:marRight w:val="0"/>
              <w:marTop w:val="0"/>
              <w:marBottom w:val="0"/>
              <w:divBdr>
                <w:top w:val="none" w:sz="0" w:space="0" w:color="auto"/>
                <w:left w:val="none" w:sz="0" w:space="0" w:color="auto"/>
                <w:bottom w:val="none" w:sz="0" w:space="0" w:color="auto"/>
                <w:right w:val="none" w:sz="0" w:space="0" w:color="auto"/>
              </w:divBdr>
            </w:div>
            <w:div w:id="312830946">
              <w:marLeft w:val="1155"/>
              <w:marRight w:val="0"/>
              <w:marTop w:val="0"/>
              <w:marBottom w:val="0"/>
              <w:divBdr>
                <w:top w:val="none" w:sz="0" w:space="0" w:color="auto"/>
                <w:left w:val="none" w:sz="0" w:space="0" w:color="auto"/>
                <w:bottom w:val="none" w:sz="0" w:space="0" w:color="auto"/>
                <w:right w:val="none" w:sz="0" w:space="0" w:color="auto"/>
              </w:divBdr>
            </w:div>
            <w:div w:id="1427732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365993">
      <w:bodyDiv w:val="1"/>
      <w:marLeft w:val="0"/>
      <w:marRight w:val="0"/>
      <w:marTop w:val="0"/>
      <w:marBottom w:val="0"/>
      <w:divBdr>
        <w:top w:val="none" w:sz="0" w:space="0" w:color="auto"/>
        <w:left w:val="none" w:sz="0" w:space="0" w:color="auto"/>
        <w:bottom w:val="none" w:sz="0" w:space="0" w:color="auto"/>
        <w:right w:val="none" w:sz="0" w:space="0" w:color="auto"/>
      </w:divBdr>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6332">
      <w:bodyDiv w:val="1"/>
      <w:marLeft w:val="0"/>
      <w:marRight w:val="0"/>
      <w:marTop w:val="0"/>
      <w:marBottom w:val="0"/>
      <w:divBdr>
        <w:top w:val="none" w:sz="0" w:space="0" w:color="auto"/>
        <w:left w:val="none" w:sz="0" w:space="0" w:color="auto"/>
        <w:bottom w:val="none" w:sz="0" w:space="0" w:color="auto"/>
        <w:right w:val="none" w:sz="0" w:space="0" w:color="auto"/>
      </w:divBdr>
      <w:divsChild>
        <w:div w:id="1090082237">
          <w:marLeft w:val="0"/>
          <w:marRight w:val="0"/>
          <w:marTop w:val="0"/>
          <w:marBottom w:val="0"/>
          <w:divBdr>
            <w:top w:val="none" w:sz="0" w:space="0" w:color="auto"/>
            <w:left w:val="none" w:sz="0" w:space="0" w:color="auto"/>
            <w:bottom w:val="none" w:sz="0" w:space="0" w:color="auto"/>
            <w:right w:val="none" w:sz="0" w:space="0" w:color="auto"/>
          </w:divBdr>
        </w:div>
        <w:div w:id="1844280564">
          <w:marLeft w:val="0"/>
          <w:marRight w:val="0"/>
          <w:marTop w:val="150"/>
          <w:marBottom w:val="0"/>
          <w:divBdr>
            <w:top w:val="none" w:sz="0" w:space="0" w:color="auto"/>
            <w:left w:val="none" w:sz="0" w:space="0" w:color="auto"/>
            <w:bottom w:val="none" w:sz="0" w:space="0" w:color="auto"/>
            <w:right w:val="none" w:sz="0" w:space="0" w:color="auto"/>
          </w:divBdr>
          <w:divsChild>
            <w:div w:id="1252857249">
              <w:marLeft w:val="1155"/>
              <w:marRight w:val="0"/>
              <w:marTop w:val="0"/>
              <w:marBottom w:val="0"/>
              <w:divBdr>
                <w:top w:val="none" w:sz="0" w:space="0" w:color="auto"/>
                <w:left w:val="none" w:sz="0" w:space="0" w:color="auto"/>
                <w:bottom w:val="none" w:sz="0" w:space="0" w:color="auto"/>
                <w:right w:val="none" w:sz="0" w:space="0" w:color="auto"/>
              </w:divBdr>
            </w:div>
            <w:div w:id="1312444840">
              <w:marLeft w:val="1155"/>
              <w:marRight w:val="0"/>
              <w:marTop w:val="0"/>
              <w:marBottom w:val="0"/>
              <w:divBdr>
                <w:top w:val="none" w:sz="0" w:space="0" w:color="auto"/>
                <w:left w:val="none" w:sz="0" w:space="0" w:color="auto"/>
                <w:bottom w:val="none" w:sz="0" w:space="0" w:color="auto"/>
                <w:right w:val="none" w:sz="0" w:space="0" w:color="auto"/>
              </w:divBdr>
            </w:div>
            <w:div w:id="662780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10178633">
      <w:bodyDiv w:val="1"/>
      <w:marLeft w:val="0"/>
      <w:marRight w:val="0"/>
      <w:marTop w:val="0"/>
      <w:marBottom w:val="0"/>
      <w:divBdr>
        <w:top w:val="none" w:sz="0" w:space="0" w:color="auto"/>
        <w:left w:val="none" w:sz="0" w:space="0" w:color="auto"/>
        <w:bottom w:val="none" w:sz="0" w:space="0" w:color="auto"/>
        <w:right w:val="none" w:sz="0" w:space="0" w:color="auto"/>
      </w:divBdr>
    </w:div>
    <w:div w:id="1510482359">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531722">
      <w:bodyDiv w:val="1"/>
      <w:marLeft w:val="0"/>
      <w:marRight w:val="0"/>
      <w:marTop w:val="0"/>
      <w:marBottom w:val="0"/>
      <w:divBdr>
        <w:top w:val="none" w:sz="0" w:space="0" w:color="auto"/>
        <w:left w:val="none" w:sz="0" w:space="0" w:color="auto"/>
        <w:bottom w:val="none" w:sz="0" w:space="0" w:color="auto"/>
        <w:right w:val="none" w:sz="0" w:space="0" w:color="auto"/>
      </w:divBdr>
      <w:divsChild>
        <w:div w:id="1252005224">
          <w:marLeft w:val="0"/>
          <w:marRight w:val="0"/>
          <w:marTop w:val="0"/>
          <w:marBottom w:val="0"/>
          <w:divBdr>
            <w:top w:val="none" w:sz="0" w:space="0" w:color="auto"/>
            <w:left w:val="none" w:sz="0" w:space="0" w:color="auto"/>
            <w:bottom w:val="none" w:sz="0" w:space="0" w:color="auto"/>
            <w:right w:val="none" w:sz="0" w:space="0" w:color="auto"/>
          </w:divBdr>
        </w:div>
        <w:div w:id="2084331502">
          <w:marLeft w:val="0"/>
          <w:marRight w:val="0"/>
          <w:marTop w:val="150"/>
          <w:marBottom w:val="0"/>
          <w:divBdr>
            <w:top w:val="none" w:sz="0" w:space="0" w:color="auto"/>
            <w:left w:val="none" w:sz="0" w:space="0" w:color="auto"/>
            <w:bottom w:val="none" w:sz="0" w:space="0" w:color="auto"/>
            <w:right w:val="none" w:sz="0" w:space="0" w:color="auto"/>
          </w:divBdr>
          <w:divsChild>
            <w:div w:id="1487934696">
              <w:marLeft w:val="1155"/>
              <w:marRight w:val="0"/>
              <w:marTop w:val="0"/>
              <w:marBottom w:val="0"/>
              <w:divBdr>
                <w:top w:val="none" w:sz="0" w:space="0" w:color="auto"/>
                <w:left w:val="none" w:sz="0" w:space="0" w:color="auto"/>
                <w:bottom w:val="none" w:sz="0" w:space="0" w:color="auto"/>
                <w:right w:val="none" w:sz="0" w:space="0" w:color="auto"/>
              </w:divBdr>
            </w:div>
            <w:div w:id="133834616">
              <w:marLeft w:val="1155"/>
              <w:marRight w:val="0"/>
              <w:marTop w:val="0"/>
              <w:marBottom w:val="0"/>
              <w:divBdr>
                <w:top w:val="none" w:sz="0" w:space="0" w:color="auto"/>
                <w:left w:val="none" w:sz="0" w:space="0" w:color="auto"/>
                <w:bottom w:val="none" w:sz="0" w:space="0" w:color="auto"/>
                <w:right w:val="none" w:sz="0" w:space="0" w:color="auto"/>
              </w:divBdr>
            </w:div>
            <w:div w:id="1201893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8016">
      <w:bodyDiv w:val="1"/>
      <w:marLeft w:val="0"/>
      <w:marRight w:val="0"/>
      <w:marTop w:val="0"/>
      <w:marBottom w:val="0"/>
      <w:divBdr>
        <w:top w:val="none" w:sz="0" w:space="0" w:color="auto"/>
        <w:left w:val="none" w:sz="0" w:space="0" w:color="auto"/>
        <w:bottom w:val="none" w:sz="0" w:space="0" w:color="auto"/>
        <w:right w:val="none" w:sz="0" w:space="0" w:color="auto"/>
      </w:divBdr>
      <w:divsChild>
        <w:div w:id="1222671448">
          <w:marLeft w:val="0"/>
          <w:marRight w:val="0"/>
          <w:marTop w:val="0"/>
          <w:marBottom w:val="0"/>
          <w:divBdr>
            <w:top w:val="none" w:sz="0" w:space="0" w:color="auto"/>
            <w:left w:val="none" w:sz="0" w:space="0" w:color="auto"/>
            <w:bottom w:val="none" w:sz="0" w:space="0" w:color="auto"/>
            <w:right w:val="none" w:sz="0" w:space="0" w:color="auto"/>
          </w:divBdr>
        </w:div>
        <w:div w:id="37704789">
          <w:marLeft w:val="0"/>
          <w:marRight w:val="0"/>
          <w:marTop w:val="150"/>
          <w:marBottom w:val="0"/>
          <w:divBdr>
            <w:top w:val="none" w:sz="0" w:space="0" w:color="auto"/>
            <w:left w:val="none" w:sz="0" w:space="0" w:color="auto"/>
            <w:bottom w:val="none" w:sz="0" w:space="0" w:color="auto"/>
            <w:right w:val="none" w:sz="0" w:space="0" w:color="auto"/>
          </w:divBdr>
          <w:divsChild>
            <w:div w:id="1374188329">
              <w:marLeft w:val="1155"/>
              <w:marRight w:val="0"/>
              <w:marTop w:val="0"/>
              <w:marBottom w:val="0"/>
              <w:divBdr>
                <w:top w:val="none" w:sz="0" w:space="0" w:color="auto"/>
                <w:left w:val="none" w:sz="0" w:space="0" w:color="auto"/>
                <w:bottom w:val="none" w:sz="0" w:space="0" w:color="auto"/>
                <w:right w:val="none" w:sz="0" w:space="0" w:color="auto"/>
              </w:divBdr>
            </w:div>
            <w:div w:id="323554317">
              <w:marLeft w:val="1155"/>
              <w:marRight w:val="0"/>
              <w:marTop w:val="0"/>
              <w:marBottom w:val="0"/>
              <w:divBdr>
                <w:top w:val="none" w:sz="0" w:space="0" w:color="auto"/>
                <w:left w:val="none" w:sz="0" w:space="0" w:color="auto"/>
                <w:bottom w:val="none" w:sz="0" w:space="0" w:color="auto"/>
                <w:right w:val="none" w:sz="0" w:space="0" w:color="auto"/>
              </w:divBdr>
            </w:div>
            <w:div w:id="1564022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4552">
      <w:bodyDiv w:val="1"/>
      <w:marLeft w:val="0"/>
      <w:marRight w:val="0"/>
      <w:marTop w:val="0"/>
      <w:marBottom w:val="0"/>
      <w:divBdr>
        <w:top w:val="none" w:sz="0" w:space="0" w:color="auto"/>
        <w:left w:val="none" w:sz="0" w:space="0" w:color="auto"/>
        <w:bottom w:val="none" w:sz="0" w:space="0" w:color="auto"/>
        <w:right w:val="none" w:sz="0" w:space="0" w:color="auto"/>
      </w:divBdr>
      <w:divsChild>
        <w:div w:id="916133605">
          <w:marLeft w:val="0"/>
          <w:marRight w:val="0"/>
          <w:marTop w:val="0"/>
          <w:marBottom w:val="0"/>
          <w:divBdr>
            <w:top w:val="none" w:sz="0" w:space="0" w:color="auto"/>
            <w:left w:val="none" w:sz="0" w:space="0" w:color="auto"/>
            <w:bottom w:val="none" w:sz="0" w:space="0" w:color="auto"/>
            <w:right w:val="none" w:sz="0" w:space="0" w:color="auto"/>
          </w:divBdr>
        </w:div>
        <w:div w:id="1079206217">
          <w:marLeft w:val="0"/>
          <w:marRight w:val="0"/>
          <w:marTop w:val="150"/>
          <w:marBottom w:val="0"/>
          <w:divBdr>
            <w:top w:val="none" w:sz="0" w:space="0" w:color="auto"/>
            <w:left w:val="none" w:sz="0" w:space="0" w:color="auto"/>
            <w:bottom w:val="none" w:sz="0" w:space="0" w:color="auto"/>
            <w:right w:val="none" w:sz="0" w:space="0" w:color="auto"/>
          </w:divBdr>
          <w:divsChild>
            <w:div w:id="296183452">
              <w:marLeft w:val="1155"/>
              <w:marRight w:val="0"/>
              <w:marTop w:val="0"/>
              <w:marBottom w:val="0"/>
              <w:divBdr>
                <w:top w:val="none" w:sz="0" w:space="0" w:color="auto"/>
                <w:left w:val="none" w:sz="0" w:space="0" w:color="auto"/>
                <w:bottom w:val="none" w:sz="0" w:space="0" w:color="auto"/>
                <w:right w:val="none" w:sz="0" w:space="0" w:color="auto"/>
              </w:divBdr>
            </w:div>
            <w:div w:id="675303290">
              <w:marLeft w:val="1155"/>
              <w:marRight w:val="0"/>
              <w:marTop w:val="0"/>
              <w:marBottom w:val="0"/>
              <w:divBdr>
                <w:top w:val="none" w:sz="0" w:space="0" w:color="auto"/>
                <w:left w:val="none" w:sz="0" w:space="0" w:color="auto"/>
                <w:bottom w:val="none" w:sz="0" w:space="0" w:color="auto"/>
                <w:right w:val="none" w:sz="0" w:space="0" w:color="auto"/>
              </w:divBdr>
            </w:div>
            <w:div w:id="46007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3905">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649066">
      <w:bodyDiv w:val="1"/>
      <w:marLeft w:val="0"/>
      <w:marRight w:val="0"/>
      <w:marTop w:val="0"/>
      <w:marBottom w:val="0"/>
      <w:divBdr>
        <w:top w:val="none" w:sz="0" w:space="0" w:color="auto"/>
        <w:left w:val="none" w:sz="0" w:space="0" w:color="auto"/>
        <w:bottom w:val="none" w:sz="0" w:space="0" w:color="auto"/>
        <w:right w:val="none" w:sz="0" w:space="0" w:color="auto"/>
      </w:divBdr>
      <w:divsChild>
        <w:div w:id="2100330257">
          <w:marLeft w:val="0"/>
          <w:marRight w:val="0"/>
          <w:marTop w:val="0"/>
          <w:marBottom w:val="0"/>
          <w:divBdr>
            <w:top w:val="none" w:sz="0" w:space="0" w:color="auto"/>
            <w:left w:val="none" w:sz="0" w:space="0" w:color="auto"/>
            <w:bottom w:val="none" w:sz="0" w:space="0" w:color="auto"/>
            <w:right w:val="none" w:sz="0" w:space="0" w:color="auto"/>
          </w:divBdr>
        </w:div>
        <w:div w:id="1111587057">
          <w:marLeft w:val="0"/>
          <w:marRight w:val="0"/>
          <w:marTop w:val="150"/>
          <w:marBottom w:val="0"/>
          <w:divBdr>
            <w:top w:val="none" w:sz="0" w:space="0" w:color="auto"/>
            <w:left w:val="none" w:sz="0" w:space="0" w:color="auto"/>
            <w:bottom w:val="none" w:sz="0" w:space="0" w:color="auto"/>
            <w:right w:val="none" w:sz="0" w:space="0" w:color="auto"/>
          </w:divBdr>
          <w:divsChild>
            <w:div w:id="319190456">
              <w:marLeft w:val="1155"/>
              <w:marRight w:val="0"/>
              <w:marTop w:val="0"/>
              <w:marBottom w:val="0"/>
              <w:divBdr>
                <w:top w:val="none" w:sz="0" w:space="0" w:color="auto"/>
                <w:left w:val="none" w:sz="0" w:space="0" w:color="auto"/>
                <w:bottom w:val="none" w:sz="0" w:space="0" w:color="auto"/>
                <w:right w:val="none" w:sz="0" w:space="0" w:color="auto"/>
              </w:divBdr>
            </w:div>
            <w:div w:id="894970901">
              <w:marLeft w:val="1155"/>
              <w:marRight w:val="0"/>
              <w:marTop w:val="0"/>
              <w:marBottom w:val="0"/>
              <w:divBdr>
                <w:top w:val="none" w:sz="0" w:space="0" w:color="auto"/>
                <w:left w:val="none" w:sz="0" w:space="0" w:color="auto"/>
                <w:bottom w:val="none" w:sz="0" w:space="0" w:color="auto"/>
                <w:right w:val="none" w:sz="0" w:space="0" w:color="auto"/>
              </w:divBdr>
            </w:div>
            <w:div w:id="105172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835940">
      <w:bodyDiv w:val="1"/>
      <w:marLeft w:val="0"/>
      <w:marRight w:val="0"/>
      <w:marTop w:val="0"/>
      <w:marBottom w:val="0"/>
      <w:divBdr>
        <w:top w:val="none" w:sz="0" w:space="0" w:color="auto"/>
        <w:left w:val="none" w:sz="0" w:space="0" w:color="auto"/>
        <w:bottom w:val="none" w:sz="0" w:space="0" w:color="auto"/>
        <w:right w:val="none" w:sz="0" w:space="0" w:color="auto"/>
      </w:divBdr>
      <w:divsChild>
        <w:div w:id="781341273">
          <w:marLeft w:val="0"/>
          <w:marRight w:val="0"/>
          <w:marTop w:val="0"/>
          <w:marBottom w:val="0"/>
          <w:divBdr>
            <w:top w:val="none" w:sz="0" w:space="0" w:color="auto"/>
            <w:left w:val="none" w:sz="0" w:space="0" w:color="auto"/>
            <w:bottom w:val="none" w:sz="0" w:space="0" w:color="auto"/>
            <w:right w:val="none" w:sz="0" w:space="0" w:color="auto"/>
          </w:divBdr>
        </w:div>
        <w:div w:id="1530214710">
          <w:marLeft w:val="0"/>
          <w:marRight w:val="0"/>
          <w:marTop w:val="150"/>
          <w:marBottom w:val="0"/>
          <w:divBdr>
            <w:top w:val="none" w:sz="0" w:space="0" w:color="auto"/>
            <w:left w:val="none" w:sz="0" w:space="0" w:color="auto"/>
            <w:bottom w:val="none" w:sz="0" w:space="0" w:color="auto"/>
            <w:right w:val="none" w:sz="0" w:space="0" w:color="auto"/>
          </w:divBdr>
          <w:divsChild>
            <w:div w:id="1083186287">
              <w:marLeft w:val="1155"/>
              <w:marRight w:val="0"/>
              <w:marTop w:val="0"/>
              <w:marBottom w:val="0"/>
              <w:divBdr>
                <w:top w:val="none" w:sz="0" w:space="0" w:color="auto"/>
                <w:left w:val="none" w:sz="0" w:space="0" w:color="auto"/>
                <w:bottom w:val="none" w:sz="0" w:space="0" w:color="auto"/>
                <w:right w:val="none" w:sz="0" w:space="0" w:color="auto"/>
              </w:divBdr>
            </w:div>
            <w:div w:id="1280839990">
              <w:marLeft w:val="1155"/>
              <w:marRight w:val="0"/>
              <w:marTop w:val="0"/>
              <w:marBottom w:val="0"/>
              <w:divBdr>
                <w:top w:val="none" w:sz="0" w:space="0" w:color="auto"/>
                <w:left w:val="none" w:sz="0" w:space="0" w:color="auto"/>
                <w:bottom w:val="none" w:sz="0" w:space="0" w:color="auto"/>
                <w:right w:val="none" w:sz="0" w:space="0" w:color="auto"/>
              </w:divBdr>
            </w:div>
            <w:div w:id="140348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570873">
      <w:bodyDiv w:val="1"/>
      <w:marLeft w:val="0"/>
      <w:marRight w:val="0"/>
      <w:marTop w:val="0"/>
      <w:marBottom w:val="0"/>
      <w:divBdr>
        <w:top w:val="none" w:sz="0" w:space="0" w:color="auto"/>
        <w:left w:val="none" w:sz="0" w:space="0" w:color="auto"/>
        <w:bottom w:val="none" w:sz="0" w:space="0" w:color="auto"/>
        <w:right w:val="none" w:sz="0" w:space="0" w:color="auto"/>
      </w:divBdr>
      <w:divsChild>
        <w:div w:id="914440040">
          <w:marLeft w:val="0"/>
          <w:marRight w:val="0"/>
          <w:marTop w:val="0"/>
          <w:marBottom w:val="0"/>
          <w:divBdr>
            <w:top w:val="none" w:sz="0" w:space="0" w:color="auto"/>
            <w:left w:val="none" w:sz="0" w:space="0" w:color="auto"/>
            <w:bottom w:val="none" w:sz="0" w:space="0" w:color="auto"/>
            <w:right w:val="none" w:sz="0" w:space="0" w:color="auto"/>
          </w:divBdr>
        </w:div>
        <w:div w:id="1060597987">
          <w:marLeft w:val="0"/>
          <w:marRight w:val="0"/>
          <w:marTop w:val="150"/>
          <w:marBottom w:val="0"/>
          <w:divBdr>
            <w:top w:val="none" w:sz="0" w:space="0" w:color="auto"/>
            <w:left w:val="none" w:sz="0" w:space="0" w:color="auto"/>
            <w:bottom w:val="none" w:sz="0" w:space="0" w:color="auto"/>
            <w:right w:val="none" w:sz="0" w:space="0" w:color="auto"/>
          </w:divBdr>
          <w:divsChild>
            <w:div w:id="265314668">
              <w:marLeft w:val="1155"/>
              <w:marRight w:val="0"/>
              <w:marTop w:val="0"/>
              <w:marBottom w:val="0"/>
              <w:divBdr>
                <w:top w:val="none" w:sz="0" w:space="0" w:color="auto"/>
                <w:left w:val="none" w:sz="0" w:space="0" w:color="auto"/>
                <w:bottom w:val="none" w:sz="0" w:space="0" w:color="auto"/>
                <w:right w:val="none" w:sz="0" w:space="0" w:color="auto"/>
              </w:divBdr>
            </w:div>
            <w:div w:id="203712185">
              <w:marLeft w:val="1155"/>
              <w:marRight w:val="0"/>
              <w:marTop w:val="0"/>
              <w:marBottom w:val="0"/>
              <w:divBdr>
                <w:top w:val="none" w:sz="0" w:space="0" w:color="auto"/>
                <w:left w:val="none" w:sz="0" w:space="0" w:color="auto"/>
                <w:bottom w:val="none" w:sz="0" w:space="0" w:color="auto"/>
                <w:right w:val="none" w:sz="0" w:space="0" w:color="auto"/>
              </w:divBdr>
            </w:div>
            <w:div w:id="1551305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715916">
      <w:bodyDiv w:val="1"/>
      <w:marLeft w:val="0"/>
      <w:marRight w:val="0"/>
      <w:marTop w:val="0"/>
      <w:marBottom w:val="0"/>
      <w:divBdr>
        <w:top w:val="none" w:sz="0" w:space="0" w:color="auto"/>
        <w:left w:val="none" w:sz="0" w:space="0" w:color="auto"/>
        <w:bottom w:val="none" w:sz="0" w:space="0" w:color="auto"/>
        <w:right w:val="none" w:sz="0" w:space="0" w:color="auto"/>
      </w:divBdr>
      <w:divsChild>
        <w:div w:id="1230574851">
          <w:marLeft w:val="0"/>
          <w:marRight w:val="0"/>
          <w:marTop w:val="0"/>
          <w:marBottom w:val="0"/>
          <w:divBdr>
            <w:top w:val="none" w:sz="0" w:space="0" w:color="auto"/>
            <w:left w:val="none" w:sz="0" w:space="0" w:color="auto"/>
            <w:bottom w:val="none" w:sz="0" w:space="0" w:color="auto"/>
            <w:right w:val="none" w:sz="0" w:space="0" w:color="auto"/>
          </w:divBdr>
        </w:div>
        <w:div w:id="673841391">
          <w:marLeft w:val="0"/>
          <w:marRight w:val="0"/>
          <w:marTop w:val="150"/>
          <w:marBottom w:val="0"/>
          <w:divBdr>
            <w:top w:val="none" w:sz="0" w:space="0" w:color="auto"/>
            <w:left w:val="none" w:sz="0" w:space="0" w:color="auto"/>
            <w:bottom w:val="none" w:sz="0" w:space="0" w:color="auto"/>
            <w:right w:val="none" w:sz="0" w:space="0" w:color="auto"/>
          </w:divBdr>
          <w:divsChild>
            <w:div w:id="294456979">
              <w:marLeft w:val="1155"/>
              <w:marRight w:val="0"/>
              <w:marTop w:val="0"/>
              <w:marBottom w:val="0"/>
              <w:divBdr>
                <w:top w:val="none" w:sz="0" w:space="0" w:color="auto"/>
                <w:left w:val="none" w:sz="0" w:space="0" w:color="auto"/>
                <w:bottom w:val="none" w:sz="0" w:space="0" w:color="auto"/>
                <w:right w:val="none" w:sz="0" w:space="0" w:color="auto"/>
              </w:divBdr>
            </w:div>
            <w:div w:id="772214672">
              <w:marLeft w:val="1155"/>
              <w:marRight w:val="0"/>
              <w:marTop w:val="0"/>
              <w:marBottom w:val="0"/>
              <w:divBdr>
                <w:top w:val="none" w:sz="0" w:space="0" w:color="auto"/>
                <w:left w:val="none" w:sz="0" w:space="0" w:color="auto"/>
                <w:bottom w:val="none" w:sz="0" w:space="0" w:color="auto"/>
                <w:right w:val="none" w:sz="0" w:space="0" w:color="auto"/>
              </w:divBdr>
            </w:div>
            <w:div w:id="204097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690100">
      <w:bodyDiv w:val="1"/>
      <w:marLeft w:val="0"/>
      <w:marRight w:val="0"/>
      <w:marTop w:val="0"/>
      <w:marBottom w:val="0"/>
      <w:divBdr>
        <w:top w:val="none" w:sz="0" w:space="0" w:color="auto"/>
        <w:left w:val="none" w:sz="0" w:space="0" w:color="auto"/>
        <w:bottom w:val="none" w:sz="0" w:space="0" w:color="auto"/>
        <w:right w:val="none" w:sz="0" w:space="0" w:color="auto"/>
      </w:divBdr>
      <w:divsChild>
        <w:div w:id="1305816331">
          <w:marLeft w:val="0"/>
          <w:marRight w:val="0"/>
          <w:marTop w:val="0"/>
          <w:marBottom w:val="0"/>
          <w:divBdr>
            <w:top w:val="none" w:sz="0" w:space="0" w:color="auto"/>
            <w:left w:val="none" w:sz="0" w:space="0" w:color="auto"/>
            <w:bottom w:val="none" w:sz="0" w:space="0" w:color="auto"/>
            <w:right w:val="none" w:sz="0" w:space="0" w:color="auto"/>
          </w:divBdr>
        </w:div>
        <w:div w:id="182287651">
          <w:marLeft w:val="0"/>
          <w:marRight w:val="0"/>
          <w:marTop w:val="150"/>
          <w:marBottom w:val="0"/>
          <w:divBdr>
            <w:top w:val="none" w:sz="0" w:space="0" w:color="auto"/>
            <w:left w:val="none" w:sz="0" w:space="0" w:color="auto"/>
            <w:bottom w:val="none" w:sz="0" w:space="0" w:color="auto"/>
            <w:right w:val="none" w:sz="0" w:space="0" w:color="auto"/>
          </w:divBdr>
          <w:divsChild>
            <w:div w:id="1751849290">
              <w:marLeft w:val="1155"/>
              <w:marRight w:val="0"/>
              <w:marTop w:val="0"/>
              <w:marBottom w:val="0"/>
              <w:divBdr>
                <w:top w:val="none" w:sz="0" w:space="0" w:color="auto"/>
                <w:left w:val="none" w:sz="0" w:space="0" w:color="auto"/>
                <w:bottom w:val="none" w:sz="0" w:space="0" w:color="auto"/>
                <w:right w:val="none" w:sz="0" w:space="0" w:color="auto"/>
              </w:divBdr>
            </w:div>
            <w:div w:id="986977901">
              <w:marLeft w:val="1155"/>
              <w:marRight w:val="0"/>
              <w:marTop w:val="0"/>
              <w:marBottom w:val="0"/>
              <w:divBdr>
                <w:top w:val="none" w:sz="0" w:space="0" w:color="auto"/>
                <w:left w:val="none" w:sz="0" w:space="0" w:color="auto"/>
                <w:bottom w:val="none" w:sz="0" w:space="0" w:color="auto"/>
                <w:right w:val="none" w:sz="0" w:space="0" w:color="auto"/>
              </w:divBdr>
            </w:div>
            <w:div w:id="1831557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82549">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070636">
      <w:bodyDiv w:val="1"/>
      <w:marLeft w:val="0"/>
      <w:marRight w:val="0"/>
      <w:marTop w:val="0"/>
      <w:marBottom w:val="0"/>
      <w:divBdr>
        <w:top w:val="none" w:sz="0" w:space="0" w:color="auto"/>
        <w:left w:val="none" w:sz="0" w:space="0" w:color="auto"/>
        <w:bottom w:val="none" w:sz="0" w:space="0" w:color="auto"/>
        <w:right w:val="none" w:sz="0" w:space="0" w:color="auto"/>
      </w:divBdr>
      <w:divsChild>
        <w:div w:id="973169902">
          <w:marLeft w:val="0"/>
          <w:marRight w:val="0"/>
          <w:marTop w:val="0"/>
          <w:marBottom w:val="0"/>
          <w:divBdr>
            <w:top w:val="none" w:sz="0" w:space="0" w:color="auto"/>
            <w:left w:val="none" w:sz="0" w:space="0" w:color="auto"/>
            <w:bottom w:val="none" w:sz="0" w:space="0" w:color="auto"/>
            <w:right w:val="none" w:sz="0" w:space="0" w:color="auto"/>
          </w:divBdr>
        </w:div>
        <w:div w:id="1461068561">
          <w:marLeft w:val="0"/>
          <w:marRight w:val="0"/>
          <w:marTop w:val="150"/>
          <w:marBottom w:val="0"/>
          <w:divBdr>
            <w:top w:val="none" w:sz="0" w:space="0" w:color="auto"/>
            <w:left w:val="none" w:sz="0" w:space="0" w:color="auto"/>
            <w:bottom w:val="none" w:sz="0" w:space="0" w:color="auto"/>
            <w:right w:val="none" w:sz="0" w:space="0" w:color="auto"/>
          </w:divBdr>
          <w:divsChild>
            <w:div w:id="1890528985">
              <w:marLeft w:val="1155"/>
              <w:marRight w:val="0"/>
              <w:marTop w:val="0"/>
              <w:marBottom w:val="0"/>
              <w:divBdr>
                <w:top w:val="none" w:sz="0" w:space="0" w:color="auto"/>
                <w:left w:val="none" w:sz="0" w:space="0" w:color="auto"/>
                <w:bottom w:val="none" w:sz="0" w:space="0" w:color="auto"/>
                <w:right w:val="none" w:sz="0" w:space="0" w:color="auto"/>
              </w:divBdr>
            </w:div>
            <w:div w:id="1096974258">
              <w:marLeft w:val="1155"/>
              <w:marRight w:val="0"/>
              <w:marTop w:val="0"/>
              <w:marBottom w:val="0"/>
              <w:divBdr>
                <w:top w:val="none" w:sz="0" w:space="0" w:color="auto"/>
                <w:left w:val="none" w:sz="0" w:space="0" w:color="auto"/>
                <w:bottom w:val="none" w:sz="0" w:space="0" w:color="auto"/>
                <w:right w:val="none" w:sz="0" w:space="0" w:color="auto"/>
              </w:divBdr>
            </w:div>
            <w:div w:id="182546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32239">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915564">
      <w:bodyDiv w:val="1"/>
      <w:marLeft w:val="0"/>
      <w:marRight w:val="0"/>
      <w:marTop w:val="0"/>
      <w:marBottom w:val="0"/>
      <w:divBdr>
        <w:top w:val="none" w:sz="0" w:space="0" w:color="auto"/>
        <w:left w:val="none" w:sz="0" w:space="0" w:color="auto"/>
        <w:bottom w:val="none" w:sz="0" w:space="0" w:color="auto"/>
        <w:right w:val="none" w:sz="0" w:space="0" w:color="auto"/>
      </w:divBdr>
      <w:divsChild>
        <w:div w:id="785000059">
          <w:marLeft w:val="0"/>
          <w:marRight w:val="0"/>
          <w:marTop w:val="0"/>
          <w:marBottom w:val="0"/>
          <w:divBdr>
            <w:top w:val="none" w:sz="0" w:space="0" w:color="auto"/>
            <w:left w:val="none" w:sz="0" w:space="0" w:color="auto"/>
            <w:bottom w:val="none" w:sz="0" w:space="0" w:color="auto"/>
            <w:right w:val="none" w:sz="0" w:space="0" w:color="auto"/>
          </w:divBdr>
        </w:div>
        <w:div w:id="1344749872">
          <w:marLeft w:val="0"/>
          <w:marRight w:val="0"/>
          <w:marTop w:val="150"/>
          <w:marBottom w:val="0"/>
          <w:divBdr>
            <w:top w:val="none" w:sz="0" w:space="0" w:color="auto"/>
            <w:left w:val="none" w:sz="0" w:space="0" w:color="auto"/>
            <w:bottom w:val="none" w:sz="0" w:space="0" w:color="auto"/>
            <w:right w:val="none" w:sz="0" w:space="0" w:color="auto"/>
          </w:divBdr>
          <w:divsChild>
            <w:div w:id="1817607076">
              <w:marLeft w:val="1155"/>
              <w:marRight w:val="0"/>
              <w:marTop w:val="0"/>
              <w:marBottom w:val="0"/>
              <w:divBdr>
                <w:top w:val="none" w:sz="0" w:space="0" w:color="auto"/>
                <w:left w:val="none" w:sz="0" w:space="0" w:color="auto"/>
                <w:bottom w:val="none" w:sz="0" w:space="0" w:color="auto"/>
                <w:right w:val="none" w:sz="0" w:space="0" w:color="auto"/>
              </w:divBdr>
            </w:div>
            <w:div w:id="1959869662">
              <w:marLeft w:val="1155"/>
              <w:marRight w:val="0"/>
              <w:marTop w:val="0"/>
              <w:marBottom w:val="0"/>
              <w:divBdr>
                <w:top w:val="none" w:sz="0" w:space="0" w:color="auto"/>
                <w:left w:val="none" w:sz="0" w:space="0" w:color="auto"/>
                <w:bottom w:val="none" w:sz="0" w:space="0" w:color="auto"/>
                <w:right w:val="none" w:sz="0" w:space="0" w:color="auto"/>
              </w:divBdr>
            </w:div>
            <w:div w:id="977808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108458">
      <w:bodyDiv w:val="1"/>
      <w:marLeft w:val="0"/>
      <w:marRight w:val="0"/>
      <w:marTop w:val="0"/>
      <w:marBottom w:val="0"/>
      <w:divBdr>
        <w:top w:val="none" w:sz="0" w:space="0" w:color="auto"/>
        <w:left w:val="none" w:sz="0" w:space="0" w:color="auto"/>
        <w:bottom w:val="none" w:sz="0" w:space="0" w:color="auto"/>
        <w:right w:val="none" w:sz="0" w:space="0" w:color="auto"/>
      </w:divBdr>
      <w:divsChild>
        <w:div w:id="1984654327">
          <w:marLeft w:val="0"/>
          <w:marRight w:val="0"/>
          <w:marTop w:val="0"/>
          <w:marBottom w:val="0"/>
          <w:divBdr>
            <w:top w:val="none" w:sz="0" w:space="0" w:color="auto"/>
            <w:left w:val="none" w:sz="0" w:space="0" w:color="auto"/>
            <w:bottom w:val="none" w:sz="0" w:space="0" w:color="auto"/>
            <w:right w:val="none" w:sz="0" w:space="0" w:color="auto"/>
          </w:divBdr>
        </w:div>
        <w:div w:id="595137596">
          <w:marLeft w:val="0"/>
          <w:marRight w:val="0"/>
          <w:marTop w:val="150"/>
          <w:marBottom w:val="0"/>
          <w:divBdr>
            <w:top w:val="none" w:sz="0" w:space="0" w:color="auto"/>
            <w:left w:val="none" w:sz="0" w:space="0" w:color="auto"/>
            <w:bottom w:val="none" w:sz="0" w:space="0" w:color="auto"/>
            <w:right w:val="none" w:sz="0" w:space="0" w:color="auto"/>
          </w:divBdr>
          <w:divsChild>
            <w:div w:id="628046349">
              <w:marLeft w:val="1155"/>
              <w:marRight w:val="0"/>
              <w:marTop w:val="0"/>
              <w:marBottom w:val="0"/>
              <w:divBdr>
                <w:top w:val="none" w:sz="0" w:space="0" w:color="auto"/>
                <w:left w:val="none" w:sz="0" w:space="0" w:color="auto"/>
                <w:bottom w:val="none" w:sz="0" w:space="0" w:color="auto"/>
                <w:right w:val="none" w:sz="0" w:space="0" w:color="auto"/>
              </w:divBdr>
            </w:div>
            <w:div w:id="335111784">
              <w:marLeft w:val="1155"/>
              <w:marRight w:val="0"/>
              <w:marTop w:val="0"/>
              <w:marBottom w:val="0"/>
              <w:divBdr>
                <w:top w:val="none" w:sz="0" w:space="0" w:color="auto"/>
                <w:left w:val="none" w:sz="0" w:space="0" w:color="auto"/>
                <w:bottom w:val="none" w:sz="0" w:space="0" w:color="auto"/>
                <w:right w:val="none" w:sz="0" w:space="0" w:color="auto"/>
              </w:divBdr>
            </w:div>
            <w:div w:id="134338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1072">
      <w:bodyDiv w:val="1"/>
      <w:marLeft w:val="0"/>
      <w:marRight w:val="0"/>
      <w:marTop w:val="0"/>
      <w:marBottom w:val="0"/>
      <w:divBdr>
        <w:top w:val="none" w:sz="0" w:space="0" w:color="auto"/>
        <w:left w:val="none" w:sz="0" w:space="0" w:color="auto"/>
        <w:bottom w:val="none" w:sz="0" w:space="0" w:color="auto"/>
        <w:right w:val="none" w:sz="0" w:space="0" w:color="auto"/>
      </w:divBdr>
      <w:divsChild>
        <w:div w:id="1005934208">
          <w:marLeft w:val="0"/>
          <w:marRight w:val="0"/>
          <w:marTop w:val="0"/>
          <w:marBottom w:val="0"/>
          <w:divBdr>
            <w:top w:val="none" w:sz="0" w:space="0" w:color="auto"/>
            <w:left w:val="none" w:sz="0" w:space="0" w:color="auto"/>
            <w:bottom w:val="none" w:sz="0" w:space="0" w:color="auto"/>
            <w:right w:val="none" w:sz="0" w:space="0" w:color="auto"/>
          </w:divBdr>
        </w:div>
        <w:div w:id="1956210437">
          <w:marLeft w:val="0"/>
          <w:marRight w:val="0"/>
          <w:marTop w:val="150"/>
          <w:marBottom w:val="0"/>
          <w:divBdr>
            <w:top w:val="none" w:sz="0" w:space="0" w:color="auto"/>
            <w:left w:val="none" w:sz="0" w:space="0" w:color="auto"/>
            <w:bottom w:val="none" w:sz="0" w:space="0" w:color="auto"/>
            <w:right w:val="none" w:sz="0" w:space="0" w:color="auto"/>
          </w:divBdr>
          <w:divsChild>
            <w:div w:id="4718960">
              <w:marLeft w:val="1155"/>
              <w:marRight w:val="0"/>
              <w:marTop w:val="0"/>
              <w:marBottom w:val="0"/>
              <w:divBdr>
                <w:top w:val="none" w:sz="0" w:space="0" w:color="auto"/>
                <w:left w:val="none" w:sz="0" w:space="0" w:color="auto"/>
                <w:bottom w:val="none" w:sz="0" w:space="0" w:color="auto"/>
                <w:right w:val="none" w:sz="0" w:space="0" w:color="auto"/>
              </w:divBdr>
            </w:div>
            <w:div w:id="977762201">
              <w:marLeft w:val="1155"/>
              <w:marRight w:val="0"/>
              <w:marTop w:val="0"/>
              <w:marBottom w:val="0"/>
              <w:divBdr>
                <w:top w:val="none" w:sz="0" w:space="0" w:color="auto"/>
                <w:left w:val="none" w:sz="0" w:space="0" w:color="auto"/>
                <w:bottom w:val="none" w:sz="0" w:space="0" w:color="auto"/>
                <w:right w:val="none" w:sz="0" w:space="0" w:color="auto"/>
              </w:divBdr>
            </w:div>
            <w:div w:id="159909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342">
      <w:bodyDiv w:val="1"/>
      <w:marLeft w:val="0"/>
      <w:marRight w:val="0"/>
      <w:marTop w:val="0"/>
      <w:marBottom w:val="0"/>
      <w:divBdr>
        <w:top w:val="none" w:sz="0" w:space="0" w:color="auto"/>
        <w:left w:val="none" w:sz="0" w:space="0" w:color="auto"/>
        <w:bottom w:val="none" w:sz="0" w:space="0" w:color="auto"/>
        <w:right w:val="none" w:sz="0" w:space="0" w:color="auto"/>
      </w:divBdr>
      <w:divsChild>
        <w:div w:id="667367777">
          <w:marLeft w:val="0"/>
          <w:marRight w:val="0"/>
          <w:marTop w:val="0"/>
          <w:marBottom w:val="0"/>
          <w:divBdr>
            <w:top w:val="none" w:sz="0" w:space="0" w:color="auto"/>
            <w:left w:val="none" w:sz="0" w:space="0" w:color="auto"/>
            <w:bottom w:val="none" w:sz="0" w:space="0" w:color="auto"/>
            <w:right w:val="none" w:sz="0" w:space="0" w:color="auto"/>
          </w:divBdr>
        </w:div>
        <w:div w:id="1739551177">
          <w:marLeft w:val="0"/>
          <w:marRight w:val="0"/>
          <w:marTop w:val="150"/>
          <w:marBottom w:val="0"/>
          <w:divBdr>
            <w:top w:val="none" w:sz="0" w:space="0" w:color="auto"/>
            <w:left w:val="none" w:sz="0" w:space="0" w:color="auto"/>
            <w:bottom w:val="none" w:sz="0" w:space="0" w:color="auto"/>
            <w:right w:val="none" w:sz="0" w:space="0" w:color="auto"/>
          </w:divBdr>
          <w:divsChild>
            <w:div w:id="409086005">
              <w:marLeft w:val="1155"/>
              <w:marRight w:val="0"/>
              <w:marTop w:val="0"/>
              <w:marBottom w:val="0"/>
              <w:divBdr>
                <w:top w:val="none" w:sz="0" w:space="0" w:color="auto"/>
                <w:left w:val="none" w:sz="0" w:space="0" w:color="auto"/>
                <w:bottom w:val="none" w:sz="0" w:space="0" w:color="auto"/>
                <w:right w:val="none" w:sz="0" w:space="0" w:color="auto"/>
              </w:divBdr>
            </w:div>
            <w:div w:id="236282405">
              <w:marLeft w:val="1155"/>
              <w:marRight w:val="0"/>
              <w:marTop w:val="0"/>
              <w:marBottom w:val="0"/>
              <w:divBdr>
                <w:top w:val="none" w:sz="0" w:space="0" w:color="auto"/>
                <w:left w:val="none" w:sz="0" w:space="0" w:color="auto"/>
                <w:bottom w:val="none" w:sz="0" w:space="0" w:color="auto"/>
                <w:right w:val="none" w:sz="0" w:space="0" w:color="auto"/>
              </w:divBdr>
            </w:div>
            <w:div w:id="990329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693773">
      <w:bodyDiv w:val="1"/>
      <w:marLeft w:val="0"/>
      <w:marRight w:val="0"/>
      <w:marTop w:val="0"/>
      <w:marBottom w:val="0"/>
      <w:divBdr>
        <w:top w:val="none" w:sz="0" w:space="0" w:color="auto"/>
        <w:left w:val="none" w:sz="0" w:space="0" w:color="auto"/>
        <w:bottom w:val="none" w:sz="0" w:space="0" w:color="auto"/>
        <w:right w:val="none" w:sz="0" w:space="0" w:color="auto"/>
      </w:divBdr>
      <w:divsChild>
        <w:div w:id="592907278">
          <w:marLeft w:val="0"/>
          <w:marRight w:val="0"/>
          <w:marTop w:val="0"/>
          <w:marBottom w:val="0"/>
          <w:divBdr>
            <w:top w:val="none" w:sz="0" w:space="0" w:color="auto"/>
            <w:left w:val="none" w:sz="0" w:space="0" w:color="auto"/>
            <w:bottom w:val="none" w:sz="0" w:space="0" w:color="auto"/>
            <w:right w:val="none" w:sz="0" w:space="0" w:color="auto"/>
          </w:divBdr>
        </w:div>
        <w:div w:id="1165050547">
          <w:marLeft w:val="0"/>
          <w:marRight w:val="0"/>
          <w:marTop w:val="150"/>
          <w:marBottom w:val="0"/>
          <w:divBdr>
            <w:top w:val="none" w:sz="0" w:space="0" w:color="auto"/>
            <w:left w:val="none" w:sz="0" w:space="0" w:color="auto"/>
            <w:bottom w:val="none" w:sz="0" w:space="0" w:color="auto"/>
            <w:right w:val="none" w:sz="0" w:space="0" w:color="auto"/>
          </w:divBdr>
          <w:divsChild>
            <w:div w:id="1979458367">
              <w:marLeft w:val="1155"/>
              <w:marRight w:val="0"/>
              <w:marTop w:val="0"/>
              <w:marBottom w:val="0"/>
              <w:divBdr>
                <w:top w:val="none" w:sz="0" w:space="0" w:color="auto"/>
                <w:left w:val="none" w:sz="0" w:space="0" w:color="auto"/>
                <w:bottom w:val="none" w:sz="0" w:space="0" w:color="auto"/>
                <w:right w:val="none" w:sz="0" w:space="0" w:color="auto"/>
              </w:divBdr>
            </w:div>
            <w:div w:id="900481315">
              <w:marLeft w:val="1155"/>
              <w:marRight w:val="0"/>
              <w:marTop w:val="0"/>
              <w:marBottom w:val="0"/>
              <w:divBdr>
                <w:top w:val="none" w:sz="0" w:space="0" w:color="auto"/>
                <w:left w:val="none" w:sz="0" w:space="0" w:color="auto"/>
                <w:bottom w:val="none" w:sz="0" w:space="0" w:color="auto"/>
                <w:right w:val="none" w:sz="0" w:space="0" w:color="auto"/>
              </w:divBdr>
            </w:div>
            <w:div w:id="2131589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039">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19974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26">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21886">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32572">
      <w:bodyDiv w:val="1"/>
      <w:marLeft w:val="0"/>
      <w:marRight w:val="0"/>
      <w:marTop w:val="0"/>
      <w:marBottom w:val="0"/>
      <w:divBdr>
        <w:top w:val="none" w:sz="0" w:space="0" w:color="auto"/>
        <w:left w:val="none" w:sz="0" w:space="0" w:color="auto"/>
        <w:bottom w:val="none" w:sz="0" w:space="0" w:color="auto"/>
        <w:right w:val="none" w:sz="0" w:space="0" w:color="auto"/>
      </w:divBdr>
      <w:divsChild>
        <w:div w:id="974065750">
          <w:marLeft w:val="0"/>
          <w:marRight w:val="0"/>
          <w:marTop w:val="0"/>
          <w:marBottom w:val="0"/>
          <w:divBdr>
            <w:top w:val="none" w:sz="0" w:space="0" w:color="auto"/>
            <w:left w:val="none" w:sz="0" w:space="0" w:color="auto"/>
            <w:bottom w:val="none" w:sz="0" w:space="0" w:color="auto"/>
            <w:right w:val="none" w:sz="0" w:space="0" w:color="auto"/>
          </w:divBdr>
        </w:div>
        <w:div w:id="1813909050">
          <w:marLeft w:val="0"/>
          <w:marRight w:val="0"/>
          <w:marTop w:val="150"/>
          <w:marBottom w:val="0"/>
          <w:divBdr>
            <w:top w:val="none" w:sz="0" w:space="0" w:color="auto"/>
            <w:left w:val="none" w:sz="0" w:space="0" w:color="auto"/>
            <w:bottom w:val="none" w:sz="0" w:space="0" w:color="auto"/>
            <w:right w:val="none" w:sz="0" w:space="0" w:color="auto"/>
          </w:divBdr>
          <w:divsChild>
            <w:div w:id="1897086919">
              <w:marLeft w:val="1155"/>
              <w:marRight w:val="0"/>
              <w:marTop w:val="0"/>
              <w:marBottom w:val="0"/>
              <w:divBdr>
                <w:top w:val="none" w:sz="0" w:space="0" w:color="auto"/>
                <w:left w:val="none" w:sz="0" w:space="0" w:color="auto"/>
                <w:bottom w:val="none" w:sz="0" w:space="0" w:color="auto"/>
                <w:right w:val="none" w:sz="0" w:space="0" w:color="auto"/>
              </w:divBdr>
            </w:div>
            <w:div w:id="1275404806">
              <w:marLeft w:val="1155"/>
              <w:marRight w:val="0"/>
              <w:marTop w:val="0"/>
              <w:marBottom w:val="0"/>
              <w:divBdr>
                <w:top w:val="none" w:sz="0" w:space="0" w:color="auto"/>
                <w:left w:val="none" w:sz="0" w:space="0" w:color="auto"/>
                <w:bottom w:val="none" w:sz="0" w:space="0" w:color="auto"/>
                <w:right w:val="none" w:sz="0" w:space="0" w:color="auto"/>
              </w:divBdr>
            </w:div>
            <w:div w:id="1111045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8873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065445">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3284">
      <w:bodyDiv w:val="1"/>
      <w:marLeft w:val="0"/>
      <w:marRight w:val="0"/>
      <w:marTop w:val="0"/>
      <w:marBottom w:val="0"/>
      <w:divBdr>
        <w:top w:val="none" w:sz="0" w:space="0" w:color="auto"/>
        <w:left w:val="none" w:sz="0" w:space="0" w:color="auto"/>
        <w:bottom w:val="none" w:sz="0" w:space="0" w:color="auto"/>
        <w:right w:val="none" w:sz="0" w:space="0" w:color="auto"/>
      </w:divBdr>
      <w:divsChild>
        <w:div w:id="1101529446">
          <w:marLeft w:val="0"/>
          <w:marRight w:val="0"/>
          <w:marTop w:val="0"/>
          <w:marBottom w:val="0"/>
          <w:divBdr>
            <w:top w:val="none" w:sz="0" w:space="0" w:color="auto"/>
            <w:left w:val="none" w:sz="0" w:space="0" w:color="auto"/>
            <w:bottom w:val="none" w:sz="0" w:space="0" w:color="auto"/>
            <w:right w:val="none" w:sz="0" w:space="0" w:color="auto"/>
          </w:divBdr>
        </w:div>
        <w:div w:id="1410731101">
          <w:marLeft w:val="0"/>
          <w:marRight w:val="0"/>
          <w:marTop w:val="150"/>
          <w:marBottom w:val="0"/>
          <w:divBdr>
            <w:top w:val="none" w:sz="0" w:space="0" w:color="auto"/>
            <w:left w:val="none" w:sz="0" w:space="0" w:color="auto"/>
            <w:bottom w:val="none" w:sz="0" w:space="0" w:color="auto"/>
            <w:right w:val="none" w:sz="0" w:space="0" w:color="auto"/>
          </w:divBdr>
          <w:divsChild>
            <w:div w:id="1383599853">
              <w:marLeft w:val="1155"/>
              <w:marRight w:val="0"/>
              <w:marTop w:val="0"/>
              <w:marBottom w:val="0"/>
              <w:divBdr>
                <w:top w:val="none" w:sz="0" w:space="0" w:color="auto"/>
                <w:left w:val="none" w:sz="0" w:space="0" w:color="auto"/>
                <w:bottom w:val="none" w:sz="0" w:space="0" w:color="auto"/>
                <w:right w:val="none" w:sz="0" w:space="0" w:color="auto"/>
              </w:divBdr>
            </w:div>
            <w:div w:id="638194157">
              <w:marLeft w:val="1155"/>
              <w:marRight w:val="0"/>
              <w:marTop w:val="0"/>
              <w:marBottom w:val="0"/>
              <w:divBdr>
                <w:top w:val="none" w:sz="0" w:space="0" w:color="auto"/>
                <w:left w:val="none" w:sz="0" w:space="0" w:color="auto"/>
                <w:bottom w:val="none" w:sz="0" w:space="0" w:color="auto"/>
                <w:right w:val="none" w:sz="0" w:space="0" w:color="auto"/>
              </w:divBdr>
            </w:div>
            <w:div w:id="896086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3842">
      <w:bodyDiv w:val="1"/>
      <w:marLeft w:val="0"/>
      <w:marRight w:val="0"/>
      <w:marTop w:val="0"/>
      <w:marBottom w:val="0"/>
      <w:divBdr>
        <w:top w:val="none" w:sz="0" w:space="0" w:color="auto"/>
        <w:left w:val="none" w:sz="0" w:space="0" w:color="auto"/>
        <w:bottom w:val="none" w:sz="0" w:space="0" w:color="auto"/>
        <w:right w:val="none" w:sz="0" w:space="0" w:color="auto"/>
      </w:divBdr>
      <w:divsChild>
        <w:div w:id="631525098">
          <w:marLeft w:val="0"/>
          <w:marRight w:val="0"/>
          <w:marTop w:val="0"/>
          <w:marBottom w:val="0"/>
          <w:divBdr>
            <w:top w:val="none" w:sz="0" w:space="0" w:color="auto"/>
            <w:left w:val="none" w:sz="0" w:space="0" w:color="auto"/>
            <w:bottom w:val="none" w:sz="0" w:space="0" w:color="auto"/>
            <w:right w:val="none" w:sz="0" w:space="0" w:color="auto"/>
          </w:divBdr>
        </w:div>
        <w:div w:id="1768578037">
          <w:marLeft w:val="0"/>
          <w:marRight w:val="0"/>
          <w:marTop w:val="150"/>
          <w:marBottom w:val="0"/>
          <w:divBdr>
            <w:top w:val="none" w:sz="0" w:space="0" w:color="auto"/>
            <w:left w:val="none" w:sz="0" w:space="0" w:color="auto"/>
            <w:bottom w:val="none" w:sz="0" w:space="0" w:color="auto"/>
            <w:right w:val="none" w:sz="0" w:space="0" w:color="auto"/>
          </w:divBdr>
          <w:divsChild>
            <w:div w:id="1565482211">
              <w:marLeft w:val="1155"/>
              <w:marRight w:val="0"/>
              <w:marTop w:val="0"/>
              <w:marBottom w:val="0"/>
              <w:divBdr>
                <w:top w:val="none" w:sz="0" w:space="0" w:color="auto"/>
                <w:left w:val="none" w:sz="0" w:space="0" w:color="auto"/>
                <w:bottom w:val="none" w:sz="0" w:space="0" w:color="auto"/>
                <w:right w:val="none" w:sz="0" w:space="0" w:color="auto"/>
              </w:divBdr>
            </w:div>
            <w:div w:id="264968536">
              <w:marLeft w:val="1155"/>
              <w:marRight w:val="0"/>
              <w:marTop w:val="0"/>
              <w:marBottom w:val="0"/>
              <w:divBdr>
                <w:top w:val="none" w:sz="0" w:space="0" w:color="auto"/>
                <w:left w:val="none" w:sz="0" w:space="0" w:color="auto"/>
                <w:bottom w:val="none" w:sz="0" w:space="0" w:color="auto"/>
                <w:right w:val="none" w:sz="0" w:space="0" w:color="auto"/>
              </w:divBdr>
            </w:div>
            <w:div w:id="111452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835846">
      <w:bodyDiv w:val="1"/>
      <w:marLeft w:val="0"/>
      <w:marRight w:val="0"/>
      <w:marTop w:val="0"/>
      <w:marBottom w:val="0"/>
      <w:divBdr>
        <w:top w:val="none" w:sz="0" w:space="0" w:color="auto"/>
        <w:left w:val="none" w:sz="0" w:space="0" w:color="auto"/>
        <w:bottom w:val="none" w:sz="0" w:space="0" w:color="auto"/>
        <w:right w:val="none" w:sz="0" w:space="0" w:color="auto"/>
      </w:divBdr>
      <w:divsChild>
        <w:div w:id="1681278379">
          <w:marLeft w:val="0"/>
          <w:marRight w:val="0"/>
          <w:marTop w:val="0"/>
          <w:marBottom w:val="0"/>
          <w:divBdr>
            <w:top w:val="none" w:sz="0" w:space="0" w:color="auto"/>
            <w:left w:val="none" w:sz="0" w:space="0" w:color="auto"/>
            <w:bottom w:val="none" w:sz="0" w:space="0" w:color="auto"/>
            <w:right w:val="none" w:sz="0" w:space="0" w:color="auto"/>
          </w:divBdr>
        </w:div>
        <w:div w:id="128859289">
          <w:marLeft w:val="0"/>
          <w:marRight w:val="0"/>
          <w:marTop w:val="150"/>
          <w:marBottom w:val="0"/>
          <w:divBdr>
            <w:top w:val="none" w:sz="0" w:space="0" w:color="auto"/>
            <w:left w:val="none" w:sz="0" w:space="0" w:color="auto"/>
            <w:bottom w:val="none" w:sz="0" w:space="0" w:color="auto"/>
            <w:right w:val="none" w:sz="0" w:space="0" w:color="auto"/>
          </w:divBdr>
          <w:divsChild>
            <w:div w:id="1303195575">
              <w:marLeft w:val="1155"/>
              <w:marRight w:val="0"/>
              <w:marTop w:val="0"/>
              <w:marBottom w:val="0"/>
              <w:divBdr>
                <w:top w:val="none" w:sz="0" w:space="0" w:color="auto"/>
                <w:left w:val="none" w:sz="0" w:space="0" w:color="auto"/>
                <w:bottom w:val="none" w:sz="0" w:space="0" w:color="auto"/>
                <w:right w:val="none" w:sz="0" w:space="0" w:color="auto"/>
              </w:divBdr>
            </w:div>
            <w:div w:id="477066153">
              <w:marLeft w:val="1155"/>
              <w:marRight w:val="0"/>
              <w:marTop w:val="0"/>
              <w:marBottom w:val="0"/>
              <w:divBdr>
                <w:top w:val="none" w:sz="0" w:space="0" w:color="auto"/>
                <w:left w:val="none" w:sz="0" w:space="0" w:color="auto"/>
                <w:bottom w:val="none" w:sz="0" w:space="0" w:color="auto"/>
                <w:right w:val="none" w:sz="0" w:space="0" w:color="auto"/>
              </w:divBdr>
            </w:div>
            <w:div w:id="143740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69053">
      <w:bodyDiv w:val="1"/>
      <w:marLeft w:val="0"/>
      <w:marRight w:val="0"/>
      <w:marTop w:val="0"/>
      <w:marBottom w:val="0"/>
      <w:divBdr>
        <w:top w:val="none" w:sz="0" w:space="0" w:color="auto"/>
        <w:left w:val="none" w:sz="0" w:space="0" w:color="auto"/>
        <w:bottom w:val="none" w:sz="0" w:space="0" w:color="auto"/>
        <w:right w:val="none" w:sz="0" w:space="0" w:color="auto"/>
      </w:divBdr>
      <w:divsChild>
        <w:div w:id="974916593">
          <w:marLeft w:val="0"/>
          <w:marRight w:val="0"/>
          <w:marTop w:val="0"/>
          <w:marBottom w:val="0"/>
          <w:divBdr>
            <w:top w:val="none" w:sz="0" w:space="0" w:color="auto"/>
            <w:left w:val="none" w:sz="0" w:space="0" w:color="auto"/>
            <w:bottom w:val="none" w:sz="0" w:space="0" w:color="auto"/>
            <w:right w:val="none" w:sz="0" w:space="0" w:color="auto"/>
          </w:divBdr>
        </w:div>
        <w:div w:id="684982561">
          <w:marLeft w:val="0"/>
          <w:marRight w:val="0"/>
          <w:marTop w:val="150"/>
          <w:marBottom w:val="0"/>
          <w:divBdr>
            <w:top w:val="none" w:sz="0" w:space="0" w:color="auto"/>
            <w:left w:val="none" w:sz="0" w:space="0" w:color="auto"/>
            <w:bottom w:val="none" w:sz="0" w:space="0" w:color="auto"/>
            <w:right w:val="none" w:sz="0" w:space="0" w:color="auto"/>
          </w:divBdr>
          <w:divsChild>
            <w:div w:id="152569806">
              <w:marLeft w:val="1155"/>
              <w:marRight w:val="0"/>
              <w:marTop w:val="0"/>
              <w:marBottom w:val="0"/>
              <w:divBdr>
                <w:top w:val="none" w:sz="0" w:space="0" w:color="auto"/>
                <w:left w:val="none" w:sz="0" w:space="0" w:color="auto"/>
                <w:bottom w:val="none" w:sz="0" w:space="0" w:color="auto"/>
                <w:right w:val="none" w:sz="0" w:space="0" w:color="auto"/>
              </w:divBdr>
            </w:div>
            <w:div w:id="1757285609">
              <w:marLeft w:val="1155"/>
              <w:marRight w:val="0"/>
              <w:marTop w:val="0"/>
              <w:marBottom w:val="0"/>
              <w:divBdr>
                <w:top w:val="none" w:sz="0" w:space="0" w:color="auto"/>
                <w:left w:val="none" w:sz="0" w:space="0" w:color="auto"/>
                <w:bottom w:val="none" w:sz="0" w:space="0" w:color="auto"/>
                <w:right w:val="none" w:sz="0" w:space="0" w:color="auto"/>
              </w:divBdr>
            </w:div>
            <w:div w:id="1373193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19834">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407396">
      <w:bodyDiv w:val="1"/>
      <w:marLeft w:val="0"/>
      <w:marRight w:val="0"/>
      <w:marTop w:val="0"/>
      <w:marBottom w:val="0"/>
      <w:divBdr>
        <w:top w:val="none" w:sz="0" w:space="0" w:color="auto"/>
        <w:left w:val="none" w:sz="0" w:space="0" w:color="auto"/>
        <w:bottom w:val="none" w:sz="0" w:space="0" w:color="auto"/>
        <w:right w:val="none" w:sz="0" w:space="0" w:color="auto"/>
      </w:divBdr>
      <w:divsChild>
        <w:div w:id="549001390">
          <w:marLeft w:val="0"/>
          <w:marRight w:val="0"/>
          <w:marTop w:val="0"/>
          <w:marBottom w:val="0"/>
          <w:divBdr>
            <w:top w:val="none" w:sz="0" w:space="0" w:color="auto"/>
            <w:left w:val="none" w:sz="0" w:space="0" w:color="auto"/>
            <w:bottom w:val="none" w:sz="0" w:space="0" w:color="auto"/>
            <w:right w:val="none" w:sz="0" w:space="0" w:color="auto"/>
          </w:divBdr>
        </w:div>
        <w:div w:id="1219433666">
          <w:marLeft w:val="0"/>
          <w:marRight w:val="0"/>
          <w:marTop w:val="150"/>
          <w:marBottom w:val="0"/>
          <w:divBdr>
            <w:top w:val="none" w:sz="0" w:space="0" w:color="auto"/>
            <w:left w:val="none" w:sz="0" w:space="0" w:color="auto"/>
            <w:bottom w:val="none" w:sz="0" w:space="0" w:color="auto"/>
            <w:right w:val="none" w:sz="0" w:space="0" w:color="auto"/>
          </w:divBdr>
          <w:divsChild>
            <w:div w:id="1166673904">
              <w:marLeft w:val="1155"/>
              <w:marRight w:val="0"/>
              <w:marTop w:val="0"/>
              <w:marBottom w:val="0"/>
              <w:divBdr>
                <w:top w:val="none" w:sz="0" w:space="0" w:color="auto"/>
                <w:left w:val="none" w:sz="0" w:space="0" w:color="auto"/>
                <w:bottom w:val="none" w:sz="0" w:space="0" w:color="auto"/>
                <w:right w:val="none" w:sz="0" w:space="0" w:color="auto"/>
              </w:divBdr>
            </w:div>
            <w:div w:id="85462532">
              <w:marLeft w:val="1155"/>
              <w:marRight w:val="0"/>
              <w:marTop w:val="0"/>
              <w:marBottom w:val="0"/>
              <w:divBdr>
                <w:top w:val="none" w:sz="0" w:space="0" w:color="auto"/>
                <w:left w:val="none" w:sz="0" w:space="0" w:color="auto"/>
                <w:bottom w:val="none" w:sz="0" w:space="0" w:color="auto"/>
                <w:right w:val="none" w:sz="0" w:space="0" w:color="auto"/>
              </w:divBdr>
            </w:div>
            <w:div w:id="1136608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380461">
      <w:bodyDiv w:val="1"/>
      <w:marLeft w:val="0"/>
      <w:marRight w:val="0"/>
      <w:marTop w:val="0"/>
      <w:marBottom w:val="0"/>
      <w:divBdr>
        <w:top w:val="none" w:sz="0" w:space="0" w:color="auto"/>
        <w:left w:val="none" w:sz="0" w:space="0" w:color="auto"/>
        <w:bottom w:val="none" w:sz="0" w:space="0" w:color="auto"/>
        <w:right w:val="none" w:sz="0" w:space="0" w:color="auto"/>
      </w:divBdr>
      <w:divsChild>
        <w:div w:id="1576814004">
          <w:marLeft w:val="0"/>
          <w:marRight w:val="0"/>
          <w:marTop w:val="0"/>
          <w:marBottom w:val="0"/>
          <w:divBdr>
            <w:top w:val="none" w:sz="0" w:space="0" w:color="auto"/>
            <w:left w:val="none" w:sz="0" w:space="0" w:color="auto"/>
            <w:bottom w:val="none" w:sz="0" w:space="0" w:color="auto"/>
            <w:right w:val="none" w:sz="0" w:space="0" w:color="auto"/>
          </w:divBdr>
        </w:div>
        <w:div w:id="1743140086">
          <w:marLeft w:val="0"/>
          <w:marRight w:val="0"/>
          <w:marTop w:val="150"/>
          <w:marBottom w:val="0"/>
          <w:divBdr>
            <w:top w:val="none" w:sz="0" w:space="0" w:color="auto"/>
            <w:left w:val="none" w:sz="0" w:space="0" w:color="auto"/>
            <w:bottom w:val="none" w:sz="0" w:space="0" w:color="auto"/>
            <w:right w:val="none" w:sz="0" w:space="0" w:color="auto"/>
          </w:divBdr>
          <w:divsChild>
            <w:div w:id="1971009490">
              <w:marLeft w:val="1155"/>
              <w:marRight w:val="0"/>
              <w:marTop w:val="0"/>
              <w:marBottom w:val="0"/>
              <w:divBdr>
                <w:top w:val="none" w:sz="0" w:space="0" w:color="auto"/>
                <w:left w:val="none" w:sz="0" w:space="0" w:color="auto"/>
                <w:bottom w:val="none" w:sz="0" w:space="0" w:color="auto"/>
                <w:right w:val="none" w:sz="0" w:space="0" w:color="auto"/>
              </w:divBdr>
            </w:div>
            <w:div w:id="47539353">
              <w:marLeft w:val="1155"/>
              <w:marRight w:val="0"/>
              <w:marTop w:val="0"/>
              <w:marBottom w:val="0"/>
              <w:divBdr>
                <w:top w:val="none" w:sz="0" w:space="0" w:color="auto"/>
                <w:left w:val="none" w:sz="0" w:space="0" w:color="auto"/>
                <w:bottom w:val="none" w:sz="0" w:space="0" w:color="auto"/>
                <w:right w:val="none" w:sz="0" w:space="0" w:color="auto"/>
              </w:divBdr>
            </w:div>
            <w:div w:id="1887328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382875">
      <w:bodyDiv w:val="1"/>
      <w:marLeft w:val="0"/>
      <w:marRight w:val="0"/>
      <w:marTop w:val="0"/>
      <w:marBottom w:val="0"/>
      <w:divBdr>
        <w:top w:val="none" w:sz="0" w:space="0" w:color="auto"/>
        <w:left w:val="none" w:sz="0" w:space="0" w:color="auto"/>
        <w:bottom w:val="none" w:sz="0" w:space="0" w:color="auto"/>
        <w:right w:val="none" w:sz="0" w:space="0" w:color="auto"/>
      </w:divBdr>
    </w:div>
    <w:div w:id="1535727282">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03191">
      <w:bodyDiv w:val="1"/>
      <w:marLeft w:val="0"/>
      <w:marRight w:val="0"/>
      <w:marTop w:val="0"/>
      <w:marBottom w:val="0"/>
      <w:divBdr>
        <w:top w:val="none" w:sz="0" w:space="0" w:color="auto"/>
        <w:left w:val="none" w:sz="0" w:space="0" w:color="auto"/>
        <w:bottom w:val="none" w:sz="0" w:space="0" w:color="auto"/>
        <w:right w:val="none" w:sz="0" w:space="0" w:color="auto"/>
      </w:divBdr>
      <w:divsChild>
        <w:div w:id="233051938">
          <w:marLeft w:val="0"/>
          <w:marRight w:val="0"/>
          <w:marTop w:val="0"/>
          <w:marBottom w:val="0"/>
          <w:divBdr>
            <w:top w:val="none" w:sz="0" w:space="0" w:color="auto"/>
            <w:left w:val="none" w:sz="0" w:space="0" w:color="auto"/>
            <w:bottom w:val="none" w:sz="0" w:space="0" w:color="auto"/>
            <w:right w:val="none" w:sz="0" w:space="0" w:color="auto"/>
          </w:divBdr>
        </w:div>
        <w:div w:id="1430278098">
          <w:marLeft w:val="0"/>
          <w:marRight w:val="0"/>
          <w:marTop w:val="150"/>
          <w:marBottom w:val="0"/>
          <w:divBdr>
            <w:top w:val="none" w:sz="0" w:space="0" w:color="auto"/>
            <w:left w:val="none" w:sz="0" w:space="0" w:color="auto"/>
            <w:bottom w:val="none" w:sz="0" w:space="0" w:color="auto"/>
            <w:right w:val="none" w:sz="0" w:space="0" w:color="auto"/>
          </w:divBdr>
          <w:divsChild>
            <w:div w:id="1010982824">
              <w:marLeft w:val="1155"/>
              <w:marRight w:val="0"/>
              <w:marTop w:val="0"/>
              <w:marBottom w:val="0"/>
              <w:divBdr>
                <w:top w:val="none" w:sz="0" w:space="0" w:color="auto"/>
                <w:left w:val="none" w:sz="0" w:space="0" w:color="auto"/>
                <w:bottom w:val="none" w:sz="0" w:space="0" w:color="auto"/>
                <w:right w:val="none" w:sz="0" w:space="0" w:color="auto"/>
              </w:divBdr>
            </w:div>
            <w:div w:id="1105541866">
              <w:marLeft w:val="1155"/>
              <w:marRight w:val="0"/>
              <w:marTop w:val="0"/>
              <w:marBottom w:val="0"/>
              <w:divBdr>
                <w:top w:val="none" w:sz="0" w:space="0" w:color="auto"/>
                <w:left w:val="none" w:sz="0" w:space="0" w:color="auto"/>
                <w:bottom w:val="none" w:sz="0" w:space="0" w:color="auto"/>
                <w:right w:val="none" w:sz="0" w:space="0" w:color="auto"/>
              </w:divBdr>
            </w:div>
            <w:div w:id="908617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2843">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03016">
      <w:bodyDiv w:val="1"/>
      <w:marLeft w:val="0"/>
      <w:marRight w:val="0"/>
      <w:marTop w:val="0"/>
      <w:marBottom w:val="0"/>
      <w:divBdr>
        <w:top w:val="none" w:sz="0" w:space="0" w:color="auto"/>
        <w:left w:val="none" w:sz="0" w:space="0" w:color="auto"/>
        <w:bottom w:val="none" w:sz="0" w:space="0" w:color="auto"/>
        <w:right w:val="none" w:sz="0" w:space="0" w:color="auto"/>
      </w:divBdr>
      <w:divsChild>
        <w:div w:id="1722745705">
          <w:marLeft w:val="0"/>
          <w:marRight w:val="0"/>
          <w:marTop w:val="0"/>
          <w:marBottom w:val="0"/>
          <w:divBdr>
            <w:top w:val="none" w:sz="0" w:space="0" w:color="auto"/>
            <w:left w:val="none" w:sz="0" w:space="0" w:color="auto"/>
            <w:bottom w:val="none" w:sz="0" w:space="0" w:color="auto"/>
            <w:right w:val="none" w:sz="0" w:space="0" w:color="auto"/>
          </w:divBdr>
        </w:div>
        <w:div w:id="939676086">
          <w:marLeft w:val="0"/>
          <w:marRight w:val="0"/>
          <w:marTop w:val="150"/>
          <w:marBottom w:val="0"/>
          <w:divBdr>
            <w:top w:val="none" w:sz="0" w:space="0" w:color="auto"/>
            <w:left w:val="none" w:sz="0" w:space="0" w:color="auto"/>
            <w:bottom w:val="none" w:sz="0" w:space="0" w:color="auto"/>
            <w:right w:val="none" w:sz="0" w:space="0" w:color="auto"/>
          </w:divBdr>
          <w:divsChild>
            <w:div w:id="1633824758">
              <w:marLeft w:val="1155"/>
              <w:marRight w:val="0"/>
              <w:marTop w:val="0"/>
              <w:marBottom w:val="0"/>
              <w:divBdr>
                <w:top w:val="none" w:sz="0" w:space="0" w:color="auto"/>
                <w:left w:val="none" w:sz="0" w:space="0" w:color="auto"/>
                <w:bottom w:val="none" w:sz="0" w:space="0" w:color="auto"/>
                <w:right w:val="none" w:sz="0" w:space="0" w:color="auto"/>
              </w:divBdr>
            </w:div>
            <w:div w:id="418451606">
              <w:marLeft w:val="1155"/>
              <w:marRight w:val="0"/>
              <w:marTop w:val="0"/>
              <w:marBottom w:val="0"/>
              <w:divBdr>
                <w:top w:val="none" w:sz="0" w:space="0" w:color="auto"/>
                <w:left w:val="none" w:sz="0" w:space="0" w:color="auto"/>
                <w:bottom w:val="none" w:sz="0" w:space="0" w:color="auto"/>
                <w:right w:val="none" w:sz="0" w:space="0" w:color="auto"/>
              </w:divBdr>
            </w:div>
            <w:div w:id="123898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16229">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700992">
      <w:bodyDiv w:val="1"/>
      <w:marLeft w:val="0"/>
      <w:marRight w:val="0"/>
      <w:marTop w:val="0"/>
      <w:marBottom w:val="0"/>
      <w:divBdr>
        <w:top w:val="none" w:sz="0" w:space="0" w:color="auto"/>
        <w:left w:val="none" w:sz="0" w:space="0" w:color="auto"/>
        <w:bottom w:val="none" w:sz="0" w:space="0" w:color="auto"/>
        <w:right w:val="none" w:sz="0" w:space="0" w:color="auto"/>
      </w:divBdr>
      <w:divsChild>
        <w:div w:id="1038048213">
          <w:marLeft w:val="0"/>
          <w:marRight w:val="0"/>
          <w:marTop w:val="0"/>
          <w:marBottom w:val="0"/>
          <w:divBdr>
            <w:top w:val="none" w:sz="0" w:space="0" w:color="auto"/>
            <w:left w:val="none" w:sz="0" w:space="0" w:color="auto"/>
            <w:bottom w:val="none" w:sz="0" w:space="0" w:color="auto"/>
            <w:right w:val="none" w:sz="0" w:space="0" w:color="auto"/>
          </w:divBdr>
        </w:div>
        <w:div w:id="2002927389">
          <w:marLeft w:val="0"/>
          <w:marRight w:val="0"/>
          <w:marTop w:val="150"/>
          <w:marBottom w:val="0"/>
          <w:divBdr>
            <w:top w:val="none" w:sz="0" w:space="0" w:color="auto"/>
            <w:left w:val="none" w:sz="0" w:space="0" w:color="auto"/>
            <w:bottom w:val="none" w:sz="0" w:space="0" w:color="auto"/>
            <w:right w:val="none" w:sz="0" w:space="0" w:color="auto"/>
          </w:divBdr>
          <w:divsChild>
            <w:div w:id="529881433">
              <w:marLeft w:val="1155"/>
              <w:marRight w:val="0"/>
              <w:marTop w:val="0"/>
              <w:marBottom w:val="0"/>
              <w:divBdr>
                <w:top w:val="none" w:sz="0" w:space="0" w:color="auto"/>
                <w:left w:val="none" w:sz="0" w:space="0" w:color="auto"/>
                <w:bottom w:val="none" w:sz="0" w:space="0" w:color="auto"/>
                <w:right w:val="none" w:sz="0" w:space="0" w:color="auto"/>
              </w:divBdr>
            </w:div>
            <w:div w:id="1239362975">
              <w:marLeft w:val="1155"/>
              <w:marRight w:val="0"/>
              <w:marTop w:val="0"/>
              <w:marBottom w:val="0"/>
              <w:divBdr>
                <w:top w:val="none" w:sz="0" w:space="0" w:color="auto"/>
                <w:left w:val="none" w:sz="0" w:space="0" w:color="auto"/>
                <w:bottom w:val="none" w:sz="0" w:space="0" w:color="auto"/>
                <w:right w:val="none" w:sz="0" w:space="0" w:color="auto"/>
              </w:divBdr>
            </w:div>
            <w:div w:id="798912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280363">
      <w:bodyDiv w:val="1"/>
      <w:marLeft w:val="0"/>
      <w:marRight w:val="0"/>
      <w:marTop w:val="0"/>
      <w:marBottom w:val="0"/>
      <w:divBdr>
        <w:top w:val="none" w:sz="0" w:space="0" w:color="auto"/>
        <w:left w:val="none" w:sz="0" w:space="0" w:color="auto"/>
        <w:bottom w:val="none" w:sz="0" w:space="0" w:color="auto"/>
        <w:right w:val="none" w:sz="0" w:space="0" w:color="auto"/>
      </w:divBdr>
      <w:divsChild>
        <w:div w:id="1441876576">
          <w:marLeft w:val="0"/>
          <w:marRight w:val="0"/>
          <w:marTop w:val="0"/>
          <w:marBottom w:val="0"/>
          <w:divBdr>
            <w:top w:val="none" w:sz="0" w:space="0" w:color="auto"/>
            <w:left w:val="none" w:sz="0" w:space="0" w:color="auto"/>
            <w:bottom w:val="none" w:sz="0" w:space="0" w:color="auto"/>
            <w:right w:val="none" w:sz="0" w:space="0" w:color="auto"/>
          </w:divBdr>
        </w:div>
        <w:div w:id="1744445188">
          <w:marLeft w:val="0"/>
          <w:marRight w:val="0"/>
          <w:marTop w:val="150"/>
          <w:marBottom w:val="0"/>
          <w:divBdr>
            <w:top w:val="none" w:sz="0" w:space="0" w:color="auto"/>
            <w:left w:val="none" w:sz="0" w:space="0" w:color="auto"/>
            <w:bottom w:val="none" w:sz="0" w:space="0" w:color="auto"/>
            <w:right w:val="none" w:sz="0" w:space="0" w:color="auto"/>
          </w:divBdr>
          <w:divsChild>
            <w:div w:id="1827361619">
              <w:marLeft w:val="1155"/>
              <w:marRight w:val="0"/>
              <w:marTop w:val="0"/>
              <w:marBottom w:val="0"/>
              <w:divBdr>
                <w:top w:val="none" w:sz="0" w:space="0" w:color="auto"/>
                <w:left w:val="none" w:sz="0" w:space="0" w:color="auto"/>
                <w:bottom w:val="none" w:sz="0" w:space="0" w:color="auto"/>
                <w:right w:val="none" w:sz="0" w:space="0" w:color="auto"/>
              </w:divBdr>
            </w:div>
            <w:div w:id="908223437">
              <w:marLeft w:val="1155"/>
              <w:marRight w:val="0"/>
              <w:marTop w:val="0"/>
              <w:marBottom w:val="0"/>
              <w:divBdr>
                <w:top w:val="none" w:sz="0" w:space="0" w:color="auto"/>
                <w:left w:val="none" w:sz="0" w:space="0" w:color="auto"/>
                <w:bottom w:val="none" w:sz="0" w:space="0" w:color="auto"/>
                <w:right w:val="none" w:sz="0" w:space="0" w:color="auto"/>
              </w:divBdr>
            </w:div>
            <w:div w:id="1529444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287459">
      <w:bodyDiv w:val="1"/>
      <w:marLeft w:val="0"/>
      <w:marRight w:val="0"/>
      <w:marTop w:val="0"/>
      <w:marBottom w:val="0"/>
      <w:divBdr>
        <w:top w:val="none" w:sz="0" w:space="0" w:color="auto"/>
        <w:left w:val="none" w:sz="0" w:space="0" w:color="auto"/>
        <w:bottom w:val="none" w:sz="0" w:space="0" w:color="auto"/>
        <w:right w:val="none" w:sz="0" w:space="0" w:color="auto"/>
      </w:divBdr>
      <w:divsChild>
        <w:div w:id="66146990">
          <w:marLeft w:val="0"/>
          <w:marRight w:val="0"/>
          <w:marTop w:val="0"/>
          <w:marBottom w:val="0"/>
          <w:divBdr>
            <w:top w:val="none" w:sz="0" w:space="0" w:color="auto"/>
            <w:left w:val="none" w:sz="0" w:space="0" w:color="auto"/>
            <w:bottom w:val="none" w:sz="0" w:space="0" w:color="auto"/>
            <w:right w:val="none" w:sz="0" w:space="0" w:color="auto"/>
          </w:divBdr>
        </w:div>
        <w:div w:id="708147758">
          <w:marLeft w:val="0"/>
          <w:marRight w:val="0"/>
          <w:marTop w:val="150"/>
          <w:marBottom w:val="0"/>
          <w:divBdr>
            <w:top w:val="none" w:sz="0" w:space="0" w:color="auto"/>
            <w:left w:val="none" w:sz="0" w:space="0" w:color="auto"/>
            <w:bottom w:val="none" w:sz="0" w:space="0" w:color="auto"/>
            <w:right w:val="none" w:sz="0" w:space="0" w:color="auto"/>
          </w:divBdr>
          <w:divsChild>
            <w:div w:id="1517230924">
              <w:marLeft w:val="1155"/>
              <w:marRight w:val="0"/>
              <w:marTop w:val="0"/>
              <w:marBottom w:val="0"/>
              <w:divBdr>
                <w:top w:val="none" w:sz="0" w:space="0" w:color="auto"/>
                <w:left w:val="none" w:sz="0" w:space="0" w:color="auto"/>
                <w:bottom w:val="none" w:sz="0" w:space="0" w:color="auto"/>
                <w:right w:val="none" w:sz="0" w:space="0" w:color="auto"/>
              </w:divBdr>
            </w:div>
            <w:div w:id="1409764501">
              <w:marLeft w:val="1155"/>
              <w:marRight w:val="0"/>
              <w:marTop w:val="0"/>
              <w:marBottom w:val="0"/>
              <w:divBdr>
                <w:top w:val="none" w:sz="0" w:space="0" w:color="auto"/>
                <w:left w:val="none" w:sz="0" w:space="0" w:color="auto"/>
                <w:bottom w:val="none" w:sz="0" w:space="0" w:color="auto"/>
                <w:right w:val="none" w:sz="0" w:space="0" w:color="auto"/>
              </w:divBdr>
            </w:div>
            <w:div w:id="513349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622993">
      <w:bodyDiv w:val="1"/>
      <w:marLeft w:val="0"/>
      <w:marRight w:val="0"/>
      <w:marTop w:val="0"/>
      <w:marBottom w:val="0"/>
      <w:divBdr>
        <w:top w:val="none" w:sz="0" w:space="0" w:color="auto"/>
        <w:left w:val="none" w:sz="0" w:space="0" w:color="auto"/>
        <w:bottom w:val="none" w:sz="0" w:space="0" w:color="auto"/>
        <w:right w:val="none" w:sz="0" w:space="0" w:color="auto"/>
      </w:divBdr>
      <w:divsChild>
        <w:div w:id="515461368">
          <w:marLeft w:val="0"/>
          <w:marRight w:val="0"/>
          <w:marTop w:val="0"/>
          <w:marBottom w:val="0"/>
          <w:divBdr>
            <w:top w:val="none" w:sz="0" w:space="0" w:color="auto"/>
            <w:left w:val="none" w:sz="0" w:space="0" w:color="auto"/>
            <w:bottom w:val="none" w:sz="0" w:space="0" w:color="auto"/>
            <w:right w:val="none" w:sz="0" w:space="0" w:color="auto"/>
          </w:divBdr>
        </w:div>
        <w:div w:id="740950038">
          <w:marLeft w:val="0"/>
          <w:marRight w:val="0"/>
          <w:marTop w:val="150"/>
          <w:marBottom w:val="0"/>
          <w:divBdr>
            <w:top w:val="none" w:sz="0" w:space="0" w:color="auto"/>
            <w:left w:val="none" w:sz="0" w:space="0" w:color="auto"/>
            <w:bottom w:val="none" w:sz="0" w:space="0" w:color="auto"/>
            <w:right w:val="none" w:sz="0" w:space="0" w:color="auto"/>
          </w:divBdr>
          <w:divsChild>
            <w:div w:id="947003835">
              <w:marLeft w:val="1155"/>
              <w:marRight w:val="0"/>
              <w:marTop w:val="0"/>
              <w:marBottom w:val="0"/>
              <w:divBdr>
                <w:top w:val="none" w:sz="0" w:space="0" w:color="auto"/>
                <w:left w:val="none" w:sz="0" w:space="0" w:color="auto"/>
                <w:bottom w:val="none" w:sz="0" w:space="0" w:color="auto"/>
                <w:right w:val="none" w:sz="0" w:space="0" w:color="auto"/>
              </w:divBdr>
            </w:div>
            <w:div w:id="126746925">
              <w:marLeft w:val="1155"/>
              <w:marRight w:val="0"/>
              <w:marTop w:val="0"/>
              <w:marBottom w:val="0"/>
              <w:divBdr>
                <w:top w:val="none" w:sz="0" w:space="0" w:color="auto"/>
                <w:left w:val="none" w:sz="0" w:space="0" w:color="auto"/>
                <w:bottom w:val="none" w:sz="0" w:space="0" w:color="auto"/>
                <w:right w:val="none" w:sz="0" w:space="0" w:color="auto"/>
              </w:divBdr>
            </w:div>
            <w:div w:id="364915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1820308">
      <w:bodyDiv w:val="1"/>
      <w:marLeft w:val="0"/>
      <w:marRight w:val="0"/>
      <w:marTop w:val="0"/>
      <w:marBottom w:val="0"/>
      <w:divBdr>
        <w:top w:val="none" w:sz="0" w:space="0" w:color="auto"/>
        <w:left w:val="none" w:sz="0" w:space="0" w:color="auto"/>
        <w:bottom w:val="none" w:sz="0" w:space="0" w:color="auto"/>
        <w:right w:val="none" w:sz="0" w:space="0" w:color="auto"/>
      </w:divBdr>
      <w:divsChild>
        <w:div w:id="726688769">
          <w:marLeft w:val="0"/>
          <w:marRight w:val="0"/>
          <w:marTop w:val="0"/>
          <w:marBottom w:val="0"/>
          <w:divBdr>
            <w:top w:val="none" w:sz="0" w:space="0" w:color="auto"/>
            <w:left w:val="none" w:sz="0" w:space="0" w:color="auto"/>
            <w:bottom w:val="none" w:sz="0" w:space="0" w:color="auto"/>
            <w:right w:val="none" w:sz="0" w:space="0" w:color="auto"/>
          </w:divBdr>
        </w:div>
        <w:div w:id="106125697">
          <w:marLeft w:val="0"/>
          <w:marRight w:val="0"/>
          <w:marTop w:val="150"/>
          <w:marBottom w:val="0"/>
          <w:divBdr>
            <w:top w:val="none" w:sz="0" w:space="0" w:color="auto"/>
            <w:left w:val="none" w:sz="0" w:space="0" w:color="auto"/>
            <w:bottom w:val="none" w:sz="0" w:space="0" w:color="auto"/>
            <w:right w:val="none" w:sz="0" w:space="0" w:color="auto"/>
          </w:divBdr>
          <w:divsChild>
            <w:div w:id="676156827">
              <w:marLeft w:val="1155"/>
              <w:marRight w:val="0"/>
              <w:marTop w:val="0"/>
              <w:marBottom w:val="0"/>
              <w:divBdr>
                <w:top w:val="none" w:sz="0" w:space="0" w:color="auto"/>
                <w:left w:val="none" w:sz="0" w:space="0" w:color="auto"/>
                <w:bottom w:val="none" w:sz="0" w:space="0" w:color="auto"/>
                <w:right w:val="none" w:sz="0" w:space="0" w:color="auto"/>
              </w:divBdr>
            </w:div>
            <w:div w:id="966351235">
              <w:marLeft w:val="1155"/>
              <w:marRight w:val="0"/>
              <w:marTop w:val="0"/>
              <w:marBottom w:val="0"/>
              <w:divBdr>
                <w:top w:val="none" w:sz="0" w:space="0" w:color="auto"/>
                <w:left w:val="none" w:sz="0" w:space="0" w:color="auto"/>
                <w:bottom w:val="none" w:sz="0" w:space="0" w:color="auto"/>
                <w:right w:val="none" w:sz="0" w:space="0" w:color="auto"/>
              </w:divBdr>
            </w:div>
            <w:div w:id="462239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4509">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2980772">
      <w:bodyDiv w:val="1"/>
      <w:marLeft w:val="0"/>
      <w:marRight w:val="0"/>
      <w:marTop w:val="0"/>
      <w:marBottom w:val="0"/>
      <w:divBdr>
        <w:top w:val="none" w:sz="0" w:space="0" w:color="auto"/>
        <w:left w:val="none" w:sz="0" w:space="0" w:color="auto"/>
        <w:bottom w:val="none" w:sz="0" w:space="0" w:color="auto"/>
        <w:right w:val="none" w:sz="0" w:space="0" w:color="auto"/>
      </w:divBdr>
      <w:divsChild>
        <w:div w:id="847793498">
          <w:marLeft w:val="0"/>
          <w:marRight w:val="0"/>
          <w:marTop w:val="0"/>
          <w:marBottom w:val="0"/>
          <w:divBdr>
            <w:top w:val="none" w:sz="0" w:space="0" w:color="auto"/>
            <w:left w:val="none" w:sz="0" w:space="0" w:color="auto"/>
            <w:bottom w:val="none" w:sz="0" w:space="0" w:color="auto"/>
            <w:right w:val="none" w:sz="0" w:space="0" w:color="auto"/>
          </w:divBdr>
        </w:div>
        <w:div w:id="2019261418">
          <w:marLeft w:val="0"/>
          <w:marRight w:val="0"/>
          <w:marTop w:val="150"/>
          <w:marBottom w:val="0"/>
          <w:divBdr>
            <w:top w:val="none" w:sz="0" w:space="0" w:color="auto"/>
            <w:left w:val="none" w:sz="0" w:space="0" w:color="auto"/>
            <w:bottom w:val="none" w:sz="0" w:space="0" w:color="auto"/>
            <w:right w:val="none" w:sz="0" w:space="0" w:color="auto"/>
          </w:divBdr>
          <w:divsChild>
            <w:div w:id="2110850348">
              <w:marLeft w:val="1155"/>
              <w:marRight w:val="0"/>
              <w:marTop w:val="0"/>
              <w:marBottom w:val="0"/>
              <w:divBdr>
                <w:top w:val="none" w:sz="0" w:space="0" w:color="auto"/>
                <w:left w:val="none" w:sz="0" w:space="0" w:color="auto"/>
                <w:bottom w:val="none" w:sz="0" w:space="0" w:color="auto"/>
                <w:right w:val="none" w:sz="0" w:space="0" w:color="auto"/>
              </w:divBdr>
            </w:div>
            <w:div w:id="1634017034">
              <w:marLeft w:val="1155"/>
              <w:marRight w:val="0"/>
              <w:marTop w:val="0"/>
              <w:marBottom w:val="0"/>
              <w:divBdr>
                <w:top w:val="none" w:sz="0" w:space="0" w:color="auto"/>
                <w:left w:val="none" w:sz="0" w:space="0" w:color="auto"/>
                <w:bottom w:val="none" w:sz="0" w:space="0" w:color="auto"/>
                <w:right w:val="none" w:sz="0" w:space="0" w:color="auto"/>
              </w:divBdr>
            </w:div>
            <w:div w:id="1479226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205991">
      <w:bodyDiv w:val="1"/>
      <w:marLeft w:val="0"/>
      <w:marRight w:val="0"/>
      <w:marTop w:val="0"/>
      <w:marBottom w:val="0"/>
      <w:divBdr>
        <w:top w:val="none" w:sz="0" w:space="0" w:color="auto"/>
        <w:left w:val="none" w:sz="0" w:space="0" w:color="auto"/>
        <w:bottom w:val="none" w:sz="0" w:space="0" w:color="auto"/>
        <w:right w:val="none" w:sz="0" w:space="0" w:color="auto"/>
      </w:divBdr>
      <w:divsChild>
        <w:div w:id="1831209871">
          <w:marLeft w:val="0"/>
          <w:marRight w:val="0"/>
          <w:marTop w:val="0"/>
          <w:marBottom w:val="0"/>
          <w:divBdr>
            <w:top w:val="none" w:sz="0" w:space="0" w:color="auto"/>
            <w:left w:val="none" w:sz="0" w:space="0" w:color="auto"/>
            <w:bottom w:val="none" w:sz="0" w:space="0" w:color="auto"/>
            <w:right w:val="none" w:sz="0" w:space="0" w:color="auto"/>
          </w:divBdr>
        </w:div>
        <w:div w:id="290020150">
          <w:marLeft w:val="0"/>
          <w:marRight w:val="0"/>
          <w:marTop w:val="150"/>
          <w:marBottom w:val="0"/>
          <w:divBdr>
            <w:top w:val="none" w:sz="0" w:space="0" w:color="auto"/>
            <w:left w:val="none" w:sz="0" w:space="0" w:color="auto"/>
            <w:bottom w:val="none" w:sz="0" w:space="0" w:color="auto"/>
            <w:right w:val="none" w:sz="0" w:space="0" w:color="auto"/>
          </w:divBdr>
          <w:divsChild>
            <w:div w:id="1699770098">
              <w:marLeft w:val="1155"/>
              <w:marRight w:val="0"/>
              <w:marTop w:val="0"/>
              <w:marBottom w:val="0"/>
              <w:divBdr>
                <w:top w:val="none" w:sz="0" w:space="0" w:color="auto"/>
                <w:left w:val="none" w:sz="0" w:space="0" w:color="auto"/>
                <w:bottom w:val="none" w:sz="0" w:space="0" w:color="auto"/>
                <w:right w:val="none" w:sz="0" w:space="0" w:color="auto"/>
              </w:divBdr>
            </w:div>
            <w:div w:id="1481262268">
              <w:marLeft w:val="1155"/>
              <w:marRight w:val="0"/>
              <w:marTop w:val="0"/>
              <w:marBottom w:val="0"/>
              <w:divBdr>
                <w:top w:val="none" w:sz="0" w:space="0" w:color="auto"/>
                <w:left w:val="none" w:sz="0" w:space="0" w:color="auto"/>
                <w:bottom w:val="none" w:sz="0" w:space="0" w:color="auto"/>
                <w:right w:val="none" w:sz="0" w:space="0" w:color="auto"/>
              </w:divBdr>
            </w:div>
            <w:div w:id="1883202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8722">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369011">
      <w:bodyDiv w:val="1"/>
      <w:marLeft w:val="0"/>
      <w:marRight w:val="0"/>
      <w:marTop w:val="0"/>
      <w:marBottom w:val="0"/>
      <w:divBdr>
        <w:top w:val="none" w:sz="0" w:space="0" w:color="auto"/>
        <w:left w:val="none" w:sz="0" w:space="0" w:color="auto"/>
        <w:bottom w:val="none" w:sz="0" w:space="0" w:color="auto"/>
        <w:right w:val="none" w:sz="0" w:space="0" w:color="auto"/>
      </w:divBdr>
      <w:divsChild>
        <w:div w:id="1845978018">
          <w:marLeft w:val="0"/>
          <w:marRight w:val="0"/>
          <w:marTop w:val="0"/>
          <w:marBottom w:val="0"/>
          <w:divBdr>
            <w:top w:val="none" w:sz="0" w:space="0" w:color="auto"/>
            <w:left w:val="none" w:sz="0" w:space="0" w:color="auto"/>
            <w:bottom w:val="none" w:sz="0" w:space="0" w:color="auto"/>
            <w:right w:val="none" w:sz="0" w:space="0" w:color="auto"/>
          </w:divBdr>
        </w:div>
        <w:div w:id="2104570075">
          <w:marLeft w:val="0"/>
          <w:marRight w:val="0"/>
          <w:marTop w:val="150"/>
          <w:marBottom w:val="0"/>
          <w:divBdr>
            <w:top w:val="none" w:sz="0" w:space="0" w:color="auto"/>
            <w:left w:val="none" w:sz="0" w:space="0" w:color="auto"/>
            <w:bottom w:val="none" w:sz="0" w:space="0" w:color="auto"/>
            <w:right w:val="none" w:sz="0" w:space="0" w:color="auto"/>
          </w:divBdr>
          <w:divsChild>
            <w:div w:id="1655525508">
              <w:marLeft w:val="1155"/>
              <w:marRight w:val="0"/>
              <w:marTop w:val="0"/>
              <w:marBottom w:val="0"/>
              <w:divBdr>
                <w:top w:val="none" w:sz="0" w:space="0" w:color="auto"/>
                <w:left w:val="none" w:sz="0" w:space="0" w:color="auto"/>
                <w:bottom w:val="none" w:sz="0" w:space="0" w:color="auto"/>
                <w:right w:val="none" w:sz="0" w:space="0" w:color="auto"/>
              </w:divBdr>
            </w:div>
            <w:div w:id="1913738349">
              <w:marLeft w:val="1155"/>
              <w:marRight w:val="0"/>
              <w:marTop w:val="0"/>
              <w:marBottom w:val="0"/>
              <w:divBdr>
                <w:top w:val="none" w:sz="0" w:space="0" w:color="auto"/>
                <w:left w:val="none" w:sz="0" w:space="0" w:color="auto"/>
                <w:bottom w:val="none" w:sz="0" w:space="0" w:color="auto"/>
                <w:right w:val="none" w:sz="0" w:space="0" w:color="auto"/>
              </w:divBdr>
            </w:div>
            <w:div w:id="200743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5345">
      <w:bodyDiv w:val="1"/>
      <w:marLeft w:val="0"/>
      <w:marRight w:val="0"/>
      <w:marTop w:val="0"/>
      <w:marBottom w:val="0"/>
      <w:divBdr>
        <w:top w:val="none" w:sz="0" w:space="0" w:color="auto"/>
        <w:left w:val="none" w:sz="0" w:space="0" w:color="auto"/>
        <w:bottom w:val="none" w:sz="0" w:space="0" w:color="auto"/>
        <w:right w:val="none" w:sz="0" w:space="0" w:color="auto"/>
      </w:divBdr>
      <w:divsChild>
        <w:div w:id="34888077">
          <w:marLeft w:val="0"/>
          <w:marRight w:val="0"/>
          <w:marTop w:val="0"/>
          <w:marBottom w:val="0"/>
          <w:divBdr>
            <w:top w:val="none" w:sz="0" w:space="0" w:color="auto"/>
            <w:left w:val="none" w:sz="0" w:space="0" w:color="auto"/>
            <w:bottom w:val="none" w:sz="0" w:space="0" w:color="auto"/>
            <w:right w:val="none" w:sz="0" w:space="0" w:color="auto"/>
          </w:divBdr>
        </w:div>
        <w:div w:id="2021540467">
          <w:marLeft w:val="0"/>
          <w:marRight w:val="0"/>
          <w:marTop w:val="150"/>
          <w:marBottom w:val="0"/>
          <w:divBdr>
            <w:top w:val="none" w:sz="0" w:space="0" w:color="auto"/>
            <w:left w:val="none" w:sz="0" w:space="0" w:color="auto"/>
            <w:bottom w:val="none" w:sz="0" w:space="0" w:color="auto"/>
            <w:right w:val="none" w:sz="0" w:space="0" w:color="auto"/>
          </w:divBdr>
          <w:divsChild>
            <w:div w:id="1408764136">
              <w:marLeft w:val="1155"/>
              <w:marRight w:val="0"/>
              <w:marTop w:val="0"/>
              <w:marBottom w:val="0"/>
              <w:divBdr>
                <w:top w:val="none" w:sz="0" w:space="0" w:color="auto"/>
                <w:left w:val="none" w:sz="0" w:space="0" w:color="auto"/>
                <w:bottom w:val="none" w:sz="0" w:space="0" w:color="auto"/>
                <w:right w:val="none" w:sz="0" w:space="0" w:color="auto"/>
              </w:divBdr>
            </w:div>
            <w:div w:id="69639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085">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066374">
      <w:bodyDiv w:val="1"/>
      <w:marLeft w:val="0"/>
      <w:marRight w:val="0"/>
      <w:marTop w:val="0"/>
      <w:marBottom w:val="0"/>
      <w:divBdr>
        <w:top w:val="none" w:sz="0" w:space="0" w:color="auto"/>
        <w:left w:val="none" w:sz="0" w:space="0" w:color="auto"/>
        <w:bottom w:val="none" w:sz="0" w:space="0" w:color="auto"/>
        <w:right w:val="none" w:sz="0" w:space="0" w:color="auto"/>
      </w:divBdr>
      <w:divsChild>
        <w:div w:id="516579423">
          <w:marLeft w:val="0"/>
          <w:marRight w:val="0"/>
          <w:marTop w:val="0"/>
          <w:marBottom w:val="0"/>
          <w:divBdr>
            <w:top w:val="none" w:sz="0" w:space="0" w:color="auto"/>
            <w:left w:val="none" w:sz="0" w:space="0" w:color="auto"/>
            <w:bottom w:val="none" w:sz="0" w:space="0" w:color="auto"/>
            <w:right w:val="none" w:sz="0" w:space="0" w:color="auto"/>
          </w:divBdr>
        </w:div>
        <w:div w:id="302738615">
          <w:marLeft w:val="0"/>
          <w:marRight w:val="0"/>
          <w:marTop w:val="150"/>
          <w:marBottom w:val="0"/>
          <w:divBdr>
            <w:top w:val="none" w:sz="0" w:space="0" w:color="auto"/>
            <w:left w:val="none" w:sz="0" w:space="0" w:color="auto"/>
            <w:bottom w:val="none" w:sz="0" w:space="0" w:color="auto"/>
            <w:right w:val="none" w:sz="0" w:space="0" w:color="auto"/>
          </w:divBdr>
          <w:divsChild>
            <w:div w:id="1260064727">
              <w:marLeft w:val="1155"/>
              <w:marRight w:val="0"/>
              <w:marTop w:val="0"/>
              <w:marBottom w:val="0"/>
              <w:divBdr>
                <w:top w:val="none" w:sz="0" w:space="0" w:color="auto"/>
                <w:left w:val="none" w:sz="0" w:space="0" w:color="auto"/>
                <w:bottom w:val="none" w:sz="0" w:space="0" w:color="auto"/>
                <w:right w:val="none" w:sz="0" w:space="0" w:color="auto"/>
              </w:divBdr>
            </w:div>
            <w:div w:id="938414414">
              <w:marLeft w:val="1155"/>
              <w:marRight w:val="0"/>
              <w:marTop w:val="0"/>
              <w:marBottom w:val="0"/>
              <w:divBdr>
                <w:top w:val="none" w:sz="0" w:space="0" w:color="auto"/>
                <w:left w:val="none" w:sz="0" w:space="0" w:color="auto"/>
                <w:bottom w:val="none" w:sz="0" w:space="0" w:color="auto"/>
                <w:right w:val="none" w:sz="0" w:space="0" w:color="auto"/>
              </w:divBdr>
            </w:div>
            <w:div w:id="157111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34901">
      <w:bodyDiv w:val="1"/>
      <w:marLeft w:val="0"/>
      <w:marRight w:val="0"/>
      <w:marTop w:val="0"/>
      <w:marBottom w:val="0"/>
      <w:divBdr>
        <w:top w:val="none" w:sz="0" w:space="0" w:color="auto"/>
        <w:left w:val="none" w:sz="0" w:space="0" w:color="auto"/>
        <w:bottom w:val="none" w:sz="0" w:space="0" w:color="auto"/>
        <w:right w:val="none" w:sz="0" w:space="0" w:color="auto"/>
      </w:divBdr>
      <w:divsChild>
        <w:div w:id="706183115">
          <w:marLeft w:val="0"/>
          <w:marRight w:val="0"/>
          <w:marTop w:val="0"/>
          <w:marBottom w:val="0"/>
          <w:divBdr>
            <w:top w:val="none" w:sz="0" w:space="0" w:color="auto"/>
            <w:left w:val="none" w:sz="0" w:space="0" w:color="auto"/>
            <w:bottom w:val="none" w:sz="0" w:space="0" w:color="auto"/>
            <w:right w:val="none" w:sz="0" w:space="0" w:color="auto"/>
          </w:divBdr>
        </w:div>
        <w:div w:id="469595367">
          <w:marLeft w:val="0"/>
          <w:marRight w:val="0"/>
          <w:marTop w:val="150"/>
          <w:marBottom w:val="0"/>
          <w:divBdr>
            <w:top w:val="none" w:sz="0" w:space="0" w:color="auto"/>
            <w:left w:val="none" w:sz="0" w:space="0" w:color="auto"/>
            <w:bottom w:val="none" w:sz="0" w:space="0" w:color="auto"/>
            <w:right w:val="none" w:sz="0" w:space="0" w:color="auto"/>
          </w:divBdr>
          <w:divsChild>
            <w:div w:id="453061655">
              <w:marLeft w:val="1155"/>
              <w:marRight w:val="0"/>
              <w:marTop w:val="0"/>
              <w:marBottom w:val="0"/>
              <w:divBdr>
                <w:top w:val="none" w:sz="0" w:space="0" w:color="auto"/>
                <w:left w:val="none" w:sz="0" w:space="0" w:color="auto"/>
                <w:bottom w:val="none" w:sz="0" w:space="0" w:color="auto"/>
                <w:right w:val="none" w:sz="0" w:space="0" w:color="auto"/>
              </w:divBdr>
            </w:div>
            <w:div w:id="157237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336478">
      <w:bodyDiv w:val="1"/>
      <w:marLeft w:val="0"/>
      <w:marRight w:val="0"/>
      <w:marTop w:val="0"/>
      <w:marBottom w:val="0"/>
      <w:divBdr>
        <w:top w:val="none" w:sz="0" w:space="0" w:color="auto"/>
        <w:left w:val="none" w:sz="0" w:space="0" w:color="auto"/>
        <w:bottom w:val="none" w:sz="0" w:space="0" w:color="auto"/>
        <w:right w:val="none" w:sz="0" w:space="0" w:color="auto"/>
      </w:divBdr>
      <w:divsChild>
        <w:div w:id="1141850809">
          <w:marLeft w:val="0"/>
          <w:marRight w:val="0"/>
          <w:marTop w:val="0"/>
          <w:marBottom w:val="0"/>
          <w:divBdr>
            <w:top w:val="none" w:sz="0" w:space="0" w:color="auto"/>
            <w:left w:val="none" w:sz="0" w:space="0" w:color="auto"/>
            <w:bottom w:val="none" w:sz="0" w:space="0" w:color="auto"/>
            <w:right w:val="none" w:sz="0" w:space="0" w:color="auto"/>
          </w:divBdr>
        </w:div>
        <w:div w:id="1285960136">
          <w:marLeft w:val="0"/>
          <w:marRight w:val="0"/>
          <w:marTop w:val="150"/>
          <w:marBottom w:val="0"/>
          <w:divBdr>
            <w:top w:val="none" w:sz="0" w:space="0" w:color="auto"/>
            <w:left w:val="none" w:sz="0" w:space="0" w:color="auto"/>
            <w:bottom w:val="none" w:sz="0" w:space="0" w:color="auto"/>
            <w:right w:val="none" w:sz="0" w:space="0" w:color="auto"/>
          </w:divBdr>
          <w:divsChild>
            <w:div w:id="1854031298">
              <w:marLeft w:val="1155"/>
              <w:marRight w:val="0"/>
              <w:marTop w:val="0"/>
              <w:marBottom w:val="0"/>
              <w:divBdr>
                <w:top w:val="none" w:sz="0" w:space="0" w:color="auto"/>
                <w:left w:val="none" w:sz="0" w:space="0" w:color="auto"/>
                <w:bottom w:val="none" w:sz="0" w:space="0" w:color="auto"/>
                <w:right w:val="none" w:sz="0" w:space="0" w:color="auto"/>
              </w:divBdr>
            </w:div>
            <w:div w:id="844323883">
              <w:marLeft w:val="1155"/>
              <w:marRight w:val="0"/>
              <w:marTop w:val="0"/>
              <w:marBottom w:val="0"/>
              <w:divBdr>
                <w:top w:val="none" w:sz="0" w:space="0" w:color="auto"/>
                <w:left w:val="none" w:sz="0" w:space="0" w:color="auto"/>
                <w:bottom w:val="none" w:sz="0" w:space="0" w:color="auto"/>
                <w:right w:val="none" w:sz="0" w:space="0" w:color="auto"/>
              </w:divBdr>
            </w:div>
            <w:div w:id="1940259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449966">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83464">
      <w:bodyDiv w:val="1"/>
      <w:marLeft w:val="0"/>
      <w:marRight w:val="0"/>
      <w:marTop w:val="0"/>
      <w:marBottom w:val="0"/>
      <w:divBdr>
        <w:top w:val="none" w:sz="0" w:space="0" w:color="auto"/>
        <w:left w:val="none" w:sz="0" w:space="0" w:color="auto"/>
        <w:bottom w:val="none" w:sz="0" w:space="0" w:color="auto"/>
        <w:right w:val="none" w:sz="0" w:space="0" w:color="auto"/>
      </w:divBdr>
      <w:divsChild>
        <w:div w:id="1800150399">
          <w:marLeft w:val="0"/>
          <w:marRight w:val="0"/>
          <w:marTop w:val="0"/>
          <w:marBottom w:val="0"/>
          <w:divBdr>
            <w:top w:val="none" w:sz="0" w:space="0" w:color="auto"/>
            <w:left w:val="none" w:sz="0" w:space="0" w:color="auto"/>
            <w:bottom w:val="none" w:sz="0" w:space="0" w:color="auto"/>
            <w:right w:val="none" w:sz="0" w:space="0" w:color="auto"/>
          </w:divBdr>
        </w:div>
        <w:div w:id="1852445970">
          <w:marLeft w:val="0"/>
          <w:marRight w:val="0"/>
          <w:marTop w:val="150"/>
          <w:marBottom w:val="0"/>
          <w:divBdr>
            <w:top w:val="none" w:sz="0" w:space="0" w:color="auto"/>
            <w:left w:val="none" w:sz="0" w:space="0" w:color="auto"/>
            <w:bottom w:val="none" w:sz="0" w:space="0" w:color="auto"/>
            <w:right w:val="none" w:sz="0" w:space="0" w:color="auto"/>
          </w:divBdr>
          <w:divsChild>
            <w:div w:id="1886064022">
              <w:marLeft w:val="1155"/>
              <w:marRight w:val="0"/>
              <w:marTop w:val="0"/>
              <w:marBottom w:val="0"/>
              <w:divBdr>
                <w:top w:val="none" w:sz="0" w:space="0" w:color="auto"/>
                <w:left w:val="none" w:sz="0" w:space="0" w:color="auto"/>
                <w:bottom w:val="none" w:sz="0" w:space="0" w:color="auto"/>
                <w:right w:val="none" w:sz="0" w:space="0" w:color="auto"/>
              </w:divBdr>
            </w:div>
            <w:div w:id="1212840850">
              <w:marLeft w:val="1155"/>
              <w:marRight w:val="0"/>
              <w:marTop w:val="0"/>
              <w:marBottom w:val="0"/>
              <w:divBdr>
                <w:top w:val="none" w:sz="0" w:space="0" w:color="auto"/>
                <w:left w:val="none" w:sz="0" w:space="0" w:color="auto"/>
                <w:bottom w:val="none" w:sz="0" w:space="0" w:color="auto"/>
                <w:right w:val="none" w:sz="0" w:space="0" w:color="auto"/>
              </w:divBdr>
            </w:div>
            <w:div w:id="99190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368052">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070284">
      <w:bodyDiv w:val="1"/>
      <w:marLeft w:val="0"/>
      <w:marRight w:val="0"/>
      <w:marTop w:val="0"/>
      <w:marBottom w:val="0"/>
      <w:divBdr>
        <w:top w:val="none" w:sz="0" w:space="0" w:color="auto"/>
        <w:left w:val="none" w:sz="0" w:space="0" w:color="auto"/>
        <w:bottom w:val="none" w:sz="0" w:space="0" w:color="auto"/>
        <w:right w:val="none" w:sz="0" w:space="0" w:color="auto"/>
      </w:divBdr>
      <w:divsChild>
        <w:div w:id="43868833">
          <w:marLeft w:val="0"/>
          <w:marRight w:val="0"/>
          <w:marTop w:val="0"/>
          <w:marBottom w:val="0"/>
          <w:divBdr>
            <w:top w:val="none" w:sz="0" w:space="0" w:color="auto"/>
            <w:left w:val="none" w:sz="0" w:space="0" w:color="auto"/>
            <w:bottom w:val="none" w:sz="0" w:space="0" w:color="auto"/>
            <w:right w:val="none" w:sz="0" w:space="0" w:color="auto"/>
          </w:divBdr>
        </w:div>
        <w:div w:id="1546453018">
          <w:marLeft w:val="0"/>
          <w:marRight w:val="0"/>
          <w:marTop w:val="150"/>
          <w:marBottom w:val="0"/>
          <w:divBdr>
            <w:top w:val="none" w:sz="0" w:space="0" w:color="auto"/>
            <w:left w:val="none" w:sz="0" w:space="0" w:color="auto"/>
            <w:bottom w:val="none" w:sz="0" w:space="0" w:color="auto"/>
            <w:right w:val="none" w:sz="0" w:space="0" w:color="auto"/>
          </w:divBdr>
          <w:divsChild>
            <w:div w:id="1181774100">
              <w:marLeft w:val="1155"/>
              <w:marRight w:val="0"/>
              <w:marTop w:val="0"/>
              <w:marBottom w:val="0"/>
              <w:divBdr>
                <w:top w:val="none" w:sz="0" w:space="0" w:color="auto"/>
                <w:left w:val="none" w:sz="0" w:space="0" w:color="auto"/>
                <w:bottom w:val="none" w:sz="0" w:space="0" w:color="auto"/>
                <w:right w:val="none" w:sz="0" w:space="0" w:color="auto"/>
              </w:divBdr>
            </w:div>
            <w:div w:id="850223000">
              <w:marLeft w:val="1155"/>
              <w:marRight w:val="0"/>
              <w:marTop w:val="0"/>
              <w:marBottom w:val="0"/>
              <w:divBdr>
                <w:top w:val="none" w:sz="0" w:space="0" w:color="auto"/>
                <w:left w:val="none" w:sz="0" w:space="0" w:color="auto"/>
                <w:bottom w:val="none" w:sz="0" w:space="0" w:color="auto"/>
                <w:right w:val="none" w:sz="0" w:space="0" w:color="auto"/>
              </w:divBdr>
            </w:div>
            <w:div w:id="2621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452791">
      <w:bodyDiv w:val="1"/>
      <w:marLeft w:val="0"/>
      <w:marRight w:val="0"/>
      <w:marTop w:val="0"/>
      <w:marBottom w:val="0"/>
      <w:divBdr>
        <w:top w:val="none" w:sz="0" w:space="0" w:color="auto"/>
        <w:left w:val="none" w:sz="0" w:space="0" w:color="auto"/>
        <w:bottom w:val="none" w:sz="0" w:space="0" w:color="auto"/>
        <w:right w:val="none" w:sz="0" w:space="0" w:color="auto"/>
      </w:divBdr>
      <w:divsChild>
        <w:div w:id="1565987989">
          <w:marLeft w:val="0"/>
          <w:marRight w:val="0"/>
          <w:marTop w:val="0"/>
          <w:marBottom w:val="0"/>
          <w:divBdr>
            <w:top w:val="none" w:sz="0" w:space="0" w:color="auto"/>
            <w:left w:val="none" w:sz="0" w:space="0" w:color="auto"/>
            <w:bottom w:val="none" w:sz="0" w:space="0" w:color="auto"/>
            <w:right w:val="none" w:sz="0" w:space="0" w:color="auto"/>
          </w:divBdr>
        </w:div>
        <w:div w:id="45029397">
          <w:marLeft w:val="0"/>
          <w:marRight w:val="0"/>
          <w:marTop w:val="150"/>
          <w:marBottom w:val="0"/>
          <w:divBdr>
            <w:top w:val="none" w:sz="0" w:space="0" w:color="auto"/>
            <w:left w:val="none" w:sz="0" w:space="0" w:color="auto"/>
            <w:bottom w:val="none" w:sz="0" w:space="0" w:color="auto"/>
            <w:right w:val="none" w:sz="0" w:space="0" w:color="auto"/>
          </w:divBdr>
          <w:divsChild>
            <w:div w:id="697896576">
              <w:marLeft w:val="1155"/>
              <w:marRight w:val="0"/>
              <w:marTop w:val="0"/>
              <w:marBottom w:val="0"/>
              <w:divBdr>
                <w:top w:val="none" w:sz="0" w:space="0" w:color="auto"/>
                <w:left w:val="none" w:sz="0" w:space="0" w:color="auto"/>
                <w:bottom w:val="none" w:sz="0" w:space="0" w:color="auto"/>
                <w:right w:val="none" w:sz="0" w:space="0" w:color="auto"/>
              </w:divBdr>
            </w:div>
            <w:div w:id="1166819123">
              <w:marLeft w:val="1155"/>
              <w:marRight w:val="0"/>
              <w:marTop w:val="0"/>
              <w:marBottom w:val="0"/>
              <w:divBdr>
                <w:top w:val="none" w:sz="0" w:space="0" w:color="auto"/>
                <w:left w:val="none" w:sz="0" w:space="0" w:color="auto"/>
                <w:bottom w:val="none" w:sz="0" w:space="0" w:color="auto"/>
                <w:right w:val="none" w:sz="0" w:space="0" w:color="auto"/>
              </w:divBdr>
            </w:div>
            <w:div w:id="56140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69690">
      <w:bodyDiv w:val="1"/>
      <w:marLeft w:val="0"/>
      <w:marRight w:val="0"/>
      <w:marTop w:val="0"/>
      <w:marBottom w:val="0"/>
      <w:divBdr>
        <w:top w:val="none" w:sz="0" w:space="0" w:color="auto"/>
        <w:left w:val="none" w:sz="0" w:space="0" w:color="auto"/>
        <w:bottom w:val="none" w:sz="0" w:space="0" w:color="auto"/>
        <w:right w:val="none" w:sz="0" w:space="0" w:color="auto"/>
      </w:divBdr>
      <w:divsChild>
        <w:div w:id="1678266896">
          <w:marLeft w:val="0"/>
          <w:marRight w:val="0"/>
          <w:marTop w:val="0"/>
          <w:marBottom w:val="0"/>
          <w:divBdr>
            <w:top w:val="none" w:sz="0" w:space="0" w:color="auto"/>
            <w:left w:val="none" w:sz="0" w:space="0" w:color="auto"/>
            <w:bottom w:val="none" w:sz="0" w:space="0" w:color="auto"/>
            <w:right w:val="none" w:sz="0" w:space="0" w:color="auto"/>
          </w:divBdr>
        </w:div>
        <w:div w:id="685719612">
          <w:marLeft w:val="0"/>
          <w:marRight w:val="0"/>
          <w:marTop w:val="150"/>
          <w:marBottom w:val="0"/>
          <w:divBdr>
            <w:top w:val="none" w:sz="0" w:space="0" w:color="auto"/>
            <w:left w:val="none" w:sz="0" w:space="0" w:color="auto"/>
            <w:bottom w:val="none" w:sz="0" w:space="0" w:color="auto"/>
            <w:right w:val="none" w:sz="0" w:space="0" w:color="auto"/>
          </w:divBdr>
          <w:divsChild>
            <w:div w:id="1541743823">
              <w:marLeft w:val="1155"/>
              <w:marRight w:val="0"/>
              <w:marTop w:val="0"/>
              <w:marBottom w:val="0"/>
              <w:divBdr>
                <w:top w:val="none" w:sz="0" w:space="0" w:color="auto"/>
                <w:left w:val="none" w:sz="0" w:space="0" w:color="auto"/>
                <w:bottom w:val="none" w:sz="0" w:space="0" w:color="auto"/>
                <w:right w:val="none" w:sz="0" w:space="0" w:color="auto"/>
              </w:divBdr>
            </w:div>
            <w:div w:id="860051007">
              <w:marLeft w:val="1155"/>
              <w:marRight w:val="0"/>
              <w:marTop w:val="0"/>
              <w:marBottom w:val="0"/>
              <w:divBdr>
                <w:top w:val="none" w:sz="0" w:space="0" w:color="auto"/>
                <w:left w:val="none" w:sz="0" w:space="0" w:color="auto"/>
                <w:bottom w:val="none" w:sz="0" w:space="0" w:color="auto"/>
                <w:right w:val="none" w:sz="0" w:space="0" w:color="auto"/>
              </w:divBdr>
            </w:div>
            <w:div w:id="109983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2755">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17686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2885944">
      <w:bodyDiv w:val="1"/>
      <w:marLeft w:val="0"/>
      <w:marRight w:val="0"/>
      <w:marTop w:val="0"/>
      <w:marBottom w:val="0"/>
      <w:divBdr>
        <w:top w:val="none" w:sz="0" w:space="0" w:color="auto"/>
        <w:left w:val="none" w:sz="0" w:space="0" w:color="auto"/>
        <w:bottom w:val="none" w:sz="0" w:space="0" w:color="auto"/>
        <w:right w:val="none" w:sz="0" w:space="0" w:color="auto"/>
      </w:divBdr>
    </w:div>
    <w:div w:id="1553007107">
      <w:bodyDiv w:val="1"/>
      <w:marLeft w:val="0"/>
      <w:marRight w:val="0"/>
      <w:marTop w:val="0"/>
      <w:marBottom w:val="0"/>
      <w:divBdr>
        <w:top w:val="none" w:sz="0" w:space="0" w:color="auto"/>
        <w:left w:val="none" w:sz="0" w:space="0" w:color="auto"/>
        <w:bottom w:val="none" w:sz="0" w:space="0" w:color="auto"/>
        <w:right w:val="none" w:sz="0" w:space="0" w:color="auto"/>
      </w:divBdr>
      <w:divsChild>
        <w:div w:id="953945888">
          <w:marLeft w:val="0"/>
          <w:marRight w:val="0"/>
          <w:marTop w:val="0"/>
          <w:marBottom w:val="0"/>
          <w:divBdr>
            <w:top w:val="none" w:sz="0" w:space="0" w:color="auto"/>
            <w:left w:val="none" w:sz="0" w:space="0" w:color="auto"/>
            <w:bottom w:val="none" w:sz="0" w:space="0" w:color="auto"/>
            <w:right w:val="none" w:sz="0" w:space="0" w:color="auto"/>
          </w:divBdr>
        </w:div>
        <w:div w:id="1583560663">
          <w:marLeft w:val="0"/>
          <w:marRight w:val="0"/>
          <w:marTop w:val="150"/>
          <w:marBottom w:val="0"/>
          <w:divBdr>
            <w:top w:val="none" w:sz="0" w:space="0" w:color="auto"/>
            <w:left w:val="none" w:sz="0" w:space="0" w:color="auto"/>
            <w:bottom w:val="none" w:sz="0" w:space="0" w:color="auto"/>
            <w:right w:val="none" w:sz="0" w:space="0" w:color="auto"/>
          </w:divBdr>
          <w:divsChild>
            <w:div w:id="1486584793">
              <w:marLeft w:val="1155"/>
              <w:marRight w:val="0"/>
              <w:marTop w:val="0"/>
              <w:marBottom w:val="0"/>
              <w:divBdr>
                <w:top w:val="none" w:sz="0" w:space="0" w:color="auto"/>
                <w:left w:val="none" w:sz="0" w:space="0" w:color="auto"/>
                <w:bottom w:val="none" w:sz="0" w:space="0" w:color="auto"/>
                <w:right w:val="none" w:sz="0" w:space="0" w:color="auto"/>
              </w:divBdr>
            </w:div>
            <w:div w:id="1807889059">
              <w:marLeft w:val="1155"/>
              <w:marRight w:val="0"/>
              <w:marTop w:val="0"/>
              <w:marBottom w:val="0"/>
              <w:divBdr>
                <w:top w:val="none" w:sz="0" w:space="0" w:color="auto"/>
                <w:left w:val="none" w:sz="0" w:space="0" w:color="auto"/>
                <w:bottom w:val="none" w:sz="0" w:space="0" w:color="auto"/>
                <w:right w:val="none" w:sz="0" w:space="0" w:color="auto"/>
              </w:divBdr>
            </w:div>
            <w:div w:id="660503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2143">
      <w:bodyDiv w:val="1"/>
      <w:marLeft w:val="0"/>
      <w:marRight w:val="0"/>
      <w:marTop w:val="0"/>
      <w:marBottom w:val="0"/>
      <w:divBdr>
        <w:top w:val="none" w:sz="0" w:space="0" w:color="auto"/>
        <w:left w:val="none" w:sz="0" w:space="0" w:color="auto"/>
        <w:bottom w:val="none" w:sz="0" w:space="0" w:color="auto"/>
        <w:right w:val="none" w:sz="0" w:space="0" w:color="auto"/>
      </w:divBdr>
      <w:divsChild>
        <w:div w:id="749159596">
          <w:marLeft w:val="0"/>
          <w:marRight w:val="0"/>
          <w:marTop w:val="0"/>
          <w:marBottom w:val="0"/>
          <w:divBdr>
            <w:top w:val="none" w:sz="0" w:space="0" w:color="auto"/>
            <w:left w:val="none" w:sz="0" w:space="0" w:color="auto"/>
            <w:bottom w:val="none" w:sz="0" w:space="0" w:color="auto"/>
            <w:right w:val="none" w:sz="0" w:space="0" w:color="auto"/>
          </w:divBdr>
        </w:div>
        <w:div w:id="819615639">
          <w:marLeft w:val="0"/>
          <w:marRight w:val="0"/>
          <w:marTop w:val="150"/>
          <w:marBottom w:val="0"/>
          <w:divBdr>
            <w:top w:val="none" w:sz="0" w:space="0" w:color="auto"/>
            <w:left w:val="none" w:sz="0" w:space="0" w:color="auto"/>
            <w:bottom w:val="none" w:sz="0" w:space="0" w:color="auto"/>
            <w:right w:val="none" w:sz="0" w:space="0" w:color="auto"/>
          </w:divBdr>
          <w:divsChild>
            <w:div w:id="457341741">
              <w:marLeft w:val="1155"/>
              <w:marRight w:val="0"/>
              <w:marTop w:val="0"/>
              <w:marBottom w:val="0"/>
              <w:divBdr>
                <w:top w:val="none" w:sz="0" w:space="0" w:color="auto"/>
                <w:left w:val="none" w:sz="0" w:space="0" w:color="auto"/>
                <w:bottom w:val="none" w:sz="0" w:space="0" w:color="auto"/>
                <w:right w:val="none" w:sz="0" w:space="0" w:color="auto"/>
              </w:divBdr>
            </w:div>
            <w:div w:id="330179999">
              <w:marLeft w:val="1155"/>
              <w:marRight w:val="0"/>
              <w:marTop w:val="0"/>
              <w:marBottom w:val="0"/>
              <w:divBdr>
                <w:top w:val="none" w:sz="0" w:space="0" w:color="auto"/>
                <w:left w:val="none" w:sz="0" w:space="0" w:color="auto"/>
                <w:bottom w:val="none" w:sz="0" w:space="0" w:color="auto"/>
                <w:right w:val="none" w:sz="0" w:space="0" w:color="auto"/>
              </w:divBdr>
            </w:div>
            <w:div w:id="1416056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498">
      <w:bodyDiv w:val="1"/>
      <w:marLeft w:val="0"/>
      <w:marRight w:val="0"/>
      <w:marTop w:val="0"/>
      <w:marBottom w:val="0"/>
      <w:divBdr>
        <w:top w:val="none" w:sz="0" w:space="0" w:color="auto"/>
        <w:left w:val="none" w:sz="0" w:space="0" w:color="auto"/>
        <w:bottom w:val="none" w:sz="0" w:space="0" w:color="auto"/>
        <w:right w:val="none" w:sz="0" w:space="0" w:color="auto"/>
      </w:divBdr>
      <w:divsChild>
        <w:div w:id="1762871042">
          <w:marLeft w:val="0"/>
          <w:marRight w:val="0"/>
          <w:marTop w:val="0"/>
          <w:marBottom w:val="0"/>
          <w:divBdr>
            <w:top w:val="none" w:sz="0" w:space="0" w:color="auto"/>
            <w:left w:val="none" w:sz="0" w:space="0" w:color="auto"/>
            <w:bottom w:val="none" w:sz="0" w:space="0" w:color="auto"/>
            <w:right w:val="none" w:sz="0" w:space="0" w:color="auto"/>
          </w:divBdr>
        </w:div>
        <w:div w:id="1416636218">
          <w:marLeft w:val="0"/>
          <w:marRight w:val="0"/>
          <w:marTop w:val="150"/>
          <w:marBottom w:val="0"/>
          <w:divBdr>
            <w:top w:val="none" w:sz="0" w:space="0" w:color="auto"/>
            <w:left w:val="none" w:sz="0" w:space="0" w:color="auto"/>
            <w:bottom w:val="none" w:sz="0" w:space="0" w:color="auto"/>
            <w:right w:val="none" w:sz="0" w:space="0" w:color="auto"/>
          </w:divBdr>
          <w:divsChild>
            <w:div w:id="263537251">
              <w:marLeft w:val="1155"/>
              <w:marRight w:val="0"/>
              <w:marTop w:val="0"/>
              <w:marBottom w:val="0"/>
              <w:divBdr>
                <w:top w:val="none" w:sz="0" w:space="0" w:color="auto"/>
                <w:left w:val="none" w:sz="0" w:space="0" w:color="auto"/>
                <w:bottom w:val="none" w:sz="0" w:space="0" w:color="auto"/>
                <w:right w:val="none" w:sz="0" w:space="0" w:color="auto"/>
              </w:divBdr>
            </w:div>
            <w:div w:id="2035645167">
              <w:marLeft w:val="1155"/>
              <w:marRight w:val="0"/>
              <w:marTop w:val="0"/>
              <w:marBottom w:val="0"/>
              <w:divBdr>
                <w:top w:val="none" w:sz="0" w:space="0" w:color="auto"/>
                <w:left w:val="none" w:sz="0" w:space="0" w:color="auto"/>
                <w:bottom w:val="none" w:sz="0" w:space="0" w:color="auto"/>
                <w:right w:val="none" w:sz="0" w:space="0" w:color="auto"/>
              </w:divBdr>
            </w:div>
            <w:div w:id="16141689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5239">
      <w:bodyDiv w:val="1"/>
      <w:marLeft w:val="0"/>
      <w:marRight w:val="0"/>
      <w:marTop w:val="0"/>
      <w:marBottom w:val="0"/>
      <w:divBdr>
        <w:top w:val="none" w:sz="0" w:space="0" w:color="auto"/>
        <w:left w:val="none" w:sz="0" w:space="0" w:color="auto"/>
        <w:bottom w:val="none" w:sz="0" w:space="0" w:color="auto"/>
        <w:right w:val="none" w:sz="0" w:space="0" w:color="auto"/>
      </w:divBdr>
      <w:divsChild>
        <w:div w:id="1060976300">
          <w:marLeft w:val="0"/>
          <w:marRight w:val="0"/>
          <w:marTop w:val="0"/>
          <w:marBottom w:val="0"/>
          <w:divBdr>
            <w:top w:val="none" w:sz="0" w:space="0" w:color="auto"/>
            <w:left w:val="none" w:sz="0" w:space="0" w:color="auto"/>
            <w:bottom w:val="none" w:sz="0" w:space="0" w:color="auto"/>
            <w:right w:val="none" w:sz="0" w:space="0" w:color="auto"/>
          </w:divBdr>
        </w:div>
        <w:div w:id="1720589987">
          <w:marLeft w:val="0"/>
          <w:marRight w:val="0"/>
          <w:marTop w:val="150"/>
          <w:marBottom w:val="0"/>
          <w:divBdr>
            <w:top w:val="none" w:sz="0" w:space="0" w:color="auto"/>
            <w:left w:val="none" w:sz="0" w:space="0" w:color="auto"/>
            <w:bottom w:val="none" w:sz="0" w:space="0" w:color="auto"/>
            <w:right w:val="none" w:sz="0" w:space="0" w:color="auto"/>
          </w:divBdr>
          <w:divsChild>
            <w:div w:id="1787655695">
              <w:marLeft w:val="1155"/>
              <w:marRight w:val="0"/>
              <w:marTop w:val="0"/>
              <w:marBottom w:val="0"/>
              <w:divBdr>
                <w:top w:val="none" w:sz="0" w:space="0" w:color="auto"/>
                <w:left w:val="none" w:sz="0" w:space="0" w:color="auto"/>
                <w:bottom w:val="none" w:sz="0" w:space="0" w:color="auto"/>
                <w:right w:val="none" w:sz="0" w:space="0" w:color="auto"/>
              </w:divBdr>
            </w:div>
            <w:div w:id="1171872268">
              <w:marLeft w:val="1155"/>
              <w:marRight w:val="0"/>
              <w:marTop w:val="0"/>
              <w:marBottom w:val="0"/>
              <w:divBdr>
                <w:top w:val="none" w:sz="0" w:space="0" w:color="auto"/>
                <w:left w:val="none" w:sz="0" w:space="0" w:color="auto"/>
                <w:bottom w:val="none" w:sz="0" w:space="0" w:color="auto"/>
                <w:right w:val="none" w:sz="0" w:space="0" w:color="auto"/>
              </w:divBdr>
            </w:div>
            <w:div w:id="851332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660554">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089984">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744015">
      <w:bodyDiv w:val="1"/>
      <w:marLeft w:val="0"/>
      <w:marRight w:val="0"/>
      <w:marTop w:val="0"/>
      <w:marBottom w:val="0"/>
      <w:divBdr>
        <w:top w:val="none" w:sz="0" w:space="0" w:color="auto"/>
        <w:left w:val="none" w:sz="0" w:space="0" w:color="auto"/>
        <w:bottom w:val="none" w:sz="0" w:space="0" w:color="auto"/>
        <w:right w:val="none" w:sz="0" w:space="0" w:color="auto"/>
      </w:divBdr>
      <w:divsChild>
        <w:div w:id="1922181205">
          <w:marLeft w:val="0"/>
          <w:marRight w:val="0"/>
          <w:marTop w:val="0"/>
          <w:marBottom w:val="0"/>
          <w:divBdr>
            <w:top w:val="none" w:sz="0" w:space="0" w:color="auto"/>
            <w:left w:val="none" w:sz="0" w:space="0" w:color="auto"/>
            <w:bottom w:val="none" w:sz="0" w:space="0" w:color="auto"/>
            <w:right w:val="none" w:sz="0" w:space="0" w:color="auto"/>
          </w:divBdr>
        </w:div>
        <w:div w:id="1277373495">
          <w:marLeft w:val="0"/>
          <w:marRight w:val="0"/>
          <w:marTop w:val="150"/>
          <w:marBottom w:val="0"/>
          <w:divBdr>
            <w:top w:val="none" w:sz="0" w:space="0" w:color="auto"/>
            <w:left w:val="none" w:sz="0" w:space="0" w:color="auto"/>
            <w:bottom w:val="none" w:sz="0" w:space="0" w:color="auto"/>
            <w:right w:val="none" w:sz="0" w:space="0" w:color="auto"/>
          </w:divBdr>
          <w:divsChild>
            <w:div w:id="791557433">
              <w:marLeft w:val="1155"/>
              <w:marRight w:val="0"/>
              <w:marTop w:val="0"/>
              <w:marBottom w:val="0"/>
              <w:divBdr>
                <w:top w:val="none" w:sz="0" w:space="0" w:color="auto"/>
                <w:left w:val="none" w:sz="0" w:space="0" w:color="auto"/>
                <w:bottom w:val="none" w:sz="0" w:space="0" w:color="auto"/>
                <w:right w:val="none" w:sz="0" w:space="0" w:color="auto"/>
              </w:divBdr>
            </w:div>
            <w:div w:id="1681811800">
              <w:marLeft w:val="1155"/>
              <w:marRight w:val="0"/>
              <w:marTop w:val="0"/>
              <w:marBottom w:val="0"/>
              <w:divBdr>
                <w:top w:val="none" w:sz="0" w:space="0" w:color="auto"/>
                <w:left w:val="none" w:sz="0" w:space="0" w:color="auto"/>
                <w:bottom w:val="none" w:sz="0" w:space="0" w:color="auto"/>
                <w:right w:val="none" w:sz="0" w:space="0" w:color="auto"/>
              </w:divBdr>
            </w:div>
            <w:div w:id="1801847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895981">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089268">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233107">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786431">
      <w:bodyDiv w:val="1"/>
      <w:marLeft w:val="0"/>
      <w:marRight w:val="0"/>
      <w:marTop w:val="0"/>
      <w:marBottom w:val="0"/>
      <w:divBdr>
        <w:top w:val="none" w:sz="0" w:space="0" w:color="auto"/>
        <w:left w:val="none" w:sz="0" w:space="0" w:color="auto"/>
        <w:bottom w:val="none" w:sz="0" w:space="0" w:color="auto"/>
        <w:right w:val="none" w:sz="0" w:space="0" w:color="auto"/>
      </w:divBdr>
      <w:divsChild>
        <w:div w:id="2136826845">
          <w:marLeft w:val="0"/>
          <w:marRight w:val="0"/>
          <w:marTop w:val="0"/>
          <w:marBottom w:val="0"/>
          <w:divBdr>
            <w:top w:val="none" w:sz="0" w:space="0" w:color="auto"/>
            <w:left w:val="none" w:sz="0" w:space="0" w:color="auto"/>
            <w:bottom w:val="none" w:sz="0" w:space="0" w:color="auto"/>
            <w:right w:val="none" w:sz="0" w:space="0" w:color="auto"/>
          </w:divBdr>
        </w:div>
        <w:div w:id="1238445151">
          <w:marLeft w:val="0"/>
          <w:marRight w:val="0"/>
          <w:marTop w:val="150"/>
          <w:marBottom w:val="0"/>
          <w:divBdr>
            <w:top w:val="none" w:sz="0" w:space="0" w:color="auto"/>
            <w:left w:val="none" w:sz="0" w:space="0" w:color="auto"/>
            <w:bottom w:val="none" w:sz="0" w:space="0" w:color="auto"/>
            <w:right w:val="none" w:sz="0" w:space="0" w:color="auto"/>
          </w:divBdr>
          <w:divsChild>
            <w:div w:id="168299384">
              <w:marLeft w:val="1155"/>
              <w:marRight w:val="0"/>
              <w:marTop w:val="0"/>
              <w:marBottom w:val="0"/>
              <w:divBdr>
                <w:top w:val="none" w:sz="0" w:space="0" w:color="auto"/>
                <w:left w:val="none" w:sz="0" w:space="0" w:color="auto"/>
                <w:bottom w:val="none" w:sz="0" w:space="0" w:color="auto"/>
                <w:right w:val="none" w:sz="0" w:space="0" w:color="auto"/>
              </w:divBdr>
            </w:div>
            <w:div w:id="132061103">
              <w:marLeft w:val="1155"/>
              <w:marRight w:val="0"/>
              <w:marTop w:val="0"/>
              <w:marBottom w:val="0"/>
              <w:divBdr>
                <w:top w:val="none" w:sz="0" w:space="0" w:color="auto"/>
                <w:left w:val="none" w:sz="0" w:space="0" w:color="auto"/>
                <w:bottom w:val="none" w:sz="0" w:space="0" w:color="auto"/>
                <w:right w:val="none" w:sz="0" w:space="0" w:color="auto"/>
              </w:divBdr>
            </w:div>
            <w:div w:id="428625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126794">
      <w:bodyDiv w:val="1"/>
      <w:marLeft w:val="0"/>
      <w:marRight w:val="0"/>
      <w:marTop w:val="0"/>
      <w:marBottom w:val="0"/>
      <w:divBdr>
        <w:top w:val="none" w:sz="0" w:space="0" w:color="auto"/>
        <w:left w:val="none" w:sz="0" w:space="0" w:color="auto"/>
        <w:bottom w:val="none" w:sz="0" w:space="0" w:color="auto"/>
        <w:right w:val="none" w:sz="0" w:space="0" w:color="auto"/>
      </w:divBdr>
      <w:divsChild>
        <w:div w:id="990135183">
          <w:marLeft w:val="0"/>
          <w:marRight w:val="0"/>
          <w:marTop w:val="0"/>
          <w:marBottom w:val="0"/>
          <w:divBdr>
            <w:top w:val="none" w:sz="0" w:space="0" w:color="auto"/>
            <w:left w:val="none" w:sz="0" w:space="0" w:color="auto"/>
            <w:bottom w:val="none" w:sz="0" w:space="0" w:color="auto"/>
            <w:right w:val="none" w:sz="0" w:space="0" w:color="auto"/>
          </w:divBdr>
        </w:div>
        <w:div w:id="1075123727">
          <w:marLeft w:val="0"/>
          <w:marRight w:val="0"/>
          <w:marTop w:val="150"/>
          <w:marBottom w:val="0"/>
          <w:divBdr>
            <w:top w:val="none" w:sz="0" w:space="0" w:color="auto"/>
            <w:left w:val="none" w:sz="0" w:space="0" w:color="auto"/>
            <w:bottom w:val="none" w:sz="0" w:space="0" w:color="auto"/>
            <w:right w:val="none" w:sz="0" w:space="0" w:color="auto"/>
          </w:divBdr>
          <w:divsChild>
            <w:div w:id="1616862217">
              <w:marLeft w:val="1155"/>
              <w:marRight w:val="0"/>
              <w:marTop w:val="0"/>
              <w:marBottom w:val="0"/>
              <w:divBdr>
                <w:top w:val="none" w:sz="0" w:space="0" w:color="auto"/>
                <w:left w:val="none" w:sz="0" w:space="0" w:color="auto"/>
                <w:bottom w:val="none" w:sz="0" w:space="0" w:color="auto"/>
                <w:right w:val="none" w:sz="0" w:space="0" w:color="auto"/>
              </w:divBdr>
            </w:div>
            <w:div w:id="1840342578">
              <w:marLeft w:val="1155"/>
              <w:marRight w:val="0"/>
              <w:marTop w:val="0"/>
              <w:marBottom w:val="0"/>
              <w:divBdr>
                <w:top w:val="none" w:sz="0" w:space="0" w:color="auto"/>
                <w:left w:val="none" w:sz="0" w:space="0" w:color="auto"/>
                <w:bottom w:val="none" w:sz="0" w:space="0" w:color="auto"/>
                <w:right w:val="none" w:sz="0" w:space="0" w:color="auto"/>
              </w:divBdr>
            </w:div>
            <w:div w:id="615019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10355">
      <w:bodyDiv w:val="1"/>
      <w:marLeft w:val="0"/>
      <w:marRight w:val="0"/>
      <w:marTop w:val="0"/>
      <w:marBottom w:val="0"/>
      <w:divBdr>
        <w:top w:val="none" w:sz="0" w:space="0" w:color="auto"/>
        <w:left w:val="none" w:sz="0" w:space="0" w:color="auto"/>
        <w:bottom w:val="none" w:sz="0" w:space="0" w:color="auto"/>
        <w:right w:val="none" w:sz="0" w:space="0" w:color="auto"/>
      </w:divBdr>
      <w:divsChild>
        <w:div w:id="30768617">
          <w:marLeft w:val="0"/>
          <w:marRight w:val="0"/>
          <w:marTop w:val="0"/>
          <w:marBottom w:val="0"/>
          <w:divBdr>
            <w:top w:val="none" w:sz="0" w:space="0" w:color="auto"/>
            <w:left w:val="none" w:sz="0" w:space="0" w:color="auto"/>
            <w:bottom w:val="none" w:sz="0" w:space="0" w:color="auto"/>
            <w:right w:val="none" w:sz="0" w:space="0" w:color="auto"/>
          </w:divBdr>
        </w:div>
        <w:div w:id="1282610797">
          <w:marLeft w:val="0"/>
          <w:marRight w:val="0"/>
          <w:marTop w:val="150"/>
          <w:marBottom w:val="0"/>
          <w:divBdr>
            <w:top w:val="none" w:sz="0" w:space="0" w:color="auto"/>
            <w:left w:val="none" w:sz="0" w:space="0" w:color="auto"/>
            <w:bottom w:val="none" w:sz="0" w:space="0" w:color="auto"/>
            <w:right w:val="none" w:sz="0" w:space="0" w:color="auto"/>
          </w:divBdr>
          <w:divsChild>
            <w:div w:id="568001194">
              <w:marLeft w:val="1155"/>
              <w:marRight w:val="0"/>
              <w:marTop w:val="0"/>
              <w:marBottom w:val="0"/>
              <w:divBdr>
                <w:top w:val="none" w:sz="0" w:space="0" w:color="auto"/>
                <w:left w:val="none" w:sz="0" w:space="0" w:color="auto"/>
                <w:bottom w:val="none" w:sz="0" w:space="0" w:color="auto"/>
                <w:right w:val="none" w:sz="0" w:space="0" w:color="auto"/>
              </w:divBdr>
            </w:div>
            <w:div w:id="852113669">
              <w:marLeft w:val="1155"/>
              <w:marRight w:val="0"/>
              <w:marTop w:val="0"/>
              <w:marBottom w:val="0"/>
              <w:divBdr>
                <w:top w:val="none" w:sz="0" w:space="0" w:color="auto"/>
                <w:left w:val="none" w:sz="0" w:space="0" w:color="auto"/>
                <w:bottom w:val="none" w:sz="0" w:space="0" w:color="auto"/>
                <w:right w:val="none" w:sz="0" w:space="0" w:color="auto"/>
              </w:divBdr>
            </w:div>
            <w:div w:id="318508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438546">
      <w:bodyDiv w:val="1"/>
      <w:marLeft w:val="0"/>
      <w:marRight w:val="0"/>
      <w:marTop w:val="0"/>
      <w:marBottom w:val="0"/>
      <w:divBdr>
        <w:top w:val="none" w:sz="0" w:space="0" w:color="auto"/>
        <w:left w:val="none" w:sz="0" w:space="0" w:color="auto"/>
        <w:bottom w:val="none" w:sz="0" w:space="0" w:color="auto"/>
        <w:right w:val="none" w:sz="0" w:space="0" w:color="auto"/>
      </w:divBdr>
      <w:divsChild>
        <w:div w:id="1014183711">
          <w:marLeft w:val="0"/>
          <w:marRight w:val="0"/>
          <w:marTop w:val="0"/>
          <w:marBottom w:val="0"/>
          <w:divBdr>
            <w:top w:val="none" w:sz="0" w:space="0" w:color="auto"/>
            <w:left w:val="none" w:sz="0" w:space="0" w:color="auto"/>
            <w:bottom w:val="none" w:sz="0" w:space="0" w:color="auto"/>
            <w:right w:val="none" w:sz="0" w:space="0" w:color="auto"/>
          </w:divBdr>
        </w:div>
        <w:div w:id="1562328918">
          <w:marLeft w:val="0"/>
          <w:marRight w:val="0"/>
          <w:marTop w:val="150"/>
          <w:marBottom w:val="0"/>
          <w:divBdr>
            <w:top w:val="none" w:sz="0" w:space="0" w:color="auto"/>
            <w:left w:val="none" w:sz="0" w:space="0" w:color="auto"/>
            <w:bottom w:val="none" w:sz="0" w:space="0" w:color="auto"/>
            <w:right w:val="none" w:sz="0" w:space="0" w:color="auto"/>
          </w:divBdr>
          <w:divsChild>
            <w:div w:id="20671247">
              <w:marLeft w:val="1155"/>
              <w:marRight w:val="0"/>
              <w:marTop w:val="0"/>
              <w:marBottom w:val="0"/>
              <w:divBdr>
                <w:top w:val="none" w:sz="0" w:space="0" w:color="auto"/>
                <w:left w:val="none" w:sz="0" w:space="0" w:color="auto"/>
                <w:bottom w:val="none" w:sz="0" w:space="0" w:color="auto"/>
                <w:right w:val="none" w:sz="0" w:space="0" w:color="auto"/>
              </w:divBdr>
            </w:div>
            <w:div w:id="1351688241">
              <w:marLeft w:val="1155"/>
              <w:marRight w:val="0"/>
              <w:marTop w:val="0"/>
              <w:marBottom w:val="0"/>
              <w:divBdr>
                <w:top w:val="none" w:sz="0" w:space="0" w:color="auto"/>
                <w:left w:val="none" w:sz="0" w:space="0" w:color="auto"/>
                <w:bottom w:val="none" w:sz="0" w:space="0" w:color="auto"/>
                <w:right w:val="none" w:sz="0" w:space="0" w:color="auto"/>
              </w:divBdr>
            </w:div>
            <w:div w:id="2077707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6394">
      <w:bodyDiv w:val="1"/>
      <w:marLeft w:val="0"/>
      <w:marRight w:val="0"/>
      <w:marTop w:val="0"/>
      <w:marBottom w:val="0"/>
      <w:divBdr>
        <w:top w:val="none" w:sz="0" w:space="0" w:color="auto"/>
        <w:left w:val="none" w:sz="0" w:space="0" w:color="auto"/>
        <w:bottom w:val="none" w:sz="0" w:space="0" w:color="auto"/>
        <w:right w:val="none" w:sz="0" w:space="0" w:color="auto"/>
      </w:divBdr>
      <w:divsChild>
        <w:div w:id="9456731">
          <w:marLeft w:val="0"/>
          <w:marRight w:val="0"/>
          <w:marTop w:val="0"/>
          <w:marBottom w:val="0"/>
          <w:divBdr>
            <w:top w:val="none" w:sz="0" w:space="0" w:color="auto"/>
            <w:left w:val="none" w:sz="0" w:space="0" w:color="auto"/>
            <w:bottom w:val="none" w:sz="0" w:space="0" w:color="auto"/>
            <w:right w:val="none" w:sz="0" w:space="0" w:color="auto"/>
          </w:divBdr>
        </w:div>
        <w:div w:id="1495145947">
          <w:marLeft w:val="0"/>
          <w:marRight w:val="0"/>
          <w:marTop w:val="150"/>
          <w:marBottom w:val="0"/>
          <w:divBdr>
            <w:top w:val="none" w:sz="0" w:space="0" w:color="auto"/>
            <w:left w:val="none" w:sz="0" w:space="0" w:color="auto"/>
            <w:bottom w:val="none" w:sz="0" w:space="0" w:color="auto"/>
            <w:right w:val="none" w:sz="0" w:space="0" w:color="auto"/>
          </w:divBdr>
          <w:divsChild>
            <w:div w:id="1044673453">
              <w:marLeft w:val="1155"/>
              <w:marRight w:val="0"/>
              <w:marTop w:val="0"/>
              <w:marBottom w:val="0"/>
              <w:divBdr>
                <w:top w:val="none" w:sz="0" w:space="0" w:color="auto"/>
                <w:left w:val="none" w:sz="0" w:space="0" w:color="auto"/>
                <w:bottom w:val="none" w:sz="0" w:space="0" w:color="auto"/>
                <w:right w:val="none" w:sz="0" w:space="0" w:color="auto"/>
              </w:divBdr>
            </w:div>
            <w:div w:id="1567035038">
              <w:marLeft w:val="1155"/>
              <w:marRight w:val="0"/>
              <w:marTop w:val="0"/>
              <w:marBottom w:val="0"/>
              <w:divBdr>
                <w:top w:val="none" w:sz="0" w:space="0" w:color="auto"/>
                <w:left w:val="none" w:sz="0" w:space="0" w:color="auto"/>
                <w:bottom w:val="none" w:sz="0" w:space="0" w:color="auto"/>
                <w:right w:val="none" w:sz="0" w:space="0" w:color="auto"/>
              </w:divBdr>
            </w:div>
            <w:div w:id="131518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247996">
      <w:bodyDiv w:val="1"/>
      <w:marLeft w:val="0"/>
      <w:marRight w:val="0"/>
      <w:marTop w:val="0"/>
      <w:marBottom w:val="0"/>
      <w:divBdr>
        <w:top w:val="none" w:sz="0" w:space="0" w:color="auto"/>
        <w:left w:val="none" w:sz="0" w:space="0" w:color="auto"/>
        <w:bottom w:val="none" w:sz="0" w:space="0" w:color="auto"/>
        <w:right w:val="none" w:sz="0" w:space="0" w:color="auto"/>
      </w:divBdr>
      <w:divsChild>
        <w:div w:id="496388886">
          <w:marLeft w:val="0"/>
          <w:marRight w:val="0"/>
          <w:marTop w:val="0"/>
          <w:marBottom w:val="0"/>
          <w:divBdr>
            <w:top w:val="none" w:sz="0" w:space="0" w:color="auto"/>
            <w:left w:val="none" w:sz="0" w:space="0" w:color="auto"/>
            <w:bottom w:val="none" w:sz="0" w:space="0" w:color="auto"/>
            <w:right w:val="none" w:sz="0" w:space="0" w:color="auto"/>
          </w:divBdr>
        </w:div>
        <w:div w:id="757214557">
          <w:marLeft w:val="0"/>
          <w:marRight w:val="0"/>
          <w:marTop w:val="150"/>
          <w:marBottom w:val="0"/>
          <w:divBdr>
            <w:top w:val="none" w:sz="0" w:space="0" w:color="auto"/>
            <w:left w:val="none" w:sz="0" w:space="0" w:color="auto"/>
            <w:bottom w:val="none" w:sz="0" w:space="0" w:color="auto"/>
            <w:right w:val="none" w:sz="0" w:space="0" w:color="auto"/>
          </w:divBdr>
          <w:divsChild>
            <w:div w:id="1321082005">
              <w:marLeft w:val="1155"/>
              <w:marRight w:val="0"/>
              <w:marTop w:val="0"/>
              <w:marBottom w:val="0"/>
              <w:divBdr>
                <w:top w:val="none" w:sz="0" w:space="0" w:color="auto"/>
                <w:left w:val="none" w:sz="0" w:space="0" w:color="auto"/>
                <w:bottom w:val="none" w:sz="0" w:space="0" w:color="auto"/>
                <w:right w:val="none" w:sz="0" w:space="0" w:color="auto"/>
              </w:divBdr>
            </w:div>
            <w:div w:id="225068153">
              <w:marLeft w:val="1155"/>
              <w:marRight w:val="0"/>
              <w:marTop w:val="0"/>
              <w:marBottom w:val="0"/>
              <w:divBdr>
                <w:top w:val="none" w:sz="0" w:space="0" w:color="auto"/>
                <w:left w:val="none" w:sz="0" w:space="0" w:color="auto"/>
                <w:bottom w:val="none" w:sz="0" w:space="0" w:color="auto"/>
                <w:right w:val="none" w:sz="0" w:space="0" w:color="auto"/>
              </w:divBdr>
            </w:div>
            <w:div w:id="20692565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450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863256">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258">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590474">
      <w:bodyDiv w:val="1"/>
      <w:marLeft w:val="0"/>
      <w:marRight w:val="0"/>
      <w:marTop w:val="0"/>
      <w:marBottom w:val="0"/>
      <w:divBdr>
        <w:top w:val="none" w:sz="0" w:space="0" w:color="auto"/>
        <w:left w:val="none" w:sz="0" w:space="0" w:color="auto"/>
        <w:bottom w:val="none" w:sz="0" w:space="0" w:color="auto"/>
        <w:right w:val="none" w:sz="0" w:space="0" w:color="auto"/>
      </w:divBdr>
      <w:divsChild>
        <w:div w:id="1936552597">
          <w:marLeft w:val="0"/>
          <w:marRight w:val="0"/>
          <w:marTop w:val="0"/>
          <w:marBottom w:val="0"/>
          <w:divBdr>
            <w:top w:val="none" w:sz="0" w:space="0" w:color="auto"/>
            <w:left w:val="none" w:sz="0" w:space="0" w:color="auto"/>
            <w:bottom w:val="none" w:sz="0" w:space="0" w:color="auto"/>
            <w:right w:val="none" w:sz="0" w:space="0" w:color="auto"/>
          </w:divBdr>
        </w:div>
        <w:div w:id="702554510">
          <w:marLeft w:val="0"/>
          <w:marRight w:val="0"/>
          <w:marTop w:val="150"/>
          <w:marBottom w:val="0"/>
          <w:divBdr>
            <w:top w:val="none" w:sz="0" w:space="0" w:color="auto"/>
            <w:left w:val="none" w:sz="0" w:space="0" w:color="auto"/>
            <w:bottom w:val="none" w:sz="0" w:space="0" w:color="auto"/>
            <w:right w:val="none" w:sz="0" w:space="0" w:color="auto"/>
          </w:divBdr>
          <w:divsChild>
            <w:div w:id="111873986">
              <w:marLeft w:val="1155"/>
              <w:marRight w:val="0"/>
              <w:marTop w:val="0"/>
              <w:marBottom w:val="0"/>
              <w:divBdr>
                <w:top w:val="none" w:sz="0" w:space="0" w:color="auto"/>
                <w:left w:val="none" w:sz="0" w:space="0" w:color="auto"/>
                <w:bottom w:val="none" w:sz="0" w:space="0" w:color="auto"/>
                <w:right w:val="none" w:sz="0" w:space="0" w:color="auto"/>
              </w:divBdr>
            </w:div>
            <w:div w:id="315188391">
              <w:marLeft w:val="1155"/>
              <w:marRight w:val="0"/>
              <w:marTop w:val="0"/>
              <w:marBottom w:val="0"/>
              <w:divBdr>
                <w:top w:val="none" w:sz="0" w:space="0" w:color="auto"/>
                <w:left w:val="none" w:sz="0" w:space="0" w:color="auto"/>
                <w:bottom w:val="none" w:sz="0" w:space="0" w:color="auto"/>
                <w:right w:val="none" w:sz="0" w:space="0" w:color="auto"/>
              </w:divBdr>
            </w:div>
            <w:div w:id="1861353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373061">
      <w:bodyDiv w:val="1"/>
      <w:marLeft w:val="0"/>
      <w:marRight w:val="0"/>
      <w:marTop w:val="0"/>
      <w:marBottom w:val="0"/>
      <w:divBdr>
        <w:top w:val="none" w:sz="0" w:space="0" w:color="auto"/>
        <w:left w:val="none" w:sz="0" w:space="0" w:color="auto"/>
        <w:bottom w:val="none" w:sz="0" w:space="0" w:color="auto"/>
        <w:right w:val="none" w:sz="0" w:space="0" w:color="auto"/>
      </w:divBdr>
    </w:div>
    <w:div w:id="1564441320">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946225">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450300">
      <w:bodyDiv w:val="1"/>
      <w:marLeft w:val="0"/>
      <w:marRight w:val="0"/>
      <w:marTop w:val="0"/>
      <w:marBottom w:val="0"/>
      <w:divBdr>
        <w:top w:val="none" w:sz="0" w:space="0" w:color="auto"/>
        <w:left w:val="none" w:sz="0" w:space="0" w:color="auto"/>
        <w:bottom w:val="none" w:sz="0" w:space="0" w:color="auto"/>
        <w:right w:val="none" w:sz="0" w:space="0" w:color="auto"/>
      </w:divBdr>
      <w:divsChild>
        <w:div w:id="1670059242">
          <w:marLeft w:val="0"/>
          <w:marRight w:val="0"/>
          <w:marTop w:val="0"/>
          <w:marBottom w:val="0"/>
          <w:divBdr>
            <w:top w:val="none" w:sz="0" w:space="0" w:color="auto"/>
            <w:left w:val="none" w:sz="0" w:space="0" w:color="auto"/>
            <w:bottom w:val="none" w:sz="0" w:space="0" w:color="auto"/>
            <w:right w:val="none" w:sz="0" w:space="0" w:color="auto"/>
          </w:divBdr>
        </w:div>
        <w:div w:id="152726534">
          <w:marLeft w:val="0"/>
          <w:marRight w:val="0"/>
          <w:marTop w:val="150"/>
          <w:marBottom w:val="0"/>
          <w:divBdr>
            <w:top w:val="none" w:sz="0" w:space="0" w:color="auto"/>
            <w:left w:val="none" w:sz="0" w:space="0" w:color="auto"/>
            <w:bottom w:val="none" w:sz="0" w:space="0" w:color="auto"/>
            <w:right w:val="none" w:sz="0" w:space="0" w:color="auto"/>
          </w:divBdr>
          <w:divsChild>
            <w:div w:id="1138188325">
              <w:marLeft w:val="1155"/>
              <w:marRight w:val="0"/>
              <w:marTop w:val="0"/>
              <w:marBottom w:val="0"/>
              <w:divBdr>
                <w:top w:val="none" w:sz="0" w:space="0" w:color="auto"/>
                <w:left w:val="none" w:sz="0" w:space="0" w:color="auto"/>
                <w:bottom w:val="none" w:sz="0" w:space="0" w:color="auto"/>
                <w:right w:val="none" w:sz="0" w:space="0" w:color="auto"/>
              </w:divBdr>
            </w:div>
            <w:div w:id="285819935">
              <w:marLeft w:val="1155"/>
              <w:marRight w:val="0"/>
              <w:marTop w:val="0"/>
              <w:marBottom w:val="0"/>
              <w:divBdr>
                <w:top w:val="none" w:sz="0" w:space="0" w:color="auto"/>
                <w:left w:val="none" w:sz="0" w:space="0" w:color="auto"/>
                <w:bottom w:val="none" w:sz="0" w:space="0" w:color="auto"/>
                <w:right w:val="none" w:sz="0" w:space="0" w:color="auto"/>
              </w:divBdr>
            </w:div>
            <w:div w:id="192610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01481">
      <w:bodyDiv w:val="1"/>
      <w:marLeft w:val="0"/>
      <w:marRight w:val="0"/>
      <w:marTop w:val="0"/>
      <w:marBottom w:val="0"/>
      <w:divBdr>
        <w:top w:val="none" w:sz="0" w:space="0" w:color="auto"/>
        <w:left w:val="none" w:sz="0" w:space="0" w:color="auto"/>
        <w:bottom w:val="none" w:sz="0" w:space="0" w:color="auto"/>
        <w:right w:val="none" w:sz="0" w:space="0" w:color="auto"/>
      </w:divBdr>
      <w:divsChild>
        <w:div w:id="1195577868">
          <w:marLeft w:val="0"/>
          <w:marRight w:val="0"/>
          <w:marTop w:val="0"/>
          <w:marBottom w:val="0"/>
          <w:divBdr>
            <w:top w:val="none" w:sz="0" w:space="0" w:color="auto"/>
            <w:left w:val="none" w:sz="0" w:space="0" w:color="auto"/>
            <w:bottom w:val="none" w:sz="0" w:space="0" w:color="auto"/>
            <w:right w:val="none" w:sz="0" w:space="0" w:color="auto"/>
          </w:divBdr>
        </w:div>
        <w:div w:id="1584800953">
          <w:marLeft w:val="0"/>
          <w:marRight w:val="0"/>
          <w:marTop w:val="150"/>
          <w:marBottom w:val="0"/>
          <w:divBdr>
            <w:top w:val="none" w:sz="0" w:space="0" w:color="auto"/>
            <w:left w:val="none" w:sz="0" w:space="0" w:color="auto"/>
            <w:bottom w:val="none" w:sz="0" w:space="0" w:color="auto"/>
            <w:right w:val="none" w:sz="0" w:space="0" w:color="auto"/>
          </w:divBdr>
          <w:divsChild>
            <w:div w:id="1744597926">
              <w:marLeft w:val="1155"/>
              <w:marRight w:val="0"/>
              <w:marTop w:val="0"/>
              <w:marBottom w:val="0"/>
              <w:divBdr>
                <w:top w:val="none" w:sz="0" w:space="0" w:color="auto"/>
                <w:left w:val="none" w:sz="0" w:space="0" w:color="auto"/>
                <w:bottom w:val="none" w:sz="0" w:space="0" w:color="auto"/>
                <w:right w:val="none" w:sz="0" w:space="0" w:color="auto"/>
              </w:divBdr>
            </w:div>
            <w:div w:id="1099255567">
              <w:marLeft w:val="1155"/>
              <w:marRight w:val="0"/>
              <w:marTop w:val="0"/>
              <w:marBottom w:val="0"/>
              <w:divBdr>
                <w:top w:val="none" w:sz="0" w:space="0" w:color="auto"/>
                <w:left w:val="none" w:sz="0" w:space="0" w:color="auto"/>
                <w:bottom w:val="none" w:sz="0" w:space="0" w:color="auto"/>
                <w:right w:val="none" w:sz="0" w:space="0" w:color="auto"/>
              </w:divBdr>
            </w:div>
            <w:div w:id="56121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49570">
      <w:bodyDiv w:val="1"/>
      <w:marLeft w:val="0"/>
      <w:marRight w:val="0"/>
      <w:marTop w:val="0"/>
      <w:marBottom w:val="0"/>
      <w:divBdr>
        <w:top w:val="none" w:sz="0" w:space="0" w:color="auto"/>
        <w:left w:val="none" w:sz="0" w:space="0" w:color="auto"/>
        <w:bottom w:val="none" w:sz="0" w:space="0" w:color="auto"/>
        <w:right w:val="none" w:sz="0" w:space="0" w:color="auto"/>
      </w:divBdr>
      <w:divsChild>
        <w:div w:id="721561406">
          <w:marLeft w:val="0"/>
          <w:marRight w:val="0"/>
          <w:marTop w:val="0"/>
          <w:marBottom w:val="0"/>
          <w:divBdr>
            <w:top w:val="none" w:sz="0" w:space="0" w:color="auto"/>
            <w:left w:val="none" w:sz="0" w:space="0" w:color="auto"/>
            <w:bottom w:val="none" w:sz="0" w:space="0" w:color="auto"/>
            <w:right w:val="none" w:sz="0" w:space="0" w:color="auto"/>
          </w:divBdr>
        </w:div>
        <w:div w:id="1260723167">
          <w:marLeft w:val="0"/>
          <w:marRight w:val="0"/>
          <w:marTop w:val="150"/>
          <w:marBottom w:val="0"/>
          <w:divBdr>
            <w:top w:val="none" w:sz="0" w:space="0" w:color="auto"/>
            <w:left w:val="none" w:sz="0" w:space="0" w:color="auto"/>
            <w:bottom w:val="none" w:sz="0" w:space="0" w:color="auto"/>
            <w:right w:val="none" w:sz="0" w:space="0" w:color="auto"/>
          </w:divBdr>
          <w:divsChild>
            <w:div w:id="1903521599">
              <w:marLeft w:val="1155"/>
              <w:marRight w:val="0"/>
              <w:marTop w:val="0"/>
              <w:marBottom w:val="0"/>
              <w:divBdr>
                <w:top w:val="none" w:sz="0" w:space="0" w:color="auto"/>
                <w:left w:val="none" w:sz="0" w:space="0" w:color="auto"/>
                <w:bottom w:val="none" w:sz="0" w:space="0" w:color="auto"/>
                <w:right w:val="none" w:sz="0" w:space="0" w:color="auto"/>
              </w:divBdr>
            </w:div>
            <w:div w:id="1961718555">
              <w:marLeft w:val="1155"/>
              <w:marRight w:val="0"/>
              <w:marTop w:val="0"/>
              <w:marBottom w:val="0"/>
              <w:divBdr>
                <w:top w:val="none" w:sz="0" w:space="0" w:color="auto"/>
                <w:left w:val="none" w:sz="0" w:space="0" w:color="auto"/>
                <w:bottom w:val="none" w:sz="0" w:space="0" w:color="auto"/>
                <w:right w:val="none" w:sz="0" w:space="0" w:color="auto"/>
              </w:divBdr>
            </w:div>
            <w:div w:id="22842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571646">
      <w:bodyDiv w:val="1"/>
      <w:marLeft w:val="0"/>
      <w:marRight w:val="0"/>
      <w:marTop w:val="0"/>
      <w:marBottom w:val="0"/>
      <w:divBdr>
        <w:top w:val="none" w:sz="0" w:space="0" w:color="auto"/>
        <w:left w:val="none" w:sz="0" w:space="0" w:color="auto"/>
        <w:bottom w:val="none" w:sz="0" w:space="0" w:color="auto"/>
        <w:right w:val="none" w:sz="0" w:space="0" w:color="auto"/>
      </w:divBdr>
      <w:divsChild>
        <w:div w:id="1648048673">
          <w:marLeft w:val="0"/>
          <w:marRight w:val="0"/>
          <w:marTop w:val="0"/>
          <w:marBottom w:val="0"/>
          <w:divBdr>
            <w:top w:val="none" w:sz="0" w:space="0" w:color="auto"/>
            <w:left w:val="none" w:sz="0" w:space="0" w:color="auto"/>
            <w:bottom w:val="none" w:sz="0" w:space="0" w:color="auto"/>
            <w:right w:val="none" w:sz="0" w:space="0" w:color="auto"/>
          </w:divBdr>
        </w:div>
        <w:div w:id="636297551">
          <w:marLeft w:val="0"/>
          <w:marRight w:val="0"/>
          <w:marTop w:val="150"/>
          <w:marBottom w:val="0"/>
          <w:divBdr>
            <w:top w:val="none" w:sz="0" w:space="0" w:color="auto"/>
            <w:left w:val="none" w:sz="0" w:space="0" w:color="auto"/>
            <w:bottom w:val="none" w:sz="0" w:space="0" w:color="auto"/>
            <w:right w:val="none" w:sz="0" w:space="0" w:color="auto"/>
          </w:divBdr>
          <w:divsChild>
            <w:div w:id="269245069">
              <w:marLeft w:val="1155"/>
              <w:marRight w:val="0"/>
              <w:marTop w:val="0"/>
              <w:marBottom w:val="0"/>
              <w:divBdr>
                <w:top w:val="none" w:sz="0" w:space="0" w:color="auto"/>
                <w:left w:val="none" w:sz="0" w:space="0" w:color="auto"/>
                <w:bottom w:val="none" w:sz="0" w:space="0" w:color="auto"/>
                <w:right w:val="none" w:sz="0" w:space="0" w:color="auto"/>
              </w:divBdr>
            </w:div>
            <w:div w:id="1877886941">
              <w:marLeft w:val="1155"/>
              <w:marRight w:val="0"/>
              <w:marTop w:val="0"/>
              <w:marBottom w:val="0"/>
              <w:divBdr>
                <w:top w:val="none" w:sz="0" w:space="0" w:color="auto"/>
                <w:left w:val="none" w:sz="0" w:space="0" w:color="auto"/>
                <w:bottom w:val="none" w:sz="0" w:space="0" w:color="auto"/>
                <w:right w:val="none" w:sz="0" w:space="0" w:color="auto"/>
              </w:divBdr>
            </w:div>
            <w:div w:id="95563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58986">
      <w:bodyDiv w:val="1"/>
      <w:marLeft w:val="0"/>
      <w:marRight w:val="0"/>
      <w:marTop w:val="0"/>
      <w:marBottom w:val="0"/>
      <w:divBdr>
        <w:top w:val="none" w:sz="0" w:space="0" w:color="auto"/>
        <w:left w:val="none" w:sz="0" w:space="0" w:color="auto"/>
        <w:bottom w:val="none" w:sz="0" w:space="0" w:color="auto"/>
        <w:right w:val="none" w:sz="0" w:space="0" w:color="auto"/>
      </w:divBdr>
      <w:divsChild>
        <w:div w:id="1967924223">
          <w:marLeft w:val="0"/>
          <w:marRight w:val="0"/>
          <w:marTop w:val="0"/>
          <w:marBottom w:val="0"/>
          <w:divBdr>
            <w:top w:val="none" w:sz="0" w:space="0" w:color="auto"/>
            <w:left w:val="none" w:sz="0" w:space="0" w:color="auto"/>
            <w:bottom w:val="none" w:sz="0" w:space="0" w:color="auto"/>
            <w:right w:val="none" w:sz="0" w:space="0" w:color="auto"/>
          </w:divBdr>
        </w:div>
        <w:div w:id="2096590531">
          <w:marLeft w:val="0"/>
          <w:marRight w:val="0"/>
          <w:marTop w:val="150"/>
          <w:marBottom w:val="0"/>
          <w:divBdr>
            <w:top w:val="none" w:sz="0" w:space="0" w:color="auto"/>
            <w:left w:val="none" w:sz="0" w:space="0" w:color="auto"/>
            <w:bottom w:val="none" w:sz="0" w:space="0" w:color="auto"/>
            <w:right w:val="none" w:sz="0" w:space="0" w:color="auto"/>
          </w:divBdr>
          <w:divsChild>
            <w:div w:id="1800682597">
              <w:marLeft w:val="1155"/>
              <w:marRight w:val="0"/>
              <w:marTop w:val="0"/>
              <w:marBottom w:val="0"/>
              <w:divBdr>
                <w:top w:val="none" w:sz="0" w:space="0" w:color="auto"/>
                <w:left w:val="none" w:sz="0" w:space="0" w:color="auto"/>
                <w:bottom w:val="none" w:sz="0" w:space="0" w:color="auto"/>
                <w:right w:val="none" w:sz="0" w:space="0" w:color="auto"/>
              </w:divBdr>
            </w:div>
            <w:div w:id="2056852541">
              <w:marLeft w:val="1155"/>
              <w:marRight w:val="0"/>
              <w:marTop w:val="0"/>
              <w:marBottom w:val="0"/>
              <w:divBdr>
                <w:top w:val="none" w:sz="0" w:space="0" w:color="auto"/>
                <w:left w:val="none" w:sz="0" w:space="0" w:color="auto"/>
                <w:bottom w:val="none" w:sz="0" w:space="0" w:color="auto"/>
                <w:right w:val="none" w:sz="0" w:space="0" w:color="auto"/>
              </w:divBdr>
            </w:div>
            <w:div w:id="2011445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076812">
      <w:bodyDiv w:val="1"/>
      <w:marLeft w:val="0"/>
      <w:marRight w:val="0"/>
      <w:marTop w:val="0"/>
      <w:marBottom w:val="0"/>
      <w:divBdr>
        <w:top w:val="none" w:sz="0" w:space="0" w:color="auto"/>
        <w:left w:val="none" w:sz="0" w:space="0" w:color="auto"/>
        <w:bottom w:val="none" w:sz="0" w:space="0" w:color="auto"/>
        <w:right w:val="none" w:sz="0" w:space="0" w:color="auto"/>
      </w:divBdr>
      <w:divsChild>
        <w:div w:id="1206679581">
          <w:marLeft w:val="0"/>
          <w:marRight w:val="0"/>
          <w:marTop w:val="0"/>
          <w:marBottom w:val="0"/>
          <w:divBdr>
            <w:top w:val="none" w:sz="0" w:space="0" w:color="auto"/>
            <w:left w:val="none" w:sz="0" w:space="0" w:color="auto"/>
            <w:bottom w:val="none" w:sz="0" w:space="0" w:color="auto"/>
            <w:right w:val="none" w:sz="0" w:space="0" w:color="auto"/>
          </w:divBdr>
        </w:div>
        <w:div w:id="772283249">
          <w:marLeft w:val="0"/>
          <w:marRight w:val="0"/>
          <w:marTop w:val="150"/>
          <w:marBottom w:val="0"/>
          <w:divBdr>
            <w:top w:val="none" w:sz="0" w:space="0" w:color="auto"/>
            <w:left w:val="none" w:sz="0" w:space="0" w:color="auto"/>
            <w:bottom w:val="none" w:sz="0" w:space="0" w:color="auto"/>
            <w:right w:val="none" w:sz="0" w:space="0" w:color="auto"/>
          </w:divBdr>
          <w:divsChild>
            <w:div w:id="358702734">
              <w:marLeft w:val="1155"/>
              <w:marRight w:val="0"/>
              <w:marTop w:val="0"/>
              <w:marBottom w:val="0"/>
              <w:divBdr>
                <w:top w:val="none" w:sz="0" w:space="0" w:color="auto"/>
                <w:left w:val="none" w:sz="0" w:space="0" w:color="auto"/>
                <w:bottom w:val="none" w:sz="0" w:space="0" w:color="auto"/>
                <w:right w:val="none" w:sz="0" w:space="0" w:color="auto"/>
              </w:divBdr>
            </w:div>
            <w:div w:id="281032188">
              <w:marLeft w:val="1155"/>
              <w:marRight w:val="0"/>
              <w:marTop w:val="0"/>
              <w:marBottom w:val="0"/>
              <w:divBdr>
                <w:top w:val="none" w:sz="0" w:space="0" w:color="auto"/>
                <w:left w:val="none" w:sz="0" w:space="0" w:color="auto"/>
                <w:bottom w:val="none" w:sz="0" w:space="0" w:color="auto"/>
                <w:right w:val="none" w:sz="0" w:space="0" w:color="auto"/>
              </w:divBdr>
            </w:div>
            <w:div w:id="68282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224751">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653512">
      <w:bodyDiv w:val="1"/>
      <w:marLeft w:val="0"/>
      <w:marRight w:val="0"/>
      <w:marTop w:val="0"/>
      <w:marBottom w:val="0"/>
      <w:divBdr>
        <w:top w:val="none" w:sz="0" w:space="0" w:color="auto"/>
        <w:left w:val="none" w:sz="0" w:space="0" w:color="auto"/>
        <w:bottom w:val="none" w:sz="0" w:space="0" w:color="auto"/>
        <w:right w:val="none" w:sz="0" w:space="0" w:color="auto"/>
      </w:divBdr>
      <w:divsChild>
        <w:div w:id="898126354">
          <w:marLeft w:val="0"/>
          <w:marRight w:val="0"/>
          <w:marTop w:val="0"/>
          <w:marBottom w:val="0"/>
          <w:divBdr>
            <w:top w:val="none" w:sz="0" w:space="0" w:color="auto"/>
            <w:left w:val="none" w:sz="0" w:space="0" w:color="auto"/>
            <w:bottom w:val="none" w:sz="0" w:space="0" w:color="auto"/>
            <w:right w:val="none" w:sz="0" w:space="0" w:color="auto"/>
          </w:divBdr>
        </w:div>
        <w:div w:id="131606950">
          <w:marLeft w:val="0"/>
          <w:marRight w:val="0"/>
          <w:marTop w:val="150"/>
          <w:marBottom w:val="0"/>
          <w:divBdr>
            <w:top w:val="none" w:sz="0" w:space="0" w:color="auto"/>
            <w:left w:val="none" w:sz="0" w:space="0" w:color="auto"/>
            <w:bottom w:val="none" w:sz="0" w:space="0" w:color="auto"/>
            <w:right w:val="none" w:sz="0" w:space="0" w:color="auto"/>
          </w:divBdr>
          <w:divsChild>
            <w:div w:id="192885070">
              <w:marLeft w:val="1155"/>
              <w:marRight w:val="0"/>
              <w:marTop w:val="0"/>
              <w:marBottom w:val="0"/>
              <w:divBdr>
                <w:top w:val="none" w:sz="0" w:space="0" w:color="auto"/>
                <w:left w:val="none" w:sz="0" w:space="0" w:color="auto"/>
                <w:bottom w:val="none" w:sz="0" w:space="0" w:color="auto"/>
                <w:right w:val="none" w:sz="0" w:space="0" w:color="auto"/>
              </w:divBdr>
            </w:div>
            <w:div w:id="140000243">
              <w:marLeft w:val="1155"/>
              <w:marRight w:val="0"/>
              <w:marTop w:val="0"/>
              <w:marBottom w:val="0"/>
              <w:divBdr>
                <w:top w:val="none" w:sz="0" w:space="0" w:color="auto"/>
                <w:left w:val="none" w:sz="0" w:space="0" w:color="auto"/>
                <w:bottom w:val="none" w:sz="0" w:space="0" w:color="auto"/>
                <w:right w:val="none" w:sz="0" w:space="0" w:color="auto"/>
              </w:divBdr>
            </w:div>
            <w:div w:id="195089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80394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339833">
      <w:bodyDiv w:val="1"/>
      <w:marLeft w:val="0"/>
      <w:marRight w:val="0"/>
      <w:marTop w:val="0"/>
      <w:marBottom w:val="0"/>
      <w:divBdr>
        <w:top w:val="none" w:sz="0" w:space="0" w:color="auto"/>
        <w:left w:val="none" w:sz="0" w:space="0" w:color="auto"/>
        <w:bottom w:val="none" w:sz="0" w:space="0" w:color="auto"/>
        <w:right w:val="none" w:sz="0" w:space="0" w:color="auto"/>
      </w:divBdr>
      <w:divsChild>
        <w:div w:id="721057182">
          <w:marLeft w:val="0"/>
          <w:marRight w:val="0"/>
          <w:marTop w:val="0"/>
          <w:marBottom w:val="0"/>
          <w:divBdr>
            <w:top w:val="none" w:sz="0" w:space="0" w:color="auto"/>
            <w:left w:val="none" w:sz="0" w:space="0" w:color="auto"/>
            <w:bottom w:val="none" w:sz="0" w:space="0" w:color="auto"/>
            <w:right w:val="none" w:sz="0" w:space="0" w:color="auto"/>
          </w:divBdr>
        </w:div>
        <w:div w:id="1073359397">
          <w:marLeft w:val="0"/>
          <w:marRight w:val="0"/>
          <w:marTop w:val="150"/>
          <w:marBottom w:val="0"/>
          <w:divBdr>
            <w:top w:val="none" w:sz="0" w:space="0" w:color="auto"/>
            <w:left w:val="none" w:sz="0" w:space="0" w:color="auto"/>
            <w:bottom w:val="none" w:sz="0" w:space="0" w:color="auto"/>
            <w:right w:val="none" w:sz="0" w:space="0" w:color="auto"/>
          </w:divBdr>
          <w:divsChild>
            <w:div w:id="931207936">
              <w:marLeft w:val="1155"/>
              <w:marRight w:val="0"/>
              <w:marTop w:val="0"/>
              <w:marBottom w:val="0"/>
              <w:divBdr>
                <w:top w:val="none" w:sz="0" w:space="0" w:color="auto"/>
                <w:left w:val="none" w:sz="0" w:space="0" w:color="auto"/>
                <w:bottom w:val="none" w:sz="0" w:space="0" w:color="auto"/>
                <w:right w:val="none" w:sz="0" w:space="0" w:color="auto"/>
              </w:divBdr>
            </w:div>
            <w:div w:id="1866668543">
              <w:marLeft w:val="1155"/>
              <w:marRight w:val="0"/>
              <w:marTop w:val="0"/>
              <w:marBottom w:val="0"/>
              <w:divBdr>
                <w:top w:val="none" w:sz="0" w:space="0" w:color="auto"/>
                <w:left w:val="none" w:sz="0" w:space="0" w:color="auto"/>
                <w:bottom w:val="none" w:sz="0" w:space="0" w:color="auto"/>
                <w:right w:val="none" w:sz="0" w:space="0" w:color="auto"/>
              </w:divBdr>
            </w:div>
            <w:div w:id="1560675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844399">
      <w:bodyDiv w:val="1"/>
      <w:marLeft w:val="0"/>
      <w:marRight w:val="0"/>
      <w:marTop w:val="0"/>
      <w:marBottom w:val="0"/>
      <w:divBdr>
        <w:top w:val="none" w:sz="0" w:space="0" w:color="auto"/>
        <w:left w:val="none" w:sz="0" w:space="0" w:color="auto"/>
        <w:bottom w:val="none" w:sz="0" w:space="0" w:color="auto"/>
        <w:right w:val="none" w:sz="0" w:space="0" w:color="auto"/>
      </w:divBdr>
      <w:divsChild>
        <w:div w:id="549658229">
          <w:marLeft w:val="0"/>
          <w:marRight w:val="0"/>
          <w:marTop w:val="0"/>
          <w:marBottom w:val="0"/>
          <w:divBdr>
            <w:top w:val="none" w:sz="0" w:space="0" w:color="auto"/>
            <w:left w:val="none" w:sz="0" w:space="0" w:color="auto"/>
            <w:bottom w:val="none" w:sz="0" w:space="0" w:color="auto"/>
            <w:right w:val="none" w:sz="0" w:space="0" w:color="auto"/>
          </w:divBdr>
        </w:div>
        <w:div w:id="1757557085">
          <w:marLeft w:val="0"/>
          <w:marRight w:val="0"/>
          <w:marTop w:val="150"/>
          <w:marBottom w:val="0"/>
          <w:divBdr>
            <w:top w:val="none" w:sz="0" w:space="0" w:color="auto"/>
            <w:left w:val="none" w:sz="0" w:space="0" w:color="auto"/>
            <w:bottom w:val="none" w:sz="0" w:space="0" w:color="auto"/>
            <w:right w:val="none" w:sz="0" w:space="0" w:color="auto"/>
          </w:divBdr>
          <w:divsChild>
            <w:div w:id="1958366306">
              <w:marLeft w:val="1155"/>
              <w:marRight w:val="0"/>
              <w:marTop w:val="0"/>
              <w:marBottom w:val="0"/>
              <w:divBdr>
                <w:top w:val="none" w:sz="0" w:space="0" w:color="auto"/>
                <w:left w:val="none" w:sz="0" w:space="0" w:color="auto"/>
                <w:bottom w:val="none" w:sz="0" w:space="0" w:color="auto"/>
                <w:right w:val="none" w:sz="0" w:space="0" w:color="auto"/>
              </w:divBdr>
            </w:div>
            <w:div w:id="1503932482">
              <w:marLeft w:val="1155"/>
              <w:marRight w:val="0"/>
              <w:marTop w:val="0"/>
              <w:marBottom w:val="0"/>
              <w:divBdr>
                <w:top w:val="none" w:sz="0" w:space="0" w:color="auto"/>
                <w:left w:val="none" w:sz="0" w:space="0" w:color="auto"/>
                <w:bottom w:val="none" w:sz="0" w:space="0" w:color="auto"/>
                <w:right w:val="none" w:sz="0" w:space="0" w:color="auto"/>
              </w:divBdr>
            </w:div>
            <w:div w:id="1473598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158045">
      <w:bodyDiv w:val="1"/>
      <w:marLeft w:val="0"/>
      <w:marRight w:val="0"/>
      <w:marTop w:val="0"/>
      <w:marBottom w:val="0"/>
      <w:divBdr>
        <w:top w:val="none" w:sz="0" w:space="0" w:color="auto"/>
        <w:left w:val="none" w:sz="0" w:space="0" w:color="auto"/>
        <w:bottom w:val="none" w:sz="0" w:space="0" w:color="auto"/>
        <w:right w:val="none" w:sz="0" w:space="0" w:color="auto"/>
      </w:divBdr>
      <w:divsChild>
        <w:div w:id="1618680679">
          <w:marLeft w:val="0"/>
          <w:marRight w:val="0"/>
          <w:marTop w:val="0"/>
          <w:marBottom w:val="0"/>
          <w:divBdr>
            <w:top w:val="none" w:sz="0" w:space="0" w:color="auto"/>
            <w:left w:val="none" w:sz="0" w:space="0" w:color="auto"/>
            <w:bottom w:val="none" w:sz="0" w:space="0" w:color="auto"/>
            <w:right w:val="none" w:sz="0" w:space="0" w:color="auto"/>
          </w:divBdr>
        </w:div>
        <w:div w:id="1790009563">
          <w:marLeft w:val="0"/>
          <w:marRight w:val="0"/>
          <w:marTop w:val="150"/>
          <w:marBottom w:val="0"/>
          <w:divBdr>
            <w:top w:val="none" w:sz="0" w:space="0" w:color="auto"/>
            <w:left w:val="none" w:sz="0" w:space="0" w:color="auto"/>
            <w:bottom w:val="none" w:sz="0" w:space="0" w:color="auto"/>
            <w:right w:val="none" w:sz="0" w:space="0" w:color="auto"/>
          </w:divBdr>
          <w:divsChild>
            <w:div w:id="22560725">
              <w:marLeft w:val="1155"/>
              <w:marRight w:val="0"/>
              <w:marTop w:val="0"/>
              <w:marBottom w:val="0"/>
              <w:divBdr>
                <w:top w:val="none" w:sz="0" w:space="0" w:color="auto"/>
                <w:left w:val="none" w:sz="0" w:space="0" w:color="auto"/>
                <w:bottom w:val="none" w:sz="0" w:space="0" w:color="auto"/>
                <w:right w:val="none" w:sz="0" w:space="0" w:color="auto"/>
              </w:divBdr>
            </w:div>
            <w:div w:id="1935212614">
              <w:marLeft w:val="1155"/>
              <w:marRight w:val="0"/>
              <w:marTop w:val="0"/>
              <w:marBottom w:val="0"/>
              <w:divBdr>
                <w:top w:val="none" w:sz="0" w:space="0" w:color="auto"/>
                <w:left w:val="none" w:sz="0" w:space="0" w:color="auto"/>
                <w:bottom w:val="none" w:sz="0" w:space="0" w:color="auto"/>
                <w:right w:val="none" w:sz="0" w:space="0" w:color="auto"/>
              </w:divBdr>
            </w:div>
            <w:div w:id="16687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50095">
      <w:bodyDiv w:val="1"/>
      <w:marLeft w:val="0"/>
      <w:marRight w:val="0"/>
      <w:marTop w:val="0"/>
      <w:marBottom w:val="0"/>
      <w:divBdr>
        <w:top w:val="none" w:sz="0" w:space="0" w:color="auto"/>
        <w:left w:val="none" w:sz="0" w:space="0" w:color="auto"/>
        <w:bottom w:val="none" w:sz="0" w:space="0" w:color="auto"/>
        <w:right w:val="none" w:sz="0" w:space="0" w:color="auto"/>
      </w:divBdr>
      <w:divsChild>
        <w:div w:id="498234384">
          <w:marLeft w:val="0"/>
          <w:marRight w:val="0"/>
          <w:marTop w:val="0"/>
          <w:marBottom w:val="0"/>
          <w:divBdr>
            <w:top w:val="none" w:sz="0" w:space="0" w:color="auto"/>
            <w:left w:val="none" w:sz="0" w:space="0" w:color="auto"/>
            <w:bottom w:val="none" w:sz="0" w:space="0" w:color="auto"/>
            <w:right w:val="none" w:sz="0" w:space="0" w:color="auto"/>
          </w:divBdr>
        </w:div>
        <w:div w:id="1580749645">
          <w:marLeft w:val="0"/>
          <w:marRight w:val="0"/>
          <w:marTop w:val="150"/>
          <w:marBottom w:val="0"/>
          <w:divBdr>
            <w:top w:val="none" w:sz="0" w:space="0" w:color="auto"/>
            <w:left w:val="none" w:sz="0" w:space="0" w:color="auto"/>
            <w:bottom w:val="none" w:sz="0" w:space="0" w:color="auto"/>
            <w:right w:val="none" w:sz="0" w:space="0" w:color="auto"/>
          </w:divBdr>
          <w:divsChild>
            <w:div w:id="548537170">
              <w:marLeft w:val="1155"/>
              <w:marRight w:val="0"/>
              <w:marTop w:val="0"/>
              <w:marBottom w:val="0"/>
              <w:divBdr>
                <w:top w:val="none" w:sz="0" w:space="0" w:color="auto"/>
                <w:left w:val="none" w:sz="0" w:space="0" w:color="auto"/>
                <w:bottom w:val="none" w:sz="0" w:space="0" w:color="auto"/>
                <w:right w:val="none" w:sz="0" w:space="0" w:color="auto"/>
              </w:divBdr>
            </w:div>
            <w:div w:id="1788238804">
              <w:marLeft w:val="1155"/>
              <w:marRight w:val="0"/>
              <w:marTop w:val="0"/>
              <w:marBottom w:val="0"/>
              <w:divBdr>
                <w:top w:val="none" w:sz="0" w:space="0" w:color="auto"/>
                <w:left w:val="none" w:sz="0" w:space="0" w:color="auto"/>
                <w:bottom w:val="none" w:sz="0" w:space="0" w:color="auto"/>
                <w:right w:val="none" w:sz="0" w:space="0" w:color="auto"/>
              </w:divBdr>
            </w:div>
            <w:div w:id="1790588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3924202">
      <w:bodyDiv w:val="1"/>
      <w:marLeft w:val="0"/>
      <w:marRight w:val="0"/>
      <w:marTop w:val="0"/>
      <w:marBottom w:val="0"/>
      <w:divBdr>
        <w:top w:val="none" w:sz="0" w:space="0" w:color="auto"/>
        <w:left w:val="none" w:sz="0" w:space="0" w:color="auto"/>
        <w:bottom w:val="none" w:sz="0" w:space="0" w:color="auto"/>
        <w:right w:val="none" w:sz="0" w:space="0" w:color="auto"/>
      </w:divBdr>
      <w:divsChild>
        <w:div w:id="2094087526">
          <w:marLeft w:val="0"/>
          <w:marRight w:val="0"/>
          <w:marTop w:val="0"/>
          <w:marBottom w:val="0"/>
          <w:divBdr>
            <w:top w:val="none" w:sz="0" w:space="0" w:color="auto"/>
            <w:left w:val="none" w:sz="0" w:space="0" w:color="auto"/>
            <w:bottom w:val="none" w:sz="0" w:space="0" w:color="auto"/>
            <w:right w:val="none" w:sz="0" w:space="0" w:color="auto"/>
          </w:divBdr>
        </w:div>
        <w:div w:id="1900284177">
          <w:marLeft w:val="0"/>
          <w:marRight w:val="0"/>
          <w:marTop w:val="150"/>
          <w:marBottom w:val="0"/>
          <w:divBdr>
            <w:top w:val="none" w:sz="0" w:space="0" w:color="auto"/>
            <w:left w:val="none" w:sz="0" w:space="0" w:color="auto"/>
            <w:bottom w:val="none" w:sz="0" w:space="0" w:color="auto"/>
            <w:right w:val="none" w:sz="0" w:space="0" w:color="auto"/>
          </w:divBdr>
          <w:divsChild>
            <w:div w:id="139810885">
              <w:marLeft w:val="1155"/>
              <w:marRight w:val="0"/>
              <w:marTop w:val="0"/>
              <w:marBottom w:val="0"/>
              <w:divBdr>
                <w:top w:val="none" w:sz="0" w:space="0" w:color="auto"/>
                <w:left w:val="none" w:sz="0" w:space="0" w:color="auto"/>
                <w:bottom w:val="none" w:sz="0" w:space="0" w:color="auto"/>
                <w:right w:val="none" w:sz="0" w:space="0" w:color="auto"/>
              </w:divBdr>
            </w:div>
            <w:div w:id="1981886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6880">
      <w:bodyDiv w:val="1"/>
      <w:marLeft w:val="0"/>
      <w:marRight w:val="0"/>
      <w:marTop w:val="0"/>
      <w:marBottom w:val="0"/>
      <w:divBdr>
        <w:top w:val="none" w:sz="0" w:space="0" w:color="auto"/>
        <w:left w:val="none" w:sz="0" w:space="0" w:color="auto"/>
        <w:bottom w:val="none" w:sz="0" w:space="0" w:color="auto"/>
        <w:right w:val="none" w:sz="0" w:space="0" w:color="auto"/>
      </w:divBdr>
      <w:divsChild>
        <w:div w:id="643511816">
          <w:marLeft w:val="0"/>
          <w:marRight w:val="0"/>
          <w:marTop w:val="0"/>
          <w:marBottom w:val="0"/>
          <w:divBdr>
            <w:top w:val="none" w:sz="0" w:space="0" w:color="auto"/>
            <w:left w:val="none" w:sz="0" w:space="0" w:color="auto"/>
            <w:bottom w:val="none" w:sz="0" w:space="0" w:color="auto"/>
            <w:right w:val="none" w:sz="0" w:space="0" w:color="auto"/>
          </w:divBdr>
        </w:div>
        <w:div w:id="1699891911">
          <w:marLeft w:val="0"/>
          <w:marRight w:val="0"/>
          <w:marTop w:val="150"/>
          <w:marBottom w:val="0"/>
          <w:divBdr>
            <w:top w:val="none" w:sz="0" w:space="0" w:color="auto"/>
            <w:left w:val="none" w:sz="0" w:space="0" w:color="auto"/>
            <w:bottom w:val="none" w:sz="0" w:space="0" w:color="auto"/>
            <w:right w:val="none" w:sz="0" w:space="0" w:color="auto"/>
          </w:divBdr>
          <w:divsChild>
            <w:div w:id="448939392">
              <w:marLeft w:val="1155"/>
              <w:marRight w:val="0"/>
              <w:marTop w:val="0"/>
              <w:marBottom w:val="0"/>
              <w:divBdr>
                <w:top w:val="none" w:sz="0" w:space="0" w:color="auto"/>
                <w:left w:val="none" w:sz="0" w:space="0" w:color="auto"/>
                <w:bottom w:val="none" w:sz="0" w:space="0" w:color="auto"/>
                <w:right w:val="none" w:sz="0" w:space="0" w:color="auto"/>
              </w:divBdr>
            </w:div>
            <w:div w:id="1743794537">
              <w:marLeft w:val="1155"/>
              <w:marRight w:val="0"/>
              <w:marTop w:val="0"/>
              <w:marBottom w:val="0"/>
              <w:divBdr>
                <w:top w:val="none" w:sz="0" w:space="0" w:color="auto"/>
                <w:left w:val="none" w:sz="0" w:space="0" w:color="auto"/>
                <w:bottom w:val="none" w:sz="0" w:space="0" w:color="auto"/>
                <w:right w:val="none" w:sz="0" w:space="0" w:color="auto"/>
              </w:divBdr>
            </w:div>
            <w:div w:id="38502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21146">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25465">
      <w:bodyDiv w:val="1"/>
      <w:marLeft w:val="0"/>
      <w:marRight w:val="0"/>
      <w:marTop w:val="0"/>
      <w:marBottom w:val="0"/>
      <w:divBdr>
        <w:top w:val="none" w:sz="0" w:space="0" w:color="auto"/>
        <w:left w:val="none" w:sz="0" w:space="0" w:color="auto"/>
        <w:bottom w:val="none" w:sz="0" w:space="0" w:color="auto"/>
        <w:right w:val="none" w:sz="0" w:space="0" w:color="auto"/>
      </w:divBdr>
      <w:divsChild>
        <w:div w:id="107823351">
          <w:marLeft w:val="0"/>
          <w:marRight w:val="0"/>
          <w:marTop w:val="0"/>
          <w:marBottom w:val="0"/>
          <w:divBdr>
            <w:top w:val="none" w:sz="0" w:space="0" w:color="auto"/>
            <w:left w:val="none" w:sz="0" w:space="0" w:color="auto"/>
            <w:bottom w:val="none" w:sz="0" w:space="0" w:color="auto"/>
            <w:right w:val="none" w:sz="0" w:space="0" w:color="auto"/>
          </w:divBdr>
        </w:div>
        <w:div w:id="2072338224">
          <w:marLeft w:val="0"/>
          <w:marRight w:val="0"/>
          <w:marTop w:val="150"/>
          <w:marBottom w:val="0"/>
          <w:divBdr>
            <w:top w:val="none" w:sz="0" w:space="0" w:color="auto"/>
            <w:left w:val="none" w:sz="0" w:space="0" w:color="auto"/>
            <w:bottom w:val="none" w:sz="0" w:space="0" w:color="auto"/>
            <w:right w:val="none" w:sz="0" w:space="0" w:color="auto"/>
          </w:divBdr>
          <w:divsChild>
            <w:div w:id="174729264">
              <w:marLeft w:val="1155"/>
              <w:marRight w:val="0"/>
              <w:marTop w:val="0"/>
              <w:marBottom w:val="0"/>
              <w:divBdr>
                <w:top w:val="none" w:sz="0" w:space="0" w:color="auto"/>
                <w:left w:val="none" w:sz="0" w:space="0" w:color="auto"/>
                <w:bottom w:val="none" w:sz="0" w:space="0" w:color="auto"/>
                <w:right w:val="none" w:sz="0" w:space="0" w:color="auto"/>
              </w:divBdr>
            </w:div>
            <w:div w:id="1556894537">
              <w:marLeft w:val="1155"/>
              <w:marRight w:val="0"/>
              <w:marTop w:val="0"/>
              <w:marBottom w:val="0"/>
              <w:divBdr>
                <w:top w:val="none" w:sz="0" w:space="0" w:color="auto"/>
                <w:left w:val="none" w:sz="0" w:space="0" w:color="auto"/>
                <w:bottom w:val="none" w:sz="0" w:space="0" w:color="auto"/>
                <w:right w:val="none" w:sz="0" w:space="0" w:color="auto"/>
              </w:divBdr>
            </w:div>
            <w:div w:id="1125581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97696">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856734">
      <w:bodyDiv w:val="1"/>
      <w:marLeft w:val="0"/>
      <w:marRight w:val="0"/>
      <w:marTop w:val="0"/>
      <w:marBottom w:val="0"/>
      <w:divBdr>
        <w:top w:val="none" w:sz="0" w:space="0" w:color="auto"/>
        <w:left w:val="none" w:sz="0" w:space="0" w:color="auto"/>
        <w:bottom w:val="none" w:sz="0" w:space="0" w:color="auto"/>
        <w:right w:val="none" w:sz="0" w:space="0" w:color="auto"/>
      </w:divBdr>
      <w:divsChild>
        <w:div w:id="956301931">
          <w:marLeft w:val="0"/>
          <w:marRight w:val="0"/>
          <w:marTop w:val="0"/>
          <w:marBottom w:val="0"/>
          <w:divBdr>
            <w:top w:val="none" w:sz="0" w:space="0" w:color="auto"/>
            <w:left w:val="none" w:sz="0" w:space="0" w:color="auto"/>
            <w:bottom w:val="none" w:sz="0" w:space="0" w:color="auto"/>
            <w:right w:val="none" w:sz="0" w:space="0" w:color="auto"/>
          </w:divBdr>
        </w:div>
        <w:div w:id="1775511227">
          <w:marLeft w:val="0"/>
          <w:marRight w:val="0"/>
          <w:marTop w:val="150"/>
          <w:marBottom w:val="0"/>
          <w:divBdr>
            <w:top w:val="none" w:sz="0" w:space="0" w:color="auto"/>
            <w:left w:val="none" w:sz="0" w:space="0" w:color="auto"/>
            <w:bottom w:val="none" w:sz="0" w:space="0" w:color="auto"/>
            <w:right w:val="none" w:sz="0" w:space="0" w:color="auto"/>
          </w:divBdr>
          <w:divsChild>
            <w:div w:id="1086028308">
              <w:marLeft w:val="1155"/>
              <w:marRight w:val="0"/>
              <w:marTop w:val="0"/>
              <w:marBottom w:val="0"/>
              <w:divBdr>
                <w:top w:val="none" w:sz="0" w:space="0" w:color="auto"/>
                <w:left w:val="none" w:sz="0" w:space="0" w:color="auto"/>
                <w:bottom w:val="none" w:sz="0" w:space="0" w:color="auto"/>
                <w:right w:val="none" w:sz="0" w:space="0" w:color="auto"/>
              </w:divBdr>
            </w:div>
            <w:div w:id="32580320">
              <w:marLeft w:val="1155"/>
              <w:marRight w:val="0"/>
              <w:marTop w:val="0"/>
              <w:marBottom w:val="0"/>
              <w:divBdr>
                <w:top w:val="none" w:sz="0" w:space="0" w:color="auto"/>
                <w:left w:val="none" w:sz="0" w:space="0" w:color="auto"/>
                <w:bottom w:val="none" w:sz="0" w:space="0" w:color="auto"/>
                <w:right w:val="none" w:sz="0" w:space="0" w:color="auto"/>
              </w:divBdr>
            </w:div>
            <w:div w:id="127865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932732">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049769">
      <w:bodyDiv w:val="1"/>
      <w:marLeft w:val="0"/>
      <w:marRight w:val="0"/>
      <w:marTop w:val="0"/>
      <w:marBottom w:val="0"/>
      <w:divBdr>
        <w:top w:val="none" w:sz="0" w:space="0" w:color="auto"/>
        <w:left w:val="none" w:sz="0" w:space="0" w:color="auto"/>
        <w:bottom w:val="none" w:sz="0" w:space="0" w:color="auto"/>
        <w:right w:val="none" w:sz="0" w:space="0" w:color="auto"/>
      </w:divBdr>
      <w:divsChild>
        <w:div w:id="332150179">
          <w:marLeft w:val="0"/>
          <w:marRight w:val="0"/>
          <w:marTop w:val="0"/>
          <w:marBottom w:val="0"/>
          <w:divBdr>
            <w:top w:val="none" w:sz="0" w:space="0" w:color="auto"/>
            <w:left w:val="none" w:sz="0" w:space="0" w:color="auto"/>
            <w:bottom w:val="none" w:sz="0" w:space="0" w:color="auto"/>
            <w:right w:val="none" w:sz="0" w:space="0" w:color="auto"/>
          </w:divBdr>
        </w:div>
        <w:div w:id="1308242299">
          <w:marLeft w:val="0"/>
          <w:marRight w:val="0"/>
          <w:marTop w:val="150"/>
          <w:marBottom w:val="0"/>
          <w:divBdr>
            <w:top w:val="none" w:sz="0" w:space="0" w:color="auto"/>
            <w:left w:val="none" w:sz="0" w:space="0" w:color="auto"/>
            <w:bottom w:val="none" w:sz="0" w:space="0" w:color="auto"/>
            <w:right w:val="none" w:sz="0" w:space="0" w:color="auto"/>
          </w:divBdr>
          <w:divsChild>
            <w:div w:id="1732658864">
              <w:marLeft w:val="1155"/>
              <w:marRight w:val="0"/>
              <w:marTop w:val="0"/>
              <w:marBottom w:val="0"/>
              <w:divBdr>
                <w:top w:val="none" w:sz="0" w:space="0" w:color="auto"/>
                <w:left w:val="none" w:sz="0" w:space="0" w:color="auto"/>
                <w:bottom w:val="none" w:sz="0" w:space="0" w:color="auto"/>
                <w:right w:val="none" w:sz="0" w:space="0" w:color="auto"/>
              </w:divBdr>
            </w:div>
            <w:div w:id="1533885688">
              <w:marLeft w:val="1155"/>
              <w:marRight w:val="0"/>
              <w:marTop w:val="0"/>
              <w:marBottom w:val="0"/>
              <w:divBdr>
                <w:top w:val="none" w:sz="0" w:space="0" w:color="auto"/>
                <w:left w:val="none" w:sz="0" w:space="0" w:color="auto"/>
                <w:bottom w:val="none" w:sz="0" w:space="0" w:color="auto"/>
                <w:right w:val="none" w:sz="0" w:space="0" w:color="auto"/>
              </w:divBdr>
            </w:div>
            <w:div w:id="133060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554848">
      <w:bodyDiv w:val="1"/>
      <w:marLeft w:val="0"/>
      <w:marRight w:val="0"/>
      <w:marTop w:val="0"/>
      <w:marBottom w:val="0"/>
      <w:divBdr>
        <w:top w:val="none" w:sz="0" w:space="0" w:color="auto"/>
        <w:left w:val="none" w:sz="0" w:space="0" w:color="auto"/>
        <w:bottom w:val="none" w:sz="0" w:space="0" w:color="auto"/>
        <w:right w:val="none" w:sz="0" w:space="0" w:color="auto"/>
      </w:divBdr>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77544">
      <w:bodyDiv w:val="1"/>
      <w:marLeft w:val="0"/>
      <w:marRight w:val="0"/>
      <w:marTop w:val="0"/>
      <w:marBottom w:val="0"/>
      <w:divBdr>
        <w:top w:val="none" w:sz="0" w:space="0" w:color="auto"/>
        <w:left w:val="none" w:sz="0" w:space="0" w:color="auto"/>
        <w:bottom w:val="none" w:sz="0" w:space="0" w:color="auto"/>
        <w:right w:val="none" w:sz="0" w:space="0" w:color="auto"/>
      </w:divBdr>
      <w:divsChild>
        <w:div w:id="1476491497">
          <w:marLeft w:val="0"/>
          <w:marRight w:val="0"/>
          <w:marTop w:val="0"/>
          <w:marBottom w:val="0"/>
          <w:divBdr>
            <w:top w:val="none" w:sz="0" w:space="0" w:color="auto"/>
            <w:left w:val="none" w:sz="0" w:space="0" w:color="auto"/>
            <w:bottom w:val="none" w:sz="0" w:space="0" w:color="auto"/>
            <w:right w:val="none" w:sz="0" w:space="0" w:color="auto"/>
          </w:divBdr>
        </w:div>
        <w:div w:id="1542942090">
          <w:marLeft w:val="0"/>
          <w:marRight w:val="0"/>
          <w:marTop w:val="150"/>
          <w:marBottom w:val="0"/>
          <w:divBdr>
            <w:top w:val="none" w:sz="0" w:space="0" w:color="auto"/>
            <w:left w:val="none" w:sz="0" w:space="0" w:color="auto"/>
            <w:bottom w:val="none" w:sz="0" w:space="0" w:color="auto"/>
            <w:right w:val="none" w:sz="0" w:space="0" w:color="auto"/>
          </w:divBdr>
          <w:divsChild>
            <w:div w:id="1632244223">
              <w:marLeft w:val="1155"/>
              <w:marRight w:val="0"/>
              <w:marTop w:val="0"/>
              <w:marBottom w:val="0"/>
              <w:divBdr>
                <w:top w:val="none" w:sz="0" w:space="0" w:color="auto"/>
                <w:left w:val="none" w:sz="0" w:space="0" w:color="auto"/>
                <w:bottom w:val="none" w:sz="0" w:space="0" w:color="auto"/>
                <w:right w:val="none" w:sz="0" w:space="0" w:color="auto"/>
              </w:divBdr>
            </w:div>
            <w:div w:id="2020620671">
              <w:marLeft w:val="1155"/>
              <w:marRight w:val="0"/>
              <w:marTop w:val="0"/>
              <w:marBottom w:val="0"/>
              <w:divBdr>
                <w:top w:val="none" w:sz="0" w:space="0" w:color="auto"/>
                <w:left w:val="none" w:sz="0" w:space="0" w:color="auto"/>
                <w:bottom w:val="none" w:sz="0" w:space="0" w:color="auto"/>
                <w:right w:val="none" w:sz="0" w:space="0" w:color="auto"/>
              </w:divBdr>
            </w:div>
            <w:div w:id="16737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867482">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0501">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59856">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5310">
      <w:bodyDiv w:val="1"/>
      <w:marLeft w:val="0"/>
      <w:marRight w:val="0"/>
      <w:marTop w:val="0"/>
      <w:marBottom w:val="0"/>
      <w:divBdr>
        <w:top w:val="none" w:sz="0" w:space="0" w:color="auto"/>
        <w:left w:val="none" w:sz="0" w:space="0" w:color="auto"/>
        <w:bottom w:val="none" w:sz="0" w:space="0" w:color="auto"/>
        <w:right w:val="none" w:sz="0" w:space="0" w:color="auto"/>
      </w:divBdr>
      <w:divsChild>
        <w:div w:id="458112459">
          <w:marLeft w:val="0"/>
          <w:marRight w:val="0"/>
          <w:marTop w:val="0"/>
          <w:marBottom w:val="0"/>
          <w:divBdr>
            <w:top w:val="none" w:sz="0" w:space="0" w:color="auto"/>
            <w:left w:val="none" w:sz="0" w:space="0" w:color="auto"/>
            <w:bottom w:val="none" w:sz="0" w:space="0" w:color="auto"/>
            <w:right w:val="none" w:sz="0" w:space="0" w:color="auto"/>
          </w:divBdr>
        </w:div>
        <w:div w:id="1839689748">
          <w:marLeft w:val="0"/>
          <w:marRight w:val="0"/>
          <w:marTop w:val="150"/>
          <w:marBottom w:val="0"/>
          <w:divBdr>
            <w:top w:val="none" w:sz="0" w:space="0" w:color="auto"/>
            <w:left w:val="none" w:sz="0" w:space="0" w:color="auto"/>
            <w:bottom w:val="none" w:sz="0" w:space="0" w:color="auto"/>
            <w:right w:val="none" w:sz="0" w:space="0" w:color="auto"/>
          </w:divBdr>
          <w:divsChild>
            <w:div w:id="883373147">
              <w:marLeft w:val="1155"/>
              <w:marRight w:val="0"/>
              <w:marTop w:val="0"/>
              <w:marBottom w:val="0"/>
              <w:divBdr>
                <w:top w:val="none" w:sz="0" w:space="0" w:color="auto"/>
                <w:left w:val="none" w:sz="0" w:space="0" w:color="auto"/>
                <w:bottom w:val="none" w:sz="0" w:space="0" w:color="auto"/>
                <w:right w:val="none" w:sz="0" w:space="0" w:color="auto"/>
              </w:divBdr>
            </w:div>
            <w:div w:id="265579542">
              <w:marLeft w:val="1155"/>
              <w:marRight w:val="0"/>
              <w:marTop w:val="0"/>
              <w:marBottom w:val="0"/>
              <w:divBdr>
                <w:top w:val="none" w:sz="0" w:space="0" w:color="auto"/>
                <w:left w:val="none" w:sz="0" w:space="0" w:color="auto"/>
                <w:bottom w:val="none" w:sz="0" w:space="0" w:color="auto"/>
                <w:right w:val="none" w:sz="0" w:space="0" w:color="auto"/>
              </w:divBdr>
            </w:div>
            <w:div w:id="681398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685679">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190921">
      <w:bodyDiv w:val="1"/>
      <w:marLeft w:val="0"/>
      <w:marRight w:val="0"/>
      <w:marTop w:val="0"/>
      <w:marBottom w:val="0"/>
      <w:divBdr>
        <w:top w:val="none" w:sz="0" w:space="0" w:color="auto"/>
        <w:left w:val="none" w:sz="0" w:space="0" w:color="auto"/>
        <w:bottom w:val="none" w:sz="0" w:space="0" w:color="auto"/>
        <w:right w:val="none" w:sz="0" w:space="0" w:color="auto"/>
      </w:divBdr>
      <w:divsChild>
        <w:div w:id="1611007386">
          <w:marLeft w:val="0"/>
          <w:marRight w:val="0"/>
          <w:marTop w:val="0"/>
          <w:marBottom w:val="0"/>
          <w:divBdr>
            <w:top w:val="none" w:sz="0" w:space="0" w:color="auto"/>
            <w:left w:val="none" w:sz="0" w:space="0" w:color="auto"/>
            <w:bottom w:val="none" w:sz="0" w:space="0" w:color="auto"/>
            <w:right w:val="none" w:sz="0" w:space="0" w:color="auto"/>
          </w:divBdr>
        </w:div>
        <w:div w:id="1394503834">
          <w:marLeft w:val="0"/>
          <w:marRight w:val="0"/>
          <w:marTop w:val="150"/>
          <w:marBottom w:val="0"/>
          <w:divBdr>
            <w:top w:val="none" w:sz="0" w:space="0" w:color="auto"/>
            <w:left w:val="none" w:sz="0" w:space="0" w:color="auto"/>
            <w:bottom w:val="none" w:sz="0" w:space="0" w:color="auto"/>
            <w:right w:val="none" w:sz="0" w:space="0" w:color="auto"/>
          </w:divBdr>
          <w:divsChild>
            <w:div w:id="1846702050">
              <w:marLeft w:val="1155"/>
              <w:marRight w:val="0"/>
              <w:marTop w:val="0"/>
              <w:marBottom w:val="0"/>
              <w:divBdr>
                <w:top w:val="none" w:sz="0" w:space="0" w:color="auto"/>
                <w:left w:val="none" w:sz="0" w:space="0" w:color="auto"/>
                <w:bottom w:val="none" w:sz="0" w:space="0" w:color="auto"/>
                <w:right w:val="none" w:sz="0" w:space="0" w:color="auto"/>
              </w:divBdr>
            </w:div>
            <w:div w:id="1236552406">
              <w:marLeft w:val="1155"/>
              <w:marRight w:val="0"/>
              <w:marTop w:val="0"/>
              <w:marBottom w:val="0"/>
              <w:divBdr>
                <w:top w:val="none" w:sz="0" w:space="0" w:color="auto"/>
                <w:left w:val="none" w:sz="0" w:space="0" w:color="auto"/>
                <w:bottom w:val="none" w:sz="0" w:space="0" w:color="auto"/>
                <w:right w:val="none" w:sz="0" w:space="0" w:color="auto"/>
              </w:divBdr>
            </w:div>
            <w:div w:id="30608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23132">
      <w:bodyDiv w:val="1"/>
      <w:marLeft w:val="0"/>
      <w:marRight w:val="0"/>
      <w:marTop w:val="0"/>
      <w:marBottom w:val="0"/>
      <w:divBdr>
        <w:top w:val="none" w:sz="0" w:space="0" w:color="auto"/>
        <w:left w:val="none" w:sz="0" w:space="0" w:color="auto"/>
        <w:bottom w:val="none" w:sz="0" w:space="0" w:color="auto"/>
        <w:right w:val="none" w:sz="0" w:space="0" w:color="auto"/>
      </w:divBdr>
      <w:divsChild>
        <w:div w:id="1375302997">
          <w:marLeft w:val="0"/>
          <w:marRight w:val="0"/>
          <w:marTop w:val="0"/>
          <w:marBottom w:val="0"/>
          <w:divBdr>
            <w:top w:val="none" w:sz="0" w:space="0" w:color="auto"/>
            <w:left w:val="none" w:sz="0" w:space="0" w:color="auto"/>
            <w:bottom w:val="none" w:sz="0" w:space="0" w:color="auto"/>
            <w:right w:val="none" w:sz="0" w:space="0" w:color="auto"/>
          </w:divBdr>
        </w:div>
        <w:div w:id="632292835">
          <w:marLeft w:val="0"/>
          <w:marRight w:val="0"/>
          <w:marTop w:val="150"/>
          <w:marBottom w:val="0"/>
          <w:divBdr>
            <w:top w:val="none" w:sz="0" w:space="0" w:color="auto"/>
            <w:left w:val="none" w:sz="0" w:space="0" w:color="auto"/>
            <w:bottom w:val="none" w:sz="0" w:space="0" w:color="auto"/>
            <w:right w:val="none" w:sz="0" w:space="0" w:color="auto"/>
          </w:divBdr>
          <w:divsChild>
            <w:div w:id="1678851004">
              <w:marLeft w:val="1155"/>
              <w:marRight w:val="0"/>
              <w:marTop w:val="0"/>
              <w:marBottom w:val="0"/>
              <w:divBdr>
                <w:top w:val="none" w:sz="0" w:space="0" w:color="auto"/>
                <w:left w:val="none" w:sz="0" w:space="0" w:color="auto"/>
                <w:bottom w:val="none" w:sz="0" w:space="0" w:color="auto"/>
                <w:right w:val="none" w:sz="0" w:space="0" w:color="auto"/>
              </w:divBdr>
            </w:div>
            <w:div w:id="1079327858">
              <w:marLeft w:val="1155"/>
              <w:marRight w:val="0"/>
              <w:marTop w:val="0"/>
              <w:marBottom w:val="0"/>
              <w:divBdr>
                <w:top w:val="none" w:sz="0" w:space="0" w:color="auto"/>
                <w:left w:val="none" w:sz="0" w:space="0" w:color="auto"/>
                <w:bottom w:val="none" w:sz="0" w:space="0" w:color="auto"/>
                <w:right w:val="none" w:sz="0" w:space="0" w:color="auto"/>
              </w:divBdr>
            </w:div>
            <w:div w:id="15048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14112">
      <w:bodyDiv w:val="1"/>
      <w:marLeft w:val="0"/>
      <w:marRight w:val="0"/>
      <w:marTop w:val="0"/>
      <w:marBottom w:val="0"/>
      <w:divBdr>
        <w:top w:val="none" w:sz="0" w:space="0" w:color="auto"/>
        <w:left w:val="none" w:sz="0" w:space="0" w:color="auto"/>
        <w:bottom w:val="none" w:sz="0" w:space="0" w:color="auto"/>
        <w:right w:val="none" w:sz="0" w:space="0" w:color="auto"/>
      </w:divBdr>
      <w:divsChild>
        <w:div w:id="1489519746">
          <w:marLeft w:val="0"/>
          <w:marRight w:val="0"/>
          <w:marTop w:val="0"/>
          <w:marBottom w:val="0"/>
          <w:divBdr>
            <w:top w:val="none" w:sz="0" w:space="0" w:color="auto"/>
            <w:left w:val="none" w:sz="0" w:space="0" w:color="auto"/>
            <w:bottom w:val="none" w:sz="0" w:space="0" w:color="auto"/>
            <w:right w:val="none" w:sz="0" w:space="0" w:color="auto"/>
          </w:divBdr>
        </w:div>
        <w:div w:id="1652171644">
          <w:marLeft w:val="0"/>
          <w:marRight w:val="0"/>
          <w:marTop w:val="150"/>
          <w:marBottom w:val="0"/>
          <w:divBdr>
            <w:top w:val="none" w:sz="0" w:space="0" w:color="auto"/>
            <w:left w:val="none" w:sz="0" w:space="0" w:color="auto"/>
            <w:bottom w:val="none" w:sz="0" w:space="0" w:color="auto"/>
            <w:right w:val="none" w:sz="0" w:space="0" w:color="auto"/>
          </w:divBdr>
          <w:divsChild>
            <w:div w:id="1178930239">
              <w:marLeft w:val="1155"/>
              <w:marRight w:val="0"/>
              <w:marTop w:val="0"/>
              <w:marBottom w:val="0"/>
              <w:divBdr>
                <w:top w:val="none" w:sz="0" w:space="0" w:color="auto"/>
                <w:left w:val="none" w:sz="0" w:space="0" w:color="auto"/>
                <w:bottom w:val="none" w:sz="0" w:space="0" w:color="auto"/>
                <w:right w:val="none" w:sz="0" w:space="0" w:color="auto"/>
              </w:divBdr>
            </w:div>
            <w:div w:id="1697080381">
              <w:marLeft w:val="1155"/>
              <w:marRight w:val="0"/>
              <w:marTop w:val="0"/>
              <w:marBottom w:val="0"/>
              <w:divBdr>
                <w:top w:val="none" w:sz="0" w:space="0" w:color="auto"/>
                <w:left w:val="none" w:sz="0" w:space="0" w:color="auto"/>
                <w:bottom w:val="none" w:sz="0" w:space="0" w:color="auto"/>
                <w:right w:val="none" w:sz="0" w:space="0" w:color="auto"/>
              </w:divBdr>
            </w:div>
            <w:div w:id="639071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379123">
      <w:bodyDiv w:val="1"/>
      <w:marLeft w:val="0"/>
      <w:marRight w:val="0"/>
      <w:marTop w:val="0"/>
      <w:marBottom w:val="0"/>
      <w:divBdr>
        <w:top w:val="none" w:sz="0" w:space="0" w:color="auto"/>
        <w:left w:val="none" w:sz="0" w:space="0" w:color="auto"/>
        <w:bottom w:val="none" w:sz="0" w:space="0" w:color="auto"/>
        <w:right w:val="none" w:sz="0" w:space="0" w:color="auto"/>
      </w:divBdr>
      <w:divsChild>
        <w:div w:id="83457256">
          <w:marLeft w:val="0"/>
          <w:marRight w:val="0"/>
          <w:marTop w:val="0"/>
          <w:marBottom w:val="0"/>
          <w:divBdr>
            <w:top w:val="none" w:sz="0" w:space="0" w:color="auto"/>
            <w:left w:val="none" w:sz="0" w:space="0" w:color="auto"/>
            <w:bottom w:val="none" w:sz="0" w:space="0" w:color="auto"/>
            <w:right w:val="none" w:sz="0" w:space="0" w:color="auto"/>
          </w:divBdr>
        </w:div>
        <w:div w:id="1186208569">
          <w:marLeft w:val="0"/>
          <w:marRight w:val="0"/>
          <w:marTop w:val="150"/>
          <w:marBottom w:val="0"/>
          <w:divBdr>
            <w:top w:val="none" w:sz="0" w:space="0" w:color="auto"/>
            <w:left w:val="none" w:sz="0" w:space="0" w:color="auto"/>
            <w:bottom w:val="none" w:sz="0" w:space="0" w:color="auto"/>
            <w:right w:val="none" w:sz="0" w:space="0" w:color="auto"/>
          </w:divBdr>
          <w:divsChild>
            <w:div w:id="1558395114">
              <w:marLeft w:val="1155"/>
              <w:marRight w:val="0"/>
              <w:marTop w:val="0"/>
              <w:marBottom w:val="0"/>
              <w:divBdr>
                <w:top w:val="none" w:sz="0" w:space="0" w:color="auto"/>
                <w:left w:val="none" w:sz="0" w:space="0" w:color="auto"/>
                <w:bottom w:val="none" w:sz="0" w:space="0" w:color="auto"/>
                <w:right w:val="none" w:sz="0" w:space="0" w:color="auto"/>
              </w:divBdr>
            </w:div>
            <w:div w:id="1998729771">
              <w:marLeft w:val="1155"/>
              <w:marRight w:val="0"/>
              <w:marTop w:val="0"/>
              <w:marBottom w:val="0"/>
              <w:divBdr>
                <w:top w:val="none" w:sz="0" w:space="0" w:color="auto"/>
                <w:left w:val="none" w:sz="0" w:space="0" w:color="auto"/>
                <w:bottom w:val="none" w:sz="0" w:space="0" w:color="auto"/>
                <w:right w:val="none" w:sz="0" w:space="0" w:color="auto"/>
              </w:divBdr>
            </w:div>
            <w:div w:id="1002508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7959672">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432807">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429661">
      <w:bodyDiv w:val="1"/>
      <w:marLeft w:val="0"/>
      <w:marRight w:val="0"/>
      <w:marTop w:val="0"/>
      <w:marBottom w:val="0"/>
      <w:divBdr>
        <w:top w:val="none" w:sz="0" w:space="0" w:color="auto"/>
        <w:left w:val="none" w:sz="0" w:space="0" w:color="auto"/>
        <w:bottom w:val="none" w:sz="0" w:space="0" w:color="auto"/>
        <w:right w:val="none" w:sz="0" w:space="0" w:color="auto"/>
      </w:divBdr>
      <w:divsChild>
        <w:div w:id="1633251707">
          <w:marLeft w:val="0"/>
          <w:marRight w:val="0"/>
          <w:marTop w:val="0"/>
          <w:marBottom w:val="0"/>
          <w:divBdr>
            <w:top w:val="none" w:sz="0" w:space="0" w:color="auto"/>
            <w:left w:val="none" w:sz="0" w:space="0" w:color="auto"/>
            <w:bottom w:val="none" w:sz="0" w:space="0" w:color="auto"/>
            <w:right w:val="none" w:sz="0" w:space="0" w:color="auto"/>
          </w:divBdr>
        </w:div>
        <w:div w:id="1903172305">
          <w:marLeft w:val="0"/>
          <w:marRight w:val="0"/>
          <w:marTop w:val="150"/>
          <w:marBottom w:val="0"/>
          <w:divBdr>
            <w:top w:val="none" w:sz="0" w:space="0" w:color="auto"/>
            <w:left w:val="none" w:sz="0" w:space="0" w:color="auto"/>
            <w:bottom w:val="none" w:sz="0" w:space="0" w:color="auto"/>
            <w:right w:val="none" w:sz="0" w:space="0" w:color="auto"/>
          </w:divBdr>
          <w:divsChild>
            <w:div w:id="102775327">
              <w:marLeft w:val="1155"/>
              <w:marRight w:val="0"/>
              <w:marTop w:val="0"/>
              <w:marBottom w:val="0"/>
              <w:divBdr>
                <w:top w:val="none" w:sz="0" w:space="0" w:color="auto"/>
                <w:left w:val="none" w:sz="0" w:space="0" w:color="auto"/>
                <w:bottom w:val="none" w:sz="0" w:space="0" w:color="auto"/>
                <w:right w:val="none" w:sz="0" w:space="0" w:color="auto"/>
              </w:divBdr>
            </w:div>
            <w:div w:id="1420057977">
              <w:marLeft w:val="1155"/>
              <w:marRight w:val="0"/>
              <w:marTop w:val="0"/>
              <w:marBottom w:val="0"/>
              <w:divBdr>
                <w:top w:val="none" w:sz="0" w:space="0" w:color="auto"/>
                <w:left w:val="none" w:sz="0" w:space="0" w:color="auto"/>
                <w:bottom w:val="none" w:sz="0" w:space="0" w:color="auto"/>
                <w:right w:val="none" w:sz="0" w:space="0" w:color="auto"/>
              </w:divBdr>
            </w:div>
            <w:div w:id="497887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01633">
      <w:bodyDiv w:val="1"/>
      <w:marLeft w:val="0"/>
      <w:marRight w:val="0"/>
      <w:marTop w:val="0"/>
      <w:marBottom w:val="0"/>
      <w:divBdr>
        <w:top w:val="none" w:sz="0" w:space="0" w:color="auto"/>
        <w:left w:val="none" w:sz="0" w:space="0" w:color="auto"/>
        <w:bottom w:val="none" w:sz="0" w:space="0" w:color="auto"/>
        <w:right w:val="none" w:sz="0" w:space="0" w:color="auto"/>
      </w:divBdr>
      <w:divsChild>
        <w:div w:id="1725569081">
          <w:marLeft w:val="0"/>
          <w:marRight w:val="0"/>
          <w:marTop w:val="0"/>
          <w:marBottom w:val="0"/>
          <w:divBdr>
            <w:top w:val="none" w:sz="0" w:space="0" w:color="auto"/>
            <w:left w:val="none" w:sz="0" w:space="0" w:color="auto"/>
            <w:bottom w:val="none" w:sz="0" w:space="0" w:color="auto"/>
            <w:right w:val="none" w:sz="0" w:space="0" w:color="auto"/>
          </w:divBdr>
        </w:div>
        <w:div w:id="1042484244">
          <w:marLeft w:val="0"/>
          <w:marRight w:val="0"/>
          <w:marTop w:val="150"/>
          <w:marBottom w:val="0"/>
          <w:divBdr>
            <w:top w:val="none" w:sz="0" w:space="0" w:color="auto"/>
            <w:left w:val="none" w:sz="0" w:space="0" w:color="auto"/>
            <w:bottom w:val="none" w:sz="0" w:space="0" w:color="auto"/>
            <w:right w:val="none" w:sz="0" w:space="0" w:color="auto"/>
          </w:divBdr>
          <w:divsChild>
            <w:div w:id="449713735">
              <w:marLeft w:val="1155"/>
              <w:marRight w:val="0"/>
              <w:marTop w:val="0"/>
              <w:marBottom w:val="0"/>
              <w:divBdr>
                <w:top w:val="none" w:sz="0" w:space="0" w:color="auto"/>
                <w:left w:val="none" w:sz="0" w:space="0" w:color="auto"/>
                <w:bottom w:val="none" w:sz="0" w:space="0" w:color="auto"/>
                <w:right w:val="none" w:sz="0" w:space="0" w:color="auto"/>
              </w:divBdr>
            </w:div>
            <w:div w:id="954143835">
              <w:marLeft w:val="1155"/>
              <w:marRight w:val="0"/>
              <w:marTop w:val="0"/>
              <w:marBottom w:val="0"/>
              <w:divBdr>
                <w:top w:val="none" w:sz="0" w:space="0" w:color="auto"/>
                <w:left w:val="none" w:sz="0" w:space="0" w:color="auto"/>
                <w:bottom w:val="none" w:sz="0" w:space="0" w:color="auto"/>
                <w:right w:val="none" w:sz="0" w:space="0" w:color="auto"/>
              </w:divBdr>
            </w:div>
            <w:div w:id="2026708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1695619">
      <w:bodyDiv w:val="1"/>
      <w:marLeft w:val="0"/>
      <w:marRight w:val="0"/>
      <w:marTop w:val="0"/>
      <w:marBottom w:val="0"/>
      <w:divBdr>
        <w:top w:val="none" w:sz="0" w:space="0" w:color="auto"/>
        <w:left w:val="none" w:sz="0" w:space="0" w:color="auto"/>
        <w:bottom w:val="none" w:sz="0" w:space="0" w:color="auto"/>
        <w:right w:val="none" w:sz="0" w:space="0" w:color="auto"/>
      </w:divBdr>
      <w:divsChild>
        <w:div w:id="573396110">
          <w:marLeft w:val="0"/>
          <w:marRight w:val="0"/>
          <w:marTop w:val="0"/>
          <w:marBottom w:val="0"/>
          <w:divBdr>
            <w:top w:val="none" w:sz="0" w:space="0" w:color="auto"/>
            <w:left w:val="none" w:sz="0" w:space="0" w:color="auto"/>
            <w:bottom w:val="none" w:sz="0" w:space="0" w:color="auto"/>
            <w:right w:val="none" w:sz="0" w:space="0" w:color="auto"/>
          </w:divBdr>
        </w:div>
        <w:div w:id="235559391">
          <w:marLeft w:val="0"/>
          <w:marRight w:val="0"/>
          <w:marTop w:val="150"/>
          <w:marBottom w:val="0"/>
          <w:divBdr>
            <w:top w:val="none" w:sz="0" w:space="0" w:color="auto"/>
            <w:left w:val="none" w:sz="0" w:space="0" w:color="auto"/>
            <w:bottom w:val="none" w:sz="0" w:space="0" w:color="auto"/>
            <w:right w:val="none" w:sz="0" w:space="0" w:color="auto"/>
          </w:divBdr>
          <w:divsChild>
            <w:div w:id="715161198">
              <w:marLeft w:val="1155"/>
              <w:marRight w:val="0"/>
              <w:marTop w:val="0"/>
              <w:marBottom w:val="0"/>
              <w:divBdr>
                <w:top w:val="none" w:sz="0" w:space="0" w:color="auto"/>
                <w:left w:val="none" w:sz="0" w:space="0" w:color="auto"/>
                <w:bottom w:val="none" w:sz="0" w:space="0" w:color="auto"/>
                <w:right w:val="none" w:sz="0" w:space="0" w:color="auto"/>
              </w:divBdr>
            </w:div>
            <w:div w:id="1996101599">
              <w:marLeft w:val="1155"/>
              <w:marRight w:val="0"/>
              <w:marTop w:val="0"/>
              <w:marBottom w:val="0"/>
              <w:divBdr>
                <w:top w:val="none" w:sz="0" w:space="0" w:color="auto"/>
                <w:left w:val="none" w:sz="0" w:space="0" w:color="auto"/>
                <w:bottom w:val="none" w:sz="0" w:space="0" w:color="auto"/>
                <w:right w:val="none" w:sz="0" w:space="0" w:color="auto"/>
              </w:divBdr>
            </w:div>
            <w:div w:id="1224681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275921">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2740221">
      <w:bodyDiv w:val="1"/>
      <w:marLeft w:val="0"/>
      <w:marRight w:val="0"/>
      <w:marTop w:val="0"/>
      <w:marBottom w:val="0"/>
      <w:divBdr>
        <w:top w:val="none" w:sz="0" w:space="0" w:color="auto"/>
        <w:left w:val="none" w:sz="0" w:space="0" w:color="auto"/>
        <w:bottom w:val="none" w:sz="0" w:space="0" w:color="auto"/>
        <w:right w:val="none" w:sz="0" w:space="0" w:color="auto"/>
      </w:divBdr>
      <w:divsChild>
        <w:div w:id="204684872">
          <w:marLeft w:val="0"/>
          <w:marRight w:val="0"/>
          <w:marTop w:val="0"/>
          <w:marBottom w:val="0"/>
          <w:divBdr>
            <w:top w:val="none" w:sz="0" w:space="0" w:color="auto"/>
            <w:left w:val="none" w:sz="0" w:space="0" w:color="auto"/>
            <w:bottom w:val="none" w:sz="0" w:space="0" w:color="auto"/>
            <w:right w:val="none" w:sz="0" w:space="0" w:color="auto"/>
          </w:divBdr>
        </w:div>
        <w:div w:id="1587835577">
          <w:marLeft w:val="0"/>
          <w:marRight w:val="0"/>
          <w:marTop w:val="150"/>
          <w:marBottom w:val="0"/>
          <w:divBdr>
            <w:top w:val="none" w:sz="0" w:space="0" w:color="auto"/>
            <w:left w:val="none" w:sz="0" w:space="0" w:color="auto"/>
            <w:bottom w:val="none" w:sz="0" w:space="0" w:color="auto"/>
            <w:right w:val="none" w:sz="0" w:space="0" w:color="auto"/>
          </w:divBdr>
          <w:divsChild>
            <w:div w:id="144056378">
              <w:marLeft w:val="1155"/>
              <w:marRight w:val="0"/>
              <w:marTop w:val="0"/>
              <w:marBottom w:val="0"/>
              <w:divBdr>
                <w:top w:val="none" w:sz="0" w:space="0" w:color="auto"/>
                <w:left w:val="none" w:sz="0" w:space="0" w:color="auto"/>
                <w:bottom w:val="none" w:sz="0" w:space="0" w:color="auto"/>
                <w:right w:val="none" w:sz="0" w:space="0" w:color="auto"/>
              </w:divBdr>
            </w:div>
            <w:div w:id="1817910089">
              <w:marLeft w:val="1155"/>
              <w:marRight w:val="0"/>
              <w:marTop w:val="0"/>
              <w:marBottom w:val="0"/>
              <w:divBdr>
                <w:top w:val="none" w:sz="0" w:space="0" w:color="auto"/>
                <w:left w:val="none" w:sz="0" w:space="0" w:color="auto"/>
                <w:bottom w:val="none" w:sz="0" w:space="0" w:color="auto"/>
                <w:right w:val="none" w:sz="0" w:space="0" w:color="auto"/>
              </w:divBdr>
            </w:div>
            <w:div w:id="1558466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740694">
      <w:bodyDiv w:val="1"/>
      <w:marLeft w:val="0"/>
      <w:marRight w:val="0"/>
      <w:marTop w:val="0"/>
      <w:marBottom w:val="0"/>
      <w:divBdr>
        <w:top w:val="none" w:sz="0" w:space="0" w:color="auto"/>
        <w:left w:val="none" w:sz="0" w:space="0" w:color="auto"/>
        <w:bottom w:val="none" w:sz="0" w:space="0" w:color="auto"/>
        <w:right w:val="none" w:sz="0" w:space="0" w:color="auto"/>
      </w:divBdr>
      <w:divsChild>
        <w:div w:id="425930268">
          <w:marLeft w:val="0"/>
          <w:marRight w:val="0"/>
          <w:marTop w:val="0"/>
          <w:marBottom w:val="0"/>
          <w:divBdr>
            <w:top w:val="none" w:sz="0" w:space="0" w:color="auto"/>
            <w:left w:val="none" w:sz="0" w:space="0" w:color="auto"/>
            <w:bottom w:val="none" w:sz="0" w:space="0" w:color="auto"/>
            <w:right w:val="none" w:sz="0" w:space="0" w:color="auto"/>
          </w:divBdr>
        </w:div>
        <w:div w:id="421730578">
          <w:marLeft w:val="0"/>
          <w:marRight w:val="0"/>
          <w:marTop w:val="150"/>
          <w:marBottom w:val="0"/>
          <w:divBdr>
            <w:top w:val="none" w:sz="0" w:space="0" w:color="auto"/>
            <w:left w:val="none" w:sz="0" w:space="0" w:color="auto"/>
            <w:bottom w:val="none" w:sz="0" w:space="0" w:color="auto"/>
            <w:right w:val="none" w:sz="0" w:space="0" w:color="auto"/>
          </w:divBdr>
          <w:divsChild>
            <w:div w:id="1034230270">
              <w:marLeft w:val="1155"/>
              <w:marRight w:val="0"/>
              <w:marTop w:val="0"/>
              <w:marBottom w:val="0"/>
              <w:divBdr>
                <w:top w:val="none" w:sz="0" w:space="0" w:color="auto"/>
                <w:left w:val="none" w:sz="0" w:space="0" w:color="auto"/>
                <w:bottom w:val="none" w:sz="0" w:space="0" w:color="auto"/>
                <w:right w:val="none" w:sz="0" w:space="0" w:color="auto"/>
              </w:divBdr>
            </w:div>
            <w:div w:id="609554407">
              <w:marLeft w:val="1155"/>
              <w:marRight w:val="0"/>
              <w:marTop w:val="0"/>
              <w:marBottom w:val="0"/>
              <w:divBdr>
                <w:top w:val="none" w:sz="0" w:space="0" w:color="auto"/>
                <w:left w:val="none" w:sz="0" w:space="0" w:color="auto"/>
                <w:bottom w:val="none" w:sz="0" w:space="0" w:color="auto"/>
                <w:right w:val="none" w:sz="0" w:space="0" w:color="auto"/>
              </w:divBdr>
            </w:div>
            <w:div w:id="803230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0525">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243197">
      <w:bodyDiv w:val="1"/>
      <w:marLeft w:val="0"/>
      <w:marRight w:val="0"/>
      <w:marTop w:val="0"/>
      <w:marBottom w:val="0"/>
      <w:divBdr>
        <w:top w:val="none" w:sz="0" w:space="0" w:color="auto"/>
        <w:left w:val="none" w:sz="0" w:space="0" w:color="auto"/>
        <w:bottom w:val="none" w:sz="0" w:space="0" w:color="auto"/>
        <w:right w:val="none" w:sz="0" w:space="0" w:color="auto"/>
      </w:divBdr>
      <w:divsChild>
        <w:div w:id="326323385">
          <w:marLeft w:val="0"/>
          <w:marRight w:val="0"/>
          <w:marTop w:val="0"/>
          <w:marBottom w:val="0"/>
          <w:divBdr>
            <w:top w:val="none" w:sz="0" w:space="0" w:color="auto"/>
            <w:left w:val="none" w:sz="0" w:space="0" w:color="auto"/>
            <w:bottom w:val="none" w:sz="0" w:space="0" w:color="auto"/>
            <w:right w:val="none" w:sz="0" w:space="0" w:color="auto"/>
          </w:divBdr>
        </w:div>
        <w:div w:id="1266424306">
          <w:marLeft w:val="0"/>
          <w:marRight w:val="0"/>
          <w:marTop w:val="150"/>
          <w:marBottom w:val="0"/>
          <w:divBdr>
            <w:top w:val="none" w:sz="0" w:space="0" w:color="auto"/>
            <w:left w:val="none" w:sz="0" w:space="0" w:color="auto"/>
            <w:bottom w:val="none" w:sz="0" w:space="0" w:color="auto"/>
            <w:right w:val="none" w:sz="0" w:space="0" w:color="auto"/>
          </w:divBdr>
          <w:divsChild>
            <w:div w:id="1733961443">
              <w:marLeft w:val="1155"/>
              <w:marRight w:val="0"/>
              <w:marTop w:val="0"/>
              <w:marBottom w:val="0"/>
              <w:divBdr>
                <w:top w:val="none" w:sz="0" w:space="0" w:color="auto"/>
                <w:left w:val="none" w:sz="0" w:space="0" w:color="auto"/>
                <w:bottom w:val="none" w:sz="0" w:space="0" w:color="auto"/>
                <w:right w:val="none" w:sz="0" w:space="0" w:color="auto"/>
              </w:divBdr>
            </w:div>
            <w:div w:id="1406337458">
              <w:marLeft w:val="1155"/>
              <w:marRight w:val="0"/>
              <w:marTop w:val="0"/>
              <w:marBottom w:val="0"/>
              <w:divBdr>
                <w:top w:val="none" w:sz="0" w:space="0" w:color="auto"/>
                <w:left w:val="none" w:sz="0" w:space="0" w:color="auto"/>
                <w:bottom w:val="none" w:sz="0" w:space="0" w:color="auto"/>
                <w:right w:val="none" w:sz="0" w:space="0" w:color="auto"/>
              </w:divBdr>
            </w:div>
            <w:div w:id="374500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588764">
      <w:bodyDiv w:val="1"/>
      <w:marLeft w:val="0"/>
      <w:marRight w:val="0"/>
      <w:marTop w:val="0"/>
      <w:marBottom w:val="0"/>
      <w:divBdr>
        <w:top w:val="none" w:sz="0" w:space="0" w:color="auto"/>
        <w:left w:val="none" w:sz="0" w:space="0" w:color="auto"/>
        <w:bottom w:val="none" w:sz="0" w:space="0" w:color="auto"/>
        <w:right w:val="none" w:sz="0" w:space="0" w:color="auto"/>
      </w:divBdr>
      <w:divsChild>
        <w:div w:id="1291209291">
          <w:marLeft w:val="0"/>
          <w:marRight w:val="0"/>
          <w:marTop w:val="0"/>
          <w:marBottom w:val="0"/>
          <w:divBdr>
            <w:top w:val="none" w:sz="0" w:space="0" w:color="auto"/>
            <w:left w:val="none" w:sz="0" w:space="0" w:color="auto"/>
            <w:bottom w:val="none" w:sz="0" w:space="0" w:color="auto"/>
            <w:right w:val="none" w:sz="0" w:space="0" w:color="auto"/>
          </w:divBdr>
        </w:div>
        <w:div w:id="467288591">
          <w:marLeft w:val="0"/>
          <w:marRight w:val="0"/>
          <w:marTop w:val="150"/>
          <w:marBottom w:val="0"/>
          <w:divBdr>
            <w:top w:val="none" w:sz="0" w:space="0" w:color="auto"/>
            <w:left w:val="none" w:sz="0" w:space="0" w:color="auto"/>
            <w:bottom w:val="none" w:sz="0" w:space="0" w:color="auto"/>
            <w:right w:val="none" w:sz="0" w:space="0" w:color="auto"/>
          </w:divBdr>
          <w:divsChild>
            <w:div w:id="1963539819">
              <w:marLeft w:val="1155"/>
              <w:marRight w:val="0"/>
              <w:marTop w:val="0"/>
              <w:marBottom w:val="0"/>
              <w:divBdr>
                <w:top w:val="none" w:sz="0" w:space="0" w:color="auto"/>
                <w:left w:val="none" w:sz="0" w:space="0" w:color="auto"/>
                <w:bottom w:val="none" w:sz="0" w:space="0" w:color="auto"/>
                <w:right w:val="none" w:sz="0" w:space="0" w:color="auto"/>
              </w:divBdr>
            </w:div>
            <w:div w:id="1460957734">
              <w:marLeft w:val="1155"/>
              <w:marRight w:val="0"/>
              <w:marTop w:val="0"/>
              <w:marBottom w:val="0"/>
              <w:divBdr>
                <w:top w:val="none" w:sz="0" w:space="0" w:color="auto"/>
                <w:left w:val="none" w:sz="0" w:space="0" w:color="auto"/>
                <w:bottom w:val="none" w:sz="0" w:space="0" w:color="auto"/>
                <w:right w:val="none" w:sz="0" w:space="0" w:color="auto"/>
              </w:divBdr>
            </w:div>
            <w:div w:id="1105730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699177">
      <w:bodyDiv w:val="1"/>
      <w:marLeft w:val="0"/>
      <w:marRight w:val="0"/>
      <w:marTop w:val="0"/>
      <w:marBottom w:val="0"/>
      <w:divBdr>
        <w:top w:val="none" w:sz="0" w:space="0" w:color="auto"/>
        <w:left w:val="none" w:sz="0" w:space="0" w:color="auto"/>
        <w:bottom w:val="none" w:sz="0" w:space="0" w:color="auto"/>
        <w:right w:val="none" w:sz="0" w:space="0" w:color="auto"/>
      </w:divBdr>
      <w:divsChild>
        <w:div w:id="805902252">
          <w:marLeft w:val="0"/>
          <w:marRight w:val="0"/>
          <w:marTop w:val="0"/>
          <w:marBottom w:val="0"/>
          <w:divBdr>
            <w:top w:val="none" w:sz="0" w:space="0" w:color="auto"/>
            <w:left w:val="none" w:sz="0" w:space="0" w:color="auto"/>
            <w:bottom w:val="none" w:sz="0" w:space="0" w:color="auto"/>
            <w:right w:val="none" w:sz="0" w:space="0" w:color="auto"/>
          </w:divBdr>
        </w:div>
        <w:div w:id="444859011">
          <w:marLeft w:val="0"/>
          <w:marRight w:val="0"/>
          <w:marTop w:val="150"/>
          <w:marBottom w:val="0"/>
          <w:divBdr>
            <w:top w:val="none" w:sz="0" w:space="0" w:color="auto"/>
            <w:left w:val="none" w:sz="0" w:space="0" w:color="auto"/>
            <w:bottom w:val="none" w:sz="0" w:space="0" w:color="auto"/>
            <w:right w:val="none" w:sz="0" w:space="0" w:color="auto"/>
          </w:divBdr>
          <w:divsChild>
            <w:div w:id="1299918545">
              <w:marLeft w:val="1155"/>
              <w:marRight w:val="0"/>
              <w:marTop w:val="0"/>
              <w:marBottom w:val="0"/>
              <w:divBdr>
                <w:top w:val="none" w:sz="0" w:space="0" w:color="auto"/>
                <w:left w:val="none" w:sz="0" w:space="0" w:color="auto"/>
                <w:bottom w:val="none" w:sz="0" w:space="0" w:color="auto"/>
                <w:right w:val="none" w:sz="0" w:space="0" w:color="auto"/>
              </w:divBdr>
            </w:div>
            <w:div w:id="414329255">
              <w:marLeft w:val="1155"/>
              <w:marRight w:val="0"/>
              <w:marTop w:val="0"/>
              <w:marBottom w:val="0"/>
              <w:divBdr>
                <w:top w:val="none" w:sz="0" w:space="0" w:color="auto"/>
                <w:left w:val="none" w:sz="0" w:space="0" w:color="auto"/>
                <w:bottom w:val="none" w:sz="0" w:space="0" w:color="auto"/>
                <w:right w:val="none" w:sz="0" w:space="0" w:color="auto"/>
              </w:divBdr>
            </w:div>
            <w:div w:id="19678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0680">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791449">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397042">
      <w:bodyDiv w:val="1"/>
      <w:marLeft w:val="0"/>
      <w:marRight w:val="0"/>
      <w:marTop w:val="0"/>
      <w:marBottom w:val="0"/>
      <w:divBdr>
        <w:top w:val="none" w:sz="0" w:space="0" w:color="auto"/>
        <w:left w:val="none" w:sz="0" w:space="0" w:color="auto"/>
        <w:bottom w:val="none" w:sz="0" w:space="0" w:color="auto"/>
        <w:right w:val="none" w:sz="0" w:space="0" w:color="auto"/>
      </w:divBdr>
      <w:divsChild>
        <w:div w:id="221142201">
          <w:marLeft w:val="0"/>
          <w:marRight w:val="0"/>
          <w:marTop w:val="0"/>
          <w:marBottom w:val="0"/>
          <w:divBdr>
            <w:top w:val="none" w:sz="0" w:space="0" w:color="auto"/>
            <w:left w:val="none" w:sz="0" w:space="0" w:color="auto"/>
            <w:bottom w:val="none" w:sz="0" w:space="0" w:color="auto"/>
            <w:right w:val="none" w:sz="0" w:space="0" w:color="auto"/>
          </w:divBdr>
        </w:div>
        <w:div w:id="1434473914">
          <w:marLeft w:val="0"/>
          <w:marRight w:val="0"/>
          <w:marTop w:val="150"/>
          <w:marBottom w:val="0"/>
          <w:divBdr>
            <w:top w:val="none" w:sz="0" w:space="0" w:color="auto"/>
            <w:left w:val="none" w:sz="0" w:space="0" w:color="auto"/>
            <w:bottom w:val="none" w:sz="0" w:space="0" w:color="auto"/>
            <w:right w:val="none" w:sz="0" w:space="0" w:color="auto"/>
          </w:divBdr>
          <w:divsChild>
            <w:div w:id="960914968">
              <w:marLeft w:val="1155"/>
              <w:marRight w:val="0"/>
              <w:marTop w:val="0"/>
              <w:marBottom w:val="0"/>
              <w:divBdr>
                <w:top w:val="none" w:sz="0" w:space="0" w:color="auto"/>
                <w:left w:val="none" w:sz="0" w:space="0" w:color="auto"/>
                <w:bottom w:val="none" w:sz="0" w:space="0" w:color="auto"/>
                <w:right w:val="none" w:sz="0" w:space="0" w:color="auto"/>
              </w:divBdr>
            </w:div>
            <w:div w:id="1555432201">
              <w:marLeft w:val="1155"/>
              <w:marRight w:val="0"/>
              <w:marTop w:val="0"/>
              <w:marBottom w:val="0"/>
              <w:divBdr>
                <w:top w:val="none" w:sz="0" w:space="0" w:color="auto"/>
                <w:left w:val="none" w:sz="0" w:space="0" w:color="auto"/>
                <w:bottom w:val="none" w:sz="0" w:space="0" w:color="auto"/>
                <w:right w:val="none" w:sz="0" w:space="0" w:color="auto"/>
              </w:divBdr>
            </w:div>
            <w:div w:id="177408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714338">
      <w:bodyDiv w:val="1"/>
      <w:marLeft w:val="0"/>
      <w:marRight w:val="0"/>
      <w:marTop w:val="0"/>
      <w:marBottom w:val="0"/>
      <w:divBdr>
        <w:top w:val="none" w:sz="0" w:space="0" w:color="auto"/>
        <w:left w:val="none" w:sz="0" w:space="0" w:color="auto"/>
        <w:bottom w:val="none" w:sz="0" w:space="0" w:color="auto"/>
        <w:right w:val="none" w:sz="0" w:space="0" w:color="auto"/>
      </w:divBdr>
      <w:divsChild>
        <w:div w:id="1144587162">
          <w:marLeft w:val="0"/>
          <w:marRight w:val="0"/>
          <w:marTop w:val="0"/>
          <w:marBottom w:val="0"/>
          <w:divBdr>
            <w:top w:val="none" w:sz="0" w:space="0" w:color="auto"/>
            <w:left w:val="none" w:sz="0" w:space="0" w:color="auto"/>
            <w:bottom w:val="none" w:sz="0" w:space="0" w:color="auto"/>
            <w:right w:val="none" w:sz="0" w:space="0" w:color="auto"/>
          </w:divBdr>
        </w:div>
        <w:div w:id="1964575070">
          <w:marLeft w:val="0"/>
          <w:marRight w:val="0"/>
          <w:marTop w:val="150"/>
          <w:marBottom w:val="0"/>
          <w:divBdr>
            <w:top w:val="none" w:sz="0" w:space="0" w:color="auto"/>
            <w:left w:val="none" w:sz="0" w:space="0" w:color="auto"/>
            <w:bottom w:val="none" w:sz="0" w:space="0" w:color="auto"/>
            <w:right w:val="none" w:sz="0" w:space="0" w:color="auto"/>
          </w:divBdr>
          <w:divsChild>
            <w:div w:id="107437441">
              <w:marLeft w:val="1155"/>
              <w:marRight w:val="0"/>
              <w:marTop w:val="0"/>
              <w:marBottom w:val="0"/>
              <w:divBdr>
                <w:top w:val="none" w:sz="0" w:space="0" w:color="auto"/>
                <w:left w:val="none" w:sz="0" w:space="0" w:color="auto"/>
                <w:bottom w:val="none" w:sz="0" w:space="0" w:color="auto"/>
                <w:right w:val="none" w:sz="0" w:space="0" w:color="auto"/>
              </w:divBdr>
            </w:div>
            <w:div w:id="1259753863">
              <w:marLeft w:val="1155"/>
              <w:marRight w:val="0"/>
              <w:marTop w:val="0"/>
              <w:marBottom w:val="0"/>
              <w:divBdr>
                <w:top w:val="none" w:sz="0" w:space="0" w:color="auto"/>
                <w:left w:val="none" w:sz="0" w:space="0" w:color="auto"/>
                <w:bottom w:val="none" w:sz="0" w:space="0" w:color="auto"/>
                <w:right w:val="none" w:sz="0" w:space="0" w:color="auto"/>
              </w:divBdr>
            </w:div>
            <w:div w:id="141597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48883">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754473">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7221">
      <w:bodyDiv w:val="1"/>
      <w:marLeft w:val="0"/>
      <w:marRight w:val="0"/>
      <w:marTop w:val="0"/>
      <w:marBottom w:val="0"/>
      <w:divBdr>
        <w:top w:val="none" w:sz="0" w:space="0" w:color="auto"/>
        <w:left w:val="none" w:sz="0" w:space="0" w:color="auto"/>
        <w:bottom w:val="none" w:sz="0" w:space="0" w:color="auto"/>
        <w:right w:val="none" w:sz="0" w:space="0" w:color="auto"/>
      </w:divBdr>
      <w:divsChild>
        <w:div w:id="950555020">
          <w:marLeft w:val="0"/>
          <w:marRight w:val="0"/>
          <w:marTop w:val="0"/>
          <w:marBottom w:val="0"/>
          <w:divBdr>
            <w:top w:val="none" w:sz="0" w:space="0" w:color="auto"/>
            <w:left w:val="none" w:sz="0" w:space="0" w:color="auto"/>
            <w:bottom w:val="none" w:sz="0" w:space="0" w:color="auto"/>
            <w:right w:val="none" w:sz="0" w:space="0" w:color="auto"/>
          </w:divBdr>
        </w:div>
        <w:div w:id="395903636">
          <w:marLeft w:val="0"/>
          <w:marRight w:val="0"/>
          <w:marTop w:val="150"/>
          <w:marBottom w:val="0"/>
          <w:divBdr>
            <w:top w:val="none" w:sz="0" w:space="0" w:color="auto"/>
            <w:left w:val="none" w:sz="0" w:space="0" w:color="auto"/>
            <w:bottom w:val="none" w:sz="0" w:space="0" w:color="auto"/>
            <w:right w:val="none" w:sz="0" w:space="0" w:color="auto"/>
          </w:divBdr>
          <w:divsChild>
            <w:div w:id="1810246023">
              <w:marLeft w:val="1155"/>
              <w:marRight w:val="0"/>
              <w:marTop w:val="0"/>
              <w:marBottom w:val="0"/>
              <w:divBdr>
                <w:top w:val="none" w:sz="0" w:space="0" w:color="auto"/>
                <w:left w:val="none" w:sz="0" w:space="0" w:color="auto"/>
                <w:bottom w:val="none" w:sz="0" w:space="0" w:color="auto"/>
                <w:right w:val="none" w:sz="0" w:space="0" w:color="auto"/>
              </w:divBdr>
            </w:div>
            <w:div w:id="690184981">
              <w:marLeft w:val="1155"/>
              <w:marRight w:val="0"/>
              <w:marTop w:val="0"/>
              <w:marBottom w:val="0"/>
              <w:divBdr>
                <w:top w:val="none" w:sz="0" w:space="0" w:color="auto"/>
                <w:left w:val="none" w:sz="0" w:space="0" w:color="auto"/>
                <w:bottom w:val="none" w:sz="0" w:space="0" w:color="auto"/>
                <w:right w:val="none" w:sz="0" w:space="0" w:color="auto"/>
              </w:divBdr>
            </w:div>
            <w:div w:id="1178273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3878">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4245">
      <w:bodyDiv w:val="1"/>
      <w:marLeft w:val="0"/>
      <w:marRight w:val="0"/>
      <w:marTop w:val="0"/>
      <w:marBottom w:val="0"/>
      <w:divBdr>
        <w:top w:val="none" w:sz="0" w:space="0" w:color="auto"/>
        <w:left w:val="none" w:sz="0" w:space="0" w:color="auto"/>
        <w:bottom w:val="none" w:sz="0" w:space="0" w:color="auto"/>
        <w:right w:val="none" w:sz="0" w:space="0" w:color="auto"/>
      </w:divBdr>
    </w:div>
    <w:div w:id="1600673688">
      <w:bodyDiv w:val="1"/>
      <w:marLeft w:val="0"/>
      <w:marRight w:val="0"/>
      <w:marTop w:val="0"/>
      <w:marBottom w:val="0"/>
      <w:divBdr>
        <w:top w:val="none" w:sz="0" w:space="0" w:color="auto"/>
        <w:left w:val="none" w:sz="0" w:space="0" w:color="auto"/>
        <w:bottom w:val="none" w:sz="0" w:space="0" w:color="auto"/>
        <w:right w:val="none" w:sz="0" w:space="0" w:color="auto"/>
      </w:divBdr>
      <w:divsChild>
        <w:div w:id="1214197735">
          <w:marLeft w:val="0"/>
          <w:marRight w:val="0"/>
          <w:marTop w:val="0"/>
          <w:marBottom w:val="0"/>
          <w:divBdr>
            <w:top w:val="none" w:sz="0" w:space="0" w:color="auto"/>
            <w:left w:val="none" w:sz="0" w:space="0" w:color="auto"/>
            <w:bottom w:val="none" w:sz="0" w:space="0" w:color="auto"/>
            <w:right w:val="none" w:sz="0" w:space="0" w:color="auto"/>
          </w:divBdr>
        </w:div>
        <w:div w:id="216283042">
          <w:marLeft w:val="0"/>
          <w:marRight w:val="0"/>
          <w:marTop w:val="150"/>
          <w:marBottom w:val="0"/>
          <w:divBdr>
            <w:top w:val="none" w:sz="0" w:space="0" w:color="auto"/>
            <w:left w:val="none" w:sz="0" w:space="0" w:color="auto"/>
            <w:bottom w:val="none" w:sz="0" w:space="0" w:color="auto"/>
            <w:right w:val="none" w:sz="0" w:space="0" w:color="auto"/>
          </w:divBdr>
          <w:divsChild>
            <w:div w:id="787508468">
              <w:marLeft w:val="1155"/>
              <w:marRight w:val="0"/>
              <w:marTop w:val="0"/>
              <w:marBottom w:val="0"/>
              <w:divBdr>
                <w:top w:val="none" w:sz="0" w:space="0" w:color="auto"/>
                <w:left w:val="none" w:sz="0" w:space="0" w:color="auto"/>
                <w:bottom w:val="none" w:sz="0" w:space="0" w:color="auto"/>
                <w:right w:val="none" w:sz="0" w:space="0" w:color="auto"/>
              </w:divBdr>
            </w:div>
            <w:div w:id="1737318501">
              <w:marLeft w:val="1155"/>
              <w:marRight w:val="0"/>
              <w:marTop w:val="0"/>
              <w:marBottom w:val="0"/>
              <w:divBdr>
                <w:top w:val="none" w:sz="0" w:space="0" w:color="auto"/>
                <w:left w:val="none" w:sz="0" w:space="0" w:color="auto"/>
                <w:bottom w:val="none" w:sz="0" w:space="0" w:color="auto"/>
                <w:right w:val="none" w:sz="0" w:space="0" w:color="auto"/>
              </w:divBdr>
            </w:div>
            <w:div w:id="69481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7050">
      <w:bodyDiv w:val="1"/>
      <w:marLeft w:val="0"/>
      <w:marRight w:val="0"/>
      <w:marTop w:val="0"/>
      <w:marBottom w:val="0"/>
      <w:divBdr>
        <w:top w:val="none" w:sz="0" w:space="0" w:color="auto"/>
        <w:left w:val="none" w:sz="0" w:space="0" w:color="auto"/>
        <w:bottom w:val="none" w:sz="0" w:space="0" w:color="auto"/>
        <w:right w:val="none" w:sz="0" w:space="0" w:color="auto"/>
      </w:divBdr>
      <w:divsChild>
        <w:div w:id="280767702">
          <w:marLeft w:val="0"/>
          <w:marRight w:val="0"/>
          <w:marTop w:val="0"/>
          <w:marBottom w:val="0"/>
          <w:divBdr>
            <w:top w:val="none" w:sz="0" w:space="0" w:color="auto"/>
            <w:left w:val="none" w:sz="0" w:space="0" w:color="auto"/>
            <w:bottom w:val="none" w:sz="0" w:space="0" w:color="auto"/>
            <w:right w:val="none" w:sz="0" w:space="0" w:color="auto"/>
          </w:divBdr>
        </w:div>
        <w:div w:id="976179245">
          <w:marLeft w:val="0"/>
          <w:marRight w:val="0"/>
          <w:marTop w:val="150"/>
          <w:marBottom w:val="0"/>
          <w:divBdr>
            <w:top w:val="none" w:sz="0" w:space="0" w:color="auto"/>
            <w:left w:val="none" w:sz="0" w:space="0" w:color="auto"/>
            <w:bottom w:val="none" w:sz="0" w:space="0" w:color="auto"/>
            <w:right w:val="none" w:sz="0" w:space="0" w:color="auto"/>
          </w:divBdr>
          <w:divsChild>
            <w:div w:id="166868232">
              <w:marLeft w:val="1155"/>
              <w:marRight w:val="0"/>
              <w:marTop w:val="0"/>
              <w:marBottom w:val="0"/>
              <w:divBdr>
                <w:top w:val="none" w:sz="0" w:space="0" w:color="auto"/>
                <w:left w:val="none" w:sz="0" w:space="0" w:color="auto"/>
                <w:bottom w:val="none" w:sz="0" w:space="0" w:color="auto"/>
                <w:right w:val="none" w:sz="0" w:space="0" w:color="auto"/>
              </w:divBdr>
            </w:div>
            <w:div w:id="2114860560">
              <w:marLeft w:val="1155"/>
              <w:marRight w:val="0"/>
              <w:marTop w:val="0"/>
              <w:marBottom w:val="0"/>
              <w:divBdr>
                <w:top w:val="none" w:sz="0" w:space="0" w:color="auto"/>
                <w:left w:val="none" w:sz="0" w:space="0" w:color="auto"/>
                <w:bottom w:val="none" w:sz="0" w:space="0" w:color="auto"/>
                <w:right w:val="none" w:sz="0" w:space="0" w:color="auto"/>
              </w:divBdr>
            </w:div>
            <w:div w:id="34787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792230">
      <w:bodyDiv w:val="1"/>
      <w:marLeft w:val="0"/>
      <w:marRight w:val="0"/>
      <w:marTop w:val="0"/>
      <w:marBottom w:val="0"/>
      <w:divBdr>
        <w:top w:val="none" w:sz="0" w:space="0" w:color="auto"/>
        <w:left w:val="none" w:sz="0" w:space="0" w:color="auto"/>
        <w:bottom w:val="none" w:sz="0" w:space="0" w:color="auto"/>
        <w:right w:val="none" w:sz="0" w:space="0" w:color="auto"/>
      </w:divBdr>
    </w:div>
    <w:div w:id="1601834856">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1988553">
      <w:bodyDiv w:val="1"/>
      <w:marLeft w:val="0"/>
      <w:marRight w:val="0"/>
      <w:marTop w:val="0"/>
      <w:marBottom w:val="0"/>
      <w:divBdr>
        <w:top w:val="none" w:sz="0" w:space="0" w:color="auto"/>
        <w:left w:val="none" w:sz="0" w:space="0" w:color="auto"/>
        <w:bottom w:val="none" w:sz="0" w:space="0" w:color="auto"/>
        <w:right w:val="none" w:sz="0" w:space="0" w:color="auto"/>
      </w:divBdr>
      <w:divsChild>
        <w:div w:id="2027097064">
          <w:marLeft w:val="0"/>
          <w:marRight w:val="0"/>
          <w:marTop w:val="0"/>
          <w:marBottom w:val="0"/>
          <w:divBdr>
            <w:top w:val="none" w:sz="0" w:space="0" w:color="auto"/>
            <w:left w:val="none" w:sz="0" w:space="0" w:color="auto"/>
            <w:bottom w:val="none" w:sz="0" w:space="0" w:color="auto"/>
            <w:right w:val="none" w:sz="0" w:space="0" w:color="auto"/>
          </w:divBdr>
        </w:div>
        <w:div w:id="560410206">
          <w:marLeft w:val="0"/>
          <w:marRight w:val="0"/>
          <w:marTop w:val="150"/>
          <w:marBottom w:val="0"/>
          <w:divBdr>
            <w:top w:val="none" w:sz="0" w:space="0" w:color="auto"/>
            <w:left w:val="none" w:sz="0" w:space="0" w:color="auto"/>
            <w:bottom w:val="none" w:sz="0" w:space="0" w:color="auto"/>
            <w:right w:val="none" w:sz="0" w:space="0" w:color="auto"/>
          </w:divBdr>
          <w:divsChild>
            <w:div w:id="2086292850">
              <w:marLeft w:val="1155"/>
              <w:marRight w:val="0"/>
              <w:marTop w:val="0"/>
              <w:marBottom w:val="0"/>
              <w:divBdr>
                <w:top w:val="none" w:sz="0" w:space="0" w:color="auto"/>
                <w:left w:val="none" w:sz="0" w:space="0" w:color="auto"/>
                <w:bottom w:val="none" w:sz="0" w:space="0" w:color="auto"/>
                <w:right w:val="none" w:sz="0" w:space="0" w:color="auto"/>
              </w:divBdr>
            </w:div>
            <w:div w:id="696547179">
              <w:marLeft w:val="1155"/>
              <w:marRight w:val="0"/>
              <w:marTop w:val="0"/>
              <w:marBottom w:val="0"/>
              <w:divBdr>
                <w:top w:val="none" w:sz="0" w:space="0" w:color="auto"/>
                <w:left w:val="none" w:sz="0" w:space="0" w:color="auto"/>
                <w:bottom w:val="none" w:sz="0" w:space="0" w:color="auto"/>
                <w:right w:val="none" w:sz="0" w:space="0" w:color="auto"/>
              </w:divBdr>
            </w:div>
            <w:div w:id="1941065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253125">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261998">
      <w:bodyDiv w:val="1"/>
      <w:marLeft w:val="0"/>
      <w:marRight w:val="0"/>
      <w:marTop w:val="0"/>
      <w:marBottom w:val="0"/>
      <w:divBdr>
        <w:top w:val="none" w:sz="0" w:space="0" w:color="auto"/>
        <w:left w:val="none" w:sz="0" w:space="0" w:color="auto"/>
        <w:bottom w:val="none" w:sz="0" w:space="0" w:color="auto"/>
        <w:right w:val="none" w:sz="0" w:space="0" w:color="auto"/>
      </w:divBdr>
      <w:divsChild>
        <w:div w:id="2115972972">
          <w:marLeft w:val="0"/>
          <w:marRight w:val="0"/>
          <w:marTop w:val="0"/>
          <w:marBottom w:val="0"/>
          <w:divBdr>
            <w:top w:val="none" w:sz="0" w:space="0" w:color="auto"/>
            <w:left w:val="none" w:sz="0" w:space="0" w:color="auto"/>
            <w:bottom w:val="none" w:sz="0" w:space="0" w:color="auto"/>
            <w:right w:val="none" w:sz="0" w:space="0" w:color="auto"/>
          </w:divBdr>
        </w:div>
        <w:div w:id="486017317">
          <w:marLeft w:val="0"/>
          <w:marRight w:val="0"/>
          <w:marTop w:val="150"/>
          <w:marBottom w:val="0"/>
          <w:divBdr>
            <w:top w:val="none" w:sz="0" w:space="0" w:color="auto"/>
            <w:left w:val="none" w:sz="0" w:space="0" w:color="auto"/>
            <w:bottom w:val="none" w:sz="0" w:space="0" w:color="auto"/>
            <w:right w:val="none" w:sz="0" w:space="0" w:color="auto"/>
          </w:divBdr>
          <w:divsChild>
            <w:div w:id="208222448">
              <w:marLeft w:val="1155"/>
              <w:marRight w:val="0"/>
              <w:marTop w:val="0"/>
              <w:marBottom w:val="0"/>
              <w:divBdr>
                <w:top w:val="none" w:sz="0" w:space="0" w:color="auto"/>
                <w:left w:val="none" w:sz="0" w:space="0" w:color="auto"/>
                <w:bottom w:val="none" w:sz="0" w:space="0" w:color="auto"/>
                <w:right w:val="none" w:sz="0" w:space="0" w:color="auto"/>
              </w:divBdr>
            </w:div>
            <w:div w:id="1745956214">
              <w:marLeft w:val="1155"/>
              <w:marRight w:val="0"/>
              <w:marTop w:val="0"/>
              <w:marBottom w:val="0"/>
              <w:divBdr>
                <w:top w:val="none" w:sz="0" w:space="0" w:color="auto"/>
                <w:left w:val="none" w:sz="0" w:space="0" w:color="auto"/>
                <w:bottom w:val="none" w:sz="0" w:space="0" w:color="auto"/>
                <w:right w:val="none" w:sz="0" w:space="0" w:color="auto"/>
              </w:divBdr>
            </w:div>
            <w:div w:id="40325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348">
      <w:bodyDiv w:val="1"/>
      <w:marLeft w:val="0"/>
      <w:marRight w:val="0"/>
      <w:marTop w:val="0"/>
      <w:marBottom w:val="0"/>
      <w:divBdr>
        <w:top w:val="none" w:sz="0" w:space="0" w:color="auto"/>
        <w:left w:val="none" w:sz="0" w:space="0" w:color="auto"/>
        <w:bottom w:val="none" w:sz="0" w:space="0" w:color="auto"/>
        <w:right w:val="none" w:sz="0" w:space="0" w:color="auto"/>
      </w:divBdr>
      <w:divsChild>
        <w:div w:id="1641956512">
          <w:marLeft w:val="0"/>
          <w:marRight w:val="0"/>
          <w:marTop w:val="0"/>
          <w:marBottom w:val="0"/>
          <w:divBdr>
            <w:top w:val="none" w:sz="0" w:space="0" w:color="auto"/>
            <w:left w:val="none" w:sz="0" w:space="0" w:color="auto"/>
            <w:bottom w:val="none" w:sz="0" w:space="0" w:color="auto"/>
            <w:right w:val="none" w:sz="0" w:space="0" w:color="auto"/>
          </w:divBdr>
        </w:div>
        <w:div w:id="1433041107">
          <w:marLeft w:val="0"/>
          <w:marRight w:val="0"/>
          <w:marTop w:val="150"/>
          <w:marBottom w:val="0"/>
          <w:divBdr>
            <w:top w:val="none" w:sz="0" w:space="0" w:color="auto"/>
            <w:left w:val="none" w:sz="0" w:space="0" w:color="auto"/>
            <w:bottom w:val="none" w:sz="0" w:space="0" w:color="auto"/>
            <w:right w:val="none" w:sz="0" w:space="0" w:color="auto"/>
          </w:divBdr>
          <w:divsChild>
            <w:div w:id="476530972">
              <w:marLeft w:val="1155"/>
              <w:marRight w:val="0"/>
              <w:marTop w:val="0"/>
              <w:marBottom w:val="0"/>
              <w:divBdr>
                <w:top w:val="none" w:sz="0" w:space="0" w:color="auto"/>
                <w:left w:val="none" w:sz="0" w:space="0" w:color="auto"/>
                <w:bottom w:val="none" w:sz="0" w:space="0" w:color="auto"/>
                <w:right w:val="none" w:sz="0" w:space="0" w:color="auto"/>
              </w:divBdr>
            </w:div>
            <w:div w:id="1400060802">
              <w:marLeft w:val="1155"/>
              <w:marRight w:val="0"/>
              <w:marTop w:val="0"/>
              <w:marBottom w:val="0"/>
              <w:divBdr>
                <w:top w:val="none" w:sz="0" w:space="0" w:color="auto"/>
                <w:left w:val="none" w:sz="0" w:space="0" w:color="auto"/>
                <w:bottom w:val="none" w:sz="0" w:space="0" w:color="auto"/>
                <w:right w:val="none" w:sz="0" w:space="0" w:color="auto"/>
              </w:divBdr>
            </w:div>
            <w:div w:id="88740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338071">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19401">
      <w:bodyDiv w:val="1"/>
      <w:marLeft w:val="0"/>
      <w:marRight w:val="0"/>
      <w:marTop w:val="0"/>
      <w:marBottom w:val="0"/>
      <w:divBdr>
        <w:top w:val="none" w:sz="0" w:space="0" w:color="auto"/>
        <w:left w:val="none" w:sz="0" w:space="0" w:color="auto"/>
        <w:bottom w:val="none" w:sz="0" w:space="0" w:color="auto"/>
        <w:right w:val="none" w:sz="0" w:space="0" w:color="auto"/>
      </w:divBdr>
      <w:divsChild>
        <w:div w:id="671952740">
          <w:marLeft w:val="0"/>
          <w:marRight w:val="0"/>
          <w:marTop w:val="0"/>
          <w:marBottom w:val="0"/>
          <w:divBdr>
            <w:top w:val="none" w:sz="0" w:space="0" w:color="auto"/>
            <w:left w:val="none" w:sz="0" w:space="0" w:color="auto"/>
            <w:bottom w:val="none" w:sz="0" w:space="0" w:color="auto"/>
            <w:right w:val="none" w:sz="0" w:space="0" w:color="auto"/>
          </w:divBdr>
        </w:div>
        <w:div w:id="166293771">
          <w:marLeft w:val="0"/>
          <w:marRight w:val="0"/>
          <w:marTop w:val="150"/>
          <w:marBottom w:val="0"/>
          <w:divBdr>
            <w:top w:val="none" w:sz="0" w:space="0" w:color="auto"/>
            <w:left w:val="none" w:sz="0" w:space="0" w:color="auto"/>
            <w:bottom w:val="none" w:sz="0" w:space="0" w:color="auto"/>
            <w:right w:val="none" w:sz="0" w:space="0" w:color="auto"/>
          </w:divBdr>
          <w:divsChild>
            <w:div w:id="152568906">
              <w:marLeft w:val="1155"/>
              <w:marRight w:val="0"/>
              <w:marTop w:val="0"/>
              <w:marBottom w:val="0"/>
              <w:divBdr>
                <w:top w:val="none" w:sz="0" w:space="0" w:color="auto"/>
                <w:left w:val="none" w:sz="0" w:space="0" w:color="auto"/>
                <w:bottom w:val="none" w:sz="0" w:space="0" w:color="auto"/>
                <w:right w:val="none" w:sz="0" w:space="0" w:color="auto"/>
              </w:divBdr>
            </w:div>
            <w:div w:id="118958167">
              <w:marLeft w:val="1155"/>
              <w:marRight w:val="0"/>
              <w:marTop w:val="0"/>
              <w:marBottom w:val="0"/>
              <w:divBdr>
                <w:top w:val="none" w:sz="0" w:space="0" w:color="auto"/>
                <w:left w:val="none" w:sz="0" w:space="0" w:color="auto"/>
                <w:bottom w:val="none" w:sz="0" w:space="0" w:color="auto"/>
                <w:right w:val="none" w:sz="0" w:space="0" w:color="auto"/>
              </w:divBdr>
            </w:div>
            <w:div w:id="655914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20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271351">
      <w:bodyDiv w:val="1"/>
      <w:marLeft w:val="0"/>
      <w:marRight w:val="0"/>
      <w:marTop w:val="0"/>
      <w:marBottom w:val="0"/>
      <w:divBdr>
        <w:top w:val="none" w:sz="0" w:space="0" w:color="auto"/>
        <w:left w:val="none" w:sz="0" w:space="0" w:color="auto"/>
        <w:bottom w:val="none" w:sz="0" w:space="0" w:color="auto"/>
        <w:right w:val="none" w:sz="0" w:space="0" w:color="auto"/>
      </w:divBdr>
      <w:divsChild>
        <w:div w:id="327100157">
          <w:marLeft w:val="0"/>
          <w:marRight w:val="0"/>
          <w:marTop w:val="0"/>
          <w:marBottom w:val="0"/>
          <w:divBdr>
            <w:top w:val="none" w:sz="0" w:space="0" w:color="auto"/>
            <w:left w:val="none" w:sz="0" w:space="0" w:color="auto"/>
            <w:bottom w:val="none" w:sz="0" w:space="0" w:color="auto"/>
            <w:right w:val="none" w:sz="0" w:space="0" w:color="auto"/>
          </w:divBdr>
        </w:div>
        <w:div w:id="1000499680">
          <w:marLeft w:val="0"/>
          <w:marRight w:val="0"/>
          <w:marTop w:val="150"/>
          <w:marBottom w:val="0"/>
          <w:divBdr>
            <w:top w:val="none" w:sz="0" w:space="0" w:color="auto"/>
            <w:left w:val="none" w:sz="0" w:space="0" w:color="auto"/>
            <w:bottom w:val="none" w:sz="0" w:space="0" w:color="auto"/>
            <w:right w:val="none" w:sz="0" w:space="0" w:color="auto"/>
          </w:divBdr>
          <w:divsChild>
            <w:div w:id="1123158741">
              <w:marLeft w:val="1155"/>
              <w:marRight w:val="0"/>
              <w:marTop w:val="0"/>
              <w:marBottom w:val="0"/>
              <w:divBdr>
                <w:top w:val="none" w:sz="0" w:space="0" w:color="auto"/>
                <w:left w:val="none" w:sz="0" w:space="0" w:color="auto"/>
                <w:bottom w:val="none" w:sz="0" w:space="0" w:color="auto"/>
                <w:right w:val="none" w:sz="0" w:space="0" w:color="auto"/>
              </w:divBdr>
            </w:div>
            <w:div w:id="601498647">
              <w:marLeft w:val="1155"/>
              <w:marRight w:val="0"/>
              <w:marTop w:val="0"/>
              <w:marBottom w:val="0"/>
              <w:divBdr>
                <w:top w:val="none" w:sz="0" w:space="0" w:color="auto"/>
                <w:left w:val="none" w:sz="0" w:space="0" w:color="auto"/>
                <w:bottom w:val="none" w:sz="0" w:space="0" w:color="auto"/>
                <w:right w:val="none" w:sz="0" w:space="0" w:color="auto"/>
              </w:divBdr>
            </w:div>
            <w:div w:id="307369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0656">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354030">
      <w:bodyDiv w:val="1"/>
      <w:marLeft w:val="0"/>
      <w:marRight w:val="0"/>
      <w:marTop w:val="0"/>
      <w:marBottom w:val="0"/>
      <w:divBdr>
        <w:top w:val="none" w:sz="0" w:space="0" w:color="auto"/>
        <w:left w:val="none" w:sz="0" w:space="0" w:color="auto"/>
        <w:bottom w:val="none" w:sz="0" w:space="0" w:color="auto"/>
        <w:right w:val="none" w:sz="0" w:space="0" w:color="auto"/>
      </w:divBdr>
      <w:divsChild>
        <w:div w:id="1296062049">
          <w:marLeft w:val="0"/>
          <w:marRight w:val="0"/>
          <w:marTop w:val="0"/>
          <w:marBottom w:val="0"/>
          <w:divBdr>
            <w:top w:val="none" w:sz="0" w:space="0" w:color="auto"/>
            <w:left w:val="none" w:sz="0" w:space="0" w:color="auto"/>
            <w:bottom w:val="none" w:sz="0" w:space="0" w:color="auto"/>
            <w:right w:val="none" w:sz="0" w:space="0" w:color="auto"/>
          </w:divBdr>
        </w:div>
        <w:div w:id="661664757">
          <w:marLeft w:val="0"/>
          <w:marRight w:val="0"/>
          <w:marTop w:val="150"/>
          <w:marBottom w:val="0"/>
          <w:divBdr>
            <w:top w:val="none" w:sz="0" w:space="0" w:color="auto"/>
            <w:left w:val="none" w:sz="0" w:space="0" w:color="auto"/>
            <w:bottom w:val="none" w:sz="0" w:space="0" w:color="auto"/>
            <w:right w:val="none" w:sz="0" w:space="0" w:color="auto"/>
          </w:divBdr>
          <w:divsChild>
            <w:div w:id="983315790">
              <w:marLeft w:val="1155"/>
              <w:marRight w:val="0"/>
              <w:marTop w:val="0"/>
              <w:marBottom w:val="0"/>
              <w:divBdr>
                <w:top w:val="none" w:sz="0" w:space="0" w:color="auto"/>
                <w:left w:val="none" w:sz="0" w:space="0" w:color="auto"/>
                <w:bottom w:val="none" w:sz="0" w:space="0" w:color="auto"/>
                <w:right w:val="none" w:sz="0" w:space="0" w:color="auto"/>
              </w:divBdr>
            </w:div>
            <w:div w:id="2100980526">
              <w:marLeft w:val="1155"/>
              <w:marRight w:val="0"/>
              <w:marTop w:val="0"/>
              <w:marBottom w:val="0"/>
              <w:divBdr>
                <w:top w:val="none" w:sz="0" w:space="0" w:color="auto"/>
                <w:left w:val="none" w:sz="0" w:space="0" w:color="auto"/>
                <w:bottom w:val="none" w:sz="0" w:space="0" w:color="auto"/>
                <w:right w:val="none" w:sz="0" w:space="0" w:color="auto"/>
              </w:divBdr>
            </w:div>
            <w:div w:id="1923485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469469">
      <w:bodyDiv w:val="1"/>
      <w:marLeft w:val="0"/>
      <w:marRight w:val="0"/>
      <w:marTop w:val="0"/>
      <w:marBottom w:val="0"/>
      <w:divBdr>
        <w:top w:val="none" w:sz="0" w:space="0" w:color="auto"/>
        <w:left w:val="none" w:sz="0" w:space="0" w:color="auto"/>
        <w:bottom w:val="none" w:sz="0" w:space="0" w:color="auto"/>
        <w:right w:val="none" w:sz="0" w:space="0" w:color="auto"/>
      </w:divBdr>
    </w:div>
    <w:div w:id="1611820761">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44979">
      <w:bodyDiv w:val="1"/>
      <w:marLeft w:val="0"/>
      <w:marRight w:val="0"/>
      <w:marTop w:val="0"/>
      <w:marBottom w:val="0"/>
      <w:divBdr>
        <w:top w:val="none" w:sz="0" w:space="0" w:color="auto"/>
        <w:left w:val="none" w:sz="0" w:space="0" w:color="auto"/>
        <w:bottom w:val="none" w:sz="0" w:space="0" w:color="auto"/>
        <w:right w:val="none" w:sz="0" w:space="0" w:color="auto"/>
      </w:divBdr>
      <w:divsChild>
        <w:div w:id="12657976">
          <w:marLeft w:val="0"/>
          <w:marRight w:val="0"/>
          <w:marTop w:val="0"/>
          <w:marBottom w:val="0"/>
          <w:divBdr>
            <w:top w:val="none" w:sz="0" w:space="0" w:color="auto"/>
            <w:left w:val="none" w:sz="0" w:space="0" w:color="auto"/>
            <w:bottom w:val="none" w:sz="0" w:space="0" w:color="auto"/>
            <w:right w:val="none" w:sz="0" w:space="0" w:color="auto"/>
          </w:divBdr>
        </w:div>
        <w:div w:id="824905081">
          <w:marLeft w:val="0"/>
          <w:marRight w:val="0"/>
          <w:marTop w:val="150"/>
          <w:marBottom w:val="0"/>
          <w:divBdr>
            <w:top w:val="none" w:sz="0" w:space="0" w:color="auto"/>
            <w:left w:val="none" w:sz="0" w:space="0" w:color="auto"/>
            <w:bottom w:val="none" w:sz="0" w:space="0" w:color="auto"/>
            <w:right w:val="none" w:sz="0" w:space="0" w:color="auto"/>
          </w:divBdr>
          <w:divsChild>
            <w:div w:id="587888777">
              <w:marLeft w:val="1155"/>
              <w:marRight w:val="0"/>
              <w:marTop w:val="0"/>
              <w:marBottom w:val="0"/>
              <w:divBdr>
                <w:top w:val="none" w:sz="0" w:space="0" w:color="auto"/>
                <w:left w:val="none" w:sz="0" w:space="0" w:color="auto"/>
                <w:bottom w:val="none" w:sz="0" w:space="0" w:color="auto"/>
                <w:right w:val="none" w:sz="0" w:space="0" w:color="auto"/>
              </w:divBdr>
            </w:div>
            <w:div w:id="983124613">
              <w:marLeft w:val="1155"/>
              <w:marRight w:val="0"/>
              <w:marTop w:val="0"/>
              <w:marBottom w:val="0"/>
              <w:divBdr>
                <w:top w:val="none" w:sz="0" w:space="0" w:color="auto"/>
                <w:left w:val="none" w:sz="0" w:space="0" w:color="auto"/>
                <w:bottom w:val="none" w:sz="0" w:space="0" w:color="auto"/>
                <w:right w:val="none" w:sz="0" w:space="0" w:color="auto"/>
              </w:divBdr>
            </w:div>
            <w:div w:id="2020346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97164">
      <w:bodyDiv w:val="1"/>
      <w:marLeft w:val="0"/>
      <w:marRight w:val="0"/>
      <w:marTop w:val="0"/>
      <w:marBottom w:val="0"/>
      <w:divBdr>
        <w:top w:val="none" w:sz="0" w:space="0" w:color="auto"/>
        <w:left w:val="none" w:sz="0" w:space="0" w:color="auto"/>
        <w:bottom w:val="none" w:sz="0" w:space="0" w:color="auto"/>
        <w:right w:val="none" w:sz="0" w:space="0" w:color="auto"/>
      </w:divBdr>
      <w:divsChild>
        <w:div w:id="1406730772">
          <w:marLeft w:val="0"/>
          <w:marRight w:val="0"/>
          <w:marTop w:val="0"/>
          <w:marBottom w:val="0"/>
          <w:divBdr>
            <w:top w:val="none" w:sz="0" w:space="0" w:color="auto"/>
            <w:left w:val="none" w:sz="0" w:space="0" w:color="auto"/>
            <w:bottom w:val="none" w:sz="0" w:space="0" w:color="auto"/>
            <w:right w:val="none" w:sz="0" w:space="0" w:color="auto"/>
          </w:divBdr>
        </w:div>
        <w:div w:id="1569267436">
          <w:marLeft w:val="0"/>
          <w:marRight w:val="0"/>
          <w:marTop w:val="150"/>
          <w:marBottom w:val="0"/>
          <w:divBdr>
            <w:top w:val="none" w:sz="0" w:space="0" w:color="auto"/>
            <w:left w:val="none" w:sz="0" w:space="0" w:color="auto"/>
            <w:bottom w:val="none" w:sz="0" w:space="0" w:color="auto"/>
            <w:right w:val="none" w:sz="0" w:space="0" w:color="auto"/>
          </w:divBdr>
          <w:divsChild>
            <w:div w:id="786043923">
              <w:marLeft w:val="1155"/>
              <w:marRight w:val="0"/>
              <w:marTop w:val="0"/>
              <w:marBottom w:val="0"/>
              <w:divBdr>
                <w:top w:val="none" w:sz="0" w:space="0" w:color="auto"/>
                <w:left w:val="none" w:sz="0" w:space="0" w:color="auto"/>
                <w:bottom w:val="none" w:sz="0" w:space="0" w:color="auto"/>
                <w:right w:val="none" w:sz="0" w:space="0" w:color="auto"/>
              </w:divBdr>
            </w:div>
            <w:div w:id="884944679">
              <w:marLeft w:val="1155"/>
              <w:marRight w:val="0"/>
              <w:marTop w:val="0"/>
              <w:marBottom w:val="0"/>
              <w:divBdr>
                <w:top w:val="none" w:sz="0" w:space="0" w:color="auto"/>
                <w:left w:val="none" w:sz="0" w:space="0" w:color="auto"/>
                <w:bottom w:val="none" w:sz="0" w:space="0" w:color="auto"/>
                <w:right w:val="none" w:sz="0" w:space="0" w:color="auto"/>
              </w:divBdr>
            </w:div>
            <w:div w:id="210888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3901599">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052239">
      <w:bodyDiv w:val="1"/>
      <w:marLeft w:val="0"/>
      <w:marRight w:val="0"/>
      <w:marTop w:val="0"/>
      <w:marBottom w:val="0"/>
      <w:divBdr>
        <w:top w:val="none" w:sz="0" w:space="0" w:color="auto"/>
        <w:left w:val="none" w:sz="0" w:space="0" w:color="auto"/>
        <w:bottom w:val="none" w:sz="0" w:space="0" w:color="auto"/>
        <w:right w:val="none" w:sz="0" w:space="0" w:color="auto"/>
      </w:divBdr>
      <w:divsChild>
        <w:div w:id="1967730650">
          <w:marLeft w:val="0"/>
          <w:marRight w:val="0"/>
          <w:marTop w:val="0"/>
          <w:marBottom w:val="0"/>
          <w:divBdr>
            <w:top w:val="none" w:sz="0" w:space="0" w:color="auto"/>
            <w:left w:val="none" w:sz="0" w:space="0" w:color="auto"/>
            <w:bottom w:val="none" w:sz="0" w:space="0" w:color="auto"/>
            <w:right w:val="none" w:sz="0" w:space="0" w:color="auto"/>
          </w:divBdr>
        </w:div>
        <w:div w:id="1359313310">
          <w:marLeft w:val="0"/>
          <w:marRight w:val="0"/>
          <w:marTop w:val="150"/>
          <w:marBottom w:val="0"/>
          <w:divBdr>
            <w:top w:val="none" w:sz="0" w:space="0" w:color="auto"/>
            <w:left w:val="none" w:sz="0" w:space="0" w:color="auto"/>
            <w:bottom w:val="none" w:sz="0" w:space="0" w:color="auto"/>
            <w:right w:val="none" w:sz="0" w:space="0" w:color="auto"/>
          </w:divBdr>
          <w:divsChild>
            <w:div w:id="302934089">
              <w:marLeft w:val="1155"/>
              <w:marRight w:val="0"/>
              <w:marTop w:val="0"/>
              <w:marBottom w:val="0"/>
              <w:divBdr>
                <w:top w:val="none" w:sz="0" w:space="0" w:color="auto"/>
                <w:left w:val="none" w:sz="0" w:space="0" w:color="auto"/>
                <w:bottom w:val="none" w:sz="0" w:space="0" w:color="auto"/>
                <w:right w:val="none" w:sz="0" w:space="0" w:color="auto"/>
              </w:divBdr>
            </w:div>
            <w:div w:id="1436638221">
              <w:marLeft w:val="1155"/>
              <w:marRight w:val="0"/>
              <w:marTop w:val="0"/>
              <w:marBottom w:val="0"/>
              <w:divBdr>
                <w:top w:val="none" w:sz="0" w:space="0" w:color="auto"/>
                <w:left w:val="none" w:sz="0" w:space="0" w:color="auto"/>
                <w:bottom w:val="none" w:sz="0" w:space="0" w:color="auto"/>
                <w:right w:val="none" w:sz="0" w:space="0" w:color="auto"/>
              </w:divBdr>
            </w:div>
            <w:div w:id="1982417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44040">
      <w:bodyDiv w:val="1"/>
      <w:marLeft w:val="0"/>
      <w:marRight w:val="0"/>
      <w:marTop w:val="0"/>
      <w:marBottom w:val="0"/>
      <w:divBdr>
        <w:top w:val="none" w:sz="0" w:space="0" w:color="auto"/>
        <w:left w:val="none" w:sz="0" w:space="0" w:color="auto"/>
        <w:bottom w:val="none" w:sz="0" w:space="0" w:color="auto"/>
        <w:right w:val="none" w:sz="0" w:space="0" w:color="auto"/>
      </w:divBdr>
      <w:divsChild>
        <w:div w:id="374816296">
          <w:marLeft w:val="0"/>
          <w:marRight w:val="0"/>
          <w:marTop w:val="0"/>
          <w:marBottom w:val="0"/>
          <w:divBdr>
            <w:top w:val="none" w:sz="0" w:space="0" w:color="auto"/>
            <w:left w:val="none" w:sz="0" w:space="0" w:color="auto"/>
            <w:bottom w:val="none" w:sz="0" w:space="0" w:color="auto"/>
            <w:right w:val="none" w:sz="0" w:space="0" w:color="auto"/>
          </w:divBdr>
        </w:div>
        <w:div w:id="279150553">
          <w:marLeft w:val="0"/>
          <w:marRight w:val="0"/>
          <w:marTop w:val="150"/>
          <w:marBottom w:val="0"/>
          <w:divBdr>
            <w:top w:val="none" w:sz="0" w:space="0" w:color="auto"/>
            <w:left w:val="none" w:sz="0" w:space="0" w:color="auto"/>
            <w:bottom w:val="none" w:sz="0" w:space="0" w:color="auto"/>
            <w:right w:val="none" w:sz="0" w:space="0" w:color="auto"/>
          </w:divBdr>
          <w:divsChild>
            <w:div w:id="1760445966">
              <w:marLeft w:val="1155"/>
              <w:marRight w:val="0"/>
              <w:marTop w:val="0"/>
              <w:marBottom w:val="0"/>
              <w:divBdr>
                <w:top w:val="none" w:sz="0" w:space="0" w:color="auto"/>
                <w:left w:val="none" w:sz="0" w:space="0" w:color="auto"/>
                <w:bottom w:val="none" w:sz="0" w:space="0" w:color="auto"/>
                <w:right w:val="none" w:sz="0" w:space="0" w:color="auto"/>
              </w:divBdr>
            </w:div>
            <w:div w:id="784619365">
              <w:marLeft w:val="1155"/>
              <w:marRight w:val="0"/>
              <w:marTop w:val="0"/>
              <w:marBottom w:val="0"/>
              <w:divBdr>
                <w:top w:val="none" w:sz="0" w:space="0" w:color="auto"/>
                <w:left w:val="none" w:sz="0" w:space="0" w:color="auto"/>
                <w:bottom w:val="none" w:sz="0" w:space="0" w:color="auto"/>
                <w:right w:val="none" w:sz="0" w:space="0" w:color="auto"/>
              </w:divBdr>
            </w:div>
            <w:div w:id="1301574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135018">
      <w:bodyDiv w:val="1"/>
      <w:marLeft w:val="0"/>
      <w:marRight w:val="0"/>
      <w:marTop w:val="0"/>
      <w:marBottom w:val="0"/>
      <w:divBdr>
        <w:top w:val="none" w:sz="0" w:space="0" w:color="auto"/>
        <w:left w:val="none" w:sz="0" w:space="0" w:color="auto"/>
        <w:bottom w:val="none" w:sz="0" w:space="0" w:color="auto"/>
        <w:right w:val="none" w:sz="0" w:space="0" w:color="auto"/>
      </w:divBdr>
      <w:divsChild>
        <w:div w:id="1197039736">
          <w:marLeft w:val="0"/>
          <w:marRight w:val="0"/>
          <w:marTop w:val="0"/>
          <w:marBottom w:val="0"/>
          <w:divBdr>
            <w:top w:val="none" w:sz="0" w:space="0" w:color="auto"/>
            <w:left w:val="none" w:sz="0" w:space="0" w:color="auto"/>
            <w:bottom w:val="none" w:sz="0" w:space="0" w:color="auto"/>
            <w:right w:val="none" w:sz="0" w:space="0" w:color="auto"/>
          </w:divBdr>
        </w:div>
        <w:div w:id="1890991634">
          <w:marLeft w:val="0"/>
          <w:marRight w:val="0"/>
          <w:marTop w:val="150"/>
          <w:marBottom w:val="0"/>
          <w:divBdr>
            <w:top w:val="none" w:sz="0" w:space="0" w:color="auto"/>
            <w:left w:val="none" w:sz="0" w:space="0" w:color="auto"/>
            <w:bottom w:val="none" w:sz="0" w:space="0" w:color="auto"/>
            <w:right w:val="none" w:sz="0" w:space="0" w:color="auto"/>
          </w:divBdr>
          <w:divsChild>
            <w:div w:id="1805195349">
              <w:marLeft w:val="1155"/>
              <w:marRight w:val="0"/>
              <w:marTop w:val="0"/>
              <w:marBottom w:val="0"/>
              <w:divBdr>
                <w:top w:val="none" w:sz="0" w:space="0" w:color="auto"/>
                <w:left w:val="none" w:sz="0" w:space="0" w:color="auto"/>
                <w:bottom w:val="none" w:sz="0" w:space="0" w:color="auto"/>
                <w:right w:val="none" w:sz="0" w:space="0" w:color="auto"/>
              </w:divBdr>
            </w:div>
            <w:div w:id="386495281">
              <w:marLeft w:val="1155"/>
              <w:marRight w:val="0"/>
              <w:marTop w:val="0"/>
              <w:marBottom w:val="0"/>
              <w:divBdr>
                <w:top w:val="none" w:sz="0" w:space="0" w:color="auto"/>
                <w:left w:val="none" w:sz="0" w:space="0" w:color="auto"/>
                <w:bottom w:val="none" w:sz="0" w:space="0" w:color="auto"/>
                <w:right w:val="none" w:sz="0" w:space="0" w:color="auto"/>
              </w:divBdr>
            </w:div>
            <w:div w:id="914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592302">
      <w:bodyDiv w:val="1"/>
      <w:marLeft w:val="0"/>
      <w:marRight w:val="0"/>
      <w:marTop w:val="0"/>
      <w:marBottom w:val="0"/>
      <w:divBdr>
        <w:top w:val="none" w:sz="0" w:space="0" w:color="auto"/>
        <w:left w:val="none" w:sz="0" w:space="0" w:color="auto"/>
        <w:bottom w:val="none" w:sz="0" w:space="0" w:color="auto"/>
        <w:right w:val="none" w:sz="0" w:space="0" w:color="auto"/>
      </w:divBdr>
      <w:divsChild>
        <w:div w:id="2089113659">
          <w:marLeft w:val="0"/>
          <w:marRight w:val="0"/>
          <w:marTop w:val="0"/>
          <w:marBottom w:val="0"/>
          <w:divBdr>
            <w:top w:val="none" w:sz="0" w:space="0" w:color="auto"/>
            <w:left w:val="none" w:sz="0" w:space="0" w:color="auto"/>
            <w:bottom w:val="none" w:sz="0" w:space="0" w:color="auto"/>
            <w:right w:val="none" w:sz="0" w:space="0" w:color="auto"/>
          </w:divBdr>
        </w:div>
        <w:div w:id="1925841172">
          <w:marLeft w:val="0"/>
          <w:marRight w:val="0"/>
          <w:marTop w:val="150"/>
          <w:marBottom w:val="0"/>
          <w:divBdr>
            <w:top w:val="none" w:sz="0" w:space="0" w:color="auto"/>
            <w:left w:val="none" w:sz="0" w:space="0" w:color="auto"/>
            <w:bottom w:val="none" w:sz="0" w:space="0" w:color="auto"/>
            <w:right w:val="none" w:sz="0" w:space="0" w:color="auto"/>
          </w:divBdr>
          <w:divsChild>
            <w:div w:id="389769036">
              <w:marLeft w:val="1155"/>
              <w:marRight w:val="0"/>
              <w:marTop w:val="0"/>
              <w:marBottom w:val="0"/>
              <w:divBdr>
                <w:top w:val="none" w:sz="0" w:space="0" w:color="auto"/>
                <w:left w:val="none" w:sz="0" w:space="0" w:color="auto"/>
                <w:bottom w:val="none" w:sz="0" w:space="0" w:color="auto"/>
                <w:right w:val="none" w:sz="0" w:space="0" w:color="auto"/>
              </w:divBdr>
            </w:div>
            <w:div w:id="1655914163">
              <w:marLeft w:val="1155"/>
              <w:marRight w:val="0"/>
              <w:marTop w:val="0"/>
              <w:marBottom w:val="0"/>
              <w:divBdr>
                <w:top w:val="none" w:sz="0" w:space="0" w:color="auto"/>
                <w:left w:val="none" w:sz="0" w:space="0" w:color="auto"/>
                <w:bottom w:val="none" w:sz="0" w:space="0" w:color="auto"/>
                <w:right w:val="none" w:sz="0" w:space="0" w:color="auto"/>
              </w:divBdr>
            </w:div>
            <w:div w:id="1869567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255977">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370310">
      <w:bodyDiv w:val="1"/>
      <w:marLeft w:val="0"/>
      <w:marRight w:val="0"/>
      <w:marTop w:val="0"/>
      <w:marBottom w:val="0"/>
      <w:divBdr>
        <w:top w:val="none" w:sz="0" w:space="0" w:color="auto"/>
        <w:left w:val="none" w:sz="0" w:space="0" w:color="auto"/>
        <w:bottom w:val="none" w:sz="0" w:space="0" w:color="auto"/>
        <w:right w:val="none" w:sz="0" w:space="0" w:color="auto"/>
      </w:divBdr>
      <w:divsChild>
        <w:div w:id="1762405684">
          <w:marLeft w:val="0"/>
          <w:marRight w:val="0"/>
          <w:marTop w:val="0"/>
          <w:marBottom w:val="0"/>
          <w:divBdr>
            <w:top w:val="none" w:sz="0" w:space="0" w:color="auto"/>
            <w:left w:val="none" w:sz="0" w:space="0" w:color="auto"/>
            <w:bottom w:val="none" w:sz="0" w:space="0" w:color="auto"/>
            <w:right w:val="none" w:sz="0" w:space="0" w:color="auto"/>
          </w:divBdr>
        </w:div>
        <w:div w:id="1654215675">
          <w:marLeft w:val="0"/>
          <w:marRight w:val="0"/>
          <w:marTop w:val="150"/>
          <w:marBottom w:val="0"/>
          <w:divBdr>
            <w:top w:val="none" w:sz="0" w:space="0" w:color="auto"/>
            <w:left w:val="none" w:sz="0" w:space="0" w:color="auto"/>
            <w:bottom w:val="none" w:sz="0" w:space="0" w:color="auto"/>
            <w:right w:val="none" w:sz="0" w:space="0" w:color="auto"/>
          </w:divBdr>
          <w:divsChild>
            <w:div w:id="1109471784">
              <w:marLeft w:val="1155"/>
              <w:marRight w:val="0"/>
              <w:marTop w:val="0"/>
              <w:marBottom w:val="0"/>
              <w:divBdr>
                <w:top w:val="none" w:sz="0" w:space="0" w:color="auto"/>
                <w:left w:val="none" w:sz="0" w:space="0" w:color="auto"/>
                <w:bottom w:val="none" w:sz="0" w:space="0" w:color="auto"/>
                <w:right w:val="none" w:sz="0" w:space="0" w:color="auto"/>
              </w:divBdr>
            </w:div>
            <w:div w:id="1370186831">
              <w:marLeft w:val="1155"/>
              <w:marRight w:val="0"/>
              <w:marTop w:val="0"/>
              <w:marBottom w:val="0"/>
              <w:divBdr>
                <w:top w:val="none" w:sz="0" w:space="0" w:color="auto"/>
                <w:left w:val="none" w:sz="0" w:space="0" w:color="auto"/>
                <w:bottom w:val="none" w:sz="0" w:space="0" w:color="auto"/>
                <w:right w:val="none" w:sz="0" w:space="0" w:color="auto"/>
              </w:divBdr>
            </w:div>
            <w:div w:id="131055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711569">
      <w:bodyDiv w:val="1"/>
      <w:marLeft w:val="0"/>
      <w:marRight w:val="0"/>
      <w:marTop w:val="0"/>
      <w:marBottom w:val="0"/>
      <w:divBdr>
        <w:top w:val="none" w:sz="0" w:space="0" w:color="auto"/>
        <w:left w:val="none" w:sz="0" w:space="0" w:color="auto"/>
        <w:bottom w:val="none" w:sz="0" w:space="0" w:color="auto"/>
        <w:right w:val="none" w:sz="0" w:space="0" w:color="auto"/>
      </w:divBdr>
    </w:div>
    <w:div w:id="1617981989">
      <w:bodyDiv w:val="1"/>
      <w:marLeft w:val="0"/>
      <w:marRight w:val="0"/>
      <w:marTop w:val="0"/>
      <w:marBottom w:val="0"/>
      <w:divBdr>
        <w:top w:val="none" w:sz="0" w:space="0" w:color="auto"/>
        <w:left w:val="none" w:sz="0" w:space="0" w:color="auto"/>
        <w:bottom w:val="none" w:sz="0" w:space="0" w:color="auto"/>
        <w:right w:val="none" w:sz="0" w:space="0" w:color="auto"/>
      </w:divBdr>
      <w:divsChild>
        <w:div w:id="419713770">
          <w:marLeft w:val="0"/>
          <w:marRight w:val="0"/>
          <w:marTop w:val="0"/>
          <w:marBottom w:val="0"/>
          <w:divBdr>
            <w:top w:val="none" w:sz="0" w:space="0" w:color="auto"/>
            <w:left w:val="none" w:sz="0" w:space="0" w:color="auto"/>
            <w:bottom w:val="none" w:sz="0" w:space="0" w:color="auto"/>
            <w:right w:val="none" w:sz="0" w:space="0" w:color="auto"/>
          </w:divBdr>
        </w:div>
        <w:div w:id="1960725068">
          <w:marLeft w:val="0"/>
          <w:marRight w:val="0"/>
          <w:marTop w:val="150"/>
          <w:marBottom w:val="0"/>
          <w:divBdr>
            <w:top w:val="none" w:sz="0" w:space="0" w:color="auto"/>
            <w:left w:val="none" w:sz="0" w:space="0" w:color="auto"/>
            <w:bottom w:val="none" w:sz="0" w:space="0" w:color="auto"/>
            <w:right w:val="none" w:sz="0" w:space="0" w:color="auto"/>
          </w:divBdr>
          <w:divsChild>
            <w:div w:id="694186435">
              <w:marLeft w:val="1155"/>
              <w:marRight w:val="0"/>
              <w:marTop w:val="0"/>
              <w:marBottom w:val="0"/>
              <w:divBdr>
                <w:top w:val="none" w:sz="0" w:space="0" w:color="auto"/>
                <w:left w:val="none" w:sz="0" w:space="0" w:color="auto"/>
                <w:bottom w:val="none" w:sz="0" w:space="0" w:color="auto"/>
                <w:right w:val="none" w:sz="0" w:space="0" w:color="auto"/>
              </w:divBdr>
            </w:div>
            <w:div w:id="1625579691">
              <w:marLeft w:val="1155"/>
              <w:marRight w:val="0"/>
              <w:marTop w:val="0"/>
              <w:marBottom w:val="0"/>
              <w:divBdr>
                <w:top w:val="none" w:sz="0" w:space="0" w:color="auto"/>
                <w:left w:val="none" w:sz="0" w:space="0" w:color="auto"/>
                <w:bottom w:val="none" w:sz="0" w:space="0" w:color="auto"/>
                <w:right w:val="none" w:sz="0" w:space="0" w:color="auto"/>
              </w:divBdr>
            </w:div>
            <w:div w:id="35477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843161">
      <w:bodyDiv w:val="1"/>
      <w:marLeft w:val="0"/>
      <w:marRight w:val="0"/>
      <w:marTop w:val="0"/>
      <w:marBottom w:val="0"/>
      <w:divBdr>
        <w:top w:val="none" w:sz="0" w:space="0" w:color="auto"/>
        <w:left w:val="none" w:sz="0" w:space="0" w:color="auto"/>
        <w:bottom w:val="none" w:sz="0" w:space="0" w:color="auto"/>
        <w:right w:val="none" w:sz="0" w:space="0" w:color="auto"/>
      </w:divBdr>
      <w:divsChild>
        <w:div w:id="30152570">
          <w:marLeft w:val="0"/>
          <w:marRight w:val="0"/>
          <w:marTop w:val="0"/>
          <w:marBottom w:val="0"/>
          <w:divBdr>
            <w:top w:val="none" w:sz="0" w:space="0" w:color="auto"/>
            <w:left w:val="none" w:sz="0" w:space="0" w:color="auto"/>
            <w:bottom w:val="none" w:sz="0" w:space="0" w:color="auto"/>
            <w:right w:val="none" w:sz="0" w:space="0" w:color="auto"/>
          </w:divBdr>
        </w:div>
        <w:div w:id="2136484222">
          <w:marLeft w:val="0"/>
          <w:marRight w:val="0"/>
          <w:marTop w:val="150"/>
          <w:marBottom w:val="0"/>
          <w:divBdr>
            <w:top w:val="none" w:sz="0" w:space="0" w:color="auto"/>
            <w:left w:val="none" w:sz="0" w:space="0" w:color="auto"/>
            <w:bottom w:val="none" w:sz="0" w:space="0" w:color="auto"/>
            <w:right w:val="none" w:sz="0" w:space="0" w:color="auto"/>
          </w:divBdr>
          <w:divsChild>
            <w:div w:id="1473401636">
              <w:marLeft w:val="1155"/>
              <w:marRight w:val="0"/>
              <w:marTop w:val="0"/>
              <w:marBottom w:val="0"/>
              <w:divBdr>
                <w:top w:val="none" w:sz="0" w:space="0" w:color="auto"/>
                <w:left w:val="none" w:sz="0" w:space="0" w:color="auto"/>
                <w:bottom w:val="none" w:sz="0" w:space="0" w:color="auto"/>
                <w:right w:val="none" w:sz="0" w:space="0" w:color="auto"/>
              </w:divBdr>
            </w:div>
            <w:div w:id="1039743545">
              <w:marLeft w:val="1155"/>
              <w:marRight w:val="0"/>
              <w:marTop w:val="0"/>
              <w:marBottom w:val="0"/>
              <w:divBdr>
                <w:top w:val="none" w:sz="0" w:space="0" w:color="auto"/>
                <w:left w:val="none" w:sz="0" w:space="0" w:color="auto"/>
                <w:bottom w:val="none" w:sz="0" w:space="0" w:color="auto"/>
                <w:right w:val="none" w:sz="0" w:space="0" w:color="auto"/>
              </w:divBdr>
            </w:div>
            <w:div w:id="884219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228606">
      <w:bodyDiv w:val="1"/>
      <w:marLeft w:val="0"/>
      <w:marRight w:val="0"/>
      <w:marTop w:val="0"/>
      <w:marBottom w:val="0"/>
      <w:divBdr>
        <w:top w:val="none" w:sz="0" w:space="0" w:color="auto"/>
        <w:left w:val="none" w:sz="0" w:space="0" w:color="auto"/>
        <w:bottom w:val="none" w:sz="0" w:space="0" w:color="auto"/>
        <w:right w:val="none" w:sz="0" w:space="0" w:color="auto"/>
      </w:divBdr>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767401">
      <w:bodyDiv w:val="1"/>
      <w:marLeft w:val="0"/>
      <w:marRight w:val="0"/>
      <w:marTop w:val="0"/>
      <w:marBottom w:val="0"/>
      <w:divBdr>
        <w:top w:val="none" w:sz="0" w:space="0" w:color="auto"/>
        <w:left w:val="none" w:sz="0" w:space="0" w:color="auto"/>
        <w:bottom w:val="none" w:sz="0" w:space="0" w:color="auto"/>
        <w:right w:val="none" w:sz="0" w:space="0" w:color="auto"/>
      </w:divBdr>
      <w:divsChild>
        <w:div w:id="542983795">
          <w:marLeft w:val="0"/>
          <w:marRight w:val="0"/>
          <w:marTop w:val="0"/>
          <w:marBottom w:val="0"/>
          <w:divBdr>
            <w:top w:val="none" w:sz="0" w:space="0" w:color="auto"/>
            <w:left w:val="none" w:sz="0" w:space="0" w:color="auto"/>
            <w:bottom w:val="none" w:sz="0" w:space="0" w:color="auto"/>
            <w:right w:val="none" w:sz="0" w:space="0" w:color="auto"/>
          </w:divBdr>
        </w:div>
        <w:div w:id="36586823">
          <w:marLeft w:val="0"/>
          <w:marRight w:val="0"/>
          <w:marTop w:val="150"/>
          <w:marBottom w:val="0"/>
          <w:divBdr>
            <w:top w:val="none" w:sz="0" w:space="0" w:color="auto"/>
            <w:left w:val="none" w:sz="0" w:space="0" w:color="auto"/>
            <w:bottom w:val="none" w:sz="0" w:space="0" w:color="auto"/>
            <w:right w:val="none" w:sz="0" w:space="0" w:color="auto"/>
          </w:divBdr>
          <w:divsChild>
            <w:div w:id="300616148">
              <w:marLeft w:val="1155"/>
              <w:marRight w:val="0"/>
              <w:marTop w:val="0"/>
              <w:marBottom w:val="0"/>
              <w:divBdr>
                <w:top w:val="none" w:sz="0" w:space="0" w:color="auto"/>
                <w:left w:val="none" w:sz="0" w:space="0" w:color="auto"/>
                <w:bottom w:val="none" w:sz="0" w:space="0" w:color="auto"/>
                <w:right w:val="none" w:sz="0" w:space="0" w:color="auto"/>
              </w:divBdr>
            </w:div>
            <w:div w:id="425423683">
              <w:marLeft w:val="1155"/>
              <w:marRight w:val="0"/>
              <w:marTop w:val="0"/>
              <w:marBottom w:val="0"/>
              <w:divBdr>
                <w:top w:val="none" w:sz="0" w:space="0" w:color="auto"/>
                <w:left w:val="none" w:sz="0" w:space="0" w:color="auto"/>
                <w:bottom w:val="none" w:sz="0" w:space="0" w:color="auto"/>
                <w:right w:val="none" w:sz="0" w:space="0" w:color="auto"/>
              </w:divBdr>
            </w:div>
            <w:div w:id="1866866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462921">
      <w:bodyDiv w:val="1"/>
      <w:marLeft w:val="0"/>
      <w:marRight w:val="0"/>
      <w:marTop w:val="0"/>
      <w:marBottom w:val="0"/>
      <w:divBdr>
        <w:top w:val="none" w:sz="0" w:space="0" w:color="auto"/>
        <w:left w:val="none" w:sz="0" w:space="0" w:color="auto"/>
        <w:bottom w:val="none" w:sz="0" w:space="0" w:color="auto"/>
        <w:right w:val="none" w:sz="0" w:space="0" w:color="auto"/>
      </w:divBdr>
      <w:divsChild>
        <w:div w:id="1797798307">
          <w:marLeft w:val="0"/>
          <w:marRight w:val="0"/>
          <w:marTop w:val="0"/>
          <w:marBottom w:val="0"/>
          <w:divBdr>
            <w:top w:val="none" w:sz="0" w:space="0" w:color="auto"/>
            <w:left w:val="none" w:sz="0" w:space="0" w:color="auto"/>
            <w:bottom w:val="none" w:sz="0" w:space="0" w:color="auto"/>
            <w:right w:val="none" w:sz="0" w:space="0" w:color="auto"/>
          </w:divBdr>
        </w:div>
        <w:div w:id="1425416143">
          <w:marLeft w:val="0"/>
          <w:marRight w:val="0"/>
          <w:marTop w:val="150"/>
          <w:marBottom w:val="0"/>
          <w:divBdr>
            <w:top w:val="none" w:sz="0" w:space="0" w:color="auto"/>
            <w:left w:val="none" w:sz="0" w:space="0" w:color="auto"/>
            <w:bottom w:val="none" w:sz="0" w:space="0" w:color="auto"/>
            <w:right w:val="none" w:sz="0" w:space="0" w:color="auto"/>
          </w:divBdr>
          <w:divsChild>
            <w:div w:id="991830483">
              <w:marLeft w:val="1155"/>
              <w:marRight w:val="0"/>
              <w:marTop w:val="0"/>
              <w:marBottom w:val="0"/>
              <w:divBdr>
                <w:top w:val="none" w:sz="0" w:space="0" w:color="auto"/>
                <w:left w:val="none" w:sz="0" w:space="0" w:color="auto"/>
                <w:bottom w:val="none" w:sz="0" w:space="0" w:color="auto"/>
                <w:right w:val="none" w:sz="0" w:space="0" w:color="auto"/>
              </w:divBdr>
            </w:div>
            <w:div w:id="1041787488">
              <w:marLeft w:val="1155"/>
              <w:marRight w:val="0"/>
              <w:marTop w:val="0"/>
              <w:marBottom w:val="0"/>
              <w:divBdr>
                <w:top w:val="none" w:sz="0" w:space="0" w:color="auto"/>
                <w:left w:val="none" w:sz="0" w:space="0" w:color="auto"/>
                <w:bottom w:val="none" w:sz="0" w:space="0" w:color="auto"/>
                <w:right w:val="none" w:sz="0" w:space="0" w:color="auto"/>
              </w:divBdr>
            </w:div>
            <w:div w:id="58526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84751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621750">
      <w:bodyDiv w:val="1"/>
      <w:marLeft w:val="0"/>
      <w:marRight w:val="0"/>
      <w:marTop w:val="0"/>
      <w:marBottom w:val="0"/>
      <w:divBdr>
        <w:top w:val="none" w:sz="0" w:space="0" w:color="auto"/>
        <w:left w:val="none" w:sz="0" w:space="0" w:color="auto"/>
        <w:bottom w:val="none" w:sz="0" w:space="0" w:color="auto"/>
        <w:right w:val="none" w:sz="0" w:space="0" w:color="auto"/>
      </w:divBdr>
    </w:div>
    <w:div w:id="162673587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76807">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7851457">
      <w:bodyDiv w:val="1"/>
      <w:marLeft w:val="0"/>
      <w:marRight w:val="0"/>
      <w:marTop w:val="0"/>
      <w:marBottom w:val="0"/>
      <w:divBdr>
        <w:top w:val="none" w:sz="0" w:space="0" w:color="auto"/>
        <w:left w:val="none" w:sz="0" w:space="0" w:color="auto"/>
        <w:bottom w:val="none" w:sz="0" w:space="0" w:color="auto"/>
        <w:right w:val="none" w:sz="0" w:space="0" w:color="auto"/>
      </w:divBdr>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2887">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922">
      <w:bodyDiv w:val="1"/>
      <w:marLeft w:val="0"/>
      <w:marRight w:val="0"/>
      <w:marTop w:val="0"/>
      <w:marBottom w:val="0"/>
      <w:divBdr>
        <w:top w:val="none" w:sz="0" w:space="0" w:color="auto"/>
        <w:left w:val="none" w:sz="0" w:space="0" w:color="auto"/>
        <w:bottom w:val="none" w:sz="0" w:space="0" w:color="auto"/>
        <w:right w:val="none" w:sz="0" w:space="0" w:color="auto"/>
      </w:divBdr>
      <w:divsChild>
        <w:div w:id="348218199">
          <w:marLeft w:val="0"/>
          <w:marRight w:val="0"/>
          <w:marTop w:val="0"/>
          <w:marBottom w:val="0"/>
          <w:divBdr>
            <w:top w:val="none" w:sz="0" w:space="0" w:color="auto"/>
            <w:left w:val="none" w:sz="0" w:space="0" w:color="auto"/>
            <w:bottom w:val="none" w:sz="0" w:space="0" w:color="auto"/>
            <w:right w:val="none" w:sz="0" w:space="0" w:color="auto"/>
          </w:divBdr>
        </w:div>
        <w:div w:id="797916237">
          <w:marLeft w:val="0"/>
          <w:marRight w:val="0"/>
          <w:marTop w:val="150"/>
          <w:marBottom w:val="0"/>
          <w:divBdr>
            <w:top w:val="none" w:sz="0" w:space="0" w:color="auto"/>
            <w:left w:val="none" w:sz="0" w:space="0" w:color="auto"/>
            <w:bottom w:val="none" w:sz="0" w:space="0" w:color="auto"/>
            <w:right w:val="none" w:sz="0" w:space="0" w:color="auto"/>
          </w:divBdr>
          <w:divsChild>
            <w:div w:id="299463535">
              <w:marLeft w:val="1155"/>
              <w:marRight w:val="0"/>
              <w:marTop w:val="0"/>
              <w:marBottom w:val="0"/>
              <w:divBdr>
                <w:top w:val="none" w:sz="0" w:space="0" w:color="auto"/>
                <w:left w:val="none" w:sz="0" w:space="0" w:color="auto"/>
                <w:bottom w:val="none" w:sz="0" w:space="0" w:color="auto"/>
                <w:right w:val="none" w:sz="0" w:space="0" w:color="auto"/>
              </w:divBdr>
            </w:div>
            <w:div w:id="428240263">
              <w:marLeft w:val="1155"/>
              <w:marRight w:val="0"/>
              <w:marTop w:val="0"/>
              <w:marBottom w:val="0"/>
              <w:divBdr>
                <w:top w:val="none" w:sz="0" w:space="0" w:color="auto"/>
                <w:left w:val="none" w:sz="0" w:space="0" w:color="auto"/>
                <w:bottom w:val="none" w:sz="0" w:space="0" w:color="auto"/>
                <w:right w:val="none" w:sz="0" w:space="0" w:color="auto"/>
              </w:divBdr>
            </w:div>
            <w:div w:id="193701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263">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009">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71454">
      <w:bodyDiv w:val="1"/>
      <w:marLeft w:val="0"/>
      <w:marRight w:val="0"/>
      <w:marTop w:val="0"/>
      <w:marBottom w:val="0"/>
      <w:divBdr>
        <w:top w:val="none" w:sz="0" w:space="0" w:color="auto"/>
        <w:left w:val="none" w:sz="0" w:space="0" w:color="auto"/>
        <w:bottom w:val="none" w:sz="0" w:space="0" w:color="auto"/>
        <w:right w:val="none" w:sz="0" w:space="0" w:color="auto"/>
      </w:divBdr>
      <w:divsChild>
        <w:div w:id="1750347125">
          <w:marLeft w:val="0"/>
          <w:marRight w:val="0"/>
          <w:marTop w:val="0"/>
          <w:marBottom w:val="0"/>
          <w:divBdr>
            <w:top w:val="none" w:sz="0" w:space="0" w:color="auto"/>
            <w:left w:val="none" w:sz="0" w:space="0" w:color="auto"/>
            <w:bottom w:val="none" w:sz="0" w:space="0" w:color="auto"/>
            <w:right w:val="none" w:sz="0" w:space="0" w:color="auto"/>
          </w:divBdr>
        </w:div>
        <w:div w:id="260182413">
          <w:marLeft w:val="0"/>
          <w:marRight w:val="0"/>
          <w:marTop w:val="150"/>
          <w:marBottom w:val="0"/>
          <w:divBdr>
            <w:top w:val="none" w:sz="0" w:space="0" w:color="auto"/>
            <w:left w:val="none" w:sz="0" w:space="0" w:color="auto"/>
            <w:bottom w:val="none" w:sz="0" w:space="0" w:color="auto"/>
            <w:right w:val="none" w:sz="0" w:space="0" w:color="auto"/>
          </w:divBdr>
          <w:divsChild>
            <w:div w:id="1082221361">
              <w:marLeft w:val="1155"/>
              <w:marRight w:val="0"/>
              <w:marTop w:val="0"/>
              <w:marBottom w:val="0"/>
              <w:divBdr>
                <w:top w:val="none" w:sz="0" w:space="0" w:color="auto"/>
                <w:left w:val="none" w:sz="0" w:space="0" w:color="auto"/>
                <w:bottom w:val="none" w:sz="0" w:space="0" w:color="auto"/>
                <w:right w:val="none" w:sz="0" w:space="0" w:color="auto"/>
              </w:divBdr>
            </w:div>
            <w:div w:id="1998682108">
              <w:marLeft w:val="1155"/>
              <w:marRight w:val="0"/>
              <w:marTop w:val="0"/>
              <w:marBottom w:val="0"/>
              <w:divBdr>
                <w:top w:val="none" w:sz="0" w:space="0" w:color="auto"/>
                <w:left w:val="none" w:sz="0" w:space="0" w:color="auto"/>
                <w:bottom w:val="none" w:sz="0" w:space="0" w:color="auto"/>
                <w:right w:val="none" w:sz="0" w:space="0" w:color="auto"/>
              </w:divBdr>
            </w:div>
            <w:div w:id="621032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88156">
      <w:bodyDiv w:val="1"/>
      <w:marLeft w:val="0"/>
      <w:marRight w:val="0"/>
      <w:marTop w:val="0"/>
      <w:marBottom w:val="0"/>
      <w:divBdr>
        <w:top w:val="none" w:sz="0" w:space="0" w:color="auto"/>
        <w:left w:val="none" w:sz="0" w:space="0" w:color="auto"/>
        <w:bottom w:val="none" w:sz="0" w:space="0" w:color="auto"/>
        <w:right w:val="none" w:sz="0" w:space="0" w:color="auto"/>
      </w:divBdr>
      <w:divsChild>
        <w:div w:id="141624371">
          <w:marLeft w:val="0"/>
          <w:marRight w:val="0"/>
          <w:marTop w:val="0"/>
          <w:marBottom w:val="0"/>
          <w:divBdr>
            <w:top w:val="none" w:sz="0" w:space="0" w:color="auto"/>
            <w:left w:val="none" w:sz="0" w:space="0" w:color="auto"/>
            <w:bottom w:val="none" w:sz="0" w:space="0" w:color="auto"/>
            <w:right w:val="none" w:sz="0" w:space="0" w:color="auto"/>
          </w:divBdr>
        </w:div>
        <w:div w:id="1252469815">
          <w:marLeft w:val="0"/>
          <w:marRight w:val="0"/>
          <w:marTop w:val="150"/>
          <w:marBottom w:val="0"/>
          <w:divBdr>
            <w:top w:val="none" w:sz="0" w:space="0" w:color="auto"/>
            <w:left w:val="none" w:sz="0" w:space="0" w:color="auto"/>
            <w:bottom w:val="none" w:sz="0" w:space="0" w:color="auto"/>
            <w:right w:val="none" w:sz="0" w:space="0" w:color="auto"/>
          </w:divBdr>
          <w:divsChild>
            <w:div w:id="1676498249">
              <w:marLeft w:val="1155"/>
              <w:marRight w:val="0"/>
              <w:marTop w:val="0"/>
              <w:marBottom w:val="0"/>
              <w:divBdr>
                <w:top w:val="none" w:sz="0" w:space="0" w:color="auto"/>
                <w:left w:val="none" w:sz="0" w:space="0" w:color="auto"/>
                <w:bottom w:val="none" w:sz="0" w:space="0" w:color="auto"/>
                <w:right w:val="none" w:sz="0" w:space="0" w:color="auto"/>
              </w:divBdr>
            </w:div>
            <w:div w:id="1782332086">
              <w:marLeft w:val="1155"/>
              <w:marRight w:val="0"/>
              <w:marTop w:val="0"/>
              <w:marBottom w:val="0"/>
              <w:divBdr>
                <w:top w:val="none" w:sz="0" w:space="0" w:color="auto"/>
                <w:left w:val="none" w:sz="0" w:space="0" w:color="auto"/>
                <w:bottom w:val="none" w:sz="0" w:space="0" w:color="auto"/>
                <w:right w:val="none" w:sz="0" w:space="0" w:color="auto"/>
              </w:divBdr>
            </w:div>
            <w:div w:id="1819222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327360">
      <w:bodyDiv w:val="1"/>
      <w:marLeft w:val="0"/>
      <w:marRight w:val="0"/>
      <w:marTop w:val="0"/>
      <w:marBottom w:val="0"/>
      <w:divBdr>
        <w:top w:val="none" w:sz="0" w:space="0" w:color="auto"/>
        <w:left w:val="none" w:sz="0" w:space="0" w:color="auto"/>
        <w:bottom w:val="none" w:sz="0" w:space="0" w:color="auto"/>
        <w:right w:val="none" w:sz="0" w:space="0" w:color="auto"/>
      </w:divBdr>
      <w:divsChild>
        <w:div w:id="778447570">
          <w:marLeft w:val="0"/>
          <w:marRight w:val="0"/>
          <w:marTop w:val="0"/>
          <w:marBottom w:val="0"/>
          <w:divBdr>
            <w:top w:val="none" w:sz="0" w:space="0" w:color="auto"/>
            <w:left w:val="none" w:sz="0" w:space="0" w:color="auto"/>
            <w:bottom w:val="none" w:sz="0" w:space="0" w:color="auto"/>
            <w:right w:val="none" w:sz="0" w:space="0" w:color="auto"/>
          </w:divBdr>
        </w:div>
        <w:div w:id="943653744">
          <w:marLeft w:val="0"/>
          <w:marRight w:val="0"/>
          <w:marTop w:val="150"/>
          <w:marBottom w:val="0"/>
          <w:divBdr>
            <w:top w:val="none" w:sz="0" w:space="0" w:color="auto"/>
            <w:left w:val="none" w:sz="0" w:space="0" w:color="auto"/>
            <w:bottom w:val="none" w:sz="0" w:space="0" w:color="auto"/>
            <w:right w:val="none" w:sz="0" w:space="0" w:color="auto"/>
          </w:divBdr>
          <w:divsChild>
            <w:div w:id="799418041">
              <w:marLeft w:val="1155"/>
              <w:marRight w:val="0"/>
              <w:marTop w:val="0"/>
              <w:marBottom w:val="0"/>
              <w:divBdr>
                <w:top w:val="none" w:sz="0" w:space="0" w:color="auto"/>
                <w:left w:val="none" w:sz="0" w:space="0" w:color="auto"/>
                <w:bottom w:val="none" w:sz="0" w:space="0" w:color="auto"/>
                <w:right w:val="none" w:sz="0" w:space="0" w:color="auto"/>
              </w:divBdr>
            </w:div>
            <w:div w:id="193546299">
              <w:marLeft w:val="1155"/>
              <w:marRight w:val="0"/>
              <w:marTop w:val="0"/>
              <w:marBottom w:val="0"/>
              <w:divBdr>
                <w:top w:val="none" w:sz="0" w:space="0" w:color="auto"/>
                <w:left w:val="none" w:sz="0" w:space="0" w:color="auto"/>
                <w:bottom w:val="none" w:sz="0" w:space="0" w:color="auto"/>
                <w:right w:val="none" w:sz="0" w:space="0" w:color="auto"/>
              </w:divBdr>
            </w:div>
            <w:div w:id="604919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588441">
      <w:bodyDiv w:val="1"/>
      <w:marLeft w:val="0"/>
      <w:marRight w:val="0"/>
      <w:marTop w:val="0"/>
      <w:marBottom w:val="0"/>
      <w:divBdr>
        <w:top w:val="none" w:sz="0" w:space="0" w:color="auto"/>
        <w:left w:val="none" w:sz="0" w:space="0" w:color="auto"/>
        <w:bottom w:val="none" w:sz="0" w:space="0" w:color="auto"/>
        <w:right w:val="none" w:sz="0" w:space="0" w:color="auto"/>
      </w:divBdr>
      <w:divsChild>
        <w:div w:id="1365014501">
          <w:marLeft w:val="0"/>
          <w:marRight w:val="0"/>
          <w:marTop w:val="0"/>
          <w:marBottom w:val="0"/>
          <w:divBdr>
            <w:top w:val="none" w:sz="0" w:space="0" w:color="auto"/>
            <w:left w:val="none" w:sz="0" w:space="0" w:color="auto"/>
            <w:bottom w:val="none" w:sz="0" w:space="0" w:color="auto"/>
            <w:right w:val="none" w:sz="0" w:space="0" w:color="auto"/>
          </w:divBdr>
        </w:div>
        <w:div w:id="549462464">
          <w:marLeft w:val="0"/>
          <w:marRight w:val="0"/>
          <w:marTop w:val="150"/>
          <w:marBottom w:val="0"/>
          <w:divBdr>
            <w:top w:val="none" w:sz="0" w:space="0" w:color="auto"/>
            <w:left w:val="none" w:sz="0" w:space="0" w:color="auto"/>
            <w:bottom w:val="none" w:sz="0" w:space="0" w:color="auto"/>
            <w:right w:val="none" w:sz="0" w:space="0" w:color="auto"/>
          </w:divBdr>
          <w:divsChild>
            <w:div w:id="622424496">
              <w:marLeft w:val="1155"/>
              <w:marRight w:val="0"/>
              <w:marTop w:val="0"/>
              <w:marBottom w:val="0"/>
              <w:divBdr>
                <w:top w:val="none" w:sz="0" w:space="0" w:color="auto"/>
                <w:left w:val="none" w:sz="0" w:space="0" w:color="auto"/>
                <w:bottom w:val="none" w:sz="0" w:space="0" w:color="auto"/>
                <w:right w:val="none" w:sz="0" w:space="0" w:color="auto"/>
              </w:divBdr>
            </w:div>
            <w:div w:id="204297735">
              <w:marLeft w:val="1155"/>
              <w:marRight w:val="0"/>
              <w:marTop w:val="0"/>
              <w:marBottom w:val="0"/>
              <w:divBdr>
                <w:top w:val="none" w:sz="0" w:space="0" w:color="auto"/>
                <w:left w:val="none" w:sz="0" w:space="0" w:color="auto"/>
                <w:bottom w:val="none" w:sz="0" w:space="0" w:color="auto"/>
                <w:right w:val="none" w:sz="0" w:space="0" w:color="auto"/>
              </w:divBdr>
            </w:div>
            <w:div w:id="2028435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617">
      <w:bodyDiv w:val="1"/>
      <w:marLeft w:val="0"/>
      <w:marRight w:val="0"/>
      <w:marTop w:val="0"/>
      <w:marBottom w:val="0"/>
      <w:divBdr>
        <w:top w:val="none" w:sz="0" w:space="0" w:color="auto"/>
        <w:left w:val="none" w:sz="0" w:space="0" w:color="auto"/>
        <w:bottom w:val="none" w:sz="0" w:space="0" w:color="auto"/>
        <w:right w:val="none" w:sz="0" w:space="0" w:color="auto"/>
      </w:divBdr>
      <w:divsChild>
        <w:div w:id="1647468489">
          <w:marLeft w:val="0"/>
          <w:marRight w:val="0"/>
          <w:marTop w:val="0"/>
          <w:marBottom w:val="0"/>
          <w:divBdr>
            <w:top w:val="none" w:sz="0" w:space="0" w:color="auto"/>
            <w:left w:val="none" w:sz="0" w:space="0" w:color="auto"/>
            <w:bottom w:val="none" w:sz="0" w:space="0" w:color="auto"/>
            <w:right w:val="none" w:sz="0" w:space="0" w:color="auto"/>
          </w:divBdr>
        </w:div>
        <w:div w:id="782501447">
          <w:marLeft w:val="0"/>
          <w:marRight w:val="0"/>
          <w:marTop w:val="150"/>
          <w:marBottom w:val="0"/>
          <w:divBdr>
            <w:top w:val="none" w:sz="0" w:space="0" w:color="auto"/>
            <w:left w:val="none" w:sz="0" w:space="0" w:color="auto"/>
            <w:bottom w:val="none" w:sz="0" w:space="0" w:color="auto"/>
            <w:right w:val="none" w:sz="0" w:space="0" w:color="auto"/>
          </w:divBdr>
          <w:divsChild>
            <w:div w:id="786393441">
              <w:marLeft w:val="1155"/>
              <w:marRight w:val="0"/>
              <w:marTop w:val="0"/>
              <w:marBottom w:val="0"/>
              <w:divBdr>
                <w:top w:val="none" w:sz="0" w:space="0" w:color="auto"/>
                <w:left w:val="none" w:sz="0" w:space="0" w:color="auto"/>
                <w:bottom w:val="none" w:sz="0" w:space="0" w:color="auto"/>
                <w:right w:val="none" w:sz="0" w:space="0" w:color="auto"/>
              </w:divBdr>
            </w:div>
            <w:div w:id="1585185212">
              <w:marLeft w:val="1155"/>
              <w:marRight w:val="0"/>
              <w:marTop w:val="0"/>
              <w:marBottom w:val="0"/>
              <w:divBdr>
                <w:top w:val="none" w:sz="0" w:space="0" w:color="auto"/>
                <w:left w:val="none" w:sz="0" w:space="0" w:color="auto"/>
                <w:bottom w:val="none" w:sz="0" w:space="0" w:color="auto"/>
                <w:right w:val="none" w:sz="0" w:space="0" w:color="auto"/>
              </w:divBdr>
            </w:div>
            <w:div w:id="46439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17506">
      <w:bodyDiv w:val="1"/>
      <w:marLeft w:val="0"/>
      <w:marRight w:val="0"/>
      <w:marTop w:val="0"/>
      <w:marBottom w:val="0"/>
      <w:divBdr>
        <w:top w:val="none" w:sz="0" w:space="0" w:color="auto"/>
        <w:left w:val="none" w:sz="0" w:space="0" w:color="auto"/>
        <w:bottom w:val="none" w:sz="0" w:space="0" w:color="auto"/>
        <w:right w:val="none" w:sz="0" w:space="0" w:color="auto"/>
      </w:divBdr>
      <w:divsChild>
        <w:div w:id="1338078502">
          <w:marLeft w:val="0"/>
          <w:marRight w:val="0"/>
          <w:marTop w:val="0"/>
          <w:marBottom w:val="0"/>
          <w:divBdr>
            <w:top w:val="none" w:sz="0" w:space="0" w:color="auto"/>
            <w:left w:val="none" w:sz="0" w:space="0" w:color="auto"/>
            <w:bottom w:val="none" w:sz="0" w:space="0" w:color="auto"/>
            <w:right w:val="none" w:sz="0" w:space="0" w:color="auto"/>
          </w:divBdr>
        </w:div>
        <w:div w:id="267085503">
          <w:marLeft w:val="0"/>
          <w:marRight w:val="0"/>
          <w:marTop w:val="150"/>
          <w:marBottom w:val="0"/>
          <w:divBdr>
            <w:top w:val="none" w:sz="0" w:space="0" w:color="auto"/>
            <w:left w:val="none" w:sz="0" w:space="0" w:color="auto"/>
            <w:bottom w:val="none" w:sz="0" w:space="0" w:color="auto"/>
            <w:right w:val="none" w:sz="0" w:space="0" w:color="auto"/>
          </w:divBdr>
          <w:divsChild>
            <w:div w:id="1480151344">
              <w:marLeft w:val="1155"/>
              <w:marRight w:val="0"/>
              <w:marTop w:val="0"/>
              <w:marBottom w:val="0"/>
              <w:divBdr>
                <w:top w:val="none" w:sz="0" w:space="0" w:color="auto"/>
                <w:left w:val="none" w:sz="0" w:space="0" w:color="auto"/>
                <w:bottom w:val="none" w:sz="0" w:space="0" w:color="auto"/>
                <w:right w:val="none" w:sz="0" w:space="0" w:color="auto"/>
              </w:divBdr>
            </w:div>
            <w:div w:id="1267076922">
              <w:marLeft w:val="1155"/>
              <w:marRight w:val="0"/>
              <w:marTop w:val="0"/>
              <w:marBottom w:val="0"/>
              <w:divBdr>
                <w:top w:val="none" w:sz="0" w:space="0" w:color="auto"/>
                <w:left w:val="none" w:sz="0" w:space="0" w:color="auto"/>
                <w:bottom w:val="none" w:sz="0" w:space="0" w:color="auto"/>
                <w:right w:val="none" w:sz="0" w:space="0" w:color="auto"/>
              </w:divBdr>
            </w:div>
            <w:div w:id="644235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630016">
      <w:bodyDiv w:val="1"/>
      <w:marLeft w:val="0"/>
      <w:marRight w:val="0"/>
      <w:marTop w:val="0"/>
      <w:marBottom w:val="0"/>
      <w:divBdr>
        <w:top w:val="none" w:sz="0" w:space="0" w:color="auto"/>
        <w:left w:val="none" w:sz="0" w:space="0" w:color="auto"/>
        <w:bottom w:val="none" w:sz="0" w:space="0" w:color="auto"/>
        <w:right w:val="none" w:sz="0" w:space="0" w:color="auto"/>
      </w:divBdr>
      <w:divsChild>
        <w:div w:id="598880122">
          <w:marLeft w:val="0"/>
          <w:marRight w:val="0"/>
          <w:marTop w:val="0"/>
          <w:marBottom w:val="0"/>
          <w:divBdr>
            <w:top w:val="none" w:sz="0" w:space="0" w:color="auto"/>
            <w:left w:val="none" w:sz="0" w:space="0" w:color="auto"/>
            <w:bottom w:val="none" w:sz="0" w:space="0" w:color="auto"/>
            <w:right w:val="none" w:sz="0" w:space="0" w:color="auto"/>
          </w:divBdr>
        </w:div>
        <w:div w:id="1335064216">
          <w:marLeft w:val="0"/>
          <w:marRight w:val="0"/>
          <w:marTop w:val="150"/>
          <w:marBottom w:val="0"/>
          <w:divBdr>
            <w:top w:val="none" w:sz="0" w:space="0" w:color="auto"/>
            <w:left w:val="none" w:sz="0" w:space="0" w:color="auto"/>
            <w:bottom w:val="none" w:sz="0" w:space="0" w:color="auto"/>
            <w:right w:val="none" w:sz="0" w:space="0" w:color="auto"/>
          </w:divBdr>
          <w:divsChild>
            <w:div w:id="1450012246">
              <w:marLeft w:val="1155"/>
              <w:marRight w:val="0"/>
              <w:marTop w:val="0"/>
              <w:marBottom w:val="0"/>
              <w:divBdr>
                <w:top w:val="none" w:sz="0" w:space="0" w:color="auto"/>
                <w:left w:val="none" w:sz="0" w:space="0" w:color="auto"/>
                <w:bottom w:val="none" w:sz="0" w:space="0" w:color="auto"/>
                <w:right w:val="none" w:sz="0" w:space="0" w:color="auto"/>
              </w:divBdr>
            </w:div>
            <w:div w:id="5027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022391">
      <w:bodyDiv w:val="1"/>
      <w:marLeft w:val="0"/>
      <w:marRight w:val="0"/>
      <w:marTop w:val="0"/>
      <w:marBottom w:val="0"/>
      <w:divBdr>
        <w:top w:val="none" w:sz="0" w:space="0" w:color="auto"/>
        <w:left w:val="none" w:sz="0" w:space="0" w:color="auto"/>
        <w:bottom w:val="none" w:sz="0" w:space="0" w:color="auto"/>
        <w:right w:val="none" w:sz="0" w:space="0" w:color="auto"/>
      </w:divBdr>
      <w:divsChild>
        <w:div w:id="257107105">
          <w:marLeft w:val="0"/>
          <w:marRight w:val="0"/>
          <w:marTop w:val="0"/>
          <w:marBottom w:val="0"/>
          <w:divBdr>
            <w:top w:val="none" w:sz="0" w:space="0" w:color="auto"/>
            <w:left w:val="none" w:sz="0" w:space="0" w:color="auto"/>
            <w:bottom w:val="none" w:sz="0" w:space="0" w:color="auto"/>
            <w:right w:val="none" w:sz="0" w:space="0" w:color="auto"/>
          </w:divBdr>
        </w:div>
        <w:div w:id="1615481827">
          <w:marLeft w:val="0"/>
          <w:marRight w:val="0"/>
          <w:marTop w:val="150"/>
          <w:marBottom w:val="0"/>
          <w:divBdr>
            <w:top w:val="none" w:sz="0" w:space="0" w:color="auto"/>
            <w:left w:val="none" w:sz="0" w:space="0" w:color="auto"/>
            <w:bottom w:val="none" w:sz="0" w:space="0" w:color="auto"/>
            <w:right w:val="none" w:sz="0" w:space="0" w:color="auto"/>
          </w:divBdr>
          <w:divsChild>
            <w:div w:id="1493597860">
              <w:marLeft w:val="1155"/>
              <w:marRight w:val="0"/>
              <w:marTop w:val="0"/>
              <w:marBottom w:val="0"/>
              <w:divBdr>
                <w:top w:val="none" w:sz="0" w:space="0" w:color="auto"/>
                <w:left w:val="none" w:sz="0" w:space="0" w:color="auto"/>
                <w:bottom w:val="none" w:sz="0" w:space="0" w:color="auto"/>
                <w:right w:val="none" w:sz="0" w:space="0" w:color="auto"/>
              </w:divBdr>
            </w:div>
            <w:div w:id="2145805064">
              <w:marLeft w:val="1155"/>
              <w:marRight w:val="0"/>
              <w:marTop w:val="0"/>
              <w:marBottom w:val="0"/>
              <w:divBdr>
                <w:top w:val="none" w:sz="0" w:space="0" w:color="auto"/>
                <w:left w:val="none" w:sz="0" w:space="0" w:color="auto"/>
                <w:bottom w:val="none" w:sz="0" w:space="0" w:color="auto"/>
                <w:right w:val="none" w:sz="0" w:space="0" w:color="auto"/>
              </w:divBdr>
            </w:div>
            <w:div w:id="1284456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556752">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10237">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252728">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720656">
      <w:bodyDiv w:val="1"/>
      <w:marLeft w:val="0"/>
      <w:marRight w:val="0"/>
      <w:marTop w:val="0"/>
      <w:marBottom w:val="0"/>
      <w:divBdr>
        <w:top w:val="none" w:sz="0" w:space="0" w:color="auto"/>
        <w:left w:val="none" w:sz="0" w:space="0" w:color="auto"/>
        <w:bottom w:val="none" w:sz="0" w:space="0" w:color="auto"/>
        <w:right w:val="none" w:sz="0" w:space="0" w:color="auto"/>
      </w:divBdr>
    </w:div>
    <w:div w:id="1636837311">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0709">
      <w:bodyDiv w:val="1"/>
      <w:marLeft w:val="0"/>
      <w:marRight w:val="0"/>
      <w:marTop w:val="0"/>
      <w:marBottom w:val="0"/>
      <w:divBdr>
        <w:top w:val="none" w:sz="0" w:space="0" w:color="auto"/>
        <w:left w:val="none" w:sz="0" w:space="0" w:color="auto"/>
        <w:bottom w:val="none" w:sz="0" w:space="0" w:color="auto"/>
        <w:right w:val="none" w:sz="0" w:space="0" w:color="auto"/>
      </w:divBdr>
    </w:div>
    <w:div w:id="1640962227">
      <w:bodyDiv w:val="1"/>
      <w:marLeft w:val="0"/>
      <w:marRight w:val="0"/>
      <w:marTop w:val="0"/>
      <w:marBottom w:val="0"/>
      <w:divBdr>
        <w:top w:val="none" w:sz="0" w:space="0" w:color="auto"/>
        <w:left w:val="none" w:sz="0" w:space="0" w:color="auto"/>
        <w:bottom w:val="none" w:sz="0" w:space="0" w:color="auto"/>
        <w:right w:val="none" w:sz="0" w:space="0" w:color="auto"/>
      </w:divBdr>
      <w:divsChild>
        <w:div w:id="2067798690">
          <w:marLeft w:val="0"/>
          <w:marRight w:val="0"/>
          <w:marTop w:val="0"/>
          <w:marBottom w:val="0"/>
          <w:divBdr>
            <w:top w:val="none" w:sz="0" w:space="0" w:color="auto"/>
            <w:left w:val="none" w:sz="0" w:space="0" w:color="auto"/>
            <w:bottom w:val="none" w:sz="0" w:space="0" w:color="auto"/>
            <w:right w:val="none" w:sz="0" w:space="0" w:color="auto"/>
          </w:divBdr>
        </w:div>
        <w:div w:id="1221402569">
          <w:marLeft w:val="0"/>
          <w:marRight w:val="0"/>
          <w:marTop w:val="150"/>
          <w:marBottom w:val="0"/>
          <w:divBdr>
            <w:top w:val="none" w:sz="0" w:space="0" w:color="auto"/>
            <w:left w:val="none" w:sz="0" w:space="0" w:color="auto"/>
            <w:bottom w:val="none" w:sz="0" w:space="0" w:color="auto"/>
            <w:right w:val="none" w:sz="0" w:space="0" w:color="auto"/>
          </w:divBdr>
          <w:divsChild>
            <w:div w:id="1875070520">
              <w:marLeft w:val="1155"/>
              <w:marRight w:val="0"/>
              <w:marTop w:val="0"/>
              <w:marBottom w:val="0"/>
              <w:divBdr>
                <w:top w:val="none" w:sz="0" w:space="0" w:color="auto"/>
                <w:left w:val="none" w:sz="0" w:space="0" w:color="auto"/>
                <w:bottom w:val="none" w:sz="0" w:space="0" w:color="auto"/>
                <w:right w:val="none" w:sz="0" w:space="0" w:color="auto"/>
              </w:divBdr>
            </w:div>
            <w:div w:id="1295911689">
              <w:marLeft w:val="1155"/>
              <w:marRight w:val="0"/>
              <w:marTop w:val="0"/>
              <w:marBottom w:val="0"/>
              <w:divBdr>
                <w:top w:val="none" w:sz="0" w:space="0" w:color="auto"/>
                <w:left w:val="none" w:sz="0" w:space="0" w:color="auto"/>
                <w:bottom w:val="none" w:sz="0" w:space="0" w:color="auto"/>
                <w:right w:val="none" w:sz="0" w:space="0" w:color="auto"/>
              </w:divBdr>
            </w:div>
            <w:div w:id="178330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5243">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307102">
      <w:bodyDiv w:val="1"/>
      <w:marLeft w:val="0"/>
      <w:marRight w:val="0"/>
      <w:marTop w:val="0"/>
      <w:marBottom w:val="0"/>
      <w:divBdr>
        <w:top w:val="none" w:sz="0" w:space="0" w:color="auto"/>
        <w:left w:val="none" w:sz="0" w:space="0" w:color="auto"/>
        <w:bottom w:val="none" w:sz="0" w:space="0" w:color="auto"/>
        <w:right w:val="none" w:sz="0" w:space="0" w:color="auto"/>
      </w:divBdr>
      <w:divsChild>
        <w:div w:id="1690835310">
          <w:marLeft w:val="0"/>
          <w:marRight w:val="0"/>
          <w:marTop w:val="0"/>
          <w:marBottom w:val="0"/>
          <w:divBdr>
            <w:top w:val="none" w:sz="0" w:space="0" w:color="auto"/>
            <w:left w:val="none" w:sz="0" w:space="0" w:color="auto"/>
            <w:bottom w:val="none" w:sz="0" w:space="0" w:color="auto"/>
            <w:right w:val="none" w:sz="0" w:space="0" w:color="auto"/>
          </w:divBdr>
        </w:div>
        <w:div w:id="978419366">
          <w:marLeft w:val="0"/>
          <w:marRight w:val="0"/>
          <w:marTop w:val="150"/>
          <w:marBottom w:val="0"/>
          <w:divBdr>
            <w:top w:val="none" w:sz="0" w:space="0" w:color="auto"/>
            <w:left w:val="none" w:sz="0" w:space="0" w:color="auto"/>
            <w:bottom w:val="none" w:sz="0" w:space="0" w:color="auto"/>
            <w:right w:val="none" w:sz="0" w:space="0" w:color="auto"/>
          </w:divBdr>
          <w:divsChild>
            <w:div w:id="157964623">
              <w:marLeft w:val="1155"/>
              <w:marRight w:val="0"/>
              <w:marTop w:val="0"/>
              <w:marBottom w:val="0"/>
              <w:divBdr>
                <w:top w:val="none" w:sz="0" w:space="0" w:color="auto"/>
                <w:left w:val="none" w:sz="0" w:space="0" w:color="auto"/>
                <w:bottom w:val="none" w:sz="0" w:space="0" w:color="auto"/>
                <w:right w:val="none" w:sz="0" w:space="0" w:color="auto"/>
              </w:divBdr>
            </w:div>
            <w:div w:id="1407922430">
              <w:marLeft w:val="1155"/>
              <w:marRight w:val="0"/>
              <w:marTop w:val="0"/>
              <w:marBottom w:val="0"/>
              <w:divBdr>
                <w:top w:val="none" w:sz="0" w:space="0" w:color="auto"/>
                <w:left w:val="none" w:sz="0" w:space="0" w:color="auto"/>
                <w:bottom w:val="none" w:sz="0" w:space="0" w:color="auto"/>
                <w:right w:val="none" w:sz="0" w:space="0" w:color="auto"/>
              </w:divBdr>
            </w:div>
            <w:div w:id="15757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418280">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268015">
      <w:bodyDiv w:val="1"/>
      <w:marLeft w:val="0"/>
      <w:marRight w:val="0"/>
      <w:marTop w:val="0"/>
      <w:marBottom w:val="0"/>
      <w:divBdr>
        <w:top w:val="none" w:sz="0" w:space="0" w:color="auto"/>
        <w:left w:val="none" w:sz="0" w:space="0" w:color="auto"/>
        <w:bottom w:val="none" w:sz="0" w:space="0" w:color="auto"/>
        <w:right w:val="none" w:sz="0" w:space="0" w:color="auto"/>
      </w:divBdr>
      <w:divsChild>
        <w:div w:id="1808543223">
          <w:marLeft w:val="0"/>
          <w:marRight w:val="0"/>
          <w:marTop w:val="0"/>
          <w:marBottom w:val="0"/>
          <w:divBdr>
            <w:top w:val="none" w:sz="0" w:space="0" w:color="auto"/>
            <w:left w:val="none" w:sz="0" w:space="0" w:color="auto"/>
            <w:bottom w:val="none" w:sz="0" w:space="0" w:color="auto"/>
            <w:right w:val="none" w:sz="0" w:space="0" w:color="auto"/>
          </w:divBdr>
        </w:div>
        <w:div w:id="522597649">
          <w:marLeft w:val="0"/>
          <w:marRight w:val="0"/>
          <w:marTop w:val="150"/>
          <w:marBottom w:val="0"/>
          <w:divBdr>
            <w:top w:val="none" w:sz="0" w:space="0" w:color="auto"/>
            <w:left w:val="none" w:sz="0" w:space="0" w:color="auto"/>
            <w:bottom w:val="none" w:sz="0" w:space="0" w:color="auto"/>
            <w:right w:val="none" w:sz="0" w:space="0" w:color="auto"/>
          </w:divBdr>
          <w:divsChild>
            <w:div w:id="1681811393">
              <w:marLeft w:val="1155"/>
              <w:marRight w:val="0"/>
              <w:marTop w:val="0"/>
              <w:marBottom w:val="0"/>
              <w:divBdr>
                <w:top w:val="none" w:sz="0" w:space="0" w:color="auto"/>
                <w:left w:val="none" w:sz="0" w:space="0" w:color="auto"/>
                <w:bottom w:val="none" w:sz="0" w:space="0" w:color="auto"/>
                <w:right w:val="none" w:sz="0" w:space="0" w:color="auto"/>
              </w:divBdr>
            </w:div>
            <w:div w:id="134686979">
              <w:marLeft w:val="1155"/>
              <w:marRight w:val="0"/>
              <w:marTop w:val="0"/>
              <w:marBottom w:val="0"/>
              <w:divBdr>
                <w:top w:val="none" w:sz="0" w:space="0" w:color="auto"/>
                <w:left w:val="none" w:sz="0" w:space="0" w:color="auto"/>
                <w:bottom w:val="none" w:sz="0" w:space="0" w:color="auto"/>
                <w:right w:val="none" w:sz="0" w:space="0" w:color="auto"/>
              </w:divBdr>
            </w:div>
            <w:div w:id="1576816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239">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121388">
      <w:bodyDiv w:val="1"/>
      <w:marLeft w:val="0"/>
      <w:marRight w:val="0"/>
      <w:marTop w:val="0"/>
      <w:marBottom w:val="0"/>
      <w:divBdr>
        <w:top w:val="none" w:sz="0" w:space="0" w:color="auto"/>
        <w:left w:val="none" w:sz="0" w:space="0" w:color="auto"/>
        <w:bottom w:val="none" w:sz="0" w:space="0" w:color="auto"/>
        <w:right w:val="none" w:sz="0" w:space="0" w:color="auto"/>
      </w:divBdr>
      <w:divsChild>
        <w:div w:id="212354945">
          <w:marLeft w:val="0"/>
          <w:marRight w:val="0"/>
          <w:marTop w:val="0"/>
          <w:marBottom w:val="0"/>
          <w:divBdr>
            <w:top w:val="none" w:sz="0" w:space="0" w:color="auto"/>
            <w:left w:val="none" w:sz="0" w:space="0" w:color="auto"/>
            <w:bottom w:val="none" w:sz="0" w:space="0" w:color="auto"/>
            <w:right w:val="none" w:sz="0" w:space="0" w:color="auto"/>
          </w:divBdr>
        </w:div>
        <w:div w:id="1887058787">
          <w:marLeft w:val="0"/>
          <w:marRight w:val="0"/>
          <w:marTop w:val="150"/>
          <w:marBottom w:val="0"/>
          <w:divBdr>
            <w:top w:val="none" w:sz="0" w:space="0" w:color="auto"/>
            <w:left w:val="none" w:sz="0" w:space="0" w:color="auto"/>
            <w:bottom w:val="none" w:sz="0" w:space="0" w:color="auto"/>
            <w:right w:val="none" w:sz="0" w:space="0" w:color="auto"/>
          </w:divBdr>
          <w:divsChild>
            <w:div w:id="1734619618">
              <w:marLeft w:val="1155"/>
              <w:marRight w:val="0"/>
              <w:marTop w:val="0"/>
              <w:marBottom w:val="0"/>
              <w:divBdr>
                <w:top w:val="none" w:sz="0" w:space="0" w:color="auto"/>
                <w:left w:val="none" w:sz="0" w:space="0" w:color="auto"/>
                <w:bottom w:val="none" w:sz="0" w:space="0" w:color="auto"/>
                <w:right w:val="none" w:sz="0" w:space="0" w:color="auto"/>
              </w:divBdr>
            </w:div>
            <w:div w:id="791284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802255">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19262">
      <w:bodyDiv w:val="1"/>
      <w:marLeft w:val="0"/>
      <w:marRight w:val="0"/>
      <w:marTop w:val="0"/>
      <w:marBottom w:val="0"/>
      <w:divBdr>
        <w:top w:val="none" w:sz="0" w:space="0" w:color="auto"/>
        <w:left w:val="none" w:sz="0" w:space="0" w:color="auto"/>
        <w:bottom w:val="none" w:sz="0" w:space="0" w:color="auto"/>
        <w:right w:val="none" w:sz="0" w:space="0" w:color="auto"/>
      </w:divBdr>
      <w:divsChild>
        <w:div w:id="1515073855">
          <w:marLeft w:val="0"/>
          <w:marRight w:val="0"/>
          <w:marTop w:val="0"/>
          <w:marBottom w:val="0"/>
          <w:divBdr>
            <w:top w:val="none" w:sz="0" w:space="0" w:color="auto"/>
            <w:left w:val="none" w:sz="0" w:space="0" w:color="auto"/>
            <w:bottom w:val="none" w:sz="0" w:space="0" w:color="auto"/>
            <w:right w:val="none" w:sz="0" w:space="0" w:color="auto"/>
          </w:divBdr>
        </w:div>
        <w:div w:id="279803568">
          <w:marLeft w:val="0"/>
          <w:marRight w:val="0"/>
          <w:marTop w:val="150"/>
          <w:marBottom w:val="0"/>
          <w:divBdr>
            <w:top w:val="none" w:sz="0" w:space="0" w:color="auto"/>
            <w:left w:val="none" w:sz="0" w:space="0" w:color="auto"/>
            <w:bottom w:val="none" w:sz="0" w:space="0" w:color="auto"/>
            <w:right w:val="none" w:sz="0" w:space="0" w:color="auto"/>
          </w:divBdr>
          <w:divsChild>
            <w:div w:id="1563176270">
              <w:marLeft w:val="1155"/>
              <w:marRight w:val="0"/>
              <w:marTop w:val="0"/>
              <w:marBottom w:val="0"/>
              <w:divBdr>
                <w:top w:val="none" w:sz="0" w:space="0" w:color="auto"/>
                <w:left w:val="none" w:sz="0" w:space="0" w:color="auto"/>
                <w:bottom w:val="none" w:sz="0" w:space="0" w:color="auto"/>
                <w:right w:val="none" w:sz="0" w:space="0" w:color="auto"/>
              </w:divBdr>
            </w:div>
            <w:div w:id="300813802">
              <w:marLeft w:val="1155"/>
              <w:marRight w:val="0"/>
              <w:marTop w:val="0"/>
              <w:marBottom w:val="0"/>
              <w:divBdr>
                <w:top w:val="none" w:sz="0" w:space="0" w:color="auto"/>
                <w:left w:val="none" w:sz="0" w:space="0" w:color="auto"/>
                <w:bottom w:val="none" w:sz="0" w:space="0" w:color="auto"/>
                <w:right w:val="none" w:sz="0" w:space="0" w:color="auto"/>
              </w:divBdr>
            </w:div>
            <w:div w:id="142700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15660">
      <w:bodyDiv w:val="1"/>
      <w:marLeft w:val="0"/>
      <w:marRight w:val="0"/>
      <w:marTop w:val="0"/>
      <w:marBottom w:val="0"/>
      <w:divBdr>
        <w:top w:val="none" w:sz="0" w:space="0" w:color="auto"/>
        <w:left w:val="none" w:sz="0" w:space="0" w:color="auto"/>
        <w:bottom w:val="none" w:sz="0" w:space="0" w:color="auto"/>
        <w:right w:val="none" w:sz="0" w:space="0" w:color="auto"/>
      </w:divBdr>
      <w:divsChild>
        <w:div w:id="562957250">
          <w:marLeft w:val="0"/>
          <w:marRight w:val="0"/>
          <w:marTop w:val="0"/>
          <w:marBottom w:val="0"/>
          <w:divBdr>
            <w:top w:val="none" w:sz="0" w:space="0" w:color="auto"/>
            <w:left w:val="none" w:sz="0" w:space="0" w:color="auto"/>
            <w:bottom w:val="none" w:sz="0" w:space="0" w:color="auto"/>
            <w:right w:val="none" w:sz="0" w:space="0" w:color="auto"/>
          </w:divBdr>
        </w:div>
        <w:div w:id="852887271">
          <w:marLeft w:val="0"/>
          <w:marRight w:val="0"/>
          <w:marTop w:val="150"/>
          <w:marBottom w:val="0"/>
          <w:divBdr>
            <w:top w:val="none" w:sz="0" w:space="0" w:color="auto"/>
            <w:left w:val="none" w:sz="0" w:space="0" w:color="auto"/>
            <w:bottom w:val="none" w:sz="0" w:space="0" w:color="auto"/>
            <w:right w:val="none" w:sz="0" w:space="0" w:color="auto"/>
          </w:divBdr>
          <w:divsChild>
            <w:div w:id="1519465866">
              <w:marLeft w:val="1155"/>
              <w:marRight w:val="0"/>
              <w:marTop w:val="0"/>
              <w:marBottom w:val="0"/>
              <w:divBdr>
                <w:top w:val="none" w:sz="0" w:space="0" w:color="auto"/>
                <w:left w:val="none" w:sz="0" w:space="0" w:color="auto"/>
                <w:bottom w:val="none" w:sz="0" w:space="0" w:color="auto"/>
                <w:right w:val="none" w:sz="0" w:space="0" w:color="auto"/>
              </w:divBdr>
            </w:div>
            <w:div w:id="243271838">
              <w:marLeft w:val="1155"/>
              <w:marRight w:val="0"/>
              <w:marTop w:val="0"/>
              <w:marBottom w:val="0"/>
              <w:divBdr>
                <w:top w:val="none" w:sz="0" w:space="0" w:color="auto"/>
                <w:left w:val="none" w:sz="0" w:space="0" w:color="auto"/>
                <w:bottom w:val="none" w:sz="0" w:space="0" w:color="auto"/>
                <w:right w:val="none" w:sz="0" w:space="0" w:color="auto"/>
              </w:divBdr>
            </w:div>
            <w:div w:id="677998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06112">
      <w:bodyDiv w:val="1"/>
      <w:marLeft w:val="0"/>
      <w:marRight w:val="0"/>
      <w:marTop w:val="0"/>
      <w:marBottom w:val="0"/>
      <w:divBdr>
        <w:top w:val="none" w:sz="0" w:space="0" w:color="auto"/>
        <w:left w:val="none" w:sz="0" w:space="0" w:color="auto"/>
        <w:bottom w:val="none" w:sz="0" w:space="0" w:color="auto"/>
        <w:right w:val="none" w:sz="0" w:space="0" w:color="auto"/>
      </w:divBdr>
      <w:divsChild>
        <w:div w:id="1708482450">
          <w:marLeft w:val="0"/>
          <w:marRight w:val="0"/>
          <w:marTop w:val="0"/>
          <w:marBottom w:val="0"/>
          <w:divBdr>
            <w:top w:val="none" w:sz="0" w:space="0" w:color="auto"/>
            <w:left w:val="none" w:sz="0" w:space="0" w:color="auto"/>
            <w:bottom w:val="none" w:sz="0" w:space="0" w:color="auto"/>
            <w:right w:val="none" w:sz="0" w:space="0" w:color="auto"/>
          </w:divBdr>
        </w:div>
        <w:div w:id="1089690780">
          <w:marLeft w:val="0"/>
          <w:marRight w:val="0"/>
          <w:marTop w:val="150"/>
          <w:marBottom w:val="0"/>
          <w:divBdr>
            <w:top w:val="none" w:sz="0" w:space="0" w:color="auto"/>
            <w:left w:val="none" w:sz="0" w:space="0" w:color="auto"/>
            <w:bottom w:val="none" w:sz="0" w:space="0" w:color="auto"/>
            <w:right w:val="none" w:sz="0" w:space="0" w:color="auto"/>
          </w:divBdr>
          <w:divsChild>
            <w:div w:id="4793463">
              <w:marLeft w:val="1155"/>
              <w:marRight w:val="0"/>
              <w:marTop w:val="0"/>
              <w:marBottom w:val="0"/>
              <w:divBdr>
                <w:top w:val="none" w:sz="0" w:space="0" w:color="auto"/>
                <w:left w:val="none" w:sz="0" w:space="0" w:color="auto"/>
                <w:bottom w:val="none" w:sz="0" w:space="0" w:color="auto"/>
                <w:right w:val="none" w:sz="0" w:space="0" w:color="auto"/>
              </w:divBdr>
            </w:div>
            <w:div w:id="99035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4393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433229">
      <w:bodyDiv w:val="1"/>
      <w:marLeft w:val="0"/>
      <w:marRight w:val="0"/>
      <w:marTop w:val="0"/>
      <w:marBottom w:val="0"/>
      <w:divBdr>
        <w:top w:val="none" w:sz="0" w:space="0" w:color="auto"/>
        <w:left w:val="none" w:sz="0" w:space="0" w:color="auto"/>
        <w:bottom w:val="none" w:sz="0" w:space="0" w:color="auto"/>
        <w:right w:val="none" w:sz="0" w:space="0" w:color="auto"/>
      </w:divBdr>
      <w:divsChild>
        <w:div w:id="1927297758">
          <w:marLeft w:val="0"/>
          <w:marRight w:val="0"/>
          <w:marTop w:val="0"/>
          <w:marBottom w:val="0"/>
          <w:divBdr>
            <w:top w:val="none" w:sz="0" w:space="0" w:color="auto"/>
            <w:left w:val="none" w:sz="0" w:space="0" w:color="auto"/>
            <w:bottom w:val="none" w:sz="0" w:space="0" w:color="auto"/>
            <w:right w:val="none" w:sz="0" w:space="0" w:color="auto"/>
          </w:divBdr>
        </w:div>
        <w:div w:id="286814835">
          <w:marLeft w:val="0"/>
          <w:marRight w:val="0"/>
          <w:marTop w:val="150"/>
          <w:marBottom w:val="0"/>
          <w:divBdr>
            <w:top w:val="none" w:sz="0" w:space="0" w:color="auto"/>
            <w:left w:val="none" w:sz="0" w:space="0" w:color="auto"/>
            <w:bottom w:val="none" w:sz="0" w:space="0" w:color="auto"/>
            <w:right w:val="none" w:sz="0" w:space="0" w:color="auto"/>
          </w:divBdr>
          <w:divsChild>
            <w:div w:id="1395079629">
              <w:marLeft w:val="1155"/>
              <w:marRight w:val="0"/>
              <w:marTop w:val="0"/>
              <w:marBottom w:val="0"/>
              <w:divBdr>
                <w:top w:val="none" w:sz="0" w:space="0" w:color="auto"/>
                <w:left w:val="none" w:sz="0" w:space="0" w:color="auto"/>
                <w:bottom w:val="none" w:sz="0" w:space="0" w:color="auto"/>
                <w:right w:val="none" w:sz="0" w:space="0" w:color="auto"/>
              </w:divBdr>
            </w:div>
            <w:div w:id="140345145">
              <w:marLeft w:val="1155"/>
              <w:marRight w:val="0"/>
              <w:marTop w:val="0"/>
              <w:marBottom w:val="0"/>
              <w:divBdr>
                <w:top w:val="none" w:sz="0" w:space="0" w:color="auto"/>
                <w:left w:val="none" w:sz="0" w:space="0" w:color="auto"/>
                <w:bottom w:val="none" w:sz="0" w:space="0" w:color="auto"/>
                <w:right w:val="none" w:sz="0" w:space="0" w:color="auto"/>
              </w:divBdr>
            </w:div>
            <w:div w:id="1427458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55043">
      <w:bodyDiv w:val="1"/>
      <w:marLeft w:val="0"/>
      <w:marRight w:val="0"/>
      <w:marTop w:val="0"/>
      <w:marBottom w:val="0"/>
      <w:divBdr>
        <w:top w:val="none" w:sz="0" w:space="0" w:color="auto"/>
        <w:left w:val="none" w:sz="0" w:space="0" w:color="auto"/>
        <w:bottom w:val="none" w:sz="0" w:space="0" w:color="auto"/>
        <w:right w:val="none" w:sz="0" w:space="0" w:color="auto"/>
      </w:divBdr>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355987">
      <w:bodyDiv w:val="1"/>
      <w:marLeft w:val="0"/>
      <w:marRight w:val="0"/>
      <w:marTop w:val="0"/>
      <w:marBottom w:val="0"/>
      <w:divBdr>
        <w:top w:val="none" w:sz="0" w:space="0" w:color="auto"/>
        <w:left w:val="none" w:sz="0" w:space="0" w:color="auto"/>
        <w:bottom w:val="none" w:sz="0" w:space="0" w:color="auto"/>
        <w:right w:val="none" w:sz="0" w:space="0" w:color="auto"/>
      </w:divBdr>
      <w:divsChild>
        <w:div w:id="2044939093">
          <w:marLeft w:val="0"/>
          <w:marRight w:val="0"/>
          <w:marTop w:val="0"/>
          <w:marBottom w:val="0"/>
          <w:divBdr>
            <w:top w:val="none" w:sz="0" w:space="0" w:color="auto"/>
            <w:left w:val="none" w:sz="0" w:space="0" w:color="auto"/>
            <w:bottom w:val="none" w:sz="0" w:space="0" w:color="auto"/>
            <w:right w:val="none" w:sz="0" w:space="0" w:color="auto"/>
          </w:divBdr>
        </w:div>
        <w:div w:id="739525252">
          <w:marLeft w:val="0"/>
          <w:marRight w:val="0"/>
          <w:marTop w:val="150"/>
          <w:marBottom w:val="0"/>
          <w:divBdr>
            <w:top w:val="none" w:sz="0" w:space="0" w:color="auto"/>
            <w:left w:val="none" w:sz="0" w:space="0" w:color="auto"/>
            <w:bottom w:val="none" w:sz="0" w:space="0" w:color="auto"/>
            <w:right w:val="none" w:sz="0" w:space="0" w:color="auto"/>
          </w:divBdr>
          <w:divsChild>
            <w:div w:id="645204725">
              <w:marLeft w:val="1155"/>
              <w:marRight w:val="0"/>
              <w:marTop w:val="0"/>
              <w:marBottom w:val="0"/>
              <w:divBdr>
                <w:top w:val="none" w:sz="0" w:space="0" w:color="auto"/>
                <w:left w:val="none" w:sz="0" w:space="0" w:color="auto"/>
                <w:bottom w:val="none" w:sz="0" w:space="0" w:color="auto"/>
                <w:right w:val="none" w:sz="0" w:space="0" w:color="auto"/>
              </w:divBdr>
            </w:div>
            <w:div w:id="1575433537">
              <w:marLeft w:val="1155"/>
              <w:marRight w:val="0"/>
              <w:marTop w:val="0"/>
              <w:marBottom w:val="0"/>
              <w:divBdr>
                <w:top w:val="none" w:sz="0" w:space="0" w:color="auto"/>
                <w:left w:val="none" w:sz="0" w:space="0" w:color="auto"/>
                <w:bottom w:val="none" w:sz="0" w:space="0" w:color="auto"/>
                <w:right w:val="none" w:sz="0" w:space="0" w:color="auto"/>
              </w:divBdr>
            </w:div>
            <w:div w:id="6049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49007">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25780">
      <w:bodyDiv w:val="1"/>
      <w:marLeft w:val="0"/>
      <w:marRight w:val="0"/>
      <w:marTop w:val="0"/>
      <w:marBottom w:val="0"/>
      <w:divBdr>
        <w:top w:val="none" w:sz="0" w:space="0" w:color="auto"/>
        <w:left w:val="none" w:sz="0" w:space="0" w:color="auto"/>
        <w:bottom w:val="none" w:sz="0" w:space="0" w:color="auto"/>
        <w:right w:val="none" w:sz="0" w:space="0" w:color="auto"/>
      </w:divBdr>
      <w:divsChild>
        <w:div w:id="127555154">
          <w:marLeft w:val="0"/>
          <w:marRight w:val="0"/>
          <w:marTop w:val="0"/>
          <w:marBottom w:val="0"/>
          <w:divBdr>
            <w:top w:val="none" w:sz="0" w:space="0" w:color="auto"/>
            <w:left w:val="none" w:sz="0" w:space="0" w:color="auto"/>
            <w:bottom w:val="none" w:sz="0" w:space="0" w:color="auto"/>
            <w:right w:val="none" w:sz="0" w:space="0" w:color="auto"/>
          </w:divBdr>
        </w:div>
        <w:div w:id="432436755">
          <w:marLeft w:val="0"/>
          <w:marRight w:val="0"/>
          <w:marTop w:val="150"/>
          <w:marBottom w:val="0"/>
          <w:divBdr>
            <w:top w:val="none" w:sz="0" w:space="0" w:color="auto"/>
            <w:left w:val="none" w:sz="0" w:space="0" w:color="auto"/>
            <w:bottom w:val="none" w:sz="0" w:space="0" w:color="auto"/>
            <w:right w:val="none" w:sz="0" w:space="0" w:color="auto"/>
          </w:divBdr>
          <w:divsChild>
            <w:div w:id="213737468">
              <w:marLeft w:val="1155"/>
              <w:marRight w:val="0"/>
              <w:marTop w:val="0"/>
              <w:marBottom w:val="0"/>
              <w:divBdr>
                <w:top w:val="none" w:sz="0" w:space="0" w:color="auto"/>
                <w:left w:val="none" w:sz="0" w:space="0" w:color="auto"/>
                <w:bottom w:val="none" w:sz="0" w:space="0" w:color="auto"/>
                <w:right w:val="none" w:sz="0" w:space="0" w:color="auto"/>
              </w:divBdr>
            </w:div>
            <w:div w:id="1887794545">
              <w:marLeft w:val="1155"/>
              <w:marRight w:val="0"/>
              <w:marTop w:val="0"/>
              <w:marBottom w:val="0"/>
              <w:divBdr>
                <w:top w:val="none" w:sz="0" w:space="0" w:color="auto"/>
                <w:left w:val="none" w:sz="0" w:space="0" w:color="auto"/>
                <w:bottom w:val="none" w:sz="0" w:space="0" w:color="auto"/>
                <w:right w:val="none" w:sz="0" w:space="0" w:color="auto"/>
              </w:divBdr>
            </w:div>
            <w:div w:id="49703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632717">
      <w:bodyDiv w:val="1"/>
      <w:marLeft w:val="0"/>
      <w:marRight w:val="0"/>
      <w:marTop w:val="0"/>
      <w:marBottom w:val="0"/>
      <w:divBdr>
        <w:top w:val="none" w:sz="0" w:space="0" w:color="auto"/>
        <w:left w:val="none" w:sz="0" w:space="0" w:color="auto"/>
        <w:bottom w:val="none" w:sz="0" w:space="0" w:color="auto"/>
        <w:right w:val="none" w:sz="0" w:space="0" w:color="auto"/>
      </w:divBdr>
      <w:divsChild>
        <w:div w:id="818351903">
          <w:marLeft w:val="0"/>
          <w:marRight w:val="0"/>
          <w:marTop w:val="0"/>
          <w:marBottom w:val="0"/>
          <w:divBdr>
            <w:top w:val="none" w:sz="0" w:space="0" w:color="auto"/>
            <w:left w:val="none" w:sz="0" w:space="0" w:color="auto"/>
            <w:bottom w:val="none" w:sz="0" w:space="0" w:color="auto"/>
            <w:right w:val="none" w:sz="0" w:space="0" w:color="auto"/>
          </w:divBdr>
        </w:div>
        <w:div w:id="255211363">
          <w:marLeft w:val="0"/>
          <w:marRight w:val="0"/>
          <w:marTop w:val="150"/>
          <w:marBottom w:val="0"/>
          <w:divBdr>
            <w:top w:val="none" w:sz="0" w:space="0" w:color="auto"/>
            <w:left w:val="none" w:sz="0" w:space="0" w:color="auto"/>
            <w:bottom w:val="none" w:sz="0" w:space="0" w:color="auto"/>
            <w:right w:val="none" w:sz="0" w:space="0" w:color="auto"/>
          </w:divBdr>
          <w:divsChild>
            <w:div w:id="565603664">
              <w:marLeft w:val="1155"/>
              <w:marRight w:val="0"/>
              <w:marTop w:val="0"/>
              <w:marBottom w:val="0"/>
              <w:divBdr>
                <w:top w:val="none" w:sz="0" w:space="0" w:color="auto"/>
                <w:left w:val="none" w:sz="0" w:space="0" w:color="auto"/>
                <w:bottom w:val="none" w:sz="0" w:space="0" w:color="auto"/>
                <w:right w:val="none" w:sz="0" w:space="0" w:color="auto"/>
              </w:divBdr>
            </w:div>
            <w:div w:id="1233471031">
              <w:marLeft w:val="1155"/>
              <w:marRight w:val="0"/>
              <w:marTop w:val="0"/>
              <w:marBottom w:val="0"/>
              <w:divBdr>
                <w:top w:val="none" w:sz="0" w:space="0" w:color="auto"/>
                <w:left w:val="none" w:sz="0" w:space="0" w:color="auto"/>
                <w:bottom w:val="none" w:sz="0" w:space="0" w:color="auto"/>
                <w:right w:val="none" w:sz="0" w:space="0" w:color="auto"/>
              </w:divBdr>
            </w:div>
            <w:div w:id="1083449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204264">
      <w:bodyDiv w:val="1"/>
      <w:marLeft w:val="0"/>
      <w:marRight w:val="0"/>
      <w:marTop w:val="0"/>
      <w:marBottom w:val="0"/>
      <w:divBdr>
        <w:top w:val="none" w:sz="0" w:space="0" w:color="auto"/>
        <w:left w:val="none" w:sz="0" w:space="0" w:color="auto"/>
        <w:bottom w:val="none" w:sz="0" w:space="0" w:color="auto"/>
        <w:right w:val="none" w:sz="0" w:space="0" w:color="auto"/>
      </w:divBdr>
      <w:divsChild>
        <w:div w:id="13042753">
          <w:marLeft w:val="0"/>
          <w:marRight w:val="0"/>
          <w:marTop w:val="0"/>
          <w:marBottom w:val="0"/>
          <w:divBdr>
            <w:top w:val="none" w:sz="0" w:space="0" w:color="auto"/>
            <w:left w:val="none" w:sz="0" w:space="0" w:color="auto"/>
            <w:bottom w:val="none" w:sz="0" w:space="0" w:color="auto"/>
            <w:right w:val="none" w:sz="0" w:space="0" w:color="auto"/>
          </w:divBdr>
        </w:div>
        <w:div w:id="167060301">
          <w:marLeft w:val="0"/>
          <w:marRight w:val="0"/>
          <w:marTop w:val="150"/>
          <w:marBottom w:val="0"/>
          <w:divBdr>
            <w:top w:val="none" w:sz="0" w:space="0" w:color="auto"/>
            <w:left w:val="none" w:sz="0" w:space="0" w:color="auto"/>
            <w:bottom w:val="none" w:sz="0" w:space="0" w:color="auto"/>
            <w:right w:val="none" w:sz="0" w:space="0" w:color="auto"/>
          </w:divBdr>
          <w:divsChild>
            <w:div w:id="1814788296">
              <w:marLeft w:val="1155"/>
              <w:marRight w:val="0"/>
              <w:marTop w:val="0"/>
              <w:marBottom w:val="0"/>
              <w:divBdr>
                <w:top w:val="none" w:sz="0" w:space="0" w:color="auto"/>
                <w:left w:val="none" w:sz="0" w:space="0" w:color="auto"/>
                <w:bottom w:val="none" w:sz="0" w:space="0" w:color="auto"/>
                <w:right w:val="none" w:sz="0" w:space="0" w:color="auto"/>
              </w:divBdr>
            </w:div>
            <w:div w:id="752047497">
              <w:marLeft w:val="1155"/>
              <w:marRight w:val="0"/>
              <w:marTop w:val="0"/>
              <w:marBottom w:val="0"/>
              <w:divBdr>
                <w:top w:val="none" w:sz="0" w:space="0" w:color="auto"/>
                <w:left w:val="none" w:sz="0" w:space="0" w:color="auto"/>
                <w:bottom w:val="none" w:sz="0" w:space="0" w:color="auto"/>
                <w:right w:val="none" w:sz="0" w:space="0" w:color="auto"/>
              </w:divBdr>
            </w:div>
            <w:div w:id="9393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298110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674392">
      <w:bodyDiv w:val="1"/>
      <w:marLeft w:val="0"/>
      <w:marRight w:val="0"/>
      <w:marTop w:val="0"/>
      <w:marBottom w:val="0"/>
      <w:divBdr>
        <w:top w:val="none" w:sz="0" w:space="0" w:color="auto"/>
        <w:left w:val="none" w:sz="0" w:space="0" w:color="auto"/>
        <w:bottom w:val="none" w:sz="0" w:space="0" w:color="auto"/>
        <w:right w:val="none" w:sz="0" w:space="0" w:color="auto"/>
      </w:divBdr>
      <w:divsChild>
        <w:div w:id="1867868808">
          <w:marLeft w:val="0"/>
          <w:marRight w:val="0"/>
          <w:marTop w:val="0"/>
          <w:marBottom w:val="0"/>
          <w:divBdr>
            <w:top w:val="none" w:sz="0" w:space="0" w:color="auto"/>
            <w:left w:val="none" w:sz="0" w:space="0" w:color="auto"/>
            <w:bottom w:val="none" w:sz="0" w:space="0" w:color="auto"/>
            <w:right w:val="none" w:sz="0" w:space="0" w:color="auto"/>
          </w:divBdr>
        </w:div>
        <w:div w:id="2122722166">
          <w:marLeft w:val="0"/>
          <w:marRight w:val="0"/>
          <w:marTop w:val="150"/>
          <w:marBottom w:val="0"/>
          <w:divBdr>
            <w:top w:val="none" w:sz="0" w:space="0" w:color="auto"/>
            <w:left w:val="none" w:sz="0" w:space="0" w:color="auto"/>
            <w:bottom w:val="none" w:sz="0" w:space="0" w:color="auto"/>
            <w:right w:val="none" w:sz="0" w:space="0" w:color="auto"/>
          </w:divBdr>
          <w:divsChild>
            <w:div w:id="1020818791">
              <w:marLeft w:val="1155"/>
              <w:marRight w:val="0"/>
              <w:marTop w:val="0"/>
              <w:marBottom w:val="0"/>
              <w:divBdr>
                <w:top w:val="none" w:sz="0" w:space="0" w:color="auto"/>
                <w:left w:val="none" w:sz="0" w:space="0" w:color="auto"/>
                <w:bottom w:val="none" w:sz="0" w:space="0" w:color="auto"/>
                <w:right w:val="none" w:sz="0" w:space="0" w:color="auto"/>
              </w:divBdr>
            </w:div>
            <w:div w:id="485980368">
              <w:marLeft w:val="1155"/>
              <w:marRight w:val="0"/>
              <w:marTop w:val="0"/>
              <w:marBottom w:val="0"/>
              <w:divBdr>
                <w:top w:val="none" w:sz="0" w:space="0" w:color="auto"/>
                <w:left w:val="none" w:sz="0" w:space="0" w:color="auto"/>
                <w:bottom w:val="none" w:sz="0" w:space="0" w:color="auto"/>
                <w:right w:val="none" w:sz="0" w:space="0" w:color="auto"/>
              </w:divBdr>
            </w:div>
            <w:div w:id="194708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4946410">
      <w:bodyDiv w:val="1"/>
      <w:marLeft w:val="0"/>
      <w:marRight w:val="0"/>
      <w:marTop w:val="0"/>
      <w:marBottom w:val="0"/>
      <w:divBdr>
        <w:top w:val="none" w:sz="0" w:space="0" w:color="auto"/>
        <w:left w:val="none" w:sz="0" w:space="0" w:color="auto"/>
        <w:bottom w:val="none" w:sz="0" w:space="0" w:color="auto"/>
        <w:right w:val="none" w:sz="0" w:space="0" w:color="auto"/>
      </w:divBdr>
    </w:div>
    <w:div w:id="1655252961">
      <w:bodyDiv w:val="1"/>
      <w:marLeft w:val="0"/>
      <w:marRight w:val="0"/>
      <w:marTop w:val="0"/>
      <w:marBottom w:val="0"/>
      <w:divBdr>
        <w:top w:val="none" w:sz="0" w:space="0" w:color="auto"/>
        <w:left w:val="none" w:sz="0" w:space="0" w:color="auto"/>
        <w:bottom w:val="none" w:sz="0" w:space="0" w:color="auto"/>
        <w:right w:val="none" w:sz="0" w:space="0" w:color="auto"/>
      </w:divBdr>
      <w:divsChild>
        <w:div w:id="139855354">
          <w:marLeft w:val="0"/>
          <w:marRight w:val="0"/>
          <w:marTop w:val="0"/>
          <w:marBottom w:val="0"/>
          <w:divBdr>
            <w:top w:val="none" w:sz="0" w:space="0" w:color="auto"/>
            <w:left w:val="none" w:sz="0" w:space="0" w:color="auto"/>
            <w:bottom w:val="none" w:sz="0" w:space="0" w:color="auto"/>
            <w:right w:val="none" w:sz="0" w:space="0" w:color="auto"/>
          </w:divBdr>
        </w:div>
        <w:div w:id="1698463735">
          <w:marLeft w:val="0"/>
          <w:marRight w:val="0"/>
          <w:marTop w:val="150"/>
          <w:marBottom w:val="0"/>
          <w:divBdr>
            <w:top w:val="none" w:sz="0" w:space="0" w:color="auto"/>
            <w:left w:val="none" w:sz="0" w:space="0" w:color="auto"/>
            <w:bottom w:val="none" w:sz="0" w:space="0" w:color="auto"/>
            <w:right w:val="none" w:sz="0" w:space="0" w:color="auto"/>
          </w:divBdr>
          <w:divsChild>
            <w:div w:id="1835022951">
              <w:marLeft w:val="1155"/>
              <w:marRight w:val="0"/>
              <w:marTop w:val="0"/>
              <w:marBottom w:val="0"/>
              <w:divBdr>
                <w:top w:val="none" w:sz="0" w:space="0" w:color="auto"/>
                <w:left w:val="none" w:sz="0" w:space="0" w:color="auto"/>
                <w:bottom w:val="none" w:sz="0" w:space="0" w:color="auto"/>
                <w:right w:val="none" w:sz="0" w:space="0" w:color="auto"/>
              </w:divBdr>
            </w:div>
            <w:div w:id="533999715">
              <w:marLeft w:val="1155"/>
              <w:marRight w:val="0"/>
              <w:marTop w:val="0"/>
              <w:marBottom w:val="0"/>
              <w:divBdr>
                <w:top w:val="none" w:sz="0" w:space="0" w:color="auto"/>
                <w:left w:val="none" w:sz="0" w:space="0" w:color="auto"/>
                <w:bottom w:val="none" w:sz="0" w:space="0" w:color="auto"/>
                <w:right w:val="none" w:sz="0" w:space="0" w:color="auto"/>
              </w:divBdr>
            </w:div>
            <w:div w:id="172906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379371">
      <w:bodyDiv w:val="1"/>
      <w:marLeft w:val="0"/>
      <w:marRight w:val="0"/>
      <w:marTop w:val="0"/>
      <w:marBottom w:val="0"/>
      <w:divBdr>
        <w:top w:val="none" w:sz="0" w:space="0" w:color="auto"/>
        <w:left w:val="none" w:sz="0" w:space="0" w:color="auto"/>
        <w:bottom w:val="none" w:sz="0" w:space="0" w:color="auto"/>
        <w:right w:val="none" w:sz="0" w:space="0" w:color="auto"/>
      </w:divBdr>
      <w:divsChild>
        <w:div w:id="556474419">
          <w:marLeft w:val="0"/>
          <w:marRight w:val="0"/>
          <w:marTop w:val="0"/>
          <w:marBottom w:val="0"/>
          <w:divBdr>
            <w:top w:val="none" w:sz="0" w:space="0" w:color="auto"/>
            <w:left w:val="none" w:sz="0" w:space="0" w:color="auto"/>
            <w:bottom w:val="none" w:sz="0" w:space="0" w:color="auto"/>
            <w:right w:val="none" w:sz="0" w:space="0" w:color="auto"/>
          </w:divBdr>
        </w:div>
        <w:div w:id="543833351">
          <w:marLeft w:val="0"/>
          <w:marRight w:val="0"/>
          <w:marTop w:val="150"/>
          <w:marBottom w:val="0"/>
          <w:divBdr>
            <w:top w:val="none" w:sz="0" w:space="0" w:color="auto"/>
            <w:left w:val="none" w:sz="0" w:space="0" w:color="auto"/>
            <w:bottom w:val="none" w:sz="0" w:space="0" w:color="auto"/>
            <w:right w:val="none" w:sz="0" w:space="0" w:color="auto"/>
          </w:divBdr>
          <w:divsChild>
            <w:div w:id="1417359525">
              <w:marLeft w:val="1155"/>
              <w:marRight w:val="0"/>
              <w:marTop w:val="0"/>
              <w:marBottom w:val="0"/>
              <w:divBdr>
                <w:top w:val="none" w:sz="0" w:space="0" w:color="auto"/>
                <w:left w:val="none" w:sz="0" w:space="0" w:color="auto"/>
                <w:bottom w:val="none" w:sz="0" w:space="0" w:color="auto"/>
                <w:right w:val="none" w:sz="0" w:space="0" w:color="auto"/>
              </w:divBdr>
            </w:div>
            <w:div w:id="1062946889">
              <w:marLeft w:val="1155"/>
              <w:marRight w:val="0"/>
              <w:marTop w:val="0"/>
              <w:marBottom w:val="0"/>
              <w:divBdr>
                <w:top w:val="none" w:sz="0" w:space="0" w:color="auto"/>
                <w:left w:val="none" w:sz="0" w:space="0" w:color="auto"/>
                <w:bottom w:val="none" w:sz="0" w:space="0" w:color="auto"/>
                <w:right w:val="none" w:sz="0" w:space="0" w:color="auto"/>
              </w:divBdr>
            </w:div>
            <w:div w:id="840465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571851">
      <w:bodyDiv w:val="1"/>
      <w:marLeft w:val="0"/>
      <w:marRight w:val="0"/>
      <w:marTop w:val="0"/>
      <w:marBottom w:val="0"/>
      <w:divBdr>
        <w:top w:val="none" w:sz="0" w:space="0" w:color="auto"/>
        <w:left w:val="none" w:sz="0" w:space="0" w:color="auto"/>
        <w:bottom w:val="none" w:sz="0" w:space="0" w:color="auto"/>
        <w:right w:val="none" w:sz="0" w:space="0" w:color="auto"/>
      </w:divBdr>
      <w:divsChild>
        <w:div w:id="1365248093">
          <w:marLeft w:val="0"/>
          <w:marRight w:val="0"/>
          <w:marTop w:val="0"/>
          <w:marBottom w:val="0"/>
          <w:divBdr>
            <w:top w:val="none" w:sz="0" w:space="0" w:color="auto"/>
            <w:left w:val="none" w:sz="0" w:space="0" w:color="auto"/>
            <w:bottom w:val="none" w:sz="0" w:space="0" w:color="auto"/>
            <w:right w:val="none" w:sz="0" w:space="0" w:color="auto"/>
          </w:divBdr>
        </w:div>
        <w:div w:id="1211726565">
          <w:marLeft w:val="0"/>
          <w:marRight w:val="0"/>
          <w:marTop w:val="150"/>
          <w:marBottom w:val="0"/>
          <w:divBdr>
            <w:top w:val="none" w:sz="0" w:space="0" w:color="auto"/>
            <w:left w:val="none" w:sz="0" w:space="0" w:color="auto"/>
            <w:bottom w:val="none" w:sz="0" w:space="0" w:color="auto"/>
            <w:right w:val="none" w:sz="0" w:space="0" w:color="auto"/>
          </w:divBdr>
          <w:divsChild>
            <w:div w:id="335769301">
              <w:marLeft w:val="1155"/>
              <w:marRight w:val="0"/>
              <w:marTop w:val="0"/>
              <w:marBottom w:val="0"/>
              <w:divBdr>
                <w:top w:val="none" w:sz="0" w:space="0" w:color="auto"/>
                <w:left w:val="none" w:sz="0" w:space="0" w:color="auto"/>
                <w:bottom w:val="none" w:sz="0" w:space="0" w:color="auto"/>
                <w:right w:val="none" w:sz="0" w:space="0" w:color="auto"/>
              </w:divBdr>
            </w:div>
            <w:div w:id="121728962">
              <w:marLeft w:val="1155"/>
              <w:marRight w:val="0"/>
              <w:marTop w:val="0"/>
              <w:marBottom w:val="0"/>
              <w:divBdr>
                <w:top w:val="none" w:sz="0" w:space="0" w:color="auto"/>
                <w:left w:val="none" w:sz="0" w:space="0" w:color="auto"/>
                <w:bottom w:val="none" w:sz="0" w:space="0" w:color="auto"/>
                <w:right w:val="none" w:sz="0" w:space="0" w:color="auto"/>
              </w:divBdr>
            </w:div>
            <w:div w:id="6425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7998783">
      <w:bodyDiv w:val="1"/>
      <w:marLeft w:val="0"/>
      <w:marRight w:val="0"/>
      <w:marTop w:val="0"/>
      <w:marBottom w:val="0"/>
      <w:divBdr>
        <w:top w:val="none" w:sz="0" w:space="0" w:color="auto"/>
        <w:left w:val="none" w:sz="0" w:space="0" w:color="auto"/>
        <w:bottom w:val="none" w:sz="0" w:space="0" w:color="auto"/>
        <w:right w:val="none" w:sz="0" w:space="0" w:color="auto"/>
      </w:divBdr>
      <w:divsChild>
        <w:div w:id="2034260606">
          <w:marLeft w:val="0"/>
          <w:marRight w:val="0"/>
          <w:marTop w:val="0"/>
          <w:marBottom w:val="0"/>
          <w:divBdr>
            <w:top w:val="none" w:sz="0" w:space="0" w:color="auto"/>
            <w:left w:val="none" w:sz="0" w:space="0" w:color="auto"/>
            <w:bottom w:val="none" w:sz="0" w:space="0" w:color="auto"/>
            <w:right w:val="none" w:sz="0" w:space="0" w:color="auto"/>
          </w:divBdr>
        </w:div>
        <w:div w:id="1139348400">
          <w:marLeft w:val="0"/>
          <w:marRight w:val="0"/>
          <w:marTop w:val="150"/>
          <w:marBottom w:val="0"/>
          <w:divBdr>
            <w:top w:val="none" w:sz="0" w:space="0" w:color="auto"/>
            <w:left w:val="none" w:sz="0" w:space="0" w:color="auto"/>
            <w:bottom w:val="none" w:sz="0" w:space="0" w:color="auto"/>
            <w:right w:val="none" w:sz="0" w:space="0" w:color="auto"/>
          </w:divBdr>
          <w:divsChild>
            <w:div w:id="1154179426">
              <w:marLeft w:val="1155"/>
              <w:marRight w:val="0"/>
              <w:marTop w:val="0"/>
              <w:marBottom w:val="0"/>
              <w:divBdr>
                <w:top w:val="none" w:sz="0" w:space="0" w:color="auto"/>
                <w:left w:val="none" w:sz="0" w:space="0" w:color="auto"/>
                <w:bottom w:val="none" w:sz="0" w:space="0" w:color="auto"/>
                <w:right w:val="none" w:sz="0" w:space="0" w:color="auto"/>
              </w:divBdr>
            </w:div>
            <w:div w:id="275597506">
              <w:marLeft w:val="1155"/>
              <w:marRight w:val="0"/>
              <w:marTop w:val="0"/>
              <w:marBottom w:val="0"/>
              <w:divBdr>
                <w:top w:val="none" w:sz="0" w:space="0" w:color="auto"/>
                <w:left w:val="none" w:sz="0" w:space="0" w:color="auto"/>
                <w:bottom w:val="none" w:sz="0" w:space="0" w:color="auto"/>
                <w:right w:val="none" w:sz="0" w:space="0" w:color="auto"/>
              </w:divBdr>
            </w:div>
            <w:div w:id="1539468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3664">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340773">
      <w:bodyDiv w:val="1"/>
      <w:marLeft w:val="0"/>
      <w:marRight w:val="0"/>
      <w:marTop w:val="0"/>
      <w:marBottom w:val="0"/>
      <w:divBdr>
        <w:top w:val="none" w:sz="0" w:space="0" w:color="auto"/>
        <w:left w:val="none" w:sz="0" w:space="0" w:color="auto"/>
        <w:bottom w:val="none" w:sz="0" w:space="0" w:color="auto"/>
        <w:right w:val="none" w:sz="0" w:space="0" w:color="auto"/>
      </w:divBdr>
      <w:divsChild>
        <w:div w:id="94134572">
          <w:marLeft w:val="0"/>
          <w:marRight w:val="0"/>
          <w:marTop w:val="0"/>
          <w:marBottom w:val="0"/>
          <w:divBdr>
            <w:top w:val="none" w:sz="0" w:space="0" w:color="auto"/>
            <w:left w:val="none" w:sz="0" w:space="0" w:color="auto"/>
            <w:bottom w:val="none" w:sz="0" w:space="0" w:color="auto"/>
            <w:right w:val="none" w:sz="0" w:space="0" w:color="auto"/>
          </w:divBdr>
        </w:div>
        <w:div w:id="1323895121">
          <w:marLeft w:val="0"/>
          <w:marRight w:val="0"/>
          <w:marTop w:val="150"/>
          <w:marBottom w:val="0"/>
          <w:divBdr>
            <w:top w:val="none" w:sz="0" w:space="0" w:color="auto"/>
            <w:left w:val="none" w:sz="0" w:space="0" w:color="auto"/>
            <w:bottom w:val="none" w:sz="0" w:space="0" w:color="auto"/>
            <w:right w:val="none" w:sz="0" w:space="0" w:color="auto"/>
          </w:divBdr>
          <w:divsChild>
            <w:div w:id="1959213989">
              <w:marLeft w:val="1155"/>
              <w:marRight w:val="0"/>
              <w:marTop w:val="0"/>
              <w:marBottom w:val="0"/>
              <w:divBdr>
                <w:top w:val="none" w:sz="0" w:space="0" w:color="auto"/>
                <w:left w:val="none" w:sz="0" w:space="0" w:color="auto"/>
                <w:bottom w:val="none" w:sz="0" w:space="0" w:color="auto"/>
                <w:right w:val="none" w:sz="0" w:space="0" w:color="auto"/>
              </w:divBdr>
            </w:div>
            <w:div w:id="1198810647">
              <w:marLeft w:val="1155"/>
              <w:marRight w:val="0"/>
              <w:marTop w:val="0"/>
              <w:marBottom w:val="0"/>
              <w:divBdr>
                <w:top w:val="none" w:sz="0" w:space="0" w:color="auto"/>
                <w:left w:val="none" w:sz="0" w:space="0" w:color="auto"/>
                <w:bottom w:val="none" w:sz="0" w:space="0" w:color="auto"/>
                <w:right w:val="none" w:sz="0" w:space="0" w:color="auto"/>
              </w:divBdr>
            </w:div>
            <w:div w:id="482889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414272">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532385">
      <w:bodyDiv w:val="1"/>
      <w:marLeft w:val="0"/>
      <w:marRight w:val="0"/>
      <w:marTop w:val="0"/>
      <w:marBottom w:val="0"/>
      <w:divBdr>
        <w:top w:val="none" w:sz="0" w:space="0" w:color="auto"/>
        <w:left w:val="none" w:sz="0" w:space="0" w:color="auto"/>
        <w:bottom w:val="none" w:sz="0" w:space="0" w:color="auto"/>
        <w:right w:val="none" w:sz="0" w:space="0" w:color="auto"/>
      </w:divBdr>
      <w:divsChild>
        <w:div w:id="1427578596">
          <w:marLeft w:val="0"/>
          <w:marRight w:val="0"/>
          <w:marTop w:val="0"/>
          <w:marBottom w:val="0"/>
          <w:divBdr>
            <w:top w:val="none" w:sz="0" w:space="0" w:color="auto"/>
            <w:left w:val="none" w:sz="0" w:space="0" w:color="auto"/>
            <w:bottom w:val="none" w:sz="0" w:space="0" w:color="auto"/>
            <w:right w:val="none" w:sz="0" w:space="0" w:color="auto"/>
          </w:divBdr>
        </w:div>
        <w:div w:id="72090443">
          <w:marLeft w:val="0"/>
          <w:marRight w:val="0"/>
          <w:marTop w:val="150"/>
          <w:marBottom w:val="0"/>
          <w:divBdr>
            <w:top w:val="none" w:sz="0" w:space="0" w:color="auto"/>
            <w:left w:val="none" w:sz="0" w:space="0" w:color="auto"/>
            <w:bottom w:val="none" w:sz="0" w:space="0" w:color="auto"/>
            <w:right w:val="none" w:sz="0" w:space="0" w:color="auto"/>
          </w:divBdr>
          <w:divsChild>
            <w:div w:id="1143355213">
              <w:marLeft w:val="1155"/>
              <w:marRight w:val="0"/>
              <w:marTop w:val="0"/>
              <w:marBottom w:val="0"/>
              <w:divBdr>
                <w:top w:val="none" w:sz="0" w:space="0" w:color="auto"/>
                <w:left w:val="none" w:sz="0" w:space="0" w:color="auto"/>
                <w:bottom w:val="none" w:sz="0" w:space="0" w:color="auto"/>
                <w:right w:val="none" w:sz="0" w:space="0" w:color="auto"/>
              </w:divBdr>
            </w:div>
            <w:div w:id="723143989">
              <w:marLeft w:val="1155"/>
              <w:marRight w:val="0"/>
              <w:marTop w:val="0"/>
              <w:marBottom w:val="0"/>
              <w:divBdr>
                <w:top w:val="none" w:sz="0" w:space="0" w:color="auto"/>
                <w:left w:val="none" w:sz="0" w:space="0" w:color="auto"/>
                <w:bottom w:val="none" w:sz="0" w:space="0" w:color="auto"/>
                <w:right w:val="none" w:sz="0" w:space="0" w:color="auto"/>
              </w:divBdr>
            </w:div>
            <w:div w:id="25540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533957">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59846795">
      <w:bodyDiv w:val="1"/>
      <w:marLeft w:val="0"/>
      <w:marRight w:val="0"/>
      <w:marTop w:val="0"/>
      <w:marBottom w:val="0"/>
      <w:divBdr>
        <w:top w:val="none" w:sz="0" w:space="0" w:color="auto"/>
        <w:left w:val="none" w:sz="0" w:space="0" w:color="auto"/>
        <w:bottom w:val="none" w:sz="0" w:space="0" w:color="auto"/>
        <w:right w:val="none" w:sz="0" w:space="0" w:color="auto"/>
      </w:divBdr>
      <w:divsChild>
        <w:div w:id="1419519714">
          <w:marLeft w:val="0"/>
          <w:marRight w:val="0"/>
          <w:marTop w:val="0"/>
          <w:marBottom w:val="0"/>
          <w:divBdr>
            <w:top w:val="none" w:sz="0" w:space="0" w:color="auto"/>
            <w:left w:val="none" w:sz="0" w:space="0" w:color="auto"/>
            <w:bottom w:val="none" w:sz="0" w:space="0" w:color="auto"/>
            <w:right w:val="none" w:sz="0" w:space="0" w:color="auto"/>
          </w:divBdr>
        </w:div>
        <w:div w:id="274137207">
          <w:marLeft w:val="0"/>
          <w:marRight w:val="0"/>
          <w:marTop w:val="150"/>
          <w:marBottom w:val="0"/>
          <w:divBdr>
            <w:top w:val="none" w:sz="0" w:space="0" w:color="auto"/>
            <w:left w:val="none" w:sz="0" w:space="0" w:color="auto"/>
            <w:bottom w:val="none" w:sz="0" w:space="0" w:color="auto"/>
            <w:right w:val="none" w:sz="0" w:space="0" w:color="auto"/>
          </w:divBdr>
          <w:divsChild>
            <w:div w:id="229507797">
              <w:marLeft w:val="1155"/>
              <w:marRight w:val="0"/>
              <w:marTop w:val="0"/>
              <w:marBottom w:val="0"/>
              <w:divBdr>
                <w:top w:val="none" w:sz="0" w:space="0" w:color="auto"/>
                <w:left w:val="none" w:sz="0" w:space="0" w:color="auto"/>
                <w:bottom w:val="none" w:sz="0" w:space="0" w:color="auto"/>
                <w:right w:val="none" w:sz="0" w:space="0" w:color="auto"/>
              </w:divBdr>
            </w:div>
            <w:div w:id="633407000">
              <w:marLeft w:val="1155"/>
              <w:marRight w:val="0"/>
              <w:marTop w:val="0"/>
              <w:marBottom w:val="0"/>
              <w:divBdr>
                <w:top w:val="none" w:sz="0" w:space="0" w:color="auto"/>
                <w:left w:val="none" w:sz="0" w:space="0" w:color="auto"/>
                <w:bottom w:val="none" w:sz="0" w:space="0" w:color="auto"/>
                <w:right w:val="none" w:sz="0" w:space="0" w:color="auto"/>
              </w:divBdr>
            </w:div>
            <w:div w:id="1355958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301521">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727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350713">
      <w:bodyDiv w:val="1"/>
      <w:marLeft w:val="0"/>
      <w:marRight w:val="0"/>
      <w:marTop w:val="0"/>
      <w:marBottom w:val="0"/>
      <w:divBdr>
        <w:top w:val="none" w:sz="0" w:space="0" w:color="auto"/>
        <w:left w:val="none" w:sz="0" w:space="0" w:color="auto"/>
        <w:bottom w:val="none" w:sz="0" w:space="0" w:color="auto"/>
        <w:right w:val="none" w:sz="0" w:space="0" w:color="auto"/>
      </w:divBdr>
      <w:divsChild>
        <w:div w:id="566111618">
          <w:marLeft w:val="0"/>
          <w:marRight w:val="0"/>
          <w:marTop w:val="0"/>
          <w:marBottom w:val="0"/>
          <w:divBdr>
            <w:top w:val="none" w:sz="0" w:space="0" w:color="auto"/>
            <w:left w:val="none" w:sz="0" w:space="0" w:color="auto"/>
            <w:bottom w:val="none" w:sz="0" w:space="0" w:color="auto"/>
            <w:right w:val="none" w:sz="0" w:space="0" w:color="auto"/>
          </w:divBdr>
        </w:div>
        <w:div w:id="611591527">
          <w:marLeft w:val="0"/>
          <w:marRight w:val="0"/>
          <w:marTop w:val="150"/>
          <w:marBottom w:val="0"/>
          <w:divBdr>
            <w:top w:val="none" w:sz="0" w:space="0" w:color="auto"/>
            <w:left w:val="none" w:sz="0" w:space="0" w:color="auto"/>
            <w:bottom w:val="none" w:sz="0" w:space="0" w:color="auto"/>
            <w:right w:val="none" w:sz="0" w:space="0" w:color="auto"/>
          </w:divBdr>
          <w:divsChild>
            <w:div w:id="2050034943">
              <w:marLeft w:val="1155"/>
              <w:marRight w:val="0"/>
              <w:marTop w:val="0"/>
              <w:marBottom w:val="0"/>
              <w:divBdr>
                <w:top w:val="none" w:sz="0" w:space="0" w:color="auto"/>
                <w:left w:val="none" w:sz="0" w:space="0" w:color="auto"/>
                <w:bottom w:val="none" w:sz="0" w:space="0" w:color="auto"/>
                <w:right w:val="none" w:sz="0" w:space="0" w:color="auto"/>
              </w:divBdr>
            </w:div>
            <w:div w:id="551310798">
              <w:marLeft w:val="1155"/>
              <w:marRight w:val="0"/>
              <w:marTop w:val="0"/>
              <w:marBottom w:val="0"/>
              <w:divBdr>
                <w:top w:val="none" w:sz="0" w:space="0" w:color="auto"/>
                <w:left w:val="none" w:sz="0" w:space="0" w:color="auto"/>
                <w:bottom w:val="none" w:sz="0" w:space="0" w:color="auto"/>
                <w:right w:val="none" w:sz="0" w:space="0" w:color="auto"/>
              </w:divBdr>
            </w:div>
            <w:div w:id="1662732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734462">
      <w:bodyDiv w:val="1"/>
      <w:marLeft w:val="0"/>
      <w:marRight w:val="0"/>
      <w:marTop w:val="0"/>
      <w:marBottom w:val="0"/>
      <w:divBdr>
        <w:top w:val="none" w:sz="0" w:space="0" w:color="auto"/>
        <w:left w:val="none" w:sz="0" w:space="0" w:color="auto"/>
        <w:bottom w:val="none" w:sz="0" w:space="0" w:color="auto"/>
        <w:right w:val="none" w:sz="0" w:space="0" w:color="auto"/>
      </w:divBdr>
      <w:divsChild>
        <w:div w:id="908535721">
          <w:marLeft w:val="0"/>
          <w:marRight w:val="0"/>
          <w:marTop w:val="0"/>
          <w:marBottom w:val="0"/>
          <w:divBdr>
            <w:top w:val="none" w:sz="0" w:space="0" w:color="auto"/>
            <w:left w:val="none" w:sz="0" w:space="0" w:color="auto"/>
            <w:bottom w:val="none" w:sz="0" w:space="0" w:color="auto"/>
            <w:right w:val="none" w:sz="0" w:space="0" w:color="auto"/>
          </w:divBdr>
        </w:div>
        <w:div w:id="1781410368">
          <w:marLeft w:val="0"/>
          <w:marRight w:val="0"/>
          <w:marTop w:val="150"/>
          <w:marBottom w:val="0"/>
          <w:divBdr>
            <w:top w:val="none" w:sz="0" w:space="0" w:color="auto"/>
            <w:left w:val="none" w:sz="0" w:space="0" w:color="auto"/>
            <w:bottom w:val="none" w:sz="0" w:space="0" w:color="auto"/>
            <w:right w:val="none" w:sz="0" w:space="0" w:color="auto"/>
          </w:divBdr>
          <w:divsChild>
            <w:div w:id="1867711201">
              <w:marLeft w:val="1155"/>
              <w:marRight w:val="0"/>
              <w:marTop w:val="0"/>
              <w:marBottom w:val="0"/>
              <w:divBdr>
                <w:top w:val="none" w:sz="0" w:space="0" w:color="auto"/>
                <w:left w:val="none" w:sz="0" w:space="0" w:color="auto"/>
                <w:bottom w:val="none" w:sz="0" w:space="0" w:color="auto"/>
                <w:right w:val="none" w:sz="0" w:space="0" w:color="auto"/>
              </w:divBdr>
            </w:div>
            <w:div w:id="62720635">
              <w:marLeft w:val="1155"/>
              <w:marRight w:val="0"/>
              <w:marTop w:val="0"/>
              <w:marBottom w:val="0"/>
              <w:divBdr>
                <w:top w:val="none" w:sz="0" w:space="0" w:color="auto"/>
                <w:left w:val="none" w:sz="0" w:space="0" w:color="auto"/>
                <w:bottom w:val="none" w:sz="0" w:space="0" w:color="auto"/>
                <w:right w:val="none" w:sz="0" w:space="0" w:color="auto"/>
              </w:divBdr>
            </w:div>
            <w:div w:id="401952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895581">
      <w:bodyDiv w:val="1"/>
      <w:marLeft w:val="0"/>
      <w:marRight w:val="0"/>
      <w:marTop w:val="0"/>
      <w:marBottom w:val="0"/>
      <w:divBdr>
        <w:top w:val="none" w:sz="0" w:space="0" w:color="auto"/>
        <w:left w:val="none" w:sz="0" w:space="0" w:color="auto"/>
        <w:bottom w:val="none" w:sz="0" w:space="0" w:color="auto"/>
        <w:right w:val="none" w:sz="0" w:space="0" w:color="auto"/>
      </w:divBdr>
      <w:divsChild>
        <w:div w:id="1191333473">
          <w:marLeft w:val="0"/>
          <w:marRight w:val="0"/>
          <w:marTop w:val="0"/>
          <w:marBottom w:val="0"/>
          <w:divBdr>
            <w:top w:val="none" w:sz="0" w:space="0" w:color="auto"/>
            <w:left w:val="none" w:sz="0" w:space="0" w:color="auto"/>
            <w:bottom w:val="none" w:sz="0" w:space="0" w:color="auto"/>
            <w:right w:val="none" w:sz="0" w:space="0" w:color="auto"/>
          </w:divBdr>
        </w:div>
        <w:div w:id="1441492695">
          <w:marLeft w:val="0"/>
          <w:marRight w:val="0"/>
          <w:marTop w:val="150"/>
          <w:marBottom w:val="0"/>
          <w:divBdr>
            <w:top w:val="none" w:sz="0" w:space="0" w:color="auto"/>
            <w:left w:val="none" w:sz="0" w:space="0" w:color="auto"/>
            <w:bottom w:val="none" w:sz="0" w:space="0" w:color="auto"/>
            <w:right w:val="none" w:sz="0" w:space="0" w:color="auto"/>
          </w:divBdr>
          <w:divsChild>
            <w:div w:id="925311483">
              <w:marLeft w:val="1155"/>
              <w:marRight w:val="0"/>
              <w:marTop w:val="0"/>
              <w:marBottom w:val="0"/>
              <w:divBdr>
                <w:top w:val="none" w:sz="0" w:space="0" w:color="auto"/>
                <w:left w:val="none" w:sz="0" w:space="0" w:color="auto"/>
                <w:bottom w:val="none" w:sz="0" w:space="0" w:color="auto"/>
                <w:right w:val="none" w:sz="0" w:space="0" w:color="auto"/>
              </w:divBdr>
            </w:div>
            <w:div w:id="902183381">
              <w:marLeft w:val="1155"/>
              <w:marRight w:val="0"/>
              <w:marTop w:val="0"/>
              <w:marBottom w:val="0"/>
              <w:divBdr>
                <w:top w:val="none" w:sz="0" w:space="0" w:color="auto"/>
                <w:left w:val="none" w:sz="0" w:space="0" w:color="auto"/>
                <w:bottom w:val="none" w:sz="0" w:space="0" w:color="auto"/>
                <w:right w:val="none" w:sz="0" w:space="0" w:color="auto"/>
              </w:divBdr>
            </w:div>
            <w:div w:id="111459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122311">
      <w:bodyDiv w:val="1"/>
      <w:marLeft w:val="0"/>
      <w:marRight w:val="0"/>
      <w:marTop w:val="0"/>
      <w:marBottom w:val="0"/>
      <w:divBdr>
        <w:top w:val="none" w:sz="0" w:space="0" w:color="auto"/>
        <w:left w:val="none" w:sz="0" w:space="0" w:color="auto"/>
        <w:bottom w:val="none" w:sz="0" w:space="0" w:color="auto"/>
        <w:right w:val="none" w:sz="0" w:space="0" w:color="auto"/>
      </w:divBdr>
    </w:div>
    <w:div w:id="1664232961">
      <w:bodyDiv w:val="1"/>
      <w:marLeft w:val="0"/>
      <w:marRight w:val="0"/>
      <w:marTop w:val="0"/>
      <w:marBottom w:val="0"/>
      <w:divBdr>
        <w:top w:val="none" w:sz="0" w:space="0" w:color="auto"/>
        <w:left w:val="none" w:sz="0" w:space="0" w:color="auto"/>
        <w:bottom w:val="none" w:sz="0" w:space="0" w:color="auto"/>
        <w:right w:val="none" w:sz="0" w:space="0" w:color="auto"/>
      </w:divBdr>
      <w:divsChild>
        <w:div w:id="1400592335">
          <w:marLeft w:val="0"/>
          <w:marRight w:val="0"/>
          <w:marTop w:val="0"/>
          <w:marBottom w:val="0"/>
          <w:divBdr>
            <w:top w:val="none" w:sz="0" w:space="0" w:color="auto"/>
            <w:left w:val="none" w:sz="0" w:space="0" w:color="auto"/>
            <w:bottom w:val="none" w:sz="0" w:space="0" w:color="auto"/>
            <w:right w:val="none" w:sz="0" w:space="0" w:color="auto"/>
          </w:divBdr>
        </w:div>
        <w:div w:id="1195266069">
          <w:marLeft w:val="0"/>
          <w:marRight w:val="0"/>
          <w:marTop w:val="150"/>
          <w:marBottom w:val="0"/>
          <w:divBdr>
            <w:top w:val="none" w:sz="0" w:space="0" w:color="auto"/>
            <w:left w:val="none" w:sz="0" w:space="0" w:color="auto"/>
            <w:bottom w:val="none" w:sz="0" w:space="0" w:color="auto"/>
            <w:right w:val="none" w:sz="0" w:space="0" w:color="auto"/>
          </w:divBdr>
          <w:divsChild>
            <w:div w:id="1926453668">
              <w:marLeft w:val="1155"/>
              <w:marRight w:val="0"/>
              <w:marTop w:val="0"/>
              <w:marBottom w:val="0"/>
              <w:divBdr>
                <w:top w:val="none" w:sz="0" w:space="0" w:color="auto"/>
                <w:left w:val="none" w:sz="0" w:space="0" w:color="auto"/>
                <w:bottom w:val="none" w:sz="0" w:space="0" w:color="auto"/>
                <w:right w:val="none" w:sz="0" w:space="0" w:color="auto"/>
              </w:divBdr>
            </w:div>
            <w:div w:id="2090541083">
              <w:marLeft w:val="1155"/>
              <w:marRight w:val="0"/>
              <w:marTop w:val="0"/>
              <w:marBottom w:val="0"/>
              <w:divBdr>
                <w:top w:val="none" w:sz="0" w:space="0" w:color="auto"/>
                <w:left w:val="none" w:sz="0" w:space="0" w:color="auto"/>
                <w:bottom w:val="none" w:sz="0" w:space="0" w:color="auto"/>
                <w:right w:val="none" w:sz="0" w:space="0" w:color="auto"/>
              </w:divBdr>
            </w:div>
            <w:div w:id="1111238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02280">
      <w:bodyDiv w:val="1"/>
      <w:marLeft w:val="0"/>
      <w:marRight w:val="0"/>
      <w:marTop w:val="0"/>
      <w:marBottom w:val="0"/>
      <w:divBdr>
        <w:top w:val="none" w:sz="0" w:space="0" w:color="auto"/>
        <w:left w:val="none" w:sz="0" w:space="0" w:color="auto"/>
        <w:bottom w:val="none" w:sz="0" w:space="0" w:color="auto"/>
        <w:right w:val="none" w:sz="0" w:space="0" w:color="auto"/>
      </w:divBdr>
    </w:div>
    <w:div w:id="1665161522">
      <w:bodyDiv w:val="1"/>
      <w:marLeft w:val="0"/>
      <w:marRight w:val="0"/>
      <w:marTop w:val="0"/>
      <w:marBottom w:val="0"/>
      <w:divBdr>
        <w:top w:val="none" w:sz="0" w:space="0" w:color="auto"/>
        <w:left w:val="none" w:sz="0" w:space="0" w:color="auto"/>
        <w:bottom w:val="none" w:sz="0" w:space="0" w:color="auto"/>
        <w:right w:val="none" w:sz="0" w:space="0" w:color="auto"/>
      </w:divBdr>
      <w:divsChild>
        <w:div w:id="869026288">
          <w:marLeft w:val="0"/>
          <w:marRight w:val="0"/>
          <w:marTop w:val="0"/>
          <w:marBottom w:val="0"/>
          <w:divBdr>
            <w:top w:val="none" w:sz="0" w:space="0" w:color="auto"/>
            <w:left w:val="none" w:sz="0" w:space="0" w:color="auto"/>
            <w:bottom w:val="none" w:sz="0" w:space="0" w:color="auto"/>
            <w:right w:val="none" w:sz="0" w:space="0" w:color="auto"/>
          </w:divBdr>
        </w:div>
        <w:div w:id="475610512">
          <w:marLeft w:val="0"/>
          <w:marRight w:val="0"/>
          <w:marTop w:val="150"/>
          <w:marBottom w:val="0"/>
          <w:divBdr>
            <w:top w:val="none" w:sz="0" w:space="0" w:color="auto"/>
            <w:left w:val="none" w:sz="0" w:space="0" w:color="auto"/>
            <w:bottom w:val="none" w:sz="0" w:space="0" w:color="auto"/>
            <w:right w:val="none" w:sz="0" w:space="0" w:color="auto"/>
          </w:divBdr>
          <w:divsChild>
            <w:div w:id="1422263710">
              <w:marLeft w:val="1155"/>
              <w:marRight w:val="0"/>
              <w:marTop w:val="0"/>
              <w:marBottom w:val="0"/>
              <w:divBdr>
                <w:top w:val="none" w:sz="0" w:space="0" w:color="auto"/>
                <w:left w:val="none" w:sz="0" w:space="0" w:color="auto"/>
                <w:bottom w:val="none" w:sz="0" w:space="0" w:color="auto"/>
                <w:right w:val="none" w:sz="0" w:space="0" w:color="auto"/>
              </w:divBdr>
            </w:div>
            <w:div w:id="6832653">
              <w:marLeft w:val="1155"/>
              <w:marRight w:val="0"/>
              <w:marTop w:val="0"/>
              <w:marBottom w:val="0"/>
              <w:divBdr>
                <w:top w:val="none" w:sz="0" w:space="0" w:color="auto"/>
                <w:left w:val="none" w:sz="0" w:space="0" w:color="auto"/>
                <w:bottom w:val="none" w:sz="0" w:space="0" w:color="auto"/>
                <w:right w:val="none" w:sz="0" w:space="0" w:color="auto"/>
              </w:divBdr>
            </w:div>
            <w:div w:id="94449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100521506">
          <w:marLeft w:val="0"/>
          <w:marRight w:val="0"/>
          <w:marTop w:val="0"/>
          <w:marBottom w:val="0"/>
          <w:divBdr>
            <w:top w:val="none" w:sz="0" w:space="0" w:color="auto"/>
            <w:left w:val="none" w:sz="0" w:space="0" w:color="auto"/>
            <w:bottom w:val="none" w:sz="0" w:space="0" w:color="auto"/>
            <w:right w:val="none" w:sz="0" w:space="0" w:color="auto"/>
          </w:divBdr>
        </w:div>
        <w:div w:id="343634264">
          <w:marLeft w:val="0"/>
          <w:marRight w:val="0"/>
          <w:marTop w:val="150"/>
          <w:marBottom w:val="0"/>
          <w:divBdr>
            <w:top w:val="none" w:sz="0" w:space="0" w:color="auto"/>
            <w:left w:val="none" w:sz="0" w:space="0" w:color="auto"/>
            <w:bottom w:val="none" w:sz="0" w:space="0" w:color="auto"/>
            <w:right w:val="none" w:sz="0" w:space="0" w:color="auto"/>
          </w:divBdr>
          <w:divsChild>
            <w:div w:id="932781095">
              <w:marLeft w:val="1155"/>
              <w:marRight w:val="0"/>
              <w:marTop w:val="0"/>
              <w:marBottom w:val="0"/>
              <w:divBdr>
                <w:top w:val="none" w:sz="0" w:space="0" w:color="auto"/>
                <w:left w:val="none" w:sz="0" w:space="0" w:color="auto"/>
                <w:bottom w:val="none" w:sz="0" w:space="0" w:color="auto"/>
                <w:right w:val="none" w:sz="0" w:space="0" w:color="auto"/>
              </w:divBdr>
            </w:div>
            <w:div w:id="396631308">
              <w:marLeft w:val="1155"/>
              <w:marRight w:val="0"/>
              <w:marTop w:val="0"/>
              <w:marBottom w:val="0"/>
              <w:divBdr>
                <w:top w:val="none" w:sz="0" w:space="0" w:color="auto"/>
                <w:left w:val="none" w:sz="0" w:space="0" w:color="auto"/>
                <w:bottom w:val="none" w:sz="0" w:space="0" w:color="auto"/>
                <w:right w:val="none" w:sz="0" w:space="0" w:color="auto"/>
              </w:divBdr>
            </w:div>
            <w:div w:id="183448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781998">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559872">
      <w:bodyDiv w:val="1"/>
      <w:marLeft w:val="0"/>
      <w:marRight w:val="0"/>
      <w:marTop w:val="0"/>
      <w:marBottom w:val="0"/>
      <w:divBdr>
        <w:top w:val="none" w:sz="0" w:space="0" w:color="auto"/>
        <w:left w:val="none" w:sz="0" w:space="0" w:color="auto"/>
        <w:bottom w:val="none" w:sz="0" w:space="0" w:color="auto"/>
        <w:right w:val="none" w:sz="0" w:space="0" w:color="auto"/>
      </w:divBdr>
      <w:divsChild>
        <w:div w:id="1038313532">
          <w:marLeft w:val="0"/>
          <w:marRight w:val="0"/>
          <w:marTop w:val="0"/>
          <w:marBottom w:val="0"/>
          <w:divBdr>
            <w:top w:val="none" w:sz="0" w:space="0" w:color="auto"/>
            <w:left w:val="none" w:sz="0" w:space="0" w:color="auto"/>
            <w:bottom w:val="none" w:sz="0" w:space="0" w:color="auto"/>
            <w:right w:val="none" w:sz="0" w:space="0" w:color="auto"/>
          </w:divBdr>
        </w:div>
        <w:div w:id="75136502">
          <w:marLeft w:val="0"/>
          <w:marRight w:val="0"/>
          <w:marTop w:val="150"/>
          <w:marBottom w:val="0"/>
          <w:divBdr>
            <w:top w:val="none" w:sz="0" w:space="0" w:color="auto"/>
            <w:left w:val="none" w:sz="0" w:space="0" w:color="auto"/>
            <w:bottom w:val="none" w:sz="0" w:space="0" w:color="auto"/>
            <w:right w:val="none" w:sz="0" w:space="0" w:color="auto"/>
          </w:divBdr>
          <w:divsChild>
            <w:div w:id="1267270266">
              <w:marLeft w:val="1155"/>
              <w:marRight w:val="0"/>
              <w:marTop w:val="0"/>
              <w:marBottom w:val="0"/>
              <w:divBdr>
                <w:top w:val="none" w:sz="0" w:space="0" w:color="auto"/>
                <w:left w:val="none" w:sz="0" w:space="0" w:color="auto"/>
                <w:bottom w:val="none" w:sz="0" w:space="0" w:color="auto"/>
                <w:right w:val="none" w:sz="0" w:space="0" w:color="auto"/>
              </w:divBdr>
            </w:div>
            <w:div w:id="266623832">
              <w:marLeft w:val="1155"/>
              <w:marRight w:val="0"/>
              <w:marTop w:val="0"/>
              <w:marBottom w:val="0"/>
              <w:divBdr>
                <w:top w:val="none" w:sz="0" w:space="0" w:color="auto"/>
                <w:left w:val="none" w:sz="0" w:space="0" w:color="auto"/>
                <w:bottom w:val="none" w:sz="0" w:space="0" w:color="auto"/>
                <w:right w:val="none" w:sz="0" w:space="0" w:color="auto"/>
              </w:divBdr>
            </w:div>
            <w:div w:id="157276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13856">
      <w:bodyDiv w:val="1"/>
      <w:marLeft w:val="0"/>
      <w:marRight w:val="0"/>
      <w:marTop w:val="0"/>
      <w:marBottom w:val="0"/>
      <w:divBdr>
        <w:top w:val="none" w:sz="0" w:space="0" w:color="auto"/>
        <w:left w:val="none" w:sz="0" w:space="0" w:color="auto"/>
        <w:bottom w:val="none" w:sz="0" w:space="0" w:color="auto"/>
        <w:right w:val="none" w:sz="0" w:space="0" w:color="auto"/>
      </w:divBdr>
      <w:divsChild>
        <w:div w:id="1046760427">
          <w:marLeft w:val="0"/>
          <w:marRight w:val="0"/>
          <w:marTop w:val="0"/>
          <w:marBottom w:val="0"/>
          <w:divBdr>
            <w:top w:val="none" w:sz="0" w:space="0" w:color="auto"/>
            <w:left w:val="none" w:sz="0" w:space="0" w:color="auto"/>
            <w:bottom w:val="none" w:sz="0" w:space="0" w:color="auto"/>
            <w:right w:val="none" w:sz="0" w:space="0" w:color="auto"/>
          </w:divBdr>
        </w:div>
        <w:div w:id="544292941">
          <w:marLeft w:val="0"/>
          <w:marRight w:val="0"/>
          <w:marTop w:val="150"/>
          <w:marBottom w:val="0"/>
          <w:divBdr>
            <w:top w:val="none" w:sz="0" w:space="0" w:color="auto"/>
            <w:left w:val="none" w:sz="0" w:space="0" w:color="auto"/>
            <w:bottom w:val="none" w:sz="0" w:space="0" w:color="auto"/>
            <w:right w:val="none" w:sz="0" w:space="0" w:color="auto"/>
          </w:divBdr>
          <w:divsChild>
            <w:div w:id="654914366">
              <w:marLeft w:val="1155"/>
              <w:marRight w:val="0"/>
              <w:marTop w:val="0"/>
              <w:marBottom w:val="0"/>
              <w:divBdr>
                <w:top w:val="none" w:sz="0" w:space="0" w:color="auto"/>
                <w:left w:val="none" w:sz="0" w:space="0" w:color="auto"/>
                <w:bottom w:val="none" w:sz="0" w:space="0" w:color="auto"/>
                <w:right w:val="none" w:sz="0" w:space="0" w:color="auto"/>
              </w:divBdr>
            </w:div>
            <w:div w:id="1516848824">
              <w:marLeft w:val="1155"/>
              <w:marRight w:val="0"/>
              <w:marTop w:val="0"/>
              <w:marBottom w:val="0"/>
              <w:divBdr>
                <w:top w:val="none" w:sz="0" w:space="0" w:color="auto"/>
                <w:left w:val="none" w:sz="0" w:space="0" w:color="auto"/>
                <w:bottom w:val="none" w:sz="0" w:space="0" w:color="auto"/>
                <w:right w:val="none" w:sz="0" w:space="0" w:color="auto"/>
              </w:divBdr>
            </w:div>
            <w:div w:id="53111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58510">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671965">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0936691">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28829">
      <w:bodyDiv w:val="1"/>
      <w:marLeft w:val="0"/>
      <w:marRight w:val="0"/>
      <w:marTop w:val="0"/>
      <w:marBottom w:val="0"/>
      <w:divBdr>
        <w:top w:val="none" w:sz="0" w:space="0" w:color="auto"/>
        <w:left w:val="none" w:sz="0" w:space="0" w:color="auto"/>
        <w:bottom w:val="none" w:sz="0" w:space="0" w:color="auto"/>
        <w:right w:val="none" w:sz="0" w:space="0" w:color="auto"/>
      </w:divBdr>
      <w:divsChild>
        <w:div w:id="239491023">
          <w:marLeft w:val="0"/>
          <w:marRight w:val="0"/>
          <w:marTop w:val="0"/>
          <w:marBottom w:val="0"/>
          <w:divBdr>
            <w:top w:val="none" w:sz="0" w:space="0" w:color="auto"/>
            <w:left w:val="none" w:sz="0" w:space="0" w:color="auto"/>
            <w:bottom w:val="none" w:sz="0" w:space="0" w:color="auto"/>
            <w:right w:val="none" w:sz="0" w:space="0" w:color="auto"/>
          </w:divBdr>
        </w:div>
        <w:div w:id="1875726554">
          <w:marLeft w:val="0"/>
          <w:marRight w:val="0"/>
          <w:marTop w:val="150"/>
          <w:marBottom w:val="0"/>
          <w:divBdr>
            <w:top w:val="none" w:sz="0" w:space="0" w:color="auto"/>
            <w:left w:val="none" w:sz="0" w:space="0" w:color="auto"/>
            <w:bottom w:val="none" w:sz="0" w:space="0" w:color="auto"/>
            <w:right w:val="none" w:sz="0" w:space="0" w:color="auto"/>
          </w:divBdr>
          <w:divsChild>
            <w:div w:id="1808548101">
              <w:marLeft w:val="1155"/>
              <w:marRight w:val="0"/>
              <w:marTop w:val="0"/>
              <w:marBottom w:val="0"/>
              <w:divBdr>
                <w:top w:val="none" w:sz="0" w:space="0" w:color="auto"/>
                <w:left w:val="none" w:sz="0" w:space="0" w:color="auto"/>
                <w:bottom w:val="none" w:sz="0" w:space="0" w:color="auto"/>
                <w:right w:val="none" w:sz="0" w:space="0" w:color="auto"/>
              </w:divBdr>
            </w:div>
            <w:div w:id="2107186983">
              <w:marLeft w:val="1155"/>
              <w:marRight w:val="0"/>
              <w:marTop w:val="0"/>
              <w:marBottom w:val="0"/>
              <w:divBdr>
                <w:top w:val="none" w:sz="0" w:space="0" w:color="auto"/>
                <w:left w:val="none" w:sz="0" w:space="0" w:color="auto"/>
                <w:bottom w:val="none" w:sz="0" w:space="0" w:color="auto"/>
                <w:right w:val="none" w:sz="0" w:space="0" w:color="auto"/>
              </w:divBdr>
            </w:div>
            <w:div w:id="928807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71639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0811">
      <w:bodyDiv w:val="1"/>
      <w:marLeft w:val="0"/>
      <w:marRight w:val="0"/>
      <w:marTop w:val="0"/>
      <w:marBottom w:val="0"/>
      <w:divBdr>
        <w:top w:val="none" w:sz="0" w:space="0" w:color="auto"/>
        <w:left w:val="none" w:sz="0" w:space="0" w:color="auto"/>
        <w:bottom w:val="none" w:sz="0" w:space="0" w:color="auto"/>
        <w:right w:val="none" w:sz="0" w:space="0" w:color="auto"/>
      </w:divBdr>
      <w:divsChild>
        <w:div w:id="480540079">
          <w:marLeft w:val="0"/>
          <w:marRight w:val="0"/>
          <w:marTop w:val="0"/>
          <w:marBottom w:val="0"/>
          <w:divBdr>
            <w:top w:val="none" w:sz="0" w:space="0" w:color="auto"/>
            <w:left w:val="none" w:sz="0" w:space="0" w:color="auto"/>
            <w:bottom w:val="none" w:sz="0" w:space="0" w:color="auto"/>
            <w:right w:val="none" w:sz="0" w:space="0" w:color="auto"/>
          </w:divBdr>
        </w:div>
        <w:div w:id="976956902">
          <w:marLeft w:val="0"/>
          <w:marRight w:val="0"/>
          <w:marTop w:val="150"/>
          <w:marBottom w:val="0"/>
          <w:divBdr>
            <w:top w:val="none" w:sz="0" w:space="0" w:color="auto"/>
            <w:left w:val="none" w:sz="0" w:space="0" w:color="auto"/>
            <w:bottom w:val="none" w:sz="0" w:space="0" w:color="auto"/>
            <w:right w:val="none" w:sz="0" w:space="0" w:color="auto"/>
          </w:divBdr>
          <w:divsChild>
            <w:div w:id="701591998">
              <w:marLeft w:val="1155"/>
              <w:marRight w:val="0"/>
              <w:marTop w:val="0"/>
              <w:marBottom w:val="0"/>
              <w:divBdr>
                <w:top w:val="none" w:sz="0" w:space="0" w:color="auto"/>
                <w:left w:val="none" w:sz="0" w:space="0" w:color="auto"/>
                <w:bottom w:val="none" w:sz="0" w:space="0" w:color="auto"/>
                <w:right w:val="none" w:sz="0" w:space="0" w:color="auto"/>
              </w:divBdr>
            </w:div>
            <w:div w:id="1066609093">
              <w:marLeft w:val="1155"/>
              <w:marRight w:val="0"/>
              <w:marTop w:val="0"/>
              <w:marBottom w:val="0"/>
              <w:divBdr>
                <w:top w:val="none" w:sz="0" w:space="0" w:color="auto"/>
                <w:left w:val="none" w:sz="0" w:space="0" w:color="auto"/>
                <w:bottom w:val="none" w:sz="0" w:space="0" w:color="auto"/>
                <w:right w:val="none" w:sz="0" w:space="0" w:color="auto"/>
              </w:divBdr>
            </w:div>
            <w:div w:id="194118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457382">
      <w:bodyDiv w:val="1"/>
      <w:marLeft w:val="0"/>
      <w:marRight w:val="0"/>
      <w:marTop w:val="0"/>
      <w:marBottom w:val="0"/>
      <w:divBdr>
        <w:top w:val="none" w:sz="0" w:space="0" w:color="auto"/>
        <w:left w:val="none" w:sz="0" w:space="0" w:color="auto"/>
        <w:bottom w:val="none" w:sz="0" w:space="0" w:color="auto"/>
        <w:right w:val="none" w:sz="0" w:space="0" w:color="auto"/>
      </w:divBdr>
      <w:divsChild>
        <w:div w:id="1644770472">
          <w:marLeft w:val="0"/>
          <w:marRight w:val="0"/>
          <w:marTop w:val="0"/>
          <w:marBottom w:val="0"/>
          <w:divBdr>
            <w:top w:val="none" w:sz="0" w:space="0" w:color="auto"/>
            <w:left w:val="none" w:sz="0" w:space="0" w:color="auto"/>
            <w:bottom w:val="none" w:sz="0" w:space="0" w:color="auto"/>
            <w:right w:val="none" w:sz="0" w:space="0" w:color="auto"/>
          </w:divBdr>
        </w:div>
        <w:div w:id="1392383253">
          <w:marLeft w:val="0"/>
          <w:marRight w:val="0"/>
          <w:marTop w:val="150"/>
          <w:marBottom w:val="0"/>
          <w:divBdr>
            <w:top w:val="none" w:sz="0" w:space="0" w:color="auto"/>
            <w:left w:val="none" w:sz="0" w:space="0" w:color="auto"/>
            <w:bottom w:val="none" w:sz="0" w:space="0" w:color="auto"/>
            <w:right w:val="none" w:sz="0" w:space="0" w:color="auto"/>
          </w:divBdr>
          <w:divsChild>
            <w:div w:id="83038015">
              <w:marLeft w:val="1155"/>
              <w:marRight w:val="0"/>
              <w:marTop w:val="0"/>
              <w:marBottom w:val="0"/>
              <w:divBdr>
                <w:top w:val="none" w:sz="0" w:space="0" w:color="auto"/>
                <w:left w:val="none" w:sz="0" w:space="0" w:color="auto"/>
                <w:bottom w:val="none" w:sz="0" w:space="0" w:color="auto"/>
                <w:right w:val="none" w:sz="0" w:space="0" w:color="auto"/>
              </w:divBdr>
            </w:div>
            <w:div w:id="1737779137">
              <w:marLeft w:val="1155"/>
              <w:marRight w:val="0"/>
              <w:marTop w:val="0"/>
              <w:marBottom w:val="0"/>
              <w:divBdr>
                <w:top w:val="none" w:sz="0" w:space="0" w:color="auto"/>
                <w:left w:val="none" w:sz="0" w:space="0" w:color="auto"/>
                <w:bottom w:val="none" w:sz="0" w:space="0" w:color="auto"/>
                <w:right w:val="none" w:sz="0" w:space="0" w:color="auto"/>
              </w:divBdr>
            </w:div>
            <w:div w:id="15600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26447">
      <w:bodyDiv w:val="1"/>
      <w:marLeft w:val="0"/>
      <w:marRight w:val="0"/>
      <w:marTop w:val="0"/>
      <w:marBottom w:val="0"/>
      <w:divBdr>
        <w:top w:val="none" w:sz="0" w:space="0" w:color="auto"/>
        <w:left w:val="none" w:sz="0" w:space="0" w:color="auto"/>
        <w:bottom w:val="none" w:sz="0" w:space="0" w:color="auto"/>
        <w:right w:val="none" w:sz="0" w:space="0" w:color="auto"/>
      </w:divBdr>
      <w:divsChild>
        <w:div w:id="1770589396">
          <w:marLeft w:val="0"/>
          <w:marRight w:val="0"/>
          <w:marTop w:val="0"/>
          <w:marBottom w:val="0"/>
          <w:divBdr>
            <w:top w:val="none" w:sz="0" w:space="0" w:color="auto"/>
            <w:left w:val="none" w:sz="0" w:space="0" w:color="auto"/>
            <w:bottom w:val="none" w:sz="0" w:space="0" w:color="auto"/>
            <w:right w:val="none" w:sz="0" w:space="0" w:color="auto"/>
          </w:divBdr>
        </w:div>
        <w:div w:id="317729741">
          <w:marLeft w:val="0"/>
          <w:marRight w:val="0"/>
          <w:marTop w:val="150"/>
          <w:marBottom w:val="0"/>
          <w:divBdr>
            <w:top w:val="none" w:sz="0" w:space="0" w:color="auto"/>
            <w:left w:val="none" w:sz="0" w:space="0" w:color="auto"/>
            <w:bottom w:val="none" w:sz="0" w:space="0" w:color="auto"/>
            <w:right w:val="none" w:sz="0" w:space="0" w:color="auto"/>
          </w:divBdr>
          <w:divsChild>
            <w:div w:id="1807046924">
              <w:marLeft w:val="1155"/>
              <w:marRight w:val="0"/>
              <w:marTop w:val="0"/>
              <w:marBottom w:val="0"/>
              <w:divBdr>
                <w:top w:val="none" w:sz="0" w:space="0" w:color="auto"/>
                <w:left w:val="none" w:sz="0" w:space="0" w:color="auto"/>
                <w:bottom w:val="none" w:sz="0" w:space="0" w:color="auto"/>
                <w:right w:val="none" w:sz="0" w:space="0" w:color="auto"/>
              </w:divBdr>
            </w:div>
            <w:div w:id="1014770657">
              <w:marLeft w:val="1155"/>
              <w:marRight w:val="0"/>
              <w:marTop w:val="0"/>
              <w:marBottom w:val="0"/>
              <w:divBdr>
                <w:top w:val="none" w:sz="0" w:space="0" w:color="auto"/>
                <w:left w:val="none" w:sz="0" w:space="0" w:color="auto"/>
                <w:bottom w:val="none" w:sz="0" w:space="0" w:color="auto"/>
                <w:right w:val="none" w:sz="0" w:space="0" w:color="auto"/>
              </w:divBdr>
            </w:div>
            <w:div w:id="169615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605244">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5919002">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26654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461189">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773824">
      <w:bodyDiv w:val="1"/>
      <w:marLeft w:val="0"/>
      <w:marRight w:val="0"/>
      <w:marTop w:val="0"/>
      <w:marBottom w:val="0"/>
      <w:divBdr>
        <w:top w:val="none" w:sz="0" w:space="0" w:color="auto"/>
        <w:left w:val="none" w:sz="0" w:space="0" w:color="auto"/>
        <w:bottom w:val="none" w:sz="0" w:space="0" w:color="auto"/>
        <w:right w:val="none" w:sz="0" w:space="0" w:color="auto"/>
      </w:divBdr>
      <w:divsChild>
        <w:div w:id="1775635988">
          <w:marLeft w:val="0"/>
          <w:marRight w:val="0"/>
          <w:marTop w:val="0"/>
          <w:marBottom w:val="0"/>
          <w:divBdr>
            <w:top w:val="none" w:sz="0" w:space="0" w:color="auto"/>
            <w:left w:val="none" w:sz="0" w:space="0" w:color="auto"/>
            <w:bottom w:val="none" w:sz="0" w:space="0" w:color="auto"/>
            <w:right w:val="none" w:sz="0" w:space="0" w:color="auto"/>
          </w:divBdr>
        </w:div>
        <w:div w:id="1275288371">
          <w:marLeft w:val="0"/>
          <w:marRight w:val="0"/>
          <w:marTop w:val="150"/>
          <w:marBottom w:val="0"/>
          <w:divBdr>
            <w:top w:val="none" w:sz="0" w:space="0" w:color="auto"/>
            <w:left w:val="none" w:sz="0" w:space="0" w:color="auto"/>
            <w:bottom w:val="none" w:sz="0" w:space="0" w:color="auto"/>
            <w:right w:val="none" w:sz="0" w:space="0" w:color="auto"/>
          </w:divBdr>
          <w:divsChild>
            <w:div w:id="42221823">
              <w:marLeft w:val="1155"/>
              <w:marRight w:val="0"/>
              <w:marTop w:val="0"/>
              <w:marBottom w:val="0"/>
              <w:divBdr>
                <w:top w:val="none" w:sz="0" w:space="0" w:color="auto"/>
                <w:left w:val="none" w:sz="0" w:space="0" w:color="auto"/>
                <w:bottom w:val="none" w:sz="0" w:space="0" w:color="auto"/>
                <w:right w:val="none" w:sz="0" w:space="0" w:color="auto"/>
              </w:divBdr>
            </w:div>
            <w:div w:id="493381005">
              <w:marLeft w:val="1155"/>
              <w:marRight w:val="0"/>
              <w:marTop w:val="0"/>
              <w:marBottom w:val="0"/>
              <w:divBdr>
                <w:top w:val="none" w:sz="0" w:space="0" w:color="auto"/>
                <w:left w:val="none" w:sz="0" w:space="0" w:color="auto"/>
                <w:bottom w:val="none" w:sz="0" w:space="0" w:color="auto"/>
                <w:right w:val="none" w:sz="0" w:space="0" w:color="auto"/>
              </w:divBdr>
            </w:div>
            <w:div w:id="199402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624424">
      <w:bodyDiv w:val="1"/>
      <w:marLeft w:val="0"/>
      <w:marRight w:val="0"/>
      <w:marTop w:val="0"/>
      <w:marBottom w:val="0"/>
      <w:divBdr>
        <w:top w:val="none" w:sz="0" w:space="0" w:color="auto"/>
        <w:left w:val="none" w:sz="0" w:space="0" w:color="auto"/>
        <w:bottom w:val="none" w:sz="0" w:space="0" w:color="auto"/>
        <w:right w:val="none" w:sz="0" w:space="0" w:color="auto"/>
      </w:divBdr>
      <w:divsChild>
        <w:div w:id="1244340904">
          <w:marLeft w:val="0"/>
          <w:marRight w:val="0"/>
          <w:marTop w:val="0"/>
          <w:marBottom w:val="0"/>
          <w:divBdr>
            <w:top w:val="none" w:sz="0" w:space="0" w:color="auto"/>
            <w:left w:val="none" w:sz="0" w:space="0" w:color="auto"/>
            <w:bottom w:val="none" w:sz="0" w:space="0" w:color="auto"/>
            <w:right w:val="none" w:sz="0" w:space="0" w:color="auto"/>
          </w:divBdr>
        </w:div>
        <w:div w:id="1468086232">
          <w:marLeft w:val="0"/>
          <w:marRight w:val="0"/>
          <w:marTop w:val="150"/>
          <w:marBottom w:val="0"/>
          <w:divBdr>
            <w:top w:val="none" w:sz="0" w:space="0" w:color="auto"/>
            <w:left w:val="none" w:sz="0" w:space="0" w:color="auto"/>
            <w:bottom w:val="none" w:sz="0" w:space="0" w:color="auto"/>
            <w:right w:val="none" w:sz="0" w:space="0" w:color="auto"/>
          </w:divBdr>
          <w:divsChild>
            <w:div w:id="1350133281">
              <w:marLeft w:val="1155"/>
              <w:marRight w:val="0"/>
              <w:marTop w:val="0"/>
              <w:marBottom w:val="0"/>
              <w:divBdr>
                <w:top w:val="none" w:sz="0" w:space="0" w:color="auto"/>
                <w:left w:val="none" w:sz="0" w:space="0" w:color="auto"/>
                <w:bottom w:val="none" w:sz="0" w:space="0" w:color="auto"/>
                <w:right w:val="none" w:sz="0" w:space="0" w:color="auto"/>
              </w:divBdr>
            </w:div>
            <w:div w:id="632173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35739">
      <w:bodyDiv w:val="1"/>
      <w:marLeft w:val="0"/>
      <w:marRight w:val="0"/>
      <w:marTop w:val="0"/>
      <w:marBottom w:val="0"/>
      <w:divBdr>
        <w:top w:val="none" w:sz="0" w:space="0" w:color="auto"/>
        <w:left w:val="none" w:sz="0" w:space="0" w:color="auto"/>
        <w:bottom w:val="none" w:sz="0" w:space="0" w:color="auto"/>
        <w:right w:val="none" w:sz="0" w:space="0" w:color="auto"/>
      </w:divBdr>
      <w:divsChild>
        <w:div w:id="1086154497">
          <w:marLeft w:val="0"/>
          <w:marRight w:val="0"/>
          <w:marTop w:val="0"/>
          <w:marBottom w:val="0"/>
          <w:divBdr>
            <w:top w:val="none" w:sz="0" w:space="0" w:color="auto"/>
            <w:left w:val="none" w:sz="0" w:space="0" w:color="auto"/>
            <w:bottom w:val="none" w:sz="0" w:space="0" w:color="auto"/>
            <w:right w:val="none" w:sz="0" w:space="0" w:color="auto"/>
          </w:divBdr>
        </w:div>
        <w:div w:id="1293631708">
          <w:marLeft w:val="0"/>
          <w:marRight w:val="0"/>
          <w:marTop w:val="150"/>
          <w:marBottom w:val="0"/>
          <w:divBdr>
            <w:top w:val="none" w:sz="0" w:space="0" w:color="auto"/>
            <w:left w:val="none" w:sz="0" w:space="0" w:color="auto"/>
            <w:bottom w:val="none" w:sz="0" w:space="0" w:color="auto"/>
            <w:right w:val="none" w:sz="0" w:space="0" w:color="auto"/>
          </w:divBdr>
          <w:divsChild>
            <w:div w:id="80682638">
              <w:marLeft w:val="1155"/>
              <w:marRight w:val="0"/>
              <w:marTop w:val="0"/>
              <w:marBottom w:val="0"/>
              <w:divBdr>
                <w:top w:val="none" w:sz="0" w:space="0" w:color="auto"/>
                <w:left w:val="none" w:sz="0" w:space="0" w:color="auto"/>
                <w:bottom w:val="none" w:sz="0" w:space="0" w:color="auto"/>
                <w:right w:val="none" w:sz="0" w:space="0" w:color="auto"/>
              </w:divBdr>
            </w:div>
            <w:div w:id="961424286">
              <w:marLeft w:val="1155"/>
              <w:marRight w:val="0"/>
              <w:marTop w:val="0"/>
              <w:marBottom w:val="0"/>
              <w:divBdr>
                <w:top w:val="none" w:sz="0" w:space="0" w:color="auto"/>
                <w:left w:val="none" w:sz="0" w:space="0" w:color="auto"/>
                <w:bottom w:val="none" w:sz="0" w:space="0" w:color="auto"/>
                <w:right w:val="none" w:sz="0" w:space="0" w:color="auto"/>
              </w:divBdr>
            </w:div>
            <w:div w:id="1622610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13375">
      <w:bodyDiv w:val="1"/>
      <w:marLeft w:val="0"/>
      <w:marRight w:val="0"/>
      <w:marTop w:val="0"/>
      <w:marBottom w:val="0"/>
      <w:divBdr>
        <w:top w:val="none" w:sz="0" w:space="0" w:color="auto"/>
        <w:left w:val="none" w:sz="0" w:space="0" w:color="auto"/>
        <w:bottom w:val="none" w:sz="0" w:space="0" w:color="auto"/>
        <w:right w:val="none" w:sz="0" w:space="0" w:color="auto"/>
      </w:divBdr>
    </w:div>
    <w:div w:id="1680815268">
      <w:bodyDiv w:val="1"/>
      <w:marLeft w:val="0"/>
      <w:marRight w:val="0"/>
      <w:marTop w:val="0"/>
      <w:marBottom w:val="0"/>
      <w:divBdr>
        <w:top w:val="none" w:sz="0" w:space="0" w:color="auto"/>
        <w:left w:val="none" w:sz="0" w:space="0" w:color="auto"/>
        <w:bottom w:val="none" w:sz="0" w:space="0" w:color="auto"/>
        <w:right w:val="none" w:sz="0" w:space="0" w:color="auto"/>
      </w:divBdr>
      <w:divsChild>
        <w:div w:id="558444690">
          <w:marLeft w:val="0"/>
          <w:marRight w:val="0"/>
          <w:marTop w:val="0"/>
          <w:marBottom w:val="0"/>
          <w:divBdr>
            <w:top w:val="none" w:sz="0" w:space="0" w:color="auto"/>
            <w:left w:val="none" w:sz="0" w:space="0" w:color="auto"/>
            <w:bottom w:val="none" w:sz="0" w:space="0" w:color="auto"/>
            <w:right w:val="none" w:sz="0" w:space="0" w:color="auto"/>
          </w:divBdr>
        </w:div>
        <w:div w:id="465125396">
          <w:marLeft w:val="0"/>
          <w:marRight w:val="0"/>
          <w:marTop w:val="150"/>
          <w:marBottom w:val="0"/>
          <w:divBdr>
            <w:top w:val="none" w:sz="0" w:space="0" w:color="auto"/>
            <w:left w:val="none" w:sz="0" w:space="0" w:color="auto"/>
            <w:bottom w:val="none" w:sz="0" w:space="0" w:color="auto"/>
            <w:right w:val="none" w:sz="0" w:space="0" w:color="auto"/>
          </w:divBdr>
          <w:divsChild>
            <w:div w:id="1469395973">
              <w:marLeft w:val="1155"/>
              <w:marRight w:val="0"/>
              <w:marTop w:val="0"/>
              <w:marBottom w:val="0"/>
              <w:divBdr>
                <w:top w:val="none" w:sz="0" w:space="0" w:color="auto"/>
                <w:left w:val="none" w:sz="0" w:space="0" w:color="auto"/>
                <w:bottom w:val="none" w:sz="0" w:space="0" w:color="auto"/>
                <w:right w:val="none" w:sz="0" w:space="0" w:color="auto"/>
              </w:divBdr>
            </w:div>
            <w:div w:id="1133865193">
              <w:marLeft w:val="1155"/>
              <w:marRight w:val="0"/>
              <w:marTop w:val="0"/>
              <w:marBottom w:val="0"/>
              <w:divBdr>
                <w:top w:val="none" w:sz="0" w:space="0" w:color="auto"/>
                <w:left w:val="none" w:sz="0" w:space="0" w:color="auto"/>
                <w:bottom w:val="none" w:sz="0" w:space="0" w:color="auto"/>
                <w:right w:val="none" w:sz="0" w:space="0" w:color="auto"/>
              </w:divBdr>
            </w:div>
            <w:div w:id="1238442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588934">
      <w:bodyDiv w:val="1"/>
      <w:marLeft w:val="0"/>
      <w:marRight w:val="0"/>
      <w:marTop w:val="0"/>
      <w:marBottom w:val="0"/>
      <w:divBdr>
        <w:top w:val="none" w:sz="0" w:space="0" w:color="auto"/>
        <w:left w:val="none" w:sz="0" w:space="0" w:color="auto"/>
        <w:bottom w:val="none" w:sz="0" w:space="0" w:color="auto"/>
        <w:right w:val="none" w:sz="0" w:space="0" w:color="auto"/>
      </w:divBdr>
      <w:divsChild>
        <w:div w:id="764115290">
          <w:marLeft w:val="0"/>
          <w:marRight w:val="0"/>
          <w:marTop w:val="0"/>
          <w:marBottom w:val="0"/>
          <w:divBdr>
            <w:top w:val="none" w:sz="0" w:space="0" w:color="auto"/>
            <w:left w:val="none" w:sz="0" w:space="0" w:color="auto"/>
            <w:bottom w:val="none" w:sz="0" w:space="0" w:color="auto"/>
            <w:right w:val="none" w:sz="0" w:space="0" w:color="auto"/>
          </w:divBdr>
        </w:div>
        <w:div w:id="1813064149">
          <w:marLeft w:val="0"/>
          <w:marRight w:val="0"/>
          <w:marTop w:val="150"/>
          <w:marBottom w:val="0"/>
          <w:divBdr>
            <w:top w:val="none" w:sz="0" w:space="0" w:color="auto"/>
            <w:left w:val="none" w:sz="0" w:space="0" w:color="auto"/>
            <w:bottom w:val="none" w:sz="0" w:space="0" w:color="auto"/>
            <w:right w:val="none" w:sz="0" w:space="0" w:color="auto"/>
          </w:divBdr>
          <w:divsChild>
            <w:div w:id="1626082066">
              <w:marLeft w:val="1155"/>
              <w:marRight w:val="0"/>
              <w:marTop w:val="0"/>
              <w:marBottom w:val="0"/>
              <w:divBdr>
                <w:top w:val="none" w:sz="0" w:space="0" w:color="auto"/>
                <w:left w:val="none" w:sz="0" w:space="0" w:color="auto"/>
                <w:bottom w:val="none" w:sz="0" w:space="0" w:color="auto"/>
                <w:right w:val="none" w:sz="0" w:space="0" w:color="auto"/>
              </w:divBdr>
            </w:div>
            <w:div w:id="854730456">
              <w:marLeft w:val="1155"/>
              <w:marRight w:val="0"/>
              <w:marTop w:val="0"/>
              <w:marBottom w:val="0"/>
              <w:divBdr>
                <w:top w:val="none" w:sz="0" w:space="0" w:color="auto"/>
                <w:left w:val="none" w:sz="0" w:space="0" w:color="auto"/>
                <w:bottom w:val="none" w:sz="0" w:space="0" w:color="auto"/>
                <w:right w:val="none" w:sz="0" w:space="0" w:color="auto"/>
              </w:divBdr>
            </w:div>
            <w:div w:id="107297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26173">
      <w:bodyDiv w:val="1"/>
      <w:marLeft w:val="0"/>
      <w:marRight w:val="0"/>
      <w:marTop w:val="0"/>
      <w:marBottom w:val="0"/>
      <w:divBdr>
        <w:top w:val="none" w:sz="0" w:space="0" w:color="auto"/>
        <w:left w:val="none" w:sz="0" w:space="0" w:color="auto"/>
        <w:bottom w:val="none" w:sz="0" w:space="0" w:color="auto"/>
        <w:right w:val="none" w:sz="0" w:space="0" w:color="auto"/>
      </w:divBdr>
      <w:divsChild>
        <w:div w:id="1048410073">
          <w:marLeft w:val="0"/>
          <w:marRight w:val="0"/>
          <w:marTop w:val="0"/>
          <w:marBottom w:val="0"/>
          <w:divBdr>
            <w:top w:val="none" w:sz="0" w:space="0" w:color="auto"/>
            <w:left w:val="none" w:sz="0" w:space="0" w:color="auto"/>
            <w:bottom w:val="none" w:sz="0" w:space="0" w:color="auto"/>
            <w:right w:val="none" w:sz="0" w:space="0" w:color="auto"/>
          </w:divBdr>
        </w:div>
        <w:div w:id="766661100">
          <w:marLeft w:val="0"/>
          <w:marRight w:val="0"/>
          <w:marTop w:val="150"/>
          <w:marBottom w:val="0"/>
          <w:divBdr>
            <w:top w:val="none" w:sz="0" w:space="0" w:color="auto"/>
            <w:left w:val="none" w:sz="0" w:space="0" w:color="auto"/>
            <w:bottom w:val="none" w:sz="0" w:space="0" w:color="auto"/>
            <w:right w:val="none" w:sz="0" w:space="0" w:color="auto"/>
          </w:divBdr>
          <w:divsChild>
            <w:div w:id="963269642">
              <w:marLeft w:val="1155"/>
              <w:marRight w:val="0"/>
              <w:marTop w:val="0"/>
              <w:marBottom w:val="0"/>
              <w:divBdr>
                <w:top w:val="none" w:sz="0" w:space="0" w:color="auto"/>
                <w:left w:val="none" w:sz="0" w:space="0" w:color="auto"/>
                <w:bottom w:val="none" w:sz="0" w:space="0" w:color="auto"/>
                <w:right w:val="none" w:sz="0" w:space="0" w:color="auto"/>
              </w:divBdr>
            </w:div>
            <w:div w:id="316034904">
              <w:marLeft w:val="1155"/>
              <w:marRight w:val="0"/>
              <w:marTop w:val="0"/>
              <w:marBottom w:val="0"/>
              <w:divBdr>
                <w:top w:val="none" w:sz="0" w:space="0" w:color="auto"/>
                <w:left w:val="none" w:sz="0" w:space="0" w:color="auto"/>
                <w:bottom w:val="none" w:sz="0" w:space="0" w:color="auto"/>
                <w:right w:val="none" w:sz="0" w:space="0" w:color="auto"/>
              </w:divBdr>
            </w:div>
            <w:div w:id="16392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118690">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659510">
      <w:bodyDiv w:val="1"/>
      <w:marLeft w:val="0"/>
      <w:marRight w:val="0"/>
      <w:marTop w:val="0"/>
      <w:marBottom w:val="0"/>
      <w:divBdr>
        <w:top w:val="none" w:sz="0" w:space="0" w:color="auto"/>
        <w:left w:val="none" w:sz="0" w:space="0" w:color="auto"/>
        <w:bottom w:val="none" w:sz="0" w:space="0" w:color="auto"/>
        <w:right w:val="none" w:sz="0" w:space="0" w:color="auto"/>
      </w:divBdr>
      <w:divsChild>
        <w:div w:id="417485181">
          <w:marLeft w:val="0"/>
          <w:marRight w:val="0"/>
          <w:marTop w:val="0"/>
          <w:marBottom w:val="0"/>
          <w:divBdr>
            <w:top w:val="none" w:sz="0" w:space="0" w:color="auto"/>
            <w:left w:val="none" w:sz="0" w:space="0" w:color="auto"/>
            <w:bottom w:val="none" w:sz="0" w:space="0" w:color="auto"/>
            <w:right w:val="none" w:sz="0" w:space="0" w:color="auto"/>
          </w:divBdr>
        </w:div>
        <w:div w:id="759906595">
          <w:marLeft w:val="0"/>
          <w:marRight w:val="0"/>
          <w:marTop w:val="150"/>
          <w:marBottom w:val="0"/>
          <w:divBdr>
            <w:top w:val="none" w:sz="0" w:space="0" w:color="auto"/>
            <w:left w:val="none" w:sz="0" w:space="0" w:color="auto"/>
            <w:bottom w:val="none" w:sz="0" w:space="0" w:color="auto"/>
            <w:right w:val="none" w:sz="0" w:space="0" w:color="auto"/>
          </w:divBdr>
          <w:divsChild>
            <w:div w:id="509221336">
              <w:marLeft w:val="1155"/>
              <w:marRight w:val="0"/>
              <w:marTop w:val="0"/>
              <w:marBottom w:val="0"/>
              <w:divBdr>
                <w:top w:val="none" w:sz="0" w:space="0" w:color="auto"/>
                <w:left w:val="none" w:sz="0" w:space="0" w:color="auto"/>
                <w:bottom w:val="none" w:sz="0" w:space="0" w:color="auto"/>
                <w:right w:val="none" w:sz="0" w:space="0" w:color="auto"/>
              </w:divBdr>
            </w:div>
            <w:div w:id="360086733">
              <w:marLeft w:val="1155"/>
              <w:marRight w:val="0"/>
              <w:marTop w:val="0"/>
              <w:marBottom w:val="0"/>
              <w:divBdr>
                <w:top w:val="none" w:sz="0" w:space="0" w:color="auto"/>
                <w:left w:val="none" w:sz="0" w:space="0" w:color="auto"/>
                <w:bottom w:val="none" w:sz="0" w:space="0" w:color="auto"/>
                <w:right w:val="none" w:sz="0" w:space="0" w:color="auto"/>
              </w:divBdr>
            </w:div>
            <w:div w:id="1982029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5593">
      <w:bodyDiv w:val="1"/>
      <w:marLeft w:val="0"/>
      <w:marRight w:val="0"/>
      <w:marTop w:val="0"/>
      <w:marBottom w:val="0"/>
      <w:divBdr>
        <w:top w:val="none" w:sz="0" w:space="0" w:color="auto"/>
        <w:left w:val="none" w:sz="0" w:space="0" w:color="auto"/>
        <w:bottom w:val="none" w:sz="0" w:space="0" w:color="auto"/>
        <w:right w:val="none" w:sz="0" w:space="0" w:color="auto"/>
      </w:divBdr>
      <w:divsChild>
        <w:div w:id="1539735509">
          <w:marLeft w:val="0"/>
          <w:marRight w:val="0"/>
          <w:marTop w:val="0"/>
          <w:marBottom w:val="0"/>
          <w:divBdr>
            <w:top w:val="none" w:sz="0" w:space="0" w:color="auto"/>
            <w:left w:val="none" w:sz="0" w:space="0" w:color="auto"/>
            <w:bottom w:val="none" w:sz="0" w:space="0" w:color="auto"/>
            <w:right w:val="none" w:sz="0" w:space="0" w:color="auto"/>
          </w:divBdr>
        </w:div>
        <w:div w:id="2041199543">
          <w:marLeft w:val="0"/>
          <w:marRight w:val="0"/>
          <w:marTop w:val="150"/>
          <w:marBottom w:val="0"/>
          <w:divBdr>
            <w:top w:val="none" w:sz="0" w:space="0" w:color="auto"/>
            <w:left w:val="none" w:sz="0" w:space="0" w:color="auto"/>
            <w:bottom w:val="none" w:sz="0" w:space="0" w:color="auto"/>
            <w:right w:val="none" w:sz="0" w:space="0" w:color="auto"/>
          </w:divBdr>
          <w:divsChild>
            <w:div w:id="1214468682">
              <w:marLeft w:val="1155"/>
              <w:marRight w:val="0"/>
              <w:marTop w:val="0"/>
              <w:marBottom w:val="0"/>
              <w:divBdr>
                <w:top w:val="none" w:sz="0" w:space="0" w:color="auto"/>
                <w:left w:val="none" w:sz="0" w:space="0" w:color="auto"/>
                <w:bottom w:val="none" w:sz="0" w:space="0" w:color="auto"/>
                <w:right w:val="none" w:sz="0" w:space="0" w:color="auto"/>
              </w:divBdr>
            </w:div>
            <w:div w:id="1978997139">
              <w:marLeft w:val="1155"/>
              <w:marRight w:val="0"/>
              <w:marTop w:val="0"/>
              <w:marBottom w:val="0"/>
              <w:divBdr>
                <w:top w:val="none" w:sz="0" w:space="0" w:color="auto"/>
                <w:left w:val="none" w:sz="0" w:space="0" w:color="auto"/>
                <w:bottom w:val="none" w:sz="0" w:space="0" w:color="auto"/>
                <w:right w:val="none" w:sz="0" w:space="0" w:color="auto"/>
              </w:divBdr>
            </w:div>
            <w:div w:id="504322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35207">
      <w:bodyDiv w:val="1"/>
      <w:marLeft w:val="0"/>
      <w:marRight w:val="0"/>
      <w:marTop w:val="0"/>
      <w:marBottom w:val="0"/>
      <w:divBdr>
        <w:top w:val="none" w:sz="0" w:space="0" w:color="auto"/>
        <w:left w:val="none" w:sz="0" w:space="0" w:color="auto"/>
        <w:bottom w:val="none" w:sz="0" w:space="0" w:color="auto"/>
        <w:right w:val="none" w:sz="0" w:space="0" w:color="auto"/>
      </w:divBdr>
      <w:divsChild>
        <w:div w:id="482426069">
          <w:marLeft w:val="0"/>
          <w:marRight w:val="0"/>
          <w:marTop w:val="0"/>
          <w:marBottom w:val="0"/>
          <w:divBdr>
            <w:top w:val="none" w:sz="0" w:space="0" w:color="auto"/>
            <w:left w:val="none" w:sz="0" w:space="0" w:color="auto"/>
            <w:bottom w:val="none" w:sz="0" w:space="0" w:color="auto"/>
            <w:right w:val="none" w:sz="0" w:space="0" w:color="auto"/>
          </w:divBdr>
        </w:div>
        <w:div w:id="812063505">
          <w:marLeft w:val="0"/>
          <w:marRight w:val="0"/>
          <w:marTop w:val="150"/>
          <w:marBottom w:val="0"/>
          <w:divBdr>
            <w:top w:val="none" w:sz="0" w:space="0" w:color="auto"/>
            <w:left w:val="none" w:sz="0" w:space="0" w:color="auto"/>
            <w:bottom w:val="none" w:sz="0" w:space="0" w:color="auto"/>
            <w:right w:val="none" w:sz="0" w:space="0" w:color="auto"/>
          </w:divBdr>
          <w:divsChild>
            <w:div w:id="170608151">
              <w:marLeft w:val="1155"/>
              <w:marRight w:val="0"/>
              <w:marTop w:val="0"/>
              <w:marBottom w:val="0"/>
              <w:divBdr>
                <w:top w:val="none" w:sz="0" w:space="0" w:color="auto"/>
                <w:left w:val="none" w:sz="0" w:space="0" w:color="auto"/>
                <w:bottom w:val="none" w:sz="0" w:space="0" w:color="auto"/>
                <w:right w:val="none" w:sz="0" w:space="0" w:color="auto"/>
              </w:divBdr>
            </w:div>
            <w:div w:id="125129753">
              <w:marLeft w:val="1155"/>
              <w:marRight w:val="0"/>
              <w:marTop w:val="0"/>
              <w:marBottom w:val="0"/>
              <w:divBdr>
                <w:top w:val="none" w:sz="0" w:space="0" w:color="auto"/>
                <w:left w:val="none" w:sz="0" w:space="0" w:color="auto"/>
                <w:bottom w:val="none" w:sz="0" w:space="0" w:color="auto"/>
                <w:right w:val="none" w:sz="0" w:space="0" w:color="auto"/>
              </w:divBdr>
            </w:div>
            <w:div w:id="1645693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552545">
      <w:bodyDiv w:val="1"/>
      <w:marLeft w:val="0"/>
      <w:marRight w:val="0"/>
      <w:marTop w:val="0"/>
      <w:marBottom w:val="0"/>
      <w:divBdr>
        <w:top w:val="none" w:sz="0" w:space="0" w:color="auto"/>
        <w:left w:val="none" w:sz="0" w:space="0" w:color="auto"/>
        <w:bottom w:val="none" w:sz="0" w:space="0" w:color="auto"/>
        <w:right w:val="none" w:sz="0" w:space="0" w:color="auto"/>
      </w:divBdr>
      <w:divsChild>
        <w:div w:id="1203787830">
          <w:marLeft w:val="0"/>
          <w:marRight w:val="0"/>
          <w:marTop w:val="0"/>
          <w:marBottom w:val="0"/>
          <w:divBdr>
            <w:top w:val="none" w:sz="0" w:space="0" w:color="auto"/>
            <w:left w:val="none" w:sz="0" w:space="0" w:color="auto"/>
            <w:bottom w:val="none" w:sz="0" w:space="0" w:color="auto"/>
            <w:right w:val="none" w:sz="0" w:space="0" w:color="auto"/>
          </w:divBdr>
        </w:div>
        <w:div w:id="641732028">
          <w:marLeft w:val="0"/>
          <w:marRight w:val="0"/>
          <w:marTop w:val="150"/>
          <w:marBottom w:val="0"/>
          <w:divBdr>
            <w:top w:val="none" w:sz="0" w:space="0" w:color="auto"/>
            <w:left w:val="none" w:sz="0" w:space="0" w:color="auto"/>
            <w:bottom w:val="none" w:sz="0" w:space="0" w:color="auto"/>
            <w:right w:val="none" w:sz="0" w:space="0" w:color="auto"/>
          </w:divBdr>
          <w:divsChild>
            <w:div w:id="1779180681">
              <w:marLeft w:val="1155"/>
              <w:marRight w:val="0"/>
              <w:marTop w:val="0"/>
              <w:marBottom w:val="0"/>
              <w:divBdr>
                <w:top w:val="none" w:sz="0" w:space="0" w:color="auto"/>
                <w:left w:val="none" w:sz="0" w:space="0" w:color="auto"/>
                <w:bottom w:val="none" w:sz="0" w:space="0" w:color="auto"/>
                <w:right w:val="none" w:sz="0" w:space="0" w:color="auto"/>
              </w:divBdr>
            </w:div>
            <w:div w:id="805858822">
              <w:marLeft w:val="1155"/>
              <w:marRight w:val="0"/>
              <w:marTop w:val="0"/>
              <w:marBottom w:val="0"/>
              <w:divBdr>
                <w:top w:val="none" w:sz="0" w:space="0" w:color="auto"/>
                <w:left w:val="none" w:sz="0" w:space="0" w:color="auto"/>
                <w:bottom w:val="none" w:sz="0" w:space="0" w:color="auto"/>
                <w:right w:val="none" w:sz="0" w:space="0" w:color="auto"/>
              </w:divBdr>
            </w:div>
            <w:div w:id="403184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19558">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1397">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665694">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858053">
      <w:bodyDiv w:val="1"/>
      <w:marLeft w:val="0"/>
      <w:marRight w:val="0"/>
      <w:marTop w:val="0"/>
      <w:marBottom w:val="0"/>
      <w:divBdr>
        <w:top w:val="none" w:sz="0" w:space="0" w:color="auto"/>
        <w:left w:val="none" w:sz="0" w:space="0" w:color="auto"/>
        <w:bottom w:val="none" w:sz="0" w:space="0" w:color="auto"/>
        <w:right w:val="none" w:sz="0" w:space="0" w:color="auto"/>
      </w:divBdr>
      <w:divsChild>
        <w:div w:id="1855613334">
          <w:marLeft w:val="0"/>
          <w:marRight w:val="0"/>
          <w:marTop w:val="0"/>
          <w:marBottom w:val="0"/>
          <w:divBdr>
            <w:top w:val="none" w:sz="0" w:space="0" w:color="auto"/>
            <w:left w:val="none" w:sz="0" w:space="0" w:color="auto"/>
            <w:bottom w:val="none" w:sz="0" w:space="0" w:color="auto"/>
            <w:right w:val="none" w:sz="0" w:space="0" w:color="auto"/>
          </w:divBdr>
        </w:div>
        <w:div w:id="429936284">
          <w:marLeft w:val="0"/>
          <w:marRight w:val="0"/>
          <w:marTop w:val="150"/>
          <w:marBottom w:val="0"/>
          <w:divBdr>
            <w:top w:val="none" w:sz="0" w:space="0" w:color="auto"/>
            <w:left w:val="none" w:sz="0" w:space="0" w:color="auto"/>
            <w:bottom w:val="none" w:sz="0" w:space="0" w:color="auto"/>
            <w:right w:val="none" w:sz="0" w:space="0" w:color="auto"/>
          </w:divBdr>
          <w:divsChild>
            <w:div w:id="1551186191">
              <w:marLeft w:val="1155"/>
              <w:marRight w:val="0"/>
              <w:marTop w:val="0"/>
              <w:marBottom w:val="0"/>
              <w:divBdr>
                <w:top w:val="none" w:sz="0" w:space="0" w:color="auto"/>
                <w:left w:val="none" w:sz="0" w:space="0" w:color="auto"/>
                <w:bottom w:val="none" w:sz="0" w:space="0" w:color="auto"/>
                <w:right w:val="none" w:sz="0" w:space="0" w:color="auto"/>
              </w:divBdr>
            </w:div>
            <w:div w:id="182482690">
              <w:marLeft w:val="1155"/>
              <w:marRight w:val="0"/>
              <w:marTop w:val="0"/>
              <w:marBottom w:val="0"/>
              <w:divBdr>
                <w:top w:val="none" w:sz="0" w:space="0" w:color="auto"/>
                <w:left w:val="none" w:sz="0" w:space="0" w:color="auto"/>
                <w:bottom w:val="none" w:sz="0" w:space="0" w:color="auto"/>
                <w:right w:val="none" w:sz="0" w:space="0" w:color="auto"/>
              </w:divBdr>
            </w:div>
            <w:div w:id="105994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981521">
      <w:bodyDiv w:val="1"/>
      <w:marLeft w:val="0"/>
      <w:marRight w:val="0"/>
      <w:marTop w:val="0"/>
      <w:marBottom w:val="0"/>
      <w:divBdr>
        <w:top w:val="none" w:sz="0" w:space="0" w:color="auto"/>
        <w:left w:val="none" w:sz="0" w:space="0" w:color="auto"/>
        <w:bottom w:val="none" w:sz="0" w:space="0" w:color="auto"/>
        <w:right w:val="none" w:sz="0" w:space="0" w:color="auto"/>
      </w:divBdr>
      <w:divsChild>
        <w:div w:id="1278827710">
          <w:marLeft w:val="0"/>
          <w:marRight w:val="0"/>
          <w:marTop w:val="0"/>
          <w:marBottom w:val="0"/>
          <w:divBdr>
            <w:top w:val="none" w:sz="0" w:space="0" w:color="auto"/>
            <w:left w:val="none" w:sz="0" w:space="0" w:color="auto"/>
            <w:bottom w:val="none" w:sz="0" w:space="0" w:color="auto"/>
            <w:right w:val="none" w:sz="0" w:space="0" w:color="auto"/>
          </w:divBdr>
        </w:div>
        <w:div w:id="126246461">
          <w:marLeft w:val="0"/>
          <w:marRight w:val="0"/>
          <w:marTop w:val="150"/>
          <w:marBottom w:val="0"/>
          <w:divBdr>
            <w:top w:val="none" w:sz="0" w:space="0" w:color="auto"/>
            <w:left w:val="none" w:sz="0" w:space="0" w:color="auto"/>
            <w:bottom w:val="none" w:sz="0" w:space="0" w:color="auto"/>
            <w:right w:val="none" w:sz="0" w:space="0" w:color="auto"/>
          </w:divBdr>
          <w:divsChild>
            <w:div w:id="516961785">
              <w:marLeft w:val="1155"/>
              <w:marRight w:val="0"/>
              <w:marTop w:val="0"/>
              <w:marBottom w:val="0"/>
              <w:divBdr>
                <w:top w:val="none" w:sz="0" w:space="0" w:color="auto"/>
                <w:left w:val="none" w:sz="0" w:space="0" w:color="auto"/>
                <w:bottom w:val="none" w:sz="0" w:space="0" w:color="auto"/>
                <w:right w:val="none" w:sz="0" w:space="0" w:color="auto"/>
              </w:divBdr>
            </w:div>
            <w:div w:id="1002321310">
              <w:marLeft w:val="1155"/>
              <w:marRight w:val="0"/>
              <w:marTop w:val="0"/>
              <w:marBottom w:val="0"/>
              <w:divBdr>
                <w:top w:val="none" w:sz="0" w:space="0" w:color="auto"/>
                <w:left w:val="none" w:sz="0" w:space="0" w:color="auto"/>
                <w:bottom w:val="none" w:sz="0" w:space="0" w:color="auto"/>
                <w:right w:val="none" w:sz="0" w:space="0" w:color="auto"/>
              </w:divBdr>
            </w:div>
            <w:div w:id="130948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395350">
      <w:bodyDiv w:val="1"/>
      <w:marLeft w:val="0"/>
      <w:marRight w:val="0"/>
      <w:marTop w:val="0"/>
      <w:marBottom w:val="0"/>
      <w:divBdr>
        <w:top w:val="none" w:sz="0" w:space="0" w:color="auto"/>
        <w:left w:val="none" w:sz="0" w:space="0" w:color="auto"/>
        <w:bottom w:val="none" w:sz="0" w:space="0" w:color="auto"/>
        <w:right w:val="none" w:sz="0" w:space="0" w:color="auto"/>
      </w:divBdr>
      <w:divsChild>
        <w:div w:id="310447867">
          <w:marLeft w:val="0"/>
          <w:marRight w:val="0"/>
          <w:marTop w:val="0"/>
          <w:marBottom w:val="0"/>
          <w:divBdr>
            <w:top w:val="none" w:sz="0" w:space="0" w:color="auto"/>
            <w:left w:val="none" w:sz="0" w:space="0" w:color="auto"/>
            <w:bottom w:val="none" w:sz="0" w:space="0" w:color="auto"/>
            <w:right w:val="none" w:sz="0" w:space="0" w:color="auto"/>
          </w:divBdr>
        </w:div>
        <w:div w:id="1359505715">
          <w:marLeft w:val="0"/>
          <w:marRight w:val="0"/>
          <w:marTop w:val="150"/>
          <w:marBottom w:val="0"/>
          <w:divBdr>
            <w:top w:val="none" w:sz="0" w:space="0" w:color="auto"/>
            <w:left w:val="none" w:sz="0" w:space="0" w:color="auto"/>
            <w:bottom w:val="none" w:sz="0" w:space="0" w:color="auto"/>
            <w:right w:val="none" w:sz="0" w:space="0" w:color="auto"/>
          </w:divBdr>
          <w:divsChild>
            <w:div w:id="546842408">
              <w:marLeft w:val="1155"/>
              <w:marRight w:val="0"/>
              <w:marTop w:val="0"/>
              <w:marBottom w:val="0"/>
              <w:divBdr>
                <w:top w:val="none" w:sz="0" w:space="0" w:color="auto"/>
                <w:left w:val="none" w:sz="0" w:space="0" w:color="auto"/>
                <w:bottom w:val="none" w:sz="0" w:space="0" w:color="auto"/>
                <w:right w:val="none" w:sz="0" w:space="0" w:color="auto"/>
              </w:divBdr>
            </w:div>
            <w:div w:id="887303804">
              <w:marLeft w:val="1155"/>
              <w:marRight w:val="0"/>
              <w:marTop w:val="0"/>
              <w:marBottom w:val="0"/>
              <w:divBdr>
                <w:top w:val="none" w:sz="0" w:space="0" w:color="auto"/>
                <w:left w:val="none" w:sz="0" w:space="0" w:color="auto"/>
                <w:bottom w:val="none" w:sz="0" w:space="0" w:color="auto"/>
                <w:right w:val="none" w:sz="0" w:space="0" w:color="auto"/>
              </w:divBdr>
            </w:div>
            <w:div w:id="1860120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712907">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22810">
      <w:bodyDiv w:val="1"/>
      <w:marLeft w:val="0"/>
      <w:marRight w:val="0"/>
      <w:marTop w:val="0"/>
      <w:marBottom w:val="0"/>
      <w:divBdr>
        <w:top w:val="none" w:sz="0" w:space="0" w:color="auto"/>
        <w:left w:val="none" w:sz="0" w:space="0" w:color="auto"/>
        <w:bottom w:val="none" w:sz="0" w:space="0" w:color="auto"/>
        <w:right w:val="none" w:sz="0" w:space="0" w:color="auto"/>
      </w:divBdr>
      <w:divsChild>
        <w:div w:id="368342535">
          <w:marLeft w:val="0"/>
          <w:marRight w:val="0"/>
          <w:marTop w:val="0"/>
          <w:marBottom w:val="0"/>
          <w:divBdr>
            <w:top w:val="none" w:sz="0" w:space="0" w:color="auto"/>
            <w:left w:val="none" w:sz="0" w:space="0" w:color="auto"/>
            <w:bottom w:val="none" w:sz="0" w:space="0" w:color="auto"/>
            <w:right w:val="none" w:sz="0" w:space="0" w:color="auto"/>
          </w:divBdr>
        </w:div>
        <w:div w:id="1851530915">
          <w:marLeft w:val="0"/>
          <w:marRight w:val="0"/>
          <w:marTop w:val="150"/>
          <w:marBottom w:val="0"/>
          <w:divBdr>
            <w:top w:val="none" w:sz="0" w:space="0" w:color="auto"/>
            <w:left w:val="none" w:sz="0" w:space="0" w:color="auto"/>
            <w:bottom w:val="none" w:sz="0" w:space="0" w:color="auto"/>
            <w:right w:val="none" w:sz="0" w:space="0" w:color="auto"/>
          </w:divBdr>
          <w:divsChild>
            <w:div w:id="1495872510">
              <w:marLeft w:val="1155"/>
              <w:marRight w:val="0"/>
              <w:marTop w:val="0"/>
              <w:marBottom w:val="0"/>
              <w:divBdr>
                <w:top w:val="none" w:sz="0" w:space="0" w:color="auto"/>
                <w:left w:val="none" w:sz="0" w:space="0" w:color="auto"/>
                <w:bottom w:val="none" w:sz="0" w:space="0" w:color="auto"/>
                <w:right w:val="none" w:sz="0" w:space="0" w:color="auto"/>
              </w:divBdr>
            </w:div>
            <w:div w:id="598416982">
              <w:marLeft w:val="1155"/>
              <w:marRight w:val="0"/>
              <w:marTop w:val="0"/>
              <w:marBottom w:val="0"/>
              <w:divBdr>
                <w:top w:val="none" w:sz="0" w:space="0" w:color="auto"/>
                <w:left w:val="none" w:sz="0" w:space="0" w:color="auto"/>
                <w:bottom w:val="none" w:sz="0" w:space="0" w:color="auto"/>
                <w:right w:val="none" w:sz="0" w:space="0" w:color="auto"/>
              </w:divBdr>
            </w:div>
            <w:div w:id="156048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21215">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6474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89941702">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19834">
      <w:bodyDiv w:val="1"/>
      <w:marLeft w:val="0"/>
      <w:marRight w:val="0"/>
      <w:marTop w:val="0"/>
      <w:marBottom w:val="0"/>
      <w:divBdr>
        <w:top w:val="none" w:sz="0" w:space="0" w:color="auto"/>
        <w:left w:val="none" w:sz="0" w:space="0" w:color="auto"/>
        <w:bottom w:val="none" w:sz="0" w:space="0" w:color="auto"/>
        <w:right w:val="none" w:sz="0" w:space="0" w:color="auto"/>
      </w:divBdr>
      <w:divsChild>
        <w:div w:id="1831019605">
          <w:marLeft w:val="0"/>
          <w:marRight w:val="0"/>
          <w:marTop w:val="0"/>
          <w:marBottom w:val="0"/>
          <w:divBdr>
            <w:top w:val="none" w:sz="0" w:space="0" w:color="auto"/>
            <w:left w:val="none" w:sz="0" w:space="0" w:color="auto"/>
            <w:bottom w:val="none" w:sz="0" w:space="0" w:color="auto"/>
            <w:right w:val="none" w:sz="0" w:space="0" w:color="auto"/>
          </w:divBdr>
        </w:div>
        <w:div w:id="397096589">
          <w:marLeft w:val="0"/>
          <w:marRight w:val="0"/>
          <w:marTop w:val="150"/>
          <w:marBottom w:val="0"/>
          <w:divBdr>
            <w:top w:val="none" w:sz="0" w:space="0" w:color="auto"/>
            <w:left w:val="none" w:sz="0" w:space="0" w:color="auto"/>
            <w:bottom w:val="none" w:sz="0" w:space="0" w:color="auto"/>
            <w:right w:val="none" w:sz="0" w:space="0" w:color="auto"/>
          </w:divBdr>
          <w:divsChild>
            <w:div w:id="1108165079">
              <w:marLeft w:val="1155"/>
              <w:marRight w:val="0"/>
              <w:marTop w:val="0"/>
              <w:marBottom w:val="0"/>
              <w:divBdr>
                <w:top w:val="none" w:sz="0" w:space="0" w:color="auto"/>
                <w:left w:val="none" w:sz="0" w:space="0" w:color="auto"/>
                <w:bottom w:val="none" w:sz="0" w:space="0" w:color="auto"/>
                <w:right w:val="none" w:sz="0" w:space="0" w:color="auto"/>
              </w:divBdr>
            </w:div>
            <w:div w:id="2053144373">
              <w:marLeft w:val="1155"/>
              <w:marRight w:val="0"/>
              <w:marTop w:val="0"/>
              <w:marBottom w:val="0"/>
              <w:divBdr>
                <w:top w:val="none" w:sz="0" w:space="0" w:color="auto"/>
                <w:left w:val="none" w:sz="0" w:space="0" w:color="auto"/>
                <w:bottom w:val="none" w:sz="0" w:space="0" w:color="auto"/>
                <w:right w:val="none" w:sz="0" w:space="0" w:color="auto"/>
              </w:divBdr>
            </w:div>
            <w:div w:id="1377199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3049">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831089">
      <w:bodyDiv w:val="1"/>
      <w:marLeft w:val="0"/>
      <w:marRight w:val="0"/>
      <w:marTop w:val="0"/>
      <w:marBottom w:val="0"/>
      <w:divBdr>
        <w:top w:val="none" w:sz="0" w:space="0" w:color="auto"/>
        <w:left w:val="none" w:sz="0" w:space="0" w:color="auto"/>
        <w:bottom w:val="none" w:sz="0" w:space="0" w:color="auto"/>
        <w:right w:val="none" w:sz="0" w:space="0" w:color="auto"/>
      </w:divBdr>
      <w:divsChild>
        <w:div w:id="2083528080">
          <w:marLeft w:val="0"/>
          <w:marRight w:val="0"/>
          <w:marTop w:val="0"/>
          <w:marBottom w:val="0"/>
          <w:divBdr>
            <w:top w:val="none" w:sz="0" w:space="0" w:color="auto"/>
            <w:left w:val="none" w:sz="0" w:space="0" w:color="auto"/>
            <w:bottom w:val="none" w:sz="0" w:space="0" w:color="auto"/>
            <w:right w:val="none" w:sz="0" w:space="0" w:color="auto"/>
          </w:divBdr>
        </w:div>
        <w:div w:id="1581712443">
          <w:marLeft w:val="0"/>
          <w:marRight w:val="0"/>
          <w:marTop w:val="150"/>
          <w:marBottom w:val="0"/>
          <w:divBdr>
            <w:top w:val="none" w:sz="0" w:space="0" w:color="auto"/>
            <w:left w:val="none" w:sz="0" w:space="0" w:color="auto"/>
            <w:bottom w:val="none" w:sz="0" w:space="0" w:color="auto"/>
            <w:right w:val="none" w:sz="0" w:space="0" w:color="auto"/>
          </w:divBdr>
          <w:divsChild>
            <w:div w:id="1648120224">
              <w:marLeft w:val="1155"/>
              <w:marRight w:val="0"/>
              <w:marTop w:val="0"/>
              <w:marBottom w:val="0"/>
              <w:divBdr>
                <w:top w:val="none" w:sz="0" w:space="0" w:color="auto"/>
                <w:left w:val="none" w:sz="0" w:space="0" w:color="auto"/>
                <w:bottom w:val="none" w:sz="0" w:space="0" w:color="auto"/>
                <w:right w:val="none" w:sz="0" w:space="0" w:color="auto"/>
              </w:divBdr>
            </w:div>
            <w:div w:id="58986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05744">
      <w:bodyDiv w:val="1"/>
      <w:marLeft w:val="0"/>
      <w:marRight w:val="0"/>
      <w:marTop w:val="0"/>
      <w:marBottom w:val="0"/>
      <w:divBdr>
        <w:top w:val="none" w:sz="0" w:space="0" w:color="auto"/>
        <w:left w:val="none" w:sz="0" w:space="0" w:color="auto"/>
        <w:bottom w:val="none" w:sz="0" w:space="0" w:color="auto"/>
        <w:right w:val="none" w:sz="0" w:space="0" w:color="auto"/>
      </w:divBdr>
      <w:divsChild>
        <w:div w:id="1172840113">
          <w:marLeft w:val="0"/>
          <w:marRight w:val="0"/>
          <w:marTop w:val="0"/>
          <w:marBottom w:val="0"/>
          <w:divBdr>
            <w:top w:val="none" w:sz="0" w:space="0" w:color="auto"/>
            <w:left w:val="none" w:sz="0" w:space="0" w:color="auto"/>
            <w:bottom w:val="none" w:sz="0" w:space="0" w:color="auto"/>
            <w:right w:val="none" w:sz="0" w:space="0" w:color="auto"/>
          </w:divBdr>
        </w:div>
        <w:div w:id="403648888">
          <w:marLeft w:val="0"/>
          <w:marRight w:val="0"/>
          <w:marTop w:val="150"/>
          <w:marBottom w:val="0"/>
          <w:divBdr>
            <w:top w:val="none" w:sz="0" w:space="0" w:color="auto"/>
            <w:left w:val="none" w:sz="0" w:space="0" w:color="auto"/>
            <w:bottom w:val="none" w:sz="0" w:space="0" w:color="auto"/>
            <w:right w:val="none" w:sz="0" w:space="0" w:color="auto"/>
          </w:divBdr>
          <w:divsChild>
            <w:div w:id="992761444">
              <w:marLeft w:val="1155"/>
              <w:marRight w:val="0"/>
              <w:marTop w:val="0"/>
              <w:marBottom w:val="0"/>
              <w:divBdr>
                <w:top w:val="none" w:sz="0" w:space="0" w:color="auto"/>
                <w:left w:val="none" w:sz="0" w:space="0" w:color="auto"/>
                <w:bottom w:val="none" w:sz="0" w:space="0" w:color="auto"/>
                <w:right w:val="none" w:sz="0" w:space="0" w:color="auto"/>
              </w:divBdr>
            </w:div>
            <w:div w:id="1681813602">
              <w:marLeft w:val="1155"/>
              <w:marRight w:val="0"/>
              <w:marTop w:val="0"/>
              <w:marBottom w:val="0"/>
              <w:divBdr>
                <w:top w:val="none" w:sz="0" w:space="0" w:color="auto"/>
                <w:left w:val="none" w:sz="0" w:space="0" w:color="auto"/>
                <w:bottom w:val="none" w:sz="0" w:space="0" w:color="auto"/>
                <w:right w:val="none" w:sz="0" w:space="0" w:color="auto"/>
              </w:divBdr>
            </w:div>
            <w:div w:id="141848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51156">
      <w:bodyDiv w:val="1"/>
      <w:marLeft w:val="0"/>
      <w:marRight w:val="0"/>
      <w:marTop w:val="0"/>
      <w:marBottom w:val="0"/>
      <w:divBdr>
        <w:top w:val="none" w:sz="0" w:space="0" w:color="auto"/>
        <w:left w:val="none" w:sz="0" w:space="0" w:color="auto"/>
        <w:bottom w:val="none" w:sz="0" w:space="0" w:color="auto"/>
        <w:right w:val="none" w:sz="0" w:space="0" w:color="auto"/>
      </w:divBdr>
      <w:divsChild>
        <w:div w:id="280962589">
          <w:marLeft w:val="0"/>
          <w:marRight w:val="0"/>
          <w:marTop w:val="0"/>
          <w:marBottom w:val="0"/>
          <w:divBdr>
            <w:top w:val="none" w:sz="0" w:space="0" w:color="auto"/>
            <w:left w:val="none" w:sz="0" w:space="0" w:color="auto"/>
            <w:bottom w:val="none" w:sz="0" w:space="0" w:color="auto"/>
            <w:right w:val="none" w:sz="0" w:space="0" w:color="auto"/>
          </w:divBdr>
        </w:div>
        <w:div w:id="1018699727">
          <w:marLeft w:val="0"/>
          <w:marRight w:val="0"/>
          <w:marTop w:val="150"/>
          <w:marBottom w:val="0"/>
          <w:divBdr>
            <w:top w:val="none" w:sz="0" w:space="0" w:color="auto"/>
            <w:left w:val="none" w:sz="0" w:space="0" w:color="auto"/>
            <w:bottom w:val="none" w:sz="0" w:space="0" w:color="auto"/>
            <w:right w:val="none" w:sz="0" w:space="0" w:color="auto"/>
          </w:divBdr>
          <w:divsChild>
            <w:div w:id="174391700">
              <w:marLeft w:val="1155"/>
              <w:marRight w:val="0"/>
              <w:marTop w:val="0"/>
              <w:marBottom w:val="0"/>
              <w:divBdr>
                <w:top w:val="none" w:sz="0" w:space="0" w:color="auto"/>
                <w:left w:val="none" w:sz="0" w:space="0" w:color="auto"/>
                <w:bottom w:val="none" w:sz="0" w:space="0" w:color="auto"/>
                <w:right w:val="none" w:sz="0" w:space="0" w:color="auto"/>
              </w:divBdr>
            </w:div>
            <w:div w:id="550531286">
              <w:marLeft w:val="1155"/>
              <w:marRight w:val="0"/>
              <w:marTop w:val="0"/>
              <w:marBottom w:val="0"/>
              <w:divBdr>
                <w:top w:val="none" w:sz="0" w:space="0" w:color="auto"/>
                <w:left w:val="none" w:sz="0" w:space="0" w:color="auto"/>
                <w:bottom w:val="none" w:sz="0" w:space="0" w:color="auto"/>
                <w:right w:val="none" w:sz="0" w:space="0" w:color="auto"/>
              </w:divBdr>
            </w:div>
            <w:div w:id="2057386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293884">
      <w:bodyDiv w:val="1"/>
      <w:marLeft w:val="0"/>
      <w:marRight w:val="0"/>
      <w:marTop w:val="0"/>
      <w:marBottom w:val="0"/>
      <w:divBdr>
        <w:top w:val="none" w:sz="0" w:space="0" w:color="auto"/>
        <w:left w:val="none" w:sz="0" w:space="0" w:color="auto"/>
        <w:bottom w:val="none" w:sz="0" w:space="0" w:color="auto"/>
        <w:right w:val="none" w:sz="0" w:space="0" w:color="auto"/>
      </w:divBdr>
      <w:divsChild>
        <w:div w:id="1648197561">
          <w:marLeft w:val="0"/>
          <w:marRight w:val="0"/>
          <w:marTop w:val="0"/>
          <w:marBottom w:val="0"/>
          <w:divBdr>
            <w:top w:val="none" w:sz="0" w:space="0" w:color="auto"/>
            <w:left w:val="none" w:sz="0" w:space="0" w:color="auto"/>
            <w:bottom w:val="none" w:sz="0" w:space="0" w:color="auto"/>
            <w:right w:val="none" w:sz="0" w:space="0" w:color="auto"/>
          </w:divBdr>
        </w:div>
        <w:div w:id="722221279">
          <w:marLeft w:val="0"/>
          <w:marRight w:val="0"/>
          <w:marTop w:val="150"/>
          <w:marBottom w:val="0"/>
          <w:divBdr>
            <w:top w:val="none" w:sz="0" w:space="0" w:color="auto"/>
            <w:left w:val="none" w:sz="0" w:space="0" w:color="auto"/>
            <w:bottom w:val="none" w:sz="0" w:space="0" w:color="auto"/>
            <w:right w:val="none" w:sz="0" w:space="0" w:color="auto"/>
          </w:divBdr>
          <w:divsChild>
            <w:div w:id="216401167">
              <w:marLeft w:val="1155"/>
              <w:marRight w:val="0"/>
              <w:marTop w:val="0"/>
              <w:marBottom w:val="0"/>
              <w:divBdr>
                <w:top w:val="none" w:sz="0" w:space="0" w:color="auto"/>
                <w:left w:val="none" w:sz="0" w:space="0" w:color="auto"/>
                <w:bottom w:val="none" w:sz="0" w:space="0" w:color="auto"/>
                <w:right w:val="none" w:sz="0" w:space="0" w:color="auto"/>
              </w:divBdr>
            </w:div>
            <w:div w:id="466747628">
              <w:marLeft w:val="1155"/>
              <w:marRight w:val="0"/>
              <w:marTop w:val="0"/>
              <w:marBottom w:val="0"/>
              <w:divBdr>
                <w:top w:val="none" w:sz="0" w:space="0" w:color="auto"/>
                <w:left w:val="none" w:sz="0" w:space="0" w:color="auto"/>
                <w:bottom w:val="none" w:sz="0" w:space="0" w:color="auto"/>
                <w:right w:val="none" w:sz="0" w:space="0" w:color="auto"/>
              </w:divBdr>
            </w:div>
            <w:div w:id="1709254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2799741">
      <w:bodyDiv w:val="1"/>
      <w:marLeft w:val="0"/>
      <w:marRight w:val="0"/>
      <w:marTop w:val="0"/>
      <w:marBottom w:val="0"/>
      <w:divBdr>
        <w:top w:val="none" w:sz="0" w:space="0" w:color="auto"/>
        <w:left w:val="none" w:sz="0" w:space="0" w:color="auto"/>
        <w:bottom w:val="none" w:sz="0" w:space="0" w:color="auto"/>
        <w:right w:val="none" w:sz="0" w:space="0" w:color="auto"/>
      </w:divBdr>
    </w:div>
    <w:div w:id="1692879215">
      <w:bodyDiv w:val="1"/>
      <w:marLeft w:val="0"/>
      <w:marRight w:val="0"/>
      <w:marTop w:val="0"/>
      <w:marBottom w:val="0"/>
      <w:divBdr>
        <w:top w:val="none" w:sz="0" w:space="0" w:color="auto"/>
        <w:left w:val="none" w:sz="0" w:space="0" w:color="auto"/>
        <w:bottom w:val="none" w:sz="0" w:space="0" w:color="auto"/>
        <w:right w:val="none" w:sz="0" w:space="0" w:color="auto"/>
      </w:divBdr>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35233">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528515">
      <w:bodyDiv w:val="1"/>
      <w:marLeft w:val="0"/>
      <w:marRight w:val="0"/>
      <w:marTop w:val="0"/>
      <w:marBottom w:val="0"/>
      <w:divBdr>
        <w:top w:val="none" w:sz="0" w:space="0" w:color="auto"/>
        <w:left w:val="none" w:sz="0" w:space="0" w:color="auto"/>
        <w:bottom w:val="none" w:sz="0" w:space="0" w:color="auto"/>
        <w:right w:val="none" w:sz="0" w:space="0" w:color="auto"/>
      </w:divBdr>
      <w:divsChild>
        <w:div w:id="2120567760">
          <w:marLeft w:val="0"/>
          <w:marRight w:val="0"/>
          <w:marTop w:val="0"/>
          <w:marBottom w:val="0"/>
          <w:divBdr>
            <w:top w:val="none" w:sz="0" w:space="0" w:color="auto"/>
            <w:left w:val="none" w:sz="0" w:space="0" w:color="auto"/>
            <w:bottom w:val="none" w:sz="0" w:space="0" w:color="auto"/>
            <w:right w:val="none" w:sz="0" w:space="0" w:color="auto"/>
          </w:divBdr>
        </w:div>
        <w:div w:id="232937300">
          <w:marLeft w:val="0"/>
          <w:marRight w:val="0"/>
          <w:marTop w:val="150"/>
          <w:marBottom w:val="0"/>
          <w:divBdr>
            <w:top w:val="none" w:sz="0" w:space="0" w:color="auto"/>
            <w:left w:val="none" w:sz="0" w:space="0" w:color="auto"/>
            <w:bottom w:val="none" w:sz="0" w:space="0" w:color="auto"/>
            <w:right w:val="none" w:sz="0" w:space="0" w:color="auto"/>
          </w:divBdr>
          <w:divsChild>
            <w:div w:id="9531195">
              <w:marLeft w:val="1155"/>
              <w:marRight w:val="0"/>
              <w:marTop w:val="0"/>
              <w:marBottom w:val="0"/>
              <w:divBdr>
                <w:top w:val="none" w:sz="0" w:space="0" w:color="auto"/>
                <w:left w:val="none" w:sz="0" w:space="0" w:color="auto"/>
                <w:bottom w:val="none" w:sz="0" w:space="0" w:color="auto"/>
                <w:right w:val="none" w:sz="0" w:space="0" w:color="auto"/>
              </w:divBdr>
            </w:div>
            <w:div w:id="1603683644">
              <w:marLeft w:val="1155"/>
              <w:marRight w:val="0"/>
              <w:marTop w:val="0"/>
              <w:marBottom w:val="0"/>
              <w:divBdr>
                <w:top w:val="none" w:sz="0" w:space="0" w:color="auto"/>
                <w:left w:val="none" w:sz="0" w:space="0" w:color="auto"/>
                <w:bottom w:val="none" w:sz="0" w:space="0" w:color="auto"/>
                <w:right w:val="none" w:sz="0" w:space="0" w:color="auto"/>
              </w:divBdr>
            </w:div>
            <w:div w:id="651566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573468">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7276">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0883">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575878">
      <w:bodyDiv w:val="1"/>
      <w:marLeft w:val="0"/>
      <w:marRight w:val="0"/>
      <w:marTop w:val="0"/>
      <w:marBottom w:val="0"/>
      <w:divBdr>
        <w:top w:val="none" w:sz="0" w:space="0" w:color="auto"/>
        <w:left w:val="none" w:sz="0" w:space="0" w:color="auto"/>
        <w:bottom w:val="none" w:sz="0" w:space="0" w:color="auto"/>
        <w:right w:val="none" w:sz="0" w:space="0" w:color="auto"/>
      </w:divBdr>
      <w:divsChild>
        <w:div w:id="425031714">
          <w:marLeft w:val="0"/>
          <w:marRight w:val="0"/>
          <w:marTop w:val="0"/>
          <w:marBottom w:val="0"/>
          <w:divBdr>
            <w:top w:val="none" w:sz="0" w:space="0" w:color="auto"/>
            <w:left w:val="none" w:sz="0" w:space="0" w:color="auto"/>
            <w:bottom w:val="none" w:sz="0" w:space="0" w:color="auto"/>
            <w:right w:val="none" w:sz="0" w:space="0" w:color="auto"/>
          </w:divBdr>
        </w:div>
        <w:div w:id="1973755779">
          <w:marLeft w:val="0"/>
          <w:marRight w:val="0"/>
          <w:marTop w:val="150"/>
          <w:marBottom w:val="0"/>
          <w:divBdr>
            <w:top w:val="none" w:sz="0" w:space="0" w:color="auto"/>
            <w:left w:val="none" w:sz="0" w:space="0" w:color="auto"/>
            <w:bottom w:val="none" w:sz="0" w:space="0" w:color="auto"/>
            <w:right w:val="none" w:sz="0" w:space="0" w:color="auto"/>
          </w:divBdr>
          <w:divsChild>
            <w:div w:id="2115861652">
              <w:marLeft w:val="1155"/>
              <w:marRight w:val="0"/>
              <w:marTop w:val="0"/>
              <w:marBottom w:val="0"/>
              <w:divBdr>
                <w:top w:val="none" w:sz="0" w:space="0" w:color="auto"/>
                <w:left w:val="none" w:sz="0" w:space="0" w:color="auto"/>
                <w:bottom w:val="none" w:sz="0" w:space="0" w:color="auto"/>
                <w:right w:val="none" w:sz="0" w:space="0" w:color="auto"/>
              </w:divBdr>
            </w:div>
            <w:div w:id="1551116901">
              <w:marLeft w:val="1155"/>
              <w:marRight w:val="0"/>
              <w:marTop w:val="0"/>
              <w:marBottom w:val="0"/>
              <w:divBdr>
                <w:top w:val="none" w:sz="0" w:space="0" w:color="auto"/>
                <w:left w:val="none" w:sz="0" w:space="0" w:color="auto"/>
                <w:bottom w:val="none" w:sz="0" w:space="0" w:color="auto"/>
                <w:right w:val="none" w:sz="0" w:space="0" w:color="auto"/>
              </w:divBdr>
            </w:div>
            <w:div w:id="656877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6150013">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345735">
      <w:bodyDiv w:val="1"/>
      <w:marLeft w:val="0"/>
      <w:marRight w:val="0"/>
      <w:marTop w:val="0"/>
      <w:marBottom w:val="0"/>
      <w:divBdr>
        <w:top w:val="none" w:sz="0" w:space="0" w:color="auto"/>
        <w:left w:val="none" w:sz="0" w:space="0" w:color="auto"/>
        <w:bottom w:val="none" w:sz="0" w:space="0" w:color="auto"/>
        <w:right w:val="none" w:sz="0" w:space="0" w:color="auto"/>
      </w:divBdr>
    </w:div>
    <w:div w:id="1697533998">
      <w:bodyDiv w:val="1"/>
      <w:marLeft w:val="0"/>
      <w:marRight w:val="0"/>
      <w:marTop w:val="0"/>
      <w:marBottom w:val="0"/>
      <w:divBdr>
        <w:top w:val="none" w:sz="0" w:space="0" w:color="auto"/>
        <w:left w:val="none" w:sz="0" w:space="0" w:color="auto"/>
        <w:bottom w:val="none" w:sz="0" w:space="0" w:color="auto"/>
        <w:right w:val="none" w:sz="0" w:space="0" w:color="auto"/>
      </w:divBdr>
      <w:divsChild>
        <w:div w:id="2110999664">
          <w:marLeft w:val="0"/>
          <w:marRight w:val="0"/>
          <w:marTop w:val="0"/>
          <w:marBottom w:val="0"/>
          <w:divBdr>
            <w:top w:val="none" w:sz="0" w:space="0" w:color="auto"/>
            <w:left w:val="none" w:sz="0" w:space="0" w:color="auto"/>
            <w:bottom w:val="none" w:sz="0" w:space="0" w:color="auto"/>
            <w:right w:val="none" w:sz="0" w:space="0" w:color="auto"/>
          </w:divBdr>
        </w:div>
        <w:div w:id="258831951">
          <w:marLeft w:val="0"/>
          <w:marRight w:val="0"/>
          <w:marTop w:val="150"/>
          <w:marBottom w:val="0"/>
          <w:divBdr>
            <w:top w:val="none" w:sz="0" w:space="0" w:color="auto"/>
            <w:left w:val="none" w:sz="0" w:space="0" w:color="auto"/>
            <w:bottom w:val="none" w:sz="0" w:space="0" w:color="auto"/>
            <w:right w:val="none" w:sz="0" w:space="0" w:color="auto"/>
          </w:divBdr>
          <w:divsChild>
            <w:div w:id="122693585">
              <w:marLeft w:val="1155"/>
              <w:marRight w:val="0"/>
              <w:marTop w:val="0"/>
              <w:marBottom w:val="0"/>
              <w:divBdr>
                <w:top w:val="none" w:sz="0" w:space="0" w:color="auto"/>
                <w:left w:val="none" w:sz="0" w:space="0" w:color="auto"/>
                <w:bottom w:val="none" w:sz="0" w:space="0" w:color="auto"/>
                <w:right w:val="none" w:sz="0" w:space="0" w:color="auto"/>
              </w:divBdr>
            </w:div>
            <w:div w:id="194202263">
              <w:marLeft w:val="1155"/>
              <w:marRight w:val="0"/>
              <w:marTop w:val="0"/>
              <w:marBottom w:val="0"/>
              <w:divBdr>
                <w:top w:val="none" w:sz="0" w:space="0" w:color="auto"/>
                <w:left w:val="none" w:sz="0" w:space="0" w:color="auto"/>
                <w:bottom w:val="none" w:sz="0" w:space="0" w:color="auto"/>
                <w:right w:val="none" w:sz="0" w:space="0" w:color="auto"/>
              </w:divBdr>
            </w:div>
            <w:div w:id="77340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04880">
      <w:bodyDiv w:val="1"/>
      <w:marLeft w:val="0"/>
      <w:marRight w:val="0"/>
      <w:marTop w:val="0"/>
      <w:marBottom w:val="0"/>
      <w:divBdr>
        <w:top w:val="none" w:sz="0" w:space="0" w:color="auto"/>
        <w:left w:val="none" w:sz="0" w:space="0" w:color="auto"/>
        <w:bottom w:val="none" w:sz="0" w:space="0" w:color="auto"/>
        <w:right w:val="none" w:sz="0" w:space="0" w:color="auto"/>
      </w:divBdr>
      <w:divsChild>
        <w:div w:id="1063211241">
          <w:marLeft w:val="0"/>
          <w:marRight w:val="0"/>
          <w:marTop w:val="0"/>
          <w:marBottom w:val="0"/>
          <w:divBdr>
            <w:top w:val="none" w:sz="0" w:space="0" w:color="auto"/>
            <w:left w:val="none" w:sz="0" w:space="0" w:color="auto"/>
            <w:bottom w:val="none" w:sz="0" w:space="0" w:color="auto"/>
            <w:right w:val="none" w:sz="0" w:space="0" w:color="auto"/>
          </w:divBdr>
        </w:div>
        <w:div w:id="1489665602">
          <w:marLeft w:val="0"/>
          <w:marRight w:val="0"/>
          <w:marTop w:val="150"/>
          <w:marBottom w:val="0"/>
          <w:divBdr>
            <w:top w:val="none" w:sz="0" w:space="0" w:color="auto"/>
            <w:left w:val="none" w:sz="0" w:space="0" w:color="auto"/>
            <w:bottom w:val="none" w:sz="0" w:space="0" w:color="auto"/>
            <w:right w:val="none" w:sz="0" w:space="0" w:color="auto"/>
          </w:divBdr>
          <w:divsChild>
            <w:div w:id="2130463601">
              <w:marLeft w:val="1155"/>
              <w:marRight w:val="0"/>
              <w:marTop w:val="0"/>
              <w:marBottom w:val="0"/>
              <w:divBdr>
                <w:top w:val="none" w:sz="0" w:space="0" w:color="auto"/>
                <w:left w:val="none" w:sz="0" w:space="0" w:color="auto"/>
                <w:bottom w:val="none" w:sz="0" w:space="0" w:color="auto"/>
                <w:right w:val="none" w:sz="0" w:space="0" w:color="auto"/>
              </w:divBdr>
            </w:div>
            <w:div w:id="989016301">
              <w:marLeft w:val="1155"/>
              <w:marRight w:val="0"/>
              <w:marTop w:val="0"/>
              <w:marBottom w:val="0"/>
              <w:divBdr>
                <w:top w:val="none" w:sz="0" w:space="0" w:color="auto"/>
                <w:left w:val="none" w:sz="0" w:space="0" w:color="auto"/>
                <w:bottom w:val="none" w:sz="0" w:space="0" w:color="auto"/>
                <w:right w:val="none" w:sz="0" w:space="0" w:color="auto"/>
              </w:divBdr>
            </w:div>
            <w:div w:id="24912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580537">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352302">
      <w:bodyDiv w:val="1"/>
      <w:marLeft w:val="0"/>
      <w:marRight w:val="0"/>
      <w:marTop w:val="0"/>
      <w:marBottom w:val="0"/>
      <w:divBdr>
        <w:top w:val="none" w:sz="0" w:space="0" w:color="auto"/>
        <w:left w:val="none" w:sz="0" w:space="0" w:color="auto"/>
        <w:bottom w:val="none" w:sz="0" w:space="0" w:color="auto"/>
        <w:right w:val="none" w:sz="0" w:space="0" w:color="auto"/>
      </w:divBdr>
      <w:divsChild>
        <w:div w:id="1368868351">
          <w:marLeft w:val="0"/>
          <w:marRight w:val="0"/>
          <w:marTop w:val="0"/>
          <w:marBottom w:val="0"/>
          <w:divBdr>
            <w:top w:val="none" w:sz="0" w:space="0" w:color="auto"/>
            <w:left w:val="none" w:sz="0" w:space="0" w:color="auto"/>
            <w:bottom w:val="none" w:sz="0" w:space="0" w:color="auto"/>
            <w:right w:val="none" w:sz="0" w:space="0" w:color="auto"/>
          </w:divBdr>
        </w:div>
        <w:div w:id="1205287252">
          <w:marLeft w:val="0"/>
          <w:marRight w:val="0"/>
          <w:marTop w:val="150"/>
          <w:marBottom w:val="0"/>
          <w:divBdr>
            <w:top w:val="none" w:sz="0" w:space="0" w:color="auto"/>
            <w:left w:val="none" w:sz="0" w:space="0" w:color="auto"/>
            <w:bottom w:val="none" w:sz="0" w:space="0" w:color="auto"/>
            <w:right w:val="none" w:sz="0" w:space="0" w:color="auto"/>
          </w:divBdr>
          <w:divsChild>
            <w:div w:id="1988587956">
              <w:marLeft w:val="1155"/>
              <w:marRight w:val="0"/>
              <w:marTop w:val="0"/>
              <w:marBottom w:val="0"/>
              <w:divBdr>
                <w:top w:val="none" w:sz="0" w:space="0" w:color="auto"/>
                <w:left w:val="none" w:sz="0" w:space="0" w:color="auto"/>
                <w:bottom w:val="none" w:sz="0" w:space="0" w:color="auto"/>
                <w:right w:val="none" w:sz="0" w:space="0" w:color="auto"/>
              </w:divBdr>
            </w:div>
            <w:div w:id="769131445">
              <w:marLeft w:val="1155"/>
              <w:marRight w:val="0"/>
              <w:marTop w:val="0"/>
              <w:marBottom w:val="0"/>
              <w:divBdr>
                <w:top w:val="none" w:sz="0" w:space="0" w:color="auto"/>
                <w:left w:val="none" w:sz="0" w:space="0" w:color="auto"/>
                <w:bottom w:val="none" w:sz="0" w:space="0" w:color="auto"/>
                <w:right w:val="none" w:sz="0" w:space="0" w:color="auto"/>
              </w:divBdr>
            </w:div>
            <w:div w:id="1285577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4674">
      <w:bodyDiv w:val="1"/>
      <w:marLeft w:val="0"/>
      <w:marRight w:val="0"/>
      <w:marTop w:val="0"/>
      <w:marBottom w:val="0"/>
      <w:divBdr>
        <w:top w:val="none" w:sz="0" w:space="0" w:color="auto"/>
        <w:left w:val="none" w:sz="0" w:space="0" w:color="auto"/>
        <w:bottom w:val="none" w:sz="0" w:space="0" w:color="auto"/>
        <w:right w:val="none" w:sz="0" w:space="0" w:color="auto"/>
      </w:divBdr>
      <w:divsChild>
        <w:div w:id="304429368">
          <w:marLeft w:val="0"/>
          <w:marRight w:val="0"/>
          <w:marTop w:val="0"/>
          <w:marBottom w:val="0"/>
          <w:divBdr>
            <w:top w:val="none" w:sz="0" w:space="0" w:color="auto"/>
            <w:left w:val="none" w:sz="0" w:space="0" w:color="auto"/>
            <w:bottom w:val="none" w:sz="0" w:space="0" w:color="auto"/>
            <w:right w:val="none" w:sz="0" w:space="0" w:color="auto"/>
          </w:divBdr>
        </w:div>
        <w:div w:id="788016340">
          <w:marLeft w:val="0"/>
          <w:marRight w:val="0"/>
          <w:marTop w:val="150"/>
          <w:marBottom w:val="0"/>
          <w:divBdr>
            <w:top w:val="none" w:sz="0" w:space="0" w:color="auto"/>
            <w:left w:val="none" w:sz="0" w:space="0" w:color="auto"/>
            <w:bottom w:val="none" w:sz="0" w:space="0" w:color="auto"/>
            <w:right w:val="none" w:sz="0" w:space="0" w:color="auto"/>
          </w:divBdr>
          <w:divsChild>
            <w:div w:id="1448624220">
              <w:marLeft w:val="1155"/>
              <w:marRight w:val="0"/>
              <w:marTop w:val="0"/>
              <w:marBottom w:val="0"/>
              <w:divBdr>
                <w:top w:val="none" w:sz="0" w:space="0" w:color="auto"/>
                <w:left w:val="none" w:sz="0" w:space="0" w:color="auto"/>
                <w:bottom w:val="none" w:sz="0" w:space="0" w:color="auto"/>
                <w:right w:val="none" w:sz="0" w:space="0" w:color="auto"/>
              </w:divBdr>
            </w:div>
            <w:div w:id="682244487">
              <w:marLeft w:val="1155"/>
              <w:marRight w:val="0"/>
              <w:marTop w:val="0"/>
              <w:marBottom w:val="0"/>
              <w:divBdr>
                <w:top w:val="none" w:sz="0" w:space="0" w:color="auto"/>
                <w:left w:val="none" w:sz="0" w:space="0" w:color="auto"/>
                <w:bottom w:val="none" w:sz="0" w:space="0" w:color="auto"/>
                <w:right w:val="none" w:sz="0" w:space="0" w:color="auto"/>
              </w:divBdr>
            </w:div>
            <w:div w:id="1981419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7573">
      <w:bodyDiv w:val="1"/>
      <w:marLeft w:val="0"/>
      <w:marRight w:val="0"/>
      <w:marTop w:val="0"/>
      <w:marBottom w:val="0"/>
      <w:divBdr>
        <w:top w:val="none" w:sz="0" w:space="0" w:color="auto"/>
        <w:left w:val="none" w:sz="0" w:space="0" w:color="auto"/>
        <w:bottom w:val="none" w:sz="0" w:space="0" w:color="auto"/>
        <w:right w:val="none" w:sz="0" w:space="0" w:color="auto"/>
      </w:divBdr>
      <w:divsChild>
        <w:div w:id="1106001860">
          <w:marLeft w:val="0"/>
          <w:marRight w:val="0"/>
          <w:marTop w:val="0"/>
          <w:marBottom w:val="0"/>
          <w:divBdr>
            <w:top w:val="none" w:sz="0" w:space="0" w:color="auto"/>
            <w:left w:val="none" w:sz="0" w:space="0" w:color="auto"/>
            <w:bottom w:val="none" w:sz="0" w:space="0" w:color="auto"/>
            <w:right w:val="none" w:sz="0" w:space="0" w:color="auto"/>
          </w:divBdr>
        </w:div>
        <w:div w:id="1300377249">
          <w:marLeft w:val="0"/>
          <w:marRight w:val="0"/>
          <w:marTop w:val="150"/>
          <w:marBottom w:val="0"/>
          <w:divBdr>
            <w:top w:val="none" w:sz="0" w:space="0" w:color="auto"/>
            <w:left w:val="none" w:sz="0" w:space="0" w:color="auto"/>
            <w:bottom w:val="none" w:sz="0" w:space="0" w:color="auto"/>
            <w:right w:val="none" w:sz="0" w:space="0" w:color="auto"/>
          </w:divBdr>
          <w:divsChild>
            <w:div w:id="1470591530">
              <w:marLeft w:val="1155"/>
              <w:marRight w:val="0"/>
              <w:marTop w:val="0"/>
              <w:marBottom w:val="0"/>
              <w:divBdr>
                <w:top w:val="none" w:sz="0" w:space="0" w:color="auto"/>
                <w:left w:val="none" w:sz="0" w:space="0" w:color="auto"/>
                <w:bottom w:val="none" w:sz="0" w:space="0" w:color="auto"/>
                <w:right w:val="none" w:sz="0" w:space="0" w:color="auto"/>
              </w:divBdr>
            </w:div>
            <w:div w:id="1457990565">
              <w:marLeft w:val="1155"/>
              <w:marRight w:val="0"/>
              <w:marTop w:val="0"/>
              <w:marBottom w:val="0"/>
              <w:divBdr>
                <w:top w:val="none" w:sz="0" w:space="0" w:color="auto"/>
                <w:left w:val="none" w:sz="0" w:space="0" w:color="auto"/>
                <w:bottom w:val="none" w:sz="0" w:space="0" w:color="auto"/>
                <w:right w:val="none" w:sz="0" w:space="0" w:color="auto"/>
              </w:divBdr>
            </w:div>
            <w:div w:id="195443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276069">
      <w:bodyDiv w:val="1"/>
      <w:marLeft w:val="0"/>
      <w:marRight w:val="0"/>
      <w:marTop w:val="0"/>
      <w:marBottom w:val="0"/>
      <w:divBdr>
        <w:top w:val="none" w:sz="0" w:space="0" w:color="auto"/>
        <w:left w:val="none" w:sz="0" w:space="0" w:color="auto"/>
        <w:bottom w:val="none" w:sz="0" w:space="0" w:color="auto"/>
        <w:right w:val="none" w:sz="0" w:space="0" w:color="auto"/>
      </w:divBdr>
      <w:divsChild>
        <w:div w:id="804544622">
          <w:marLeft w:val="0"/>
          <w:marRight w:val="0"/>
          <w:marTop w:val="0"/>
          <w:marBottom w:val="0"/>
          <w:divBdr>
            <w:top w:val="none" w:sz="0" w:space="0" w:color="auto"/>
            <w:left w:val="none" w:sz="0" w:space="0" w:color="auto"/>
            <w:bottom w:val="none" w:sz="0" w:space="0" w:color="auto"/>
            <w:right w:val="none" w:sz="0" w:space="0" w:color="auto"/>
          </w:divBdr>
        </w:div>
        <w:div w:id="1766994573">
          <w:marLeft w:val="0"/>
          <w:marRight w:val="0"/>
          <w:marTop w:val="150"/>
          <w:marBottom w:val="0"/>
          <w:divBdr>
            <w:top w:val="none" w:sz="0" w:space="0" w:color="auto"/>
            <w:left w:val="none" w:sz="0" w:space="0" w:color="auto"/>
            <w:bottom w:val="none" w:sz="0" w:space="0" w:color="auto"/>
            <w:right w:val="none" w:sz="0" w:space="0" w:color="auto"/>
          </w:divBdr>
          <w:divsChild>
            <w:div w:id="527064776">
              <w:marLeft w:val="1155"/>
              <w:marRight w:val="0"/>
              <w:marTop w:val="0"/>
              <w:marBottom w:val="0"/>
              <w:divBdr>
                <w:top w:val="none" w:sz="0" w:space="0" w:color="auto"/>
                <w:left w:val="none" w:sz="0" w:space="0" w:color="auto"/>
                <w:bottom w:val="none" w:sz="0" w:space="0" w:color="auto"/>
                <w:right w:val="none" w:sz="0" w:space="0" w:color="auto"/>
              </w:divBdr>
            </w:div>
            <w:div w:id="1048720410">
              <w:marLeft w:val="1155"/>
              <w:marRight w:val="0"/>
              <w:marTop w:val="0"/>
              <w:marBottom w:val="0"/>
              <w:divBdr>
                <w:top w:val="none" w:sz="0" w:space="0" w:color="auto"/>
                <w:left w:val="none" w:sz="0" w:space="0" w:color="auto"/>
                <w:bottom w:val="none" w:sz="0" w:space="0" w:color="auto"/>
                <w:right w:val="none" w:sz="0" w:space="0" w:color="auto"/>
              </w:divBdr>
            </w:div>
            <w:div w:id="1793939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393717">
      <w:bodyDiv w:val="1"/>
      <w:marLeft w:val="0"/>
      <w:marRight w:val="0"/>
      <w:marTop w:val="0"/>
      <w:marBottom w:val="0"/>
      <w:divBdr>
        <w:top w:val="none" w:sz="0" w:space="0" w:color="auto"/>
        <w:left w:val="none" w:sz="0" w:space="0" w:color="auto"/>
        <w:bottom w:val="none" w:sz="0" w:space="0" w:color="auto"/>
        <w:right w:val="none" w:sz="0" w:space="0" w:color="auto"/>
      </w:divBdr>
      <w:divsChild>
        <w:div w:id="740520451">
          <w:marLeft w:val="0"/>
          <w:marRight w:val="0"/>
          <w:marTop w:val="0"/>
          <w:marBottom w:val="0"/>
          <w:divBdr>
            <w:top w:val="none" w:sz="0" w:space="0" w:color="auto"/>
            <w:left w:val="none" w:sz="0" w:space="0" w:color="auto"/>
            <w:bottom w:val="none" w:sz="0" w:space="0" w:color="auto"/>
            <w:right w:val="none" w:sz="0" w:space="0" w:color="auto"/>
          </w:divBdr>
        </w:div>
        <w:div w:id="1427726749">
          <w:marLeft w:val="0"/>
          <w:marRight w:val="0"/>
          <w:marTop w:val="150"/>
          <w:marBottom w:val="0"/>
          <w:divBdr>
            <w:top w:val="none" w:sz="0" w:space="0" w:color="auto"/>
            <w:left w:val="none" w:sz="0" w:space="0" w:color="auto"/>
            <w:bottom w:val="none" w:sz="0" w:space="0" w:color="auto"/>
            <w:right w:val="none" w:sz="0" w:space="0" w:color="auto"/>
          </w:divBdr>
          <w:divsChild>
            <w:div w:id="1571966808">
              <w:marLeft w:val="1155"/>
              <w:marRight w:val="0"/>
              <w:marTop w:val="0"/>
              <w:marBottom w:val="0"/>
              <w:divBdr>
                <w:top w:val="none" w:sz="0" w:space="0" w:color="auto"/>
                <w:left w:val="none" w:sz="0" w:space="0" w:color="auto"/>
                <w:bottom w:val="none" w:sz="0" w:space="0" w:color="auto"/>
                <w:right w:val="none" w:sz="0" w:space="0" w:color="auto"/>
              </w:divBdr>
            </w:div>
            <w:div w:id="186451552">
              <w:marLeft w:val="1155"/>
              <w:marRight w:val="0"/>
              <w:marTop w:val="0"/>
              <w:marBottom w:val="0"/>
              <w:divBdr>
                <w:top w:val="none" w:sz="0" w:space="0" w:color="auto"/>
                <w:left w:val="none" w:sz="0" w:space="0" w:color="auto"/>
                <w:bottom w:val="none" w:sz="0" w:space="0" w:color="auto"/>
                <w:right w:val="none" w:sz="0" w:space="0" w:color="auto"/>
              </w:divBdr>
            </w:div>
            <w:div w:id="535041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663201">
      <w:bodyDiv w:val="1"/>
      <w:marLeft w:val="0"/>
      <w:marRight w:val="0"/>
      <w:marTop w:val="0"/>
      <w:marBottom w:val="0"/>
      <w:divBdr>
        <w:top w:val="none" w:sz="0" w:space="0" w:color="auto"/>
        <w:left w:val="none" w:sz="0" w:space="0" w:color="auto"/>
        <w:bottom w:val="none" w:sz="0" w:space="0" w:color="auto"/>
        <w:right w:val="none" w:sz="0" w:space="0" w:color="auto"/>
      </w:divBdr>
    </w:div>
    <w:div w:id="1701971511">
      <w:bodyDiv w:val="1"/>
      <w:marLeft w:val="0"/>
      <w:marRight w:val="0"/>
      <w:marTop w:val="0"/>
      <w:marBottom w:val="0"/>
      <w:divBdr>
        <w:top w:val="none" w:sz="0" w:space="0" w:color="auto"/>
        <w:left w:val="none" w:sz="0" w:space="0" w:color="auto"/>
        <w:bottom w:val="none" w:sz="0" w:space="0" w:color="auto"/>
        <w:right w:val="none" w:sz="0" w:space="0" w:color="auto"/>
      </w:divBdr>
      <w:divsChild>
        <w:div w:id="1741519247">
          <w:marLeft w:val="0"/>
          <w:marRight w:val="0"/>
          <w:marTop w:val="0"/>
          <w:marBottom w:val="0"/>
          <w:divBdr>
            <w:top w:val="none" w:sz="0" w:space="0" w:color="auto"/>
            <w:left w:val="none" w:sz="0" w:space="0" w:color="auto"/>
            <w:bottom w:val="none" w:sz="0" w:space="0" w:color="auto"/>
            <w:right w:val="none" w:sz="0" w:space="0" w:color="auto"/>
          </w:divBdr>
        </w:div>
        <w:div w:id="1676766271">
          <w:marLeft w:val="0"/>
          <w:marRight w:val="0"/>
          <w:marTop w:val="150"/>
          <w:marBottom w:val="0"/>
          <w:divBdr>
            <w:top w:val="none" w:sz="0" w:space="0" w:color="auto"/>
            <w:left w:val="none" w:sz="0" w:space="0" w:color="auto"/>
            <w:bottom w:val="none" w:sz="0" w:space="0" w:color="auto"/>
            <w:right w:val="none" w:sz="0" w:space="0" w:color="auto"/>
          </w:divBdr>
          <w:divsChild>
            <w:div w:id="1267082021">
              <w:marLeft w:val="1155"/>
              <w:marRight w:val="0"/>
              <w:marTop w:val="0"/>
              <w:marBottom w:val="0"/>
              <w:divBdr>
                <w:top w:val="none" w:sz="0" w:space="0" w:color="auto"/>
                <w:left w:val="none" w:sz="0" w:space="0" w:color="auto"/>
                <w:bottom w:val="none" w:sz="0" w:space="0" w:color="auto"/>
                <w:right w:val="none" w:sz="0" w:space="0" w:color="auto"/>
              </w:divBdr>
            </w:div>
            <w:div w:id="1416510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197371">
      <w:bodyDiv w:val="1"/>
      <w:marLeft w:val="0"/>
      <w:marRight w:val="0"/>
      <w:marTop w:val="0"/>
      <w:marBottom w:val="0"/>
      <w:divBdr>
        <w:top w:val="none" w:sz="0" w:space="0" w:color="auto"/>
        <w:left w:val="none" w:sz="0" w:space="0" w:color="auto"/>
        <w:bottom w:val="none" w:sz="0" w:space="0" w:color="auto"/>
        <w:right w:val="none" w:sz="0" w:space="0" w:color="auto"/>
      </w:divBdr>
      <w:divsChild>
        <w:div w:id="1991324738">
          <w:marLeft w:val="0"/>
          <w:marRight w:val="0"/>
          <w:marTop w:val="0"/>
          <w:marBottom w:val="0"/>
          <w:divBdr>
            <w:top w:val="none" w:sz="0" w:space="0" w:color="auto"/>
            <w:left w:val="none" w:sz="0" w:space="0" w:color="auto"/>
            <w:bottom w:val="none" w:sz="0" w:space="0" w:color="auto"/>
            <w:right w:val="none" w:sz="0" w:space="0" w:color="auto"/>
          </w:divBdr>
        </w:div>
        <w:div w:id="2007005095">
          <w:marLeft w:val="0"/>
          <w:marRight w:val="0"/>
          <w:marTop w:val="150"/>
          <w:marBottom w:val="0"/>
          <w:divBdr>
            <w:top w:val="none" w:sz="0" w:space="0" w:color="auto"/>
            <w:left w:val="none" w:sz="0" w:space="0" w:color="auto"/>
            <w:bottom w:val="none" w:sz="0" w:space="0" w:color="auto"/>
            <w:right w:val="none" w:sz="0" w:space="0" w:color="auto"/>
          </w:divBdr>
          <w:divsChild>
            <w:div w:id="2065443891">
              <w:marLeft w:val="1155"/>
              <w:marRight w:val="0"/>
              <w:marTop w:val="0"/>
              <w:marBottom w:val="0"/>
              <w:divBdr>
                <w:top w:val="none" w:sz="0" w:space="0" w:color="auto"/>
                <w:left w:val="none" w:sz="0" w:space="0" w:color="auto"/>
                <w:bottom w:val="none" w:sz="0" w:space="0" w:color="auto"/>
                <w:right w:val="none" w:sz="0" w:space="0" w:color="auto"/>
              </w:divBdr>
            </w:div>
            <w:div w:id="1175270416">
              <w:marLeft w:val="1155"/>
              <w:marRight w:val="0"/>
              <w:marTop w:val="0"/>
              <w:marBottom w:val="0"/>
              <w:divBdr>
                <w:top w:val="none" w:sz="0" w:space="0" w:color="auto"/>
                <w:left w:val="none" w:sz="0" w:space="0" w:color="auto"/>
                <w:bottom w:val="none" w:sz="0" w:space="0" w:color="auto"/>
                <w:right w:val="none" w:sz="0" w:space="0" w:color="auto"/>
              </w:divBdr>
            </w:div>
            <w:div w:id="1812408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247154">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483">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093982">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893528">
      <w:bodyDiv w:val="1"/>
      <w:marLeft w:val="0"/>
      <w:marRight w:val="0"/>
      <w:marTop w:val="0"/>
      <w:marBottom w:val="0"/>
      <w:divBdr>
        <w:top w:val="none" w:sz="0" w:space="0" w:color="auto"/>
        <w:left w:val="none" w:sz="0" w:space="0" w:color="auto"/>
        <w:bottom w:val="none" w:sz="0" w:space="0" w:color="auto"/>
        <w:right w:val="none" w:sz="0" w:space="0" w:color="auto"/>
      </w:divBdr>
      <w:divsChild>
        <w:div w:id="846988887">
          <w:marLeft w:val="0"/>
          <w:marRight w:val="0"/>
          <w:marTop w:val="0"/>
          <w:marBottom w:val="0"/>
          <w:divBdr>
            <w:top w:val="none" w:sz="0" w:space="0" w:color="auto"/>
            <w:left w:val="none" w:sz="0" w:space="0" w:color="auto"/>
            <w:bottom w:val="none" w:sz="0" w:space="0" w:color="auto"/>
            <w:right w:val="none" w:sz="0" w:space="0" w:color="auto"/>
          </w:divBdr>
        </w:div>
        <w:div w:id="119495946">
          <w:marLeft w:val="0"/>
          <w:marRight w:val="0"/>
          <w:marTop w:val="150"/>
          <w:marBottom w:val="0"/>
          <w:divBdr>
            <w:top w:val="none" w:sz="0" w:space="0" w:color="auto"/>
            <w:left w:val="none" w:sz="0" w:space="0" w:color="auto"/>
            <w:bottom w:val="none" w:sz="0" w:space="0" w:color="auto"/>
            <w:right w:val="none" w:sz="0" w:space="0" w:color="auto"/>
          </w:divBdr>
          <w:divsChild>
            <w:div w:id="1135021991">
              <w:marLeft w:val="1155"/>
              <w:marRight w:val="0"/>
              <w:marTop w:val="0"/>
              <w:marBottom w:val="0"/>
              <w:divBdr>
                <w:top w:val="none" w:sz="0" w:space="0" w:color="auto"/>
                <w:left w:val="none" w:sz="0" w:space="0" w:color="auto"/>
                <w:bottom w:val="none" w:sz="0" w:space="0" w:color="auto"/>
                <w:right w:val="none" w:sz="0" w:space="0" w:color="auto"/>
              </w:divBdr>
            </w:div>
            <w:div w:id="355278048">
              <w:marLeft w:val="1155"/>
              <w:marRight w:val="0"/>
              <w:marTop w:val="0"/>
              <w:marBottom w:val="0"/>
              <w:divBdr>
                <w:top w:val="none" w:sz="0" w:space="0" w:color="auto"/>
                <w:left w:val="none" w:sz="0" w:space="0" w:color="auto"/>
                <w:bottom w:val="none" w:sz="0" w:space="0" w:color="auto"/>
                <w:right w:val="none" w:sz="0" w:space="0" w:color="auto"/>
              </w:divBdr>
            </w:div>
            <w:div w:id="1399985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61016">
      <w:bodyDiv w:val="1"/>
      <w:marLeft w:val="0"/>
      <w:marRight w:val="0"/>
      <w:marTop w:val="0"/>
      <w:marBottom w:val="0"/>
      <w:divBdr>
        <w:top w:val="none" w:sz="0" w:space="0" w:color="auto"/>
        <w:left w:val="none" w:sz="0" w:space="0" w:color="auto"/>
        <w:bottom w:val="none" w:sz="0" w:space="0" w:color="auto"/>
        <w:right w:val="none" w:sz="0" w:space="0" w:color="auto"/>
      </w:divBdr>
      <w:divsChild>
        <w:div w:id="99226859">
          <w:marLeft w:val="0"/>
          <w:marRight w:val="0"/>
          <w:marTop w:val="0"/>
          <w:marBottom w:val="0"/>
          <w:divBdr>
            <w:top w:val="none" w:sz="0" w:space="0" w:color="auto"/>
            <w:left w:val="none" w:sz="0" w:space="0" w:color="auto"/>
            <w:bottom w:val="none" w:sz="0" w:space="0" w:color="auto"/>
            <w:right w:val="none" w:sz="0" w:space="0" w:color="auto"/>
          </w:divBdr>
        </w:div>
        <w:div w:id="1213232586">
          <w:marLeft w:val="0"/>
          <w:marRight w:val="0"/>
          <w:marTop w:val="150"/>
          <w:marBottom w:val="0"/>
          <w:divBdr>
            <w:top w:val="none" w:sz="0" w:space="0" w:color="auto"/>
            <w:left w:val="none" w:sz="0" w:space="0" w:color="auto"/>
            <w:bottom w:val="none" w:sz="0" w:space="0" w:color="auto"/>
            <w:right w:val="none" w:sz="0" w:space="0" w:color="auto"/>
          </w:divBdr>
          <w:divsChild>
            <w:div w:id="371266877">
              <w:marLeft w:val="1155"/>
              <w:marRight w:val="0"/>
              <w:marTop w:val="0"/>
              <w:marBottom w:val="0"/>
              <w:divBdr>
                <w:top w:val="none" w:sz="0" w:space="0" w:color="auto"/>
                <w:left w:val="none" w:sz="0" w:space="0" w:color="auto"/>
                <w:bottom w:val="none" w:sz="0" w:space="0" w:color="auto"/>
                <w:right w:val="none" w:sz="0" w:space="0" w:color="auto"/>
              </w:divBdr>
            </w:div>
            <w:div w:id="1690568250">
              <w:marLeft w:val="1155"/>
              <w:marRight w:val="0"/>
              <w:marTop w:val="0"/>
              <w:marBottom w:val="0"/>
              <w:divBdr>
                <w:top w:val="none" w:sz="0" w:space="0" w:color="auto"/>
                <w:left w:val="none" w:sz="0" w:space="0" w:color="auto"/>
                <w:bottom w:val="none" w:sz="0" w:space="0" w:color="auto"/>
                <w:right w:val="none" w:sz="0" w:space="0" w:color="auto"/>
              </w:divBdr>
            </w:div>
            <w:div w:id="1620260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5783801">
      <w:bodyDiv w:val="1"/>
      <w:marLeft w:val="0"/>
      <w:marRight w:val="0"/>
      <w:marTop w:val="0"/>
      <w:marBottom w:val="0"/>
      <w:divBdr>
        <w:top w:val="none" w:sz="0" w:space="0" w:color="auto"/>
        <w:left w:val="none" w:sz="0" w:space="0" w:color="auto"/>
        <w:bottom w:val="none" w:sz="0" w:space="0" w:color="auto"/>
        <w:right w:val="none" w:sz="0" w:space="0" w:color="auto"/>
      </w:divBdr>
      <w:divsChild>
        <w:div w:id="1999075111">
          <w:marLeft w:val="0"/>
          <w:marRight w:val="0"/>
          <w:marTop w:val="0"/>
          <w:marBottom w:val="0"/>
          <w:divBdr>
            <w:top w:val="none" w:sz="0" w:space="0" w:color="auto"/>
            <w:left w:val="none" w:sz="0" w:space="0" w:color="auto"/>
            <w:bottom w:val="none" w:sz="0" w:space="0" w:color="auto"/>
            <w:right w:val="none" w:sz="0" w:space="0" w:color="auto"/>
          </w:divBdr>
        </w:div>
        <w:div w:id="2002391401">
          <w:marLeft w:val="0"/>
          <w:marRight w:val="0"/>
          <w:marTop w:val="150"/>
          <w:marBottom w:val="0"/>
          <w:divBdr>
            <w:top w:val="none" w:sz="0" w:space="0" w:color="auto"/>
            <w:left w:val="none" w:sz="0" w:space="0" w:color="auto"/>
            <w:bottom w:val="none" w:sz="0" w:space="0" w:color="auto"/>
            <w:right w:val="none" w:sz="0" w:space="0" w:color="auto"/>
          </w:divBdr>
          <w:divsChild>
            <w:div w:id="1863937563">
              <w:marLeft w:val="1155"/>
              <w:marRight w:val="0"/>
              <w:marTop w:val="0"/>
              <w:marBottom w:val="0"/>
              <w:divBdr>
                <w:top w:val="none" w:sz="0" w:space="0" w:color="auto"/>
                <w:left w:val="none" w:sz="0" w:space="0" w:color="auto"/>
                <w:bottom w:val="none" w:sz="0" w:space="0" w:color="auto"/>
                <w:right w:val="none" w:sz="0" w:space="0" w:color="auto"/>
              </w:divBdr>
            </w:div>
            <w:div w:id="1022392499">
              <w:marLeft w:val="1155"/>
              <w:marRight w:val="0"/>
              <w:marTop w:val="0"/>
              <w:marBottom w:val="0"/>
              <w:divBdr>
                <w:top w:val="none" w:sz="0" w:space="0" w:color="auto"/>
                <w:left w:val="none" w:sz="0" w:space="0" w:color="auto"/>
                <w:bottom w:val="none" w:sz="0" w:space="0" w:color="auto"/>
                <w:right w:val="none" w:sz="0" w:space="0" w:color="auto"/>
              </w:divBdr>
            </w:div>
            <w:div w:id="133569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5907504">
      <w:bodyDiv w:val="1"/>
      <w:marLeft w:val="0"/>
      <w:marRight w:val="0"/>
      <w:marTop w:val="0"/>
      <w:marBottom w:val="0"/>
      <w:divBdr>
        <w:top w:val="none" w:sz="0" w:space="0" w:color="auto"/>
        <w:left w:val="none" w:sz="0" w:space="0" w:color="auto"/>
        <w:bottom w:val="none" w:sz="0" w:space="0" w:color="auto"/>
        <w:right w:val="none" w:sz="0" w:space="0" w:color="auto"/>
      </w:divBdr>
    </w:div>
    <w:div w:id="1706104188">
      <w:bodyDiv w:val="1"/>
      <w:marLeft w:val="0"/>
      <w:marRight w:val="0"/>
      <w:marTop w:val="0"/>
      <w:marBottom w:val="0"/>
      <w:divBdr>
        <w:top w:val="none" w:sz="0" w:space="0" w:color="auto"/>
        <w:left w:val="none" w:sz="0" w:space="0" w:color="auto"/>
        <w:bottom w:val="none" w:sz="0" w:space="0" w:color="auto"/>
        <w:right w:val="none" w:sz="0" w:space="0" w:color="auto"/>
      </w:divBdr>
      <w:divsChild>
        <w:div w:id="148180525">
          <w:marLeft w:val="0"/>
          <w:marRight w:val="0"/>
          <w:marTop w:val="0"/>
          <w:marBottom w:val="0"/>
          <w:divBdr>
            <w:top w:val="none" w:sz="0" w:space="0" w:color="auto"/>
            <w:left w:val="none" w:sz="0" w:space="0" w:color="auto"/>
            <w:bottom w:val="none" w:sz="0" w:space="0" w:color="auto"/>
            <w:right w:val="none" w:sz="0" w:space="0" w:color="auto"/>
          </w:divBdr>
        </w:div>
        <w:div w:id="209651461">
          <w:marLeft w:val="0"/>
          <w:marRight w:val="0"/>
          <w:marTop w:val="150"/>
          <w:marBottom w:val="0"/>
          <w:divBdr>
            <w:top w:val="none" w:sz="0" w:space="0" w:color="auto"/>
            <w:left w:val="none" w:sz="0" w:space="0" w:color="auto"/>
            <w:bottom w:val="none" w:sz="0" w:space="0" w:color="auto"/>
            <w:right w:val="none" w:sz="0" w:space="0" w:color="auto"/>
          </w:divBdr>
          <w:divsChild>
            <w:div w:id="1479228453">
              <w:marLeft w:val="1155"/>
              <w:marRight w:val="0"/>
              <w:marTop w:val="0"/>
              <w:marBottom w:val="0"/>
              <w:divBdr>
                <w:top w:val="none" w:sz="0" w:space="0" w:color="auto"/>
                <w:left w:val="none" w:sz="0" w:space="0" w:color="auto"/>
                <w:bottom w:val="none" w:sz="0" w:space="0" w:color="auto"/>
                <w:right w:val="none" w:sz="0" w:space="0" w:color="auto"/>
              </w:divBdr>
            </w:div>
            <w:div w:id="15081532">
              <w:marLeft w:val="1155"/>
              <w:marRight w:val="0"/>
              <w:marTop w:val="0"/>
              <w:marBottom w:val="0"/>
              <w:divBdr>
                <w:top w:val="none" w:sz="0" w:space="0" w:color="auto"/>
                <w:left w:val="none" w:sz="0" w:space="0" w:color="auto"/>
                <w:bottom w:val="none" w:sz="0" w:space="0" w:color="auto"/>
                <w:right w:val="none" w:sz="0" w:space="0" w:color="auto"/>
              </w:divBdr>
            </w:div>
            <w:div w:id="570192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179121">
      <w:bodyDiv w:val="1"/>
      <w:marLeft w:val="0"/>
      <w:marRight w:val="0"/>
      <w:marTop w:val="0"/>
      <w:marBottom w:val="0"/>
      <w:divBdr>
        <w:top w:val="none" w:sz="0" w:space="0" w:color="auto"/>
        <w:left w:val="none" w:sz="0" w:space="0" w:color="auto"/>
        <w:bottom w:val="none" w:sz="0" w:space="0" w:color="auto"/>
        <w:right w:val="none" w:sz="0" w:space="0" w:color="auto"/>
      </w:divBdr>
      <w:divsChild>
        <w:div w:id="1651790904">
          <w:marLeft w:val="0"/>
          <w:marRight w:val="0"/>
          <w:marTop w:val="0"/>
          <w:marBottom w:val="0"/>
          <w:divBdr>
            <w:top w:val="none" w:sz="0" w:space="0" w:color="auto"/>
            <w:left w:val="none" w:sz="0" w:space="0" w:color="auto"/>
            <w:bottom w:val="none" w:sz="0" w:space="0" w:color="auto"/>
            <w:right w:val="none" w:sz="0" w:space="0" w:color="auto"/>
          </w:divBdr>
        </w:div>
        <w:div w:id="1347560546">
          <w:marLeft w:val="0"/>
          <w:marRight w:val="0"/>
          <w:marTop w:val="150"/>
          <w:marBottom w:val="0"/>
          <w:divBdr>
            <w:top w:val="none" w:sz="0" w:space="0" w:color="auto"/>
            <w:left w:val="none" w:sz="0" w:space="0" w:color="auto"/>
            <w:bottom w:val="none" w:sz="0" w:space="0" w:color="auto"/>
            <w:right w:val="none" w:sz="0" w:space="0" w:color="auto"/>
          </w:divBdr>
          <w:divsChild>
            <w:div w:id="669523265">
              <w:marLeft w:val="1155"/>
              <w:marRight w:val="0"/>
              <w:marTop w:val="0"/>
              <w:marBottom w:val="0"/>
              <w:divBdr>
                <w:top w:val="none" w:sz="0" w:space="0" w:color="auto"/>
                <w:left w:val="none" w:sz="0" w:space="0" w:color="auto"/>
                <w:bottom w:val="none" w:sz="0" w:space="0" w:color="auto"/>
                <w:right w:val="none" w:sz="0" w:space="0" w:color="auto"/>
              </w:divBdr>
            </w:div>
            <w:div w:id="1471703315">
              <w:marLeft w:val="1155"/>
              <w:marRight w:val="0"/>
              <w:marTop w:val="0"/>
              <w:marBottom w:val="0"/>
              <w:divBdr>
                <w:top w:val="none" w:sz="0" w:space="0" w:color="auto"/>
                <w:left w:val="none" w:sz="0" w:space="0" w:color="auto"/>
                <w:bottom w:val="none" w:sz="0" w:space="0" w:color="auto"/>
                <w:right w:val="none" w:sz="0" w:space="0" w:color="auto"/>
              </w:divBdr>
            </w:div>
            <w:div w:id="852455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2677">
      <w:bodyDiv w:val="1"/>
      <w:marLeft w:val="0"/>
      <w:marRight w:val="0"/>
      <w:marTop w:val="0"/>
      <w:marBottom w:val="0"/>
      <w:divBdr>
        <w:top w:val="none" w:sz="0" w:space="0" w:color="auto"/>
        <w:left w:val="none" w:sz="0" w:space="0" w:color="auto"/>
        <w:bottom w:val="none" w:sz="0" w:space="0" w:color="auto"/>
        <w:right w:val="none" w:sz="0" w:space="0" w:color="auto"/>
      </w:divBdr>
      <w:divsChild>
        <w:div w:id="527718225">
          <w:marLeft w:val="0"/>
          <w:marRight w:val="0"/>
          <w:marTop w:val="0"/>
          <w:marBottom w:val="0"/>
          <w:divBdr>
            <w:top w:val="none" w:sz="0" w:space="0" w:color="auto"/>
            <w:left w:val="none" w:sz="0" w:space="0" w:color="auto"/>
            <w:bottom w:val="none" w:sz="0" w:space="0" w:color="auto"/>
            <w:right w:val="none" w:sz="0" w:space="0" w:color="auto"/>
          </w:divBdr>
        </w:div>
        <w:div w:id="1341084800">
          <w:marLeft w:val="0"/>
          <w:marRight w:val="0"/>
          <w:marTop w:val="150"/>
          <w:marBottom w:val="0"/>
          <w:divBdr>
            <w:top w:val="none" w:sz="0" w:space="0" w:color="auto"/>
            <w:left w:val="none" w:sz="0" w:space="0" w:color="auto"/>
            <w:bottom w:val="none" w:sz="0" w:space="0" w:color="auto"/>
            <w:right w:val="none" w:sz="0" w:space="0" w:color="auto"/>
          </w:divBdr>
          <w:divsChild>
            <w:div w:id="700978286">
              <w:marLeft w:val="1155"/>
              <w:marRight w:val="0"/>
              <w:marTop w:val="0"/>
              <w:marBottom w:val="0"/>
              <w:divBdr>
                <w:top w:val="none" w:sz="0" w:space="0" w:color="auto"/>
                <w:left w:val="none" w:sz="0" w:space="0" w:color="auto"/>
                <w:bottom w:val="none" w:sz="0" w:space="0" w:color="auto"/>
                <w:right w:val="none" w:sz="0" w:space="0" w:color="auto"/>
              </w:divBdr>
            </w:div>
            <w:div w:id="1473908956">
              <w:marLeft w:val="1155"/>
              <w:marRight w:val="0"/>
              <w:marTop w:val="0"/>
              <w:marBottom w:val="0"/>
              <w:divBdr>
                <w:top w:val="none" w:sz="0" w:space="0" w:color="auto"/>
                <w:left w:val="none" w:sz="0" w:space="0" w:color="auto"/>
                <w:bottom w:val="none" w:sz="0" w:space="0" w:color="auto"/>
                <w:right w:val="none" w:sz="0" w:space="0" w:color="auto"/>
              </w:divBdr>
            </w:div>
            <w:div w:id="1532304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411060">
      <w:bodyDiv w:val="1"/>
      <w:marLeft w:val="0"/>
      <w:marRight w:val="0"/>
      <w:marTop w:val="0"/>
      <w:marBottom w:val="0"/>
      <w:divBdr>
        <w:top w:val="none" w:sz="0" w:space="0" w:color="auto"/>
        <w:left w:val="none" w:sz="0" w:space="0" w:color="auto"/>
        <w:bottom w:val="none" w:sz="0" w:space="0" w:color="auto"/>
        <w:right w:val="none" w:sz="0" w:space="0" w:color="auto"/>
      </w:divBdr>
      <w:divsChild>
        <w:div w:id="1398632175">
          <w:marLeft w:val="0"/>
          <w:marRight w:val="0"/>
          <w:marTop w:val="0"/>
          <w:marBottom w:val="0"/>
          <w:divBdr>
            <w:top w:val="none" w:sz="0" w:space="0" w:color="auto"/>
            <w:left w:val="none" w:sz="0" w:space="0" w:color="auto"/>
            <w:bottom w:val="none" w:sz="0" w:space="0" w:color="auto"/>
            <w:right w:val="none" w:sz="0" w:space="0" w:color="auto"/>
          </w:divBdr>
        </w:div>
        <w:div w:id="1384669357">
          <w:marLeft w:val="0"/>
          <w:marRight w:val="0"/>
          <w:marTop w:val="150"/>
          <w:marBottom w:val="0"/>
          <w:divBdr>
            <w:top w:val="none" w:sz="0" w:space="0" w:color="auto"/>
            <w:left w:val="none" w:sz="0" w:space="0" w:color="auto"/>
            <w:bottom w:val="none" w:sz="0" w:space="0" w:color="auto"/>
            <w:right w:val="none" w:sz="0" w:space="0" w:color="auto"/>
          </w:divBdr>
          <w:divsChild>
            <w:div w:id="216089544">
              <w:marLeft w:val="1155"/>
              <w:marRight w:val="0"/>
              <w:marTop w:val="0"/>
              <w:marBottom w:val="0"/>
              <w:divBdr>
                <w:top w:val="none" w:sz="0" w:space="0" w:color="auto"/>
                <w:left w:val="none" w:sz="0" w:space="0" w:color="auto"/>
                <w:bottom w:val="none" w:sz="0" w:space="0" w:color="auto"/>
                <w:right w:val="none" w:sz="0" w:space="0" w:color="auto"/>
              </w:divBdr>
            </w:div>
            <w:div w:id="1692873558">
              <w:marLeft w:val="1155"/>
              <w:marRight w:val="0"/>
              <w:marTop w:val="0"/>
              <w:marBottom w:val="0"/>
              <w:divBdr>
                <w:top w:val="none" w:sz="0" w:space="0" w:color="auto"/>
                <w:left w:val="none" w:sz="0" w:space="0" w:color="auto"/>
                <w:bottom w:val="none" w:sz="0" w:space="0" w:color="auto"/>
                <w:right w:val="none" w:sz="0" w:space="0" w:color="auto"/>
              </w:divBdr>
            </w:div>
            <w:div w:id="189242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377361">
      <w:bodyDiv w:val="1"/>
      <w:marLeft w:val="0"/>
      <w:marRight w:val="0"/>
      <w:marTop w:val="0"/>
      <w:marBottom w:val="0"/>
      <w:divBdr>
        <w:top w:val="none" w:sz="0" w:space="0" w:color="auto"/>
        <w:left w:val="none" w:sz="0" w:space="0" w:color="auto"/>
        <w:bottom w:val="none" w:sz="0" w:space="0" w:color="auto"/>
        <w:right w:val="none" w:sz="0" w:space="0" w:color="auto"/>
      </w:divBdr>
      <w:divsChild>
        <w:div w:id="898446139">
          <w:marLeft w:val="0"/>
          <w:marRight w:val="0"/>
          <w:marTop w:val="0"/>
          <w:marBottom w:val="0"/>
          <w:divBdr>
            <w:top w:val="none" w:sz="0" w:space="0" w:color="auto"/>
            <w:left w:val="none" w:sz="0" w:space="0" w:color="auto"/>
            <w:bottom w:val="none" w:sz="0" w:space="0" w:color="auto"/>
            <w:right w:val="none" w:sz="0" w:space="0" w:color="auto"/>
          </w:divBdr>
        </w:div>
        <w:div w:id="1866096339">
          <w:marLeft w:val="0"/>
          <w:marRight w:val="0"/>
          <w:marTop w:val="150"/>
          <w:marBottom w:val="0"/>
          <w:divBdr>
            <w:top w:val="none" w:sz="0" w:space="0" w:color="auto"/>
            <w:left w:val="none" w:sz="0" w:space="0" w:color="auto"/>
            <w:bottom w:val="none" w:sz="0" w:space="0" w:color="auto"/>
            <w:right w:val="none" w:sz="0" w:space="0" w:color="auto"/>
          </w:divBdr>
          <w:divsChild>
            <w:div w:id="1267469939">
              <w:marLeft w:val="1155"/>
              <w:marRight w:val="0"/>
              <w:marTop w:val="0"/>
              <w:marBottom w:val="0"/>
              <w:divBdr>
                <w:top w:val="none" w:sz="0" w:space="0" w:color="auto"/>
                <w:left w:val="none" w:sz="0" w:space="0" w:color="auto"/>
                <w:bottom w:val="none" w:sz="0" w:space="0" w:color="auto"/>
                <w:right w:val="none" w:sz="0" w:space="0" w:color="auto"/>
              </w:divBdr>
            </w:div>
            <w:div w:id="1869371926">
              <w:marLeft w:val="1155"/>
              <w:marRight w:val="0"/>
              <w:marTop w:val="0"/>
              <w:marBottom w:val="0"/>
              <w:divBdr>
                <w:top w:val="none" w:sz="0" w:space="0" w:color="auto"/>
                <w:left w:val="none" w:sz="0" w:space="0" w:color="auto"/>
                <w:bottom w:val="none" w:sz="0" w:space="0" w:color="auto"/>
                <w:right w:val="none" w:sz="0" w:space="0" w:color="auto"/>
              </w:divBdr>
            </w:div>
            <w:div w:id="704252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256053">
      <w:bodyDiv w:val="1"/>
      <w:marLeft w:val="0"/>
      <w:marRight w:val="0"/>
      <w:marTop w:val="0"/>
      <w:marBottom w:val="0"/>
      <w:divBdr>
        <w:top w:val="none" w:sz="0" w:space="0" w:color="auto"/>
        <w:left w:val="none" w:sz="0" w:space="0" w:color="auto"/>
        <w:bottom w:val="none" w:sz="0" w:space="0" w:color="auto"/>
        <w:right w:val="none" w:sz="0" w:space="0" w:color="auto"/>
      </w:divBdr>
      <w:divsChild>
        <w:div w:id="1790707835">
          <w:marLeft w:val="0"/>
          <w:marRight w:val="0"/>
          <w:marTop w:val="0"/>
          <w:marBottom w:val="0"/>
          <w:divBdr>
            <w:top w:val="none" w:sz="0" w:space="0" w:color="auto"/>
            <w:left w:val="none" w:sz="0" w:space="0" w:color="auto"/>
            <w:bottom w:val="none" w:sz="0" w:space="0" w:color="auto"/>
            <w:right w:val="none" w:sz="0" w:space="0" w:color="auto"/>
          </w:divBdr>
        </w:div>
        <w:div w:id="1925607051">
          <w:marLeft w:val="0"/>
          <w:marRight w:val="0"/>
          <w:marTop w:val="150"/>
          <w:marBottom w:val="0"/>
          <w:divBdr>
            <w:top w:val="none" w:sz="0" w:space="0" w:color="auto"/>
            <w:left w:val="none" w:sz="0" w:space="0" w:color="auto"/>
            <w:bottom w:val="none" w:sz="0" w:space="0" w:color="auto"/>
            <w:right w:val="none" w:sz="0" w:space="0" w:color="auto"/>
          </w:divBdr>
          <w:divsChild>
            <w:div w:id="609288669">
              <w:marLeft w:val="1155"/>
              <w:marRight w:val="0"/>
              <w:marTop w:val="0"/>
              <w:marBottom w:val="0"/>
              <w:divBdr>
                <w:top w:val="none" w:sz="0" w:space="0" w:color="auto"/>
                <w:left w:val="none" w:sz="0" w:space="0" w:color="auto"/>
                <w:bottom w:val="none" w:sz="0" w:space="0" w:color="auto"/>
                <w:right w:val="none" w:sz="0" w:space="0" w:color="auto"/>
              </w:divBdr>
            </w:div>
            <w:div w:id="358314401">
              <w:marLeft w:val="1155"/>
              <w:marRight w:val="0"/>
              <w:marTop w:val="0"/>
              <w:marBottom w:val="0"/>
              <w:divBdr>
                <w:top w:val="none" w:sz="0" w:space="0" w:color="auto"/>
                <w:left w:val="none" w:sz="0" w:space="0" w:color="auto"/>
                <w:bottom w:val="none" w:sz="0" w:space="0" w:color="auto"/>
                <w:right w:val="none" w:sz="0" w:space="0" w:color="auto"/>
              </w:divBdr>
            </w:div>
            <w:div w:id="121982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8676">
      <w:bodyDiv w:val="1"/>
      <w:marLeft w:val="0"/>
      <w:marRight w:val="0"/>
      <w:marTop w:val="0"/>
      <w:marBottom w:val="0"/>
      <w:divBdr>
        <w:top w:val="none" w:sz="0" w:space="0" w:color="auto"/>
        <w:left w:val="none" w:sz="0" w:space="0" w:color="auto"/>
        <w:bottom w:val="none" w:sz="0" w:space="0" w:color="auto"/>
        <w:right w:val="none" w:sz="0" w:space="0" w:color="auto"/>
      </w:divBdr>
    </w:div>
    <w:div w:id="1710689011">
      <w:bodyDiv w:val="1"/>
      <w:marLeft w:val="0"/>
      <w:marRight w:val="0"/>
      <w:marTop w:val="0"/>
      <w:marBottom w:val="0"/>
      <w:divBdr>
        <w:top w:val="none" w:sz="0" w:space="0" w:color="auto"/>
        <w:left w:val="none" w:sz="0" w:space="0" w:color="auto"/>
        <w:bottom w:val="none" w:sz="0" w:space="0" w:color="auto"/>
        <w:right w:val="none" w:sz="0" w:space="0" w:color="auto"/>
      </w:divBdr>
      <w:divsChild>
        <w:div w:id="1514756374">
          <w:marLeft w:val="0"/>
          <w:marRight w:val="0"/>
          <w:marTop w:val="0"/>
          <w:marBottom w:val="0"/>
          <w:divBdr>
            <w:top w:val="none" w:sz="0" w:space="0" w:color="auto"/>
            <w:left w:val="none" w:sz="0" w:space="0" w:color="auto"/>
            <w:bottom w:val="none" w:sz="0" w:space="0" w:color="auto"/>
            <w:right w:val="none" w:sz="0" w:space="0" w:color="auto"/>
          </w:divBdr>
        </w:div>
        <w:div w:id="1162698174">
          <w:marLeft w:val="0"/>
          <w:marRight w:val="0"/>
          <w:marTop w:val="150"/>
          <w:marBottom w:val="0"/>
          <w:divBdr>
            <w:top w:val="none" w:sz="0" w:space="0" w:color="auto"/>
            <w:left w:val="none" w:sz="0" w:space="0" w:color="auto"/>
            <w:bottom w:val="none" w:sz="0" w:space="0" w:color="auto"/>
            <w:right w:val="none" w:sz="0" w:space="0" w:color="auto"/>
          </w:divBdr>
          <w:divsChild>
            <w:div w:id="764153333">
              <w:marLeft w:val="1155"/>
              <w:marRight w:val="0"/>
              <w:marTop w:val="0"/>
              <w:marBottom w:val="0"/>
              <w:divBdr>
                <w:top w:val="none" w:sz="0" w:space="0" w:color="auto"/>
                <w:left w:val="none" w:sz="0" w:space="0" w:color="auto"/>
                <w:bottom w:val="none" w:sz="0" w:space="0" w:color="auto"/>
                <w:right w:val="none" w:sz="0" w:space="0" w:color="auto"/>
              </w:divBdr>
            </w:div>
            <w:div w:id="164171952">
              <w:marLeft w:val="1155"/>
              <w:marRight w:val="0"/>
              <w:marTop w:val="0"/>
              <w:marBottom w:val="0"/>
              <w:divBdr>
                <w:top w:val="none" w:sz="0" w:space="0" w:color="auto"/>
                <w:left w:val="none" w:sz="0" w:space="0" w:color="auto"/>
                <w:bottom w:val="none" w:sz="0" w:space="0" w:color="auto"/>
                <w:right w:val="none" w:sz="0" w:space="0" w:color="auto"/>
              </w:divBdr>
            </w:div>
            <w:div w:id="86791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221491">
      <w:bodyDiv w:val="1"/>
      <w:marLeft w:val="0"/>
      <w:marRight w:val="0"/>
      <w:marTop w:val="0"/>
      <w:marBottom w:val="0"/>
      <w:divBdr>
        <w:top w:val="none" w:sz="0" w:space="0" w:color="auto"/>
        <w:left w:val="none" w:sz="0" w:space="0" w:color="auto"/>
        <w:bottom w:val="none" w:sz="0" w:space="0" w:color="auto"/>
        <w:right w:val="none" w:sz="0" w:space="0" w:color="auto"/>
      </w:divBdr>
      <w:divsChild>
        <w:div w:id="1456605317">
          <w:marLeft w:val="0"/>
          <w:marRight w:val="0"/>
          <w:marTop w:val="0"/>
          <w:marBottom w:val="0"/>
          <w:divBdr>
            <w:top w:val="none" w:sz="0" w:space="0" w:color="auto"/>
            <w:left w:val="none" w:sz="0" w:space="0" w:color="auto"/>
            <w:bottom w:val="none" w:sz="0" w:space="0" w:color="auto"/>
            <w:right w:val="none" w:sz="0" w:space="0" w:color="auto"/>
          </w:divBdr>
        </w:div>
        <w:div w:id="914776801">
          <w:marLeft w:val="0"/>
          <w:marRight w:val="0"/>
          <w:marTop w:val="150"/>
          <w:marBottom w:val="0"/>
          <w:divBdr>
            <w:top w:val="none" w:sz="0" w:space="0" w:color="auto"/>
            <w:left w:val="none" w:sz="0" w:space="0" w:color="auto"/>
            <w:bottom w:val="none" w:sz="0" w:space="0" w:color="auto"/>
            <w:right w:val="none" w:sz="0" w:space="0" w:color="auto"/>
          </w:divBdr>
          <w:divsChild>
            <w:div w:id="733160653">
              <w:marLeft w:val="1155"/>
              <w:marRight w:val="0"/>
              <w:marTop w:val="0"/>
              <w:marBottom w:val="0"/>
              <w:divBdr>
                <w:top w:val="none" w:sz="0" w:space="0" w:color="auto"/>
                <w:left w:val="none" w:sz="0" w:space="0" w:color="auto"/>
                <w:bottom w:val="none" w:sz="0" w:space="0" w:color="auto"/>
                <w:right w:val="none" w:sz="0" w:space="0" w:color="auto"/>
              </w:divBdr>
            </w:div>
            <w:div w:id="164554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569612">
      <w:bodyDiv w:val="1"/>
      <w:marLeft w:val="0"/>
      <w:marRight w:val="0"/>
      <w:marTop w:val="0"/>
      <w:marBottom w:val="0"/>
      <w:divBdr>
        <w:top w:val="none" w:sz="0" w:space="0" w:color="auto"/>
        <w:left w:val="none" w:sz="0" w:space="0" w:color="auto"/>
        <w:bottom w:val="none" w:sz="0" w:space="0" w:color="auto"/>
        <w:right w:val="none" w:sz="0" w:space="0" w:color="auto"/>
      </w:divBdr>
      <w:divsChild>
        <w:div w:id="1167552984">
          <w:marLeft w:val="0"/>
          <w:marRight w:val="0"/>
          <w:marTop w:val="0"/>
          <w:marBottom w:val="0"/>
          <w:divBdr>
            <w:top w:val="none" w:sz="0" w:space="0" w:color="auto"/>
            <w:left w:val="none" w:sz="0" w:space="0" w:color="auto"/>
            <w:bottom w:val="none" w:sz="0" w:space="0" w:color="auto"/>
            <w:right w:val="none" w:sz="0" w:space="0" w:color="auto"/>
          </w:divBdr>
        </w:div>
        <w:div w:id="300422505">
          <w:marLeft w:val="0"/>
          <w:marRight w:val="0"/>
          <w:marTop w:val="150"/>
          <w:marBottom w:val="0"/>
          <w:divBdr>
            <w:top w:val="none" w:sz="0" w:space="0" w:color="auto"/>
            <w:left w:val="none" w:sz="0" w:space="0" w:color="auto"/>
            <w:bottom w:val="none" w:sz="0" w:space="0" w:color="auto"/>
            <w:right w:val="none" w:sz="0" w:space="0" w:color="auto"/>
          </w:divBdr>
          <w:divsChild>
            <w:div w:id="84501713">
              <w:marLeft w:val="1155"/>
              <w:marRight w:val="0"/>
              <w:marTop w:val="0"/>
              <w:marBottom w:val="0"/>
              <w:divBdr>
                <w:top w:val="none" w:sz="0" w:space="0" w:color="auto"/>
                <w:left w:val="none" w:sz="0" w:space="0" w:color="auto"/>
                <w:bottom w:val="none" w:sz="0" w:space="0" w:color="auto"/>
                <w:right w:val="none" w:sz="0" w:space="0" w:color="auto"/>
              </w:divBdr>
            </w:div>
            <w:div w:id="1141727097">
              <w:marLeft w:val="1155"/>
              <w:marRight w:val="0"/>
              <w:marTop w:val="0"/>
              <w:marBottom w:val="0"/>
              <w:divBdr>
                <w:top w:val="none" w:sz="0" w:space="0" w:color="auto"/>
                <w:left w:val="none" w:sz="0" w:space="0" w:color="auto"/>
                <w:bottom w:val="none" w:sz="0" w:space="0" w:color="auto"/>
                <w:right w:val="none" w:sz="0" w:space="0" w:color="auto"/>
              </w:divBdr>
            </w:div>
            <w:div w:id="1423523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655211">
      <w:bodyDiv w:val="1"/>
      <w:marLeft w:val="0"/>
      <w:marRight w:val="0"/>
      <w:marTop w:val="0"/>
      <w:marBottom w:val="0"/>
      <w:divBdr>
        <w:top w:val="none" w:sz="0" w:space="0" w:color="auto"/>
        <w:left w:val="none" w:sz="0" w:space="0" w:color="auto"/>
        <w:bottom w:val="none" w:sz="0" w:space="0" w:color="auto"/>
        <w:right w:val="none" w:sz="0" w:space="0" w:color="auto"/>
      </w:divBdr>
    </w:div>
    <w:div w:id="1712681373">
      <w:bodyDiv w:val="1"/>
      <w:marLeft w:val="0"/>
      <w:marRight w:val="0"/>
      <w:marTop w:val="0"/>
      <w:marBottom w:val="0"/>
      <w:divBdr>
        <w:top w:val="none" w:sz="0" w:space="0" w:color="auto"/>
        <w:left w:val="none" w:sz="0" w:space="0" w:color="auto"/>
        <w:bottom w:val="none" w:sz="0" w:space="0" w:color="auto"/>
        <w:right w:val="none" w:sz="0" w:space="0" w:color="auto"/>
      </w:divBdr>
      <w:divsChild>
        <w:div w:id="55864535">
          <w:marLeft w:val="0"/>
          <w:marRight w:val="0"/>
          <w:marTop w:val="0"/>
          <w:marBottom w:val="0"/>
          <w:divBdr>
            <w:top w:val="none" w:sz="0" w:space="0" w:color="auto"/>
            <w:left w:val="none" w:sz="0" w:space="0" w:color="auto"/>
            <w:bottom w:val="none" w:sz="0" w:space="0" w:color="auto"/>
            <w:right w:val="none" w:sz="0" w:space="0" w:color="auto"/>
          </w:divBdr>
        </w:div>
        <w:div w:id="687607138">
          <w:marLeft w:val="0"/>
          <w:marRight w:val="0"/>
          <w:marTop w:val="150"/>
          <w:marBottom w:val="0"/>
          <w:divBdr>
            <w:top w:val="none" w:sz="0" w:space="0" w:color="auto"/>
            <w:left w:val="none" w:sz="0" w:space="0" w:color="auto"/>
            <w:bottom w:val="none" w:sz="0" w:space="0" w:color="auto"/>
            <w:right w:val="none" w:sz="0" w:space="0" w:color="auto"/>
          </w:divBdr>
          <w:divsChild>
            <w:div w:id="381290970">
              <w:marLeft w:val="1155"/>
              <w:marRight w:val="0"/>
              <w:marTop w:val="0"/>
              <w:marBottom w:val="0"/>
              <w:divBdr>
                <w:top w:val="none" w:sz="0" w:space="0" w:color="auto"/>
                <w:left w:val="none" w:sz="0" w:space="0" w:color="auto"/>
                <w:bottom w:val="none" w:sz="0" w:space="0" w:color="auto"/>
                <w:right w:val="none" w:sz="0" w:space="0" w:color="auto"/>
              </w:divBdr>
            </w:div>
            <w:div w:id="1800416801">
              <w:marLeft w:val="1155"/>
              <w:marRight w:val="0"/>
              <w:marTop w:val="0"/>
              <w:marBottom w:val="0"/>
              <w:divBdr>
                <w:top w:val="none" w:sz="0" w:space="0" w:color="auto"/>
                <w:left w:val="none" w:sz="0" w:space="0" w:color="auto"/>
                <w:bottom w:val="none" w:sz="0" w:space="0" w:color="auto"/>
                <w:right w:val="none" w:sz="0" w:space="0" w:color="auto"/>
              </w:divBdr>
            </w:div>
            <w:div w:id="81861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80418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6444">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15028">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463228">
      <w:bodyDiv w:val="1"/>
      <w:marLeft w:val="0"/>
      <w:marRight w:val="0"/>
      <w:marTop w:val="0"/>
      <w:marBottom w:val="0"/>
      <w:divBdr>
        <w:top w:val="none" w:sz="0" w:space="0" w:color="auto"/>
        <w:left w:val="none" w:sz="0" w:space="0" w:color="auto"/>
        <w:bottom w:val="none" w:sz="0" w:space="0" w:color="auto"/>
        <w:right w:val="none" w:sz="0" w:space="0" w:color="auto"/>
      </w:divBdr>
      <w:divsChild>
        <w:div w:id="1811941644">
          <w:marLeft w:val="0"/>
          <w:marRight w:val="0"/>
          <w:marTop w:val="0"/>
          <w:marBottom w:val="0"/>
          <w:divBdr>
            <w:top w:val="none" w:sz="0" w:space="0" w:color="auto"/>
            <w:left w:val="none" w:sz="0" w:space="0" w:color="auto"/>
            <w:bottom w:val="none" w:sz="0" w:space="0" w:color="auto"/>
            <w:right w:val="none" w:sz="0" w:space="0" w:color="auto"/>
          </w:divBdr>
        </w:div>
        <w:div w:id="357701069">
          <w:marLeft w:val="0"/>
          <w:marRight w:val="0"/>
          <w:marTop w:val="150"/>
          <w:marBottom w:val="0"/>
          <w:divBdr>
            <w:top w:val="none" w:sz="0" w:space="0" w:color="auto"/>
            <w:left w:val="none" w:sz="0" w:space="0" w:color="auto"/>
            <w:bottom w:val="none" w:sz="0" w:space="0" w:color="auto"/>
            <w:right w:val="none" w:sz="0" w:space="0" w:color="auto"/>
          </w:divBdr>
          <w:divsChild>
            <w:div w:id="1421948232">
              <w:marLeft w:val="1155"/>
              <w:marRight w:val="0"/>
              <w:marTop w:val="0"/>
              <w:marBottom w:val="0"/>
              <w:divBdr>
                <w:top w:val="none" w:sz="0" w:space="0" w:color="auto"/>
                <w:left w:val="none" w:sz="0" w:space="0" w:color="auto"/>
                <w:bottom w:val="none" w:sz="0" w:space="0" w:color="auto"/>
                <w:right w:val="none" w:sz="0" w:space="0" w:color="auto"/>
              </w:divBdr>
            </w:div>
            <w:div w:id="535654182">
              <w:marLeft w:val="1155"/>
              <w:marRight w:val="0"/>
              <w:marTop w:val="0"/>
              <w:marBottom w:val="0"/>
              <w:divBdr>
                <w:top w:val="none" w:sz="0" w:space="0" w:color="auto"/>
                <w:left w:val="none" w:sz="0" w:space="0" w:color="auto"/>
                <w:bottom w:val="none" w:sz="0" w:space="0" w:color="auto"/>
                <w:right w:val="none" w:sz="0" w:space="0" w:color="auto"/>
              </w:divBdr>
            </w:div>
            <w:div w:id="97098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779520">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700222">
      <w:bodyDiv w:val="1"/>
      <w:marLeft w:val="0"/>
      <w:marRight w:val="0"/>
      <w:marTop w:val="0"/>
      <w:marBottom w:val="0"/>
      <w:divBdr>
        <w:top w:val="none" w:sz="0" w:space="0" w:color="auto"/>
        <w:left w:val="none" w:sz="0" w:space="0" w:color="auto"/>
        <w:bottom w:val="none" w:sz="0" w:space="0" w:color="auto"/>
        <w:right w:val="none" w:sz="0" w:space="0" w:color="auto"/>
      </w:divBdr>
      <w:divsChild>
        <w:div w:id="1089545132">
          <w:marLeft w:val="0"/>
          <w:marRight w:val="0"/>
          <w:marTop w:val="0"/>
          <w:marBottom w:val="0"/>
          <w:divBdr>
            <w:top w:val="none" w:sz="0" w:space="0" w:color="auto"/>
            <w:left w:val="none" w:sz="0" w:space="0" w:color="auto"/>
            <w:bottom w:val="none" w:sz="0" w:space="0" w:color="auto"/>
            <w:right w:val="none" w:sz="0" w:space="0" w:color="auto"/>
          </w:divBdr>
        </w:div>
        <w:div w:id="859587284">
          <w:marLeft w:val="0"/>
          <w:marRight w:val="0"/>
          <w:marTop w:val="150"/>
          <w:marBottom w:val="0"/>
          <w:divBdr>
            <w:top w:val="none" w:sz="0" w:space="0" w:color="auto"/>
            <w:left w:val="none" w:sz="0" w:space="0" w:color="auto"/>
            <w:bottom w:val="none" w:sz="0" w:space="0" w:color="auto"/>
            <w:right w:val="none" w:sz="0" w:space="0" w:color="auto"/>
          </w:divBdr>
          <w:divsChild>
            <w:div w:id="1493794812">
              <w:marLeft w:val="1155"/>
              <w:marRight w:val="0"/>
              <w:marTop w:val="0"/>
              <w:marBottom w:val="0"/>
              <w:divBdr>
                <w:top w:val="none" w:sz="0" w:space="0" w:color="auto"/>
                <w:left w:val="none" w:sz="0" w:space="0" w:color="auto"/>
                <w:bottom w:val="none" w:sz="0" w:space="0" w:color="auto"/>
                <w:right w:val="none" w:sz="0" w:space="0" w:color="auto"/>
              </w:divBdr>
            </w:div>
            <w:div w:id="249126571">
              <w:marLeft w:val="1155"/>
              <w:marRight w:val="0"/>
              <w:marTop w:val="0"/>
              <w:marBottom w:val="0"/>
              <w:divBdr>
                <w:top w:val="none" w:sz="0" w:space="0" w:color="auto"/>
                <w:left w:val="none" w:sz="0" w:space="0" w:color="auto"/>
                <w:bottom w:val="none" w:sz="0" w:space="0" w:color="auto"/>
                <w:right w:val="none" w:sz="0" w:space="0" w:color="auto"/>
              </w:divBdr>
            </w:div>
            <w:div w:id="159943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360708">
      <w:bodyDiv w:val="1"/>
      <w:marLeft w:val="0"/>
      <w:marRight w:val="0"/>
      <w:marTop w:val="0"/>
      <w:marBottom w:val="0"/>
      <w:divBdr>
        <w:top w:val="none" w:sz="0" w:space="0" w:color="auto"/>
        <w:left w:val="none" w:sz="0" w:space="0" w:color="auto"/>
        <w:bottom w:val="none" w:sz="0" w:space="0" w:color="auto"/>
        <w:right w:val="none" w:sz="0" w:space="0" w:color="auto"/>
      </w:divBdr>
      <w:divsChild>
        <w:div w:id="1196885467">
          <w:marLeft w:val="0"/>
          <w:marRight w:val="0"/>
          <w:marTop w:val="0"/>
          <w:marBottom w:val="0"/>
          <w:divBdr>
            <w:top w:val="none" w:sz="0" w:space="0" w:color="auto"/>
            <w:left w:val="none" w:sz="0" w:space="0" w:color="auto"/>
            <w:bottom w:val="none" w:sz="0" w:space="0" w:color="auto"/>
            <w:right w:val="none" w:sz="0" w:space="0" w:color="auto"/>
          </w:divBdr>
        </w:div>
        <w:div w:id="285739858">
          <w:marLeft w:val="0"/>
          <w:marRight w:val="0"/>
          <w:marTop w:val="150"/>
          <w:marBottom w:val="0"/>
          <w:divBdr>
            <w:top w:val="none" w:sz="0" w:space="0" w:color="auto"/>
            <w:left w:val="none" w:sz="0" w:space="0" w:color="auto"/>
            <w:bottom w:val="none" w:sz="0" w:space="0" w:color="auto"/>
            <w:right w:val="none" w:sz="0" w:space="0" w:color="auto"/>
          </w:divBdr>
          <w:divsChild>
            <w:div w:id="501432371">
              <w:marLeft w:val="1155"/>
              <w:marRight w:val="0"/>
              <w:marTop w:val="0"/>
              <w:marBottom w:val="0"/>
              <w:divBdr>
                <w:top w:val="none" w:sz="0" w:space="0" w:color="auto"/>
                <w:left w:val="none" w:sz="0" w:space="0" w:color="auto"/>
                <w:bottom w:val="none" w:sz="0" w:space="0" w:color="auto"/>
                <w:right w:val="none" w:sz="0" w:space="0" w:color="auto"/>
              </w:divBdr>
            </w:div>
            <w:div w:id="99843165">
              <w:marLeft w:val="1155"/>
              <w:marRight w:val="0"/>
              <w:marTop w:val="0"/>
              <w:marBottom w:val="0"/>
              <w:divBdr>
                <w:top w:val="none" w:sz="0" w:space="0" w:color="auto"/>
                <w:left w:val="none" w:sz="0" w:space="0" w:color="auto"/>
                <w:bottom w:val="none" w:sz="0" w:space="0" w:color="auto"/>
                <w:right w:val="none" w:sz="0" w:space="0" w:color="auto"/>
              </w:divBdr>
            </w:div>
            <w:div w:id="57825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207098">
      <w:bodyDiv w:val="1"/>
      <w:marLeft w:val="0"/>
      <w:marRight w:val="0"/>
      <w:marTop w:val="0"/>
      <w:marBottom w:val="0"/>
      <w:divBdr>
        <w:top w:val="none" w:sz="0" w:space="0" w:color="auto"/>
        <w:left w:val="none" w:sz="0" w:space="0" w:color="auto"/>
        <w:bottom w:val="none" w:sz="0" w:space="0" w:color="auto"/>
        <w:right w:val="none" w:sz="0" w:space="0" w:color="auto"/>
      </w:divBdr>
      <w:divsChild>
        <w:div w:id="795172673">
          <w:marLeft w:val="0"/>
          <w:marRight w:val="0"/>
          <w:marTop w:val="0"/>
          <w:marBottom w:val="0"/>
          <w:divBdr>
            <w:top w:val="none" w:sz="0" w:space="0" w:color="auto"/>
            <w:left w:val="none" w:sz="0" w:space="0" w:color="auto"/>
            <w:bottom w:val="none" w:sz="0" w:space="0" w:color="auto"/>
            <w:right w:val="none" w:sz="0" w:space="0" w:color="auto"/>
          </w:divBdr>
        </w:div>
        <w:div w:id="1529031022">
          <w:marLeft w:val="0"/>
          <w:marRight w:val="0"/>
          <w:marTop w:val="150"/>
          <w:marBottom w:val="0"/>
          <w:divBdr>
            <w:top w:val="none" w:sz="0" w:space="0" w:color="auto"/>
            <w:left w:val="none" w:sz="0" w:space="0" w:color="auto"/>
            <w:bottom w:val="none" w:sz="0" w:space="0" w:color="auto"/>
            <w:right w:val="none" w:sz="0" w:space="0" w:color="auto"/>
          </w:divBdr>
          <w:divsChild>
            <w:div w:id="1269124838">
              <w:marLeft w:val="1155"/>
              <w:marRight w:val="0"/>
              <w:marTop w:val="0"/>
              <w:marBottom w:val="0"/>
              <w:divBdr>
                <w:top w:val="none" w:sz="0" w:space="0" w:color="auto"/>
                <w:left w:val="none" w:sz="0" w:space="0" w:color="auto"/>
                <w:bottom w:val="none" w:sz="0" w:space="0" w:color="auto"/>
                <w:right w:val="none" w:sz="0" w:space="0" w:color="auto"/>
              </w:divBdr>
            </w:div>
            <w:div w:id="1596397795">
              <w:marLeft w:val="1155"/>
              <w:marRight w:val="0"/>
              <w:marTop w:val="0"/>
              <w:marBottom w:val="0"/>
              <w:divBdr>
                <w:top w:val="none" w:sz="0" w:space="0" w:color="auto"/>
                <w:left w:val="none" w:sz="0" w:space="0" w:color="auto"/>
                <w:bottom w:val="none" w:sz="0" w:space="0" w:color="auto"/>
                <w:right w:val="none" w:sz="0" w:space="0" w:color="auto"/>
              </w:divBdr>
            </w:div>
            <w:div w:id="1443647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786086">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560736">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059237">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676527">
      <w:bodyDiv w:val="1"/>
      <w:marLeft w:val="0"/>
      <w:marRight w:val="0"/>
      <w:marTop w:val="0"/>
      <w:marBottom w:val="0"/>
      <w:divBdr>
        <w:top w:val="none" w:sz="0" w:space="0" w:color="auto"/>
        <w:left w:val="none" w:sz="0" w:space="0" w:color="auto"/>
        <w:bottom w:val="none" w:sz="0" w:space="0" w:color="auto"/>
        <w:right w:val="none" w:sz="0" w:space="0" w:color="auto"/>
      </w:divBdr>
      <w:divsChild>
        <w:div w:id="154347366">
          <w:marLeft w:val="0"/>
          <w:marRight w:val="0"/>
          <w:marTop w:val="0"/>
          <w:marBottom w:val="0"/>
          <w:divBdr>
            <w:top w:val="none" w:sz="0" w:space="0" w:color="auto"/>
            <w:left w:val="none" w:sz="0" w:space="0" w:color="auto"/>
            <w:bottom w:val="none" w:sz="0" w:space="0" w:color="auto"/>
            <w:right w:val="none" w:sz="0" w:space="0" w:color="auto"/>
          </w:divBdr>
        </w:div>
        <w:div w:id="1138959262">
          <w:marLeft w:val="0"/>
          <w:marRight w:val="0"/>
          <w:marTop w:val="150"/>
          <w:marBottom w:val="0"/>
          <w:divBdr>
            <w:top w:val="none" w:sz="0" w:space="0" w:color="auto"/>
            <w:left w:val="none" w:sz="0" w:space="0" w:color="auto"/>
            <w:bottom w:val="none" w:sz="0" w:space="0" w:color="auto"/>
            <w:right w:val="none" w:sz="0" w:space="0" w:color="auto"/>
          </w:divBdr>
          <w:divsChild>
            <w:div w:id="575359525">
              <w:marLeft w:val="1155"/>
              <w:marRight w:val="0"/>
              <w:marTop w:val="0"/>
              <w:marBottom w:val="0"/>
              <w:divBdr>
                <w:top w:val="none" w:sz="0" w:space="0" w:color="auto"/>
                <w:left w:val="none" w:sz="0" w:space="0" w:color="auto"/>
                <w:bottom w:val="none" w:sz="0" w:space="0" w:color="auto"/>
                <w:right w:val="none" w:sz="0" w:space="0" w:color="auto"/>
              </w:divBdr>
            </w:div>
            <w:div w:id="107704031">
              <w:marLeft w:val="1155"/>
              <w:marRight w:val="0"/>
              <w:marTop w:val="0"/>
              <w:marBottom w:val="0"/>
              <w:divBdr>
                <w:top w:val="none" w:sz="0" w:space="0" w:color="auto"/>
                <w:left w:val="none" w:sz="0" w:space="0" w:color="auto"/>
                <w:bottom w:val="none" w:sz="0" w:space="0" w:color="auto"/>
                <w:right w:val="none" w:sz="0" w:space="0" w:color="auto"/>
              </w:divBdr>
            </w:div>
            <w:div w:id="377247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131943">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567043">
      <w:bodyDiv w:val="1"/>
      <w:marLeft w:val="0"/>
      <w:marRight w:val="0"/>
      <w:marTop w:val="0"/>
      <w:marBottom w:val="0"/>
      <w:divBdr>
        <w:top w:val="none" w:sz="0" w:space="0" w:color="auto"/>
        <w:left w:val="none" w:sz="0" w:space="0" w:color="auto"/>
        <w:bottom w:val="none" w:sz="0" w:space="0" w:color="auto"/>
        <w:right w:val="none" w:sz="0" w:space="0" w:color="auto"/>
      </w:divBdr>
      <w:divsChild>
        <w:div w:id="438725044">
          <w:marLeft w:val="0"/>
          <w:marRight w:val="0"/>
          <w:marTop w:val="0"/>
          <w:marBottom w:val="0"/>
          <w:divBdr>
            <w:top w:val="none" w:sz="0" w:space="0" w:color="auto"/>
            <w:left w:val="none" w:sz="0" w:space="0" w:color="auto"/>
            <w:bottom w:val="none" w:sz="0" w:space="0" w:color="auto"/>
            <w:right w:val="none" w:sz="0" w:space="0" w:color="auto"/>
          </w:divBdr>
        </w:div>
        <w:div w:id="2038432677">
          <w:marLeft w:val="0"/>
          <w:marRight w:val="0"/>
          <w:marTop w:val="150"/>
          <w:marBottom w:val="0"/>
          <w:divBdr>
            <w:top w:val="none" w:sz="0" w:space="0" w:color="auto"/>
            <w:left w:val="none" w:sz="0" w:space="0" w:color="auto"/>
            <w:bottom w:val="none" w:sz="0" w:space="0" w:color="auto"/>
            <w:right w:val="none" w:sz="0" w:space="0" w:color="auto"/>
          </w:divBdr>
          <w:divsChild>
            <w:div w:id="490145602">
              <w:marLeft w:val="1155"/>
              <w:marRight w:val="0"/>
              <w:marTop w:val="0"/>
              <w:marBottom w:val="0"/>
              <w:divBdr>
                <w:top w:val="none" w:sz="0" w:space="0" w:color="auto"/>
                <w:left w:val="none" w:sz="0" w:space="0" w:color="auto"/>
                <w:bottom w:val="none" w:sz="0" w:space="0" w:color="auto"/>
                <w:right w:val="none" w:sz="0" w:space="0" w:color="auto"/>
              </w:divBdr>
            </w:div>
            <w:div w:id="69163870">
              <w:marLeft w:val="1155"/>
              <w:marRight w:val="0"/>
              <w:marTop w:val="0"/>
              <w:marBottom w:val="0"/>
              <w:divBdr>
                <w:top w:val="none" w:sz="0" w:space="0" w:color="auto"/>
                <w:left w:val="none" w:sz="0" w:space="0" w:color="auto"/>
                <w:bottom w:val="none" w:sz="0" w:space="0" w:color="auto"/>
                <w:right w:val="none" w:sz="0" w:space="0" w:color="auto"/>
              </w:divBdr>
            </w:div>
            <w:div w:id="143786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5983762">
      <w:bodyDiv w:val="1"/>
      <w:marLeft w:val="0"/>
      <w:marRight w:val="0"/>
      <w:marTop w:val="0"/>
      <w:marBottom w:val="0"/>
      <w:divBdr>
        <w:top w:val="none" w:sz="0" w:space="0" w:color="auto"/>
        <w:left w:val="none" w:sz="0" w:space="0" w:color="auto"/>
        <w:bottom w:val="none" w:sz="0" w:space="0" w:color="auto"/>
        <w:right w:val="none" w:sz="0" w:space="0" w:color="auto"/>
      </w:divBdr>
      <w:divsChild>
        <w:div w:id="606936704">
          <w:marLeft w:val="0"/>
          <w:marRight w:val="0"/>
          <w:marTop w:val="0"/>
          <w:marBottom w:val="0"/>
          <w:divBdr>
            <w:top w:val="none" w:sz="0" w:space="0" w:color="auto"/>
            <w:left w:val="none" w:sz="0" w:space="0" w:color="auto"/>
            <w:bottom w:val="none" w:sz="0" w:space="0" w:color="auto"/>
            <w:right w:val="none" w:sz="0" w:space="0" w:color="auto"/>
          </w:divBdr>
        </w:div>
        <w:div w:id="1494637387">
          <w:marLeft w:val="0"/>
          <w:marRight w:val="0"/>
          <w:marTop w:val="150"/>
          <w:marBottom w:val="0"/>
          <w:divBdr>
            <w:top w:val="none" w:sz="0" w:space="0" w:color="auto"/>
            <w:left w:val="none" w:sz="0" w:space="0" w:color="auto"/>
            <w:bottom w:val="none" w:sz="0" w:space="0" w:color="auto"/>
            <w:right w:val="none" w:sz="0" w:space="0" w:color="auto"/>
          </w:divBdr>
          <w:divsChild>
            <w:div w:id="1508248379">
              <w:marLeft w:val="1155"/>
              <w:marRight w:val="0"/>
              <w:marTop w:val="0"/>
              <w:marBottom w:val="0"/>
              <w:divBdr>
                <w:top w:val="none" w:sz="0" w:space="0" w:color="auto"/>
                <w:left w:val="none" w:sz="0" w:space="0" w:color="auto"/>
                <w:bottom w:val="none" w:sz="0" w:space="0" w:color="auto"/>
                <w:right w:val="none" w:sz="0" w:space="0" w:color="auto"/>
              </w:divBdr>
            </w:div>
            <w:div w:id="1585256913">
              <w:marLeft w:val="1155"/>
              <w:marRight w:val="0"/>
              <w:marTop w:val="0"/>
              <w:marBottom w:val="0"/>
              <w:divBdr>
                <w:top w:val="none" w:sz="0" w:space="0" w:color="auto"/>
                <w:left w:val="none" w:sz="0" w:space="0" w:color="auto"/>
                <w:bottom w:val="none" w:sz="0" w:space="0" w:color="auto"/>
                <w:right w:val="none" w:sz="0" w:space="0" w:color="auto"/>
              </w:divBdr>
            </w:div>
            <w:div w:id="173488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295372">
      <w:bodyDiv w:val="1"/>
      <w:marLeft w:val="0"/>
      <w:marRight w:val="0"/>
      <w:marTop w:val="0"/>
      <w:marBottom w:val="0"/>
      <w:divBdr>
        <w:top w:val="none" w:sz="0" w:space="0" w:color="auto"/>
        <w:left w:val="none" w:sz="0" w:space="0" w:color="auto"/>
        <w:bottom w:val="none" w:sz="0" w:space="0" w:color="auto"/>
        <w:right w:val="none" w:sz="0" w:space="0" w:color="auto"/>
      </w:divBdr>
      <w:divsChild>
        <w:div w:id="791099952">
          <w:marLeft w:val="0"/>
          <w:marRight w:val="0"/>
          <w:marTop w:val="0"/>
          <w:marBottom w:val="0"/>
          <w:divBdr>
            <w:top w:val="none" w:sz="0" w:space="0" w:color="auto"/>
            <w:left w:val="none" w:sz="0" w:space="0" w:color="auto"/>
            <w:bottom w:val="none" w:sz="0" w:space="0" w:color="auto"/>
            <w:right w:val="none" w:sz="0" w:space="0" w:color="auto"/>
          </w:divBdr>
        </w:div>
        <w:div w:id="2104572461">
          <w:marLeft w:val="0"/>
          <w:marRight w:val="0"/>
          <w:marTop w:val="150"/>
          <w:marBottom w:val="0"/>
          <w:divBdr>
            <w:top w:val="none" w:sz="0" w:space="0" w:color="auto"/>
            <w:left w:val="none" w:sz="0" w:space="0" w:color="auto"/>
            <w:bottom w:val="none" w:sz="0" w:space="0" w:color="auto"/>
            <w:right w:val="none" w:sz="0" w:space="0" w:color="auto"/>
          </w:divBdr>
          <w:divsChild>
            <w:div w:id="2053576338">
              <w:marLeft w:val="1155"/>
              <w:marRight w:val="0"/>
              <w:marTop w:val="0"/>
              <w:marBottom w:val="0"/>
              <w:divBdr>
                <w:top w:val="none" w:sz="0" w:space="0" w:color="auto"/>
                <w:left w:val="none" w:sz="0" w:space="0" w:color="auto"/>
                <w:bottom w:val="none" w:sz="0" w:space="0" w:color="auto"/>
                <w:right w:val="none" w:sz="0" w:space="0" w:color="auto"/>
              </w:divBdr>
            </w:div>
            <w:div w:id="1767768766">
              <w:marLeft w:val="1155"/>
              <w:marRight w:val="0"/>
              <w:marTop w:val="0"/>
              <w:marBottom w:val="0"/>
              <w:divBdr>
                <w:top w:val="none" w:sz="0" w:space="0" w:color="auto"/>
                <w:left w:val="none" w:sz="0" w:space="0" w:color="auto"/>
                <w:bottom w:val="none" w:sz="0" w:space="0" w:color="auto"/>
                <w:right w:val="none" w:sz="0" w:space="0" w:color="auto"/>
              </w:divBdr>
            </w:div>
            <w:div w:id="88822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642422">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6950591">
      <w:bodyDiv w:val="1"/>
      <w:marLeft w:val="0"/>
      <w:marRight w:val="0"/>
      <w:marTop w:val="0"/>
      <w:marBottom w:val="0"/>
      <w:divBdr>
        <w:top w:val="none" w:sz="0" w:space="0" w:color="auto"/>
        <w:left w:val="none" w:sz="0" w:space="0" w:color="auto"/>
        <w:bottom w:val="none" w:sz="0" w:space="0" w:color="auto"/>
        <w:right w:val="none" w:sz="0" w:space="0" w:color="auto"/>
      </w:divBdr>
      <w:divsChild>
        <w:div w:id="1867208015">
          <w:marLeft w:val="0"/>
          <w:marRight w:val="0"/>
          <w:marTop w:val="0"/>
          <w:marBottom w:val="0"/>
          <w:divBdr>
            <w:top w:val="none" w:sz="0" w:space="0" w:color="auto"/>
            <w:left w:val="none" w:sz="0" w:space="0" w:color="auto"/>
            <w:bottom w:val="none" w:sz="0" w:space="0" w:color="auto"/>
            <w:right w:val="none" w:sz="0" w:space="0" w:color="auto"/>
          </w:divBdr>
        </w:div>
        <w:div w:id="1750881549">
          <w:marLeft w:val="0"/>
          <w:marRight w:val="0"/>
          <w:marTop w:val="150"/>
          <w:marBottom w:val="0"/>
          <w:divBdr>
            <w:top w:val="none" w:sz="0" w:space="0" w:color="auto"/>
            <w:left w:val="none" w:sz="0" w:space="0" w:color="auto"/>
            <w:bottom w:val="none" w:sz="0" w:space="0" w:color="auto"/>
            <w:right w:val="none" w:sz="0" w:space="0" w:color="auto"/>
          </w:divBdr>
          <w:divsChild>
            <w:div w:id="1629237129">
              <w:marLeft w:val="1155"/>
              <w:marRight w:val="0"/>
              <w:marTop w:val="0"/>
              <w:marBottom w:val="0"/>
              <w:divBdr>
                <w:top w:val="none" w:sz="0" w:space="0" w:color="auto"/>
                <w:left w:val="none" w:sz="0" w:space="0" w:color="auto"/>
                <w:bottom w:val="none" w:sz="0" w:space="0" w:color="auto"/>
                <w:right w:val="none" w:sz="0" w:space="0" w:color="auto"/>
              </w:divBdr>
            </w:div>
            <w:div w:id="594557859">
              <w:marLeft w:val="1155"/>
              <w:marRight w:val="0"/>
              <w:marTop w:val="0"/>
              <w:marBottom w:val="0"/>
              <w:divBdr>
                <w:top w:val="none" w:sz="0" w:space="0" w:color="auto"/>
                <w:left w:val="none" w:sz="0" w:space="0" w:color="auto"/>
                <w:bottom w:val="none" w:sz="0" w:space="0" w:color="auto"/>
                <w:right w:val="none" w:sz="0" w:space="0" w:color="auto"/>
              </w:divBdr>
            </w:div>
            <w:div w:id="194730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220800">
      <w:bodyDiv w:val="1"/>
      <w:marLeft w:val="0"/>
      <w:marRight w:val="0"/>
      <w:marTop w:val="0"/>
      <w:marBottom w:val="0"/>
      <w:divBdr>
        <w:top w:val="none" w:sz="0" w:space="0" w:color="auto"/>
        <w:left w:val="none" w:sz="0" w:space="0" w:color="auto"/>
        <w:bottom w:val="none" w:sz="0" w:space="0" w:color="auto"/>
        <w:right w:val="none" w:sz="0" w:space="0" w:color="auto"/>
      </w:divBdr>
      <w:divsChild>
        <w:div w:id="86386123">
          <w:marLeft w:val="0"/>
          <w:marRight w:val="0"/>
          <w:marTop w:val="0"/>
          <w:marBottom w:val="0"/>
          <w:divBdr>
            <w:top w:val="none" w:sz="0" w:space="0" w:color="auto"/>
            <w:left w:val="none" w:sz="0" w:space="0" w:color="auto"/>
            <w:bottom w:val="none" w:sz="0" w:space="0" w:color="auto"/>
            <w:right w:val="none" w:sz="0" w:space="0" w:color="auto"/>
          </w:divBdr>
        </w:div>
        <w:div w:id="925843863">
          <w:marLeft w:val="0"/>
          <w:marRight w:val="0"/>
          <w:marTop w:val="150"/>
          <w:marBottom w:val="0"/>
          <w:divBdr>
            <w:top w:val="none" w:sz="0" w:space="0" w:color="auto"/>
            <w:left w:val="none" w:sz="0" w:space="0" w:color="auto"/>
            <w:bottom w:val="none" w:sz="0" w:space="0" w:color="auto"/>
            <w:right w:val="none" w:sz="0" w:space="0" w:color="auto"/>
          </w:divBdr>
          <w:divsChild>
            <w:div w:id="1704749767">
              <w:marLeft w:val="1155"/>
              <w:marRight w:val="0"/>
              <w:marTop w:val="0"/>
              <w:marBottom w:val="0"/>
              <w:divBdr>
                <w:top w:val="none" w:sz="0" w:space="0" w:color="auto"/>
                <w:left w:val="none" w:sz="0" w:space="0" w:color="auto"/>
                <w:bottom w:val="none" w:sz="0" w:space="0" w:color="auto"/>
                <w:right w:val="none" w:sz="0" w:space="0" w:color="auto"/>
              </w:divBdr>
            </w:div>
            <w:div w:id="1826432946">
              <w:marLeft w:val="1155"/>
              <w:marRight w:val="0"/>
              <w:marTop w:val="0"/>
              <w:marBottom w:val="0"/>
              <w:divBdr>
                <w:top w:val="none" w:sz="0" w:space="0" w:color="auto"/>
                <w:left w:val="none" w:sz="0" w:space="0" w:color="auto"/>
                <w:bottom w:val="none" w:sz="0" w:space="0" w:color="auto"/>
                <w:right w:val="none" w:sz="0" w:space="0" w:color="auto"/>
              </w:divBdr>
            </w:div>
            <w:div w:id="1750301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531193">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722935">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751">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079388">
      <w:bodyDiv w:val="1"/>
      <w:marLeft w:val="0"/>
      <w:marRight w:val="0"/>
      <w:marTop w:val="0"/>
      <w:marBottom w:val="0"/>
      <w:divBdr>
        <w:top w:val="none" w:sz="0" w:space="0" w:color="auto"/>
        <w:left w:val="none" w:sz="0" w:space="0" w:color="auto"/>
        <w:bottom w:val="none" w:sz="0" w:space="0" w:color="auto"/>
        <w:right w:val="none" w:sz="0" w:space="0" w:color="auto"/>
      </w:divBdr>
      <w:divsChild>
        <w:div w:id="1683318028">
          <w:marLeft w:val="0"/>
          <w:marRight w:val="0"/>
          <w:marTop w:val="0"/>
          <w:marBottom w:val="0"/>
          <w:divBdr>
            <w:top w:val="none" w:sz="0" w:space="0" w:color="auto"/>
            <w:left w:val="none" w:sz="0" w:space="0" w:color="auto"/>
            <w:bottom w:val="none" w:sz="0" w:space="0" w:color="auto"/>
            <w:right w:val="none" w:sz="0" w:space="0" w:color="auto"/>
          </w:divBdr>
        </w:div>
        <w:div w:id="995256940">
          <w:marLeft w:val="0"/>
          <w:marRight w:val="0"/>
          <w:marTop w:val="150"/>
          <w:marBottom w:val="0"/>
          <w:divBdr>
            <w:top w:val="none" w:sz="0" w:space="0" w:color="auto"/>
            <w:left w:val="none" w:sz="0" w:space="0" w:color="auto"/>
            <w:bottom w:val="none" w:sz="0" w:space="0" w:color="auto"/>
            <w:right w:val="none" w:sz="0" w:space="0" w:color="auto"/>
          </w:divBdr>
          <w:divsChild>
            <w:div w:id="263609787">
              <w:marLeft w:val="1155"/>
              <w:marRight w:val="0"/>
              <w:marTop w:val="0"/>
              <w:marBottom w:val="0"/>
              <w:divBdr>
                <w:top w:val="none" w:sz="0" w:space="0" w:color="auto"/>
                <w:left w:val="none" w:sz="0" w:space="0" w:color="auto"/>
                <w:bottom w:val="none" w:sz="0" w:space="0" w:color="auto"/>
                <w:right w:val="none" w:sz="0" w:space="0" w:color="auto"/>
              </w:divBdr>
            </w:div>
            <w:div w:id="1866819379">
              <w:marLeft w:val="1155"/>
              <w:marRight w:val="0"/>
              <w:marTop w:val="0"/>
              <w:marBottom w:val="0"/>
              <w:divBdr>
                <w:top w:val="none" w:sz="0" w:space="0" w:color="auto"/>
                <w:left w:val="none" w:sz="0" w:space="0" w:color="auto"/>
                <w:bottom w:val="none" w:sz="0" w:space="0" w:color="auto"/>
                <w:right w:val="none" w:sz="0" w:space="0" w:color="auto"/>
              </w:divBdr>
            </w:div>
            <w:div w:id="83198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189516">
      <w:bodyDiv w:val="1"/>
      <w:marLeft w:val="0"/>
      <w:marRight w:val="0"/>
      <w:marTop w:val="0"/>
      <w:marBottom w:val="0"/>
      <w:divBdr>
        <w:top w:val="none" w:sz="0" w:space="0" w:color="auto"/>
        <w:left w:val="none" w:sz="0" w:space="0" w:color="auto"/>
        <w:bottom w:val="none" w:sz="0" w:space="0" w:color="auto"/>
        <w:right w:val="none" w:sz="0" w:space="0" w:color="auto"/>
      </w:divBdr>
      <w:divsChild>
        <w:div w:id="798231368">
          <w:marLeft w:val="0"/>
          <w:marRight w:val="0"/>
          <w:marTop w:val="0"/>
          <w:marBottom w:val="0"/>
          <w:divBdr>
            <w:top w:val="none" w:sz="0" w:space="0" w:color="auto"/>
            <w:left w:val="none" w:sz="0" w:space="0" w:color="auto"/>
            <w:bottom w:val="none" w:sz="0" w:space="0" w:color="auto"/>
            <w:right w:val="none" w:sz="0" w:space="0" w:color="auto"/>
          </w:divBdr>
        </w:div>
        <w:div w:id="1602954472">
          <w:marLeft w:val="0"/>
          <w:marRight w:val="0"/>
          <w:marTop w:val="150"/>
          <w:marBottom w:val="0"/>
          <w:divBdr>
            <w:top w:val="none" w:sz="0" w:space="0" w:color="auto"/>
            <w:left w:val="none" w:sz="0" w:space="0" w:color="auto"/>
            <w:bottom w:val="none" w:sz="0" w:space="0" w:color="auto"/>
            <w:right w:val="none" w:sz="0" w:space="0" w:color="auto"/>
          </w:divBdr>
          <w:divsChild>
            <w:div w:id="1002464143">
              <w:marLeft w:val="1155"/>
              <w:marRight w:val="0"/>
              <w:marTop w:val="0"/>
              <w:marBottom w:val="0"/>
              <w:divBdr>
                <w:top w:val="none" w:sz="0" w:space="0" w:color="auto"/>
                <w:left w:val="none" w:sz="0" w:space="0" w:color="auto"/>
                <w:bottom w:val="none" w:sz="0" w:space="0" w:color="auto"/>
                <w:right w:val="none" w:sz="0" w:space="0" w:color="auto"/>
              </w:divBdr>
            </w:div>
            <w:div w:id="141628564">
              <w:marLeft w:val="1155"/>
              <w:marRight w:val="0"/>
              <w:marTop w:val="0"/>
              <w:marBottom w:val="0"/>
              <w:divBdr>
                <w:top w:val="none" w:sz="0" w:space="0" w:color="auto"/>
                <w:left w:val="none" w:sz="0" w:space="0" w:color="auto"/>
                <w:bottom w:val="none" w:sz="0" w:space="0" w:color="auto"/>
                <w:right w:val="none" w:sz="0" w:space="0" w:color="auto"/>
              </w:divBdr>
            </w:div>
            <w:div w:id="207985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462159">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734565">
      <w:bodyDiv w:val="1"/>
      <w:marLeft w:val="0"/>
      <w:marRight w:val="0"/>
      <w:marTop w:val="0"/>
      <w:marBottom w:val="0"/>
      <w:divBdr>
        <w:top w:val="none" w:sz="0" w:space="0" w:color="auto"/>
        <w:left w:val="none" w:sz="0" w:space="0" w:color="auto"/>
        <w:bottom w:val="none" w:sz="0" w:space="0" w:color="auto"/>
        <w:right w:val="none" w:sz="0" w:space="0" w:color="auto"/>
      </w:divBdr>
      <w:divsChild>
        <w:div w:id="1070348170">
          <w:marLeft w:val="0"/>
          <w:marRight w:val="0"/>
          <w:marTop w:val="0"/>
          <w:marBottom w:val="0"/>
          <w:divBdr>
            <w:top w:val="none" w:sz="0" w:space="0" w:color="auto"/>
            <w:left w:val="none" w:sz="0" w:space="0" w:color="auto"/>
            <w:bottom w:val="none" w:sz="0" w:space="0" w:color="auto"/>
            <w:right w:val="none" w:sz="0" w:space="0" w:color="auto"/>
          </w:divBdr>
        </w:div>
        <w:div w:id="2112435733">
          <w:marLeft w:val="0"/>
          <w:marRight w:val="0"/>
          <w:marTop w:val="150"/>
          <w:marBottom w:val="0"/>
          <w:divBdr>
            <w:top w:val="none" w:sz="0" w:space="0" w:color="auto"/>
            <w:left w:val="none" w:sz="0" w:space="0" w:color="auto"/>
            <w:bottom w:val="none" w:sz="0" w:space="0" w:color="auto"/>
            <w:right w:val="none" w:sz="0" w:space="0" w:color="auto"/>
          </w:divBdr>
          <w:divsChild>
            <w:div w:id="1645617354">
              <w:marLeft w:val="1155"/>
              <w:marRight w:val="0"/>
              <w:marTop w:val="0"/>
              <w:marBottom w:val="0"/>
              <w:divBdr>
                <w:top w:val="none" w:sz="0" w:space="0" w:color="auto"/>
                <w:left w:val="none" w:sz="0" w:space="0" w:color="auto"/>
                <w:bottom w:val="none" w:sz="0" w:space="0" w:color="auto"/>
                <w:right w:val="none" w:sz="0" w:space="0" w:color="auto"/>
              </w:divBdr>
            </w:div>
            <w:div w:id="1926524408">
              <w:marLeft w:val="1155"/>
              <w:marRight w:val="0"/>
              <w:marTop w:val="0"/>
              <w:marBottom w:val="0"/>
              <w:divBdr>
                <w:top w:val="none" w:sz="0" w:space="0" w:color="auto"/>
                <w:left w:val="none" w:sz="0" w:space="0" w:color="auto"/>
                <w:bottom w:val="none" w:sz="0" w:space="0" w:color="auto"/>
                <w:right w:val="none" w:sz="0" w:space="0" w:color="auto"/>
              </w:divBdr>
            </w:div>
            <w:div w:id="199078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238338">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279930">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5076">
      <w:bodyDiv w:val="1"/>
      <w:marLeft w:val="0"/>
      <w:marRight w:val="0"/>
      <w:marTop w:val="0"/>
      <w:marBottom w:val="0"/>
      <w:divBdr>
        <w:top w:val="none" w:sz="0" w:space="0" w:color="auto"/>
        <w:left w:val="none" w:sz="0" w:space="0" w:color="auto"/>
        <w:bottom w:val="none" w:sz="0" w:space="0" w:color="auto"/>
        <w:right w:val="none" w:sz="0" w:space="0" w:color="auto"/>
      </w:divBdr>
      <w:divsChild>
        <w:div w:id="122774645">
          <w:marLeft w:val="0"/>
          <w:marRight w:val="0"/>
          <w:marTop w:val="0"/>
          <w:marBottom w:val="0"/>
          <w:divBdr>
            <w:top w:val="none" w:sz="0" w:space="0" w:color="auto"/>
            <w:left w:val="none" w:sz="0" w:space="0" w:color="auto"/>
            <w:bottom w:val="none" w:sz="0" w:space="0" w:color="auto"/>
            <w:right w:val="none" w:sz="0" w:space="0" w:color="auto"/>
          </w:divBdr>
        </w:div>
        <w:div w:id="1034647897">
          <w:marLeft w:val="0"/>
          <w:marRight w:val="0"/>
          <w:marTop w:val="150"/>
          <w:marBottom w:val="0"/>
          <w:divBdr>
            <w:top w:val="none" w:sz="0" w:space="0" w:color="auto"/>
            <w:left w:val="none" w:sz="0" w:space="0" w:color="auto"/>
            <w:bottom w:val="none" w:sz="0" w:space="0" w:color="auto"/>
            <w:right w:val="none" w:sz="0" w:space="0" w:color="auto"/>
          </w:divBdr>
          <w:divsChild>
            <w:div w:id="2040008118">
              <w:marLeft w:val="1155"/>
              <w:marRight w:val="0"/>
              <w:marTop w:val="0"/>
              <w:marBottom w:val="0"/>
              <w:divBdr>
                <w:top w:val="none" w:sz="0" w:space="0" w:color="auto"/>
                <w:left w:val="none" w:sz="0" w:space="0" w:color="auto"/>
                <w:bottom w:val="none" w:sz="0" w:space="0" w:color="auto"/>
                <w:right w:val="none" w:sz="0" w:space="0" w:color="auto"/>
              </w:divBdr>
            </w:div>
            <w:div w:id="360522417">
              <w:marLeft w:val="1155"/>
              <w:marRight w:val="0"/>
              <w:marTop w:val="0"/>
              <w:marBottom w:val="0"/>
              <w:divBdr>
                <w:top w:val="none" w:sz="0" w:space="0" w:color="auto"/>
                <w:left w:val="none" w:sz="0" w:space="0" w:color="auto"/>
                <w:bottom w:val="none" w:sz="0" w:space="0" w:color="auto"/>
                <w:right w:val="none" w:sz="0" w:space="0" w:color="auto"/>
              </w:divBdr>
            </w:div>
            <w:div w:id="1689915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37659">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632514">
      <w:bodyDiv w:val="1"/>
      <w:marLeft w:val="0"/>
      <w:marRight w:val="0"/>
      <w:marTop w:val="0"/>
      <w:marBottom w:val="0"/>
      <w:divBdr>
        <w:top w:val="none" w:sz="0" w:space="0" w:color="auto"/>
        <w:left w:val="none" w:sz="0" w:space="0" w:color="auto"/>
        <w:bottom w:val="none" w:sz="0" w:space="0" w:color="auto"/>
        <w:right w:val="none" w:sz="0" w:space="0" w:color="auto"/>
      </w:divBdr>
      <w:divsChild>
        <w:div w:id="1533686356">
          <w:marLeft w:val="0"/>
          <w:marRight w:val="0"/>
          <w:marTop w:val="0"/>
          <w:marBottom w:val="0"/>
          <w:divBdr>
            <w:top w:val="none" w:sz="0" w:space="0" w:color="auto"/>
            <w:left w:val="none" w:sz="0" w:space="0" w:color="auto"/>
            <w:bottom w:val="none" w:sz="0" w:space="0" w:color="auto"/>
            <w:right w:val="none" w:sz="0" w:space="0" w:color="auto"/>
          </w:divBdr>
        </w:div>
        <w:div w:id="7219072">
          <w:marLeft w:val="0"/>
          <w:marRight w:val="0"/>
          <w:marTop w:val="150"/>
          <w:marBottom w:val="0"/>
          <w:divBdr>
            <w:top w:val="none" w:sz="0" w:space="0" w:color="auto"/>
            <w:left w:val="none" w:sz="0" w:space="0" w:color="auto"/>
            <w:bottom w:val="none" w:sz="0" w:space="0" w:color="auto"/>
            <w:right w:val="none" w:sz="0" w:space="0" w:color="auto"/>
          </w:divBdr>
          <w:divsChild>
            <w:div w:id="1081758159">
              <w:marLeft w:val="1155"/>
              <w:marRight w:val="0"/>
              <w:marTop w:val="0"/>
              <w:marBottom w:val="0"/>
              <w:divBdr>
                <w:top w:val="none" w:sz="0" w:space="0" w:color="auto"/>
                <w:left w:val="none" w:sz="0" w:space="0" w:color="auto"/>
                <w:bottom w:val="none" w:sz="0" w:space="0" w:color="auto"/>
                <w:right w:val="none" w:sz="0" w:space="0" w:color="auto"/>
              </w:divBdr>
            </w:div>
            <w:div w:id="194542427">
              <w:marLeft w:val="1155"/>
              <w:marRight w:val="0"/>
              <w:marTop w:val="0"/>
              <w:marBottom w:val="0"/>
              <w:divBdr>
                <w:top w:val="none" w:sz="0" w:space="0" w:color="auto"/>
                <w:left w:val="none" w:sz="0" w:space="0" w:color="auto"/>
                <w:bottom w:val="none" w:sz="0" w:space="0" w:color="auto"/>
                <w:right w:val="none" w:sz="0" w:space="0" w:color="auto"/>
              </w:divBdr>
            </w:div>
            <w:div w:id="1837727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479009">
      <w:bodyDiv w:val="1"/>
      <w:marLeft w:val="0"/>
      <w:marRight w:val="0"/>
      <w:marTop w:val="0"/>
      <w:marBottom w:val="0"/>
      <w:divBdr>
        <w:top w:val="none" w:sz="0" w:space="0" w:color="auto"/>
        <w:left w:val="none" w:sz="0" w:space="0" w:color="auto"/>
        <w:bottom w:val="none" w:sz="0" w:space="0" w:color="auto"/>
        <w:right w:val="none" w:sz="0" w:space="0" w:color="auto"/>
      </w:divBdr>
      <w:divsChild>
        <w:div w:id="1328823714">
          <w:marLeft w:val="0"/>
          <w:marRight w:val="0"/>
          <w:marTop w:val="0"/>
          <w:marBottom w:val="0"/>
          <w:divBdr>
            <w:top w:val="none" w:sz="0" w:space="0" w:color="auto"/>
            <w:left w:val="none" w:sz="0" w:space="0" w:color="auto"/>
            <w:bottom w:val="none" w:sz="0" w:space="0" w:color="auto"/>
            <w:right w:val="none" w:sz="0" w:space="0" w:color="auto"/>
          </w:divBdr>
        </w:div>
        <w:div w:id="535697165">
          <w:marLeft w:val="0"/>
          <w:marRight w:val="0"/>
          <w:marTop w:val="150"/>
          <w:marBottom w:val="0"/>
          <w:divBdr>
            <w:top w:val="none" w:sz="0" w:space="0" w:color="auto"/>
            <w:left w:val="none" w:sz="0" w:space="0" w:color="auto"/>
            <w:bottom w:val="none" w:sz="0" w:space="0" w:color="auto"/>
            <w:right w:val="none" w:sz="0" w:space="0" w:color="auto"/>
          </w:divBdr>
          <w:divsChild>
            <w:div w:id="206727027">
              <w:marLeft w:val="1155"/>
              <w:marRight w:val="0"/>
              <w:marTop w:val="0"/>
              <w:marBottom w:val="0"/>
              <w:divBdr>
                <w:top w:val="none" w:sz="0" w:space="0" w:color="auto"/>
                <w:left w:val="none" w:sz="0" w:space="0" w:color="auto"/>
                <w:bottom w:val="none" w:sz="0" w:space="0" w:color="auto"/>
                <w:right w:val="none" w:sz="0" w:space="0" w:color="auto"/>
              </w:divBdr>
            </w:div>
            <w:div w:id="1483156743">
              <w:marLeft w:val="1155"/>
              <w:marRight w:val="0"/>
              <w:marTop w:val="0"/>
              <w:marBottom w:val="0"/>
              <w:divBdr>
                <w:top w:val="none" w:sz="0" w:space="0" w:color="auto"/>
                <w:left w:val="none" w:sz="0" w:space="0" w:color="auto"/>
                <w:bottom w:val="none" w:sz="0" w:space="0" w:color="auto"/>
                <w:right w:val="none" w:sz="0" w:space="0" w:color="auto"/>
              </w:divBdr>
            </w:div>
            <w:div w:id="39674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22169">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5624">
      <w:bodyDiv w:val="1"/>
      <w:marLeft w:val="0"/>
      <w:marRight w:val="0"/>
      <w:marTop w:val="0"/>
      <w:marBottom w:val="0"/>
      <w:divBdr>
        <w:top w:val="none" w:sz="0" w:space="0" w:color="auto"/>
        <w:left w:val="none" w:sz="0" w:space="0" w:color="auto"/>
        <w:bottom w:val="none" w:sz="0" w:space="0" w:color="auto"/>
        <w:right w:val="none" w:sz="0" w:space="0" w:color="auto"/>
      </w:divBdr>
      <w:divsChild>
        <w:div w:id="312023846">
          <w:marLeft w:val="0"/>
          <w:marRight w:val="0"/>
          <w:marTop w:val="0"/>
          <w:marBottom w:val="0"/>
          <w:divBdr>
            <w:top w:val="none" w:sz="0" w:space="0" w:color="auto"/>
            <w:left w:val="none" w:sz="0" w:space="0" w:color="auto"/>
            <w:bottom w:val="none" w:sz="0" w:space="0" w:color="auto"/>
            <w:right w:val="none" w:sz="0" w:space="0" w:color="auto"/>
          </w:divBdr>
        </w:div>
        <w:div w:id="902570966">
          <w:marLeft w:val="0"/>
          <w:marRight w:val="0"/>
          <w:marTop w:val="150"/>
          <w:marBottom w:val="0"/>
          <w:divBdr>
            <w:top w:val="none" w:sz="0" w:space="0" w:color="auto"/>
            <w:left w:val="none" w:sz="0" w:space="0" w:color="auto"/>
            <w:bottom w:val="none" w:sz="0" w:space="0" w:color="auto"/>
            <w:right w:val="none" w:sz="0" w:space="0" w:color="auto"/>
          </w:divBdr>
          <w:divsChild>
            <w:div w:id="1179083960">
              <w:marLeft w:val="1155"/>
              <w:marRight w:val="0"/>
              <w:marTop w:val="0"/>
              <w:marBottom w:val="0"/>
              <w:divBdr>
                <w:top w:val="none" w:sz="0" w:space="0" w:color="auto"/>
                <w:left w:val="none" w:sz="0" w:space="0" w:color="auto"/>
                <w:bottom w:val="none" w:sz="0" w:space="0" w:color="auto"/>
                <w:right w:val="none" w:sz="0" w:space="0" w:color="auto"/>
              </w:divBdr>
            </w:div>
            <w:div w:id="51586243">
              <w:marLeft w:val="1155"/>
              <w:marRight w:val="0"/>
              <w:marTop w:val="0"/>
              <w:marBottom w:val="0"/>
              <w:divBdr>
                <w:top w:val="none" w:sz="0" w:space="0" w:color="auto"/>
                <w:left w:val="none" w:sz="0" w:space="0" w:color="auto"/>
                <w:bottom w:val="none" w:sz="0" w:space="0" w:color="auto"/>
                <w:right w:val="none" w:sz="0" w:space="0" w:color="auto"/>
              </w:divBdr>
            </w:div>
            <w:div w:id="1470170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58305">
      <w:bodyDiv w:val="1"/>
      <w:marLeft w:val="0"/>
      <w:marRight w:val="0"/>
      <w:marTop w:val="0"/>
      <w:marBottom w:val="0"/>
      <w:divBdr>
        <w:top w:val="none" w:sz="0" w:space="0" w:color="auto"/>
        <w:left w:val="none" w:sz="0" w:space="0" w:color="auto"/>
        <w:bottom w:val="none" w:sz="0" w:space="0" w:color="auto"/>
        <w:right w:val="none" w:sz="0" w:space="0" w:color="auto"/>
      </w:divBdr>
      <w:divsChild>
        <w:div w:id="1821338049">
          <w:marLeft w:val="0"/>
          <w:marRight w:val="0"/>
          <w:marTop w:val="0"/>
          <w:marBottom w:val="0"/>
          <w:divBdr>
            <w:top w:val="none" w:sz="0" w:space="0" w:color="auto"/>
            <w:left w:val="none" w:sz="0" w:space="0" w:color="auto"/>
            <w:bottom w:val="none" w:sz="0" w:space="0" w:color="auto"/>
            <w:right w:val="none" w:sz="0" w:space="0" w:color="auto"/>
          </w:divBdr>
        </w:div>
        <w:div w:id="945232263">
          <w:marLeft w:val="0"/>
          <w:marRight w:val="0"/>
          <w:marTop w:val="150"/>
          <w:marBottom w:val="0"/>
          <w:divBdr>
            <w:top w:val="none" w:sz="0" w:space="0" w:color="auto"/>
            <w:left w:val="none" w:sz="0" w:space="0" w:color="auto"/>
            <w:bottom w:val="none" w:sz="0" w:space="0" w:color="auto"/>
            <w:right w:val="none" w:sz="0" w:space="0" w:color="auto"/>
          </w:divBdr>
          <w:divsChild>
            <w:div w:id="1699116404">
              <w:marLeft w:val="1155"/>
              <w:marRight w:val="0"/>
              <w:marTop w:val="0"/>
              <w:marBottom w:val="0"/>
              <w:divBdr>
                <w:top w:val="none" w:sz="0" w:space="0" w:color="auto"/>
                <w:left w:val="none" w:sz="0" w:space="0" w:color="auto"/>
                <w:bottom w:val="none" w:sz="0" w:space="0" w:color="auto"/>
                <w:right w:val="none" w:sz="0" w:space="0" w:color="auto"/>
              </w:divBdr>
            </w:div>
            <w:div w:id="392243338">
              <w:marLeft w:val="1155"/>
              <w:marRight w:val="0"/>
              <w:marTop w:val="0"/>
              <w:marBottom w:val="0"/>
              <w:divBdr>
                <w:top w:val="none" w:sz="0" w:space="0" w:color="auto"/>
                <w:left w:val="none" w:sz="0" w:space="0" w:color="auto"/>
                <w:bottom w:val="none" w:sz="0" w:space="0" w:color="auto"/>
                <w:right w:val="none" w:sz="0" w:space="0" w:color="auto"/>
              </w:divBdr>
            </w:div>
            <w:div w:id="1226529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167734">
      <w:bodyDiv w:val="1"/>
      <w:marLeft w:val="0"/>
      <w:marRight w:val="0"/>
      <w:marTop w:val="0"/>
      <w:marBottom w:val="0"/>
      <w:divBdr>
        <w:top w:val="none" w:sz="0" w:space="0" w:color="auto"/>
        <w:left w:val="none" w:sz="0" w:space="0" w:color="auto"/>
        <w:bottom w:val="none" w:sz="0" w:space="0" w:color="auto"/>
        <w:right w:val="none" w:sz="0" w:space="0" w:color="auto"/>
      </w:divBdr>
      <w:divsChild>
        <w:div w:id="738483958">
          <w:marLeft w:val="0"/>
          <w:marRight w:val="0"/>
          <w:marTop w:val="0"/>
          <w:marBottom w:val="0"/>
          <w:divBdr>
            <w:top w:val="none" w:sz="0" w:space="0" w:color="auto"/>
            <w:left w:val="none" w:sz="0" w:space="0" w:color="auto"/>
            <w:bottom w:val="none" w:sz="0" w:space="0" w:color="auto"/>
            <w:right w:val="none" w:sz="0" w:space="0" w:color="auto"/>
          </w:divBdr>
        </w:div>
        <w:div w:id="529490310">
          <w:marLeft w:val="0"/>
          <w:marRight w:val="0"/>
          <w:marTop w:val="150"/>
          <w:marBottom w:val="0"/>
          <w:divBdr>
            <w:top w:val="none" w:sz="0" w:space="0" w:color="auto"/>
            <w:left w:val="none" w:sz="0" w:space="0" w:color="auto"/>
            <w:bottom w:val="none" w:sz="0" w:space="0" w:color="auto"/>
            <w:right w:val="none" w:sz="0" w:space="0" w:color="auto"/>
          </w:divBdr>
          <w:divsChild>
            <w:div w:id="1423259691">
              <w:marLeft w:val="1155"/>
              <w:marRight w:val="0"/>
              <w:marTop w:val="0"/>
              <w:marBottom w:val="0"/>
              <w:divBdr>
                <w:top w:val="none" w:sz="0" w:space="0" w:color="auto"/>
                <w:left w:val="none" w:sz="0" w:space="0" w:color="auto"/>
                <w:bottom w:val="none" w:sz="0" w:space="0" w:color="auto"/>
                <w:right w:val="none" w:sz="0" w:space="0" w:color="auto"/>
              </w:divBdr>
            </w:div>
            <w:div w:id="1579901366">
              <w:marLeft w:val="1155"/>
              <w:marRight w:val="0"/>
              <w:marTop w:val="0"/>
              <w:marBottom w:val="0"/>
              <w:divBdr>
                <w:top w:val="none" w:sz="0" w:space="0" w:color="auto"/>
                <w:left w:val="none" w:sz="0" w:space="0" w:color="auto"/>
                <w:bottom w:val="none" w:sz="0" w:space="0" w:color="auto"/>
                <w:right w:val="none" w:sz="0" w:space="0" w:color="auto"/>
              </w:divBdr>
            </w:div>
            <w:div w:id="44416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487989">
      <w:bodyDiv w:val="1"/>
      <w:marLeft w:val="0"/>
      <w:marRight w:val="0"/>
      <w:marTop w:val="0"/>
      <w:marBottom w:val="0"/>
      <w:divBdr>
        <w:top w:val="none" w:sz="0" w:space="0" w:color="auto"/>
        <w:left w:val="none" w:sz="0" w:space="0" w:color="auto"/>
        <w:bottom w:val="none" w:sz="0" w:space="0" w:color="auto"/>
        <w:right w:val="none" w:sz="0" w:space="0" w:color="auto"/>
      </w:divBdr>
      <w:divsChild>
        <w:div w:id="2034912245">
          <w:marLeft w:val="0"/>
          <w:marRight w:val="0"/>
          <w:marTop w:val="0"/>
          <w:marBottom w:val="0"/>
          <w:divBdr>
            <w:top w:val="none" w:sz="0" w:space="0" w:color="auto"/>
            <w:left w:val="none" w:sz="0" w:space="0" w:color="auto"/>
            <w:bottom w:val="none" w:sz="0" w:space="0" w:color="auto"/>
            <w:right w:val="none" w:sz="0" w:space="0" w:color="auto"/>
          </w:divBdr>
        </w:div>
        <w:div w:id="2059546597">
          <w:marLeft w:val="0"/>
          <w:marRight w:val="0"/>
          <w:marTop w:val="150"/>
          <w:marBottom w:val="0"/>
          <w:divBdr>
            <w:top w:val="none" w:sz="0" w:space="0" w:color="auto"/>
            <w:left w:val="none" w:sz="0" w:space="0" w:color="auto"/>
            <w:bottom w:val="none" w:sz="0" w:space="0" w:color="auto"/>
            <w:right w:val="none" w:sz="0" w:space="0" w:color="auto"/>
          </w:divBdr>
          <w:divsChild>
            <w:div w:id="587353196">
              <w:marLeft w:val="1155"/>
              <w:marRight w:val="0"/>
              <w:marTop w:val="0"/>
              <w:marBottom w:val="0"/>
              <w:divBdr>
                <w:top w:val="none" w:sz="0" w:space="0" w:color="auto"/>
                <w:left w:val="none" w:sz="0" w:space="0" w:color="auto"/>
                <w:bottom w:val="none" w:sz="0" w:space="0" w:color="auto"/>
                <w:right w:val="none" w:sz="0" w:space="0" w:color="auto"/>
              </w:divBdr>
            </w:div>
            <w:div w:id="1798989069">
              <w:marLeft w:val="1155"/>
              <w:marRight w:val="0"/>
              <w:marTop w:val="0"/>
              <w:marBottom w:val="0"/>
              <w:divBdr>
                <w:top w:val="none" w:sz="0" w:space="0" w:color="auto"/>
                <w:left w:val="none" w:sz="0" w:space="0" w:color="auto"/>
                <w:bottom w:val="none" w:sz="0" w:space="0" w:color="auto"/>
                <w:right w:val="none" w:sz="0" w:space="0" w:color="auto"/>
              </w:divBdr>
            </w:div>
            <w:div w:id="1131943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2869601">
      <w:bodyDiv w:val="1"/>
      <w:marLeft w:val="0"/>
      <w:marRight w:val="0"/>
      <w:marTop w:val="0"/>
      <w:marBottom w:val="0"/>
      <w:divBdr>
        <w:top w:val="none" w:sz="0" w:space="0" w:color="auto"/>
        <w:left w:val="none" w:sz="0" w:space="0" w:color="auto"/>
        <w:bottom w:val="none" w:sz="0" w:space="0" w:color="auto"/>
        <w:right w:val="none" w:sz="0" w:space="0" w:color="auto"/>
      </w:divBdr>
      <w:divsChild>
        <w:div w:id="590045604">
          <w:marLeft w:val="0"/>
          <w:marRight w:val="0"/>
          <w:marTop w:val="0"/>
          <w:marBottom w:val="0"/>
          <w:divBdr>
            <w:top w:val="none" w:sz="0" w:space="0" w:color="auto"/>
            <w:left w:val="none" w:sz="0" w:space="0" w:color="auto"/>
            <w:bottom w:val="none" w:sz="0" w:space="0" w:color="auto"/>
            <w:right w:val="none" w:sz="0" w:space="0" w:color="auto"/>
          </w:divBdr>
        </w:div>
        <w:div w:id="1017192603">
          <w:marLeft w:val="0"/>
          <w:marRight w:val="0"/>
          <w:marTop w:val="150"/>
          <w:marBottom w:val="0"/>
          <w:divBdr>
            <w:top w:val="none" w:sz="0" w:space="0" w:color="auto"/>
            <w:left w:val="none" w:sz="0" w:space="0" w:color="auto"/>
            <w:bottom w:val="none" w:sz="0" w:space="0" w:color="auto"/>
            <w:right w:val="none" w:sz="0" w:space="0" w:color="auto"/>
          </w:divBdr>
          <w:divsChild>
            <w:div w:id="2140489106">
              <w:marLeft w:val="1155"/>
              <w:marRight w:val="0"/>
              <w:marTop w:val="0"/>
              <w:marBottom w:val="0"/>
              <w:divBdr>
                <w:top w:val="none" w:sz="0" w:space="0" w:color="auto"/>
                <w:left w:val="none" w:sz="0" w:space="0" w:color="auto"/>
                <w:bottom w:val="none" w:sz="0" w:space="0" w:color="auto"/>
                <w:right w:val="none" w:sz="0" w:space="0" w:color="auto"/>
              </w:divBdr>
            </w:div>
            <w:div w:id="325714354">
              <w:marLeft w:val="1155"/>
              <w:marRight w:val="0"/>
              <w:marTop w:val="0"/>
              <w:marBottom w:val="0"/>
              <w:divBdr>
                <w:top w:val="none" w:sz="0" w:space="0" w:color="auto"/>
                <w:left w:val="none" w:sz="0" w:space="0" w:color="auto"/>
                <w:bottom w:val="none" w:sz="0" w:space="0" w:color="auto"/>
                <w:right w:val="none" w:sz="0" w:space="0" w:color="auto"/>
              </w:divBdr>
            </w:div>
            <w:div w:id="23987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406442">
      <w:bodyDiv w:val="1"/>
      <w:marLeft w:val="0"/>
      <w:marRight w:val="0"/>
      <w:marTop w:val="0"/>
      <w:marBottom w:val="0"/>
      <w:divBdr>
        <w:top w:val="none" w:sz="0" w:space="0" w:color="auto"/>
        <w:left w:val="none" w:sz="0" w:space="0" w:color="auto"/>
        <w:bottom w:val="none" w:sz="0" w:space="0" w:color="auto"/>
        <w:right w:val="none" w:sz="0" w:space="0" w:color="auto"/>
      </w:divBdr>
      <w:divsChild>
        <w:div w:id="1220048422">
          <w:marLeft w:val="0"/>
          <w:marRight w:val="0"/>
          <w:marTop w:val="0"/>
          <w:marBottom w:val="0"/>
          <w:divBdr>
            <w:top w:val="none" w:sz="0" w:space="0" w:color="auto"/>
            <w:left w:val="none" w:sz="0" w:space="0" w:color="auto"/>
            <w:bottom w:val="none" w:sz="0" w:space="0" w:color="auto"/>
            <w:right w:val="none" w:sz="0" w:space="0" w:color="auto"/>
          </w:divBdr>
        </w:div>
        <w:div w:id="414521548">
          <w:marLeft w:val="0"/>
          <w:marRight w:val="0"/>
          <w:marTop w:val="150"/>
          <w:marBottom w:val="0"/>
          <w:divBdr>
            <w:top w:val="none" w:sz="0" w:space="0" w:color="auto"/>
            <w:left w:val="none" w:sz="0" w:space="0" w:color="auto"/>
            <w:bottom w:val="none" w:sz="0" w:space="0" w:color="auto"/>
            <w:right w:val="none" w:sz="0" w:space="0" w:color="auto"/>
          </w:divBdr>
          <w:divsChild>
            <w:div w:id="1117988142">
              <w:marLeft w:val="1155"/>
              <w:marRight w:val="0"/>
              <w:marTop w:val="0"/>
              <w:marBottom w:val="0"/>
              <w:divBdr>
                <w:top w:val="none" w:sz="0" w:space="0" w:color="auto"/>
                <w:left w:val="none" w:sz="0" w:space="0" w:color="auto"/>
                <w:bottom w:val="none" w:sz="0" w:space="0" w:color="auto"/>
                <w:right w:val="none" w:sz="0" w:space="0" w:color="auto"/>
              </w:divBdr>
            </w:div>
            <w:div w:id="1575430377">
              <w:marLeft w:val="1155"/>
              <w:marRight w:val="0"/>
              <w:marTop w:val="0"/>
              <w:marBottom w:val="0"/>
              <w:divBdr>
                <w:top w:val="none" w:sz="0" w:space="0" w:color="auto"/>
                <w:left w:val="none" w:sz="0" w:space="0" w:color="auto"/>
                <w:bottom w:val="none" w:sz="0" w:space="0" w:color="auto"/>
                <w:right w:val="none" w:sz="0" w:space="0" w:color="auto"/>
              </w:divBdr>
            </w:div>
            <w:div w:id="288509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19123">
      <w:bodyDiv w:val="1"/>
      <w:marLeft w:val="0"/>
      <w:marRight w:val="0"/>
      <w:marTop w:val="0"/>
      <w:marBottom w:val="0"/>
      <w:divBdr>
        <w:top w:val="none" w:sz="0" w:space="0" w:color="auto"/>
        <w:left w:val="none" w:sz="0" w:space="0" w:color="auto"/>
        <w:bottom w:val="none" w:sz="0" w:space="0" w:color="auto"/>
        <w:right w:val="none" w:sz="0" w:space="0" w:color="auto"/>
      </w:divBdr>
      <w:divsChild>
        <w:div w:id="1160849502">
          <w:marLeft w:val="0"/>
          <w:marRight w:val="0"/>
          <w:marTop w:val="0"/>
          <w:marBottom w:val="0"/>
          <w:divBdr>
            <w:top w:val="none" w:sz="0" w:space="0" w:color="auto"/>
            <w:left w:val="none" w:sz="0" w:space="0" w:color="auto"/>
            <w:bottom w:val="none" w:sz="0" w:space="0" w:color="auto"/>
            <w:right w:val="none" w:sz="0" w:space="0" w:color="auto"/>
          </w:divBdr>
        </w:div>
        <w:div w:id="2046056146">
          <w:marLeft w:val="0"/>
          <w:marRight w:val="0"/>
          <w:marTop w:val="150"/>
          <w:marBottom w:val="0"/>
          <w:divBdr>
            <w:top w:val="none" w:sz="0" w:space="0" w:color="auto"/>
            <w:left w:val="none" w:sz="0" w:space="0" w:color="auto"/>
            <w:bottom w:val="none" w:sz="0" w:space="0" w:color="auto"/>
            <w:right w:val="none" w:sz="0" w:space="0" w:color="auto"/>
          </w:divBdr>
          <w:divsChild>
            <w:div w:id="2089418921">
              <w:marLeft w:val="1155"/>
              <w:marRight w:val="0"/>
              <w:marTop w:val="0"/>
              <w:marBottom w:val="0"/>
              <w:divBdr>
                <w:top w:val="none" w:sz="0" w:space="0" w:color="auto"/>
                <w:left w:val="none" w:sz="0" w:space="0" w:color="auto"/>
                <w:bottom w:val="none" w:sz="0" w:space="0" w:color="auto"/>
                <w:right w:val="none" w:sz="0" w:space="0" w:color="auto"/>
              </w:divBdr>
            </w:div>
            <w:div w:id="1652758459">
              <w:marLeft w:val="1155"/>
              <w:marRight w:val="0"/>
              <w:marTop w:val="0"/>
              <w:marBottom w:val="0"/>
              <w:divBdr>
                <w:top w:val="none" w:sz="0" w:space="0" w:color="auto"/>
                <w:left w:val="none" w:sz="0" w:space="0" w:color="auto"/>
                <w:bottom w:val="none" w:sz="0" w:space="0" w:color="auto"/>
                <w:right w:val="none" w:sz="0" w:space="0" w:color="auto"/>
              </w:divBdr>
            </w:div>
            <w:div w:id="182269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27295">
      <w:bodyDiv w:val="1"/>
      <w:marLeft w:val="0"/>
      <w:marRight w:val="0"/>
      <w:marTop w:val="0"/>
      <w:marBottom w:val="0"/>
      <w:divBdr>
        <w:top w:val="none" w:sz="0" w:space="0" w:color="auto"/>
        <w:left w:val="none" w:sz="0" w:space="0" w:color="auto"/>
        <w:bottom w:val="none" w:sz="0" w:space="0" w:color="auto"/>
        <w:right w:val="none" w:sz="0" w:space="0" w:color="auto"/>
      </w:divBdr>
      <w:divsChild>
        <w:div w:id="959384726">
          <w:marLeft w:val="0"/>
          <w:marRight w:val="0"/>
          <w:marTop w:val="0"/>
          <w:marBottom w:val="0"/>
          <w:divBdr>
            <w:top w:val="none" w:sz="0" w:space="0" w:color="auto"/>
            <w:left w:val="none" w:sz="0" w:space="0" w:color="auto"/>
            <w:bottom w:val="none" w:sz="0" w:space="0" w:color="auto"/>
            <w:right w:val="none" w:sz="0" w:space="0" w:color="auto"/>
          </w:divBdr>
        </w:div>
        <w:div w:id="1317566151">
          <w:marLeft w:val="0"/>
          <w:marRight w:val="0"/>
          <w:marTop w:val="150"/>
          <w:marBottom w:val="0"/>
          <w:divBdr>
            <w:top w:val="none" w:sz="0" w:space="0" w:color="auto"/>
            <w:left w:val="none" w:sz="0" w:space="0" w:color="auto"/>
            <w:bottom w:val="none" w:sz="0" w:space="0" w:color="auto"/>
            <w:right w:val="none" w:sz="0" w:space="0" w:color="auto"/>
          </w:divBdr>
          <w:divsChild>
            <w:div w:id="727194679">
              <w:marLeft w:val="1155"/>
              <w:marRight w:val="0"/>
              <w:marTop w:val="0"/>
              <w:marBottom w:val="0"/>
              <w:divBdr>
                <w:top w:val="none" w:sz="0" w:space="0" w:color="auto"/>
                <w:left w:val="none" w:sz="0" w:space="0" w:color="auto"/>
                <w:bottom w:val="none" w:sz="0" w:space="0" w:color="auto"/>
                <w:right w:val="none" w:sz="0" w:space="0" w:color="auto"/>
              </w:divBdr>
            </w:div>
            <w:div w:id="203896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2596">
      <w:bodyDiv w:val="1"/>
      <w:marLeft w:val="0"/>
      <w:marRight w:val="0"/>
      <w:marTop w:val="0"/>
      <w:marBottom w:val="0"/>
      <w:divBdr>
        <w:top w:val="none" w:sz="0" w:space="0" w:color="auto"/>
        <w:left w:val="none" w:sz="0" w:space="0" w:color="auto"/>
        <w:bottom w:val="none" w:sz="0" w:space="0" w:color="auto"/>
        <w:right w:val="none" w:sz="0" w:space="0" w:color="auto"/>
      </w:divBdr>
      <w:divsChild>
        <w:div w:id="1875652345">
          <w:marLeft w:val="0"/>
          <w:marRight w:val="0"/>
          <w:marTop w:val="0"/>
          <w:marBottom w:val="0"/>
          <w:divBdr>
            <w:top w:val="none" w:sz="0" w:space="0" w:color="auto"/>
            <w:left w:val="none" w:sz="0" w:space="0" w:color="auto"/>
            <w:bottom w:val="none" w:sz="0" w:space="0" w:color="auto"/>
            <w:right w:val="none" w:sz="0" w:space="0" w:color="auto"/>
          </w:divBdr>
        </w:div>
        <w:div w:id="1837114059">
          <w:marLeft w:val="0"/>
          <w:marRight w:val="0"/>
          <w:marTop w:val="150"/>
          <w:marBottom w:val="0"/>
          <w:divBdr>
            <w:top w:val="none" w:sz="0" w:space="0" w:color="auto"/>
            <w:left w:val="none" w:sz="0" w:space="0" w:color="auto"/>
            <w:bottom w:val="none" w:sz="0" w:space="0" w:color="auto"/>
            <w:right w:val="none" w:sz="0" w:space="0" w:color="auto"/>
          </w:divBdr>
          <w:divsChild>
            <w:div w:id="360980854">
              <w:marLeft w:val="1155"/>
              <w:marRight w:val="0"/>
              <w:marTop w:val="0"/>
              <w:marBottom w:val="0"/>
              <w:divBdr>
                <w:top w:val="none" w:sz="0" w:space="0" w:color="auto"/>
                <w:left w:val="none" w:sz="0" w:space="0" w:color="auto"/>
                <w:bottom w:val="none" w:sz="0" w:space="0" w:color="auto"/>
                <w:right w:val="none" w:sz="0" w:space="0" w:color="auto"/>
              </w:divBdr>
            </w:div>
            <w:div w:id="1073429161">
              <w:marLeft w:val="1155"/>
              <w:marRight w:val="0"/>
              <w:marTop w:val="0"/>
              <w:marBottom w:val="0"/>
              <w:divBdr>
                <w:top w:val="none" w:sz="0" w:space="0" w:color="auto"/>
                <w:left w:val="none" w:sz="0" w:space="0" w:color="auto"/>
                <w:bottom w:val="none" w:sz="0" w:space="0" w:color="auto"/>
                <w:right w:val="none" w:sz="0" w:space="0" w:color="auto"/>
              </w:divBdr>
            </w:div>
            <w:div w:id="21123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262845">
      <w:bodyDiv w:val="1"/>
      <w:marLeft w:val="0"/>
      <w:marRight w:val="0"/>
      <w:marTop w:val="0"/>
      <w:marBottom w:val="0"/>
      <w:divBdr>
        <w:top w:val="none" w:sz="0" w:space="0" w:color="auto"/>
        <w:left w:val="none" w:sz="0" w:space="0" w:color="auto"/>
        <w:bottom w:val="none" w:sz="0" w:space="0" w:color="auto"/>
        <w:right w:val="none" w:sz="0" w:space="0" w:color="auto"/>
      </w:divBdr>
      <w:divsChild>
        <w:div w:id="569579863">
          <w:marLeft w:val="0"/>
          <w:marRight w:val="0"/>
          <w:marTop w:val="0"/>
          <w:marBottom w:val="0"/>
          <w:divBdr>
            <w:top w:val="none" w:sz="0" w:space="0" w:color="auto"/>
            <w:left w:val="none" w:sz="0" w:space="0" w:color="auto"/>
            <w:bottom w:val="none" w:sz="0" w:space="0" w:color="auto"/>
            <w:right w:val="none" w:sz="0" w:space="0" w:color="auto"/>
          </w:divBdr>
        </w:div>
        <w:div w:id="1055005007">
          <w:marLeft w:val="0"/>
          <w:marRight w:val="0"/>
          <w:marTop w:val="150"/>
          <w:marBottom w:val="0"/>
          <w:divBdr>
            <w:top w:val="none" w:sz="0" w:space="0" w:color="auto"/>
            <w:left w:val="none" w:sz="0" w:space="0" w:color="auto"/>
            <w:bottom w:val="none" w:sz="0" w:space="0" w:color="auto"/>
            <w:right w:val="none" w:sz="0" w:space="0" w:color="auto"/>
          </w:divBdr>
          <w:divsChild>
            <w:div w:id="1127821242">
              <w:marLeft w:val="1155"/>
              <w:marRight w:val="0"/>
              <w:marTop w:val="0"/>
              <w:marBottom w:val="0"/>
              <w:divBdr>
                <w:top w:val="none" w:sz="0" w:space="0" w:color="auto"/>
                <w:left w:val="none" w:sz="0" w:space="0" w:color="auto"/>
                <w:bottom w:val="none" w:sz="0" w:space="0" w:color="auto"/>
                <w:right w:val="none" w:sz="0" w:space="0" w:color="auto"/>
              </w:divBdr>
            </w:div>
            <w:div w:id="2076275886">
              <w:marLeft w:val="1155"/>
              <w:marRight w:val="0"/>
              <w:marTop w:val="0"/>
              <w:marBottom w:val="0"/>
              <w:divBdr>
                <w:top w:val="none" w:sz="0" w:space="0" w:color="auto"/>
                <w:left w:val="none" w:sz="0" w:space="0" w:color="auto"/>
                <w:bottom w:val="none" w:sz="0" w:space="0" w:color="auto"/>
                <w:right w:val="none" w:sz="0" w:space="0" w:color="auto"/>
              </w:divBdr>
            </w:div>
            <w:div w:id="146230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87199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305271">
      <w:bodyDiv w:val="1"/>
      <w:marLeft w:val="0"/>
      <w:marRight w:val="0"/>
      <w:marTop w:val="0"/>
      <w:marBottom w:val="0"/>
      <w:divBdr>
        <w:top w:val="none" w:sz="0" w:space="0" w:color="auto"/>
        <w:left w:val="none" w:sz="0" w:space="0" w:color="auto"/>
        <w:bottom w:val="none" w:sz="0" w:space="0" w:color="auto"/>
        <w:right w:val="none" w:sz="0" w:space="0" w:color="auto"/>
      </w:divBdr>
      <w:divsChild>
        <w:div w:id="432437202">
          <w:marLeft w:val="0"/>
          <w:marRight w:val="0"/>
          <w:marTop w:val="0"/>
          <w:marBottom w:val="0"/>
          <w:divBdr>
            <w:top w:val="none" w:sz="0" w:space="0" w:color="auto"/>
            <w:left w:val="none" w:sz="0" w:space="0" w:color="auto"/>
            <w:bottom w:val="none" w:sz="0" w:space="0" w:color="auto"/>
            <w:right w:val="none" w:sz="0" w:space="0" w:color="auto"/>
          </w:divBdr>
        </w:div>
        <w:div w:id="715087174">
          <w:marLeft w:val="0"/>
          <w:marRight w:val="0"/>
          <w:marTop w:val="150"/>
          <w:marBottom w:val="0"/>
          <w:divBdr>
            <w:top w:val="none" w:sz="0" w:space="0" w:color="auto"/>
            <w:left w:val="none" w:sz="0" w:space="0" w:color="auto"/>
            <w:bottom w:val="none" w:sz="0" w:space="0" w:color="auto"/>
            <w:right w:val="none" w:sz="0" w:space="0" w:color="auto"/>
          </w:divBdr>
          <w:divsChild>
            <w:div w:id="843469629">
              <w:marLeft w:val="1155"/>
              <w:marRight w:val="0"/>
              <w:marTop w:val="0"/>
              <w:marBottom w:val="0"/>
              <w:divBdr>
                <w:top w:val="none" w:sz="0" w:space="0" w:color="auto"/>
                <w:left w:val="none" w:sz="0" w:space="0" w:color="auto"/>
                <w:bottom w:val="none" w:sz="0" w:space="0" w:color="auto"/>
                <w:right w:val="none" w:sz="0" w:space="0" w:color="auto"/>
              </w:divBdr>
            </w:div>
            <w:div w:id="1920673089">
              <w:marLeft w:val="1155"/>
              <w:marRight w:val="0"/>
              <w:marTop w:val="0"/>
              <w:marBottom w:val="0"/>
              <w:divBdr>
                <w:top w:val="none" w:sz="0" w:space="0" w:color="auto"/>
                <w:left w:val="none" w:sz="0" w:space="0" w:color="auto"/>
                <w:bottom w:val="none" w:sz="0" w:space="0" w:color="auto"/>
                <w:right w:val="none" w:sz="0" w:space="0" w:color="auto"/>
              </w:divBdr>
            </w:div>
            <w:div w:id="855342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275581">
      <w:bodyDiv w:val="1"/>
      <w:marLeft w:val="0"/>
      <w:marRight w:val="0"/>
      <w:marTop w:val="0"/>
      <w:marBottom w:val="0"/>
      <w:divBdr>
        <w:top w:val="none" w:sz="0" w:space="0" w:color="auto"/>
        <w:left w:val="none" w:sz="0" w:space="0" w:color="auto"/>
        <w:bottom w:val="none" w:sz="0" w:space="0" w:color="auto"/>
        <w:right w:val="none" w:sz="0" w:space="0" w:color="auto"/>
      </w:divBdr>
      <w:divsChild>
        <w:div w:id="1800565606">
          <w:marLeft w:val="0"/>
          <w:marRight w:val="0"/>
          <w:marTop w:val="0"/>
          <w:marBottom w:val="0"/>
          <w:divBdr>
            <w:top w:val="none" w:sz="0" w:space="0" w:color="auto"/>
            <w:left w:val="none" w:sz="0" w:space="0" w:color="auto"/>
            <w:bottom w:val="none" w:sz="0" w:space="0" w:color="auto"/>
            <w:right w:val="none" w:sz="0" w:space="0" w:color="auto"/>
          </w:divBdr>
        </w:div>
        <w:div w:id="786435125">
          <w:marLeft w:val="0"/>
          <w:marRight w:val="0"/>
          <w:marTop w:val="150"/>
          <w:marBottom w:val="0"/>
          <w:divBdr>
            <w:top w:val="none" w:sz="0" w:space="0" w:color="auto"/>
            <w:left w:val="none" w:sz="0" w:space="0" w:color="auto"/>
            <w:bottom w:val="none" w:sz="0" w:space="0" w:color="auto"/>
            <w:right w:val="none" w:sz="0" w:space="0" w:color="auto"/>
          </w:divBdr>
          <w:divsChild>
            <w:div w:id="588394466">
              <w:marLeft w:val="1155"/>
              <w:marRight w:val="0"/>
              <w:marTop w:val="0"/>
              <w:marBottom w:val="0"/>
              <w:divBdr>
                <w:top w:val="none" w:sz="0" w:space="0" w:color="auto"/>
                <w:left w:val="none" w:sz="0" w:space="0" w:color="auto"/>
                <w:bottom w:val="none" w:sz="0" w:space="0" w:color="auto"/>
                <w:right w:val="none" w:sz="0" w:space="0" w:color="auto"/>
              </w:divBdr>
            </w:div>
            <w:div w:id="2028019827">
              <w:marLeft w:val="1155"/>
              <w:marRight w:val="0"/>
              <w:marTop w:val="0"/>
              <w:marBottom w:val="0"/>
              <w:divBdr>
                <w:top w:val="none" w:sz="0" w:space="0" w:color="auto"/>
                <w:left w:val="none" w:sz="0" w:space="0" w:color="auto"/>
                <w:bottom w:val="none" w:sz="0" w:space="0" w:color="auto"/>
                <w:right w:val="none" w:sz="0" w:space="0" w:color="auto"/>
              </w:divBdr>
            </w:div>
            <w:div w:id="1677923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02462">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0930216">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586037">
      <w:bodyDiv w:val="1"/>
      <w:marLeft w:val="0"/>
      <w:marRight w:val="0"/>
      <w:marTop w:val="0"/>
      <w:marBottom w:val="0"/>
      <w:divBdr>
        <w:top w:val="none" w:sz="0" w:space="0" w:color="auto"/>
        <w:left w:val="none" w:sz="0" w:space="0" w:color="auto"/>
        <w:bottom w:val="none" w:sz="0" w:space="0" w:color="auto"/>
        <w:right w:val="none" w:sz="0" w:space="0" w:color="auto"/>
      </w:divBdr>
      <w:divsChild>
        <w:div w:id="2056351944">
          <w:marLeft w:val="0"/>
          <w:marRight w:val="0"/>
          <w:marTop w:val="0"/>
          <w:marBottom w:val="0"/>
          <w:divBdr>
            <w:top w:val="none" w:sz="0" w:space="0" w:color="auto"/>
            <w:left w:val="none" w:sz="0" w:space="0" w:color="auto"/>
            <w:bottom w:val="none" w:sz="0" w:space="0" w:color="auto"/>
            <w:right w:val="none" w:sz="0" w:space="0" w:color="auto"/>
          </w:divBdr>
        </w:div>
        <w:div w:id="1265963252">
          <w:marLeft w:val="0"/>
          <w:marRight w:val="0"/>
          <w:marTop w:val="150"/>
          <w:marBottom w:val="0"/>
          <w:divBdr>
            <w:top w:val="none" w:sz="0" w:space="0" w:color="auto"/>
            <w:left w:val="none" w:sz="0" w:space="0" w:color="auto"/>
            <w:bottom w:val="none" w:sz="0" w:space="0" w:color="auto"/>
            <w:right w:val="none" w:sz="0" w:space="0" w:color="auto"/>
          </w:divBdr>
          <w:divsChild>
            <w:div w:id="395400538">
              <w:marLeft w:val="1155"/>
              <w:marRight w:val="0"/>
              <w:marTop w:val="0"/>
              <w:marBottom w:val="0"/>
              <w:divBdr>
                <w:top w:val="none" w:sz="0" w:space="0" w:color="auto"/>
                <w:left w:val="none" w:sz="0" w:space="0" w:color="auto"/>
                <w:bottom w:val="none" w:sz="0" w:space="0" w:color="auto"/>
                <w:right w:val="none" w:sz="0" w:space="0" w:color="auto"/>
              </w:divBdr>
            </w:div>
            <w:div w:id="2090077869">
              <w:marLeft w:val="1155"/>
              <w:marRight w:val="0"/>
              <w:marTop w:val="0"/>
              <w:marBottom w:val="0"/>
              <w:divBdr>
                <w:top w:val="none" w:sz="0" w:space="0" w:color="auto"/>
                <w:left w:val="none" w:sz="0" w:space="0" w:color="auto"/>
                <w:bottom w:val="none" w:sz="0" w:space="0" w:color="auto"/>
                <w:right w:val="none" w:sz="0" w:space="0" w:color="auto"/>
              </w:divBdr>
            </w:div>
            <w:div w:id="13692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852745">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774011">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157095">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58971">
      <w:bodyDiv w:val="1"/>
      <w:marLeft w:val="0"/>
      <w:marRight w:val="0"/>
      <w:marTop w:val="0"/>
      <w:marBottom w:val="0"/>
      <w:divBdr>
        <w:top w:val="none" w:sz="0" w:space="0" w:color="auto"/>
        <w:left w:val="none" w:sz="0" w:space="0" w:color="auto"/>
        <w:bottom w:val="none" w:sz="0" w:space="0" w:color="auto"/>
        <w:right w:val="none" w:sz="0" w:space="0" w:color="auto"/>
      </w:divBdr>
      <w:divsChild>
        <w:div w:id="1070730669">
          <w:marLeft w:val="0"/>
          <w:marRight w:val="0"/>
          <w:marTop w:val="0"/>
          <w:marBottom w:val="0"/>
          <w:divBdr>
            <w:top w:val="none" w:sz="0" w:space="0" w:color="auto"/>
            <w:left w:val="none" w:sz="0" w:space="0" w:color="auto"/>
            <w:bottom w:val="none" w:sz="0" w:space="0" w:color="auto"/>
            <w:right w:val="none" w:sz="0" w:space="0" w:color="auto"/>
          </w:divBdr>
        </w:div>
        <w:div w:id="1386834093">
          <w:marLeft w:val="0"/>
          <w:marRight w:val="0"/>
          <w:marTop w:val="150"/>
          <w:marBottom w:val="0"/>
          <w:divBdr>
            <w:top w:val="none" w:sz="0" w:space="0" w:color="auto"/>
            <w:left w:val="none" w:sz="0" w:space="0" w:color="auto"/>
            <w:bottom w:val="none" w:sz="0" w:space="0" w:color="auto"/>
            <w:right w:val="none" w:sz="0" w:space="0" w:color="auto"/>
          </w:divBdr>
          <w:divsChild>
            <w:div w:id="993723216">
              <w:marLeft w:val="1155"/>
              <w:marRight w:val="0"/>
              <w:marTop w:val="0"/>
              <w:marBottom w:val="0"/>
              <w:divBdr>
                <w:top w:val="none" w:sz="0" w:space="0" w:color="auto"/>
                <w:left w:val="none" w:sz="0" w:space="0" w:color="auto"/>
                <w:bottom w:val="none" w:sz="0" w:space="0" w:color="auto"/>
                <w:right w:val="none" w:sz="0" w:space="0" w:color="auto"/>
              </w:divBdr>
            </w:div>
            <w:div w:id="383605795">
              <w:marLeft w:val="1155"/>
              <w:marRight w:val="0"/>
              <w:marTop w:val="0"/>
              <w:marBottom w:val="0"/>
              <w:divBdr>
                <w:top w:val="none" w:sz="0" w:space="0" w:color="auto"/>
                <w:left w:val="none" w:sz="0" w:space="0" w:color="auto"/>
                <w:bottom w:val="none" w:sz="0" w:space="0" w:color="auto"/>
                <w:right w:val="none" w:sz="0" w:space="0" w:color="auto"/>
              </w:divBdr>
            </w:div>
            <w:div w:id="1451052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473406">
      <w:bodyDiv w:val="1"/>
      <w:marLeft w:val="0"/>
      <w:marRight w:val="0"/>
      <w:marTop w:val="0"/>
      <w:marBottom w:val="0"/>
      <w:divBdr>
        <w:top w:val="none" w:sz="0" w:space="0" w:color="auto"/>
        <w:left w:val="none" w:sz="0" w:space="0" w:color="auto"/>
        <w:bottom w:val="none" w:sz="0" w:space="0" w:color="auto"/>
        <w:right w:val="none" w:sz="0" w:space="0" w:color="auto"/>
      </w:divBdr>
      <w:divsChild>
        <w:div w:id="650064456">
          <w:marLeft w:val="0"/>
          <w:marRight w:val="0"/>
          <w:marTop w:val="0"/>
          <w:marBottom w:val="0"/>
          <w:divBdr>
            <w:top w:val="none" w:sz="0" w:space="0" w:color="auto"/>
            <w:left w:val="none" w:sz="0" w:space="0" w:color="auto"/>
            <w:bottom w:val="none" w:sz="0" w:space="0" w:color="auto"/>
            <w:right w:val="none" w:sz="0" w:space="0" w:color="auto"/>
          </w:divBdr>
        </w:div>
        <w:div w:id="720791138">
          <w:marLeft w:val="0"/>
          <w:marRight w:val="0"/>
          <w:marTop w:val="150"/>
          <w:marBottom w:val="0"/>
          <w:divBdr>
            <w:top w:val="none" w:sz="0" w:space="0" w:color="auto"/>
            <w:left w:val="none" w:sz="0" w:space="0" w:color="auto"/>
            <w:bottom w:val="none" w:sz="0" w:space="0" w:color="auto"/>
            <w:right w:val="none" w:sz="0" w:space="0" w:color="auto"/>
          </w:divBdr>
          <w:divsChild>
            <w:div w:id="1769350601">
              <w:marLeft w:val="1155"/>
              <w:marRight w:val="0"/>
              <w:marTop w:val="0"/>
              <w:marBottom w:val="0"/>
              <w:divBdr>
                <w:top w:val="none" w:sz="0" w:space="0" w:color="auto"/>
                <w:left w:val="none" w:sz="0" w:space="0" w:color="auto"/>
                <w:bottom w:val="none" w:sz="0" w:space="0" w:color="auto"/>
                <w:right w:val="none" w:sz="0" w:space="0" w:color="auto"/>
              </w:divBdr>
            </w:div>
            <w:div w:id="318314178">
              <w:marLeft w:val="1155"/>
              <w:marRight w:val="0"/>
              <w:marTop w:val="0"/>
              <w:marBottom w:val="0"/>
              <w:divBdr>
                <w:top w:val="none" w:sz="0" w:space="0" w:color="auto"/>
                <w:left w:val="none" w:sz="0" w:space="0" w:color="auto"/>
                <w:bottom w:val="none" w:sz="0" w:space="0" w:color="auto"/>
                <w:right w:val="none" w:sz="0" w:space="0" w:color="auto"/>
              </w:divBdr>
            </w:div>
            <w:div w:id="670445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50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5974102">
      <w:bodyDiv w:val="1"/>
      <w:marLeft w:val="0"/>
      <w:marRight w:val="0"/>
      <w:marTop w:val="0"/>
      <w:marBottom w:val="0"/>
      <w:divBdr>
        <w:top w:val="none" w:sz="0" w:space="0" w:color="auto"/>
        <w:left w:val="none" w:sz="0" w:space="0" w:color="auto"/>
        <w:bottom w:val="none" w:sz="0" w:space="0" w:color="auto"/>
        <w:right w:val="none" w:sz="0" w:space="0" w:color="auto"/>
      </w:divBdr>
      <w:divsChild>
        <w:div w:id="574514578">
          <w:marLeft w:val="0"/>
          <w:marRight w:val="0"/>
          <w:marTop w:val="0"/>
          <w:marBottom w:val="0"/>
          <w:divBdr>
            <w:top w:val="none" w:sz="0" w:space="0" w:color="auto"/>
            <w:left w:val="none" w:sz="0" w:space="0" w:color="auto"/>
            <w:bottom w:val="none" w:sz="0" w:space="0" w:color="auto"/>
            <w:right w:val="none" w:sz="0" w:space="0" w:color="auto"/>
          </w:divBdr>
        </w:div>
        <w:div w:id="1424451677">
          <w:marLeft w:val="0"/>
          <w:marRight w:val="0"/>
          <w:marTop w:val="150"/>
          <w:marBottom w:val="0"/>
          <w:divBdr>
            <w:top w:val="none" w:sz="0" w:space="0" w:color="auto"/>
            <w:left w:val="none" w:sz="0" w:space="0" w:color="auto"/>
            <w:bottom w:val="none" w:sz="0" w:space="0" w:color="auto"/>
            <w:right w:val="none" w:sz="0" w:space="0" w:color="auto"/>
          </w:divBdr>
          <w:divsChild>
            <w:div w:id="1979528894">
              <w:marLeft w:val="1155"/>
              <w:marRight w:val="0"/>
              <w:marTop w:val="0"/>
              <w:marBottom w:val="0"/>
              <w:divBdr>
                <w:top w:val="none" w:sz="0" w:space="0" w:color="auto"/>
                <w:left w:val="none" w:sz="0" w:space="0" w:color="auto"/>
                <w:bottom w:val="none" w:sz="0" w:space="0" w:color="auto"/>
                <w:right w:val="none" w:sz="0" w:space="0" w:color="auto"/>
              </w:divBdr>
            </w:div>
            <w:div w:id="767431076">
              <w:marLeft w:val="1155"/>
              <w:marRight w:val="0"/>
              <w:marTop w:val="0"/>
              <w:marBottom w:val="0"/>
              <w:divBdr>
                <w:top w:val="none" w:sz="0" w:space="0" w:color="auto"/>
                <w:left w:val="none" w:sz="0" w:space="0" w:color="auto"/>
                <w:bottom w:val="none" w:sz="0" w:space="0" w:color="auto"/>
                <w:right w:val="none" w:sz="0" w:space="0" w:color="auto"/>
              </w:divBdr>
            </w:div>
            <w:div w:id="1277566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082">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748809">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1780">
      <w:bodyDiv w:val="1"/>
      <w:marLeft w:val="0"/>
      <w:marRight w:val="0"/>
      <w:marTop w:val="0"/>
      <w:marBottom w:val="0"/>
      <w:divBdr>
        <w:top w:val="none" w:sz="0" w:space="0" w:color="auto"/>
        <w:left w:val="none" w:sz="0" w:space="0" w:color="auto"/>
        <w:bottom w:val="none" w:sz="0" w:space="0" w:color="auto"/>
        <w:right w:val="none" w:sz="0" w:space="0" w:color="auto"/>
      </w:divBdr>
      <w:divsChild>
        <w:div w:id="2050760868">
          <w:marLeft w:val="0"/>
          <w:marRight w:val="0"/>
          <w:marTop w:val="0"/>
          <w:marBottom w:val="0"/>
          <w:divBdr>
            <w:top w:val="none" w:sz="0" w:space="0" w:color="auto"/>
            <w:left w:val="none" w:sz="0" w:space="0" w:color="auto"/>
            <w:bottom w:val="none" w:sz="0" w:space="0" w:color="auto"/>
            <w:right w:val="none" w:sz="0" w:space="0" w:color="auto"/>
          </w:divBdr>
        </w:div>
        <w:div w:id="854879516">
          <w:marLeft w:val="0"/>
          <w:marRight w:val="0"/>
          <w:marTop w:val="150"/>
          <w:marBottom w:val="0"/>
          <w:divBdr>
            <w:top w:val="none" w:sz="0" w:space="0" w:color="auto"/>
            <w:left w:val="none" w:sz="0" w:space="0" w:color="auto"/>
            <w:bottom w:val="none" w:sz="0" w:space="0" w:color="auto"/>
            <w:right w:val="none" w:sz="0" w:space="0" w:color="auto"/>
          </w:divBdr>
          <w:divsChild>
            <w:div w:id="954337152">
              <w:marLeft w:val="1155"/>
              <w:marRight w:val="0"/>
              <w:marTop w:val="0"/>
              <w:marBottom w:val="0"/>
              <w:divBdr>
                <w:top w:val="none" w:sz="0" w:space="0" w:color="auto"/>
                <w:left w:val="none" w:sz="0" w:space="0" w:color="auto"/>
                <w:bottom w:val="none" w:sz="0" w:space="0" w:color="auto"/>
                <w:right w:val="none" w:sz="0" w:space="0" w:color="auto"/>
              </w:divBdr>
            </w:div>
            <w:div w:id="1034767730">
              <w:marLeft w:val="1155"/>
              <w:marRight w:val="0"/>
              <w:marTop w:val="0"/>
              <w:marBottom w:val="0"/>
              <w:divBdr>
                <w:top w:val="none" w:sz="0" w:space="0" w:color="auto"/>
                <w:left w:val="none" w:sz="0" w:space="0" w:color="auto"/>
                <w:bottom w:val="none" w:sz="0" w:space="0" w:color="auto"/>
                <w:right w:val="none" w:sz="0" w:space="0" w:color="auto"/>
              </w:divBdr>
            </w:div>
            <w:div w:id="53932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260613">
      <w:bodyDiv w:val="1"/>
      <w:marLeft w:val="0"/>
      <w:marRight w:val="0"/>
      <w:marTop w:val="0"/>
      <w:marBottom w:val="0"/>
      <w:divBdr>
        <w:top w:val="none" w:sz="0" w:space="0" w:color="auto"/>
        <w:left w:val="none" w:sz="0" w:space="0" w:color="auto"/>
        <w:bottom w:val="none" w:sz="0" w:space="0" w:color="auto"/>
        <w:right w:val="none" w:sz="0" w:space="0" w:color="auto"/>
      </w:divBdr>
      <w:divsChild>
        <w:div w:id="568155661">
          <w:marLeft w:val="0"/>
          <w:marRight w:val="0"/>
          <w:marTop w:val="0"/>
          <w:marBottom w:val="0"/>
          <w:divBdr>
            <w:top w:val="none" w:sz="0" w:space="0" w:color="auto"/>
            <w:left w:val="none" w:sz="0" w:space="0" w:color="auto"/>
            <w:bottom w:val="none" w:sz="0" w:space="0" w:color="auto"/>
            <w:right w:val="none" w:sz="0" w:space="0" w:color="auto"/>
          </w:divBdr>
        </w:div>
        <w:div w:id="433405228">
          <w:marLeft w:val="0"/>
          <w:marRight w:val="0"/>
          <w:marTop w:val="150"/>
          <w:marBottom w:val="0"/>
          <w:divBdr>
            <w:top w:val="none" w:sz="0" w:space="0" w:color="auto"/>
            <w:left w:val="none" w:sz="0" w:space="0" w:color="auto"/>
            <w:bottom w:val="none" w:sz="0" w:space="0" w:color="auto"/>
            <w:right w:val="none" w:sz="0" w:space="0" w:color="auto"/>
          </w:divBdr>
          <w:divsChild>
            <w:div w:id="1442454275">
              <w:marLeft w:val="1155"/>
              <w:marRight w:val="0"/>
              <w:marTop w:val="0"/>
              <w:marBottom w:val="0"/>
              <w:divBdr>
                <w:top w:val="none" w:sz="0" w:space="0" w:color="auto"/>
                <w:left w:val="none" w:sz="0" w:space="0" w:color="auto"/>
                <w:bottom w:val="none" w:sz="0" w:space="0" w:color="auto"/>
                <w:right w:val="none" w:sz="0" w:space="0" w:color="auto"/>
              </w:divBdr>
            </w:div>
            <w:div w:id="1326470590">
              <w:marLeft w:val="1155"/>
              <w:marRight w:val="0"/>
              <w:marTop w:val="0"/>
              <w:marBottom w:val="0"/>
              <w:divBdr>
                <w:top w:val="none" w:sz="0" w:space="0" w:color="auto"/>
                <w:left w:val="none" w:sz="0" w:space="0" w:color="auto"/>
                <w:bottom w:val="none" w:sz="0" w:space="0" w:color="auto"/>
                <w:right w:val="none" w:sz="0" w:space="0" w:color="auto"/>
              </w:divBdr>
            </w:div>
            <w:div w:id="2093311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799839">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298116">
      <w:bodyDiv w:val="1"/>
      <w:marLeft w:val="0"/>
      <w:marRight w:val="0"/>
      <w:marTop w:val="0"/>
      <w:marBottom w:val="0"/>
      <w:divBdr>
        <w:top w:val="none" w:sz="0" w:space="0" w:color="auto"/>
        <w:left w:val="none" w:sz="0" w:space="0" w:color="auto"/>
        <w:bottom w:val="none" w:sz="0" w:space="0" w:color="auto"/>
        <w:right w:val="none" w:sz="0" w:space="0" w:color="auto"/>
      </w:divBdr>
      <w:divsChild>
        <w:div w:id="16859006">
          <w:marLeft w:val="0"/>
          <w:marRight w:val="0"/>
          <w:marTop w:val="0"/>
          <w:marBottom w:val="0"/>
          <w:divBdr>
            <w:top w:val="none" w:sz="0" w:space="0" w:color="auto"/>
            <w:left w:val="none" w:sz="0" w:space="0" w:color="auto"/>
            <w:bottom w:val="none" w:sz="0" w:space="0" w:color="auto"/>
            <w:right w:val="none" w:sz="0" w:space="0" w:color="auto"/>
          </w:divBdr>
        </w:div>
        <w:div w:id="210192558">
          <w:marLeft w:val="0"/>
          <w:marRight w:val="0"/>
          <w:marTop w:val="150"/>
          <w:marBottom w:val="0"/>
          <w:divBdr>
            <w:top w:val="none" w:sz="0" w:space="0" w:color="auto"/>
            <w:left w:val="none" w:sz="0" w:space="0" w:color="auto"/>
            <w:bottom w:val="none" w:sz="0" w:space="0" w:color="auto"/>
            <w:right w:val="none" w:sz="0" w:space="0" w:color="auto"/>
          </w:divBdr>
          <w:divsChild>
            <w:div w:id="624775990">
              <w:marLeft w:val="1155"/>
              <w:marRight w:val="0"/>
              <w:marTop w:val="0"/>
              <w:marBottom w:val="0"/>
              <w:divBdr>
                <w:top w:val="none" w:sz="0" w:space="0" w:color="auto"/>
                <w:left w:val="none" w:sz="0" w:space="0" w:color="auto"/>
                <w:bottom w:val="none" w:sz="0" w:space="0" w:color="auto"/>
                <w:right w:val="none" w:sz="0" w:space="0" w:color="auto"/>
              </w:divBdr>
            </w:div>
            <w:div w:id="1365979193">
              <w:marLeft w:val="1155"/>
              <w:marRight w:val="0"/>
              <w:marTop w:val="0"/>
              <w:marBottom w:val="0"/>
              <w:divBdr>
                <w:top w:val="none" w:sz="0" w:space="0" w:color="auto"/>
                <w:left w:val="none" w:sz="0" w:space="0" w:color="auto"/>
                <w:bottom w:val="none" w:sz="0" w:space="0" w:color="auto"/>
                <w:right w:val="none" w:sz="0" w:space="0" w:color="auto"/>
              </w:divBdr>
            </w:div>
            <w:div w:id="288903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1090">
      <w:bodyDiv w:val="1"/>
      <w:marLeft w:val="0"/>
      <w:marRight w:val="0"/>
      <w:marTop w:val="0"/>
      <w:marBottom w:val="0"/>
      <w:divBdr>
        <w:top w:val="none" w:sz="0" w:space="0" w:color="auto"/>
        <w:left w:val="none" w:sz="0" w:space="0" w:color="auto"/>
        <w:bottom w:val="none" w:sz="0" w:space="0" w:color="auto"/>
        <w:right w:val="none" w:sz="0" w:space="0" w:color="auto"/>
      </w:divBdr>
      <w:divsChild>
        <w:div w:id="896279784">
          <w:marLeft w:val="0"/>
          <w:marRight w:val="0"/>
          <w:marTop w:val="0"/>
          <w:marBottom w:val="0"/>
          <w:divBdr>
            <w:top w:val="none" w:sz="0" w:space="0" w:color="auto"/>
            <w:left w:val="none" w:sz="0" w:space="0" w:color="auto"/>
            <w:bottom w:val="none" w:sz="0" w:space="0" w:color="auto"/>
            <w:right w:val="none" w:sz="0" w:space="0" w:color="auto"/>
          </w:divBdr>
        </w:div>
        <w:div w:id="151024677">
          <w:marLeft w:val="0"/>
          <w:marRight w:val="0"/>
          <w:marTop w:val="150"/>
          <w:marBottom w:val="0"/>
          <w:divBdr>
            <w:top w:val="none" w:sz="0" w:space="0" w:color="auto"/>
            <w:left w:val="none" w:sz="0" w:space="0" w:color="auto"/>
            <w:bottom w:val="none" w:sz="0" w:space="0" w:color="auto"/>
            <w:right w:val="none" w:sz="0" w:space="0" w:color="auto"/>
          </w:divBdr>
          <w:divsChild>
            <w:div w:id="1069427336">
              <w:marLeft w:val="1155"/>
              <w:marRight w:val="0"/>
              <w:marTop w:val="0"/>
              <w:marBottom w:val="0"/>
              <w:divBdr>
                <w:top w:val="none" w:sz="0" w:space="0" w:color="auto"/>
                <w:left w:val="none" w:sz="0" w:space="0" w:color="auto"/>
                <w:bottom w:val="none" w:sz="0" w:space="0" w:color="auto"/>
                <w:right w:val="none" w:sz="0" w:space="0" w:color="auto"/>
              </w:divBdr>
            </w:div>
            <w:div w:id="639043685">
              <w:marLeft w:val="1155"/>
              <w:marRight w:val="0"/>
              <w:marTop w:val="0"/>
              <w:marBottom w:val="0"/>
              <w:divBdr>
                <w:top w:val="none" w:sz="0" w:space="0" w:color="auto"/>
                <w:left w:val="none" w:sz="0" w:space="0" w:color="auto"/>
                <w:bottom w:val="none" w:sz="0" w:space="0" w:color="auto"/>
                <w:right w:val="none" w:sz="0" w:space="0" w:color="auto"/>
              </w:divBdr>
            </w:div>
            <w:div w:id="61552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069974">
      <w:bodyDiv w:val="1"/>
      <w:marLeft w:val="0"/>
      <w:marRight w:val="0"/>
      <w:marTop w:val="0"/>
      <w:marBottom w:val="0"/>
      <w:divBdr>
        <w:top w:val="none" w:sz="0" w:space="0" w:color="auto"/>
        <w:left w:val="none" w:sz="0" w:space="0" w:color="auto"/>
        <w:bottom w:val="none" w:sz="0" w:space="0" w:color="auto"/>
        <w:right w:val="none" w:sz="0" w:space="0" w:color="auto"/>
      </w:divBdr>
      <w:divsChild>
        <w:div w:id="930040745">
          <w:marLeft w:val="0"/>
          <w:marRight w:val="0"/>
          <w:marTop w:val="0"/>
          <w:marBottom w:val="0"/>
          <w:divBdr>
            <w:top w:val="none" w:sz="0" w:space="0" w:color="auto"/>
            <w:left w:val="none" w:sz="0" w:space="0" w:color="auto"/>
            <w:bottom w:val="none" w:sz="0" w:space="0" w:color="auto"/>
            <w:right w:val="none" w:sz="0" w:space="0" w:color="auto"/>
          </w:divBdr>
        </w:div>
        <w:div w:id="1524317394">
          <w:marLeft w:val="0"/>
          <w:marRight w:val="0"/>
          <w:marTop w:val="150"/>
          <w:marBottom w:val="0"/>
          <w:divBdr>
            <w:top w:val="none" w:sz="0" w:space="0" w:color="auto"/>
            <w:left w:val="none" w:sz="0" w:space="0" w:color="auto"/>
            <w:bottom w:val="none" w:sz="0" w:space="0" w:color="auto"/>
            <w:right w:val="none" w:sz="0" w:space="0" w:color="auto"/>
          </w:divBdr>
          <w:divsChild>
            <w:div w:id="1948660078">
              <w:marLeft w:val="1155"/>
              <w:marRight w:val="0"/>
              <w:marTop w:val="0"/>
              <w:marBottom w:val="0"/>
              <w:divBdr>
                <w:top w:val="none" w:sz="0" w:space="0" w:color="auto"/>
                <w:left w:val="none" w:sz="0" w:space="0" w:color="auto"/>
                <w:bottom w:val="none" w:sz="0" w:space="0" w:color="auto"/>
                <w:right w:val="none" w:sz="0" w:space="0" w:color="auto"/>
              </w:divBdr>
            </w:div>
            <w:div w:id="1856655623">
              <w:marLeft w:val="1155"/>
              <w:marRight w:val="0"/>
              <w:marTop w:val="0"/>
              <w:marBottom w:val="0"/>
              <w:divBdr>
                <w:top w:val="none" w:sz="0" w:space="0" w:color="auto"/>
                <w:left w:val="none" w:sz="0" w:space="0" w:color="auto"/>
                <w:bottom w:val="none" w:sz="0" w:space="0" w:color="auto"/>
                <w:right w:val="none" w:sz="0" w:space="0" w:color="auto"/>
              </w:divBdr>
            </w:div>
            <w:div w:id="129592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076910">
      <w:bodyDiv w:val="1"/>
      <w:marLeft w:val="0"/>
      <w:marRight w:val="0"/>
      <w:marTop w:val="0"/>
      <w:marBottom w:val="0"/>
      <w:divBdr>
        <w:top w:val="none" w:sz="0" w:space="0" w:color="auto"/>
        <w:left w:val="none" w:sz="0" w:space="0" w:color="auto"/>
        <w:bottom w:val="none" w:sz="0" w:space="0" w:color="auto"/>
        <w:right w:val="none" w:sz="0" w:space="0" w:color="auto"/>
      </w:divBdr>
      <w:divsChild>
        <w:div w:id="802650040">
          <w:marLeft w:val="0"/>
          <w:marRight w:val="0"/>
          <w:marTop w:val="0"/>
          <w:marBottom w:val="0"/>
          <w:divBdr>
            <w:top w:val="none" w:sz="0" w:space="0" w:color="auto"/>
            <w:left w:val="none" w:sz="0" w:space="0" w:color="auto"/>
            <w:bottom w:val="none" w:sz="0" w:space="0" w:color="auto"/>
            <w:right w:val="none" w:sz="0" w:space="0" w:color="auto"/>
          </w:divBdr>
        </w:div>
        <w:div w:id="625040990">
          <w:marLeft w:val="0"/>
          <w:marRight w:val="0"/>
          <w:marTop w:val="150"/>
          <w:marBottom w:val="0"/>
          <w:divBdr>
            <w:top w:val="none" w:sz="0" w:space="0" w:color="auto"/>
            <w:left w:val="none" w:sz="0" w:space="0" w:color="auto"/>
            <w:bottom w:val="none" w:sz="0" w:space="0" w:color="auto"/>
            <w:right w:val="none" w:sz="0" w:space="0" w:color="auto"/>
          </w:divBdr>
          <w:divsChild>
            <w:div w:id="1739278120">
              <w:marLeft w:val="1155"/>
              <w:marRight w:val="0"/>
              <w:marTop w:val="0"/>
              <w:marBottom w:val="0"/>
              <w:divBdr>
                <w:top w:val="none" w:sz="0" w:space="0" w:color="auto"/>
                <w:left w:val="none" w:sz="0" w:space="0" w:color="auto"/>
                <w:bottom w:val="none" w:sz="0" w:space="0" w:color="auto"/>
                <w:right w:val="none" w:sz="0" w:space="0" w:color="auto"/>
              </w:divBdr>
            </w:div>
            <w:div w:id="1833643117">
              <w:marLeft w:val="1155"/>
              <w:marRight w:val="0"/>
              <w:marTop w:val="0"/>
              <w:marBottom w:val="0"/>
              <w:divBdr>
                <w:top w:val="none" w:sz="0" w:space="0" w:color="auto"/>
                <w:left w:val="none" w:sz="0" w:space="0" w:color="auto"/>
                <w:bottom w:val="none" w:sz="0" w:space="0" w:color="auto"/>
                <w:right w:val="none" w:sz="0" w:space="0" w:color="auto"/>
              </w:divBdr>
            </w:div>
            <w:div w:id="165101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7399">
      <w:bodyDiv w:val="1"/>
      <w:marLeft w:val="0"/>
      <w:marRight w:val="0"/>
      <w:marTop w:val="0"/>
      <w:marBottom w:val="0"/>
      <w:divBdr>
        <w:top w:val="none" w:sz="0" w:space="0" w:color="auto"/>
        <w:left w:val="none" w:sz="0" w:space="0" w:color="auto"/>
        <w:bottom w:val="none" w:sz="0" w:space="0" w:color="auto"/>
        <w:right w:val="none" w:sz="0" w:space="0" w:color="auto"/>
      </w:divBdr>
      <w:divsChild>
        <w:div w:id="1621380191">
          <w:marLeft w:val="0"/>
          <w:marRight w:val="0"/>
          <w:marTop w:val="0"/>
          <w:marBottom w:val="0"/>
          <w:divBdr>
            <w:top w:val="none" w:sz="0" w:space="0" w:color="auto"/>
            <w:left w:val="none" w:sz="0" w:space="0" w:color="auto"/>
            <w:bottom w:val="none" w:sz="0" w:space="0" w:color="auto"/>
            <w:right w:val="none" w:sz="0" w:space="0" w:color="auto"/>
          </w:divBdr>
        </w:div>
        <w:div w:id="1641036443">
          <w:marLeft w:val="0"/>
          <w:marRight w:val="0"/>
          <w:marTop w:val="150"/>
          <w:marBottom w:val="0"/>
          <w:divBdr>
            <w:top w:val="none" w:sz="0" w:space="0" w:color="auto"/>
            <w:left w:val="none" w:sz="0" w:space="0" w:color="auto"/>
            <w:bottom w:val="none" w:sz="0" w:space="0" w:color="auto"/>
            <w:right w:val="none" w:sz="0" w:space="0" w:color="auto"/>
          </w:divBdr>
          <w:divsChild>
            <w:div w:id="1836413103">
              <w:marLeft w:val="1155"/>
              <w:marRight w:val="0"/>
              <w:marTop w:val="0"/>
              <w:marBottom w:val="0"/>
              <w:divBdr>
                <w:top w:val="none" w:sz="0" w:space="0" w:color="auto"/>
                <w:left w:val="none" w:sz="0" w:space="0" w:color="auto"/>
                <w:bottom w:val="none" w:sz="0" w:space="0" w:color="auto"/>
                <w:right w:val="none" w:sz="0" w:space="0" w:color="auto"/>
              </w:divBdr>
            </w:div>
            <w:div w:id="324744481">
              <w:marLeft w:val="1155"/>
              <w:marRight w:val="0"/>
              <w:marTop w:val="0"/>
              <w:marBottom w:val="0"/>
              <w:divBdr>
                <w:top w:val="none" w:sz="0" w:space="0" w:color="auto"/>
                <w:left w:val="none" w:sz="0" w:space="0" w:color="auto"/>
                <w:bottom w:val="none" w:sz="0" w:space="0" w:color="auto"/>
                <w:right w:val="none" w:sz="0" w:space="0" w:color="auto"/>
              </w:divBdr>
            </w:div>
            <w:div w:id="1414819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04851">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497882">
      <w:bodyDiv w:val="1"/>
      <w:marLeft w:val="0"/>
      <w:marRight w:val="0"/>
      <w:marTop w:val="0"/>
      <w:marBottom w:val="0"/>
      <w:divBdr>
        <w:top w:val="none" w:sz="0" w:space="0" w:color="auto"/>
        <w:left w:val="none" w:sz="0" w:space="0" w:color="auto"/>
        <w:bottom w:val="none" w:sz="0" w:space="0" w:color="auto"/>
        <w:right w:val="none" w:sz="0" w:space="0" w:color="auto"/>
      </w:divBdr>
      <w:divsChild>
        <w:div w:id="1223756488">
          <w:marLeft w:val="0"/>
          <w:marRight w:val="0"/>
          <w:marTop w:val="0"/>
          <w:marBottom w:val="0"/>
          <w:divBdr>
            <w:top w:val="none" w:sz="0" w:space="0" w:color="auto"/>
            <w:left w:val="none" w:sz="0" w:space="0" w:color="auto"/>
            <w:bottom w:val="none" w:sz="0" w:space="0" w:color="auto"/>
            <w:right w:val="none" w:sz="0" w:space="0" w:color="auto"/>
          </w:divBdr>
        </w:div>
        <w:div w:id="1066996076">
          <w:marLeft w:val="0"/>
          <w:marRight w:val="0"/>
          <w:marTop w:val="150"/>
          <w:marBottom w:val="0"/>
          <w:divBdr>
            <w:top w:val="none" w:sz="0" w:space="0" w:color="auto"/>
            <w:left w:val="none" w:sz="0" w:space="0" w:color="auto"/>
            <w:bottom w:val="none" w:sz="0" w:space="0" w:color="auto"/>
            <w:right w:val="none" w:sz="0" w:space="0" w:color="auto"/>
          </w:divBdr>
          <w:divsChild>
            <w:div w:id="1454908118">
              <w:marLeft w:val="1155"/>
              <w:marRight w:val="0"/>
              <w:marTop w:val="0"/>
              <w:marBottom w:val="0"/>
              <w:divBdr>
                <w:top w:val="none" w:sz="0" w:space="0" w:color="auto"/>
                <w:left w:val="none" w:sz="0" w:space="0" w:color="auto"/>
                <w:bottom w:val="none" w:sz="0" w:space="0" w:color="auto"/>
                <w:right w:val="none" w:sz="0" w:space="0" w:color="auto"/>
              </w:divBdr>
            </w:div>
            <w:div w:id="1875119241">
              <w:marLeft w:val="1155"/>
              <w:marRight w:val="0"/>
              <w:marTop w:val="0"/>
              <w:marBottom w:val="0"/>
              <w:divBdr>
                <w:top w:val="none" w:sz="0" w:space="0" w:color="auto"/>
                <w:left w:val="none" w:sz="0" w:space="0" w:color="auto"/>
                <w:bottom w:val="none" w:sz="0" w:space="0" w:color="auto"/>
                <w:right w:val="none" w:sz="0" w:space="0" w:color="auto"/>
              </w:divBdr>
            </w:div>
            <w:div w:id="1971981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656253">
      <w:bodyDiv w:val="1"/>
      <w:marLeft w:val="0"/>
      <w:marRight w:val="0"/>
      <w:marTop w:val="0"/>
      <w:marBottom w:val="0"/>
      <w:divBdr>
        <w:top w:val="none" w:sz="0" w:space="0" w:color="auto"/>
        <w:left w:val="none" w:sz="0" w:space="0" w:color="auto"/>
        <w:bottom w:val="none" w:sz="0" w:space="0" w:color="auto"/>
        <w:right w:val="none" w:sz="0" w:space="0" w:color="auto"/>
      </w:divBdr>
      <w:divsChild>
        <w:div w:id="423117313">
          <w:marLeft w:val="0"/>
          <w:marRight w:val="0"/>
          <w:marTop w:val="0"/>
          <w:marBottom w:val="0"/>
          <w:divBdr>
            <w:top w:val="none" w:sz="0" w:space="0" w:color="auto"/>
            <w:left w:val="none" w:sz="0" w:space="0" w:color="auto"/>
            <w:bottom w:val="none" w:sz="0" w:space="0" w:color="auto"/>
            <w:right w:val="none" w:sz="0" w:space="0" w:color="auto"/>
          </w:divBdr>
        </w:div>
        <w:div w:id="81222285">
          <w:marLeft w:val="0"/>
          <w:marRight w:val="0"/>
          <w:marTop w:val="150"/>
          <w:marBottom w:val="0"/>
          <w:divBdr>
            <w:top w:val="none" w:sz="0" w:space="0" w:color="auto"/>
            <w:left w:val="none" w:sz="0" w:space="0" w:color="auto"/>
            <w:bottom w:val="none" w:sz="0" w:space="0" w:color="auto"/>
            <w:right w:val="none" w:sz="0" w:space="0" w:color="auto"/>
          </w:divBdr>
          <w:divsChild>
            <w:div w:id="187498761">
              <w:marLeft w:val="1155"/>
              <w:marRight w:val="0"/>
              <w:marTop w:val="0"/>
              <w:marBottom w:val="0"/>
              <w:divBdr>
                <w:top w:val="none" w:sz="0" w:space="0" w:color="auto"/>
                <w:left w:val="none" w:sz="0" w:space="0" w:color="auto"/>
                <w:bottom w:val="none" w:sz="0" w:space="0" w:color="auto"/>
                <w:right w:val="none" w:sz="0" w:space="0" w:color="auto"/>
              </w:divBdr>
            </w:div>
            <w:div w:id="1258060259">
              <w:marLeft w:val="1155"/>
              <w:marRight w:val="0"/>
              <w:marTop w:val="0"/>
              <w:marBottom w:val="0"/>
              <w:divBdr>
                <w:top w:val="none" w:sz="0" w:space="0" w:color="auto"/>
                <w:left w:val="none" w:sz="0" w:space="0" w:color="auto"/>
                <w:bottom w:val="none" w:sz="0" w:space="0" w:color="auto"/>
                <w:right w:val="none" w:sz="0" w:space="0" w:color="auto"/>
              </w:divBdr>
            </w:div>
            <w:div w:id="891037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238">
      <w:bodyDiv w:val="1"/>
      <w:marLeft w:val="0"/>
      <w:marRight w:val="0"/>
      <w:marTop w:val="0"/>
      <w:marBottom w:val="0"/>
      <w:divBdr>
        <w:top w:val="none" w:sz="0" w:space="0" w:color="auto"/>
        <w:left w:val="none" w:sz="0" w:space="0" w:color="auto"/>
        <w:bottom w:val="none" w:sz="0" w:space="0" w:color="auto"/>
        <w:right w:val="none" w:sz="0" w:space="0" w:color="auto"/>
      </w:divBdr>
      <w:divsChild>
        <w:div w:id="1110706163">
          <w:marLeft w:val="0"/>
          <w:marRight w:val="0"/>
          <w:marTop w:val="0"/>
          <w:marBottom w:val="0"/>
          <w:divBdr>
            <w:top w:val="none" w:sz="0" w:space="0" w:color="auto"/>
            <w:left w:val="none" w:sz="0" w:space="0" w:color="auto"/>
            <w:bottom w:val="none" w:sz="0" w:space="0" w:color="auto"/>
            <w:right w:val="none" w:sz="0" w:space="0" w:color="auto"/>
          </w:divBdr>
        </w:div>
        <w:div w:id="1299647702">
          <w:marLeft w:val="0"/>
          <w:marRight w:val="0"/>
          <w:marTop w:val="150"/>
          <w:marBottom w:val="0"/>
          <w:divBdr>
            <w:top w:val="none" w:sz="0" w:space="0" w:color="auto"/>
            <w:left w:val="none" w:sz="0" w:space="0" w:color="auto"/>
            <w:bottom w:val="none" w:sz="0" w:space="0" w:color="auto"/>
            <w:right w:val="none" w:sz="0" w:space="0" w:color="auto"/>
          </w:divBdr>
          <w:divsChild>
            <w:div w:id="1895189999">
              <w:marLeft w:val="1155"/>
              <w:marRight w:val="0"/>
              <w:marTop w:val="0"/>
              <w:marBottom w:val="0"/>
              <w:divBdr>
                <w:top w:val="none" w:sz="0" w:space="0" w:color="auto"/>
                <w:left w:val="none" w:sz="0" w:space="0" w:color="auto"/>
                <w:bottom w:val="none" w:sz="0" w:space="0" w:color="auto"/>
                <w:right w:val="none" w:sz="0" w:space="0" w:color="auto"/>
              </w:divBdr>
            </w:div>
            <w:div w:id="1520316117">
              <w:marLeft w:val="1155"/>
              <w:marRight w:val="0"/>
              <w:marTop w:val="0"/>
              <w:marBottom w:val="0"/>
              <w:divBdr>
                <w:top w:val="none" w:sz="0" w:space="0" w:color="auto"/>
                <w:left w:val="none" w:sz="0" w:space="0" w:color="auto"/>
                <w:bottom w:val="none" w:sz="0" w:space="0" w:color="auto"/>
                <w:right w:val="none" w:sz="0" w:space="0" w:color="auto"/>
              </w:divBdr>
            </w:div>
            <w:div w:id="994379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855540">
      <w:bodyDiv w:val="1"/>
      <w:marLeft w:val="0"/>
      <w:marRight w:val="0"/>
      <w:marTop w:val="0"/>
      <w:marBottom w:val="0"/>
      <w:divBdr>
        <w:top w:val="none" w:sz="0" w:space="0" w:color="auto"/>
        <w:left w:val="none" w:sz="0" w:space="0" w:color="auto"/>
        <w:bottom w:val="none" w:sz="0" w:space="0" w:color="auto"/>
        <w:right w:val="none" w:sz="0" w:space="0" w:color="auto"/>
      </w:divBdr>
      <w:divsChild>
        <w:div w:id="1933775441">
          <w:marLeft w:val="0"/>
          <w:marRight w:val="0"/>
          <w:marTop w:val="0"/>
          <w:marBottom w:val="0"/>
          <w:divBdr>
            <w:top w:val="none" w:sz="0" w:space="0" w:color="auto"/>
            <w:left w:val="none" w:sz="0" w:space="0" w:color="auto"/>
            <w:bottom w:val="none" w:sz="0" w:space="0" w:color="auto"/>
            <w:right w:val="none" w:sz="0" w:space="0" w:color="auto"/>
          </w:divBdr>
        </w:div>
        <w:div w:id="1350519979">
          <w:marLeft w:val="0"/>
          <w:marRight w:val="0"/>
          <w:marTop w:val="150"/>
          <w:marBottom w:val="0"/>
          <w:divBdr>
            <w:top w:val="none" w:sz="0" w:space="0" w:color="auto"/>
            <w:left w:val="none" w:sz="0" w:space="0" w:color="auto"/>
            <w:bottom w:val="none" w:sz="0" w:space="0" w:color="auto"/>
            <w:right w:val="none" w:sz="0" w:space="0" w:color="auto"/>
          </w:divBdr>
          <w:divsChild>
            <w:div w:id="406878644">
              <w:marLeft w:val="1155"/>
              <w:marRight w:val="0"/>
              <w:marTop w:val="0"/>
              <w:marBottom w:val="0"/>
              <w:divBdr>
                <w:top w:val="none" w:sz="0" w:space="0" w:color="auto"/>
                <w:left w:val="none" w:sz="0" w:space="0" w:color="auto"/>
                <w:bottom w:val="none" w:sz="0" w:space="0" w:color="auto"/>
                <w:right w:val="none" w:sz="0" w:space="0" w:color="auto"/>
              </w:divBdr>
            </w:div>
            <w:div w:id="312149197">
              <w:marLeft w:val="1155"/>
              <w:marRight w:val="0"/>
              <w:marTop w:val="0"/>
              <w:marBottom w:val="0"/>
              <w:divBdr>
                <w:top w:val="none" w:sz="0" w:space="0" w:color="auto"/>
                <w:left w:val="none" w:sz="0" w:space="0" w:color="auto"/>
                <w:bottom w:val="none" w:sz="0" w:space="0" w:color="auto"/>
                <w:right w:val="none" w:sz="0" w:space="0" w:color="auto"/>
              </w:divBdr>
            </w:div>
            <w:div w:id="713164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2703418">
      <w:bodyDiv w:val="1"/>
      <w:marLeft w:val="0"/>
      <w:marRight w:val="0"/>
      <w:marTop w:val="0"/>
      <w:marBottom w:val="0"/>
      <w:divBdr>
        <w:top w:val="none" w:sz="0" w:space="0" w:color="auto"/>
        <w:left w:val="none" w:sz="0" w:space="0" w:color="auto"/>
        <w:bottom w:val="none" w:sz="0" w:space="0" w:color="auto"/>
        <w:right w:val="none" w:sz="0" w:space="0" w:color="auto"/>
      </w:divBdr>
      <w:divsChild>
        <w:div w:id="1580365633">
          <w:marLeft w:val="0"/>
          <w:marRight w:val="0"/>
          <w:marTop w:val="0"/>
          <w:marBottom w:val="0"/>
          <w:divBdr>
            <w:top w:val="none" w:sz="0" w:space="0" w:color="auto"/>
            <w:left w:val="none" w:sz="0" w:space="0" w:color="auto"/>
            <w:bottom w:val="none" w:sz="0" w:space="0" w:color="auto"/>
            <w:right w:val="none" w:sz="0" w:space="0" w:color="auto"/>
          </w:divBdr>
        </w:div>
        <w:div w:id="2090226606">
          <w:marLeft w:val="0"/>
          <w:marRight w:val="0"/>
          <w:marTop w:val="150"/>
          <w:marBottom w:val="0"/>
          <w:divBdr>
            <w:top w:val="none" w:sz="0" w:space="0" w:color="auto"/>
            <w:left w:val="none" w:sz="0" w:space="0" w:color="auto"/>
            <w:bottom w:val="none" w:sz="0" w:space="0" w:color="auto"/>
            <w:right w:val="none" w:sz="0" w:space="0" w:color="auto"/>
          </w:divBdr>
          <w:divsChild>
            <w:div w:id="258415033">
              <w:marLeft w:val="1155"/>
              <w:marRight w:val="0"/>
              <w:marTop w:val="0"/>
              <w:marBottom w:val="0"/>
              <w:divBdr>
                <w:top w:val="none" w:sz="0" w:space="0" w:color="auto"/>
                <w:left w:val="none" w:sz="0" w:space="0" w:color="auto"/>
                <w:bottom w:val="none" w:sz="0" w:space="0" w:color="auto"/>
                <w:right w:val="none" w:sz="0" w:space="0" w:color="auto"/>
              </w:divBdr>
            </w:div>
            <w:div w:id="1650984492">
              <w:marLeft w:val="1155"/>
              <w:marRight w:val="0"/>
              <w:marTop w:val="0"/>
              <w:marBottom w:val="0"/>
              <w:divBdr>
                <w:top w:val="none" w:sz="0" w:space="0" w:color="auto"/>
                <w:left w:val="none" w:sz="0" w:space="0" w:color="auto"/>
                <w:bottom w:val="none" w:sz="0" w:space="0" w:color="auto"/>
                <w:right w:val="none" w:sz="0" w:space="0" w:color="auto"/>
              </w:divBdr>
            </w:div>
            <w:div w:id="1443839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163039">
      <w:bodyDiv w:val="1"/>
      <w:marLeft w:val="0"/>
      <w:marRight w:val="0"/>
      <w:marTop w:val="0"/>
      <w:marBottom w:val="0"/>
      <w:divBdr>
        <w:top w:val="none" w:sz="0" w:space="0" w:color="auto"/>
        <w:left w:val="none" w:sz="0" w:space="0" w:color="auto"/>
        <w:bottom w:val="none" w:sz="0" w:space="0" w:color="auto"/>
        <w:right w:val="none" w:sz="0" w:space="0" w:color="auto"/>
      </w:divBdr>
      <w:divsChild>
        <w:div w:id="1959877151">
          <w:marLeft w:val="0"/>
          <w:marRight w:val="0"/>
          <w:marTop w:val="0"/>
          <w:marBottom w:val="0"/>
          <w:divBdr>
            <w:top w:val="none" w:sz="0" w:space="0" w:color="auto"/>
            <w:left w:val="none" w:sz="0" w:space="0" w:color="auto"/>
            <w:bottom w:val="none" w:sz="0" w:space="0" w:color="auto"/>
            <w:right w:val="none" w:sz="0" w:space="0" w:color="auto"/>
          </w:divBdr>
        </w:div>
        <w:div w:id="690692912">
          <w:marLeft w:val="0"/>
          <w:marRight w:val="0"/>
          <w:marTop w:val="150"/>
          <w:marBottom w:val="0"/>
          <w:divBdr>
            <w:top w:val="none" w:sz="0" w:space="0" w:color="auto"/>
            <w:left w:val="none" w:sz="0" w:space="0" w:color="auto"/>
            <w:bottom w:val="none" w:sz="0" w:space="0" w:color="auto"/>
            <w:right w:val="none" w:sz="0" w:space="0" w:color="auto"/>
          </w:divBdr>
          <w:divsChild>
            <w:div w:id="346715902">
              <w:marLeft w:val="1155"/>
              <w:marRight w:val="0"/>
              <w:marTop w:val="0"/>
              <w:marBottom w:val="0"/>
              <w:divBdr>
                <w:top w:val="none" w:sz="0" w:space="0" w:color="auto"/>
                <w:left w:val="none" w:sz="0" w:space="0" w:color="auto"/>
                <w:bottom w:val="none" w:sz="0" w:space="0" w:color="auto"/>
                <w:right w:val="none" w:sz="0" w:space="0" w:color="auto"/>
              </w:divBdr>
            </w:div>
            <w:div w:id="524254806">
              <w:marLeft w:val="1155"/>
              <w:marRight w:val="0"/>
              <w:marTop w:val="0"/>
              <w:marBottom w:val="0"/>
              <w:divBdr>
                <w:top w:val="none" w:sz="0" w:space="0" w:color="auto"/>
                <w:left w:val="none" w:sz="0" w:space="0" w:color="auto"/>
                <w:bottom w:val="none" w:sz="0" w:space="0" w:color="auto"/>
                <w:right w:val="none" w:sz="0" w:space="0" w:color="auto"/>
              </w:divBdr>
            </w:div>
            <w:div w:id="1592930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553088">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203063">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8834">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53756">
      <w:bodyDiv w:val="1"/>
      <w:marLeft w:val="0"/>
      <w:marRight w:val="0"/>
      <w:marTop w:val="0"/>
      <w:marBottom w:val="0"/>
      <w:divBdr>
        <w:top w:val="none" w:sz="0" w:space="0" w:color="auto"/>
        <w:left w:val="none" w:sz="0" w:space="0" w:color="auto"/>
        <w:bottom w:val="none" w:sz="0" w:space="0" w:color="auto"/>
        <w:right w:val="none" w:sz="0" w:space="0" w:color="auto"/>
      </w:divBdr>
      <w:divsChild>
        <w:div w:id="385036329">
          <w:marLeft w:val="0"/>
          <w:marRight w:val="0"/>
          <w:marTop w:val="0"/>
          <w:marBottom w:val="0"/>
          <w:divBdr>
            <w:top w:val="none" w:sz="0" w:space="0" w:color="auto"/>
            <w:left w:val="none" w:sz="0" w:space="0" w:color="auto"/>
            <w:bottom w:val="none" w:sz="0" w:space="0" w:color="auto"/>
            <w:right w:val="none" w:sz="0" w:space="0" w:color="auto"/>
          </w:divBdr>
        </w:div>
        <w:div w:id="445781393">
          <w:marLeft w:val="0"/>
          <w:marRight w:val="0"/>
          <w:marTop w:val="150"/>
          <w:marBottom w:val="0"/>
          <w:divBdr>
            <w:top w:val="none" w:sz="0" w:space="0" w:color="auto"/>
            <w:left w:val="none" w:sz="0" w:space="0" w:color="auto"/>
            <w:bottom w:val="none" w:sz="0" w:space="0" w:color="auto"/>
            <w:right w:val="none" w:sz="0" w:space="0" w:color="auto"/>
          </w:divBdr>
          <w:divsChild>
            <w:div w:id="1834100549">
              <w:marLeft w:val="1155"/>
              <w:marRight w:val="0"/>
              <w:marTop w:val="0"/>
              <w:marBottom w:val="0"/>
              <w:divBdr>
                <w:top w:val="none" w:sz="0" w:space="0" w:color="auto"/>
                <w:left w:val="none" w:sz="0" w:space="0" w:color="auto"/>
                <w:bottom w:val="none" w:sz="0" w:space="0" w:color="auto"/>
                <w:right w:val="none" w:sz="0" w:space="0" w:color="auto"/>
              </w:divBdr>
            </w:div>
            <w:div w:id="380982628">
              <w:marLeft w:val="1155"/>
              <w:marRight w:val="0"/>
              <w:marTop w:val="0"/>
              <w:marBottom w:val="0"/>
              <w:divBdr>
                <w:top w:val="none" w:sz="0" w:space="0" w:color="auto"/>
                <w:left w:val="none" w:sz="0" w:space="0" w:color="auto"/>
                <w:bottom w:val="none" w:sz="0" w:space="0" w:color="auto"/>
                <w:right w:val="none" w:sz="0" w:space="0" w:color="auto"/>
              </w:divBdr>
            </w:div>
            <w:div w:id="1977761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629124">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01911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133781">
      <w:bodyDiv w:val="1"/>
      <w:marLeft w:val="0"/>
      <w:marRight w:val="0"/>
      <w:marTop w:val="0"/>
      <w:marBottom w:val="0"/>
      <w:divBdr>
        <w:top w:val="none" w:sz="0" w:space="0" w:color="auto"/>
        <w:left w:val="none" w:sz="0" w:space="0" w:color="auto"/>
        <w:bottom w:val="none" w:sz="0" w:space="0" w:color="auto"/>
        <w:right w:val="none" w:sz="0" w:space="0" w:color="auto"/>
      </w:divBdr>
      <w:divsChild>
        <w:div w:id="11304719">
          <w:marLeft w:val="0"/>
          <w:marRight w:val="0"/>
          <w:marTop w:val="0"/>
          <w:marBottom w:val="0"/>
          <w:divBdr>
            <w:top w:val="none" w:sz="0" w:space="0" w:color="auto"/>
            <w:left w:val="none" w:sz="0" w:space="0" w:color="auto"/>
            <w:bottom w:val="none" w:sz="0" w:space="0" w:color="auto"/>
            <w:right w:val="none" w:sz="0" w:space="0" w:color="auto"/>
          </w:divBdr>
        </w:div>
        <w:div w:id="1808157784">
          <w:marLeft w:val="0"/>
          <w:marRight w:val="0"/>
          <w:marTop w:val="150"/>
          <w:marBottom w:val="0"/>
          <w:divBdr>
            <w:top w:val="none" w:sz="0" w:space="0" w:color="auto"/>
            <w:left w:val="none" w:sz="0" w:space="0" w:color="auto"/>
            <w:bottom w:val="none" w:sz="0" w:space="0" w:color="auto"/>
            <w:right w:val="none" w:sz="0" w:space="0" w:color="auto"/>
          </w:divBdr>
          <w:divsChild>
            <w:div w:id="2057773600">
              <w:marLeft w:val="1155"/>
              <w:marRight w:val="0"/>
              <w:marTop w:val="0"/>
              <w:marBottom w:val="0"/>
              <w:divBdr>
                <w:top w:val="none" w:sz="0" w:space="0" w:color="auto"/>
                <w:left w:val="none" w:sz="0" w:space="0" w:color="auto"/>
                <w:bottom w:val="none" w:sz="0" w:space="0" w:color="auto"/>
                <w:right w:val="none" w:sz="0" w:space="0" w:color="auto"/>
              </w:divBdr>
            </w:div>
            <w:div w:id="802962149">
              <w:marLeft w:val="1155"/>
              <w:marRight w:val="0"/>
              <w:marTop w:val="0"/>
              <w:marBottom w:val="0"/>
              <w:divBdr>
                <w:top w:val="none" w:sz="0" w:space="0" w:color="auto"/>
                <w:left w:val="none" w:sz="0" w:space="0" w:color="auto"/>
                <w:bottom w:val="none" w:sz="0" w:space="0" w:color="auto"/>
                <w:right w:val="none" w:sz="0" w:space="0" w:color="auto"/>
              </w:divBdr>
            </w:div>
            <w:div w:id="184859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329215">
      <w:bodyDiv w:val="1"/>
      <w:marLeft w:val="0"/>
      <w:marRight w:val="0"/>
      <w:marTop w:val="0"/>
      <w:marBottom w:val="0"/>
      <w:divBdr>
        <w:top w:val="none" w:sz="0" w:space="0" w:color="auto"/>
        <w:left w:val="none" w:sz="0" w:space="0" w:color="auto"/>
        <w:bottom w:val="none" w:sz="0" w:space="0" w:color="auto"/>
        <w:right w:val="none" w:sz="0" w:space="0" w:color="auto"/>
      </w:divBdr>
      <w:divsChild>
        <w:div w:id="1008361413">
          <w:marLeft w:val="0"/>
          <w:marRight w:val="0"/>
          <w:marTop w:val="0"/>
          <w:marBottom w:val="0"/>
          <w:divBdr>
            <w:top w:val="none" w:sz="0" w:space="0" w:color="auto"/>
            <w:left w:val="none" w:sz="0" w:space="0" w:color="auto"/>
            <w:bottom w:val="none" w:sz="0" w:space="0" w:color="auto"/>
            <w:right w:val="none" w:sz="0" w:space="0" w:color="auto"/>
          </w:divBdr>
        </w:div>
        <w:div w:id="847060376">
          <w:marLeft w:val="0"/>
          <w:marRight w:val="0"/>
          <w:marTop w:val="150"/>
          <w:marBottom w:val="0"/>
          <w:divBdr>
            <w:top w:val="none" w:sz="0" w:space="0" w:color="auto"/>
            <w:left w:val="none" w:sz="0" w:space="0" w:color="auto"/>
            <w:bottom w:val="none" w:sz="0" w:space="0" w:color="auto"/>
            <w:right w:val="none" w:sz="0" w:space="0" w:color="auto"/>
          </w:divBdr>
          <w:divsChild>
            <w:div w:id="964309706">
              <w:marLeft w:val="1155"/>
              <w:marRight w:val="0"/>
              <w:marTop w:val="0"/>
              <w:marBottom w:val="0"/>
              <w:divBdr>
                <w:top w:val="none" w:sz="0" w:space="0" w:color="auto"/>
                <w:left w:val="none" w:sz="0" w:space="0" w:color="auto"/>
                <w:bottom w:val="none" w:sz="0" w:space="0" w:color="auto"/>
                <w:right w:val="none" w:sz="0" w:space="0" w:color="auto"/>
              </w:divBdr>
            </w:div>
            <w:div w:id="73942410">
              <w:marLeft w:val="1155"/>
              <w:marRight w:val="0"/>
              <w:marTop w:val="0"/>
              <w:marBottom w:val="0"/>
              <w:divBdr>
                <w:top w:val="none" w:sz="0" w:space="0" w:color="auto"/>
                <w:left w:val="none" w:sz="0" w:space="0" w:color="auto"/>
                <w:bottom w:val="none" w:sz="0" w:space="0" w:color="auto"/>
                <w:right w:val="none" w:sz="0" w:space="0" w:color="auto"/>
              </w:divBdr>
            </w:div>
            <w:div w:id="1739589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596483">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27100">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608331">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79911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52111">
      <w:bodyDiv w:val="1"/>
      <w:marLeft w:val="0"/>
      <w:marRight w:val="0"/>
      <w:marTop w:val="0"/>
      <w:marBottom w:val="0"/>
      <w:divBdr>
        <w:top w:val="none" w:sz="0" w:space="0" w:color="auto"/>
        <w:left w:val="none" w:sz="0" w:space="0" w:color="auto"/>
        <w:bottom w:val="none" w:sz="0" w:space="0" w:color="auto"/>
        <w:right w:val="none" w:sz="0" w:space="0" w:color="auto"/>
      </w:divBdr>
      <w:divsChild>
        <w:div w:id="258104547">
          <w:marLeft w:val="0"/>
          <w:marRight w:val="0"/>
          <w:marTop w:val="0"/>
          <w:marBottom w:val="0"/>
          <w:divBdr>
            <w:top w:val="none" w:sz="0" w:space="0" w:color="auto"/>
            <w:left w:val="none" w:sz="0" w:space="0" w:color="auto"/>
            <w:bottom w:val="none" w:sz="0" w:space="0" w:color="auto"/>
            <w:right w:val="none" w:sz="0" w:space="0" w:color="auto"/>
          </w:divBdr>
        </w:div>
        <w:div w:id="1340540554">
          <w:marLeft w:val="0"/>
          <w:marRight w:val="0"/>
          <w:marTop w:val="150"/>
          <w:marBottom w:val="0"/>
          <w:divBdr>
            <w:top w:val="none" w:sz="0" w:space="0" w:color="auto"/>
            <w:left w:val="none" w:sz="0" w:space="0" w:color="auto"/>
            <w:bottom w:val="none" w:sz="0" w:space="0" w:color="auto"/>
            <w:right w:val="none" w:sz="0" w:space="0" w:color="auto"/>
          </w:divBdr>
          <w:divsChild>
            <w:div w:id="850486980">
              <w:marLeft w:val="1155"/>
              <w:marRight w:val="0"/>
              <w:marTop w:val="0"/>
              <w:marBottom w:val="0"/>
              <w:divBdr>
                <w:top w:val="none" w:sz="0" w:space="0" w:color="auto"/>
                <w:left w:val="none" w:sz="0" w:space="0" w:color="auto"/>
                <w:bottom w:val="none" w:sz="0" w:space="0" w:color="auto"/>
                <w:right w:val="none" w:sz="0" w:space="0" w:color="auto"/>
              </w:divBdr>
            </w:div>
            <w:div w:id="283390032">
              <w:marLeft w:val="1155"/>
              <w:marRight w:val="0"/>
              <w:marTop w:val="0"/>
              <w:marBottom w:val="0"/>
              <w:divBdr>
                <w:top w:val="none" w:sz="0" w:space="0" w:color="auto"/>
                <w:left w:val="none" w:sz="0" w:space="0" w:color="auto"/>
                <w:bottom w:val="none" w:sz="0" w:space="0" w:color="auto"/>
                <w:right w:val="none" w:sz="0" w:space="0" w:color="auto"/>
              </w:divBdr>
            </w:div>
            <w:div w:id="37612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2920170">
      <w:bodyDiv w:val="1"/>
      <w:marLeft w:val="0"/>
      <w:marRight w:val="0"/>
      <w:marTop w:val="0"/>
      <w:marBottom w:val="0"/>
      <w:divBdr>
        <w:top w:val="none" w:sz="0" w:space="0" w:color="auto"/>
        <w:left w:val="none" w:sz="0" w:space="0" w:color="auto"/>
        <w:bottom w:val="none" w:sz="0" w:space="0" w:color="auto"/>
        <w:right w:val="none" w:sz="0" w:space="0" w:color="auto"/>
      </w:divBdr>
    </w:div>
    <w:div w:id="1782988795">
      <w:bodyDiv w:val="1"/>
      <w:marLeft w:val="0"/>
      <w:marRight w:val="0"/>
      <w:marTop w:val="0"/>
      <w:marBottom w:val="0"/>
      <w:divBdr>
        <w:top w:val="none" w:sz="0" w:space="0" w:color="auto"/>
        <w:left w:val="none" w:sz="0" w:space="0" w:color="auto"/>
        <w:bottom w:val="none" w:sz="0" w:space="0" w:color="auto"/>
        <w:right w:val="none" w:sz="0" w:space="0" w:color="auto"/>
      </w:divBdr>
      <w:divsChild>
        <w:div w:id="1258638900">
          <w:marLeft w:val="0"/>
          <w:marRight w:val="0"/>
          <w:marTop w:val="0"/>
          <w:marBottom w:val="0"/>
          <w:divBdr>
            <w:top w:val="none" w:sz="0" w:space="0" w:color="auto"/>
            <w:left w:val="none" w:sz="0" w:space="0" w:color="auto"/>
            <w:bottom w:val="none" w:sz="0" w:space="0" w:color="auto"/>
            <w:right w:val="none" w:sz="0" w:space="0" w:color="auto"/>
          </w:divBdr>
        </w:div>
        <w:div w:id="1813786540">
          <w:marLeft w:val="0"/>
          <w:marRight w:val="0"/>
          <w:marTop w:val="150"/>
          <w:marBottom w:val="0"/>
          <w:divBdr>
            <w:top w:val="none" w:sz="0" w:space="0" w:color="auto"/>
            <w:left w:val="none" w:sz="0" w:space="0" w:color="auto"/>
            <w:bottom w:val="none" w:sz="0" w:space="0" w:color="auto"/>
            <w:right w:val="none" w:sz="0" w:space="0" w:color="auto"/>
          </w:divBdr>
          <w:divsChild>
            <w:div w:id="670644212">
              <w:marLeft w:val="1155"/>
              <w:marRight w:val="0"/>
              <w:marTop w:val="0"/>
              <w:marBottom w:val="0"/>
              <w:divBdr>
                <w:top w:val="none" w:sz="0" w:space="0" w:color="auto"/>
                <w:left w:val="none" w:sz="0" w:space="0" w:color="auto"/>
                <w:bottom w:val="none" w:sz="0" w:space="0" w:color="auto"/>
                <w:right w:val="none" w:sz="0" w:space="0" w:color="auto"/>
              </w:divBdr>
            </w:div>
            <w:div w:id="800075526">
              <w:marLeft w:val="1155"/>
              <w:marRight w:val="0"/>
              <w:marTop w:val="0"/>
              <w:marBottom w:val="0"/>
              <w:divBdr>
                <w:top w:val="none" w:sz="0" w:space="0" w:color="auto"/>
                <w:left w:val="none" w:sz="0" w:space="0" w:color="auto"/>
                <w:bottom w:val="none" w:sz="0" w:space="0" w:color="auto"/>
                <w:right w:val="none" w:sz="0" w:space="0" w:color="auto"/>
              </w:divBdr>
            </w:div>
            <w:div w:id="281110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3961450">
      <w:bodyDiv w:val="1"/>
      <w:marLeft w:val="0"/>
      <w:marRight w:val="0"/>
      <w:marTop w:val="0"/>
      <w:marBottom w:val="0"/>
      <w:divBdr>
        <w:top w:val="none" w:sz="0" w:space="0" w:color="auto"/>
        <w:left w:val="none" w:sz="0" w:space="0" w:color="auto"/>
        <w:bottom w:val="none" w:sz="0" w:space="0" w:color="auto"/>
        <w:right w:val="none" w:sz="0" w:space="0" w:color="auto"/>
      </w:divBdr>
      <w:divsChild>
        <w:div w:id="1993217578">
          <w:marLeft w:val="0"/>
          <w:marRight w:val="0"/>
          <w:marTop w:val="0"/>
          <w:marBottom w:val="0"/>
          <w:divBdr>
            <w:top w:val="none" w:sz="0" w:space="0" w:color="auto"/>
            <w:left w:val="none" w:sz="0" w:space="0" w:color="auto"/>
            <w:bottom w:val="none" w:sz="0" w:space="0" w:color="auto"/>
            <w:right w:val="none" w:sz="0" w:space="0" w:color="auto"/>
          </w:divBdr>
        </w:div>
        <w:div w:id="762381342">
          <w:marLeft w:val="0"/>
          <w:marRight w:val="0"/>
          <w:marTop w:val="150"/>
          <w:marBottom w:val="0"/>
          <w:divBdr>
            <w:top w:val="none" w:sz="0" w:space="0" w:color="auto"/>
            <w:left w:val="none" w:sz="0" w:space="0" w:color="auto"/>
            <w:bottom w:val="none" w:sz="0" w:space="0" w:color="auto"/>
            <w:right w:val="none" w:sz="0" w:space="0" w:color="auto"/>
          </w:divBdr>
          <w:divsChild>
            <w:div w:id="464785819">
              <w:marLeft w:val="1155"/>
              <w:marRight w:val="0"/>
              <w:marTop w:val="0"/>
              <w:marBottom w:val="0"/>
              <w:divBdr>
                <w:top w:val="none" w:sz="0" w:space="0" w:color="auto"/>
                <w:left w:val="none" w:sz="0" w:space="0" w:color="auto"/>
                <w:bottom w:val="none" w:sz="0" w:space="0" w:color="auto"/>
                <w:right w:val="none" w:sz="0" w:space="0" w:color="auto"/>
              </w:divBdr>
            </w:div>
            <w:div w:id="1825975458">
              <w:marLeft w:val="1155"/>
              <w:marRight w:val="0"/>
              <w:marTop w:val="0"/>
              <w:marBottom w:val="0"/>
              <w:divBdr>
                <w:top w:val="none" w:sz="0" w:space="0" w:color="auto"/>
                <w:left w:val="none" w:sz="0" w:space="0" w:color="auto"/>
                <w:bottom w:val="none" w:sz="0" w:space="0" w:color="auto"/>
                <w:right w:val="none" w:sz="0" w:space="0" w:color="auto"/>
              </w:divBdr>
            </w:div>
            <w:div w:id="1202089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0525">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462798">
      <w:bodyDiv w:val="1"/>
      <w:marLeft w:val="0"/>
      <w:marRight w:val="0"/>
      <w:marTop w:val="0"/>
      <w:marBottom w:val="0"/>
      <w:divBdr>
        <w:top w:val="none" w:sz="0" w:space="0" w:color="auto"/>
        <w:left w:val="none" w:sz="0" w:space="0" w:color="auto"/>
        <w:bottom w:val="none" w:sz="0" w:space="0" w:color="auto"/>
        <w:right w:val="none" w:sz="0" w:space="0" w:color="auto"/>
      </w:divBdr>
      <w:divsChild>
        <w:div w:id="650911734">
          <w:marLeft w:val="0"/>
          <w:marRight w:val="0"/>
          <w:marTop w:val="0"/>
          <w:marBottom w:val="0"/>
          <w:divBdr>
            <w:top w:val="none" w:sz="0" w:space="0" w:color="auto"/>
            <w:left w:val="none" w:sz="0" w:space="0" w:color="auto"/>
            <w:bottom w:val="none" w:sz="0" w:space="0" w:color="auto"/>
            <w:right w:val="none" w:sz="0" w:space="0" w:color="auto"/>
          </w:divBdr>
        </w:div>
        <w:div w:id="1334841434">
          <w:marLeft w:val="0"/>
          <w:marRight w:val="0"/>
          <w:marTop w:val="150"/>
          <w:marBottom w:val="0"/>
          <w:divBdr>
            <w:top w:val="none" w:sz="0" w:space="0" w:color="auto"/>
            <w:left w:val="none" w:sz="0" w:space="0" w:color="auto"/>
            <w:bottom w:val="none" w:sz="0" w:space="0" w:color="auto"/>
            <w:right w:val="none" w:sz="0" w:space="0" w:color="auto"/>
          </w:divBdr>
          <w:divsChild>
            <w:div w:id="1254126506">
              <w:marLeft w:val="1155"/>
              <w:marRight w:val="0"/>
              <w:marTop w:val="0"/>
              <w:marBottom w:val="0"/>
              <w:divBdr>
                <w:top w:val="none" w:sz="0" w:space="0" w:color="auto"/>
                <w:left w:val="none" w:sz="0" w:space="0" w:color="auto"/>
                <w:bottom w:val="none" w:sz="0" w:space="0" w:color="auto"/>
                <w:right w:val="none" w:sz="0" w:space="0" w:color="auto"/>
              </w:divBdr>
            </w:div>
            <w:div w:id="1774744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495459">
      <w:bodyDiv w:val="1"/>
      <w:marLeft w:val="0"/>
      <w:marRight w:val="0"/>
      <w:marTop w:val="0"/>
      <w:marBottom w:val="0"/>
      <w:divBdr>
        <w:top w:val="none" w:sz="0" w:space="0" w:color="auto"/>
        <w:left w:val="none" w:sz="0" w:space="0" w:color="auto"/>
        <w:bottom w:val="none" w:sz="0" w:space="0" w:color="auto"/>
        <w:right w:val="none" w:sz="0" w:space="0" w:color="auto"/>
      </w:divBdr>
      <w:divsChild>
        <w:div w:id="27922372">
          <w:marLeft w:val="0"/>
          <w:marRight w:val="0"/>
          <w:marTop w:val="0"/>
          <w:marBottom w:val="0"/>
          <w:divBdr>
            <w:top w:val="none" w:sz="0" w:space="0" w:color="auto"/>
            <w:left w:val="none" w:sz="0" w:space="0" w:color="auto"/>
            <w:bottom w:val="none" w:sz="0" w:space="0" w:color="auto"/>
            <w:right w:val="none" w:sz="0" w:space="0" w:color="auto"/>
          </w:divBdr>
        </w:div>
        <w:div w:id="1453790035">
          <w:marLeft w:val="0"/>
          <w:marRight w:val="0"/>
          <w:marTop w:val="150"/>
          <w:marBottom w:val="0"/>
          <w:divBdr>
            <w:top w:val="none" w:sz="0" w:space="0" w:color="auto"/>
            <w:left w:val="none" w:sz="0" w:space="0" w:color="auto"/>
            <w:bottom w:val="none" w:sz="0" w:space="0" w:color="auto"/>
            <w:right w:val="none" w:sz="0" w:space="0" w:color="auto"/>
          </w:divBdr>
          <w:divsChild>
            <w:div w:id="711222982">
              <w:marLeft w:val="1155"/>
              <w:marRight w:val="0"/>
              <w:marTop w:val="0"/>
              <w:marBottom w:val="0"/>
              <w:divBdr>
                <w:top w:val="none" w:sz="0" w:space="0" w:color="auto"/>
                <w:left w:val="none" w:sz="0" w:space="0" w:color="auto"/>
                <w:bottom w:val="none" w:sz="0" w:space="0" w:color="auto"/>
                <w:right w:val="none" w:sz="0" w:space="0" w:color="auto"/>
              </w:divBdr>
            </w:div>
            <w:div w:id="1939562826">
              <w:marLeft w:val="1155"/>
              <w:marRight w:val="0"/>
              <w:marTop w:val="0"/>
              <w:marBottom w:val="0"/>
              <w:divBdr>
                <w:top w:val="none" w:sz="0" w:space="0" w:color="auto"/>
                <w:left w:val="none" w:sz="0" w:space="0" w:color="auto"/>
                <w:bottom w:val="none" w:sz="0" w:space="0" w:color="auto"/>
                <w:right w:val="none" w:sz="0" w:space="0" w:color="auto"/>
              </w:divBdr>
            </w:div>
            <w:div w:id="2075623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6774243">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46728">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736652">
      <w:bodyDiv w:val="1"/>
      <w:marLeft w:val="0"/>
      <w:marRight w:val="0"/>
      <w:marTop w:val="0"/>
      <w:marBottom w:val="0"/>
      <w:divBdr>
        <w:top w:val="none" w:sz="0" w:space="0" w:color="auto"/>
        <w:left w:val="none" w:sz="0" w:space="0" w:color="auto"/>
        <w:bottom w:val="none" w:sz="0" w:space="0" w:color="auto"/>
        <w:right w:val="none" w:sz="0" w:space="0" w:color="auto"/>
      </w:divBdr>
      <w:divsChild>
        <w:div w:id="1927880644">
          <w:marLeft w:val="0"/>
          <w:marRight w:val="0"/>
          <w:marTop w:val="0"/>
          <w:marBottom w:val="0"/>
          <w:divBdr>
            <w:top w:val="none" w:sz="0" w:space="0" w:color="auto"/>
            <w:left w:val="none" w:sz="0" w:space="0" w:color="auto"/>
            <w:bottom w:val="none" w:sz="0" w:space="0" w:color="auto"/>
            <w:right w:val="none" w:sz="0" w:space="0" w:color="auto"/>
          </w:divBdr>
        </w:div>
        <w:div w:id="792554983">
          <w:marLeft w:val="0"/>
          <w:marRight w:val="0"/>
          <w:marTop w:val="150"/>
          <w:marBottom w:val="0"/>
          <w:divBdr>
            <w:top w:val="none" w:sz="0" w:space="0" w:color="auto"/>
            <w:left w:val="none" w:sz="0" w:space="0" w:color="auto"/>
            <w:bottom w:val="none" w:sz="0" w:space="0" w:color="auto"/>
            <w:right w:val="none" w:sz="0" w:space="0" w:color="auto"/>
          </w:divBdr>
          <w:divsChild>
            <w:div w:id="986587658">
              <w:marLeft w:val="1155"/>
              <w:marRight w:val="0"/>
              <w:marTop w:val="0"/>
              <w:marBottom w:val="0"/>
              <w:divBdr>
                <w:top w:val="none" w:sz="0" w:space="0" w:color="auto"/>
                <w:left w:val="none" w:sz="0" w:space="0" w:color="auto"/>
                <w:bottom w:val="none" w:sz="0" w:space="0" w:color="auto"/>
                <w:right w:val="none" w:sz="0" w:space="0" w:color="auto"/>
              </w:divBdr>
            </w:div>
            <w:div w:id="1680113359">
              <w:marLeft w:val="1155"/>
              <w:marRight w:val="0"/>
              <w:marTop w:val="0"/>
              <w:marBottom w:val="0"/>
              <w:divBdr>
                <w:top w:val="none" w:sz="0" w:space="0" w:color="auto"/>
                <w:left w:val="none" w:sz="0" w:space="0" w:color="auto"/>
                <w:bottom w:val="none" w:sz="0" w:space="0" w:color="auto"/>
                <w:right w:val="none" w:sz="0" w:space="0" w:color="auto"/>
              </w:divBdr>
            </w:div>
            <w:div w:id="1897429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120072">
      <w:bodyDiv w:val="1"/>
      <w:marLeft w:val="0"/>
      <w:marRight w:val="0"/>
      <w:marTop w:val="0"/>
      <w:marBottom w:val="0"/>
      <w:divBdr>
        <w:top w:val="none" w:sz="0" w:space="0" w:color="auto"/>
        <w:left w:val="none" w:sz="0" w:space="0" w:color="auto"/>
        <w:bottom w:val="none" w:sz="0" w:space="0" w:color="auto"/>
        <w:right w:val="none" w:sz="0" w:space="0" w:color="auto"/>
      </w:divBdr>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65198">
      <w:bodyDiv w:val="1"/>
      <w:marLeft w:val="0"/>
      <w:marRight w:val="0"/>
      <w:marTop w:val="0"/>
      <w:marBottom w:val="0"/>
      <w:divBdr>
        <w:top w:val="none" w:sz="0" w:space="0" w:color="auto"/>
        <w:left w:val="none" w:sz="0" w:space="0" w:color="auto"/>
        <w:bottom w:val="none" w:sz="0" w:space="0" w:color="auto"/>
        <w:right w:val="none" w:sz="0" w:space="0" w:color="auto"/>
      </w:divBdr>
    </w:div>
    <w:div w:id="1790777857">
      <w:bodyDiv w:val="1"/>
      <w:marLeft w:val="0"/>
      <w:marRight w:val="0"/>
      <w:marTop w:val="0"/>
      <w:marBottom w:val="0"/>
      <w:divBdr>
        <w:top w:val="none" w:sz="0" w:space="0" w:color="auto"/>
        <w:left w:val="none" w:sz="0" w:space="0" w:color="auto"/>
        <w:bottom w:val="none" w:sz="0" w:space="0" w:color="auto"/>
        <w:right w:val="none" w:sz="0" w:space="0" w:color="auto"/>
      </w:divBdr>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049032">
      <w:bodyDiv w:val="1"/>
      <w:marLeft w:val="0"/>
      <w:marRight w:val="0"/>
      <w:marTop w:val="0"/>
      <w:marBottom w:val="0"/>
      <w:divBdr>
        <w:top w:val="none" w:sz="0" w:space="0" w:color="auto"/>
        <w:left w:val="none" w:sz="0" w:space="0" w:color="auto"/>
        <w:bottom w:val="none" w:sz="0" w:space="0" w:color="auto"/>
        <w:right w:val="none" w:sz="0" w:space="0" w:color="auto"/>
      </w:divBdr>
      <w:divsChild>
        <w:div w:id="431315670">
          <w:marLeft w:val="0"/>
          <w:marRight w:val="0"/>
          <w:marTop w:val="0"/>
          <w:marBottom w:val="0"/>
          <w:divBdr>
            <w:top w:val="none" w:sz="0" w:space="0" w:color="auto"/>
            <w:left w:val="none" w:sz="0" w:space="0" w:color="auto"/>
            <w:bottom w:val="none" w:sz="0" w:space="0" w:color="auto"/>
            <w:right w:val="none" w:sz="0" w:space="0" w:color="auto"/>
          </w:divBdr>
        </w:div>
        <w:div w:id="1150905277">
          <w:marLeft w:val="0"/>
          <w:marRight w:val="0"/>
          <w:marTop w:val="150"/>
          <w:marBottom w:val="0"/>
          <w:divBdr>
            <w:top w:val="none" w:sz="0" w:space="0" w:color="auto"/>
            <w:left w:val="none" w:sz="0" w:space="0" w:color="auto"/>
            <w:bottom w:val="none" w:sz="0" w:space="0" w:color="auto"/>
            <w:right w:val="none" w:sz="0" w:space="0" w:color="auto"/>
          </w:divBdr>
          <w:divsChild>
            <w:div w:id="951983588">
              <w:marLeft w:val="1155"/>
              <w:marRight w:val="0"/>
              <w:marTop w:val="0"/>
              <w:marBottom w:val="0"/>
              <w:divBdr>
                <w:top w:val="none" w:sz="0" w:space="0" w:color="auto"/>
                <w:left w:val="none" w:sz="0" w:space="0" w:color="auto"/>
                <w:bottom w:val="none" w:sz="0" w:space="0" w:color="auto"/>
                <w:right w:val="none" w:sz="0" w:space="0" w:color="auto"/>
              </w:divBdr>
            </w:div>
            <w:div w:id="1389112966">
              <w:marLeft w:val="1155"/>
              <w:marRight w:val="0"/>
              <w:marTop w:val="0"/>
              <w:marBottom w:val="0"/>
              <w:divBdr>
                <w:top w:val="none" w:sz="0" w:space="0" w:color="auto"/>
                <w:left w:val="none" w:sz="0" w:space="0" w:color="auto"/>
                <w:bottom w:val="none" w:sz="0" w:space="0" w:color="auto"/>
                <w:right w:val="none" w:sz="0" w:space="0" w:color="auto"/>
              </w:divBdr>
            </w:div>
            <w:div w:id="1512835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12447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89589">
      <w:bodyDiv w:val="1"/>
      <w:marLeft w:val="0"/>
      <w:marRight w:val="0"/>
      <w:marTop w:val="0"/>
      <w:marBottom w:val="0"/>
      <w:divBdr>
        <w:top w:val="none" w:sz="0" w:space="0" w:color="auto"/>
        <w:left w:val="none" w:sz="0" w:space="0" w:color="auto"/>
        <w:bottom w:val="none" w:sz="0" w:space="0" w:color="auto"/>
        <w:right w:val="none" w:sz="0" w:space="0" w:color="auto"/>
      </w:divBdr>
      <w:divsChild>
        <w:div w:id="876350746">
          <w:marLeft w:val="0"/>
          <w:marRight w:val="0"/>
          <w:marTop w:val="0"/>
          <w:marBottom w:val="0"/>
          <w:divBdr>
            <w:top w:val="none" w:sz="0" w:space="0" w:color="auto"/>
            <w:left w:val="none" w:sz="0" w:space="0" w:color="auto"/>
            <w:bottom w:val="none" w:sz="0" w:space="0" w:color="auto"/>
            <w:right w:val="none" w:sz="0" w:space="0" w:color="auto"/>
          </w:divBdr>
        </w:div>
        <w:div w:id="224335776">
          <w:marLeft w:val="0"/>
          <w:marRight w:val="0"/>
          <w:marTop w:val="150"/>
          <w:marBottom w:val="0"/>
          <w:divBdr>
            <w:top w:val="none" w:sz="0" w:space="0" w:color="auto"/>
            <w:left w:val="none" w:sz="0" w:space="0" w:color="auto"/>
            <w:bottom w:val="none" w:sz="0" w:space="0" w:color="auto"/>
            <w:right w:val="none" w:sz="0" w:space="0" w:color="auto"/>
          </w:divBdr>
          <w:divsChild>
            <w:div w:id="912398935">
              <w:marLeft w:val="1155"/>
              <w:marRight w:val="0"/>
              <w:marTop w:val="0"/>
              <w:marBottom w:val="0"/>
              <w:divBdr>
                <w:top w:val="none" w:sz="0" w:space="0" w:color="auto"/>
                <w:left w:val="none" w:sz="0" w:space="0" w:color="auto"/>
                <w:bottom w:val="none" w:sz="0" w:space="0" w:color="auto"/>
                <w:right w:val="none" w:sz="0" w:space="0" w:color="auto"/>
              </w:divBdr>
            </w:div>
            <w:div w:id="348680471">
              <w:marLeft w:val="1155"/>
              <w:marRight w:val="0"/>
              <w:marTop w:val="0"/>
              <w:marBottom w:val="0"/>
              <w:divBdr>
                <w:top w:val="none" w:sz="0" w:space="0" w:color="auto"/>
                <w:left w:val="none" w:sz="0" w:space="0" w:color="auto"/>
                <w:bottom w:val="none" w:sz="0" w:space="0" w:color="auto"/>
                <w:right w:val="none" w:sz="0" w:space="0" w:color="auto"/>
              </w:divBdr>
            </w:div>
            <w:div w:id="89254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164619">
      <w:bodyDiv w:val="1"/>
      <w:marLeft w:val="0"/>
      <w:marRight w:val="0"/>
      <w:marTop w:val="0"/>
      <w:marBottom w:val="0"/>
      <w:divBdr>
        <w:top w:val="none" w:sz="0" w:space="0" w:color="auto"/>
        <w:left w:val="none" w:sz="0" w:space="0" w:color="auto"/>
        <w:bottom w:val="none" w:sz="0" w:space="0" w:color="auto"/>
        <w:right w:val="none" w:sz="0" w:space="0" w:color="auto"/>
      </w:divBdr>
      <w:divsChild>
        <w:div w:id="1093014715">
          <w:marLeft w:val="0"/>
          <w:marRight w:val="0"/>
          <w:marTop w:val="0"/>
          <w:marBottom w:val="0"/>
          <w:divBdr>
            <w:top w:val="none" w:sz="0" w:space="0" w:color="auto"/>
            <w:left w:val="none" w:sz="0" w:space="0" w:color="auto"/>
            <w:bottom w:val="none" w:sz="0" w:space="0" w:color="auto"/>
            <w:right w:val="none" w:sz="0" w:space="0" w:color="auto"/>
          </w:divBdr>
        </w:div>
        <w:div w:id="244648680">
          <w:marLeft w:val="0"/>
          <w:marRight w:val="0"/>
          <w:marTop w:val="150"/>
          <w:marBottom w:val="0"/>
          <w:divBdr>
            <w:top w:val="none" w:sz="0" w:space="0" w:color="auto"/>
            <w:left w:val="none" w:sz="0" w:space="0" w:color="auto"/>
            <w:bottom w:val="none" w:sz="0" w:space="0" w:color="auto"/>
            <w:right w:val="none" w:sz="0" w:space="0" w:color="auto"/>
          </w:divBdr>
          <w:divsChild>
            <w:div w:id="1028413119">
              <w:marLeft w:val="1155"/>
              <w:marRight w:val="0"/>
              <w:marTop w:val="0"/>
              <w:marBottom w:val="0"/>
              <w:divBdr>
                <w:top w:val="none" w:sz="0" w:space="0" w:color="auto"/>
                <w:left w:val="none" w:sz="0" w:space="0" w:color="auto"/>
                <w:bottom w:val="none" w:sz="0" w:space="0" w:color="auto"/>
                <w:right w:val="none" w:sz="0" w:space="0" w:color="auto"/>
              </w:divBdr>
            </w:div>
            <w:div w:id="2081559838">
              <w:marLeft w:val="1155"/>
              <w:marRight w:val="0"/>
              <w:marTop w:val="0"/>
              <w:marBottom w:val="0"/>
              <w:divBdr>
                <w:top w:val="none" w:sz="0" w:space="0" w:color="auto"/>
                <w:left w:val="none" w:sz="0" w:space="0" w:color="auto"/>
                <w:bottom w:val="none" w:sz="0" w:space="0" w:color="auto"/>
                <w:right w:val="none" w:sz="0" w:space="0" w:color="auto"/>
              </w:divBdr>
            </w:div>
            <w:div w:id="75347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03346">
      <w:bodyDiv w:val="1"/>
      <w:marLeft w:val="0"/>
      <w:marRight w:val="0"/>
      <w:marTop w:val="0"/>
      <w:marBottom w:val="0"/>
      <w:divBdr>
        <w:top w:val="none" w:sz="0" w:space="0" w:color="auto"/>
        <w:left w:val="none" w:sz="0" w:space="0" w:color="auto"/>
        <w:bottom w:val="none" w:sz="0" w:space="0" w:color="auto"/>
        <w:right w:val="none" w:sz="0" w:space="0" w:color="auto"/>
      </w:divBdr>
      <w:divsChild>
        <w:div w:id="1710958179">
          <w:marLeft w:val="0"/>
          <w:marRight w:val="0"/>
          <w:marTop w:val="0"/>
          <w:marBottom w:val="0"/>
          <w:divBdr>
            <w:top w:val="none" w:sz="0" w:space="0" w:color="auto"/>
            <w:left w:val="none" w:sz="0" w:space="0" w:color="auto"/>
            <w:bottom w:val="none" w:sz="0" w:space="0" w:color="auto"/>
            <w:right w:val="none" w:sz="0" w:space="0" w:color="auto"/>
          </w:divBdr>
        </w:div>
        <w:div w:id="3482512">
          <w:marLeft w:val="0"/>
          <w:marRight w:val="0"/>
          <w:marTop w:val="150"/>
          <w:marBottom w:val="0"/>
          <w:divBdr>
            <w:top w:val="none" w:sz="0" w:space="0" w:color="auto"/>
            <w:left w:val="none" w:sz="0" w:space="0" w:color="auto"/>
            <w:bottom w:val="none" w:sz="0" w:space="0" w:color="auto"/>
            <w:right w:val="none" w:sz="0" w:space="0" w:color="auto"/>
          </w:divBdr>
          <w:divsChild>
            <w:div w:id="1340696412">
              <w:marLeft w:val="1155"/>
              <w:marRight w:val="0"/>
              <w:marTop w:val="0"/>
              <w:marBottom w:val="0"/>
              <w:divBdr>
                <w:top w:val="none" w:sz="0" w:space="0" w:color="auto"/>
                <w:left w:val="none" w:sz="0" w:space="0" w:color="auto"/>
                <w:bottom w:val="none" w:sz="0" w:space="0" w:color="auto"/>
                <w:right w:val="none" w:sz="0" w:space="0" w:color="auto"/>
              </w:divBdr>
            </w:div>
            <w:div w:id="1701738583">
              <w:marLeft w:val="1155"/>
              <w:marRight w:val="0"/>
              <w:marTop w:val="0"/>
              <w:marBottom w:val="0"/>
              <w:divBdr>
                <w:top w:val="none" w:sz="0" w:space="0" w:color="auto"/>
                <w:left w:val="none" w:sz="0" w:space="0" w:color="auto"/>
                <w:bottom w:val="none" w:sz="0" w:space="0" w:color="auto"/>
                <w:right w:val="none" w:sz="0" w:space="0" w:color="auto"/>
              </w:divBdr>
            </w:div>
            <w:div w:id="1094126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4623">
      <w:bodyDiv w:val="1"/>
      <w:marLeft w:val="0"/>
      <w:marRight w:val="0"/>
      <w:marTop w:val="0"/>
      <w:marBottom w:val="0"/>
      <w:divBdr>
        <w:top w:val="none" w:sz="0" w:space="0" w:color="auto"/>
        <w:left w:val="none" w:sz="0" w:space="0" w:color="auto"/>
        <w:bottom w:val="none" w:sz="0" w:space="0" w:color="auto"/>
        <w:right w:val="none" w:sz="0" w:space="0" w:color="auto"/>
      </w:divBdr>
      <w:divsChild>
        <w:div w:id="2100102998">
          <w:marLeft w:val="0"/>
          <w:marRight w:val="0"/>
          <w:marTop w:val="0"/>
          <w:marBottom w:val="0"/>
          <w:divBdr>
            <w:top w:val="none" w:sz="0" w:space="0" w:color="auto"/>
            <w:left w:val="none" w:sz="0" w:space="0" w:color="auto"/>
            <w:bottom w:val="none" w:sz="0" w:space="0" w:color="auto"/>
            <w:right w:val="none" w:sz="0" w:space="0" w:color="auto"/>
          </w:divBdr>
        </w:div>
        <w:div w:id="378936311">
          <w:marLeft w:val="0"/>
          <w:marRight w:val="0"/>
          <w:marTop w:val="150"/>
          <w:marBottom w:val="0"/>
          <w:divBdr>
            <w:top w:val="none" w:sz="0" w:space="0" w:color="auto"/>
            <w:left w:val="none" w:sz="0" w:space="0" w:color="auto"/>
            <w:bottom w:val="none" w:sz="0" w:space="0" w:color="auto"/>
            <w:right w:val="none" w:sz="0" w:space="0" w:color="auto"/>
          </w:divBdr>
          <w:divsChild>
            <w:div w:id="1426807073">
              <w:marLeft w:val="1155"/>
              <w:marRight w:val="0"/>
              <w:marTop w:val="0"/>
              <w:marBottom w:val="0"/>
              <w:divBdr>
                <w:top w:val="none" w:sz="0" w:space="0" w:color="auto"/>
                <w:left w:val="none" w:sz="0" w:space="0" w:color="auto"/>
                <w:bottom w:val="none" w:sz="0" w:space="0" w:color="auto"/>
                <w:right w:val="none" w:sz="0" w:space="0" w:color="auto"/>
              </w:divBdr>
            </w:div>
            <w:div w:id="1808473098">
              <w:marLeft w:val="1155"/>
              <w:marRight w:val="0"/>
              <w:marTop w:val="0"/>
              <w:marBottom w:val="0"/>
              <w:divBdr>
                <w:top w:val="none" w:sz="0" w:space="0" w:color="auto"/>
                <w:left w:val="none" w:sz="0" w:space="0" w:color="auto"/>
                <w:bottom w:val="none" w:sz="0" w:space="0" w:color="auto"/>
                <w:right w:val="none" w:sz="0" w:space="0" w:color="auto"/>
              </w:divBdr>
            </w:div>
            <w:div w:id="855845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522261">
      <w:bodyDiv w:val="1"/>
      <w:marLeft w:val="0"/>
      <w:marRight w:val="0"/>
      <w:marTop w:val="0"/>
      <w:marBottom w:val="0"/>
      <w:divBdr>
        <w:top w:val="none" w:sz="0" w:space="0" w:color="auto"/>
        <w:left w:val="none" w:sz="0" w:space="0" w:color="auto"/>
        <w:bottom w:val="none" w:sz="0" w:space="0" w:color="auto"/>
        <w:right w:val="none" w:sz="0" w:space="0" w:color="auto"/>
      </w:divBdr>
      <w:divsChild>
        <w:div w:id="1927228818">
          <w:marLeft w:val="0"/>
          <w:marRight w:val="0"/>
          <w:marTop w:val="0"/>
          <w:marBottom w:val="0"/>
          <w:divBdr>
            <w:top w:val="none" w:sz="0" w:space="0" w:color="auto"/>
            <w:left w:val="none" w:sz="0" w:space="0" w:color="auto"/>
            <w:bottom w:val="none" w:sz="0" w:space="0" w:color="auto"/>
            <w:right w:val="none" w:sz="0" w:space="0" w:color="auto"/>
          </w:divBdr>
        </w:div>
        <w:div w:id="1277755718">
          <w:marLeft w:val="0"/>
          <w:marRight w:val="0"/>
          <w:marTop w:val="150"/>
          <w:marBottom w:val="0"/>
          <w:divBdr>
            <w:top w:val="none" w:sz="0" w:space="0" w:color="auto"/>
            <w:left w:val="none" w:sz="0" w:space="0" w:color="auto"/>
            <w:bottom w:val="none" w:sz="0" w:space="0" w:color="auto"/>
            <w:right w:val="none" w:sz="0" w:space="0" w:color="auto"/>
          </w:divBdr>
          <w:divsChild>
            <w:div w:id="297421304">
              <w:marLeft w:val="1155"/>
              <w:marRight w:val="0"/>
              <w:marTop w:val="0"/>
              <w:marBottom w:val="0"/>
              <w:divBdr>
                <w:top w:val="none" w:sz="0" w:space="0" w:color="auto"/>
                <w:left w:val="none" w:sz="0" w:space="0" w:color="auto"/>
                <w:bottom w:val="none" w:sz="0" w:space="0" w:color="auto"/>
                <w:right w:val="none" w:sz="0" w:space="0" w:color="auto"/>
              </w:divBdr>
            </w:div>
            <w:div w:id="1101417196">
              <w:marLeft w:val="1155"/>
              <w:marRight w:val="0"/>
              <w:marTop w:val="0"/>
              <w:marBottom w:val="0"/>
              <w:divBdr>
                <w:top w:val="none" w:sz="0" w:space="0" w:color="auto"/>
                <w:left w:val="none" w:sz="0" w:space="0" w:color="auto"/>
                <w:bottom w:val="none" w:sz="0" w:space="0" w:color="auto"/>
                <w:right w:val="none" w:sz="0" w:space="0" w:color="auto"/>
              </w:divBdr>
            </w:div>
            <w:div w:id="1524784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590077">
      <w:bodyDiv w:val="1"/>
      <w:marLeft w:val="0"/>
      <w:marRight w:val="0"/>
      <w:marTop w:val="0"/>
      <w:marBottom w:val="0"/>
      <w:divBdr>
        <w:top w:val="none" w:sz="0" w:space="0" w:color="auto"/>
        <w:left w:val="none" w:sz="0" w:space="0" w:color="auto"/>
        <w:bottom w:val="none" w:sz="0" w:space="0" w:color="auto"/>
        <w:right w:val="none" w:sz="0" w:space="0" w:color="auto"/>
      </w:divBdr>
      <w:divsChild>
        <w:div w:id="986713590">
          <w:marLeft w:val="0"/>
          <w:marRight w:val="0"/>
          <w:marTop w:val="0"/>
          <w:marBottom w:val="0"/>
          <w:divBdr>
            <w:top w:val="none" w:sz="0" w:space="0" w:color="auto"/>
            <w:left w:val="none" w:sz="0" w:space="0" w:color="auto"/>
            <w:bottom w:val="none" w:sz="0" w:space="0" w:color="auto"/>
            <w:right w:val="none" w:sz="0" w:space="0" w:color="auto"/>
          </w:divBdr>
        </w:div>
        <w:div w:id="1787773736">
          <w:marLeft w:val="0"/>
          <w:marRight w:val="0"/>
          <w:marTop w:val="150"/>
          <w:marBottom w:val="0"/>
          <w:divBdr>
            <w:top w:val="none" w:sz="0" w:space="0" w:color="auto"/>
            <w:left w:val="none" w:sz="0" w:space="0" w:color="auto"/>
            <w:bottom w:val="none" w:sz="0" w:space="0" w:color="auto"/>
            <w:right w:val="none" w:sz="0" w:space="0" w:color="auto"/>
          </w:divBdr>
          <w:divsChild>
            <w:div w:id="2125269052">
              <w:marLeft w:val="1155"/>
              <w:marRight w:val="0"/>
              <w:marTop w:val="0"/>
              <w:marBottom w:val="0"/>
              <w:divBdr>
                <w:top w:val="none" w:sz="0" w:space="0" w:color="auto"/>
                <w:left w:val="none" w:sz="0" w:space="0" w:color="auto"/>
                <w:bottom w:val="none" w:sz="0" w:space="0" w:color="auto"/>
                <w:right w:val="none" w:sz="0" w:space="0" w:color="auto"/>
              </w:divBdr>
            </w:div>
            <w:div w:id="1988128040">
              <w:marLeft w:val="1155"/>
              <w:marRight w:val="0"/>
              <w:marTop w:val="0"/>
              <w:marBottom w:val="0"/>
              <w:divBdr>
                <w:top w:val="none" w:sz="0" w:space="0" w:color="auto"/>
                <w:left w:val="none" w:sz="0" w:space="0" w:color="auto"/>
                <w:bottom w:val="none" w:sz="0" w:space="0" w:color="auto"/>
                <w:right w:val="none" w:sz="0" w:space="0" w:color="auto"/>
              </w:divBdr>
            </w:div>
            <w:div w:id="779647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370345">
      <w:bodyDiv w:val="1"/>
      <w:marLeft w:val="0"/>
      <w:marRight w:val="0"/>
      <w:marTop w:val="0"/>
      <w:marBottom w:val="0"/>
      <w:divBdr>
        <w:top w:val="none" w:sz="0" w:space="0" w:color="auto"/>
        <w:left w:val="none" w:sz="0" w:space="0" w:color="auto"/>
        <w:bottom w:val="none" w:sz="0" w:space="0" w:color="auto"/>
        <w:right w:val="none" w:sz="0" w:space="0" w:color="auto"/>
      </w:divBdr>
      <w:divsChild>
        <w:div w:id="494996240">
          <w:marLeft w:val="0"/>
          <w:marRight w:val="0"/>
          <w:marTop w:val="0"/>
          <w:marBottom w:val="0"/>
          <w:divBdr>
            <w:top w:val="none" w:sz="0" w:space="0" w:color="auto"/>
            <w:left w:val="none" w:sz="0" w:space="0" w:color="auto"/>
            <w:bottom w:val="none" w:sz="0" w:space="0" w:color="auto"/>
            <w:right w:val="none" w:sz="0" w:space="0" w:color="auto"/>
          </w:divBdr>
        </w:div>
        <w:div w:id="1326471661">
          <w:marLeft w:val="0"/>
          <w:marRight w:val="0"/>
          <w:marTop w:val="150"/>
          <w:marBottom w:val="0"/>
          <w:divBdr>
            <w:top w:val="none" w:sz="0" w:space="0" w:color="auto"/>
            <w:left w:val="none" w:sz="0" w:space="0" w:color="auto"/>
            <w:bottom w:val="none" w:sz="0" w:space="0" w:color="auto"/>
            <w:right w:val="none" w:sz="0" w:space="0" w:color="auto"/>
          </w:divBdr>
          <w:divsChild>
            <w:div w:id="1165701228">
              <w:marLeft w:val="1155"/>
              <w:marRight w:val="0"/>
              <w:marTop w:val="0"/>
              <w:marBottom w:val="0"/>
              <w:divBdr>
                <w:top w:val="none" w:sz="0" w:space="0" w:color="auto"/>
                <w:left w:val="none" w:sz="0" w:space="0" w:color="auto"/>
                <w:bottom w:val="none" w:sz="0" w:space="0" w:color="auto"/>
                <w:right w:val="none" w:sz="0" w:space="0" w:color="auto"/>
              </w:divBdr>
            </w:div>
            <w:div w:id="905140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8271">
      <w:bodyDiv w:val="1"/>
      <w:marLeft w:val="0"/>
      <w:marRight w:val="0"/>
      <w:marTop w:val="0"/>
      <w:marBottom w:val="0"/>
      <w:divBdr>
        <w:top w:val="none" w:sz="0" w:space="0" w:color="auto"/>
        <w:left w:val="none" w:sz="0" w:space="0" w:color="auto"/>
        <w:bottom w:val="none" w:sz="0" w:space="0" w:color="auto"/>
        <w:right w:val="none" w:sz="0" w:space="0" w:color="auto"/>
      </w:divBdr>
    </w:div>
    <w:div w:id="1796018999">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253015">
      <w:bodyDiv w:val="1"/>
      <w:marLeft w:val="0"/>
      <w:marRight w:val="0"/>
      <w:marTop w:val="0"/>
      <w:marBottom w:val="0"/>
      <w:divBdr>
        <w:top w:val="none" w:sz="0" w:space="0" w:color="auto"/>
        <w:left w:val="none" w:sz="0" w:space="0" w:color="auto"/>
        <w:bottom w:val="none" w:sz="0" w:space="0" w:color="auto"/>
        <w:right w:val="none" w:sz="0" w:space="0" w:color="auto"/>
      </w:divBdr>
      <w:divsChild>
        <w:div w:id="1008602029">
          <w:marLeft w:val="0"/>
          <w:marRight w:val="0"/>
          <w:marTop w:val="0"/>
          <w:marBottom w:val="0"/>
          <w:divBdr>
            <w:top w:val="none" w:sz="0" w:space="0" w:color="auto"/>
            <w:left w:val="none" w:sz="0" w:space="0" w:color="auto"/>
            <w:bottom w:val="none" w:sz="0" w:space="0" w:color="auto"/>
            <w:right w:val="none" w:sz="0" w:space="0" w:color="auto"/>
          </w:divBdr>
        </w:div>
        <w:div w:id="1631978549">
          <w:marLeft w:val="0"/>
          <w:marRight w:val="0"/>
          <w:marTop w:val="150"/>
          <w:marBottom w:val="0"/>
          <w:divBdr>
            <w:top w:val="none" w:sz="0" w:space="0" w:color="auto"/>
            <w:left w:val="none" w:sz="0" w:space="0" w:color="auto"/>
            <w:bottom w:val="none" w:sz="0" w:space="0" w:color="auto"/>
            <w:right w:val="none" w:sz="0" w:space="0" w:color="auto"/>
          </w:divBdr>
          <w:divsChild>
            <w:div w:id="980773987">
              <w:marLeft w:val="1155"/>
              <w:marRight w:val="0"/>
              <w:marTop w:val="0"/>
              <w:marBottom w:val="0"/>
              <w:divBdr>
                <w:top w:val="none" w:sz="0" w:space="0" w:color="auto"/>
                <w:left w:val="none" w:sz="0" w:space="0" w:color="auto"/>
                <w:bottom w:val="none" w:sz="0" w:space="0" w:color="auto"/>
                <w:right w:val="none" w:sz="0" w:space="0" w:color="auto"/>
              </w:divBdr>
            </w:div>
            <w:div w:id="817460520">
              <w:marLeft w:val="1155"/>
              <w:marRight w:val="0"/>
              <w:marTop w:val="0"/>
              <w:marBottom w:val="0"/>
              <w:divBdr>
                <w:top w:val="none" w:sz="0" w:space="0" w:color="auto"/>
                <w:left w:val="none" w:sz="0" w:space="0" w:color="auto"/>
                <w:bottom w:val="none" w:sz="0" w:space="0" w:color="auto"/>
                <w:right w:val="none" w:sz="0" w:space="0" w:color="auto"/>
              </w:divBdr>
            </w:div>
            <w:div w:id="570578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568437">
      <w:bodyDiv w:val="1"/>
      <w:marLeft w:val="0"/>
      <w:marRight w:val="0"/>
      <w:marTop w:val="0"/>
      <w:marBottom w:val="0"/>
      <w:divBdr>
        <w:top w:val="none" w:sz="0" w:space="0" w:color="auto"/>
        <w:left w:val="none" w:sz="0" w:space="0" w:color="auto"/>
        <w:bottom w:val="none" w:sz="0" w:space="0" w:color="auto"/>
        <w:right w:val="none" w:sz="0" w:space="0" w:color="auto"/>
      </w:divBdr>
      <w:divsChild>
        <w:div w:id="978464239">
          <w:marLeft w:val="0"/>
          <w:marRight w:val="0"/>
          <w:marTop w:val="0"/>
          <w:marBottom w:val="0"/>
          <w:divBdr>
            <w:top w:val="none" w:sz="0" w:space="0" w:color="auto"/>
            <w:left w:val="none" w:sz="0" w:space="0" w:color="auto"/>
            <w:bottom w:val="none" w:sz="0" w:space="0" w:color="auto"/>
            <w:right w:val="none" w:sz="0" w:space="0" w:color="auto"/>
          </w:divBdr>
        </w:div>
        <w:div w:id="1732851225">
          <w:marLeft w:val="0"/>
          <w:marRight w:val="0"/>
          <w:marTop w:val="150"/>
          <w:marBottom w:val="0"/>
          <w:divBdr>
            <w:top w:val="none" w:sz="0" w:space="0" w:color="auto"/>
            <w:left w:val="none" w:sz="0" w:space="0" w:color="auto"/>
            <w:bottom w:val="none" w:sz="0" w:space="0" w:color="auto"/>
            <w:right w:val="none" w:sz="0" w:space="0" w:color="auto"/>
          </w:divBdr>
          <w:divsChild>
            <w:div w:id="174660714">
              <w:marLeft w:val="1155"/>
              <w:marRight w:val="0"/>
              <w:marTop w:val="0"/>
              <w:marBottom w:val="0"/>
              <w:divBdr>
                <w:top w:val="none" w:sz="0" w:space="0" w:color="auto"/>
                <w:left w:val="none" w:sz="0" w:space="0" w:color="auto"/>
                <w:bottom w:val="none" w:sz="0" w:space="0" w:color="auto"/>
                <w:right w:val="none" w:sz="0" w:space="0" w:color="auto"/>
              </w:divBdr>
            </w:div>
            <w:div w:id="319886587">
              <w:marLeft w:val="1155"/>
              <w:marRight w:val="0"/>
              <w:marTop w:val="0"/>
              <w:marBottom w:val="0"/>
              <w:divBdr>
                <w:top w:val="none" w:sz="0" w:space="0" w:color="auto"/>
                <w:left w:val="none" w:sz="0" w:space="0" w:color="auto"/>
                <w:bottom w:val="none" w:sz="0" w:space="0" w:color="auto"/>
                <w:right w:val="none" w:sz="0" w:space="0" w:color="auto"/>
              </w:divBdr>
            </w:div>
            <w:div w:id="1981303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486774">
      <w:bodyDiv w:val="1"/>
      <w:marLeft w:val="0"/>
      <w:marRight w:val="0"/>
      <w:marTop w:val="0"/>
      <w:marBottom w:val="0"/>
      <w:divBdr>
        <w:top w:val="none" w:sz="0" w:space="0" w:color="auto"/>
        <w:left w:val="none" w:sz="0" w:space="0" w:color="auto"/>
        <w:bottom w:val="none" w:sz="0" w:space="0" w:color="auto"/>
        <w:right w:val="none" w:sz="0" w:space="0" w:color="auto"/>
      </w:divBdr>
      <w:divsChild>
        <w:div w:id="1562208563">
          <w:marLeft w:val="0"/>
          <w:marRight w:val="0"/>
          <w:marTop w:val="0"/>
          <w:marBottom w:val="0"/>
          <w:divBdr>
            <w:top w:val="none" w:sz="0" w:space="0" w:color="auto"/>
            <w:left w:val="none" w:sz="0" w:space="0" w:color="auto"/>
            <w:bottom w:val="none" w:sz="0" w:space="0" w:color="auto"/>
            <w:right w:val="none" w:sz="0" w:space="0" w:color="auto"/>
          </w:divBdr>
        </w:div>
        <w:div w:id="1578514122">
          <w:marLeft w:val="0"/>
          <w:marRight w:val="0"/>
          <w:marTop w:val="150"/>
          <w:marBottom w:val="0"/>
          <w:divBdr>
            <w:top w:val="none" w:sz="0" w:space="0" w:color="auto"/>
            <w:left w:val="none" w:sz="0" w:space="0" w:color="auto"/>
            <w:bottom w:val="none" w:sz="0" w:space="0" w:color="auto"/>
            <w:right w:val="none" w:sz="0" w:space="0" w:color="auto"/>
          </w:divBdr>
          <w:divsChild>
            <w:div w:id="2068720154">
              <w:marLeft w:val="1155"/>
              <w:marRight w:val="0"/>
              <w:marTop w:val="0"/>
              <w:marBottom w:val="0"/>
              <w:divBdr>
                <w:top w:val="none" w:sz="0" w:space="0" w:color="auto"/>
                <w:left w:val="none" w:sz="0" w:space="0" w:color="auto"/>
                <w:bottom w:val="none" w:sz="0" w:space="0" w:color="auto"/>
                <w:right w:val="none" w:sz="0" w:space="0" w:color="auto"/>
              </w:divBdr>
            </w:div>
            <w:div w:id="734199921">
              <w:marLeft w:val="1155"/>
              <w:marRight w:val="0"/>
              <w:marTop w:val="0"/>
              <w:marBottom w:val="0"/>
              <w:divBdr>
                <w:top w:val="none" w:sz="0" w:space="0" w:color="auto"/>
                <w:left w:val="none" w:sz="0" w:space="0" w:color="auto"/>
                <w:bottom w:val="none" w:sz="0" w:space="0" w:color="auto"/>
                <w:right w:val="none" w:sz="0" w:space="0" w:color="auto"/>
              </w:divBdr>
            </w:div>
            <w:div w:id="2024672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490774">
      <w:bodyDiv w:val="1"/>
      <w:marLeft w:val="0"/>
      <w:marRight w:val="0"/>
      <w:marTop w:val="0"/>
      <w:marBottom w:val="0"/>
      <w:divBdr>
        <w:top w:val="none" w:sz="0" w:space="0" w:color="auto"/>
        <w:left w:val="none" w:sz="0" w:space="0" w:color="auto"/>
        <w:bottom w:val="none" w:sz="0" w:space="0" w:color="auto"/>
        <w:right w:val="none" w:sz="0" w:space="0" w:color="auto"/>
      </w:divBdr>
      <w:divsChild>
        <w:div w:id="1462576055">
          <w:marLeft w:val="0"/>
          <w:marRight w:val="0"/>
          <w:marTop w:val="0"/>
          <w:marBottom w:val="0"/>
          <w:divBdr>
            <w:top w:val="none" w:sz="0" w:space="0" w:color="auto"/>
            <w:left w:val="none" w:sz="0" w:space="0" w:color="auto"/>
            <w:bottom w:val="none" w:sz="0" w:space="0" w:color="auto"/>
            <w:right w:val="none" w:sz="0" w:space="0" w:color="auto"/>
          </w:divBdr>
        </w:div>
        <w:div w:id="190808009">
          <w:marLeft w:val="0"/>
          <w:marRight w:val="0"/>
          <w:marTop w:val="150"/>
          <w:marBottom w:val="0"/>
          <w:divBdr>
            <w:top w:val="none" w:sz="0" w:space="0" w:color="auto"/>
            <w:left w:val="none" w:sz="0" w:space="0" w:color="auto"/>
            <w:bottom w:val="none" w:sz="0" w:space="0" w:color="auto"/>
            <w:right w:val="none" w:sz="0" w:space="0" w:color="auto"/>
          </w:divBdr>
          <w:divsChild>
            <w:div w:id="781608806">
              <w:marLeft w:val="1155"/>
              <w:marRight w:val="0"/>
              <w:marTop w:val="0"/>
              <w:marBottom w:val="0"/>
              <w:divBdr>
                <w:top w:val="none" w:sz="0" w:space="0" w:color="auto"/>
                <w:left w:val="none" w:sz="0" w:space="0" w:color="auto"/>
                <w:bottom w:val="none" w:sz="0" w:space="0" w:color="auto"/>
                <w:right w:val="none" w:sz="0" w:space="0" w:color="auto"/>
              </w:divBdr>
            </w:div>
            <w:div w:id="176857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23145">
      <w:bodyDiv w:val="1"/>
      <w:marLeft w:val="0"/>
      <w:marRight w:val="0"/>
      <w:marTop w:val="0"/>
      <w:marBottom w:val="0"/>
      <w:divBdr>
        <w:top w:val="none" w:sz="0" w:space="0" w:color="auto"/>
        <w:left w:val="none" w:sz="0" w:space="0" w:color="auto"/>
        <w:bottom w:val="none" w:sz="0" w:space="0" w:color="auto"/>
        <w:right w:val="none" w:sz="0" w:space="0" w:color="auto"/>
      </w:divBdr>
      <w:divsChild>
        <w:div w:id="302348912">
          <w:marLeft w:val="0"/>
          <w:marRight w:val="0"/>
          <w:marTop w:val="0"/>
          <w:marBottom w:val="0"/>
          <w:divBdr>
            <w:top w:val="none" w:sz="0" w:space="0" w:color="auto"/>
            <w:left w:val="none" w:sz="0" w:space="0" w:color="auto"/>
            <w:bottom w:val="none" w:sz="0" w:space="0" w:color="auto"/>
            <w:right w:val="none" w:sz="0" w:space="0" w:color="auto"/>
          </w:divBdr>
        </w:div>
        <w:div w:id="686642805">
          <w:marLeft w:val="0"/>
          <w:marRight w:val="0"/>
          <w:marTop w:val="150"/>
          <w:marBottom w:val="0"/>
          <w:divBdr>
            <w:top w:val="none" w:sz="0" w:space="0" w:color="auto"/>
            <w:left w:val="none" w:sz="0" w:space="0" w:color="auto"/>
            <w:bottom w:val="none" w:sz="0" w:space="0" w:color="auto"/>
            <w:right w:val="none" w:sz="0" w:space="0" w:color="auto"/>
          </w:divBdr>
          <w:divsChild>
            <w:div w:id="1473207199">
              <w:marLeft w:val="1155"/>
              <w:marRight w:val="0"/>
              <w:marTop w:val="0"/>
              <w:marBottom w:val="0"/>
              <w:divBdr>
                <w:top w:val="none" w:sz="0" w:space="0" w:color="auto"/>
                <w:left w:val="none" w:sz="0" w:space="0" w:color="auto"/>
                <w:bottom w:val="none" w:sz="0" w:space="0" w:color="auto"/>
                <w:right w:val="none" w:sz="0" w:space="0" w:color="auto"/>
              </w:divBdr>
            </w:div>
            <w:div w:id="2057856045">
              <w:marLeft w:val="1155"/>
              <w:marRight w:val="0"/>
              <w:marTop w:val="0"/>
              <w:marBottom w:val="0"/>
              <w:divBdr>
                <w:top w:val="none" w:sz="0" w:space="0" w:color="auto"/>
                <w:left w:val="none" w:sz="0" w:space="0" w:color="auto"/>
                <w:bottom w:val="none" w:sz="0" w:space="0" w:color="auto"/>
                <w:right w:val="none" w:sz="0" w:space="0" w:color="auto"/>
              </w:divBdr>
            </w:div>
            <w:div w:id="767121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3882997">
      <w:bodyDiv w:val="1"/>
      <w:marLeft w:val="0"/>
      <w:marRight w:val="0"/>
      <w:marTop w:val="0"/>
      <w:marBottom w:val="0"/>
      <w:divBdr>
        <w:top w:val="none" w:sz="0" w:space="0" w:color="auto"/>
        <w:left w:val="none" w:sz="0" w:space="0" w:color="auto"/>
        <w:bottom w:val="none" w:sz="0" w:space="0" w:color="auto"/>
        <w:right w:val="none" w:sz="0" w:space="0" w:color="auto"/>
      </w:divBdr>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686904">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195968">
      <w:bodyDiv w:val="1"/>
      <w:marLeft w:val="0"/>
      <w:marRight w:val="0"/>
      <w:marTop w:val="0"/>
      <w:marBottom w:val="0"/>
      <w:divBdr>
        <w:top w:val="none" w:sz="0" w:space="0" w:color="auto"/>
        <w:left w:val="none" w:sz="0" w:space="0" w:color="auto"/>
        <w:bottom w:val="none" w:sz="0" w:space="0" w:color="auto"/>
        <w:right w:val="none" w:sz="0" w:space="0" w:color="auto"/>
      </w:divBdr>
      <w:divsChild>
        <w:div w:id="287247185">
          <w:marLeft w:val="0"/>
          <w:marRight w:val="0"/>
          <w:marTop w:val="0"/>
          <w:marBottom w:val="0"/>
          <w:divBdr>
            <w:top w:val="none" w:sz="0" w:space="0" w:color="auto"/>
            <w:left w:val="none" w:sz="0" w:space="0" w:color="auto"/>
            <w:bottom w:val="none" w:sz="0" w:space="0" w:color="auto"/>
            <w:right w:val="none" w:sz="0" w:space="0" w:color="auto"/>
          </w:divBdr>
        </w:div>
        <w:div w:id="1656374943">
          <w:marLeft w:val="0"/>
          <w:marRight w:val="0"/>
          <w:marTop w:val="150"/>
          <w:marBottom w:val="0"/>
          <w:divBdr>
            <w:top w:val="none" w:sz="0" w:space="0" w:color="auto"/>
            <w:left w:val="none" w:sz="0" w:space="0" w:color="auto"/>
            <w:bottom w:val="none" w:sz="0" w:space="0" w:color="auto"/>
            <w:right w:val="none" w:sz="0" w:space="0" w:color="auto"/>
          </w:divBdr>
          <w:divsChild>
            <w:div w:id="1116829085">
              <w:marLeft w:val="1155"/>
              <w:marRight w:val="0"/>
              <w:marTop w:val="0"/>
              <w:marBottom w:val="0"/>
              <w:divBdr>
                <w:top w:val="none" w:sz="0" w:space="0" w:color="auto"/>
                <w:left w:val="none" w:sz="0" w:space="0" w:color="auto"/>
                <w:bottom w:val="none" w:sz="0" w:space="0" w:color="auto"/>
                <w:right w:val="none" w:sz="0" w:space="0" w:color="auto"/>
              </w:divBdr>
            </w:div>
            <w:div w:id="749273743">
              <w:marLeft w:val="1155"/>
              <w:marRight w:val="0"/>
              <w:marTop w:val="0"/>
              <w:marBottom w:val="0"/>
              <w:divBdr>
                <w:top w:val="none" w:sz="0" w:space="0" w:color="auto"/>
                <w:left w:val="none" w:sz="0" w:space="0" w:color="auto"/>
                <w:bottom w:val="none" w:sz="0" w:space="0" w:color="auto"/>
                <w:right w:val="none" w:sz="0" w:space="0" w:color="auto"/>
              </w:divBdr>
            </w:div>
            <w:div w:id="5537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199883">
      <w:bodyDiv w:val="1"/>
      <w:marLeft w:val="0"/>
      <w:marRight w:val="0"/>
      <w:marTop w:val="0"/>
      <w:marBottom w:val="0"/>
      <w:divBdr>
        <w:top w:val="none" w:sz="0" w:space="0" w:color="auto"/>
        <w:left w:val="none" w:sz="0" w:space="0" w:color="auto"/>
        <w:bottom w:val="none" w:sz="0" w:space="0" w:color="auto"/>
        <w:right w:val="none" w:sz="0" w:space="0" w:color="auto"/>
      </w:divBdr>
      <w:divsChild>
        <w:div w:id="1397242176">
          <w:marLeft w:val="0"/>
          <w:marRight w:val="0"/>
          <w:marTop w:val="0"/>
          <w:marBottom w:val="0"/>
          <w:divBdr>
            <w:top w:val="none" w:sz="0" w:space="0" w:color="auto"/>
            <w:left w:val="none" w:sz="0" w:space="0" w:color="auto"/>
            <w:bottom w:val="none" w:sz="0" w:space="0" w:color="auto"/>
            <w:right w:val="none" w:sz="0" w:space="0" w:color="auto"/>
          </w:divBdr>
        </w:div>
        <w:div w:id="1176576882">
          <w:marLeft w:val="0"/>
          <w:marRight w:val="0"/>
          <w:marTop w:val="150"/>
          <w:marBottom w:val="0"/>
          <w:divBdr>
            <w:top w:val="none" w:sz="0" w:space="0" w:color="auto"/>
            <w:left w:val="none" w:sz="0" w:space="0" w:color="auto"/>
            <w:bottom w:val="none" w:sz="0" w:space="0" w:color="auto"/>
            <w:right w:val="none" w:sz="0" w:space="0" w:color="auto"/>
          </w:divBdr>
          <w:divsChild>
            <w:div w:id="1121264075">
              <w:marLeft w:val="1155"/>
              <w:marRight w:val="0"/>
              <w:marTop w:val="0"/>
              <w:marBottom w:val="0"/>
              <w:divBdr>
                <w:top w:val="none" w:sz="0" w:space="0" w:color="auto"/>
                <w:left w:val="none" w:sz="0" w:space="0" w:color="auto"/>
                <w:bottom w:val="none" w:sz="0" w:space="0" w:color="auto"/>
                <w:right w:val="none" w:sz="0" w:space="0" w:color="auto"/>
              </w:divBdr>
            </w:div>
            <w:div w:id="187837815">
              <w:marLeft w:val="1155"/>
              <w:marRight w:val="0"/>
              <w:marTop w:val="0"/>
              <w:marBottom w:val="0"/>
              <w:divBdr>
                <w:top w:val="none" w:sz="0" w:space="0" w:color="auto"/>
                <w:left w:val="none" w:sz="0" w:space="0" w:color="auto"/>
                <w:bottom w:val="none" w:sz="0" w:space="0" w:color="auto"/>
                <w:right w:val="none" w:sz="0" w:space="0" w:color="auto"/>
              </w:divBdr>
            </w:div>
            <w:div w:id="138814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69963">
      <w:bodyDiv w:val="1"/>
      <w:marLeft w:val="0"/>
      <w:marRight w:val="0"/>
      <w:marTop w:val="0"/>
      <w:marBottom w:val="0"/>
      <w:divBdr>
        <w:top w:val="none" w:sz="0" w:space="0" w:color="auto"/>
        <w:left w:val="none" w:sz="0" w:space="0" w:color="auto"/>
        <w:bottom w:val="none" w:sz="0" w:space="0" w:color="auto"/>
        <w:right w:val="none" w:sz="0" w:space="0" w:color="auto"/>
      </w:divBdr>
      <w:divsChild>
        <w:div w:id="1602101843">
          <w:marLeft w:val="0"/>
          <w:marRight w:val="0"/>
          <w:marTop w:val="0"/>
          <w:marBottom w:val="0"/>
          <w:divBdr>
            <w:top w:val="none" w:sz="0" w:space="0" w:color="auto"/>
            <w:left w:val="none" w:sz="0" w:space="0" w:color="auto"/>
            <w:bottom w:val="none" w:sz="0" w:space="0" w:color="auto"/>
            <w:right w:val="none" w:sz="0" w:space="0" w:color="auto"/>
          </w:divBdr>
        </w:div>
        <w:div w:id="1076977166">
          <w:marLeft w:val="0"/>
          <w:marRight w:val="0"/>
          <w:marTop w:val="150"/>
          <w:marBottom w:val="0"/>
          <w:divBdr>
            <w:top w:val="none" w:sz="0" w:space="0" w:color="auto"/>
            <w:left w:val="none" w:sz="0" w:space="0" w:color="auto"/>
            <w:bottom w:val="none" w:sz="0" w:space="0" w:color="auto"/>
            <w:right w:val="none" w:sz="0" w:space="0" w:color="auto"/>
          </w:divBdr>
          <w:divsChild>
            <w:div w:id="1234002677">
              <w:marLeft w:val="1155"/>
              <w:marRight w:val="0"/>
              <w:marTop w:val="0"/>
              <w:marBottom w:val="0"/>
              <w:divBdr>
                <w:top w:val="none" w:sz="0" w:space="0" w:color="auto"/>
                <w:left w:val="none" w:sz="0" w:space="0" w:color="auto"/>
                <w:bottom w:val="none" w:sz="0" w:space="0" w:color="auto"/>
                <w:right w:val="none" w:sz="0" w:space="0" w:color="auto"/>
              </w:divBdr>
            </w:div>
            <w:div w:id="2093046342">
              <w:marLeft w:val="1155"/>
              <w:marRight w:val="0"/>
              <w:marTop w:val="0"/>
              <w:marBottom w:val="0"/>
              <w:divBdr>
                <w:top w:val="none" w:sz="0" w:space="0" w:color="auto"/>
                <w:left w:val="none" w:sz="0" w:space="0" w:color="auto"/>
                <w:bottom w:val="none" w:sz="0" w:space="0" w:color="auto"/>
                <w:right w:val="none" w:sz="0" w:space="0" w:color="auto"/>
              </w:divBdr>
            </w:div>
            <w:div w:id="1673338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274349">
      <w:bodyDiv w:val="1"/>
      <w:marLeft w:val="0"/>
      <w:marRight w:val="0"/>
      <w:marTop w:val="0"/>
      <w:marBottom w:val="0"/>
      <w:divBdr>
        <w:top w:val="none" w:sz="0" w:space="0" w:color="auto"/>
        <w:left w:val="none" w:sz="0" w:space="0" w:color="auto"/>
        <w:bottom w:val="none" w:sz="0" w:space="0" w:color="auto"/>
        <w:right w:val="none" w:sz="0" w:space="0" w:color="auto"/>
      </w:divBdr>
      <w:divsChild>
        <w:div w:id="1147356144">
          <w:marLeft w:val="0"/>
          <w:marRight w:val="0"/>
          <w:marTop w:val="0"/>
          <w:marBottom w:val="0"/>
          <w:divBdr>
            <w:top w:val="none" w:sz="0" w:space="0" w:color="auto"/>
            <w:left w:val="none" w:sz="0" w:space="0" w:color="auto"/>
            <w:bottom w:val="none" w:sz="0" w:space="0" w:color="auto"/>
            <w:right w:val="none" w:sz="0" w:space="0" w:color="auto"/>
          </w:divBdr>
        </w:div>
        <w:div w:id="275332944">
          <w:marLeft w:val="0"/>
          <w:marRight w:val="0"/>
          <w:marTop w:val="150"/>
          <w:marBottom w:val="0"/>
          <w:divBdr>
            <w:top w:val="none" w:sz="0" w:space="0" w:color="auto"/>
            <w:left w:val="none" w:sz="0" w:space="0" w:color="auto"/>
            <w:bottom w:val="none" w:sz="0" w:space="0" w:color="auto"/>
            <w:right w:val="none" w:sz="0" w:space="0" w:color="auto"/>
          </w:divBdr>
          <w:divsChild>
            <w:div w:id="108279156">
              <w:marLeft w:val="1155"/>
              <w:marRight w:val="0"/>
              <w:marTop w:val="0"/>
              <w:marBottom w:val="0"/>
              <w:divBdr>
                <w:top w:val="none" w:sz="0" w:space="0" w:color="auto"/>
                <w:left w:val="none" w:sz="0" w:space="0" w:color="auto"/>
                <w:bottom w:val="none" w:sz="0" w:space="0" w:color="auto"/>
                <w:right w:val="none" w:sz="0" w:space="0" w:color="auto"/>
              </w:divBdr>
            </w:div>
            <w:div w:id="1121454620">
              <w:marLeft w:val="1155"/>
              <w:marRight w:val="0"/>
              <w:marTop w:val="0"/>
              <w:marBottom w:val="0"/>
              <w:divBdr>
                <w:top w:val="none" w:sz="0" w:space="0" w:color="auto"/>
                <w:left w:val="none" w:sz="0" w:space="0" w:color="auto"/>
                <w:bottom w:val="none" w:sz="0" w:space="0" w:color="auto"/>
                <w:right w:val="none" w:sz="0" w:space="0" w:color="auto"/>
              </w:divBdr>
            </w:div>
            <w:div w:id="1503085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3475">
      <w:bodyDiv w:val="1"/>
      <w:marLeft w:val="0"/>
      <w:marRight w:val="0"/>
      <w:marTop w:val="0"/>
      <w:marBottom w:val="0"/>
      <w:divBdr>
        <w:top w:val="none" w:sz="0" w:space="0" w:color="auto"/>
        <w:left w:val="none" w:sz="0" w:space="0" w:color="auto"/>
        <w:bottom w:val="none" w:sz="0" w:space="0" w:color="auto"/>
        <w:right w:val="none" w:sz="0" w:space="0" w:color="auto"/>
      </w:divBdr>
      <w:divsChild>
        <w:div w:id="733938168">
          <w:marLeft w:val="0"/>
          <w:marRight w:val="0"/>
          <w:marTop w:val="0"/>
          <w:marBottom w:val="0"/>
          <w:divBdr>
            <w:top w:val="none" w:sz="0" w:space="0" w:color="auto"/>
            <w:left w:val="none" w:sz="0" w:space="0" w:color="auto"/>
            <w:bottom w:val="none" w:sz="0" w:space="0" w:color="auto"/>
            <w:right w:val="none" w:sz="0" w:space="0" w:color="auto"/>
          </w:divBdr>
        </w:div>
        <w:div w:id="503394630">
          <w:marLeft w:val="0"/>
          <w:marRight w:val="0"/>
          <w:marTop w:val="150"/>
          <w:marBottom w:val="0"/>
          <w:divBdr>
            <w:top w:val="none" w:sz="0" w:space="0" w:color="auto"/>
            <w:left w:val="none" w:sz="0" w:space="0" w:color="auto"/>
            <w:bottom w:val="none" w:sz="0" w:space="0" w:color="auto"/>
            <w:right w:val="none" w:sz="0" w:space="0" w:color="auto"/>
          </w:divBdr>
          <w:divsChild>
            <w:div w:id="1428960136">
              <w:marLeft w:val="1155"/>
              <w:marRight w:val="0"/>
              <w:marTop w:val="0"/>
              <w:marBottom w:val="0"/>
              <w:divBdr>
                <w:top w:val="none" w:sz="0" w:space="0" w:color="auto"/>
                <w:left w:val="none" w:sz="0" w:space="0" w:color="auto"/>
                <w:bottom w:val="none" w:sz="0" w:space="0" w:color="auto"/>
                <w:right w:val="none" w:sz="0" w:space="0" w:color="auto"/>
              </w:divBdr>
            </w:div>
            <w:div w:id="151415096">
              <w:marLeft w:val="1155"/>
              <w:marRight w:val="0"/>
              <w:marTop w:val="0"/>
              <w:marBottom w:val="0"/>
              <w:divBdr>
                <w:top w:val="none" w:sz="0" w:space="0" w:color="auto"/>
                <w:left w:val="none" w:sz="0" w:space="0" w:color="auto"/>
                <w:bottom w:val="none" w:sz="0" w:space="0" w:color="auto"/>
                <w:right w:val="none" w:sz="0" w:space="0" w:color="auto"/>
              </w:divBdr>
            </w:div>
            <w:div w:id="84891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3027">
      <w:bodyDiv w:val="1"/>
      <w:marLeft w:val="0"/>
      <w:marRight w:val="0"/>
      <w:marTop w:val="0"/>
      <w:marBottom w:val="0"/>
      <w:divBdr>
        <w:top w:val="none" w:sz="0" w:space="0" w:color="auto"/>
        <w:left w:val="none" w:sz="0" w:space="0" w:color="auto"/>
        <w:bottom w:val="none" w:sz="0" w:space="0" w:color="auto"/>
        <w:right w:val="none" w:sz="0" w:space="0" w:color="auto"/>
      </w:divBdr>
      <w:divsChild>
        <w:div w:id="301353138">
          <w:marLeft w:val="0"/>
          <w:marRight w:val="0"/>
          <w:marTop w:val="0"/>
          <w:marBottom w:val="0"/>
          <w:divBdr>
            <w:top w:val="none" w:sz="0" w:space="0" w:color="auto"/>
            <w:left w:val="none" w:sz="0" w:space="0" w:color="auto"/>
            <w:bottom w:val="none" w:sz="0" w:space="0" w:color="auto"/>
            <w:right w:val="none" w:sz="0" w:space="0" w:color="auto"/>
          </w:divBdr>
        </w:div>
        <w:div w:id="1250889431">
          <w:marLeft w:val="0"/>
          <w:marRight w:val="0"/>
          <w:marTop w:val="150"/>
          <w:marBottom w:val="0"/>
          <w:divBdr>
            <w:top w:val="none" w:sz="0" w:space="0" w:color="auto"/>
            <w:left w:val="none" w:sz="0" w:space="0" w:color="auto"/>
            <w:bottom w:val="none" w:sz="0" w:space="0" w:color="auto"/>
            <w:right w:val="none" w:sz="0" w:space="0" w:color="auto"/>
          </w:divBdr>
          <w:divsChild>
            <w:div w:id="593981265">
              <w:marLeft w:val="1155"/>
              <w:marRight w:val="0"/>
              <w:marTop w:val="0"/>
              <w:marBottom w:val="0"/>
              <w:divBdr>
                <w:top w:val="none" w:sz="0" w:space="0" w:color="auto"/>
                <w:left w:val="none" w:sz="0" w:space="0" w:color="auto"/>
                <w:bottom w:val="none" w:sz="0" w:space="0" w:color="auto"/>
                <w:right w:val="none" w:sz="0" w:space="0" w:color="auto"/>
              </w:divBdr>
            </w:div>
            <w:div w:id="303655914">
              <w:marLeft w:val="1155"/>
              <w:marRight w:val="0"/>
              <w:marTop w:val="0"/>
              <w:marBottom w:val="0"/>
              <w:divBdr>
                <w:top w:val="none" w:sz="0" w:space="0" w:color="auto"/>
                <w:left w:val="none" w:sz="0" w:space="0" w:color="auto"/>
                <w:bottom w:val="none" w:sz="0" w:space="0" w:color="auto"/>
                <w:right w:val="none" w:sz="0" w:space="0" w:color="auto"/>
              </w:divBdr>
            </w:div>
            <w:div w:id="55863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33541">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3227">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748416">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592292">
      <w:bodyDiv w:val="1"/>
      <w:marLeft w:val="0"/>
      <w:marRight w:val="0"/>
      <w:marTop w:val="0"/>
      <w:marBottom w:val="0"/>
      <w:divBdr>
        <w:top w:val="none" w:sz="0" w:space="0" w:color="auto"/>
        <w:left w:val="none" w:sz="0" w:space="0" w:color="auto"/>
        <w:bottom w:val="none" w:sz="0" w:space="0" w:color="auto"/>
        <w:right w:val="none" w:sz="0" w:space="0" w:color="auto"/>
      </w:divBdr>
      <w:divsChild>
        <w:div w:id="106048142">
          <w:marLeft w:val="0"/>
          <w:marRight w:val="0"/>
          <w:marTop w:val="0"/>
          <w:marBottom w:val="0"/>
          <w:divBdr>
            <w:top w:val="none" w:sz="0" w:space="0" w:color="auto"/>
            <w:left w:val="none" w:sz="0" w:space="0" w:color="auto"/>
            <w:bottom w:val="none" w:sz="0" w:space="0" w:color="auto"/>
            <w:right w:val="none" w:sz="0" w:space="0" w:color="auto"/>
          </w:divBdr>
        </w:div>
        <w:div w:id="558563985">
          <w:marLeft w:val="0"/>
          <w:marRight w:val="0"/>
          <w:marTop w:val="150"/>
          <w:marBottom w:val="0"/>
          <w:divBdr>
            <w:top w:val="none" w:sz="0" w:space="0" w:color="auto"/>
            <w:left w:val="none" w:sz="0" w:space="0" w:color="auto"/>
            <w:bottom w:val="none" w:sz="0" w:space="0" w:color="auto"/>
            <w:right w:val="none" w:sz="0" w:space="0" w:color="auto"/>
          </w:divBdr>
          <w:divsChild>
            <w:div w:id="1239286642">
              <w:marLeft w:val="1155"/>
              <w:marRight w:val="0"/>
              <w:marTop w:val="0"/>
              <w:marBottom w:val="0"/>
              <w:divBdr>
                <w:top w:val="none" w:sz="0" w:space="0" w:color="auto"/>
                <w:left w:val="none" w:sz="0" w:space="0" w:color="auto"/>
                <w:bottom w:val="none" w:sz="0" w:space="0" w:color="auto"/>
                <w:right w:val="none" w:sz="0" w:space="0" w:color="auto"/>
              </w:divBdr>
            </w:div>
            <w:div w:id="940339009">
              <w:marLeft w:val="1155"/>
              <w:marRight w:val="0"/>
              <w:marTop w:val="0"/>
              <w:marBottom w:val="0"/>
              <w:divBdr>
                <w:top w:val="none" w:sz="0" w:space="0" w:color="auto"/>
                <w:left w:val="none" w:sz="0" w:space="0" w:color="auto"/>
                <w:bottom w:val="none" w:sz="0" w:space="0" w:color="auto"/>
                <w:right w:val="none" w:sz="0" w:space="0" w:color="auto"/>
              </w:divBdr>
            </w:div>
            <w:div w:id="1272322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794234">
      <w:bodyDiv w:val="1"/>
      <w:marLeft w:val="0"/>
      <w:marRight w:val="0"/>
      <w:marTop w:val="0"/>
      <w:marBottom w:val="0"/>
      <w:divBdr>
        <w:top w:val="none" w:sz="0" w:space="0" w:color="auto"/>
        <w:left w:val="none" w:sz="0" w:space="0" w:color="auto"/>
        <w:bottom w:val="none" w:sz="0" w:space="0" w:color="auto"/>
        <w:right w:val="none" w:sz="0" w:space="0" w:color="auto"/>
      </w:divBdr>
      <w:divsChild>
        <w:div w:id="472213032">
          <w:marLeft w:val="0"/>
          <w:marRight w:val="0"/>
          <w:marTop w:val="0"/>
          <w:marBottom w:val="0"/>
          <w:divBdr>
            <w:top w:val="none" w:sz="0" w:space="0" w:color="auto"/>
            <w:left w:val="none" w:sz="0" w:space="0" w:color="auto"/>
            <w:bottom w:val="none" w:sz="0" w:space="0" w:color="auto"/>
            <w:right w:val="none" w:sz="0" w:space="0" w:color="auto"/>
          </w:divBdr>
        </w:div>
        <w:div w:id="811410544">
          <w:marLeft w:val="0"/>
          <w:marRight w:val="0"/>
          <w:marTop w:val="150"/>
          <w:marBottom w:val="0"/>
          <w:divBdr>
            <w:top w:val="none" w:sz="0" w:space="0" w:color="auto"/>
            <w:left w:val="none" w:sz="0" w:space="0" w:color="auto"/>
            <w:bottom w:val="none" w:sz="0" w:space="0" w:color="auto"/>
            <w:right w:val="none" w:sz="0" w:space="0" w:color="auto"/>
          </w:divBdr>
          <w:divsChild>
            <w:div w:id="56167766">
              <w:marLeft w:val="1155"/>
              <w:marRight w:val="0"/>
              <w:marTop w:val="0"/>
              <w:marBottom w:val="0"/>
              <w:divBdr>
                <w:top w:val="none" w:sz="0" w:space="0" w:color="auto"/>
                <w:left w:val="none" w:sz="0" w:space="0" w:color="auto"/>
                <w:bottom w:val="none" w:sz="0" w:space="0" w:color="auto"/>
                <w:right w:val="none" w:sz="0" w:space="0" w:color="auto"/>
              </w:divBdr>
            </w:div>
            <w:div w:id="550575550">
              <w:marLeft w:val="1155"/>
              <w:marRight w:val="0"/>
              <w:marTop w:val="0"/>
              <w:marBottom w:val="0"/>
              <w:divBdr>
                <w:top w:val="none" w:sz="0" w:space="0" w:color="auto"/>
                <w:left w:val="none" w:sz="0" w:space="0" w:color="auto"/>
                <w:bottom w:val="none" w:sz="0" w:space="0" w:color="auto"/>
                <w:right w:val="none" w:sz="0" w:space="0" w:color="auto"/>
              </w:divBdr>
            </w:div>
            <w:div w:id="317685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565783">
      <w:bodyDiv w:val="1"/>
      <w:marLeft w:val="0"/>
      <w:marRight w:val="0"/>
      <w:marTop w:val="0"/>
      <w:marBottom w:val="0"/>
      <w:divBdr>
        <w:top w:val="none" w:sz="0" w:space="0" w:color="auto"/>
        <w:left w:val="none" w:sz="0" w:space="0" w:color="auto"/>
        <w:bottom w:val="none" w:sz="0" w:space="0" w:color="auto"/>
        <w:right w:val="none" w:sz="0" w:space="0" w:color="auto"/>
      </w:divBdr>
      <w:divsChild>
        <w:div w:id="1040128811">
          <w:marLeft w:val="0"/>
          <w:marRight w:val="0"/>
          <w:marTop w:val="0"/>
          <w:marBottom w:val="0"/>
          <w:divBdr>
            <w:top w:val="none" w:sz="0" w:space="0" w:color="auto"/>
            <w:left w:val="none" w:sz="0" w:space="0" w:color="auto"/>
            <w:bottom w:val="none" w:sz="0" w:space="0" w:color="auto"/>
            <w:right w:val="none" w:sz="0" w:space="0" w:color="auto"/>
          </w:divBdr>
        </w:div>
        <w:div w:id="1436368256">
          <w:marLeft w:val="0"/>
          <w:marRight w:val="0"/>
          <w:marTop w:val="150"/>
          <w:marBottom w:val="0"/>
          <w:divBdr>
            <w:top w:val="none" w:sz="0" w:space="0" w:color="auto"/>
            <w:left w:val="none" w:sz="0" w:space="0" w:color="auto"/>
            <w:bottom w:val="none" w:sz="0" w:space="0" w:color="auto"/>
            <w:right w:val="none" w:sz="0" w:space="0" w:color="auto"/>
          </w:divBdr>
          <w:divsChild>
            <w:div w:id="1305113802">
              <w:marLeft w:val="1155"/>
              <w:marRight w:val="0"/>
              <w:marTop w:val="0"/>
              <w:marBottom w:val="0"/>
              <w:divBdr>
                <w:top w:val="none" w:sz="0" w:space="0" w:color="auto"/>
                <w:left w:val="none" w:sz="0" w:space="0" w:color="auto"/>
                <w:bottom w:val="none" w:sz="0" w:space="0" w:color="auto"/>
                <w:right w:val="none" w:sz="0" w:space="0" w:color="auto"/>
              </w:divBdr>
            </w:div>
            <w:div w:id="386030341">
              <w:marLeft w:val="1155"/>
              <w:marRight w:val="0"/>
              <w:marTop w:val="0"/>
              <w:marBottom w:val="0"/>
              <w:divBdr>
                <w:top w:val="none" w:sz="0" w:space="0" w:color="auto"/>
                <w:left w:val="none" w:sz="0" w:space="0" w:color="auto"/>
                <w:bottom w:val="none" w:sz="0" w:space="0" w:color="auto"/>
                <w:right w:val="none" w:sz="0" w:space="0" w:color="auto"/>
              </w:divBdr>
            </w:div>
            <w:div w:id="180187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11266">
      <w:bodyDiv w:val="1"/>
      <w:marLeft w:val="0"/>
      <w:marRight w:val="0"/>
      <w:marTop w:val="0"/>
      <w:marBottom w:val="0"/>
      <w:divBdr>
        <w:top w:val="none" w:sz="0" w:space="0" w:color="auto"/>
        <w:left w:val="none" w:sz="0" w:space="0" w:color="auto"/>
        <w:bottom w:val="none" w:sz="0" w:space="0" w:color="auto"/>
        <w:right w:val="none" w:sz="0" w:space="0" w:color="auto"/>
      </w:divBdr>
      <w:divsChild>
        <w:div w:id="601957490">
          <w:marLeft w:val="0"/>
          <w:marRight w:val="0"/>
          <w:marTop w:val="0"/>
          <w:marBottom w:val="0"/>
          <w:divBdr>
            <w:top w:val="none" w:sz="0" w:space="0" w:color="auto"/>
            <w:left w:val="none" w:sz="0" w:space="0" w:color="auto"/>
            <w:bottom w:val="none" w:sz="0" w:space="0" w:color="auto"/>
            <w:right w:val="none" w:sz="0" w:space="0" w:color="auto"/>
          </w:divBdr>
        </w:div>
        <w:div w:id="93020987">
          <w:marLeft w:val="0"/>
          <w:marRight w:val="0"/>
          <w:marTop w:val="150"/>
          <w:marBottom w:val="0"/>
          <w:divBdr>
            <w:top w:val="none" w:sz="0" w:space="0" w:color="auto"/>
            <w:left w:val="none" w:sz="0" w:space="0" w:color="auto"/>
            <w:bottom w:val="none" w:sz="0" w:space="0" w:color="auto"/>
            <w:right w:val="none" w:sz="0" w:space="0" w:color="auto"/>
          </w:divBdr>
          <w:divsChild>
            <w:div w:id="347296895">
              <w:marLeft w:val="1155"/>
              <w:marRight w:val="0"/>
              <w:marTop w:val="0"/>
              <w:marBottom w:val="0"/>
              <w:divBdr>
                <w:top w:val="none" w:sz="0" w:space="0" w:color="auto"/>
                <w:left w:val="none" w:sz="0" w:space="0" w:color="auto"/>
                <w:bottom w:val="none" w:sz="0" w:space="0" w:color="auto"/>
                <w:right w:val="none" w:sz="0" w:space="0" w:color="auto"/>
              </w:divBdr>
            </w:div>
            <w:div w:id="941718600">
              <w:marLeft w:val="1155"/>
              <w:marRight w:val="0"/>
              <w:marTop w:val="0"/>
              <w:marBottom w:val="0"/>
              <w:divBdr>
                <w:top w:val="none" w:sz="0" w:space="0" w:color="auto"/>
                <w:left w:val="none" w:sz="0" w:space="0" w:color="auto"/>
                <w:bottom w:val="none" w:sz="0" w:space="0" w:color="auto"/>
                <w:right w:val="none" w:sz="0" w:space="0" w:color="auto"/>
              </w:divBdr>
            </w:div>
            <w:div w:id="193176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6946910">
      <w:bodyDiv w:val="1"/>
      <w:marLeft w:val="0"/>
      <w:marRight w:val="0"/>
      <w:marTop w:val="0"/>
      <w:marBottom w:val="0"/>
      <w:divBdr>
        <w:top w:val="none" w:sz="0" w:space="0" w:color="auto"/>
        <w:left w:val="none" w:sz="0" w:space="0" w:color="auto"/>
        <w:bottom w:val="none" w:sz="0" w:space="0" w:color="auto"/>
        <w:right w:val="none" w:sz="0" w:space="0" w:color="auto"/>
      </w:divBdr>
      <w:divsChild>
        <w:div w:id="1544052967">
          <w:marLeft w:val="0"/>
          <w:marRight w:val="0"/>
          <w:marTop w:val="0"/>
          <w:marBottom w:val="0"/>
          <w:divBdr>
            <w:top w:val="none" w:sz="0" w:space="0" w:color="auto"/>
            <w:left w:val="none" w:sz="0" w:space="0" w:color="auto"/>
            <w:bottom w:val="none" w:sz="0" w:space="0" w:color="auto"/>
            <w:right w:val="none" w:sz="0" w:space="0" w:color="auto"/>
          </w:divBdr>
        </w:div>
        <w:div w:id="1442264798">
          <w:marLeft w:val="0"/>
          <w:marRight w:val="0"/>
          <w:marTop w:val="150"/>
          <w:marBottom w:val="0"/>
          <w:divBdr>
            <w:top w:val="none" w:sz="0" w:space="0" w:color="auto"/>
            <w:left w:val="none" w:sz="0" w:space="0" w:color="auto"/>
            <w:bottom w:val="none" w:sz="0" w:space="0" w:color="auto"/>
            <w:right w:val="none" w:sz="0" w:space="0" w:color="auto"/>
          </w:divBdr>
          <w:divsChild>
            <w:div w:id="1862278813">
              <w:marLeft w:val="1155"/>
              <w:marRight w:val="0"/>
              <w:marTop w:val="0"/>
              <w:marBottom w:val="0"/>
              <w:divBdr>
                <w:top w:val="none" w:sz="0" w:space="0" w:color="auto"/>
                <w:left w:val="none" w:sz="0" w:space="0" w:color="auto"/>
                <w:bottom w:val="none" w:sz="0" w:space="0" w:color="auto"/>
                <w:right w:val="none" w:sz="0" w:space="0" w:color="auto"/>
              </w:divBdr>
            </w:div>
            <w:div w:id="37515682">
              <w:marLeft w:val="1155"/>
              <w:marRight w:val="0"/>
              <w:marTop w:val="0"/>
              <w:marBottom w:val="0"/>
              <w:divBdr>
                <w:top w:val="none" w:sz="0" w:space="0" w:color="auto"/>
                <w:left w:val="none" w:sz="0" w:space="0" w:color="auto"/>
                <w:bottom w:val="none" w:sz="0" w:space="0" w:color="auto"/>
                <w:right w:val="none" w:sz="0" w:space="0" w:color="auto"/>
              </w:divBdr>
            </w:div>
            <w:div w:id="207880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23429">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187780">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374933">
      <w:bodyDiv w:val="1"/>
      <w:marLeft w:val="0"/>
      <w:marRight w:val="0"/>
      <w:marTop w:val="0"/>
      <w:marBottom w:val="0"/>
      <w:divBdr>
        <w:top w:val="none" w:sz="0" w:space="0" w:color="auto"/>
        <w:left w:val="none" w:sz="0" w:space="0" w:color="auto"/>
        <w:bottom w:val="none" w:sz="0" w:space="0" w:color="auto"/>
        <w:right w:val="none" w:sz="0" w:space="0" w:color="auto"/>
      </w:divBdr>
    </w:div>
    <w:div w:id="1818381175">
      <w:bodyDiv w:val="1"/>
      <w:marLeft w:val="0"/>
      <w:marRight w:val="0"/>
      <w:marTop w:val="0"/>
      <w:marBottom w:val="0"/>
      <w:divBdr>
        <w:top w:val="none" w:sz="0" w:space="0" w:color="auto"/>
        <w:left w:val="none" w:sz="0" w:space="0" w:color="auto"/>
        <w:bottom w:val="none" w:sz="0" w:space="0" w:color="auto"/>
        <w:right w:val="none" w:sz="0" w:space="0" w:color="auto"/>
      </w:divBdr>
      <w:divsChild>
        <w:div w:id="905838917">
          <w:marLeft w:val="0"/>
          <w:marRight w:val="0"/>
          <w:marTop w:val="0"/>
          <w:marBottom w:val="0"/>
          <w:divBdr>
            <w:top w:val="none" w:sz="0" w:space="0" w:color="auto"/>
            <w:left w:val="none" w:sz="0" w:space="0" w:color="auto"/>
            <w:bottom w:val="none" w:sz="0" w:space="0" w:color="auto"/>
            <w:right w:val="none" w:sz="0" w:space="0" w:color="auto"/>
          </w:divBdr>
        </w:div>
        <w:div w:id="1669870228">
          <w:marLeft w:val="0"/>
          <w:marRight w:val="0"/>
          <w:marTop w:val="150"/>
          <w:marBottom w:val="0"/>
          <w:divBdr>
            <w:top w:val="none" w:sz="0" w:space="0" w:color="auto"/>
            <w:left w:val="none" w:sz="0" w:space="0" w:color="auto"/>
            <w:bottom w:val="none" w:sz="0" w:space="0" w:color="auto"/>
            <w:right w:val="none" w:sz="0" w:space="0" w:color="auto"/>
          </w:divBdr>
          <w:divsChild>
            <w:div w:id="1392343716">
              <w:marLeft w:val="1155"/>
              <w:marRight w:val="0"/>
              <w:marTop w:val="0"/>
              <w:marBottom w:val="0"/>
              <w:divBdr>
                <w:top w:val="none" w:sz="0" w:space="0" w:color="auto"/>
                <w:left w:val="none" w:sz="0" w:space="0" w:color="auto"/>
                <w:bottom w:val="none" w:sz="0" w:space="0" w:color="auto"/>
                <w:right w:val="none" w:sz="0" w:space="0" w:color="auto"/>
              </w:divBdr>
            </w:div>
            <w:div w:id="182090097">
              <w:marLeft w:val="1155"/>
              <w:marRight w:val="0"/>
              <w:marTop w:val="0"/>
              <w:marBottom w:val="0"/>
              <w:divBdr>
                <w:top w:val="none" w:sz="0" w:space="0" w:color="auto"/>
                <w:left w:val="none" w:sz="0" w:space="0" w:color="auto"/>
                <w:bottom w:val="none" w:sz="0" w:space="0" w:color="auto"/>
                <w:right w:val="none" w:sz="0" w:space="0" w:color="auto"/>
              </w:divBdr>
            </w:div>
            <w:div w:id="248589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1980">
      <w:bodyDiv w:val="1"/>
      <w:marLeft w:val="0"/>
      <w:marRight w:val="0"/>
      <w:marTop w:val="0"/>
      <w:marBottom w:val="0"/>
      <w:divBdr>
        <w:top w:val="none" w:sz="0" w:space="0" w:color="auto"/>
        <w:left w:val="none" w:sz="0" w:space="0" w:color="auto"/>
        <w:bottom w:val="none" w:sz="0" w:space="0" w:color="auto"/>
        <w:right w:val="none" w:sz="0" w:space="0" w:color="auto"/>
      </w:divBdr>
      <w:divsChild>
        <w:div w:id="640111671">
          <w:marLeft w:val="0"/>
          <w:marRight w:val="0"/>
          <w:marTop w:val="0"/>
          <w:marBottom w:val="0"/>
          <w:divBdr>
            <w:top w:val="none" w:sz="0" w:space="0" w:color="auto"/>
            <w:left w:val="none" w:sz="0" w:space="0" w:color="auto"/>
            <w:bottom w:val="none" w:sz="0" w:space="0" w:color="auto"/>
            <w:right w:val="none" w:sz="0" w:space="0" w:color="auto"/>
          </w:divBdr>
        </w:div>
        <w:div w:id="1756509871">
          <w:marLeft w:val="0"/>
          <w:marRight w:val="0"/>
          <w:marTop w:val="150"/>
          <w:marBottom w:val="0"/>
          <w:divBdr>
            <w:top w:val="none" w:sz="0" w:space="0" w:color="auto"/>
            <w:left w:val="none" w:sz="0" w:space="0" w:color="auto"/>
            <w:bottom w:val="none" w:sz="0" w:space="0" w:color="auto"/>
            <w:right w:val="none" w:sz="0" w:space="0" w:color="auto"/>
          </w:divBdr>
          <w:divsChild>
            <w:div w:id="1129477414">
              <w:marLeft w:val="1155"/>
              <w:marRight w:val="0"/>
              <w:marTop w:val="0"/>
              <w:marBottom w:val="0"/>
              <w:divBdr>
                <w:top w:val="none" w:sz="0" w:space="0" w:color="auto"/>
                <w:left w:val="none" w:sz="0" w:space="0" w:color="auto"/>
                <w:bottom w:val="none" w:sz="0" w:space="0" w:color="auto"/>
                <w:right w:val="none" w:sz="0" w:space="0" w:color="auto"/>
              </w:divBdr>
            </w:div>
            <w:div w:id="1450081362">
              <w:marLeft w:val="1155"/>
              <w:marRight w:val="0"/>
              <w:marTop w:val="0"/>
              <w:marBottom w:val="0"/>
              <w:divBdr>
                <w:top w:val="none" w:sz="0" w:space="0" w:color="auto"/>
                <w:left w:val="none" w:sz="0" w:space="0" w:color="auto"/>
                <w:bottom w:val="none" w:sz="0" w:space="0" w:color="auto"/>
                <w:right w:val="none" w:sz="0" w:space="0" w:color="auto"/>
              </w:divBdr>
            </w:div>
            <w:div w:id="2076396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1966530">
      <w:bodyDiv w:val="1"/>
      <w:marLeft w:val="0"/>
      <w:marRight w:val="0"/>
      <w:marTop w:val="0"/>
      <w:marBottom w:val="0"/>
      <w:divBdr>
        <w:top w:val="none" w:sz="0" w:space="0" w:color="auto"/>
        <w:left w:val="none" w:sz="0" w:space="0" w:color="auto"/>
        <w:bottom w:val="none" w:sz="0" w:space="0" w:color="auto"/>
        <w:right w:val="none" w:sz="0" w:space="0" w:color="auto"/>
      </w:divBdr>
      <w:divsChild>
        <w:div w:id="639729401">
          <w:marLeft w:val="0"/>
          <w:marRight w:val="0"/>
          <w:marTop w:val="0"/>
          <w:marBottom w:val="0"/>
          <w:divBdr>
            <w:top w:val="none" w:sz="0" w:space="0" w:color="auto"/>
            <w:left w:val="none" w:sz="0" w:space="0" w:color="auto"/>
            <w:bottom w:val="none" w:sz="0" w:space="0" w:color="auto"/>
            <w:right w:val="none" w:sz="0" w:space="0" w:color="auto"/>
          </w:divBdr>
        </w:div>
        <w:div w:id="136845657">
          <w:marLeft w:val="0"/>
          <w:marRight w:val="0"/>
          <w:marTop w:val="150"/>
          <w:marBottom w:val="0"/>
          <w:divBdr>
            <w:top w:val="none" w:sz="0" w:space="0" w:color="auto"/>
            <w:left w:val="none" w:sz="0" w:space="0" w:color="auto"/>
            <w:bottom w:val="none" w:sz="0" w:space="0" w:color="auto"/>
            <w:right w:val="none" w:sz="0" w:space="0" w:color="auto"/>
          </w:divBdr>
          <w:divsChild>
            <w:div w:id="1600210834">
              <w:marLeft w:val="1155"/>
              <w:marRight w:val="0"/>
              <w:marTop w:val="0"/>
              <w:marBottom w:val="0"/>
              <w:divBdr>
                <w:top w:val="none" w:sz="0" w:space="0" w:color="auto"/>
                <w:left w:val="none" w:sz="0" w:space="0" w:color="auto"/>
                <w:bottom w:val="none" w:sz="0" w:space="0" w:color="auto"/>
                <w:right w:val="none" w:sz="0" w:space="0" w:color="auto"/>
              </w:divBdr>
            </w:div>
            <w:div w:id="1388066384">
              <w:marLeft w:val="1155"/>
              <w:marRight w:val="0"/>
              <w:marTop w:val="0"/>
              <w:marBottom w:val="0"/>
              <w:divBdr>
                <w:top w:val="none" w:sz="0" w:space="0" w:color="auto"/>
                <w:left w:val="none" w:sz="0" w:space="0" w:color="auto"/>
                <w:bottom w:val="none" w:sz="0" w:space="0" w:color="auto"/>
                <w:right w:val="none" w:sz="0" w:space="0" w:color="auto"/>
              </w:divBdr>
            </w:div>
            <w:div w:id="832377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623650">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3698695">
      <w:bodyDiv w:val="1"/>
      <w:marLeft w:val="0"/>
      <w:marRight w:val="0"/>
      <w:marTop w:val="0"/>
      <w:marBottom w:val="0"/>
      <w:divBdr>
        <w:top w:val="none" w:sz="0" w:space="0" w:color="auto"/>
        <w:left w:val="none" w:sz="0" w:space="0" w:color="auto"/>
        <w:bottom w:val="none" w:sz="0" w:space="0" w:color="auto"/>
        <w:right w:val="none" w:sz="0" w:space="0" w:color="auto"/>
      </w:divBdr>
      <w:divsChild>
        <w:div w:id="556937683">
          <w:marLeft w:val="0"/>
          <w:marRight w:val="0"/>
          <w:marTop w:val="0"/>
          <w:marBottom w:val="0"/>
          <w:divBdr>
            <w:top w:val="none" w:sz="0" w:space="0" w:color="auto"/>
            <w:left w:val="none" w:sz="0" w:space="0" w:color="auto"/>
            <w:bottom w:val="none" w:sz="0" w:space="0" w:color="auto"/>
            <w:right w:val="none" w:sz="0" w:space="0" w:color="auto"/>
          </w:divBdr>
        </w:div>
        <w:div w:id="1668292203">
          <w:marLeft w:val="0"/>
          <w:marRight w:val="0"/>
          <w:marTop w:val="150"/>
          <w:marBottom w:val="0"/>
          <w:divBdr>
            <w:top w:val="none" w:sz="0" w:space="0" w:color="auto"/>
            <w:left w:val="none" w:sz="0" w:space="0" w:color="auto"/>
            <w:bottom w:val="none" w:sz="0" w:space="0" w:color="auto"/>
            <w:right w:val="none" w:sz="0" w:space="0" w:color="auto"/>
          </w:divBdr>
          <w:divsChild>
            <w:div w:id="1778022168">
              <w:marLeft w:val="1155"/>
              <w:marRight w:val="0"/>
              <w:marTop w:val="0"/>
              <w:marBottom w:val="0"/>
              <w:divBdr>
                <w:top w:val="none" w:sz="0" w:space="0" w:color="auto"/>
                <w:left w:val="none" w:sz="0" w:space="0" w:color="auto"/>
                <w:bottom w:val="none" w:sz="0" w:space="0" w:color="auto"/>
                <w:right w:val="none" w:sz="0" w:space="0" w:color="auto"/>
              </w:divBdr>
            </w:div>
            <w:div w:id="2008359125">
              <w:marLeft w:val="1155"/>
              <w:marRight w:val="0"/>
              <w:marTop w:val="0"/>
              <w:marBottom w:val="0"/>
              <w:divBdr>
                <w:top w:val="none" w:sz="0" w:space="0" w:color="auto"/>
                <w:left w:val="none" w:sz="0" w:space="0" w:color="auto"/>
                <w:bottom w:val="none" w:sz="0" w:space="0" w:color="auto"/>
                <w:right w:val="none" w:sz="0" w:space="0" w:color="auto"/>
              </w:divBdr>
            </w:div>
            <w:div w:id="7897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79179">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5779790">
      <w:bodyDiv w:val="1"/>
      <w:marLeft w:val="0"/>
      <w:marRight w:val="0"/>
      <w:marTop w:val="0"/>
      <w:marBottom w:val="0"/>
      <w:divBdr>
        <w:top w:val="none" w:sz="0" w:space="0" w:color="auto"/>
        <w:left w:val="none" w:sz="0" w:space="0" w:color="auto"/>
        <w:bottom w:val="none" w:sz="0" w:space="0" w:color="auto"/>
        <w:right w:val="none" w:sz="0" w:space="0" w:color="auto"/>
      </w:divBdr>
      <w:divsChild>
        <w:div w:id="1238201629">
          <w:marLeft w:val="0"/>
          <w:marRight w:val="0"/>
          <w:marTop w:val="0"/>
          <w:marBottom w:val="0"/>
          <w:divBdr>
            <w:top w:val="none" w:sz="0" w:space="0" w:color="auto"/>
            <w:left w:val="none" w:sz="0" w:space="0" w:color="auto"/>
            <w:bottom w:val="none" w:sz="0" w:space="0" w:color="auto"/>
            <w:right w:val="none" w:sz="0" w:space="0" w:color="auto"/>
          </w:divBdr>
        </w:div>
        <w:div w:id="1664695510">
          <w:marLeft w:val="0"/>
          <w:marRight w:val="0"/>
          <w:marTop w:val="150"/>
          <w:marBottom w:val="0"/>
          <w:divBdr>
            <w:top w:val="none" w:sz="0" w:space="0" w:color="auto"/>
            <w:left w:val="none" w:sz="0" w:space="0" w:color="auto"/>
            <w:bottom w:val="none" w:sz="0" w:space="0" w:color="auto"/>
            <w:right w:val="none" w:sz="0" w:space="0" w:color="auto"/>
          </w:divBdr>
          <w:divsChild>
            <w:div w:id="335348907">
              <w:marLeft w:val="1155"/>
              <w:marRight w:val="0"/>
              <w:marTop w:val="0"/>
              <w:marBottom w:val="0"/>
              <w:divBdr>
                <w:top w:val="none" w:sz="0" w:space="0" w:color="auto"/>
                <w:left w:val="none" w:sz="0" w:space="0" w:color="auto"/>
                <w:bottom w:val="none" w:sz="0" w:space="0" w:color="auto"/>
                <w:right w:val="none" w:sz="0" w:space="0" w:color="auto"/>
              </w:divBdr>
            </w:div>
            <w:div w:id="179048544">
              <w:marLeft w:val="1155"/>
              <w:marRight w:val="0"/>
              <w:marTop w:val="0"/>
              <w:marBottom w:val="0"/>
              <w:divBdr>
                <w:top w:val="none" w:sz="0" w:space="0" w:color="auto"/>
                <w:left w:val="none" w:sz="0" w:space="0" w:color="auto"/>
                <w:bottom w:val="none" w:sz="0" w:space="0" w:color="auto"/>
                <w:right w:val="none" w:sz="0" w:space="0" w:color="auto"/>
              </w:divBdr>
            </w:div>
            <w:div w:id="89574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193129">
      <w:bodyDiv w:val="1"/>
      <w:marLeft w:val="0"/>
      <w:marRight w:val="0"/>
      <w:marTop w:val="0"/>
      <w:marBottom w:val="0"/>
      <w:divBdr>
        <w:top w:val="none" w:sz="0" w:space="0" w:color="auto"/>
        <w:left w:val="none" w:sz="0" w:space="0" w:color="auto"/>
        <w:bottom w:val="none" w:sz="0" w:space="0" w:color="auto"/>
        <w:right w:val="none" w:sz="0" w:space="0" w:color="auto"/>
      </w:divBdr>
    </w:div>
    <w:div w:id="1826386104">
      <w:bodyDiv w:val="1"/>
      <w:marLeft w:val="0"/>
      <w:marRight w:val="0"/>
      <w:marTop w:val="0"/>
      <w:marBottom w:val="0"/>
      <w:divBdr>
        <w:top w:val="none" w:sz="0" w:space="0" w:color="auto"/>
        <w:left w:val="none" w:sz="0" w:space="0" w:color="auto"/>
        <w:bottom w:val="none" w:sz="0" w:space="0" w:color="auto"/>
        <w:right w:val="none" w:sz="0" w:space="0" w:color="auto"/>
      </w:divBdr>
      <w:divsChild>
        <w:div w:id="1393895037">
          <w:marLeft w:val="0"/>
          <w:marRight w:val="0"/>
          <w:marTop w:val="0"/>
          <w:marBottom w:val="0"/>
          <w:divBdr>
            <w:top w:val="none" w:sz="0" w:space="0" w:color="auto"/>
            <w:left w:val="none" w:sz="0" w:space="0" w:color="auto"/>
            <w:bottom w:val="none" w:sz="0" w:space="0" w:color="auto"/>
            <w:right w:val="none" w:sz="0" w:space="0" w:color="auto"/>
          </w:divBdr>
        </w:div>
        <w:div w:id="629751071">
          <w:marLeft w:val="0"/>
          <w:marRight w:val="0"/>
          <w:marTop w:val="150"/>
          <w:marBottom w:val="0"/>
          <w:divBdr>
            <w:top w:val="none" w:sz="0" w:space="0" w:color="auto"/>
            <w:left w:val="none" w:sz="0" w:space="0" w:color="auto"/>
            <w:bottom w:val="none" w:sz="0" w:space="0" w:color="auto"/>
            <w:right w:val="none" w:sz="0" w:space="0" w:color="auto"/>
          </w:divBdr>
          <w:divsChild>
            <w:div w:id="1059281096">
              <w:marLeft w:val="1155"/>
              <w:marRight w:val="0"/>
              <w:marTop w:val="0"/>
              <w:marBottom w:val="0"/>
              <w:divBdr>
                <w:top w:val="none" w:sz="0" w:space="0" w:color="auto"/>
                <w:left w:val="none" w:sz="0" w:space="0" w:color="auto"/>
                <w:bottom w:val="none" w:sz="0" w:space="0" w:color="auto"/>
                <w:right w:val="none" w:sz="0" w:space="0" w:color="auto"/>
              </w:divBdr>
            </w:div>
            <w:div w:id="528491742">
              <w:marLeft w:val="1155"/>
              <w:marRight w:val="0"/>
              <w:marTop w:val="0"/>
              <w:marBottom w:val="0"/>
              <w:divBdr>
                <w:top w:val="none" w:sz="0" w:space="0" w:color="auto"/>
                <w:left w:val="none" w:sz="0" w:space="0" w:color="auto"/>
                <w:bottom w:val="none" w:sz="0" w:space="0" w:color="auto"/>
                <w:right w:val="none" w:sz="0" w:space="0" w:color="auto"/>
              </w:divBdr>
            </w:div>
            <w:div w:id="211840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28344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2514">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7783">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3148">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4172">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0032">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216763">
      <w:bodyDiv w:val="1"/>
      <w:marLeft w:val="0"/>
      <w:marRight w:val="0"/>
      <w:marTop w:val="0"/>
      <w:marBottom w:val="0"/>
      <w:divBdr>
        <w:top w:val="none" w:sz="0" w:space="0" w:color="auto"/>
        <w:left w:val="none" w:sz="0" w:space="0" w:color="auto"/>
        <w:bottom w:val="none" w:sz="0" w:space="0" w:color="auto"/>
        <w:right w:val="none" w:sz="0" w:space="0" w:color="auto"/>
      </w:divBdr>
      <w:divsChild>
        <w:div w:id="1026903168">
          <w:marLeft w:val="0"/>
          <w:marRight w:val="0"/>
          <w:marTop w:val="0"/>
          <w:marBottom w:val="0"/>
          <w:divBdr>
            <w:top w:val="none" w:sz="0" w:space="0" w:color="auto"/>
            <w:left w:val="none" w:sz="0" w:space="0" w:color="auto"/>
            <w:bottom w:val="none" w:sz="0" w:space="0" w:color="auto"/>
            <w:right w:val="none" w:sz="0" w:space="0" w:color="auto"/>
          </w:divBdr>
        </w:div>
        <w:div w:id="1048148049">
          <w:marLeft w:val="0"/>
          <w:marRight w:val="0"/>
          <w:marTop w:val="150"/>
          <w:marBottom w:val="0"/>
          <w:divBdr>
            <w:top w:val="none" w:sz="0" w:space="0" w:color="auto"/>
            <w:left w:val="none" w:sz="0" w:space="0" w:color="auto"/>
            <w:bottom w:val="none" w:sz="0" w:space="0" w:color="auto"/>
            <w:right w:val="none" w:sz="0" w:space="0" w:color="auto"/>
          </w:divBdr>
          <w:divsChild>
            <w:div w:id="1293091919">
              <w:marLeft w:val="1155"/>
              <w:marRight w:val="0"/>
              <w:marTop w:val="0"/>
              <w:marBottom w:val="0"/>
              <w:divBdr>
                <w:top w:val="none" w:sz="0" w:space="0" w:color="auto"/>
                <w:left w:val="none" w:sz="0" w:space="0" w:color="auto"/>
                <w:bottom w:val="none" w:sz="0" w:space="0" w:color="auto"/>
                <w:right w:val="none" w:sz="0" w:space="0" w:color="auto"/>
              </w:divBdr>
            </w:div>
            <w:div w:id="1140611161">
              <w:marLeft w:val="1155"/>
              <w:marRight w:val="0"/>
              <w:marTop w:val="0"/>
              <w:marBottom w:val="0"/>
              <w:divBdr>
                <w:top w:val="none" w:sz="0" w:space="0" w:color="auto"/>
                <w:left w:val="none" w:sz="0" w:space="0" w:color="auto"/>
                <w:bottom w:val="none" w:sz="0" w:space="0" w:color="auto"/>
                <w:right w:val="none" w:sz="0" w:space="0" w:color="auto"/>
              </w:divBdr>
            </w:div>
            <w:div w:id="5682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11381">
      <w:bodyDiv w:val="1"/>
      <w:marLeft w:val="0"/>
      <w:marRight w:val="0"/>
      <w:marTop w:val="0"/>
      <w:marBottom w:val="0"/>
      <w:divBdr>
        <w:top w:val="none" w:sz="0" w:space="0" w:color="auto"/>
        <w:left w:val="none" w:sz="0" w:space="0" w:color="auto"/>
        <w:bottom w:val="none" w:sz="0" w:space="0" w:color="auto"/>
        <w:right w:val="none" w:sz="0" w:space="0" w:color="auto"/>
      </w:divBdr>
      <w:divsChild>
        <w:div w:id="1677340548">
          <w:marLeft w:val="0"/>
          <w:marRight w:val="0"/>
          <w:marTop w:val="0"/>
          <w:marBottom w:val="0"/>
          <w:divBdr>
            <w:top w:val="none" w:sz="0" w:space="0" w:color="auto"/>
            <w:left w:val="none" w:sz="0" w:space="0" w:color="auto"/>
            <w:bottom w:val="none" w:sz="0" w:space="0" w:color="auto"/>
            <w:right w:val="none" w:sz="0" w:space="0" w:color="auto"/>
          </w:divBdr>
        </w:div>
        <w:div w:id="46535601">
          <w:marLeft w:val="0"/>
          <w:marRight w:val="0"/>
          <w:marTop w:val="150"/>
          <w:marBottom w:val="0"/>
          <w:divBdr>
            <w:top w:val="none" w:sz="0" w:space="0" w:color="auto"/>
            <w:left w:val="none" w:sz="0" w:space="0" w:color="auto"/>
            <w:bottom w:val="none" w:sz="0" w:space="0" w:color="auto"/>
            <w:right w:val="none" w:sz="0" w:space="0" w:color="auto"/>
          </w:divBdr>
          <w:divsChild>
            <w:div w:id="672758002">
              <w:marLeft w:val="1155"/>
              <w:marRight w:val="0"/>
              <w:marTop w:val="0"/>
              <w:marBottom w:val="0"/>
              <w:divBdr>
                <w:top w:val="none" w:sz="0" w:space="0" w:color="auto"/>
                <w:left w:val="none" w:sz="0" w:space="0" w:color="auto"/>
                <w:bottom w:val="none" w:sz="0" w:space="0" w:color="auto"/>
                <w:right w:val="none" w:sz="0" w:space="0" w:color="auto"/>
              </w:divBdr>
            </w:div>
            <w:div w:id="201572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331067">
      <w:bodyDiv w:val="1"/>
      <w:marLeft w:val="0"/>
      <w:marRight w:val="0"/>
      <w:marTop w:val="0"/>
      <w:marBottom w:val="0"/>
      <w:divBdr>
        <w:top w:val="none" w:sz="0" w:space="0" w:color="auto"/>
        <w:left w:val="none" w:sz="0" w:space="0" w:color="auto"/>
        <w:bottom w:val="none" w:sz="0" w:space="0" w:color="auto"/>
        <w:right w:val="none" w:sz="0" w:space="0" w:color="auto"/>
      </w:divBdr>
      <w:divsChild>
        <w:div w:id="815335913">
          <w:marLeft w:val="0"/>
          <w:marRight w:val="0"/>
          <w:marTop w:val="0"/>
          <w:marBottom w:val="0"/>
          <w:divBdr>
            <w:top w:val="none" w:sz="0" w:space="0" w:color="auto"/>
            <w:left w:val="none" w:sz="0" w:space="0" w:color="auto"/>
            <w:bottom w:val="none" w:sz="0" w:space="0" w:color="auto"/>
            <w:right w:val="none" w:sz="0" w:space="0" w:color="auto"/>
          </w:divBdr>
        </w:div>
        <w:div w:id="1061710398">
          <w:marLeft w:val="0"/>
          <w:marRight w:val="0"/>
          <w:marTop w:val="150"/>
          <w:marBottom w:val="0"/>
          <w:divBdr>
            <w:top w:val="none" w:sz="0" w:space="0" w:color="auto"/>
            <w:left w:val="none" w:sz="0" w:space="0" w:color="auto"/>
            <w:bottom w:val="none" w:sz="0" w:space="0" w:color="auto"/>
            <w:right w:val="none" w:sz="0" w:space="0" w:color="auto"/>
          </w:divBdr>
          <w:divsChild>
            <w:div w:id="672881891">
              <w:marLeft w:val="1155"/>
              <w:marRight w:val="0"/>
              <w:marTop w:val="0"/>
              <w:marBottom w:val="0"/>
              <w:divBdr>
                <w:top w:val="none" w:sz="0" w:space="0" w:color="auto"/>
                <w:left w:val="none" w:sz="0" w:space="0" w:color="auto"/>
                <w:bottom w:val="none" w:sz="0" w:space="0" w:color="auto"/>
                <w:right w:val="none" w:sz="0" w:space="0" w:color="auto"/>
              </w:divBdr>
            </w:div>
            <w:div w:id="78185656">
              <w:marLeft w:val="1155"/>
              <w:marRight w:val="0"/>
              <w:marTop w:val="0"/>
              <w:marBottom w:val="0"/>
              <w:divBdr>
                <w:top w:val="none" w:sz="0" w:space="0" w:color="auto"/>
                <w:left w:val="none" w:sz="0" w:space="0" w:color="auto"/>
                <w:bottom w:val="none" w:sz="0" w:space="0" w:color="auto"/>
                <w:right w:val="none" w:sz="0" w:space="0" w:color="auto"/>
              </w:divBdr>
            </w:div>
            <w:div w:id="37088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2672299">
      <w:bodyDiv w:val="1"/>
      <w:marLeft w:val="0"/>
      <w:marRight w:val="0"/>
      <w:marTop w:val="0"/>
      <w:marBottom w:val="0"/>
      <w:divBdr>
        <w:top w:val="none" w:sz="0" w:space="0" w:color="auto"/>
        <w:left w:val="none" w:sz="0" w:space="0" w:color="auto"/>
        <w:bottom w:val="none" w:sz="0" w:space="0" w:color="auto"/>
        <w:right w:val="none" w:sz="0" w:space="0" w:color="auto"/>
      </w:divBdr>
    </w:div>
    <w:div w:id="1832721162">
      <w:bodyDiv w:val="1"/>
      <w:marLeft w:val="0"/>
      <w:marRight w:val="0"/>
      <w:marTop w:val="0"/>
      <w:marBottom w:val="0"/>
      <w:divBdr>
        <w:top w:val="none" w:sz="0" w:space="0" w:color="auto"/>
        <w:left w:val="none" w:sz="0" w:space="0" w:color="auto"/>
        <w:bottom w:val="none" w:sz="0" w:space="0" w:color="auto"/>
        <w:right w:val="none" w:sz="0" w:space="0" w:color="auto"/>
      </w:divBdr>
    </w:div>
    <w:div w:id="1833179813">
      <w:bodyDiv w:val="1"/>
      <w:marLeft w:val="0"/>
      <w:marRight w:val="0"/>
      <w:marTop w:val="0"/>
      <w:marBottom w:val="0"/>
      <w:divBdr>
        <w:top w:val="none" w:sz="0" w:space="0" w:color="auto"/>
        <w:left w:val="none" w:sz="0" w:space="0" w:color="auto"/>
        <w:bottom w:val="none" w:sz="0" w:space="0" w:color="auto"/>
        <w:right w:val="none" w:sz="0" w:space="0" w:color="auto"/>
      </w:divBdr>
      <w:divsChild>
        <w:div w:id="1260335317">
          <w:marLeft w:val="0"/>
          <w:marRight w:val="0"/>
          <w:marTop w:val="0"/>
          <w:marBottom w:val="0"/>
          <w:divBdr>
            <w:top w:val="none" w:sz="0" w:space="0" w:color="auto"/>
            <w:left w:val="none" w:sz="0" w:space="0" w:color="auto"/>
            <w:bottom w:val="none" w:sz="0" w:space="0" w:color="auto"/>
            <w:right w:val="none" w:sz="0" w:space="0" w:color="auto"/>
          </w:divBdr>
        </w:div>
        <w:div w:id="1126003099">
          <w:marLeft w:val="0"/>
          <w:marRight w:val="0"/>
          <w:marTop w:val="150"/>
          <w:marBottom w:val="0"/>
          <w:divBdr>
            <w:top w:val="none" w:sz="0" w:space="0" w:color="auto"/>
            <w:left w:val="none" w:sz="0" w:space="0" w:color="auto"/>
            <w:bottom w:val="none" w:sz="0" w:space="0" w:color="auto"/>
            <w:right w:val="none" w:sz="0" w:space="0" w:color="auto"/>
          </w:divBdr>
          <w:divsChild>
            <w:div w:id="1902935770">
              <w:marLeft w:val="1155"/>
              <w:marRight w:val="0"/>
              <w:marTop w:val="0"/>
              <w:marBottom w:val="0"/>
              <w:divBdr>
                <w:top w:val="none" w:sz="0" w:space="0" w:color="auto"/>
                <w:left w:val="none" w:sz="0" w:space="0" w:color="auto"/>
                <w:bottom w:val="none" w:sz="0" w:space="0" w:color="auto"/>
                <w:right w:val="none" w:sz="0" w:space="0" w:color="auto"/>
              </w:divBdr>
            </w:div>
            <w:div w:id="352340471">
              <w:marLeft w:val="1155"/>
              <w:marRight w:val="0"/>
              <w:marTop w:val="0"/>
              <w:marBottom w:val="0"/>
              <w:divBdr>
                <w:top w:val="none" w:sz="0" w:space="0" w:color="auto"/>
                <w:left w:val="none" w:sz="0" w:space="0" w:color="auto"/>
                <w:bottom w:val="none" w:sz="0" w:space="0" w:color="auto"/>
                <w:right w:val="none" w:sz="0" w:space="0" w:color="auto"/>
              </w:divBdr>
            </w:div>
            <w:div w:id="781534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73472">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143811">
      <w:bodyDiv w:val="1"/>
      <w:marLeft w:val="0"/>
      <w:marRight w:val="0"/>
      <w:marTop w:val="0"/>
      <w:marBottom w:val="0"/>
      <w:divBdr>
        <w:top w:val="none" w:sz="0" w:space="0" w:color="auto"/>
        <w:left w:val="none" w:sz="0" w:space="0" w:color="auto"/>
        <w:bottom w:val="none" w:sz="0" w:space="0" w:color="auto"/>
        <w:right w:val="none" w:sz="0" w:space="0" w:color="auto"/>
      </w:divBdr>
      <w:divsChild>
        <w:div w:id="1564412334">
          <w:marLeft w:val="0"/>
          <w:marRight w:val="0"/>
          <w:marTop w:val="0"/>
          <w:marBottom w:val="0"/>
          <w:divBdr>
            <w:top w:val="none" w:sz="0" w:space="0" w:color="auto"/>
            <w:left w:val="none" w:sz="0" w:space="0" w:color="auto"/>
            <w:bottom w:val="none" w:sz="0" w:space="0" w:color="auto"/>
            <w:right w:val="none" w:sz="0" w:space="0" w:color="auto"/>
          </w:divBdr>
        </w:div>
        <w:div w:id="1265769320">
          <w:marLeft w:val="0"/>
          <w:marRight w:val="0"/>
          <w:marTop w:val="150"/>
          <w:marBottom w:val="0"/>
          <w:divBdr>
            <w:top w:val="none" w:sz="0" w:space="0" w:color="auto"/>
            <w:left w:val="none" w:sz="0" w:space="0" w:color="auto"/>
            <w:bottom w:val="none" w:sz="0" w:space="0" w:color="auto"/>
            <w:right w:val="none" w:sz="0" w:space="0" w:color="auto"/>
          </w:divBdr>
          <w:divsChild>
            <w:div w:id="1638217714">
              <w:marLeft w:val="1155"/>
              <w:marRight w:val="0"/>
              <w:marTop w:val="0"/>
              <w:marBottom w:val="0"/>
              <w:divBdr>
                <w:top w:val="none" w:sz="0" w:space="0" w:color="auto"/>
                <w:left w:val="none" w:sz="0" w:space="0" w:color="auto"/>
                <w:bottom w:val="none" w:sz="0" w:space="0" w:color="auto"/>
                <w:right w:val="none" w:sz="0" w:space="0" w:color="auto"/>
              </w:divBdr>
            </w:div>
            <w:div w:id="1353871372">
              <w:marLeft w:val="1155"/>
              <w:marRight w:val="0"/>
              <w:marTop w:val="0"/>
              <w:marBottom w:val="0"/>
              <w:divBdr>
                <w:top w:val="none" w:sz="0" w:space="0" w:color="auto"/>
                <w:left w:val="none" w:sz="0" w:space="0" w:color="auto"/>
                <w:bottom w:val="none" w:sz="0" w:space="0" w:color="auto"/>
                <w:right w:val="none" w:sz="0" w:space="0" w:color="auto"/>
              </w:divBdr>
            </w:div>
            <w:div w:id="91077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141763">
      <w:bodyDiv w:val="1"/>
      <w:marLeft w:val="0"/>
      <w:marRight w:val="0"/>
      <w:marTop w:val="0"/>
      <w:marBottom w:val="0"/>
      <w:divBdr>
        <w:top w:val="none" w:sz="0" w:space="0" w:color="auto"/>
        <w:left w:val="none" w:sz="0" w:space="0" w:color="auto"/>
        <w:bottom w:val="none" w:sz="0" w:space="0" w:color="auto"/>
        <w:right w:val="none" w:sz="0" w:space="0" w:color="auto"/>
      </w:divBdr>
      <w:divsChild>
        <w:div w:id="2004818042">
          <w:marLeft w:val="0"/>
          <w:marRight w:val="0"/>
          <w:marTop w:val="0"/>
          <w:marBottom w:val="0"/>
          <w:divBdr>
            <w:top w:val="none" w:sz="0" w:space="0" w:color="auto"/>
            <w:left w:val="none" w:sz="0" w:space="0" w:color="auto"/>
            <w:bottom w:val="none" w:sz="0" w:space="0" w:color="auto"/>
            <w:right w:val="none" w:sz="0" w:space="0" w:color="auto"/>
          </w:divBdr>
        </w:div>
        <w:div w:id="1295788671">
          <w:marLeft w:val="0"/>
          <w:marRight w:val="0"/>
          <w:marTop w:val="150"/>
          <w:marBottom w:val="0"/>
          <w:divBdr>
            <w:top w:val="none" w:sz="0" w:space="0" w:color="auto"/>
            <w:left w:val="none" w:sz="0" w:space="0" w:color="auto"/>
            <w:bottom w:val="none" w:sz="0" w:space="0" w:color="auto"/>
            <w:right w:val="none" w:sz="0" w:space="0" w:color="auto"/>
          </w:divBdr>
          <w:divsChild>
            <w:div w:id="356925766">
              <w:marLeft w:val="1155"/>
              <w:marRight w:val="0"/>
              <w:marTop w:val="0"/>
              <w:marBottom w:val="0"/>
              <w:divBdr>
                <w:top w:val="none" w:sz="0" w:space="0" w:color="auto"/>
                <w:left w:val="none" w:sz="0" w:space="0" w:color="auto"/>
                <w:bottom w:val="none" w:sz="0" w:space="0" w:color="auto"/>
                <w:right w:val="none" w:sz="0" w:space="0" w:color="auto"/>
              </w:divBdr>
            </w:div>
            <w:div w:id="951473470">
              <w:marLeft w:val="1155"/>
              <w:marRight w:val="0"/>
              <w:marTop w:val="0"/>
              <w:marBottom w:val="0"/>
              <w:divBdr>
                <w:top w:val="none" w:sz="0" w:space="0" w:color="auto"/>
                <w:left w:val="none" w:sz="0" w:space="0" w:color="auto"/>
                <w:bottom w:val="none" w:sz="0" w:space="0" w:color="auto"/>
                <w:right w:val="none" w:sz="0" w:space="0" w:color="auto"/>
              </w:divBdr>
            </w:div>
            <w:div w:id="99202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61483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115189">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291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374450">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39927083">
      <w:bodyDiv w:val="1"/>
      <w:marLeft w:val="0"/>
      <w:marRight w:val="0"/>
      <w:marTop w:val="0"/>
      <w:marBottom w:val="0"/>
      <w:divBdr>
        <w:top w:val="none" w:sz="0" w:space="0" w:color="auto"/>
        <w:left w:val="none" w:sz="0" w:space="0" w:color="auto"/>
        <w:bottom w:val="none" w:sz="0" w:space="0" w:color="auto"/>
        <w:right w:val="none" w:sz="0" w:space="0" w:color="auto"/>
      </w:divBdr>
      <w:divsChild>
        <w:div w:id="2120097369">
          <w:marLeft w:val="0"/>
          <w:marRight w:val="0"/>
          <w:marTop w:val="0"/>
          <w:marBottom w:val="0"/>
          <w:divBdr>
            <w:top w:val="none" w:sz="0" w:space="0" w:color="auto"/>
            <w:left w:val="none" w:sz="0" w:space="0" w:color="auto"/>
            <w:bottom w:val="none" w:sz="0" w:space="0" w:color="auto"/>
            <w:right w:val="none" w:sz="0" w:space="0" w:color="auto"/>
          </w:divBdr>
        </w:div>
        <w:div w:id="999036622">
          <w:marLeft w:val="0"/>
          <w:marRight w:val="0"/>
          <w:marTop w:val="150"/>
          <w:marBottom w:val="0"/>
          <w:divBdr>
            <w:top w:val="none" w:sz="0" w:space="0" w:color="auto"/>
            <w:left w:val="none" w:sz="0" w:space="0" w:color="auto"/>
            <w:bottom w:val="none" w:sz="0" w:space="0" w:color="auto"/>
            <w:right w:val="none" w:sz="0" w:space="0" w:color="auto"/>
          </w:divBdr>
          <w:divsChild>
            <w:div w:id="250773460">
              <w:marLeft w:val="1155"/>
              <w:marRight w:val="0"/>
              <w:marTop w:val="0"/>
              <w:marBottom w:val="0"/>
              <w:divBdr>
                <w:top w:val="none" w:sz="0" w:space="0" w:color="auto"/>
                <w:left w:val="none" w:sz="0" w:space="0" w:color="auto"/>
                <w:bottom w:val="none" w:sz="0" w:space="0" w:color="auto"/>
                <w:right w:val="none" w:sz="0" w:space="0" w:color="auto"/>
              </w:divBdr>
            </w:div>
            <w:div w:id="236088620">
              <w:marLeft w:val="1155"/>
              <w:marRight w:val="0"/>
              <w:marTop w:val="0"/>
              <w:marBottom w:val="0"/>
              <w:divBdr>
                <w:top w:val="none" w:sz="0" w:space="0" w:color="auto"/>
                <w:left w:val="none" w:sz="0" w:space="0" w:color="auto"/>
                <w:bottom w:val="none" w:sz="0" w:space="0" w:color="auto"/>
                <w:right w:val="none" w:sz="0" w:space="0" w:color="auto"/>
              </w:divBdr>
            </w:div>
            <w:div w:id="1470780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89563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652">
      <w:bodyDiv w:val="1"/>
      <w:marLeft w:val="0"/>
      <w:marRight w:val="0"/>
      <w:marTop w:val="0"/>
      <w:marBottom w:val="0"/>
      <w:divBdr>
        <w:top w:val="none" w:sz="0" w:space="0" w:color="auto"/>
        <w:left w:val="none" w:sz="0" w:space="0" w:color="auto"/>
        <w:bottom w:val="none" w:sz="0" w:space="0" w:color="auto"/>
        <w:right w:val="none" w:sz="0" w:space="0" w:color="auto"/>
      </w:divBdr>
      <w:divsChild>
        <w:div w:id="2052415623">
          <w:marLeft w:val="0"/>
          <w:marRight w:val="0"/>
          <w:marTop w:val="0"/>
          <w:marBottom w:val="0"/>
          <w:divBdr>
            <w:top w:val="none" w:sz="0" w:space="0" w:color="auto"/>
            <w:left w:val="none" w:sz="0" w:space="0" w:color="auto"/>
            <w:bottom w:val="none" w:sz="0" w:space="0" w:color="auto"/>
            <w:right w:val="none" w:sz="0" w:space="0" w:color="auto"/>
          </w:divBdr>
        </w:div>
        <w:div w:id="924218392">
          <w:marLeft w:val="0"/>
          <w:marRight w:val="0"/>
          <w:marTop w:val="150"/>
          <w:marBottom w:val="0"/>
          <w:divBdr>
            <w:top w:val="none" w:sz="0" w:space="0" w:color="auto"/>
            <w:left w:val="none" w:sz="0" w:space="0" w:color="auto"/>
            <w:bottom w:val="none" w:sz="0" w:space="0" w:color="auto"/>
            <w:right w:val="none" w:sz="0" w:space="0" w:color="auto"/>
          </w:divBdr>
          <w:divsChild>
            <w:div w:id="1073822212">
              <w:marLeft w:val="1155"/>
              <w:marRight w:val="0"/>
              <w:marTop w:val="0"/>
              <w:marBottom w:val="0"/>
              <w:divBdr>
                <w:top w:val="none" w:sz="0" w:space="0" w:color="auto"/>
                <w:left w:val="none" w:sz="0" w:space="0" w:color="auto"/>
                <w:bottom w:val="none" w:sz="0" w:space="0" w:color="auto"/>
                <w:right w:val="none" w:sz="0" w:space="0" w:color="auto"/>
              </w:divBdr>
            </w:div>
            <w:div w:id="1292588964">
              <w:marLeft w:val="1155"/>
              <w:marRight w:val="0"/>
              <w:marTop w:val="0"/>
              <w:marBottom w:val="0"/>
              <w:divBdr>
                <w:top w:val="none" w:sz="0" w:space="0" w:color="auto"/>
                <w:left w:val="none" w:sz="0" w:space="0" w:color="auto"/>
                <w:bottom w:val="none" w:sz="0" w:space="0" w:color="auto"/>
                <w:right w:val="none" w:sz="0" w:space="0" w:color="auto"/>
              </w:divBdr>
            </w:div>
            <w:div w:id="1373768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1967433">
      <w:bodyDiv w:val="1"/>
      <w:marLeft w:val="0"/>
      <w:marRight w:val="0"/>
      <w:marTop w:val="0"/>
      <w:marBottom w:val="0"/>
      <w:divBdr>
        <w:top w:val="none" w:sz="0" w:space="0" w:color="auto"/>
        <w:left w:val="none" w:sz="0" w:space="0" w:color="auto"/>
        <w:bottom w:val="none" w:sz="0" w:space="0" w:color="auto"/>
        <w:right w:val="none" w:sz="0" w:space="0" w:color="auto"/>
      </w:divBdr>
      <w:divsChild>
        <w:div w:id="39330521">
          <w:marLeft w:val="0"/>
          <w:marRight w:val="0"/>
          <w:marTop w:val="0"/>
          <w:marBottom w:val="0"/>
          <w:divBdr>
            <w:top w:val="none" w:sz="0" w:space="0" w:color="auto"/>
            <w:left w:val="none" w:sz="0" w:space="0" w:color="auto"/>
            <w:bottom w:val="none" w:sz="0" w:space="0" w:color="auto"/>
            <w:right w:val="none" w:sz="0" w:space="0" w:color="auto"/>
          </w:divBdr>
        </w:div>
        <w:div w:id="1519156916">
          <w:marLeft w:val="0"/>
          <w:marRight w:val="0"/>
          <w:marTop w:val="150"/>
          <w:marBottom w:val="0"/>
          <w:divBdr>
            <w:top w:val="none" w:sz="0" w:space="0" w:color="auto"/>
            <w:left w:val="none" w:sz="0" w:space="0" w:color="auto"/>
            <w:bottom w:val="none" w:sz="0" w:space="0" w:color="auto"/>
            <w:right w:val="none" w:sz="0" w:space="0" w:color="auto"/>
          </w:divBdr>
          <w:divsChild>
            <w:div w:id="342901670">
              <w:marLeft w:val="1155"/>
              <w:marRight w:val="0"/>
              <w:marTop w:val="0"/>
              <w:marBottom w:val="0"/>
              <w:divBdr>
                <w:top w:val="none" w:sz="0" w:space="0" w:color="auto"/>
                <w:left w:val="none" w:sz="0" w:space="0" w:color="auto"/>
                <w:bottom w:val="none" w:sz="0" w:space="0" w:color="auto"/>
                <w:right w:val="none" w:sz="0" w:space="0" w:color="auto"/>
              </w:divBdr>
            </w:div>
            <w:div w:id="1110972951">
              <w:marLeft w:val="1155"/>
              <w:marRight w:val="0"/>
              <w:marTop w:val="0"/>
              <w:marBottom w:val="0"/>
              <w:divBdr>
                <w:top w:val="none" w:sz="0" w:space="0" w:color="auto"/>
                <w:left w:val="none" w:sz="0" w:space="0" w:color="auto"/>
                <w:bottom w:val="none" w:sz="0" w:space="0" w:color="auto"/>
                <w:right w:val="none" w:sz="0" w:space="0" w:color="auto"/>
              </w:divBdr>
            </w:div>
            <w:div w:id="1882355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15971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314228">
      <w:bodyDiv w:val="1"/>
      <w:marLeft w:val="0"/>
      <w:marRight w:val="0"/>
      <w:marTop w:val="0"/>
      <w:marBottom w:val="0"/>
      <w:divBdr>
        <w:top w:val="none" w:sz="0" w:space="0" w:color="auto"/>
        <w:left w:val="none" w:sz="0" w:space="0" w:color="auto"/>
        <w:bottom w:val="none" w:sz="0" w:space="0" w:color="auto"/>
        <w:right w:val="none" w:sz="0" w:space="0" w:color="auto"/>
      </w:divBdr>
      <w:divsChild>
        <w:div w:id="1033263286">
          <w:marLeft w:val="0"/>
          <w:marRight w:val="0"/>
          <w:marTop w:val="0"/>
          <w:marBottom w:val="0"/>
          <w:divBdr>
            <w:top w:val="none" w:sz="0" w:space="0" w:color="auto"/>
            <w:left w:val="none" w:sz="0" w:space="0" w:color="auto"/>
            <w:bottom w:val="none" w:sz="0" w:space="0" w:color="auto"/>
            <w:right w:val="none" w:sz="0" w:space="0" w:color="auto"/>
          </w:divBdr>
        </w:div>
        <w:div w:id="885338692">
          <w:marLeft w:val="0"/>
          <w:marRight w:val="0"/>
          <w:marTop w:val="150"/>
          <w:marBottom w:val="0"/>
          <w:divBdr>
            <w:top w:val="none" w:sz="0" w:space="0" w:color="auto"/>
            <w:left w:val="none" w:sz="0" w:space="0" w:color="auto"/>
            <w:bottom w:val="none" w:sz="0" w:space="0" w:color="auto"/>
            <w:right w:val="none" w:sz="0" w:space="0" w:color="auto"/>
          </w:divBdr>
          <w:divsChild>
            <w:div w:id="959263779">
              <w:marLeft w:val="1155"/>
              <w:marRight w:val="0"/>
              <w:marTop w:val="0"/>
              <w:marBottom w:val="0"/>
              <w:divBdr>
                <w:top w:val="none" w:sz="0" w:space="0" w:color="auto"/>
                <w:left w:val="none" w:sz="0" w:space="0" w:color="auto"/>
                <w:bottom w:val="none" w:sz="0" w:space="0" w:color="auto"/>
                <w:right w:val="none" w:sz="0" w:space="0" w:color="auto"/>
              </w:divBdr>
            </w:div>
            <w:div w:id="720665555">
              <w:marLeft w:val="1155"/>
              <w:marRight w:val="0"/>
              <w:marTop w:val="0"/>
              <w:marBottom w:val="0"/>
              <w:divBdr>
                <w:top w:val="none" w:sz="0" w:space="0" w:color="auto"/>
                <w:left w:val="none" w:sz="0" w:space="0" w:color="auto"/>
                <w:bottom w:val="none" w:sz="0" w:space="0" w:color="auto"/>
                <w:right w:val="none" w:sz="0" w:space="0" w:color="auto"/>
              </w:divBdr>
            </w:div>
            <w:div w:id="8888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2967696">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080773">
      <w:bodyDiv w:val="1"/>
      <w:marLeft w:val="0"/>
      <w:marRight w:val="0"/>
      <w:marTop w:val="0"/>
      <w:marBottom w:val="0"/>
      <w:divBdr>
        <w:top w:val="none" w:sz="0" w:space="0" w:color="auto"/>
        <w:left w:val="none" w:sz="0" w:space="0" w:color="auto"/>
        <w:bottom w:val="none" w:sz="0" w:space="0" w:color="auto"/>
        <w:right w:val="none" w:sz="0" w:space="0" w:color="auto"/>
      </w:divBdr>
      <w:divsChild>
        <w:div w:id="1268659269">
          <w:marLeft w:val="0"/>
          <w:marRight w:val="0"/>
          <w:marTop w:val="0"/>
          <w:marBottom w:val="0"/>
          <w:divBdr>
            <w:top w:val="none" w:sz="0" w:space="0" w:color="auto"/>
            <w:left w:val="none" w:sz="0" w:space="0" w:color="auto"/>
            <w:bottom w:val="none" w:sz="0" w:space="0" w:color="auto"/>
            <w:right w:val="none" w:sz="0" w:space="0" w:color="auto"/>
          </w:divBdr>
        </w:div>
        <w:div w:id="1908806203">
          <w:marLeft w:val="0"/>
          <w:marRight w:val="0"/>
          <w:marTop w:val="150"/>
          <w:marBottom w:val="0"/>
          <w:divBdr>
            <w:top w:val="none" w:sz="0" w:space="0" w:color="auto"/>
            <w:left w:val="none" w:sz="0" w:space="0" w:color="auto"/>
            <w:bottom w:val="none" w:sz="0" w:space="0" w:color="auto"/>
            <w:right w:val="none" w:sz="0" w:space="0" w:color="auto"/>
          </w:divBdr>
          <w:divsChild>
            <w:div w:id="491603514">
              <w:marLeft w:val="1155"/>
              <w:marRight w:val="0"/>
              <w:marTop w:val="0"/>
              <w:marBottom w:val="0"/>
              <w:divBdr>
                <w:top w:val="none" w:sz="0" w:space="0" w:color="auto"/>
                <w:left w:val="none" w:sz="0" w:space="0" w:color="auto"/>
                <w:bottom w:val="none" w:sz="0" w:space="0" w:color="auto"/>
                <w:right w:val="none" w:sz="0" w:space="0" w:color="auto"/>
              </w:divBdr>
            </w:div>
            <w:div w:id="1252927312">
              <w:marLeft w:val="1155"/>
              <w:marRight w:val="0"/>
              <w:marTop w:val="0"/>
              <w:marBottom w:val="0"/>
              <w:divBdr>
                <w:top w:val="none" w:sz="0" w:space="0" w:color="auto"/>
                <w:left w:val="none" w:sz="0" w:space="0" w:color="auto"/>
                <w:bottom w:val="none" w:sz="0" w:space="0" w:color="auto"/>
                <w:right w:val="none" w:sz="0" w:space="0" w:color="auto"/>
              </w:divBdr>
            </w:div>
            <w:div w:id="937175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12762">
      <w:bodyDiv w:val="1"/>
      <w:marLeft w:val="0"/>
      <w:marRight w:val="0"/>
      <w:marTop w:val="0"/>
      <w:marBottom w:val="0"/>
      <w:divBdr>
        <w:top w:val="none" w:sz="0" w:space="0" w:color="auto"/>
        <w:left w:val="none" w:sz="0" w:space="0" w:color="auto"/>
        <w:bottom w:val="none" w:sz="0" w:space="0" w:color="auto"/>
        <w:right w:val="none" w:sz="0" w:space="0" w:color="auto"/>
      </w:divBdr>
      <w:divsChild>
        <w:div w:id="470094235">
          <w:marLeft w:val="0"/>
          <w:marRight w:val="0"/>
          <w:marTop w:val="0"/>
          <w:marBottom w:val="0"/>
          <w:divBdr>
            <w:top w:val="none" w:sz="0" w:space="0" w:color="auto"/>
            <w:left w:val="none" w:sz="0" w:space="0" w:color="auto"/>
            <w:bottom w:val="none" w:sz="0" w:space="0" w:color="auto"/>
            <w:right w:val="none" w:sz="0" w:space="0" w:color="auto"/>
          </w:divBdr>
        </w:div>
        <w:div w:id="243760036">
          <w:marLeft w:val="0"/>
          <w:marRight w:val="0"/>
          <w:marTop w:val="150"/>
          <w:marBottom w:val="0"/>
          <w:divBdr>
            <w:top w:val="none" w:sz="0" w:space="0" w:color="auto"/>
            <w:left w:val="none" w:sz="0" w:space="0" w:color="auto"/>
            <w:bottom w:val="none" w:sz="0" w:space="0" w:color="auto"/>
            <w:right w:val="none" w:sz="0" w:space="0" w:color="auto"/>
          </w:divBdr>
          <w:divsChild>
            <w:div w:id="1244294760">
              <w:marLeft w:val="1155"/>
              <w:marRight w:val="0"/>
              <w:marTop w:val="0"/>
              <w:marBottom w:val="0"/>
              <w:divBdr>
                <w:top w:val="none" w:sz="0" w:space="0" w:color="auto"/>
                <w:left w:val="none" w:sz="0" w:space="0" w:color="auto"/>
                <w:bottom w:val="none" w:sz="0" w:space="0" w:color="auto"/>
                <w:right w:val="none" w:sz="0" w:space="0" w:color="auto"/>
              </w:divBdr>
            </w:div>
            <w:div w:id="1028680469">
              <w:marLeft w:val="1155"/>
              <w:marRight w:val="0"/>
              <w:marTop w:val="0"/>
              <w:marBottom w:val="0"/>
              <w:divBdr>
                <w:top w:val="none" w:sz="0" w:space="0" w:color="auto"/>
                <w:left w:val="none" w:sz="0" w:space="0" w:color="auto"/>
                <w:bottom w:val="none" w:sz="0" w:space="0" w:color="auto"/>
                <w:right w:val="none" w:sz="0" w:space="0" w:color="auto"/>
              </w:divBdr>
            </w:div>
            <w:div w:id="44908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436543">
      <w:bodyDiv w:val="1"/>
      <w:marLeft w:val="0"/>
      <w:marRight w:val="0"/>
      <w:marTop w:val="0"/>
      <w:marBottom w:val="0"/>
      <w:divBdr>
        <w:top w:val="none" w:sz="0" w:space="0" w:color="auto"/>
        <w:left w:val="none" w:sz="0" w:space="0" w:color="auto"/>
        <w:bottom w:val="none" w:sz="0" w:space="0" w:color="auto"/>
        <w:right w:val="none" w:sz="0" w:space="0" w:color="auto"/>
      </w:divBdr>
      <w:divsChild>
        <w:div w:id="1995794550">
          <w:marLeft w:val="0"/>
          <w:marRight w:val="0"/>
          <w:marTop w:val="0"/>
          <w:marBottom w:val="0"/>
          <w:divBdr>
            <w:top w:val="none" w:sz="0" w:space="0" w:color="auto"/>
            <w:left w:val="none" w:sz="0" w:space="0" w:color="auto"/>
            <w:bottom w:val="none" w:sz="0" w:space="0" w:color="auto"/>
            <w:right w:val="none" w:sz="0" w:space="0" w:color="auto"/>
          </w:divBdr>
        </w:div>
        <w:div w:id="517425577">
          <w:marLeft w:val="0"/>
          <w:marRight w:val="0"/>
          <w:marTop w:val="150"/>
          <w:marBottom w:val="0"/>
          <w:divBdr>
            <w:top w:val="none" w:sz="0" w:space="0" w:color="auto"/>
            <w:left w:val="none" w:sz="0" w:space="0" w:color="auto"/>
            <w:bottom w:val="none" w:sz="0" w:space="0" w:color="auto"/>
            <w:right w:val="none" w:sz="0" w:space="0" w:color="auto"/>
          </w:divBdr>
          <w:divsChild>
            <w:div w:id="590699147">
              <w:marLeft w:val="1155"/>
              <w:marRight w:val="0"/>
              <w:marTop w:val="0"/>
              <w:marBottom w:val="0"/>
              <w:divBdr>
                <w:top w:val="none" w:sz="0" w:space="0" w:color="auto"/>
                <w:left w:val="none" w:sz="0" w:space="0" w:color="auto"/>
                <w:bottom w:val="none" w:sz="0" w:space="0" w:color="auto"/>
                <w:right w:val="none" w:sz="0" w:space="0" w:color="auto"/>
              </w:divBdr>
            </w:div>
            <w:div w:id="576718860">
              <w:marLeft w:val="1155"/>
              <w:marRight w:val="0"/>
              <w:marTop w:val="0"/>
              <w:marBottom w:val="0"/>
              <w:divBdr>
                <w:top w:val="none" w:sz="0" w:space="0" w:color="auto"/>
                <w:left w:val="none" w:sz="0" w:space="0" w:color="auto"/>
                <w:bottom w:val="none" w:sz="0" w:space="0" w:color="auto"/>
                <w:right w:val="none" w:sz="0" w:space="0" w:color="auto"/>
              </w:divBdr>
            </w:div>
            <w:div w:id="873345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6823">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026192">
      <w:bodyDiv w:val="1"/>
      <w:marLeft w:val="0"/>
      <w:marRight w:val="0"/>
      <w:marTop w:val="0"/>
      <w:marBottom w:val="0"/>
      <w:divBdr>
        <w:top w:val="none" w:sz="0" w:space="0" w:color="auto"/>
        <w:left w:val="none" w:sz="0" w:space="0" w:color="auto"/>
        <w:bottom w:val="none" w:sz="0" w:space="0" w:color="auto"/>
        <w:right w:val="none" w:sz="0" w:space="0" w:color="auto"/>
      </w:divBdr>
      <w:divsChild>
        <w:div w:id="299700610">
          <w:marLeft w:val="0"/>
          <w:marRight w:val="0"/>
          <w:marTop w:val="0"/>
          <w:marBottom w:val="0"/>
          <w:divBdr>
            <w:top w:val="none" w:sz="0" w:space="0" w:color="auto"/>
            <w:left w:val="none" w:sz="0" w:space="0" w:color="auto"/>
            <w:bottom w:val="none" w:sz="0" w:space="0" w:color="auto"/>
            <w:right w:val="none" w:sz="0" w:space="0" w:color="auto"/>
          </w:divBdr>
        </w:div>
        <w:div w:id="1193032831">
          <w:marLeft w:val="0"/>
          <w:marRight w:val="0"/>
          <w:marTop w:val="150"/>
          <w:marBottom w:val="0"/>
          <w:divBdr>
            <w:top w:val="none" w:sz="0" w:space="0" w:color="auto"/>
            <w:left w:val="none" w:sz="0" w:space="0" w:color="auto"/>
            <w:bottom w:val="none" w:sz="0" w:space="0" w:color="auto"/>
            <w:right w:val="none" w:sz="0" w:space="0" w:color="auto"/>
          </w:divBdr>
          <w:divsChild>
            <w:div w:id="158736563">
              <w:marLeft w:val="1155"/>
              <w:marRight w:val="0"/>
              <w:marTop w:val="0"/>
              <w:marBottom w:val="0"/>
              <w:divBdr>
                <w:top w:val="none" w:sz="0" w:space="0" w:color="auto"/>
                <w:left w:val="none" w:sz="0" w:space="0" w:color="auto"/>
                <w:bottom w:val="none" w:sz="0" w:space="0" w:color="auto"/>
                <w:right w:val="none" w:sz="0" w:space="0" w:color="auto"/>
              </w:divBdr>
            </w:div>
            <w:div w:id="2032030966">
              <w:marLeft w:val="1155"/>
              <w:marRight w:val="0"/>
              <w:marTop w:val="0"/>
              <w:marBottom w:val="0"/>
              <w:divBdr>
                <w:top w:val="none" w:sz="0" w:space="0" w:color="auto"/>
                <w:left w:val="none" w:sz="0" w:space="0" w:color="auto"/>
                <w:bottom w:val="none" w:sz="0" w:space="0" w:color="auto"/>
                <w:right w:val="none" w:sz="0" w:space="0" w:color="auto"/>
              </w:divBdr>
            </w:div>
            <w:div w:id="1944997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218798">
      <w:bodyDiv w:val="1"/>
      <w:marLeft w:val="0"/>
      <w:marRight w:val="0"/>
      <w:marTop w:val="0"/>
      <w:marBottom w:val="0"/>
      <w:divBdr>
        <w:top w:val="none" w:sz="0" w:space="0" w:color="auto"/>
        <w:left w:val="none" w:sz="0" w:space="0" w:color="auto"/>
        <w:bottom w:val="none" w:sz="0" w:space="0" w:color="auto"/>
        <w:right w:val="none" w:sz="0" w:space="0" w:color="auto"/>
      </w:divBdr>
      <w:divsChild>
        <w:div w:id="487137087">
          <w:marLeft w:val="0"/>
          <w:marRight w:val="0"/>
          <w:marTop w:val="0"/>
          <w:marBottom w:val="0"/>
          <w:divBdr>
            <w:top w:val="none" w:sz="0" w:space="0" w:color="auto"/>
            <w:left w:val="none" w:sz="0" w:space="0" w:color="auto"/>
            <w:bottom w:val="none" w:sz="0" w:space="0" w:color="auto"/>
            <w:right w:val="none" w:sz="0" w:space="0" w:color="auto"/>
          </w:divBdr>
        </w:div>
        <w:div w:id="29183378">
          <w:marLeft w:val="0"/>
          <w:marRight w:val="0"/>
          <w:marTop w:val="150"/>
          <w:marBottom w:val="0"/>
          <w:divBdr>
            <w:top w:val="none" w:sz="0" w:space="0" w:color="auto"/>
            <w:left w:val="none" w:sz="0" w:space="0" w:color="auto"/>
            <w:bottom w:val="none" w:sz="0" w:space="0" w:color="auto"/>
            <w:right w:val="none" w:sz="0" w:space="0" w:color="auto"/>
          </w:divBdr>
          <w:divsChild>
            <w:div w:id="1314598338">
              <w:marLeft w:val="1155"/>
              <w:marRight w:val="0"/>
              <w:marTop w:val="0"/>
              <w:marBottom w:val="0"/>
              <w:divBdr>
                <w:top w:val="none" w:sz="0" w:space="0" w:color="auto"/>
                <w:left w:val="none" w:sz="0" w:space="0" w:color="auto"/>
                <w:bottom w:val="none" w:sz="0" w:space="0" w:color="auto"/>
                <w:right w:val="none" w:sz="0" w:space="0" w:color="auto"/>
              </w:divBdr>
            </w:div>
            <w:div w:id="304942277">
              <w:marLeft w:val="1155"/>
              <w:marRight w:val="0"/>
              <w:marTop w:val="0"/>
              <w:marBottom w:val="0"/>
              <w:divBdr>
                <w:top w:val="none" w:sz="0" w:space="0" w:color="auto"/>
                <w:left w:val="none" w:sz="0" w:space="0" w:color="auto"/>
                <w:bottom w:val="none" w:sz="0" w:space="0" w:color="auto"/>
                <w:right w:val="none" w:sz="0" w:space="0" w:color="auto"/>
              </w:divBdr>
            </w:div>
            <w:div w:id="1983538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600361">
      <w:bodyDiv w:val="1"/>
      <w:marLeft w:val="0"/>
      <w:marRight w:val="0"/>
      <w:marTop w:val="0"/>
      <w:marBottom w:val="0"/>
      <w:divBdr>
        <w:top w:val="none" w:sz="0" w:space="0" w:color="auto"/>
        <w:left w:val="none" w:sz="0" w:space="0" w:color="auto"/>
        <w:bottom w:val="none" w:sz="0" w:space="0" w:color="auto"/>
        <w:right w:val="none" w:sz="0" w:space="0" w:color="auto"/>
      </w:divBdr>
      <w:divsChild>
        <w:div w:id="94592850">
          <w:marLeft w:val="0"/>
          <w:marRight w:val="0"/>
          <w:marTop w:val="0"/>
          <w:marBottom w:val="0"/>
          <w:divBdr>
            <w:top w:val="none" w:sz="0" w:space="0" w:color="auto"/>
            <w:left w:val="none" w:sz="0" w:space="0" w:color="auto"/>
            <w:bottom w:val="none" w:sz="0" w:space="0" w:color="auto"/>
            <w:right w:val="none" w:sz="0" w:space="0" w:color="auto"/>
          </w:divBdr>
        </w:div>
        <w:div w:id="1561624561">
          <w:marLeft w:val="0"/>
          <w:marRight w:val="0"/>
          <w:marTop w:val="150"/>
          <w:marBottom w:val="0"/>
          <w:divBdr>
            <w:top w:val="none" w:sz="0" w:space="0" w:color="auto"/>
            <w:left w:val="none" w:sz="0" w:space="0" w:color="auto"/>
            <w:bottom w:val="none" w:sz="0" w:space="0" w:color="auto"/>
            <w:right w:val="none" w:sz="0" w:space="0" w:color="auto"/>
          </w:divBdr>
          <w:divsChild>
            <w:div w:id="1728257802">
              <w:marLeft w:val="1155"/>
              <w:marRight w:val="0"/>
              <w:marTop w:val="0"/>
              <w:marBottom w:val="0"/>
              <w:divBdr>
                <w:top w:val="none" w:sz="0" w:space="0" w:color="auto"/>
                <w:left w:val="none" w:sz="0" w:space="0" w:color="auto"/>
                <w:bottom w:val="none" w:sz="0" w:space="0" w:color="auto"/>
                <w:right w:val="none" w:sz="0" w:space="0" w:color="auto"/>
              </w:divBdr>
            </w:div>
            <w:div w:id="1570190658">
              <w:marLeft w:val="1155"/>
              <w:marRight w:val="0"/>
              <w:marTop w:val="0"/>
              <w:marBottom w:val="0"/>
              <w:divBdr>
                <w:top w:val="none" w:sz="0" w:space="0" w:color="auto"/>
                <w:left w:val="none" w:sz="0" w:space="0" w:color="auto"/>
                <w:bottom w:val="none" w:sz="0" w:space="0" w:color="auto"/>
                <w:right w:val="none" w:sz="0" w:space="0" w:color="auto"/>
              </w:divBdr>
            </w:div>
            <w:div w:id="90452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258662">
      <w:bodyDiv w:val="1"/>
      <w:marLeft w:val="0"/>
      <w:marRight w:val="0"/>
      <w:marTop w:val="0"/>
      <w:marBottom w:val="0"/>
      <w:divBdr>
        <w:top w:val="none" w:sz="0" w:space="0" w:color="auto"/>
        <w:left w:val="none" w:sz="0" w:space="0" w:color="auto"/>
        <w:bottom w:val="none" w:sz="0" w:space="0" w:color="auto"/>
        <w:right w:val="none" w:sz="0" w:space="0" w:color="auto"/>
      </w:divBdr>
      <w:divsChild>
        <w:div w:id="943002375">
          <w:marLeft w:val="0"/>
          <w:marRight w:val="0"/>
          <w:marTop w:val="0"/>
          <w:marBottom w:val="0"/>
          <w:divBdr>
            <w:top w:val="none" w:sz="0" w:space="0" w:color="auto"/>
            <w:left w:val="none" w:sz="0" w:space="0" w:color="auto"/>
            <w:bottom w:val="none" w:sz="0" w:space="0" w:color="auto"/>
            <w:right w:val="none" w:sz="0" w:space="0" w:color="auto"/>
          </w:divBdr>
        </w:div>
        <w:div w:id="425686944">
          <w:marLeft w:val="0"/>
          <w:marRight w:val="0"/>
          <w:marTop w:val="150"/>
          <w:marBottom w:val="0"/>
          <w:divBdr>
            <w:top w:val="none" w:sz="0" w:space="0" w:color="auto"/>
            <w:left w:val="none" w:sz="0" w:space="0" w:color="auto"/>
            <w:bottom w:val="none" w:sz="0" w:space="0" w:color="auto"/>
            <w:right w:val="none" w:sz="0" w:space="0" w:color="auto"/>
          </w:divBdr>
          <w:divsChild>
            <w:div w:id="824466508">
              <w:marLeft w:val="1155"/>
              <w:marRight w:val="0"/>
              <w:marTop w:val="0"/>
              <w:marBottom w:val="0"/>
              <w:divBdr>
                <w:top w:val="none" w:sz="0" w:space="0" w:color="auto"/>
                <w:left w:val="none" w:sz="0" w:space="0" w:color="auto"/>
                <w:bottom w:val="none" w:sz="0" w:space="0" w:color="auto"/>
                <w:right w:val="none" w:sz="0" w:space="0" w:color="auto"/>
              </w:divBdr>
            </w:div>
            <w:div w:id="1871064342">
              <w:marLeft w:val="1155"/>
              <w:marRight w:val="0"/>
              <w:marTop w:val="0"/>
              <w:marBottom w:val="0"/>
              <w:divBdr>
                <w:top w:val="none" w:sz="0" w:space="0" w:color="auto"/>
                <w:left w:val="none" w:sz="0" w:space="0" w:color="auto"/>
                <w:bottom w:val="none" w:sz="0" w:space="0" w:color="auto"/>
                <w:right w:val="none" w:sz="0" w:space="0" w:color="auto"/>
              </w:divBdr>
            </w:div>
            <w:div w:id="121480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333921">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719843">
      <w:bodyDiv w:val="1"/>
      <w:marLeft w:val="0"/>
      <w:marRight w:val="0"/>
      <w:marTop w:val="0"/>
      <w:marBottom w:val="0"/>
      <w:divBdr>
        <w:top w:val="none" w:sz="0" w:space="0" w:color="auto"/>
        <w:left w:val="none" w:sz="0" w:space="0" w:color="auto"/>
        <w:bottom w:val="none" w:sz="0" w:space="0" w:color="auto"/>
        <w:right w:val="none" w:sz="0" w:space="0" w:color="auto"/>
      </w:divBdr>
      <w:divsChild>
        <w:div w:id="267129048">
          <w:marLeft w:val="0"/>
          <w:marRight w:val="0"/>
          <w:marTop w:val="0"/>
          <w:marBottom w:val="0"/>
          <w:divBdr>
            <w:top w:val="none" w:sz="0" w:space="0" w:color="auto"/>
            <w:left w:val="none" w:sz="0" w:space="0" w:color="auto"/>
            <w:bottom w:val="none" w:sz="0" w:space="0" w:color="auto"/>
            <w:right w:val="none" w:sz="0" w:space="0" w:color="auto"/>
          </w:divBdr>
        </w:div>
        <w:div w:id="522129228">
          <w:marLeft w:val="0"/>
          <w:marRight w:val="0"/>
          <w:marTop w:val="150"/>
          <w:marBottom w:val="0"/>
          <w:divBdr>
            <w:top w:val="none" w:sz="0" w:space="0" w:color="auto"/>
            <w:left w:val="none" w:sz="0" w:space="0" w:color="auto"/>
            <w:bottom w:val="none" w:sz="0" w:space="0" w:color="auto"/>
            <w:right w:val="none" w:sz="0" w:space="0" w:color="auto"/>
          </w:divBdr>
          <w:divsChild>
            <w:div w:id="2008172140">
              <w:marLeft w:val="1155"/>
              <w:marRight w:val="0"/>
              <w:marTop w:val="0"/>
              <w:marBottom w:val="0"/>
              <w:divBdr>
                <w:top w:val="none" w:sz="0" w:space="0" w:color="auto"/>
                <w:left w:val="none" w:sz="0" w:space="0" w:color="auto"/>
                <w:bottom w:val="none" w:sz="0" w:space="0" w:color="auto"/>
                <w:right w:val="none" w:sz="0" w:space="0" w:color="auto"/>
              </w:divBdr>
            </w:div>
            <w:div w:id="854031614">
              <w:marLeft w:val="1155"/>
              <w:marRight w:val="0"/>
              <w:marTop w:val="0"/>
              <w:marBottom w:val="0"/>
              <w:divBdr>
                <w:top w:val="none" w:sz="0" w:space="0" w:color="auto"/>
                <w:left w:val="none" w:sz="0" w:space="0" w:color="auto"/>
                <w:bottom w:val="none" w:sz="0" w:space="0" w:color="auto"/>
                <w:right w:val="none" w:sz="0" w:space="0" w:color="auto"/>
              </w:divBdr>
            </w:div>
            <w:div w:id="14838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7126">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46628">
      <w:bodyDiv w:val="1"/>
      <w:marLeft w:val="0"/>
      <w:marRight w:val="0"/>
      <w:marTop w:val="0"/>
      <w:marBottom w:val="0"/>
      <w:divBdr>
        <w:top w:val="none" w:sz="0" w:space="0" w:color="auto"/>
        <w:left w:val="none" w:sz="0" w:space="0" w:color="auto"/>
        <w:bottom w:val="none" w:sz="0" w:space="0" w:color="auto"/>
        <w:right w:val="none" w:sz="0" w:space="0" w:color="auto"/>
      </w:divBdr>
      <w:divsChild>
        <w:div w:id="638802332">
          <w:marLeft w:val="0"/>
          <w:marRight w:val="0"/>
          <w:marTop w:val="0"/>
          <w:marBottom w:val="0"/>
          <w:divBdr>
            <w:top w:val="none" w:sz="0" w:space="0" w:color="auto"/>
            <w:left w:val="none" w:sz="0" w:space="0" w:color="auto"/>
            <w:bottom w:val="none" w:sz="0" w:space="0" w:color="auto"/>
            <w:right w:val="none" w:sz="0" w:space="0" w:color="auto"/>
          </w:divBdr>
        </w:div>
        <w:div w:id="1161117400">
          <w:marLeft w:val="0"/>
          <w:marRight w:val="0"/>
          <w:marTop w:val="150"/>
          <w:marBottom w:val="0"/>
          <w:divBdr>
            <w:top w:val="none" w:sz="0" w:space="0" w:color="auto"/>
            <w:left w:val="none" w:sz="0" w:space="0" w:color="auto"/>
            <w:bottom w:val="none" w:sz="0" w:space="0" w:color="auto"/>
            <w:right w:val="none" w:sz="0" w:space="0" w:color="auto"/>
          </w:divBdr>
          <w:divsChild>
            <w:div w:id="1449274496">
              <w:marLeft w:val="1155"/>
              <w:marRight w:val="0"/>
              <w:marTop w:val="0"/>
              <w:marBottom w:val="0"/>
              <w:divBdr>
                <w:top w:val="none" w:sz="0" w:space="0" w:color="auto"/>
                <w:left w:val="none" w:sz="0" w:space="0" w:color="auto"/>
                <w:bottom w:val="none" w:sz="0" w:space="0" w:color="auto"/>
                <w:right w:val="none" w:sz="0" w:space="0" w:color="auto"/>
              </w:divBdr>
            </w:div>
            <w:div w:id="1313635178">
              <w:marLeft w:val="1155"/>
              <w:marRight w:val="0"/>
              <w:marTop w:val="0"/>
              <w:marBottom w:val="0"/>
              <w:divBdr>
                <w:top w:val="none" w:sz="0" w:space="0" w:color="auto"/>
                <w:left w:val="none" w:sz="0" w:space="0" w:color="auto"/>
                <w:bottom w:val="none" w:sz="0" w:space="0" w:color="auto"/>
                <w:right w:val="none" w:sz="0" w:space="0" w:color="auto"/>
              </w:divBdr>
            </w:div>
            <w:div w:id="90252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6963">
      <w:bodyDiv w:val="1"/>
      <w:marLeft w:val="0"/>
      <w:marRight w:val="0"/>
      <w:marTop w:val="0"/>
      <w:marBottom w:val="0"/>
      <w:divBdr>
        <w:top w:val="none" w:sz="0" w:space="0" w:color="auto"/>
        <w:left w:val="none" w:sz="0" w:space="0" w:color="auto"/>
        <w:bottom w:val="none" w:sz="0" w:space="0" w:color="auto"/>
        <w:right w:val="none" w:sz="0" w:space="0" w:color="auto"/>
      </w:divBdr>
      <w:divsChild>
        <w:div w:id="1475757160">
          <w:marLeft w:val="0"/>
          <w:marRight w:val="0"/>
          <w:marTop w:val="0"/>
          <w:marBottom w:val="0"/>
          <w:divBdr>
            <w:top w:val="none" w:sz="0" w:space="0" w:color="auto"/>
            <w:left w:val="none" w:sz="0" w:space="0" w:color="auto"/>
            <w:bottom w:val="none" w:sz="0" w:space="0" w:color="auto"/>
            <w:right w:val="none" w:sz="0" w:space="0" w:color="auto"/>
          </w:divBdr>
        </w:div>
        <w:div w:id="1235817129">
          <w:marLeft w:val="0"/>
          <w:marRight w:val="0"/>
          <w:marTop w:val="150"/>
          <w:marBottom w:val="0"/>
          <w:divBdr>
            <w:top w:val="none" w:sz="0" w:space="0" w:color="auto"/>
            <w:left w:val="none" w:sz="0" w:space="0" w:color="auto"/>
            <w:bottom w:val="none" w:sz="0" w:space="0" w:color="auto"/>
            <w:right w:val="none" w:sz="0" w:space="0" w:color="auto"/>
          </w:divBdr>
          <w:divsChild>
            <w:div w:id="1883056850">
              <w:marLeft w:val="1155"/>
              <w:marRight w:val="0"/>
              <w:marTop w:val="0"/>
              <w:marBottom w:val="0"/>
              <w:divBdr>
                <w:top w:val="none" w:sz="0" w:space="0" w:color="auto"/>
                <w:left w:val="none" w:sz="0" w:space="0" w:color="auto"/>
                <w:bottom w:val="none" w:sz="0" w:space="0" w:color="auto"/>
                <w:right w:val="none" w:sz="0" w:space="0" w:color="auto"/>
              </w:divBdr>
            </w:div>
            <w:div w:id="1573812555">
              <w:marLeft w:val="1155"/>
              <w:marRight w:val="0"/>
              <w:marTop w:val="0"/>
              <w:marBottom w:val="0"/>
              <w:divBdr>
                <w:top w:val="none" w:sz="0" w:space="0" w:color="auto"/>
                <w:left w:val="none" w:sz="0" w:space="0" w:color="auto"/>
                <w:bottom w:val="none" w:sz="0" w:space="0" w:color="auto"/>
                <w:right w:val="none" w:sz="0" w:space="0" w:color="auto"/>
              </w:divBdr>
            </w:div>
            <w:div w:id="189734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072280">
      <w:bodyDiv w:val="1"/>
      <w:marLeft w:val="0"/>
      <w:marRight w:val="0"/>
      <w:marTop w:val="0"/>
      <w:marBottom w:val="0"/>
      <w:divBdr>
        <w:top w:val="none" w:sz="0" w:space="0" w:color="auto"/>
        <w:left w:val="none" w:sz="0" w:space="0" w:color="auto"/>
        <w:bottom w:val="none" w:sz="0" w:space="0" w:color="auto"/>
        <w:right w:val="none" w:sz="0" w:space="0" w:color="auto"/>
      </w:divBdr>
      <w:divsChild>
        <w:div w:id="1986667468">
          <w:marLeft w:val="0"/>
          <w:marRight w:val="0"/>
          <w:marTop w:val="0"/>
          <w:marBottom w:val="0"/>
          <w:divBdr>
            <w:top w:val="none" w:sz="0" w:space="0" w:color="auto"/>
            <w:left w:val="none" w:sz="0" w:space="0" w:color="auto"/>
            <w:bottom w:val="none" w:sz="0" w:space="0" w:color="auto"/>
            <w:right w:val="none" w:sz="0" w:space="0" w:color="auto"/>
          </w:divBdr>
        </w:div>
        <w:div w:id="75707775">
          <w:marLeft w:val="0"/>
          <w:marRight w:val="0"/>
          <w:marTop w:val="150"/>
          <w:marBottom w:val="0"/>
          <w:divBdr>
            <w:top w:val="none" w:sz="0" w:space="0" w:color="auto"/>
            <w:left w:val="none" w:sz="0" w:space="0" w:color="auto"/>
            <w:bottom w:val="none" w:sz="0" w:space="0" w:color="auto"/>
            <w:right w:val="none" w:sz="0" w:space="0" w:color="auto"/>
          </w:divBdr>
          <w:divsChild>
            <w:div w:id="1265381439">
              <w:marLeft w:val="1155"/>
              <w:marRight w:val="0"/>
              <w:marTop w:val="0"/>
              <w:marBottom w:val="0"/>
              <w:divBdr>
                <w:top w:val="none" w:sz="0" w:space="0" w:color="auto"/>
                <w:left w:val="none" w:sz="0" w:space="0" w:color="auto"/>
                <w:bottom w:val="none" w:sz="0" w:space="0" w:color="auto"/>
                <w:right w:val="none" w:sz="0" w:space="0" w:color="auto"/>
              </w:divBdr>
            </w:div>
            <w:div w:id="2052489106">
              <w:marLeft w:val="1155"/>
              <w:marRight w:val="0"/>
              <w:marTop w:val="0"/>
              <w:marBottom w:val="0"/>
              <w:divBdr>
                <w:top w:val="none" w:sz="0" w:space="0" w:color="auto"/>
                <w:left w:val="none" w:sz="0" w:space="0" w:color="auto"/>
                <w:bottom w:val="none" w:sz="0" w:space="0" w:color="auto"/>
                <w:right w:val="none" w:sz="0" w:space="0" w:color="auto"/>
              </w:divBdr>
            </w:div>
            <w:div w:id="109682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88645">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35357">
      <w:bodyDiv w:val="1"/>
      <w:marLeft w:val="0"/>
      <w:marRight w:val="0"/>
      <w:marTop w:val="0"/>
      <w:marBottom w:val="0"/>
      <w:divBdr>
        <w:top w:val="none" w:sz="0" w:space="0" w:color="auto"/>
        <w:left w:val="none" w:sz="0" w:space="0" w:color="auto"/>
        <w:bottom w:val="none" w:sz="0" w:space="0" w:color="auto"/>
        <w:right w:val="none" w:sz="0" w:space="0" w:color="auto"/>
      </w:divBdr>
      <w:divsChild>
        <w:div w:id="1531183936">
          <w:marLeft w:val="0"/>
          <w:marRight w:val="0"/>
          <w:marTop w:val="0"/>
          <w:marBottom w:val="0"/>
          <w:divBdr>
            <w:top w:val="none" w:sz="0" w:space="0" w:color="auto"/>
            <w:left w:val="none" w:sz="0" w:space="0" w:color="auto"/>
            <w:bottom w:val="none" w:sz="0" w:space="0" w:color="auto"/>
            <w:right w:val="none" w:sz="0" w:space="0" w:color="auto"/>
          </w:divBdr>
        </w:div>
        <w:div w:id="990404814">
          <w:marLeft w:val="0"/>
          <w:marRight w:val="0"/>
          <w:marTop w:val="150"/>
          <w:marBottom w:val="0"/>
          <w:divBdr>
            <w:top w:val="none" w:sz="0" w:space="0" w:color="auto"/>
            <w:left w:val="none" w:sz="0" w:space="0" w:color="auto"/>
            <w:bottom w:val="none" w:sz="0" w:space="0" w:color="auto"/>
            <w:right w:val="none" w:sz="0" w:space="0" w:color="auto"/>
          </w:divBdr>
          <w:divsChild>
            <w:div w:id="411464638">
              <w:marLeft w:val="1155"/>
              <w:marRight w:val="0"/>
              <w:marTop w:val="0"/>
              <w:marBottom w:val="0"/>
              <w:divBdr>
                <w:top w:val="none" w:sz="0" w:space="0" w:color="auto"/>
                <w:left w:val="none" w:sz="0" w:space="0" w:color="auto"/>
                <w:bottom w:val="none" w:sz="0" w:space="0" w:color="auto"/>
                <w:right w:val="none" w:sz="0" w:space="0" w:color="auto"/>
              </w:divBdr>
            </w:div>
            <w:div w:id="2035498056">
              <w:marLeft w:val="1155"/>
              <w:marRight w:val="0"/>
              <w:marTop w:val="0"/>
              <w:marBottom w:val="0"/>
              <w:divBdr>
                <w:top w:val="none" w:sz="0" w:space="0" w:color="auto"/>
                <w:left w:val="none" w:sz="0" w:space="0" w:color="auto"/>
                <w:bottom w:val="none" w:sz="0" w:space="0" w:color="auto"/>
                <w:right w:val="none" w:sz="0" w:space="0" w:color="auto"/>
              </w:divBdr>
            </w:div>
            <w:div w:id="939530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46651">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82437">
      <w:bodyDiv w:val="1"/>
      <w:marLeft w:val="0"/>
      <w:marRight w:val="0"/>
      <w:marTop w:val="0"/>
      <w:marBottom w:val="0"/>
      <w:divBdr>
        <w:top w:val="none" w:sz="0" w:space="0" w:color="auto"/>
        <w:left w:val="none" w:sz="0" w:space="0" w:color="auto"/>
        <w:bottom w:val="none" w:sz="0" w:space="0" w:color="auto"/>
        <w:right w:val="none" w:sz="0" w:space="0" w:color="auto"/>
      </w:divBdr>
      <w:divsChild>
        <w:div w:id="1641418754">
          <w:marLeft w:val="0"/>
          <w:marRight w:val="0"/>
          <w:marTop w:val="0"/>
          <w:marBottom w:val="0"/>
          <w:divBdr>
            <w:top w:val="none" w:sz="0" w:space="0" w:color="auto"/>
            <w:left w:val="none" w:sz="0" w:space="0" w:color="auto"/>
            <w:bottom w:val="none" w:sz="0" w:space="0" w:color="auto"/>
            <w:right w:val="none" w:sz="0" w:space="0" w:color="auto"/>
          </w:divBdr>
        </w:div>
        <w:div w:id="1678072057">
          <w:marLeft w:val="0"/>
          <w:marRight w:val="0"/>
          <w:marTop w:val="150"/>
          <w:marBottom w:val="0"/>
          <w:divBdr>
            <w:top w:val="none" w:sz="0" w:space="0" w:color="auto"/>
            <w:left w:val="none" w:sz="0" w:space="0" w:color="auto"/>
            <w:bottom w:val="none" w:sz="0" w:space="0" w:color="auto"/>
            <w:right w:val="none" w:sz="0" w:space="0" w:color="auto"/>
          </w:divBdr>
          <w:divsChild>
            <w:div w:id="1451044553">
              <w:marLeft w:val="1155"/>
              <w:marRight w:val="0"/>
              <w:marTop w:val="0"/>
              <w:marBottom w:val="0"/>
              <w:divBdr>
                <w:top w:val="none" w:sz="0" w:space="0" w:color="auto"/>
                <w:left w:val="none" w:sz="0" w:space="0" w:color="auto"/>
                <w:bottom w:val="none" w:sz="0" w:space="0" w:color="auto"/>
                <w:right w:val="none" w:sz="0" w:space="0" w:color="auto"/>
              </w:divBdr>
            </w:div>
            <w:div w:id="1559898271">
              <w:marLeft w:val="1155"/>
              <w:marRight w:val="0"/>
              <w:marTop w:val="0"/>
              <w:marBottom w:val="0"/>
              <w:divBdr>
                <w:top w:val="none" w:sz="0" w:space="0" w:color="auto"/>
                <w:left w:val="none" w:sz="0" w:space="0" w:color="auto"/>
                <w:bottom w:val="none" w:sz="0" w:space="0" w:color="auto"/>
                <w:right w:val="none" w:sz="0" w:space="0" w:color="auto"/>
              </w:divBdr>
            </w:div>
            <w:div w:id="1738891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196980">
      <w:bodyDiv w:val="1"/>
      <w:marLeft w:val="0"/>
      <w:marRight w:val="0"/>
      <w:marTop w:val="0"/>
      <w:marBottom w:val="0"/>
      <w:divBdr>
        <w:top w:val="none" w:sz="0" w:space="0" w:color="auto"/>
        <w:left w:val="none" w:sz="0" w:space="0" w:color="auto"/>
        <w:bottom w:val="none" w:sz="0" w:space="0" w:color="auto"/>
        <w:right w:val="none" w:sz="0" w:space="0" w:color="auto"/>
      </w:divBdr>
      <w:divsChild>
        <w:div w:id="613946748">
          <w:marLeft w:val="0"/>
          <w:marRight w:val="0"/>
          <w:marTop w:val="0"/>
          <w:marBottom w:val="0"/>
          <w:divBdr>
            <w:top w:val="none" w:sz="0" w:space="0" w:color="auto"/>
            <w:left w:val="none" w:sz="0" w:space="0" w:color="auto"/>
            <w:bottom w:val="none" w:sz="0" w:space="0" w:color="auto"/>
            <w:right w:val="none" w:sz="0" w:space="0" w:color="auto"/>
          </w:divBdr>
        </w:div>
        <w:div w:id="1119682740">
          <w:marLeft w:val="0"/>
          <w:marRight w:val="0"/>
          <w:marTop w:val="150"/>
          <w:marBottom w:val="0"/>
          <w:divBdr>
            <w:top w:val="none" w:sz="0" w:space="0" w:color="auto"/>
            <w:left w:val="none" w:sz="0" w:space="0" w:color="auto"/>
            <w:bottom w:val="none" w:sz="0" w:space="0" w:color="auto"/>
            <w:right w:val="none" w:sz="0" w:space="0" w:color="auto"/>
          </w:divBdr>
          <w:divsChild>
            <w:div w:id="423691896">
              <w:marLeft w:val="1155"/>
              <w:marRight w:val="0"/>
              <w:marTop w:val="0"/>
              <w:marBottom w:val="0"/>
              <w:divBdr>
                <w:top w:val="none" w:sz="0" w:space="0" w:color="auto"/>
                <w:left w:val="none" w:sz="0" w:space="0" w:color="auto"/>
                <w:bottom w:val="none" w:sz="0" w:space="0" w:color="auto"/>
                <w:right w:val="none" w:sz="0" w:space="0" w:color="auto"/>
              </w:divBdr>
            </w:div>
            <w:div w:id="631788397">
              <w:marLeft w:val="1155"/>
              <w:marRight w:val="0"/>
              <w:marTop w:val="0"/>
              <w:marBottom w:val="0"/>
              <w:divBdr>
                <w:top w:val="none" w:sz="0" w:space="0" w:color="auto"/>
                <w:left w:val="none" w:sz="0" w:space="0" w:color="auto"/>
                <w:bottom w:val="none" w:sz="0" w:space="0" w:color="auto"/>
                <w:right w:val="none" w:sz="0" w:space="0" w:color="auto"/>
              </w:divBdr>
            </w:div>
            <w:div w:id="476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123814">
      <w:bodyDiv w:val="1"/>
      <w:marLeft w:val="0"/>
      <w:marRight w:val="0"/>
      <w:marTop w:val="0"/>
      <w:marBottom w:val="0"/>
      <w:divBdr>
        <w:top w:val="none" w:sz="0" w:space="0" w:color="auto"/>
        <w:left w:val="none" w:sz="0" w:space="0" w:color="auto"/>
        <w:bottom w:val="none" w:sz="0" w:space="0" w:color="auto"/>
        <w:right w:val="none" w:sz="0" w:space="0" w:color="auto"/>
      </w:divBdr>
      <w:divsChild>
        <w:div w:id="1844779566">
          <w:marLeft w:val="0"/>
          <w:marRight w:val="0"/>
          <w:marTop w:val="0"/>
          <w:marBottom w:val="0"/>
          <w:divBdr>
            <w:top w:val="none" w:sz="0" w:space="0" w:color="auto"/>
            <w:left w:val="none" w:sz="0" w:space="0" w:color="auto"/>
            <w:bottom w:val="none" w:sz="0" w:space="0" w:color="auto"/>
            <w:right w:val="none" w:sz="0" w:space="0" w:color="auto"/>
          </w:divBdr>
        </w:div>
        <w:div w:id="1830049124">
          <w:marLeft w:val="0"/>
          <w:marRight w:val="0"/>
          <w:marTop w:val="150"/>
          <w:marBottom w:val="0"/>
          <w:divBdr>
            <w:top w:val="none" w:sz="0" w:space="0" w:color="auto"/>
            <w:left w:val="none" w:sz="0" w:space="0" w:color="auto"/>
            <w:bottom w:val="none" w:sz="0" w:space="0" w:color="auto"/>
            <w:right w:val="none" w:sz="0" w:space="0" w:color="auto"/>
          </w:divBdr>
          <w:divsChild>
            <w:div w:id="1439374353">
              <w:marLeft w:val="1155"/>
              <w:marRight w:val="0"/>
              <w:marTop w:val="0"/>
              <w:marBottom w:val="0"/>
              <w:divBdr>
                <w:top w:val="none" w:sz="0" w:space="0" w:color="auto"/>
                <w:left w:val="none" w:sz="0" w:space="0" w:color="auto"/>
                <w:bottom w:val="none" w:sz="0" w:space="0" w:color="auto"/>
                <w:right w:val="none" w:sz="0" w:space="0" w:color="auto"/>
              </w:divBdr>
            </w:div>
            <w:div w:id="1512180762">
              <w:marLeft w:val="1155"/>
              <w:marRight w:val="0"/>
              <w:marTop w:val="0"/>
              <w:marBottom w:val="0"/>
              <w:divBdr>
                <w:top w:val="none" w:sz="0" w:space="0" w:color="auto"/>
                <w:left w:val="none" w:sz="0" w:space="0" w:color="auto"/>
                <w:bottom w:val="none" w:sz="0" w:space="0" w:color="auto"/>
                <w:right w:val="none" w:sz="0" w:space="0" w:color="auto"/>
              </w:divBdr>
            </w:div>
            <w:div w:id="1028675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661229">
      <w:bodyDiv w:val="1"/>
      <w:marLeft w:val="0"/>
      <w:marRight w:val="0"/>
      <w:marTop w:val="0"/>
      <w:marBottom w:val="0"/>
      <w:divBdr>
        <w:top w:val="none" w:sz="0" w:space="0" w:color="auto"/>
        <w:left w:val="none" w:sz="0" w:space="0" w:color="auto"/>
        <w:bottom w:val="none" w:sz="0" w:space="0" w:color="auto"/>
        <w:right w:val="none" w:sz="0" w:space="0" w:color="auto"/>
      </w:divBdr>
    </w:div>
    <w:div w:id="186066271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14098">
      <w:bodyDiv w:val="1"/>
      <w:marLeft w:val="0"/>
      <w:marRight w:val="0"/>
      <w:marTop w:val="0"/>
      <w:marBottom w:val="0"/>
      <w:divBdr>
        <w:top w:val="none" w:sz="0" w:space="0" w:color="auto"/>
        <w:left w:val="none" w:sz="0" w:space="0" w:color="auto"/>
        <w:bottom w:val="none" w:sz="0" w:space="0" w:color="auto"/>
        <w:right w:val="none" w:sz="0" w:space="0" w:color="auto"/>
      </w:divBdr>
      <w:divsChild>
        <w:div w:id="1524709446">
          <w:marLeft w:val="0"/>
          <w:marRight w:val="0"/>
          <w:marTop w:val="0"/>
          <w:marBottom w:val="0"/>
          <w:divBdr>
            <w:top w:val="none" w:sz="0" w:space="0" w:color="auto"/>
            <w:left w:val="none" w:sz="0" w:space="0" w:color="auto"/>
            <w:bottom w:val="none" w:sz="0" w:space="0" w:color="auto"/>
            <w:right w:val="none" w:sz="0" w:space="0" w:color="auto"/>
          </w:divBdr>
        </w:div>
        <w:div w:id="1368287883">
          <w:marLeft w:val="0"/>
          <w:marRight w:val="0"/>
          <w:marTop w:val="150"/>
          <w:marBottom w:val="0"/>
          <w:divBdr>
            <w:top w:val="none" w:sz="0" w:space="0" w:color="auto"/>
            <w:left w:val="none" w:sz="0" w:space="0" w:color="auto"/>
            <w:bottom w:val="none" w:sz="0" w:space="0" w:color="auto"/>
            <w:right w:val="none" w:sz="0" w:space="0" w:color="auto"/>
          </w:divBdr>
          <w:divsChild>
            <w:div w:id="779645092">
              <w:marLeft w:val="1155"/>
              <w:marRight w:val="0"/>
              <w:marTop w:val="0"/>
              <w:marBottom w:val="0"/>
              <w:divBdr>
                <w:top w:val="none" w:sz="0" w:space="0" w:color="auto"/>
                <w:left w:val="none" w:sz="0" w:space="0" w:color="auto"/>
                <w:bottom w:val="none" w:sz="0" w:space="0" w:color="auto"/>
                <w:right w:val="none" w:sz="0" w:space="0" w:color="auto"/>
              </w:divBdr>
            </w:div>
            <w:div w:id="1850951819">
              <w:marLeft w:val="1155"/>
              <w:marRight w:val="0"/>
              <w:marTop w:val="0"/>
              <w:marBottom w:val="0"/>
              <w:divBdr>
                <w:top w:val="none" w:sz="0" w:space="0" w:color="auto"/>
                <w:left w:val="none" w:sz="0" w:space="0" w:color="auto"/>
                <w:bottom w:val="none" w:sz="0" w:space="0" w:color="auto"/>
                <w:right w:val="none" w:sz="0" w:space="0" w:color="auto"/>
              </w:divBdr>
            </w:div>
            <w:div w:id="38194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14454">
      <w:bodyDiv w:val="1"/>
      <w:marLeft w:val="0"/>
      <w:marRight w:val="0"/>
      <w:marTop w:val="0"/>
      <w:marBottom w:val="0"/>
      <w:divBdr>
        <w:top w:val="none" w:sz="0" w:space="0" w:color="auto"/>
        <w:left w:val="none" w:sz="0" w:space="0" w:color="auto"/>
        <w:bottom w:val="none" w:sz="0" w:space="0" w:color="auto"/>
        <w:right w:val="none" w:sz="0" w:space="0" w:color="auto"/>
      </w:divBdr>
      <w:divsChild>
        <w:div w:id="2121025889">
          <w:marLeft w:val="0"/>
          <w:marRight w:val="0"/>
          <w:marTop w:val="0"/>
          <w:marBottom w:val="0"/>
          <w:divBdr>
            <w:top w:val="none" w:sz="0" w:space="0" w:color="auto"/>
            <w:left w:val="none" w:sz="0" w:space="0" w:color="auto"/>
            <w:bottom w:val="none" w:sz="0" w:space="0" w:color="auto"/>
            <w:right w:val="none" w:sz="0" w:space="0" w:color="auto"/>
          </w:divBdr>
        </w:div>
        <w:div w:id="1901401956">
          <w:marLeft w:val="0"/>
          <w:marRight w:val="0"/>
          <w:marTop w:val="150"/>
          <w:marBottom w:val="0"/>
          <w:divBdr>
            <w:top w:val="none" w:sz="0" w:space="0" w:color="auto"/>
            <w:left w:val="none" w:sz="0" w:space="0" w:color="auto"/>
            <w:bottom w:val="none" w:sz="0" w:space="0" w:color="auto"/>
            <w:right w:val="none" w:sz="0" w:space="0" w:color="auto"/>
          </w:divBdr>
          <w:divsChild>
            <w:div w:id="2134790386">
              <w:marLeft w:val="1155"/>
              <w:marRight w:val="0"/>
              <w:marTop w:val="0"/>
              <w:marBottom w:val="0"/>
              <w:divBdr>
                <w:top w:val="none" w:sz="0" w:space="0" w:color="auto"/>
                <w:left w:val="none" w:sz="0" w:space="0" w:color="auto"/>
                <w:bottom w:val="none" w:sz="0" w:space="0" w:color="auto"/>
                <w:right w:val="none" w:sz="0" w:space="0" w:color="auto"/>
              </w:divBdr>
            </w:div>
            <w:div w:id="1649287307">
              <w:marLeft w:val="1155"/>
              <w:marRight w:val="0"/>
              <w:marTop w:val="0"/>
              <w:marBottom w:val="0"/>
              <w:divBdr>
                <w:top w:val="none" w:sz="0" w:space="0" w:color="auto"/>
                <w:left w:val="none" w:sz="0" w:space="0" w:color="auto"/>
                <w:bottom w:val="none" w:sz="0" w:space="0" w:color="auto"/>
                <w:right w:val="none" w:sz="0" w:space="0" w:color="auto"/>
              </w:divBdr>
            </w:div>
            <w:div w:id="197863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59507">
      <w:bodyDiv w:val="1"/>
      <w:marLeft w:val="0"/>
      <w:marRight w:val="0"/>
      <w:marTop w:val="0"/>
      <w:marBottom w:val="0"/>
      <w:divBdr>
        <w:top w:val="none" w:sz="0" w:space="0" w:color="auto"/>
        <w:left w:val="none" w:sz="0" w:space="0" w:color="auto"/>
        <w:bottom w:val="none" w:sz="0" w:space="0" w:color="auto"/>
        <w:right w:val="none" w:sz="0" w:space="0" w:color="auto"/>
      </w:divBdr>
      <w:divsChild>
        <w:div w:id="570236071">
          <w:marLeft w:val="0"/>
          <w:marRight w:val="0"/>
          <w:marTop w:val="0"/>
          <w:marBottom w:val="0"/>
          <w:divBdr>
            <w:top w:val="none" w:sz="0" w:space="0" w:color="auto"/>
            <w:left w:val="none" w:sz="0" w:space="0" w:color="auto"/>
            <w:bottom w:val="none" w:sz="0" w:space="0" w:color="auto"/>
            <w:right w:val="none" w:sz="0" w:space="0" w:color="auto"/>
          </w:divBdr>
        </w:div>
        <w:div w:id="84427286">
          <w:marLeft w:val="0"/>
          <w:marRight w:val="0"/>
          <w:marTop w:val="150"/>
          <w:marBottom w:val="0"/>
          <w:divBdr>
            <w:top w:val="none" w:sz="0" w:space="0" w:color="auto"/>
            <w:left w:val="none" w:sz="0" w:space="0" w:color="auto"/>
            <w:bottom w:val="none" w:sz="0" w:space="0" w:color="auto"/>
            <w:right w:val="none" w:sz="0" w:space="0" w:color="auto"/>
          </w:divBdr>
          <w:divsChild>
            <w:div w:id="937715798">
              <w:marLeft w:val="1155"/>
              <w:marRight w:val="0"/>
              <w:marTop w:val="0"/>
              <w:marBottom w:val="0"/>
              <w:divBdr>
                <w:top w:val="none" w:sz="0" w:space="0" w:color="auto"/>
                <w:left w:val="none" w:sz="0" w:space="0" w:color="auto"/>
                <w:bottom w:val="none" w:sz="0" w:space="0" w:color="auto"/>
                <w:right w:val="none" w:sz="0" w:space="0" w:color="auto"/>
              </w:divBdr>
            </w:div>
            <w:div w:id="1216887756">
              <w:marLeft w:val="1155"/>
              <w:marRight w:val="0"/>
              <w:marTop w:val="0"/>
              <w:marBottom w:val="0"/>
              <w:divBdr>
                <w:top w:val="none" w:sz="0" w:space="0" w:color="auto"/>
                <w:left w:val="none" w:sz="0" w:space="0" w:color="auto"/>
                <w:bottom w:val="none" w:sz="0" w:space="0" w:color="auto"/>
                <w:right w:val="none" w:sz="0" w:space="0" w:color="auto"/>
              </w:divBdr>
            </w:div>
            <w:div w:id="515850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507644">
      <w:bodyDiv w:val="1"/>
      <w:marLeft w:val="0"/>
      <w:marRight w:val="0"/>
      <w:marTop w:val="0"/>
      <w:marBottom w:val="0"/>
      <w:divBdr>
        <w:top w:val="none" w:sz="0" w:space="0" w:color="auto"/>
        <w:left w:val="none" w:sz="0" w:space="0" w:color="auto"/>
        <w:bottom w:val="none" w:sz="0" w:space="0" w:color="auto"/>
        <w:right w:val="none" w:sz="0" w:space="0" w:color="auto"/>
      </w:divBdr>
    </w:div>
    <w:div w:id="1861552110">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1972191">
      <w:bodyDiv w:val="1"/>
      <w:marLeft w:val="0"/>
      <w:marRight w:val="0"/>
      <w:marTop w:val="0"/>
      <w:marBottom w:val="0"/>
      <w:divBdr>
        <w:top w:val="none" w:sz="0" w:space="0" w:color="auto"/>
        <w:left w:val="none" w:sz="0" w:space="0" w:color="auto"/>
        <w:bottom w:val="none" w:sz="0" w:space="0" w:color="auto"/>
        <w:right w:val="none" w:sz="0" w:space="0" w:color="auto"/>
      </w:divBdr>
      <w:divsChild>
        <w:div w:id="2070766333">
          <w:marLeft w:val="0"/>
          <w:marRight w:val="0"/>
          <w:marTop w:val="0"/>
          <w:marBottom w:val="0"/>
          <w:divBdr>
            <w:top w:val="none" w:sz="0" w:space="0" w:color="auto"/>
            <w:left w:val="none" w:sz="0" w:space="0" w:color="auto"/>
            <w:bottom w:val="none" w:sz="0" w:space="0" w:color="auto"/>
            <w:right w:val="none" w:sz="0" w:space="0" w:color="auto"/>
          </w:divBdr>
        </w:div>
        <w:div w:id="937058694">
          <w:marLeft w:val="0"/>
          <w:marRight w:val="0"/>
          <w:marTop w:val="150"/>
          <w:marBottom w:val="0"/>
          <w:divBdr>
            <w:top w:val="none" w:sz="0" w:space="0" w:color="auto"/>
            <w:left w:val="none" w:sz="0" w:space="0" w:color="auto"/>
            <w:bottom w:val="none" w:sz="0" w:space="0" w:color="auto"/>
            <w:right w:val="none" w:sz="0" w:space="0" w:color="auto"/>
          </w:divBdr>
          <w:divsChild>
            <w:div w:id="2142770940">
              <w:marLeft w:val="1155"/>
              <w:marRight w:val="0"/>
              <w:marTop w:val="0"/>
              <w:marBottom w:val="0"/>
              <w:divBdr>
                <w:top w:val="none" w:sz="0" w:space="0" w:color="auto"/>
                <w:left w:val="none" w:sz="0" w:space="0" w:color="auto"/>
                <w:bottom w:val="none" w:sz="0" w:space="0" w:color="auto"/>
                <w:right w:val="none" w:sz="0" w:space="0" w:color="auto"/>
              </w:divBdr>
            </w:div>
            <w:div w:id="1647970972">
              <w:marLeft w:val="1155"/>
              <w:marRight w:val="0"/>
              <w:marTop w:val="0"/>
              <w:marBottom w:val="0"/>
              <w:divBdr>
                <w:top w:val="none" w:sz="0" w:space="0" w:color="auto"/>
                <w:left w:val="none" w:sz="0" w:space="0" w:color="auto"/>
                <w:bottom w:val="none" w:sz="0" w:space="0" w:color="auto"/>
                <w:right w:val="none" w:sz="0" w:space="0" w:color="auto"/>
              </w:divBdr>
            </w:div>
            <w:div w:id="377633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199131">
      <w:bodyDiv w:val="1"/>
      <w:marLeft w:val="0"/>
      <w:marRight w:val="0"/>
      <w:marTop w:val="0"/>
      <w:marBottom w:val="0"/>
      <w:divBdr>
        <w:top w:val="none" w:sz="0" w:space="0" w:color="auto"/>
        <w:left w:val="none" w:sz="0" w:space="0" w:color="auto"/>
        <w:bottom w:val="none" w:sz="0" w:space="0" w:color="auto"/>
        <w:right w:val="none" w:sz="0" w:space="0" w:color="auto"/>
      </w:divBdr>
      <w:divsChild>
        <w:div w:id="107429173">
          <w:marLeft w:val="0"/>
          <w:marRight w:val="0"/>
          <w:marTop w:val="0"/>
          <w:marBottom w:val="0"/>
          <w:divBdr>
            <w:top w:val="none" w:sz="0" w:space="0" w:color="auto"/>
            <w:left w:val="none" w:sz="0" w:space="0" w:color="auto"/>
            <w:bottom w:val="none" w:sz="0" w:space="0" w:color="auto"/>
            <w:right w:val="none" w:sz="0" w:space="0" w:color="auto"/>
          </w:divBdr>
        </w:div>
        <w:div w:id="1849368494">
          <w:marLeft w:val="0"/>
          <w:marRight w:val="0"/>
          <w:marTop w:val="150"/>
          <w:marBottom w:val="0"/>
          <w:divBdr>
            <w:top w:val="none" w:sz="0" w:space="0" w:color="auto"/>
            <w:left w:val="none" w:sz="0" w:space="0" w:color="auto"/>
            <w:bottom w:val="none" w:sz="0" w:space="0" w:color="auto"/>
            <w:right w:val="none" w:sz="0" w:space="0" w:color="auto"/>
          </w:divBdr>
          <w:divsChild>
            <w:div w:id="278536349">
              <w:marLeft w:val="1155"/>
              <w:marRight w:val="0"/>
              <w:marTop w:val="0"/>
              <w:marBottom w:val="0"/>
              <w:divBdr>
                <w:top w:val="none" w:sz="0" w:space="0" w:color="auto"/>
                <w:left w:val="none" w:sz="0" w:space="0" w:color="auto"/>
                <w:bottom w:val="none" w:sz="0" w:space="0" w:color="auto"/>
                <w:right w:val="none" w:sz="0" w:space="0" w:color="auto"/>
              </w:divBdr>
            </w:div>
            <w:div w:id="1184052897">
              <w:marLeft w:val="1155"/>
              <w:marRight w:val="0"/>
              <w:marTop w:val="0"/>
              <w:marBottom w:val="0"/>
              <w:divBdr>
                <w:top w:val="none" w:sz="0" w:space="0" w:color="auto"/>
                <w:left w:val="none" w:sz="0" w:space="0" w:color="auto"/>
                <w:bottom w:val="none" w:sz="0" w:space="0" w:color="auto"/>
                <w:right w:val="none" w:sz="0" w:space="0" w:color="auto"/>
              </w:divBdr>
            </w:div>
            <w:div w:id="140675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45077">
      <w:bodyDiv w:val="1"/>
      <w:marLeft w:val="0"/>
      <w:marRight w:val="0"/>
      <w:marTop w:val="0"/>
      <w:marBottom w:val="0"/>
      <w:divBdr>
        <w:top w:val="none" w:sz="0" w:space="0" w:color="auto"/>
        <w:left w:val="none" w:sz="0" w:space="0" w:color="auto"/>
        <w:bottom w:val="none" w:sz="0" w:space="0" w:color="auto"/>
        <w:right w:val="none" w:sz="0" w:space="0" w:color="auto"/>
      </w:divBdr>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661448">
      <w:bodyDiv w:val="1"/>
      <w:marLeft w:val="0"/>
      <w:marRight w:val="0"/>
      <w:marTop w:val="0"/>
      <w:marBottom w:val="0"/>
      <w:divBdr>
        <w:top w:val="none" w:sz="0" w:space="0" w:color="auto"/>
        <w:left w:val="none" w:sz="0" w:space="0" w:color="auto"/>
        <w:bottom w:val="none" w:sz="0" w:space="0" w:color="auto"/>
        <w:right w:val="none" w:sz="0" w:space="0" w:color="auto"/>
      </w:divBdr>
      <w:divsChild>
        <w:div w:id="343676487">
          <w:marLeft w:val="0"/>
          <w:marRight w:val="0"/>
          <w:marTop w:val="0"/>
          <w:marBottom w:val="0"/>
          <w:divBdr>
            <w:top w:val="none" w:sz="0" w:space="0" w:color="auto"/>
            <w:left w:val="none" w:sz="0" w:space="0" w:color="auto"/>
            <w:bottom w:val="none" w:sz="0" w:space="0" w:color="auto"/>
            <w:right w:val="none" w:sz="0" w:space="0" w:color="auto"/>
          </w:divBdr>
        </w:div>
        <w:div w:id="385640261">
          <w:marLeft w:val="0"/>
          <w:marRight w:val="0"/>
          <w:marTop w:val="150"/>
          <w:marBottom w:val="0"/>
          <w:divBdr>
            <w:top w:val="none" w:sz="0" w:space="0" w:color="auto"/>
            <w:left w:val="none" w:sz="0" w:space="0" w:color="auto"/>
            <w:bottom w:val="none" w:sz="0" w:space="0" w:color="auto"/>
            <w:right w:val="none" w:sz="0" w:space="0" w:color="auto"/>
          </w:divBdr>
          <w:divsChild>
            <w:div w:id="425151061">
              <w:marLeft w:val="1155"/>
              <w:marRight w:val="0"/>
              <w:marTop w:val="0"/>
              <w:marBottom w:val="0"/>
              <w:divBdr>
                <w:top w:val="none" w:sz="0" w:space="0" w:color="auto"/>
                <w:left w:val="none" w:sz="0" w:space="0" w:color="auto"/>
                <w:bottom w:val="none" w:sz="0" w:space="0" w:color="auto"/>
                <w:right w:val="none" w:sz="0" w:space="0" w:color="auto"/>
              </w:divBdr>
            </w:div>
            <w:div w:id="1067655976">
              <w:marLeft w:val="1155"/>
              <w:marRight w:val="0"/>
              <w:marTop w:val="0"/>
              <w:marBottom w:val="0"/>
              <w:divBdr>
                <w:top w:val="none" w:sz="0" w:space="0" w:color="auto"/>
                <w:left w:val="none" w:sz="0" w:space="0" w:color="auto"/>
                <w:bottom w:val="none" w:sz="0" w:space="0" w:color="auto"/>
                <w:right w:val="none" w:sz="0" w:space="0" w:color="auto"/>
              </w:divBdr>
            </w:div>
            <w:div w:id="129984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4780851">
      <w:bodyDiv w:val="1"/>
      <w:marLeft w:val="0"/>
      <w:marRight w:val="0"/>
      <w:marTop w:val="0"/>
      <w:marBottom w:val="0"/>
      <w:divBdr>
        <w:top w:val="none" w:sz="0" w:space="0" w:color="auto"/>
        <w:left w:val="none" w:sz="0" w:space="0" w:color="auto"/>
        <w:bottom w:val="none" w:sz="0" w:space="0" w:color="auto"/>
        <w:right w:val="none" w:sz="0" w:space="0" w:color="auto"/>
      </w:divBdr>
    </w:div>
    <w:div w:id="1864896986">
      <w:bodyDiv w:val="1"/>
      <w:marLeft w:val="0"/>
      <w:marRight w:val="0"/>
      <w:marTop w:val="0"/>
      <w:marBottom w:val="0"/>
      <w:divBdr>
        <w:top w:val="none" w:sz="0" w:space="0" w:color="auto"/>
        <w:left w:val="none" w:sz="0" w:space="0" w:color="auto"/>
        <w:bottom w:val="none" w:sz="0" w:space="0" w:color="auto"/>
        <w:right w:val="none" w:sz="0" w:space="0" w:color="auto"/>
      </w:divBdr>
      <w:divsChild>
        <w:div w:id="2023041924">
          <w:marLeft w:val="0"/>
          <w:marRight w:val="0"/>
          <w:marTop w:val="0"/>
          <w:marBottom w:val="0"/>
          <w:divBdr>
            <w:top w:val="none" w:sz="0" w:space="0" w:color="auto"/>
            <w:left w:val="none" w:sz="0" w:space="0" w:color="auto"/>
            <w:bottom w:val="none" w:sz="0" w:space="0" w:color="auto"/>
            <w:right w:val="none" w:sz="0" w:space="0" w:color="auto"/>
          </w:divBdr>
        </w:div>
        <w:div w:id="864441263">
          <w:marLeft w:val="0"/>
          <w:marRight w:val="0"/>
          <w:marTop w:val="150"/>
          <w:marBottom w:val="0"/>
          <w:divBdr>
            <w:top w:val="none" w:sz="0" w:space="0" w:color="auto"/>
            <w:left w:val="none" w:sz="0" w:space="0" w:color="auto"/>
            <w:bottom w:val="none" w:sz="0" w:space="0" w:color="auto"/>
            <w:right w:val="none" w:sz="0" w:space="0" w:color="auto"/>
          </w:divBdr>
          <w:divsChild>
            <w:div w:id="2041977832">
              <w:marLeft w:val="1155"/>
              <w:marRight w:val="0"/>
              <w:marTop w:val="0"/>
              <w:marBottom w:val="0"/>
              <w:divBdr>
                <w:top w:val="none" w:sz="0" w:space="0" w:color="auto"/>
                <w:left w:val="none" w:sz="0" w:space="0" w:color="auto"/>
                <w:bottom w:val="none" w:sz="0" w:space="0" w:color="auto"/>
                <w:right w:val="none" w:sz="0" w:space="0" w:color="auto"/>
              </w:divBdr>
            </w:div>
            <w:div w:id="607472494">
              <w:marLeft w:val="1155"/>
              <w:marRight w:val="0"/>
              <w:marTop w:val="0"/>
              <w:marBottom w:val="0"/>
              <w:divBdr>
                <w:top w:val="none" w:sz="0" w:space="0" w:color="auto"/>
                <w:left w:val="none" w:sz="0" w:space="0" w:color="auto"/>
                <w:bottom w:val="none" w:sz="0" w:space="0" w:color="auto"/>
                <w:right w:val="none" w:sz="0" w:space="0" w:color="auto"/>
              </w:divBdr>
            </w:div>
            <w:div w:id="157327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59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6037">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063">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062366">
      <w:bodyDiv w:val="1"/>
      <w:marLeft w:val="0"/>
      <w:marRight w:val="0"/>
      <w:marTop w:val="0"/>
      <w:marBottom w:val="0"/>
      <w:divBdr>
        <w:top w:val="none" w:sz="0" w:space="0" w:color="auto"/>
        <w:left w:val="none" w:sz="0" w:space="0" w:color="auto"/>
        <w:bottom w:val="none" w:sz="0" w:space="0" w:color="auto"/>
        <w:right w:val="none" w:sz="0" w:space="0" w:color="auto"/>
      </w:divBdr>
      <w:divsChild>
        <w:div w:id="27336662">
          <w:marLeft w:val="0"/>
          <w:marRight w:val="0"/>
          <w:marTop w:val="0"/>
          <w:marBottom w:val="0"/>
          <w:divBdr>
            <w:top w:val="none" w:sz="0" w:space="0" w:color="auto"/>
            <w:left w:val="none" w:sz="0" w:space="0" w:color="auto"/>
            <w:bottom w:val="none" w:sz="0" w:space="0" w:color="auto"/>
            <w:right w:val="none" w:sz="0" w:space="0" w:color="auto"/>
          </w:divBdr>
        </w:div>
        <w:div w:id="796529134">
          <w:marLeft w:val="0"/>
          <w:marRight w:val="0"/>
          <w:marTop w:val="150"/>
          <w:marBottom w:val="0"/>
          <w:divBdr>
            <w:top w:val="none" w:sz="0" w:space="0" w:color="auto"/>
            <w:left w:val="none" w:sz="0" w:space="0" w:color="auto"/>
            <w:bottom w:val="none" w:sz="0" w:space="0" w:color="auto"/>
            <w:right w:val="none" w:sz="0" w:space="0" w:color="auto"/>
          </w:divBdr>
          <w:divsChild>
            <w:div w:id="2060742036">
              <w:marLeft w:val="1155"/>
              <w:marRight w:val="0"/>
              <w:marTop w:val="0"/>
              <w:marBottom w:val="0"/>
              <w:divBdr>
                <w:top w:val="none" w:sz="0" w:space="0" w:color="auto"/>
                <w:left w:val="none" w:sz="0" w:space="0" w:color="auto"/>
                <w:bottom w:val="none" w:sz="0" w:space="0" w:color="auto"/>
                <w:right w:val="none" w:sz="0" w:space="0" w:color="auto"/>
              </w:divBdr>
            </w:div>
            <w:div w:id="1551260161">
              <w:marLeft w:val="1155"/>
              <w:marRight w:val="0"/>
              <w:marTop w:val="0"/>
              <w:marBottom w:val="0"/>
              <w:divBdr>
                <w:top w:val="none" w:sz="0" w:space="0" w:color="auto"/>
                <w:left w:val="none" w:sz="0" w:space="0" w:color="auto"/>
                <w:bottom w:val="none" w:sz="0" w:space="0" w:color="auto"/>
                <w:right w:val="none" w:sz="0" w:space="0" w:color="auto"/>
              </w:divBdr>
            </w:div>
            <w:div w:id="1826388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28371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298266">
      <w:bodyDiv w:val="1"/>
      <w:marLeft w:val="0"/>
      <w:marRight w:val="0"/>
      <w:marTop w:val="0"/>
      <w:marBottom w:val="0"/>
      <w:divBdr>
        <w:top w:val="none" w:sz="0" w:space="0" w:color="auto"/>
        <w:left w:val="none" w:sz="0" w:space="0" w:color="auto"/>
        <w:bottom w:val="none" w:sz="0" w:space="0" w:color="auto"/>
        <w:right w:val="none" w:sz="0" w:space="0" w:color="auto"/>
      </w:divBdr>
      <w:divsChild>
        <w:div w:id="2051177654">
          <w:marLeft w:val="0"/>
          <w:marRight w:val="0"/>
          <w:marTop w:val="0"/>
          <w:marBottom w:val="0"/>
          <w:divBdr>
            <w:top w:val="none" w:sz="0" w:space="0" w:color="auto"/>
            <w:left w:val="none" w:sz="0" w:space="0" w:color="auto"/>
            <w:bottom w:val="none" w:sz="0" w:space="0" w:color="auto"/>
            <w:right w:val="none" w:sz="0" w:space="0" w:color="auto"/>
          </w:divBdr>
        </w:div>
        <w:div w:id="1730571528">
          <w:marLeft w:val="0"/>
          <w:marRight w:val="0"/>
          <w:marTop w:val="150"/>
          <w:marBottom w:val="0"/>
          <w:divBdr>
            <w:top w:val="none" w:sz="0" w:space="0" w:color="auto"/>
            <w:left w:val="none" w:sz="0" w:space="0" w:color="auto"/>
            <w:bottom w:val="none" w:sz="0" w:space="0" w:color="auto"/>
            <w:right w:val="none" w:sz="0" w:space="0" w:color="auto"/>
          </w:divBdr>
          <w:divsChild>
            <w:div w:id="648511095">
              <w:marLeft w:val="1155"/>
              <w:marRight w:val="0"/>
              <w:marTop w:val="0"/>
              <w:marBottom w:val="0"/>
              <w:divBdr>
                <w:top w:val="none" w:sz="0" w:space="0" w:color="auto"/>
                <w:left w:val="none" w:sz="0" w:space="0" w:color="auto"/>
                <w:bottom w:val="none" w:sz="0" w:space="0" w:color="auto"/>
                <w:right w:val="none" w:sz="0" w:space="0" w:color="auto"/>
              </w:divBdr>
            </w:div>
            <w:div w:id="1053118658">
              <w:marLeft w:val="1155"/>
              <w:marRight w:val="0"/>
              <w:marTop w:val="0"/>
              <w:marBottom w:val="0"/>
              <w:divBdr>
                <w:top w:val="none" w:sz="0" w:space="0" w:color="auto"/>
                <w:left w:val="none" w:sz="0" w:space="0" w:color="auto"/>
                <w:bottom w:val="none" w:sz="0" w:space="0" w:color="auto"/>
                <w:right w:val="none" w:sz="0" w:space="0" w:color="auto"/>
              </w:divBdr>
            </w:div>
            <w:div w:id="119611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22661">
      <w:bodyDiv w:val="1"/>
      <w:marLeft w:val="0"/>
      <w:marRight w:val="0"/>
      <w:marTop w:val="0"/>
      <w:marBottom w:val="0"/>
      <w:divBdr>
        <w:top w:val="none" w:sz="0" w:space="0" w:color="auto"/>
        <w:left w:val="none" w:sz="0" w:space="0" w:color="auto"/>
        <w:bottom w:val="none" w:sz="0" w:space="0" w:color="auto"/>
        <w:right w:val="none" w:sz="0" w:space="0" w:color="auto"/>
      </w:divBdr>
      <w:divsChild>
        <w:div w:id="1279218657">
          <w:marLeft w:val="0"/>
          <w:marRight w:val="0"/>
          <w:marTop w:val="0"/>
          <w:marBottom w:val="0"/>
          <w:divBdr>
            <w:top w:val="none" w:sz="0" w:space="0" w:color="auto"/>
            <w:left w:val="none" w:sz="0" w:space="0" w:color="auto"/>
            <w:bottom w:val="none" w:sz="0" w:space="0" w:color="auto"/>
            <w:right w:val="none" w:sz="0" w:space="0" w:color="auto"/>
          </w:divBdr>
        </w:div>
        <w:div w:id="654643601">
          <w:marLeft w:val="0"/>
          <w:marRight w:val="0"/>
          <w:marTop w:val="150"/>
          <w:marBottom w:val="0"/>
          <w:divBdr>
            <w:top w:val="none" w:sz="0" w:space="0" w:color="auto"/>
            <w:left w:val="none" w:sz="0" w:space="0" w:color="auto"/>
            <w:bottom w:val="none" w:sz="0" w:space="0" w:color="auto"/>
            <w:right w:val="none" w:sz="0" w:space="0" w:color="auto"/>
          </w:divBdr>
          <w:divsChild>
            <w:div w:id="1495335595">
              <w:marLeft w:val="1155"/>
              <w:marRight w:val="0"/>
              <w:marTop w:val="0"/>
              <w:marBottom w:val="0"/>
              <w:divBdr>
                <w:top w:val="none" w:sz="0" w:space="0" w:color="auto"/>
                <w:left w:val="none" w:sz="0" w:space="0" w:color="auto"/>
                <w:bottom w:val="none" w:sz="0" w:space="0" w:color="auto"/>
                <w:right w:val="none" w:sz="0" w:space="0" w:color="auto"/>
              </w:divBdr>
            </w:div>
            <w:div w:id="1415282559">
              <w:marLeft w:val="1155"/>
              <w:marRight w:val="0"/>
              <w:marTop w:val="0"/>
              <w:marBottom w:val="0"/>
              <w:divBdr>
                <w:top w:val="none" w:sz="0" w:space="0" w:color="auto"/>
                <w:left w:val="none" w:sz="0" w:space="0" w:color="auto"/>
                <w:bottom w:val="none" w:sz="0" w:space="0" w:color="auto"/>
                <w:right w:val="none" w:sz="0" w:space="0" w:color="auto"/>
              </w:divBdr>
            </w:div>
            <w:div w:id="137877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335894">
      <w:bodyDiv w:val="1"/>
      <w:marLeft w:val="0"/>
      <w:marRight w:val="0"/>
      <w:marTop w:val="0"/>
      <w:marBottom w:val="0"/>
      <w:divBdr>
        <w:top w:val="none" w:sz="0" w:space="0" w:color="auto"/>
        <w:left w:val="none" w:sz="0" w:space="0" w:color="auto"/>
        <w:bottom w:val="none" w:sz="0" w:space="0" w:color="auto"/>
        <w:right w:val="none" w:sz="0" w:space="0" w:color="auto"/>
      </w:divBdr>
      <w:divsChild>
        <w:div w:id="1044712250">
          <w:marLeft w:val="0"/>
          <w:marRight w:val="0"/>
          <w:marTop w:val="0"/>
          <w:marBottom w:val="0"/>
          <w:divBdr>
            <w:top w:val="none" w:sz="0" w:space="0" w:color="auto"/>
            <w:left w:val="none" w:sz="0" w:space="0" w:color="auto"/>
            <w:bottom w:val="none" w:sz="0" w:space="0" w:color="auto"/>
            <w:right w:val="none" w:sz="0" w:space="0" w:color="auto"/>
          </w:divBdr>
        </w:div>
        <w:div w:id="87971809">
          <w:marLeft w:val="0"/>
          <w:marRight w:val="0"/>
          <w:marTop w:val="150"/>
          <w:marBottom w:val="0"/>
          <w:divBdr>
            <w:top w:val="none" w:sz="0" w:space="0" w:color="auto"/>
            <w:left w:val="none" w:sz="0" w:space="0" w:color="auto"/>
            <w:bottom w:val="none" w:sz="0" w:space="0" w:color="auto"/>
            <w:right w:val="none" w:sz="0" w:space="0" w:color="auto"/>
          </w:divBdr>
          <w:divsChild>
            <w:div w:id="597757934">
              <w:marLeft w:val="1155"/>
              <w:marRight w:val="0"/>
              <w:marTop w:val="0"/>
              <w:marBottom w:val="0"/>
              <w:divBdr>
                <w:top w:val="none" w:sz="0" w:space="0" w:color="auto"/>
                <w:left w:val="none" w:sz="0" w:space="0" w:color="auto"/>
                <w:bottom w:val="none" w:sz="0" w:space="0" w:color="auto"/>
                <w:right w:val="none" w:sz="0" w:space="0" w:color="auto"/>
              </w:divBdr>
            </w:div>
            <w:div w:id="605506879">
              <w:marLeft w:val="1155"/>
              <w:marRight w:val="0"/>
              <w:marTop w:val="0"/>
              <w:marBottom w:val="0"/>
              <w:divBdr>
                <w:top w:val="none" w:sz="0" w:space="0" w:color="auto"/>
                <w:left w:val="none" w:sz="0" w:space="0" w:color="auto"/>
                <w:bottom w:val="none" w:sz="0" w:space="0" w:color="auto"/>
                <w:right w:val="none" w:sz="0" w:space="0" w:color="auto"/>
              </w:divBdr>
            </w:div>
            <w:div w:id="2081563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532688">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2185314">
      <w:bodyDiv w:val="1"/>
      <w:marLeft w:val="0"/>
      <w:marRight w:val="0"/>
      <w:marTop w:val="0"/>
      <w:marBottom w:val="0"/>
      <w:divBdr>
        <w:top w:val="none" w:sz="0" w:space="0" w:color="auto"/>
        <w:left w:val="none" w:sz="0" w:space="0" w:color="auto"/>
        <w:bottom w:val="none" w:sz="0" w:space="0" w:color="auto"/>
        <w:right w:val="none" w:sz="0" w:space="0" w:color="auto"/>
      </w:divBdr>
      <w:divsChild>
        <w:div w:id="1921675863">
          <w:marLeft w:val="0"/>
          <w:marRight w:val="0"/>
          <w:marTop w:val="0"/>
          <w:marBottom w:val="0"/>
          <w:divBdr>
            <w:top w:val="none" w:sz="0" w:space="0" w:color="auto"/>
            <w:left w:val="none" w:sz="0" w:space="0" w:color="auto"/>
            <w:bottom w:val="none" w:sz="0" w:space="0" w:color="auto"/>
            <w:right w:val="none" w:sz="0" w:space="0" w:color="auto"/>
          </w:divBdr>
        </w:div>
        <w:div w:id="1370910300">
          <w:marLeft w:val="0"/>
          <w:marRight w:val="0"/>
          <w:marTop w:val="150"/>
          <w:marBottom w:val="0"/>
          <w:divBdr>
            <w:top w:val="none" w:sz="0" w:space="0" w:color="auto"/>
            <w:left w:val="none" w:sz="0" w:space="0" w:color="auto"/>
            <w:bottom w:val="none" w:sz="0" w:space="0" w:color="auto"/>
            <w:right w:val="none" w:sz="0" w:space="0" w:color="auto"/>
          </w:divBdr>
          <w:divsChild>
            <w:div w:id="406852638">
              <w:marLeft w:val="1155"/>
              <w:marRight w:val="0"/>
              <w:marTop w:val="0"/>
              <w:marBottom w:val="0"/>
              <w:divBdr>
                <w:top w:val="none" w:sz="0" w:space="0" w:color="auto"/>
                <w:left w:val="none" w:sz="0" w:space="0" w:color="auto"/>
                <w:bottom w:val="none" w:sz="0" w:space="0" w:color="auto"/>
                <w:right w:val="none" w:sz="0" w:space="0" w:color="auto"/>
              </w:divBdr>
            </w:div>
            <w:div w:id="1567839186">
              <w:marLeft w:val="1155"/>
              <w:marRight w:val="0"/>
              <w:marTop w:val="0"/>
              <w:marBottom w:val="0"/>
              <w:divBdr>
                <w:top w:val="none" w:sz="0" w:space="0" w:color="auto"/>
                <w:left w:val="none" w:sz="0" w:space="0" w:color="auto"/>
                <w:bottom w:val="none" w:sz="0" w:space="0" w:color="auto"/>
                <w:right w:val="none" w:sz="0" w:space="0" w:color="auto"/>
              </w:divBdr>
            </w:div>
            <w:div w:id="1188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7192">
      <w:bodyDiv w:val="1"/>
      <w:marLeft w:val="0"/>
      <w:marRight w:val="0"/>
      <w:marTop w:val="0"/>
      <w:marBottom w:val="0"/>
      <w:divBdr>
        <w:top w:val="none" w:sz="0" w:space="0" w:color="auto"/>
        <w:left w:val="none" w:sz="0" w:space="0" w:color="auto"/>
        <w:bottom w:val="none" w:sz="0" w:space="0" w:color="auto"/>
        <w:right w:val="none" w:sz="0" w:space="0" w:color="auto"/>
      </w:divBdr>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729954">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308">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173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086674">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554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28513">
      <w:bodyDiv w:val="1"/>
      <w:marLeft w:val="0"/>
      <w:marRight w:val="0"/>
      <w:marTop w:val="0"/>
      <w:marBottom w:val="0"/>
      <w:divBdr>
        <w:top w:val="none" w:sz="0" w:space="0" w:color="auto"/>
        <w:left w:val="none" w:sz="0" w:space="0" w:color="auto"/>
        <w:bottom w:val="none" w:sz="0" w:space="0" w:color="auto"/>
        <w:right w:val="none" w:sz="0" w:space="0" w:color="auto"/>
      </w:divBdr>
      <w:divsChild>
        <w:div w:id="328949774">
          <w:marLeft w:val="0"/>
          <w:marRight w:val="0"/>
          <w:marTop w:val="0"/>
          <w:marBottom w:val="0"/>
          <w:divBdr>
            <w:top w:val="none" w:sz="0" w:space="0" w:color="auto"/>
            <w:left w:val="none" w:sz="0" w:space="0" w:color="auto"/>
            <w:bottom w:val="none" w:sz="0" w:space="0" w:color="auto"/>
            <w:right w:val="none" w:sz="0" w:space="0" w:color="auto"/>
          </w:divBdr>
        </w:div>
        <w:div w:id="2022118234">
          <w:marLeft w:val="0"/>
          <w:marRight w:val="0"/>
          <w:marTop w:val="150"/>
          <w:marBottom w:val="0"/>
          <w:divBdr>
            <w:top w:val="none" w:sz="0" w:space="0" w:color="auto"/>
            <w:left w:val="none" w:sz="0" w:space="0" w:color="auto"/>
            <w:bottom w:val="none" w:sz="0" w:space="0" w:color="auto"/>
            <w:right w:val="none" w:sz="0" w:space="0" w:color="auto"/>
          </w:divBdr>
          <w:divsChild>
            <w:div w:id="2046904014">
              <w:marLeft w:val="1155"/>
              <w:marRight w:val="0"/>
              <w:marTop w:val="0"/>
              <w:marBottom w:val="0"/>
              <w:divBdr>
                <w:top w:val="none" w:sz="0" w:space="0" w:color="auto"/>
                <w:left w:val="none" w:sz="0" w:space="0" w:color="auto"/>
                <w:bottom w:val="none" w:sz="0" w:space="0" w:color="auto"/>
                <w:right w:val="none" w:sz="0" w:space="0" w:color="auto"/>
              </w:divBdr>
            </w:div>
            <w:div w:id="1859352299">
              <w:marLeft w:val="1155"/>
              <w:marRight w:val="0"/>
              <w:marTop w:val="0"/>
              <w:marBottom w:val="0"/>
              <w:divBdr>
                <w:top w:val="none" w:sz="0" w:space="0" w:color="auto"/>
                <w:left w:val="none" w:sz="0" w:space="0" w:color="auto"/>
                <w:bottom w:val="none" w:sz="0" w:space="0" w:color="auto"/>
                <w:right w:val="none" w:sz="0" w:space="0" w:color="auto"/>
              </w:divBdr>
            </w:div>
            <w:div w:id="999700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354851">
      <w:bodyDiv w:val="1"/>
      <w:marLeft w:val="0"/>
      <w:marRight w:val="0"/>
      <w:marTop w:val="0"/>
      <w:marBottom w:val="0"/>
      <w:divBdr>
        <w:top w:val="none" w:sz="0" w:space="0" w:color="auto"/>
        <w:left w:val="none" w:sz="0" w:space="0" w:color="auto"/>
        <w:bottom w:val="none" w:sz="0" w:space="0" w:color="auto"/>
        <w:right w:val="none" w:sz="0" w:space="0" w:color="auto"/>
      </w:divBdr>
      <w:divsChild>
        <w:div w:id="121583324">
          <w:marLeft w:val="0"/>
          <w:marRight w:val="0"/>
          <w:marTop w:val="0"/>
          <w:marBottom w:val="0"/>
          <w:divBdr>
            <w:top w:val="none" w:sz="0" w:space="0" w:color="auto"/>
            <w:left w:val="none" w:sz="0" w:space="0" w:color="auto"/>
            <w:bottom w:val="none" w:sz="0" w:space="0" w:color="auto"/>
            <w:right w:val="none" w:sz="0" w:space="0" w:color="auto"/>
          </w:divBdr>
        </w:div>
        <w:div w:id="1168861024">
          <w:marLeft w:val="0"/>
          <w:marRight w:val="0"/>
          <w:marTop w:val="150"/>
          <w:marBottom w:val="0"/>
          <w:divBdr>
            <w:top w:val="none" w:sz="0" w:space="0" w:color="auto"/>
            <w:left w:val="none" w:sz="0" w:space="0" w:color="auto"/>
            <w:bottom w:val="none" w:sz="0" w:space="0" w:color="auto"/>
            <w:right w:val="none" w:sz="0" w:space="0" w:color="auto"/>
          </w:divBdr>
          <w:divsChild>
            <w:div w:id="1381444305">
              <w:marLeft w:val="1155"/>
              <w:marRight w:val="0"/>
              <w:marTop w:val="0"/>
              <w:marBottom w:val="0"/>
              <w:divBdr>
                <w:top w:val="none" w:sz="0" w:space="0" w:color="auto"/>
                <w:left w:val="none" w:sz="0" w:space="0" w:color="auto"/>
                <w:bottom w:val="none" w:sz="0" w:space="0" w:color="auto"/>
                <w:right w:val="none" w:sz="0" w:space="0" w:color="auto"/>
              </w:divBdr>
            </w:div>
            <w:div w:id="796335277">
              <w:marLeft w:val="1155"/>
              <w:marRight w:val="0"/>
              <w:marTop w:val="0"/>
              <w:marBottom w:val="0"/>
              <w:divBdr>
                <w:top w:val="none" w:sz="0" w:space="0" w:color="auto"/>
                <w:left w:val="none" w:sz="0" w:space="0" w:color="auto"/>
                <w:bottom w:val="none" w:sz="0" w:space="0" w:color="auto"/>
                <w:right w:val="none" w:sz="0" w:space="0" w:color="auto"/>
              </w:divBdr>
            </w:div>
            <w:div w:id="851992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212">
      <w:bodyDiv w:val="1"/>
      <w:marLeft w:val="0"/>
      <w:marRight w:val="0"/>
      <w:marTop w:val="0"/>
      <w:marBottom w:val="0"/>
      <w:divBdr>
        <w:top w:val="none" w:sz="0" w:space="0" w:color="auto"/>
        <w:left w:val="none" w:sz="0" w:space="0" w:color="auto"/>
        <w:bottom w:val="none" w:sz="0" w:space="0" w:color="auto"/>
        <w:right w:val="none" w:sz="0" w:space="0" w:color="auto"/>
      </w:divBdr>
      <w:divsChild>
        <w:div w:id="1696341223">
          <w:marLeft w:val="0"/>
          <w:marRight w:val="0"/>
          <w:marTop w:val="0"/>
          <w:marBottom w:val="0"/>
          <w:divBdr>
            <w:top w:val="none" w:sz="0" w:space="0" w:color="auto"/>
            <w:left w:val="none" w:sz="0" w:space="0" w:color="auto"/>
            <w:bottom w:val="none" w:sz="0" w:space="0" w:color="auto"/>
            <w:right w:val="none" w:sz="0" w:space="0" w:color="auto"/>
          </w:divBdr>
        </w:div>
        <w:div w:id="150606475">
          <w:marLeft w:val="0"/>
          <w:marRight w:val="0"/>
          <w:marTop w:val="150"/>
          <w:marBottom w:val="0"/>
          <w:divBdr>
            <w:top w:val="none" w:sz="0" w:space="0" w:color="auto"/>
            <w:left w:val="none" w:sz="0" w:space="0" w:color="auto"/>
            <w:bottom w:val="none" w:sz="0" w:space="0" w:color="auto"/>
            <w:right w:val="none" w:sz="0" w:space="0" w:color="auto"/>
          </w:divBdr>
          <w:divsChild>
            <w:div w:id="1157840135">
              <w:marLeft w:val="1155"/>
              <w:marRight w:val="0"/>
              <w:marTop w:val="0"/>
              <w:marBottom w:val="0"/>
              <w:divBdr>
                <w:top w:val="none" w:sz="0" w:space="0" w:color="auto"/>
                <w:left w:val="none" w:sz="0" w:space="0" w:color="auto"/>
                <w:bottom w:val="none" w:sz="0" w:space="0" w:color="auto"/>
                <w:right w:val="none" w:sz="0" w:space="0" w:color="auto"/>
              </w:divBdr>
            </w:div>
            <w:div w:id="1392651684">
              <w:marLeft w:val="1155"/>
              <w:marRight w:val="0"/>
              <w:marTop w:val="0"/>
              <w:marBottom w:val="0"/>
              <w:divBdr>
                <w:top w:val="none" w:sz="0" w:space="0" w:color="auto"/>
                <w:left w:val="none" w:sz="0" w:space="0" w:color="auto"/>
                <w:bottom w:val="none" w:sz="0" w:space="0" w:color="auto"/>
                <w:right w:val="none" w:sz="0" w:space="0" w:color="auto"/>
              </w:divBdr>
            </w:div>
            <w:div w:id="85687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087550">
      <w:bodyDiv w:val="1"/>
      <w:marLeft w:val="0"/>
      <w:marRight w:val="0"/>
      <w:marTop w:val="0"/>
      <w:marBottom w:val="0"/>
      <w:divBdr>
        <w:top w:val="none" w:sz="0" w:space="0" w:color="auto"/>
        <w:left w:val="none" w:sz="0" w:space="0" w:color="auto"/>
        <w:bottom w:val="none" w:sz="0" w:space="0" w:color="auto"/>
        <w:right w:val="none" w:sz="0" w:space="0" w:color="auto"/>
      </w:divBdr>
      <w:divsChild>
        <w:div w:id="1535342706">
          <w:marLeft w:val="0"/>
          <w:marRight w:val="0"/>
          <w:marTop w:val="0"/>
          <w:marBottom w:val="0"/>
          <w:divBdr>
            <w:top w:val="none" w:sz="0" w:space="0" w:color="auto"/>
            <w:left w:val="none" w:sz="0" w:space="0" w:color="auto"/>
            <w:bottom w:val="none" w:sz="0" w:space="0" w:color="auto"/>
            <w:right w:val="none" w:sz="0" w:space="0" w:color="auto"/>
          </w:divBdr>
        </w:div>
        <w:div w:id="1235629700">
          <w:marLeft w:val="0"/>
          <w:marRight w:val="0"/>
          <w:marTop w:val="150"/>
          <w:marBottom w:val="0"/>
          <w:divBdr>
            <w:top w:val="none" w:sz="0" w:space="0" w:color="auto"/>
            <w:left w:val="none" w:sz="0" w:space="0" w:color="auto"/>
            <w:bottom w:val="none" w:sz="0" w:space="0" w:color="auto"/>
            <w:right w:val="none" w:sz="0" w:space="0" w:color="auto"/>
          </w:divBdr>
          <w:divsChild>
            <w:div w:id="1946108069">
              <w:marLeft w:val="1155"/>
              <w:marRight w:val="0"/>
              <w:marTop w:val="0"/>
              <w:marBottom w:val="0"/>
              <w:divBdr>
                <w:top w:val="none" w:sz="0" w:space="0" w:color="auto"/>
                <w:left w:val="none" w:sz="0" w:space="0" w:color="auto"/>
                <w:bottom w:val="none" w:sz="0" w:space="0" w:color="auto"/>
                <w:right w:val="none" w:sz="0" w:space="0" w:color="auto"/>
              </w:divBdr>
            </w:div>
            <w:div w:id="179583755">
              <w:marLeft w:val="1155"/>
              <w:marRight w:val="0"/>
              <w:marTop w:val="0"/>
              <w:marBottom w:val="0"/>
              <w:divBdr>
                <w:top w:val="none" w:sz="0" w:space="0" w:color="auto"/>
                <w:left w:val="none" w:sz="0" w:space="0" w:color="auto"/>
                <w:bottom w:val="none" w:sz="0" w:space="0" w:color="auto"/>
                <w:right w:val="none" w:sz="0" w:space="0" w:color="auto"/>
              </w:divBdr>
            </w:div>
            <w:div w:id="1081176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746524">
      <w:bodyDiv w:val="1"/>
      <w:marLeft w:val="0"/>
      <w:marRight w:val="0"/>
      <w:marTop w:val="0"/>
      <w:marBottom w:val="0"/>
      <w:divBdr>
        <w:top w:val="none" w:sz="0" w:space="0" w:color="auto"/>
        <w:left w:val="none" w:sz="0" w:space="0" w:color="auto"/>
        <w:bottom w:val="none" w:sz="0" w:space="0" w:color="auto"/>
        <w:right w:val="none" w:sz="0" w:space="0" w:color="auto"/>
      </w:divBdr>
      <w:divsChild>
        <w:div w:id="2136824928">
          <w:marLeft w:val="0"/>
          <w:marRight w:val="0"/>
          <w:marTop w:val="0"/>
          <w:marBottom w:val="0"/>
          <w:divBdr>
            <w:top w:val="none" w:sz="0" w:space="0" w:color="auto"/>
            <w:left w:val="none" w:sz="0" w:space="0" w:color="auto"/>
            <w:bottom w:val="none" w:sz="0" w:space="0" w:color="auto"/>
            <w:right w:val="none" w:sz="0" w:space="0" w:color="auto"/>
          </w:divBdr>
        </w:div>
        <w:div w:id="573782580">
          <w:marLeft w:val="0"/>
          <w:marRight w:val="0"/>
          <w:marTop w:val="150"/>
          <w:marBottom w:val="0"/>
          <w:divBdr>
            <w:top w:val="none" w:sz="0" w:space="0" w:color="auto"/>
            <w:left w:val="none" w:sz="0" w:space="0" w:color="auto"/>
            <w:bottom w:val="none" w:sz="0" w:space="0" w:color="auto"/>
            <w:right w:val="none" w:sz="0" w:space="0" w:color="auto"/>
          </w:divBdr>
          <w:divsChild>
            <w:div w:id="767191128">
              <w:marLeft w:val="1155"/>
              <w:marRight w:val="0"/>
              <w:marTop w:val="0"/>
              <w:marBottom w:val="0"/>
              <w:divBdr>
                <w:top w:val="none" w:sz="0" w:space="0" w:color="auto"/>
                <w:left w:val="none" w:sz="0" w:space="0" w:color="auto"/>
                <w:bottom w:val="none" w:sz="0" w:space="0" w:color="auto"/>
                <w:right w:val="none" w:sz="0" w:space="0" w:color="auto"/>
              </w:divBdr>
            </w:div>
            <w:div w:id="639044195">
              <w:marLeft w:val="1155"/>
              <w:marRight w:val="0"/>
              <w:marTop w:val="0"/>
              <w:marBottom w:val="0"/>
              <w:divBdr>
                <w:top w:val="none" w:sz="0" w:space="0" w:color="auto"/>
                <w:left w:val="none" w:sz="0" w:space="0" w:color="auto"/>
                <w:bottom w:val="none" w:sz="0" w:space="0" w:color="auto"/>
                <w:right w:val="none" w:sz="0" w:space="0" w:color="auto"/>
              </w:divBdr>
            </w:div>
            <w:div w:id="1945259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0233">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548969">
      <w:bodyDiv w:val="1"/>
      <w:marLeft w:val="0"/>
      <w:marRight w:val="0"/>
      <w:marTop w:val="0"/>
      <w:marBottom w:val="0"/>
      <w:divBdr>
        <w:top w:val="none" w:sz="0" w:space="0" w:color="auto"/>
        <w:left w:val="none" w:sz="0" w:space="0" w:color="auto"/>
        <w:bottom w:val="none" w:sz="0" w:space="0" w:color="auto"/>
        <w:right w:val="none" w:sz="0" w:space="0" w:color="auto"/>
      </w:divBdr>
      <w:divsChild>
        <w:div w:id="580530050">
          <w:marLeft w:val="0"/>
          <w:marRight w:val="0"/>
          <w:marTop w:val="0"/>
          <w:marBottom w:val="0"/>
          <w:divBdr>
            <w:top w:val="none" w:sz="0" w:space="0" w:color="auto"/>
            <w:left w:val="none" w:sz="0" w:space="0" w:color="auto"/>
            <w:bottom w:val="none" w:sz="0" w:space="0" w:color="auto"/>
            <w:right w:val="none" w:sz="0" w:space="0" w:color="auto"/>
          </w:divBdr>
        </w:div>
        <w:div w:id="1721394850">
          <w:marLeft w:val="0"/>
          <w:marRight w:val="0"/>
          <w:marTop w:val="150"/>
          <w:marBottom w:val="0"/>
          <w:divBdr>
            <w:top w:val="none" w:sz="0" w:space="0" w:color="auto"/>
            <w:left w:val="none" w:sz="0" w:space="0" w:color="auto"/>
            <w:bottom w:val="none" w:sz="0" w:space="0" w:color="auto"/>
            <w:right w:val="none" w:sz="0" w:space="0" w:color="auto"/>
          </w:divBdr>
          <w:divsChild>
            <w:div w:id="1722710160">
              <w:marLeft w:val="1155"/>
              <w:marRight w:val="0"/>
              <w:marTop w:val="0"/>
              <w:marBottom w:val="0"/>
              <w:divBdr>
                <w:top w:val="none" w:sz="0" w:space="0" w:color="auto"/>
                <w:left w:val="none" w:sz="0" w:space="0" w:color="auto"/>
                <w:bottom w:val="none" w:sz="0" w:space="0" w:color="auto"/>
                <w:right w:val="none" w:sz="0" w:space="0" w:color="auto"/>
              </w:divBdr>
            </w:div>
            <w:div w:id="1290668468">
              <w:marLeft w:val="1155"/>
              <w:marRight w:val="0"/>
              <w:marTop w:val="0"/>
              <w:marBottom w:val="0"/>
              <w:divBdr>
                <w:top w:val="none" w:sz="0" w:space="0" w:color="auto"/>
                <w:left w:val="none" w:sz="0" w:space="0" w:color="auto"/>
                <w:bottom w:val="none" w:sz="0" w:space="0" w:color="auto"/>
                <w:right w:val="none" w:sz="0" w:space="0" w:color="auto"/>
              </w:divBdr>
            </w:div>
            <w:div w:id="1025399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57235">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99329">
      <w:bodyDiv w:val="1"/>
      <w:marLeft w:val="0"/>
      <w:marRight w:val="0"/>
      <w:marTop w:val="0"/>
      <w:marBottom w:val="0"/>
      <w:divBdr>
        <w:top w:val="none" w:sz="0" w:space="0" w:color="auto"/>
        <w:left w:val="none" w:sz="0" w:space="0" w:color="auto"/>
        <w:bottom w:val="none" w:sz="0" w:space="0" w:color="auto"/>
        <w:right w:val="none" w:sz="0" w:space="0" w:color="auto"/>
      </w:divBdr>
      <w:divsChild>
        <w:div w:id="752318036">
          <w:marLeft w:val="0"/>
          <w:marRight w:val="0"/>
          <w:marTop w:val="0"/>
          <w:marBottom w:val="0"/>
          <w:divBdr>
            <w:top w:val="none" w:sz="0" w:space="0" w:color="auto"/>
            <w:left w:val="none" w:sz="0" w:space="0" w:color="auto"/>
            <w:bottom w:val="none" w:sz="0" w:space="0" w:color="auto"/>
            <w:right w:val="none" w:sz="0" w:space="0" w:color="auto"/>
          </w:divBdr>
        </w:div>
        <w:div w:id="1816870102">
          <w:marLeft w:val="0"/>
          <w:marRight w:val="0"/>
          <w:marTop w:val="150"/>
          <w:marBottom w:val="0"/>
          <w:divBdr>
            <w:top w:val="none" w:sz="0" w:space="0" w:color="auto"/>
            <w:left w:val="none" w:sz="0" w:space="0" w:color="auto"/>
            <w:bottom w:val="none" w:sz="0" w:space="0" w:color="auto"/>
            <w:right w:val="none" w:sz="0" w:space="0" w:color="auto"/>
          </w:divBdr>
          <w:divsChild>
            <w:div w:id="538857948">
              <w:marLeft w:val="1155"/>
              <w:marRight w:val="0"/>
              <w:marTop w:val="0"/>
              <w:marBottom w:val="0"/>
              <w:divBdr>
                <w:top w:val="none" w:sz="0" w:space="0" w:color="auto"/>
                <w:left w:val="none" w:sz="0" w:space="0" w:color="auto"/>
                <w:bottom w:val="none" w:sz="0" w:space="0" w:color="auto"/>
                <w:right w:val="none" w:sz="0" w:space="0" w:color="auto"/>
              </w:divBdr>
            </w:div>
            <w:div w:id="101613502">
              <w:marLeft w:val="1155"/>
              <w:marRight w:val="0"/>
              <w:marTop w:val="0"/>
              <w:marBottom w:val="0"/>
              <w:divBdr>
                <w:top w:val="none" w:sz="0" w:space="0" w:color="auto"/>
                <w:left w:val="none" w:sz="0" w:space="0" w:color="auto"/>
                <w:bottom w:val="none" w:sz="0" w:space="0" w:color="auto"/>
                <w:right w:val="none" w:sz="0" w:space="0" w:color="auto"/>
              </w:divBdr>
            </w:div>
            <w:div w:id="142668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360355">
      <w:bodyDiv w:val="1"/>
      <w:marLeft w:val="0"/>
      <w:marRight w:val="0"/>
      <w:marTop w:val="0"/>
      <w:marBottom w:val="0"/>
      <w:divBdr>
        <w:top w:val="none" w:sz="0" w:space="0" w:color="auto"/>
        <w:left w:val="none" w:sz="0" w:space="0" w:color="auto"/>
        <w:bottom w:val="none" w:sz="0" w:space="0" w:color="auto"/>
        <w:right w:val="none" w:sz="0" w:space="0" w:color="auto"/>
      </w:divBdr>
      <w:divsChild>
        <w:div w:id="1964380981">
          <w:marLeft w:val="0"/>
          <w:marRight w:val="0"/>
          <w:marTop w:val="0"/>
          <w:marBottom w:val="0"/>
          <w:divBdr>
            <w:top w:val="none" w:sz="0" w:space="0" w:color="auto"/>
            <w:left w:val="none" w:sz="0" w:space="0" w:color="auto"/>
            <w:bottom w:val="none" w:sz="0" w:space="0" w:color="auto"/>
            <w:right w:val="none" w:sz="0" w:space="0" w:color="auto"/>
          </w:divBdr>
        </w:div>
        <w:div w:id="2045523878">
          <w:marLeft w:val="0"/>
          <w:marRight w:val="0"/>
          <w:marTop w:val="150"/>
          <w:marBottom w:val="0"/>
          <w:divBdr>
            <w:top w:val="none" w:sz="0" w:space="0" w:color="auto"/>
            <w:left w:val="none" w:sz="0" w:space="0" w:color="auto"/>
            <w:bottom w:val="none" w:sz="0" w:space="0" w:color="auto"/>
            <w:right w:val="none" w:sz="0" w:space="0" w:color="auto"/>
          </w:divBdr>
          <w:divsChild>
            <w:div w:id="710350628">
              <w:marLeft w:val="1155"/>
              <w:marRight w:val="0"/>
              <w:marTop w:val="0"/>
              <w:marBottom w:val="0"/>
              <w:divBdr>
                <w:top w:val="none" w:sz="0" w:space="0" w:color="auto"/>
                <w:left w:val="none" w:sz="0" w:space="0" w:color="auto"/>
                <w:bottom w:val="none" w:sz="0" w:space="0" w:color="auto"/>
                <w:right w:val="none" w:sz="0" w:space="0" w:color="auto"/>
              </w:divBdr>
            </w:div>
            <w:div w:id="1594046427">
              <w:marLeft w:val="1155"/>
              <w:marRight w:val="0"/>
              <w:marTop w:val="0"/>
              <w:marBottom w:val="0"/>
              <w:divBdr>
                <w:top w:val="none" w:sz="0" w:space="0" w:color="auto"/>
                <w:left w:val="none" w:sz="0" w:space="0" w:color="auto"/>
                <w:bottom w:val="none" w:sz="0" w:space="0" w:color="auto"/>
                <w:right w:val="none" w:sz="0" w:space="0" w:color="auto"/>
              </w:divBdr>
            </w:div>
            <w:div w:id="1726416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678495">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526003">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88605">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544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217959">
      <w:bodyDiv w:val="1"/>
      <w:marLeft w:val="0"/>
      <w:marRight w:val="0"/>
      <w:marTop w:val="0"/>
      <w:marBottom w:val="0"/>
      <w:divBdr>
        <w:top w:val="none" w:sz="0" w:space="0" w:color="auto"/>
        <w:left w:val="none" w:sz="0" w:space="0" w:color="auto"/>
        <w:bottom w:val="none" w:sz="0" w:space="0" w:color="auto"/>
        <w:right w:val="none" w:sz="0" w:space="0" w:color="auto"/>
      </w:divBdr>
      <w:divsChild>
        <w:div w:id="682896629">
          <w:marLeft w:val="0"/>
          <w:marRight w:val="0"/>
          <w:marTop w:val="0"/>
          <w:marBottom w:val="0"/>
          <w:divBdr>
            <w:top w:val="none" w:sz="0" w:space="0" w:color="auto"/>
            <w:left w:val="none" w:sz="0" w:space="0" w:color="auto"/>
            <w:bottom w:val="none" w:sz="0" w:space="0" w:color="auto"/>
            <w:right w:val="none" w:sz="0" w:space="0" w:color="auto"/>
          </w:divBdr>
        </w:div>
        <w:div w:id="1638680103">
          <w:marLeft w:val="0"/>
          <w:marRight w:val="0"/>
          <w:marTop w:val="150"/>
          <w:marBottom w:val="0"/>
          <w:divBdr>
            <w:top w:val="none" w:sz="0" w:space="0" w:color="auto"/>
            <w:left w:val="none" w:sz="0" w:space="0" w:color="auto"/>
            <w:bottom w:val="none" w:sz="0" w:space="0" w:color="auto"/>
            <w:right w:val="none" w:sz="0" w:space="0" w:color="auto"/>
          </w:divBdr>
          <w:divsChild>
            <w:div w:id="820847237">
              <w:marLeft w:val="1155"/>
              <w:marRight w:val="0"/>
              <w:marTop w:val="0"/>
              <w:marBottom w:val="0"/>
              <w:divBdr>
                <w:top w:val="none" w:sz="0" w:space="0" w:color="auto"/>
                <w:left w:val="none" w:sz="0" w:space="0" w:color="auto"/>
                <w:bottom w:val="none" w:sz="0" w:space="0" w:color="auto"/>
                <w:right w:val="none" w:sz="0" w:space="0" w:color="auto"/>
              </w:divBdr>
            </w:div>
            <w:div w:id="1549731179">
              <w:marLeft w:val="1155"/>
              <w:marRight w:val="0"/>
              <w:marTop w:val="0"/>
              <w:marBottom w:val="0"/>
              <w:divBdr>
                <w:top w:val="none" w:sz="0" w:space="0" w:color="auto"/>
                <w:left w:val="none" w:sz="0" w:space="0" w:color="auto"/>
                <w:bottom w:val="none" w:sz="0" w:space="0" w:color="auto"/>
                <w:right w:val="none" w:sz="0" w:space="0" w:color="auto"/>
              </w:divBdr>
            </w:div>
            <w:div w:id="166077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26833">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198595">
      <w:bodyDiv w:val="1"/>
      <w:marLeft w:val="0"/>
      <w:marRight w:val="0"/>
      <w:marTop w:val="0"/>
      <w:marBottom w:val="0"/>
      <w:divBdr>
        <w:top w:val="none" w:sz="0" w:space="0" w:color="auto"/>
        <w:left w:val="none" w:sz="0" w:space="0" w:color="auto"/>
        <w:bottom w:val="none" w:sz="0" w:space="0" w:color="auto"/>
        <w:right w:val="none" w:sz="0" w:space="0" w:color="auto"/>
      </w:divBdr>
      <w:divsChild>
        <w:div w:id="1153521317">
          <w:marLeft w:val="0"/>
          <w:marRight w:val="0"/>
          <w:marTop w:val="0"/>
          <w:marBottom w:val="0"/>
          <w:divBdr>
            <w:top w:val="none" w:sz="0" w:space="0" w:color="auto"/>
            <w:left w:val="none" w:sz="0" w:space="0" w:color="auto"/>
            <w:bottom w:val="none" w:sz="0" w:space="0" w:color="auto"/>
            <w:right w:val="none" w:sz="0" w:space="0" w:color="auto"/>
          </w:divBdr>
        </w:div>
        <w:div w:id="70934694">
          <w:marLeft w:val="0"/>
          <w:marRight w:val="0"/>
          <w:marTop w:val="150"/>
          <w:marBottom w:val="0"/>
          <w:divBdr>
            <w:top w:val="none" w:sz="0" w:space="0" w:color="auto"/>
            <w:left w:val="none" w:sz="0" w:space="0" w:color="auto"/>
            <w:bottom w:val="none" w:sz="0" w:space="0" w:color="auto"/>
            <w:right w:val="none" w:sz="0" w:space="0" w:color="auto"/>
          </w:divBdr>
          <w:divsChild>
            <w:div w:id="943537898">
              <w:marLeft w:val="1155"/>
              <w:marRight w:val="0"/>
              <w:marTop w:val="0"/>
              <w:marBottom w:val="0"/>
              <w:divBdr>
                <w:top w:val="none" w:sz="0" w:space="0" w:color="auto"/>
                <w:left w:val="none" w:sz="0" w:space="0" w:color="auto"/>
                <w:bottom w:val="none" w:sz="0" w:space="0" w:color="auto"/>
                <w:right w:val="none" w:sz="0" w:space="0" w:color="auto"/>
              </w:divBdr>
            </w:div>
            <w:div w:id="1058824327">
              <w:marLeft w:val="1155"/>
              <w:marRight w:val="0"/>
              <w:marTop w:val="0"/>
              <w:marBottom w:val="0"/>
              <w:divBdr>
                <w:top w:val="none" w:sz="0" w:space="0" w:color="auto"/>
                <w:left w:val="none" w:sz="0" w:space="0" w:color="auto"/>
                <w:bottom w:val="none" w:sz="0" w:space="0" w:color="auto"/>
                <w:right w:val="none" w:sz="0" w:space="0" w:color="auto"/>
              </w:divBdr>
            </w:div>
            <w:div w:id="755856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4468175">
      <w:bodyDiv w:val="1"/>
      <w:marLeft w:val="0"/>
      <w:marRight w:val="0"/>
      <w:marTop w:val="0"/>
      <w:marBottom w:val="0"/>
      <w:divBdr>
        <w:top w:val="none" w:sz="0" w:space="0" w:color="auto"/>
        <w:left w:val="none" w:sz="0" w:space="0" w:color="auto"/>
        <w:bottom w:val="none" w:sz="0" w:space="0" w:color="auto"/>
        <w:right w:val="none" w:sz="0" w:space="0" w:color="auto"/>
      </w:divBdr>
    </w:div>
    <w:div w:id="1894610273">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5936">
      <w:bodyDiv w:val="1"/>
      <w:marLeft w:val="0"/>
      <w:marRight w:val="0"/>
      <w:marTop w:val="0"/>
      <w:marBottom w:val="0"/>
      <w:divBdr>
        <w:top w:val="none" w:sz="0" w:space="0" w:color="auto"/>
        <w:left w:val="none" w:sz="0" w:space="0" w:color="auto"/>
        <w:bottom w:val="none" w:sz="0" w:space="0" w:color="auto"/>
        <w:right w:val="none" w:sz="0" w:space="0" w:color="auto"/>
      </w:divBdr>
      <w:divsChild>
        <w:div w:id="755371132">
          <w:marLeft w:val="0"/>
          <w:marRight w:val="0"/>
          <w:marTop w:val="0"/>
          <w:marBottom w:val="0"/>
          <w:divBdr>
            <w:top w:val="none" w:sz="0" w:space="0" w:color="auto"/>
            <w:left w:val="none" w:sz="0" w:space="0" w:color="auto"/>
            <w:bottom w:val="none" w:sz="0" w:space="0" w:color="auto"/>
            <w:right w:val="none" w:sz="0" w:space="0" w:color="auto"/>
          </w:divBdr>
        </w:div>
        <w:div w:id="650410269">
          <w:marLeft w:val="0"/>
          <w:marRight w:val="0"/>
          <w:marTop w:val="150"/>
          <w:marBottom w:val="0"/>
          <w:divBdr>
            <w:top w:val="none" w:sz="0" w:space="0" w:color="auto"/>
            <w:left w:val="none" w:sz="0" w:space="0" w:color="auto"/>
            <w:bottom w:val="none" w:sz="0" w:space="0" w:color="auto"/>
            <w:right w:val="none" w:sz="0" w:space="0" w:color="auto"/>
          </w:divBdr>
          <w:divsChild>
            <w:div w:id="1146245721">
              <w:marLeft w:val="1155"/>
              <w:marRight w:val="0"/>
              <w:marTop w:val="0"/>
              <w:marBottom w:val="0"/>
              <w:divBdr>
                <w:top w:val="none" w:sz="0" w:space="0" w:color="auto"/>
                <w:left w:val="none" w:sz="0" w:space="0" w:color="auto"/>
                <w:bottom w:val="none" w:sz="0" w:space="0" w:color="auto"/>
                <w:right w:val="none" w:sz="0" w:space="0" w:color="auto"/>
              </w:divBdr>
            </w:div>
            <w:div w:id="1153376712">
              <w:marLeft w:val="1155"/>
              <w:marRight w:val="0"/>
              <w:marTop w:val="0"/>
              <w:marBottom w:val="0"/>
              <w:divBdr>
                <w:top w:val="none" w:sz="0" w:space="0" w:color="auto"/>
                <w:left w:val="none" w:sz="0" w:space="0" w:color="auto"/>
                <w:bottom w:val="none" w:sz="0" w:space="0" w:color="auto"/>
                <w:right w:val="none" w:sz="0" w:space="0" w:color="auto"/>
              </w:divBdr>
            </w:div>
            <w:div w:id="259140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7535">
      <w:bodyDiv w:val="1"/>
      <w:marLeft w:val="0"/>
      <w:marRight w:val="0"/>
      <w:marTop w:val="0"/>
      <w:marBottom w:val="0"/>
      <w:divBdr>
        <w:top w:val="none" w:sz="0" w:space="0" w:color="auto"/>
        <w:left w:val="none" w:sz="0" w:space="0" w:color="auto"/>
        <w:bottom w:val="none" w:sz="0" w:space="0" w:color="auto"/>
        <w:right w:val="none" w:sz="0" w:space="0" w:color="auto"/>
      </w:divBdr>
      <w:divsChild>
        <w:div w:id="561141033">
          <w:marLeft w:val="0"/>
          <w:marRight w:val="0"/>
          <w:marTop w:val="0"/>
          <w:marBottom w:val="0"/>
          <w:divBdr>
            <w:top w:val="none" w:sz="0" w:space="0" w:color="auto"/>
            <w:left w:val="none" w:sz="0" w:space="0" w:color="auto"/>
            <w:bottom w:val="none" w:sz="0" w:space="0" w:color="auto"/>
            <w:right w:val="none" w:sz="0" w:space="0" w:color="auto"/>
          </w:divBdr>
        </w:div>
        <w:div w:id="1771200555">
          <w:marLeft w:val="0"/>
          <w:marRight w:val="0"/>
          <w:marTop w:val="150"/>
          <w:marBottom w:val="0"/>
          <w:divBdr>
            <w:top w:val="none" w:sz="0" w:space="0" w:color="auto"/>
            <w:left w:val="none" w:sz="0" w:space="0" w:color="auto"/>
            <w:bottom w:val="none" w:sz="0" w:space="0" w:color="auto"/>
            <w:right w:val="none" w:sz="0" w:space="0" w:color="auto"/>
          </w:divBdr>
          <w:divsChild>
            <w:div w:id="663120739">
              <w:marLeft w:val="1155"/>
              <w:marRight w:val="0"/>
              <w:marTop w:val="0"/>
              <w:marBottom w:val="0"/>
              <w:divBdr>
                <w:top w:val="none" w:sz="0" w:space="0" w:color="auto"/>
                <w:left w:val="none" w:sz="0" w:space="0" w:color="auto"/>
                <w:bottom w:val="none" w:sz="0" w:space="0" w:color="auto"/>
                <w:right w:val="none" w:sz="0" w:space="0" w:color="auto"/>
              </w:divBdr>
            </w:div>
            <w:div w:id="1629047288">
              <w:marLeft w:val="1155"/>
              <w:marRight w:val="0"/>
              <w:marTop w:val="0"/>
              <w:marBottom w:val="0"/>
              <w:divBdr>
                <w:top w:val="none" w:sz="0" w:space="0" w:color="auto"/>
                <w:left w:val="none" w:sz="0" w:space="0" w:color="auto"/>
                <w:bottom w:val="none" w:sz="0" w:space="0" w:color="auto"/>
                <w:right w:val="none" w:sz="0" w:space="0" w:color="auto"/>
              </w:divBdr>
            </w:div>
            <w:div w:id="1114246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4197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1611">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170089">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88784">
      <w:bodyDiv w:val="1"/>
      <w:marLeft w:val="0"/>
      <w:marRight w:val="0"/>
      <w:marTop w:val="0"/>
      <w:marBottom w:val="0"/>
      <w:divBdr>
        <w:top w:val="none" w:sz="0" w:space="0" w:color="auto"/>
        <w:left w:val="none" w:sz="0" w:space="0" w:color="auto"/>
        <w:bottom w:val="none" w:sz="0" w:space="0" w:color="auto"/>
        <w:right w:val="none" w:sz="0" w:space="0" w:color="auto"/>
      </w:divBdr>
      <w:divsChild>
        <w:div w:id="220407182">
          <w:marLeft w:val="0"/>
          <w:marRight w:val="0"/>
          <w:marTop w:val="0"/>
          <w:marBottom w:val="0"/>
          <w:divBdr>
            <w:top w:val="none" w:sz="0" w:space="0" w:color="auto"/>
            <w:left w:val="none" w:sz="0" w:space="0" w:color="auto"/>
            <w:bottom w:val="none" w:sz="0" w:space="0" w:color="auto"/>
            <w:right w:val="none" w:sz="0" w:space="0" w:color="auto"/>
          </w:divBdr>
        </w:div>
        <w:div w:id="1792893254">
          <w:marLeft w:val="0"/>
          <w:marRight w:val="0"/>
          <w:marTop w:val="150"/>
          <w:marBottom w:val="0"/>
          <w:divBdr>
            <w:top w:val="none" w:sz="0" w:space="0" w:color="auto"/>
            <w:left w:val="none" w:sz="0" w:space="0" w:color="auto"/>
            <w:bottom w:val="none" w:sz="0" w:space="0" w:color="auto"/>
            <w:right w:val="none" w:sz="0" w:space="0" w:color="auto"/>
          </w:divBdr>
          <w:divsChild>
            <w:div w:id="1963923629">
              <w:marLeft w:val="1155"/>
              <w:marRight w:val="0"/>
              <w:marTop w:val="0"/>
              <w:marBottom w:val="0"/>
              <w:divBdr>
                <w:top w:val="none" w:sz="0" w:space="0" w:color="auto"/>
                <w:left w:val="none" w:sz="0" w:space="0" w:color="auto"/>
                <w:bottom w:val="none" w:sz="0" w:space="0" w:color="auto"/>
                <w:right w:val="none" w:sz="0" w:space="0" w:color="auto"/>
              </w:divBdr>
            </w:div>
            <w:div w:id="1104691262">
              <w:marLeft w:val="1155"/>
              <w:marRight w:val="0"/>
              <w:marTop w:val="0"/>
              <w:marBottom w:val="0"/>
              <w:divBdr>
                <w:top w:val="none" w:sz="0" w:space="0" w:color="auto"/>
                <w:left w:val="none" w:sz="0" w:space="0" w:color="auto"/>
                <w:bottom w:val="none" w:sz="0" w:space="0" w:color="auto"/>
                <w:right w:val="none" w:sz="0" w:space="0" w:color="auto"/>
              </w:divBdr>
            </w:div>
            <w:div w:id="43090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0823">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2983008">
      <w:bodyDiv w:val="1"/>
      <w:marLeft w:val="0"/>
      <w:marRight w:val="0"/>
      <w:marTop w:val="0"/>
      <w:marBottom w:val="0"/>
      <w:divBdr>
        <w:top w:val="none" w:sz="0" w:space="0" w:color="auto"/>
        <w:left w:val="none" w:sz="0" w:space="0" w:color="auto"/>
        <w:bottom w:val="none" w:sz="0" w:space="0" w:color="auto"/>
        <w:right w:val="none" w:sz="0" w:space="0" w:color="auto"/>
      </w:divBdr>
      <w:divsChild>
        <w:div w:id="42756513">
          <w:marLeft w:val="0"/>
          <w:marRight w:val="0"/>
          <w:marTop w:val="0"/>
          <w:marBottom w:val="0"/>
          <w:divBdr>
            <w:top w:val="none" w:sz="0" w:space="0" w:color="auto"/>
            <w:left w:val="none" w:sz="0" w:space="0" w:color="auto"/>
            <w:bottom w:val="none" w:sz="0" w:space="0" w:color="auto"/>
            <w:right w:val="none" w:sz="0" w:space="0" w:color="auto"/>
          </w:divBdr>
        </w:div>
        <w:div w:id="670178742">
          <w:marLeft w:val="0"/>
          <w:marRight w:val="0"/>
          <w:marTop w:val="150"/>
          <w:marBottom w:val="0"/>
          <w:divBdr>
            <w:top w:val="none" w:sz="0" w:space="0" w:color="auto"/>
            <w:left w:val="none" w:sz="0" w:space="0" w:color="auto"/>
            <w:bottom w:val="none" w:sz="0" w:space="0" w:color="auto"/>
            <w:right w:val="none" w:sz="0" w:space="0" w:color="auto"/>
          </w:divBdr>
          <w:divsChild>
            <w:div w:id="1082411724">
              <w:marLeft w:val="1155"/>
              <w:marRight w:val="0"/>
              <w:marTop w:val="0"/>
              <w:marBottom w:val="0"/>
              <w:divBdr>
                <w:top w:val="none" w:sz="0" w:space="0" w:color="auto"/>
                <w:left w:val="none" w:sz="0" w:space="0" w:color="auto"/>
                <w:bottom w:val="none" w:sz="0" w:space="0" w:color="auto"/>
                <w:right w:val="none" w:sz="0" w:space="0" w:color="auto"/>
              </w:divBdr>
            </w:div>
            <w:div w:id="423652233">
              <w:marLeft w:val="1155"/>
              <w:marRight w:val="0"/>
              <w:marTop w:val="0"/>
              <w:marBottom w:val="0"/>
              <w:divBdr>
                <w:top w:val="none" w:sz="0" w:space="0" w:color="auto"/>
                <w:left w:val="none" w:sz="0" w:space="0" w:color="auto"/>
                <w:bottom w:val="none" w:sz="0" w:space="0" w:color="auto"/>
                <w:right w:val="none" w:sz="0" w:space="0" w:color="auto"/>
              </w:divBdr>
            </w:div>
            <w:div w:id="20889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28881">
      <w:bodyDiv w:val="1"/>
      <w:marLeft w:val="0"/>
      <w:marRight w:val="0"/>
      <w:marTop w:val="0"/>
      <w:marBottom w:val="0"/>
      <w:divBdr>
        <w:top w:val="none" w:sz="0" w:space="0" w:color="auto"/>
        <w:left w:val="none" w:sz="0" w:space="0" w:color="auto"/>
        <w:bottom w:val="none" w:sz="0" w:space="0" w:color="auto"/>
        <w:right w:val="none" w:sz="0" w:space="0" w:color="auto"/>
      </w:divBdr>
      <w:divsChild>
        <w:div w:id="1453280721">
          <w:marLeft w:val="0"/>
          <w:marRight w:val="0"/>
          <w:marTop w:val="0"/>
          <w:marBottom w:val="0"/>
          <w:divBdr>
            <w:top w:val="none" w:sz="0" w:space="0" w:color="auto"/>
            <w:left w:val="none" w:sz="0" w:space="0" w:color="auto"/>
            <w:bottom w:val="none" w:sz="0" w:space="0" w:color="auto"/>
            <w:right w:val="none" w:sz="0" w:space="0" w:color="auto"/>
          </w:divBdr>
        </w:div>
        <w:div w:id="184441695">
          <w:marLeft w:val="0"/>
          <w:marRight w:val="0"/>
          <w:marTop w:val="150"/>
          <w:marBottom w:val="0"/>
          <w:divBdr>
            <w:top w:val="none" w:sz="0" w:space="0" w:color="auto"/>
            <w:left w:val="none" w:sz="0" w:space="0" w:color="auto"/>
            <w:bottom w:val="none" w:sz="0" w:space="0" w:color="auto"/>
            <w:right w:val="none" w:sz="0" w:space="0" w:color="auto"/>
          </w:divBdr>
          <w:divsChild>
            <w:div w:id="1069034004">
              <w:marLeft w:val="1155"/>
              <w:marRight w:val="0"/>
              <w:marTop w:val="0"/>
              <w:marBottom w:val="0"/>
              <w:divBdr>
                <w:top w:val="none" w:sz="0" w:space="0" w:color="auto"/>
                <w:left w:val="none" w:sz="0" w:space="0" w:color="auto"/>
                <w:bottom w:val="none" w:sz="0" w:space="0" w:color="auto"/>
                <w:right w:val="none" w:sz="0" w:space="0" w:color="auto"/>
              </w:divBdr>
            </w:div>
            <w:div w:id="1269461093">
              <w:marLeft w:val="1155"/>
              <w:marRight w:val="0"/>
              <w:marTop w:val="0"/>
              <w:marBottom w:val="0"/>
              <w:divBdr>
                <w:top w:val="none" w:sz="0" w:space="0" w:color="auto"/>
                <w:left w:val="none" w:sz="0" w:space="0" w:color="auto"/>
                <w:bottom w:val="none" w:sz="0" w:space="0" w:color="auto"/>
                <w:right w:val="none" w:sz="0" w:space="0" w:color="auto"/>
              </w:divBdr>
            </w:div>
            <w:div w:id="1998679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76623">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0879">
      <w:bodyDiv w:val="1"/>
      <w:marLeft w:val="0"/>
      <w:marRight w:val="0"/>
      <w:marTop w:val="0"/>
      <w:marBottom w:val="0"/>
      <w:divBdr>
        <w:top w:val="none" w:sz="0" w:space="0" w:color="auto"/>
        <w:left w:val="none" w:sz="0" w:space="0" w:color="auto"/>
        <w:bottom w:val="none" w:sz="0" w:space="0" w:color="auto"/>
        <w:right w:val="none" w:sz="0" w:space="0" w:color="auto"/>
      </w:divBdr>
      <w:divsChild>
        <w:div w:id="693768199">
          <w:marLeft w:val="0"/>
          <w:marRight w:val="0"/>
          <w:marTop w:val="0"/>
          <w:marBottom w:val="0"/>
          <w:divBdr>
            <w:top w:val="none" w:sz="0" w:space="0" w:color="auto"/>
            <w:left w:val="none" w:sz="0" w:space="0" w:color="auto"/>
            <w:bottom w:val="none" w:sz="0" w:space="0" w:color="auto"/>
            <w:right w:val="none" w:sz="0" w:space="0" w:color="auto"/>
          </w:divBdr>
        </w:div>
        <w:div w:id="372852597">
          <w:marLeft w:val="0"/>
          <w:marRight w:val="0"/>
          <w:marTop w:val="150"/>
          <w:marBottom w:val="0"/>
          <w:divBdr>
            <w:top w:val="none" w:sz="0" w:space="0" w:color="auto"/>
            <w:left w:val="none" w:sz="0" w:space="0" w:color="auto"/>
            <w:bottom w:val="none" w:sz="0" w:space="0" w:color="auto"/>
            <w:right w:val="none" w:sz="0" w:space="0" w:color="auto"/>
          </w:divBdr>
          <w:divsChild>
            <w:div w:id="1523130169">
              <w:marLeft w:val="1155"/>
              <w:marRight w:val="0"/>
              <w:marTop w:val="0"/>
              <w:marBottom w:val="0"/>
              <w:divBdr>
                <w:top w:val="none" w:sz="0" w:space="0" w:color="auto"/>
                <w:left w:val="none" w:sz="0" w:space="0" w:color="auto"/>
                <w:bottom w:val="none" w:sz="0" w:space="0" w:color="auto"/>
                <w:right w:val="none" w:sz="0" w:space="0" w:color="auto"/>
              </w:divBdr>
            </w:div>
            <w:div w:id="1759400168">
              <w:marLeft w:val="1155"/>
              <w:marRight w:val="0"/>
              <w:marTop w:val="0"/>
              <w:marBottom w:val="0"/>
              <w:divBdr>
                <w:top w:val="none" w:sz="0" w:space="0" w:color="auto"/>
                <w:left w:val="none" w:sz="0" w:space="0" w:color="auto"/>
                <w:bottom w:val="none" w:sz="0" w:space="0" w:color="auto"/>
                <w:right w:val="none" w:sz="0" w:space="0" w:color="auto"/>
              </w:divBdr>
            </w:div>
            <w:div w:id="182342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565118">
      <w:bodyDiv w:val="1"/>
      <w:marLeft w:val="0"/>
      <w:marRight w:val="0"/>
      <w:marTop w:val="0"/>
      <w:marBottom w:val="0"/>
      <w:divBdr>
        <w:top w:val="none" w:sz="0" w:space="0" w:color="auto"/>
        <w:left w:val="none" w:sz="0" w:space="0" w:color="auto"/>
        <w:bottom w:val="none" w:sz="0" w:space="0" w:color="auto"/>
        <w:right w:val="none" w:sz="0" w:space="0" w:color="auto"/>
      </w:divBdr>
      <w:divsChild>
        <w:div w:id="1812675140">
          <w:marLeft w:val="0"/>
          <w:marRight w:val="0"/>
          <w:marTop w:val="0"/>
          <w:marBottom w:val="0"/>
          <w:divBdr>
            <w:top w:val="none" w:sz="0" w:space="0" w:color="auto"/>
            <w:left w:val="none" w:sz="0" w:space="0" w:color="auto"/>
            <w:bottom w:val="none" w:sz="0" w:space="0" w:color="auto"/>
            <w:right w:val="none" w:sz="0" w:space="0" w:color="auto"/>
          </w:divBdr>
        </w:div>
        <w:div w:id="1752199192">
          <w:marLeft w:val="0"/>
          <w:marRight w:val="0"/>
          <w:marTop w:val="150"/>
          <w:marBottom w:val="0"/>
          <w:divBdr>
            <w:top w:val="none" w:sz="0" w:space="0" w:color="auto"/>
            <w:left w:val="none" w:sz="0" w:space="0" w:color="auto"/>
            <w:bottom w:val="none" w:sz="0" w:space="0" w:color="auto"/>
            <w:right w:val="none" w:sz="0" w:space="0" w:color="auto"/>
          </w:divBdr>
          <w:divsChild>
            <w:div w:id="1922789043">
              <w:marLeft w:val="1155"/>
              <w:marRight w:val="0"/>
              <w:marTop w:val="0"/>
              <w:marBottom w:val="0"/>
              <w:divBdr>
                <w:top w:val="none" w:sz="0" w:space="0" w:color="auto"/>
                <w:left w:val="none" w:sz="0" w:space="0" w:color="auto"/>
                <w:bottom w:val="none" w:sz="0" w:space="0" w:color="auto"/>
                <w:right w:val="none" w:sz="0" w:space="0" w:color="auto"/>
              </w:divBdr>
            </w:div>
            <w:div w:id="1855652383">
              <w:marLeft w:val="1155"/>
              <w:marRight w:val="0"/>
              <w:marTop w:val="0"/>
              <w:marBottom w:val="0"/>
              <w:divBdr>
                <w:top w:val="none" w:sz="0" w:space="0" w:color="auto"/>
                <w:left w:val="none" w:sz="0" w:space="0" w:color="auto"/>
                <w:bottom w:val="none" w:sz="0" w:space="0" w:color="auto"/>
                <w:right w:val="none" w:sz="0" w:space="0" w:color="auto"/>
              </w:divBdr>
            </w:div>
            <w:div w:id="1467702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874919">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448575">
      <w:bodyDiv w:val="1"/>
      <w:marLeft w:val="0"/>
      <w:marRight w:val="0"/>
      <w:marTop w:val="0"/>
      <w:marBottom w:val="0"/>
      <w:divBdr>
        <w:top w:val="none" w:sz="0" w:space="0" w:color="auto"/>
        <w:left w:val="none" w:sz="0" w:space="0" w:color="auto"/>
        <w:bottom w:val="none" w:sz="0" w:space="0" w:color="auto"/>
        <w:right w:val="none" w:sz="0" w:space="0" w:color="auto"/>
      </w:divBdr>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373272">
      <w:bodyDiv w:val="1"/>
      <w:marLeft w:val="0"/>
      <w:marRight w:val="0"/>
      <w:marTop w:val="0"/>
      <w:marBottom w:val="0"/>
      <w:divBdr>
        <w:top w:val="none" w:sz="0" w:space="0" w:color="auto"/>
        <w:left w:val="none" w:sz="0" w:space="0" w:color="auto"/>
        <w:bottom w:val="none" w:sz="0" w:space="0" w:color="auto"/>
        <w:right w:val="none" w:sz="0" w:space="0" w:color="auto"/>
      </w:divBdr>
      <w:divsChild>
        <w:div w:id="1128206403">
          <w:marLeft w:val="0"/>
          <w:marRight w:val="0"/>
          <w:marTop w:val="0"/>
          <w:marBottom w:val="0"/>
          <w:divBdr>
            <w:top w:val="none" w:sz="0" w:space="0" w:color="auto"/>
            <w:left w:val="none" w:sz="0" w:space="0" w:color="auto"/>
            <w:bottom w:val="none" w:sz="0" w:space="0" w:color="auto"/>
            <w:right w:val="none" w:sz="0" w:space="0" w:color="auto"/>
          </w:divBdr>
        </w:div>
        <w:div w:id="1844513595">
          <w:marLeft w:val="0"/>
          <w:marRight w:val="0"/>
          <w:marTop w:val="150"/>
          <w:marBottom w:val="0"/>
          <w:divBdr>
            <w:top w:val="none" w:sz="0" w:space="0" w:color="auto"/>
            <w:left w:val="none" w:sz="0" w:space="0" w:color="auto"/>
            <w:bottom w:val="none" w:sz="0" w:space="0" w:color="auto"/>
            <w:right w:val="none" w:sz="0" w:space="0" w:color="auto"/>
          </w:divBdr>
          <w:divsChild>
            <w:div w:id="2066373447">
              <w:marLeft w:val="1155"/>
              <w:marRight w:val="0"/>
              <w:marTop w:val="0"/>
              <w:marBottom w:val="0"/>
              <w:divBdr>
                <w:top w:val="none" w:sz="0" w:space="0" w:color="auto"/>
                <w:left w:val="none" w:sz="0" w:space="0" w:color="auto"/>
                <w:bottom w:val="none" w:sz="0" w:space="0" w:color="auto"/>
                <w:right w:val="none" w:sz="0" w:space="0" w:color="auto"/>
              </w:divBdr>
            </w:div>
            <w:div w:id="1669749474">
              <w:marLeft w:val="1155"/>
              <w:marRight w:val="0"/>
              <w:marTop w:val="0"/>
              <w:marBottom w:val="0"/>
              <w:divBdr>
                <w:top w:val="none" w:sz="0" w:space="0" w:color="auto"/>
                <w:left w:val="none" w:sz="0" w:space="0" w:color="auto"/>
                <w:bottom w:val="none" w:sz="0" w:space="0" w:color="auto"/>
                <w:right w:val="none" w:sz="0" w:space="0" w:color="auto"/>
              </w:divBdr>
            </w:div>
            <w:div w:id="87997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060">
      <w:bodyDiv w:val="1"/>
      <w:marLeft w:val="0"/>
      <w:marRight w:val="0"/>
      <w:marTop w:val="0"/>
      <w:marBottom w:val="0"/>
      <w:divBdr>
        <w:top w:val="none" w:sz="0" w:space="0" w:color="auto"/>
        <w:left w:val="none" w:sz="0" w:space="0" w:color="auto"/>
        <w:bottom w:val="none" w:sz="0" w:space="0" w:color="auto"/>
        <w:right w:val="none" w:sz="0" w:space="0" w:color="auto"/>
      </w:divBdr>
      <w:divsChild>
        <w:div w:id="1918904175">
          <w:marLeft w:val="0"/>
          <w:marRight w:val="0"/>
          <w:marTop w:val="0"/>
          <w:marBottom w:val="0"/>
          <w:divBdr>
            <w:top w:val="none" w:sz="0" w:space="0" w:color="auto"/>
            <w:left w:val="none" w:sz="0" w:space="0" w:color="auto"/>
            <w:bottom w:val="none" w:sz="0" w:space="0" w:color="auto"/>
            <w:right w:val="none" w:sz="0" w:space="0" w:color="auto"/>
          </w:divBdr>
        </w:div>
        <w:div w:id="244075435">
          <w:marLeft w:val="0"/>
          <w:marRight w:val="0"/>
          <w:marTop w:val="150"/>
          <w:marBottom w:val="0"/>
          <w:divBdr>
            <w:top w:val="none" w:sz="0" w:space="0" w:color="auto"/>
            <w:left w:val="none" w:sz="0" w:space="0" w:color="auto"/>
            <w:bottom w:val="none" w:sz="0" w:space="0" w:color="auto"/>
            <w:right w:val="none" w:sz="0" w:space="0" w:color="auto"/>
          </w:divBdr>
          <w:divsChild>
            <w:div w:id="1160315217">
              <w:marLeft w:val="1155"/>
              <w:marRight w:val="0"/>
              <w:marTop w:val="0"/>
              <w:marBottom w:val="0"/>
              <w:divBdr>
                <w:top w:val="none" w:sz="0" w:space="0" w:color="auto"/>
                <w:left w:val="none" w:sz="0" w:space="0" w:color="auto"/>
                <w:bottom w:val="none" w:sz="0" w:space="0" w:color="auto"/>
                <w:right w:val="none" w:sz="0" w:space="0" w:color="auto"/>
              </w:divBdr>
            </w:div>
            <w:div w:id="66195386">
              <w:marLeft w:val="1155"/>
              <w:marRight w:val="0"/>
              <w:marTop w:val="0"/>
              <w:marBottom w:val="0"/>
              <w:divBdr>
                <w:top w:val="none" w:sz="0" w:space="0" w:color="auto"/>
                <w:left w:val="none" w:sz="0" w:space="0" w:color="auto"/>
                <w:bottom w:val="none" w:sz="0" w:space="0" w:color="auto"/>
                <w:right w:val="none" w:sz="0" w:space="0" w:color="auto"/>
              </w:divBdr>
            </w:div>
            <w:div w:id="1501002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29472">
      <w:bodyDiv w:val="1"/>
      <w:marLeft w:val="0"/>
      <w:marRight w:val="0"/>
      <w:marTop w:val="0"/>
      <w:marBottom w:val="0"/>
      <w:divBdr>
        <w:top w:val="none" w:sz="0" w:space="0" w:color="auto"/>
        <w:left w:val="none" w:sz="0" w:space="0" w:color="auto"/>
        <w:bottom w:val="none" w:sz="0" w:space="0" w:color="auto"/>
        <w:right w:val="none" w:sz="0" w:space="0" w:color="auto"/>
      </w:divBdr>
      <w:divsChild>
        <w:div w:id="500241287">
          <w:marLeft w:val="0"/>
          <w:marRight w:val="0"/>
          <w:marTop w:val="0"/>
          <w:marBottom w:val="0"/>
          <w:divBdr>
            <w:top w:val="none" w:sz="0" w:space="0" w:color="auto"/>
            <w:left w:val="none" w:sz="0" w:space="0" w:color="auto"/>
            <w:bottom w:val="none" w:sz="0" w:space="0" w:color="auto"/>
            <w:right w:val="none" w:sz="0" w:space="0" w:color="auto"/>
          </w:divBdr>
        </w:div>
        <w:div w:id="6446443">
          <w:marLeft w:val="0"/>
          <w:marRight w:val="0"/>
          <w:marTop w:val="150"/>
          <w:marBottom w:val="0"/>
          <w:divBdr>
            <w:top w:val="none" w:sz="0" w:space="0" w:color="auto"/>
            <w:left w:val="none" w:sz="0" w:space="0" w:color="auto"/>
            <w:bottom w:val="none" w:sz="0" w:space="0" w:color="auto"/>
            <w:right w:val="none" w:sz="0" w:space="0" w:color="auto"/>
          </w:divBdr>
          <w:divsChild>
            <w:div w:id="2140342826">
              <w:marLeft w:val="1155"/>
              <w:marRight w:val="0"/>
              <w:marTop w:val="0"/>
              <w:marBottom w:val="0"/>
              <w:divBdr>
                <w:top w:val="none" w:sz="0" w:space="0" w:color="auto"/>
                <w:left w:val="none" w:sz="0" w:space="0" w:color="auto"/>
                <w:bottom w:val="none" w:sz="0" w:space="0" w:color="auto"/>
                <w:right w:val="none" w:sz="0" w:space="0" w:color="auto"/>
              </w:divBdr>
            </w:div>
            <w:div w:id="160393178">
              <w:marLeft w:val="1155"/>
              <w:marRight w:val="0"/>
              <w:marTop w:val="0"/>
              <w:marBottom w:val="0"/>
              <w:divBdr>
                <w:top w:val="none" w:sz="0" w:space="0" w:color="auto"/>
                <w:left w:val="none" w:sz="0" w:space="0" w:color="auto"/>
                <w:bottom w:val="none" w:sz="0" w:space="0" w:color="auto"/>
                <w:right w:val="none" w:sz="0" w:space="0" w:color="auto"/>
              </w:divBdr>
            </w:div>
            <w:div w:id="1232424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0186">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732184">
      <w:bodyDiv w:val="1"/>
      <w:marLeft w:val="0"/>
      <w:marRight w:val="0"/>
      <w:marTop w:val="0"/>
      <w:marBottom w:val="0"/>
      <w:divBdr>
        <w:top w:val="none" w:sz="0" w:space="0" w:color="auto"/>
        <w:left w:val="none" w:sz="0" w:space="0" w:color="auto"/>
        <w:bottom w:val="none" w:sz="0" w:space="0" w:color="auto"/>
        <w:right w:val="none" w:sz="0" w:space="0" w:color="auto"/>
      </w:divBdr>
      <w:divsChild>
        <w:div w:id="740248064">
          <w:marLeft w:val="0"/>
          <w:marRight w:val="0"/>
          <w:marTop w:val="0"/>
          <w:marBottom w:val="0"/>
          <w:divBdr>
            <w:top w:val="none" w:sz="0" w:space="0" w:color="auto"/>
            <w:left w:val="none" w:sz="0" w:space="0" w:color="auto"/>
            <w:bottom w:val="none" w:sz="0" w:space="0" w:color="auto"/>
            <w:right w:val="none" w:sz="0" w:space="0" w:color="auto"/>
          </w:divBdr>
        </w:div>
        <w:div w:id="1913814655">
          <w:marLeft w:val="0"/>
          <w:marRight w:val="0"/>
          <w:marTop w:val="150"/>
          <w:marBottom w:val="0"/>
          <w:divBdr>
            <w:top w:val="none" w:sz="0" w:space="0" w:color="auto"/>
            <w:left w:val="none" w:sz="0" w:space="0" w:color="auto"/>
            <w:bottom w:val="none" w:sz="0" w:space="0" w:color="auto"/>
            <w:right w:val="none" w:sz="0" w:space="0" w:color="auto"/>
          </w:divBdr>
          <w:divsChild>
            <w:div w:id="1615556887">
              <w:marLeft w:val="1155"/>
              <w:marRight w:val="0"/>
              <w:marTop w:val="0"/>
              <w:marBottom w:val="0"/>
              <w:divBdr>
                <w:top w:val="none" w:sz="0" w:space="0" w:color="auto"/>
                <w:left w:val="none" w:sz="0" w:space="0" w:color="auto"/>
                <w:bottom w:val="none" w:sz="0" w:space="0" w:color="auto"/>
                <w:right w:val="none" w:sz="0" w:space="0" w:color="auto"/>
              </w:divBdr>
            </w:div>
            <w:div w:id="402337558">
              <w:marLeft w:val="1155"/>
              <w:marRight w:val="0"/>
              <w:marTop w:val="0"/>
              <w:marBottom w:val="0"/>
              <w:divBdr>
                <w:top w:val="none" w:sz="0" w:space="0" w:color="auto"/>
                <w:left w:val="none" w:sz="0" w:space="0" w:color="auto"/>
                <w:bottom w:val="none" w:sz="0" w:space="0" w:color="auto"/>
                <w:right w:val="none" w:sz="0" w:space="0" w:color="auto"/>
              </w:divBdr>
            </w:div>
            <w:div w:id="2097626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262680">
      <w:bodyDiv w:val="1"/>
      <w:marLeft w:val="0"/>
      <w:marRight w:val="0"/>
      <w:marTop w:val="0"/>
      <w:marBottom w:val="0"/>
      <w:divBdr>
        <w:top w:val="none" w:sz="0" w:space="0" w:color="auto"/>
        <w:left w:val="none" w:sz="0" w:space="0" w:color="auto"/>
        <w:bottom w:val="none" w:sz="0" w:space="0" w:color="auto"/>
        <w:right w:val="none" w:sz="0" w:space="0" w:color="auto"/>
      </w:divBdr>
      <w:divsChild>
        <w:div w:id="1887839839">
          <w:marLeft w:val="0"/>
          <w:marRight w:val="0"/>
          <w:marTop w:val="0"/>
          <w:marBottom w:val="0"/>
          <w:divBdr>
            <w:top w:val="none" w:sz="0" w:space="0" w:color="auto"/>
            <w:left w:val="none" w:sz="0" w:space="0" w:color="auto"/>
            <w:bottom w:val="none" w:sz="0" w:space="0" w:color="auto"/>
            <w:right w:val="none" w:sz="0" w:space="0" w:color="auto"/>
          </w:divBdr>
        </w:div>
        <w:div w:id="1861771877">
          <w:marLeft w:val="0"/>
          <w:marRight w:val="0"/>
          <w:marTop w:val="150"/>
          <w:marBottom w:val="0"/>
          <w:divBdr>
            <w:top w:val="none" w:sz="0" w:space="0" w:color="auto"/>
            <w:left w:val="none" w:sz="0" w:space="0" w:color="auto"/>
            <w:bottom w:val="none" w:sz="0" w:space="0" w:color="auto"/>
            <w:right w:val="none" w:sz="0" w:space="0" w:color="auto"/>
          </w:divBdr>
          <w:divsChild>
            <w:div w:id="1114440513">
              <w:marLeft w:val="1155"/>
              <w:marRight w:val="0"/>
              <w:marTop w:val="0"/>
              <w:marBottom w:val="0"/>
              <w:divBdr>
                <w:top w:val="none" w:sz="0" w:space="0" w:color="auto"/>
                <w:left w:val="none" w:sz="0" w:space="0" w:color="auto"/>
                <w:bottom w:val="none" w:sz="0" w:space="0" w:color="auto"/>
                <w:right w:val="none" w:sz="0" w:space="0" w:color="auto"/>
              </w:divBdr>
            </w:div>
            <w:div w:id="1310478686">
              <w:marLeft w:val="1155"/>
              <w:marRight w:val="0"/>
              <w:marTop w:val="0"/>
              <w:marBottom w:val="0"/>
              <w:divBdr>
                <w:top w:val="none" w:sz="0" w:space="0" w:color="auto"/>
                <w:left w:val="none" w:sz="0" w:space="0" w:color="auto"/>
                <w:bottom w:val="none" w:sz="0" w:space="0" w:color="auto"/>
                <w:right w:val="none" w:sz="0" w:space="0" w:color="auto"/>
              </w:divBdr>
            </w:div>
            <w:div w:id="562302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2107">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648156">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1882532">
      <w:bodyDiv w:val="1"/>
      <w:marLeft w:val="0"/>
      <w:marRight w:val="0"/>
      <w:marTop w:val="0"/>
      <w:marBottom w:val="0"/>
      <w:divBdr>
        <w:top w:val="none" w:sz="0" w:space="0" w:color="auto"/>
        <w:left w:val="none" w:sz="0" w:space="0" w:color="auto"/>
        <w:bottom w:val="none" w:sz="0" w:space="0" w:color="auto"/>
        <w:right w:val="none" w:sz="0" w:space="0" w:color="auto"/>
      </w:divBdr>
      <w:divsChild>
        <w:div w:id="499975899">
          <w:marLeft w:val="0"/>
          <w:marRight w:val="0"/>
          <w:marTop w:val="0"/>
          <w:marBottom w:val="0"/>
          <w:divBdr>
            <w:top w:val="none" w:sz="0" w:space="0" w:color="auto"/>
            <w:left w:val="none" w:sz="0" w:space="0" w:color="auto"/>
            <w:bottom w:val="none" w:sz="0" w:space="0" w:color="auto"/>
            <w:right w:val="none" w:sz="0" w:space="0" w:color="auto"/>
          </w:divBdr>
        </w:div>
        <w:div w:id="508720486">
          <w:marLeft w:val="0"/>
          <w:marRight w:val="0"/>
          <w:marTop w:val="150"/>
          <w:marBottom w:val="0"/>
          <w:divBdr>
            <w:top w:val="none" w:sz="0" w:space="0" w:color="auto"/>
            <w:left w:val="none" w:sz="0" w:space="0" w:color="auto"/>
            <w:bottom w:val="none" w:sz="0" w:space="0" w:color="auto"/>
            <w:right w:val="none" w:sz="0" w:space="0" w:color="auto"/>
          </w:divBdr>
          <w:divsChild>
            <w:div w:id="1831174046">
              <w:marLeft w:val="1155"/>
              <w:marRight w:val="0"/>
              <w:marTop w:val="0"/>
              <w:marBottom w:val="0"/>
              <w:divBdr>
                <w:top w:val="none" w:sz="0" w:space="0" w:color="auto"/>
                <w:left w:val="none" w:sz="0" w:space="0" w:color="auto"/>
                <w:bottom w:val="none" w:sz="0" w:space="0" w:color="auto"/>
                <w:right w:val="none" w:sz="0" w:space="0" w:color="auto"/>
              </w:divBdr>
            </w:div>
            <w:div w:id="294257418">
              <w:marLeft w:val="1155"/>
              <w:marRight w:val="0"/>
              <w:marTop w:val="0"/>
              <w:marBottom w:val="0"/>
              <w:divBdr>
                <w:top w:val="none" w:sz="0" w:space="0" w:color="auto"/>
                <w:left w:val="none" w:sz="0" w:space="0" w:color="auto"/>
                <w:bottom w:val="none" w:sz="0" w:space="0" w:color="auto"/>
                <w:right w:val="none" w:sz="0" w:space="0" w:color="auto"/>
              </w:divBdr>
            </w:div>
            <w:div w:id="418136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125838">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3013">
      <w:bodyDiv w:val="1"/>
      <w:marLeft w:val="0"/>
      <w:marRight w:val="0"/>
      <w:marTop w:val="0"/>
      <w:marBottom w:val="0"/>
      <w:divBdr>
        <w:top w:val="none" w:sz="0" w:space="0" w:color="auto"/>
        <w:left w:val="none" w:sz="0" w:space="0" w:color="auto"/>
        <w:bottom w:val="none" w:sz="0" w:space="0" w:color="auto"/>
        <w:right w:val="none" w:sz="0" w:space="0" w:color="auto"/>
      </w:divBdr>
      <w:divsChild>
        <w:div w:id="1530991141">
          <w:marLeft w:val="0"/>
          <w:marRight w:val="0"/>
          <w:marTop w:val="0"/>
          <w:marBottom w:val="0"/>
          <w:divBdr>
            <w:top w:val="none" w:sz="0" w:space="0" w:color="auto"/>
            <w:left w:val="none" w:sz="0" w:space="0" w:color="auto"/>
            <w:bottom w:val="none" w:sz="0" w:space="0" w:color="auto"/>
            <w:right w:val="none" w:sz="0" w:space="0" w:color="auto"/>
          </w:divBdr>
        </w:div>
        <w:div w:id="913583293">
          <w:marLeft w:val="0"/>
          <w:marRight w:val="0"/>
          <w:marTop w:val="150"/>
          <w:marBottom w:val="0"/>
          <w:divBdr>
            <w:top w:val="none" w:sz="0" w:space="0" w:color="auto"/>
            <w:left w:val="none" w:sz="0" w:space="0" w:color="auto"/>
            <w:bottom w:val="none" w:sz="0" w:space="0" w:color="auto"/>
            <w:right w:val="none" w:sz="0" w:space="0" w:color="auto"/>
          </w:divBdr>
          <w:divsChild>
            <w:div w:id="776557106">
              <w:marLeft w:val="1155"/>
              <w:marRight w:val="0"/>
              <w:marTop w:val="0"/>
              <w:marBottom w:val="0"/>
              <w:divBdr>
                <w:top w:val="none" w:sz="0" w:space="0" w:color="auto"/>
                <w:left w:val="none" w:sz="0" w:space="0" w:color="auto"/>
                <w:bottom w:val="none" w:sz="0" w:space="0" w:color="auto"/>
                <w:right w:val="none" w:sz="0" w:space="0" w:color="auto"/>
              </w:divBdr>
            </w:div>
            <w:div w:id="1697191162">
              <w:marLeft w:val="1155"/>
              <w:marRight w:val="0"/>
              <w:marTop w:val="0"/>
              <w:marBottom w:val="0"/>
              <w:divBdr>
                <w:top w:val="none" w:sz="0" w:space="0" w:color="auto"/>
                <w:left w:val="none" w:sz="0" w:space="0" w:color="auto"/>
                <w:bottom w:val="none" w:sz="0" w:space="0" w:color="auto"/>
                <w:right w:val="none" w:sz="0" w:space="0" w:color="auto"/>
              </w:divBdr>
            </w:div>
            <w:div w:id="1003781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4854272">
      <w:bodyDiv w:val="1"/>
      <w:marLeft w:val="0"/>
      <w:marRight w:val="0"/>
      <w:marTop w:val="0"/>
      <w:marBottom w:val="0"/>
      <w:divBdr>
        <w:top w:val="none" w:sz="0" w:space="0" w:color="auto"/>
        <w:left w:val="none" w:sz="0" w:space="0" w:color="auto"/>
        <w:bottom w:val="none" w:sz="0" w:space="0" w:color="auto"/>
        <w:right w:val="none" w:sz="0" w:space="0" w:color="auto"/>
      </w:divBdr>
    </w:div>
    <w:div w:id="1914925140">
      <w:bodyDiv w:val="1"/>
      <w:marLeft w:val="0"/>
      <w:marRight w:val="0"/>
      <w:marTop w:val="0"/>
      <w:marBottom w:val="0"/>
      <w:divBdr>
        <w:top w:val="none" w:sz="0" w:space="0" w:color="auto"/>
        <w:left w:val="none" w:sz="0" w:space="0" w:color="auto"/>
        <w:bottom w:val="none" w:sz="0" w:space="0" w:color="auto"/>
        <w:right w:val="none" w:sz="0" w:space="0" w:color="auto"/>
      </w:divBdr>
      <w:divsChild>
        <w:div w:id="2102605419">
          <w:marLeft w:val="0"/>
          <w:marRight w:val="0"/>
          <w:marTop w:val="0"/>
          <w:marBottom w:val="0"/>
          <w:divBdr>
            <w:top w:val="none" w:sz="0" w:space="0" w:color="auto"/>
            <w:left w:val="none" w:sz="0" w:space="0" w:color="auto"/>
            <w:bottom w:val="none" w:sz="0" w:space="0" w:color="auto"/>
            <w:right w:val="none" w:sz="0" w:space="0" w:color="auto"/>
          </w:divBdr>
        </w:div>
        <w:div w:id="1817261112">
          <w:marLeft w:val="0"/>
          <w:marRight w:val="0"/>
          <w:marTop w:val="150"/>
          <w:marBottom w:val="0"/>
          <w:divBdr>
            <w:top w:val="none" w:sz="0" w:space="0" w:color="auto"/>
            <w:left w:val="none" w:sz="0" w:space="0" w:color="auto"/>
            <w:bottom w:val="none" w:sz="0" w:space="0" w:color="auto"/>
            <w:right w:val="none" w:sz="0" w:space="0" w:color="auto"/>
          </w:divBdr>
          <w:divsChild>
            <w:div w:id="1334719041">
              <w:marLeft w:val="1155"/>
              <w:marRight w:val="0"/>
              <w:marTop w:val="0"/>
              <w:marBottom w:val="0"/>
              <w:divBdr>
                <w:top w:val="none" w:sz="0" w:space="0" w:color="auto"/>
                <w:left w:val="none" w:sz="0" w:space="0" w:color="auto"/>
                <w:bottom w:val="none" w:sz="0" w:space="0" w:color="auto"/>
                <w:right w:val="none" w:sz="0" w:space="0" w:color="auto"/>
              </w:divBdr>
            </w:div>
            <w:div w:id="1847985848">
              <w:marLeft w:val="1155"/>
              <w:marRight w:val="0"/>
              <w:marTop w:val="0"/>
              <w:marBottom w:val="0"/>
              <w:divBdr>
                <w:top w:val="none" w:sz="0" w:space="0" w:color="auto"/>
                <w:left w:val="none" w:sz="0" w:space="0" w:color="auto"/>
                <w:bottom w:val="none" w:sz="0" w:space="0" w:color="auto"/>
                <w:right w:val="none" w:sz="0" w:space="0" w:color="auto"/>
              </w:divBdr>
            </w:div>
            <w:div w:id="1211578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58980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19934">
      <w:bodyDiv w:val="1"/>
      <w:marLeft w:val="0"/>
      <w:marRight w:val="0"/>
      <w:marTop w:val="0"/>
      <w:marBottom w:val="0"/>
      <w:divBdr>
        <w:top w:val="none" w:sz="0" w:space="0" w:color="auto"/>
        <w:left w:val="none" w:sz="0" w:space="0" w:color="auto"/>
        <w:bottom w:val="none" w:sz="0" w:space="0" w:color="auto"/>
        <w:right w:val="none" w:sz="0" w:space="0" w:color="auto"/>
      </w:divBdr>
      <w:divsChild>
        <w:div w:id="130564876">
          <w:marLeft w:val="0"/>
          <w:marRight w:val="0"/>
          <w:marTop w:val="0"/>
          <w:marBottom w:val="0"/>
          <w:divBdr>
            <w:top w:val="none" w:sz="0" w:space="0" w:color="auto"/>
            <w:left w:val="none" w:sz="0" w:space="0" w:color="auto"/>
            <w:bottom w:val="none" w:sz="0" w:space="0" w:color="auto"/>
            <w:right w:val="none" w:sz="0" w:space="0" w:color="auto"/>
          </w:divBdr>
        </w:div>
        <w:div w:id="1809128179">
          <w:marLeft w:val="0"/>
          <w:marRight w:val="0"/>
          <w:marTop w:val="150"/>
          <w:marBottom w:val="0"/>
          <w:divBdr>
            <w:top w:val="none" w:sz="0" w:space="0" w:color="auto"/>
            <w:left w:val="none" w:sz="0" w:space="0" w:color="auto"/>
            <w:bottom w:val="none" w:sz="0" w:space="0" w:color="auto"/>
            <w:right w:val="none" w:sz="0" w:space="0" w:color="auto"/>
          </w:divBdr>
          <w:divsChild>
            <w:div w:id="979185792">
              <w:marLeft w:val="1155"/>
              <w:marRight w:val="0"/>
              <w:marTop w:val="0"/>
              <w:marBottom w:val="0"/>
              <w:divBdr>
                <w:top w:val="none" w:sz="0" w:space="0" w:color="auto"/>
                <w:left w:val="none" w:sz="0" w:space="0" w:color="auto"/>
                <w:bottom w:val="none" w:sz="0" w:space="0" w:color="auto"/>
                <w:right w:val="none" w:sz="0" w:space="0" w:color="auto"/>
              </w:divBdr>
            </w:div>
            <w:div w:id="1194878393">
              <w:marLeft w:val="1155"/>
              <w:marRight w:val="0"/>
              <w:marTop w:val="0"/>
              <w:marBottom w:val="0"/>
              <w:divBdr>
                <w:top w:val="none" w:sz="0" w:space="0" w:color="auto"/>
                <w:left w:val="none" w:sz="0" w:space="0" w:color="auto"/>
                <w:bottom w:val="none" w:sz="0" w:space="0" w:color="auto"/>
                <w:right w:val="none" w:sz="0" w:space="0" w:color="auto"/>
              </w:divBdr>
            </w:div>
            <w:div w:id="490872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8964">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704867">
      <w:bodyDiv w:val="1"/>
      <w:marLeft w:val="0"/>
      <w:marRight w:val="0"/>
      <w:marTop w:val="0"/>
      <w:marBottom w:val="0"/>
      <w:divBdr>
        <w:top w:val="none" w:sz="0" w:space="0" w:color="auto"/>
        <w:left w:val="none" w:sz="0" w:space="0" w:color="auto"/>
        <w:bottom w:val="none" w:sz="0" w:space="0" w:color="auto"/>
        <w:right w:val="none" w:sz="0" w:space="0" w:color="auto"/>
      </w:divBdr>
      <w:divsChild>
        <w:div w:id="392431899">
          <w:marLeft w:val="0"/>
          <w:marRight w:val="0"/>
          <w:marTop w:val="0"/>
          <w:marBottom w:val="0"/>
          <w:divBdr>
            <w:top w:val="none" w:sz="0" w:space="0" w:color="auto"/>
            <w:left w:val="none" w:sz="0" w:space="0" w:color="auto"/>
            <w:bottom w:val="none" w:sz="0" w:space="0" w:color="auto"/>
            <w:right w:val="none" w:sz="0" w:space="0" w:color="auto"/>
          </w:divBdr>
        </w:div>
        <w:div w:id="97607666">
          <w:marLeft w:val="0"/>
          <w:marRight w:val="0"/>
          <w:marTop w:val="150"/>
          <w:marBottom w:val="0"/>
          <w:divBdr>
            <w:top w:val="none" w:sz="0" w:space="0" w:color="auto"/>
            <w:left w:val="none" w:sz="0" w:space="0" w:color="auto"/>
            <w:bottom w:val="none" w:sz="0" w:space="0" w:color="auto"/>
            <w:right w:val="none" w:sz="0" w:space="0" w:color="auto"/>
          </w:divBdr>
          <w:divsChild>
            <w:div w:id="1740251567">
              <w:marLeft w:val="1155"/>
              <w:marRight w:val="0"/>
              <w:marTop w:val="0"/>
              <w:marBottom w:val="0"/>
              <w:divBdr>
                <w:top w:val="none" w:sz="0" w:space="0" w:color="auto"/>
                <w:left w:val="none" w:sz="0" w:space="0" w:color="auto"/>
                <w:bottom w:val="none" w:sz="0" w:space="0" w:color="auto"/>
                <w:right w:val="none" w:sz="0" w:space="0" w:color="auto"/>
              </w:divBdr>
            </w:div>
            <w:div w:id="1231042034">
              <w:marLeft w:val="1155"/>
              <w:marRight w:val="0"/>
              <w:marTop w:val="0"/>
              <w:marBottom w:val="0"/>
              <w:divBdr>
                <w:top w:val="none" w:sz="0" w:space="0" w:color="auto"/>
                <w:left w:val="none" w:sz="0" w:space="0" w:color="auto"/>
                <w:bottom w:val="none" w:sz="0" w:space="0" w:color="auto"/>
                <w:right w:val="none" w:sz="0" w:space="0" w:color="auto"/>
              </w:divBdr>
            </w:div>
            <w:div w:id="211037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2662">
      <w:bodyDiv w:val="1"/>
      <w:marLeft w:val="0"/>
      <w:marRight w:val="0"/>
      <w:marTop w:val="0"/>
      <w:marBottom w:val="0"/>
      <w:divBdr>
        <w:top w:val="none" w:sz="0" w:space="0" w:color="auto"/>
        <w:left w:val="none" w:sz="0" w:space="0" w:color="auto"/>
        <w:bottom w:val="none" w:sz="0" w:space="0" w:color="auto"/>
        <w:right w:val="none" w:sz="0" w:space="0" w:color="auto"/>
      </w:divBdr>
      <w:divsChild>
        <w:div w:id="2037267144">
          <w:marLeft w:val="0"/>
          <w:marRight w:val="0"/>
          <w:marTop w:val="0"/>
          <w:marBottom w:val="0"/>
          <w:divBdr>
            <w:top w:val="none" w:sz="0" w:space="0" w:color="auto"/>
            <w:left w:val="none" w:sz="0" w:space="0" w:color="auto"/>
            <w:bottom w:val="none" w:sz="0" w:space="0" w:color="auto"/>
            <w:right w:val="none" w:sz="0" w:space="0" w:color="auto"/>
          </w:divBdr>
        </w:div>
        <w:div w:id="1554804366">
          <w:marLeft w:val="0"/>
          <w:marRight w:val="0"/>
          <w:marTop w:val="150"/>
          <w:marBottom w:val="0"/>
          <w:divBdr>
            <w:top w:val="none" w:sz="0" w:space="0" w:color="auto"/>
            <w:left w:val="none" w:sz="0" w:space="0" w:color="auto"/>
            <w:bottom w:val="none" w:sz="0" w:space="0" w:color="auto"/>
            <w:right w:val="none" w:sz="0" w:space="0" w:color="auto"/>
          </w:divBdr>
          <w:divsChild>
            <w:div w:id="671835832">
              <w:marLeft w:val="1155"/>
              <w:marRight w:val="0"/>
              <w:marTop w:val="0"/>
              <w:marBottom w:val="0"/>
              <w:divBdr>
                <w:top w:val="none" w:sz="0" w:space="0" w:color="auto"/>
                <w:left w:val="none" w:sz="0" w:space="0" w:color="auto"/>
                <w:bottom w:val="none" w:sz="0" w:space="0" w:color="auto"/>
                <w:right w:val="none" w:sz="0" w:space="0" w:color="auto"/>
              </w:divBdr>
            </w:div>
            <w:div w:id="1390497382">
              <w:marLeft w:val="1155"/>
              <w:marRight w:val="0"/>
              <w:marTop w:val="0"/>
              <w:marBottom w:val="0"/>
              <w:divBdr>
                <w:top w:val="none" w:sz="0" w:space="0" w:color="auto"/>
                <w:left w:val="none" w:sz="0" w:space="0" w:color="auto"/>
                <w:bottom w:val="none" w:sz="0" w:space="0" w:color="auto"/>
                <w:right w:val="none" w:sz="0" w:space="0" w:color="auto"/>
              </w:divBdr>
            </w:div>
            <w:div w:id="105489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13318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448358">
      <w:bodyDiv w:val="1"/>
      <w:marLeft w:val="0"/>
      <w:marRight w:val="0"/>
      <w:marTop w:val="0"/>
      <w:marBottom w:val="0"/>
      <w:divBdr>
        <w:top w:val="none" w:sz="0" w:space="0" w:color="auto"/>
        <w:left w:val="none" w:sz="0" w:space="0" w:color="auto"/>
        <w:bottom w:val="none" w:sz="0" w:space="0" w:color="auto"/>
        <w:right w:val="none" w:sz="0" w:space="0" w:color="auto"/>
      </w:divBdr>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030256">
      <w:bodyDiv w:val="1"/>
      <w:marLeft w:val="0"/>
      <w:marRight w:val="0"/>
      <w:marTop w:val="0"/>
      <w:marBottom w:val="0"/>
      <w:divBdr>
        <w:top w:val="none" w:sz="0" w:space="0" w:color="auto"/>
        <w:left w:val="none" w:sz="0" w:space="0" w:color="auto"/>
        <w:bottom w:val="none" w:sz="0" w:space="0" w:color="auto"/>
        <w:right w:val="none" w:sz="0" w:space="0" w:color="auto"/>
      </w:divBdr>
      <w:divsChild>
        <w:div w:id="494497146">
          <w:marLeft w:val="0"/>
          <w:marRight w:val="0"/>
          <w:marTop w:val="0"/>
          <w:marBottom w:val="0"/>
          <w:divBdr>
            <w:top w:val="none" w:sz="0" w:space="0" w:color="auto"/>
            <w:left w:val="none" w:sz="0" w:space="0" w:color="auto"/>
            <w:bottom w:val="none" w:sz="0" w:space="0" w:color="auto"/>
            <w:right w:val="none" w:sz="0" w:space="0" w:color="auto"/>
          </w:divBdr>
        </w:div>
        <w:div w:id="1143040684">
          <w:marLeft w:val="0"/>
          <w:marRight w:val="0"/>
          <w:marTop w:val="150"/>
          <w:marBottom w:val="0"/>
          <w:divBdr>
            <w:top w:val="none" w:sz="0" w:space="0" w:color="auto"/>
            <w:left w:val="none" w:sz="0" w:space="0" w:color="auto"/>
            <w:bottom w:val="none" w:sz="0" w:space="0" w:color="auto"/>
            <w:right w:val="none" w:sz="0" w:space="0" w:color="auto"/>
          </w:divBdr>
          <w:divsChild>
            <w:div w:id="728725528">
              <w:marLeft w:val="1155"/>
              <w:marRight w:val="0"/>
              <w:marTop w:val="0"/>
              <w:marBottom w:val="0"/>
              <w:divBdr>
                <w:top w:val="none" w:sz="0" w:space="0" w:color="auto"/>
                <w:left w:val="none" w:sz="0" w:space="0" w:color="auto"/>
                <w:bottom w:val="none" w:sz="0" w:space="0" w:color="auto"/>
                <w:right w:val="none" w:sz="0" w:space="0" w:color="auto"/>
              </w:divBdr>
            </w:div>
            <w:div w:id="1553810792">
              <w:marLeft w:val="1155"/>
              <w:marRight w:val="0"/>
              <w:marTop w:val="0"/>
              <w:marBottom w:val="0"/>
              <w:divBdr>
                <w:top w:val="none" w:sz="0" w:space="0" w:color="auto"/>
                <w:left w:val="none" w:sz="0" w:space="0" w:color="auto"/>
                <w:bottom w:val="none" w:sz="0" w:space="0" w:color="auto"/>
                <w:right w:val="none" w:sz="0" w:space="0" w:color="auto"/>
              </w:divBdr>
            </w:div>
            <w:div w:id="1430811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6501">
      <w:bodyDiv w:val="1"/>
      <w:marLeft w:val="0"/>
      <w:marRight w:val="0"/>
      <w:marTop w:val="0"/>
      <w:marBottom w:val="0"/>
      <w:divBdr>
        <w:top w:val="none" w:sz="0" w:space="0" w:color="auto"/>
        <w:left w:val="none" w:sz="0" w:space="0" w:color="auto"/>
        <w:bottom w:val="none" w:sz="0" w:space="0" w:color="auto"/>
        <w:right w:val="none" w:sz="0" w:space="0" w:color="auto"/>
      </w:divBdr>
      <w:divsChild>
        <w:div w:id="1272977053">
          <w:marLeft w:val="0"/>
          <w:marRight w:val="0"/>
          <w:marTop w:val="0"/>
          <w:marBottom w:val="0"/>
          <w:divBdr>
            <w:top w:val="none" w:sz="0" w:space="0" w:color="auto"/>
            <w:left w:val="none" w:sz="0" w:space="0" w:color="auto"/>
            <w:bottom w:val="none" w:sz="0" w:space="0" w:color="auto"/>
            <w:right w:val="none" w:sz="0" w:space="0" w:color="auto"/>
          </w:divBdr>
        </w:div>
        <w:div w:id="313796697">
          <w:marLeft w:val="0"/>
          <w:marRight w:val="0"/>
          <w:marTop w:val="150"/>
          <w:marBottom w:val="0"/>
          <w:divBdr>
            <w:top w:val="none" w:sz="0" w:space="0" w:color="auto"/>
            <w:left w:val="none" w:sz="0" w:space="0" w:color="auto"/>
            <w:bottom w:val="none" w:sz="0" w:space="0" w:color="auto"/>
            <w:right w:val="none" w:sz="0" w:space="0" w:color="auto"/>
          </w:divBdr>
          <w:divsChild>
            <w:div w:id="288974913">
              <w:marLeft w:val="1155"/>
              <w:marRight w:val="0"/>
              <w:marTop w:val="0"/>
              <w:marBottom w:val="0"/>
              <w:divBdr>
                <w:top w:val="none" w:sz="0" w:space="0" w:color="auto"/>
                <w:left w:val="none" w:sz="0" w:space="0" w:color="auto"/>
                <w:bottom w:val="none" w:sz="0" w:space="0" w:color="auto"/>
                <w:right w:val="none" w:sz="0" w:space="0" w:color="auto"/>
              </w:divBdr>
            </w:div>
            <w:div w:id="632559617">
              <w:marLeft w:val="1155"/>
              <w:marRight w:val="0"/>
              <w:marTop w:val="0"/>
              <w:marBottom w:val="0"/>
              <w:divBdr>
                <w:top w:val="none" w:sz="0" w:space="0" w:color="auto"/>
                <w:left w:val="none" w:sz="0" w:space="0" w:color="auto"/>
                <w:bottom w:val="none" w:sz="0" w:space="0" w:color="auto"/>
                <w:right w:val="none" w:sz="0" w:space="0" w:color="auto"/>
              </w:divBdr>
            </w:div>
            <w:div w:id="211335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25043">
      <w:bodyDiv w:val="1"/>
      <w:marLeft w:val="0"/>
      <w:marRight w:val="0"/>
      <w:marTop w:val="0"/>
      <w:marBottom w:val="0"/>
      <w:divBdr>
        <w:top w:val="none" w:sz="0" w:space="0" w:color="auto"/>
        <w:left w:val="none" w:sz="0" w:space="0" w:color="auto"/>
        <w:bottom w:val="none" w:sz="0" w:space="0" w:color="auto"/>
        <w:right w:val="none" w:sz="0" w:space="0" w:color="auto"/>
      </w:divBdr>
      <w:divsChild>
        <w:div w:id="613168567">
          <w:marLeft w:val="0"/>
          <w:marRight w:val="0"/>
          <w:marTop w:val="0"/>
          <w:marBottom w:val="0"/>
          <w:divBdr>
            <w:top w:val="none" w:sz="0" w:space="0" w:color="auto"/>
            <w:left w:val="none" w:sz="0" w:space="0" w:color="auto"/>
            <w:bottom w:val="none" w:sz="0" w:space="0" w:color="auto"/>
            <w:right w:val="none" w:sz="0" w:space="0" w:color="auto"/>
          </w:divBdr>
        </w:div>
        <w:div w:id="1480920598">
          <w:marLeft w:val="0"/>
          <w:marRight w:val="0"/>
          <w:marTop w:val="150"/>
          <w:marBottom w:val="0"/>
          <w:divBdr>
            <w:top w:val="none" w:sz="0" w:space="0" w:color="auto"/>
            <w:left w:val="none" w:sz="0" w:space="0" w:color="auto"/>
            <w:bottom w:val="none" w:sz="0" w:space="0" w:color="auto"/>
            <w:right w:val="none" w:sz="0" w:space="0" w:color="auto"/>
          </w:divBdr>
          <w:divsChild>
            <w:div w:id="764375108">
              <w:marLeft w:val="1155"/>
              <w:marRight w:val="0"/>
              <w:marTop w:val="0"/>
              <w:marBottom w:val="0"/>
              <w:divBdr>
                <w:top w:val="none" w:sz="0" w:space="0" w:color="auto"/>
                <w:left w:val="none" w:sz="0" w:space="0" w:color="auto"/>
                <w:bottom w:val="none" w:sz="0" w:space="0" w:color="auto"/>
                <w:right w:val="none" w:sz="0" w:space="0" w:color="auto"/>
              </w:divBdr>
            </w:div>
            <w:div w:id="431971093">
              <w:marLeft w:val="1155"/>
              <w:marRight w:val="0"/>
              <w:marTop w:val="0"/>
              <w:marBottom w:val="0"/>
              <w:divBdr>
                <w:top w:val="none" w:sz="0" w:space="0" w:color="auto"/>
                <w:left w:val="none" w:sz="0" w:space="0" w:color="auto"/>
                <w:bottom w:val="none" w:sz="0" w:space="0" w:color="auto"/>
                <w:right w:val="none" w:sz="0" w:space="0" w:color="auto"/>
              </w:divBdr>
            </w:div>
            <w:div w:id="1592356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12519">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06098">
      <w:bodyDiv w:val="1"/>
      <w:marLeft w:val="0"/>
      <w:marRight w:val="0"/>
      <w:marTop w:val="0"/>
      <w:marBottom w:val="0"/>
      <w:divBdr>
        <w:top w:val="none" w:sz="0" w:space="0" w:color="auto"/>
        <w:left w:val="none" w:sz="0" w:space="0" w:color="auto"/>
        <w:bottom w:val="none" w:sz="0" w:space="0" w:color="auto"/>
        <w:right w:val="none" w:sz="0" w:space="0" w:color="auto"/>
      </w:divBdr>
      <w:divsChild>
        <w:div w:id="543180498">
          <w:marLeft w:val="0"/>
          <w:marRight w:val="0"/>
          <w:marTop w:val="0"/>
          <w:marBottom w:val="0"/>
          <w:divBdr>
            <w:top w:val="none" w:sz="0" w:space="0" w:color="auto"/>
            <w:left w:val="none" w:sz="0" w:space="0" w:color="auto"/>
            <w:bottom w:val="none" w:sz="0" w:space="0" w:color="auto"/>
            <w:right w:val="none" w:sz="0" w:space="0" w:color="auto"/>
          </w:divBdr>
        </w:div>
        <w:div w:id="228737465">
          <w:marLeft w:val="0"/>
          <w:marRight w:val="0"/>
          <w:marTop w:val="150"/>
          <w:marBottom w:val="0"/>
          <w:divBdr>
            <w:top w:val="none" w:sz="0" w:space="0" w:color="auto"/>
            <w:left w:val="none" w:sz="0" w:space="0" w:color="auto"/>
            <w:bottom w:val="none" w:sz="0" w:space="0" w:color="auto"/>
            <w:right w:val="none" w:sz="0" w:space="0" w:color="auto"/>
          </w:divBdr>
          <w:divsChild>
            <w:div w:id="677119725">
              <w:marLeft w:val="1155"/>
              <w:marRight w:val="0"/>
              <w:marTop w:val="0"/>
              <w:marBottom w:val="0"/>
              <w:divBdr>
                <w:top w:val="none" w:sz="0" w:space="0" w:color="auto"/>
                <w:left w:val="none" w:sz="0" w:space="0" w:color="auto"/>
                <w:bottom w:val="none" w:sz="0" w:space="0" w:color="auto"/>
                <w:right w:val="none" w:sz="0" w:space="0" w:color="auto"/>
              </w:divBdr>
            </w:div>
            <w:div w:id="731076316">
              <w:marLeft w:val="1155"/>
              <w:marRight w:val="0"/>
              <w:marTop w:val="0"/>
              <w:marBottom w:val="0"/>
              <w:divBdr>
                <w:top w:val="none" w:sz="0" w:space="0" w:color="auto"/>
                <w:left w:val="none" w:sz="0" w:space="0" w:color="auto"/>
                <w:bottom w:val="none" w:sz="0" w:space="0" w:color="auto"/>
                <w:right w:val="none" w:sz="0" w:space="0" w:color="auto"/>
              </w:divBdr>
            </w:div>
            <w:div w:id="173134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688235">
      <w:bodyDiv w:val="1"/>
      <w:marLeft w:val="0"/>
      <w:marRight w:val="0"/>
      <w:marTop w:val="0"/>
      <w:marBottom w:val="0"/>
      <w:divBdr>
        <w:top w:val="none" w:sz="0" w:space="0" w:color="auto"/>
        <w:left w:val="none" w:sz="0" w:space="0" w:color="auto"/>
        <w:bottom w:val="none" w:sz="0" w:space="0" w:color="auto"/>
        <w:right w:val="none" w:sz="0" w:space="0" w:color="auto"/>
      </w:divBdr>
      <w:divsChild>
        <w:div w:id="10494183">
          <w:marLeft w:val="0"/>
          <w:marRight w:val="0"/>
          <w:marTop w:val="0"/>
          <w:marBottom w:val="0"/>
          <w:divBdr>
            <w:top w:val="none" w:sz="0" w:space="0" w:color="auto"/>
            <w:left w:val="none" w:sz="0" w:space="0" w:color="auto"/>
            <w:bottom w:val="none" w:sz="0" w:space="0" w:color="auto"/>
            <w:right w:val="none" w:sz="0" w:space="0" w:color="auto"/>
          </w:divBdr>
        </w:div>
        <w:div w:id="401606496">
          <w:marLeft w:val="0"/>
          <w:marRight w:val="0"/>
          <w:marTop w:val="150"/>
          <w:marBottom w:val="0"/>
          <w:divBdr>
            <w:top w:val="none" w:sz="0" w:space="0" w:color="auto"/>
            <w:left w:val="none" w:sz="0" w:space="0" w:color="auto"/>
            <w:bottom w:val="none" w:sz="0" w:space="0" w:color="auto"/>
            <w:right w:val="none" w:sz="0" w:space="0" w:color="auto"/>
          </w:divBdr>
          <w:divsChild>
            <w:div w:id="615599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8031505">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27107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195478">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024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17115">
      <w:bodyDiv w:val="1"/>
      <w:marLeft w:val="0"/>
      <w:marRight w:val="0"/>
      <w:marTop w:val="0"/>
      <w:marBottom w:val="0"/>
      <w:divBdr>
        <w:top w:val="none" w:sz="0" w:space="0" w:color="auto"/>
        <w:left w:val="none" w:sz="0" w:space="0" w:color="auto"/>
        <w:bottom w:val="none" w:sz="0" w:space="0" w:color="auto"/>
        <w:right w:val="none" w:sz="0" w:space="0" w:color="auto"/>
      </w:divBdr>
      <w:divsChild>
        <w:div w:id="894124331">
          <w:marLeft w:val="0"/>
          <w:marRight w:val="0"/>
          <w:marTop w:val="0"/>
          <w:marBottom w:val="0"/>
          <w:divBdr>
            <w:top w:val="none" w:sz="0" w:space="0" w:color="auto"/>
            <w:left w:val="none" w:sz="0" w:space="0" w:color="auto"/>
            <w:bottom w:val="none" w:sz="0" w:space="0" w:color="auto"/>
            <w:right w:val="none" w:sz="0" w:space="0" w:color="auto"/>
          </w:divBdr>
        </w:div>
        <w:div w:id="1658992580">
          <w:marLeft w:val="0"/>
          <w:marRight w:val="0"/>
          <w:marTop w:val="150"/>
          <w:marBottom w:val="0"/>
          <w:divBdr>
            <w:top w:val="none" w:sz="0" w:space="0" w:color="auto"/>
            <w:left w:val="none" w:sz="0" w:space="0" w:color="auto"/>
            <w:bottom w:val="none" w:sz="0" w:space="0" w:color="auto"/>
            <w:right w:val="none" w:sz="0" w:space="0" w:color="auto"/>
          </w:divBdr>
          <w:divsChild>
            <w:div w:id="692462611">
              <w:marLeft w:val="1155"/>
              <w:marRight w:val="0"/>
              <w:marTop w:val="0"/>
              <w:marBottom w:val="0"/>
              <w:divBdr>
                <w:top w:val="none" w:sz="0" w:space="0" w:color="auto"/>
                <w:left w:val="none" w:sz="0" w:space="0" w:color="auto"/>
                <w:bottom w:val="none" w:sz="0" w:space="0" w:color="auto"/>
                <w:right w:val="none" w:sz="0" w:space="0" w:color="auto"/>
              </w:divBdr>
            </w:div>
            <w:div w:id="1876775883">
              <w:marLeft w:val="1155"/>
              <w:marRight w:val="0"/>
              <w:marTop w:val="0"/>
              <w:marBottom w:val="0"/>
              <w:divBdr>
                <w:top w:val="none" w:sz="0" w:space="0" w:color="auto"/>
                <w:left w:val="none" w:sz="0" w:space="0" w:color="auto"/>
                <w:bottom w:val="none" w:sz="0" w:space="0" w:color="auto"/>
                <w:right w:val="none" w:sz="0" w:space="0" w:color="auto"/>
              </w:divBdr>
            </w:div>
            <w:div w:id="920219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230240">
      <w:bodyDiv w:val="1"/>
      <w:marLeft w:val="0"/>
      <w:marRight w:val="0"/>
      <w:marTop w:val="0"/>
      <w:marBottom w:val="0"/>
      <w:divBdr>
        <w:top w:val="none" w:sz="0" w:space="0" w:color="auto"/>
        <w:left w:val="none" w:sz="0" w:space="0" w:color="auto"/>
        <w:bottom w:val="none" w:sz="0" w:space="0" w:color="auto"/>
        <w:right w:val="none" w:sz="0" w:space="0" w:color="auto"/>
      </w:divBdr>
      <w:divsChild>
        <w:div w:id="1977443954">
          <w:marLeft w:val="0"/>
          <w:marRight w:val="0"/>
          <w:marTop w:val="0"/>
          <w:marBottom w:val="0"/>
          <w:divBdr>
            <w:top w:val="none" w:sz="0" w:space="0" w:color="auto"/>
            <w:left w:val="none" w:sz="0" w:space="0" w:color="auto"/>
            <w:bottom w:val="none" w:sz="0" w:space="0" w:color="auto"/>
            <w:right w:val="none" w:sz="0" w:space="0" w:color="auto"/>
          </w:divBdr>
        </w:div>
        <w:div w:id="1829438110">
          <w:marLeft w:val="0"/>
          <w:marRight w:val="0"/>
          <w:marTop w:val="150"/>
          <w:marBottom w:val="0"/>
          <w:divBdr>
            <w:top w:val="none" w:sz="0" w:space="0" w:color="auto"/>
            <w:left w:val="none" w:sz="0" w:space="0" w:color="auto"/>
            <w:bottom w:val="none" w:sz="0" w:space="0" w:color="auto"/>
            <w:right w:val="none" w:sz="0" w:space="0" w:color="auto"/>
          </w:divBdr>
          <w:divsChild>
            <w:div w:id="885292446">
              <w:marLeft w:val="1155"/>
              <w:marRight w:val="0"/>
              <w:marTop w:val="0"/>
              <w:marBottom w:val="0"/>
              <w:divBdr>
                <w:top w:val="none" w:sz="0" w:space="0" w:color="auto"/>
                <w:left w:val="none" w:sz="0" w:space="0" w:color="auto"/>
                <w:bottom w:val="none" w:sz="0" w:space="0" w:color="auto"/>
                <w:right w:val="none" w:sz="0" w:space="0" w:color="auto"/>
              </w:divBdr>
            </w:div>
            <w:div w:id="1031225800">
              <w:marLeft w:val="1155"/>
              <w:marRight w:val="0"/>
              <w:marTop w:val="0"/>
              <w:marBottom w:val="0"/>
              <w:divBdr>
                <w:top w:val="none" w:sz="0" w:space="0" w:color="auto"/>
                <w:left w:val="none" w:sz="0" w:space="0" w:color="auto"/>
                <w:bottom w:val="none" w:sz="0" w:space="0" w:color="auto"/>
                <w:right w:val="none" w:sz="0" w:space="0" w:color="auto"/>
              </w:divBdr>
            </w:div>
            <w:div w:id="98107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15368">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583170">
      <w:bodyDiv w:val="1"/>
      <w:marLeft w:val="0"/>
      <w:marRight w:val="0"/>
      <w:marTop w:val="0"/>
      <w:marBottom w:val="0"/>
      <w:divBdr>
        <w:top w:val="none" w:sz="0" w:space="0" w:color="auto"/>
        <w:left w:val="none" w:sz="0" w:space="0" w:color="auto"/>
        <w:bottom w:val="none" w:sz="0" w:space="0" w:color="auto"/>
        <w:right w:val="none" w:sz="0" w:space="0" w:color="auto"/>
      </w:divBdr>
      <w:divsChild>
        <w:div w:id="1632905206">
          <w:marLeft w:val="0"/>
          <w:marRight w:val="0"/>
          <w:marTop w:val="0"/>
          <w:marBottom w:val="0"/>
          <w:divBdr>
            <w:top w:val="none" w:sz="0" w:space="0" w:color="auto"/>
            <w:left w:val="none" w:sz="0" w:space="0" w:color="auto"/>
            <w:bottom w:val="none" w:sz="0" w:space="0" w:color="auto"/>
            <w:right w:val="none" w:sz="0" w:space="0" w:color="auto"/>
          </w:divBdr>
        </w:div>
        <w:div w:id="443501906">
          <w:marLeft w:val="0"/>
          <w:marRight w:val="0"/>
          <w:marTop w:val="150"/>
          <w:marBottom w:val="0"/>
          <w:divBdr>
            <w:top w:val="none" w:sz="0" w:space="0" w:color="auto"/>
            <w:left w:val="none" w:sz="0" w:space="0" w:color="auto"/>
            <w:bottom w:val="none" w:sz="0" w:space="0" w:color="auto"/>
            <w:right w:val="none" w:sz="0" w:space="0" w:color="auto"/>
          </w:divBdr>
          <w:divsChild>
            <w:div w:id="220822889">
              <w:marLeft w:val="1155"/>
              <w:marRight w:val="0"/>
              <w:marTop w:val="0"/>
              <w:marBottom w:val="0"/>
              <w:divBdr>
                <w:top w:val="none" w:sz="0" w:space="0" w:color="auto"/>
                <w:left w:val="none" w:sz="0" w:space="0" w:color="auto"/>
                <w:bottom w:val="none" w:sz="0" w:space="0" w:color="auto"/>
                <w:right w:val="none" w:sz="0" w:space="0" w:color="auto"/>
              </w:divBdr>
            </w:div>
            <w:div w:id="1513304093">
              <w:marLeft w:val="1155"/>
              <w:marRight w:val="0"/>
              <w:marTop w:val="0"/>
              <w:marBottom w:val="0"/>
              <w:divBdr>
                <w:top w:val="none" w:sz="0" w:space="0" w:color="auto"/>
                <w:left w:val="none" w:sz="0" w:space="0" w:color="auto"/>
                <w:bottom w:val="none" w:sz="0" w:space="0" w:color="auto"/>
                <w:right w:val="none" w:sz="0" w:space="0" w:color="auto"/>
              </w:divBdr>
            </w:div>
            <w:div w:id="1332299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703996">
      <w:bodyDiv w:val="1"/>
      <w:marLeft w:val="0"/>
      <w:marRight w:val="0"/>
      <w:marTop w:val="0"/>
      <w:marBottom w:val="0"/>
      <w:divBdr>
        <w:top w:val="none" w:sz="0" w:space="0" w:color="auto"/>
        <w:left w:val="none" w:sz="0" w:space="0" w:color="auto"/>
        <w:bottom w:val="none" w:sz="0" w:space="0" w:color="auto"/>
        <w:right w:val="none" w:sz="0" w:space="0" w:color="auto"/>
      </w:divBdr>
      <w:divsChild>
        <w:div w:id="229267485">
          <w:marLeft w:val="0"/>
          <w:marRight w:val="0"/>
          <w:marTop w:val="0"/>
          <w:marBottom w:val="0"/>
          <w:divBdr>
            <w:top w:val="none" w:sz="0" w:space="0" w:color="auto"/>
            <w:left w:val="none" w:sz="0" w:space="0" w:color="auto"/>
            <w:bottom w:val="none" w:sz="0" w:space="0" w:color="auto"/>
            <w:right w:val="none" w:sz="0" w:space="0" w:color="auto"/>
          </w:divBdr>
        </w:div>
        <w:div w:id="545989991">
          <w:marLeft w:val="0"/>
          <w:marRight w:val="0"/>
          <w:marTop w:val="150"/>
          <w:marBottom w:val="0"/>
          <w:divBdr>
            <w:top w:val="none" w:sz="0" w:space="0" w:color="auto"/>
            <w:left w:val="none" w:sz="0" w:space="0" w:color="auto"/>
            <w:bottom w:val="none" w:sz="0" w:space="0" w:color="auto"/>
            <w:right w:val="none" w:sz="0" w:space="0" w:color="auto"/>
          </w:divBdr>
          <w:divsChild>
            <w:div w:id="64450208">
              <w:marLeft w:val="1155"/>
              <w:marRight w:val="0"/>
              <w:marTop w:val="0"/>
              <w:marBottom w:val="0"/>
              <w:divBdr>
                <w:top w:val="none" w:sz="0" w:space="0" w:color="auto"/>
                <w:left w:val="none" w:sz="0" w:space="0" w:color="auto"/>
                <w:bottom w:val="none" w:sz="0" w:space="0" w:color="auto"/>
                <w:right w:val="none" w:sz="0" w:space="0" w:color="auto"/>
              </w:divBdr>
            </w:div>
            <w:div w:id="392585626">
              <w:marLeft w:val="1155"/>
              <w:marRight w:val="0"/>
              <w:marTop w:val="0"/>
              <w:marBottom w:val="0"/>
              <w:divBdr>
                <w:top w:val="none" w:sz="0" w:space="0" w:color="auto"/>
                <w:left w:val="none" w:sz="0" w:space="0" w:color="auto"/>
                <w:bottom w:val="none" w:sz="0" w:space="0" w:color="auto"/>
                <w:right w:val="none" w:sz="0" w:space="0" w:color="auto"/>
              </w:divBdr>
            </w:div>
            <w:div w:id="17614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669334">
      <w:bodyDiv w:val="1"/>
      <w:marLeft w:val="0"/>
      <w:marRight w:val="0"/>
      <w:marTop w:val="0"/>
      <w:marBottom w:val="0"/>
      <w:divBdr>
        <w:top w:val="none" w:sz="0" w:space="0" w:color="auto"/>
        <w:left w:val="none" w:sz="0" w:space="0" w:color="auto"/>
        <w:bottom w:val="none" w:sz="0" w:space="0" w:color="auto"/>
        <w:right w:val="none" w:sz="0" w:space="0" w:color="auto"/>
      </w:divBdr>
      <w:divsChild>
        <w:div w:id="192307568">
          <w:marLeft w:val="0"/>
          <w:marRight w:val="0"/>
          <w:marTop w:val="0"/>
          <w:marBottom w:val="0"/>
          <w:divBdr>
            <w:top w:val="none" w:sz="0" w:space="0" w:color="auto"/>
            <w:left w:val="none" w:sz="0" w:space="0" w:color="auto"/>
            <w:bottom w:val="none" w:sz="0" w:space="0" w:color="auto"/>
            <w:right w:val="none" w:sz="0" w:space="0" w:color="auto"/>
          </w:divBdr>
        </w:div>
        <w:div w:id="1758624993">
          <w:marLeft w:val="0"/>
          <w:marRight w:val="0"/>
          <w:marTop w:val="150"/>
          <w:marBottom w:val="0"/>
          <w:divBdr>
            <w:top w:val="none" w:sz="0" w:space="0" w:color="auto"/>
            <w:left w:val="none" w:sz="0" w:space="0" w:color="auto"/>
            <w:bottom w:val="none" w:sz="0" w:space="0" w:color="auto"/>
            <w:right w:val="none" w:sz="0" w:space="0" w:color="auto"/>
          </w:divBdr>
          <w:divsChild>
            <w:div w:id="772822288">
              <w:marLeft w:val="1155"/>
              <w:marRight w:val="0"/>
              <w:marTop w:val="0"/>
              <w:marBottom w:val="0"/>
              <w:divBdr>
                <w:top w:val="none" w:sz="0" w:space="0" w:color="auto"/>
                <w:left w:val="none" w:sz="0" w:space="0" w:color="auto"/>
                <w:bottom w:val="none" w:sz="0" w:space="0" w:color="auto"/>
                <w:right w:val="none" w:sz="0" w:space="0" w:color="auto"/>
              </w:divBdr>
            </w:div>
            <w:div w:id="2031640164">
              <w:marLeft w:val="1155"/>
              <w:marRight w:val="0"/>
              <w:marTop w:val="0"/>
              <w:marBottom w:val="0"/>
              <w:divBdr>
                <w:top w:val="none" w:sz="0" w:space="0" w:color="auto"/>
                <w:left w:val="none" w:sz="0" w:space="0" w:color="auto"/>
                <w:bottom w:val="none" w:sz="0" w:space="0" w:color="auto"/>
                <w:right w:val="none" w:sz="0" w:space="0" w:color="auto"/>
              </w:divBdr>
            </w:div>
            <w:div w:id="92111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790895">
      <w:bodyDiv w:val="1"/>
      <w:marLeft w:val="0"/>
      <w:marRight w:val="0"/>
      <w:marTop w:val="0"/>
      <w:marBottom w:val="0"/>
      <w:divBdr>
        <w:top w:val="none" w:sz="0" w:space="0" w:color="auto"/>
        <w:left w:val="none" w:sz="0" w:space="0" w:color="auto"/>
        <w:bottom w:val="none" w:sz="0" w:space="0" w:color="auto"/>
        <w:right w:val="none" w:sz="0" w:space="0" w:color="auto"/>
      </w:divBdr>
      <w:divsChild>
        <w:div w:id="660698248">
          <w:marLeft w:val="0"/>
          <w:marRight w:val="0"/>
          <w:marTop w:val="0"/>
          <w:marBottom w:val="0"/>
          <w:divBdr>
            <w:top w:val="none" w:sz="0" w:space="0" w:color="auto"/>
            <w:left w:val="none" w:sz="0" w:space="0" w:color="auto"/>
            <w:bottom w:val="none" w:sz="0" w:space="0" w:color="auto"/>
            <w:right w:val="none" w:sz="0" w:space="0" w:color="auto"/>
          </w:divBdr>
        </w:div>
        <w:div w:id="1680545746">
          <w:marLeft w:val="0"/>
          <w:marRight w:val="0"/>
          <w:marTop w:val="150"/>
          <w:marBottom w:val="0"/>
          <w:divBdr>
            <w:top w:val="none" w:sz="0" w:space="0" w:color="auto"/>
            <w:left w:val="none" w:sz="0" w:space="0" w:color="auto"/>
            <w:bottom w:val="none" w:sz="0" w:space="0" w:color="auto"/>
            <w:right w:val="none" w:sz="0" w:space="0" w:color="auto"/>
          </w:divBdr>
          <w:divsChild>
            <w:div w:id="1770201375">
              <w:marLeft w:val="1155"/>
              <w:marRight w:val="0"/>
              <w:marTop w:val="0"/>
              <w:marBottom w:val="0"/>
              <w:divBdr>
                <w:top w:val="none" w:sz="0" w:space="0" w:color="auto"/>
                <w:left w:val="none" w:sz="0" w:space="0" w:color="auto"/>
                <w:bottom w:val="none" w:sz="0" w:space="0" w:color="auto"/>
                <w:right w:val="none" w:sz="0" w:space="0" w:color="auto"/>
              </w:divBdr>
            </w:div>
            <w:div w:id="884022375">
              <w:marLeft w:val="1155"/>
              <w:marRight w:val="0"/>
              <w:marTop w:val="0"/>
              <w:marBottom w:val="0"/>
              <w:divBdr>
                <w:top w:val="none" w:sz="0" w:space="0" w:color="auto"/>
                <w:left w:val="none" w:sz="0" w:space="0" w:color="auto"/>
                <w:bottom w:val="none" w:sz="0" w:space="0" w:color="auto"/>
                <w:right w:val="none" w:sz="0" w:space="0" w:color="auto"/>
              </w:divBdr>
            </w:div>
            <w:div w:id="41347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058031">
      <w:bodyDiv w:val="1"/>
      <w:marLeft w:val="0"/>
      <w:marRight w:val="0"/>
      <w:marTop w:val="0"/>
      <w:marBottom w:val="0"/>
      <w:divBdr>
        <w:top w:val="none" w:sz="0" w:space="0" w:color="auto"/>
        <w:left w:val="none" w:sz="0" w:space="0" w:color="auto"/>
        <w:bottom w:val="none" w:sz="0" w:space="0" w:color="auto"/>
        <w:right w:val="none" w:sz="0" w:space="0" w:color="auto"/>
      </w:divBdr>
      <w:divsChild>
        <w:div w:id="508176077">
          <w:marLeft w:val="0"/>
          <w:marRight w:val="0"/>
          <w:marTop w:val="0"/>
          <w:marBottom w:val="0"/>
          <w:divBdr>
            <w:top w:val="none" w:sz="0" w:space="0" w:color="auto"/>
            <w:left w:val="none" w:sz="0" w:space="0" w:color="auto"/>
            <w:bottom w:val="none" w:sz="0" w:space="0" w:color="auto"/>
            <w:right w:val="none" w:sz="0" w:space="0" w:color="auto"/>
          </w:divBdr>
        </w:div>
        <w:div w:id="425735265">
          <w:marLeft w:val="0"/>
          <w:marRight w:val="0"/>
          <w:marTop w:val="150"/>
          <w:marBottom w:val="0"/>
          <w:divBdr>
            <w:top w:val="none" w:sz="0" w:space="0" w:color="auto"/>
            <w:left w:val="none" w:sz="0" w:space="0" w:color="auto"/>
            <w:bottom w:val="none" w:sz="0" w:space="0" w:color="auto"/>
            <w:right w:val="none" w:sz="0" w:space="0" w:color="auto"/>
          </w:divBdr>
          <w:divsChild>
            <w:div w:id="1519349821">
              <w:marLeft w:val="1155"/>
              <w:marRight w:val="0"/>
              <w:marTop w:val="0"/>
              <w:marBottom w:val="0"/>
              <w:divBdr>
                <w:top w:val="none" w:sz="0" w:space="0" w:color="auto"/>
                <w:left w:val="none" w:sz="0" w:space="0" w:color="auto"/>
                <w:bottom w:val="none" w:sz="0" w:space="0" w:color="auto"/>
                <w:right w:val="none" w:sz="0" w:space="0" w:color="auto"/>
              </w:divBdr>
            </w:div>
            <w:div w:id="267128654">
              <w:marLeft w:val="1155"/>
              <w:marRight w:val="0"/>
              <w:marTop w:val="0"/>
              <w:marBottom w:val="0"/>
              <w:divBdr>
                <w:top w:val="none" w:sz="0" w:space="0" w:color="auto"/>
                <w:left w:val="none" w:sz="0" w:space="0" w:color="auto"/>
                <w:bottom w:val="none" w:sz="0" w:space="0" w:color="auto"/>
                <w:right w:val="none" w:sz="0" w:space="0" w:color="auto"/>
              </w:divBdr>
            </w:div>
            <w:div w:id="106614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520985">
      <w:bodyDiv w:val="1"/>
      <w:marLeft w:val="0"/>
      <w:marRight w:val="0"/>
      <w:marTop w:val="0"/>
      <w:marBottom w:val="0"/>
      <w:divBdr>
        <w:top w:val="none" w:sz="0" w:space="0" w:color="auto"/>
        <w:left w:val="none" w:sz="0" w:space="0" w:color="auto"/>
        <w:bottom w:val="none" w:sz="0" w:space="0" w:color="auto"/>
        <w:right w:val="none" w:sz="0" w:space="0" w:color="auto"/>
      </w:divBdr>
      <w:divsChild>
        <w:div w:id="1960062995">
          <w:marLeft w:val="0"/>
          <w:marRight w:val="0"/>
          <w:marTop w:val="0"/>
          <w:marBottom w:val="0"/>
          <w:divBdr>
            <w:top w:val="none" w:sz="0" w:space="0" w:color="auto"/>
            <w:left w:val="none" w:sz="0" w:space="0" w:color="auto"/>
            <w:bottom w:val="none" w:sz="0" w:space="0" w:color="auto"/>
            <w:right w:val="none" w:sz="0" w:space="0" w:color="auto"/>
          </w:divBdr>
        </w:div>
        <w:div w:id="1041904039">
          <w:marLeft w:val="0"/>
          <w:marRight w:val="0"/>
          <w:marTop w:val="150"/>
          <w:marBottom w:val="0"/>
          <w:divBdr>
            <w:top w:val="none" w:sz="0" w:space="0" w:color="auto"/>
            <w:left w:val="none" w:sz="0" w:space="0" w:color="auto"/>
            <w:bottom w:val="none" w:sz="0" w:space="0" w:color="auto"/>
            <w:right w:val="none" w:sz="0" w:space="0" w:color="auto"/>
          </w:divBdr>
          <w:divsChild>
            <w:div w:id="350493376">
              <w:marLeft w:val="1155"/>
              <w:marRight w:val="0"/>
              <w:marTop w:val="0"/>
              <w:marBottom w:val="0"/>
              <w:divBdr>
                <w:top w:val="none" w:sz="0" w:space="0" w:color="auto"/>
                <w:left w:val="none" w:sz="0" w:space="0" w:color="auto"/>
                <w:bottom w:val="none" w:sz="0" w:space="0" w:color="auto"/>
                <w:right w:val="none" w:sz="0" w:space="0" w:color="auto"/>
              </w:divBdr>
            </w:div>
            <w:div w:id="1043018492">
              <w:marLeft w:val="1155"/>
              <w:marRight w:val="0"/>
              <w:marTop w:val="0"/>
              <w:marBottom w:val="0"/>
              <w:divBdr>
                <w:top w:val="none" w:sz="0" w:space="0" w:color="auto"/>
                <w:left w:val="none" w:sz="0" w:space="0" w:color="auto"/>
                <w:bottom w:val="none" w:sz="0" w:space="0" w:color="auto"/>
                <w:right w:val="none" w:sz="0" w:space="0" w:color="auto"/>
              </w:divBdr>
            </w:div>
            <w:div w:id="5828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521916">
      <w:bodyDiv w:val="1"/>
      <w:marLeft w:val="0"/>
      <w:marRight w:val="0"/>
      <w:marTop w:val="0"/>
      <w:marBottom w:val="0"/>
      <w:divBdr>
        <w:top w:val="none" w:sz="0" w:space="0" w:color="auto"/>
        <w:left w:val="none" w:sz="0" w:space="0" w:color="auto"/>
        <w:bottom w:val="none" w:sz="0" w:space="0" w:color="auto"/>
        <w:right w:val="none" w:sz="0" w:space="0" w:color="auto"/>
      </w:divBdr>
      <w:divsChild>
        <w:div w:id="1033072324">
          <w:marLeft w:val="0"/>
          <w:marRight w:val="0"/>
          <w:marTop w:val="0"/>
          <w:marBottom w:val="0"/>
          <w:divBdr>
            <w:top w:val="none" w:sz="0" w:space="0" w:color="auto"/>
            <w:left w:val="none" w:sz="0" w:space="0" w:color="auto"/>
            <w:bottom w:val="none" w:sz="0" w:space="0" w:color="auto"/>
            <w:right w:val="none" w:sz="0" w:space="0" w:color="auto"/>
          </w:divBdr>
        </w:div>
        <w:div w:id="1097410996">
          <w:marLeft w:val="0"/>
          <w:marRight w:val="0"/>
          <w:marTop w:val="150"/>
          <w:marBottom w:val="0"/>
          <w:divBdr>
            <w:top w:val="none" w:sz="0" w:space="0" w:color="auto"/>
            <w:left w:val="none" w:sz="0" w:space="0" w:color="auto"/>
            <w:bottom w:val="none" w:sz="0" w:space="0" w:color="auto"/>
            <w:right w:val="none" w:sz="0" w:space="0" w:color="auto"/>
          </w:divBdr>
          <w:divsChild>
            <w:div w:id="2054961090">
              <w:marLeft w:val="1155"/>
              <w:marRight w:val="0"/>
              <w:marTop w:val="0"/>
              <w:marBottom w:val="0"/>
              <w:divBdr>
                <w:top w:val="none" w:sz="0" w:space="0" w:color="auto"/>
                <w:left w:val="none" w:sz="0" w:space="0" w:color="auto"/>
                <w:bottom w:val="none" w:sz="0" w:space="0" w:color="auto"/>
                <w:right w:val="none" w:sz="0" w:space="0" w:color="auto"/>
              </w:divBdr>
            </w:div>
            <w:div w:id="471678527">
              <w:marLeft w:val="1155"/>
              <w:marRight w:val="0"/>
              <w:marTop w:val="0"/>
              <w:marBottom w:val="0"/>
              <w:divBdr>
                <w:top w:val="none" w:sz="0" w:space="0" w:color="auto"/>
                <w:left w:val="none" w:sz="0" w:space="0" w:color="auto"/>
                <w:bottom w:val="none" w:sz="0" w:space="0" w:color="auto"/>
                <w:right w:val="none" w:sz="0" w:space="0" w:color="auto"/>
              </w:divBdr>
            </w:div>
            <w:div w:id="266544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665700">
      <w:bodyDiv w:val="1"/>
      <w:marLeft w:val="0"/>
      <w:marRight w:val="0"/>
      <w:marTop w:val="0"/>
      <w:marBottom w:val="0"/>
      <w:divBdr>
        <w:top w:val="none" w:sz="0" w:space="0" w:color="auto"/>
        <w:left w:val="none" w:sz="0" w:space="0" w:color="auto"/>
        <w:bottom w:val="none" w:sz="0" w:space="0" w:color="auto"/>
        <w:right w:val="none" w:sz="0" w:space="0" w:color="auto"/>
      </w:divBdr>
      <w:divsChild>
        <w:div w:id="1270429548">
          <w:marLeft w:val="0"/>
          <w:marRight w:val="0"/>
          <w:marTop w:val="0"/>
          <w:marBottom w:val="0"/>
          <w:divBdr>
            <w:top w:val="none" w:sz="0" w:space="0" w:color="auto"/>
            <w:left w:val="none" w:sz="0" w:space="0" w:color="auto"/>
            <w:bottom w:val="none" w:sz="0" w:space="0" w:color="auto"/>
            <w:right w:val="none" w:sz="0" w:space="0" w:color="auto"/>
          </w:divBdr>
        </w:div>
        <w:div w:id="1519390327">
          <w:marLeft w:val="0"/>
          <w:marRight w:val="0"/>
          <w:marTop w:val="150"/>
          <w:marBottom w:val="0"/>
          <w:divBdr>
            <w:top w:val="none" w:sz="0" w:space="0" w:color="auto"/>
            <w:left w:val="none" w:sz="0" w:space="0" w:color="auto"/>
            <w:bottom w:val="none" w:sz="0" w:space="0" w:color="auto"/>
            <w:right w:val="none" w:sz="0" w:space="0" w:color="auto"/>
          </w:divBdr>
          <w:divsChild>
            <w:div w:id="861893971">
              <w:marLeft w:val="1155"/>
              <w:marRight w:val="0"/>
              <w:marTop w:val="0"/>
              <w:marBottom w:val="0"/>
              <w:divBdr>
                <w:top w:val="none" w:sz="0" w:space="0" w:color="auto"/>
                <w:left w:val="none" w:sz="0" w:space="0" w:color="auto"/>
                <w:bottom w:val="none" w:sz="0" w:space="0" w:color="auto"/>
                <w:right w:val="none" w:sz="0" w:space="0" w:color="auto"/>
              </w:divBdr>
            </w:div>
            <w:div w:id="156768588">
              <w:marLeft w:val="1155"/>
              <w:marRight w:val="0"/>
              <w:marTop w:val="0"/>
              <w:marBottom w:val="0"/>
              <w:divBdr>
                <w:top w:val="none" w:sz="0" w:space="0" w:color="auto"/>
                <w:left w:val="none" w:sz="0" w:space="0" w:color="auto"/>
                <w:bottom w:val="none" w:sz="0" w:space="0" w:color="auto"/>
                <w:right w:val="none" w:sz="0" w:space="0" w:color="auto"/>
              </w:divBdr>
            </w:div>
            <w:div w:id="88086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8899939">
      <w:bodyDiv w:val="1"/>
      <w:marLeft w:val="0"/>
      <w:marRight w:val="0"/>
      <w:marTop w:val="0"/>
      <w:marBottom w:val="0"/>
      <w:divBdr>
        <w:top w:val="none" w:sz="0" w:space="0" w:color="auto"/>
        <w:left w:val="none" w:sz="0" w:space="0" w:color="auto"/>
        <w:bottom w:val="none" w:sz="0" w:space="0" w:color="auto"/>
        <w:right w:val="none" w:sz="0" w:space="0" w:color="auto"/>
      </w:divBdr>
      <w:divsChild>
        <w:div w:id="1370564317">
          <w:marLeft w:val="0"/>
          <w:marRight w:val="0"/>
          <w:marTop w:val="0"/>
          <w:marBottom w:val="0"/>
          <w:divBdr>
            <w:top w:val="none" w:sz="0" w:space="0" w:color="auto"/>
            <w:left w:val="none" w:sz="0" w:space="0" w:color="auto"/>
            <w:bottom w:val="none" w:sz="0" w:space="0" w:color="auto"/>
            <w:right w:val="none" w:sz="0" w:space="0" w:color="auto"/>
          </w:divBdr>
        </w:div>
        <w:div w:id="44719210">
          <w:marLeft w:val="0"/>
          <w:marRight w:val="0"/>
          <w:marTop w:val="150"/>
          <w:marBottom w:val="0"/>
          <w:divBdr>
            <w:top w:val="none" w:sz="0" w:space="0" w:color="auto"/>
            <w:left w:val="none" w:sz="0" w:space="0" w:color="auto"/>
            <w:bottom w:val="none" w:sz="0" w:space="0" w:color="auto"/>
            <w:right w:val="none" w:sz="0" w:space="0" w:color="auto"/>
          </w:divBdr>
          <w:divsChild>
            <w:div w:id="769273430">
              <w:marLeft w:val="1155"/>
              <w:marRight w:val="0"/>
              <w:marTop w:val="0"/>
              <w:marBottom w:val="0"/>
              <w:divBdr>
                <w:top w:val="none" w:sz="0" w:space="0" w:color="auto"/>
                <w:left w:val="none" w:sz="0" w:space="0" w:color="auto"/>
                <w:bottom w:val="none" w:sz="0" w:space="0" w:color="auto"/>
                <w:right w:val="none" w:sz="0" w:space="0" w:color="auto"/>
              </w:divBdr>
            </w:div>
            <w:div w:id="963465293">
              <w:marLeft w:val="1155"/>
              <w:marRight w:val="0"/>
              <w:marTop w:val="0"/>
              <w:marBottom w:val="0"/>
              <w:divBdr>
                <w:top w:val="none" w:sz="0" w:space="0" w:color="auto"/>
                <w:left w:val="none" w:sz="0" w:space="0" w:color="auto"/>
                <w:bottom w:val="none" w:sz="0" w:space="0" w:color="auto"/>
                <w:right w:val="none" w:sz="0" w:space="0" w:color="auto"/>
              </w:divBdr>
            </w:div>
            <w:div w:id="128276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2553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292898">
      <w:bodyDiv w:val="1"/>
      <w:marLeft w:val="0"/>
      <w:marRight w:val="0"/>
      <w:marTop w:val="0"/>
      <w:marBottom w:val="0"/>
      <w:divBdr>
        <w:top w:val="none" w:sz="0" w:space="0" w:color="auto"/>
        <w:left w:val="none" w:sz="0" w:space="0" w:color="auto"/>
        <w:bottom w:val="none" w:sz="0" w:space="0" w:color="auto"/>
        <w:right w:val="none" w:sz="0" w:space="0" w:color="auto"/>
      </w:divBdr>
      <w:divsChild>
        <w:div w:id="1550730297">
          <w:marLeft w:val="0"/>
          <w:marRight w:val="0"/>
          <w:marTop w:val="0"/>
          <w:marBottom w:val="0"/>
          <w:divBdr>
            <w:top w:val="none" w:sz="0" w:space="0" w:color="auto"/>
            <w:left w:val="none" w:sz="0" w:space="0" w:color="auto"/>
            <w:bottom w:val="none" w:sz="0" w:space="0" w:color="auto"/>
            <w:right w:val="none" w:sz="0" w:space="0" w:color="auto"/>
          </w:divBdr>
        </w:div>
        <w:div w:id="172384339">
          <w:marLeft w:val="0"/>
          <w:marRight w:val="0"/>
          <w:marTop w:val="150"/>
          <w:marBottom w:val="0"/>
          <w:divBdr>
            <w:top w:val="none" w:sz="0" w:space="0" w:color="auto"/>
            <w:left w:val="none" w:sz="0" w:space="0" w:color="auto"/>
            <w:bottom w:val="none" w:sz="0" w:space="0" w:color="auto"/>
            <w:right w:val="none" w:sz="0" w:space="0" w:color="auto"/>
          </w:divBdr>
          <w:divsChild>
            <w:div w:id="872307815">
              <w:marLeft w:val="1155"/>
              <w:marRight w:val="0"/>
              <w:marTop w:val="0"/>
              <w:marBottom w:val="0"/>
              <w:divBdr>
                <w:top w:val="none" w:sz="0" w:space="0" w:color="auto"/>
                <w:left w:val="none" w:sz="0" w:space="0" w:color="auto"/>
                <w:bottom w:val="none" w:sz="0" w:space="0" w:color="auto"/>
                <w:right w:val="none" w:sz="0" w:space="0" w:color="auto"/>
              </w:divBdr>
            </w:div>
            <w:div w:id="1895122067">
              <w:marLeft w:val="1155"/>
              <w:marRight w:val="0"/>
              <w:marTop w:val="0"/>
              <w:marBottom w:val="0"/>
              <w:divBdr>
                <w:top w:val="none" w:sz="0" w:space="0" w:color="auto"/>
                <w:left w:val="none" w:sz="0" w:space="0" w:color="auto"/>
                <w:bottom w:val="none" w:sz="0" w:space="0" w:color="auto"/>
                <w:right w:val="none" w:sz="0" w:space="0" w:color="auto"/>
              </w:divBdr>
            </w:div>
            <w:div w:id="1570649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01163">
      <w:bodyDiv w:val="1"/>
      <w:marLeft w:val="0"/>
      <w:marRight w:val="0"/>
      <w:marTop w:val="0"/>
      <w:marBottom w:val="0"/>
      <w:divBdr>
        <w:top w:val="none" w:sz="0" w:space="0" w:color="auto"/>
        <w:left w:val="none" w:sz="0" w:space="0" w:color="auto"/>
        <w:bottom w:val="none" w:sz="0" w:space="0" w:color="auto"/>
        <w:right w:val="none" w:sz="0" w:space="0" w:color="auto"/>
      </w:divBdr>
      <w:divsChild>
        <w:div w:id="1567373080">
          <w:marLeft w:val="0"/>
          <w:marRight w:val="0"/>
          <w:marTop w:val="0"/>
          <w:marBottom w:val="0"/>
          <w:divBdr>
            <w:top w:val="none" w:sz="0" w:space="0" w:color="auto"/>
            <w:left w:val="none" w:sz="0" w:space="0" w:color="auto"/>
            <w:bottom w:val="none" w:sz="0" w:space="0" w:color="auto"/>
            <w:right w:val="none" w:sz="0" w:space="0" w:color="auto"/>
          </w:divBdr>
        </w:div>
        <w:div w:id="1530293856">
          <w:marLeft w:val="0"/>
          <w:marRight w:val="0"/>
          <w:marTop w:val="150"/>
          <w:marBottom w:val="0"/>
          <w:divBdr>
            <w:top w:val="none" w:sz="0" w:space="0" w:color="auto"/>
            <w:left w:val="none" w:sz="0" w:space="0" w:color="auto"/>
            <w:bottom w:val="none" w:sz="0" w:space="0" w:color="auto"/>
            <w:right w:val="none" w:sz="0" w:space="0" w:color="auto"/>
          </w:divBdr>
          <w:divsChild>
            <w:div w:id="456413962">
              <w:marLeft w:val="1155"/>
              <w:marRight w:val="0"/>
              <w:marTop w:val="0"/>
              <w:marBottom w:val="0"/>
              <w:divBdr>
                <w:top w:val="none" w:sz="0" w:space="0" w:color="auto"/>
                <w:left w:val="none" w:sz="0" w:space="0" w:color="auto"/>
                <w:bottom w:val="none" w:sz="0" w:space="0" w:color="auto"/>
                <w:right w:val="none" w:sz="0" w:space="0" w:color="auto"/>
              </w:divBdr>
            </w:div>
            <w:div w:id="1060130410">
              <w:marLeft w:val="1155"/>
              <w:marRight w:val="0"/>
              <w:marTop w:val="0"/>
              <w:marBottom w:val="0"/>
              <w:divBdr>
                <w:top w:val="none" w:sz="0" w:space="0" w:color="auto"/>
                <w:left w:val="none" w:sz="0" w:space="0" w:color="auto"/>
                <w:bottom w:val="none" w:sz="0" w:space="0" w:color="auto"/>
                <w:right w:val="none" w:sz="0" w:space="0" w:color="auto"/>
              </w:divBdr>
            </w:div>
            <w:div w:id="1487090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763739">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486668">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05661">
      <w:bodyDiv w:val="1"/>
      <w:marLeft w:val="0"/>
      <w:marRight w:val="0"/>
      <w:marTop w:val="0"/>
      <w:marBottom w:val="0"/>
      <w:divBdr>
        <w:top w:val="none" w:sz="0" w:space="0" w:color="auto"/>
        <w:left w:val="none" w:sz="0" w:space="0" w:color="auto"/>
        <w:bottom w:val="none" w:sz="0" w:space="0" w:color="auto"/>
        <w:right w:val="none" w:sz="0" w:space="0" w:color="auto"/>
      </w:divBdr>
      <w:divsChild>
        <w:div w:id="350568826">
          <w:marLeft w:val="0"/>
          <w:marRight w:val="0"/>
          <w:marTop w:val="0"/>
          <w:marBottom w:val="0"/>
          <w:divBdr>
            <w:top w:val="none" w:sz="0" w:space="0" w:color="auto"/>
            <w:left w:val="none" w:sz="0" w:space="0" w:color="auto"/>
            <w:bottom w:val="none" w:sz="0" w:space="0" w:color="auto"/>
            <w:right w:val="none" w:sz="0" w:space="0" w:color="auto"/>
          </w:divBdr>
        </w:div>
        <w:div w:id="553395249">
          <w:marLeft w:val="0"/>
          <w:marRight w:val="0"/>
          <w:marTop w:val="150"/>
          <w:marBottom w:val="0"/>
          <w:divBdr>
            <w:top w:val="none" w:sz="0" w:space="0" w:color="auto"/>
            <w:left w:val="none" w:sz="0" w:space="0" w:color="auto"/>
            <w:bottom w:val="none" w:sz="0" w:space="0" w:color="auto"/>
            <w:right w:val="none" w:sz="0" w:space="0" w:color="auto"/>
          </w:divBdr>
          <w:divsChild>
            <w:div w:id="1017073519">
              <w:marLeft w:val="1155"/>
              <w:marRight w:val="0"/>
              <w:marTop w:val="0"/>
              <w:marBottom w:val="0"/>
              <w:divBdr>
                <w:top w:val="none" w:sz="0" w:space="0" w:color="auto"/>
                <w:left w:val="none" w:sz="0" w:space="0" w:color="auto"/>
                <w:bottom w:val="none" w:sz="0" w:space="0" w:color="auto"/>
                <w:right w:val="none" w:sz="0" w:space="0" w:color="auto"/>
              </w:divBdr>
            </w:div>
            <w:div w:id="1870676692">
              <w:marLeft w:val="1155"/>
              <w:marRight w:val="0"/>
              <w:marTop w:val="0"/>
              <w:marBottom w:val="0"/>
              <w:divBdr>
                <w:top w:val="none" w:sz="0" w:space="0" w:color="auto"/>
                <w:left w:val="none" w:sz="0" w:space="0" w:color="auto"/>
                <w:bottom w:val="none" w:sz="0" w:space="0" w:color="auto"/>
                <w:right w:val="none" w:sz="0" w:space="0" w:color="auto"/>
              </w:divBdr>
            </w:div>
            <w:div w:id="1841579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5290">
      <w:bodyDiv w:val="1"/>
      <w:marLeft w:val="0"/>
      <w:marRight w:val="0"/>
      <w:marTop w:val="0"/>
      <w:marBottom w:val="0"/>
      <w:divBdr>
        <w:top w:val="none" w:sz="0" w:space="0" w:color="auto"/>
        <w:left w:val="none" w:sz="0" w:space="0" w:color="auto"/>
        <w:bottom w:val="none" w:sz="0" w:space="0" w:color="auto"/>
        <w:right w:val="none" w:sz="0" w:space="0" w:color="auto"/>
      </w:divBdr>
      <w:divsChild>
        <w:div w:id="96412632">
          <w:marLeft w:val="0"/>
          <w:marRight w:val="0"/>
          <w:marTop w:val="0"/>
          <w:marBottom w:val="0"/>
          <w:divBdr>
            <w:top w:val="none" w:sz="0" w:space="0" w:color="auto"/>
            <w:left w:val="none" w:sz="0" w:space="0" w:color="auto"/>
            <w:bottom w:val="none" w:sz="0" w:space="0" w:color="auto"/>
            <w:right w:val="none" w:sz="0" w:space="0" w:color="auto"/>
          </w:divBdr>
        </w:div>
        <w:div w:id="1612782927">
          <w:marLeft w:val="0"/>
          <w:marRight w:val="0"/>
          <w:marTop w:val="150"/>
          <w:marBottom w:val="0"/>
          <w:divBdr>
            <w:top w:val="none" w:sz="0" w:space="0" w:color="auto"/>
            <w:left w:val="none" w:sz="0" w:space="0" w:color="auto"/>
            <w:bottom w:val="none" w:sz="0" w:space="0" w:color="auto"/>
            <w:right w:val="none" w:sz="0" w:space="0" w:color="auto"/>
          </w:divBdr>
          <w:divsChild>
            <w:div w:id="727001103">
              <w:marLeft w:val="1155"/>
              <w:marRight w:val="0"/>
              <w:marTop w:val="0"/>
              <w:marBottom w:val="0"/>
              <w:divBdr>
                <w:top w:val="none" w:sz="0" w:space="0" w:color="auto"/>
                <w:left w:val="none" w:sz="0" w:space="0" w:color="auto"/>
                <w:bottom w:val="none" w:sz="0" w:space="0" w:color="auto"/>
                <w:right w:val="none" w:sz="0" w:space="0" w:color="auto"/>
              </w:divBdr>
            </w:div>
            <w:div w:id="1747454087">
              <w:marLeft w:val="1155"/>
              <w:marRight w:val="0"/>
              <w:marTop w:val="0"/>
              <w:marBottom w:val="0"/>
              <w:divBdr>
                <w:top w:val="none" w:sz="0" w:space="0" w:color="auto"/>
                <w:left w:val="none" w:sz="0" w:space="0" w:color="auto"/>
                <w:bottom w:val="none" w:sz="0" w:space="0" w:color="auto"/>
                <w:right w:val="none" w:sz="0" w:space="0" w:color="auto"/>
              </w:divBdr>
            </w:div>
            <w:div w:id="87728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146878">
      <w:bodyDiv w:val="1"/>
      <w:marLeft w:val="0"/>
      <w:marRight w:val="0"/>
      <w:marTop w:val="0"/>
      <w:marBottom w:val="0"/>
      <w:divBdr>
        <w:top w:val="none" w:sz="0" w:space="0" w:color="auto"/>
        <w:left w:val="none" w:sz="0" w:space="0" w:color="auto"/>
        <w:bottom w:val="none" w:sz="0" w:space="0" w:color="auto"/>
        <w:right w:val="none" w:sz="0" w:space="0" w:color="auto"/>
      </w:divBdr>
      <w:divsChild>
        <w:div w:id="1128402520">
          <w:marLeft w:val="0"/>
          <w:marRight w:val="0"/>
          <w:marTop w:val="0"/>
          <w:marBottom w:val="0"/>
          <w:divBdr>
            <w:top w:val="none" w:sz="0" w:space="0" w:color="auto"/>
            <w:left w:val="none" w:sz="0" w:space="0" w:color="auto"/>
            <w:bottom w:val="none" w:sz="0" w:space="0" w:color="auto"/>
            <w:right w:val="none" w:sz="0" w:space="0" w:color="auto"/>
          </w:divBdr>
        </w:div>
        <w:div w:id="1587231604">
          <w:marLeft w:val="0"/>
          <w:marRight w:val="0"/>
          <w:marTop w:val="150"/>
          <w:marBottom w:val="0"/>
          <w:divBdr>
            <w:top w:val="none" w:sz="0" w:space="0" w:color="auto"/>
            <w:left w:val="none" w:sz="0" w:space="0" w:color="auto"/>
            <w:bottom w:val="none" w:sz="0" w:space="0" w:color="auto"/>
            <w:right w:val="none" w:sz="0" w:space="0" w:color="auto"/>
          </w:divBdr>
          <w:divsChild>
            <w:div w:id="2134201824">
              <w:marLeft w:val="1155"/>
              <w:marRight w:val="0"/>
              <w:marTop w:val="0"/>
              <w:marBottom w:val="0"/>
              <w:divBdr>
                <w:top w:val="none" w:sz="0" w:space="0" w:color="auto"/>
                <w:left w:val="none" w:sz="0" w:space="0" w:color="auto"/>
                <w:bottom w:val="none" w:sz="0" w:space="0" w:color="auto"/>
                <w:right w:val="none" w:sz="0" w:space="0" w:color="auto"/>
              </w:divBdr>
            </w:div>
            <w:div w:id="51585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414373">
      <w:bodyDiv w:val="1"/>
      <w:marLeft w:val="0"/>
      <w:marRight w:val="0"/>
      <w:marTop w:val="0"/>
      <w:marBottom w:val="0"/>
      <w:divBdr>
        <w:top w:val="none" w:sz="0" w:space="0" w:color="auto"/>
        <w:left w:val="none" w:sz="0" w:space="0" w:color="auto"/>
        <w:bottom w:val="none" w:sz="0" w:space="0" w:color="auto"/>
        <w:right w:val="none" w:sz="0" w:space="0" w:color="auto"/>
      </w:divBdr>
      <w:divsChild>
        <w:div w:id="1515344043">
          <w:marLeft w:val="0"/>
          <w:marRight w:val="0"/>
          <w:marTop w:val="0"/>
          <w:marBottom w:val="0"/>
          <w:divBdr>
            <w:top w:val="none" w:sz="0" w:space="0" w:color="auto"/>
            <w:left w:val="none" w:sz="0" w:space="0" w:color="auto"/>
            <w:bottom w:val="none" w:sz="0" w:space="0" w:color="auto"/>
            <w:right w:val="none" w:sz="0" w:space="0" w:color="auto"/>
          </w:divBdr>
        </w:div>
        <w:div w:id="218564348">
          <w:marLeft w:val="0"/>
          <w:marRight w:val="0"/>
          <w:marTop w:val="150"/>
          <w:marBottom w:val="0"/>
          <w:divBdr>
            <w:top w:val="none" w:sz="0" w:space="0" w:color="auto"/>
            <w:left w:val="none" w:sz="0" w:space="0" w:color="auto"/>
            <w:bottom w:val="none" w:sz="0" w:space="0" w:color="auto"/>
            <w:right w:val="none" w:sz="0" w:space="0" w:color="auto"/>
          </w:divBdr>
          <w:divsChild>
            <w:div w:id="325789673">
              <w:marLeft w:val="1155"/>
              <w:marRight w:val="0"/>
              <w:marTop w:val="0"/>
              <w:marBottom w:val="0"/>
              <w:divBdr>
                <w:top w:val="none" w:sz="0" w:space="0" w:color="auto"/>
                <w:left w:val="none" w:sz="0" w:space="0" w:color="auto"/>
                <w:bottom w:val="none" w:sz="0" w:space="0" w:color="auto"/>
                <w:right w:val="none" w:sz="0" w:space="0" w:color="auto"/>
              </w:divBdr>
            </w:div>
            <w:div w:id="867908296">
              <w:marLeft w:val="1155"/>
              <w:marRight w:val="0"/>
              <w:marTop w:val="0"/>
              <w:marBottom w:val="0"/>
              <w:divBdr>
                <w:top w:val="none" w:sz="0" w:space="0" w:color="auto"/>
                <w:left w:val="none" w:sz="0" w:space="0" w:color="auto"/>
                <w:bottom w:val="none" w:sz="0" w:space="0" w:color="auto"/>
                <w:right w:val="none" w:sz="0" w:space="0" w:color="auto"/>
              </w:divBdr>
            </w:div>
            <w:div w:id="90213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4997016">
      <w:bodyDiv w:val="1"/>
      <w:marLeft w:val="0"/>
      <w:marRight w:val="0"/>
      <w:marTop w:val="0"/>
      <w:marBottom w:val="0"/>
      <w:divBdr>
        <w:top w:val="none" w:sz="0" w:space="0" w:color="auto"/>
        <w:left w:val="none" w:sz="0" w:space="0" w:color="auto"/>
        <w:bottom w:val="none" w:sz="0" w:space="0" w:color="auto"/>
        <w:right w:val="none" w:sz="0" w:space="0" w:color="auto"/>
      </w:divBdr>
      <w:divsChild>
        <w:div w:id="1420518805">
          <w:marLeft w:val="0"/>
          <w:marRight w:val="0"/>
          <w:marTop w:val="0"/>
          <w:marBottom w:val="0"/>
          <w:divBdr>
            <w:top w:val="none" w:sz="0" w:space="0" w:color="auto"/>
            <w:left w:val="none" w:sz="0" w:space="0" w:color="auto"/>
            <w:bottom w:val="none" w:sz="0" w:space="0" w:color="auto"/>
            <w:right w:val="none" w:sz="0" w:space="0" w:color="auto"/>
          </w:divBdr>
        </w:div>
        <w:div w:id="1886135795">
          <w:marLeft w:val="0"/>
          <w:marRight w:val="0"/>
          <w:marTop w:val="150"/>
          <w:marBottom w:val="0"/>
          <w:divBdr>
            <w:top w:val="none" w:sz="0" w:space="0" w:color="auto"/>
            <w:left w:val="none" w:sz="0" w:space="0" w:color="auto"/>
            <w:bottom w:val="none" w:sz="0" w:space="0" w:color="auto"/>
            <w:right w:val="none" w:sz="0" w:space="0" w:color="auto"/>
          </w:divBdr>
          <w:divsChild>
            <w:div w:id="803472125">
              <w:marLeft w:val="1155"/>
              <w:marRight w:val="0"/>
              <w:marTop w:val="0"/>
              <w:marBottom w:val="0"/>
              <w:divBdr>
                <w:top w:val="none" w:sz="0" w:space="0" w:color="auto"/>
                <w:left w:val="none" w:sz="0" w:space="0" w:color="auto"/>
                <w:bottom w:val="none" w:sz="0" w:space="0" w:color="auto"/>
                <w:right w:val="none" w:sz="0" w:space="0" w:color="auto"/>
              </w:divBdr>
            </w:div>
            <w:div w:id="626357626">
              <w:marLeft w:val="1155"/>
              <w:marRight w:val="0"/>
              <w:marTop w:val="0"/>
              <w:marBottom w:val="0"/>
              <w:divBdr>
                <w:top w:val="none" w:sz="0" w:space="0" w:color="auto"/>
                <w:left w:val="none" w:sz="0" w:space="0" w:color="auto"/>
                <w:bottom w:val="none" w:sz="0" w:space="0" w:color="auto"/>
                <w:right w:val="none" w:sz="0" w:space="0" w:color="auto"/>
              </w:divBdr>
            </w:div>
            <w:div w:id="2078940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0827">
      <w:bodyDiv w:val="1"/>
      <w:marLeft w:val="0"/>
      <w:marRight w:val="0"/>
      <w:marTop w:val="0"/>
      <w:marBottom w:val="0"/>
      <w:divBdr>
        <w:top w:val="none" w:sz="0" w:space="0" w:color="auto"/>
        <w:left w:val="none" w:sz="0" w:space="0" w:color="auto"/>
        <w:bottom w:val="none" w:sz="0" w:space="0" w:color="auto"/>
        <w:right w:val="none" w:sz="0" w:space="0" w:color="auto"/>
      </w:divBdr>
      <w:divsChild>
        <w:div w:id="1434671967">
          <w:marLeft w:val="0"/>
          <w:marRight w:val="0"/>
          <w:marTop w:val="0"/>
          <w:marBottom w:val="0"/>
          <w:divBdr>
            <w:top w:val="none" w:sz="0" w:space="0" w:color="auto"/>
            <w:left w:val="none" w:sz="0" w:space="0" w:color="auto"/>
            <w:bottom w:val="none" w:sz="0" w:space="0" w:color="auto"/>
            <w:right w:val="none" w:sz="0" w:space="0" w:color="auto"/>
          </w:divBdr>
        </w:div>
        <w:div w:id="940987641">
          <w:marLeft w:val="0"/>
          <w:marRight w:val="0"/>
          <w:marTop w:val="150"/>
          <w:marBottom w:val="0"/>
          <w:divBdr>
            <w:top w:val="none" w:sz="0" w:space="0" w:color="auto"/>
            <w:left w:val="none" w:sz="0" w:space="0" w:color="auto"/>
            <w:bottom w:val="none" w:sz="0" w:space="0" w:color="auto"/>
            <w:right w:val="none" w:sz="0" w:space="0" w:color="auto"/>
          </w:divBdr>
          <w:divsChild>
            <w:div w:id="1849638679">
              <w:marLeft w:val="1155"/>
              <w:marRight w:val="0"/>
              <w:marTop w:val="0"/>
              <w:marBottom w:val="0"/>
              <w:divBdr>
                <w:top w:val="none" w:sz="0" w:space="0" w:color="auto"/>
                <w:left w:val="none" w:sz="0" w:space="0" w:color="auto"/>
                <w:bottom w:val="none" w:sz="0" w:space="0" w:color="auto"/>
                <w:right w:val="none" w:sz="0" w:space="0" w:color="auto"/>
              </w:divBdr>
            </w:div>
            <w:div w:id="1959871513">
              <w:marLeft w:val="1155"/>
              <w:marRight w:val="0"/>
              <w:marTop w:val="0"/>
              <w:marBottom w:val="0"/>
              <w:divBdr>
                <w:top w:val="none" w:sz="0" w:space="0" w:color="auto"/>
                <w:left w:val="none" w:sz="0" w:space="0" w:color="auto"/>
                <w:bottom w:val="none" w:sz="0" w:space="0" w:color="auto"/>
                <w:right w:val="none" w:sz="0" w:space="0" w:color="auto"/>
              </w:divBdr>
            </w:div>
            <w:div w:id="342780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203">
      <w:bodyDiv w:val="1"/>
      <w:marLeft w:val="0"/>
      <w:marRight w:val="0"/>
      <w:marTop w:val="0"/>
      <w:marBottom w:val="0"/>
      <w:divBdr>
        <w:top w:val="none" w:sz="0" w:space="0" w:color="auto"/>
        <w:left w:val="none" w:sz="0" w:space="0" w:color="auto"/>
        <w:bottom w:val="none" w:sz="0" w:space="0" w:color="auto"/>
        <w:right w:val="none" w:sz="0" w:space="0" w:color="auto"/>
      </w:divBdr>
      <w:divsChild>
        <w:div w:id="1135296713">
          <w:marLeft w:val="0"/>
          <w:marRight w:val="0"/>
          <w:marTop w:val="0"/>
          <w:marBottom w:val="0"/>
          <w:divBdr>
            <w:top w:val="none" w:sz="0" w:space="0" w:color="auto"/>
            <w:left w:val="none" w:sz="0" w:space="0" w:color="auto"/>
            <w:bottom w:val="none" w:sz="0" w:space="0" w:color="auto"/>
            <w:right w:val="none" w:sz="0" w:space="0" w:color="auto"/>
          </w:divBdr>
        </w:div>
        <w:div w:id="241959806">
          <w:marLeft w:val="0"/>
          <w:marRight w:val="0"/>
          <w:marTop w:val="150"/>
          <w:marBottom w:val="0"/>
          <w:divBdr>
            <w:top w:val="none" w:sz="0" w:space="0" w:color="auto"/>
            <w:left w:val="none" w:sz="0" w:space="0" w:color="auto"/>
            <w:bottom w:val="none" w:sz="0" w:space="0" w:color="auto"/>
            <w:right w:val="none" w:sz="0" w:space="0" w:color="auto"/>
          </w:divBdr>
          <w:divsChild>
            <w:div w:id="879896735">
              <w:marLeft w:val="1155"/>
              <w:marRight w:val="0"/>
              <w:marTop w:val="0"/>
              <w:marBottom w:val="0"/>
              <w:divBdr>
                <w:top w:val="none" w:sz="0" w:space="0" w:color="auto"/>
                <w:left w:val="none" w:sz="0" w:space="0" w:color="auto"/>
                <w:bottom w:val="none" w:sz="0" w:space="0" w:color="auto"/>
                <w:right w:val="none" w:sz="0" w:space="0" w:color="auto"/>
              </w:divBdr>
            </w:div>
            <w:div w:id="1775125207">
              <w:marLeft w:val="1155"/>
              <w:marRight w:val="0"/>
              <w:marTop w:val="0"/>
              <w:marBottom w:val="0"/>
              <w:divBdr>
                <w:top w:val="none" w:sz="0" w:space="0" w:color="auto"/>
                <w:left w:val="none" w:sz="0" w:space="0" w:color="auto"/>
                <w:bottom w:val="none" w:sz="0" w:space="0" w:color="auto"/>
                <w:right w:val="none" w:sz="0" w:space="0" w:color="auto"/>
              </w:divBdr>
            </w:div>
            <w:div w:id="101110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661651">
      <w:bodyDiv w:val="1"/>
      <w:marLeft w:val="0"/>
      <w:marRight w:val="0"/>
      <w:marTop w:val="0"/>
      <w:marBottom w:val="0"/>
      <w:divBdr>
        <w:top w:val="none" w:sz="0" w:space="0" w:color="auto"/>
        <w:left w:val="none" w:sz="0" w:space="0" w:color="auto"/>
        <w:bottom w:val="none" w:sz="0" w:space="0" w:color="auto"/>
        <w:right w:val="none" w:sz="0" w:space="0" w:color="auto"/>
      </w:divBdr>
      <w:divsChild>
        <w:div w:id="1833139689">
          <w:marLeft w:val="0"/>
          <w:marRight w:val="0"/>
          <w:marTop w:val="0"/>
          <w:marBottom w:val="0"/>
          <w:divBdr>
            <w:top w:val="none" w:sz="0" w:space="0" w:color="auto"/>
            <w:left w:val="none" w:sz="0" w:space="0" w:color="auto"/>
            <w:bottom w:val="none" w:sz="0" w:space="0" w:color="auto"/>
            <w:right w:val="none" w:sz="0" w:space="0" w:color="auto"/>
          </w:divBdr>
        </w:div>
        <w:div w:id="2106802811">
          <w:marLeft w:val="0"/>
          <w:marRight w:val="0"/>
          <w:marTop w:val="150"/>
          <w:marBottom w:val="0"/>
          <w:divBdr>
            <w:top w:val="none" w:sz="0" w:space="0" w:color="auto"/>
            <w:left w:val="none" w:sz="0" w:space="0" w:color="auto"/>
            <w:bottom w:val="none" w:sz="0" w:space="0" w:color="auto"/>
            <w:right w:val="none" w:sz="0" w:space="0" w:color="auto"/>
          </w:divBdr>
          <w:divsChild>
            <w:div w:id="1732118787">
              <w:marLeft w:val="1155"/>
              <w:marRight w:val="0"/>
              <w:marTop w:val="0"/>
              <w:marBottom w:val="0"/>
              <w:divBdr>
                <w:top w:val="none" w:sz="0" w:space="0" w:color="auto"/>
                <w:left w:val="none" w:sz="0" w:space="0" w:color="auto"/>
                <w:bottom w:val="none" w:sz="0" w:space="0" w:color="auto"/>
                <w:right w:val="none" w:sz="0" w:space="0" w:color="auto"/>
              </w:divBdr>
            </w:div>
            <w:div w:id="872036579">
              <w:marLeft w:val="1155"/>
              <w:marRight w:val="0"/>
              <w:marTop w:val="0"/>
              <w:marBottom w:val="0"/>
              <w:divBdr>
                <w:top w:val="none" w:sz="0" w:space="0" w:color="auto"/>
                <w:left w:val="none" w:sz="0" w:space="0" w:color="auto"/>
                <w:bottom w:val="none" w:sz="0" w:space="0" w:color="auto"/>
                <w:right w:val="none" w:sz="0" w:space="0" w:color="auto"/>
              </w:divBdr>
            </w:div>
            <w:div w:id="1868715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198376">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163835">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4852">
      <w:bodyDiv w:val="1"/>
      <w:marLeft w:val="0"/>
      <w:marRight w:val="0"/>
      <w:marTop w:val="0"/>
      <w:marBottom w:val="0"/>
      <w:divBdr>
        <w:top w:val="none" w:sz="0" w:space="0" w:color="auto"/>
        <w:left w:val="none" w:sz="0" w:space="0" w:color="auto"/>
        <w:bottom w:val="none" w:sz="0" w:space="0" w:color="auto"/>
        <w:right w:val="none" w:sz="0" w:space="0" w:color="auto"/>
      </w:divBdr>
      <w:divsChild>
        <w:div w:id="1052776143">
          <w:marLeft w:val="0"/>
          <w:marRight w:val="0"/>
          <w:marTop w:val="0"/>
          <w:marBottom w:val="0"/>
          <w:divBdr>
            <w:top w:val="none" w:sz="0" w:space="0" w:color="auto"/>
            <w:left w:val="none" w:sz="0" w:space="0" w:color="auto"/>
            <w:bottom w:val="none" w:sz="0" w:space="0" w:color="auto"/>
            <w:right w:val="none" w:sz="0" w:space="0" w:color="auto"/>
          </w:divBdr>
        </w:div>
        <w:div w:id="875889010">
          <w:marLeft w:val="0"/>
          <w:marRight w:val="0"/>
          <w:marTop w:val="150"/>
          <w:marBottom w:val="0"/>
          <w:divBdr>
            <w:top w:val="none" w:sz="0" w:space="0" w:color="auto"/>
            <w:left w:val="none" w:sz="0" w:space="0" w:color="auto"/>
            <w:bottom w:val="none" w:sz="0" w:space="0" w:color="auto"/>
            <w:right w:val="none" w:sz="0" w:space="0" w:color="auto"/>
          </w:divBdr>
          <w:divsChild>
            <w:div w:id="900293799">
              <w:marLeft w:val="1155"/>
              <w:marRight w:val="0"/>
              <w:marTop w:val="0"/>
              <w:marBottom w:val="0"/>
              <w:divBdr>
                <w:top w:val="none" w:sz="0" w:space="0" w:color="auto"/>
                <w:left w:val="none" w:sz="0" w:space="0" w:color="auto"/>
                <w:bottom w:val="none" w:sz="0" w:space="0" w:color="auto"/>
                <w:right w:val="none" w:sz="0" w:space="0" w:color="auto"/>
              </w:divBdr>
            </w:div>
            <w:div w:id="315457520">
              <w:marLeft w:val="1155"/>
              <w:marRight w:val="0"/>
              <w:marTop w:val="0"/>
              <w:marBottom w:val="0"/>
              <w:divBdr>
                <w:top w:val="none" w:sz="0" w:space="0" w:color="auto"/>
                <w:left w:val="none" w:sz="0" w:space="0" w:color="auto"/>
                <w:bottom w:val="none" w:sz="0" w:space="0" w:color="auto"/>
                <w:right w:val="none" w:sz="0" w:space="0" w:color="auto"/>
              </w:divBdr>
            </w:div>
            <w:div w:id="1233851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349616">
      <w:bodyDiv w:val="1"/>
      <w:marLeft w:val="0"/>
      <w:marRight w:val="0"/>
      <w:marTop w:val="0"/>
      <w:marBottom w:val="0"/>
      <w:divBdr>
        <w:top w:val="none" w:sz="0" w:space="0" w:color="auto"/>
        <w:left w:val="none" w:sz="0" w:space="0" w:color="auto"/>
        <w:bottom w:val="none" w:sz="0" w:space="0" w:color="auto"/>
        <w:right w:val="none" w:sz="0" w:space="0" w:color="auto"/>
      </w:divBdr>
    </w:div>
    <w:div w:id="1951353093">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349418">
      <w:bodyDiv w:val="1"/>
      <w:marLeft w:val="0"/>
      <w:marRight w:val="0"/>
      <w:marTop w:val="0"/>
      <w:marBottom w:val="0"/>
      <w:divBdr>
        <w:top w:val="none" w:sz="0" w:space="0" w:color="auto"/>
        <w:left w:val="none" w:sz="0" w:space="0" w:color="auto"/>
        <w:bottom w:val="none" w:sz="0" w:space="0" w:color="auto"/>
        <w:right w:val="none" w:sz="0" w:space="0" w:color="auto"/>
      </w:divBdr>
      <w:divsChild>
        <w:div w:id="1594051986">
          <w:marLeft w:val="0"/>
          <w:marRight w:val="0"/>
          <w:marTop w:val="0"/>
          <w:marBottom w:val="0"/>
          <w:divBdr>
            <w:top w:val="none" w:sz="0" w:space="0" w:color="auto"/>
            <w:left w:val="none" w:sz="0" w:space="0" w:color="auto"/>
            <w:bottom w:val="none" w:sz="0" w:space="0" w:color="auto"/>
            <w:right w:val="none" w:sz="0" w:space="0" w:color="auto"/>
          </w:divBdr>
        </w:div>
        <w:div w:id="152575511">
          <w:marLeft w:val="0"/>
          <w:marRight w:val="0"/>
          <w:marTop w:val="150"/>
          <w:marBottom w:val="0"/>
          <w:divBdr>
            <w:top w:val="none" w:sz="0" w:space="0" w:color="auto"/>
            <w:left w:val="none" w:sz="0" w:space="0" w:color="auto"/>
            <w:bottom w:val="none" w:sz="0" w:space="0" w:color="auto"/>
            <w:right w:val="none" w:sz="0" w:space="0" w:color="auto"/>
          </w:divBdr>
          <w:divsChild>
            <w:div w:id="560336379">
              <w:marLeft w:val="1155"/>
              <w:marRight w:val="0"/>
              <w:marTop w:val="0"/>
              <w:marBottom w:val="0"/>
              <w:divBdr>
                <w:top w:val="none" w:sz="0" w:space="0" w:color="auto"/>
                <w:left w:val="none" w:sz="0" w:space="0" w:color="auto"/>
                <w:bottom w:val="none" w:sz="0" w:space="0" w:color="auto"/>
                <w:right w:val="none" w:sz="0" w:space="0" w:color="auto"/>
              </w:divBdr>
            </w:div>
            <w:div w:id="1612009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001">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442230">
      <w:bodyDiv w:val="1"/>
      <w:marLeft w:val="0"/>
      <w:marRight w:val="0"/>
      <w:marTop w:val="0"/>
      <w:marBottom w:val="0"/>
      <w:divBdr>
        <w:top w:val="none" w:sz="0" w:space="0" w:color="auto"/>
        <w:left w:val="none" w:sz="0" w:space="0" w:color="auto"/>
        <w:bottom w:val="none" w:sz="0" w:space="0" w:color="auto"/>
        <w:right w:val="none" w:sz="0" w:space="0" w:color="auto"/>
      </w:divBdr>
      <w:divsChild>
        <w:div w:id="460806298">
          <w:marLeft w:val="0"/>
          <w:marRight w:val="0"/>
          <w:marTop w:val="0"/>
          <w:marBottom w:val="0"/>
          <w:divBdr>
            <w:top w:val="none" w:sz="0" w:space="0" w:color="auto"/>
            <w:left w:val="none" w:sz="0" w:space="0" w:color="auto"/>
            <w:bottom w:val="none" w:sz="0" w:space="0" w:color="auto"/>
            <w:right w:val="none" w:sz="0" w:space="0" w:color="auto"/>
          </w:divBdr>
        </w:div>
        <w:div w:id="241069927">
          <w:marLeft w:val="0"/>
          <w:marRight w:val="0"/>
          <w:marTop w:val="150"/>
          <w:marBottom w:val="0"/>
          <w:divBdr>
            <w:top w:val="none" w:sz="0" w:space="0" w:color="auto"/>
            <w:left w:val="none" w:sz="0" w:space="0" w:color="auto"/>
            <w:bottom w:val="none" w:sz="0" w:space="0" w:color="auto"/>
            <w:right w:val="none" w:sz="0" w:space="0" w:color="auto"/>
          </w:divBdr>
          <w:divsChild>
            <w:div w:id="735133165">
              <w:marLeft w:val="1155"/>
              <w:marRight w:val="0"/>
              <w:marTop w:val="0"/>
              <w:marBottom w:val="0"/>
              <w:divBdr>
                <w:top w:val="none" w:sz="0" w:space="0" w:color="auto"/>
                <w:left w:val="none" w:sz="0" w:space="0" w:color="auto"/>
                <w:bottom w:val="none" w:sz="0" w:space="0" w:color="auto"/>
                <w:right w:val="none" w:sz="0" w:space="0" w:color="auto"/>
              </w:divBdr>
            </w:div>
            <w:div w:id="1062171832">
              <w:marLeft w:val="1155"/>
              <w:marRight w:val="0"/>
              <w:marTop w:val="0"/>
              <w:marBottom w:val="0"/>
              <w:divBdr>
                <w:top w:val="none" w:sz="0" w:space="0" w:color="auto"/>
                <w:left w:val="none" w:sz="0" w:space="0" w:color="auto"/>
                <w:bottom w:val="none" w:sz="0" w:space="0" w:color="auto"/>
                <w:right w:val="none" w:sz="0" w:space="0" w:color="auto"/>
              </w:divBdr>
            </w:div>
            <w:div w:id="1600408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509174">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60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92494">
      <w:bodyDiv w:val="1"/>
      <w:marLeft w:val="0"/>
      <w:marRight w:val="0"/>
      <w:marTop w:val="0"/>
      <w:marBottom w:val="0"/>
      <w:divBdr>
        <w:top w:val="none" w:sz="0" w:space="0" w:color="auto"/>
        <w:left w:val="none" w:sz="0" w:space="0" w:color="auto"/>
        <w:bottom w:val="none" w:sz="0" w:space="0" w:color="auto"/>
        <w:right w:val="none" w:sz="0" w:space="0" w:color="auto"/>
      </w:divBdr>
    </w:div>
    <w:div w:id="1954164672">
      <w:bodyDiv w:val="1"/>
      <w:marLeft w:val="0"/>
      <w:marRight w:val="0"/>
      <w:marTop w:val="0"/>
      <w:marBottom w:val="0"/>
      <w:divBdr>
        <w:top w:val="none" w:sz="0" w:space="0" w:color="auto"/>
        <w:left w:val="none" w:sz="0" w:space="0" w:color="auto"/>
        <w:bottom w:val="none" w:sz="0" w:space="0" w:color="auto"/>
        <w:right w:val="none" w:sz="0" w:space="0" w:color="auto"/>
      </w:divBdr>
      <w:divsChild>
        <w:div w:id="1391073477">
          <w:marLeft w:val="0"/>
          <w:marRight w:val="0"/>
          <w:marTop w:val="0"/>
          <w:marBottom w:val="0"/>
          <w:divBdr>
            <w:top w:val="none" w:sz="0" w:space="0" w:color="auto"/>
            <w:left w:val="none" w:sz="0" w:space="0" w:color="auto"/>
            <w:bottom w:val="none" w:sz="0" w:space="0" w:color="auto"/>
            <w:right w:val="none" w:sz="0" w:space="0" w:color="auto"/>
          </w:divBdr>
        </w:div>
        <w:div w:id="913858903">
          <w:marLeft w:val="0"/>
          <w:marRight w:val="0"/>
          <w:marTop w:val="150"/>
          <w:marBottom w:val="0"/>
          <w:divBdr>
            <w:top w:val="none" w:sz="0" w:space="0" w:color="auto"/>
            <w:left w:val="none" w:sz="0" w:space="0" w:color="auto"/>
            <w:bottom w:val="none" w:sz="0" w:space="0" w:color="auto"/>
            <w:right w:val="none" w:sz="0" w:space="0" w:color="auto"/>
          </w:divBdr>
          <w:divsChild>
            <w:div w:id="335499459">
              <w:marLeft w:val="1155"/>
              <w:marRight w:val="0"/>
              <w:marTop w:val="0"/>
              <w:marBottom w:val="0"/>
              <w:divBdr>
                <w:top w:val="none" w:sz="0" w:space="0" w:color="auto"/>
                <w:left w:val="none" w:sz="0" w:space="0" w:color="auto"/>
                <w:bottom w:val="none" w:sz="0" w:space="0" w:color="auto"/>
                <w:right w:val="none" w:sz="0" w:space="0" w:color="auto"/>
              </w:divBdr>
            </w:div>
            <w:div w:id="1824006105">
              <w:marLeft w:val="1155"/>
              <w:marRight w:val="0"/>
              <w:marTop w:val="0"/>
              <w:marBottom w:val="0"/>
              <w:divBdr>
                <w:top w:val="none" w:sz="0" w:space="0" w:color="auto"/>
                <w:left w:val="none" w:sz="0" w:space="0" w:color="auto"/>
                <w:bottom w:val="none" w:sz="0" w:space="0" w:color="auto"/>
                <w:right w:val="none" w:sz="0" w:space="0" w:color="auto"/>
              </w:divBdr>
            </w:div>
            <w:div w:id="137646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525012">
      <w:bodyDiv w:val="1"/>
      <w:marLeft w:val="0"/>
      <w:marRight w:val="0"/>
      <w:marTop w:val="0"/>
      <w:marBottom w:val="0"/>
      <w:divBdr>
        <w:top w:val="none" w:sz="0" w:space="0" w:color="auto"/>
        <w:left w:val="none" w:sz="0" w:space="0" w:color="auto"/>
        <w:bottom w:val="none" w:sz="0" w:space="0" w:color="auto"/>
        <w:right w:val="none" w:sz="0" w:space="0" w:color="auto"/>
      </w:divBdr>
      <w:divsChild>
        <w:div w:id="39212586">
          <w:marLeft w:val="0"/>
          <w:marRight w:val="0"/>
          <w:marTop w:val="0"/>
          <w:marBottom w:val="0"/>
          <w:divBdr>
            <w:top w:val="none" w:sz="0" w:space="0" w:color="auto"/>
            <w:left w:val="none" w:sz="0" w:space="0" w:color="auto"/>
            <w:bottom w:val="none" w:sz="0" w:space="0" w:color="auto"/>
            <w:right w:val="none" w:sz="0" w:space="0" w:color="auto"/>
          </w:divBdr>
        </w:div>
        <w:div w:id="1267423745">
          <w:marLeft w:val="0"/>
          <w:marRight w:val="0"/>
          <w:marTop w:val="150"/>
          <w:marBottom w:val="0"/>
          <w:divBdr>
            <w:top w:val="none" w:sz="0" w:space="0" w:color="auto"/>
            <w:left w:val="none" w:sz="0" w:space="0" w:color="auto"/>
            <w:bottom w:val="none" w:sz="0" w:space="0" w:color="auto"/>
            <w:right w:val="none" w:sz="0" w:space="0" w:color="auto"/>
          </w:divBdr>
          <w:divsChild>
            <w:div w:id="1238252081">
              <w:marLeft w:val="1155"/>
              <w:marRight w:val="0"/>
              <w:marTop w:val="0"/>
              <w:marBottom w:val="0"/>
              <w:divBdr>
                <w:top w:val="none" w:sz="0" w:space="0" w:color="auto"/>
                <w:left w:val="none" w:sz="0" w:space="0" w:color="auto"/>
                <w:bottom w:val="none" w:sz="0" w:space="0" w:color="auto"/>
                <w:right w:val="none" w:sz="0" w:space="0" w:color="auto"/>
              </w:divBdr>
            </w:div>
            <w:div w:id="29645255">
              <w:marLeft w:val="1155"/>
              <w:marRight w:val="0"/>
              <w:marTop w:val="0"/>
              <w:marBottom w:val="0"/>
              <w:divBdr>
                <w:top w:val="none" w:sz="0" w:space="0" w:color="auto"/>
                <w:left w:val="none" w:sz="0" w:space="0" w:color="auto"/>
                <w:bottom w:val="none" w:sz="0" w:space="0" w:color="auto"/>
                <w:right w:val="none" w:sz="0" w:space="0" w:color="auto"/>
              </w:divBdr>
            </w:div>
            <w:div w:id="1457749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20828">
      <w:bodyDiv w:val="1"/>
      <w:marLeft w:val="0"/>
      <w:marRight w:val="0"/>
      <w:marTop w:val="0"/>
      <w:marBottom w:val="0"/>
      <w:divBdr>
        <w:top w:val="none" w:sz="0" w:space="0" w:color="auto"/>
        <w:left w:val="none" w:sz="0" w:space="0" w:color="auto"/>
        <w:bottom w:val="none" w:sz="0" w:space="0" w:color="auto"/>
        <w:right w:val="none" w:sz="0" w:space="0" w:color="auto"/>
      </w:divBdr>
      <w:divsChild>
        <w:div w:id="1613513677">
          <w:marLeft w:val="0"/>
          <w:marRight w:val="0"/>
          <w:marTop w:val="0"/>
          <w:marBottom w:val="0"/>
          <w:divBdr>
            <w:top w:val="none" w:sz="0" w:space="0" w:color="auto"/>
            <w:left w:val="none" w:sz="0" w:space="0" w:color="auto"/>
            <w:bottom w:val="none" w:sz="0" w:space="0" w:color="auto"/>
            <w:right w:val="none" w:sz="0" w:space="0" w:color="auto"/>
          </w:divBdr>
        </w:div>
        <w:div w:id="526220119">
          <w:marLeft w:val="0"/>
          <w:marRight w:val="0"/>
          <w:marTop w:val="150"/>
          <w:marBottom w:val="0"/>
          <w:divBdr>
            <w:top w:val="none" w:sz="0" w:space="0" w:color="auto"/>
            <w:left w:val="none" w:sz="0" w:space="0" w:color="auto"/>
            <w:bottom w:val="none" w:sz="0" w:space="0" w:color="auto"/>
            <w:right w:val="none" w:sz="0" w:space="0" w:color="auto"/>
          </w:divBdr>
          <w:divsChild>
            <w:div w:id="679895746">
              <w:marLeft w:val="1155"/>
              <w:marRight w:val="0"/>
              <w:marTop w:val="0"/>
              <w:marBottom w:val="0"/>
              <w:divBdr>
                <w:top w:val="none" w:sz="0" w:space="0" w:color="auto"/>
                <w:left w:val="none" w:sz="0" w:space="0" w:color="auto"/>
                <w:bottom w:val="none" w:sz="0" w:space="0" w:color="auto"/>
                <w:right w:val="none" w:sz="0" w:space="0" w:color="auto"/>
              </w:divBdr>
            </w:div>
            <w:div w:id="1317109232">
              <w:marLeft w:val="1155"/>
              <w:marRight w:val="0"/>
              <w:marTop w:val="0"/>
              <w:marBottom w:val="0"/>
              <w:divBdr>
                <w:top w:val="none" w:sz="0" w:space="0" w:color="auto"/>
                <w:left w:val="none" w:sz="0" w:space="0" w:color="auto"/>
                <w:bottom w:val="none" w:sz="0" w:space="0" w:color="auto"/>
                <w:right w:val="none" w:sz="0" w:space="0" w:color="auto"/>
              </w:divBdr>
            </w:div>
            <w:div w:id="212523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17450">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59993166">
      <w:bodyDiv w:val="1"/>
      <w:marLeft w:val="0"/>
      <w:marRight w:val="0"/>
      <w:marTop w:val="0"/>
      <w:marBottom w:val="0"/>
      <w:divBdr>
        <w:top w:val="none" w:sz="0" w:space="0" w:color="auto"/>
        <w:left w:val="none" w:sz="0" w:space="0" w:color="auto"/>
        <w:bottom w:val="none" w:sz="0" w:space="0" w:color="auto"/>
        <w:right w:val="none" w:sz="0" w:space="0" w:color="auto"/>
      </w:divBdr>
      <w:divsChild>
        <w:div w:id="227612922">
          <w:marLeft w:val="0"/>
          <w:marRight w:val="0"/>
          <w:marTop w:val="0"/>
          <w:marBottom w:val="0"/>
          <w:divBdr>
            <w:top w:val="none" w:sz="0" w:space="0" w:color="auto"/>
            <w:left w:val="none" w:sz="0" w:space="0" w:color="auto"/>
            <w:bottom w:val="none" w:sz="0" w:space="0" w:color="auto"/>
            <w:right w:val="none" w:sz="0" w:space="0" w:color="auto"/>
          </w:divBdr>
        </w:div>
        <w:div w:id="2117556543">
          <w:marLeft w:val="0"/>
          <w:marRight w:val="0"/>
          <w:marTop w:val="150"/>
          <w:marBottom w:val="0"/>
          <w:divBdr>
            <w:top w:val="none" w:sz="0" w:space="0" w:color="auto"/>
            <w:left w:val="none" w:sz="0" w:space="0" w:color="auto"/>
            <w:bottom w:val="none" w:sz="0" w:space="0" w:color="auto"/>
            <w:right w:val="none" w:sz="0" w:space="0" w:color="auto"/>
          </w:divBdr>
          <w:divsChild>
            <w:div w:id="1893423167">
              <w:marLeft w:val="1155"/>
              <w:marRight w:val="0"/>
              <w:marTop w:val="0"/>
              <w:marBottom w:val="0"/>
              <w:divBdr>
                <w:top w:val="none" w:sz="0" w:space="0" w:color="auto"/>
                <w:left w:val="none" w:sz="0" w:space="0" w:color="auto"/>
                <w:bottom w:val="none" w:sz="0" w:space="0" w:color="auto"/>
                <w:right w:val="none" w:sz="0" w:space="0" w:color="auto"/>
              </w:divBdr>
            </w:div>
            <w:div w:id="255722024">
              <w:marLeft w:val="1155"/>
              <w:marRight w:val="0"/>
              <w:marTop w:val="0"/>
              <w:marBottom w:val="0"/>
              <w:divBdr>
                <w:top w:val="none" w:sz="0" w:space="0" w:color="auto"/>
                <w:left w:val="none" w:sz="0" w:space="0" w:color="auto"/>
                <w:bottom w:val="none" w:sz="0" w:space="0" w:color="auto"/>
                <w:right w:val="none" w:sz="0" w:space="0" w:color="auto"/>
              </w:divBdr>
            </w:div>
            <w:div w:id="1377510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446998">
      <w:bodyDiv w:val="1"/>
      <w:marLeft w:val="0"/>
      <w:marRight w:val="0"/>
      <w:marTop w:val="0"/>
      <w:marBottom w:val="0"/>
      <w:divBdr>
        <w:top w:val="none" w:sz="0" w:space="0" w:color="auto"/>
        <w:left w:val="none" w:sz="0" w:space="0" w:color="auto"/>
        <w:bottom w:val="none" w:sz="0" w:space="0" w:color="auto"/>
        <w:right w:val="none" w:sz="0" w:space="0" w:color="auto"/>
      </w:divBdr>
      <w:divsChild>
        <w:div w:id="1041787732">
          <w:marLeft w:val="0"/>
          <w:marRight w:val="0"/>
          <w:marTop w:val="0"/>
          <w:marBottom w:val="0"/>
          <w:divBdr>
            <w:top w:val="none" w:sz="0" w:space="0" w:color="auto"/>
            <w:left w:val="none" w:sz="0" w:space="0" w:color="auto"/>
            <w:bottom w:val="none" w:sz="0" w:space="0" w:color="auto"/>
            <w:right w:val="none" w:sz="0" w:space="0" w:color="auto"/>
          </w:divBdr>
        </w:div>
        <w:div w:id="1570068122">
          <w:marLeft w:val="0"/>
          <w:marRight w:val="0"/>
          <w:marTop w:val="150"/>
          <w:marBottom w:val="0"/>
          <w:divBdr>
            <w:top w:val="none" w:sz="0" w:space="0" w:color="auto"/>
            <w:left w:val="none" w:sz="0" w:space="0" w:color="auto"/>
            <w:bottom w:val="none" w:sz="0" w:space="0" w:color="auto"/>
            <w:right w:val="none" w:sz="0" w:space="0" w:color="auto"/>
          </w:divBdr>
          <w:divsChild>
            <w:div w:id="100220505">
              <w:marLeft w:val="1155"/>
              <w:marRight w:val="0"/>
              <w:marTop w:val="0"/>
              <w:marBottom w:val="0"/>
              <w:divBdr>
                <w:top w:val="none" w:sz="0" w:space="0" w:color="auto"/>
                <w:left w:val="none" w:sz="0" w:space="0" w:color="auto"/>
                <w:bottom w:val="none" w:sz="0" w:space="0" w:color="auto"/>
                <w:right w:val="none" w:sz="0" w:space="0" w:color="auto"/>
              </w:divBdr>
            </w:div>
            <w:div w:id="163590899">
              <w:marLeft w:val="1155"/>
              <w:marRight w:val="0"/>
              <w:marTop w:val="0"/>
              <w:marBottom w:val="0"/>
              <w:divBdr>
                <w:top w:val="none" w:sz="0" w:space="0" w:color="auto"/>
                <w:left w:val="none" w:sz="0" w:space="0" w:color="auto"/>
                <w:bottom w:val="none" w:sz="0" w:space="0" w:color="auto"/>
                <w:right w:val="none" w:sz="0" w:space="0" w:color="auto"/>
              </w:divBdr>
            </w:div>
            <w:div w:id="482744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2856">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65038">
      <w:bodyDiv w:val="1"/>
      <w:marLeft w:val="0"/>
      <w:marRight w:val="0"/>
      <w:marTop w:val="0"/>
      <w:marBottom w:val="0"/>
      <w:divBdr>
        <w:top w:val="none" w:sz="0" w:space="0" w:color="auto"/>
        <w:left w:val="none" w:sz="0" w:space="0" w:color="auto"/>
        <w:bottom w:val="none" w:sz="0" w:space="0" w:color="auto"/>
        <w:right w:val="none" w:sz="0" w:space="0" w:color="auto"/>
      </w:divBdr>
      <w:divsChild>
        <w:div w:id="1431199521">
          <w:marLeft w:val="0"/>
          <w:marRight w:val="0"/>
          <w:marTop w:val="0"/>
          <w:marBottom w:val="0"/>
          <w:divBdr>
            <w:top w:val="none" w:sz="0" w:space="0" w:color="auto"/>
            <w:left w:val="none" w:sz="0" w:space="0" w:color="auto"/>
            <w:bottom w:val="none" w:sz="0" w:space="0" w:color="auto"/>
            <w:right w:val="none" w:sz="0" w:space="0" w:color="auto"/>
          </w:divBdr>
        </w:div>
        <w:div w:id="810098970">
          <w:marLeft w:val="0"/>
          <w:marRight w:val="0"/>
          <w:marTop w:val="150"/>
          <w:marBottom w:val="0"/>
          <w:divBdr>
            <w:top w:val="none" w:sz="0" w:space="0" w:color="auto"/>
            <w:left w:val="none" w:sz="0" w:space="0" w:color="auto"/>
            <w:bottom w:val="none" w:sz="0" w:space="0" w:color="auto"/>
            <w:right w:val="none" w:sz="0" w:space="0" w:color="auto"/>
          </w:divBdr>
          <w:divsChild>
            <w:div w:id="130681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880757">
      <w:bodyDiv w:val="1"/>
      <w:marLeft w:val="0"/>
      <w:marRight w:val="0"/>
      <w:marTop w:val="0"/>
      <w:marBottom w:val="0"/>
      <w:divBdr>
        <w:top w:val="none" w:sz="0" w:space="0" w:color="auto"/>
        <w:left w:val="none" w:sz="0" w:space="0" w:color="auto"/>
        <w:bottom w:val="none" w:sz="0" w:space="0" w:color="auto"/>
        <w:right w:val="none" w:sz="0" w:space="0" w:color="auto"/>
      </w:divBdr>
      <w:divsChild>
        <w:div w:id="1708876300">
          <w:marLeft w:val="0"/>
          <w:marRight w:val="0"/>
          <w:marTop w:val="0"/>
          <w:marBottom w:val="0"/>
          <w:divBdr>
            <w:top w:val="none" w:sz="0" w:space="0" w:color="auto"/>
            <w:left w:val="none" w:sz="0" w:space="0" w:color="auto"/>
            <w:bottom w:val="none" w:sz="0" w:space="0" w:color="auto"/>
            <w:right w:val="none" w:sz="0" w:space="0" w:color="auto"/>
          </w:divBdr>
        </w:div>
        <w:div w:id="471947370">
          <w:marLeft w:val="0"/>
          <w:marRight w:val="0"/>
          <w:marTop w:val="150"/>
          <w:marBottom w:val="0"/>
          <w:divBdr>
            <w:top w:val="none" w:sz="0" w:space="0" w:color="auto"/>
            <w:left w:val="none" w:sz="0" w:space="0" w:color="auto"/>
            <w:bottom w:val="none" w:sz="0" w:space="0" w:color="auto"/>
            <w:right w:val="none" w:sz="0" w:space="0" w:color="auto"/>
          </w:divBdr>
          <w:divsChild>
            <w:div w:id="484593058">
              <w:marLeft w:val="1155"/>
              <w:marRight w:val="0"/>
              <w:marTop w:val="0"/>
              <w:marBottom w:val="0"/>
              <w:divBdr>
                <w:top w:val="none" w:sz="0" w:space="0" w:color="auto"/>
                <w:left w:val="none" w:sz="0" w:space="0" w:color="auto"/>
                <w:bottom w:val="none" w:sz="0" w:space="0" w:color="auto"/>
                <w:right w:val="none" w:sz="0" w:space="0" w:color="auto"/>
              </w:divBdr>
            </w:div>
            <w:div w:id="183251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4849633">
      <w:bodyDiv w:val="1"/>
      <w:marLeft w:val="0"/>
      <w:marRight w:val="0"/>
      <w:marTop w:val="0"/>
      <w:marBottom w:val="0"/>
      <w:divBdr>
        <w:top w:val="none" w:sz="0" w:space="0" w:color="auto"/>
        <w:left w:val="none" w:sz="0" w:space="0" w:color="auto"/>
        <w:bottom w:val="none" w:sz="0" w:space="0" w:color="auto"/>
        <w:right w:val="none" w:sz="0" w:space="0" w:color="auto"/>
      </w:divBdr>
    </w:div>
    <w:div w:id="1965041297">
      <w:bodyDiv w:val="1"/>
      <w:marLeft w:val="0"/>
      <w:marRight w:val="0"/>
      <w:marTop w:val="0"/>
      <w:marBottom w:val="0"/>
      <w:divBdr>
        <w:top w:val="none" w:sz="0" w:space="0" w:color="auto"/>
        <w:left w:val="none" w:sz="0" w:space="0" w:color="auto"/>
        <w:bottom w:val="none" w:sz="0" w:space="0" w:color="auto"/>
        <w:right w:val="none" w:sz="0" w:space="0" w:color="auto"/>
      </w:divBdr>
      <w:divsChild>
        <w:div w:id="85270507">
          <w:marLeft w:val="0"/>
          <w:marRight w:val="0"/>
          <w:marTop w:val="0"/>
          <w:marBottom w:val="0"/>
          <w:divBdr>
            <w:top w:val="none" w:sz="0" w:space="0" w:color="auto"/>
            <w:left w:val="none" w:sz="0" w:space="0" w:color="auto"/>
            <w:bottom w:val="none" w:sz="0" w:space="0" w:color="auto"/>
            <w:right w:val="none" w:sz="0" w:space="0" w:color="auto"/>
          </w:divBdr>
        </w:div>
        <w:div w:id="689142202">
          <w:marLeft w:val="0"/>
          <w:marRight w:val="0"/>
          <w:marTop w:val="150"/>
          <w:marBottom w:val="0"/>
          <w:divBdr>
            <w:top w:val="none" w:sz="0" w:space="0" w:color="auto"/>
            <w:left w:val="none" w:sz="0" w:space="0" w:color="auto"/>
            <w:bottom w:val="none" w:sz="0" w:space="0" w:color="auto"/>
            <w:right w:val="none" w:sz="0" w:space="0" w:color="auto"/>
          </w:divBdr>
          <w:divsChild>
            <w:div w:id="536552357">
              <w:marLeft w:val="1155"/>
              <w:marRight w:val="0"/>
              <w:marTop w:val="0"/>
              <w:marBottom w:val="0"/>
              <w:divBdr>
                <w:top w:val="none" w:sz="0" w:space="0" w:color="auto"/>
                <w:left w:val="none" w:sz="0" w:space="0" w:color="auto"/>
                <w:bottom w:val="none" w:sz="0" w:space="0" w:color="auto"/>
                <w:right w:val="none" w:sz="0" w:space="0" w:color="auto"/>
              </w:divBdr>
            </w:div>
            <w:div w:id="2128037267">
              <w:marLeft w:val="1155"/>
              <w:marRight w:val="0"/>
              <w:marTop w:val="0"/>
              <w:marBottom w:val="0"/>
              <w:divBdr>
                <w:top w:val="none" w:sz="0" w:space="0" w:color="auto"/>
                <w:left w:val="none" w:sz="0" w:space="0" w:color="auto"/>
                <w:bottom w:val="none" w:sz="0" w:space="0" w:color="auto"/>
                <w:right w:val="none" w:sz="0" w:space="0" w:color="auto"/>
              </w:divBdr>
            </w:div>
            <w:div w:id="121111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4395">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427114">
      <w:bodyDiv w:val="1"/>
      <w:marLeft w:val="0"/>
      <w:marRight w:val="0"/>
      <w:marTop w:val="0"/>
      <w:marBottom w:val="0"/>
      <w:divBdr>
        <w:top w:val="none" w:sz="0" w:space="0" w:color="auto"/>
        <w:left w:val="none" w:sz="0" w:space="0" w:color="auto"/>
        <w:bottom w:val="none" w:sz="0" w:space="0" w:color="auto"/>
        <w:right w:val="none" w:sz="0" w:space="0" w:color="auto"/>
      </w:divBdr>
      <w:divsChild>
        <w:div w:id="2113628654">
          <w:marLeft w:val="0"/>
          <w:marRight w:val="0"/>
          <w:marTop w:val="0"/>
          <w:marBottom w:val="0"/>
          <w:divBdr>
            <w:top w:val="none" w:sz="0" w:space="0" w:color="auto"/>
            <w:left w:val="none" w:sz="0" w:space="0" w:color="auto"/>
            <w:bottom w:val="none" w:sz="0" w:space="0" w:color="auto"/>
            <w:right w:val="none" w:sz="0" w:space="0" w:color="auto"/>
          </w:divBdr>
        </w:div>
        <w:div w:id="609120777">
          <w:marLeft w:val="0"/>
          <w:marRight w:val="0"/>
          <w:marTop w:val="150"/>
          <w:marBottom w:val="0"/>
          <w:divBdr>
            <w:top w:val="none" w:sz="0" w:space="0" w:color="auto"/>
            <w:left w:val="none" w:sz="0" w:space="0" w:color="auto"/>
            <w:bottom w:val="none" w:sz="0" w:space="0" w:color="auto"/>
            <w:right w:val="none" w:sz="0" w:space="0" w:color="auto"/>
          </w:divBdr>
          <w:divsChild>
            <w:div w:id="103498883">
              <w:marLeft w:val="1155"/>
              <w:marRight w:val="0"/>
              <w:marTop w:val="0"/>
              <w:marBottom w:val="0"/>
              <w:divBdr>
                <w:top w:val="none" w:sz="0" w:space="0" w:color="auto"/>
                <w:left w:val="none" w:sz="0" w:space="0" w:color="auto"/>
                <w:bottom w:val="none" w:sz="0" w:space="0" w:color="auto"/>
                <w:right w:val="none" w:sz="0" w:space="0" w:color="auto"/>
              </w:divBdr>
            </w:div>
            <w:div w:id="1696342938">
              <w:marLeft w:val="1155"/>
              <w:marRight w:val="0"/>
              <w:marTop w:val="0"/>
              <w:marBottom w:val="0"/>
              <w:divBdr>
                <w:top w:val="none" w:sz="0" w:space="0" w:color="auto"/>
                <w:left w:val="none" w:sz="0" w:space="0" w:color="auto"/>
                <w:bottom w:val="none" w:sz="0" w:space="0" w:color="auto"/>
                <w:right w:val="none" w:sz="0" w:space="0" w:color="auto"/>
              </w:divBdr>
            </w:div>
            <w:div w:id="159489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48404">
      <w:bodyDiv w:val="1"/>
      <w:marLeft w:val="0"/>
      <w:marRight w:val="0"/>
      <w:marTop w:val="0"/>
      <w:marBottom w:val="0"/>
      <w:divBdr>
        <w:top w:val="none" w:sz="0" w:space="0" w:color="auto"/>
        <w:left w:val="none" w:sz="0" w:space="0" w:color="auto"/>
        <w:bottom w:val="none" w:sz="0" w:space="0" w:color="auto"/>
        <w:right w:val="none" w:sz="0" w:space="0" w:color="auto"/>
      </w:divBdr>
      <w:divsChild>
        <w:div w:id="926814048">
          <w:marLeft w:val="0"/>
          <w:marRight w:val="0"/>
          <w:marTop w:val="0"/>
          <w:marBottom w:val="0"/>
          <w:divBdr>
            <w:top w:val="none" w:sz="0" w:space="0" w:color="auto"/>
            <w:left w:val="none" w:sz="0" w:space="0" w:color="auto"/>
            <w:bottom w:val="none" w:sz="0" w:space="0" w:color="auto"/>
            <w:right w:val="none" w:sz="0" w:space="0" w:color="auto"/>
          </w:divBdr>
        </w:div>
        <w:div w:id="1986818039">
          <w:marLeft w:val="0"/>
          <w:marRight w:val="0"/>
          <w:marTop w:val="150"/>
          <w:marBottom w:val="0"/>
          <w:divBdr>
            <w:top w:val="none" w:sz="0" w:space="0" w:color="auto"/>
            <w:left w:val="none" w:sz="0" w:space="0" w:color="auto"/>
            <w:bottom w:val="none" w:sz="0" w:space="0" w:color="auto"/>
            <w:right w:val="none" w:sz="0" w:space="0" w:color="auto"/>
          </w:divBdr>
          <w:divsChild>
            <w:div w:id="1519612095">
              <w:marLeft w:val="1155"/>
              <w:marRight w:val="0"/>
              <w:marTop w:val="0"/>
              <w:marBottom w:val="0"/>
              <w:divBdr>
                <w:top w:val="none" w:sz="0" w:space="0" w:color="auto"/>
                <w:left w:val="none" w:sz="0" w:space="0" w:color="auto"/>
                <w:bottom w:val="none" w:sz="0" w:space="0" w:color="auto"/>
                <w:right w:val="none" w:sz="0" w:space="0" w:color="auto"/>
              </w:divBdr>
            </w:div>
            <w:div w:id="1888566646">
              <w:marLeft w:val="1155"/>
              <w:marRight w:val="0"/>
              <w:marTop w:val="0"/>
              <w:marBottom w:val="0"/>
              <w:divBdr>
                <w:top w:val="none" w:sz="0" w:space="0" w:color="auto"/>
                <w:left w:val="none" w:sz="0" w:space="0" w:color="auto"/>
                <w:bottom w:val="none" w:sz="0" w:space="0" w:color="auto"/>
                <w:right w:val="none" w:sz="0" w:space="0" w:color="auto"/>
              </w:divBdr>
            </w:div>
            <w:div w:id="2020741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5080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884605">
      <w:bodyDiv w:val="1"/>
      <w:marLeft w:val="0"/>
      <w:marRight w:val="0"/>
      <w:marTop w:val="0"/>
      <w:marBottom w:val="0"/>
      <w:divBdr>
        <w:top w:val="none" w:sz="0" w:space="0" w:color="auto"/>
        <w:left w:val="none" w:sz="0" w:space="0" w:color="auto"/>
        <w:bottom w:val="none" w:sz="0" w:space="0" w:color="auto"/>
        <w:right w:val="none" w:sz="0" w:space="0" w:color="auto"/>
      </w:divBdr>
    </w:div>
    <w:div w:id="1965960855">
      <w:bodyDiv w:val="1"/>
      <w:marLeft w:val="0"/>
      <w:marRight w:val="0"/>
      <w:marTop w:val="0"/>
      <w:marBottom w:val="0"/>
      <w:divBdr>
        <w:top w:val="none" w:sz="0" w:space="0" w:color="auto"/>
        <w:left w:val="none" w:sz="0" w:space="0" w:color="auto"/>
        <w:bottom w:val="none" w:sz="0" w:space="0" w:color="auto"/>
        <w:right w:val="none" w:sz="0" w:space="0" w:color="auto"/>
      </w:divBdr>
      <w:divsChild>
        <w:div w:id="1164082944">
          <w:marLeft w:val="0"/>
          <w:marRight w:val="0"/>
          <w:marTop w:val="0"/>
          <w:marBottom w:val="0"/>
          <w:divBdr>
            <w:top w:val="none" w:sz="0" w:space="0" w:color="auto"/>
            <w:left w:val="none" w:sz="0" w:space="0" w:color="auto"/>
            <w:bottom w:val="none" w:sz="0" w:space="0" w:color="auto"/>
            <w:right w:val="none" w:sz="0" w:space="0" w:color="auto"/>
          </w:divBdr>
        </w:div>
        <w:div w:id="1833793904">
          <w:marLeft w:val="0"/>
          <w:marRight w:val="0"/>
          <w:marTop w:val="150"/>
          <w:marBottom w:val="0"/>
          <w:divBdr>
            <w:top w:val="none" w:sz="0" w:space="0" w:color="auto"/>
            <w:left w:val="none" w:sz="0" w:space="0" w:color="auto"/>
            <w:bottom w:val="none" w:sz="0" w:space="0" w:color="auto"/>
            <w:right w:val="none" w:sz="0" w:space="0" w:color="auto"/>
          </w:divBdr>
          <w:divsChild>
            <w:div w:id="490483709">
              <w:marLeft w:val="1155"/>
              <w:marRight w:val="0"/>
              <w:marTop w:val="0"/>
              <w:marBottom w:val="0"/>
              <w:divBdr>
                <w:top w:val="none" w:sz="0" w:space="0" w:color="auto"/>
                <w:left w:val="none" w:sz="0" w:space="0" w:color="auto"/>
                <w:bottom w:val="none" w:sz="0" w:space="0" w:color="auto"/>
                <w:right w:val="none" w:sz="0" w:space="0" w:color="auto"/>
              </w:divBdr>
            </w:div>
            <w:div w:id="340084340">
              <w:marLeft w:val="1155"/>
              <w:marRight w:val="0"/>
              <w:marTop w:val="0"/>
              <w:marBottom w:val="0"/>
              <w:divBdr>
                <w:top w:val="none" w:sz="0" w:space="0" w:color="auto"/>
                <w:left w:val="none" w:sz="0" w:space="0" w:color="auto"/>
                <w:bottom w:val="none" w:sz="0" w:space="0" w:color="auto"/>
                <w:right w:val="none" w:sz="0" w:space="0" w:color="auto"/>
              </w:divBdr>
            </w:div>
            <w:div w:id="2003270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3256">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694129">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075478">
      <w:bodyDiv w:val="1"/>
      <w:marLeft w:val="0"/>
      <w:marRight w:val="0"/>
      <w:marTop w:val="0"/>
      <w:marBottom w:val="0"/>
      <w:divBdr>
        <w:top w:val="none" w:sz="0" w:space="0" w:color="auto"/>
        <w:left w:val="none" w:sz="0" w:space="0" w:color="auto"/>
        <w:bottom w:val="none" w:sz="0" w:space="0" w:color="auto"/>
        <w:right w:val="none" w:sz="0" w:space="0" w:color="auto"/>
      </w:divBdr>
      <w:divsChild>
        <w:div w:id="1850369212">
          <w:marLeft w:val="0"/>
          <w:marRight w:val="0"/>
          <w:marTop w:val="0"/>
          <w:marBottom w:val="0"/>
          <w:divBdr>
            <w:top w:val="none" w:sz="0" w:space="0" w:color="auto"/>
            <w:left w:val="none" w:sz="0" w:space="0" w:color="auto"/>
            <w:bottom w:val="none" w:sz="0" w:space="0" w:color="auto"/>
            <w:right w:val="none" w:sz="0" w:space="0" w:color="auto"/>
          </w:divBdr>
        </w:div>
        <w:div w:id="363405521">
          <w:marLeft w:val="0"/>
          <w:marRight w:val="0"/>
          <w:marTop w:val="150"/>
          <w:marBottom w:val="0"/>
          <w:divBdr>
            <w:top w:val="none" w:sz="0" w:space="0" w:color="auto"/>
            <w:left w:val="none" w:sz="0" w:space="0" w:color="auto"/>
            <w:bottom w:val="none" w:sz="0" w:space="0" w:color="auto"/>
            <w:right w:val="none" w:sz="0" w:space="0" w:color="auto"/>
          </w:divBdr>
          <w:divsChild>
            <w:div w:id="699664365">
              <w:marLeft w:val="1155"/>
              <w:marRight w:val="0"/>
              <w:marTop w:val="0"/>
              <w:marBottom w:val="0"/>
              <w:divBdr>
                <w:top w:val="none" w:sz="0" w:space="0" w:color="auto"/>
                <w:left w:val="none" w:sz="0" w:space="0" w:color="auto"/>
                <w:bottom w:val="none" w:sz="0" w:space="0" w:color="auto"/>
                <w:right w:val="none" w:sz="0" w:space="0" w:color="auto"/>
              </w:divBdr>
            </w:div>
            <w:div w:id="133570955">
              <w:marLeft w:val="1155"/>
              <w:marRight w:val="0"/>
              <w:marTop w:val="0"/>
              <w:marBottom w:val="0"/>
              <w:divBdr>
                <w:top w:val="none" w:sz="0" w:space="0" w:color="auto"/>
                <w:left w:val="none" w:sz="0" w:space="0" w:color="auto"/>
                <w:bottom w:val="none" w:sz="0" w:space="0" w:color="auto"/>
                <w:right w:val="none" w:sz="0" w:space="0" w:color="auto"/>
              </w:divBdr>
            </w:div>
            <w:div w:id="1768651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16">
      <w:bodyDiv w:val="1"/>
      <w:marLeft w:val="0"/>
      <w:marRight w:val="0"/>
      <w:marTop w:val="0"/>
      <w:marBottom w:val="0"/>
      <w:divBdr>
        <w:top w:val="none" w:sz="0" w:space="0" w:color="auto"/>
        <w:left w:val="none" w:sz="0" w:space="0" w:color="auto"/>
        <w:bottom w:val="none" w:sz="0" w:space="0" w:color="auto"/>
        <w:right w:val="none" w:sz="0" w:space="0" w:color="auto"/>
      </w:divBdr>
      <w:divsChild>
        <w:div w:id="809638719">
          <w:marLeft w:val="0"/>
          <w:marRight w:val="0"/>
          <w:marTop w:val="0"/>
          <w:marBottom w:val="0"/>
          <w:divBdr>
            <w:top w:val="none" w:sz="0" w:space="0" w:color="auto"/>
            <w:left w:val="none" w:sz="0" w:space="0" w:color="auto"/>
            <w:bottom w:val="none" w:sz="0" w:space="0" w:color="auto"/>
            <w:right w:val="none" w:sz="0" w:space="0" w:color="auto"/>
          </w:divBdr>
        </w:div>
        <w:div w:id="1671983822">
          <w:marLeft w:val="0"/>
          <w:marRight w:val="0"/>
          <w:marTop w:val="150"/>
          <w:marBottom w:val="0"/>
          <w:divBdr>
            <w:top w:val="none" w:sz="0" w:space="0" w:color="auto"/>
            <w:left w:val="none" w:sz="0" w:space="0" w:color="auto"/>
            <w:bottom w:val="none" w:sz="0" w:space="0" w:color="auto"/>
            <w:right w:val="none" w:sz="0" w:space="0" w:color="auto"/>
          </w:divBdr>
          <w:divsChild>
            <w:div w:id="557058285">
              <w:marLeft w:val="1155"/>
              <w:marRight w:val="0"/>
              <w:marTop w:val="0"/>
              <w:marBottom w:val="0"/>
              <w:divBdr>
                <w:top w:val="none" w:sz="0" w:space="0" w:color="auto"/>
                <w:left w:val="none" w:sz="0" w:space="0" w:color="auto"/>
                <w:bottom w:val="none" w:sz="0" w:space="0" w:color="auto"/>
                <w:right w:val="none" w:sz="0" w:space="0" w:color="auto"/>
              </w:divBdr>
            </w:div>
            <w:div w:id="2047097665">
              <w:marLeft w:val="1155"/>
              <w:marRight w:val="0"/>
              <w:marTop w:val="0"/>
              <w:marBottom w:val="0"/>
              <w:divBdr>
                <w:top w:val="none" w:sz="0" w:space="0" w:color="auto"/>
                <w:left w:val="none" w:sz="0" w:space="0" w:color="auto"/>
                <w:bottom w:val="none" w:sz="0" w:space="0" w:color="auto"/>
                <w:right w:val="none" w:sz="0" w:space="0" w:color="auto"/>
              </w:divBdr>
            </w:div>
            <w:div w:id="1466661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659570">
      <w:bodyDiv w:val="1"/>
      <w:marLeft w:val="0"/>
      <w:marRight w:val="0"/>
      <w:marTop w:val="0"/>
      <w:marBottom w:val="0"/>
      <w:divBdr>
        <w:top w:val="none" w:sz="0" w:space="0" w:color="auto"/>
        <w:left w:val="none" w:sz="0" w:space="0" w:color="auto"/>
        <w:bottom w:val="none" w:sz="0" w:space="0" w:color="auto"/>
        <w:right w:val="none" w:sz="0" w:space="0" w:color="auto"/>
      </w:divBdr>
      <w:divsChild>
        <w:div w:id="970592673">
          <w:marLeft w:val="0"/>
          <w:marRight w:val="0"/>
          <w:marTop w:val="0"/>
          <w:marBottom w:val="0"/>
          <w:divBdr>
            <w:top w:val="none" w:sz="0" w:space="0" w:color="auto"/>
            <w:left w:val="none" w:sz="0" w:space="0" w:color="auto"/>
            <w:bottom w:val="none" w:sz="0" w:space="0" w:color="auto"/>
            <w:right w:val="none" w:sz="0" w:space="0" w:color="auto"/>
          </w:divBdr>
        </w:div>
        <w:div w:id="839807357">
          <w:marLeft w:val="0"/>
          <w:marRight w:val="0"/>
          <w:marTop w:val="150"/>
          <w:marBottom w:val="0"/>
          <w:divBdr>
            <w:top w:val="none" w:sz="0" w:space="0" w:color="auto"/>
            <w:left w:val="none" w:sz="0" w:space="0" w:color="auto"/>
            <w:bottom w:val="none" w:sz="0" w:space="0" w:color="auto"/>
            <w:right w:val="none" w:sz="0" w:space="0" w:color="auto"/>
          </w:divBdr>
          <w:divsChild>
            <w:div w:id="589046618">
              <w:marLeft w:val="1155"/>
              <w:marRight w:val="0"/>
              <w:marTop w:val="0"/>
              <w:marBottom w:val="0"/>
              <w:divBdr>
                <w:top w:val="none" w:sz="0" w:space="0" w:color="auto"/>
                <w:left w:val="none" w:sz="0" w:space="0" w:color="auto"/>
                <w:bottom w:val="none" w:sz="0" w:space="0" w:color="auto"/>
                <w:right w:val="none" w:sz="0" w:space="0" w:color="auto"/>
              </w:divBdr>
            </w:div>
            <w:div w:id="970212339">
              <w:marLeft w:val="1155"/>
              <w:marRight w:val="0"/>
              <w:marTop w:val="0"/>
              <w:marBottom w:val="0"/>
              <w:divBdr>
                <w:top w:val="none" w:sz="0" w:space="0" w:color="auto"/>
                <w:left w:val="none" w:sz="0" w:space="0" w:color="auto"/>
                <w:bottom w:val="none" w:sz="0" w:space="0" w:color="auto"/>
                <w:right w:val="none" w:sz="0" w:space="0" w:color="auto"/>
              </w:divBdr>
            </w:div>
            <w:div w:id="1844007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7856932">
      <w:bodyDiv w:val="1"/>
      <w:marLeft w:val="0"/>
      <w:marRight w:val="0"/>
      <w:marTop w:val="0"/>
      <w:marBottom w:val="0"/>
      <w:divBdr>
        <w:top w:val="none" w:sz="0" w:space="0" w:color="auto"/>
        <w:left w:val="none" w:sz="0" w:space="0" w:color="auto"/>
        <w:bottom w:val="none" w:sz="0" w:space="0" w:color="auto"/>
        <w:right w:val="none" w:sz="0" w:space="0" w:color="auto"/>
      </w:divBdr>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470467">
      <w:bodyDiv w:val="1"/>
      <w:marLeft w:val="0"/>
      <w:marRight w:val="0"/>
      <w:marTop w:val="0"/>
      <w:marBottom w:val="0"/>
      <w:divBdr>
        <w:top w:val="none" w:sz="0" w:space="0" w:color="auto"/>
        <w:left w:val="none" w:sz="0" w:space="0" w:color="auto"/>
        <w:bottom w:val="none" w:sz="0" w:space="0" w:color="auto"/>
        <w:right w:val="none" w:sz="0" w:space="0" w:color="auto"/>
      </w:divBdr>
    </w:div>
    <w:div w:id="1968509342">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622670">
      <w:bodyDiv w:val="1"/>
      <w:marLeft w:val="0"/>
      <w:marRight w:val="0"/>
      <w:marTop w:val="0"/>
      <w:marBottom w:val="0"/>
      <w:divBdr>
        <w:top w:val="none" w:sz="0" w:space="0" w:color="auto"/>
        <w:left w:val="none" w:sz="0" w:space="0" w:color="auto"/>
        <w:bottom w:val="none" w:sz="0" w:space="0" w:color="auto"/>
        <w:right w:val="none" w:sz="0" w:space="0" w:color="auto"/>
      </w:divBdr>
      <w:divsChild>
        <w:div w:id="119306720">
          <w:marLeft w:val="0"/>
          <w:marRight w:val="0"/>
          <w:marTop w:val="0"/>
          <w:marBottom w:val="0"/>
          <w:divBdr>
            <w:top w:val="none" w:sz="0" w:space="0" w:color="auto"/>
            <w:left w:val="none" w:sz="0" w:space="0" w:color="auto"/>
            <w:bottom w:val="none" w:sz="0" w:space="0" w:color="auto"/>
            <w:right w:val="none" w:sz="0" w:space="0" w:color="auto"/>
          </w:divBdr>
        </w:div>
        <w:div w:id="71046232">
          <w:marLeft w:val="0"/>
          <w:marRight w:val="0"/>
          <w:marTop w:val="150"/>
          <w:marBottom w:val="0"/>
          <w:divBdr>
            <w:top w:val="none" w:sz="0" w:space="0" w:color="auto"/>
            <w:left w:val="none" w:sz="0" w:space="0" w:color="auto"/>
            <w:bottom w:val="none" w:sz="0" w:space="0" w:color="auto"/>
            <w:right w:val="none" w:sz="0" w:space="0" w:color="auto"/>
          </w:divBdr>
          <w:divsChild>
            <w:div w:id="109205906">
              <w:marLeft w:val="1155"/>
              <w:marRight w:val="0"/>
              <w:marTop w:val="0"/>
              <w:marBottom w:val="0"/>
              <w:divBdr>
                <w:top w:val="none" w:sz="0" w:space="0" w:color="auto"/>
                <w:left w:val="none" w:sz="0" w:space="0" w:color="auto"/>
                <w:bottom w:val="none" w:sz="0" w:space="0" w:color="auto"/>
                <w:right w:val="none" w:sz="0" w:space="0" w:color="auto"/>
              </w:divBdr>
            </w:div>
            <w:div w:id="1312179643">
              <w:marLeft w:val="1155"/>
              <w:marRight w:val="0"/>
              <w:marTop w:val="0"/>
              <w:marBottom w:val="0"/>
              <w:divBdr>
                <w:top w:val="none" w:sz="0" w:space="0" w:color="auto"/>
                <w:left w:val="none" w:sz="0" w:space="0" w:color="auto"/>
                <w:bottom w:val="none" w:sz="0" w:space="0" w:color="auto"/>
                <w:right w:val="none" w:sz="0" w:space="0" w:color="auto"/>
              </w:divBdr>
            </w:div>
            <w:div w:id="7093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774800">
      <w:bodyDiv w:val="1"/>
      <w:marLeft w:val="0"/>
      <w:marRight w:val="0"/>
      <w:marTop w:val="0"/>
      <w:marBottom w:val="0"/>
      <w:divBdr>
        <w:top w:val="none" w:sz="0" w:space="0" w:color="auto"/>
        <w:left w:val="none" w:sz="0" w:space="0" w:color="auto"/>
        <w:bottom w:val="none" w:sz="0" w:space="0" w:color="auto"/>
        <w:right w:val="none" w:sz="0" w:space="0" w:color="auto"/>
      </w:divBdr>
      <w:divsChild>
        <w:div w:id="1755664133">
          <w:marLeft w:val="0"/>
          <w:marRight w:val="0"/>
          <w:marTop w:val="0"/>
          <w:marBottom w:val="0"/>
          <w:divBdr>
            <w:top w:val="none" w:sz="0" w:space="0" w:color="auto"/>
            <w:left w:val="none" w:sz="0" w:space="0" w:color="auto"/>
            <w:bottom w:val="none" w:sz="0" w:space="0" w:color="auto"/>
            <w:right w:val="none" w:sz="0" w:space="0" w:color="auto"/>
          </w:divBdr>
        </w:div>
        <w:div w:id="411196372">
          <w:marLeft w:val="0"/>
          <w:marRight w:val="0"/>
          <w:marTop w:val="150"/>
          <w:marBottom w:val="0"/>
          <w:divBdr>
            <w:top w:val="none" w:sz="0" w:space="0" w:color="auto"/>
            <w:left w:val="none" w:sz="0" w:space="0" w:color="auto"/>
            <w:bottom w:val="none" w:sz="0" w:space="0" w:color="auto"/>
            <w:right w:val="none" w:sz="0" w:space="0" w:color="auto"/>
          </w:divBdr>
          <w:divsChild>
            <w:div w:id="2002077853">
              <w:marLeft w:val="1155"/>
              <w:marRight w:val="0"/>
              <w:marTop w:val="0"/>
              <w:marBottom w:val="0"/>
              <w:divBdr>
                <w:top w:val="none" w:sz="0" w:space="0" w:color="auto"/>
                <w:left w:val="none" w:sz="0" w:space="0" w:color="auto"/>
                <w:bottom w:val="none" w:sz="0" w:space="0" w:color="auto"/>
                <w:right w:val="none" w:sz="0" w:space="0" w:color="auto"/>
              </w:divBdr>
            </w:div>
            <w:div w:id="1023282762">
              <w:marLeft w:val="1155"/>
              <w:marRight w:val="0"/>
              <w:marTop w:val="0"/>
              <w:marBottom w:val="0"/>
              <w:divBdr>
                <w:top w:val="none" w:sz="0" w:space="0" w:color="auto"/>
                <w:left w:val="none" w:sz="0" w:space="0" w:color="auto"/>
                <w:bottom w:val="none" w:sz="0" w:space="0" w:color="auto"/>
                <w:right w:val="none" w:sz="0" w:space="0" w:color="auto"/>
              </w:divBdr>
            </w:div>
            <w:div w:id="798836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17443">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69968738">
      <w:bodyDiv w:val="1"/>
      <w:marLeft w:val="0"/>
      <w:marRight w:val="0"/>
      <w:marTop w:val="0"/>
      <w:marBottom w:val="0"/>
      <w:divBdr>
        <w:top w:val="none" w:sz="0" w:space="0" w:color="auto"/>
        <w:left w:val="none" w:sz="0" w:space="0" w:color="auto"/>
        <w:bottom w:val="none" w:sz="0" w:space="0" w:color="auto"/>
        <w:right w:val="none" w:sz="0" w:space="0" w:color="auto"/>
      </w:divBdr>
      <w:divsChild>
        <w:div w:id="1880773308">
          <w:marLeft w:val="0"/>
          <w:marRight w:val="0"/>
          <w:marTop w:val="0"/>
          <w:marBottom w:val="0"/>
          <w:divBdr>
            <w:top w:val="none" w:sz="0" w:space="0" w:color="auto"/>
            <w:left w:val="none" w:sz="0" w:space="0" w:color="auto"/>
            <w:bottom w:val="none" w:sz="0" w:space="0" w:color="auto"/>
            <w:right w:val="none" w:sz="0" w:space="0" w:color="auto"/>
          </w:divBdr>
        </w:div>
        <w:div w:id="1129279769">
          <w:marLeft w:val="0"/>
          <w:marRight w:val="0"/>
          <w:marTop w:val="150"/>
          <w:marBottom w:val="0"/>
          <w:divBdr>
            <w:top w:val="none" w:sz="0" w:space="0" w:color="auto"/>
            <w:left w:val="none" w:sz="0" w:space="0" w:color="auto"/>
            <w:bottom w:val="none" w:sz="0" w:space="0" w:color="auto"/>
            <w:right w:val="none" w:sz="0" w:space="0" w:color="auto"/>
          </w:divBdr>
          <w:divsChild>
            <w:div w:id="2030326085">
              <w:marLeft w:val="1155"/>
              <w:marRight w:val="0"/>
              <w:marTop w:val="0"/>
              <w:marBottom w:val="0"/>
              <w:divBdr>
                <w:top w:val="none" w:sz="0" w:space="0" w:color="auto"/>
                <w:left w:val="none" w:sz="0" w:space="0" w:color="auto"/>
                <w:bottom w:val="none" w:sz="0" w:space="0" w:color="auto"/>
                <w:right w:val="none" w:sz="0" w:space="0" w:color="auto"/>
              </w:divBdr>
            </w:div>
            <w:div w:id="1676028873">
              <w:marLeft w:val="1155"/>
              <w:marRight w:val="0"/>
              <w:marTop w:val="0"/>
              <w:marBottom w:val="0"/>
              <w:divBdr>
                <w:top w:val="none" w:sz="0" w:space="0" w:color="auto"/>
                <w:left w:val="none" w:sz="0" w:space="0" w:color="auto"/>
                <w:bottom w:val="none" w:sz="0" w:space="0" w:color="auto"/>
                <w:right w:val="none" w:sz="0" w:space="0" w:color="auto"/>
              </w:divBdr>
            </w:div>
            <w:div w:id="1144809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286">
      <w:bodyDiv w:val="1"/>
      <w:marLeft w:val="0"/>
      <w:marRight w:val="0"/>
      <w:marTop w:val="0"/>
      <w:marBottom w:val="0"/>
      <w:divBdr>
        <w:top w:val="none" w:sz="0" w:space="0" w:color="auto"/>
        <w:left w:val="none" w:sz="0" w:space="0" w:color="auto"/>
        <w:bottom w:val="none" w:sz="0" w:space="0" w:color="auto"/>
        <w:right w:val="none" w:sz="0" w:space="0" w:color="auto"/>
      </w:divBdr>
      <w:divsChild>
        <w:div w:id="677201206">
          <w:marLeft w:val="0"/>
          <w:marRight w:val="0"/>
          <w:marTop w:val="0"/>
          <w:marBottom w:val="0"/>
          <w:divBdr>
            <w:top w:val="none" w:sz="0" w:space="0" w:color="auto"/>
            <w:left w:val="none" w:sz="0" w:space="0" w:color="auto"/>
            <w:bottom w:val="none" w:sz="0" w:space="0" w:color="auto"/>
            <w:right w:val="none" w:sz="0" w:space="0" w:color="auto"/>
          </w:divBdr>
        </w:div>
        <w:div w:id="1894585852">
          <w:marLeft w:val="0"/>
          <w:marRight w:val="0"/>
          <w:marTop w:val="150"/>
          <w:marBottom w:val="0"/>
          <w:divBdr>
            <w:top w:val="none" w:sz="0" w:space="0" w:color="auto"/>
            <w:left w:val="none" w:sz="0" w:space="0" w:color="auto"/>
            <w:bottom w:val="none" w:sz="0" w:space="0" w:color="auto"/>
            <w:right w:val="none" w:sz="0" w:space="0" w:color="auto"/>
          </w:divBdr>
          <w:divsChild>
            <w:div w:id="1917544573">
              <w:marLeft w:val="1155"/>
              <w:marRight w:val="0"/>
              <w:marTop w:val="0"/>
              <w:marBottom w:val="0"/>
              <w:divBdr>
                <w:top w:val="none" w:sz="0" w:space="0" w:color="auto"/>
                <w:left w:val="none" w:sz="0" w:space="0" w:color="auto"/>
                <w:bottom w:val="none" w:sz="0" w:space="0" w:color="auto"/>
                <w:right w:val="none" w:sz="0" w:space="0" w:color="auto"/>
              </w:divBdr>
            </w:div>
            <w:div w:id="658505796">
              <w:marLeft w:val="1155"/>
              <w:marRight w:val="0"/>
              <w:marTop w:val="0"/>
              <w:marBottom w:val="0"/>
              <w:divBdr>
                <w:top w:val="none" w:sz="0" w:space="0" w:color="auto"/>
                <w:left w:val="none" w:sz="0" w:space="0" w:color="auto"/>
                <w:bottom w:val="none" w:sz="0" w:space="0" w:color="auto"/>
                <w:right w:val="none" w:sz="0" w:space="0" w:color="auto"/>
              </w:divBdr>
            </w:div>
            <w:div w:id="1142388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14564">
      <w:bodyDiv w:val="1"/>
      <w:marLeft w:val="0"/>
      <w:marRight w:val="0"/>
      <w:marTop w:val="0"/>
      <w:marBottom w:val="0"/>
      <w:divBdr>
        <w:top w:val="none" w:sz="0" w:space="0" w:color="auto"/>
        <w:left w:val="none" w:sz="0" w:space="0" w:color="auto"/>
        <w:bottom w:val="none" w:sz="0" w:space="0" w:color="auto"/>
        <w:right w:val="none" w:sz="0" w:space="0" w:color="auto"/>
      </w:divBdr>
      <w:divsChild>
        <w:div w:id="2001076712">
          <w:marLeft w:val="0"/>
          <w:marRight w:val="0"/>
          <w:marTop w:val="0"/>
          <w:marBottom w:val="0"/>
          <w:divBdr>
            <w:top w:val="none" w:sz="0" w:space="0" w:color="auto"/>
            <w:left w:val="none" w:sz="0" w:space="0" w:color="auto"/>
            <w:bottom w:val="none" w:sz="0" w:space="0" w:color="auto"/>
            <w:right w:val="none" w:sz="0" w:space="0" w:color="auto"/>
          </w:divBdr>
        </w:div>
        <w:div w:id="1043672967">
          <w:marLeft w:val="0"/>
          <w:marRight w:val="0"/>
          <w:marTop w:val="150"/>
          <w:marBottom w:val="0"/>
          <w:divBdr>
            <w:top w:val="none" w:sz="0" w:space="0" w:color="auto"/>
            <w:left w:val="none" w:sz="0" w:space="0" w:color="auto"/>
            <w:bottom w:val="none" w:sz="0" w:space="0" w:color="auto"/>
            <w:right w:val="none" w:sz="0" w:space="0" w:color="auto"/>
          </w:divBdr>
          <w:divsChild>
            <w:div w:id="64687798">
              <w:marLeft w:val="1155"/>
              <w:marRight w:val="0"/>
              <w:marTop w:val="0"/>
              <w:marBottom w:val="0"/>
              <w:divBdr>
                <w:top w:val="none" w:sz="0" w:space="0" w:color="auto"/>
                <w:left w:val="none" w:sz="0" w:space="0" w:color="auto"/>
                <w:bottom w:val="none" w:sz="0" w:space="0" w:color="auto"/>
                <w:right w:val="none" w:sz="0" w:space="0" w:color="auto"/>
              </w:divBdr>
            </w:div>
            <w:div w:id="1739744652">
              <w:marLeft w:val="1155"/>
              <w:marRight w:val="0"/>
              <w:marTop w:val="0"/>
              <w:marBottom w:val="0"/>
              <w:divBdr>
                <w:top w:val="none" w:sz="0" w:space="0" w:color="auto"/>
                <w:left w:val="none" w:sz="0" w:space="0" w:color="auto"/>
                <w:bottom w:val="none" w:sz="0" w:space="0" w:color="auto"/>
                <w:right w:val="none" w:sz="0" w:space="0" w:color="auto"/>
              </w:divBdr>
            </w:div>
            <w:div w:id="1190409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45248">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75179">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3092">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5843">
      <w:bodyDiv w:val="1"/>
      <w:marLeft w:val="0"/>
      <w:marRight w:val="0"/>
      <w:marTop w:val="0"/>
      <w:marBottom w:val="0"/>
      <w:divBdr>
        <w:top w:val="none" w:sz="0" w:space="0" w:color="auto"/>
        <w:left w:val="none" w:sz="0" w:space="0" w:color="auto"/>
        <w:bottom w:val="none" w:sz="0" w:space="0" w:color="auto"/>
        <w:right w:val="none" w:sz="0" w:space="0" w:color="auto"/>
      </w:divBdr>
      <w:divsChild>
        <w:div w:id="1093627604">
          <w:marLeft w:val="0"/>
          <w:marRight w:val="0"/>
          <w:marTop w:val="0"/>
          <w:marBottom w:val="0"/>
          <w:divBdr>
            <w:top w:val="none" w:sz="0" w:space="0" w:color="auto"/>
            <w:left w:val="none" w:sz="0" w:space="0" w:color="auto"/>
            <w:bottom w:val="none" w:sz="0" w:space="0" w:color="auto"/>
            <w:right w:val="none" w:sz="0" w:space="0" w:color="auto"/>
          </w:divBdr>
        </w:div>
        <w:div w:id="157769938">
          <w:marLeft w:val="0"/>
          <w:marRight w:val="0"/>
          <w:marTop w:val="150"/>
          <w:marBottom w:val="0"/>
          <w:divBdr>
            <w:top w:val="none" w:sz="0" w:space="0" w:color="auto"/>
            <w:left w:val="none" w:sz="0" w:space="0" w:color="auto"/>
            <w:bottom w:val="none" w:sz="0" w:space="0" w:color="auto"/>
            <w:right w:val="none" w:sz="0" w:space="0" w:color="auto"/>
          </w:divBdr>
          <w:divsChild>
            <w:div w:id="1137065306">
              <w:marLeft w:val="1155"/>
              <w:marRight w:val="0"/>
              <w:marTop w:val="0"/>
              <w:marBottom w:val="0"/>
              <w:divBdr>
                <w:top w:val="none" w:sz="0" w:space="0" w:color="auto"/>
                <w:left w:val="none" w:sz="0" w:space="0" w:color="auto"/>
                <w:bottom w:val="none" w:sz="0" w:space="0" w:color="auto"/>
                <w:right w:val="none" w:sz="0" w:space="0" w:color="auto"/>
              </w:divBdr>
            </w:div>
            <w:div w:id="1058747340">
              <w:marLeft w:val="1155"/>
              <w:marRight w:val="0"/>
              <w:marTop w:val="0"/>
              <w:marBottom w:val="0"/>
              <w:divBdr>
                <w:top w:val="none" w:sz="0" w:space="0" w:color="auto"/>
                <w:left w:val="none" w:sz="0" w:space="0" w:color="auto"/>
                <w:bottom w:val="none" w:sz="0" w:space="0" w:color="auto"/>
                <w:right w:val="none" w:sz="0" w:space="0" w:color="auto"/>
              </w:divBdr>
            </w:div>
            <w:div w:id="646085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10534">
      <w:bodyDiv w:val="1"/>
      <w:marLeft w:val="0"/>
      <w:marRight w:val="0"/>
      <w:marTop w:val="0"/>
      <w:marBottom w:val="0"/>
      <w:divBdr>
        <w:top w:val="none" w:sz="0" w:space="0" w:color="auto"/>
        <w:left w:val="none" w:sz="0" w:space="0" w:color="auto"/>
        <w:bottom w:val="none" w:sz="0" w:space="0" w:color="auto"/>
        <w:right w:val="none" w:sz="0" w:space="0" w:color="auto"/>
      </w:divBdr>
      <w:divsChild>
        <w:div w:id="154148631">
          <w:marLeft w:val="0"/>
          <w:marRight w:val="0"/>
          <w:marTop w:val="0"/>
          <w:marBottom w:val="0"/>
          <w:divBdr>
            <w:top w:val="none" w:sz="0" w:space="0" w:color="auto"/>
            <w:left w:val="none" w:sz="0" w:space="0" w:color="auto"/>
            <w:bottom w:val="none" w:sz="0" w:space="0" w:color="auto"/>
            <w:right w:val="none" w:sz="0" w:space="0" w:color="auto"/>
          </w:divBdr>
        </w:div>
        <w:div w:id="750010786">
          <w:marLeft w:val="0"/>
          <w:marRight w:val="0"/>
          <w:marTop w:val="150"/>
          <w:marBottom w:val="0"/>
          <w:divBdr>
            <w:top w:val="none" w:sz="0" w:space="0" w:color="auto"/>
            <w:left w:val="none" w:sz="0" w:space="0" w:color="auto"/>
            <w:bottom w:val="none" w:sz="0" w:space="0" w:color="auto"/>
            <w:right w:val="none" w:sz="0" w:space="0" w:color="auto"/>
          </w:divBdr>
          <w:divsChild>
            <w:div w:id="1790464469">
              <w:marLeft w:val="1155"/>
              <w:marRight w:val="0"/>
              <w:marTop w:val="0"/>
              <w:marBottom w:val="0"/>
              <w:divBdr>
                <w:top w:val="none" w:sz="0" w:space="0" w:color="auto"/>
                <w:left w:val="none" w:sz="0" w:space="0" w:color="auto"/>
                <w:bottom w:val="none" w:sz="0" w:space="0" w:color="auto"/>
                <w:right w:val="none" w:sz="0" w:space="0" w:color="auto"/>
              </w:divBdr>
            </w:div>
            <w:div w:id="18703790">
              <w:marLeft w:val="1155"/>
              <w:marRight w:val="0"/>
              <w:marTop w:val="0"/>
              <w:marBottom w:val="0"/>
              <w:divBdr>
                <w:top w:val="none" w:sz="0" w:space="0" w:color="auto"/>
                <w:left w:val="none" w:sz="0" w:space="0" w:color="auto"/>
                <w:bottom w:val="none" w:sz="0" w:space="0" w:color="auto"/>
                <w:right w:val="none" w:sz="0" w:space="0" w:color="auto"/>
              </w:divBdr>
            </w:div>
            <w:div w:id="1680044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4908">
      <w:bodyDiv w:val="1"/>
      <w:marLeft w:val="0"/>
      <w:marRight w:val="0"/>
      <w:marTop w:val="0"/>
      <w:marBottom w:val="0"/>
      <w:divBdr>
        <w:top w:val="none" w:sz="0" w:space="0" w:color="auto"/>
        <w:left w:val="none" w:sz="0" w:space="0" w:color="auto"/>
        <w:bottom w:val="none" w:sz="0" w:space="0" w:color="auto"/>
        <w:right w:val="none" w:sz="0" w:space="0" w:color="auto"/>
      </w:divBdr>
      <w:divsChild>
        <w:div w:id="2038119367">
          <w:marLeft w:val="0"/>
          <w:marRight w:val="0"/>
          <w:marTop w:val="0"/>
          <w:marBottom w:val="0"/>
          <w:divBdr>
            <w:top w:val="none" w:sz="0" w:space="0" w:color="auto"/>
            <w:left w:val="none" w:sz="0" w:space="0" w:color="auto"/>
            <w:bottom w:val="none" w:sz="0" w:space="0" w:color="auto"/>
            <w:right w:val="none" w:sz="0" w:space="0" w:color="auto"/>
          </w:divBdr>
        </w:div>
        <w:div w:id="804735715">
          <w:marLeft w:val="0"/>
          <w:marRight w:val="0"/>
          <w:marTop w:val="150"/>
          <w:marBottom w:val="0"/>
          <w:divBdr>
            <w:top w:val="none" w:sz="0" w:space="0" w:color="auto"/>
            <w:left w:val="none" w:sz="0" w:space="0" w:color="auto"/>
            <w:bottom w:val="none" w:sz="0" w:space="0" w:color="auto"/>
            <w:right w:val="none" w:sz="0" w:space="0" w:color="auto"/>
          </w:divBdr>
          <w:divsChild>
            <w:div w:id="1060135916">
              <w:marLeft w:val="1155"/>
              <w:marRight w:val="0"/>
              <w:marTop w:val="0"/>
              <w:marBottom w:val="0"/>
              <w:divBdr>
                <w:top w:val="none" w:sz="0" w:space="0" w:color="auto"/>
                <w:left w:val="none" w:sz="0" w:space="0" w:color="auto"/>
                <w:bottom w:val="none" w:sz="0" w:space="0" w:color="auto"/>
                <w:right w:val="none" w:sz="0" w:space="0" w:color="auto"/>
              </w:divBdr>
            </w:div>
            <w:div w:id="216823550">
              <w:marLeft w:val="1155"/>
              <w:marRight w:val="0"/>
              <w:marTop w:val="0"/>
              <w:marBottom w:val="0"/>
              <w:divBdr>
                <w:top w:val="none" w:sz="0" w:space="0" w:color="auto"/>
                <w:left w:val="none" w:sz="0" w:space="0" w:color="auto"/>
                <w:bottom w:val="none" w:sz="0" w:space="0" w:color="auto"/>
                <w:right w:val="none" w:sz="0" w:space="0" w:color="auto"/>
              </w:divBdr>
            </w:div>
            <w:div w:id="558513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400">
      <w:bodyDiv w:val="1"/>
      <w:marLeft w:val="0"/>
      <w:marRight w:val="0"/>
      <w:marTop w:val="0"/>
      <w:marBottom w:val="0"/>
      <w:divBdr>
        <w:top w:val="none" w:sz="0" w:space="0" w:color="auto"/>
        <w:left w:val="none" w:sz="0" w:space="0" w:color="auto"/>
        <w:bottom w:val="none" w:sz="0" w:space="0" w:color="auto"/>
        <w:right w:val="none" w:sz="0" w:space="0" w:color="auto"/>
      </w:divBdr>
      <w:divsChild>
        <w:div w:id="358748692">
          <w:marLeft w:val="0"/>
          <w:marRight w:val="0"/>
          <w:marTop w:val="0"/>
          <w:marBottom w:val="0"/>
          <w:divBdr>
            <w:top w:val="none" w:sz="0" w:space="0" w:color="auto"/>
            <w:left w:val="none" w:sz="0" w:space="0" w:color="auto"/>
            <w:bottom w:val="none" w:sz="0" w:space="0" w:color="auto"/>
            <w:right w:val="none" w:sz="0" w:space="0" w:color="auto"/>
          </w:divBdr>
        </w:div>
        <w:div w:id="264313741">
          <w:marLeft w:val="0"/>
          <w:marRight w:val="0"/>
          <w:marTop w:val="150"/>
          <w:marBottom w:val="0"/>
          <w:divBdr>
            <w:top w:val="none" w:sz="0" w:space="0" w:color="auto"/>
            <w:left w:val="none" w:sz="0" w:space="0" w:color="auto"/>
            <w:bottom w:val="none" w:sz="0" w:space="0" w:color="auto"/>
            <w:right w:val="none" w:sz="0" w:space="0" w:color="auto"/>
          </w:divBdr>
          <w:divsChild>
            <w:div w:id="1589118557">
              <w:marLeft w:val="1155"/>
              <w:marRight w:val="0"/>
              <w:marTop w:val="0"/>
              <w:marBottom w:val="0"/>
              <w:divBdr>
                <w:top w:val="none" w:sz="0" w:space="0" w:color="auto"/>
                <w:left w:val="none" w:sz="0" w:space="0" w:color="auto"/>
                <w:bottom w:val="none" w:sz="0" w:space="0" w:color="auto"/>
                <w:right w:val="none" w:sz="0" w:space="0" w:color="auto"/>
              </w:divBdr>
            </w:div>
            <w:div w:id="368069807">
              <w:marLeft w:val="1155"/>
              <w:marRight w:val="0"/>
              <w:marTop w:val="0"/>
              <w:marBottom w:val="0"/>
              <w:divBdr>
                <w:top w:val="none" w:sz="0" w:space="0" w:color="auto"/>
                <w:left w:val="none" w:sz="0" w:space="0" w:color="auto"/>
                <w:bottom w:val="none" w:sz="0" w:space="0" w:color="auto"/>
                <w:right w:val="none" w:sz="0" w:space="0" w:color="auto"/>
              </w:divBdr>
            </w:div>
            <w:div w:id="189604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19060">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7869">
      <w:bodyDiv w:val="1"/>
      <w:marLeft w:val="0"/>
      <w:marRight w:val="0"/>
      <w:marTop w:val="0"/>
      <w:marBottom w:val="0"/>
      <w:divBdr>
        <w:top w:val="none" w:sz="0" w:space="0" w:color="auto"/>
        <w:left w:val="none" w:sz="0" w:space="0" w:color="auto"/>
        <w:bottom w:val="none" w:sz="0" w:space="0" w:color="auto"/>
        <w:right w:val="none" w:sz="0" w:space="0" w:color="auto"/>
      </w:divBdr>
      <w:divsChild>
        <w:div w:id="1391996648">
          <w:marLeft w:val="0"/>
          <w:marRight w:val="0"/>
          <w:marTop w:val="0"/>
          <w:marBottom w:val="0"/>
          <w:divBdr>
            <w:top w:val="none" w:sz="0" w:space="0" w:color="auto"/>
            <w:left w:val="none" w:sz="0" w:space="0" w:color="auto"/>
            <w:bottom w:val="none" w:sz="0" w:space="0" w:color="auto"/>
            <w:right w:val="none" w:sz="0" w:space="0" w:color="auto"/>
          </w:divBdr>
        </w:div>
        <w:div w:id="1382559240">
          <w:marLeft w:val="0"/>
          <w:marRight w:val="0"/>
          <w:marTop w:val="150"/>
          <w:marBottom w:val="0"/>
          <w:divBdr>
            <w:top w:val="none" w:sz="0" w:space="0" w:color="auto"/>
            <w:left w:val="none" w:sz="0" w:space="0" w:color="auto"/>
            <w:bottom w:val="none" w:sz="0" w:space="0" w:color="auto"/>
            <w:right w:val="none" w:sz="0" w:space="0" w:color="auto"/>
          </w:divBdr>
          <w:divsChild>
            <w:div w:id="834878043">
              <w:marLeft w:val="1155"/>
              <w:marRight w:val="0"/>
              <w:marTop w:val="0"/>
              <w:marBottom w:val="0"/>
              <w:divBdr>
                <w:top w:val="none" w:sz="0" w:space="0" w:color="auto"/>
                <w:left w:val="none" w:sz="0" w:space="0" w:color="auto"/>
                <w:bottom w:val="none" w:sz="0" w:space="0" w:color="auto"/>
                <w:right w:val="none" w:sz="0" w:space="0" w:color="auto"/>
              </w:divBdr>
            </w:div>
            <w:div w:id="1209612833">
              <w:marLeft w:val="1155"/>
              <w:marRight w:val="0"/>
              <w:marTop w:val="0"/>
              <w:marBottom w:val="0"/>
              <w:divBdr>
                <w:top w:val="none" w:sz="0" w:space="0" w:color="auto"/>
                <w:left w:val="none" w:sz="0" w:space="0" w:color="auto"/>
                <w:bottom w:val="none" w:sz="0" w:space="0" w:color="auto"/>
                <w:right w:val="none" w:sz="0" w:space="0" w:color="auto"/>
              </w:divBdr>
            </w:div>
            <w:div w:id="511066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3728">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7247">
      <w:bodyDiv w:val="1"/>
      <w:marLeft w:val="0"/>
      <w:marRight w:val="0"/>
      <w:marTop w:val="0"/>
      <w:marBottom w:val="0"/>
      <w:divBdr>
        <w:top w:val="none" w:sz="0" w:space="0" w:color="auto"/>
        <w:left w:val="none" w:sz="0" w:space="0" w:color="auto"/>
        <w:bottom w:val="none" w:sz="0" w:space="0" w:color="auto"/>
        <w:right w:val="none" w:sz="0" w:space="0" w:color="auto"/>
      </w:divBdr>
      <w:divsChild>
        <w:div w:id="2094356710">
          <w:marLeft w:val="0"/>
          <w:marRight w:val="0"/>
          <w:marTop w:val="0"/>
          <w:marBottom w:val="0"/>
          <w:divBdr>
            <w:top w:val="none" w:sz="0" w:space="0" w:color="auto"/>
            <w:left w:val="none" w:sz="0" w:space="0" w:color="auto"/>
            <w:bottom w:val="none" w:sz="0" w:space="0" w:color="auto"/>
            <w:right w:val="none" w:sz="0" w:space="0" w:color="auto"/>
          </w:divBdr>
        </w:div>
        <w:div w:id="781802092">
          <w:marLeft w:val="0"/>
          <w:marRight w:val="0"/>
          <w:marTop w:val="150"/>
          <w:marBottom w:val="0"/>
          <w:divBdr>
            <w:top w:val="none" w:sz="0" w:space="0" w:color="auto"/>
            <w:left w:val="none" w:sz="0" w:space="0" w:color="auto"/>
            <w:bottom w:val="none" w:sz="0" w:space="0" w:color="auto"/>
            <w:right w:val="none" w:sz="0" w:space="0" w:color="auto"/>
          </w:divBdr>
          <w:divsChild>
            <w:div w:id="1196163594">
              <w:marLeft w:val="1155"/>
              <w:marRight w:val="0"/>
              <w:marTop w:val="0"/>
              <w:marBottom w:val="0"/>
              <w:divBdr>
                <w:top w:val="none" w:sz="0" w:space="0" w:color="auto"/>
                <w:left w:val="none" w:sz="0" w:space="0" w:color="auto"/>
                <w:bottom w:val="none" w:sz="0" w:space="0" w:color="auto"/>
                <w:right w:val="none" w:sz="0" w:space="0" w:color="auto"/>
              </w:divBdr>
            </w:div>
            <w:div w:id="1087072027">
              <w:marLeft w:val="1155"/>
              <w:marRight w:val="0"/>
              <w:marTop w:val="0"/>
              <w:marBottom w:val="0"/>
              <w:divBdr>
                <w:top w:val="none" w:sz="0" w:space="0" w:color="auto"/>
                <w:left w:val="none" w:sz="0" w:space="0" w:color="auto"/>
                <w:bottom w:val="none" w:sz="0" w:space="0" w:color="auto"/>
                <w:right w:val="none" w:sz="0" w:space="0" w:color="auto"/>
              </w:divBdr>
            </w:div>
            <w:div w:id="735518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527405">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365">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0141">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265772">
      <w:bodyDiv w:val="1"/>
      <w:marLeft w:val="0"/>
      <w:marRight w:val="0"/>
      <w:marTop w:val="0"/>
      <w:marBottom w:val="0"/>
      <w:divBdr>
        <w:top w:val="none" w:sz="0" w:space="0" w:color="auto"/>
        <w:left w:val="none" w:sz="0" w:space="0" w:color="auto"/>
        <w:bottom w:val="none" w:sz="0" w:space="0" w:color="auto"/>
        <w:right w:val="none" w:sz="0" w:space="0" w:color="auto"/>
      </w:divBdr>
      <w:divsChild>
        <w:div w:id="1237979304">
          <w:marLeft w:val="0"/>
          <w:marRight w:val="0"/>
          <w:marTop w:val="0"/>
          <w:marBottom w:val="0"/>
          <w:divBdr>
            <w:top w:val="none" w:sz="0" w:space="0" w:color="auto"/>
            <w:left w:val="none" w:sz="0" w:space="0" w:color="auto"/>
            <w:bottom w:val="none" w:sz="0" w:space="0" w:color="auto"/>
            <w:right w:val="none" w:sz="0" w:space="0" w:color="auto"/>
          </w:divBdr>
        </w:div>
        <w:div w:id="866453968">
          <w:marLeft w:val="0"/>
          <w:marRight w:val="0"/>
          <w:marTop w:val="150"/>
          <w:marBottom w:val="0"/>
          <w:divBdr>
            <w:top w:val="none" w:sz="0" w:space="0" w:color="auto"/>
            <w:left w:val="none" w:sz="0" w:space="0" w:color="auto"/>
            <w:bottom w:val="none" w:sz="0" w:space="0" w:color="auto"/>
            <w:right w:val="none" w:sz="0" w:space="0" w:color="auto"/>
          </w:divBdr>
          <w:divsChild>
            <w:div w:id="57945580">
              <w:marLeft w:val="1155"/>
              <w:marRight w:val="0"/>
              <w:marTop w:val="0"/>
              <w:marBottom w:val="0"/>
              <w:divBdr>
                <w:top w:val="none" w:sz="0" w:space="0" w:color="auto"/>
                <w:left w:val="none" w:sz="0" w:space="0" w:color="auto"/>
                <w:bottom w:val="none" w:sz="0" w:space="0" w:color="auto"/>
                <w:right w:val="none" w:sz="0" w:space="0" w:color="auto"/>
              </w:divBdr>
            </w:div>
            <w:div w:id="966736290">
              <w:marLeft w:val="1155"/>
              <w:marRight w:val="0"/>
              <w:marTop w:val="0"/>
              <w:marBottom w:val="0"/>
              <w:divBdr>
                <w:top w:val="none" w:sz="0" w:space="0" w:color="auto"/>
                <w:left w:val="none" w:sz="0" w:space="0" w:color="auto"/>
                <w:bottom w:val="none" w:sz="0" w:space="0" w:color="auto"/>
                <w:right w:val="none" w:sz="0" w:space="0" w:color="auto"/>
              </w:divBdr>
            </w:div>
            <w:div w:id="55358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449546">
      <w:bodyDiv w:val="1"/>
      <w:marLeft w:val="0"/>
      <w:marRight w:val="0"/>
      <w:marTop w:val="0"/>
      <w:marBottom w:val="0"/>
      <w:divBdr>
        <w:top w:val="none" w:sz="0" w:space="0" w:color="auto"/>
        <w:left w:val="none" w:sz="0" w:space="0" w:color="auto"/>
        <w:bottom w:val="none" w:sz="0" w:space="0" w:color="auto"/>
        <w:right w:val="none" w:sz="0" w:space="0" w:color="auto"/>
      </w:divBdr>
      <w:divsChild>
        <w:div w:id="1740981572">
          <w:marLeft w:val="0"/>
          <w:marRight w:val="0"/>
          <w:marTop w:val="0"/>
          <w:marBottom w:val="0"/>
          <w:divBdr>
            <w:top w:val="none" w:sz="0" w:space="0" w:color="auto"/>
            <w:left w:val="none" w:sz="0" w:space="0" w:color="auto"/>
            <w:bottom w:val="none" w:sz="0" w:space="0" w:color="auto"/>
            <w:right w:val="none" w:sz="0" w:space="0" w:color="auto"/>
          </w:divBdr>
        </w:div>
        <w:div w:id="1724017297">
          <w:marLeft w:val="0"/>
          <w:marRight w:val="0"/>
          <w:marTop w:val="150"/>
          <w:marBottom w:val="0"/>
          <w:divBdr>
            <w:top w:val="none" w:sz="0" w:space="0" w:color="auto"/>
            <w:left w:val="none" w:sz="0" w:space="0" w:color="auto"/>
            <w:bottom w:val="none" w:sz="0" w:space="0" w:color="auto"/>
            <w:right w:val="none" w:sz="0" w:space="0" w:color="auto"/>
          </w:divBdr>
          <w:divsChild>
            <w:div w:id="1523275270">
              <w:marLeft w:val="1155"/>
              <w:marRight w:val="0"/>
              <w:marTop w:val="0"/>
              <w:marBottom w:val="0"/>
              <w:divBdr>
                <w:top w:val="none" w:sz="0" w:space="0" w:color="auto"/>
                <w:left w:val="none" w:sz="0" w:space="0" w:color="auto"/>
                <w:bottom w:val="none" w:sz="0" w:space="0" w:color="auto"/>
                <w:right w:val="none" w:sz="0" w:space="0" w:color="auto"/>
              </w:divBdr>
            </w:div>
            <w:div w:id="1170757229">
              <w:marLeft w:val="1155"/>
              <w:marRight w:val="0"/>
              <w:marTop w:val="0"/>
              <w:marBottom w:val="0"/>
              <w:divBdr>
                <w:top w:val="none" w:sz="0" w:space="0" w:color="auto"/>
                <w:left w:val="none" w:sz="0" w:space="0" w:color="auto"/>
                <w:bottom w:val="none" w:sz="0" w:space="0" w:color="auto"/>
                <w:right w:val="none" w:sz="0" w:space="0" w:color="auto"/>
              </w:divBdr>
            </w:div>
            <w:div w:id="706566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37951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885234">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3870">
      <w:bodyDiv w:val="1"/>
      <w:marLeft w:val="0"/>
      <w:marRight w:val="0"/>
      <w:marTop w:val="0"/>
      <w:marBottom w:val="0"/>
      <w:divBdr>
        <w:top w:val="none" w:sz="0" w:space="0" w:color="auto"/>
        <w:left w:val="none" w:sz="0" w:space="0" w:color="auto"/>
        <w:bottom w:val="none" w:sz="0" w:space="0" w:color="auto"/>
        <w:right w:val="none" w:sz="0" w:space="0" w:color="auto"/>
      </w:divBdr>
      <w:divsChild>
        <w:div w:id="282082006">
          <w:marLeft w:val="0"/>
          <w:marRight w:val="0"/>
          <w:marTop w:val="0"/>
          <w:marBottom w:val="0"/>
          <w:divBdr>
            <w:top w:val="none" w:sz="0" w:space="0" w:color="auto"/>
            <w:left w:val="none" w:sz="0" w:space="0" w:color="auto"/>
            <w:bottom w:val="none" w:sz="0" w:space="0" w:color="auto"/>
            <w:right w:val="none" w:sz="0" w:space="0" w:color="auto"/>
          </w:divBdr>
        </w:div>
        <w:div w:id="1989430404">
          <w:marLeft w:val="0"/>
          <w:marRight w:val="0"/>
          <w:marTop w:val="150"/>
          <w:marBottom w:val="0"/>
          <w:divBdr>
            <w:top w:val="none" w:sz="0" w:space="0" w:color="auto"/>
            <w:left w:val="none" w:sz="0" w:space="0" w:color="auto"/>
            <w:bottom w:val="none" w:sz="0" w:space="0" w:color="auto"/>
            <w:right w:val="none" w:sz="0" w:space="0" w:color="auto"/>
          </w:divBdr>
          <w:divsChild>
            <w:div w:id="138155767">
              <w:marLeft w:val="1155"/>
              <w:marRight w:val="0"/>
              <w:marTop w:val="0"/>
              <w:marBottom w:val="0"/>
              <w:divBdr>
                <w:top w:val="none" w:sz="0" w:space="0" w:color="auto"/>
                <w:left w:val="none" w:sz="0" w:space="0" w:color="auto"/>
                <w:bottom w:val="none" w:sz="0" w:space="0" w:color="auto"/>
                <w:right w:val="none" w:sz="0" w:space="0" w:color="auto"/>
              </w:divBdr>
            </w:div>
            <w:div w:id="429207836">
              <w:marLeft w:val="1155"/>
              <w:marRight w:val="0"/>
              <w:marTop w:val="0"/>
              <w:marBottom w:val="0"/>
              <w:divBdr>
                <w:top w:val="none" w:sz="0" w:space="0" w:color="auto"/>
                <w:left w:val="none" w:sz="0" w:space="0" w:color="auto"/>
                <w:bottom w:val="none" w:sz="0" w:space="0" w:color="auto"/>
                <w:right w:val="none" w:sz="0" w:space="0" w:color="auto"/>
              </w:divBdr>
            </w:div>
            <w:div w:id="315494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571">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459220">
      <w:bodyDiv w:val="1"/>
      <w:marLeft w:val="0"/>
      <w:marRight w:val="0"/>
      <w:marTop w:val="0"/>
      <w:marBottom w:val="0"/>
      <w:divBdr>
        <w:top w:val="none" w:sz="0" w:space="0" w:color="auto"/>
        <w:left w:val="none" w:sz="0" w:space="0" w:color="auto"/>
        <w:bottom w:val="none" w:sz="0" w:space="0" w:color="auto"/>
        <w:right w:val="none" w:sz="0" w:space="0" w:color="auto"/>
      </w:divBdr>
      <w:divsChild>
        <w:div w:id="189075585">
          <w:marLeft w:val="0"/>
          <w:marRight w:val="0"/>
          <w:marTop w:val="0"/>
          <w:marBottom w:val="0"/>
          <w:divBdr>
            <w:top w:val="none" w:sz="0" w:space="0" w:color="auto"/>
            <w:left w:val="none" w:sz="0" w:space="0" w:color="auto"/>
            <w:bottom w:val="none" w:sz="0" w:space="0" w:color="auto"/>
            <w:right w:val="none" w:sz="0" w:space="0" w:color="auto"/>
          </w:divBdr>
        </w:div>
        <w:div w:id="100032532">
          <w:marLeft w:val="0"/>
          <w:marRight w:val="0"/>
          <w:marTop w:val="150"/>
          <w:marBottom w:val="0"/>
          <w:divBdr>
            <w:top w:val="none" w:sz="0" w:space="0" w:color="auto"/>
            <w:left w:val="none" w:sz="0" w:space="0" w:color="auto"/>
            <w:bottom w:val="none" w:sz="0" w:space="0" w:color="auto"/>
            <w:right w:val="none" w:sz="0" w:space="0" w:color="auto"/>
          </w:divBdr>
          <w:divsChild>
            <w:div w:id="134956844">
              <w:marLeft w:val="1155"/>
              <w:marRight w:val="0"/>
              <w:marTop w:val="0"/>
              <w:marBottom w:val="0"/>
              <w:divBdr>
                <w:top w:val="none" w:sz="0" w:space="0" w:color="auto"/>
                <w:left w:val="none" w:sz="0" w:space="0" w:color="auto"/>
                <w:bottom w:val="none" w:sz="0" w:space="0" w:color="auto"/>
                <w:right w:val="none" w:sz="0" w:space="0" w:color="auto"/>
              </w:divBdr>
            </w:div>
            <w:div w:id="59642599">
              <w:marLeft w:val="1155"/>
              <w:marRight w:val="0"/>
              <w:marTop w:val="0"/>
              <w:marBottom w:val="0"/>
              <w:divBdr>
                <w:top w:val="none" w:sz="0" w:space="0" w:color="auto"/>
                <w:left w:val="none" w:sz="0" w:space="0" w:color="auto"/>
                <w:bottom w:val="none" w:sz="0" w:space="0" w:color="auto"/>
                <w:right w:val="none" w:sz="0" w:space="0" w:color="auto"/>
              </w:divBdr>
            </w:div>
            <w:div w:id="613482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6245">
      <w:bodyDiv w:val="1"/>
      <w:marLeft w:val="0"/>
      <w:marRight w:val="0"/>
      <w:marTop w:val="0"/>
      <w:marBottom w:val="0"/>
      <w:divBdr>
        <w:top w:val="none" w:sz="0" w:space="0" w:color="auto"/>
        <w:left w:val="none" w:sz="0" w:space="0" w:color="auto"/>
        <w:bottom w:val="none" w:sz="0" w:space="0" w:color="auto"/>
        <w:right w:val="none" w:sz="0" w:space="0" w:color="auto"/>
      </w:divBdr>
      <w:divsChild>
        <w:div w:id="1466040657">
          <w:marLeft w:val="0"/>
          <w:marRight w:val="0"/>
          <w:marTop w:val="0"/>
          <w:marBottom w:val="0"/>
          <w:divBdr>
            <w:top w:val="none" w:sz="0" w:space="0" w:color="auto"/>
            <w:left w:val="none" w:sz="0" w:space="0" w:color="auto"/>
            <w:bottom w:val="none" w:sz="0" w:space="0" w:color="auto"/>
            <w:right w:val="none" w:sz="0" w:space="0" w:color="auto"/>
          </w:divBdr>
        </w:div>
        <w:div w:id="1543127948">
          <w:marLeft w:val="0"/>
          <w:marRight w:val="0"/>
          <w:marTop w:val="150"/>
          <w:marBottom w:val="0"/>
          <w:divBdr>
            <w:top w:val="none" w:sz="0" w:space="0" w:color="auto"/>
            <w:left w:val="none" w:sz="0" w:space="0" w:color="auto"/>
            <w:bottom w:val="none" w:sz="0" w:space="0" w:color="auto"/>
            <w:right w:val="none" w:sz="0" w:space="0" w:color="auto"/>
          </w:divBdr>
          <w:divsChild>
            <w:div w:id="1010447390">
              <w:marLeft w:val="1155"/>
              <w:marRight w:val="0"/>
              <w:marTop w:val="0"/>
              <w:marBottom w:val="0"/>
              <w:divBdr>
                <w:top w:val="none" w:sz="0" w:space="0" w:color="auto"/>
                <w:left w:val="none" w:sz="0" w:space="0" w:color="auto"/>
                <w:bottom w:val="none" w:sz="0" w:space="0" w:color="auto"/>
                <w:right w:val="none" w:sz="0" w:space="0" w:color="auto"/>
              </w:divBdr>
            </w:div>
            <w:div w:id="1769420024">
              <w:marLeft w:val="1155"/>
              <w:marRight w:val="0"/>
              <w:marTop w:val="0"/>
              <w:marBottom w:val="0"/>
              <w:divBdr>
                <w:top w:val="none" w:sz="0" w:space="0" w:color="auto"/>
                <w:left w:val="none" w:sz="0" w:space="0" w:color="auto"/>
                <w:bottom w:val="none" w:sz="0" w:space="0" w:color="auto"/>
                <w:right w:val="none" w:sz="0" w:space="0" w:color="auto"/>
              </w:divBdr>
            </w:div>
            <w:div w:id="324552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351161">
      <w:bodyDiv w:val="1"/>
      <w:marLeft w:val="0"/>
      <w:marRight w:val="0"/>
      <w:marTop w:val="0"/>
      <w:marBottom w:val="0"/>
      <w:divBdr>
        <w:top w:val="none" w:sz="0" w:space="0" w:color="auto"/>
        <w:left w:val="none" w:sz="0" w:space="0" w:color="auto"/>
        <w:bottom w:val="none" w:sz="0" w:space="0" w:color="auto"/>
        <w:right w:val="none" w:sz="0" w:space="0" w:color="auto"/>
      </w:divBdr>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0385">
      <w:bodyDiv w:val="1"/>
      <w:marLeft w:val="0"/>
      <w:marRight w:val="0"/>
      <w:marTop w:val="0"/>
      <w:marBottom w:val="0"/>
      <w:divBdr>
        <w:top w:val="none" w:sz="0" w:space="0" w:color="auto"/>
        <w:left w:val="none" w:sz="0" w:space="0" w:color="auto"/>
        <w:bottom w:val="none" w:sz="0" w:space="0" w:color="auto"/>
        <w:right w:val="none" w:sz="0" w:space="0" w:color="auto"/>
      </w:divBdr>
      <w:divsChild>
        <w:div w:id="323120310">
          <w:marLeft w:val="0"/>
          <w:marRight w:val="0"/>
          <w:marTop w:val="0"/>
          <w:marBottom w:val="0"/>
          <w:divBdr>
            <w:top w:val="none" w:sz="0" w:space="0" w:color="auto"/>
            <w:left w:val="none" w:sz="0" w:space="0" w:color="auto"/>
            <w:bottom w:val="none" w:sz="0" w:space="0" w:color="auto"/>
            <w:right w:val="none" w:sz="0" w:space="0" w:color="auto"/>
          </w:divBdr>
        </w:div>
        <w:div w:id="1055130807">
          <w:marLeft w:val="0"/>
          <w:marRight w:val="0"/>
          <w:marTop w:val="150"/>
          <w:marBottom w:val="0"/>
          <w:divBdr>
            <w:top w:val="none" w:sz="0" w:space="0" w:color="auto"/>
            <w:left w:val="none" w:sz="0" w:space="0" w:color="auto"/>
            <w:bottom w:val="none" w:sz="0" w:space="0" w:color="auto"/>
            <w:right w:val="none" w:sz="0" w:space="0" w:color="auto"/>
          </w:divBdr>
          <w:divsChild>
            <w:div w:id="1609774866">
              <w:marLeft w:val="1155"/>
              <w:marRight w:val="0"/>
              <w:marTop w:val="0"/>
              <w:marBottom w:val="0"/>
              <w:divBdr>
                <w:top w:val="none" w:sz="0" w:space="0" w:color="auto"/>
                <w:left w:val="none" w:sz="0" w:space="0" w:color="auto"/>
                <w:bottom w:val="none" w:sz="0" w:space="0" w:color="auto"/>
                <w:right w:val="none" w:sz="0" w:space="0" w:color="auto"/>
              </w:divBdr>
            </w:div>
            <w:div w:id="1332489979">
              <w:marLeft w:val="1155"/>
              <w:marRight w:val="0"/>
              <w:marTop w:val="0"/>
              <w:marBottom w:val="0"/>
              <w:divBdr>
                <w:top w:val="none" w:sz="0" w:space="0" w:color="auto"/>
                <w:left w:val="none" w:sz="0" w:space="0" w:color="auto"/>
                <w:bottom w:val="none" w:sz="0" w:space="0" w:color="auto"/>
                <w:right w:val="none" w:sz="0" w:space="0" w:color="auto"/>
              </w:divBdr>
            </w:div>
            <w:div w:id="151873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8972465">
      <w:bodyDiv w:val="1"/>
      <w:marLeft w:val="0"/>
      <w:marRight w:val="0"/>
      <w:marTop w:val="0"/>
      <w:marBottom w:val="0"/>
      <w:divBdr>
        <w:top w:val="none" w:sz="0" w:space="0" w:color="auto"/>
        <w:left w:val="none" w:sz="0" w:space="0" w:color="auto"/>
        <w:bottom w:val="none" w:sz="0" w:space="0" w:color="auto"/>
        <w:right w:val="none" w:sz="0" w:space="0" w:color="auto"/>
      </w:divBdr>
      <w:divsChild>
        <w:div w:id="12463271">
          <w:marLeft w:val="0"/>
          <w:marRight w:val="0"/>
          <w:marTop w:val="0"/>
          <w:marBottom w:val="0"/>
          <w:divBdr>
            <w:top w:val="none" w:sz="0" w:space="0" w:color="auto"/>
            <w:left w:val="none" w:sz="0" w:space="0" w:color="auto"/>
            <w:bottom w:val="none" w:sz="0" w:space="0" w:color="auto"/>
            <w:right w:val="none" w:sz="0" w:space="0" w:color="auto"/>
          </w:divBdr>
        </w:div>
        <w:div w:id="645085147">
          <w:marLeft w:val="0"/>
          <w:marRight w:val="0"/>
          <w:marTop w:val="150"/>
          <w:marBottom w:val="0"/>
          <w:divBdr>
            <w:top w:val="none" w:sz="0" w:space="0" w:color="auto"/>
            <w:left w:val="none" w:sz="0" w:space="0" w:color="auto"/>
            <w:bottom w:val="none" w:sz="0" w:space="0" w:color="auto"/>
            <w:right w:val="none" w:sz="0" w:space="0" w:color="auto"/>
          </w:divBdr>
          <w:divsChild>
            <w:div w:id="1830514498">
              <w:marLeft w:val="1155"/>
              <w:marRight w:val="0"/>
              <w:marTop w:val="0"/>
              <w:marBottom w:val="0"/>
              <w:divBdr>
                <w:top w:val="none" w:sz="0" w:space="0" w:color="auto"/>
                <w:left w:val="none" w:sz="0" w:space="0" w:color="auto"/>
                <w:bottom w:val="none" w:sz="0" w:space="0" w:color="auto"/>
                <w:right w:val="none" w:sz="0" w:space="0" w:color="auto"/>
              </w:divBdr>
            </w:div>
            <w:div w:id="1868912218">
              <w:marLeft w:val="1155"/>
              <w:marRight w:val="0"/>
              <w:marTop w:val="0"/>
              <w:marBottom w:val="0"/>
              <w:divBdr>
                <w:top w:val="none" w:sz="0" w:space="0" w:color="auto"/>
                <w:left w:val="none" w:sz="0" w:space="0" w:color="auto"/>
                <w:bottom w:val="none" w:sz="0" w:space="0" w:color="auto"/>
                <w:right w:val="none" w:sz="0" w:space="0" w:color="auto"/>
              </w:divBdr>
            </w:div>
            <w:div w:id="1244602608">
              <w:marLeft w:val="1155"/>
              <w:marRight w:val="0"/>
              <w:marTop w:val="0"/>
              <w:marBottom w:val="0"/>
              <w:divBdr>
                <w:top w:val="none" w:sz="0" w:space="0" w:color="auto"/>
                <w:left w:val="none" w:sz="0" w:space="0" w:color="auto"/>
                <w:bottom w:val="none" w:sz="0" w:space="0" w:color="auto"/>
                <w:right w:val="none" w:sz="0" w:space="0" w:color="auto"/>
              </w:divBdr>
            </w:div>
          </w:divsChild>
        </w:div>
        <w:div w:id="1616403108">
          <w:marLeft w:val="0"/>
          <w:marRight w:val="0"/>
          <w:marTop w:val="0"/>
          <w:marBottom w:val="0"/>
          <w:divBdr>
            <w:top w:val="none" w:sz="0" w:space="0" w:color="auto"/>
            <w:left w:val="none" w:sz="0" w:space="0" w:color="auto"/>
            <w:bottom w:val="none" w:sz="0" w:space="0" w:color="auto"/>
            <w:right w:val="none" w:sz="0" w:space="0" w:color="auto"/>
          </w:divBdr>
        </w:div>
      </w:divsChild>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76068">
      <w:bodyDiv w:val="1"/>
      <w:marLeft w:val="0"/>
      <w:marRight w:val="0"/>
      <w:marTop w:val="0"/>
      <w:marBottom w:val="0"/>
      <w:divBdr>
        <w:top w:val="none" w:sz="0" w:space="0" w:color="auto"/>
        <w:left w:val="none" w:sz="0" w:space="0" w:color="auto"/>
        <w:bottom w:val="none" w:sz="0" w:space="0" w:color="auto"/>
        <w:right w:val="none" w:sz="0" w:space="0" w:color="auto"/>
      </w:divBdr>
      <w:divsChild>
        <w:div w:id="147865389">
          <w:marLeft w:val="0"/>
          <w:marRight w:val="0"/>
          <w:marTop w:val="0"/>
          <w:marBottom w:val="0"/>
          <w:divBdr>
            <w:top w:val="none" w:sz="0" w:space="0" w:color="auto"/>
            <w:left w:val="none" w:sz="0" w:space="0" w:color="auto"/>
            <w:bottom w:val="none" w:sz="0" w:space="0" w:color="auto"/>
            <w:right w:val="none" w:sz="0" w:space="0" w:color="auto"/>
          </w:divBdr>
        </w:div>
        <w:div w:id="1007290004">
          <w:marLeft w:val="0"/>
          <w:marRight w:val="0"/>
          <w:marTop w:val="150"/>
          <w:marBottom w:val="0"/>
          <w:divBdr>
            <w:top w:val="none" w:sz="0" w:space="0" w:color="auto"/>
            <w:left w:val="none" w:sz="0" w:space="0" w:color="auto"/>
            <w:bottom w:val="none" w:sz="0" w:space="0" w:color="auto"/>
            <w:right w:val="none" w:sz="0" w:space="0" w:color="auto"/>
          </w:divBdr>
          <w:divsChild>
            <w:div w:id="612592945">
              <w:marLeft w:val="1155"/>
              <w:marRight w:val="0"/>
              <w:marTop w:val="0"/>
              <w:marBottom w:val="0"/>
              <w:divBdr>
                <w:top w:val="none" w:sz="0" w:space="0" w:color="auto"/>
                <w:left w:val="none" w:sz="0" w:space="0" w:color="auto"/>
                <w:bottom w:val="none" w:sz="0" w:space="0" w:color="auto"/>
                <w:right w:val="none" w:sz="0" w:space="0" w:color="auto"/>
              </w:divBdr>
            </w:div>
            <w:div w:id="588122276">
              <w:marLeft w:val="1155"/>
              <w:marRight w:val="0"/>
              <w:marTop w:val="0"/>
              <w:marBottom w:val="0"/>
              <w:divBdr>
                <w:top w:val="none" w:sz="0" w:space="0" w:color="auto"/>
                <w:left w:val="none" w:sz="0" w:space="0" w:color="auto"/>
                <w:bottom w:val="none" w:sz="0" w:space="0" w:color="auto"/>
                <w:right w:val="none" w:sz="0" w:space="0" w:color="auto"/>
              </w:divBdr>
            </w:div>
            <w:div w:id="378870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16633">
      <w:bodyDiv w:val="1"/>
      <w:marLeft w:val="0"/>
      <w:marRight w:val="0"/>
      <w:marTop w:val="0"/>
      <w:marBottom w:val="0"/>
      <w:divBdr>
        <w:top w:val="none" w:sz="0" w:space="0" w:color="auto"/>
        <w:left w:val="none" w:sz="0" w:space="0" w:color="auto"/>
        <w:bottom w:val="none" w:sz="0" w:space="0" w:color="auto"/>
        <w:right w:val="none" w:sz="0" w:space="0" w:color="auto"/>
      </w:divBdr>
      <w:divsChild>
        <w:div w:id="924799768">
          <w:marLeft w:val="0"/>
          <w:marRight w:val="0"/>
          <w:marTop w:val="0"/>
          <w:marBottom w:val="0"/>
          <w:divBdr>
            <w:top w:val="none" w:sz="0" w:space="0" w:color="auto"/>
            <w:left w:val="none" w:sz="0" w:space="0" w:color="auto"/>
            <w:bottom w:val="none" w:sz="0" w:space="0" w:color="auto"/>
            <w:right w:val="none" w:sz="0" w:space="0" w:color="auto"/>
          </w:divBdr>
        </w:div>
        <w:div w:id="1622608146">
          <w:marLeft w:val="0"/>
          <w:marRight w:val="0"/>
          <w:marTop w:val="150"/>
          <w:marBottom w:val="0"/>
          <w:divBdr>
            <w:top w:val="none" w:sz="0" w:space="0" w:color="auto"/>
            <w:left w:val="none" w:sz="0" w:space="0" w:color="auto"/>
            <w:bottom w:val="none" w:sz="0" w:space="0" w:color="auto"/>
            <w:right w:val="none" w:sz="0" w:space="0" w:color="auto"/>
          </w:divBdr>
          <w:divsChild>
            <w:div w:id="1010642089">
              <w:marLeft w:val="1155"/>
              <w:marRight w:val="0"/>
              <w:marTop w:val="0"/>
              <w:marBottom w:val="0"/>
              <w:divBdr>
                <w:top w:val="none" w:sz="0" w:space="0" w:color="auto"/>
                <w:left w:val="none" w:sz="0" w:space="0" w:color="auto"/>
                <w:bottom w:val="none" w:sz="0" w:space="0" w:color="auto"/>
                <w:right w:val="none" w:sz="0" w:space="0" w:color="auto"/>
              </w:divBdr>
            </w:div>
            <w:div w:id="1918204154">
              <w:marLeft w:val="1155"/>
              <w:marRight w:val="0"/>
              <w:marTop w:val="0"/>
              <w:marBottom w:val="0"/>
              <w:divBdr>
                <w:top w:val="none" w:sz="0" w:space="0" w:color="auto"/>
                <w:left w:val="none" w:sz="0" w:space="0" w:color="auto"/>
                <w:bottom w:val="none" w:sz="0" w:space="0" w:color="auto"/>
                <w:right w:val="none" w:sz="0" w:space="0" w:color="auto"/>
              </w:divBdr>
            </w:div>
            <w:div w:id="928776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293152">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3866">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591003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252635">
      <w:bodyDiv w:val="1"/>
      <w:marLeft w:val="0"/>
      <w:marRight w:val="0"/>
      <w:marTop w:val="0"/>
      <w:marBottom w:val="0"/>
      <w:divBdr>
        <w:top w:val="none" w:sz="0" w:space="0" w:color="auto"/>
        <w:left w:val="none" w:sz="0" w:space="0" w:color="auto"/>
        <w:bottom w:val="none" w:sz="0" w:space="0" w:color="auto"/>
        <w:right w:val="none" w:sz="0" w:space="0" w:color="auto"/>
      </w:divBdr>
    </w:div>
    <w:div w:id="1996303606">
      <w:bodyDiv w:val="1"/>
      <w:marLeft w:val="0"/>
      <w:marRight w:val="0"/>
      <w:marTop w:val="0"/>
      <w:marBottom w:val="0"/>
      <w:divBdr>
        <w:top w:val="none" w:sz="0" w:space="0" w:color="auto"/>
        <w:left w:val="none" w:sz="0" w:space="0" w:color="auto"/>
        <w:bottom w:val="none" w:sz="0" w:space="0" w:color="auto"/>
        <w:right w:val="none" w:sz="0" w:space="0" w:color="auto"/>
      </w:divBdr>
      <w:divsChild>
        <w:div w:id="356740293">
          <w:marLeft w:val="0"/>
          <w:marRight w:val="0"/>
          <w:marTop w:val="0"/>
          <w:marBottom w:val="0"/>
          <w:divBdr>
            <w:top w:val="none" w:sz="0" w:space="0" w:color="auto"/>
            <w:left w:val="none" w:sz="0" w:space="0" w:color="auto"/>
            <w:bottom w:val="none" w:sz="0" w:space="0" w:color="auto"/>
            <w:right w:val="none" w:sz="0" w:space="0" w:color="auto"/>
          </w:divBdr>
        </w:div>
        <w:div w:id="1765146824">
          <w:marLeft w:val="0"/>
          <w:marRight w:val="0"/>
          <w:marTop w:val="150"/>
          <w:marBottom w:val="0"/>
          <w:divBdr>
            <w:top w:val="none" w:sz="0" w:space="0" w:color="auto"/>
            <w:left w:val="none" w:sz="0" w:space="0" w:color="auto"/>
            <w:bottom w:val="none" w:sz="0" w:space="0" w:color="auto"/>
            <w:right w:val="none" w:sz="0" w:space="0" w:color="auto"/>
          </w:divBdr>
          <w:divsChild>
            <w:div w:id="38290986">
              <w:marLeft w:val="1155"/>
              <w:marRight w:val="0"/>
              <w:marTop w:val="0"/>
              <w:marBottom w:val="0"/>
              <w:divBdr>
                <w:top w:val="none" w:sz="0" w:space="0" w:color="auto"/>
                <w:left w:val="none" w:sz="0" w:space="0" w:color="auto"/>
                <w:bottom w:val="none" w:sz="0" w:space="0" w:color="auto"/>
                <w:right w:val="none" w:sz="0" w:space="0" w:color="auto"/>
              </w:divBdr>
            </w:div>
            <w:div w:id="1365708828">
              <w:marLeft w:val="1155"/>
              <w:marRight w:val="0"/>
              <w:marTop w:val="0"/>
              <w:marBottom w:val="0"/>
              <w:divBdr>
                <w:top w:val="none" w:sz="0" w:space="0" w:color="auto"/>
                <w:left w:val="none" w:sz="0" w:space="0" w:color="auto"/>
                <w:bottom w:val="none" w:sz="0" w:space="0" w:color="auto"/>
                <w:right w:val="none" w:sz="0" w:space="0" w:color="auto"/>
              </w:divBdr>
            </w:div>
            <w:div w:id="239097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494917">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0983">
      <w:bodyDiv w:val="1"/>
      <w:marLeft w:val="0"/>
      <w:marRight w:val="0"/>
      <w:marTop w:val="0"/>
      <w:marBottom w:val="0"/>
      <w:divBdr>
        <w:top w:val="none" w:sz="0" w:space="0" w:color="auto"/>
        <w:left w:val="none" w:sz="0" w:space="0" w:color="auto"/>
        <w:bottom w:val="none" w:sz="0" w:space="0" w:color="auto"/>
        <w:right w:val="none" w:sz="0" w:space="0" w:color="auto"/>
      </w:divBdr>
      <w:divsChild>
        <w:div w:id="681736145">
          <w:marLeft w:val="0"/>
          <w:marRight w:val="0"/>
          <w:marTop w:val="0"/>
          <w:marBottom w:val="0"/>
          <w:divBdr>
            <w:top w:val="none" w:sz="0" w:space="0" w:color="auto"/>
            <w:left w:val="none" w:sz="0" w:space="0" w:color="auto"/>
            <w:bottom w:val="none" w:sz="0" w:space="0" w:color="auto"/>
            <w:right w:val="none" w:sz="0" w:space="0" w:color="auto"/>
          </w:divBdr>
        </w:div>
        <w:div w:id="32582966">
          <w:marLeft w:val="0"/>
          <w:marRight w:val="0"/>
          <w:marTop w:val="150"/>
          <w:marBottom w:val="0"/>
          <w:divBdr>
            <w:top w:val="none" w:sz="0" w:space="0" w:color="auto"/>
            <w:left w:val="none" w:sz="0" w:space="0" w:color="auto"/>
            <w:bottom w:val="none" w:sz="0" w:space="0" w:color="auto"/>
            <w:right w:val="none" w:sz="0" w:space="0" w:color="auto"/>
          </w:divBdr>
          <w:divsChild>
            <w:div w:id="855457918">
              <w:marLeft w:val="1155"/>
              <w:marRight w:val="0"/>
              <w:marTop w:val="0"/>
              <w:marBottom w:val="0"/>
              <w:divBdr>
                <w:top w:val="none" w:sz="0" w:space="0" w:color="auto"/>
                <w:left w:val="none" w:sz="0" w:space="0" w:color="auto"/>
                <w:bottom w:val="none" w:sz="0" w:space="0" w:color="auto"/>
                <w:right w:val="none" w:sz="0" w:space="0" w:color="auto"/>
              </w:divBdr>
            </w:div>
            <w:div w:id="1052532968">
              <w:marLeft w:val="1155"/>
              <w:marRight w:val="0"/>
              <w:marTop w:val="0"/>
              <w:marBottom w:val="0"/>
              <w:divBdr>
                <w:top w:val="none" w:sz="0" w:space="0" w:color="auto"/>
                <w:left w:val="none" w:sz="0" w:space="0" w:color="auto"/>
                <w:bottom w:val="none" w:sz="0" w:space="0" w:color="auto"/>
                <w:right w:val="none" w:sz="0" w:space="0" w:color="auto"/>
              </w:divBdr>
            </w:div>
            <w:div w:id="144612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1035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13821">
      <w:bodyDiv w:val="1"/>
      <w:marLeft w:val="0"/>
      <w:marRight w:val="0"/>
      <w:marTop w:val="0"/>
      <w:marBottom w:val="0"/>
      <w:divBdr>
        <w:top w:val="none" w:sz="0" w:space="0" w:color="auto"/>
        <w:left w:val="none" w:sz="0" w:space="0" w:color="auto"/>
        <w:bottom w:val="none" w:sz="0" w:space="0" w:color="auto"/>
        <w:right w:val="none" w:sz="0" w:space="0" w:color="auto"/>
      </w:divBdr>
      <w:divsChild>
        <w:div w:id="1754424835">
          <w:marLeft w:val="0"/>
          <w:marRight w:val="0"/>
          <w:marTop w:val="0"/>
          <w:marBottom w:val="0"/>
          <w:divBdr>
            <w:top w:val="none" w:sz="0" w:space="0" w:color="auto"/>
            <w:left w:val="none" w:sz="0" w:space="0" w:color="auto"/>
            <w:bottom w:val="none" w:sz="0" w:space="0" w:color="auto"/>
            <w:right w:val="none" w:sz="0" w:space="0" w:color="auto"/>
          </w:divBdr>
        </w:div>
        <w:div w:id="129589798">
          <w:marLeft w:val="0"/>
          <w:marRight w:val="0"/>
          <w:marTop w:val="150"/>
          <w:marBottom w:val="0"/>
          <w:divBdr>
            <w:top w:val="none" w:sz="0" w:space="0" w:color="auto"/>
            <w:left w:val="none" w:sz="0" w:space="0" w:color="auto"/>
            <w:bottom w:val="none" w:sz="0" w:space="0" w:color="auto"/>
            <w:right w:val="none" w:sz="0" w:space="0" w:color="auto"/>
          </w:divBdr>
          <w:divsChild>
            <w:div w:id="1768695462">
              <w:marLeft w:val="1155"/>
              <w:marRight w:val="0"/>
              <w:marTop w:val="0"/>
              <w:marBottom w:val="0"/>
              <w:divBdr>
                <w:top w:val="none" w:sz="0" w:space="0" w:color="auto"/>
                <w:left w:val="none" w:sz="0" w:space="0" w:color="auto"/>
                <w:bottom w:val="none" w:sz="0" w:space="0" w:color="auto"/>
                <w:right w:val="none" w:sz="0" w:space="0" w:color="auto"/>
              </w:divBdr>
            </w:div>
            <w:div w:id="1413771261">
              <w:marLeft w:val="1155"/>
              <w:marRight w:val="0"/>
              <w:marTop w:val="0"/>
              <w:marBottom w:val="0"/>
              <w:divBdr>
                <w:top w:val="none" w:sz="0" w:space="0" w:color="auto"/>
                <w:left w:val="none" w:sz="0" w:space="0" w:color="auto"/>
                <w:bottom w:val="none" w:sz="0" w:space="0" w:color="auto"/>
                <w:right w:val="none" w:sz="0" w:space="0" w:color="auto"/>
              </w:divBdr>
            </w:div>
            <w:div w:id="1689791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335581">
      <w:bodyDiv w:val="1"/>
      <w:marLeft w:val="0"/>
      <w:marRight w:val="0"/>
      <w:marTop w:val="0"/>
      <w:marBottom w:val="0"/>
      <w:divBdr>
        <w:top w:val="none" w:sz="0" w:space="0" w:color="auto"/>
        <w:left w:val="none" w:sz="0" w:space="0" w:color="auto"/>
        <w:bottom w:val="none" w:sz="0" w:space="0" w:color="auto"/>
        <w:right w:val="none" w:sz="0" w:space="0" w:color="auto"/>
      </w:divBdr>
      <w:divsChild>
        <w:div w:id="1146121433">
          <w:marLeft w:val="0"/>
          <w:marRight w:val="0"/>
          <w:marTop w:val="0"/>
          <w:marBottom w:val="0"/>
          <w:divBdr>
            <w:top w:val="none" w:sz="0" w:space="0" w:color="auto"/>
            <w:left w:val="none" w:sz="0" w:space="0" w:color="auto"/>
            <w:bottom w:val="none" w:sz="0" w:space="0" w:color="auto"/>
            <w:right w:val="none" w:sz="0" w:space="0" w:color="auto"/>
          </w:divBdr>
        </w:div>
        <w:div w:id="1809929318">
          <w:marLeft w:val="0"/>
          <w:marRight w:val="0"/>
          <w:marTop w:val="150"/>
          <w:marBottom w:val="0"/>
          <w:divBdr>
            <w:top w:val="none" w:sz="0" w:space="0" w:color="auto"/>
            <w:left w:val="none" w:sz="0" w:space="0" w:color="auto"/>
            <w:bottom w:val="none" w:sz="0" w:space="0" w:color="auto"/>
            <w:right w:val="none" w:sz="0" w:space="0" w:color="auto"/>
          </w:divBdr>
          <w:divsChild>
            <w:div w:id="82410666">
              <w:marLeft w:val="1155"/>
              <w:marRight w:val="0"/>
              <w:marTop w:val="0"/>
              <w:marBottom w:val="0"/>
              <w:divBdr>
                <w:top w:val="none" w:sz="0" w:space="0" w:color="auto"/>
                <w:left w:val="none" w:sz="0" w:space="0" w:color="auto"/>
                <w:bottom w:val="none" w:sz="0" w:space="0" w:color="auto"/>
                <w:right w:val="none" w:sz="0" w:space="0" w:color="auto"/>
              </w:divBdr>
            </w:div>
            <w:div w:id="1162892003">
              <w:marLeft w:val="1155"/>
              <w:marRight w:val="0"/>
              <w:marTop w:val="0"/>
              <w:marBottom w:val="0"/>
              <w:divBdr>
                <w:top w:val="none" w:sz="0" w:space="0" w:color="auto"/>
                <w:left w:val="none" w:sz="0" w:space="0" w:color="auto"/>
                <w:bottom w:val="none" w:sz="0" w:space="0" w:color="auto"/>
                <w:right w:val="none" w:sz="0" w:space="0" w:color="auto"/>
              </w:divBdr>
            </w:div>
            <w:div w:id="1968050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729650">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189706">
      <w:bodyDiv w:val="1"/>
      <w:marLeft w:val="0"/>
      <w:marRight w:val="0"/>
      <w:marTop w:val="0"/>
      <w:marBottom w:val="0"/>
      <w:divBdr>
        <w:top w:val="none" w:sz="0" w:space="0" w:color="auto"/>
        <w:left w:val="none" w:sz="0" w:space="0" w:color="auto"/>
        <w:bottom w:val="none" w:sz="0" w:space="0" w:color="auto"/>
        <w:right w:val="none" w:sz="0" w:space="0" w:color="auto"/>
      </w:divBdr>
      <w:divsChild>
        <w:div w:id="1839077167">
          <w:marLeft w:val="0"/>
          <w:marRight w:val="0"/>
          <w:marTop w:val="0"/>
          <w:marBottom w:val="0"/>
          <w:divBdr>
            <w:top w:val="none" w:sz="0" w:space="0" w:color="auto"/>
            <w:left w:val="none" w:sz="0" w:space="0" w:color="auto"/>
            <w:bottom w:val="none" w:sz="0" w:space="0" w:color="auto"/>
            <w:right w:val="none" w:sz="0" w:space="0" w:color="auto"/>
          </w:divBdr>
        </w:div>
        <w:div w:id="1956400039">
          <w:marLeft w:val="0"/>
          <w:marRight w:val="0"/>
          <w:marTop w:val="150"/>
          <w:marBottom w:val="0"/>
          <w:divBdr>
            <w:top w:val="none" w:sz="0" w:space="0" w:color="auto"/>
            <w:left w:val="none" w:sz="0" w:space="0" w:color="auto"/>
            <w:bottom w:val="none" w:sz="0" w:space="0" w:color="auto"/>
            <w:right w:val="none" w:sz="0" w:space="0" w:color="auto"/>
          </w:divBdr>
          <w:divsChild>
            <w:div w:id="1983192091">
              <w:marLeft w:val="1155"/>
              <w:marRight w:val="0"/>
              <w:marTop w:val="0"/>
              <w:marBottom w:val="0"/>
              <w:divBdr>
                <w:top w:val="none" w:sz="0" w:space="0" w:color="auto"/>
                <w:left w:val="none" w:sz="0" w:space="0" w:color="auto"/>
                <w:bottom w:val="none" w:sz="0" w:space="0" w:color="auto"/>
                <w:right w:val="none" w:sz="0" w:space="0" w:color="auto"/>
              </w:divBdr>
            </w:div>
            <w:div w:id="1185512446">
              <w:marLeft w:val="1155"/>
              <w:marRight w:val="0"/>
              <w:marTop w:val="0"/>
              <w:marBottom w:val="0"/>
              <w:divBdr>
                <w:top w:val="none" w:sz="0" w:space="0" w:color="auto"/>
                <w:left w:val="none" w:sz="0" w:space="0" w:color="auto"/>
                <w:bottom w:val="none" w:sz="0" w:space="0" w:color="auto"/>
                <w:right w:val="none" w:sz="0" w:space="0" w:color="auto"/>
              </w:divBdr>
            </w:div>
            <w:div w:id="1500467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544558">
      <w:bodyDiv w:val="1"/>
      <w:marLeft w:val="0"/>
      <w:marRight w:val="0"/>
      <w:marTop w:val="0"/>
      <w:marBottom w:val="0"/>
      <w:divBdr>
        <w:top w:val="none" w:sz="0" w:space="0" w:color="auto"/>
        <w:left w:val="none" w:sz="0" w:space="0" w:color="auto"/>
        <w:bottom w:val="none" w:sz="0" w:space="0" w:color="auto"/>
        <w:right w:val="none" w:sz="0" w:space="0" w:color="auto"/>
      </w:divBdr>
      <w:divsChild>
        <w:div w:id="2020696768">
          <w:marLeft w:val="0"/>
          <w:marRight w:val="0"/>
          <w:marTop w:val="0"/>
          <w:marBottom w:val="0"/>
          <w:divBdr>
            <w:top w:val="none" w:sz="0" w:space="0" w:color="auto"/>
            <w:left w:val="none" w:sz="0" w:space="0" w:color="auto"/>
            <w:bottom w:val="none" w:sz="0" w:space="0" w:color="auto"/>
            <w:right w:val="none" w:sz="0" w:space="0" w:color="auto"/>
          </w:divBdr>
        </w:div>
        <w:div w:id="2087333811">
          <w:marLeft w:val="0"/>
          <w:marRight w:val="0"/>
          <w:marTop w:val="150"/>
          <w:marBottom w:val="0"/>
          <w:divBdr>
            <w:top w:val="none" w:sz="0" w:space="0" w:color="auto"/>
            <w:left w:val="none" w:sz="0" w:space="0" w:color="auto"/>
            <w:bottom w:val="none" w:sz="0" w:space="0" w:color="auto"/>
            <w:right w:val="none" w:sz="0" w:space="0" w:color="auto"/>
          </w:divBdr>
          <w:divsChild>
            <w:div w:id="2070612535">
              <w:marLeft w:val="1155"/>
              <w:marRight w:val="0"/>
              <w:marTop w:val="0"/>
              <w:marBottom w:val="0"/>
              <w:divBdr>
                <w:top w:val="none" w:sz="0" w:space="0" w:color="auto"/>
                <w:left w:val="none" w:sz="0" w:space="0" w:color="auto"/>
                <w:bottom w:val="none" w:sz="0" w:space="0" w:color="auto"/>
                <w:right w:val="none" w:sz="0" w:space="0" w:color="auto"/>
              </w:divBdr>
            </w:div>
            <w:div w:id="2053072170">
              <w:marLeft w:val="1155"/>
              <w:marRight w:val="0"/>
              <w:marTop w:val="0"/>
              <w:marBottom w:val="0"/>
              <w:divBdr>
                <w:top w:val="none" w:sz="0" w:space="0" w:color="auto"/>
                <w:left w:val="none" w:sz="0" w:space="0" w:color="auto"/>
                <w:bottom w:val="none" w:sz="0" w:space="0" w:color="auto"/>
                <w:right w:val="none" w:sz="0" w:space="0" w:color="auto"/>
              </w:divBdr>
            </w:div>
            <w:div w:id="47121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1960446">
      <w:bodyDiv w:val="1"/>
      <w:marLeft w:val="0"/>
      <w:marRight w:val="0"/>
      <w:marTop w:val="0"/>
      <w:marBottom w:val="0"/>
      <w:divBdr>
        <w:top w:val="none" w:sz="0" w:space="0" w:color="auto"/>
        <w:left w:val="none" w:sz="0" w:space="0" w:color="auto"/>
        <w:bottom w:val="none" w:sz="0" w:space="0" w:color="auto"/>
        <w:right w:val="none" w:sz="0" w:space="0" w:color="auto"/>
      </w:divBdr>
      <w:divsChild>
        <w:div w:id="2140537341">
          <w:marLeft w:val="0"/>
          <w:marRight w:val="0"/>
          <w:marTop w:val="0"/>
          <w:marBottom w:val="0"/>
          <w:divBdr>
            <w:top w:val="none" w:sz="0" w:space="0" w:color="auto"/>
            <w:left w:val="none" w:sz="0" w:space="0" w:color="auto"/>
            <w:bottom w:val="none" w:sz="0" w:space="0" w:color="auto"/>
            <w:right w:val="none" w:sz="0" w:space="0" w:color="auto"/>
          </w:divBdr>
        </w:div>
        <w:div w:id="2078819196">
          <w:marLeft w:val="0"/>
          <w:marRight w:val="0"/>
          <w:marTop w:val="150"/>
          <w:marBottom w:val="0"/>
          <w:divBdr>
            <w:top w:val="none" w:sz="0" w:space="0" w:color="auto"/>
            <w:left w:val="none" w:sz="0" w:space="0" w:color="auto"/>
            <w:bottom w:val="none" w:sz="0" w:space="0" w:color="auto"/>
            <w:right w:val="none" w:sz="0" w:space="0" w:color="auto"/>
          </w:divBdr>
          <w:divsChild>
            <w:div w:id="1098867087">
              <w:marLeft w:val="1155"/>
              <w:marRight w:val="0"/>
              <w:marTop w:val="0"/>
              <w:marBottom w:val="0"/>
              <w:divBdr>
                <w:top w:val="none" w:sz="0" w:space="0" w:color="auto"/>
                <w:left w:val="none" w:sz="0" w:space="0" w:color="auto"/>
                <w:bottom w:val="none" w:sz="0" w:space="0" w:color="auto"/>
                <w:right w:val="none" w:sz="0" w:space="0" w:color="auto"/>
              </w:divBdr>
            </w:div>
            <w:div w:id="1410542050">
              <w:marLeft w:val="1155"/>
              <w:marRight w:val="0"/>
              <w:marTop w:val="0"/>
              <w:marBottom w:val="0"/>
              <w:divBdr>
                <w:top w:val="none" w:sz="0" w:space="0" w:color="auto"/>
                <w:left w:val="none" w:sz="0" w:space="0" w:color="auto"/>
                <w:bottom w:val="none" w:sz="0" w:space="0" w:color="auto"/>
                <w:right w:val="none" w:sz="0" w:space="0" w:color="auto"/>
              </w:divBdr>
            </w:div>
            <w:div w:id="1406099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76614">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05731">
      <w:bodyDiv w:val="1"/>
      <w:marLeft w:val="0"/>
      <w:marRight w:val="0"/>
      <w:marTop w:val="0"/>
      <w:marBottom w:val="0"/>
      <w:divBdr>
        <w:top w:val="none" w:sz="0" w:space="0" w:color="auto"/>
        <w:left w:val="none" w:sz="0" w:space="0" w:color="auto"/>
        <w:bottom w:val="none" w:sz="0" w:space="0" w:color="auto"/>
        <w:right w:val="none" w:sz="0" w:space="0" w:color="auto"/>
      </w:divBdr>
      <w:divsChild>
        <w:div w:id="253050454">
          <w:marLeft w:val="0"/>
          <w:marRight w:val="0"/>
          <w:marTop w:val="0"/>
          <w:marBottom w:val="0"/>
          <w:divBdr>
            <w:top w:val="none" w:sz="0" w:space="0" w:color="auto"/>
            <w:left w:val="none" w:sz="0" w:space="0" w:color="auto"/>
            <w:bottom w:val="none" w:sz="0" w:space="0" w:color="auto"/>
            <w:right w:val="none" w:sz="0" w:space="0" w:color="auto"/>
          </w:divBdr>
        </w:div>
        <w:div w:id="729429112">
          <w:marLeft w:val="0"/>
          <w:marRight w:val="0"/>
          <w:marTop w:val="150"/>
          <w:marBottom w:val="0"/>
          <w:divBdr>
            <w:top w:val="none" w:sz="0" w:space="0" w:color="auto"/>
            <w:left w:val="none" w:sz="0" w:space="0" w:color="auto"/>
            <w:bottom w:val="none" w:sz="0" w:space="0" w:color="auto"/>
            <w:right w:val="none" w:sz="0" w:space="0" w:color="auto"/>
          </w:divBdr>
          <w:divsChild>
            <w:div w:id="1141924402">
              <w:marLeft w:val="1155"/>
              <w:marRight w:val="0"/>
              <w:marTop w:val="0"/>
              <w:marBottom w:val="0"/>
              <w:divBdr>
                <w:top w:val="none" w:sz="0" w:space="0" w:color="auto"/>
                <w:left w:val="none" w:sz="0" w:space="0" w:color="auto"/>
                <w:bottom w:val="none" w:sz="0" w:space="0" w:color="auto"/>
                <w:right w:val="none" w:sz="0" w:space="0" w:color="auto"/>
              </w:divBdr>
            </w:div>
            <w:div w:id="1195928336">
              <w:marLeft w:val="1155"/>
              <w:marRight w:val="0"/>
              <w:marTop w:val="0"/>
              <w:marBottom w:val="0"/>
              <w:divBdr>
                <w:top w:val="none" w:sz="0" w:space="0" w:color="auto"/>
                <w:left w:val="none" w:sz="0" w:space="0" w:color="auto"/>
                <w:bottom w:val="none" w:sz="0" w:space="0" w:color="auto"/>
                <w:right w:val="none" w:sz="0" w:space="0" w:color="auto"/>
              </w:divBdr>
            </w:div>
            <w:div w:id="170605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583395">
      <w:bodyDiv w:val="1"/>
      <w:marLeft w:val="0"/>
      <w:marRight w:val="0"/>
      <w:marTop w:val="0"/>
      <w:marBottom w:val="0"/>
      <w:divBdr>
        <w:top w:val="none" w:sz="0" w:space="0" w:color="auto"/>
        <w:left w:val="none" w:sz="0" w:space="0" w:color="auto"/>
        <w:bottom w:val="none" w:sz="0" w:space="0" w:color="auto"/>
        <w:right w:val="none" w:sz="0" w:space="0" w:color="auto"/>
      </w:divBdr>
      <w:divsChild>
        <w:div w:id="1576012584">
          <w:marLeft w:val="0"/>
          <w:marRight w:val="0"/>
          <w:marTop w:val="0"/>
          <w:marBottom w:val="0"/>
          <w:divBdr>
            <w:top w:val="none" w:sz="0" w:space="0" w:color="auto"/>
            <w:left w:val="none" w:sz="0" w:space="0" w:color="auto"/>
            <w:bottom w:val="none" w:sz="0" w:space="0" w:color="auto"/>
            <w:right w:val="none" w:sz="0" w:space="0" w:color="auto"/>
          </w:divBdr>
        </w:div>
        <w:div w:id="706683169">
          <w:marLeft w:val="0"/>
          <w:marRight w:val="0"/>
          <w:marTop w:val="150"/>
          <w:marBottom w:val="0"/>
          <w:divBdr>
            <w:top w:val="none" w:sz="0" w:space="0" w:color="auto"/>
            <w:left w:val="none" w:sz="0" w:space="0" w:color="auto"/>
            <w:bottom w:val="none" w:sz="0" w:space="0" w:color="auto"/>
            <w:right w:val="none" w:sz="0" w:space="0" w:color="auto"/>
          </w:divBdr>
          <w:divsChild>
            <w:div w:id="1429421144">
              <w:marLeft w:val="1155"/>
              <w:marRight w:val="0"/>
              <w:marTop w:val="0"/>
              <w:marBottom w:val="0"/>
              <w:divBdr>
                <w:top w:val="none" w:sz="0" w:space="0" w:color="auto"/>
                <w:left w:val="none" w:sz="0" w:space="0" w:color="auto"/>
                <w:bottom w:val="none" w:sz="0" w:space="0" w:color="auto"/>
                <w:right w:val="none" w:sz="0" w:space="0" w:color="auto"/>
              </w:divBdr>
            </w:div>
            <w:div w:id="196164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043148">
      <w:bodyDiv w:val="1"/>
      <w:marLeft w:val="0"/>
      <w:marRight w:val="0"/>
      <w:marTop w:val="0"/>
      <w:marBottom w:val="0"/>
      <w:divBdr>
        <w:top w:val="none" w:sz="0" w:space="0" w:color="auto"/>
        <w:left w:val="none" w:sz="0" w:space="0" w:color="auto"/>
        <w:bottom w:val="none" w:sz="0" w:space="0" w:color="auto"/>
        <w:right w:val="none" w:sz="0" w:space="0" w:color="auto"/>
      </w:divBdr>
      <w:divsChild>
        <w:div w:id="1856992652">
          <w:marLeft w:val="0"/>
          <w:marRight w:val="0"/>
          <w:marTop w:val="0"/>
          <w:marBottom w:val="0"/>
          <w:divBdr>
            <w:top w:val="none" w:sz="0" w:space="0" w:color="auto"/>
            <w:left w:val="none" w:sz="0" w:space="0" w:color="auto"/>
            <w:bottom w:val="none" w:sz="0" w:space="0" w:color="auto"/>
            <w:right w:val="none" w:sz="0" w:space="0" w:color="auto"/>
          </w:divBdr>
        </w:div>
        <w:div w:id="685131470">
          <w:marLeft w:val="0"/>
          <w:marRight w:val="0"/>
          <w:marTop w:val="150"/>
          <w:marBottom w:val="0"/>
          <w:divBdr>
            <w:top w:val="none" w:sz="0" w:space="0" w:color="auto"/>
            <w:left w:val="none" w:sz="0" w:space="0" w:color="auto"/>
            <w:bottom w:val="none" w:sz="0" w:space="0" w:color="auto"/>
            <w:right w:val="none" w:sz="0" w:space="0" w:color="auto"/>
          </w:divBdr>
          <w:divsChild>
            <w:div w:id="1648706730">
              <w:marLeft w:val="1155"/>
              <w:marRight w:val="0"/>
              <w:marTop w:val="0"/>
              <w:marBottom w:val="0"/>
              <w:divBdr>
                <w:top w:val="none" w:sz="0" w:space="0" w:color="auto"/>
                <w:left w:val="none" w:sz="0" w:space="0" w:color="auto"/>
                <w:bottom w:val="none" w:sz="0" w:space="0" w:color="auto"/>
                <w:right w:val="none" w:sz="0" w:space="0" w:color="auto"/>
              </w:divBdr>
            </w:div>
            <w:div w:id="1469010351">
              <w:marLeft w:val="1155"/>
              <w:marRight w:val="0"/>
              <w:marTop w:val="0"/>
              <w:marBottom w:val="0"/>
              <w:divBdr>
                <w:top w:val="none" w:sz="0" w:space="0" w:color="auto"/>
                <w:left w:val="none" w:sz="0" w:space="0" w:color="auto"/>
                <w:bottom w:val="none" w:sz="0" w:space="0" w:color="auto"/>
                <w:right w:val="none" w:sz="0" w:space="0" w:color="auto"/>
              </w:divBdr>
            </w:div>
            <w:div w:id="1470442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2253">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34773">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277">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6981133">
      <w:bodyDiv w:val="1"/>
      <w:marLeft w:val="0"/>
      <w:marRight w:val="0"/>
      <w:marTop w:val="0"/>
      <w:marBottom w:val="0"/>
      <w:divBdr>
        <w:top w:val="none" w:sz="0" w:space="0" w:color="auto"/>
        <w:left w:val="none" w:sz="0" w:space="0" w:color="auto"/>
        <w:bottom w:val="none" w:sz="0" w:space="0" w:color="auto"/>
        <w:right w:val="none" w:sz="0" w:space="0" w:color="auto"/>
      </w:divBdr>
      <w:divsChild>
        <w:div w:id="1382443550">
          <w:marLeft w:val="0"/>
          <w:marRight w:val="0"/>
          <w:marTop w:val="0"/>
          <w:marBottom w:val="0"/>
          <w:divBdr>
            <w:top w:val="none" w:sz="0" w:space="0" w:color="auto"/>
            <w:left w:val="none" w:sz="0" w:space="0" w:color="auto"/>
            <w:bottom w:val="none" w:sz="0" w:space="0" w:color="auto"/>
            <w:right w:val="none" w:sz="0" w:space="0" w:color="auto"/>
          </w:divBdr>
        </w:div>
        <w:div w:id="42415027">
          <w:marLeft w:val="0"/>
          <w:marRight w:val="0"/>
          <w:marTop w:val="150"/>
          <w:marBottom w:val="0"/>
          <w:divBdr>
            <w:top w:val="none" w:sz="0" w:space="0" w:color="auto"/>
            <w:left w:val="none" w:sz="0" w:space="0" w:color="auto"/>
            <w:bottom w:val="none" w:sz="0" w:space="0" w:color="auto"/>
            <w:right w:val="none" w:sz="0" w:space="0" w:color="auto"/>
          </w:divBdr>
          <w:divsChild>
            <w:div w:id="1068654167">
              <w:marLeft w:val="1155"/>
              <w:marRight w:val="0"/>
              <w:marTop w:val="0"/>
              <w:marBottom w:val="0"/>
              <w:divBdr>
                <w:top w:val="none" w:sz="0" w:space="0" w:color="auto"/>
                <w:left w:val="none" w:sz="0" w:space="0" w:color="auto"/>
                <w:bottom w:val="none" w:sz="0" w:space="0" w:color="auto"/>
                <w:right w:val="none" w:sz="0" w:space="0" w:color="auto"/>
              </w:divBdr>
            </w:div>
            <w:div w:id="1585382969">
              <w:marLeft w:val="1155"/>
              <w:marRight w:val="0"/>
              <w:marTop w:val="0"/>
              <w:marBottom w:val="0"/>
              <w:divBdr>
                <w:top w:val="none" w:sz="0" w:space="0" w:color="auto"/>
                <w:left w:val="none" w:sz="0" w:space="0" w:color="auto"/>
                <w:bottom w:val="none" w:sz="0" w:space="0" w:color="auto"/>
                <w:right w:val="none" w:sz="0" w:space="0" w:color="auto"/>
              </w:divBdr>
            </w:div>
            <w:div w:id="946154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73819">
      <w:bodyDiv w:val="1"/>
      <w:marLeft w:val="0"/>
      <w:marRight w:val="0"/>
      <w:marTop w:val="0"/>
      <w:marBottom w:val="0"/>
      <w:divBdr>
        <w:top w:val="none" w:sz="0" w:space="0" w:color="auto"/>
        <w:left w:val="none" w:sz="0" w:space="0" w:color="auto"/>
        <w:bottom w:val="none" w:sz="0" w:space="0" w:color="auto"/>
        <w:right w:val="none" w:sz="0" w:space="0" w:color="auto"/>
      </w:divBdr>
      <w:divsChild>
        <w:div w:id="27072602">
          <w:marLeft w:val="0"/>
          <w:marRight w:val="0"/>
          <w:marTop w:val="0"/>
          <w:marBottom w:val="0"/>
          <w:divBdr>
            <w:top w:val="none" w:sz="0" w:space="0" w:color="auto"/>
            <w:left w:val="none" w:sz="0" w:space="0" w:color="auto"/>
            <w:bottom w:val="none" w:sz="0" w:space="0" w:color="auto"/>
            <w:right w:val="none" w:sz="0" w:space="0" w:color="auto"/>
          </w:divBdr>
        </w:div>
        <w:div w:id="367996350">
          <w:marLeft w:val="0"/>
          <w:marRight w:val="0"/>
          <w:marTop w:val="150"/>
          <w:marBottom w:val="0"/>
          <w:divBdr>
            <w:top w:val="none" w:sz="0" w:space="0" w:color="auto"/>
            <w:left w:val="none" w:sz="0" w:space="0" w:color="auto"/>
            <w:bottom w:val="none" w:sz="0" w:space="0" w:color="auto"/>
            <w:right w:val="none" w:sz="0" w:space="0" w:color="auto"/>
          </w:divBdr>
          <w:divsChild>
            <w:div w:id="825828350">
              <w:marLeft w:val="1155"/>
              <w:marRight w:val="0"/>
              <w:marTop w:val="0"/>
              <w:marBottom w:val="0"/>
              <w:divBdr>
                <w:top w:val="none" w:sz="0" w:space="0" w:color="auto"/>
                <w:left w:val="none" w:sz="0" w:space="0" w:color="auto"/>
                <w:bottom w:val="none" w:sz="0" w:space="0" w:color="auto"/>
                <w:right w:val="none" w:sz="0" w:space="0" w:color="auto"/>
              </w:divBdr>
            </w:div>
            <w:div w:id="1579056536">
              <w:marLeft w:val="1155"/>
              <w:marRight w:val="0"/>
              <w:marTop w:val="0"/>
              <w:marBottom w:val="0"/>
              <w:divBdr>
                <w:top w:val="none" w:sz="0" w:space="0" w:color="auto"/>
                <w:left w:val="none" w:sz="0" w:space="0" w:color="auto"/>
                <w:bottom w:val="none" w:sz="0" w:space="0" w:color="auto"/>
                <w:right w:val="none" w:sz="0" w:space="0" w:color="auto"/>
              </w:divBdr>
            </w:div>
            <w:div w:id="165618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592539">
      <w:bodyDiv w:val="1"/>
      <w:marLeft w:val="0"/>
      <w:marRight w:val="0"/>
      <w:marTop w:val="0"/>
      <w:marBottom w:val="0"/>
      <w:divBdr>
        <w:top w:val="none" w:sz="0" w:space="0" w:color="auto"/>
        <w:left w:val="none" w:sz="0" w:space="0" w:color="auto"/>
        <w:bottom w:val="none" w:sz="0" w:space="0" w:color="auto"/>
        <w:right w:val="none" w:sz="0" w:space="0" w:color="auto"/>
      </w:divBdr>
      <w:divsChild>
        <w:div w:id="301466104">
          <w:marLeft w:val="0"/>
          <w:marRight w:val="0"/>
          <w:marTop w:val="0"/>
          <w:marBottom w:val="0"/>
          <w:divBdr>
            <w:top w:val="none" w:sz="0" w:space="0" w:color="auto"/>
            <w:left w:val="none" w:sz="0" w:space="0" w:color="auto"/>
            <w:bottom w:val="none" w:sz="0" w:space="0" w:color="auto"/>
            <w:right w:val="none" w:sz="0" w:space="0" w:color="auto"/>
          </w:divBdr>
        </w:div>
        <w:div w:id="180629610">
          <w:marLeft w:val="0"/>
          <w:marRight w:val="0"/>
          <w:marTop w:val="150"/>
          <w:marBottom w:val="0"/>
          <w:divBdr>
            <w:top w:val="none" w:sz="0" w:space="0" w:color="auto"/>
            <w:left w:val="none" w:sz="0" w:space="0" w:color="auto"/>
            <w:bottom w:val="none" w:sz="0" w:space="0" w:color="auto"/>
            <w:right w:val="none" w:sz="0" w:space="0" w:color="auto"/>
          </w:divBdr>
          <w:divsChild>
            <w:div w:id="101540721">
              <w:marLeft w:val="1155"/>
              <w:marRight w:val="0"/>
              <w:marTop w:val="0"/>
              <w:marBottom w:val="0"/>
              <w:divBdr>
                <w:top w:val="none" w:sz="0" w:space="0" w:color="auto"/>
                <w:left w:val="none" w:sz="0" w:space="0" w:color="auto"/>
                <w:bottom w:val="none" w:sz="0" w:space="0" w:color="auto"/>
                <w:right w:val="none" w:sz="0" w:space="0" w:color="auto"/>
              </w:divBdr>
            </w:div>
            <w:div w:id="316882886">
              <w:marLeft w:val="1155"/>
              <w:marRight w:val="0"/>
              <w:marTop w:val="0"/>
              <w:marBottom w:val="0"/>
              <w:divBdr>
                <w:top w:val="none" w:sz="0" w:space="0" w:color="auto"/>
                <w:left w:val="none" w:sz="0" w:space="0" w:color="auto"/>
                <w:bottom w:val="none" w:sz="0" w:space="0" w:color="auto"/>
                <w:right w:val="none" w:sz="0" w:space="0" w:color="auto"/>
              </w:divBdr>
            </w:div>
            <w:div w:id="723484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365875">
      <w:bodyDiv w:val="1"/>
      <w:marLeft w:val="0"/>
      <w:marRight w:val="0"/>
      <w:marTop w:val="0"/>
      <w:marBottom w:val="0"/>
      <w:divBdr>
        <w:top w:val="none" w:sz="0" w:space="0" w:color="auto"/>
        <w:left w:val="none" w:sz="0" w:space="0" w:color="auto"/>
        <w:bottom w:val="none" w:sz="0" w:space="0" w:color="auto"/>
        <w:right w:val="none" w:sz="0" w:space="0" w:color="auto"/>
      </w:divBdr>
      <w:divsChild>
        <w:div w:id="1264000936">
          <w:marLeft w:val="0"/>
          <w:marRight w:val="0"/>
          <w:marTop w:val="0"/>
          <w:marBottom w:val="0"/>
          <w:divBdr>
            <w:top w:val="none" w:sz="0" w:space="0" w:color="auto"/>
            <w:left w:val="none" w:sz="0" w:space="0" w:color="auto"/>
            <w:bottom w:val="none" w:sz="0" w:space="0" w:color="auto"/>
            <w:right w:val="none" w:sz="0" w:space="0" w:color="auto"/>
          </w:divBdr>
        </w:div>
        <w:div w:id="22754641">
          <w:marLeft w:val="0"/>
          <w:marRight w:val="0"/>
          <w:marTop w:val="150"/>
          <w:marBottom w:val="0"/>
          <w:divBdr>
            <w:top w:val="none" w:sz="0" w:space="0" w:color="auto"/>
            <w:left w:val="none" w:sz="0" w:space="0" w:color="auto"/>
            <w:bottom w:val="none" w:sz="0" w:space="0" w:color="auto"/>
            <w:right w:val="none" w:sz="0" w:space="0" w:color="auto"/>
          </w:divBdr>
          <w:divsChild>
            <w:div w:id="1317033103">
              <w:marLeft w:val="1155"/>
              <w:marRight w:val="0"/>
              <w:marTop w:val="0"/>
              <w:marBottom w:val="0"/>
              <w:divBdr>
                <w:top w:val="none" w:sz="0" w:space="0" w:color="auto"/>
                <w:left w:val="none" w:sz="0" w:space="0" w:color="auto"/>
                <w:bottom w:val="none" w:sz="0" w:space="0" w:color="auto"/>
                <w:right w:val="none" w:sz="0" w:space="0" w:color="auto"/>
              </w:divBdr>
            </w:div>
            <w:div w:id="81878446">
              <w:marLeft w:val="1155"/>
              <w:marRight w:val="0"/>
              <w:marTop w:val="0"/>
              <w:marBottom w:val="0"/>
              <w:divBdr>
                <w:top w:val="none" w:sz="0" w:space="0" w:color="auto"/>
                <w:left w:val="none" w:sz="0" w:space="0" w:color="auto"/>
                <w:bottom w:val="none" w:sz="0" w:space="0" w:color="auto"/>
                <w:right w:val="none" w:sz="0" w:space="0" w:color="auto"/>
              </w:divBdr>
            </w:div>
            <w:div w:id="128327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77675">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37284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2265">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2946553">
      <w:bodyDiv w:val="1"/>
      <w:marLeft w:val="0"/>
      <w:marRight w:val="0"/>
      <w:marTop w:val="0"/>
      <w:marBottom w:val="0"/>
      <w:divBdr>
        <w:top w:val="none" w:sz="0" w:space="0" w:color="auto"/>
        <w:left w:val="none" w:sz="0" w:space="0" w:color="auto"/>
        <w:bottom w:val="none" w:sz="0" w:space="0" w:color="auto"/>
        <w:right w:val="none" w:sz="0" w:space="0" w:color="auto"/>
      </w:divBdr>
      <w:divsChild>
        <w:div w:id="588394197">
          <w:marLeft w:val="0"/>
          <w:marRight w:val="0"/>
          <w:marTop w:val="0"/>
          <w:marBottom w:val="0"/>
          <w:divBdr>
            <w:top w:val="none" w:sz="0" w:space="0" w:color="auto"/>
            <w:left w:val="none" w:sz="0" w:space="0" w:color="auto"/>
            <w:bottom w:val="none" w:sz="0" w:space="0" w:color="auto"/>
            <w:right w:val="none" w:sz="0" w:space="0" w:color="auto"/>
          </w:divBdr>
        </w:div>
        <w:div w:id="10029687">
          <w:marLeft w:val="0"/>
          <w:marRight w:val="0"/>
          <w:marTop w:val="150"/>
          <w:marBottom w:val="0"/>
          <w:divBdr>
            <w:top w:val="none" w:sz="0" w:space="0" w:color="auto"/>
            <w:left w:val="none" w:sz="0" w:space="0" w:color="auto"/>
            <w:bottom w:val="none" w:sz="0" w:space="0" w:color="auto"/>
            <w:right w:val="none" w:sz="0" w:space="0" w:color="auto"/>
          </w:divBdr>
          <w:divsChild>
            <w:div w:id="1885214941">
              <w:marLeft w:val="1155"/>
              <w:marRight w:val="0"/>
              <w:marTop w:val="0"/>
              <w:marBottom w:val="0"/>
              <w:divBdr>
                <w:top w:val="none" w:sz="0" w:space="0" w:color="auto"/>
                <w:left w:val="none" w:sz="0" w:space="0" w:color="auto"/>
                <w:bottom w:val="none" w:sz="0" w:space="0" w:color="auto"/>
                <w:right w:val="none" w:sz="0" w:space="0" w:color="auto"/>
              </w:divBdr>
            </w:div>
            <w:div w:id="1808085421">
              <w:marLeft w:val="1155"/>
              <w:marRight w:val="0"/>
              <w:marTop w:val="0"/>
              <w:marBottom w:val="0"/>
              <w:divBdr>
                <w:top w:val="none" w:sz="0" w:space="0" w:color="auto"/>
                <w:left w:val="none" w:sz="0" w:space="0" w:color="auto"/>
                <w:bottom w:val="none" w:sz="0" w:space="0" w:color="auto"/>
                <w:right w:val="none" w:sz="0" w:space="0" w:color="auto"/>
              </w:divBdr>
            </w:div>
            <w:div w:id="1362584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06678">
      <w:bodyDiv w:val="1"/>
      <w:marLeft w:val="0"/>
      <w:marRight w:val="0"/>
      <w:marTop w:val="0"/>
      <w:marBottom w:val="0"/>
      <w:divBdr>
        <w:top w:val="none" w:sz="0" w:space="0" w:color="auto"/>
        <w:left w:val="none" w:sz="0" w:space="0" w:color="auto"/>
        <w:bottom w:val="none" w:sz="0" w:space="0" w:color="auto"/>
        <w:right w:val="none" w:sz="0" w:space="0" w:color="auto"/>
      </w:divBdr>
      <w:divsChild>
        <w:div w:id="266426598">
          <w:marLeft w:val="0"/>
          <w:marRight w:val="0"/>
          <w:marTop w:val="0"/>
          <w:marBottom w:val="0"/>
          <w:divBdr>
            <w:top w:val="none" w:sz="0" w:space="0" w:color="auto"/>
            <w:left w:val="none" w:sz="0" w:space="0" w:color="auto"/>
            <w:bottom w:val="none" w:sz="0" w:space="0" w:color="auto"/>
            <w:right w:val="none" w:sz="0" w:space="0" w:color="auto"/>
          </w:divBdr>
        </w:div>
        <w:div w:id="653996108">
          <w:marLeft w:val="0"/>
          <w:marRight w:val="0"/>
          <w:marTop w:val="150"/>
          <w:marBottom w:val="0"/>
          <w:divBdr>
            <w:top w:val="none" w:sz="0" w:space="0" w:color="auto"/>
            <w:left w:val="none" w:sz="0" w:space="0" w:color="auto"/>
            <w:bottom w:val="none" w:sz="0" w:space="0" w:color="auto"/>
            <w:right w:val="none" w:sz="0" w:space="0" w:color="auto"/>
          </w:divBdr>
          <w:divsChild>
            <w:div w:id="43408381">
              <w:marLeft w:val="1155"/>
              <w:marRight w:val="0"/>
              <w:marTop w:val="0"/>
              <w:marBottom w:val="0"/>
              <w:divBdr>
                <w:top w:val="none" w:sz="0" w:space="0" w:color="auto"/>
                <w:left w:val="none" w:sz="0" w:space="0" w:color="auto"/>
                <w:bottom w:val="none" w:sz="0" w:space="0" w:color="auto"/>
                <w:right w:val="none" w:sz="0" w:space="0" w:color="auto"/>
              </w:divBdr>
            </w:div>
            <w:div w:id="585192677">
              <w:marLeft w:val="1155"/>
              <w:marRight w:val="0"/>
              <w:marTop w:val="0"/>
              <w:marBottom w:val="0"/>
              <w:divBdr>
                <w:top w:val="none" w:sz="0" w:space="0" w:color="auto"/>
                <w:left w:val="none" w:sz="0" w:space="0" w:color="auto"/>
                <w:bottom w:val="none" w:sz="0" w:space="0" w:color="auto"/>
                <w:right w:val="none" w:sz="0" w:space="0" w:color="auto"/>
              </w:divBdr>
            </w:div>
            <w:div w:id="103886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062614">
      <w:bodyDiv w:val="1"/>
      <w:marLeft w:val="0"/>
      <w:marRight w:val="0"/>
      <w:marTop w:val="0"/>
      <w:marBottom w:val="0"/>
      <w:divBdr>
        <w:top w:val="none" w:sz="0" w:space="0" w:color="auto"/>
        <w:left w:val="none" w:sz="0" w:space="0" w:color="auto"/>
        <w:bottom w:val="none" w:sz="0" w:space="0" w:color="auto"/>
        <w:right w:val="none" w:sz="0" w:space="0" w:color="auto"/>
      </w:divBdr>
      <w:divsChild>
        <w:div w:id="1572694092">
          <w:marLeft w:val="0"/>
          <w:marRight w:val="0"/>
          <w:marTop w:val="0"/>
          <w:marBottom w:val="0"/>
          <w:divBdr>
            <w:top w:val="none" w:sz="0" w:space="0" w:color="auto"/>
            <w:left w:val="none" w:sz="0" w:space="0" w:color="auto"/>
            <w:bottom w:val="none" w:sz="0" w:space="0" w:color="auto"/>
            <w:right w:val="none" w:sz="0" w:space="0" w:color="auto"/>
          </w:divBdr>
        </w:div>
        <w:div w:id="297147951">
          <w:marLeft w:val="0"/>
          <w:marRight w:val="0"/>
          <w:marTop w:val="150"/>
          <w:marBottom w:val="0"/>
          <w:divBdr>
            <w:top w:val="none" w:sz="0" w:space="0" w:color="auto"/>
            <w:left w:val="none" w:sz="0" w:space="0" w:color="auto"/>
            <w:bottom w:val="none" w:sz="0" w:space="0" w:color="auto"/>
            <w:right w:val="none" w:sz="0" w:space="0" w:color="auto"/>
          </w:divBdr>
          <w:divsChild>
            <w:div w:id="1950813106">
              <w:marLeft w:val="1155"/>
              <w:marRight w:val="0"/>
              <w:marTop w:val="0"/>
              <w:marBottom w:val="0"/>
              <w:divBdr>
                <w:top w:val="none" w:sz="0" w:space="0" w:color="auto"/>
                <w:left w:val="none" w:sz="0" w:space="0" w:color="auto"/>
                <w:bottom w:val="none" w:sz="0" w:space="0" w:color="auto"/>
                <w:right w:val="none" w:sz="0" w:space="0" w:color="auto"/>
              </w:divBdr>
            </w:div>
            <w:div w:id="965428735">
              <w:marLeft w:val="1155"/>
              <w:marRight w:val="0"/>
              <w:marTop w:val="0"/>
              <w:marBottom w:val="0"/>
              <w:divBdr>
                <w:top w:val="none" w:sz="0" w:space="0" w:color="auto"/>
                <w:left w:val="none" w:sz="0" w:space="0" w:color="auto"/>
                <w:bottom w:val="none" w:sz="0" w:space="0" w:color="auto"/>
                <w:right w:val="none" w:sz="0" w:space="0" w:color="auto"/>
              </w:divBdr>
            </w:div>
            <w:div w:id="1761292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067869">
      <w:bodyDiv w:val="1"/>
      <w:marLeft w:val="0"/>
      <w:marRight w:val="0"/>
      <w:marTop w:val="0"/>
      <w:marBottom w:val="0"/>
      <w:divBdr>
        <w:top w:val="none" w:sz="0" w:space="0" w:color="auto"/>
        <w:left w:val="none" w:sz="0" w:space="0" w:color="auto"/>
        <w:bottom w:val="none" w:sz="0" w:space="0" w:color="auto"/>
        <w:right w:val="none" w:sz="0" w:space="0" w:color="auto"/>
      </w:divBdr>
      <w:divsChild>
        <w:div w:id="979307269">
          <w:marLeft w:val="0"/>
          <w:marRight w:val="0"/>
          <w:marTop w:val="0"/>
          <w:marBottom w:val="0"/>
          <w:divBdr>
            <w:top w:val="none" w:sz="0" w:space="0" w:color="auto"/>
            <w:left w:val="none" w:sz="0" w:space="0" w:color="auto"/>
            <w:bottom w:val="none" w:sz="0" w:space="0" w:color="auto"/>
            <w:right w:val="none" w:sz="0" w:space="0" w:color="auto"/>
          </w:divBdr>
        </w:div>
        <w:div w:id="940263726">
          <w:marLeft w:val="0"/>
          <w:marRight w:val="0"/>
          <w:marTop w:val="150"/>
          <w:marBottom w:val="0"/>
          <w:divBdr>
            <w:top w:val="none" w:sz="0" w:space="0" w:color="auto"/>
            <w:left w:val="none" w:sz="0" w:space="0" w:color="auto"/>
            <w:bottom w:val="none" w:sz="0" w:space="0" w:color="auto"/>
            <w:right w:val="none" w:sz="0" w:space="0" w:color="auto"/>
          </w:divBdr>
          <w:divsChild>
            <w:div w:id="1689983114">
              <w:marLeft w:val="1155"/>
              <w:marRight w:val="0"/>
              <w:marTop w:val="0"/>
              <w:marBottom w:val="0"/>
              <w:divBdr>
                <w:top w:val="none" w:sz="0" w:space="0" w:color="auto"/>
                <w:left w:val="none" w:sz="0" w:space="0" w:color="auto"/>
                <w:bottom w:val="none" w:sz="0" w:space="0" w:color="auto"/>
                <w:right w:val="none" w:sz="0" w:space="0" w:color="auto"/>
              </w:divBdr>
            </w:div>
            <w:div w:id="45880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18355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5918818">
      <w:bodyDiv w:val="1"/>
      <w:marLeft w:val="0"/>
      <w:marRight w:val="0"/>
      <w:marTop w:val="0"/>
      <w:marBottom w:val="0"/>
      <w:divBdr>
        <w:top w:val="none" w:sz="0" w:space="0" w:color="auto"/>
        <w:left w:val="none" w:sz="0" w:space="0" w:color="auto"/>
        <w:bottom w:val="none" w:sz="0" w:space="0" w:color="auto"/>
        <w:right w:val="none" w:sz="0" w:space="0" w:color="auto"/>
      </w:divBdr>
      <w:divsChild>
        <w:div w:id="1594391690">
          <w:marLeft w:val="0"/>
          <w:marRight w:val="0"/>
          <w:marTop w:val="0"/>
          <w:marBottom w:val="0"/>
          <w:divBdr>
            <w:top w:val="none" w:sz="0" w:space="0" w:color="auto"/>
            <w:left w:val="none" w:sz="0" w:space="0" w:color="auto"/>
            <w:bottom w:val="none" w:sz="0" w:space="0" w:color="auto"/>
            <w:right w:val="none" w:sz="0" w:space="0" w:color="auto"/>
          </w:divBdr>
        </w:div>
        <w:div w:id="1002857979">
          <w:marLeft w:val="0"/>
          <w:marRight w:val="0"/>
          <w:marTop w:val="150"/>
          <w:marBottom w:val="0"/>
          <w:divBdr>
            <w:top w:val="none" w:sz="0" w:space="0" w:color="auto"/>
            <w:left w:val="none" w:sz="0" w:space="0" w:color="auto"/>
            <w:bottom w:val="none" w:sz="0" w:space="0" w:color="auto"/>
            <w:right w:val="none" w:sz="0" w:space="0" w:color="auto"/>
          </w:divBdr>
          <w:divsChild>
            <w:div w:id="506284854">
              <w:marLeft w:val="1155"/>
              <w:marRight w:val="0"/>
              <w:marTop w:val="0"/>
              <w:marBottom w:val="0"/>
              <w:divBdr>
                <w:top w:val="none" w:sz="0" w:space="0" w:color="auto"/>
                <w:left w:val="none" w:sz="0" w:space="0" w:color="auto"/>
                <w:bottom w:val="none" w:sz="0" w:space="0" w:color="auto"/>
                <w:right w:val="none" w:sz="0" w:space="0" w:color="auto"/>
              </w:divBdr>
            </w:div>
            <w:div w:id="1674146400">
              <w:marLeft w:val="1155"/>
              <w:marRight w:val="0"/>
              <w:marTop w:val="0"/>
              <w:marBottom w:val="0"/>
              <w:divBdr>
                <w:top w:val="none" w:sz="0" w:space="0" w:color="auto"/>
                <w:left w:val="none" w:sz="0" w:space="0" w:color="auto"/>
                <w:bottom w:val="none" w:sz="0" w:space="0" w:color="auto"/>
                <w:right w:val="none" w:sz="0" w:space="0" w:color="auto"/>
              </w:divBdr>
            </w:div>
            <w:div w:id="150874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535032">
      <w:bodyDiv w:val="1"/>
      <w:marLeft w:val="0"/>
      <w:marRight w:val="0"/>
      <w:marTop w:val="0"/>
      <w:marBottom w:val="0"/>
      <w:divBdr>
        <w:top w:val="none" w:sz="0" w:space="0" w:color="auto"/>
        <w:left w:val="none" w:sz="0" w:space="0" w:color="auto"/>
        <w:bottom w:val="none" w:sz="0" w:space="0" w:color="auto"/>
        <w:right w:val="none" w:sz="0" w:space="0" w:color="auto"/>
      </w:divBdr>
      <w:divsChild>
        <w:div w:id="854147025">
          <w:marLeft w:val="0"/>
          <w:marRight w:val="0"/>
          <w:marTop w:val="0"/>
          <w:marBottom w:val="0"/>
          <w:divBdr>
            <w:top w:val="none" w:sz="0" w:space="0" w:color="auto"/>
            <w:left w:val="none" w:sz="0" w:space="0" w:color="auto"/>
            <w:bottom w:val="none" w:sz="0" w:space="0" w:color="auto"/>
            <w:right w:val="none" w:sz="0" w:space="0" w:color="auto"/>
          </w:divBdr>
        </w:div>
        <w:div w:id="105657317">
          <w:marLeft w:val="0"/>
          <w:marRight w:val="0"/>
          <w:marTop w:val="150"/>
          <w:marBottom w:val="0"/>
          <w:divBdr>
            <w:top w:val="none" w:sz="0" w:space="0" w:color="auto"/>
            <w:left w:val="none" w:sz="0" w:space="0" w:color="auto"/>
            <w:bottom w:val="none" w:sz="0" w:space="0" w:color="auto"/>
            <w:right w:val="none" w:sz="0" w:space="0" w:color="auto"/>
          </w:divBdr>
          <w:divsChild>
            <w:div w:id="1607035548">
              <w:marLeft w:val="1155"/>
              <w:marRight w:val="0"/>
              <w:marTop w:val="0"/>
              <w:marBottom w:val="0"/>
              <w:divBdr>
                <w:top w:val="none" w:sz="0" w:space="0" w:color="auto"/>
                <w:left w:val="none" w:sz="0" w:space="0" w:color="auto"/>
                <w:bottom w:val="none" w:sz="0" w:space="0" w:color="auto"/>
                <w:right w:val="none" w:sz="0" w:space="0" w:color="auto"/>
              </w:divBdr>
            </w:div>
            <w:div w:id="235282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681874">
      <w:bodyDiv w:val="1"/>
      <w:marLeft w:val="0"/>
      <w:marRight w:val="0"/>
      <w:marTop w:val="0"/>
      <w:marBottom w:val="0"/>
      <w:divBdr>
        <w:top w:val="none" w:sz="0" w:space="0" w:color="auto"/>
        <w:left w:val="none" w:sz="0" w:space="0" w:color="auto"/>
        <w:bottom w:val="none" w:sz="0" w:space="0" w:color="auto"/>
        <w:right w:val="none" w:sz="0" w:space="0" w:color="auto"/>
      </w:divBdr>
      <w:divsChild>
        <w:div w:id="348994093">
          <w:marLeft w:val="0"/>
          <w:marRight w:val="0"/>
          <w:marTop w:val="0"/>
          <w:marBottom w:val="0"/>
          <w:divBdr>
            <w:top w:val="none" w:sz="0" w:space="0" w:color="auto"/>
            <w:left w:val="none" w:sz="0" w:space="0" w:color="auto"/>
            <w:bottom w:val="none" w:sz="0" w:space="0" w:color="auto"/>
            <w:right w:val="none" w:sz="0" w:space="0" w:color="auto"/>
          </w:divBdr>
        </w:div>
        <w:div w:id="1171525883">
          <w:marLeft w:val="0"/>
          <w:marRight w:val="0"/>
          <w:marTop w:val="150"/>
          <w:marBottom w:val="0"/>
          <w:divBdr>
            <w:top w:val="none" w:sz="0" w:space="0" w:color="auto"/>
            <w:left w:val="none" w:sz="0" w:space="0" w:color="auto"/>
            <w:bottom w:val="none" w:sz="0" w:space="0" w:color="auto"/>
            <w:right w:val="none" w:sz="0" w:space="0" w:color="auto"/>
          </w:divBdr>
          <w:divsChild>
            <w:div w:id="2066876720">
              <w:marLeft w:val="1155"/>
              <w:marRight w:val="0"/>
              <w:marTop w:val="0"/>
              <w:marBottom w:val="0"/>
              <w:divBdr>
                <w:top w:val="none" w:sz="0" w:space="0" w:color="auto"/>
                <w:left w:val="none" w:sz="0" w:space="0" w:color="auto"/>
                <w:bottom w:val="none" w:sz="0" w:space="0" w:color="auto"/>
                <w:right w:val="none" w:sz="0" w:space="0" w:color="auto"/>
              </w:divBdr>
            </w:div>
            <w:div w:id="221989661">
              <w:marLeft w:val="1155"/>
              <w:marRight w:val="0"/>
              <w:marTop w:val="0"/>
              <w:marBottom w:val="0"/>
              <w:divBdr>
                <w:top w:val="none" w:sz="0" w:space="0" w:color="auto"/>
                <w:left w:val="none" w:sz="0" w:space="0" w:color="auto"/>
                <w:bottom w:val="none" w:sz="0" w:space="0" w:color="auto"/>
                <w:right w:val="none" w:sz="0" w:space="0" w:color="auto"/>
              </w:divBdr>
            </w:div>
            <w:div w:id="1186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535410">
      <w:bodyDiv w:val="1"/>
      <w:marLeft w:val="0"/>
      <w:marRight w:val="0"/>
      <w:marTop w:val="0"/>
      <w:marBottom w:val="0"/>
      <w:divBdr>
        <w:top w:val="none" w:sz="0" w:space="0" w:color="auto"/>
        <w:left w:val="none" w:sz="0" w:space="0" w:color="auto"/>
        <w:bottom w:val="none" w:sz="0" w:space="0" w:color="auto"/>
        <w:right w:val="none" w:sz="0" w:space="0" w:color="auto"/>
      </w:divBdr>
      <w:divsChild>
        <w:div w:id="271254499">
          <w:marLeft w:val="0"/>
          <w:marRight w:val="0"/>
          <w:marTop w:val="0"/>
          <w:marBottom w:val="0"/>
          <w:divBdr>
            <w:top w:val="none" w:sz="0" w:space="0" w:color="auto"/>
            <w:left w:val="none" w:sz="0" w:space="0" w:color="auto"/>
            <w:bottom w:val="none" w:sz="0" w:space="0" w:color="auto"/>
            <w:right w:val="none" w:sz="0" w:space="0" w:color="auto"/>
          </w:divBdr>
        </w:div>
        <w:div w:id="979189971">
          <w:marLeft w:val="0"/>
          <w:marRight w:val="0"/>
          <w:marTop w:val="150"/>
          <w:marBottom w:val="0"/>
          <w:divBdr>
            <w:top w:val="none" w:sz="0" w:space="0" w:color="auto"/>
            <w:left w:val="none" w:sz="0" w:space="0" w:color="auto"/>
            <w:bottom w:val="none" w:sz="0" w:space="0" w:color="auto"/>
            <w:right w:val="none" w:sz="0" w:space="0" w:color="auto"/>
          </w:divBdr>
          <w:divsChild>
            <w:div w:id="808666771">
              <w:marLeft w:val="1155"/>
              <w:marRight w:val="0"/>
              <w:marTop w:val="0"/>
              <w:marBottom w:val="0"/>
              <w:divBdr>
                <w:top w:val="none" w:sz="0" w:space="0" w:color="auto"/>
                <w:left w:val="none" w:sz="0" w:space="0" w:color="auto"/>
                <w:bottom w:val="none" w:sz="0" w:space="0" w:color="auto"/>
                <w:right w:val="none" w:sz="0" w:space="0" w:color="auto"/>
              </w:divBdr>
            </w:div>
            <w:div w:id="44728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2778">
      <w:bodyDiv w:val="1"/>
      <w:marLeft w:val="0"/>
      <w:marRight w:val="0"/>
      <w:marTop w:val="0"/>
      <w:marBottom w:val="0"/>
      <w:divBdr>
        <w:top w:val="none" w:sz="0" w:space="0" w:color="auto"/>
        <w:left w:val="none" w:sz="0" w:space="0" w:color="auto"/>
        <w:bottom w:val="none" w:sz="0" w:space="0" w:color="auto"/>
        <w:right w:val="none" w:sz="0" w:space="0" w:color="auto"/>
      </w:divBdr>
      <w:divsChild>
        <w:div w:id="528685131">
          <w:marLeft w:val="0"/>
          <w:marRight w:val="0"/>
          <w:marTop w:val="0"/>
          <w:marBottom w:val="0"/>
          <w:divBdr>
            <w:top w:val="none" w:sz="0" w:space="0" w:color="auto"/>
            <w:left w:val="none" w:sz="0" w:space="0" w:color="auto"/>
            <w:bottom w:val="none" w:sz="0" w:space="0" w:color="auto"/>
            <w:right w:val="none" w:sz="0" w:space="0" w:color="auto"/>
          </w:divBdr>
        </w:div>
        <w:div w:id="2046446477">
          <w:marLeft w:val="0"/>
          <w:marRight w:val="0"/>
          <w:marTop w:val="150"/>
          <w:marBottom w:val="0"/>
          <w:divBdr>
            <w:top w:val="none" w:sz="0" w:space="0" w:color="auto"/>
            <w:left w:val="none" w:sz="0" w:space="0" w:color="auto"/>
            <w:bottom w:val="none" w:sz="0" w:space="0" w:color="auto"/>
            <w:right w:val="none" w:sz="0" w:space="0" w:color="auto"/>
          </w:divBdr>
          <w:divsChild>
            <w:div w:id="1980181989">
              <w:marLeft w:val="1155"/>
              <w:marRight w:val="0"/>
              <w:marTop w:val="0"/>
              <w:marBottom w:val="0"/>
              <w:divBdr>
                <w:top w:val="none" w:sz="0" w:space="0" w:color="auto"/>
                <w:left w:val="none" w:sz="0" w:space="0" w:color="auto"/>
                <w:bottom w:val="none" w:sz="0" w:space="0" w:color="auto"/>
                <w:right w:val="none" w:sz="0" w:space="0" w:color="auto"/>
              </w:divBdr>
            </w:div>
            <w:div w:id="1083258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19849549">
      <w:bodyDiv w:val="1"/>
      <w:marLeft w:val="0"/>
      <w:marRight w:val="0"/>
      <w:marTop w:val="0"/>
      <w:marBottom w:val="0"/>
      <w:divBdr>
        <w:top w:val="none" w:sz="0" w:space="0" w:color="auto"/>
        <w:left w:val="none" w:sz="0" w:space="0" w:color="auto"/>
        <w:bottom w:val="none" w:sz="0" w:space="0" w:color="auto"/>
        <w:right w:val="none" w:sz="0" w:space="0" w:color="auto"/>
      </w:divBdr>
    </w:div>
    <w:div w:id="2019849911">
      <w:bodyDiv w:val="1"/>
      <w:marLeft w:val="0"/>
      <w:marRight w:val="0"/>
      <w:marTop w:val="0"/>
      <w:marBottom w:val="0"/>
      <w:divBdr>
        <w:top w:val="none" w:sz="0" w:space="0" w:color="auto"/>
        <w:left w:val="none" w:sz="0" w:space="0" w:color="auto"/>
        <w:bottom w:val="none" w:sz="0" w:space="0" w:color="auto"/>
        <w:right w:val="none" w:sz="0" w:space="0" w:color="auto"/>
      </w:divBdr>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17093">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56505">
      <w:bodyDiv w:val="1"/>
      <w:marLeft w:val="0"/>
      <w:marRight w:val="0"/>
      <w:marTop w:val="0"/>
      <w:marBottom w:val="0"/>
      <w:divBdr>
        <w:top w:val="none" w:sz="0" w:space="0" w:color="auto"/>
        <w:left w:val="none" w:sz="0" w:space="0" w:color="auto"/>
        <w:bottom w:val="none" w:sz="0" w:space="0" w:color="auto"/>
        <w:right w:val="none" w:sz="0" w:space="0" w:color="auto"/>
      </w:divBdr>
      <w:divsChild>
        <w:div w:id="1838383044">
          <w:marLeft w:val="0"/>
          <w:marRight w:val="0"/>
          <w:marTop w:val="0"/>
          <w:marBottom w:val="0"/>
          <w:divBdr>
            <w:top w:val="none" w:sz="0" w:space="0" w:color="auto"/>
            <w:left w:val="none" w:sz="0" w:space="0" w:color="auto"/>
            <w:bottom w:val="none" w:sz="0" w:space="0" w:color="auto"/>
            <w:right w:val="none" w:sz="0" w:space="0" w:color="auto"/>
          </w:divBdr>
        </w:div>
        <w:div w:id="580139122">
          <w:marLeft w:val="0"/>
          <w:marRight w:val="0"/>
          <w:marTop w:val="150"/>
          <w:marBottom w:val="0"/>
          <w:divBdr>
            <w:top w:val="none" w:sz="0" w:space="0" w:color="auto"/>
            <w:left w:val="none" w:sz="0" w:space="0" w:color="auto"/>
            <w:bottom w:val="none" w:sz="0" w:space="0" w:color="auto"/>
            <w:right w:val="none" w:sz="0" w:space="0" w:color="auto"/>
          </w:divBdr>
          <w:divsChild>
            <w:div w:id="2029485973">
              <w:marLeft w:val="1155"/>
              <w:marRight w:val="0"/>
              <w:marTop w:val="0"/>
              <w:marBottom w:val="0"/>
              <w:divBdr>
                <w:top w:val="none" w:sz="0" w:space="0" w:color="auto"/>
                <w:left w:val="none" w:sz="0" w:space="0" w:color="auto"/>
                <w:bottom w:val="none" w:sz="0" w:space="0" w:color="auto"/>
                <w:right w:val="none" w:sz="0" w:space="0" w:color="auto"/>
              </w:divBdr>
            </w:div>
            <w:div w:id="581910950">
              <w:marLeft w:val="1155"/>
              <w:marRight w:val="0"/>
              <w:marTop w:val="0"/>
              <w:marBottom w:val="0"/>
              <w:divBdr>
                <w:top w:val="none" w:sz="0" w:space="0" w:color="auto"/>
                <w:left w:val="none" w:sz="0" w:space="0" w:color="auto"/>
                <w:bottom w:val="none" w:sz="0" w:space="0" w:color="auto"/>
                <w:right w:val="none" w:sz="0" w:space="0" w:color="auto"/>
              </w:divBdr>
            </w:div>
            <w:div w:id="36163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168790">
      <w:bodyDiv w:val="1"/>
      <w:marLeft w:val="0"/>
      <w:marRight w:val="0"/>
      <w:marTop w:val="0"/>
      <w:marBottom w:val="0"/>
      <w:divBdr>
        <w:top w:val="none" w:sz="0" w:space="0" w:color="auto"/>
        <w:left w:val="none" w:sz="0" w:space="0" w:color="auto"/>
        <w:bottom w:val="none" w:sz="0" w:space="0" w:color="auto"/>
        <w:right w:val="none" w:sz="0" w:space="0" w:color="auto"/>
      </w:divBdr>
      <w:divsChild>
        <w:div w:id="227886707">
          <w:marLeft w:val="0"/>
          <w:marRight w:val="0"/>
          <w:marTop w:val="0"/>
          <w:marBottom w:val="0"/>
          <w:divBdr>
            <w:top w:val="none" w:sz="0" w:space="0" w:color="auto"/>
            <w:left w:val="none" w:sz="0" w:space="0" w:color="auto"/>
            <w:bottom w:val="none" w:sz="0" w:space="0" w:color="auto"/>
            <w:right w:val="none" w:sz="0" w:space="0" w:color="auto"/>
          </w:divBdr>
        </w:div>
        <w:div w:id="184441862">
          <w:marLeft w:val="0"/>
          <w:marRight w:val="0"/>
          <w:marTop w:val="150"/>
          <w:marBottom w:val="0"/>
          <w:divBdr>
            <w:top w:val="none" w:sz="0" w:space="0" w:color="auto"/>
            <w:left w:val="none" w:sz="0" w:space="0" w:color="auto"/>
            <w:bottom w:val="none" w:sz="0" w:space="0" w:color="auto"/>
            <w:right w:val="none" w:sz="0" w:space="0" w:color="auto"/>
          </w:divBdr>
          <w:divsChild>
            <w:div w:id="44305121">
              <w:marLeft w:val="1155"/>
              <w:marRight w:val="0"/>
              <w:marTop w:val="0"/>
              <w:marBottom w:val="0"/>
              <w:divBdr>
                <w:top w:val="none" w:sz="0" w:space="0" w:color="auto"/>
                <w:left w:val="none" w:sz="0" w:space="0" w:color="auto"/>
                <w:bottom w:val="none" w:sz="0" w:space="0" w:color="auto"/>
                <w:right w:val="none" w:sz="0" w:space="0" w:color="auto"/>
              </w:divBdr>
            </w:div>
            <w:div w:id="1997370193">
              <w:marLeft w:val="1155"/>
              <w:marRight w:val="0"/>
              <w:marTop w:val="0"/>
              <w:marBottom w:val="0"/>
              <w:divBdr>
                <w:top w:val="none" w:sz="0" w:space="0" w:color="auto"/>
                <w:left w:val="none" w:sz="0" w:space="0" w:color="auto"/>
                <w:bottom w:val="none" w:sz="0" w:space="0" w:color="auto"/>
                <w:right w:val="none" w:sz="0" w:space="0" w:color="auto"/>
              </w:divBdr>
            </w:div>
            <w:div w:id="534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432024">
      <w:bodyDiv w:val="1"/>
      <w:marLeft w:val="0"/>
      <w:marRight w:val="0"/>
      <w:marTop w:val="0"/>
      <w:marBottom w:val="0"/>
      <w:divBdr>
        <w:top w:val="none" w:sz="0" w:space="0" w:color="auto"/>
        <w:left w:val="none" w:sz="0" w:space="0" w:color="auto"/>
        <w:bottom w:val="none" w:sz="0" w:space="0" w:color="auto"/>
        <w:right w:val="none" w:sz="0" w:space="0" w:color="auto"/>
      </w:divBdr>
      <w:divsChild>
        <w:div w:id="317266219">
          <w:marLeft w:val="0"/>
          <w:marRight w:val="0"/>
          <w:marTop w:val="0"/>
          <w:marBottom w:val="0"/>
          <w:divBdr>
            <w:top w:val="none" w:sz="0" w:space="0" w:color="auto"/>
            <w:left w:val="none" w:sz="0" w:space="0" w:color="auto"/>
            <w:bottom w:val="none" w:sz="0" w:space="0" w:color="auto"/>
            <w:right w:val="none" w:sz="0" w:space="0" w:color="auto"/>
          </w:divBdr>
        </w:div>
        <w:div w:id="218131890">
          <w:marLeft w:val="0"/>
          <w:marRight w:val="0"/>
          <w:marTop w:val="150"/>
          <w:marBottom w:val="0"/>
          <w:divBdr>
            <w:top w:val="none" w:sz="0" w:space="0" w:color="auto"/>
            <w:left w:val="none" w:sz="0" w:space="0" w:color="auto"/>
            <w:bottom w:val="none" w:sz="0" w:space="0" w:color="auto"/>
            <w:right w:val="none" w:sz="0" w:space="0" w:color="auto"/>
          </w:divBdr>
          <w:divsChild>
            <w:div w:id="1455828542">
              <w:marLeft w:val="1155"/>
              <w:marRight w:val="0"/>
              <w:marTop w:val="0"/>
              <w:marBottom w:val="0"/>
              <w:divBdr>
                <w:top w:val="none" w:sz="0" w:space="0" w:color="auto"/>
                <w:left w:val="none" w:sz="0" w:space="0" w:color="auto"/>
                <w:bottom w:val="none" w:sz="0" w:space="0" w:color="auto"/>
                <w:right w:val="none" w:sz="0" w:space="0" w:color="auto"/>
              </w:divBdr>
            </w:div>
            <w:div w:id="650603783">
              <w:marLeft w:val="1155"/>
              <w:marRight w:val="0"/>
              <w:marTop w:val="0"/>
              <w:marBottom w:val="0"/>
              <w:divBdr>
                <w:top w:val="none" w:sz="0" w:space="0" w:color="auto"/>
                <w:left w:val="none" w:sz="0" w:space="0" w:color="auto"/>
                <w:bottom w:val="none" w:sz="0" w:space="0" w:color="auto"/>
                <w:right w:val="none" w:sz="0" w:space="0" w:color="auto"/>
              </w:divBdr>
            </w:div>
            <w:div w:id="1227181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8932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482">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2841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04525">
      <w:bodyDiv w:val="1"/>
      <w:marLeft w:val="0"/>
      <w:marRight w:val="0"/>
      <w:marTop w:val="0"/>
      <w:marBottom w:val="0"/>
      <w:divBdr>
        <w:top w:val="none" w:sz="0" w:space="0" w:color="auto"/>
        <w:left w:val="none" w:sz="0" w:space="0" w:color="auto"/>
        <w:bottom w:val="none" w:sz="0" w:space="0" w:color="auto"/>
        <w:right w:val="none" w:sz="0" w:space="0" w:color="auto"/>
      </w:divBdr>
      <w:divsChild>
        <w:div w:id="1743020324">
          <w:marLeft w:val="0"/>
          <w:marRight w:val="0"/>
          <w:marTop w:val="0"/>
          <w:marBottom w:val="0"/>
          <w:divBdr>
            <w:top w:val="none" w:sz="0" w:space="0" w:color="auto"/>
            <w:left w:val="none" w:sz="0" w:space="0" w:color="auto"/>
            <w:bottom w:val="none" w:sz="0" w:space="0" w:color="auto"/>
            <w:right w:val="none" w:sz="0" w:space="0" w:color="auto"/>
          </w:divBdr>
        </w:div>
        <w:div w:id="1404570314">
          <w:marLeft w:val="0"/>
          <w:marRight w:val="0"/>
          <w:marTop w:val="150"/>
          <w:marBottom w:val="0"/>
          <w:divBdr>
            <w:top w:val="none" w:sz="0" w:space="0" w:color="auto"/>
            <w:left w:val="none" w:sz="0" w:space="0" w:color="auto"/>
            <w:bottom w:val="none" w:sz="0" w:space="0" w:color="auto"/>
            <w:right w:val="none" w:sz="0" w:space="0" w:color="auto"/>
          </w:divBdr>
          <w:divsChild>
            <w:div w:id="1740664620">
              <w:marLeft w:val="1155"/>
              <w:marRight w:val="0"/>
              <w:marTop w:val="0"/>
              <w:marBottom w:val="0"/>
              <w:divBdr>
                <w:top w:val="none" w:sz="0" w:space="0" w:color="auto"/>
                <w:left w:val="none" w:sz="0" w:space="0" w:color="auto"/>
                <w:bottom w:val="none" w:sz="0" w:space="0" w:color="auto"/>
                <w:right w:val="none" w:sz="0" w:space="0" w:color="auto"/>
              </w:divBdr>
            </w:div>
            <w:div w:id="461535439">
              <w:marLeft w:val="1155"/>
              <w:marRight w:val="0"/>
              <w:marTop w:val="0"/>
              <w:marBottom w:val="0"/>
              <w:divBdr>
                <w:top w:val="none" w:sz="0" w:space="0" w:color="auto"/>
                <w:left w:val="none" w:sz="0" w:space="0" w:color="auto"/>
                <w:bottom w:val="none" w:sz="0" w:space="0" w:color="auto"/>
                <w:right w:val="none" w:sz="0" w:space="0" w:color="auto"/>
              </w:divBdr>
            </w:div>
            <w:div w:id="114507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1482">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04518">
      <w:bodyDiv w:val="1"/>
      <w:marLeft w:val="0"/>
      <w:marRight w:val="0"/>
      <w:marTop w:val="0"/>
      <w:marBottom w:val="0"/>
      <w:divBdr>
        <w:top w:val="none" w:sz="0" w:space="0" w:color="auto"/>
        <w:left w:val="none" w:sz="0" w:space="0" w:color="auto"/>
        <w:bottom w:val="none" w:sz="0" w:space="0" w:color="auto"/>
        <w:right w:val="none" w:sz="0" w:space="0" w:color="auto"/>
      </w:divBdr>
      <w:divsChild>
        <w:div w:id="1258060738">
          <w:marLeft w:val="0"/>
          <w:marRight w:val="0"/>
          <w:marTop w:val="0"/>
          <w:marBottom w:val="0"/>
          <w:divBdr>
            <w:top w:val="none" w:sz="0" w:space="0" w:color="auto"/>
            <w:left w:val="none" w:sz="0" w:space="0" w:color="auto"/>
            <w:bottom w:val="none" w:sz="0" w:space="0" w:color="auto"/>
            <w:right w:val="none" w:sz="0" w:space="0" w:color="auto"/>
          </w:divBdr>
        </w:div>
        <w:div w:id="294525203">
          <w:marLeft w:val="0"/>
          <w:marRight w:val="0"/>
          <w:marTop w:val="150"/>
          <w:marBottom w:val="0"/>
          <w:divBdr>
            <w:top w:val="none" w:sz="0" w:space="0" w:color="auto"/>
            <w:left w:val="none" w:sz="0" w:space="0" w:color="auto"/>
            <w:bottom w:val="none" w:sz="0" w:space="0" w:color="auto"/>
            <w:right w:val="none" w:sz="0" w:space="0" w:color="auto"/>
          </w:divBdr>
          <w:divsChild>
            <w:div w:id="205142308">
              <w:marLeft w:val="1155"/>
              <w:marRight w:val="0"/>
              <w:marTop w:val="0"/>
              <w:marBottom w:val="0"/>
              <w:divBdr>
                <w:top w:val="none" w:sz="0" w:space="0" w:color="auto"/>
                <w:left w:val="none" w:sz="0" w:space="0" w:color="auto"/>
                <w:bottom w:val="none" w:sz="0" w:space="0" w:color="auto"/>
                <w:right w:val="none" w:sz="0" w:space="0" w:color="auto"/>
              </w:divBdr>
            </w:div>
            <w:div w:id="974405293">
              <w:marLeft w:val="1155"/>
              <w:marRight w:val="0"/>
              <w:marTop w:val="0"/>
              <w:marBottom w:val="0"/>
              <w:divBdr>
                <w:top w:val="none" w:sz="0" w:space="0" w:color="auto"/>
                <w:left w:val="none" w:sz="0" w:space="0" w:color="auto"/>
                <w:bottom w:val="none" w:sz="0" w:space="0" w:color="auto"/>
                <w:right w:val="none" w:sz="0" w:space="0" w:color="auto"/>
              </w:divBdr>
            </w:div>
            <w:div w:id="121045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061695">
      <w:bodyDiv w:val="1"/>
      <w:marLeft w:val="0"/>
      <w:marRight w:val="0"/>
      <w:marTop w:val="0"/>
      <w:marBottom w:val="0"/>
      <w:divBdr>
        <w:top w:val="none" w:sz="0" w:space="0" w:color="auto"/>
        <w:left w:val="none" w:sz="0" w:space="0" w:color="auto"/>
        <w:bottom w:val="none" w:sz="0" w:space="0" w:color="auto"/>
        <w:right w:val="none" w:sz="0" w:space="0" w:color="auto"/>
      </w:divBdr>
      <w:divsChild>
        <w:div w:id="158229267">
          <w:marLeft w:val="0"/>
          <w:marRight w:val="0"/>
          <w:marTop w:val="0"/>
          <w:marBottom w:val="0"/>
          <w:divBdr>
            <w:top w:val="none" w:sz="0" w:space="0" w:color="auto"/>
            <w:left w:val="none" w:sz="0" w:space="0" w:color="auto"/>
            <w:bottom w:val="none" w:sz="0" w:space="0" w:color="auto"/>
            <w:right w:val="none" w:sz="0" w:space="0" w:color="auto"/>
          </w:divBdr>
        </w:div>
        <w:div w:id="1697270208">
          <w:marLeft w:val="0"/>
          <w:marRight w:val="0"/>
          <w:marTop w:val="150"/>
          <w:marBottom w:val="0"/>
          <w:divBdr>
            <w:top w:val="none" w:sz="0" w:space="0" w:color="auto"/>
            <w:left w:val="none" w:sz="0" w:space="0" w:color="auto"/>
            <w:bottom w:val="none" w:sz="0" w:space="0" w:color="auto"/>
            <w:right w:val="none" w:sz="0" w:space="0" w:color="auto"/>
          </w:divBdr>
          <w:divsChild>
            <w:div w:id="1642734247">
              <w:marLeft w:val="1155"/>
              <w:marRight w:val="0"/>
              <w:marTop w:val="0"/>
              <w:marBottom w:val="0"/>
              <w:divBdr>
                <w:top w:val="none" w:sz="0" w:space="0" w:color="auto"/>
                <w:left w:val="none" w:sz="0" w:space="0" w:color="auto"/>
                <w:bottom w:val="none" w:sz="0" w:space="0" w:color="auto"/>
                <w:right w:val="none" w:sz="0" w:space="0" w:color="auto"/>
              </w:divBdr>
            </w:div>
            <w:div w:id="63260658">
              <w:marLeft w:val="1155"/>
              <w:marRight w:val="0"/>
              <w:marTop w:val="0"/>
              <w:marBottom w:val="0"/>
              <w:divBdr>
                <w:top w:val="none" w:sz="0" w:space="0" w:color="auto"/>
                <w:left w:val="none" w:sz="0" w:space="0" w:color="auto"/>
                <w:bottom w:val="none" w:sz="0" w:space="0" w:color="auto"/>
                <w:right w:val="none" w:sz="0" w:space="0" w:color="auto"/>
              </w:divBdr>
            </w:div>
            <w:div w:id="1010913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03381">
      <w:bodyDiv w:val="1"/>
      <w:marLeft w:val="0"/>
      <w:marRight w:val="0"/>
      <w:marTop w:val="0"/>
      <w:marBottom w:val="0"/>
      <w:divBdr>
        <w:top w:val="none" w:sz="0" w:space="0" w:color="auto"/>
        <w:left w:val="none" w:sz="0" w:space="0" w:color="auto"/>
        <w:bottom w:val="none" w:sz="0" w:space="0" w:color="auto"/>
        <w:right w:val="none" w:sz="0" w:space="0" w:color="auto"/>
      </w:divBdr>
      <w:divsChild>
        <w:div w:id="1748842875">
          <w:marLeft w:val="0"/>
          <w:marRight w:val="0"/>
          <w:marTop w:val="0"/>
          <w:marBottom w:val="0"/>
          <w:divBdr>
            <w:top w:val="none" w:sz="0" w:space="0" w:color="auto"/>
            <w:left w:val="none" w:sz="0" w:space="0" w:color="auto"/>
            <w:bottom w:val="none" w:sz="0" w:space="0" w:color="auto"/>
            <w:right w:val="none" w:sz="0" w:space="0" w:color="auto"/>
          </w:divBdr>
        </w:div>
        <w:div w:id="54548623">
          <w:marLeft w:val="0"/>
          <w:marRight w:val="0"/>
          <w:marTop w:val="150"/>
          <w:marBottom w:val="0"/>
          <w:divBdr>
            <w:top w:val="none" w:sz="0" w:space="0" w:color="auto"/>
            <w:left w:val="none" w:sz="0" w:space="0" w:color="auto"/>
            <w:bottom w:val="none" w:sz="0" w:space="0" w:color="auto"/>
            <w:right w:val="none" w:sz="0" w:space="0" w:color="auto"/>
          </w:divBdr>
          <w:divsChild>
            <w:div w:id="2011984635">
              <w:marLeft w:val="1155"/>
              <w:marRight w:val="0"/>
              <w:marTop w:val="0"/>
              <w:marBottom w:val="0"/>
              <w:divBdr>
                <w:top w:val="none" w:sz="0" w:space="0" w:color="auto"/>
                <w:left w:val="none" w:sz="0" w:space="0" w:color="auto"/>
                <w:bottom w:val="none" w:sz="0" w:space="0" w:color="auto"/>
                <w:right w:val="none" w:sz="0" w:space="0" w:color="auto"/>
              </w:divBdr>
            </w:div>
            <w:div w:id="910044227">
              <w:marLeft w:val="1155"/>
              <w:marRight w:val="0"/>
              <w:marTop w:val="0"/>
              <w:marBottom w:val="0"/>
              <w:divBdr>
                <w:top w:val="none" w:sz="0" w:space="0" w:color="auto"/>
                <w:left w:val="none" w:sz="0" w:space="0" w:color="auto"/>
                <w:bottom w:val="none" w:sz="0" w:space="0" w:color="auto"/>
                <w:right w:val="none" w:sz="0" w:space="0" w:color="auto"/>
              </w:divBdr>
            </w:div>
            <w:div w:id="711151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838500">
      <w:bodyDiv w:val="1"/>
      <w:marLeft w:val="0"/>
      <w:marRight w:val="0"/>
      <w:marTop w:val="0"/>
      <w:marBottom w:val="0"/>
      <w:divBdr>
        <w:top w:val="none" w:sz="0" w:space="0" w:color="auto"/>
        <w:left w:val="none" w:sz="0" w:space="0" w:color="auto"/>
        <w:bottom w:val="none" w:sz="0" w:space="0" w:color="auto"/>
        <w:right w:val="none" w:sz="0" w:space="0" w:color="auto"/>
      </w:divBdr>
    </w:div>
    <w:div w:id="2030913242">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376876">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219526">
      <w:bodyDiv w:val="1"/>
      <w:marLeft w:val="0"/>
      <w:marRight w:val="0"/>
      <w:marTop w:val="0"/>
      <w:marBottom w:val="0"/>
      <w:divBdr>
        <w:top w:val="none" w:sz="0" w:space="0" w:color="auto"/>
        <w:left w:val="none" w:sz="0" w:space="0" w:color="auto"/>
        <w:bottom w:val="none" w:sz="0" w:space="0" w:color="auto"/>
        <w:right w:val="none" w:sz="0" w:space="0" w:color="auto"/>
      </w:divBdr>
      <w:divsChild>
        <w:div w:id="467163610">
          <w:marLeft w:val="0"/>
          <w:marRight w:val="0"/>
          <w:marTop w:val="0"/>
          <w:marBottom w:val="0"/>
          <w:divBdr>
            <w:top w:val="none" w:sz="0" w:space="0" w:color="auto"/>
            <w:left w:val="none" w:sz="0" w:space="0" w:color="auto"/>
            <w:bottom w:val="none" w:sz="0" w:space="0" w:color="auto"/>
            <w:right w:val="none" w:sz="0" w:space="0" w:color="auto"/>
          </w:divBdr>
        </w:div>
        <w:div w:id="816579347">
          <w:marLeft w:val="0"/>
          <w:marRight w:val="0"/>
          <w:marTop w:val="150"/>
          <w:marBottom w:val="0"/>
          <w:divBdr>
            <w:top w:val="none" w:sz="0" w:space="0" w:color="auto"/>
            <w:left w:val="none" w:sz="0" w:space="0" w:color="auto"/>
            <w:bottom w:val="none" w:sz="0" w:space="0" w:color="auto"/>
            <w:right w:val="none" w:sz="0" w:space="0" w:color="auto"/>
          </w:divBdr>
          <w:divsChild>
            <w:div w:id="2058115877">
              <w:marLeft w:val="1155"/>
              <w:marRight w:val="0"/>
              <w:marTop w:val="0"/>
              <w:marBottom w:val="0"/>
              <w:divBdr>
                <w:top w:val="none" w:sz="0" w:space="0" w:color="auto"/>
                <w:left w:val="none" w:sz="0" w:space="0" w:color="auto"/>
                <w:bottom w:val="none" w:sz="0" w:space="0" w:color="auto"/>
                <w:right w:val="none" w:sz="0" w:space="0" w:color="auto"/>
              </w:divBdr>
            </w:div>
            <w:div w:id="858591322">
              <w:marLeft w:val="1155"/>
              <w:marRight w:val="0"/>
              <w:marTop w:val="0"/>
              <w:marBottom w:val="0"/>
              <w:divBdr>
                <w:top w:val="none" w:sz="0" w:space="0" w:color="auto"/>
                <w:left w:val="none" w:sz="0" w:space="0" w:color="auto"/>
                <w:bottom w:val="none" w:sz="0" w:space="0" w:color="auto"/>
                <w:right w:val="none" w:sz="0" w:space="0" w:color="auto"/>
              </w:divBdr>
            </w:div>
            <w:div w:id="172166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338093">
      <w:bodyDiv w:val="1"/>
      <w:marLeft w:val="0"/>
      <w:marRight w:val="0"/>
      <w:marTop w:val="0"/>
      <w:marBottom w:val="0"/>
      <w:divBdr>
        <w:top w:val="none" w:sz="0" w:space="0" w:color="auto"/>
        <w:left w:val="none" w:sz="0" w:space="0" w:color="auto"/>
        <w:bottom w:val="none" w:sz="0" w:space="0" w:color="auto"/>
        <w:right w:val="none" w:sz="0" w:space="0" w:color="auto"/>
      </w:divBdr>
      <w:divsChild>
        <w:div w:id="1833452412">
          <w:marLeft w:val="0"/>
          <w:marRight w:val="0"/>
          <w:marTop w:val="0"/>
          <w:marBottom w:val="0"/>
          <w:divBdr>
            <w:top w:val="none" w:sz="0" w:space="0" w:color="auto"/>
            <w:left w:val="none" w:sz="0" w:space="0" w:color="auto"/>
            <w:bottom w:val="none" w:sz="0" w:space="0" w:color="auto"/>
            <w:right w:val="none" w:sz="0" w:space="0" w:color="auto"/>
          </w:divBdr>
        </w:div>
        <w:div w:id="452749766">
          <w:marLeft w:val="0"/>
          <w:marRight w:val="0"/>
          <w:marTop w:val="150"/>
          <w:marBottom w:val="0"/>
          <w:divBdr>
            <w:top w:val="none" w:sz="0" w:space="0" w:color="auto"/>
            <w:left w:val="none" w:sz="0" w:space="0" w:color="auto"/>
            <w:bottom w:val="none" w:sz="0" w:space="0" w:color="auto"/>
            <w:right w:val="none" w:sz="0" w:space="0" w:color="auto"/>
          </w:divBdr>
          <w:divsChild>
            <w:div w:id="1145466221">
              <w:marLeft w:val="1155"/>
              <w:marRight w:val="0"/>
              <w:marTop w:val="0"/>
              <w:marBottom w:val="0"/>
              <w:divBdr>
                <w:top w:val="none" w:sz="0" w:space="0" w:color="auto"/>
                <w:left w:val="none" w:sz="0" w:space="0" w:color="auto"/>
                <w:bottom w:val="none" w:sz="0" w:space="0" w:color="auto"/>
                <w:right w:val="none" w:sz="0" w:space="0" w:color="auto"/>
              </w:divBdr>
            </w:div>
            <w:div w:id="694111121">
              <w:marLeft w:val="1155"/>
              <w:marRight w:val="0"/>
              <w:marTop w:val="0"/>
              <w:marBottom w:val="0"/>
              <w:divBdr>
                <w:top w:val="none" w:sz="0" w:space="0" w:color="auto"/>
                <w:left w:val="none" w:sz="0" w:space="0" w:color="auto"/>
                <w:bottom w:val="none" w:sz="0" w:space="0" w:color="auto"/>
                <w:right w:val="none" w:sz="0" w:space="0" w:color="auto"/>
              </w:divBdr>
            </w:div>
            <w:div w:id="35084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410359">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5507">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80226">
      <w:bodyDiv w:val="1"/>
      <w:marLeft w:val="0"/>
      <w:marRight w:val="0"/>
      <w:marTop w:val="0"/>
      <w:marBottom w:val="0"/>
      <w:divBdr>
        <w:top w:val="none" w:sz="0" w:space="0" w:color="auto"/>
        <w:left w:val="none" w:sz="0" w:space="0" w:color="auto"/>
        <w:bottom w:val="none" w:sz="0" w:space="0" w:color="auto"/>
        <w:right w:val="none" w:sz="0" w:space="0" w:color="auto"/>
      </w:divBdr>
    </w:div>
    <w:div w:id="203608070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09271">
      <w:bodyDiv w:val="1"/>
      <w:marLeft w:val="0"/>
      <w:marRight w:val="0"/>
      <w:marTop w:val="0"/>
      <w:marBottom w:val="0"/>
      <w:divBdr>
        <w:top w:val="none" w:sz="0" w:space="0" w:color="auto"/>
        <w:left w:val="none" w:sz="0" w:space="0" w:color="auto"/>
        <w:bottom w:val="none" w:sz="0" w:space="0" w:color="auto"/>
        <w:right w:val="none" w:sz="0" w:space="0" w:color="auto"/>
      </w:divBdr>
      <w:divsChild>
        <w:div w:id="1635601414">
          <w:marLeft w:val="0"/>
          <w:marRight w:val="0"/>
          <w:marTop w:val="0"/>
          <w:marBottom w:val="0"/>
          <w:divBdr>
            <w:top w:val="none" w:sz="0" w:space="0" w:color="auto"/>
            <w:left w:val="none" w:sz="0" w:space="0" w:color="auto"/>
            <w:bottom w:val="none" w:sz="0" w:space="0" w:color="auto"/>
            <w:right w:val="none" w:sz="0" w:space="0" w:color="auto"/>
          </w:divBdr>
        </w:div>
        <w:div w:id="1035078106">
          <w:marLeft w:val="0"/>
          <w:marRight w:val="0"/>
          <w:marTop w:val="150"/>
          <w:marBottom w:val="0"/>
          <w:divBdr>
            <w:top w:val="none" w:sz="0" w:space="0" w:color="auto"/>
            <w:left w:val="none" w:sz="0" w:space="0" w:color="auto"/>
            <w:bottom w:val="none" w:sz="0" w:space="0" w:color="auto"/>
            <w:right w:val="none" w:sz="0" w:space="0" w:color="auto"/>
          </w:divBdr>
          <w:divsChild>
            <w:div w:id="1398866043">
              <w:marLeft w:val="1155"/>
              <w:marRight w:val="0"/>
              <w:marTop w:val="0"/>
              <w:marBottom w:val="0"/>
              <w:divBdr>
                <w:top w:val="none" w:sz="0" w:space="0" w:color="auto"/>
                <w:left w:val="none" w:sz="0" w:space="0" w:color="auto"/>
                <w:bottom w:val="none" w:sz="0" w:space="0" w:color="auto"/>
                <w:right w:val="none" w:sz="0" w:space="0" w:color="auto"/>
              </w:divBdr>
            </w:div>
            <w:div w:id="95443961">
              <w:marLeft w:val="1155"/>
              <w:marRight w:val="0"/>
              <w:marTop w:val="0"/>
              <w:marBottom w:val="0"/>
              <w:divBdr>
                <w:top w:val="none" w:sz="0" w:space="0" w:color="auto"/>
                <w:left w:val="none" w:sz="0" w:space="0" w:color="auto"/>
                <w:bottom w:val="none" w:sz="0" w:space="0" w:color="auto"/>
                <w:right w:val="none" w:sz="0" w:space="0" w:color="auto"/>
              </w:divBdr>
            </w:div>
            <w:div w:id="429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192695">
      <w:bodyDiv w:val="1"/>
      <w:marLeft w:val="0"/>
      <w:marRight w:val="0"/>
      <w:marTop w:val="0"/>
      <w:marBottom w:val="0"/>
      <w:divBdr>
        <w:top w:val="none" w:sz="0" w:space="0" w:color="auto"/>
        <w:left w:val="none" w:sz="0" w:space="0" w:color="auto"/>
        <w:bottom w:val="none" w:sz="0" w:space="0" w:color="auto"/>
        <w:right w:val="none" w:sz="0" w:space="0" w:color="auto"/>
      </w:divBdr>
      <w:divsChild>
        <w:div w:id="77144653">
          <w:marLeft w:val="0"/>
          <w:marRight w:val="0"/>
          <w:marTop w:val="0"/>
          <w:marBottom w:val="0"/>
          <w:divBdr>
            <w:top w:val="none" w:sz="0" w:space="0" w:color="auto"/>
            <w:left w:val="none" w:sz="0" w:space="0" w:color="auto"/>
            <w:bottom w:val="none" w:sz="0" w:space="0" w:color="auto"/>
            <w:right w:val="none" w:sz="0" w:space="0" w:color="auto"/>
          </w:divBdr>
        </w:div>
        <w:div w:id="74473432">
          <w:marLeft w:val="0"/>
          <w:marRight w:val="0"/>
          <w:marTop w:val="150"/>
          <w:marBottom w:val="0"/>
          <w:divBdr>
            <w:top w:val="none" w:sz="0" w:space="0" w:color="auto"/>
            <w:left w:val="none" w:sz="0" w:space="0" w:color="auto"/>
            <w:bottom w:val="none" w:sz="0" w:space="0" w:color="auto"/>
            <w:right w:val="none" w:sz="0" w:space="0" w:color="auto"/>
          </w:divBdr>
          <w:divsChild>
            <w:div w:id="1025717961">
              <w:marLeft w:val="1155"/>
              <w:marRight w:val="0"/>
              <w:marTop w:val="0"/>
              <w:marBottom w:val="0"/>
              <w:divBdr>
                <w:top w:val="none" w:sz="0" w:space="0" w:color="auto"/>
                <w:left w:val="none" w:sz="0" w:space="0" w:color="auto"/>
                <w:bottom w:val="none" w:sz="0" w:space="0" w:color="auto"/>
                <w:right w:val="none" w:sz="0" w:space="0" w:color="auto"/>
              </w:divBdr>
            </w:div>
            <w:div w:id="1545483515">
              <w:marLeft w:val="1155"/>
              <w:marRight w:val="0"/>
              <w:marTop w:val="0"/>
              <w:marBottom w:val="0"/>
              <w:divBdr>
                <w:top w:val="none" w:sz="0" w:space="0" w:color="auto"/>
                <w:left w:val="none" w:sz="0" w:space="0" w:color="auto"/>
                <w:bottom w:val="none" w:sz="0" w:space="0" w:color="auto"/>
                <w:right w:val="none" w:sz="0" w:space="0" w:color="auto"/>
              </w:divBdr>
            </w:div>
            <w:div w:id="70906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265212">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540156">
      <w:bodyDiv w:val="1"/>
      <w:marLeft w:val="0"/>
      <w:marRight w:val="0"/>
      <w:marTop w:val="0"/>
      <w:marBottom w:val="0"/>
      <w:divBdr>
        <w:top w:val="none" w:sz="0" w:space="0" w:color="auto"/>
        <w:left w:val="none" w:sz="0" w:space="0" w:color="auto"/>
        <w:bottom w:val="none" w:sz="0" w:space="0" w:color="auto"/>
        <w:right w:val="none" w:sz="0" w:space="0" w:color="auto"/>
      </w:divBdr>
    </w:div>
    <w:div w:id="2037654434">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041418">
      <w:bodyDiv w:val="1"/>
      <w:marLeft w:val="0"/>
      <w:marRight w:val="0"/>
      <w:marTop w:val="0"/>
      <w:marBottom w:val="0"/>
      <w:divBdr>
        <w:top w:val="none" w:sz="0" w:space="0" w:color="auto"/>
        <w:left w:val="none" w:sz="0" w:space="0" w:color="auto"/>
        <w:bottom w:val="none" w:sz="0" w:space="0" w:color="auto"/>
        <w:right w:val="none" w:sz="0" w:space="0" w:color="auto"/>
      </w:divBdr>
      <w:divsChild>
        <w:div w:id="1889224683">
          <w:marLeft w:val="0"/>
          <w:marRight w:val="0"/>
          <w:marTop w:val="0"/>
          <w:marBottom w:val="0"/>
          <w:divBdr>
            <w:top w:val="none" w:sz="0" w:space="0" w:color="auto"/>
            <w:left w:val="none" w:sz="0" w:space="0" w:color="auto"/>
            <w:bottom w:val="none" w:sz="0" w:space="0" w:color="auto"/>
            <w:right w:val="none" w:sz="0" w:space="0" w:color="auto"/>
          </w:divBdr>
        </w:div>
        <w:div w:id="756710869">
          <w:marLeft w:val="0"/>
          <w:marRight w:val="0"/>
          <w:marTop w:val="150"/>
          <w:marBottom w:val="0"/>
          <w:divBdr>
            <w:top w:val="none" w:sz="0" w:space="0" w:color="auto"/>
            <w:left w:val="none" w:sz="0" w:space="0" w:color="auto"/>
            <w:bottom w:val="none" w:sz="0" w:space="0" w:color="auto"/>
            <w:right w:val="none" w:sz="0" w:space="0" w:color="auto"/>
          </w:divBdr>
          <w:divsChild>
            <w:div w:id="723679320">
              <w:marLeft w:val="1155"/>
              <w:marRight w:val="0"/>
              <w:marTop w:val="0"/>
              <w:marBottom w:val="0"/>
              <w:divBdr>
                <w:top w:val="none" w:sz="0" w:space="0" w:color="auto"/>
                <w:left w:val="none" w:sz="0" w:space="0" w:color="auto"/>
                <w:bottom w:val="none" w:sz="0" w:space="0" w:color="auto"/>
                <w:right w:val="none" w:sz="0" w:space="0" w:color="auto"/>
              </w:divBdr>
            </w:div>
            <w:div w:id="1876039924">
              <w:marLeft w:val="1155"/>
              <w:marRight w:val="0"/>
              <w:marTop w:val="0"/>
              <w:marBottom w:val="0"/>
              <w:divBdr>
                <w:top w:val="none" w:sz="0" w:space="0" w:color="auto"/>
                <w:left w:val="none" w:sz="0" w:space="0" w:color="auto"/>
                <w:bottom w:val="none" w:sz="0" w:space="0" w:color="auto"/>
                <w:right w:val="none" w:sz="0" w:space="0" w:color="auto"/>
              </w:divBdr>
            </w:div>
            <w:div w:id="1189485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8966081">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5134">
      <w:bodyDiv w:val="1"/>
      <w:marLeft w:val="0"/>
      <w:marRight w:val="0"/>
      <w:marTop w:val="0"/>
      <w:marBottom w:val="0"/>
      <w:divBdr>
        <w:top w:val="none" w:sz="0" w:space="0" w:color="auto"/>
        <w:left w:val="none" w:sz="0" w:space="0" w:color="auto"/>
        <w:bottom w:val="none" w:sz="0" w:space="0" w:color="auto"/>
        <w:right w:val="none" w:sz="0" w:space="0" w:color="auto"/>
      </w:divBdr>
      <w:divsChild>
        <w:div w:id="888960086">
          <w:marLeft w:val="0"/>
          <w:marRight w:val="0"/>
          <w:marTop w:val="0"/>
          <w:marBottom w:val="0"/>
          <w:divBdr>
            <w:top w:val="none" w:sz="0" w:space="0" w:color="auto"/>
            <w:left w:val="none" w:sz="0" w:space="0" w:color="auto"/>
            <w:bottom w:val="none" w:sz="0" w:space="0" w:color="auto"/>
            <w:right w:val="none" w:sz="0" w:space="0" w:color="auto"/>
          </w:divBdr>
        </w:div>
        <w:div w:id="1548451595">
          <w:marLeft w:val="0"/>
          <w:marRight w:val="0"/>
          <w:marTop w:val="150"/>
          <w:marBottom w:val="0"/>
          <w:divBdr>
            <w:top w:val="none" w:sz="0" w:space="0" w:color="auto"/>
            <w:left w:val="none" w:sz="0" w:space="0" w:color="auto"/>
            <w:bottom w:val="none" w:sz="0" w:space="0" w:color="auto"/>
            <w:right w:val="none" w:sz="0" w:space="0" w:color="auto"/>
          </w:divBdr>
          <w:divsChild>
            <w:div w:id="1166555394">
              <w:marLeft w:val="1155"/>
              <w:marRight w:val="0"/>
              <w:marTop w:val="0"/>
              <w:marBottom w:val="0"/>
              <w:divBdr>
                <w:top w:val="none" w:sz="0" w:space="0" w:color="auto"/>
                <w:left w:val="none" w:sz="0" w:space="0" w:color="auto"/>
                <w:bottom w:val="none" w:sz="0" w:space="0" w:color="auto"/>
                <w:right w:val="none" w:sz="0" w:space="0" w:color="auto"/>
              </w:divBdr>
            </w:div>
            <w:div w:id="708338532">
              <w:marLeft w:val="1155"/>
              <w:marRight w:val="0"/>
              <w:marTop w:val="0"/>
              <w:marBottom w:val="0"/>
              <w:divBdr>
                <w:top w:val="none" w:sz="0" w:space="0" w:color="auto"/>
                <w:left w:val="none" w:sz="0" w:space="0" w:color="auto"/>
                <w:bottom w:val="none" w:sz="0" w:space="0" w:color="auto"/>
                <w:right w:val="none" w:sz="0" w:space="0" w:color="auto"/>
              </w:divBdr>
            </w:div>
            <w:div w:id="60057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27740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308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664347">
      <w:bodyDiv w:val="1"/>
      <w:marLeft w:val="0"/>
      <w:marRight w:val="0"/>
      <w:marTop w:val="0"/>
      <w:marBottom w:val="0"/>
      <w:divBdr>
        <w:top w:val="none" w:sz="0" w:space="0" w:color="auto"/>
        <w:left w:val="none" w:sz="0" w:space="0" w:color="auto"/>
        <w:bottom w:val="none" w:sz="0" w:space="0" w:color="auto"/>
        <w:right w:val="none" w:sz="0" w:space="0" w:color="auto"/>
      </w:divBdr>
      <w:divsChild>
        <w:div w:id="1089083344">
          <w:marLeft w:val="0"/>
          <w:marRight w:val="0"/>
          <w:marTop w:val="0"/>
          <w:marBottom w:val="0"/>
          <w:divBdr>
            <w:top w:val="none" w:sz="0" w:space="0" w:color="auto"/>
            <w:left w:val="none" w:sz="0" w:space="0" w:color="auto"/>
            <w:bottom w:val="none" w:sz="0" w:space="0" w:color="auto"/>
            <w:right w:val="none" w:sz="0" w:space="0" w:color="auto"/>
          </w:divBdr>
        </w:div>
        <w:div w:id="183516824">
          <w:marLeft w:val="0"/>
          <w:marRight w:val="0"/>
          <w:marTop w:val="150"/>
          <w:marBottom w:val="0"/>
          <w:divBdr>
            <w:top w:val="none" w:sz="0" w:space="0" w:color="auto"/>
            <w:left w:val="none" w:sz="0" w:space="0" w:color="auto"/>
            <w:bottom w:val="none" w:sz="0" w:space="0" w:color="auto"/>
            <w:right w:val="none" w:sz="0" w:space="0" w:color="auto"/>
          </w:divBdr>
          <w:divsChild>
            <w:div w:id="462693547">
              <w:marLeft w:val="1155"/>
              <w:marRight w:val="0"/>
              <w:marTop w:val="0"/>
              <w:marBottom w:val="0"/>
              <w:divBdr>
                <w:top w:val="none" w:sz="0" w:space="0" w:color="auto"/>
                <w:left w:val="none" w:sz="0" w:space="0" w:color="auto"/>
                <w:bottom w:val="none" w:sz="0" w:space="0" w:color="auto"/>
                <w:right w:val="none" w:sz="0" w:space="0" w:color="auto"/>
              </w:divBdr>
            </w:div>
            <w:div w:id="985089284">
              <w:marLeft w:val="1155"/>
              <w:marRight w:val="0"/>
              <w:marTop w:val="0"/>
              <w:marBottom w:val="0"/>
              <w:divBdr>
                <w:top w:val="none" w:sz="0" w:space="0" w:color="auto"/>
                <w:left w:val="none" w:sz="0" w:space="0" w:color="auto"/>
                <w:bottom w:val="none" w:sz="0" w:space="0" w:color="auto"/>
                <w:right w:val="none" w:sz="0" w:space="0" w:color="auto"/>
              </w:divBdr>
            </w:div>
            <w:div w:id="112997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243751">
      <w:bodyDiv w:val="1"/>
      <w:marLeft w:val="0"/>
      <w:marRight w:val="0"/>
      <w:marTop w:val="0"/>
      <w:marBottom w:val="0"/>
      <w:divBdr>
        <w:top w:val="none" w:sz="0" w:space="0" w:color="auto"/>
        <w:left w:val="none" w:sz="0" w:space="0" w:color="auto"/>
        <w:bottom w:val="none" w:sz="0" w:space="0" w:color="auto"/>
        <w:right w:val="none" w:sz="0" w:space="0" w:color="auto"/>
      </w:divBdr>
      <w:divsChild>
        <w:div w:id="857619287">
          <w:marLeft w:val="0"/>
          <w:marRight w:val="0"/>
          <w:marTop w:val="0"/>
          <w:marBottom w:val="0"/>
          <w:divBdr>
            <w:top w:val="none" w:sz="0" w:space="0" w:color="auto"/>
            <w:left w:val="none" w:sz="0" w:space="0" w:color="auto"/>
            <w:bottom w:val="none" w:sz="0" w:space="0" w:color="auto"/>
            <w:right w:val="none" w:sz="0" w:space="0" w:color="auto"/>
          </w:divBdr>
        </w:div>
        <w:div w:id="1203666435">
          <w:marLeft w:val="0"/>
          <w:marRight w:val="0"/>
          <w:marTop w:val="150"/>
          <w:marBottom w:val="0"/>
          <w:divBdr>
            <w:top w:val="none" w:sz="0" w:space="0" w:color="auto"/>
            <w:left w:val="none" w:sz="0" w:space="0" w:color="auto"/>
            <w:bottom w:val="none" w:sz="0" w:space="0" w:color="auto"/>
            <w:right w:val="none" w:sz="0" w:space="0" w:color="auto"/>
          </w:divBdr>
          <w:divsChild>
            <w:div w:id="1013335116">
              <w:marLeft w:val="1155"/>
              <w:marRight w:val="0"/>
              <w:marTop w:val="0"/>
              <w:marBottom w:val="0"/>
              <w:divBdr>
                <w:top w:val="none" w:sz="0" w:space="0" w:color="auto"/>
                <w:left w:val="none" w:sz="0" w:space="0" w:color="auto"/>
                <w:bottom w:val="none" w:sz="0" w:space="0" w:color="auto"/>
                <w:right w:val="none" w:sz="0" w:space="0" w:color="auto"/>
              </w:divBdr>
            </w:div>
            <w:div w:id="789864771">
              <w:marLeft w:val="1155"/>
              <w:marRight w:val="0"/>
              <w:marTop w:val="0"/>
              <w:marBottom w:val="0"/>
              <w:divBdr>
                <w:top w:val="none" w:sz="0" w:space="0" w:color="auto"/>
                <w:left w:val="none" w:sz="0" w:space="0" w:color="auto"/>
                <w:bottom w:val="none" w:sz="0" w:space="0" w:color="auto"/>
                <w:right w:val="none" w:sz="0" w:space="0" w:color="auto"/>
              </w:divBdr>
            </w:div>
            <w:div w:id="157890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5578">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288753">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3180">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745975">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251078">
      <w:bodyDiv w:val="1"/>
      <w:marLeft w:val="0"/>
      <w:marRight w:val="0"/>
      <w:marTop w:val="0"/>
      <w:marBottom w:val="0"/>
      <w:divBdr>
        <w:top w:val="none" w:sz="0" w:space="0" w:color="auto"/>
        <w:left w:val="none" w:sz="0" w:space="0" w:color="auto"/>
        <w:bottom w:val="none" w:sz="0" w:space="0" w:color="auto"/>
        <w:right w:val="none" w:sz="0" w:space="0" w:color="auto"/>
      </w:divBdr>
      <w:divsChild>
        <w:div w:id="1795321976">
          <w:marLeft w:val="0"/>
          <w:marRight w:val="0"/>
          <w:marTop w:val="0"/>
          <w:marBottom w:val="0"/>
          <w:divBdr>
            <w:top w:val="none" w:sz="0" w:space="0" w:color="auto"/>
            <w:left w:val="none" w:sz="0" w:space="0" w:color="auto"/>
            <w:bottom w:val="none" w:sz="0" w:space="0" w:color="auto"/>
            <w:right w:val="none" w:sz="0" w:space="0" w:color="auto"/>
          </w:divBdr>
        </w:div>
        <w:div w:id="1481193753">
          <w:marLeft w:val="0"/>
          <w:marRight w:val="0"/>
          <w:marTop w:val="150"/>
          <w:marBottom w:val="0"/>
          <w:divBdr>
            <w:top w:val="none" w:sz="0" w:space="0" w:color="auto"/>
            <w:left w:val="none" w:sz="0" w:space="0" w:color="auto"/>
            <w:bottom w:val="none" w:sz="0" w:space="0" w:color="auto"/>
            <w:right w:val="none" w:sz="0" w:space="0" w:color="auto"/>
          </w:divBdr>
          <w:divsChild>
            <w:div w:id="123427842">
              <w:marLeft w:val="1155"/>
              <w:marRight w:val="0"/>
              <w:marTop w:val="0"/>
              <w:marBottom w:val="0"/>
              <w:divBdr>
                <w:top w:val="none" w:sz="0" w:space="0" w:color="auto"/>
                <w:left w:val="none" w:sz="0" w:space="0" w:color="auto"/>
                <w:bottom w:val="none" w:sz="0" w:space="0" w:color="auto"/>
                <w:right w:val="none" w:sz="0" w:space="0" w:color="auto"/>
              </w:divBdr>
            </w:div>
            <w:div w:id="1436053500">
              <w:marLeft w:val="1155"/>
              <w:marRight w:val="0"/>
              <w:marTop w:val="0"/>
              <w:marBottom w:val="0"/>
              <w:divBdr>
                <w:top w:val="none" w:sz="0" w:space="0" w:color="auto"/>
                <w:left w:val="none" w:sz="0" w:space="0" w:color="auto"/>
                <w:bottom w:val="none" w:sz="0" w:space="0" w:color="auto"/>
                <w:right w:val="none" w:sz="0" w:space="0" w:color="auto"/>
              </w:divBdr>
            </w:div>
            <w:div w:id="124283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636">
      <w:bodyDiv w:val="1"/>
      <w:marLeft w:val="0"/>
      <w:marRight w:val="0"/>
      <w:marTop w:val="0"/>
      <w:marBottom w:val="0"/>
      <w:divBdr>
        <w:top w:val="none" w:sz="0" w:space="0" w:color="auto"/>
        <w:left w:val="none" w:sz="0" w:space="0" w:color="auto"/>
        <w:bottom w:val="none" w:sz="0" w:space="0" w:color="auto"/>
        <w:right w:val="none" w:sz="0" w:space="0" w:color="auto"/>
      </w:divBdr>
      <w:divsChild>
        <w:div w:id="872957816">
          <w:marLeft w:val="0"/>
          <w:marRight w:val="0"/>
          <w:marTop w:val="0"/>
          <w:marBottom w:val="0"/>
          <w:divBdr>
            <w:top w:val="none" w:sz="0" w:space="0" w:color="auto"/>
            <w:left w:val="none" w:sz="0" w:space="0" w:color="auto"/>
            <w:bottom w:val="none" w:sz="0" w:space="0" w:color="auto"/>
            <w:right w:val="none" w:sz="0" w:space="0" w:color="auto"/>
          </w:divBdr>
        </w:div>
        <w:div w:id="559023408">
          <w:marLeft w:val="0"/>
          <w:marRight w:val="0"/>
          <w:marTop w:val="150"/>
          <w:marBottom w:val="0"/>
          <w:divBdr>
            <w:top w:val="none" w:sz="0" w:space="0" w:color="auto"/>
            <w:left w:val="none" w:sz="0" w:space="0" w:color="auto"/>
            <w:bottom w:val="none" w:sz="0" w:space="0" w:color="auto"/>
            <w:right w:val="none" w:sz="0" w:space="0" w:color="auto"/>
          </w:divBdr>
          <w:divsChild>
            <w:div w:id="1029526255">
              <w:marLeft w:val="1155"/>
              <w:marRight w:val="0"/>
              <w:marTop w:val="0"/>
              <w:marBottom w:val="0"/>
              <w:divBdr>
                <w:top w:val="none" w:sz="0" w:space="0" w:color="auto"/>
                <w:left w:val="none" w:sz="0" w:space="0" w:color="auto"/>
                <w:bottom w:val="none" w:sz="0" w:space="0" w:color="auto"/>
                <w:right w:val="none" w:sz="0" w:space="0" w:color="auto"/>
              </w:divBdr>
            </w:div>
            <w:div w:id="1208105939">
              <w:marLeft w:val="1155"/>
              <w:marRight w:val="0"/>
              <w:marTop w:val="0"/>
              <w:marBottom w:val="0"/>
              <w:divBdr>
                <w:top w:val="none" w:sz="0" w:space="0" w:color="auto"/>
                <w:left w:val="none" w:sz="0" w:space="0" w:color="auto"/>
                <w:bottom w:val="none" w:sz="0" w:space="0" w:color="auto"/>
                <w:right w:val="none" w:sz="0" w:space="0" w:color="auto"/>
              </w:divBdr>
            </w:div>
            <w:div w:id="802501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44546">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67366">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371334">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38997">
      <w:bodyDiv w:val="1"/>
      <w:marLeft w:val="0"/>
      <w:marRight w:val="0"/>
      <w:marTop w:val="0"/>
      <w:marBottom w:val="0"/>
      <w:divBdr>
        <w:top w:val="none" w:sz="0" w:space="0" w:color="auto"/>
        <w:left w:val="none" w:sz="0" w:space="0" w:color="auto"/>
        <w:bottom w:val="none" w:sz="0" w:space="0" w:color="auto"/>
        <w:right w:val="none" w:sz="0" w:space="0" w:color="auto"/>
      </w:divBdr>
      <w:divsChild>
        <w:div w:id="1872764294">
          <w:marLeft w:val="0"/>
          <w:marRight w:val="0"/>
          <w:marTop w:val="0"/>
          <w:marBottom w:val="0"/>
          <w:divBdr>
            <w:top w:val="none" w:sz="0" w:space="0" w:color="auto"/>
            <w:left w:val="none" w:sz="0" w:space="0" w:color="auto"/>
            <w:bottom w:val="none" w:sz="0" w:space="0" w:color="auto"/>
            <w:right w:val="none" w:sz="0" w:space="0" w:color="auto"/>
          </w:divBdr>
        </w:div>
        <w:div w:id="1033071690">
          <w:marLeft w:val="0"/>
          <w:marRight w:val="0"/>
          <w:marTop w:val="150"/>
          <w:marBottom w:val="0"/>
          <w:divBdr>
            <w:top w:val="none" w:sz="0" w:space="0" w:color="auto"/>
            <w:left w:val="none" w:sz="0" w:space="0" w:color="auto"/>
            <w:bottom w:val="none" w:sz="0" w:space="0" w:color="auto"/>
            <w:right w:val="none" w:sz="0" w:space="0" w:color="auto"/>
          </w:divBdr>
          <w:divsChild>
            <w:div w:id="528490387">
              <w:marLeft w:val="1155"/>
              <w:marRight w:val="0"/>
              <w:marTop w:val="0"/>
              <w:marBottom w:val="0"/>
              <w:divBdr>
                <w:top w:val="none" w:sz="0" w:space="0" w:color="auto"/>
                <w:left w:val="none" w:sz="0" w:space="0" w:color="auto"/>
                <w:bottom w:val="none" w:sz="0" w:space="0" w:color="auto"/>
                <w:right w:val="none" w:sz="0" w:space="0" w:color="auto"/>
              </w:divBdr>
            </w:div>
            <w:div w:id="1702589651">
              <w:marLeft w:val="1155"/>
              <w:marRight w:val="0"/>
              <w:marTop w:val="0"/>
              <w:marBottom w:val="0"/>
              <w:divBdr>
                <w:top w:val="none" w:sz="0" w:space="0" w:color="auto"/>
                <w:left w:val="none" w:sz="0" w:space="0" w:color="auto"/>
                <w:bottom w:val="none" w:sz="0" w:space="0" w:color="auto"/>
                <w:right w:val="none" w:sz="0" w:space="0" w:color="auto"/>
              </w:divBdr>
            </w:div>
            <w:div w:id="159929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336162">
      <w:bodyDiv w:val="1"/>
      <w:marLeft w:val="0"/>
      <w:marRight w:val="0"/>
      <w:marTop w:val="0"/>
      <w:marBottom w:val="0"/>
      <w:divBdr>
        <w:top w:val="none" w:sz="0" w:space="0" w:color="auto"/>
        <w:left w:val="none" w:sz="0" w:space="0" w:color="auto"/>
        <w:bottom w:val="none" w:sz="0" w:space="0" w:color="auto"/>
        <w:right w:val="none" w:sz="0" w:space="0" w:color="auto"/>
      </w:divBdr>
      <w:divsChild>
        <w:div w:id="862473936">
          <w:marLeft w:val="0"/>
          <w:marRight w:val="0"/>
          <w:marTop w:val="0"/>
          <w:marBottom w:val="0"/>
          <w:divBdr>
            <w:top w:val="none" w:sz="0" w:space="0" w:color="auto"/>
            <w:left w:val="none" w:sz="0" w:space="0" w:color="auto"/>
            <w:bottom w:val="none" w:sz="0" w:space="0" w:color="auto"/>
            <w:right w:val="none" w:sz="0" w:space="0" w:color="auto"/>
          </w:divBdr>
        </w:div>
        <w:div w:id="1524200506">
          <w:marLeft w:val="0"/>
          <w:marRight w:val="0"/>
          <w:marTop w:val="150"/>
          <w:marBottom w:val="0"/>
          <w:divBdr>
            <w:top w:val="none" w:sz="0" w:space="0" w:color="auto"/>
            <w:left w:val="none" w:sz="0" w:space="0" w:color="auto"/>
            <w:bottom w:val="none" w:sz="0" w:space="0" w:color="auto"/>
            <w:right w:val="none" w:sz="0" w:space="0" w:color="auto"/>
          </w:divBdr>
          <w:divsChild>
            <w:div w:id="829059465">
              <w:marLeft w:val="1155"/>
              <w:marRight w:val="0"/>
              <w:marTop w:val="0"/>
              <w:marBottom w:val="0"/>
              <w:divBdr>
                <w:top w:val="none" w:sz="0" w:space="0" w:color="auto"/>
                <w:left w:val="none" w:sz="0" w:space="0" w:color="auto"/>
                <w:bottom w:val="none" w:sz="0" w:space="0" w:color="auto"/>
                <w:right w:val="none" w:sz="0" w:space="0" w:color="auto"/>
              </w:divBdr>
            </w:div>
            <w:div w:id="1001272372">
              <w:marLeft w:val="1155"/>
              <w:marRight w:val="0"/>
              <w:marTop w:val="0"/>
              <w:marBottom w:val="0"/>
              <w:divBdr>
                <w:top w:val="none" w:sz="0" w:space="0" w:color="auto"/>
                <w:left w:val="none" w:sz="0" w:space="0" w:color="auto"/>
                <w:bottom w:val="none" w:sz="0" w:space="0" w:color="auto"/>
                <w:right w:val="none" w:sz="0" w:space="0" w:color="auto"/>
              </w:divBdr>
            </w:div>
            <w:div w:id="973170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681825">
      <w:bodyDiv w:val="1"/>
      <w:marLeft w:val="0"/>
      <w:marRight w:val="0"/>
      <w:marTop w:val="0"/>
      <w:marBottom w:val="0"/>
      <w:divBdr>
        <w:top w:val="none" w:sz="0" w:space="0" w:color="auto"/>
        <w:left w:val="none" w:sz="0" w:space="0" w:color="auto"/>
        <w:bottom w:val="none" w:sz="0" w:space="0" w:color="auto"/>
        <w:right w:val="none" w:sz="0" w:space="0" w:color="auto"/>
      </w:divBdr>
      <w:divsChild>
        <w:div w:id="364213063">
          <w:marLeft w:val="0"/>
          <w:marRight w:val="0"/>
          <w:marTop w:val="0"/>
          <w:marBottom w:val="0"/>
          <w:divBdr>
            <w:top w:val="none" w:sz="0" w:space="0" w:color="auto"/>
            <w:left w:val="none" w:sz="0" w:space="0" w:color="auto"/>
            <w:bottom w:val="none" w:sz="0" w:space="0" w:color="auto"/>
            <w:right w:val="none" w:sz="0" w:space="0" w:color="auto"/>
          </w:divBdr>
        </w:div>
        <w:div w:id="867764101">
          <w:marLeft w:val="0"/>
          <w:marRight w:val="0"/>
          <w:marTop w:val="150"/>
          <w:marBottom w:val="0"/>
          <w:divBdr>
            <w:top w:val="none" w:sz="0" w:space="0" w:color="auto"/>
            <w:left w:val="none" w:sz="0" w:space="0" w:color="auto"/>
            <w:bottom w:val="none" w:sz="0" w:space="0" w:color="auto"/>
            <w:right w:val="none" w:sz="0" w:space="0" w:color="auto"/>
          </w:divBdr>
          <w:divsChild>
            <w:div w:id="1131551813">
              <w:marLeft w:val="1155"/>
              <w:marRight w:val="0"/>
              <w:marTop w:val="0"/>
              <w:marBottom w:val="0"/>
              <w:divBdr>
                <w:top w:val="none" w:sz="0" w:space="0" w:color="auto"/>
                <w:left w:val="none" w:sz="0" w:space="0" w:color="auto"/>
                <w:bottom w:val="none" w:sz="0" w:space="0" w:color="auto"/>
                <w:right w:val="none" w:sz="0" w:space="0" w:color="auto"/>
              </w:divBdr>
            </w:div>
            <w:div w:id="194274904">
              <w:marLeft w:val="1155"/>
              <w:marRight w:val="0"/>
              <w:marTop w:val="0"/>
              <w:marBottom w:val="0"/>
              <w:divBdr>
                <w:top w:val="none" w:sz="0" w:space="0" w:color="auto"/>
                <w:left w:val="none" w:sz="0" w:space="0" w:color="auto"/>
                <w:bottom w:val="none" w:sz="0" w:space="0" w:color="auto"/>
                <w:right w:val="none" w:sz="0" w:space="0" w:color="auto"/>
              </w:divBdr>
            </w:div>
            <w:div w:id="1775436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717192">
      <w:bodyDiv w:val="1"/>
      <w:marLeft w:val="0"/>
      <w:marRight w:val="0"/>
      <w:marTop w:val="0"/>
      <w:marBottom w:val="0"/>
      <w:divBdr>
        <w:top w:val="none" w:sz="0" w:space="0" w:color="auto"/>
        <w:left w:val="none" w:sz="0" w:space="0" w:color="auto"/>
        <w:bottom w:val="none" w:sz="0" w:space="0" w:color="auto"/>
        <w:right w:val="none" w:sz="0" w:space="0" w:color="auto"/>
      </w:divBdr>
    </w:div>
    <w:div w:id="2050759641">
      <w:bodyDiv w:val="1"/>
      <w:marLeft w:val="0"/>
      <w:marRight w:val="0"/>
      <w:marTop w:val="0"/>
      <w:marBottom w:val="0"/>
      <w:divBdr>
        <w:top w:val="none" w:sz="0" w:space="0" w:color="auto"/>
        <w:left w:val="none" w:sz="0" w:space="0" w:color="auto"/>
        <w:bottom w:val="none" w:sz="0" w:space="0" w:color="auto"/>
        <w:right w:val="none" w:sz="0" w:space="0" w:color="auto"/>
      </w:divBdr>
      <w:divsChild>
        <w:div w:id="1958952431">
          <w:marLeft w:val="0"/>
          <w:marRight w:val="0"/>
          <w:marTop w:val="0"/>
          <w:marBottom w:val="0"/>
          <w:divBdr>
            <w:top w:val="none" w:sz="0" w:space="0" w:color="auto"/>
            <w:left w:val="none" w:sz="0" w:space="0" w:color="auto"/>
            <w:bottom w:val="none" w:sz="0" w:space="0" w:color="auto"/>
            <w:right w:val="none" w:sz="0" w:space="0" w:color="auto"/>
          </w:divBdr>
        </w:div>
        <w:div w:id="1089810852">
          <w:marLeft w:val="0"/>
          <w:marRight w:val="0"/>
          <w:marTop w:val="150"/>
          <w:marBottom w:val="0"/>
          <w:divBdr>
            <w:top w:val="none" w:sz="0" w:space="0" w:color="auto"/>
            <w:left w:val="none" w:sz="0" w:space="0" w:color="auto"/>
            <w:bottom w:val="none" w:sz="0" w:space="0" w:color="auto"/>
            <w:right w:val="none" w:sz="0" w:space="0" w:color="auto"/>
          </w:divBdr>
          <w:divsChild>
            <w:div w:id="1515262256">
              <w:marLeft w:val="1155"/>
              <w:marRight w:val="0"/>
              <w:marTop w:val="0"/>
              <w:marBottom w:val="0"/>
              <w:divBdr>
                <w:top w:val="none" w:sz="0" w:space="0" w:color="auto"/>
                <w:left w:val="none" w:sz="0" w:space="0" w:color="auto"/>
                <w:bottom w:val="none" w:sz="0" w:space="0" w:color="auto"/>
                <w:right w:val="none" w:sz="0" w:space="0" w:color="auto"/>
              </w:divBdr>
            </w:div>
            <w:div w:id="175527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10992">
      <w:bodyDiv w:val="1"/>
      <w:marLeft w:val="0"/>
      <w:marRight w:val="0"/>
      <w:marTop w:val="0"/>
      <w:marBottom w:val="0"/>
      <w:divBdr>
        <w:top w:val="none" w:sz="0" w:space="0" w:color="auto"/>
        <w:left w:val="none" w:sz="0" w:space="0" w:color="auto"/>
        <w:bottom w:val="none" w:sz="0" w:space="0" w:color="auto"/>
        <w:right w:val="none" w:sz="0" w:space="0" w:color="auto"/>
      </w:divBdr>
      <w:divsChild>
        <w:div w:id="86195546">
          <w:marLeft w:val="0"/>
          <w:marRight w:val="0"/>
          <w:marTop w:val="0"/>
          <w:marBottom w:val="0"/>
          <w:divBdr>
            <w:top w:val="none" w:sz="0" w:space="0" w:color="auto"/>
            <w:left w:val="none" w:sz="0" w:space="0" w:color="auto"/>
            <w:bottom w:val="none" w:sz="0" w:space="0" w:color="auto"/>
            <w:right w:val="none" w:sz="0" w:space="0" w:color="auto"/>
          </w:divBdr>
        </w:div>
        <w:div w:id="898319501">
          <w:marLeft w:val="0"/>
          <w:marRight w:val="0"/>
          <w:marTop w:val="150"/>
          <w:marBottom w:val="0"/>
          <w:divBdr>
            <w:top w:val="none" w:sz="0" w:space="0" w:color="auto"/>
            <w:left w:val="none" w:sz="0" w:space="0" w:color="auto"/>
            <w:bottom w:val="none" w:sz="0" w:space="0" w:color="auto"/>
            <w:right w:val="none" w:sz="0" w:space="0" w:color="auto"/>
          </w:divBdr>
          <w:divsChild>
            <w:div w:id="742793705">
              <w:marLeft w:val="1155"/>
              <w:marRight w:val="0"/>
              <w:marTop w:val="0"/>
              <w:marBottom w:val="0"/>
              <w:divBdr>
                <w:top w:val="none" w:sz="0" w:space="0" w:color="auto"/>
                <w:left w:val="none" w:sz="0" w:space="0" w:color="auto"/>
                <w:bottom w:val="none" w:sz="0" w:space="0" w:color="auto"/>
                <w:right w:val="none" w:sz="0" w:space="0" w:color="auto"/>
              </w:divBdr>
            </w:div>
            <w:div w:id="160656020">
              <w:marLeft w:val="1155"/>
              <w:marRight w:val="0"/>
              <w:marTop w:val="0"/>
              <w:marBottom w:val="0"/>
              <w:divBdr>
                <w:top w:val="none" w:sz="0" w:space="0" w:color="auto"/>
                <w:left w:val="none" w:sz="0" w:space="0" w:color="auto"/>
                <w:bottom w:val="none" w:sz="0" w:space="0" w:color="auto"/>
                <w:right w:val="none" w:sz="0" w:space="0" w:color="auto"/>
              </w:divBdr>
            </w:div>
            <w:div w:id="1492915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5278">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493621">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33036">
      <w:bodyDiv w:val="1"/>
      <w:marLeft w:val="0"/>
      <w:marRight w:val="0"/>
      <w:marTop w:val="0"/>
      <w:marBottom w:val="0"/>
      <w:divBdr>
        <w:top w:val="none" w:sz="0" w:space="0" w:color="auto"/>
        <w:left w:val="none" w:sz="0" w:space="0" w:color="auto"/>
        <w:bottom w:val="none" w:sz="0" w:space="0" w:color="auto"/>
        <w:right w:val="none" w:sz="0" w:space="0" w:color="auto"/>
      </w:divBdr>
    </w:div>
    <w:div w:id="2051882355">
      <w:bodyDiv w:val="1"/>
      <w:marLeft w:val="0"/>
      <w:marRight w:val="0"/>
      <w:marTop w:val="0"/>
      <w:marBottom w:val="0"/>
      <w:divBdr>
        <w:top w:val="none" w:sz="0" w:space="0" w:color="auto"/>
        <w:left w:val="none" w:sz="0" w:space="0" w:color="auto"/>
        <w:bottom w:val="none" w:sz="0" w:space="0" w:color="auto"/>
        <w:right w:val="none" w:sz="0" w:space="0" w:color="auto"/>
      </w:divBdr>
      <w:divsChild>
        <w:div w:id="1706100630">
          <w:marLeft w:val="0"/>
          <w:marRight w:val="0"/>
          <w:marTop w:val="0"/>
          <w:marBottom w:val="0"/>
          <w:divBdr>
            <w:top w:val="none" w:sz="0" w:space="0" w:color="auto"/>
            <w:left w:val="none" w:sz="0" w:space="0" w:color="auto"/>
            <w:bottom w:val="none" w:sz="0" w:space="0" w:color="auto"/>
            <w:right w:val="none" w:sz="0" w:space="0" w:color="auto"/>
          </w:divBdr>
        </w:div>
        <w:div w:id="1933314772">
          <w:marLeft w:val="0"/>
          <w:marRight w:val="0"/>
          <w:marTop w:val="150"/>
          <w:marBottom w:val="0"/>
          <w:divBdr>
            <w:top w:val="none" w:sz="0" w:space="0" w:color="auto"/>
            <w:left w:val="none" w:sz="0" w:space="0" w:color="auto"/>
            <w:bottom w:val="none" w:sz="0" w:space="0" w:color="auto"/>
            <w:right w:val="none" w:sz="0" w:space="0" w:color="auto"/>
          </w:divBdr>
          <w:divsChild>
            <w:div w:id="1743797477">
              <w:marLeft w:val="1155"/>
              <w:marRight w:val="0"/>
              <w:marTop w:val="0"/>
              <w:marBottom w:val="0"/>
              <w:divBdr>
                <w:top w:val="none" w:sz="0" w:space="0" w:color="auto"/>
                <w:left w:val="none" w:sz="0" w:space="0" w:color="auto"/>
                <w:bottom w:val="none" w:sz="0" w:space="0" w:color="auto"/>
                <w:right w:val="none" w:sz="0" w:space="0" w:color="auto"/>
              </w:divBdr>
            </w:div>
            <w:div w:id="768237647">
              <w:marLeft w:val="1155"/>
              <w:marRight w:val="0"/>
              <w:marTop w:val="0"/>
              <w:marBottom w:val="0"/>
              <w:divBdr>
                <w:top w:val="none" w:sz="0" w:space="0" w:color="auto"/>
                <w:left w:val="none" w:sz="0" w:space="0" w:color="auto"/>
                <w:bottom w:val="none" w:sz="0" w:space="0" w:color="auto"/>
                <w:right w:val="none" w:sz="0" w:space="0" w:color="auto"/>
              </w:divBdr>
            </w:div>
            <w:div w:id="1372995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143556">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460060">
      <w:bodyDiv w:val="1"/>
      <w:marLeft w:val="0"/>
      <w:marRight w:val="0"/>
      <w:marTop w:val="0"/>
      <w:marBottom w:val="0"/>
      <w:divBdr>
        <w:top w:val="none" w:sz="0" w:space="0" w:color="auto"/>
        <w:left w:val="none" w:sz="0" w:space="0" w:color="auto"/>
        <w:bottom w:val="none" w:sz="0" w:space="0" w:color="auto"/>
        <w:right w:val="none" w:sz="0" w:space="0" w:color="auto"/>
      </w:divBdr>
      <w:divsChild>
        <w:div w:id="1394350574">
          <w:marLeft w:val="0"/>
          <w:marRight w:val="0"/>
          <w:marTop w:val="0"/>
          <w:marBottom w:val="0"/>
          <w:divBdr>
            <w:top w:val="none" w:sz="0" w:space="0" w:color="auto"/>
            <w:left w:val="none" w:sz="0" w:space="0" w:color="auto"/>
            <w:bottom w:val="none" w:sz="0" w:space="0" w:color="auto"/>
            <w:right w:val="none" w:sz="0" w:space="0" w:color="auto"/>
          </w:divBdr>
        </w:div>
        <w:div w:id="272133574">
          <w:marLeft w:val="0"/>
          <w:marRight w:val="0"/>
          <w:marTop w:val="150"/>
          <w:marBottom w:val="0"/>
          <w:divBdr>
            <w:top w:val="none" w:sz="0" w:space="0" w:color="auto"/>
            <w:left w:val="none" w:sz="0" w:space="0" w:color="auto"/>
            <w:bottom w:val="none" w:sz="0" w:space="0" w:color="auto"/>
            <w:right w:val="none" w:sz="0" w:space="0" w:color="auto"/>
          </w:divBdr>
          <w:divsChild>
            <w:div w:id="787703025">
              <w:marLeft w:val="1155"/>
              <w:marRight w:val="0"/>
              <w:marTop w:val="0"/>
              <w:marBottom w:val="0"/>
              <w:divBdr>
                <w:top w:val="none" w:sz="0" w:space="0" w:color="auto"/>
                <w:left w:val="none" w:sz="0" w:space="0" w:color="auto"/>
                <w:bottom w:val="none" w:sz="0" w:space="0" w:color="auto"/>
                <w:right w:val="none" w:sz="0" w:space="0" w:color="auto"/>
              </w:divBdr>
            </w:div>
            <w:div w:id="618143865">
              <w:marLeft w:val="1155"/>
              <w:marRight w:val="0"/>
              <w:marTop w:val="0"/>
              <w:marBottom w:val="0"/>
              <w:divBdr>
                <w:top w:val="none" w:sz="0" w:space="0" w:color="auto"/>
                <w:left w:val="none" w:sz="0" w:space="0" w:color="auto"/>
                <w:bottom w:val="none" w:sz="0" w:space="0" w:color="auto"/>
                <w:right w:val="none" w:sz="0" w:space="0" w:color="auto"/>
              </w:divBdr>
            </w:div>
            <w:div w:id="1469127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486394">
      <w:bodyDiv w:val="1"/>
      <w:marLeft w:val="0"/>
      <w:marRight w:val="0"/>
      <w:marTop w:val="0"/>
      <w:marBottom w:val="0"/>
      <w:divBdr>
        <w:top w:val="none" w:sz="0" w:space="0" w:color="auto"/>
        <w:left w:val="none" w:sz="0" w:space="0" w:color="auto"/>
        <w:bottom w:val="none" w:sz="0" w:space="0" w:color="auto"/>
        <w:right w:val="none" w:sz="0" w:space="0" w:color="auto"/>
      </w:divBdr>
      <w:divsChild>
        <w:div w:id="1144393854">
          <w:marLeft w:val="0"/>
          <w:marRight w:val="0"/>
          <w:marTop w:val="0"/>
          <w:marBottom w:val="0"/>
          <w:divBdr>
            <w:top w:val="none" w:sz="0" w:space="0" w:color="auto"/>
            <w:left w:val="none" w:sz="0" w:space="0" w:color="auto"/>
            <w:bottom w:val="none" w:sz="0" w:space="0" w:color="auto"/>
            <w:right w:val="none" w:sz="0" w:space="0" w:color="auto"/>
          </w:divBdr>
        </w:div>
        <w:div w:id="202601617">
          <w:marLeft w:val="0"/>
          <w:marRight w:val="0"/>
          <w:marTop w:val="150"/>
          <w:marBottom w:val="0"/>
          <w:divBdr>
            <w:top w:val="none" w:sz="0" w:space="0" w:color="auto"/>
            <w:left w:val="none" w:sz="0" w:space="0" w:color="auto"/>
            <w:bottom w:val="none" w:sz="0" w:space="0" w:color="auto"/>
            <w:right w:val="none" w:sz="0" w:space="0" w:color="auto"/>
          </w:divBdr>
          <w:divsChild>
            <w:div w:id="1560364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55798">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28823">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78890">
      <w:bodyDiv w:val="1"/>
      <w:marLeft w:val="0"/>
      <w:marRight w:val="0"/>
      <w:marTop w:val="0"/>
      <w:marBottom w:val="0"/>
      <w:divBdr>
        <w:top w:val="none" w:sz="0" w:space="0" w:color="auto"/>
        <w:left w:val="none" w:sz="0" w:space="0" w:color="auto"/>
        <w:bottom w:val="none" w:sz="0" w:space="0" w:color="auto"/>
        <w:right w:val="none" w:sz="0" w:space="0" w:color="auto"/>
      </w:divBdr>
      <w:divsChild>
        <w:div w:id="455954997">
          <w:marLeft w:val="0"/>
          <w:marRight w:val="0"/>
          <w:marTop w:val="0"/>
          <w:marBottom w:val="0"/>
          <w:divBdr>
            <w:top w:val="none" w:sz="0" w:space="0" w:color="auto"/>
            <w:left w:val="none" w:sz="0" w:space="0" w:color="auto"/>
            <w:bottom w:val="none" w:sz="0" w:space="0" w:color="auto"/>
            <w:right w:val="none" w:sz="0" w:space="0" w:color="auto"/>
          </w:divBdr>
        </w:div>
        <w:div w:id="846097225">
          <w:marLeft w:val="0"/>
          <w:marRight w:val="0"/>
          <w:marTop w:val="150"/>
          <w:marBottom w:val="0"/>
          <w:divBdr>
            <w:top w:val="none" w:sz="0" w:space="0" w:color="auto"/>
            <w:left w:val="none" w:sz="0" w:space="0" w:color="auto"/>
            <w:bottom w:val="none" w:sz="0" w:space="0" w:color="auto"/>
            <w:right w:val="none" w:sz="0" w:space="0" w:color="auto"/>
          </w:divBdr>
          <w:divsChild>
            <w:div w:id="454371568">
              <w:marLeft w:val="1155"/>
              <w:marRight w:val="0"/>
              <w:marTop w:val="0"/>
              <w:marBottom w:val="0"/>
              <w:divBdr>
                <w:top w:val="none" w:sz="0" w:space="0" w:color="auto"/>
                <w:left w:val="none" w:sz="0" w:space="0" w:color="auto"/>
                <w:bottom w:val="none" w:sz="0" w:space="0" w:color="auto"/>
                <w:right w:val="none" w:sz="0" w:space="0" w:color="auto"/>
              </w:divBdr>
            </w:div>
            <w:div w:id="394934832">
              <w:marLeft w:val="1155"/>
              <w:marRight w:val="0"/>
              <w:marTop w:val="0"/>
              <w:marBottom w:val="0"/>
              <w:divBdr>
                <w:top w:val="none" w:sz="0" w:space="0" w:color="auto"/>
                <w:left w:val="none" w:sz="0" w:space="0" w:color="auto"/>
                <w:bottom w:val="none" w:sz="0" w:space="0" w:color="auto"/>
                <w:right w:val="none" w:sz="0" w:space="0" w:color="auto"/>
              </w:divBdr>
            </w:div>
            <w:div w:id="128642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073542">
      <w:bodyDiv w:val="1"/>
      <w:marLeft w:val="0"/>
      <w:marRight w:val="0"/>
      <w:marTop w:val="0"/>
      <w:marBottom w:val="0"/>
      <w:divBdr>
        <w:top w:val="none" w:sz="0" w:space="0" w:color="auto"/>
        <w:left w:val="none" w:sz="0" w:space="0" w:color="auto"/>
        <w:bottom w:val="none" w:sz="0" w:space="0" w:color="auto"/>
        <w:right w:val="none" w:sz="0" w:space="0" w:color="auto"/>
      </w:divBdr>
      <w:divsChild>
        <w:div w:id="1097871730">
          <w:marLeft w:val="0"/>
          <w:marRight w:val="0"/>
          <w:marTop w:val="0"/>
          <w:marBottom w:val="0"/>
          <w:divBdr>
            <w:top w:val="none" w:sz="0" w:space="0" w:color="auto"/>
            <w:left w:val="none" w:sz="0" w:space="0" w:color="auto"/>
            <w:bottom w:val="none" w:sz="0" w:space="0" w:color="auto"/>
            <w:right w:val="none" w:sz="0" w:space="0" w:color="auto"/>
          </w:divBdr>
        </w:div>
        <w:div w:id="1385250897">
          <w:marLeft w:val="0"/>
          <w:marRight w:val="0"/>
          <w:marTop w:val="150"/>
          <w:marBottom w:val="0"/>
          <w:divBdr>
            <w:top w:val="none" w:sz="0" w:space="0" w:color="auto"/>
            <w:left w:val="none" w:sz="0" w:space="0" w:color="auto"/>
            <w:bottom w:val="none" w:sz="0" w:space="0" w:color="auto"/>
            <w:right w:val="none" w:sz="0" w:space="0" w:color="auto"/>
          </w:divBdr>
          <w:divsChild>
            <w:div w:id="1583368337">
              <w:marLeft w:val="1155"/>
              <w:marRight w:val="0"/>
              <w:marTop w:val="0"/>
              <w:marBottom w:val="0"/>
              <w:divBdr>
                <w:top w:val="none" w:sz="0" w:space="0" w:color="auto"/>
                <w:left w:val="none" w:sz="0" w:space="0" w:color="auto"/>
                <w:bottom w:val="none" w:sz="0" w:space="0" w:color="auto"/>
                <w:right w:val="none" w:sz="0" w:space="0" w:color="auto"/>
              </w:divBdr>
            </w:div>
            <w:div w:id="1888564592">
              <w:marLeft w:val="1155"/>
              <w:marRight w:val="0"/>
              <w:marTop w:val="0"/>
              <w:marBottom w:val="0"/>
              <w:divBdr>
                <w:top w:val="none" w:sz="0" w:space="0" w:color="auto"/>
                <w:left w:val="none" w:sz="0" w:space="0" w:color="auto"/>
                <w:bottom w:val="none" w:sz="0" w:space="0" w:color="auto"/>
                <w:right w:val="none" w:sz="0" w:space="0" w:color="auto"/>
              </w:divBdr>
            </w:div>
            <w:div w:id="83801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728493">
      <w:bodyDiv w:val="1"/>
      <w:marLeft w:val="0"/>
      <w:marRight w:val="0"/>
      <w:marTop w:val="0"/>
      <w:marBottom w:val="0"/>
      <w:divBdr>
        <w:top w:val="none" w:sz="0" w:space="0" w:color="auto"/>
        <w:left w:val="none" w:sz="0" w:space="0" w:color="auto"/>
        <w:bottom w:val="none" w:sz="0" w:space="0" w:color="auto"/>
        <w:right w:val="none" w:sz="0" w:space="0" w:color="auto"/>
      </w:divBdr>
    </w:div>
    <w:div w:id="2053840506">
      <w:bodyDiv w:val="1"/>
      <w:marLeft w:val="0"/>
      <w:marRight w:val="0"/>
      <w:marTop w:val="0"/>
      <w:marBottom w:val="0"/>
      <w:divBdr>
        <w:top w:val="none" w:sz="0" w:space="0" w:color="auto"/>
        <w:left w:val="none" w:sz="0" w:space="0" w:color="auto"/>
        <w:bottom w:val="none" w:sz="0" w:space="0" w:color="auto"/>
        <w:right w:val="none" w:sz="0" w:space="0" w:color="auto"/>
      </w:divBdr>
    </w:div>
    <w:div w:id="2053848500">
      <w:bodyDiv w:val="1"/>
      <w:marLeft w:val="0"/>
      <w:marRight w:val="0"/>
      <w:marTop w:val="0"/>
      <w:marBottom w:val="0"/>
      <w:divBdr>
        <w:top w:val="none" w:sz="0" w:space="0" w:color="auto"/>
        <w:left w:val="none" w:sz="0" w:space="0" w:color="auto"/>
        <w:bottom w:val="none" w:sz="0" w:space="0" w:color="auto"/>
        <w:right w:val="none" w:sz="0" w:space="0" w:color="auto"/>
      </w:divBdr>
      <w:divsChild>
        <w:div w:id="794376056">
          <w:marLeft w:val="0"/>
          <w:marRight w:val="0"/>
          <w:marTop w:val="0"/>
          <w:marBottom w:val="0"/>
          <w:divBdr>
            <w:top w:val="none" w:sz="0" w:space="0" w:color="auto"/>
            <w:left w:val="none" w:sz="0" w:space="0" w:color="auto"/>
            <w:bottom w:val="none" w:sz="0" w:space="0" w:color="auto"/>
            <w:right w:val="none" w:sz="0" w:space="0" w:color="auto"/>
          </w:divBdr>
        </w:div>
        <w:div w:id="1656496991">
          <w:marLeft w:val="0"/>
          <w:marRight w:val="0"/>
          <w:marTop w:val="150"/>
          <w:marBottom w:val="0"/>
          <w:divBdr>
            <w:top w:val="none" w:sz="0" w:space="0" w:color="auto"/>
            <w:left w:val="none" w:sz="0" w:space="0" w:color="auto"/>
            <w:bottom w:val="none" w:sz="0" w:space="0" w:color="auto"/>
            <w:right w:val="none" w:sz="0" w:space="0" w:color="auto"/>
          </w:divBdr>
          <w:divsChild>
            <w:div w:id="778060539">
              <w:marLeft w:val="1155"/>
              <w:marRight w:val="0"/>
              <w:marTop w:val="0"/>
              <w:marBottom w:val="0"/>
              <w:divBdr>
                <w:top w:val="none" w:sz="0" w:space="0" w:color="auto"/>
                <w:left w:val="none" w:sz="0" w:space="0" w:color="auto"/>
                <w:bottom w:val="none" w:sz="0" w:space="0" w:color="auto"/>
                <w:right w:val="none" w:sz="0" w:space="0" w:color="auto"/>
              </w:divBdr>
            </w:div>
            <w:div w:id="1090272961">
              <w:marLeft w:val="1155"/>
              <w:marRight w:val="0"/>
              <w:marTop w:val="0"/>
              <w:marBottom w:val="0"/>
              <w:divBdr>
                <w:top w:val="none" w:sz="0" w:space="0" w:color="auto"/>
                <w:left w:val="none" w:sz="0" w:space="0" w:color="auto"/>
                <w:bottom w:val="none" w:sz="0" w:space="0" w:color="auto"/>
                <w:right w:val="none" w:sz="0" w:space="0" w:color="auto"/>
              </w:divBdr>
            </w:div>
            <w:div w:id="97214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042128">
      <w:bodyDiv w:val="1"/>
      <w:marLeft w:val="0"/>
      <w:marRight w:val="0"/>
      <w:marTop w:val="0"/>
      <w:marBottom w:val="0"/>
      <w:divBdr>
        <w:top w:val="none" w:sz="0" w:space="0" w:color="auto"/>
        <w:left w:val="none" w:sz="0" w:space="0" w:color="auto"/>
        <w:bottom w:val="none" w:sz="0" w:space="0" w:color="auto"/>
        <w:right w:val="none" w:sz="0" w:space="0" w:color="auto"/>
      </w:divBdr>
      <w:divsChild>
        <w:div w:id="2023238515">
          <w:marLeft w:val="0"/>
          <w:marRight w:val="0"/>
          <w:marTop w:val="0"/>
          <w:marBottom w:val="0"/>
          <w:divBdr>
            <w:top w:val="none" w:sz="0" w:space="0" w:color="auto"/>
            <w:left w:val="none" w:sz="0" w:space="0" w:color="auto"/>
            <w:bottom w:val="none" w:sz="0" w:space="0" w:color="auto"/>
            <w:right w:val="none" w:sz="0" w:space="0" w:color="auto"/>
          </w:divBdr>
        </w:div>
        <w:div w:id="424691313">
          <w:marLeft w:val="0"/>
          <w:marRight w:val="0"/>
          <w:marTop w:val="150"/>
          <w:marBottom w:val="0"/>
          <w:divBdr>
            <w:top w:val="none" w:sz="0" w:space="0" w:color="auto"/>
            <w:left w:val="none" w:sz="0" w:space="0" w:color="auto"/>
            <w:bottom w:val="none" w:sz="0" w:space="0" w:color="auto"/>
            <w:right w:val="none" w:sz="0" w:space="0" w:color="auto"/>
          </w:divBdr>
          <w:divsChild>
            <w:div w:id="1400397431">
              <w:marLeft w:val="1155"/>
              <w:marRight w:val="0"/>
              <w:marTop w:val="0"/>
              <w:marBottom w:val="0"/>
              <w:divBdr>
                <w:top w:val="none" w:sz="0" w:space="0" w:color="auto"/>
                <w:left w:val="none" w:sz="0" w:space="0" w:color="auto"/>
                <w:bottom w:val="none" w:sz="0" w:space="0" w:color="auto"/>
                <w:right w:val="none" w:sz="0" w:space="0" w:color="auto"/>
              </w:divBdr>
            </w:div>
            <w:div w:id="338118249">
              <w:marLeft w:val="1155"/>
              <w:marRight w:val="0"/>
              <w:marTop w:val="0"/>
              <w:marBottom w:val="0"/>
              <w:divBdr>
                <w:top w:val="none" w:sz="0" w:space="0" w:color="auto"/>
                <w:left w:val="none" w:sz="0" w:space="0" w:color="auto"/>
                <w:bottom w:val="none" w:sz="0" w:space="0" w:color="auto"/>
                <w:right w:val="none" w:sz="0" w:space="0" w:color="auto"/>
              </w:divBdr>
            </w:div>
            <w:div w:id="98188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7856">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5957631">
      <w:bodyDiv w:val="1"/>
      <w:marLeft w:val="0"/>
      <w:marRight w:val="0"/>
      <w:marTop w:val="0"/>
      <w:marBottom w:val="0"/>
      <w:divBdr>
        <w:top w:val="none" w:sz="0" w:space="0" w:color="auto"/>
        <w:left w:val="none" w:sz="0" w:space="0" w:color="auto"/>
        <w:bottom w:val="none" w:sz="0" w:space="0" w:color="auto"/>
        <w:right w:val="none" w:sz="0" w:space="0" w:color="auto"/>
      </w:divBdr>
      <w:divsChild>
        <w:div w:id="1084763136">
          <w:marLeft w:val="0"/>
          <w:marRight w:val="0"/>
          <w:marTop w:val="0"/>
          <w:marBottom w:val="0"/>
          <w:divBdr>
            <w:top w:val="none" w:sz="0" w:space="0" w:color="auto"/>
            <w:left w:val="none" w:sz="0" w:space="0" w:color="auto"/>
            <w:bottom w:val="none" w:sz="0" w:space="0" w:color="auto"/>
            <w:right w:val="none" w:sz="0" w:space="0" w:color="auto"/>
          </w:divBdr>
        </w:div>
        <w:div w:id="891307706">
          <w:marLeft w:val="0"/>
          <w:marRight w:val="0"/>
          <w:marTop w:val="150"/>
          <w:marBottom w:val="0"/>
          <w:divBdr>
            <w:top w:val="none" w:sz="0" w:space="0" w:color="auto"/>
            <w:left w:val="none" w:sz="0" w:space="0" w:color="auto"/>
            <w:bottom w:val="none" w:sz="0" w:space="0" w:color="auto"/>
            <w:right w:val="none" w:sz="0" w:space="0" w:color="auto"/>
          </w:divBdr>
          <w:divsChild>
            <w:div w:id="18506349">
              <w:marLeft w:val="1155"/>
              <w:marRight w:val="0"/>
              <w:marTop w:val="0"/>
              <w:marBottom w:val="0"/>
              <w:divBdr>
                <w:top w:val="none" w:sz="0" w:space="0" w:color="auto"/>
                <w:left w:val="none" w:sz="0" w:space="0" w:color="auto"/>
                <w:bottom w:val="none" w:sz="0" w:space="0" w:color="auto"/>
                <w:right w:val="none" w:sz="0" w:space="0" w:color="auto"/>
              </w:divBdr>
            </w:div>
            <w:div w:id="635835426">
              <w:marLeft w:val="1155"/>
              <w:marRight w:val="0"/>
              <w:marTop w:val="0"/>
              <w:marBottom w:val="0"/>
              <w:divBdr>
                <w:top w:val="none" w:sz="0" w:space="0" w:color="auto"/>
                <w:left w:val="none" w:sz="0" w:space="0" w:color="auto"/>
                <w:bottom w:val="none" w:sz="0" w:space="0" w:color="auto"/>
                <w:right w:val="none" w:sz="0" w:space="0" w:color="auto"/>
              </w:divBdr>
            </w:div>
            <w:div w:id="1517843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419941">
      <w:bodyDiv w:val="1"/>
      <w:marLeft w:val="0"/>
      <w:marRight w:val="0"/>
      <w:marTop w:val="0"/>
      <w:marBottom w:val="0"/>
      <w:divBdr>
        <w:top w:val="none" w:sz="0" w:space="0" w:color="auto"/>
        <w:left w:val="none" w:sz="0" w:space="0" w:color="auto"/>
        <w:bottom w:val="none" w:sz="0" w:space="0" w:color="auto"/>
        <w:right w:val="none" w:sz="0" w:space="0" w:color="auto"/>
      </w:divBdr>
      <w:divsChild>
        <w:div w:id="2003846938">
          <w:marLeft w:val="0"/>
          <w:marRight w:val="0"/>
          <w:marTop w:val="0"/>
          <w:marBottom w:val="0"/>
          <w:divBdr>
            <w:top w:val="none" w:sz="0" w:space="0" w:color="auto"/>
            <w:left w:val="none" w:sz="0" w:space="0" w:color="auto"/>
            <w:bottom w:val="none" w:sz="0" w:space="0" w:color="auto"/>
            <w:right w:val="none" w:sz="0" w:space="0" w:color="auto"/>
          </w:divBdr>
        </w:div>
        <w:div w:id="1706173936">
          <w:marLeft w:val="0"/>
          <w:marRight w:val="0"/>
          <w:marTop w:val="150"/>
          <w:marBottom w:val="0"/>
          <w:divBdr>
            <w:top w:val="none" w:sz="0" w:space="0" w:color="auto"/>
            <w:left w:val="none" w:sz="0" w:space="0" w:color="auto"/>
            <w:bottom w:val="none" w:sz="0" w:space="0" w:color="auto"/>
            <w:right w:val="none" w:sz="0" w:space="0" w:color="auto"/>
          </w:divBdr>
          <w:divsChild>
            <w:div w:id="1564633966">
              <w:marLeft w:val="1155"/>
              <w:marRight w:val="0"/>
              <w:marTop w:val="0"/>
              <w:marBottom w:val="0"/>
              <w:divBdr>
                <w:top w:val="none" w:sz="0" w:space="0" w:color="auto"/>
                <w:left w:val="none" w:sz="0" w:space="0" w:color="auto"/>
                <w:bottom w:val="none" w:sz="0" w:space="0" w:color="auto"/>
                <w:right w:val="none" w:sz="0" w:space="0" w:color="auto"/>
              </w:divBdr>
            </w:div>
            <w:div w:id="120417986">
              <w:marLeft w:val="1155"/>
              <w:marRight w:val="0"/>
              <w:marTop w:val="0"/>
              <w:marBottom w:val="0"/>
              <w:divBdr>
                <w:top w:val="none" w:sz="0" w:space="0" w:color="auto"/>
                <w:left w:val="none" w:sz="0" w:space="0" w:color="auto"/>
                <w:bottom w:val="none" w:sz="0" w:space="0" w:color="auto"/>
                <w:right w:val="none" w:sz="0" w:space="0" w:color="auto"/>
              </w:divBdr>
            </w:div>
            <w:div w:id="836464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581167">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199432">
      <w:bodyDiv w:val="1"/>
      <w:marLeft w:val="0"/>
      <w:marRight w:val="0"/>
      <w:marTop w:val="0"/>
      <w:marBottom w:val="0"/>
      <w:divBdr>
        <w:top w:val="none" w:sz="0" w:space="0" w:color="auto"/>
        <w:left w:val="none" w:sz="0" w:space="0" w:color="auto"/>
        <w:bottom w:val="none" w:sz="0" w:space="0" w:color="auto"/>
        <w:right w:val="none" w:sz="0" w:space="0" w:color="auto"/>
      </w:divBdr>
    </w:div>
    <w:div w:id="2060279510">
      <w:bodyDiv w:val="1"/>
      <w:marLeft w:val="0"/>
      <w:marRight w:val="0"/>
      <w:marTop w:val="0"/>
      <w:marBottom w:val="0"/>
      <w:divBdr>
        <w:top w:val="none" w:sz="0" w:space="0" w:color="auto"/>
        <w:left w:val="none" w:sz="0" w:space="0" w:color="auto"/>
        <w:bottom w:val="none" w:sz="0" w:space="0" w:color="auto"/>
        <w:right w:val="none" w:sz="0" w:space="0" w:color="auto"/>
      </w:divBdr>
      <w:divsChild>
        <w:div w:id="1095051899">
          <w:marLeft w:val="0"/>
          <w:marRight w:val="0"/>
          <w:marTop w:val="0"/>
          <w:marBottom w:val="0"/>
          <w:divBdr>
            <w:top w:val="none" w:sz="0" w:space="0" w:color="auto"/>
            <w:left w:val="none" w:sz="0" w:space="0" w:color="auto"/>
            <w:bottom w:val="none" w:sz="0" w:space="0" w:color="auto"/>
            <w:right w:val="none" w:sz="0" w:space="0" w:color="auto"/>
          </w:divBdr>
        </w:div>
        <w:div w:id="324824782">
          <w:marLeft w:val="0"/>
          <w:marRight w:val="0"/>
          <w:marTop w:val="150"/>
          <w:marBottom w:val="0"/>
          <w:divBdr>
            <w:top w:val="none" w:sz="0" w:space="0" w:color="auto"/>
            <w:left w:val="none" w:sz="0" w:space="0" w:color="auto"/>
            <w:bottom w:val="none" w:sz="0" w:space="0" w:color="auto"/>
            <w:right w:val="none" w:sz="0" w:space="0" w:color="auto"/>
          </w:divBdr>
          <w:divsChild>
            <w:div w:id="195244184">
              <w:marLeft w:val="1155"/>
              <w:marRight w:val="0"/>
              <w:marTop w:val="0"/>
              <w:marBottom w:val="0"/>
              <w:divBdr>
                <w:top w:val="none" w:sz="0" w:space="0" w:color="auto"/>
                <w:left w:val="none" w:sz="0" w:space="0" w:color="auto"/>
                <w:bottom w:val="none" w:sz="0" w:space="0" w:color="auto"/>
                <w:right w:val="none" w:sz="0" w:space="0" w:color="auto"/>
              </w:divBdr>
            </w:div>
            <w:div w:id="1343437530">
              <w:marLeft w:val="1155"/>
              <w:marRight w:val="0"/>
              <w:marTop w:val="0"/>
              <w:marBottom w:val="0"/>
              <w:divBdr>
                <w:top w:val="none" w:sz="0" w:space="0" w:color="auto"/>
                <w:left w:val="none" w:sz="0" w:space="0" w:color="auto"/>
                <w:bottom w:val="none" w:sz="0" w:space="0" w:color="auto"/>
                <w:right w:val="none" w:sz="0" w:space="0" w:color="auto"/>
              </w:divBdr>
            </w:div>
            <w:div w:id="1176338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36259">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0361">
      <w:bodyDiv w:val="1"/>
      <w:marLeft w:val="0"/>
      <w:marRight w:val="0"/>
      <w:marTop w:val="0"/>
      <w:marBottom w:val="0"/>
      <w:divBdr>
        <w:top w:val="none" w:sz="0" w:space="0" w:color="auto"/>
        <w:left w:val="none" w:sz="0" w:space="0" w:color="auto"/>
        <w:bottom w:val="none" w:sz="0" w:space="0" w:color="auto"/>
        <w:right w:val="none" w:sz="0" w:space="0" w:color="auto"/>
      </w:divBdr>
      <w:divsChild>
        <w:div w:id="73161275">
          <w:marLeft w:val="0"/>
          <w:marRight w:val="0"/>
          <w:marTop w:val="0"/>
          <w:marBottom w:val="0"/>
          <w:divBdr>
            <w:top w:val="none" w:sz="0" w:space="0" w:color="auto"/>
            <w:left w:val="none" w:sz="0" w:space="0" w:color="auto"/>
            <w:bottom w:val="none" w:sz="0" w:space="0" w:color="auto"/>
            <w:right w:val="none" w:sz="0" w:space="0" w:color="auto"/>
          </w:divBdr>
        </w:div>
        <w:div w:id="1386369223">
          <w:marLeft w:val="0"/>
          <w:marRight w:val="0"/>
          <w:marTop w:val="150"/>
          <w:marBottom w:val="0"/>
          <w:divBdr>
            <w:top w:val="none" w:sz="0" w:space="0" w:color="auto"/>
            <w:left w:val="none" w:sz="0" w:space="0" w:color="auto"/>
            <w:bottom w:val="none" w:sz="0" w:space="0" w:color="auto"/>
            <w:right w:val="none" w:sz="0" w:space="0" w:color="auto"/>
          </w:divBdr>
          <w:divsChild>
            <w:div w:id="331178687">
              <w:marLeft w:val="1155"/>
              <w:marRight w:val="0"/>
              <w:marTop w:val="0"/>
              <w:marBottom w:val="0"/>
              <w:divBdr>
                <w:top w:val="none" w:sz="0" w:space="0" w:color="auto"/>
                <w:left w:val="none" w:sz="0" w:space="0" w:color="auto"/>
                <w:bottom w:val="none" w:sz="0" w:space="0" w:color="auto"/>
                <w:right w:val="none" w:sz="0" w:space="0" w:color="auto"/>
              </w:divBdr>
            </w:div>
            <w:div w:id="1503735150">
              <w:marLeft w:val="1155"/>
              <w:marRight w:val="0"/>
              <w:marTop w:val="0"/>
              <w:marBottom w:val="0"/>
              <w:divBdr>
                <w:top w:val="none" w:sz="0" w:space="0" w:color="auto"/>
                <w:left w:val="none" w:sz="0" w:space="0" w:color="auto"/>
                <w:bottom w:val="none" w:sz="0" w:space="0" w:color="auto"/>
                <w:right w:val="none" w:sz="0" w:space="0" w:color="auto"/>
              </w:divBdr>
            </w:div>
            <w:div w:id="153507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18564">
      <w:bodyDiv w:val="1"/>
      <w:marLeft w:val="0"/>
      <w:marRight w:val="0"/>
      <w:marTop w:val="0"/>
      <w:marBottom w:val="0"/>
      <w:divBdr>
        <w:top w:val="none" w:sz="0" w:space="0" w:color="auto"/>
        <w:left w:val="none" w:sz="0" w:space="0" w:color="auto"/>
        <w:bottom w:val="none" w:sz="0" w:space="0" w:color="auto"/>
        <w:right w:val="none" w:sz="0" w:space="0" w:color="auto"/>
      </w:divBdr>
      <w:divsChild>
        <w:div w:id="646324047">
          <w:marLeft w:val="0"/>
          <w:marRight w:val="0"/>
          <w:marTop w:val="0"/>
          <w:marBottom w:val="0"/>
          <w:divBdr>
            <w:top w:val="none" w:sz="0" w:space="0" w:color="auto"/>
            <w:left w:val="none" w:sz="0" w:space="0" w:color="auto"/>
            <w:bottom w:val="none" w:sz="0" w:space="0" w:color="auto"/>
            <w:right w:val="none" w:sz="0" w:space="0" w:color="auto"/>
          </w:divBdr>
        </w:div>
        <w:div w:id="1925796719">
          <w:marLeft w:val="0"/>
          <w:marRight w:val="0"/>
          <w:marTop w:val="150"/>
          <w:marBottom w:val="0"/>
          <w:divBdr>
            <w:top w:val="none" w:sz="0" w:space="0" w:color="auto"/>
            <w:left w:val="none" w:sz="0" w:space="0" w:color="auto"/>
            <w:bottom w:val="none" w:sz="0" w:space="0" w:color="auto"/>
            <w:right w:val="none" w:sz="0" w:space="0" w:color="auto"/>
          </w:divBdr>
          <w:divsChild>
            <w:div w:id="259989626">
              <w:marLeft w:val="1155"/>
              <w:marRight w:val="0"/>
              <w:marTop w:val="0"/>
              <w:marBottom w:val="0"/>
              <w:divBdr>
                <w:top w:val="none" w:sz="0" w:space="0" w:color="auto"/>
                <w:left w:val="none" w:sz="0" w:space="0" w:color="auto"/>
                <w:bottom w:val="none" w:sz="0" w:space="0" w:color="auto"/>
                <w:right w:val="none" w:sz="0" w:space="0" w:color="auto"/>
              </w:divBdr>
            </w:div>
            <w:div w:id="115149611">
              <w:marLeft w:val="1155"/>
              <w:marRight w:val="0"/>
              <w:marTop w:val="0"/>
              <w:marBottom w:val="0"/>
              <w:divBdr>
                <w:top w:val="none" w:sz="0" w:space="0" w:color="auto"/>
                <w:left w:val="none" w:sz="0" w:space="0" w:color="auto"/>
                <w:bottom w:val="none" w:sz="0" w:space="0" w:color="auto"/>
                <w:right w:val="none" w:sz="0" w:space="0" w:color="auto"/>
              </w:divBdr>
            </w:div>
            <w:div w:id="1915896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286330">
      <w:bodyDiv w:val="1"/>
      <w:marLeft w:val="0"/>
      <w:marRight w:val="0"/>
      <w:marTop w:val="0"/>
      <w:marBottom w:val="0"/>
      <w:divBdr>
        <w:top w:val="none" w:sz="0" w:space="0" w:color="auto"/>
        <w:left w:val="none" w:sz="0" w:space="0" w:color="auto"/>
        <w:bottom w:val="none" w:sz="0" w:space="0" w:color="auto"/>
        <w:right w:val="none" w:sz="0" w:space="0" w:color="auto"/>
      </w:divBdr>
      <w:divsChild>
        <w:div w:id="1322999671">
          <w:marLeft w:val="0"/>
          <w:marRight w:val="0"/>
          <w:marTop w:val="0"/>
          <w:marBottom w:val="0"/>
          <w:divBdr>
            <w:top w:val="none" w:sz="0" w:space="0" w:color="auto"/>
            <w:left w:val="none" w:sz="0" w:space="0" w:color="auto"/>
            <w:bottom w:val="none" w:sz="0" w:space="0" w:color="auto"/>
            <w:right w:val="none" w:sz="0" w:space="0" w:color="auto"/>
          </w:divBdr>
        </w:div>
        <w:div w:id="1350335033">
          <w:marLeft w:val="0"/>
          <w:marRight w:val="0"/>
          <w:marTop w:val="150"/>
          <w:marBottom w:val="0"/>
          <w:divBdr>
            <w:top w:val="none" w:sz="0" w:space="0" w:color="auto"/>
            <w:left w:val="none" w:sz="0" w:space="0" w:color="auto"/>
            <w:bottom w:val="none" w:sz="0" w:space="0" w:color="auto"/>
            <w:right w:val="none" w:sz="0" w:space="0" w:color="auto"/>
          </w:divBdr>
          <w:divsChild>
            <w:div w:id="836309395">
              <w:marLeft w:val="1155"/>
              <w:marRight w:val="0"/>
              <w:marTop w:val="0"/>
              <w:marBottom w:val="0"/>
              <w:divBdr>
                <w:top w:val="none" w:sz="0" w:space="0" w:color="auto"/>
                <w:left w:val="none" w:sz="0" w:space="0" w:color="auto"/>
                <w:bottom w:val="none" w:sz="0" w:space="0" w:color="auto"/>
                <w:right w:val="none" w:sz="0" w:space="0" w:color="auto"/>
              </w:divBdr>
            </w:div>
            <w:div w:id="1352486979">
              <w:marLeft w:val="1155"/>
              <w:marRight w:val="0"/>
              <w:marTop w:val="0"/>
              <w:marBottom w:val="0"/>
              <w:divBdr>
                <w:top w:val="none" w:sz="0" w:space="0" w:color="auto"/>
                <w:left w:val="none" w:sz="0" w:space="0" w:color="auto"/>
                <w:bottom w:val="none" w:sz="0" w:space="0" w:color="auto"/>
                <w:right w:val="none" w:sz="0" w:space="0" w:color="auto"/>
              </w:divBdr>
            </w:div>
            <w:div w:id="741027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794423">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8474">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2677">
      <w:bodyDiv w:val="1"/>
      <w:marLeft w:val="0"/>
      <w:marRight w:val="0"/>
      <w:marTop w:val="0"/>
      <w:marBottom w:val="0"/>
      <w:divBdr>
        <w:top w:val="none" w:sz="0" w:space="0" w:color="auto"/>
        <w:left w:val="none" w:sz="0" w:space="0" w:color="auto"/>
        <w:bottom w:val="none" w:sz="0" w:space="0" w:color="auto"/>
        <w:right w:val="none" w:sz="0" w:space="0" w:color="auto"/>
      </w:divBdr>
      <w:divsChild>
        <w:div w:id="1863207417">
          <w:marLeft w:val="0"/>
          <w:marRight w:val="0"/>
          <w:marTop w:val="0"/>
          <w:marBottom w:val="0"/>
          <w:divBdr>
            <w:top w:val="none" w:sz="0" w:space="0" w:color="auto"/>
            <w:left w:val="none" w:sz="0" w:space="0" w:color="auto"/>
            <w:bottom w:val="none" w:sz="0" w:space="0" w:color="auto"/>
            <w:right w:val="none" w:sz="0" w:space="0" w:color="auto"/>
          </w:divBdr>
        </w:div>
        <w:div w:id="1464084019">
          <w:marLeft w:val="0"/>
          <w:marRight w:val="0"/>
          <w:marTop w:val="150"/>
          <w:marBottom w:val="0"/>
          <w:divBdr>
            <w:top w:val="none" w:sz="0" w:space="0" w:color="auto"/>
            <w:left w:val="none" w:sz="0" w:space="0" w:color="auto"/>
            <w:bottom w:val="none" w:sz="0" w:space="0" w:color="auto"/>
            <w:right w:val="none" w:sz="0" w:space="0" w:color="auto"/>
          </w:divBdr>
          <w:divsChild>
            <w:div w:id="4871982">
              <w:marLeft w:val="1155"/>
              <w:marRight w:val="0"/>
              <w:marTop w:val="0"/>
              <w:marBottom w:val="0"/>
              <w:divBdr>
                <w:top w:val="none" w:sz="0" w:space="0" w:color="auto"/>
                <w:left w:val="none" w:sz="0" w:space="0" w:color="auto"/>
                <w:bottom w:val="none" w:sz="0" w:space="0" w:color="auto"/>
                <w:right w:val="none" w:sz="0" w:space="0" w:color="auto"/>
              </w:divBdr>
            </w:div>
            <w:div w:id="723262626">
              <w:marLeft w:val="1155"/>
              <w:marRight w:val="0"/>
              <w:marTop w:val="0"/>
              <w:marBottom w:val="0"/>
              <w:divBdr>
                <w:top w:val="none" w:sz="0" w:space="0" w:color="auto"/>
                <w:left w:val="none" w:sz="0" w:space="0" w:color="auto"/>
                <w:bottom w:val="none" w:sz="0" w:space="0" w:color="auto"/>
                <w:right w:val="none" w:sz="0" w:space="0" w:color="auto"/>
              </w:divBdr>
            </w:div>
            <w:div w:id="2107577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28598">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51360">
      <w:bodyDiv w:val="1"/>
      <w:marLeft w:val="0"/>
      <w:marRight w:val="0"/>
      <w:marTop w:val="0"/>
      <w:marBottom w:val="0"/>
      <w:divBdr>
        <w:top w:val="none" w:sz="0" w:space="0" w:color="auto"/>
        <w:left w:val="none" w:sz="0" w:space="0" w:color="auto"/>
        <w:bottom w:val="none" w:sz="0" w:space="0" w:color="auto"/>
        <w:right w:val="none" w:sz="0" w:space="0" w:color="auto"/>
      </w:divBdr>
      <w:divsChild>
        <w:div w:id="1812363543">
          <w:marLeft w:val="0"/>
          <w:marRight w:val="0"/>
          <w:marTop w:val="0"/>
          <w:marBottom w:val="0"/>
          <w:divBdr>
            <w:top w:val="none" w:sz="0" w:space="0" w:color="auto"/>
            <w:left w:val="none" w:sz="0" w:space="0" w:color="auto"/>
            <w:bottom w:val="none" w:sz="0" w:space="0" w:color="auto"/>
            <w:right w:val="none" w:sz="0" w:space="0" w:color="auto"/>
          </w:divBdr>
        </w:div>
        <w:div w:id="1292712270">
          <w:marLeft w:val="0"/>
          <w:marRight w:val="0"/>
          <w:marTop w:val="150"/>
          <w:marBottom w:val="0"/>
          <w:divBdr>
            <w:top w:val="none" w:sz="0" w:space="0" w:color="auto"/>
            <w:left w:val="none" w:sz="0" w:space="0" w:color="auto"/>
            <w:bottom w:val="none" w:sz="0" w:space="0" w:color="auto"/>
            <w:right w:val="none" w:sz="0" w:space="0" w:color="auto"/>
          </w:divBdr>
          <w:divsChild>
            <w:div w:id="990255112">
              <w:marLeft w:val="1155"/>
              <w:marRight w:val="0"/>
              <w:marTop w:val="0"/>
              <w:marBottom w:val="0"/>
              <w:divBdr>
                <w:top w:val="none" w:sz="0" w:space="0" w:color="auto"/>
                <w:left w:val="none" w:sz="0" w:space="0" w:color="auto"/>
                <w:bottom w:val="none" w:sz="0" w:space="0" w:color="auto"/>
                <w:right w:val="none" w:sz="0" w:space="0" w:color="auto"/>
              </w:divBdr>
            </w:div>
            <w:div w:id="90471036">
              <w:marLeft w:val="1155"/>
              <w:marRight w:val="0"/>
              <w:marTop w:val="0"/>
              <w:marBottom w:val="0"/>
              <w:divBdr>
                <w:top w:val="none" w:sz="0" w:space="0" w:color="auto"/>
                <w:left w:val="none" w:sz="0" w:space="0" w:color="auto"/>
                <w:bottom w:val="none" w:sz="0" w:space="0" w:color="auto"/>
                <w:right w:val="none" w:sz="0" w:space="0" w:color="auto"/>
              </w:divBdr>
            </w:div>
            <w:div w:id="480855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07470">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651090">
      <w:bodyDiv w:val="1"/>
      <w:marLeft w:val="0"/>
      <w:marRight w:val="0"/>
      <w:marTop w:val="0"/>
      <w:marBottom w:val="0"/>
      <w:divBdr>
        <w:top w:val="none" w:sz="0" w:space="0" w:color="auto"/>
        <w:left w:val="none" w:sz="0" w:space="0" w:color="auto"/>
        <w:bottom w:val="none" w:sz="0" w:space="0" w:color="auto"/>
        <w:right w:val="none" w:sz="0" w:space="0" w:color="auto"/>
      </w:divBdr>
      <w:divsChild>
        <w:div w:id="1871914599">
          <w:marLeft w:val="0"/>
          <w:marRight w:val="0"/>
          <w:marTop w:val="0"/>
          <w:marBottom w:val="0"/>
          <w:divBdr>
            <w:top w:val="none" w:sz="0" w:space="0" w:color="auto"/>
            <w:left w:val="none" w:sz="0" w:space="0" w:color="auto"/>
            <w:bottom w:val="none" w:sz="0" w:space="0" w:color="auto"/>
            <w:right w:val="none" w:sz="0" w:space="0" w:color="auto"/>
          </w:divBdr>
        </w:div>
        <w:div w:id="47151312">
          <w:marLeft w:val="0"/>
          <w:marRight w:val="0"/>
          <w:marTop w:val="150"/>
          <w:marBottom w:val="0"/>
          <w:divBdr>
            <w:top w:val="none" w:sz="0" w:space="0" w:color="auto"/>
            <w:left w:val="none" w:sz="0" w:space="0" w:color="auto"/>
            <w:bottom w:val="none" w:sz="0" w:space="0" w:color="auto"/>
            <w:right w:val="none" w:sz="0" w:space="0" w:color="auto"/>
          </w:divBdr>
          <w:divsChild>
            <w:div w:id="87048467">
              <w:marLeft w:val="1155"/>
              <w:marRight w:val="0"/>
              <w:marTop w:val="0"/>
              <w:marBottom w:val="0"/>
              <w:divBdr>
                <w:top w:val="none" w:sz="0" w:space="0" w:color="auto"/>
                <w:left w:val="none" w:sz="0" w:space="0" w:color="auto"/>
                <w:bottom w:val="none" w:sz="0" w:space="0" w:color="auto"/>
                <w:right w:val="none" w:sz="0" w:space="0" w:color="auto"/>
              </w:divBdr>
            </w:div>
            <w:div w:id="316374697">
              <w:marLeft w:val="1155"/>
              <w:marRight w:val="0"/>
              <w:marTop w:val="0"/>
              <w:marBottom w:val="0"/>
              <w:divBdr>
                <w:top w:val="none" w:sz="0" w:space="0" w:color="auto"/>
                <w:left w:val="none" w:sz="0" w:space="0" w:color="auto"/>
                <w:bottom w:val="none" w:sz="0" w:space="0" w:color="auto"/>
                <w:right w:val="none" w:sz="0" w:space="0" w:color="auto"/>
              </w:divBdr>
            </w:div>
            <w:div w:id="1404912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2563">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19490">
      <w:bodyDiv w:val="1"/>
      <w:marLeft w:val="0"/>
      <w:marRight w:val="0"/>
      <w:marTop w:val="0"/>
      <w:marBottom w:val="0"/>
      <w:divBdr>
        <w:top w:val="none" w:sz="0" w:space="0" w:color="auto"/>
        <w:left w:val="none" w:sz="0" w:space="0" w:color="auto"/>
        <w:bottom w:val="none" w:sz="0" w:space="0" w:color="auto"/>
        <w:right w:val="none" w:sz="0" w:space="0" w:color="auto"/>
      </w:divBdr>
      <w:divsChild>
        <w:div w:id="41247108">
          <w:marLeft w:val="0"/>
          <w:marRight w:val="0"/>
          <w:marTop w:val="0"/>
          <w:marBottom w:val="0"/>
          <w:divBdr>
            <w:top w:val="none" w:sz="0" w:space="0" w:color="auto"/>
            <w:left w:val="none" w:sz="0" w:space="0" w:color="auto"/>
            <w:bottom w:val="none" w:sz="0" w:space="0" w:color="auto"/>
            <w:right w:val="none" w:sz="0" w:space="0" w:color="auto"/>
          </w:divBdr>
        </w:div>
        <w:div w:id="136262553">
          <w:marLeft w:val="0"/>
          <w:marRight w:val="0"/>
          <w:marTop w:val="150"/>
          <w:marBottom w:val="0"/>
          <w:divBdr>
            <w:top w:val="none" w:sz="0" w:space="0" w:color="auto"/>
            <w:left w:val="none" w:sz="0" w:space="0" w:color="auto"/>
            <w:bottom w:val="none" w:sz="0" w:space="0" w:color="auto"/>
            <w:right w:val="none" w:sz="0" w:space="0" w:color="auto"/>
          </w:divBdr>
          <w:divsChild>
            <w:div w:id="1520467659">
              <w:marLeft w:val="1155"/>
              <w:marRight w:val="0"/>
              <w:marTop w:val="0"/>
              <w:marBottom w:val="0"/>
              <w:divBdr>
                <w:top w:val="none" w:sz="0" w:space="0" w:color="auto"/>
                <w:left w:val="none" w:sz="0" w:space="0" w:color="auto"/>
                <w:bottom w:val="none" w:sz="0" w:space="0" w:color="auto"/>
                <w:right w:val="none" w:sz="0" w:space="0" w:color="auto"/>
              </w:divBdr>
            </w:div>
            <w:div w:id="1290211062">
              <w:marLeft w:val="1155"/>
              <w:marRight w:val="0"/>
              <w:marTop w:val="0"/>
              <w:marBottom w:val="0"/>
              <w:divBdr>
                <w:top w:val="none" w:sz="0" w:space="0" w:color="auto"/>
                <w:left w:val="none" w:sz="0" w:space="0" w:color="auto"/>
                <w:bottom w:val="none" w:sz="0" w:space="0" w:color="auto"/>
                <w:right w:val="none" w:sz="0" w:space="0" w:color="auto"/>
              </w:divBdr>
            </w:div>
            <w:div w:id="1843737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302">
      <w:bodyDiv w:val="1"/>
      <w:marLeft w:val="0"/>
      <w:marRight w:val="0"/>
      <w:marTop w:val="0"/>
      <w:marBottom w:val="0"/>
      <w:divBdr>
        <w:top w:val="none" w:sz="0" w:space="0" w:color="auto"/>
        <w:left w:val="none" w:sz="0" w:space="0" w:color="auto"/>
        <w:bottom w:val="none" w:sz="0" w:space="0" w:color="auto"/>
        <w:right w:val="none" w:sz="0" w:space="0" w:color="auto"/>
      </w:divBdr>
      <w:divsChild>
        <w:div w:id="33971980">
          <w:marLeft w:val="0"/>
          <w:marRight w:val="0"/>
          <w:marTop w:val="0"/>
          <w:marBottom w:val="0"/>
          <w:divBdr>
            <w:top w:val="none" w:sz="0" w:space="0" w:color="auto"/>
            <w:left w:val="none" w:sz="0" w:space="0" w:color="auto"/>
            <w:bottom w:val="none" w:sz="0" w:space="0" w:color="auto"/>
            <w:right w:val="none" w:sz="0" w:space="0" w:color="auto"/>
          </w:divBdr>
        </w:div>
        <w:div w:id="1475178013">
          <w:marLeft w:val="0"/>
          <w:marRight w:val="0"/>
          <w:marTop w:val="150"/>
          <w:marBottom w:val="0"/>
          <w:divBdr>
            <w:top w:val="none" w:sz="0" w:space="0" w:color="auto"/>
            <w:left w:val="none" w:sz="0" w:space="0" w:color="auto"/>
            <w:bottom w:val="none" w:sz="0" w:space="0" w:color="auto"/>
            <w:right w:val="none" w:sz="0" w:space="0" w:color="auto"/>
          </w:divBdr>
          <w:divsChild>
            <w:div w:id="1543320878">
              <w:marLeft w:val="1155"/>
              <w:marRight w:val="0"/>
              <w:marTop w:val="0"/>
              <w:marBottom w:val="0"/>
              <w:divBdr>
                <w:top w:val="none" w:sz="0" w:space="0" w:color="auto"/>
                <w:left w:val="none" w:sz="0" w:space="0" w:color="auto"/>
                <w:bottom w:val="none" w:sz="0" w:space="0" w:color="auto"/>
                <w:right w:val="none" w:sz="0" w:space="0" w:color="auto"/>
              </w:divBdr>
            </w:div>
            <w:div w:id="926772264">
              <w:marLeft w:val="1155"/>
              <w:marRight w:val="0"/>
              <w:marTop w:val="0"/>
              <w:marBottom w:val="0"/>
              <w:divBdr>
                <w:top w:val="none" w:sz="0" w:space="0" w:color="auto"/>
                <w:left w:val="none" w:sz="0" w:space="0" w:color="auto"/>
                <w:bottom w:val="none" w:sz="0" w:space="0" w:color="auto"/>
                <w:right w:val="none" w:sz="0" w:space="0" w:color="auto"/>
              </w:divBdr>
            </w:div>
            <w:div w:id="1816986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032564">
      <w:bodyDiv w:val="1"/>
      <w:marLeft w:val="0"/>
      <w:marRight w:val="0"/>
      <w:marTop w:val="0"/>
      <w:marBottom w:val="0"/>
      <w:divBdr>
        <w:top w:val="none" w:sz="0" w:space="0" w:color="auto"/>
        <w:left w:val="none" w:sz="0" w:space="0" w:color="auto"/>
        <w:bottom w:val="none" w:sz="0" w:space="0" w:color="auto"/>
        <w:right w:val="none" w:sz="0" w:space="0" w:color="auto"/>
      </w:divBdr>
      <w:divsChild>
        <w:div w:id="355884628">
          <w:marLeft w:val="0"/>
          <w:marRight w:val="0"/>
          <w:marTop w:val="0"/>
          <w:marBottom w:val="0"/>
          <w:divBdr>
            <w:top w:val="none" w:sz="0" w:space="0" w:color="auto"/>
            <w:left w:val="none" w:sz="0" w:space="0" w:color="auto"/>
            <w:bottom w:val="none" w:sz="0" w:space="0" w:color="auto"/>
            <w:right w:val="none" w:sz="0" w:space="0" w:color="auto"/>
          </w:divBdr>
        </w:div>
        <w:div w:id="2016568370">
          <w:marLeft w:val="0"/>
          <w:marRight w:val="0"/>
          <w:marTop w:val="150"/>
          <w:marBottom w:val="0"/>
          <w:divBdr>
            <w:top w:val="none" w:sz="0" w:space="0" w:color="auto"/>
            <w:left w:val="none" w:sz="0" w:space="0" w:color="auto"/>
            <w:bottom w:val="none" w:sz="0" w:space="0" w:color="auto"/>
            <w:right w:val="none" w:sz="0" w:space="0" w:color="auto"/>
          </w:divBdr>
          <w:divsChild>
            <w:div w:id="1150904394">
              <w:marLeft w:val="1155"/>
              <w:marRight w:val="0"/>
              <w:marTop w:val="0"/>
              <w:marBottom w:val="0"/>
              <w:divBdr>
                <w:top w:val="none" w:sz="0" w:space="0" w:color="auto"/>
                <w:left w:val="none" w:sz="0" w:space="0" w:color="auto"/>
                <w:bottom w:val="none" w:sz="0" w:space="0" w:color="auto"/>
                <w:right w:val="none" w:sz="0" w:space="0" w:color="auto"/>
              </w:divBdr>
            </w:div>
            <w:div w:id="2091810300">
              <w:marLeft w:val="1155"/>
              <w:marRight w:val="0"/>
              <w:marTop w:val="0"/>
              <w:marBottom w:val="0"/>
              <w:divBdr>
                <w:top w:val="none" w:sz="0" w:space="0" w:color="auto"/>
                <w:left w:val="none" w:sz="0" w:space="0" w:color="auto"/>
                <w:bottom w:val="none" w:sz="0" w:space="0" w:color="auto"/>
                <w:right w:val="none" w:sz="0" w:space="0" w:color="auto"/>
              </w:divBdr>
            </w:div>
            <w:div w:id="1726446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3967787">
      <w:bodyDiv w:val="1"/>
      <w:marLeft w:val="0"/>
      <w:marRight w:val="0"/>
      <w:marTop w:val="0"/>
      <w:marBottom w:val="0"/>
      <w:divBdr>
        <w:top w:val="none" w:sz="0" w:space="0" w:color="auto"/>
        <w:left w:val="none" w:sz="0" w:space="0" w:color="auto"/>
        <w:bottom w:val="none" w:sz="0" w:space="0" w:color="auto"/>
        <w:right w:val="none" w:sz="0" w:space="0" w:color="auto"/>
      </w:divBdr>
      <w:divsChild>
        <w:div w:id="523248175">
          <w:marLeft w:val="0"/>
          <w:marRight w:val="0"/>
          <w:marTop w:val="0"/>
          <w:marBottom w:val="0"/>
          <w:divBdr>
            <w:top w:val="none" w:sz="0" w:space="0" w:color="auto"/>
            <w:left w:val="none" w:sz="0" w:space="0" w:color="auto"/>
            <w:bottom w:val="none" w:sz="0" w:space="0" w:color="auto"/>
            <w:right w:val="none" w:sz="0" w:space="0" w:color="auto"/>
          </w:divBdr>
        </w:div>
        <w:div w:id="121534249">
          <w:marLeft w:val="0"/>
          <w:marRight w:val="0"/>
          <w:marTop w:val="150"/>
          <w:marBottom w:val="0"/>
          <w:divBdr>
            <w:top w:val="none" w:sz="0" w:space="0" w:color="auto"/>
            <w:left w:val="none" w:sz="0" w:space="0" w:color="auto"/>
            <w:bottom w:val="none" w:sz="0" w:space="0" w:color="auto"/>
            <w:right w:val="none" w:sz="0" w:space="0" w:color="auto"/>
          </w:divBdr>
          <w:divsChild>
            <w:div w:id="555893541">
              <w:marLeft w:val="1155"/>
              <w:marRight w:val="0"/>
              <w:marTop w:val="0"/>
              <w:marBottom w:val="0"/>
              <w:divBdr>
                <w:top w:val="none" w:sz="0" w:space="0" w:color="auto"/>
                <w:left w:val="none" w:sz="0" w:space="0" w:color="auto"/>
                <w:bottom w:val="none" w:sz="0" w:space="0" w:color="auto"/>
                <w:right w:val="none" w:sz="0" w:space="0" w:color="auto"/>
              </w:divBdr>
            </w:div>
            <w:div w:id="230893309">
              <w:marLeft w:val="1155"/>
              <w:marRight w:val="0"/>
              <w:marTop w:val="0"/>
              <w:marBottom w:val="0"/>
              <w:divBdr>
                <w:top w:val="none" w:sz="0" w:space="0" w:color="auto"/>
                <w:left w:val="none" w:sz="0" w:space="0" w:color="auto"/>
                <w:bottom w:val="none" w:sz="0" w:space="0" w:color="auto"/>
                <w:right w:val="none" w:sz="0" w:space="0" w:color="auto"/>
              </w:divBdr>
            </w:div>
            <w:div w:id="1339192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41877">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353523">
      <w:bodyDiv w:val="1"/>
      <w:marLeft w:val="0"/>
      <w:marRight w:val="0"/>
      <w:marTop w:val="0"/>
      <w:marBottom w:val="0"/>
      <w:divBdr>
        <w:top w:val="none" w:sz="0" w:space="0" w:color="auto"/>
        <w:left w:val="none" w:sz="0" w:space="0" w:color="auto"/>
        <w:bottom w:val="none" w:sz="0" w:space="0" w:color="auto"/>
        <w:right w:val="none" w:sz="0" w:space="0" w:color="auto"/>
      </w:divBdr>
      <w:divsChild>
        <w:div w:id="1475104841">
          <w:marLeft w:val="0"/>
          <w:marRight w:val="0"/>
          <w:marTop w:val="0"/>
          <w:marBottom w:val="0"/>
          <w:divBdr>
            <w:top w:val="none" w:sz="0" w:space="0" w:color="auto"/>
            <w:left w:val="none" w:sz="0" w:space="0" w:color="auto"/>
            <w:bottom w:val="none" w:sz="0" w:space="0" w:color="auto"/>
            <w:right w:val="none" w:sz="0" w:space="0" w:color="auto"/>
          </w:divBdr>
        </w:div>
        <w:div w:id="1128469976">
          <w:marLeft w:val="0"/>
          <w:marRight w:val="0"/>
          <w:marTop w:val="150"/>
          <w:marBottom w:val="0"/>
          <w:divBdr>
            <w:top w:val="none" w:sz="0" w:space="0" w:color="auto"/>
            <w:left w:val="none" w:sz="0" w:space="0" w:color="auto"/>
            <w:bottom w:val="none" w:sz="0" w:space="0" w:color="auto"/>
            <w:right w:val="none" w:sz="0" w:space="0" w:color="auto"/>
          </w:divBdr>
          <w:divsChild>
            <w:div w:id="1049113281">
              <w:marLeft w:val="1155"/>
              <w:marRight w:val="0"/>
              <w:marTop w:val="0"/>
              <w:marBottom w:val="0"/>
              <w:divBdr>
                <w:top w:val="none" w:sz="0" w:space="0" w:color="auto"/>
                <w:left w:val="none" w:sz="0" w:space="0" w:color="auto"/>
                <w:bottom w:val="none" w:sz="0" w:space="0" w:color="auto"/>
                <w:right w:val="none" w:sz="0" w:space="0" w:color="auto"/>
              </w:divBdr>
            </w:div>
            <w:div w:id="983585178">
              <w:marLeft w:val="1155"/>
              <w:marRight w:val="0"/>
              <w:marTop w:val="0"/>
              <w:marBottom w:val="0"/>
              <w:divBdr>
                <w:top w:val="none" w:sz="0" w:space="0" w:color="auto"/>
                <w:left w:val="none" w:sz="0" w:space="0" w:color="auto"/>
                <w:bottom w:val="none" w:sz="0" w:space="0" w:color="auto"/>
                <w:right w:val="none" w:sz="0" w:space="0" w:color="auto"/>
              </w:divBdr>
            </w:div>
            <w:div w:id="851601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732487">
      <w:bodyDiv w:val="1"/>
      <w:marLeft w:val="0"/>
      <w:marRight w:val="0"/>
      <w:marTop w:val="0"/>
      <w:marBottom w:val="0"/>
      <w:divBdr>
        <w:top w:val="none" w:sz="0" w:space="0" w:color="auto"/>
        <w:left w:val="none" w:sz="0" w:space="0" w:color="auto"/>
        <w:bottom w:val="none" w:sz="0" w:space="0" w:color="auto"/>
        <w:right w:val="none" w:sz="0" w:space="0" w:color="auto"/>
      </w:divBdr>
      <w:divsChild>
        <w:div w:id="857230986">
          <w:marLeft w:val="0"/>
          <w:marRight w:val="0"/>
          <w:marTop w:val="0"/>
          <w:marBottom w:val="0"/>
          <w:divBdr>
            <w:top w:val="none" w:sz="0" w:space="0" w:color="auto"/>
            <w:left w:val="none" w:sz="0" w:space="0" w:color="auto"/>
            <w:bottom w:val="none" w:sz="0" w:space="0" w:color="auto"/>
            <w:right w:val="none" w:sz="0" w:space="0" w:color="auto"/>
          </w:divBdr>
        </w:div>
        <w:div w:id="314527756">
          <w:marLeft w:val="0"/>
          <w:marRight w:val="0"/>
          <w:marTop w:val="150"/>
          <w:marBottom w:val="0"/>
          <w:divBdr>
            <w:top w:val="none" w:sz="0" w:space="0" w:color="auto"/>
            <w:left w:val="none" w:sz="0" w:space="0" w:color="auto"/>
            <w:bottom w:val="none" w:sz="0" w:space="0" w:color="auto"/>
            <w:right w:val="none" w:sz="0" w:space="0" w:color="auto"/>
          </w:divBdr>
          <w:divsChild>
            <w:div w:id="333649573">
              <w:marLeft w:val="1155"/>
              <w:marRight w:val="0"/>
              <w:marTop w:val="0"/>
              <w:marBottom w:val="0"/>
              <w:divBdr>
                <w:top w:val="none" w:sz="0" w:space="0" w:color="auto"/>
                <w:left w:val="none" w:sz="0" w:space="0" w:color="auto"/>
                <w:bottom w:val="none" w:sz="0" w:space="0" w:color="auto"/>
                <w:right w:val="none" w:sz="0" w:space="0" w:color="auto"/>
              </w:divBdr>
            </w:div>
            <w:div w:id="1406414833">
              <w:marLeft w:val="1155"/>
              <w:marRight w:val="0"/>
              <w:marTop w:val="0"/>
              <w:marBottom w:val="0"/>
              <w:divBdr>
                <w:top w:val="none" w:sz="0" w:space="0" w:color="auto"/>
                <w:left w:val="none" w:sz="0" w:space="0" w:color="auto"/>
                <w:bottom w:val="none" w:sz="0" w:space="0" w:color="auto"/>
                <w:right w:val="none" w:sz="0" w:space="0" w:color="auto"/>
              </w:divBdr>
            </w:div>
            <w:div w:id="105011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124304">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13065">
      <w:bodyDiv w:val="1"/>
      <w:marLeft w:val="0"/>
      <w:marRight w:val="0"/>
      <w:marTop w:val="0"/>
      <w:marBottom w:val="0"/>
      <w:divBdr>
        <w:top w:val="none" w:sz="0" w:space="0" w:color="auto"/>
        <w:left w:val="none" w:sz="0" w:space="0" w:color="auto"/>
        <w:bottom w:val="none" w:sz="0" w:space="0" w:color="auto"/>
        <w:right w:val="none" w:sz="0" w:space="0" w:color="auto"/>
      </w:divBdr>
      <w:divsChild>
        <w:div w:id="1783185345">
          <w:marLeft w:val="0"/>
          <w:marRight w:val="0"/>
          <w:marTop w:val="0"/>
          <w:marBottom w:val="0"/>
          <w:divBdr>
            <w:top w:val="none" w:sz="0" w:space="0" w:color="auto"/>
            <w:left w:val="none" w:sz="0" w:space="0" w:color="auto"/>
            <w:bottom w:val="none" w:sz="0" w:space="0" w:color="auto"/>
            <w:right w:val="none" w:sz="0" w:space="0" w:color="auto"/>
          </w:divBdr>
        </w:div>
        <w:div w:id="1338146398">
          <w:marLeft w:val="0"/>
          <w:marRight w:val="0"/>
          <w:marTop w:val="150"/>
          <w:marBottom w:val="0"/>
          <w:divBdr>
            <w:top w:val="none" w:sz="0" w:space="0" w:color="auto"/>
            <w:left w:val="none" w:sz="0" w:space="0" w:color="auto"/>
            <w:bottom w:val="none" w:sz="0" w:space="0" w:color="auto"/>
            <w:right w:val="none" w:sz="0" w:space="0" w:color="auto"/>
          </w:divBdr>
          <w:divsChild>
            <w:div w:id="1153063326">
              <w:marLeft w:val="1155"/>
              <w:marRight w:val="0"/>
              <w:marTop w:val="0"/>
              <w:marBottom w:val="0"/>
              <w:divBdr>
                <w:top w:val="none" w:sz="0" w:space="0" w:color="auto"/>
                <w:left w:val="none" w:sz="0" w:space="0" w:color="auto"/>
                <w:bottom w:val="none" w:sz="0" w:space="0" w:color="auto"/>
                <w:right w:val="none" w:sz="0" w:space="0" w:color="auto"/>
              </w:divBdr>
            </w:div>
            <w:div w:id="572353091">
              <w:marLeft w:val="1155"/>
              <w:marRight w:val="0"/>
              <w:marTop w:val="0"/>
              <w:marBottom w:val="0"/>
              <w:divBdr>
                <w:top w:val="none" w:sz="0" w:space="0" w:color="auto"/>
                <w:left w:val="none" w:sz="0" w:space="0" w:color="auto"/>
                <w:bottom w:val="none" w:sz="0" w:space="0" w:color="auto"/>
                <w:right w:val="none" w:sz="0" w:space="0" w:color="auto"/>
              </w:divBdr>
            </w:div>
            <w:div w:id="650721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698474">
      <w:bodyDiv w:val="1"/>
      <w:marLeft w:val="0"/>
      <w:marRight w:val="0"/>
      <w:marTop w:val="0"/>
      <w:marBottom w:val="0"/>
      <w:divBdr>
        <w:top w:val="none" w:sz="0" w:space="0" w:color="auto"/>
        <w:left w:val="none" w:sz="0" w:space="0" w:color="auto"/>
        <w:bottom w:val="none" w:sz="0" w:space="0" w:color="auto"/>
        <w:right w:val="none" w:sz="0" w:space="0" w:color="auto"/>
      </w:divBdr>
      <w:divsChild>
        <w:div w:id="1189873497">
          <w:marLeft w:val="0"/>
          <w:marRight w:val="0"/>
          <w:marTop w:val="0"/>
          <w:marBottom w:val="0"/>
          <w:divBdr>
            <w:top w:val="none" w:sz="0" w:space="0" w:color="auto"/>
            <w:left w:val="none" w:sz="0" w:space="0" w:color="auto"/>
            <w:bottom w:val="none" w:sz="0" w:space="0" w:color="auto"/>
            <w:right w:val="none" w:sz="0" w:space="0" w:color="auto"/>
          </w:divBdr>
        </w:div>
        <w:div w:id="290062359">
          <w:marLeft w:val="0"/>
          <w:marRight w:val="0"/>
          <w:marTop w:val="150"/>
          <w:marBottom w:val="0"/>
          <w:divBdr>
            <w:top w:val="none" w:sz="0" w:space="0" w:color="auto"/>
            <w:left w:val="none" w:sz="0" w:space="0" w:color="auto"/>
            <w:bottom w:val="none" w:sz="0" w:space="0" w:color="auto"/>
            <w:right w:val="none" w:sz="0" w:space="0" w:color="auto"/>
          </w:divBdr>
          <w:divsChild>
            <w:div w:id="120656342">
              <w:marLeft w:val="1155"/>
              <w:marRight w:val="0"/>
              <w:marTop w:val="0"/>
              <w:marBottom w:val="0"/>
              <w:divBdr>
                <w:top w:val="none" w:sz="0" w:space="0" w:color="auto"/>
                <w:left w:val="none" w:sz="0" w:space="0" w:color="auto"/>
                <w:bottom w:val="none" w:sz="0" w:space="0" w:color="auto"/>
                <w:right w:val="none" w:sz="0" w:space="0" w:color="auto"/>
              </w:divBdr>
            </w:div>
            <w:div w:id="1428305453">
              <w:marLeft w:val="1155"/>
              <w:marRight w:val="0"/>
              <w:marTop w:val="0"/>
              <w:marBottom w:val="0"/>
              <w:divBdr>
                <w:top w:val="none" w:sz="0" w:space="0" w:color="auto"/>
                <w:left w:val="none" w:sz="0" w:space="0" w:color="auto"/>
                <w:bottom w:val="none" w:sz="0" w:space="0" w:color="auto"/>
                <w:right w:val="none" w:sz="0" w:space="0" w:color="auto"/>
              </w:divBdr>
            </w:div>
            <w:div w:id="205508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362233">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40808">
      <w:bodyDiv w:val="1"/>
      <w:marLeft w:val="0"/>
      <w:marRight w:val="0"/>
      <w:marTop w:val="0"/>
      <w:marBottom w:val="0"/>
      <w:divBdr>
        <w:top w:val="none" w:sz="0" w:space="0" w:color="auto"/>
        <w:left w:val="none" w:sz="0" w:space="0" w:color="auto"/>
        <w:bottom w:val="none" w:sz="0" w:space="0" w:color="auto"/>
        <w:right w:val="none" w:sz="0" w:space="0" w:color="auto"/>
      </w:divBdr>
    </w:div>
    <w:div w:id="2080588060">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2612">
      <w:bodyDiv w:val="1"/>
      <w:marLeft w:val="0"/>
      <w:marRight w:val="0"/>
      <w:marTop w:val="0"/>
      <w:marBottom w:val="0"/>
      <w:divBdr>
        <w:top w:val="none" w:sz="0" w:space="0" w:color="auto"/>
        <w:left w:val="none" w:sz="0" w:space="0" w:color="auto"/>
        <w:bottom w:val="none" w:sz="0" w:space="0" w:color="auto"/>
        <w:right w:val="none" w:sz="0" w:space="0" w:color="auto"/>
      </w:divBdr>
      <w:divsChild>
        <w:div w:id="1623153359">
          <w:marLeft w:val="0"/>
          <w:marRight w:val="0"/>
          <w:marTop w:val="0"/>
          <w:marBottom w:val="0"/>
          <w:divBdr>
            <w:top w:val="none" w:sz="0" w:space="0" w:color="auto"/>
            <w:left w:val="none" w:sz="0" w:space="0" w:color="auto"/>
            <w:bottom w:val="none" w:sz="0" w:space="0" w:color="auto"/>
            <w:right w:val="none" w:sz="0" w:space="0" w:color="auto"/>
          </w:divBdr>
        </w:div>
        <w:div w:id="1638686730">
          <w:marLeft w:val="0"/>
          <w:marRight w:val="0"/>
          <w:marTop w:val="150"/>
          <w:marBottom w:val="0"/>
          <w:divBdr>
            <w:top w:val="none" w:sz="0" w:space="0" w:color="auto"/>
            <w:left w:val="none" w:sz="0" w:space="0" w:color="auto"/>
            <w:bottom w:val="none" w:sz="0" w:space="0" w:color="auto"/>
            <w:right w:val="none" w:sz="0" w:space="0" w:color="auto"/>
          </w:divBdr>
          <w:divsChild>
            <w:div w:id="35855204">
              <w:marLeft w:val="1155"/>
              <w:marRight w:val="0"/>
              <w:marTop w:val="0"/>
              <w:marBottom w:val="0"/>
              <w:divBdr>
                <w:top w:val="none" w:sz="0" w:space="0" w:color="auto"/>
                <w:left w:val="none" w:sz="0" w:space="0" w:color="auto"/>
                <w:bottom w:val="none" w:sz="0" w:space="0" w:color="auto"/>
                <w:right w:val="none" w:sz="0" w:space="0" w:color="auto"/>
              </w:divBdr>
            </w:div>
            <w:div w:id="1362627320">
              <w:marLeft w:val="1155"/>
              <w:marRight w:val="0"/>
              <w:marTop w:val="0"/>
              <w:marBottom w:val="0"/>
              <w:divBdr>
                <w:top w:val="none" w:sz="0" w:space="0" w:color="auto"/>
                <w:left w:val="none" w:sz="0" w:space="0" w:color="auto"/>
                <w:bottom w:val="none" w:sz="0" w:space="0" w:color="auto"/>
                <w:right w:val="none" w:sz="0" w:space="0" w:color="auto"/>
              </w:divBdr>
            </w:div>
            <w:div w:id="1436898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871512">
      <w:bodyDiv w:val="1"/>
      <w:marLeft w:val="0"/>
      <w:marRight w:val="0"/>
      <w:marTop w:val="0"/>
      <w:marBottom w:val="0"/>
      <w:divBdr>
        <w:top w:val="none" w:sz="0" w:space="0" w:color="auto"/>
        <w:left w:val="none" w:sz="0" w:space="0" w:color="auto"/>
        <w:bottom w:val="none" w:sz="0" w:space="0" w:color="auto"/>
        <w:right w:val="none" w:sz="0" w:space="0" w:color="auto"/>
      </w:divBdr>
      <w:divsChild>
        <w:div w:id="1527712759">
          <w:marLeft w:val="0"/>
          <w:marRight w:val="0"/>
          <w:marTop w:val="0"/>
          <w:marBottom w:val="0"/>
          <w:divBdr>
            <w:top w:val="none" w:sz="0" w:space="0" w:color="auto"/>
            <w:left w:val="none" w:sz="0" w:space="0" w:color="auto"/>
            <w:bottom w:val="none" w:sz="0" w:space="0" w:color="auto"/>
            <w:right w:val="none" w:sz="0" w:space="0" w:color="auto"/>
          </w:divBdr>
        </w:div>
        <w:div w:id="1799373975">
          <w:marLeft w:val="0"/>
          <w:marRight w:val="0"/>
          <w:marTop w:val="150"/>
          <w:marBottom w:val="0"/>
          <w:divBdr>
            <w:top w:val="none" w:sz="0" w:space="0" w:color="auto"/>
            <w:left w:val="none" w:sz="0" w:space="0" w:color="auto"/>
            <w:bottom w:val="none" w:sz="0" w:space="0" w:color="auto"/>
            <w:right w:val="none" w:sz="0" w:space="0" w:color="auto"/>
          </w:divBdr>
          <w:divsChild>
            <w:div w:id="1359624667">
              <w:marLeft w:val="1155"/>
              <w:marRight w:val="0"/>
              <w:marTop w:val="0"/>
              <w:marBottom w:val="0"/>
              <w:divBdr>
                <w:top w:val="none" w:sz="0" w:space="0" w:color="auto"/>
                <w:left w:val="none" w:sz="0" w:space="0" w:color="auto"/>
                <w:bottom w:val="none" w:sz="0" w:space="0" w:color="auto"/>
                <w:right w:val="none" w:sz="0" w:space="0" w:color="auto"/>
              </w:divBdr>
            </w:div>
            <w:div w:id="254898548">
              <w:marLeft w:val="1155"/>
              <w:marRight w:val="0"/>
              <w:marTop w:val="0"/>
              <w:marBottom w:val="0"/>
              <w:divBdr>
                <w:top w:val="none" w:sz="0" w:space="0" w:color="auto"/>
                <w:left w:val="none" w:sz="0" w:space="0" w:color="auto"/>
                <w:bottom w:val="none" w:sz="0" w:space="0" w:color="auto"/>
                <w:right w:val="none" w:sz="0" w:space="0" w:color="auto"/>
              </w:divBdr>
            </w:div>
            <w:div w:id="27317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528700">
      <w:bodyDiv w:val="1"/>
      <w:marLeft w:val="0"/>
      <w:marRight w:val="0"/>
      <w:marTop w:val="0"/>
      <w:marBottom w:val="0"/>
      <w:divBdr>
        <w:top w:val="none" w:sz="0" w:space="0" w:color="auto"/>
        <w:left w:val="none" w:sz="0" w:space="0" w:color="auto"/>
        <w:bottom w:val="none" w:sz="0" w:space="0" w:color="auto"/>
        <w:right w:val="none" w:sz="0" w:space="0" w:color="auto"/>
      </w:divBdr>
      <w:divsChild>
        <w:div w:id="507989733">
          <w:marLeft w:val="0"/>
          <w:marRight w:val="0"/>
          <w:marTop w:val="0"/>
          <w:marBottom w:val="0"/>
          <w:divBdr>
            <w:top w:val="none" w:sz="0" w:space="0" w:color="auto"/>
            <w:left w:val="none" w:sz="0" w:space="0" w:color="auto"/>
            <w:bottom w:val="none" w:sz="0" w:space="0" w:color="auto"/>
            <w:right w:val="none" w:sz="0" w:space="0" w:color="auto"/>
          </w:divBdr>
        </w:div>
        <w:div w:id="718364485">
          <w:marLeft w:val="0"/>
          <w:marRight w:val="0"/>
          <w:marTop w:val="150"/>
          <w:marBottom w:val="0"/>
          <w:divBdr>
            <w:top w:val="none" w:sz="0" w:space="0" w:color="auto"/>
            <w:left w:val="none" w:sz="0" w:space="0" w:color="auto"/>
            <w:bottom w:val="none" w:sz="0" w:space="0" w:color="auto"/>
            <w:right w:val="none" w:sz="0" w:space="0" w:color="auto"/>
          </w:divBdr>
          <w:divsChild>
            <w:div w:id="1813399980">
              <w:marLeft w:val="1155"/>
              <w:marRight w:val="0"/>
              <w:marTop w:val="0"/>
              <w:marBottom w:val="0"/>
              <w:divBdr>
                <w:top w:val="none" w:sz="0" w:space="0" w:color="auto"/>
                <w:left w:val="none" w:sz="0" w:space="0" w:color="auto"/>
                <w:bottom w:val="none" w:sz="0" w:space="0" w:color="auto"/>
                <w:right w:val="none" w:sz="0" w:space="0" w:color="auto"/>
              </w:divBdr>
            </w:div>
            <w:div w:id="1700740903">
              <w:marLeft w:val="1155"/>
              <w:marRight w:val="0"/>
              <w:marTop w:val="0"/>
              <w:marBottom w:val="0"/>
              <w:divBdr>
                <w:top w:val="none" w:sz="0" w:space="0" w:color="auto"/>
                <w:left w:val="none" w:sz="0" w:space="0" w:color="auto"/>
                <w:bottom w:val="none" w:sz="0" w:space="0" w:color="auto"/>
                <w:right w:val="none" w:sz="0" w:space="0" w:color="auto"/>
              </w:divBdr>
            </w:div>
            <w:div w:id="112689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8760">
      <w:bodyDiv w:val="1"/>
      <w:marLeft w:val="0"/>
      <w:marRight w:val="0"/>
      <w:marTop w:val="0"/>
      <w:marBottom w:val="0"/>
      <w:divBdr>
        <w:top w:val="none" w:sz="0" w:space="0" w:color="auto"/>
        <w:left w:val="none" w:sz="0" w:space="0" w:color="auto"/>
        <w:bottom w:val="none" w:sz="0" w:space="0" w:color="auto"/>
        <w:right w:val="none" w:sz="0" w:space="0" w:color="auto"/>
      </w:divBdr>
      <w:divsChild>
        <w:div w:id="1812819928">
          <w:marLeft w:val="0"/>
          <w:marRight w:val="0"/>
          <w:marTop w:val="0"/>
          <w:marBottom w:val="0"/>
          <w:divBdr>
            <w:top w:val="none" w:sz="0" w:space="0" w:color="auto"/>
            <w:left w:val="none" w:sz="0" w:space="0" w:color="auto"/>
            <w:bottom w:val="none" w:sz="0" w:space="0" w:color="auto"/>
            <w:right w:val="none" w:sz="0" w:space="0" w:color="auto"/>
          </w:divBdr>
        </w:div>
        <w:div w:id="404767795">
          <w:marLeft w:val="0"/>
          <w:marRight w:val="0"/>
          <w:marTop w:val="150"/>
          <w:marBottom w:val="0"/>
          <w:divBdr>
            <w:top w:val="none" w:sz="0" w:space="0" w:color="auto"/>
            <w:left w:val="none" w:sz="0" w:space="0" w:color="auto"/>
            <w:bottom w:val="none" w:sz="0" w:space="0" w:color="auto"/>
            <w:right w:val="none" w:sz="0" w:space="0" w:color="auto"/>
          </w:divBdr>
          <w:divsChild>
            <w:div w:id="1122378700">
              <w:marLeft w:val="1155"/>
              <w:marRight w:val="0"/>
              <w:marTop w:val="0"/>
              <w:marBottom w:val="0"/>
              <w:divBdr>
                <w:top w:val="none" w:sz="0" w:space="0" w:color="auto"/>
                <w:left w:val="none" w:sz="0" w:space="0" w:color="auto"/>
                <w:bottom w:val="none" w:sz="0" w:space="0" w:color="auto"/>
                <w:right w:val="none" w:sz="0" w:space="0" w:color="auto"/>
              </w:divBdr>
            </w:div>
            <w:div w:id="1703047230">
              <w:marLeft w:val="1155"/>
              <w:marRight w:val="0"/>
              <w:marTop w:val="0"/>
              <w:marBottom w:val="0"/>
              <w:divBdr>
                <w:top w:val="none" w:sz="0" w:space="0" w:color="auto"/>
                <w:left w:val="none" w:sz="0" w:space="0" w:color="auto"/>
                <w:bottom w:val="none" w:sz="0" w:space="0" w:color="auto"/>
                <w:right w:val="none" w:sz="0" w:space="0" w:color="auto"/>
              </w:divBdr>
            </w:div>
            <w:div w:id="79725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372601">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0380">
      <w:bodyDiv w:val="1"/>
      <w:marLeft w:val="0"/>
      <w:marRight w:val="0"/>
      <w:marTop w:val="0"/>
      <w:marBottom w:val="0"/>
      <w:divBdr>
        <w:top w:val="none" w:sz="0" w:space="0" w:color="auto"/>
        <w:left w:val="none" w:sz="0" w:space="0" w:color="auto"/>
        <w:bottom w:val="none" w:sz="0" w:space="0" w:color="auto"/>
        <w:right w:val="none" w:sz="0" w:space="0" w:color="auto"/>
      </w:divBdr>
      <w:divsChild>
        <w:div w:id="471481934">
          <w:marLeft w:val="0"/>
          <w:marRight w:val="0"/>
          <w:marTop w:val="0"/>
          <w:marBottom w:val="0"/>
          <w:divBdr>
            <w:top w:val="none" w:sz="0" w:space="0" w:color="auto"/>
            <w:left w:val="none" w:sz="0" w:space="0" w:color="auto"/>
            <w:bottom w:val="none" w:sz="0" w:space="0" w:color="auto"/>
            <w:right w:val="none" w:sz="0" w:space="0" w:color="auto"/>
          </w:divBdr>
        </w:div>
        <w:div w:id="1841847612">
          <w:marLeft w:val="0"/>
          <w:marRight w:val="0"/>
          <w:marTop w:val="150"/>
          <w:marBottom w:val="0"/>
          <w:divBdr>
            <w:top w:val="none" w:sz="0" w:space="0" w:color="auto"/>
            <w:left w:val="none" w:sz="0" w:space="0" w:color="auto"/>
            <w:bottom w:val="none" w:sz="0" w:space="0" w:color="auto"/>
            <w:right w:val="none" w:sz="0" w:space="0" w:color="auto"/>
          </w:divBdr>
          <w:divsChild>
            <w:div w:id="1911037003">
              <w:marLeft w:val="1155"/>
              <w:marRight w:val="0"/>
              <w:marTop w:val="0"/>
              <w:marBottom w:val="0"/>
              <w:divBdr>
                <w:top w:val="none" w:sz="0" w:space="0" w:color="auto"/>
                <w:left w:val="none" w:sz="0" w:space="0" w:color="auto"/>
                <w:bottom w:val="none" w:sz="0" w:space="0" w:color="auto"/>
                <w:right w:val="none" w:sz="0" w:space="0" w:color="auto"/>
              </w:divBdr>
            </w:div>
            <w:div w:id="180319855">
              <w:marLeft w:val="1155"/>
              <w:marRight w:val="0"/>
              <w:marTop w:val="0"/>
              <w:marBottom w:val="0"/>
              <w:divBdr>
                <w:top w:val="none" w:sz="0" w:space="0" w:color="auto"/>
                <w:left w:val="none" w:sz="0" w:space="0" w:color="auto"/>
                <w:bottom w:val="none" w:sz="0" w:space="0" w:color="auto"/>
                <w:right w:val="none" w:sz="0" w:space="0" w:color="auto"/>
              </w:divBdr>
            </w:div>
            <w:div w:id="99013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680668">
      <w:bodyDiv w:val="1"/>
      <w:marLeft w:val="0"/>
      <w:marRight w:val="0"/>
      <w:marTop w:val="0"/>
      <w:marBottom w:val="0"/>
      <w:divBdr>
        <w:top w:val="none" w:sz="0" w:space="0" w:color="auto"/>
        <w:left w:val="none" w:sz="0" w:space="0" w:color="auto"/>
        <w:bottom w:val="none" w:sz="0" w:space="0" w:color="auto"/>
        <w:right w:val="none" w:sz="0" w:space="0" w:color="auto"/>
      </w:divBdr>
      <w:divsChild>
        <w:div w:id="717703841">
          <w:marLeft w:val="0"/>
          <w:marRight w:val="0"/>
          <w:marTop w:val="0"/>
          <w:marBottom w:val="0"/>
          <w:divBdr>
            <w:top w:val="none" w:sz="0" w:space="0" w:color="auto"/>
            <w:left w:val="none" w:sz="0" w:space="0" w:color="auto"/>
            <w:bottom w:val="none" w:sz="0" w:space="0" w:color="auto"/>
            <w:right w:val="none" w:sz="0" w:space="0" w:color="auto"/>
          </w:divBdr>
        </w:div>
        <w:div w:id="380710768">
          <w:marLeft w:val="0"/>
          <w:marRight w:val="0"/>
          <w:marTop w:val="150"/>
          <w:marBottom w:val="0"/>
          <w:divBdr>
            <w:top w:val="none" w:sz="0" w:space="0" w:color="auto"/>
            <w:left w:val="none" w:sz="0" w:space="0" w:color="auto"/>
            <w:bottom w:val="none" w:sz="0" w:space="0" w:color="auto"/>
            <w:right w:val="none" w:sz="0" w:space="0" w:color="auto"/>
          </w:divBdr>
          <w:divsChild>
            <w:div w:id="73866063">
              <w:marLeft w:val="1155"/>
              <w:marRight w:val="0"/>
              <w:marTop w:val="0"/>
              <w:marBottom w:val="0"/>
              <w:divBdr>
                <w:top w:val="none" w:sz="0" w:space="0" w:color="auto"/>
                <w:left w:val="none" w:sz="0" w:space="0" w:color="auto"/>
                <w:bottom w:val="none" w:sz="0" w:space="0" w:color="auto"/>
                <w:right w:val="none" w:sz="0" w:space="0" w:color="auto"/>
              </w:divBdr>
            </w:div>
            <w:div w:id="1019818472">
              <w:marLeft w:val="1155"/>
              <w:marRight w:val="0"/>
              <w:marTop w:val="0"/>
              <w:marBottom w:val="0"/>
              <w:divBdr>
                <w:top w:val="none" w:sz="0" w:space="0" w:color="auto"/>
                <w:left w:val="none" w:sz="0" w:space="0" w:color="auto"/>
                <w:bottom w:val="none" w:sz="0" w:space="0" w:color="auto"/>
                <w:right w:val="none" w:sz="0" w:space="0" w:color="auto"/>
              </w:divBdr>
            </w:div>
            <w:div w:id="76044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4827">
      <w:bodyDiv w:val="1"/>
      <w:marLeft w:val="0"/>
      <w:marRight w:val="0"/>
      <w:marTop w:val="0"/>
      <w:marBottom w:val="0"/>
      <w:divBdr>
        <w:top w:val="none" w:sz="0" w:space="0" w:color="auto"/>
        <w:left w:val="none" w:sz="0" w:space="0" w:color="auto"/>
        <w:bottom w:val="none" w:sz="0" w:space="0" w:color="auto"/>
        <w:right w:val="none" w:sz="0" w:space="0" w:color="auto"/>
      </w:divBdr>
    </w:div>
    <w:div w:id="2086804858">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0407">
      <w:bodyDiv w:val="1"/>
      <w:marLeft w:val="0"/>
      <w:marRight w:val="0"/>
      <w:marTop w:val="0"/>
      <w:marBottom w:val="0"/>
      <w:divBdr>
        <w:top w:val="none" w:sz="0" w:space="0" w:color="auto"/>
        <w:left w:val="none" w:sz="0" w:space="0" w:color="auto"/>
        <w:bottom w:val="none" w:sz="0" w:space="0" w:color="auto"/>
        <w:right w:val="none" w:sz="0" w:space="0" w:color="auto"/>
      </w:divBdr>
      <w:divsChild>
        <w:div w:id="940378953">
          <w:marLeft w:val="0"/>
          <w:marRight w:val="0"/>
          <w:marTop w:val="0"/>
          <w:marBottom w:val="0"/>
          <w:divBdr>
            <w:top w:val="none" w:sz="0" w:space="0" w:color="auto"/>
            <w:left w:val="none" w:sz="0" w:space="0" w:color="auto"/>
            <w:bottom w:val="none" w:sz="0" w:space="0" w:color="auto"/>
            <w:right w:val="none" w:sz="0" w:space="0" w:color="auto"/>
          </w:divBdr>
        </w:div>
        <w:div w:id="1884437194">
          <w:marLeft w:val="0"/>
          <w:marRight w:val="0"/>
          <w:marTop w:val="150"/>
          <w:marBottom w:val="0"/>
          <w:divBdr>
            <w:top w:val="none" w:sz="0" w:space="0" w:color="auto"/>
            <w:left w:val="none" w:sz="0" w:space="0" w:color="auto"/>
            <w:bottom w:val="none" w:sz="0" w:space="0" w:color="auto"/>
            <w:right w:val="none" w:sz="0" w:space="0" w:color="auto"/>
          </w:divBdr>
          <w:divsChild>
            <w:div w:id="926495981">
              <w:marLeft w:val="1155"/>
              <w:marRight w:val="0"/>
              <w:marTop w:val="0"/>
              <w:marBottom w:val="0"/>
              <w:divBdr>
                <w:top w:val="none" w:sz="0" w:space="0" w:color="auto"/>
                <w:left w:val="none" w:sz="0" w:space="0" w:color="auto"/>
                <w:bottom w:val="none" w:sz="0" w:space="0" w:color="auto"/>
                <w:right w:val="none" w:sz="0" w:space="0" w:color="auto"/>
              </w:divBdr>
            </w:div>
            <w:div w:id="1932929596">
              <w:marLeft w:val="1155"/>
              <w:marRight w:val="0"/>
              <w:marTop w:val="0"/>
              <w:marBottom w:val="0"/>
              <w:divBdr>
                <w:top w:val="none" w:sz="0" w:space="0" w:color="auto"/>
                <w:left w:val="none" w:sz="0" w:space="0" w:color="auto"/>
                <w:bottom w:val="none" w:sz="0" w:space="0" w:color="auto"/>
                <w:right w:val="none" w:sz="0" w:space="0" w:color="auto"/>
              </w:divBdr>
            </w:div>
            <w:div w:id="1114641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725268">
      <w:bodyDiv w:val="1"/>
      <w:marLeft w:val="0"/>
      <w:marRight w:val="0"/>
      <w:marTop w:val="0"/>
      <w:marBottom w:val="0"/>
      <w:divBdr>
        <w:top w:val="none" w:sz="0" w:space="0" w:color="auto"/>
        <w:left w:val="none" w:sz="0" w:space="0" w:color="auto"/>
        <w:bottom w:val="none" w:sz="0" w:space="0" w:color="auto"/>
        <w:right w:val="none" w:sz="0" w:space="0" w:color="auto"/>
      </w:divBdr>
      <w:divsChild>
        <w:div w:id="1950235387">
          <w:marLeft w:val="0"/>
          <w:marRight w:val="0"/>
          <w:marTop w:val="150"/>
          <w:marBottom w:val="0"/>
          <w:divBdr>
            <w:top w:val="none" w:sz="0" w:space="0" w:color="auto"/>
            <w:left w:val="none" w:sz="0" w:space="0" w:color="auto"/>
            <w:bottom w:val="none" w:sz="0" w:space="0" w:color="auto"/>
            <w:right w:val="none" w:sz="0" w:space="0" w:color="auto"/>
          </w:divBdr>
          <w:divsChild>
            <w:div w:id="792527430">
              <w:marLeft w:val="1155"/>
              <w:marRight w:val="0"/>
              <w:marTop w:val="0"/>
              <w:marBottom w:val="0"/>
              <w:divBdr>
                <w:top w:val="none" w:sz="0" w:space="0" w:color="auto"/>
                <w:left w:val="none" w:sz="0" w:space="0" w:color="auto"/>
                <w:bottom w:val="none" w:sz="0" w:space="0" w:color="auto"/>
                <w:right w:val="none" w:sz="0" w:space="0" w:color="auto"/>
              </w:divBdr>
            </w:div>
            <w:div w:id="1040864730">
              <w:marLeft w:val="1155"/>
              <w:marRight w:val="0"/>
              <w:marTop w:val="0"/>
              <w:marBottom w:val="0"/>
              <w:divBdr>
                <w:top w:val="none" w:sz="0" w:space="0" w:color="auto"/>
                <w:left w:val="none" w:sz="0" w:space="0" w:color="auto"/>
                <w:bottom w:val="none" w:sz="0" w:space="0" w:color="auto"/>
                <w:right w:val="none" w:sz="0" w:space="0" w:color="auto"/>
              </w:divBdr>
            </w:div>
            <w:div w:id="966854576">
              <w:marLeft w:val="1155"/>
              <w:marRight w:val="0"/>
              <w:marTop w:val="0"/>
              <w:marBottom w:val="0"/>
              <w:divBdr>
                <w:top w:val="none" w:sz="0" w:space="0" w:color="auto"/>
                <w:left w:val="none" w:sz="0" w:space="0" w:color="auto"/>
                <w:bottom w:val="none" w:sz="0" w:space="0" w:color="auto"/>
                <w:right w:val="none" w:sz="0" w:space="0" w:color="auto"/>
              </w:divBdr>
            </w:div>
          </w:divsChild>
        </w:div>
        <w:div w:id="1140347166">
          <w:marLeft w:val="0"/>
          <w:marRight w:val="0"/>
          <w:marTop w:val="0"/>
          <w:marBottom w:val="0"/>
          <w:divBdr>
            <w:top w:val="none" w:sz="0" w:space="0" w:color="auto"/>
            <w:left w:val="none" w:sz="0" w:space="0" w:color="auto"/>
            <w:bottom w:val="none" w:sz="0" w:space="0" w:color="auto"/>
            <w:right w:val="none" w:sz="0" w:space="0" w:color="auto"/>
          </w:divBdr>
        </w:div>
      </w:divsChild>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617103">
      <w:bodyDiv w:val="1"/>
      <w:marLeft w:val="0"/>
      <w:marRight w:val="0"/>
      <w:marTop w:val="0"/>
      <w:marBottom w:val="0"/>
      <w:divBdr>
        <w:top w:val="none" w:sz="0" w:space="0" w:color="auto"/>
        <w:left w:val="none" w:sz="0" w:space="0" w:color="auto"/>
        <w:bottom w:val="none" w:sz="0" w:space="0" w:color="auto"/>
        <w:right w:val="none" w:sz="0" w:space="0" w:color="auto"/>
      </w:divBdr>
    </w:div>
    <w:div w:id="2089762265">
      <w:bodyDiv w:val="1"/>
      <w:marLeft w:val="0"/>
      <w:marRight w:val="0"/>
      <w:marTop w:val="0"/>
      <w:marBottom w:val="0"/>
      <w:divBdr>
        <w:top w:val="none" w:sz="0" w:space="0" w:color="auto"/>
        <w:left w:val="none" w:sz="0" w:space="0" w:color="auto"/>
        <w:bottom w:val="none" w:sz="0" w:space="0" w:color="auto"/>
        <w:right w:val="none" w:sz="0" w:space="0" w:color="auto"/>
      </w:divBdr>
      <w:divsChild>
        <w:div w:id="150105638">
          <w:marLeft w:val="0"/>
          <w:marRight w:val="0"/>
          <w:marTop w:val="0"/>
          <w:marBottom w:val="0"/>
          <w:divBdr>
            <w:top w:val="none" w:sz="0" w:space="0" w:color="auto"/>
            <w:left w:val="none" w:sz="0" w:space="0" w:color="auto"/>
            <w:bottom w:val="none" w:sz="0" w:space="0" w:color="auto"/>
            <w:right w:val="none" w:sz="0" w:space="0" w:color="auto"/>
          </w:divBdr>
        </w:div>
        <w:div w:id="1194268844">
          <w:marLeft w:val="0"/>
          <w:marRight w:val="0"/>
          <w:marTop w:val="150"/>
          <w:marBottom w:val="0"/>
          <w:divBdr>
            <w:top w:val="none" w:sz="0" w:space="0" w:color="auto"/>
            <w:left w:val="none" w:sz="0" w:space="0" w:color="auto"/>
            <w:bottom w:val="none" w:sz="0" w:space="0" w:color="auto"/>
            <w:right w:val="none" w:sz="0" w:space="0" w:color="auto"/>
          </w:divBdr>
          <w:divsChild>
            <w:div w:id="293145067">
              <w:marLeft w:val="1155"/>
              <w:marRight w:val="0"/>
              <w:marTop w:val="0"/>
              <w:marBottom w:val="0"/>
              <w:divBdr>
                <w:top w:val="none" w:sz="0" w:space="0" w:color="auto"/>
                <w:left w:val="none" w:sz="0" w:space="0" w:color="auto"/>
                <w:bottom w:val="none" w:sz="0" w:space="0" w:color="auto"/>
                <w:right w:val="none" w:sz="0" w:space="0" w:color="auto"/>
              </w:divBdr>
            </w:div>
            <w:div w:id="276058823">
              <w:marLeft w:val="1155"/>
              <w:marRight w:val="0"/>
              <w:marTop w:val="0"/>
              <w:marBottom w:val="0"/>
              <w:divBdr>
                <w:top w:val="none" w:sz="0" w:space="0" w:color="auto"/>
                <w:left w:val="none" w:sz="0" w:space="0" w:color="auto"/>
                <w:bottom w:val="none" w:sz="0" w:space="0" w:color="auto"/>
                <w:right w:val="none" w:sz="0" w:space="0" w:color="auto"/>
              </w:divBdr>
            </w:div>
            <w:div w:id="1274169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075554">
      <w:bodyDiv w:val="1"/>
      <w:marLeft w:val="0"/>
      <w:marRight w:val="0"/>
      <w:marTop w:val="0"/>
      <w:marBottom w:val="0"/>
      <w:divBdr>
        <w:top w:val="none" w:sz="0" w:space="0" w:color="auto"/>
        <w:left w:val="none" w:sz="0" w:space="0" w:color="auto"/>
        <w:bottom w:val="none" w:sz="0" w:space="0" w:color="auto"/>
        <w:right w:val="none" w:sz="0" w:space="0" w:color="auto"/>
      </w:divBdr>
    </w:div>
    <w:div w:id="2090231915">
      <w:bodyDiv w:val="1"/>
      <w:marLeft w:val="0"/>
      <w:marRight w:val="0"/>
      <w:marTop w:val="0"/>
      <w:marBottom w:val="0"/>
      <w:divBdr>
        <w:top w:val="none" w:sz="0" w:space="0" w:color="auto"/>
        <w:left w:val="none" w:sz="0" w:space="0" w:color="auto"/>
        <w:bottom w:val="none" w:sz="0" w:space="0" w:color="auto"/>
        <w:right w:val="none" w:sz="0" w:space="0" w:color="auto"/>
      </w:divBdr>
      <w:divsChild>
        <w:div w:id="488601062">
          <w:marLeft w:val="0"/>
          <w:marRight w:val="0"/>
          <w:marTop w:val="0"/>
          <w:marBottom w:val="0"/>
          <w:divBdr>
            <w:top w:val="none" w:sz="0" w:space="0" w:color="auto"/>
            <w:left w:val="none" w:sz="0" w:space="0" w:color="auto"/>
            <w:bottom w:val="none" w:sz="0" w:space="0" w:color="auto"/>
            <w:right w:val="none" w:sz="0" w:space="0" w:color="auto"/>
          </w:divBdr>
        </w:div>
        <w:div w:id="859704040">
          <w:marLeft w:val="0"/>
          <w:marRight w:val="0"/>
          <w:marTop w:val="150"/>
          <w:marBottom w:val="0"/>
          <w:divBdr>
            <w:top w:val="none" w:sz="0" w:space="0" w:color="auto"/>
            <w:left w:val="none" w:sz="0" w:space="0" w:color="auto"/>
            <w:bottom w:val="none" w:sz="0" w:space="0" w:color="auto"/>
            <w:right w:val="none" w:sz="0" w:space="0" w:color="auto"/>
          </w:divBdr>
          <w:divsChild>
            <w:div w:id="1643580783">
              <w:marLeft w:val="1155"/>
              <w:marRight w:val="0"/>
              <w:marTop w:val="0"/>
              <w:marBottom w:val="0"/>
              <w:divBdr>
                <w:top w:val="none" w:sz="0" w:space="0" w:color="auto"/>
                <w:left w:val="none" w:sz="0" w:space="0" w:color="auto"/>
                <w:bottom w:val="none" w:sz="0" w:space="0" w:color="auto"/>
                <w:right w:val="none" w:sz="0" w:space="0" w:color="auto"/>
              </w:divBdr>
            </w:div>
            <w:div w:id="197081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5670">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0998010">
      <w:bodyDiv w:val="1"/>
      <w:marLeft w:val="0"/>
      <w:marRight w:val="0"/>
      <w:marTop w:val="0"/>
      <w:marBottom w:val="0"/>
      <w:divBdr>
        <w:top w:val="none" w:sz="0" w:space="0" w:color="auto"/>
        <w:left w:val="none" w:sz="0" w:space="0" w:color="auto"/>
        <w:bottom w:val="none" w:sz="0" w:space="0" w:color="auto"/>
        <w:right w:val="none" w:sz="0" w:space="0" w:color="auto"/>
      </w:divBdr>
      <w:divsChild>
        <w:div w:id="636758167">
          <w:marLeft w:val="0"/>
          <w:marRight w:val="0"/>
          <w:marTop w:val="0"/>
          <w:marBottom w:val="0"/>
          <w:divBdr>
            <w:top w:val="none" w:sz="0" w:space="0" w:color="auto"/>
            <w:left w:val="none" w:sz="0" w:space="0" w:color="auto"/>
            <w:bottom w:val="none" w:sz="0" w:space="0" w:color="auto"/>
            <w:right w:val="none" w:sz="0" w:space="0" w:color="auto"/>
          </w:divBdr>
        </w:div>
        <w:div w:id="1364091674">
          <w:marLeft w:val="0"/>
          <w:marRight w:val="0"/>
          <w:marTop w:val="150"/>
          <w:marBottom w:val="0"/>
          <w:divBdr>
            <w:top w:val="none" w:sz="0" w:space="0" w:color="auto"/>
            <w:left w:val="none" w:sz="0" w:space="0" w:color="auto"/>
            <w:bottom w:val="none" w:sz="0" w:space="0" w:color="auto"/>
            <w:right w:val="none" w:sz="0" w:space="0" w:color="auto"/>
          </w:divBdr>
          <w:divsChild>
            <w:div w:id="1813406379">
              <w:marLeft w:val="1155"/>
              <w:marRight w:val="0"/>
              <w:marTop w:val="0"/>
              <w:marBottom w:val="0"/>
              <w:divBdr>
                <w:top w:val="none" w:sz="0" w:space="0" w:color="auto"/>
                <w:left w:val="none" w:sz="0" w:space="0" w:color="auto"/>
                <w:bottom w:val="none" w:sz="0" w:space="0" w:color="auto"/>
                <w:right w:val="none" w:sz="0" w:space="0" w:color="auto"/>
              </w:divBdr>
            </w:div>
            <w:div w:id="1769503846">
              <w:marLeft w:val="1155"/>
              <w:marRight w:val="0"/>
              <w:marTop w:val="0"/>
              <w:marBottom w:val="0"/>
              <w:divBdr>
                <w:top w:val="none" w:sz="0" w:space="0" w:color="auto"/>
                <w:left w:val="none" w:sz="0" w:space="0" w:color="auto"/>
                <w:bottom w:val="none" w:sz="0" w:space="0" w:color="auto"/>
                <w:right w:val="none" w:sz="0" w:space="0" w:color="auto"/>
              </w:divBdr>
            </w:div>
            <w:div w:id="3304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913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775413">
      <w:bodyDiv w:val="1"/>
      <w:marLeft w:val="0"/>
      <w:marRight w:val="0"/>
      <w:marTop w:val="0"/>
      <w:marBottom w:val="0"/>
      <w:divBdr>
        <w:top w:val="none" w:sz="0" w:space="0" w:color="auto"/>
        <w:left w:val="none" w:sz="0" w:space="0" w:color="auto"/>
        <w:bottom w:val="none" w:sz="0" w:space="0" w:color="auto"/>
        <w:right w:val="none" w:sz="0" w:space="0" w:color="auto"/>
      </w:divBdr>
    </w:div>
    <w:div w:id="2092924738">
      <w:bodyDiv w:val="1"/>
      <w:marLeft w:val="0"/>
      <w:marRight w:val="0"/>
      <w:marTop w:val="0"/>
      <w:marBottom w:val="0"/>
      <w:divBdr>
        <w:top w:val="none" w:sz="0" w:space="0" w:color="auto"/>
        <w:left w:val="none" w:sz="0" w:space="0" w:color="auto"/>
        <w:bottom w:val="none" w:sz="0" w:space="0" w:color="auto"/>
        <w:right w:val="none" w:sz="0" w:space="0" w:color="auto"/>
      </w:divBdr>
      <w:divsChild>
        <w:div w:id="135801944">
          <w:marLeft w:val="0"/>
          <w:marRight w:val="0"/>
          <w:marTop w:val="0"/>
          <w:marBottom w:val="0"/>
          <w:divBdr>
            <w:top w:val="none" w:sz="0" w:space="0" w:color="auto"/>
            <w:left w:val="none" w:sz="0" w:space="0" w:color="auto"/>
            <w:bottom w:val="none" w:sz="0" w:space="0" w:color="auto"/>
            <w:right w:val="none" w:sz="0" w:space="0" w:color="auto"/>
          </w:divBdr>
        </w:div>
        <w:div w:id="1337921045">
          <w:marLeft w:val="0"/>
          <w:marRight w:val="0"/>
          <w:marTop w:val="150"/>
          <w:marBottom w:val="0"/>
          <w:divBdr>
            <w:top w:val="none" w:sz="0" w:space="0" w:color="auto"/>
            <w:left w:val="none" w:sz="0" w:space="0" w:color="auto"/>
            <w:bottom w:val="none" w:sz="0" w:space="0" w:color="auto"/>
            <w:right w:val="none" w:sz="0" w:space="0" w:color="auto"/>
          </w:divBdr>
          <w:divsChild>
            <w:div w:id="689065334">
              <w:marLeft w:val="1155"/>
              <w:marRight w:val="0"/>
              <w:marTop w:val="0"/>
              <w:marBottom w:val="0"/>
              <w:divBdr>
                <w:top w:val="none" w:sz="0" w:space="0" w:color="auto"/>
                <w:left w:val="none" w:sz="0" w:space="0" w:color="auto"/>
                <w:bottom w:val="none" w:sz="0" w:space="0" w:color="auto"/>
                <w:right w:val="none" w:sz="0" w:space="0" w:color="auto"/>
              </w:divBdr>
            </w:div>
            <w:div w:id="1000737213">
              <w:marLeft w:val="1155"/>
              <w:marRight w:val="0"/>
              <w:marTop w:val="0"/>
              <w:marBottom w:val="0"/>
              <w:divBdr>
                <w:top w:val="none" w:sz="0" w:space="0" w:color="auto"/>
                <w:left w:val="none" w:sz="0" w:space="0" w:color="auto"/>
                <w:bottom w:val="none" w:sz="0" w:space="0" w:color="auto"/>
                <w:right w:val="none" w:sz="0" w:space="0" w:color="auto"/>
              </w:divBdr>
            </w:div>
            <w:div w:id="788474261">
              <w:marLeft w:val="1155"/>
              <w:marRight w:val="0"/>
              <w:marTop w:val="0"/>
              <w:marBottom w:val="0"/>
              <w:divBdr>
                <w:top w:val="none" w:sz="0" w:space="0" w:color="auto"/>
                <w:left w:val="none" w:sz="0" w:space="0" w:color="auto"/>
                <w:bottom w:val="none" w:sz="0" w:space="0" w:color="auto"/>
                <w:right w:val="none" w:sz="0" w:space="0" w:color="auto"/>
              </w:divBdr>
            </w:div>
          </w:divsChild>
        </w:div>
        <w:div w:id="986935560">
          <w:marLeft w:val="0"/>
          <w:marRight w:val="0"/>
          <w:marTop w:val="0"/>
          <w:marBottom w:val="0"/>
          <w:divBdr>
            <w:top w:val="none" w:sz="0" w:space="0" w:color="auto"/>
            <w:left w:val="none" w:sz="0" w:space="0" w:color="auto"/>
            <w:bottom w:val="none" w:sz="0" w:space="0" w:color="auto"/>
            <w:right w:val="none" w:sz="0" w:space="0" w:color="auto"/>
          </w:divBdr>
        </w:div>
      </w:divsChild>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2967419">
      <w:bodyDiv w:val="1"/>
      <w:marLeft w:val="0"/>
      <w:marRight w:val="0"/>
      <w:marTop w:val="0"/>
      <w:marBottom w:val="0"/>
      <w:divBdr>
        <w:top w:val="none" w:sz="0" w:space="0" w:color="auto"/>
        <w:left w:val="none" w:sz="0" w:space="0" w:color="auto"/>
        <w:bottom w:val="none" w:sz="0" w:space="0" w:color="auto"/>
        <w:right w:val="none" w:sz="0" w:space="0" w:color="auto"/>
      </w:divBdr>
      <w:divsChild>
        <w:div w:id="190187682">
          <w:marLeft w:val="0"/>
          <w:marRight w:val="0"/>
          <w:marTop w:val="0"/>
          <w:marBottom w:val="0"/>
          <w:divBdr>
            <w:top w:val="none" w:sz="0" w:space="0" w:color="auto"/>
            <w:left w:val="none" w:sz="0" w:space="0" w:color="auto"/>
            <w:bottom w:val="none" w:sz="0" w:space="0" w:color="auto"/>
            <w:right w:val="none" w:sz="0" w:space="0" w:color="auto"/>
          </w:divBdr>
        </w:div>
        <w:div w:id="128910486">
          <w:marLeft w:val="0"/>
          <w:marRight w:val="0"/>
          <w:marTop w:val="150"/>
          <w:marBottom w:val="0"/>
          <w:divBdr>
            <w:top w:val="none" w:sz="0" w:space="0" w:color="auto"/>
            <w:left w:val="none" w:sz="0" w:space="0" w:color="auto"/>
            <w:bottom w:val="none" w:sz="0" w:space="0" w:color="auto"/>
            <w:right w:val="none" w:sz="0" w:space="0" w:color="auto"/>
          </w:divBdr>
          <w:divsChild>
            <w:div w:id="1695694188">
              <w:marLeft w:val="1155"/>
              <w:marRight w:val="0"/>
              <w:marTop w:val="0"/>
              <w:marBottom w:val="0"/>
              <w:divBdr>
                <w:top w:val="none" w:sz="0" w:space="0" w:color="auto"/>
                <w:left w:val="none" w:sz="0" w:space="0" w:color="auto"/>
                <w:bottom w:val="none" w:sz="0" w:space="0" w:color="auto"/>
                <w:right w:val="none" w:sz="0" w:space="0" w:color="auto"/>
              </w:divBdr>
            </w:div>
            <w:div w:id="186705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968110">
      <w:bodyDiv w:val="1"/>
      <w:marLeft w:val="0"/>
      <w:marRight w:val="0"/>
      <w:marTop w:val="0"/>
      <w:marBottom w:val="0"/>
      <w:divBdr>
        <w:top w:val="none" w:sz="0" w:space="0" w:color="auto"/>
        <w:left w:val="none" w:sz="0" w:space="0" w:color="auto"/>
        <w:bottom w:val="none" w:sz="0" w:space="0" w:color="auto"/>
        <w:right w:val="none" w:sz="0" w:space="0" w:color="auto"/>
      </w:divBdr>
      <w:divsChild>
        <w:div w:id="7485288">
          <w:marLeft w:val="0"/>
          <w:marRight w:val="0"/>
          <w:marTop w:val="0"/>
          <w:marBottom w:val="0"/>
          <w:divBdr>
            <w:top w:val="none" w:sz="0" w:space="0" w:color="auto"/>
            <w:left w:val="none" w:sz="0" w:space="0" w:color="auto"/>
            <w:bottom w:val="none" w:sz="0" w:space="0" w:color="auto"/>
            <w:right w:val="none" w:sz="0" w:space="0" w:color="auto"/>
          </w:divBdr>
        </w:div>
        <w:div w:id="1569800810">
          <w:marLeft w:val="0"/>
          <w:marRight w:val="0"/>
          <w:marTop w:val="150"/>
          <w:marBottom w:val="0"/>
          <w:divBdr>
            <w:top w:val="none" w:sz="0" w:space="0" w:color="auto"/>
            <w:left w:val="none" w:sz="0" w:space="0" w:color="auto"/>
            <w:bottom w:val="none" w:sz="0" w:space="0" w:color="auto"/>
            <w:right w:val="none" w:sz="0" w:space="0" w:color="auto"/>
          </w:divBdr>
          <w:divsChild>
            <w:div w:id="1754427831">
              <w:marLeft w:val="1155"/>
              <w:marRight w:val="0"/>
              <w:marTop w:val="0"/>
              <w:marBottom w:val="0"/>
              <w:divBdr>
                <w:top w:val="none" w:sz="0" w:space="0" w:color="auto"/>
                <w:left w:val="none" w:sz="0" w:space="0" w:color="auto"/>
                <w:bottom w:val="none" w:sz="0" w:space="0" w:color="auto"/>
                <w:right w:val="none" w:sz="0" w:space="0" w:color="auto"/>
              </w:divBdr>
            </w:div>
            <w:div w:id="411238522">
              <w:marLeft w:val="1155"/>
              <w:marRight w:val="0"/>
              <w:marTop w:val="0"/>
              <w:marBottom w:val="0"/>
              <w:divBdr>
                <w:top w:val="none" w:sz="0" w:space="0" w:color="auto"/>
                <w:left w:val="none" w:sz="0" w:space="0" w:color="auto"/>
                <w:bottom w:val="none" w:sz="0" w:space="0" w:color="auto"/>
                <w:right w:val="none" w:sz="0" w:space="0" w:color="auto"/>
              </w:divBdr>
            </w:div>
            <w:div w:id="129178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815365">
      <w:bodyDiv w:val="1"/>
      <w:marLeft w:val="0"/>
      <w:marRight w:val="0"/>
      <w:marTop w:val="0"/>
      <w:marBottom w:val="0"/>
      <w:divBdr>
        <w:top w:val="none" w:sz="0" w:space="0" w:color="auto"/>
        <w:left w:val="none" w:sz="0" w:space="0" w:color="auto"/>
        <w:bottom w:val="none" w:sz="0" w:space="0" w:color="auto"/>
        <w:right w:val="none" w:sz="0" w:space="0" w:color="auto"/>
      </w:divBdr>
    </w:div>
    <w:div w:id="2094859518">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275498">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5977088">
      <w:bodyDiv w:val="1"/>
      <w:marLeft w:val="0"/>
      <w:marRight w:val="0"/>
      <w:marTop w:val="0"/>
      <w:marBottom w:val="0"/>
      <w:divBdr>
        <w:top w:val="none" w:sz="0" w:space="0" w:color="auto"/>
        <w:left w:val="none" w:sz="0" w:space="0" w:color="auto"/>
        <w:bottom w:val="none" w:sz="0" w:space="0" w:color="auto"/>
        <w:right w:val="none" w:sz="0" w:space="0" w:color="auto"/>
      </w:divBdr>
      <w:divsChild>
        <w:div w:id="247276183">
          <w:marLeft w:val="0"/>
          <w:marRight w:val="0"/>
          <w:marTop w:val="0"/>
          <w:marBottom w:val="0"/>
          <w:divBdr>
            <w:top w:val="none" w:sz="0" w:space="0" w:color="auto"/>
            <w:left w:val="none" w:sz="0" w:space="0" w:color="auto"/>
            <w:bottom w:val="none" w:sz="0" w:space="0" w:color="auto"/>
            <w:right w:val="none" w:sz="0" w:space="0" w:color="auto"/>
          </w:divBdr>
        </w:div>
        <w:div w:id="1128430510">
          <w:marLeft w:val="0"/>
          <w:marRight w:val="0"/>
          <w:marTop w:val="150"/>
          <w:marBottom w:val="0"/>
          <w:divBdr>
            <w:top w:val="none" w:sz="0" w:space="0" w:color="auto"/>
            <w:left w:val="none" w:sz="0" w:space="0" w:color="auto"/>
            <w:bottom w:val="none" w:sz="0" w:space="0" w:color="auto"/>
            <w:right w:val="none" w:sz="0" w:space="0" w:color="auto"/>
          </w:divBdr>
          <w:divsChild>
            <w:div w:id="1884832051">
              <w:marLeft w:val="1155"/>
              <w:marRight w:val="0"/>
              <w:marTop w:val="0"/>
              <w:marBottom w:val="0"/>
              <w:divBdr>
                <w:top w:val="none" w:sz="0" w:space="0" w:color="auto"/>
                <w:left w:val="none" w:sz="0" w:space="0" w:color="auto"/>
                <w:bottom w:val="none" w:sz="0" w:space="0" w:color="auto"/>
                <w:right w:val="none" w:sz="0" w:space="0" w:color="auto"/>
              </w:divBdr>
            </w:div>
            <w:div w:id="1449665761">
              <w:marLeft w:val="1155"/>
              <w:marRight w:val="0"/>
              <w:marTop w:val="0"/>
              <w:marBottom w:val="0"/>
              <w:divBdr>
                <w:top w:val="none" w:sz="0" w:space="0" w:color="auto"/>
                <w:left w:val="none" w:sz="0" w:space="0" w:color="auto"/>
                <w:bottom w:val="none" w:sz="0" w:space="0" w:color="auto"/>
                <w:right w:val="none" w:sz="0" w:space="0" w:color="auto"/>
              </w:divBdr>
            </w:div>
            <w:div w:id="1405183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783077">
      <w:bodyDiv w:val="1"/>
      <w:marLeft w:val="0"/>
      <w:marRight w:val="0"/>
      <w:marTop w:val="0"/>
      <w:marBottom w:val="0"/>
      <w:divBdr>
        <w:top w:val="none" w:sz="0" w:space="0" w:color="auto"/>
        <w:left w:val="none" w:sz="0" w:space="0" w:color="auto"/>
        <w:bottom w:val="none" w:sz="0" w:space="0" w:color="auto"/>
        <w:right w:val="none" w:sz="0" w:space="0" w:color="auto"/>
      </w:divBdr>
      <w:divsChild>
        <w:div w:id="1319574406">
          <w:marLeft w:val="0"/>
          <w:marRight w:val="0"/>
          <w:marTop w:val="0"/>
          <w:marBottom w:val="0"/>
          <w:divBdr>
            <w:top w:val="none" w:sz="0" w:space="0" w:color="auto"/>
            <w:left w:val="none" w:sz="0" w:space="0" w:color="auto"/>
            <w:bottom w:val="none" w:sz="0" w:space="0" w:color="auto"/>
            <w:right w:val="none" w:sz="0" w:space="0" w:color="auto"/>
          </w:divBdr>
        </w:div>
        <w:div w:id="1644232977">
          <w:marLeft w:val="0"/>
          <w:marRight w:val="0"/>
          <w:marTop w:val="150"/>
          <w:marBottom w:val="0"/>
          <w:divBdr>
            <w:top w:val="none" w:sz="0" w:space="0" w:color="auto"/>
            <w:left w:val="none" w:sz="0" w:space="0" w:color="auto"/>
            <w:bottom w:val="none" w:sz="0" w:space="0" w:color="auto"/>
            <w:right w:val="none" w:sz="0" w:space="0" w:color="auto"/>
          </w:divBdr>
          <w:divsChild>
            <w:div w:id="483787627">
              <w:marLeft w:val="1155"/>
              <w:marRight w:val="0"/>
              <w:marTop w:val="0"/>
              <w:marBottom w:val="0"/>
              <w:divBdr>
                <w:top w:val="none" w:sz="0" w:space="0" w:color="auto"/>
                <w:left w:val="none" w:sz="0" w:space="0" w:color="auto"/>
                <w:bottom w:val="none" w:sz="0" w:space="0" w:color="auto"/>
                <w:right w:val="none" w:sz="0" w:space="0" w:color="auto"/>
              </w:divBdr>
            </w:div>
            <w:div w:id="605816267">
              <w:marLeft w:val="1155"/>
              <w:marRight w:val="0"/>
              <w:marTop w:val="0"/>
              <w:marBottom w:val="0"/>
              <w:divBdr>
                <w:top w:val="none" w:sz="0" w:space="0" w:color="auto"/>
                <w:left w:val="none" w:sz="0" w:space="0" w:color="auto"/>
                <w:bottom w:val="none" w:sz="0" w:space="0" w:color="auto"/>
                <w:right w:val="none" w:sz="0" w:space="0" w:color="auto"/>
              </w:divBdr>
            </w:div>
            <w:div w:id="1009721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358848">
      <w:bodyDiv w:val="1"/>
      <w:marLeft w:val="0"/>
      <w:marRight w:val="0"/>
      <w:marTop w:val="0"/>
      <w:marBottom w:val="0"/>
      <w:divBdr>
        <w:top w:val="none" w:sz="0" w:space="0" w:color="auto"/>
        <w:left w:val="none" w:sz="0" w:space="0" w:color="auto"/>
        <w:bottom w:val="none" w:sz="0" w:space="0" w:color="auto"/>
        <w:right w:val="none" w:sz="0" w:space="0" w:color="auto"/>
      </w:divBdr>
      <w:divsChild>
        <w:div w:id="1464076542">
          <w:marLeft w:val="0"/>
          <w:marRight w:val="0"/>
          <w:marTop w:val="0"/>
          <w:marBottom w:val="0"/>
          <w:divBdr>
            <w:top w:val="none" w:sz="0" w:space="0" w:color="auto"/>
            <w:left w:val="none" w:sz="0" w:space="0" w:color="auto"/>
            <w:bottom w:val="none" w:sz="0" w:space="0" w:color="auto"/>
            <w:right w:val="none" w:sz="0" w:space="0" w:color="auto"/>
          </w:divBdr>
        </w:div>
        <w:div w:id="611402626">
          <w:marLeft w:val="0"/>
          <w:marRight w:val="0"/>
          <w:marTop w:val="150"/>
          <w:marBottom w:val="0"/>
          <w:divBdr>
            <w:top w:val="none" w:sz="0" w:space="0" w:color="auto"/>
            <w:left w:val="none" w:sz="0" w:space="0" w:color="auto"/>
            <w:bottom w:val="none" w:sz="0" w:space="0" w:color="auto"/>
            <w:right w:val="none" w:sz="0" w:space="0" w:color="auto"/>
          </w:divBdr>
          <w:divsChild>
            <w:div w:id="1680698518">
              <w:marLeft w:val="1155"/>
              <w:marRight w:val="0"/>
              <w:marTop w:val="0"/>
              <w:marBottom w:val="0"/>
              <w:divBdr>
                <w:top w:val="none" w:sz="0" w:space="0" w:color="auto"/>
                <w:left w:val="none" w:sz="0" w:space="0" w:color="auto"/>
                <w:bottom w:val="none" w:sz="0" w:space="0" w:color="auto"/>
                <w:right w:val="none" w:sz="0" w:space="0" w:color="auto"/>
              </w:divBdr>
            </w:div>
            <w:div w:id="1782528782">
              <w:marLeft w:val="1155"/>
              <w:marRight w:val="0"/>
              <w:marTop w:val="0"/>
              <w:marBottom w:val="0"/>
              <w:divBdr>
                <w:top w:val="none" w:sz="0" w:space="0" w:color="auto"/>
                <w:left w:val="none" w:sz="0" w:space="0" w:color="auto"/>
                <w:bottom w:val="none" w:sz="0" w:space="0" w:color="auto"/>
                <w:right w:val="none" w:sz="0" w:space="0" w:color="auto"/>
              </w:divBdr>
            </w:div>
            <w:div w:id="518006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019327">
      <w:bodyDiv w:val="1"/>
      <w:marLeft w:val="0"/>
      <w:marRight w:val="0"/>
      <w:marTop w:val="0"/>
      <w:marBottom w:val="0"/>
      <w:divBdr>
        <w:top w:val="none" w:sz="0" w:space="0" w:color="auto"/>
        <w:left w:val="none" w:sz="0" w:space="0" w:color="auto"/>
        <w:bottom w:val="none" w:sz="0" w:space="0" w:color="auto"/>
        <w:right w:val="none" w:sz="0" w:space="0" w:color="auto"/>
      </w:divBdr>
      <w:divsChild>
        <w:div w:id="1652827177">
          <w:marLeft w:val="0"/>
          <w:marRight w:val="0"/>
          <w:marTop w:val="0"/>
          <w:marBottom w:val="0"/>
          <w:divBdr>
            <w:top w:val="none" w:sz="0" w:space="0" w:color="auto"/>
            <w:left w:val="none" w:sz="0" w:space="0" w:color="auto"/>
            <w:bottom w:val="none" w:sz="0" w:space="0" w:color="auto"/>
            <w:right w:val="none" w:sz="0" w:space="0" w:color="auto"/>
          </w:divBdr>
        </w:div>
        <w:div w:id="958533523">
          <w:marLeft w:val="0"/>
          <w:marRight w:val="0"/>
          <w:marTop w:val="150"/>
          <w:marBottom w:val="0"/>
          <w:divBdr>
            <w:top w:val="none" w:sz="0" w:space="0" w:color="auto"/>
            <w:left w:val="none" w:sz="0" w:space="0" w:color="auto"/>
            <w:bottom w:val="none" w:sz="0" w:space="0" w:color="auto"/>
            <w:right w:val="none" w:sz="0" w:space="0" w:color="auto"/>
          </w:divBdr>
          <w:divsChild>
            <w:div w:id="1342776963">
              <w:marLeft w:val="1155"/>
              <w:marRight w:val="0"/>
              <w:marTop w:val="0"/>
              <w:marBottom w:val="0"/>
              <w:divBdr>
                <w:top w:val="none" w:sz="0" w:space="0" w:color="auto"/>
                <w:left w:val="none" w:sz="0" w:space="0" w:color="auto"/>
                <w:bottom w:val="none" w:sz="0" w:space="0" w:color="auto"/>
                <w:right w:val="none" w:sz="0" w:space="0" w:color="auto"/>
              </w:divBdr>
            </w:div>
            <w:div w:id="299579235">
              <w:marLeft w:val="1155"/>
              <w:marRight w:val="0"/>
              <w:marTop w:val="0"/>
              <w:marBottom w:val="0"/>
              <w:divBdr>
                <w:top w:val="none" w:sz="0" w:space="0" w:color="auto"/>
                <w:left w:val="none" w:sz="0" w:space="0" w:color="auto"/>
                <w:bottom w:val="none" w:sz="0" w:space="0" w:color="auto"/>
                <w:right w:val="none" w:sz="0" w:space="0" w:color="auto"/>
              </w:divBdr>
            </w:div>
            <w:div w:id="1561088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670131">
      <w:bodyDiv w:val="1"/>
      <w:marLeft w:val="0"/>
      <w:marRight w:val="0"/>
      <w:marTop w:val="0"/>
      <w:marBottom w:val="0"/>
      <w:divBdr>
        <w:top w:val="none" w:sz="0" w:space="0" w:color="auto"/>
        <w:left w:val="none" w:sz="0" w:space="0" w:color="auto"/>
        <w:bottom w:val="none" w:sz="0" w:space="0" w:color="auto"/>
        <w:right w:val="none" w:sz="0" w:space="0" w:color="auto"/>
      </w:divBdr>
      <w:divsChild>
        <w:div w:id="671224406">
          <w:marLeft w:val="0"/>
          <w:marRight w:val="0"/>
          <w:marTop w:val="0"/>
          <w:marBottom w:val="0"/>
          <w:divBdr>
            <w:top w:val="none" w:sz="0" w:space="0" w:color="auto"/>
            <w:left w:val="none" w:sz="0" w:space="0" w:color="auto"/>
            <w:bottom w:val="none" w:sz="0" w:space="0" w:color="auto"/>
            <w:right w:val="none" w:sz="0" w:space="0" w:color="auto"/>
          </w:divBdr>
        </w:div>
        <w:div w:id="938486393">
          <w:marLeft w:val="0"/>
          <w:marRight w:val="0"/>
          <w:marTop w:val="150"/>
          <w:marBottom w:val="0"/>
          <w:divBdr>
            <w:top w:val="none" w:sz="0" w:space="0" w:color="auto"/>
            <w:left w:val="none" w:sz="0" w:space="0" w:color="auto"/>
            <w:bottom w:val="none" w:sz="0" w:space="0" w:color="auto"/>
            <w:right w:val="none" w:sz="0" w:space="0" w:color="auto"/>
          </w:divBdr>
          <w:divsChild>
            <w:div w:id="1028291590">
              <w:marLeft w:val="1155"/>
              <w:marRight w:val="0"/>
              <w:marTop w:val="0"/>
              <w:marBottom w:val="0"/>
              <w:divBdr>
                <w:top w:val="none" w:sz="0" w:space="0" w:color="auto"/>
                <w:left w:val="none" w:sz="0" w:space="0" w:color="auto"/>
                <w:bottom w:val="none" w:sz="0" w:space="0" w:color="auto"/>
                <w:right w:val="none" w:sz="0" w:space="0" w:color="auto"/>
              </w:divBdr>
            </w:div>
            <w:div w:id="361397181">
              <w:marLeft w:val="1155"/>
              <w:marRight w:val="0"/>
              <w:marTop w:val="0"/>
              <w:marBottom w:val="0"/>
              <w:divBdr>
                <w:top w:val="none" w:sz="0" w:space="0" w:color="auto"/>
                <w:left w:val="none" w:sz="0" w:space="0" w:color="auto"/>
                <w:bottom w:val="none" w:sz="0" w:space="0" w:color="auto"/>
                <w:right w:val="none" w:sz="0" w:space="0" w:color="auto"/>
              </w:divBdr>
            </w:div>
            <w:div w:id="104880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67462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8863890">
      <w:bodyDiv w:val="1"/>
      <w:marLeft w:val="0"/>
      <w:marRight w:val="0"/>
      <w:marTop w:val="0"/>
      <w:marBottom w:val="0"/>
      <w:divBdr>
        <w:top w:val="none" w:sz="0" w:space="0" w:color="auto"/>
        <w:left w:val="none" w:sz="0" w:space="0" w:color="auto"/>
        <w:bottom w:val="none" w:sz="0" w:space="0" w:color="auto"/>
        <w:right w:val="none" w:sz="0" w:space="0" w:color="auto"/>
      </w:divBdr>
      <w:divsChild>
        <w:div w:id="497766987">
          <w:marLeft w:val="0"/>
          <w:marRight w:val="0"/>
          <w:marTop w:val="0"/>
          <w:marBottom w:val="0"/>
          <w:divBdr>
            <w:top w:val="none" w:sz="0" w:space="0" w:color="auto"/>
            <w:left w:val="none" w:sz="0" w:space="0" w:color="auto"/>
            <w:bottom w:val="none" w:sz="0" w:space="0" w:color="auto"/>
            <w:right w:val="none" w:sz="0" w:space="0" w:color="auto"/>
          </w:divBdr>
        </w:div>
        <w:div w:id="463735008">
          <w:marLeft w:val="0"/>
          <w:marRight w:val="0"/>
          <w:marTop w:val="150"/>
          <w:marBottom w:val="0"/>
          <w:divBdr>
            <w:top w:val="none" w:sz="0" w:space="0" w:color="auto"/>
            <w:left w:val="none" w:sz="0" w:space="0" w:color="auto"/>
            <w:bottom w:val="none" w:sz="0" w:space="0" w:color="auto"/>
            <w:right w:val="none" w:sz="0" w:space="0" w:color="auto"/>
          </w:divBdr>
          <w:divsChild>
            <w:div w:id="219437533">
              <w:marLeft w:val="1155"/>
              <w:marRight w:val="0"/>
              <w:marTop w:val="0"/>
              <w:marBottom w:val="0"/>
              <w:divBdr>
                <w:top w:val="none" w:sz="0" w:space="0" w:color="auto"/>
                <w:left w:val="none" w:sz="0" w:space="0" w:color="auto"/>
                <w:bottom w:val="none" w:sz="0" w:space="0" w:color="auto"/>
                <w:right w:val="none" w:sz="0" w:space="0" w:color="auto"/>
              </w:divBdr>
            </w:div>
            <w:div w:id="220794110">
              <w:marLeft w:val="1155"/>
              <w:marRight w:val="0"/>
              <w:marTop w:val="0"/>
              <w:marBottom w:val="0"/>
              <w:divBdr>
                <w:top w:val="none" w:sz="0" w:space="0" w:color="auto"/>
                <w:left w:val="none" w:sz="0" w:space="0" w:color="auto"/>
                <w:bottom w:val="none" w:sz="0" w:space="0" w:color="auto"/>
                <w:right w:val="none" w:sz="0" w:space="0" w:color="auto"/>
              </w:divBdr>
            </w:div>
            <w:div w:id="113596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36386">
      <w:bodyDiv w:val="1"/>
      <w:marLeft w:val="0"/>
      <w:marRight w:val="0"/>
      <w:marTop w:val="0"/>
      <w:marBottom w:val="0"/>
      <w:divBdr>
        <w:top w:val="none" w:sz="0" w:space="0" w:color="auto"/>
        <w:left w:val="none" w:sz="0" w:space="0" w:color="auto"/>
        <w:bottom w:val="none" w:sz="0" w:space="0" w:color="auto"/>
        <w:right w:val="none" w:sz="0" w:space="0" w:color="auto"/>
      </w:divBdr>
      <w:divsChild>
        <w:div w:id="1952204821">
          <w:marLeft w:val="0"/>
          <w:marRight w:val="0"/>
          <w:marTop w:val="0"/>
          <w:marBottom w:val="0"/>
          <w:divBdr>
            <w:top w:val="none" w:sz="0" w:space="0" w:color="auto"/>
            <w:left w:val="none" w:sz="0" w:space="0" w:color="auto"/>
            <w:bottom w:val="none" w:sz="0" w:space="0" w:color="auto"/>
            <w:right w:val="none" w:sz="0" w:space="0" w:color="auto"/>
          </w:divBdr>
        </w:div>
        <w:div w:id="560143408">
          <w:marLeft w:val="0"/>
          <w:marRight w:val="0"/>
          <w:marTop w:val="150"/>
          <w:marBottom w:val="0"/>
          <w:divBdr>
            <w:top w:val="none" w:sz="0" w:space="0" w:color="auto"/>
            <w:left w:val="none" w:sz="0" w:space="0" w:color="auto"/>
            <w:bottom w:val="none" w:sz="0" w:space="0" w:color="auto"/>
            <w:right w:val="none" w:sz="0" w:space="0" w:color="auto"/>
          </w:divBdr>
          <w:divsChild>
            <w:div w:id="414933890">
              <w:marLeft w:val="1155"/>
              <w:marRight w:val="0"/>
              <w:marTop w:val="0"/>
              <w:marBottom w:val="0"/>
              <w:divBdr>
                <w:top w:val="none" w:sz="0" w:space="0" w:color="auto"/>
                <w:left w:val="none" w:sz="0" w:space="0" w:color="auto"/>
                <w:bottom w:val="none" w:sz="0" w:space="0" w:color="auto"/>
                <w:right w:val="none" w:sz="0" w:space="0" w:color="auto"/>
              </w:divBdr>
            </w:div>
            <w:div w:id="594939785">
              <w:marLeft w:val="1155"/>
              <w:marRight w:val="0"/>
              <w:marTop w:val="0"/>
              <w:marBottom w:val="0"/>
              <w:divBdr>
                <w:top w:val="none" w:sz="0" w:space="0" w:color="auto"/>
                <w:left w:val="none" w:sz="0" w:space="0" w:color="auto"/>
                <w:bottom w:val="none" w:sz="0" w:space="0" w:color="auto"/>
                <w:right w:val="none" w:sz="0" w:space="0" w:color="auto"/>
              </w:divBdr>
            </w:div>
            <w:div w:id="343671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40872">
      <w:bodyDiv w:val="1"/>
      <w:marLeft w:val="0"/>
      <w:marRight w:val="0"/>
      <w:marTop w:val="0"/>
      <w:marBottom w:val="0"/>
      <w:divBdr>
        <w:top w:val="none" w:sz="0" w:space="0" w:color="auto"/>
        <w:left w:val="none" w:sz="0" w:space="0" w:color="auto"/>
        <w:bottom w:val="none" w:sz="0" w:space="0" w:color="auto"/>
        <w:right w:val="none" w:sz="0" w:space="0" w:color="auto"/>
      </w:divBdr>
      <w:divsChild>
        <w:div w:id="557322477">
          <w:marLeft w:val="0"/>
          <w:marRight w:val="0"/>
          <w:marTop w:val="0"/>
          <w:marBottom w:val="0"/>
          <w:divBdr>
            <w:top w:val="none" w:sz="0" w:space="0" w:color="auto"/>
            <w:left w:val="none" w:sz="0" w:space="0" w:color="auto"/>
            <w:bottom w:val="none" w:sz="0" w:space="0" w:color="auto"/>
            <w:right w:val="none" w:sz="0" w:space="0" w:color="auto"/>
          </w:divBdr>
        </w:div>
        <w:div w:id="777876688">
          <w:marLeft w:val="0"/>
          <w:marRight w:val="0"/>
          <w:marTop w:val="150"/>
          <w:marBottom w:val="0"/>
          <w:divBdr>
            <w:top w:val="none" w:sz="0" w:space="0" w:color="auto"/>
            <w:left w:val="none" w:sz="0" w:space="0" w:color="auto"/>
            <w:bottom w:val="none" w:sz="0" w:space="0" w:color="auto"/>
            <w:right w:val="none" w:sz="0" w:space="0" w:color="auto"/>
          </w:divBdr>
          <w:divsChild>
            <w:div w:id="1415396920">
              <w:marLeft w:val="1155"/>
              <w:marRight w:val="0"/>
              <w:marTop w:val="0"/>
              <w:marBottom w:val="0"/>
              <w:divBdr>
                <w:top w:val="none" w:sz="0" w:space="0" w:color="auto"/>
                <w:left w:val="none" w:sz="0" w:space="0" w:color="auto"/>
                <w:bottom w:val="none" w:sz="0" w:space="0" w:color="auto"/>
                <w:right w:val="none" w:sz="0" w:space="0" w:color="auto"/>
              </w:divBdr>
            </w:div>
            <w:div w:id="140854182">
              <w:marLeft w:val="1155"/>
              <w:marRight w:val="0"/>
              <w:marTop w:val="0"/>
              <w:marBottom w:val="0"/>
              <w:divBdr>
                <w:top w:val="none" w:sz="0" w:space="0" w:color="auto"/>
                <w:left w:val="none" w:sz="0" w:space="0" w:color="auto"/>
                <w:bottom w:val="none" w:sz="0" w:space="0" w:color="auto"/>
                <w:right w:val="none" w:sz="0" w:space="0" w:color="auto"/>
              </w:divBdr>
            </w:div>
            <w:div w:id="1673140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279349">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477792">
      <w:bodyDiv w:val="1"/>
      <w:marLeft w:val="0"/>
      <w:marRight w:val="0"/>
      <w:marTop w:val="0"/>
      <w:marBottom w:val="0"/>
      <w:divBdr>
        <w:top w:val="none" w:sz="0" w:space="0" w:color="auto"/>
        <w:left w:val="none" w:sz="0" w:space="0" w:color="auto"/>
        <w:bottom w:val="none" w:sz="0" w:space="0" w:color="auto"/>
        <w:right w:val="none" w:sz="0" w:space="0" w:color="auto"/>
      </w:divBdr>
      <w:divsChild>
        <w:div w:id="1756126824">
          <w:marLeft w:val="0"/>
          <w:marRight w:val="0"/>
          <w:marTop w:val="0"/>
          <w:marBottom w:val="0"/>
          <w:divBdr>
            <w:top w:val="none" w:sz="0" w:space="0" w:color="auto"/>
            <w:left w:val="none" w:sz="0" w:space="0" w:color="auto"/>
            <w:bottom w:val="none" w:sz="0" w:space="0" w:color="auto"/>
            <w:right w:val="none" w:sz="0" w:space="0" w:color="auto"/>
          </w:divBdr>
        </w:div>
        <w:div w:id="1829325492">
          <w:marLeft w:val="0"/>
          <w:marRight w:val="0"/>
          <w:marTop w:val="150"/>
          <w:marBottom w:val="0"/>
          <w:divBdr>
            <w:top w:val="none" w:sz="0" w:space="0" w:color="auto"/>
            <w:left w:val="none" w:sz="0" w:space="0" w:color="auto"/>
            <w:bottom w:val="none" w:sz="0" w:space="0" w:color="auto"/>
            <w:right w:val="none" w:sz="0" w:space="0" w:color="auto"/>
          </w:divBdr>
          <w:divsChild>
            <w:div w:id="1123616604">
              <w:marLeft w:val="1155"/>
              <w:marRight w:val="0"/>
              <w:marTop w:val="0"/>
              <w:marBottom w:val="0"/>
              <w:divBdr>
                <w:top w:val="none" w:sz="0" w:space="0" w:color="auto"/>
                <w:left w:val="none" w:sz="0" w:space="0" w:color="auto"/>
                <w:bottom w:val="none" w:sz="0" w:space="0" w:color="auto"/>
                <w:right w:val="none" w:sz="0" w:space="0" w:color="auto"/>
              </w:divBdr>
            </w:div>
            <w:div w:id="1336298952">
              <w:marLeft w:val="1155"/>
              <w:marRight w:val="0"/>
              <w:marTop w:val="0"/>
              <w:marBottom w:val="0"/>
              <w:divBdr>
                <w:top w:val="none" w:sz="0" w:space="0" w:color="auto"/>
                <w:left w:val="none" w:sz="0" w:space="0" w:color="auto"/>
                <w:bottom w:val="none" w:sz="0" w:space="0" w:color="auto"/>
                <w:right w:val="none" w:sz="0" w:space="0" w:color="auto"/>
              </w:divBdr>
            </w:div>
            <w:div w:id="57362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068">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24889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142491">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680404">
      <w:bodyDiv w:val="1"/>
      <w:marLeft w:val="0"/>
      <w:marRight w:val="0"/>
      <w:marTop w:val="0"/>
      <w:marBottom w:val="0"/>
      <w:divBdr>
        <w:top w:val="none" w:sz="0" w:space="0" w:color="auto"/>
        <w:left w:val="none" w:sz="0" w:space="0" w:color="auto"/>
        <w:bottom w:val="none" w:sz="0" w:space="0" w:color="auto"/>
        <w:right w:val="none" w:sz="0" w:space="0" w:color="auto"/>
      </w:divBdr>
      <w:divsChild>
        <w:div w:id="555357020">
          <w:marLeft w:val="0"/>
          <w:marRight w:val="0"/>
          <w:marTop w:val="0"/>
          <w:marBottom w:val="0"/>
          <w:divBdr>
            <w:top w:val="none" w:sz="0" w:space="0" w:color="auto"/>
            <w:left w:val="none" w:sz="0" w:space="0" w:color="auto"/>
            <w:bottom w:val="none" w:sz="0" w:space="0" w:color="auto"/>
            <w:right w:val="none" w:sz="0" w:space="0" w:color="auto"/>
          </w:divBdr>
        </w:div>
        <w:div w:id="1904102172">
          <w:marLeft w:val="0"/>
          <w:marRight w:val="0"/>
          <w:marTop w:val="150"/>
          <w:marBottom w:val="0"/>
          <w:divBdr>
            <w:top w:val="none" w:sz="0" w:space="0" w:color="auto"/>
            <w:left w:val="none" w:sz="0" w:space="0" w:color="auto"/>
            <w:bottom w:val="none" w:sz="0" w:space="0" w:color="auto"/>
            <w:right w:val="none" w:sz="0" w:space="0" w:color="auto"/>
          </w:divBdr>
          <w:divsChild>
            <w:div w:id="1978144962">
              <w:marLeft w:val="1155"/>
              <w:marRight w:val="0"/>
              <w:marTop w:val="0"/>
              <w:marBottom w:val="0"/>
              <w:divBdr>
                <w:top w:val="none" w:sz="0" w:space="0" w:color="auto"/>
                <w:left w:val="none" w:sz="0" w:space="0" w:color="auto"/>
                <w:bottom w:val="none" w:sz="0" w:space="0" w:color="auto"/>
                <w:right w:val="none" w:sz="0" w:space="0" w:color="auto"/>
              </w:divBdr>
            </w:div>
            <w:div w:id="1345093457">
              <w:marLeft w:val="1155"/>
              <w:marRight w:val="0"/>
              <w:marTop w:val="0"/>
              <w:marBottom w:val="0"/>
              <w:divBdr>
                <w:top w:val="none" w:sz="0" w:space="0" w:color="auto"/>
                <w:left w:val="none" w:sz="0" w:space="0" w:color="auto"/>
                <w:bottom w:val="none" w:sz="0" w:space="0" w:color="auto"/>
                <w:right w:val="none" w:sz="0" w:space="0" w:color="auto"/>
              </w:divBdr>
            </w:div>
            <w:div w:id="1903755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2793317">
      <w:bodyDiv w:val="1"/>
      <w:marLeft w:val="0"/>
      <w:marRight w:val="0"/>
      <w:marTop w:val="0"/>
      <w:marBottom w:val="0"/>
      <w:divBdr>
        <w:top w:val="none" w:sz="0" w:space="0" w:color="auto"/>
        <w:left w:val="none" w:sz="0" w:space="0" w:color="auto"/>
        <w:bottom w:val="none" w:sz="0" w:space="0" w:color="auto"/>
        <w:right w:val="none" w:sz="0" w:space="0" w:color="auto"/>
      </w:divBdr>
      <w:divsChild>
        <w:div w:id="959185475">
          <w:marLeft w:val="0"/>
          <w:marRight w:val="0"/>
          <w:marTop w:val="0"/>
          <w:marBottom w:val="0"/>
          <w:divBdr>
            <w:top w:val="none" w:sz="0" w:space="0" w:color="auto"/>
            <w:left w:val="none" w:sz="0" w:space="0" w:color="auto"/>
            <w:bottom w:val="none" w:sz="0" w:space="0" w:color="auto"/>
            <w:right w:val="none" w:sz="0" w:space="0" w:color="auto"/>
          </w:divBdr>
        </w:div>
        <w:div w:id="1619876150">
          <w:marLeft w:val="0"/>
          <w:marRight w:val="0"/>
          <w:marTop w:val="150"/>
          <w:marBottom w:val="0"/>
          <w:divBdr>
            <w:top w:val="none" w:sz="0" w:space="0" w:color="auto"/>
            <w:left w:val="none" w:sz="0" w:space="0" w:color="auto"/>
            <w:bottom w:val="none" w:sz="0" w:space="0" w:color="auto"/>
            <w:right w:val="none" w:sz="0" w:space="0" w:color="auto"/>
          </w:divBdr>
          <w:divsChild>
            <w:div w:id="937982764">
              <w:marLeft w:val="1155"/>
              <w:marRight w:val="0"/>
              <w:marTop w:val="0"/>
              <w:marBottom w:val="0"/>
              <w:divBdr>
                <w:top w:val="none" w:sz="0" w:space="0" w:color="auto"/>
                <w:left w:val="none" w:sz="0" w:space="0" w:color="auto"/>
                <w:bottom w:val="none" w:sz="0" w:space="0" w:color="auto"/>
                <w:right w:val="none" w:sz="0" w:space="0" w:color="auto"/>
              </w:divBdr>
            </w:div>
            <w:div w:id="1858932820">
              <w:marLeft w:val="1155"/>
              <w:marRight w:val="0"/>
              <w:marTop w:val="0"/>
              <w:marBottom w:val="0"/>
              <w:divBdr>
                <w:top w:val="none" w:sz="0" w:space="0" w:color="auto"/>
                <w:left w:val="none" w:sz="0" w:space="0" w:color="auto"/>
                <w:bottom w:val="none" w:sz="0" w:space="0" w:color="auto"/>
                <w:right w:val="none" w:sz="0" w:space="0" w:color="auto"/>
              </w:divBdr>
            </w:div>
            <w:div w:id="2012564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063482">
      <w:bodyDiv w:val="1"/>
      <w:marLeft w:val="0"/>
      <w:marRight w:val="0"/>
      <w:marTop w:val="0"/>
      <w:marBottom w:val="0"/>
      <w:divBdr>
        <w:top w:val="none" w:sz="0" w:space="0" w:color="auto"/>
        <w:left w:val="none" w:sz="0" w:space="0" w:color="auto"/>
        <w:bottom w:val="none" w:sz="0" w:space="0" w:color="auto"/>
        <w:right w:val="none" w:sz="0" w:space="0" w:color="auto"/>
      </w:divBdr>
      <w:divsChild>
        <w:div w:id="1163281954">
          <w:marLeft w:val="0"/>
          <w:marRight w:val="0"/>
          <w:marTop w:val="0"/>
          <w:marBottom w:val="0"/>
          <w:divBdr>
            <w:top w:val="none" w:sz="0" w:space="0" w:color="auto"/>
            <w:left w:val="none" w:sz="0" w:space="0" w:color="auto"/>
            <w:bottom w:val="none" w:sz="0" w:space="0" w:color="auto"/>
            <w:right w:val="none" w:sz="0" w:space="0" w:color="auto"/>
          </w:divBdr>
        </w:div>
        <w:div w:id="812408291">
          <w:marLeft w:val="0"/>
          <w:marRight w:val="0"/>
          <w:marTop w:val="150"/>
          <w:marBottom w:val="0"/>
          <w:divBdr>
            <w:top w:val="none" w:sz="0" w:space="0" w:color="auto"/>
            <w:left w:val="none" w:sz="0" w:space="0" w:color="auto"/>
            <w:bottom w:val="none" w:sz="0" w:space="0" w:color="auto"/>
            <w:right w:val="none" w:sz="0" w:space="0" w:color="auto"/>
          </w:divBdr>
          <w:divsChild>
            <w:div w:id="1813251888">
              <w:marLeft w:val="1155"/>
              <w:marRight w:val="0"/>
              <w:marTop w:val="0"/>
              <w:marBottom w:val="0"/>
              <w:divBdr>
                <w:top w:val="none" w:sz="0" w:space="0" w:color="auto"/>
                <w:left w:val="none" w:sz="0" w:space="0" w:color="auto"/>
                <w:bottom w:val="none" w:sz="0" w:space="0" w:color="auto"/>
                <w:right w:val="none" w:sz="0" w:space="0" w:color="auto"/>
              </w:divBdr>
            </w:div>
            <w:div w:id="1254821740">
              <w:marLeft w:val="1155"/>
              <w:marRight w:val="0"/>
              <w:marTop w:val="0"/>
              <w:marBottom w:val="0"/>
              <w:divBdr>
                <w:top w:val="none" w:sz="0" w:space="0" w:color="auto"/>
                <w:left w:val="none" w:sz="0" w:space="0" w:color="auto"/>
                <w:bottom w:val="none" w:sz="0" w:space="0" w:color="auto"/>
                <w:right w:val="none" w:sz="0" w:space="0" w:color="auto"/>
              </w:divBdr>
            </w:div>
            <w:div w:id="7771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525845">
      <w:bodyDiv w:val="1"/>
      <w:marLeft w:val="0"/>
      <w:marRight w:val="0"/>
      <w:marTop w:val="0"/>
      <w:marBottom w:val="0"/>
      <w:divBdr>
        <w:top w:val="none" w:sz="0" w:space="0" w:color="auto"/>
        <w:left w:val="none" w:sz="0" w:space="0" w:color="auto"/>
        <w:bottom w:val="none" w:sz="0" w:space="0" w:color="auto"/>
        <w:right w:val="none" w:sz="0" w:space="0" w:color="auto"/>
      </w:divBdr>
      <w:divsChild>
        <w:div w:id="1621691683">
          <w:marLeft w:val="0"/>
          <w:marRight w:val="0"/>
          <w:marTop w:val="0"/>
          <w:marBottom w:val="0"/>
          <w:divBdr>
            <w:top w:val="none" w:sz="0" w:space="0" w:color="auto"/>
            <w:left w:val="none" w:sz="0" w:space="0" w:color="auto"/>
            <w:bottom w:val="none" w:sz="0" w:space="0" w:color="auto"/>
            <w:right w:val="none" w:sz="0" w:space="0" w:color="auto"/>
          </w:divBdr>
        </w:div>
        <w:div w:id="1800830591">
          <w:marLeft w:val="0"/>
          <w:marRight w:val="0"/>
          <w:marTop w:val="150"/>
          <w:marBottom w:val="0"/>
          <w:divBdr>
            <w:top w:val="none" w:sz="0" w:space="0" w:color="auto"/>
            <w:left w:val="none" w:sz="0" w:space="0" w:color="auto"/>
            <w:bottom w:val="none" w:sz="0" w:space="0" w:color="auto"/>
            <w:right w:val="none" w:sz="0" w:space="0" w:color="auto"/>
          </w:divBdr>
          <w:divsChild>
            <w:div w:id="769660219">
              <w:marLeft w:val="1155"/>
              <w:marRight w:val="0"/>
              <w:marTop w:val="0"/>
              <w:marBottom w:val="0"/>
              <w:divBdr>
                <w:top w:val="none" w:sz="0" w:space="0" w:color="auto"/>
                <w:left w:val="none" w:sz="0" w:space="0" w:color="auto"/>
                <w:bottom w:val="none" w:sz="0" w:space="0" w:color="auto"/>
                <w:right w:val="none" w:sz="0" w:space="0" w:color="auto"/>
              </w:divBdr>
            </w:div>
            <w:div w:id="305353943">
              <w:marLeft w:val="1155"/>
              <w:marRight w:val="0"/>
              <w:marTop w:val="0"/>
              <w:marBottom w:val="0"/>
              <w:divBdr>
                <w:top w:val="none" w:sz="0" w:space="0" w:color="auto"/>
                <w:left w:val="none" w:sz="0" w:space="0" w:color="auto"/>
                <w:bottom w:val="none" w:sz="0" w:space="0" w:color="auto"/>
                <w:right w:val="none" w:sz="0" w:space="0" w:color="auto"/>
              </w:divBdr>
            </w:div>
            <w:div w:id="183776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5500">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78198">
      <w:bodyDiv w:val="1"/>
      <w:marLeft w:val="0"/>
      <w:marRight w:val="0"/>
      <w:marTop w:val="0"/>
      <w:marBottom w:val="0"/>
      <w:divBdr>
        <w:top w:val="none" w:sz="0" w:space="0" w:color="auto"/>
        <w:left w:val="none" w:sz="0" w:space="0" w:color="auto"/>
        <w:bottom w:val="none" w:sz="0" w:space="0" w:color="auto"/>
        <w:right w:val="none" w:sz="0" w:space="0" w:color="auto"/>
      </w:divBdr>
      <w:divsChild>
        <w:div w:id="594181">
          <w:marLeft w:val="0"/>
          <w:marRight w:val="0"/>
          <w:marTop w:val="0"/>
          <w:marBottom w:val="0"/>
          <w:divBdr>
            <w:top w:val="none" w:sz="0" w:space="0" w:color="auto"/>
            <w:left w:val="none" w:sz="0" w:space="0" w:color="auto"/>
            <w:bottom w:val="none" w:sz="0" w:space="0" w:color="auto"/>
            <w:right w:val="none" w:sz="0" w:space="0" w:color="auto"/>
          </w:divBdr>
        </w:div>
        <w:div w:id="1340087501">
          <w:marLeft w:val="0"/>
          <w:marRight w:val="0"/>
          <w:marTop w:val="150"/>
          <w:marBottom w:val="0"/>
          <w:divBdr>
            <w:top w:val="none" w:sz="0" w:space="0" w:color="auto"/>
            <w:left w:val="none" w:sz="0" w:space="0" w:color="auto"/>
            <w:bottom w:val="none" w:sz="0" w:space="0" w:color="auto"/>
            <w:right w:val="none" w:sz="0" w:space="0" w:color="auto"/>
          </w:divBdr>
          <w:divsChild>
            <w:div w:id="897519934">
              <w:marLeft w:val="1155"/>
              <w:marRight w:val="0"/>
              <w:marTop w:val="0"/>
              <w:marBottom w:val="0"/>
              <w:divBdr>
                <w:top w:val="none" w:sz="0" w:space="0" w:color="auto"/>
                <w:left w:val="none" w:sz="0" w:space="0" w:color="auto"/>
                <w:bottom w:val="none" w:sz="0" w:space="0" w:color="auto"/>
                <w:right w:val="none" w:sz="0" w:space="0" w:color="auto"/>
              </w:divBdr>
            </w:div>
            <w:div w:id="2066903015">
              <w:marLeft w:val="1155"/>
              <w:marRight w:val="0"/>
              <w:marTop w:val="0"/>
              <w:marBottom w:val="0"/>
              <w:divBdr>
                <w:top w:val="none" w:sz="0" w:space="0" w:color="auto"/>
                <w:left w:val="none" w:sz="0" w:space="0" w:color="auto"/>
                <w:bottom w:val="none" w:sz="0" w:space="0" w:color="auto"/>
                <w:right w:val="none" w:sz="0" w:space="0" w:color="auto"/>
              </w:divBdr>
            </w:div>
            <w:div w:id="544634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25248">
      <w:bodyDiv w:val="1"/>
      <w:marLeft w:val="0"/>
      <w:marRight w:val="0"/>
      <w:marTop w:val="0"/>
      <w:marBottom w:val="0"/>
      <w:divBdr>
        <w:top w:val="none" w:sz="0" w:space="0" w:color="auto"/>
        <w:left w:val="none" w:sz="0" w:space="0" w:color="auto"/>
        <w:bottom w:val="none" w:sz="0" w:space="0" w:color="auto"/>
        <w:right w:val="none" w:sz="0" w:space="0" w:color="auto"/>
      </w:divBdr>
      <w:divsChild>
        <w:div w:id="137382191">
          <w:marLeft w:val="0"/>
          <w:marRight w:val="0"/>
          <w:marTop w:val="0"/>
          <w:marBottom w:val="0"/>
          <w:divBdr>
            <w:top w:val="none" w:sz="0" w:space="0" w:color="auto"/>
            <w:left w:val="none" w:sz="0" w:space="0" w:color="auto"/>
            <w:bottom w:val="none" w:sz="0" w:space="0" w:color="auto"/>
            <w:right w:val="none" w:sz="0" w:space="0" w:color="auto"/>
          </w:divBdr>
        </w:div>
        <w:div w:id="875846796">
          <w:marLeft w:val="0"/>
          <w:marRight w:val="0"/>
          <w:marTop w:val="150"/>
          <w:marBottom w:val="0"/>
          <w:divBdr>
            <w:top w:val="none" w:sz="0" w:space="0" w:color="auto"/>
            <w:left w:val="none" w:sz="0" w:space="0" w:color="auto"/>
            <w:bottom w:val="none" w:sz="0" w:space="0" w:color="auto"/>
            <w:right w:val="none" w:sz="0" w:space="0" w:color="auto"/>
          </w:divBdr>
          <w:divsChild>
            <w:div w:id="2146659611">
              <w:marLeft w:val="1155"/>
              <w:marRight w:val="0"/>
              <w:marTop w:val="0"/>
              <w:marBottom w:val="0"/>
              <w:divBdr>
                <w:top w:val="none" w:sz="0" w:space="0" w:color="auto"/>
                <w:left w:val="none" w:sz="0" w:space="0" w:color="auto"/>
                <w:bottom w:val="none" w:sz="0" w:space="0" w:color="auto"/>
                <w:right w:val="none" w:sz="0" w:space="0" w:color="auto"/>
              </w:divBdr>
            </w:div>
            <w:div w:id="1518231879">
              <w:marLeft w:val="1155"/>
              <w:marRight w:val="0"/>
              <w:marTop w:val="0"/>
              <w:marBottom w:val="0"/>
              <w:divBdr>
                <w:top w:val="none" w:sz="0" w:space="0" w:color="auto"/>
                <w:left w:val="none" w:sz="0" w:space="0" w:color="auto"/>
                <w:bottom w:val="none" w:sz="0" w:space="0" w:color="auto"/>
                <w:right w:val="none" w:sz="0" w:space="0" w:color="auto"/>
              </w:divBdr>
            </w:div>
            <w:div w:id="25667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30543">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580808">
      <w:bodyDiv w:val="1"/>
      <w:marLeft w:val="0"/>
      <w:marRight w:val="0"/>
      <w:marTop w:val="0"/>
      <w:marBottom w:val="0"/>
      <w:divBdr>
        <w:top w:val="none" w:sz="0" w:space="0" w:color="auto"/>
        <w:left w:val="none" w:sz="0" w:space="0" w:color="auto"/>
        <w:bottom w:val="none" w:sz="0" w:space="0" w:color="auto"/>
        <w:right w:val="none" w:sz="0" w:space="0" w:color="auto"/>
      </w:divBdr>
    </w:div>
    <w:div w:id="2107581183">
      <w:bodyDiv w:val="1"/>
      <w:marLeft w:val="0"/>
      <w:marRight w:val="0"/>
      <w:marTop w:val="0"/>
      <w:marBottom w:val="0"/>
      <w:divBdr>
        <w:top w:val="none" w:sz="0" w:space="0" w:color="auto"/>
        <w:left w:val="none" w:sz="0" w:space="0" w:color="auto"/>
        <w:bottom w:val="none" w:sz="0" w:space="0" w:color="auto"/>
        <w:right w:val="none" w:sz="0" w:space="0" w:color="auto"/>
      </w:divBdr>
    </w:div>
    <w:div w:id="2107654351">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4628">
      <w:bodyDiv w:val="1"/>
      <w:marLeft w:val="0"/>
      <w:marRight w:val="0"/>
      <w:marTop w:val="0"/>
      <w:marBottom w:val="0"/>
      <w:divBdr>
        <w:top w:val="none" w:sz="0" w:space="0" w:color="auto"/>
        <w:left w:val="none" w:sz="0" w:space="0" w:color="auto"/>
        <w:bottom w:val="none" w:sz="0" w:space="0" w:color="auto"/>
        <w:right w:val="none" w:sz="0" w:space="0" w:color="auto"/>
      </w:divBdr>
      <w:divsChild>
        <w:div w:id="837161008">
          <w:marLeft w:val="0"/>
          <w:marRight w:val="0"/>
          <w:marTop w:val="0"/>
          <w:marBottom w:val="0"/>
          <w:divBdr>
            <w:top w:val="none" w:sz="0" w:space="0" w:color="auto"/>
            <w:left w:val="none" w:sz="0" w:space="0" w:color="auto"/>
            <w:bottom w:val="none" w:sz="0" w:space="0" w:color="auto"/>
            <w:right w:val="none" w:sz="0" w:space="0" w:color="auto"/>
          </w:divBdr>
        </w:div>
        <w:div w:id="1962607186">
          <w:marLeft w:val="0"/>
          <w:marRight w:val="0"/>
          <w:marTop w:val="150"/>
          <w:marBottom w:val="0"/>
          <w:divBdr>
            <w:top w:val="none" w:sz="0" w:space="0" w:color="auto"/>
            <w:left w:val="none" w:sz="0" w:space="0" w:color="auto"/>
            <w:bottom w:val="none" w:sz="0" w:space="0" w:color="auto"/>
            <w:right w:val="none" w:sz="0" w:space="0" w:color="auto"/>
          </w:divBdr>
          <w:divsChild>
            <w:div w:id="522400559">
              <w:marLeft w:val="1155"/>
              <w:marRight w:val="0"/>
              <w:marTop w:val="0"/>
              <w:marBottom w:val="0"/>
              <w:divBdr>
                <w:top w:val="none" w:sz="0" w:space="0" w:color="auto"/>
                <w:left w:val="none" w:sz="0" w:space="0" w:color="auto"/>
                <w:bottom w:val="none" w:sz="0" w:space="0" w:color="auto"/>
                <w:right w:val="none" w:sz="0" w:space="0" w:color="auto"/>
              </w:divBdr>
            </w:div>
            <w:div w:id="590774169">
              <w:marLeft w:val="1155"/>
              <w:marRight w:val="0"/>
              <w:marTop w:val="0"/>
              <w:marBottom w:val="0"/>
              <w:divBdr>
                <w:top w:val="none" w:sz="0" w:space="0" w:color="auto"/>
                <w:left w:val="none" w:sz="0" w:space="0" w:color="auto"/>
                <w:bottom w:val="none" w:sz="0" w:space="0" w:color="auto"/>
                <w:right w:val="none" w:sz="0" w:space="0" w:color="auto"/>
              </w:divBdr>
            </w:div>
            <w:div w:id="126441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30877">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358229">
      <w:bodyDiv w:val="1"/>
      <w:marLeft w:val="0"/>
      <w:marRight w:val="0"/>
      <w:marTop w:val="0"/>
      <w:marBottom w:val="0"/>
      <w:divBdr>
        <w:top w:val="none" w:sz="0" w:space="0" w:color="auto"/>
        <w:left w:val="none" w:sz="0" w:space="0" w:color="auto"/>
        <w:bottom w:val="none" w:sz="0" w:space="0" w:color="auto"/>
        <w:right w:val="none" w:sz="0" w:space="0" w:color="auto"/>
      </w:divBdr>
      <w:divsChild>
        <w:div w:id="2118332824">
          <w:marLeft w:val="0"/>
          <w:marRight w:val="0"/>
          <w:marTop w:val="0"/>
          <w:marBottom w:val="0"/>
          <w:divBdr>
            <w:top w:val="none" w:sz="0" w:space="0" w:color="auto"/>
            <w:left w:val="none" w:sz="0" w:space="0" w:color="auto"/>
            <w:bottom w:val="none" w:sz="0" w:space="0" w:color="auto"/>
            <w:right w:val="none" w:sz="0" w:space="0" w:color="auto"/>
          </w:divBdr>
        </w:div>
        <w:div w:id="1371607298">
          <w:marLeft w:val="0"/>
          <w:marRight w:val="0"/>
          <w:marTop w:val="150"/>
          <w:marBottom w:val="0"/>
          <w:divBdr>
            <w:top w:val="none" w:sz="0" w:space="0" w:color="auto"/>
            <w:left w:val="none" w:sz="0" w:space="0" w:color="auto"/>
            <w:bottom w:val="none" w:sz="0" w:space="0" w:color="auto"/>
            <w:right w:val="none" w:sz="0" w:space="0" w:color="auto"/>
          </w:divBdr>
          <w:divsChild>
            <w:div w:id="1163009415">
              <w:marLeft w:val="1155"/>
              <w:marRight w:val="0"/>
              <w:marTop w:val="0"/>
              <w:marBottom w:val="0"/>
              <w:divBdr>
                <w:top w:val="none" w:sz="0" w:space="0" w:color="auto"/>
                <w:left w:val="none" w:sz="0" w:space="0" w:color="auto"/>
                <w:bottom w:val="none" w:sz="0" w:space="0" w:color="auto"/>
                <w:right w:val="none" w:sz="0" w:space="0" w:color="auto"/>
              </w:divBdr>
            </w:div>
            <w:div w:id="1166245529">
              <w:marLeft w:val="1155"/>
              <w:marRight w:val="0"/>
              <w:marTop w:val="0"/>
              <w:marBottom w:val="0"/>
              <w:divBdr>
                <w:top w:val="none" w:sz="0" w:space="0" w:color="auto"/>
                <w:left w:val="none" w:sz="0" w:space="0" w:color="auto"/>
                <w:bottom w:val="none" w:sz="0" w:space="0" w:color="auto"/>
                <w:right w:val="none" w:sz="0" w:space="0" w:color="auto"/>
              </w:divBdr>
            </w:div>
            <w:div w:id="1771966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2972092">
      <w:bodyDiv w:val="1"/>
      <w:marLeft w:val="0"/>
      <w:marRight w:val="0"/>
      <w:marTop w:val="0"/>
      <w:marBottom w:val="0"/>
      <w:divBdr>
        <w:top w:val="none" w:sz="0" w:space="0" w:color="auto"/>
        <w:left w:val="none" w:sz="0" w:space="0" w:color="auto"/>
        <w:bottom w:val="none" w:sz="0" w:space="0" w:color="auto"/>
        <w:right w:val="none" w:sz="0" w:space="0" w:color="auto"/>
      </w:divBdr>
      <w:divsChild>
        <w:div w:id="1170171694">
          <w:marLeft w:val="0"/>
          <w:marRight w:val="0"/>
          <w:marTop w:val="0"/>
          <w:marBottom w:val="0"/>
          <w:divBdr>
            <w:top w:val="none" w:sz="0" w:space="0" w:color="auto"/>
            <w:left w:val="none" w:sz="0" w:space="0" w:color="auto"/>
            <w:bottom w:val="none" w:sz="0" w:space="0" w:color="auto"/>
            <w:right w:val="none" w:sz="0" w:space="0" w:color="auto"/>
          </w:divBdr>
        </w:div>
        <w:div w:id="1207449517">
          <w:marLeft w:val="0"/>
          <w:marRight w:val="0"/>
          <w:marTop w:val="150"/>
          <w:marBottom w:val="0"/>
          <w:divBdr>
            <w:top w:val="none" w:sz="0" w:space="0" w:color="auto"/>
            <w:left w:val="none" w:sz="0" w:space="0" w:color="auto"/>
            <w:bottom w:val="none" w:sz="0" w:space="0" w:color="auto"/>
            <w:right w:val="none" w:sz="0" w:space="0" w:color="auto"/>
          </w:divBdr>
          <w:divsChild>
            <w:div w:id="1099134009">
              <w:marLeft w:val="1155"/>
              <w:marRight w:val="0"/>
              <w:marTop w:val="0"/>
              <w:marBottom w:val="0"/>
              <w:divBdr>
                <w:top w:val="none" w:sz="0" w:space="0" w:color="auto"/>
                <w:left w:val="none" w:sz="0" w:space="0" w:color="auto"/>
                <w:bottom w:val="none" w:sz="0" w:space="0" w:color="auto"/>
                <w:right w:val="none" w:sz="0" w:space="0" w:color="auto"/>
              </w:divBdr>
            </w:div>
            <w:div w:id="1755123350">
              <w:marLeft w:val="1155"/>
              <w:marRight w:val="0"/>
              <w:marTop w:val="0"/>
              <w:marBottom w:val="0"/>
              <w:divBdr>
                <w:top w:val="none" w:sz="0" w:space="0" w:color="auto"/>
                <w:left w:val="none" w:sz="0" w:space="0" w:color="auto"/>
                <w:bottom w:val="none" w:sz="0" w:space="0" w:color="auto"/>
                <w:right w:val="none" w:sz="0" w:space="0" w:color="auto"/>
              </w:divBdr>
            </w:div>
            <w:div w:id="462844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697520">
      <w:bodyDiv w:val="1"/>
      <w:marLeft w:val="0"/>
      <w:marRight w:val="0"/>
      <w:marTop w:val="0"/>
      <w:marBottom w:val="0"/>
      <w:divBdr>
        <w:top w:val="none" w:sz="0" w:space="0" w:color="auto"/>
        <w:left w:val="none" w:sz="0" w:space="0" w:color="auto"/>
        <w:bottom w:val="none" w:sz="0" w:space="0" w:color="auto"/>
        <w:right w:val="none" w:sz="0" w:space="0" w:color="auto"/>
      </w:divBdr>
      <w:divsChild>
        <w:div w:id="2122609114">
          <w:marLeft w:val="0"/>
          <w:marRight w:val="0"/>
          <w:marTop w:val="0"/>
          <w:marBottom w:val="0"/>
          <w:divBdr>
            <w:top w:val="none" w:sz="0" w:space="0" w:color="auto"/>
            <w:left w:val="none" w:sz="0" w:space="0" w:color="auto"/>
            <w:bottom w:val="none" w:sz="0" w:space="0" w:color="auto"/>
            <w:right w:val="none" w:sz="0" w:space="0" w:color="auto"/>
          </w:divBdr>
        </w:div>
        <w:div w:id="1880624239">
          <w:marLeft w:val="0"/>
          <w:marRight w:val="0"/>
          <w:marTop w:val="150"/>
          <w:marBottom w:val="0"/>
          <w:divBdr>
            <w:top w:val="none" w:sz="0" w:space="0" w:color="auto"/>
            <w:left w:val="none" w:sz="0" w:space="0" w:color="auto"/>
            <w:bottom w:val="none" w:sz="0" w:space="0" w:color="auto"/>
            <w:right w:val="none" w:sz="0" w:space="0" w:color="auto"/>
          </w:divBdr>
          <w:divsChild>
            <w:div w:id="1766270698">
              <w:marLeft w:val="1155"/>
              <w:marRight w:val="0"/>
              <w:marTop w:val="0"/>
              <w:marBottom w:val="0"/>
              <w:divBdr>
                <w:top w:val="none" w:sz="0" w:space="0" w:color="auto"/>
                <w:left w:val="none" w:sz="0" w:space="0" w:color="auto"/>
                <w:bottom w:val="none" w:sz="0" w:space="0" w:color="auto"/>
                <w:right w:val="none" w:sz="0" w:space="0" w:color="auto"/>
              </w:divBdr>
            </w:div>
            <w:div w:id="1661692479">
              <w:marLeft w:val="1155"/>
              <w:marRight w:val="0"/>
              <w:marTop w:val="0"/>
              <w:marBottom w:val="0"/>
              <w:divBdr>
                <w:top w:val="none" w:sz="0" w:space="0" w:color="auto"/>
                <w:left w:val="none" w:sz="0" w:space="0" w:color="auto"/>
                <w:bottom w:val="none" w:sz="0" w:space="0" w:color="auto"/>
                <w:right w:val="none" w:sz="0" w:space="0" w:color="auto"/>
              </w:divBdr>
            </w:div>
            <w:div w:id="583760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5942">
      <w:bodyDiv w:val="1"/>
      <w:marLeft w:val="0"/>
      <w:marRight w:val="0"/>
      <w:marTop w:val="0"/>
      <w:marBottom w:val="0"/>
      <w:divBdr>
        <w:top w:val="none" w:sz="0" w:space="0" w:color="auto"/>
        <w:left w:val="none" w:sz="0" w:space="0" w:color="auto"/>
        <w:bottom w:val="none" w:sz="0" w:space="0" w:color="auto"/>
        <w:right w:val="none" w:sz="0" w:space="0" w:color="auto"/>
      </w:divBdr>
      <w:divsChild>
        <w:div w:id="885533679">
          <w:marLeft w:val="0"/>
          <w:marRight w:val="0"/>
          <w:marTop w:val="0"/>
          <w:marBottom w:val="0"/>
          <w:divBdr>
            <w:top w:val="none" w:sz="0" w:space="0" w:color="auto"/>
            <w:left w:val="none" w:sz="0" w:space="0" w:color="auto"/>
            <w:bottom w:val="none" w:sz="0" w:space="0" w:color="auto"/>
            <w:right w:val="none" w:sz="0" w:space="0" w:color="auto"/>
          </w:divBdr>
        </w:div>
        <w:div w:id="512380019">
          <w:marLeft w:val="0"/>
          <w:marRight w:val="0"/>
          <w:marTop w:val="150"/>
          <w:marBottom w:val="0"/>
          <w:divBdr>
            <w:top w:val="none" w:sz="0" w:space="0" w:color="auto"/>
            <w:left w:val="none" w:sz="0" w:space="0" w:color="auto"/>
            <w:bottom w:val="none" w:sz="0" w:space="0" w:color="auto"/>
            <w:right w:val="none" w:sz="0" w:space="0" w:color="auto"/>
          </w:divBdr>
          <w:divsChild>
            <w:div w:id="1857501585">
              <w:marLeft w:val="1155"/>
              <w:marRight w:val="0"/>
              <w:marTop w:val="0"/>
              <w:marBottom w:val="0"/>
              <w:divBdr>
                <w:top w:val="none" w:sz="0" w:space="0" w:color="auto"/>
                <w:left w:val="none" w:sz="0" w:space="0" w:color="auto"/>
                <w:bottom w:val="none" w:sz="0" w:space="0" w:color="auto"/>
                <w:right w:val="none" w:sz="0" w:space="0" w:color="auto"/>
              </w:divBdr>
            </w:div>
            <w:div w:id="367725780">
              <w:marLeft w:val="1155"/>
              <w:marRight w:val="0"/>
              <w:marTop w:val="0"/>
              <w:marBottom w:val="0"/>
              <w:divBdr>
                <w:top w:val="none" w:sz="0" w:space="0" w:color="auto"/>
                <w:left w:val="none" w:sz="0" w:space="0" w:color="auto"/>
                <w:bottom w:val="none" w:sz="0" w:space="0" w:color="auto"/>
                <w:right w:val="none" w:sz="0" w:space="0" w:color="auto"/>
              </w:divBdr>
            </w:div>
            <w:div w:id="100335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37197">
      <w:bodyDiv w:val="1"/>
      <w:marLeft w:val="0"/>
      <w:marRight w:val="0"/>
      <w:marTop w:val="0"/>
      <w:marBottom w:val="0"/>
      <w:divBdr>
        <w:top w:val="none" w:sz="0" w:space="0" w:color="auto"/>
        <w:left w:val="none" w:sz="0" w:space="0" w:color="auto"/>
        <w:bottom w:val="none" w:sz="0" w:space="0" w:color="auto"/>
        <w:right w:val="none" w:sz="0" w:space="0" w:color="auto"/>
      </w:divBdr>
      <w:divsChild>
        <w:div w:id="1086656902">
          <w:marLeft w:val="0"/>
          <w:marRight w:val="0"/>
          <w:marTop w:val="0"/>
          <w:marBottom w:val="0"/>
          <w:divBdr>
            <w:top w:val="none" w:sz="0" w:space="0" w:color="auto"/>
            <w:left w:val="none" w:sz="0" w:space="0" w:color="auto"/>
            <w:bottom w:val="none" w:sz="0" w:space="0" w:color="auto"/>
            <w:right w:val="none" w:sz="0" w:space="0" w:color="auto"/>
          </w:divBdr>
        </w:div>
        <w:div w:id="351492305">
          <w:marLeft w:val="0"/>
          <w:marRight w:val="0"/>
          <w:marTop w:val="150"/>
          <w:marBottom w:val="0"/>
          <w:divBdr>
            <w:top w:val="none" w:sz="0" w:space="0" w:color="auto"/>
            <w:left w:val="none" w:sz="0" w:space="0" w:color="auto"/>
            <w:bottom w:val="none" w:sz="0" w:space="0" w:color="auto"/>
            <w:right w:val="none" w:sz="0" w:space="0" w:color="auto"/>
          </w:divBdr>
          <w:divsChild>
            <w:div w:id="163327780">
              <w:marLeft w:val="1155"/>
              <w:marRight w:val="0"/>
              <w:marTop w:val="0"/>
              <w:marBottom w:val="0"/>
              <w:divBdr>
                <w:top w:val="none" w:sz="0" w:space="0" w:color="auto"/>
                <w:left w:val="none" w:sz="0" w:space="0" w:color="auto"/>
                <w:bottom w:val="none" w:sz="0" w:space="0" w:color="auto"/>
                <w:right w:val="none" w:sz="0" w:space="0" w:color="auto"/>
              </w:divBdr>
            </w:div>
            <w:div w:id="136186509">
              <w:marLeft w:val="1155"/>
              <w:marRight w:val="0"/>
              <w:marTop w:val="0"/>
              <w:marBottom w:val="0"/>
              <w:divBdr>
                <w:top w:val="none" w:sz="0" w:space="0" w:color="auto"/>
                <w:left w:val="none" w:sz="0" w:space="0" w:color="auto"/>
                <w:bottom w:val="none" w:sz="0" w:space="0" w:color="auto"/>
                <w:right w:val="none" w:sz="0" w:space="0" w:color="auto"/>
              </w:divBdr>
            </w:div>
            <w:div w:id="1306426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08424">
      <w:bodyDiv w:val="1"/>
      <w:marLeft w:val="0"/>
      <w:marRight w:val="0"/>
      <w:marTop w:val="0"/>
      <w:marBottom w:val="0"/>
      <w:divBdr>
        <w:top w:val="none" w:sz="0" w:space="0" w:color="auto"/>
        <w:left w:val="none" w:sz="0" w:space="0" w:color="auto"/>
        <w:bottom w:val="none" w:sz="0" w:space="0" w:color="auto"/>
        <w:right w:val="none" w:sz="0" w:space="0" w:color="auto"/>
      </w:divBdr>
      <w:divsChild>
        <w:div w:id="1796679599">
          <w:marLeft w:val="0"/>
          <w:marRight w:val="0"/>
          <w:marTop w:val="0"/>
          <w:marBottom w:val="0"/>
          <w:divBdr>
            <w:top w:val="none" w:sz="0" w:space="0" w:color="auto"/>
            <w:left w:val="none" w:sz="0" w:space="0" w:color="auto"/>
            <w:bottom w:val="none" w:sz="0" w:space="0" w:color="auto"/>
            <w:right w:val="none" w:sz="0" w:space="0" w:color="auto"/>
          </w:divBdr>
        </w:div>
        <w:div w:id="1187988858">
          <w:marLeft w:val="0"/>
          <w:marRight w:val="0"/>
          <w:marTop w:val="150"/>
          <w:marBottom w:val="0"/>
          <w:divBdr>
            <w:top w:val="none" w:sz="0" w:space="0" w:color="auto"/>
            <w:left w:val="none" w:sz="0" w:space="0" w:color="auto"/>
            <w:bottom w:val="none" w:sz="0" w:space="0" w:color="auto"/>
            <w:right w:val="none" w:sz="0" w:space="0" w:color="auto"/>
          </w:divBdr>
          <w:divsChild>
            <w:div w:id="595484964">
              <w:marLeft w:val="1155"/>
              <w:marRight w:val="0"/>
              <w:marTop w:val="0"/>
              <w:marBottom w:val="0"/>
              <w:divBdr>
                <w:top w:val="none" w:sz="0" w:space="0" w:color="auto"/>
                <w:left w:val="none" w:sz="0" w:space="0" w:color="auto"/>
                <w:bottom w:val="none" w:sz="0" w:space="0" w:color="auto"/>
                <w:right w:val="none" w:sz="0" w:space="0" w:color="auto"/>
              </w:divBdr>
            </w:div>
            <w:div w:id="1296570199">
              <w:marLeft w:val="1155"/>
              <w:marRight w:val="0"/>
              <w:marTop w:val="0"/>
              <w:marBottom w:val="0"/>
              <w:divBdr>
                <w:top w:val="none" w:sz="0" w:space="0" w:color="auto"/>
                <w:left w:val="none" w:sz="0" w:space="0" w:color="auto"/>
                <w:bottom w:val="none" w:sz="0" w:space="0" w:color="auto"/>
                <w:right w:val="none" w:sz="0" w:space="0" w:color="auto"/>
              </w:divBdr>
            </w:div>
            <w:div w:id="27535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4178">
      <w:bodyDiv w:val="1"/>
      <w:marLeft w:val="0"/>
      <w:marRight w:val="0"/>
      <w:marTop w:val="0"/>
      <w:marBottom w:val="0"/>
      <w:divBdr>
        <w:top w:val="none" w:sz="0" w:space="0" w:color="auto"/>
        <w:left w:val="none" w:sz="0" w:space="0" w:color="auto"/>
        <w:bottom w:val="none" w:sz="0" w:space="0" w:color="auto"/>
        <w:right w:val="none" w:sz="0" w:space="0" w:color="auto"/>
      </w:divBdr>
      <w:divsChild>
        <w:div w:id="457646184">
          <w:marLeft w:val="0"/>
          <w:marRight w:val="0"/>
          <w:marTop w:val="0"/>
          <w:marBottom w:val="0"/>
          <w:divBdr>
            <w:top w:val="none" w:sz="0" w:space="0" w:color="auto"/>
            <w:left w:val="none" w:sz="0" w:space="0" w:color="auto"/>
            <w:bottom w:val="none" w:sz="0" w:space="0" w:color="auto"/>
            <w:right w:val="none" w:sz="0" w:space="0" w:color="auto"/>
          </w:divBdr>
        </w:div>
        <w:div w:id="1721972046">
          <w:marLeft w:val="0"/>
          <w:marRight w:val="0"/>
          <w:marTop w:val="150"/>
          <w:marBottom w:val="0"/>
          <w:divBdr>
            <w:top w:val="none" w:sz="0" w:space="0" w:color="auto"/>
            <w:left w:val="none" w:sz="0" w:space="0" w:color="auto"/>
            <w:bottom w:val="none" w:sz="0" w:space="0" w:color="auto"/>
            <w:right w:val="none" w:sz="0" w:space="0" w:color="auto"/>
          </w:divBdr>
          <w:divsChild>
            <w:div w:id="1464927345">
              <w:marLeft w:val="1155"/>
              <w:marRight w:val="0"/>
              <w:marTop w:val="0"/>
              <w:marBottom w:val="0"/>
              <w:divBdr>
                <w:top w:val="none" w:sz="0" w:space="0" w:color="auto"/>
                <w:left w:val="none" w:sz="0" w:space="0" w:color="auto"/>
                <w:bottom w:val="none" w:sz="0" w:space="0" w:color="auto"/>
                <w:right w:val="none" w:sz="0" w:space="0" w:color="auto"/>
              </w:divBdr>
            </w:div>
            <w:div w:id="1596091503">
              <w:marLeft w:val="1155"/>
              <w:marRight w:val="0"/>
              <w:marTop w:val="0"/>
              <w:marBottom w:val="0"/>
              <w:divBdr>
                <w:top w:val="none" w:sz="0" w:space="0" w:color="auto"/>
                <w:left w:val="none" w:sz="0" w:space="0" w:color="auto"/>
                <w:bottom w:val="none" w:sz="0" w:space="0" w:color="auto"/>
                <w:right w:val="none" w:sz="0" w:space="0" w:color="auto"/>
              </w:divBdr>
            </w:div>
            <w:div w:id="28963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554823">
      <w:bodyDiv w:val="1"/>
      <w:marLeft w:val="0"/>
      <w:marRight w:val="0"/>
      <w:marTop w:val="0"/>
      <w:marBottom w:val="0"/>
      <w:divBdr>
        <w:top w:val="none" w:sz="0" w:space="0" w:color="auto"/>
        <w:left w:val="none" w:sz="0" w:space="0" w:color="auto"/>
        <w:bottom w:val="none" w:sz="0" w:space="0" w:color="auto"/>
        <w:right w:val="none" w:sz="0" w:space="0" w:color="auto"/>
      </w:divBdr>
      <w:divsChild>
        <w:div w:id="1319387748">
          <w:marLeft w:val="0"/>
          <w:marRight w:val="0"/>
          <w:marTop w:val="0"/>
          <w:marBottom w:val="0"/>
          <w:divBdr>
            <w:top w:val="none" w:sz="0" w:space="0" w:color="auto"/>
            <w:left w:val="none" w:sz="0" w:space="0" w:color="auto"/>
            <w:bottom w:val="none" w:sz="0" w:space="0" w:color="auto"/>
            <w:right w:val="none" w:sz="0" w:space="0" w:color="auto"/>
          </w:divBdr>
        </w:div>
        <w:div w:id="2100636488">
          <w:marLeft w:val="0"/>
          <w:marRight w:val="0"/>
          <w:marTop w:val="150"/>
          <w:marBottom w:val="0"/>
          <w:divBdr>
            <w:top w:val="none" w:sz="0" w:space="0" w:color="auto"/>
            <w:left w:val="none" w:sz="0" w:space="0" w:color="auto"/>
            <w:bottom w:val="none" w:sz="0" w:space="0" w:color="auto"/>
            <w:right w:val="none" w:sz="0" w:space="0" w:color="auto"/>
          </w:divBdr>
          <w:divsChild>
            <w:div w:id="2097551932">
              <w:marLeft w:val="1155"/>
              <w:marRight w:val="0"/>
              <w:marTop w:val="0"/>
              <w:marBottom w:val="0"/>
              <w:divBdr>
                <w:top w:val="none" w:sz="0" w:space="0" w:color="auto"/>
                <w:left w:val="none" w:sz="0" w:space="0" w:color="auto"/>
                <w:bottom w:val="none" w:sz="0" w:space="0" w:color="auto"/>
                <w:right w:val="none" w:sz="0" w:space="0" w:color="auto"/>
              </w:divBdr>
            </w:div>
            <w:div w:id="2041004563">
              <w:marLeft w:val="1155"/>
              <w:marRight w:val="0"/>
              <w:marTop w:val="0"/>
              <w:marBottom w:val="0"/>
              <w:divBdr>
                <w:top w:val="none" w:sz="0" w:space="0" w:color="auto"/>
                <w:left w:val="none" w:sz="0" w:space="0" w:color="auto"/>
                <w:bottom w:val="none" w:sz="0" w:space="0" w:color="auto"/>
                <w:right w:val="none" w:sz="0" w:space="0" w:color="auto"/>
              </w:divBdr>
            </w:div>
            <w:div w:id="14890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370002">
      <w:bodyDiv w:val="1"/>
      <w:marLeft w:val="0"/>
      <w:marRight w:val="0"/>
      <w:marTop w:val="0"/>
      <w:marBottom w:val="0"/>
      <w:divBdr>
        <w:top w:val="none" w:sz="0" w:space="0" w:color="auto"/>
        <w:left w:val="none" w:sz="0" w:space="0" w:color="auto"/>
        <w:bottom w:val="none" w:sz="0" w:space="0" w:color="auto"/>
        <w:right w:val="none" w:sz="0" w:space="0" w:color="auto"/>
      </w:divBdr>
      <w:divsChild>
        <w:div w:id="77480593">
          <w:marLeft w:val="0"/>
          <w:marRight w:val="0"/>
          <w:marTop w:val="0"/>
          <w:marBottom w:val="0"/>
          <w:divBdr>
            <w:top w:val="none" w:sz="0" w:space="0" w:color="auto"/>
            <w:left w:val="none" w:sz="0" w:space="0" w:color="auto"/>
            <w:bottom w:val="none" w:sz="0" w:space="0" w:color="auto"/>
            <w:right w:val="none" w:sz="0" w:space="0" w:color="auto"/>
          </w:divBdr>
        </w:div>
        <w:div w:id="1949893225">
          <w:marLeft w:val="0"/>
          <w:marRight w:val="0"/>
          <w:marTop w:val="150"/>
          <w:marBottom w:val="0"/>
          <w:divBdr>
            <w:top w:val="none" w:sz="0" w:space="0" w:color="auto"/>
            <w:left w:val="none" w:sz="0" w:space="0" w:color="auto"/>
            <w:bottom w:val="none" w:sz="0" w:space="0" w:color="auto"/>
            <w:right w:val="none" w:sz="0" w:space="0" w:color="auto"/>
          </w:divBdr>
          <w:divsChild>
            <w:div w:id="303199518">
              <w:marLeft w:val="1155"/>
              <w:marRight w:val="0"/>
              <w:marTop w:val="0"/>
              <w:marBottom w:val="0"/>
              <w:divBdr>
                <w:top w:val="none" w:sz="0" w:space="0" w:color="auto"/>
                <w:left w:val="none" w:sz="0" w:space="0" w:color="auto"/>
                <w:bottom w:val="none" w:sz="0" w:space="0" w:color="auto"/>
                <w:right w:val="none" w:sz="0" w:space="0" w:color="auto"/>
              </w:divBdr>
            </w:div>
            <w:div w:id="633830929">
              <w:marLeft w:val="1155"/>
              <w:marRight w:val="0"/>
              <w:marTop w:val="0"/>
              <w:marBottom w:val="0"/>
              <w:divBdr>
                <w:top w:val="none" w:sz="0" w:space="0" w:color="auto"/>
                <w:left w:val="none" w:sz="0" w:space="0" w:color="auto"/>
                <w:bottom w:val="none" w:sz="0" w:space="0" w:color="auto"/>
                <w:right w:val="none" w:sz="0" w:space="0" w:color="auto"/>
              </w:divBdr>
            </w:div>
            <w:div w:id="233468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448387">
      <w:bodyDiv w:val="1"/>
      <w:marLeft w:val="0"/>
      <w:marRight w:val="0"/>
      <w:marTop w:val="0"/>
      <w:marBottom w:val="0"/>
      <w:divBdr>
        <w:top w:val="none" w:sz="0" w:space="0" w:color="auto"/>
        <w:left w:val="none" w:sz="0" w:space="0" w:color="auto"/>
        <w:bottom w:val="none" w:sz="0" w:space="0" w:color="auto"/>
        <w:right w:val="none" w:sz="0" w:space="0" w:color="auto"/>
      </w:divBdr>
      <w:divsChild>
        <w:div w:id="1940258841">
          <w:marLeft w:val="0"/>
          <w:marRight w:val="0"/>
          <w:marTop w:val="0"/>
          <w:marBottom w:val="0"/>
          <w:divBdr>
            <w:top w:val="none" w:sz="0" w:space="0" w:color="auto"/>
            <w:left w:val="none" w:sz="0" w:space="0" w:color="auto"/>
            <w:bottom w:val="none" w:sz="0" w:space="0" w:color="auto"/>
            <w:right w:val="none" w:sz="0" w:space="0" w:color="auto"/>
          </w:divBdr>
        </w:div>
        <w:div w:id="1250456858">
          <w:marLeft w:val="0"/>
          <w:marRight w:val="0"/>
          <w:marTop w:val="150"/>
          <w:marBottom w:val="0"/>
          <w:divBdr>
            <w:top w:val="none" w:sz="0" w:space="0" w:color="auto"/>
            <w:left w:val="none" w:sz="0" w:space="0" w:color="auto"/>
            <w:bottom w:val="none" w:sz="0" w:space="0" w:color="auto"/>
            <w:right w:val="none" w:sz="0" w:space="0" w:color="auto"/>
          </w:divBdr>
          <w:divsChild>
            <w:div w:id="615715129">
              <w:marLeft w:val="1155"/>
              <w:marRight w:val="0"/>
              <w:marTop w:val="0"/>
              <w:marBottom w:val="0"/>
              <w:divBdr>
                <w:top w:val="none" w:sz="0" w:space="0" w:color="auto"/>
                <w:left w:val="none" w:sz="0" w:space="0" w:color="auto"/>
                <w:bottom w:val="none" w:sz="0" w:space="0" w:color="auto"/>
                <w:right w:val="none" w:sz="0" w:space="0" w:color="auto"/>
              </w:divBdr>
            </w:div>
            <w:div w:id="1411195513">
              <w:marLeft w:val="1155"/>
              <w:marRight w:val="0"/>
              <w:marTop w:val="0"/>
              <w:marBottom w:val="0"/>
              <w:divBdr>
                <w:top w:val="none" w:sz="0" w:space="0" w:color="auto"/>
                <w:left w:val="none" w:sz="0" w:space="0" w:color="auto"/>
                <w:bottom w:val="none" w:sz="0" w:space="0" w:color="auto"/>
                <w:right w:val="none" w:sz="0" w:space="0" w:color="auto"/>
              </w:divBdr>
            </w:div>
            <w:div w:id="153033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3770">
      <w:bodyDiv w:val="1"/>
      <w:marLeft w:val="0"/>
      <w:marRight w:val="0"/>
      <w:marTop w:val="0"/>
      <w:marBottom w:val="0"/>
      <w:divBdr>
        <w:top w:val="none" w:sz="0" w:space="0" w:color="auto"/>
        <w:left w:val="none" w:sz="0" w:space="0" w:color="auto"/>
        <w:bottom w:val="none" w:sz="0" w:space="0" w:color="auto"/>
        <w:right w:val="none" w:sz="0" w:space="0" w:color="auto"/>
      </w:divBdr>
      <w:divsChild>
        <w:div w:id="1736245704">
          <w:marLeft w:val="0"/>
          <w:marRight w:val="0"/>
          <w:marTop w:val="0"/>
          <w:marBottom w:val="0"/>
          <w:divBdr>
            <w:top w:val="none" w:sz="0" w:space="0" w:color="auto"/>
            <w:left w:val="none" w:sz="0" w:space="0" w:color="auto"/>
            <w:bottom w:val="none" w:sz="0" w:space="0" w:color="auto"/>
            <w:right w:val="none" w:sz="0" w:space="0" w:color="auto"/>
          </w:divBdr>
        </w:div>
        <w:div w:id="535626819">
          <w:marLeft w:val="0"/>
          <w:marRight w:val="0"/>
          <w:marTop w:val="150"/>
          <w:marBottom w:val="0"/>
          <w:divBdr>
            <w:top w:val="none" w:sz="0" w:space="0" w:color="auto"/>
            <w:left w:val="none" w:sz="0" w:space="0" w:color="auto"/>
            <w:bottom w:val="none" w:sz="0" w:space="0" w:color="auto"/>
            <w:right w:val="none" w:sz="0" w:space="0" w:color="auto"/>
          </w:divBdr>
          <w:divsChild>
            <w:div w:id="115107208">
              <w:marLeft w:val="1155"/>
              <w:marRight w:val="0"/>
              <w:marTop w:val="0"/>
              <w:marBottom w:val="0"/>
              <w:divBdr>
                <w:top w:val="none" w:sz="0" w:space="0" w:color="auto"/>
                <w:left w:val="none" w:sz="0" w:space="0" w:color="auto"/>
                <w:bottom w:val="none" w:sz="0" w:space="0" w:color="auto"/>
                <w:right w:val="none" w:sz="0" w:space="0" w:color="auto"/>
              </w:divBdr>
            </w:div>
            <w:div w:id="1188107462">
              <w:marLeft w:val="1155"/>
              <w:marRight w:val="0"/>
              <w:marTop w:val="0"/>
              <w:marBottom w:val="0"/>
              <w:divBdr>
                <w:top w:val="none" w:sz="0" w:space="0" w:color="auto"/>
                <w:left w:val="none" w:sz="0" w:space="0" w:color="auto"/>
                <w:bottom w:val="none" w:sz="0" w:space="0" w:color="auto"/>
                <w:right w:val="none" w:sz="0" w:space="0" w:color="auto"/>
              </w:divBdr>
            </w:div>
            <w:div w:id="2074816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368051">
      <w:bodyDiv w:val="1"/>
      <w:marLeft w:val="0"/>
      <w:marRight w:val="0"/>
      <w:marTop w:val="0"/>
      <w:marBottom w:val="0"/>
      <w:divBdr>
        <w:top w:val="none" w:sz="0" w:space="0" w:color="auto"/>
        <w:left w:val="none" w:sz="0" w:space="0" w:color="auto"/>
        <w:bottom w:val="none" w:sz="0" w:space="0" w:color="auto"/>
        <w:right w:val="none" w:sz="0" w:space="0" w:color="auto"/>
      </w:divBdr>
      <w:divsChild>
        <w:div w:id="220865507">
          <w:marLeft w:val="0"/>
          <w:marRight w:val="0"/>
          <w:marTop w:val="0"/>
          <w:marBottom w:val="0"/>
          <w:divBdr>
            <w:top w:val="none" w:sz="0" w:space="0" w:color="auto"/>
            <w:left w:val="none" w:sz="0" w:space="0" w:color="auto"/>
            <w:bottom w:val="none" w:sz="0" w:space="0" w:color="auto"/>
            <w:right w:val="none" w:sz="0" w:space="0" w:color="auto"/>
          </w:divBdr>
        </w:div>
        <w:div w:id="364645810">
          <w:marLeft w:val="0"/>
          <w:marRight w:val="0"/>
          <w:marTop w:val="150"/>
          <w:marBottom w:val="0"/>
          <w:divBdr>
            <w:top w:val="none" w:sz="0" w:space="0" w:color="auto"/>
            <w:left w:val="none" w:sz="0" w:space="0" w:color="auto"/>
            <w:bottom w:val="none" w:sz="0" w:space="0" w:color="auto"/>
            <w:right w:val="none" w:sz="0" w:space="0" w:color="auto"/>
          </w:divBdr>
          <w:divsChild>
            <w:div w:id="923221547">
              <w:marLeft w:val="1155"/>
              <w:marRight w:val="0"/>
              <w:marTop w:val="0"/>
              <w:marBottom w:val="0"/>
              <w:divBdr>
                <w:top w:val="none" w:sz="0" w:space="0" w:color="auto"/>
                <w:left w:val="none" w:sz="0" w:space="0" w:color="auto"/>
                <w:bottom w:val="none" w:sz="0" w:space="0" w:color="auto"/>
                <w:right w:val="none" w:sz="0" w:space="0" w:color="auto"/>
              </w:divBdr>
            </w:div>
            <w:div w:id="33635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16381">
      <w:bodyDiv w:val="1"/>
      <w:marLeft w:val="0"/>
      <w:marRight w:val="0"/>
      <w:marTop w:val="0"/>
      <w:marBottom w:val="0"/>
      <w:divBdr>
        <w:top w:val="none" w:sz="0" w:space="0" w:color="auto"/>
        <w:left w:val="none" w:sz="0" w:space="0" w:color="auto"/>
        <w:bottom w:val="none" w:sz="0" w:space="0" w:color="auto"/>
        <w:right w:val="none" w:sz="0" w:space="0" w:color="auto"/>
      </w:divBdr>
      <w:divsChild>
        <w:div w:id="1257396909">
          <w:marLeft w:val="0"/>
          <w:marRight w:val="0"/>
          <w:marTop w:val="0"/>
          <w:marBottom w:val="0"/>
          <w:divBdr>
            <w:top w:val="none" w:sz="0" w:space="0" w:color="auto"/>
            <w:left w:val="none" w:sz="0" w:space="0" w:color="auto"/>
            <w:bottom w:val="none" w:sz="0" w:space="0" w:color="auto"/>
            <w:right w:val="none" w:sz="0" w:space="0" w:color="auto"/>
          </w:divBdr>
        </w:div>
        <w:div w:id="1433429636">
          <w:marLeft w:val="0"/>
          <w:marRight w:val="0"/>
          <w:marTop w:val="150"/>
          <w:marBottom w:val="0"/>
          <w:divBdr>
            <w:top w:val="none" w:sz="0" w:space="0" w:color="auto"/>
            <w:left w:val="none" w:sz="0" w:space="0" w:color="auto"/>
            <w:bottom w:val="none" w:sz="0" w:space="0" w:color="auto"/>
            <w:right w:val="none" w:sz="0" w:space="0" w:color="auto"/>
          </w:divBdr>
          <w:divsChild>
            <w:div w:id="449781980">
              <w:marLeft w:val="1155"/>
              <w:marRight w:val="0"/>
              <w:marTop w:val="0"/>
              <w:marBottom w:val="0"/>
              <w:divBdr>
                <w:top w:val="none" w:sz="0" w:space="0" w:color="auto"/>
                <w:left w:val="none" w:sz="0" w:space="0" w:color="auto"/>
                <w:bottom w:val="none" w:sz="0" w:space="0" w:color="auto"/>
                <w:right w:val="none" w:sz="0" w:space="0" w:color="auto"/>
              </w:divBdr>
            </w:div>
            <w:div w:id="645164997">
              <w:marLeft w:val="1155"/>
              <w:marRight w:val="0"/>
              <w:marTop w:val="0"/>
              <w:marBottom w:val="0"/>
              <w:divBdr>
                <w:top w:val="none" w:sz="0" w:space="0" w:color="auto"/>
                <w:left w:val="none" w:sz="0" w:space="0" w:color="auto"/>
                <w:bottom w:val="none" w:sz="0" w:space="0" w:color="auto"/>
                <w:right w:val="none" w:sz="0" w:space="0" w:color="auto"/>
              </w:divBdr>
            </w:div>
            <w:div w:id="54280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1996591">
      <w:bodyDiv w:val="1"/>
      <w:marLeft w:val="0"/>
      <w:marRight w:val="0"/>
      <w:marTop w:val="0"/>
      <w:marBottom w:val="0"/>
      <w:divBdr>
        <w:top w:val="none" w:sz="0" w:space="0" w:color="auto"/>
        <w:left w:val="none" w:sz="0" w:space="0" w:color="auto"/>
        <w:bottom w:val="none" w:sz="0" w:space="0" w:color="auto"/>
        <w:right w:val="none" w:sz="0" w:space="0" w:color="auto"/>
      </w:divBdr>
      <w:divsChild>
        <w:div w:id="296959009">
          <w:marLeft w:val="0"/>
          <w:marRight w:val="0"/>
          <w:marTop w:val="0"/>
          <w:marBottom w:val="0"/>
          <w:divBdr>
            <w:top w:val="none" w:sz="0" w:space="0" w:color="auto"/>
            <w:left w:val="none" w:sz="0" w:space="0" w:color="auto"/>
            <w:bottom w:val="none" w:sz="0" w:space="0" w:color="auto"/>
            <w:right w:val="none" w:sz="0" w:space="0" w:color="auto"/>
          </w:divBdr>
        </w:div>
        <w:div w:id="168718694">
          <w:marLeft w:val="0"/>
          <w:marRight w:val="0"/>
          <w:marTop w:val="150"/>
          <w:marBottom w:val="0"/>
          <w:divBdr>
            <w:top w:val="none" w:sz="0" w:space="0" w:color="auto"/>
            <w:left w:val="none" w:sz="0" w:space="0" w:color="auto"/>
            <w:bottom w:val="none" w:sz="0" w:space="0" w:color="auto"/>
            <w:right w:val="none" w:sz="0" w:space="0" w:color="auto"/>
          </w:divBdr>
          <w:divsChild>
            <w:div w:id="845095927">
              <w:marLeft w:val="1155"/>
              <w:marRight w:val="0"/>
              <w:marTop w:val="0"/>
              <w:marBottom w:val="0"/>
              <w:divBdr>
                <w:top w:val="none" w:sz="0" w:space="0" w:color="auto"/>
                <w:left w:val="none" w:sz="0" w:space="0" w:color="auto"/>
                <w:bottom w:val="none" w:sz="0" w:space="0" w:color="auto"/>
                <w:right w:val="none" w:sz="0" w:space="0" w:color="auto"/>
              </w:divBdr>
            </w:div>
            <w:div w:id="988561096">
              <w:marLeft w:val="1155"/>
              <w:marRight w:val="0"/>
              <w:marTop w:val="0"/>
              <w:marBottom w:val="0"/>
              <w:divBdr>
                <w:top w:val="none" w:sz="0" w:space="0" w:color="auto"/>
                <w:left w:val="none" w:sz="0" w:space="0" w:color="auto"/>
                <w:bottom w:val="none" w:sz="0" w:space="0" w:color="auto"/>
                <w:right w:val="none" w:sz="0" w:space="0" w:color="auto"/>
              </w:divBdr>
            </w:div>
            <w:div w:id="249389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5171">
      <w:bodyDiv w:val="1"/>
      <w:marLeft w:val="0"/>
      <w:marRight w:val="0"/>
      <w:marTop w:val="0"/>
      <w:marBottom w:val="0"/>
      <w:divBdr>
        <w:top w:val="none" w:sz="0" w:space="0" w:color="auto"/>
        <w:left w:val="none" w:sz="0" w:space="0" w:color="auto"/>
        <w:bottom w:val="none" w:sz="0" w:space="0" w:color="auto"/>
        <w:right w:val="none" w:sz="0" w:space="0" w:color="auto"/>
      </w:divBdr>
      <w:divsChild>
        <w:div w:id="1903559730">
          <w:marLeft w:val="0"/>
          <w:marRight w:val="0"/>
          <w:marTop w:val="0"/>
          <w:marBottom w:val="0"/>
          <w:divBdr>
            <w:top w:val="none" w:sz="0" w:space="0" w:color="auto"/>
            <w:left w:val="none" w:sz="0" w:space="0" w:color="auto"/>
            <w:bottom w:val="none" w:sz="0" w:space="0" w:color="auto"/>
            <w:right w:val="none" w:sz="0" w:space="0" w:color="auto"/>
          </w:divBdr>
        </w:div>
        <w:div w:id="406614958">
          <w:marLeft w:val="0"/>
          <w:marRight w:val="0"/>
          <w:marTop w:val="150"/>
          <w:marBottom w:val="0"/>
          <w:divBdr>
            <w:top w:val="none" w:sz="0" w:space="0" w:color="auto"/>
            <w:left w:val="none" w:sz="0" w:space="0" w:color="auto"/>
            <w:bottom w:val="none" w:sz="0" w:space="0" w:color="auto"/>
            <w:right w:val="none" w:sz="0" w:space="0" w:color="auto"/>
          </w:divBdr>
          <w:divsChild>
            <w:div w:id="17244951">
              <w:marLeft w:val="1155"/>
              <w:marRight w:val="0"/>
              <w:marTop w:val="0"/>
              <w:marBottom w:val="0"/>
              <w:divBdr>
                <w:top w:val="none" w:sz="0" w:space="0" w:color="auto"/>
                <w:left w:val="none" w:sz="0" w:space="0" w:color="auto"/>
                <w:bottom w:val="none" w:sz="0" w:space="0" w:color="auto"/>
                <w:right w:val="none" w:sz="0" w:space="0" w:color="auto"/>
              </w:divBdr>
            </w:div>
            <w:div w:id="1301812225">
              <w:marLeft w:val="1155"/>
              <w:marRight w:val="0"/>
              <w:marTop w:val="0"/>
              <w:marBottom w:val="0"/>
              <w:divBdr>
                <w:top w:val="none" w:sz="0" w:space="0" w:color="auto"/>
                <w:left w:val="none" w:sz="0" w:space="0" w:color="auto"/>
                <w:bottom w:val="none" w:sz="0" w:space="0" w:color="auto"/>
                <w:right w:val="none" w:sz="0" w:space="0" w:color="auto"/>
              </w:divBdr>
            </w:div>
            <w:div w:id="2118718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498763">
      <w:bodyDiv w:val="1"/>
      <w:marLeft w:val="0"/>
      <w:marRight w:val="0"/>
      <w:marTop w:val="0"/>
      <w:marBottom w:val="0"/>
      <w:divBdr>
        <w:top w:val="none" w:sz="0" w:space="0" w:color="auto"/>
        <w:left w:val="none" w:sz="0" w:space="0" w:color="auto"/>
        <w:bottom w:val="none" w:sz="0" w:space="0" w:color="auto"/>
        <w:right w:val="none" w:sz="0" w:space="0" w:color="auto"/>
      </w:divBdr>
      <w:divsChild>
        <w:div w:id="44764828">
          <w:marLeft w:val="0"/>
          <w:marRight w:val="0"/>
          <w:marTop w:val="0"/>
          <w:marBottom w:val="0"/>
          <w:divBdr>
            <w:top w:val="none" w:sz="0" w:space="0" w:color="auto"/>
            <w:left w:val="none" w:sz="0" w:space="0" w:color="auto"/>
            <w:bottom w:val="none" w:sz="0" w:space="0" w:color="auto"/>
            <w:right w:val="none" w:sz="0" w:space="0" w:color="auto"/>
          </w:divBdr>
        </w:div>
        <w:div w:id="1773427348">
          <w:marLeft w:val="0"/>
          <w:marRight w:val="0"/>
          <w:marTop w:val="150"/>
          <w:marBottom w:val="0"/>
          <w:divBdr>
            <w:top w:val="none" w:sz="0" w:space="0" w:color="auto"/>
            <w:left w:val="none" w:sz="0" w:space="0" w:color="auto"/>
            <w:bottom w:val="none" w:sz="0" w:space="0" w:color="auto"/>
            <w:right w:val="none" w:sz="0" w:space="0" w:color="auto"/>
          </w:divBdr>
          <w:divsChild>
            <w:div w:id="1809473896">
              <w:marLeft w:val="1155"/>
              <w:marRight w:val="0"/>
              <w:marTop w:val="0"/>
              <w:marBottom w:val="0"/>
              <w:divBdr>
                <w:top w:val="none" w:sz="0" w:space="0" w:color="auto"/>
                <w:left w:val="none" w:sz="0" w:space="0" w:color="auto"/>
                <w:bottom w:val="none" w:sz="0" w:space="0" w:color="auto"/>
                <w:right w:val="none" w:sz="0" w:space="0" w:color="auto"/>
              </w:divBdr>
            </w:div>
            <w:div w:id="2096826229">
              <w:marLeft w:val="1155"/>
              <w:marRight w:val="0"/>
              <w:marTop w:val="0"/>
              <w:marBottom w:val="0"/>
              <w:divBdr>
                <w:top w:val="none" w:sz="0" w:space="0" w:color="auto"/>
                <w:left w:val="none" w:sz="0" w:space="0" w:color="auto"/>
                <w:bottom w:val="none" w:sz="0" w:space="0" w:color="auto"/>
                <w:right w:val="none" w:sz="0" w:space="0" w:color="auto"/>
              </w:divBdr>
            </w:div>
            <w:div w:id="252444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5806526">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267902">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05672">
      <w:bodyDiv w:val="1"/>
      <w:marLeft w:val="0"/>
      <w:marRight w:val="0"/>
      <w:marTop w:val="0"/>
      <w:marBottom w:val="0"/>
      <w:divBdr>
        <w:top w:val="none" w:sz="0" w:space="0" w:color="auto"/>
        <w:left w:val="none" w:sz="0" w:space="0" w:color="auto"/>
        <w:bottom w:val="none" w:sz="0" w:space="0" w:color="auto"/>
        <w:right w:val="none" w:sz="0" w:space="0" w:color="auto"/>
      </w:divBdr>
      <w:divsChild>
        <w:div w:id="1716350060">
          <w:marLeft w:val="0"/>
          <w:marRight w:val="0"/>
          <w:marTop w:val="0"/>
          <w:marBottom w:val="0"/>
          <w:divBdr>
            <w:top w:val="none" w:sz="0" w:space="0" w:color="auto"/>
            <w:left w:val="none" w:sz="0" w:space="0" w:color="auto"/>
            <w:bottom w:val="none" w:sz="0" w:space="0" w:color="auto"/>
            <w:right w:val="none" w:sz="0" w:space="0" w:color="auto"/>
          </w:divBdr>
        </w:div>
        <w:div w:id="2037080014">
          <w:marLeft w:val="0"/>
          <w:marRight w:val="0"/>
          <w:marTop w:val="150"/>
          <w:marBottom w:val="0"/>
          <w:divBdr>
            <w:top w:val="none" w:sz="0" w:space="0" w:color="auto"/>
            <w:left w:val="none" w:sz="0" w:space="0" w:color="auto"/>
            <w:bottom w:val="none" w:sz="0" w:space="0" w:color="auto"/>
            <w:right w:val="none" w:sz="0" w:space="0" w:color="auto"/>
          </w:divBdr>
          <w:divsChild>
            <w:div w:id="2056389986">
              <w:marLeft w:val="1155"/>
              <w:marRight w:val="0"/>
              <w:marTop w:val="0"/>
              <w:marBottom w:val="0"/>
              <w:divBdr>
                <w:top w:val="none" w:sz="0" w:space="0" w:color="auto"/>
                <w:left w:val="none" w:sz="0" w:space="0" w:color="auto"/>
                <w:bottom w:val="none" w:sz="0" w:space="0" w:color="auto"/>
                <w:right w:val="none" w:sz="0" w:space="0" w:color="auto"/>
              </w:divBdr>
            </w:div>
            <w:div w:id="271934108">
              <w:marLeft w:val="1155"/>
              <w:marRight w:val="0"/>
              <w:marTop w:val="0"/>
              <w:marBottom w:val="0"/>
              <w:divBdr>
                <w:top w:val="none" w:sz="0" w:space="0" w:color="auto"/>
                <w:left w:val="none" w:sz="0" w:space="0" w:color="auto"/>
                <w:bottom w:val="none" w:sz="0" w:space="0" w:color="auto"/>
                <w:right w:val="none" w:sz="0" w:space="0" w:color="auto"/>
              </w:divBdr>
            </w:div>
            <w:div w:id="683285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246383">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974392">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2900589">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515358">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322292">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513335">
      <w:bodyDiv w:val="1"/>
      <w:marLeft w:val="0"/>
      <w:marRight w:val="0"/>
      <w:marTop w:val="0"/>
      <w:marBottom w:val="0"/>
      <w:divBdr>
        <w:top w:val="none" w:sz="0" w:space="0" w:color="auto"/>
        <w:left w:val="none" w:sz="0" w:space="0" w:color="auto"/>
        <w:bottom w:val="none" w:sz="0" w:space="0" w:color="auto"/>
        <w:right w:val="none" w:sz="0" w:space="0" w:color="auto"/>
      </w:divBdr>
      <w:divsChild>
        <w:div w:id="1955936928">
          <w:marLeft w:val="0"/>
          <w:marRight w:val="0"/>
          <w:marTop w:val="0"/>
          <w:marBottom w:val="0"/>
          <w:divBdr>
            <w:top w:val="none" w:sz="0" w:space="0" w:color="auto"/>
            <w:left w:val="none" w:sz="0" w:space="0" w:color="auto"/>
            <w:bottom w:val="none" w:sz="0" w:space="0" w:color="auto"/>
            <w:right w:val="none" w:sz="0" w:space="0" w:color="auto"/>
          </w:divBdr>
        </w:div>
        <w:div w:id="232664748">
          <w:marLeft w:val="0"/>
          <w:marRight w:val="0"/>
          <w:marTop w:val="150"/>
          <w:marBottom w:val="0"/>
          <w:divBdr>
            <w:top w:val="none" w:sz="0" w:space="0" w:color="auto"/>
            <w:left w:val="none" w:sz="0" w:space="0" w:color="auto"/>
            <w:bottom w:val="none" w:sz="0" w:space="0" w:color="auto"/>
            <w:right w:val="none" w:sz="0" w:space="0" w:color="auto"/>
          </w:divBdr>
          <w:divsChild>
            <w:div w:id="343552945">
              <w:marLeft w:val="1155"/>
              <w:marRight w:val="0"/>
              <w:marTop w:val="0"/>
              <w:marBottom w:val="0"/>
              <w:divBdr>
                <w:top w:val="none" w:sz="0" w:space="0" w:color="auto"/>
                <w:left w:val="none" w:sz="0" w:space="0" w:color="auto"/>
                <w:bottom w:val="none" w:sz="0" w:space="0" w:color="auto"/>
                <w:right w:val="none" w:sz="0" w:space="0" w:color="auto"/>
              </w:divBdr>
            </w:div>
            <w:div w:id="884565008">
              <w:marLeft w:val="1155"/>
              <w:marRight w:val="0"/>
              <w:marTop w:val="0"/>
              <w:marBottom w:val="0"/>
              <w:divBdr>
                <w:top w:val="none" w:sz="0" w:space="0" w:color="auto"/>
                <w:left w:val="none" w:sz="0" w:space="0" w:color="auto"/>
                <w:bottom w:val="none" w:sz="0" w:space="0" w:color="auto"/>
                <w:right w:val="none" w:sz="0" w:space="0" w:color="auto"/>
              </w:divBdr>
            </w:div>
            <w:div w:id="1690716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564063">
      <w:bodyDiv w:val="1"/>
      <w:marLeft w:val="0"/>
      <w:marRight w:val="0"/>
      <w:marTop w:val="0"/>
      <w:marBottom w:val="0"/>
      <w:divBdr>
        <w:top w:val="none" w:sz="0" w:space="0" w:color="auto"/>
        <w:left w:val="none" w:sz="0" w:space="0" w:color="auto"/>
        <w:bottom w:val="none" w:sz="0" w:space="0" w:color="auto"/>
        <w:right w:val="none" w:sz="0" w:space="0" w:color="auto"/>
      </w:divBdr>
    </w:div>
    <w:div w:id="2135632606">
      <w:bodyDiv w:val="1"/>
      <w:marLeft w:val="0"/>
      <w:marRight w:val="0"/>
      <w:marTop w:val="0"/>
      <w:marBottom w:val="0"/>
      <w:divBdr>
        <w:top w:val="none" w:sz="0" w:space="0" w:color="auto"/>
        <w:left w:val="none" w:sz="0" w:space="0" w:color="auto"/>
        <w:bottom w:val="none" w:sz="0" w:space="0" w:color="auto"/>
        <w:right w:val="none" w:sz="0" w:space="0" w:color="auto"/>
      </w:divBdr>
      <w:divsChild>
        <w:div w:id="110562371">
          <w:marLeft w:val="0"/>
          <w:marRight w:val="0"/>
          <w:marTop w:val="0"/>
          <w:marBottom w:val="0"/>
          <w:divBdr>
            <w:top w:val="none" w:sz="0" w:space="0" w:color="auto"/>
            <w:left w:val="none" w:sz="0" w:space="0" w:color="auto"/>
            <w:bottom w:val="none" w:sz="0" w:space="0" w:color="auto"/>
            <w:right w:val="none" w:sz="0" w:space="0" w:color="auto"/>
          </w:divBdr>
        </w:div>
        <w:div w:id="902718858">
          <w:marLeft w:val="0"/>
          <w:marRight w:val="0"/>
          <w:marTop w:val="150"/>
          <w:marBottom w:val="0"/>
          <w:divBdr>
            <w:top w:val="none" w:sz="0" w:space="0" w:color="auto"/>
            <w:left w:val="none" w:sz="0" w:space="0" w:color="auto"/>
            <w:bottom w:val="none" w:sz="0" w:space="0" w:color="auto"/>
            <w:right w:val="none" w:sz="0" w:space="0" w:color="auto"/>
          </w:divBdr>
          <w:divsChild>
            <w:div w:id="1767270463">
              <w:marLeft w:val="1155"/>
              <w:marRight w:val="0"/>
              <w:marTop w:val="0"/>
              <w:marBottom w:val="0"/>
              <w:divBdr>
                <w:top w:val="none" w:sz="0" w:space="0" w:color="auto"/>
                <w:left w:val="none" w:sz="0" w:space="0" w:color="auto"/>
                <w:bottom w:val="none" w:sz="0" w:space="0" w:color="auto"/>
                <w:right w:val="none" w:sz="0" w:space="0" w:color="auto"/>
              </w:divBdr>
            </w:div>
            <w:div w:id="1674606416">
              <w:marLeft w:val="1155"/>
              <w:marRight w:val="0"/>
              <w:marTop w:val="0"/>
              <w:marBottom w:val="0"/>
              <w:divBdr>
                <w:top w:val="none" w:sz="0" w:space="0" w:color="auto"/>
                <w:left w:val="none" w:sz="0" w:space="0" w:color="auto"/>
                <w:bottom w:val="none" w:sz="0" w:space="0" w:color="auto"/>
                <w:right w:val="none" w:sz="0" w:space="0" w:color="auto"/>
              </w:divBdr>
            </w:div>
            <w:div w:id="176241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3648">
      <w:bodyDiv w:val="1"/>
      <w:marLeft w:val="0"/>
      <w:marRight w:val="0"/>
      <w:marTop w:val="0"/>
      <w:marBottom w:val="0"/>
      <w:divBdr>
        <w:top w:val="none" w:sz="0" w:space="0" w:color="auto"/>
        <w:left w:val="none" w:sz="0" w:space="0" w:color="auto"/>
        <w:bottom w:val="none" w:sz="0" w:space="0" w:color="auto"/>
        <w:right w:val="none" w:sz="0" w:space="0" w:color="auto"/>
      </w:divBdr>
      <w:divsChild>
        <w:div w:id="591740156">
          <w:marLeft w:val="0"/>
          <w:marRight w:val="0"/>
          <w:marTop w:val="0"/>
          <w:marBottom w:val="0"/>
          <w:divBdr>
            <w:top w:val="none" w:sz="0" w:space="0" w:color="auto"/>
            <w:left w:val="none" w:sz="0" w:space="0" w:color="auto"/>
            <w:bottom w:val="none" w:sz="0" w:space="0" w:color="auto"/>
            <w:right w:val="none" w:sz="0" w:space="0" w:color="auto"/>
          </w:divBdr>
        </w:div>
        <w:div w:id="845172848">
          <w:marLeft w:val="0"/>
          <w:marRight w:val="0"/>
          <w:marTop w:val="150"/>
          <w:marBottom w:val="0"/>
          <w:divBdr>
            <w:top w:val="none" w:sz="0" w:space="0" w:color="auto"/>
            <w:left w:val="none" w:sz="0" w:space="0" w:color="auto"/>
            <w:bottom w:val="none" w:sz="0" w:space="0" w:color="auto"/>
            <w:right w:val="none" w:sz="0" w:space="0" w:color="auto"/>
          </w:divBdr>
          <w:divsChild>
            <w:div w:id="995650308">
              <w:marLeft w:val="1155"/>
              <w:marRight w:val="0"/>
              <w:marTop w:val="0"/>
              <w:marBottom w:val="0"/>
              <w:divBdr>
                <w:top w:val="none" w:sz="0" w:space="0" w:color="auto"/>
                <w:left w:val="none" w:sz="0" w:space="0" w:color="auto"/>
                <w:bottom w:val="none" w:sz="0" w:space="0" w:color="auto"/>
                <w:right w:val="none" w:sz="0" w:space="0" w:color="auto"/>
              </w:divBdr>
            </w:div>
            <w:div w:id="756438334">
              <w:marLeft w:val="1155"/>
              <w:marRight w:val="0"/>
              <w:marTop w:val="0"/>
              <w:marBottom w:val="0"/>
              <w:divBdr>
                <w:top w:val="none" w:sz="0" w:space="0" w:color="auto"/>
                <w:left w:val="none" w:sz="0" w:space="0" w:color="auto"/>
                <w:bottom w:val="none" w:sz="0" w:space="0" w:color="auto"/>
                <w:right w:val="none" w:sz="0" w:space="0" w:color="auto"/>
              </w:divBdr>
            </w:div>
            <w:div w:id="117807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270">
      <w:bodyDiv w:val="1"/>
      <w:marLeft w:val="0"/>
      <w:marRight w:val="0"/>
      <w:marTop w:val="0"/>
      <w:marBottom w:val="0"/>
      <w:divBdr>
        <w:top w:val="none" w:sz="0" w:space="0" w:color="auto"/>
        <w:left w:val="none" w:sz="0" w:space="0" w:color="auto"/>
        <w:bottom w:val="none" w:sz="0" w:space="0" w:color="auto"/>
        <w:right w:val="none" w:sz="0" w:space="0" w:color="auto"/>
      </w:divBdr>
      <w:divsChild>
        <w:div w:id="310253158">
          <w:marLeft w:val="0"/>
          <w:marRight w:val="0"/>
          <w:marTop w:val="0"/>
          <w:marBottom w:val="0"/>
          <w:divBdr>
            <w:top w:val="none" w:sz="0" w:space="0" w:color="auto"/>
            <w:left w:val="none" w:sz="0" w:space="0" w:color="auto"/>
            <w:bottom w:val="none" w:sz="0" w:space="0" w:color="auto"/>
            <w:right w:val="none" w:sz="0" w:space="0" w:color="auto"/>
          </w:divBdr>
        </w:div>
        <w:div w:id="1257010014">
          <w:marLeft w:val="0"/>
          <w:marRight w:val="0"/>
          <w:marTop w:val="150"/>
          <w:marBottom w:val="0"/>
          <w:divBdr>
            <w:top w:val="none" w:sz="0" w:space="0" w:color="auto"/>
            <w:left w:val="none" w:sz="0" w:space="0" w:color="auto"/>
            <w:bottom w:val="none" w:sz="0" w:space="0" w:color="auto"/>
            <w:right w:val="none" w:sz="0" w:space="0" w:color="auto"/>
          </w:divBdr>
          <w:divsChild>
            <w:div w:id="1268078695">
              <w:marLeft w:val="1155"/>
              <w:marRight w:val="0"/>
              <w:marTop w:val="0"/>
              <w:marBottom w:val="0"/>
              <w:divBdr>
                <w:top w:val="none" w:sz="0" w:space="0" w:color="auto"/>
                <w:left w:val="none" w:sz="0" w:space="0" w:color="auto"/>
                <w:bottom w:val="none" w:sz="0" w:space="0" w:color="auto"/>
                <w:right w:val="none" w:sz="0" w:space="0" w:color="auto"/>
              </w:divBdr>
            </w:div>
            <w:div w:id="189537441">
              <w:marLeft w:val="1155"/>
              <w:marRight w:val="0"/>
              <w:marTop w:val="0"/>
              <w:marBottom w:val="0"/>
              <w:divBdr>
                <w:top w:val="none" w:sz="0" w:space="0" w:color="auto"/>
                <w:left w:val="none" w:sz="0" w:space="0" w:color="auto"/>
                <w:bottom w:val="none" w:sz="0" w:space="0" w:color="auto"/>
                <w:right w:val="none" w:sz="0" w:space="0" w:color="auto"/>
              </w:divBdr>
            </w:div>
            <w:div w:id="1396052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4273">
      <w:bodyDiv w:val="1"/>
      <w:marLeft w:val="0"/>
      <w:marRight w:val="0"/>
      <w:marTop w:val="0"/>
      <w:marBottom w:val="0"/>
      <w:divBdr>
        <w:top w:val="none" w:sz="0" w:space="0" w:color="auto"/>
        <w:left w:val="none" w:sz="0" w:space="0" w:color="auto"/>
        <w:bottom w:val="none" w:sz="0" w:space="0" w:color="auto"/>
        <w:right w:val="none" w:sz="0" w:space="0" w:color="auto"/>
      </w:divBdr>
      <w:divsChild>
        <w:div w:id="1444762411">
          <w:marLeft w:val="0"/>
          <w:marRight w:val="0"/>
          <w:marTop w:val="0"/>
          <w:marBottom w:val="0"/>
          <w:divBdr>
            <w:top w:val="none" w:sz="0" w:space="0" w:color="auto"/>
            <w:left w:val="none" w:sz="0" w:space="0" w:color="auto"/>
            <w:bottom w:val="none" w:sz="0" w:space="0" w:color="auto"/>
            <w:right w:val="none" w:sz="0" w:space="0" w:color="auto"/>
          </w:divBdr>
        </w:div>
        <w:div w:id="1373070219">
          <w:marLeft w:val="0"/>
          <w:marRight w:val="0"/>
          <w:marTop w:val="150"/>
          <w:marBottom w:val="0"/>
          <w:divBdr>
            <w:top w:val="none" w:sz="0" w:space="0" w:color="auto"/>
            <w:left w:val="none" w:sz="0" w:space="0" w:color="auto"/>
            <w:bottom w:val="none" w:sz="0" w:space="0" w:color="auto"/>
            <w:right w:val="none" w:sz="0" w:space="0" w:color="auto"/>
          </w:divBdr>
          <w:divsChild>
            <w:div w:id="496002605">
              <w:marLeft w:val="1155"/>
              <w:marRight w:val="0"/>
              <w:marTop w:val="0"/>
              <w:marBottom w:val="0"/>
              <w:divBdr>
                <w:top w:val="none" w:sz="0" w:space="0" w:color="auto"/>
                <w:left w:val="none" w:sz="0" w:space="0" w:color="auto"/>
                <w:bottom w:val="none" w:sz="0" w:space="0" w:color="auto"/>
                <w:right w:val="none" w:sz="0" w:space="0" w:color="auto"/>
              </w:divBdr>
            </w:div>
            <w:div w:id="2050497271">
              <w:marLeft w:val="1155"/>
              <w:marRight w:val="0"/>
              <w:marTop w:val="0"/>
              <w:marBottom w:val="0"/>
              <w:divBdr>
                <w:top w:val="none" w:sz="0" w:space="0" w:color="auto"/>
                <w:left w:val="none" w:sz="0" w:space="0" w:color="auto"/>
                <w:bottom w:val="none" w:sz="0" w:space="0" w:color="auto"/>
                <w:right w:val="none" w:sz="0" w:space="0" w:color="auto"/>
              </w:divBdr>
            </w:div>
            <w:div w:id="41505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56269">
      <w:bodyDiv w:val="1"/>
      <w:marLeft w:val="0"/>
      <w:marRight w:val="0"/>
      <w:marTop w:val="0"/>
      <w:marBottom w:val="0"/>
      <w:divBdr>
        <w:top w:val="none" w:sz="0" w:space="0" w:color="auto"/>
        <w:left w:val="none" w:sz="0" w:space="0" w:color="auto"/>
        <w:bottom w:val="none" w:sz="0" w:space="0" w:color="auto"/>
        <w:right w:val="none" w:sz="0" w:space="0" w:color="auto"/>
      </w:divBdr>
      <w:divsChild>
        <w:div w:id="973097804">
          <w:marLeft w:val="0"/>
          <w:marRight w:val="0"/>
          <w:marTop w:val="0"/>
          <w:marBottom w:val="0"/>
          <w:divBdr>
            <w:top w:val="none" w:sz="0" w:space="0" w:color="auto"/>
            <w:left w:val="none" w:sz="0" w:space="0" w:color="auto"/>
            <w:bottom w:val="none" w:sz="0" w:space="0" w:color="auto"/>
            <w:right w:val="none" w:sz="0" w:space="0" w:color="auto"/>
          </w:divBdr>
        </w:div>
        <w:div w:id="1764758966">
          <w:marLeft w:val="0"/>
          <w:marRight w:val="0"/>
          <w:marTop w:val="150"/>
          <w:marBottom w:val="0"/>
          <w:divBdr>
            <w:top w:val="none" w:sz="0" w:space="0" w:color="auto"/>
            <w:left w:val="none" w:sz="0" w:space="0" w:color="auto"/>
            <w:bottom w:val="none" w:sz="0" w:space="0" w:color="auto"/>
            <w:right w:val="none" w:sz="0" w:space="0" w:color="auto"/>
          </w:divBdr>
          <w:divsChild>
            <w:div w:id="488912260">
              <w:marLeft w:val="1155"/>
              <w:marRight w:val="0"/>
              <w:marTop w:val="0"/>
              <w:marBottom w:val="0"/>
              <w:divBdr>
                <w:top w:val="none" w:sz="0" w:space="0" w:color="auto"/>
                <w:left w:val="none" w:sz="0" w:space="0" w:color="auto"/>
                <w:bottom w:val="none" w:sz="0" w:space="0" w:color="auto"/>
                <w:right w:val="none" w:sz="0" w:space="0" w:color="auto"/>
              </w:divBdr>
            </w:div>
            <w:div w:id="745491586">
              <w:marLeft w:val="1155"/>
              <w:marRight w:val="0"/>
              <w:marTop w:val="0"/>
              <w:marBottom w:val="0"/>
              <w:divBdr>
                <w:top w:val="none" w:sz="0" w:space="0" w:color="auto"/>
                <w:left w:val="none" w:sz="0" w:space="0" w:color="auto"/>
                <w:bottom w:val="none" w:sz="0" w:space="0" w:color="auto"/>
                <w:right w:val="none" w:sz="0" w:space="0" w:color="auto"/>
              </w:divBdr>
            </w:div>
            <w:div w:id="1119647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147856">
      <w:bodyDiv w:val="1"/>
      <w:marLeft w:val="0"/>
      <w:marRight w:val="0"/>
      <w:marTop w:val="0"/>
      <w:marBottom w:val="0"/>
      <w:divBdr>
        <w:top w:val="none" w:sz="0" w:space="0" w:color="auto"/>
        <w:left w:val="none" w:sz="0" w:space="0" w:color="auto"/>
        <w:bottom w:val="none" w:sz="0" w:space="0" w:color="auto"/>
        <w:right w:val="none" w:sz="0" w:space="0" w:color="auto"/>
      </w:divBdr>
    </w:div>
    <w:div w:id="2141336859">
      <w:bodyDiv w:val="1"/>
      <w:marLeft w:val="0"/>
      <w:marRight w:val="0"/>
      <w:marTop w:val="0"/>
      <w:marBottom w:val="0"/>
      <w:divBdr>
        <w:top w:val="none" w:sz="0" w:space="0" w:color="auto"/>
        <w:left w:val="none" w:sz="0" w:space="0" w:color="auto"/>
        <w:bottom w:val="none" w:sz="0" w:space="0" w:color="auto"/>
        <w:right w:val="none" w:sz="0" w:space="0" w:color="auto"/>
      </w:divBdr>
      <w:divsChild>
        <w:div w:id="5788993">
          <w:marLeft w:val="0"/>
          <w:marRight w:val="0"/>
          <w:marTop w:val="0"/>
          <w:marBottom w:val="0"/>
          <w:divBdr>
            <w:top w:val="none" w:sz="0" w:space="0" w:color="auto"/>
            <w:left w:val="none" w:sz="0" w:space="0" w:color="auto"/>
            <w:bottom w:val="none" w:sz="0" w:space="0" w:color="auto"/>
            <w:right w:val="none" w:sz="0" w:space="0" w:color="auto"/>
          </w:divBdr>
        </w:div>
        <w:div w:id="1091394256">
          <w:marLeft w:val="0"/>
          <w:marRight w:val="0"/>
          <w:marTop w:val="150"/>
          <w:marBottom w:val="0"/>
          <w:divBdr>
            <w:top w:val="none" w:sz="0" w:space="0" w:color="auto"/>
            <w:left w:val="none" w:sz="0" w:space="0" w:color="auto"/>
            <w:bottom w:val="none" w:sz="0" w:space="0" w:color="auto"/>
            <w:right w:val="none" w:sz="0" w:space="0" w:color="auto"/>
          </w:divBdr>
          <w:divsChild>
            <w:div w:id="405806984">
              <w:marLeft w:val="1155"/>
              <w:marRight w:val="0"/>
              <w:marTop w:val="0"/>
              <w:marBottom w:val="0"/>
              <w:divBdr>
                <w:top w:val="none" w:sz="0" w:space="0" w:color="auto"/>
                <w:left w:val="none" w:sz="0" w:space="0" w:color="auto"/>
                <w:bottom w:val="none" w:sz="0" w:space="0" w:color="auto"/>
                <w:right w:val="none" w:sz="0" w:space="0" w:color="auto"/>
              </w:divBdr>
            </w:div>
            <w:div w:id="1117027386">
              <w:marLeft w:val="1155"/>
              <w:marRight w:val="0"/>
              <w:marTop w:val="0"/>
              <w:marBottom w:val="0"/>
              <w:divBdr>
                <w:top w:val="none" w:sz="0" w:space="0" w:color="auto"/>
                <w:left w:val="none" w:sz="0" w:space="0" w:color="auto"/>
                <w:bottom w:val="none" w:sz="0" w:space="0" w:color="auto"/>
                <w:right w:val="none" w:sz="0" w:space="0" w:color="auto"/>
              </w:divBdr>
            </w:div>
            <w:div w:id="1613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022">
      <w:bodyDiv w:val="1"/>
      <w:marLeft w:val="0"/>
      <w:marRight w:val="0"/>
      <w:marTop w:val="0"/>
      <w:marBottom w:val="0"/>
      <w:divBdr>
        <w:top w:val="none" w:sz="0" w:space="0" w:color="auto"/>
        <w:left w:val="none" w:sz="0" w:space="0" w:color="auto"/>
        <w:bottom w:val="none" w:sz="0" w:space="0" w:color="auto"/>
        <w:right w:val="none" w:sz="0" w:space="0" w:color="auto"/>
      </w:divBdr>
      <w:divsChild>
        <w:div w:id="459421592">
          <w:marLeft w:val="0"/>
          <w:marRight w:val="0"/>
          <w:marTop w:val="0"/>
          <w:marBottom w:val="0"/>
          <w:divBdr>
            <w:top w:val="none" w:sz="0" w:space="0" w:color="auto"/>
            <w:left w:val="none" w:sz="0" w:space="0" w:color="auto"/>
            <w:bottom w:val="none" w:sz="0" w:space="0" w:color="auto"/>
            <w:right w:val="none" w:sz="0" w:space="0" w:color="auto"/>
          </w:divBdr>
        </w:div>
        <w:div w:id="228346355">
          <w:marLeft w:val="0"/>
          <w:marRight w:val="0"/>
          <w:marTop w:val="150"/>
          <w:marBottom w:val="0"/>
          <w:divBdr>
            <w:top w:val="none" w:sz="0" w:space="0" w:color="auto"/>
            <w:left w:val="none" w:sz="0" w:space="0" w:color="auto"/>
            <w:bottom w:val="none" w:sz="0" w:space="0" w:color="auto"/>
            <w:right w:val="none" w:sz="0" w:space="0" w:color="auto"/>
          </w:divBdr>
          <w:divsChild>
            <w:div w:id="1969360231">
              <w:marLeft w:val="1155"/>
              <w:marRight w:val="0"/>
              <w:marTop w:val="0"/>
              <w:marBottom w:val="0"/>
              <w:divBdr>
                <w:top w:val="none" w:sz="0" w:space="0" w:color="auto"/>
                <w:left w:val="none" w:sz="0" w:space="0" w:color="auto"/>
                <w:bottom w:val="none" w:sz="0" w:space="0" w:color="auto"/>
                <w:right w:val="none" w:sz="0" w:space="0" w:color="auto"/>
              </w:divBdr>
            </w:div>
            <w:div w:id="879364932">
              <w:marLeft w:val="1155"/>
              <w:marRight w:val="0"/>
              <w:marTop w:val="0"/>
              <w:marBottom w:val="0"/>
              <w:divBdr>
                <w:top w:val="none" w:sz="0" w:space="0" w:color="auto"/>
                <w:left w:val="none" w:sz="0" w:space="0" w:color="auto"/>
                <w:bottom w:val="none" w:sz="0" w:space="0" w:color="auto"/>
                <w:right w:val="none" w:sz="0" w:space="0" w:color="auto"/>
              </w:divBdr>
            </w:div>
            <w:div w:id="1236357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221">
      <w:bodyDiv w:val="1"/>
      <w:marLeft w:val="0"/>
      <w:marRight w:val="0"/>
      <w:marTop w:val="0"/>
      <w:marBottom w:val="0"/>
      <w:divBdr>
        <w:top w:val="none" w:sz="0" w:space="0" w:color="auto"/>
        <w:left w:val="none" w:sz="0" w:space="0" w:color="auto"/>
        <w:bottom w:val="none" w:sz="0" w:space="0" w:color="auto"/>
        <w:right w:val="none" w:sz="0" w:space="0" w:color="auto"/>
      </w:divBdr>
      <w:divsChild>
        <w:div w:id="1550996009">
          <w:marLeft w:val="0"/>
          <w:marRight w:val="0"/>
          <w:marTop w:val="0"/>
          <w:marBottom w:val="0"/>
          <w:divBdr>
            <w:top w:val="none" w:sz="0" w:space="0" w:color="auto"/>
            <w:left w:val="none" w:sz="0" w:space="0" w:color="auto"/>
            <w:bottom w:val="none" w:sz="0" w:space="0" w:color="auto"/>
            <w:right w:val="none" w:sz="0" w:space="0" w:color="auto"/>
          </w:divBdr>
        </w:div>
        <w:div w:id="1704134183">
          <w:marLeft w:val="0"/>
          <w:marRight w:val="0"/>
          <w:marTop w:val="150"/>
          <w:marBottom w:val="0"/>
          <w:divBdr>
            <w:top w:val="none" w:sz="0" w:space="0" w:color="auto"/>
            <w:left w:val="none" w:sz="0" w:space="0" w:color="auto"/>
            <w:bottom w:val="none" w:sz="0" w:space="0" w:color="auto"/>
            <w:right w:val="none" w:sz="0" w:space="0" w:color="auto"/>
          </w:divBdr>
          <w:divsChild>
            <w:div w:id="689839774">
              <w:marLeft w:val="1155"/>
              <w:marRight w:val="0"/>
              <w:marTop w:val="0"/>
              <w:marBottom w:val="0"/>
              <w:divBdr>
                <w:top w:val="none" w:sz="0" w:space="0" w:color="auto"/>
                <w:left w:val="none" w:sz="0" w:space="0" w:color="auto"/>
                <w:bottom w:val="none" w:sz="0" w:space="0" w:color="auto"/>
                <w:right w:val="none" w:sz="0" w:space="0" w:color="auto"/>
              </w:divBdr>
            </w:div>
            <w:div w:id="330453530">
              <w:marLeft w:val="1155"/>
              <w:marRight w:val="0"/>
              <w:marTop w:val="0"/>
              <w:marBottom w:val="0"/>
              <w:divBdr>
                <w:top w:val="none" w:sz="0" w:space="0" w:color="auto"/>
                <w:left w:val="none" w:sz="0" w:space="0" w:color="auto"/>
                <w:bottom w:val="none" w:sz="0" w:space="0" w:color="auto"/>
                <w:right w:val="none" w:sz="0" w:space="0" w:color="auto"/>
              </w:divBdr>
            </w:div>
            <w:div w:id="1081023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3901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653955">
      <w:bodyDiv w:val="1"/>
      <w:marLeft w:val="0"/>
      <w:marRight w:val="0"/>
      <w:marTop w:val="0"/>
      <w:marBottom w:val="0"/>
      <w:divBdr>
        <w:top w:val="none" w:sz="0" w:space="0" w:color="auto"/>
        <w:left w:val="none" w:sz="0" w:space="0" w:color="auto"/>
        <w:bottom w:val="none" w:sz="0" w:space="0" w:color="auto"/>
        <w:right w:val="none" w:sz="0" w:space="0" w:color="auto"/>
      </w:divBdr>
      <w:divsChild>
        <w:div w:id="218979849">
          <w:marLeft w:val="0"/>
          <w:marRight w:val="0"/>
          <w:marTop w:val="0"/>
          <w:marBottom w:val="0"/>
          <w:divBdr>
            <w:top w:val="none" w:sz="0" w:space="0" w:color="auto"/>
            <w:left w:val="none" w:sz="0" w:space="0" w:color="auto"/>
            <w:bottom w:val="none" w:sz="0" w:space="0" w:color="auto"/>
            <w:right w:val="none" w:sz="0" w:space="0" w:color="auto"/>
          </w:divBdr>
        </w:div>
        <w:div w:id="1263949276">
          <w:marLeft w:val="0"/>
          <w:marRight w:val="0"/>
          <w:marTop w:val="150"/>
          <w:marBottom w:val="0"/>
          <w:divBdr>
            <w:top w:val="none" w:sz="0" w:space="0" w:color="auto"/>
            <w:left w:val="none" w:sz="0" w:space="0" w:color="auto"/>
            <w:bottom w:val="none" w:sz="0" w:space="0" w:color="auto"/>
            <w:right w:val="none" w:sz="0" w:space="0" w:color="auto"/>
          </w:divBdr>
          <w:divsChild>
            <w:div w:id="1225335464">
              <w:marLeft w:val="1155"/>
              <w:marRight w:val="0"/>
              <w:marTop w:val="0"/>
              <w:marBottom w:val="0"/>
              <w:divBdr>
                <w:top w:val="none" w:sz="0" w:space="0" w:color="auto"/>
                <w:left w:val="none" w:sz="0" w:space="0" w:color="auto"/>
                <w:bottom w:val="none" w:sz="0" w:space="0" w:color="auto"/>
                <w:right w:val="none" w:sz="0" w:space="0" w:color="auto"/>
              </w:divBdr>
            </w:div>
            <w:div w:id="425348915">
              <w:marLeft w:val="1155"/>
              <w:marRight w:val="0"/>
              <w:marTop w:val="0"/>
              <w:marBottom w:val="0"/>
              <w:divBdr>
                <w:top w:val="none" w:sz="0" w:space="0" w:color="auto"/>
                <w:left w:val="none" w:sz="0" w:space="0" w:color="auto"/>
                <w:bottom w:val="none" w:sz="0" w:space="0" w:color="auto"/>
                <w:right w:val="none" w:sz="0" w:space="0" w:color="auto"/>
              </w:divBdr>
            </w:div>
            <w:div w:id="202670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795789">
      <w:bodyDiv w:val="1"/>
      <w:marLeft w:val="0"/>
      <w:marRight w:val="0"/>
      <w:marTop w:val="0"/>
      <w:marBottom w:val="0"/>
      <w:divBdr>
        <w:top w:val="none" w:sz="0" w:space="0" w:color="auto"/>
        <w:left w:val="none" w:sz="0" w:space="0" w:color="auto"/>
        <w:bottom w:val="none" w:sz="0" w:space="0" w:color="auto"/>
        <w:right w:val="none" w:sz="0" w:space="0" w:color="auto"/>
      </w:divBdr>
      <w:divsChild>
        <w:div w:id="261187806">
          <w:marLeft w:val="0"/>
          <w:marRight w:val="0"/>
          <w:marTop w:val="0"/>
          <w:marBottom w:val="0"/>
          <w:divBdr>
            <w:top w:val="none" w:sz="0" w:space="0" w:color="auto"/>
            <w:left w:val="none" w:sz="0" w:space="0" w:color="auto"/>
            <w:bottom w:val="none" w:sz="0" w:space="0" w:color="auto"/>
            <w:right w:val="none" w:sz="0" w:space="0" w:color="auto"/>
          </w:divBdr>
        </w:div>
        <w:div w:id="313031378">
          <w:marLeft w:val="0"/>
          <w:marRight w:val="0"/>
          <w:marTop w:val="150"/>
          <w:marBottom w:val="0"/>
          <w:divBdr>
            <w:top w:val="none" w:sz="0" w:space="0" w:color="auto"/>
            <w:left w:val="none" w:sz="0" w:space="0" w:color="auto"/>
            <w:bottom w:val="none" w:sz="0" w:space="0" w:color="auto"/>
            <w:right w:val="none" w:sz="0" w:space="0" w:color="auto"/>
          </w:divBdr>
          <w:divsChild>
            <w:div w:id="457526451">
              <w:marLeft w:val="1155"/>
              <w:marRight w:val="0"/>
              <w:marTop w:val="0"/>
              <w:marBottom w:val="0"/>
              <w:divBdr>
                <w:top w:val="none" w:sz="0" w:space="0" w:color="auto"/>
                <w:left w:val="none" w:sz="0" w:space="0" w:color="auto"/>
                <w:bottom w:val="none" w:sz="0" w:space="0" w:color="auto"/>
                <w:right w:val="none" w:sz="0" w:space="0" w:color="auto"/>
              </w:divBdr>
            </w:div>
            <w:div w:id="184828775">
              <w:marLeft w:val="1155"/>
              <w:marRight w:val="0"/>
              <w:marTop w:val="0"/>
              <w:marBottom w:val="0"/>
              <w:divBdr>
                <w:top w:val="none" w:sz="0" w:space="0" w:color="auto"/>
                <w:left w:val="none" w:sz="0" w:space="0" w:color="auto"/>
                <w:bottom w:val="none" w:sz="0" w:space="0" w:color="auto"/>
                <w:right w:val="none" w:sz="0" w:space="0" w:color="auto"/>
              </w:divBdr>
            </w:div>
            <w:div w:id="193851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653694">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850822">
      <w:bodyDiv w:val="1"/>
      <w:marLeft w:val="0"/>
      <w:marRight w:val="0"/>
      <w:marTop w:val="0"/>
      <w:marBottom w:val="0"/>
      <w:divBdr>
        <w:top w:val="none" w:sz="0" w:space="0" w:color="auto"/>
        <w:left w:val="none" w:sz="0" w:space="0" w:color="auto"/>
        <w:bottom w:val="none" w:sz="0" w:space="0" w:color="auto"/>
        <w:right w:val="none" w:sz="0" w:space="0" w:color="auto"/>
      </w:divBdr>
    </w:div>
    <w:div w:id="2146118277">
      <w:bodyDiv w:val="1"/>
      <w:marLeft w:val="0"/>
      <w:marRight w:val="0"/>
      <w:marTop w:val="0"/>
      <w:marBottom w:val="0"/>
      <w:divBdr>
        <w:top w:val="none" w:sz="0" w:space="0" w:color="auto"/>
        <w:left w:val="none" w:sz="0" w:space="0" w:color="auto"/>
        <w:bottom w:val="none" w:sz="0" w:space="0" w:color="auto"/>
        <w:right w:val="none" w:sz="0" w:space="0" w:color="auto"/>
      </w:divBdr>
      <w:divsChild>
        <w:div w:id="1664966131">
          <w:marLeft w:val="0"/>
          <w:marRight w:val="0"/>
          <w:marTop w:val="0"/>
          <w:marBottom w:val="0"/>
          <w:divBdr>
            <w:top w:val="none" w:sz="0" w:space="0" w:color="auto"/>
            <w:left w:val="none" w:sz="0" w:space="0" w:color="auto"/>
            <w:bottom w:val="none" w:sz="0" w:space="0" w:color="auto"/>
            <w:right w:val="none" w:sz="0" w:space="0" w:color="auto"/>
          </w:divBdr>
        </w:div>
        <w:div w:id="1347369821">
          <w:marLeft w:val="0"/>
          <w:marRight w:val="0"/>
          <w:marTop w:val="150"/>
          <w:marBottom w:val="0"/>
          <w:divBdr>
            <w:top w:val="none" w:sz="0" w:space="0" w:color="auto"/>
            <w:left w:val="none" w:sz="0" w:space="0" w:color="auto"/>
            <w:bottom w:val="none" w:sz="0" w:space="0" w:color="auto"/>
            <w:right w:val="none" w:sz="0" w:space="0" w:color="auto"/>
          </w:divBdr>
          <w:divsChild>
            <w:div w:id="239564447">
              <w:marLeft w:val="1155"/>
              <w:marRight w:val="0"/>
              <w:marTop w:val="0"/>
              <w:marBottom w:val="0"/>
              <w:divBdr>
                <w:top w:val="none" w:sz="0" w:space="0" w:color="auto"/>
                <w:left w:val="none" w:sz="0" w:space="0" w:color="auto"/>
                <w:bottom w:val="none" w:sz="0" w:space="0" w:color="auto"/>
                <w:right w:val="none" w:sz="0" w:space="0" w:color="auto"/>
              </w:divBdr>
            </w:div>
            <w:div w:id="1241670645">
              <w:marLeft w:val="1155"/>
              <w:marRight w:val="0"/>
              <w:marTop w:val="0"/>
              <w:marBottom w:val="0"/>
              <w:divBdr>
                <w:top w:val="none" w:sz="0" w:space="0" w:color="auto"/>
                <w:left w:val="none" w:sz="0" w:space="0" w:color="auto"/>
                <w:bottom w:val="none" w:sz="0" w:space="0" w:color="auto"/>
                <w:right w:val="none" w:sz="0" w:space="0" w:color="auto"/>
              </w:divBdr>
            </w:div>
            <w:div w:id="1515150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044977">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197747</TotalTime>
  <Pages>6</Pages>
  <Words>622</Words>
  <Characters>3552</Characters>
  <Application>Microsoft Office Word</Application>
  <DocSecurity>0</DocSecurity>
  <Lines>29</Lines>
  <Paragraphs>8</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4166</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1131</cp:revision>
  <cp:lastPrinted>2009-02-06T05:36:00Z</cp:lastPrinted>
  <dcterms:created xsi:type="dcterms:W3CDTF">2024-01-07T13:43:00Z</dcterms:created>
  <dcterms:modified xsi:type="dcterms:W3CDTF">2025-11-02T20:57:00Z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