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B98DD" w14:textId="287EABD8" w:rsidR="005663D5" w:rsidRDefault="007C1D6E" w:rsidP="007C1D6E">
      <w:r w:rsidRPr="007C1D6E">
        <w:rPr>
          <w:rFonts w:hint="eastAsia"/>
        </w:rPr>
        <w:t>Разработка</w:t>
      </w:r>
      <w:r w:rsidRPr="007C1D6E">
        <w:t xml:space="preserve"> </w:t>
      </w:r>
      <w:r w:rsidRPr="007C1D6E">
        <w:rPr>
          <w:rFonts w:hint="eastAsia"/>
        </w:rPr>
        <w:t>и</w:t>
      </w:r>
      <w:r w:rsidRPr="007C1D6E">
        <w:t xml:space="preserve"> </w:t>
      </w:r>
      <w:r w:rsidRPr="007C1D6E">
        <w:rPr>
          <w:rFonts w:hint="eastAsia"/>
        </w:rPr>
        <w:t>оценка</w:t>
      </w:r>
      <w:r w:rsidRPr="007C1D6E">
        <w:t xml:space="preserve"> </w:t>
      </w:r>
      <w:r w:rsidRPr="007C1D6E">
        <w:rPr>
          <w:rFonts w:hint="eastAsia"/>
        </w:rPr>
        <w:t>эффективности</w:t>
      </w:r>
      <w:r w:rsidRPr="007C1D6E">
        <w:t xml:space="preserve"> </w:t>
      </w:r>
      <w:r w:rsidRPr="007C1D6E">
        <w:rPr>
          <w:rFonts w:hint="eastAsia"/>
        </w:rPr>
        <w:t>тканеинженерного</w:t>
      </w:r>
      <w:r w:rsidRPr="007C1D6E">
        <w:t xml:space="preserve"> </w:t>
      </w:r>
      <w:r w:rsidRPr="007C1D6E">
        <w:rPr>
          <w:rFonts w:hint="eastAsia"/>
        </w:rPr>
        <w:t>сосудистого</w:t>
      </w:r>
      <w:r w:rsidRPr="007C1D6E">
        <w:t xml:space="preserve"> </w:t>
      </w:r>
      <w:r w:rsidRPr="007C1D6E">
        <w:rPr>
          <w:rFonts w:hint="eastAsia"/>
        </w:rPr>
        <w:t>имплантата</w:t>
      </w:r>
      <w:r w:rsidRPr="007C1D6E">
        <w:t xml:space="preserve"> </w:t>
      </w:r>
      <w:r w:rsidRPr="007C1D6E">
        <w:rPr>
          <w:rFonts w:hint="eastAsia"/>
        </w:rPr>
        <w:t>на</w:t>
      </w:r>
      <w:r w:rsidRPr="007C1D6E">
        <w:t xml:space="preserve"> </w:t>
      </w:r>
      <w:r w:rsidRPr="007C1D6E">
        <w:rPr>
          <w:rFonts w:hint="eastAsia"/>
        </w:rPr>
        <w:t>основе</w:t>
      </w:r>
      <w:r w:rsidRPr="007C1D6E">
        <w:t xml:space="preserve"> </w:t>
      </w:r>
      <w:r w:rsidRPr="007C1D6E">
        <w:rPr>
          <w:rFonts w:hint="eastAsia"/>
        </w:rPr>
        <w:t>биодеградируемой</w:t>
      </w:r>
      <w:r w:rsidRPr="007C1D6E">
        <w:t xml:space="preserve"> </w:t>
      </w:r>
      <w:r w:rsidRPr="007C1D6E">
        <w:rPr>
          <w:rFonts w:hint="eastAsia"/>
        </w:rPr>
        <w:t>полимерной</w:t>
      </w:r>
      <w:r w:rsidRPr="007C1D6E">
        <w:t xml:space="preserve"> </w:t>
      </w:r>
      <w:r w:rsidRPr="007C1D6E">
        <w:rPr>
          <w:rFonts w:hint="eastAsia"/>
        </w:rPr>
        <w:t>матрицы</w:t>
      </w:r>
      <w:r>
        <w:t xml:space="preserve"> </w:t>
      </w:r>
      <w:r w:rsidRPr="007C1D6E">
        <w:rPr>
          <w:rFonts w:hint="eastAsia"/>
        </w:rPr>
        <w:t>Попов</w:t>
      </w:r>
      <w:r w:rsidRPr="007C1D6E">
        <w:t xml:space="preserve"> </w:t>
      </w:r>
      <w:r w:rsidRPr="007C1D6E">
        <w:rPr>
          <w:rFonts w:hint="eastAsia"/>
        </w:rPr>
        <w:t>Гурий</w:t>
      </w:r>
      <w:r w:rsidRPr="007C1D6E">
        <w:t xml:space="preserve"> </w:t>
      </w:r>
      <w:r w:rsidRPr="007C1D6E">
        <w:rPr>
          <w:rFonts w:hint="eastAsia"/>
        </w:rPr>
        <w:t>Иванович</w:t>
      </w:r>
    </w:p>
    <w:p w14:paraId="21C5C6AE" w14:textId="77777777" w:rsidR="007C1D6E" w:rsidRDefault="007C1D6E" w:rsidP="007C1D6E">
      <w:r>
        <w:rPr>
          <w:rFonts w:hint="eastAsia"/>
        </w:rPr>
        <w:t>ОГЛАВЛЕНИЕ</w:t>
      </w:r>
      <w:r>
        <w:t xml:space="preserve"> </w:t>
      </w:r>
      <w:r>
        <w:rPr>
          <w:rFonts w:hint="eastAsia"/>
        </w:rPr>
        <w:t>ДИССЕРТАЦИИ</w:t>
      </w:r>
    </w:p>
    <w:p w14:paraId="3B63D85A" w14:textId="77777777" w:rsidR="007C1D6E" w:rsidRDefault="007C1D6E" w:rsidP="007C1D6E">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Гурий</w:t>
      </w:r>
      <w:r>
        <w:t xml:space="preserve"> </w:t>
      </w:r>
      <w:r>
        <w:rPr>
          <w:rFonts w:hint="eastAsia"/>
        </w:rPr>
        <w:t>Иванович</w:t>
      </w:r>
    </w:p>
    <w:p w14:paraId="006FD80E" w14:textId="77777777" w:rsidR="007C1D6E" w:rsidRDefault="007C1D6E" w:rsidP="007C1D6E">
      <w:r>
        <w:rPr>
          <w:rFonts w:hint="eastAsia"/>
        </w:rPr>
        <w:t>ВВЕДЕНИЕ</w:t>
      </w:r>
    </w:p>
    <w:p w14:paraId="5DC03F04" w14:textId="77777777" w:rsidR="007C1D6E" w:rsidRDefault="007C1D6E" w:rsidP="007C1D6E"/>
    <w:p w14:paraId="333E638F" w14:textId="77777777" w:rsidR="007C1D6E" w:rsidRDefault="007C1D6E" w:rsidP="007C1D6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ТКАНЕВОЙ</w:t>
      </w:r>
      <w:r>
        <w:t xml:space="preserve"> </w:t>
      </w:r>
      <w:r>
        <w:rPr>
          <w:rFonts w:hint="eastAsia"/>
        </w:rPr>
        <w:t>ИНЖЕНЕРИИ</w:t>
      </w:r>
      <w:r>
        <w:t xml:space="preserve"> </w:t>
      </w:r>
      <w:r>
        <w:rPr>
          <w:rFonts w:hint="eastAsia"/>
        </w:rPr>
        <w:t>В</w:t>
      </w:r>
      <w:r>
        <w:t xml:space="preserve"> </w:t>
      </w:r>
      <w:r>
        <w:rPr>
          <w:rFonts w:hint="eastAsia"/>
        </w:rPr>
        <w:t>СОСУДИСТОЙ</w:t>
      </w:r>
      <w:r>
        <w:t xml:space="preserve"> </w:t>
      </w:r>
      <w:r>
        <w:rPr>
          <w:rFonts w:hint="eastAsia"/>
        </w:rPr>
        <w:t>ХИРУРГИИ</w:t>
      </w:r>
      <w:r>
        <w:t xml:space="preserve"> (</w:t>
      </w:r>
      <w:r>
        <w:rPr>
          <w:rFonts w:hint="eastAsia"/>
        </w:rPr>
        <w:t>ОБЗОР</w:t>
      </w:r>
      <w:r>
        <w:t xml:space="preserve"> </w:t>
      </w:r>
      <w:r>
        <w:rPr>
          <w:rFonts w:hint="eastAsia"/>
        </w:rPr>
        <w:t>ЛИТЕРАТУРЫ</w:t>
      </w:r>
      <w:r>
        <w:t>)</w:t>
      </w:r>
    </w:p>
    <w:p w14:paraId="7B7E217D" w14:textId="77777777" w:rsidR="007C1D6E" w:rsidRDefault="007C1D6E" w:rsidP="007C1D6E"/>
    <w:p w14:paraId="30D7AF9F" w14:textId="77777777" w:rsidR="007C1D6E" w:rsidRDefault="007C1D6E" w:rsidP="007C1D6E">
      <w:r>
        <w:t xml:space="preserve">1.1 </w:t>
      </w:r>
      <w:r>
        <w:rPr>
          <w:rFonts w:hint="eastAsia"/>
        </w:rPr>
        <w:t>Основные</w:t>
      </w:r>
      <w:r>
        <w:t xml:space="preserve"> </w:t>
      </w:r>
      <w:r>
        <w:rPr>
          <w:rFonts w:hint="eastAsia"/>
        </w:rPr>
        <w:t>методы</w:t>
      </w:r>
      <w:r>
        <w:t xml:space="preserve"> </w:t>
      </w:r>
      <w:r>
        <w:rPr>
          <w:rFonts w:hint="eastAsia"/>
        </w:rPr>
        <w:t>разработки</w:t>
      </w:r>
      <w:r>
        <w:t xml:space="preserve"> </w:t>
      </w:r>
      <w:r>
        <w:rPr>
          <w:rFonts w:hint="eastAsia"/>
        </w:rPr>
        <w:t>тканеинженерных</w:t>
      </w:r>
      <w:r>
        <w:t xml:space="preserve"> </w:t>
      </w:r>
      <w:r>
        <w:rPr>
          <w:rFonts w:hint="eastAsia"/>
        </w:rPr>
        <w:t>сосудистых</w:t>
      </w:r>
      <w:r>
        <w:t xml:space="preserve"> </w:t>
      </w:r>
      <w:r>
        <w:rPr>
          <w:rFonts w:hint="eastAsia"/>
        </w:rPr>
        <w:t>имплантатов</w:t>
      </w:r>
    </w:p>
    <w:p w14:paraId="5D79404D" w14:textId="77777777" w:rsidR="007C1D6E" w:rsidRDefault="007C1D6E" w:rsidP="007C1D6E"/>
    <w:p w14:paraId="0FA4A623" w14:textId="77777777" w:rsidR="007C1D6E" w:rsidRDefault="007C1D6E" w:rsidP="007C1D6E">
      <w:r>
        <w:t xml:space="preserve">1.2 </w:t>
      </w:r>
      <w:r>
        <w:rPr>
          <w:rFonts w:hint="eastAsia"/>
        </w:rPr>
        <w:t>Каркас</w:t>
      </w:r>
      <w:r>
        <w:t xml:space="preserve"> (</w:t>
      </w:r>
      <w:r>
        <w:rPr>
          <w:rFonts w:hint="eastAsia"/>
        </w:rPr>
        <w:t>матрица</w:t>
      </w:r>
      <w:r>
        <w:t xml:space="preserve">) </w:t>
      </w:r>
      <w:r>
        <w:rPr>
          <w:rFonts w:hint="eastAsia"/>
        </w:rPr>
        <w:t>для</w:t>
      </w:r>
      <w:r>
        <w:t xml:space="preserve"> </w:t>
      </w:r>
      <w:r>
        <w:rPr>
          <w:rFonts w:hint="eastAsia"/>
        </w:rPr>
        <w:t>создания</w:t>
      </w:r>
      <w:r>
        <w:t xml:space="preserve"> </w:t>
      </w:r>
      <w:r>
        <w:rPr>
          <w:rFonts w:hint="eastAsia"/>
        </w:rPr>
        <w:t>тканеинженерного</w:t>
      </w:r>
      <w:r>
        <w:t xml:space="preserve"> </w:t>
      </w:r>
      <w:r>
        <w:rPr>
          <w:rFonts w:hint="eastAsia"/>
        </w:rPr>
        <w:t>сосудистого</w:t>
      </w:r>
      <w:r>
        <w:t xml:space="preserve"> </w:t>
      </w:r>
      <w:r>
        <w:rPr>
          <w:rFonts w:hint="eastAsia"/>
        </w:rPr>
        <w:t>имплантата</w:t>
      </w:r>
    </w:p>
    <w:p w14:paraId="3A86503A" w14:textId="77777777" w:rsidR="007C1D6E" w:rsidRDefault="007C1D6E" w:rsidP="007C1D6E"/>
    <w:p w14:paraId="4DC08DCC" w14:textId="77777777" w:rsidR="007C1D6E" w:rsidRDefault="007C1D6E" w:rsidP="007C1D6E">
      <w:r>
        <w:t xml:space="preserve">1.3 </w:t>
      </w:r>
      <w:r>
        <w:rPr>
          <w:rFonts w:hint="eastAsia"/>
        </w:rPr>
        <w:t>Клеточный</w:t>
      </w:r>
      <w:r>
        <w:t xml:space="preserve"> </w:t>
      </w:r>
      <w:r>
        <w:rPr>
          <w:rFonts w:hint="eastAsia"/>
        </w:rPr>
        <w:t>материал</w:t>
      </w:r>
      <w:r>
        <w:t xml:space="preserve"> </w:t>
      </w:r>
      <w:r>
        <w:rPr>
          <w:rFonts w:hint="eastAsia"/>
        </w:rPr>
        <w:t>для</w:t>
      </w:r>
      <w:r>
        <w:t xml:space="preserve"> </w:t>
      </w:r>
      <w:r>
        <w:rPr>
          <w:rFonts w:hint="eastAsia"/>
        </w:rPr>
        <w:t>создания</w:t>
      </w:r>
      <w:r>
        <w:t xml:space="preserve"> </w:t>
      </w:r>
      <w:r>
        <w:rPr>
          <w:rFonts w:hint="eastAsia"/>
        </w:rPr>
        <w:t>тканеинженерного</w:t>
      </w:r>
      <w:r>
        <w:t xml:space="preserve"> </w:t>
      </w:r>
      <w:r>
        <w:rPr>
          <w:rFonts w:hint="eastAsia"/>
        </w:rPr>
        <w:t>сосудистого</w:t>
      </w:r>
      <w:r>
        <w:t xml:space="preserve"> </w:t>
      </w:r>
      <w:r>
        <w:rPr>
          <w:rFonts w:hint="eastAsia"/>
        </w:rPr>
        <w:t>имплантата</w:t>
      </w:r>
    </w:p>
    <w:p w14:paraId="6F0CA4F2" w14:textId="77777777" w:rsidR="007C1D6E" w:rsidRDefault="007C1D6E" w:rsidP="007C1D6E"/>
    <w:p w14:paraId="5320CFF3" w14:textId="77777777" w:rsidR="007C1D6E" w:rsidRDefault="007C1D6E" w:rsidP="007C1D6E">
      <w:r>
        <w:t xml:space="preserve">1.4 </w:t>
      </w:r>
      <w:r>
        <w:rPr>
          <w:rFonts w:hint="eastAsia"/>
        </w:rPr>
        <w:t>Факторы</w:t>
      </w:r>
      <w:r>
        <w:t xml:space="preserve"> </w:t>
      </w:r>
      <w:r>
        <w:rPr>
          <w:rFonts w:hint="eastAsia"/>
        </w:rPr>
        <w:t>биологической</w:t>
      </w:r>
      <w:r>
        <w:t xml:space="preserve"> </w:t>
      </w:r>
      <w:r>
        <w:rPr>
          <w:rFonts w:hint="eastAsia"/>
        </w:rPr>
        <w:t>и</w:t>
      </w:r>
      <w:r>
        <w:t xml:space="preserve"> </w:t>
      </w:r>
      <w:r>
        <w:rPr>
          <w:rFonts w:hint="eastAsia"/>
        </w:rPr>
        <w:t>механической</w:t>
      </w:r>
      <w:r>
        <w:t xml:space="preserve"> </w:t>
      </w:r>
      <w:r>
        <w:rPr>
          <w:rFonts w:hint="eastAsia"/>
        </w:rPr>
        <w:t>природы</w:t>
      </w:r>
      <w:r>
        <w:t xml:space="preserve">, </w:t>
      </w:r>
      <w:r>
        <w:rPr>
          <w:rFonts w:hint="eastAsia"/>
        </w:rPr>
        <w:t>необходимые</w:t>
      </w:r>
      <w:r>
        <w:t xml:space="preserve"> </w:t>
      </w:r>
      <w:r>
        <w:rPr>
          <w:rFonts w:hint="eastAsia"/>
        </w:rPr>
        <w:t>для</w:t>
      </w:r>
      <w:r>
        <w:t xml:space="preserve"> </w:t>
      </w:r>
      <w:r>
        <w:rPr>
          <w:rFonts w:hint="eastAsia"/>
        </w:rPr>
        <w:t>создания</w:t>
      </w:r>
    </w:p>
    <w:p w14:paraId="2CD676D1" w14:textId="77777777" w:rsidR="007C1D6E" w:rsidRDefault="007C1D6E" w:rsidP="007C1D6E"/>
    <w:p w14:paraId="3A990C17" w14:textId="77777777" w:rsidR="007C1D6E" w:rsidRDefault="007C1D6E" w:rsidP="007C1D6E">
      <w:r>
        <w:rPr>
          <w:rFonts w:hint="eastAsia"/>
        </w:rPr>
        <w:t>тканеинженерного</w:t>
      </w:r>
      <w:r>
        <w:t xml:space="preserve"> </w:t>
      </w:r>
      <w:r>
        <w:rPr>
          <w:rFonts w:hint="eastAsia"/>
        </w:rPr>
        <w:t>сосудистого</w:t>
      </w:r>
      <w:r>
        <w:t xml:space="preserve"> </w:t>
      </w:r>
      <w:r>
        <w:rPr>
          <w:rFonts w:hint="eastAsia"/>
        </w:rPr>
        <w:t>имплантата</w:t>
      </w:r>
    </w:p>
    <w:p w14:paraId="1C7191DE" w14:textId="77777777" w:rsidR="007C1D6E" w:rsidRDefault="007C1D6E" w:rsidP="007C1D6E"/>
    <w:p w14:paraId="4BF5BE60" w14:textId="77777777" w:rsidR="007C1D6E" w:rsidRDefault="007C1D6E" w:rsidP="007C1D6E">
      <w:r>
        <w:t xml:space="preserve">1.5 </w:t>
      </w:r>
      <w:r>
        <w:rPr>
          <w:rFonts w:hint="eastAsia"/>
        </w:rPr>
        <w:t>Методы</w:t>
      </w:r>
      <w:r>
        <w:t xml:space="preserve"> </w:t>
      </w:r>
      <w:r>
        <w:rPr>
          <w:rFonts w:hint="eastAsia"/>
        </w:rPr>
        <w:t>посева</w:t>
      </w:r>
      <w:r>
        <w:t xml:space="preserve"> </w:t>
      </w:r>
      <w:r>
        <w:rPr>
          <w:rFonts w:hint="eastAsia"/>
        </w:rPr>
        <w:t>и</w:t>
      </w:r>
      <w:r>
        <w:t xml:space="preserve"> </w:t>
      </w:r>
      <w:r>
        <w:rPr>
          <w:rFonts w:hint="eastAsia"/>
        </w:rPr>
        <w:t>культивирования</w:t>
      </w:r>
      <w:r>
        <w:t xml:space="preserve"> </w:t>
      </w:r>
      <w:r>
        <w:rPr>
          <w:rFonts w:hint="eastAsia"/>
        </w:rPr>
        <w:t>клеточного</w:t>
      </w:r>
      <w:r>
        <w:t xml:space="preserve"> </w:t>
      </w:r>
      <w:r>
        <w:rPr>
          <w:rFonts w:hint="eastAsia"/>
        </w:rPr>
        <w:t>материала</w:t>
      </w:r>
      <w:r>
        <w:t xml:space="preserve"> </w:t>
      </w:r>
      <w:r>
        <w:rPr>
          <w:rFonts w:hint="eastAsia"/>
        </w:rPr>
        <w:t>на</w:t>
      </w:r>
      <w:r>
        <w:t xml:space="preserve"> </w:t>
      </w:r>
      <w:r>
        <w:rPr>
          <w:rFonts w:hint="eastAsia"/>
        </w:rPr>
        <w:t>матрице</w:t>
      </w:r>
    </w:p>
    <w:p w14:paraId="2D9542B7" w14:textId="77777777" w:rsidR="007C1D6E" w:rsidRDefault="007C1D6E" w:rsidP="007C1D6E"/>
    <w:p w14:paraId="522D3827" w14:textId="77777777" w:rsidR="007C1D6E" w:rsidRDefault="007C1D6E" w:rsidP="007C1D6E">
      <w:r>
        <w:t xml:space="preserve">1.6 </w:t>
      </w:r>
      <w:r>
        <w:rPr>
          <w:rFonts w:hint="eastAsia"/>
        </w:rPr>
        <w:t>Послойный</w:t>
      </w:r>
      <w:r>
        <w:t xml:space="preserve"> </w:t>
      </w:r>
      <w:r>
        <w:rPr>
          <w:rFonts w:hint="eastAsia"/>
        </w:rPr>
        <w:t>метод</w:t>
      </w:r>
      <w:r>
        <w:t xml:space="preserve"> </w:t>
      </w:r>
      <w:r>
        <w:rPr>
          <w:rFonts w:hint="eastAsia"/>
        </w:rPr>
        <w:t>создания</w:t>
      </w:r>
      <w:r>
        <w:t xml:space="preserve"> </w:t>
      </w:r>
      <w:r>
        <w:rPr>
          <w:rFonts w:hint="eastAsia"/>
        </w:rPr>
        <w:t>тканеинженерного</w:t>
      </w:r>
      <w:r>
        <w:t xml:space="preserve"> </w:t>
      </w:r>
      <w:r>
        <w:rPr>
          <w:rFonts w:hint="eastAsia"/>
        </w:rPr>
        <w:t>сосудистого</w:t>
      </w:r>
      <w:r>
        <w:t xml:space="preserve"> </w:t>
      </w:r>
      <w:r>
        <w:rPr>
          <w:rFonts w:hint="eastAsia"/>
        </w:rPr>
        <w:t>имплантата</w:t>
      </w:r>
    </w:p>
    <w:p w14:paraId="2BD0098F" w14:textId="77777777" w:rsidR="007C1D6E" w:rsidRDefault="007C1D6E" w:rsidP="007C1D6E"/>
    <w:p w14:paraId="670B812C" w14:textId="77777777" w:rsidR="007C1D6E" w:rsidRDefault="007C1D6E" w:rsidP="007C1D6E">
      <w:r>
        <w:t xml:space="preserve">1.7 </w:t>
      </w:r>
      <w:r>
        <w:rPr>
          <w:rFonts w:hint="eastAsia"/>
        </w:rPr>
        <w:t>Децеллюляризированные</w:t>
      </w:r>
      <w:r>
        <w:t xml:space="preserve"> </w:t>
      </w:r>
      <w:r>
        <w:rPr>
          <w:rFonts w:hint="eastAsia"/>
        </w:rPr>
        <w:t>сосудистые</w:t>
      </w:r>
      <w:r>
        <w:t xml:space="preserve"> </w:t>
      </w:r>
      <w:r>
        <w:rPr>
          <w:rFonts w:hint="eastAsia"/>
        </w:rPr>
        <w:t>имплантаты</w:t>
      </w:r>
    </w:p>
    <w:p w14:paraId="3F67671A" w14:textId="77777777" w:rsidR="007C1D6E" w:rsidRDefault="007C1D6E" w:rsidP="007C1D6E"/>
    <w:p w14:paraId="7CEB1C6B" w14:textId="77777777" w:rsidR="007C1D6E" w:rsidRDefault="007C1D6E" w:rsidP="007C1D6E">
      <w:r>
        <w:t xml:space="preserve">1.8 </w:t>
      </w:r>
      <w:r>
        <w:rPr>
          <w:rFonts w:hint="eastAsia"/>
        </w:rPr>
        <w:t>Тканеинженерный</w:t>
      </w:r>
      <w:r>
        <w:t xml:space="preserve"> </w:t>
      </w:r>
      <w:r>
        <w:rPr>
          <w:rFonts w:hint="eastAsia"/>
        </w:rPr>
        <w:t>сосудистый</w:t>
      </w:r>
      <w:r>
        <w:t xml:space="preserve"> </w:t>
      </w:r>
      <w:r>
        <w:rPr>
          <w:rFonts w:hint="eastAsia"/>
        </w:rPr>
        <w:t>имплантат</w:t>
      </w:r>
      <w:r>
        <w:t xml:space="preserve"> </w:t>
      </w:r>
      <w:r>
        <w:rPr>
          <w:rFonts w:hint="eastAsia"/>
        </w:rPr>
        <w:t>на</w:t>
      </w:r>
      <w:r>
        <w:t xml:space="preserve"> </w:t>
      </w:r>
      <w:r>
        <w:rPr>
          <w:rFonts w:hint="eastAsia"/>
        </w:rPr>
        <w:t>основе</w:t>
      </w:r>
      <w:r>
        <w:t xml:space="preserve"> </w:t>
      </w:r>
      <w:r>
        <w:rPr>
          <w:rFonts w:hint="eastAsia"/>
        </w:rPr>
        <w:t>грануляционной</w:t>
      </w:r>
      <w:r>
        <w:t xml:space="preserve"> </w:t>
      </w:r>
      <w:r>
        <w:rPr>
          <w:rFonts w:hint="eastAsia"/>
        </w:rPr>
        <w:t>ткани</w:t>
      </w:r>
    </w:p>
    <w:p w14:paraId="62AE3C1D" w14:textId="77777777" w:rsidR="007C1D6E" w:rsidRDefault="007C1D6E" w:rsidP="007C1D6E"/>
    <w:p w14:paraId="51451F7E" w14:textId="77777777" w:rsidR="007C1D6E" w:rsidRDefault="007C1D6E" w:rsidP="007C1D6E">
      <w:r>
        <w:t xml:space="preserve">1.9 </w:t>
      </w:r>
      <w:r>
        <w:rPr>
          <w:rFonts w:hint="eastAsia"/>
        </w:rPr>
        <w:t>Метод</w:t>
      </w:r>
      <w:r>
        <w:t xml:space="preserve"> </w:t>
      </w:r>
      <w:r>
        <w:rPr>
          <w:rFonts w:hint="eastAsia"/>
        </w:rPr>
        <w:t>использования</w:t>
      </w:r>
      <w:r>
        <w:t xml:space="preserve"> </w:t>
      </w:r>
      <w:r>
        <w:rPr>
          <w:rFonts w:hint="eastAsia"/>
        </w:rPr>
        <w:t>биодеградируемых</w:t>
      </w:r>
      <w:r>
        <w:t xml:space="preserve"> </w:t>
      </w:r>
      <w:r>
        <w:rPr>
          <w:rFonts w:hint="eastAsia"/>
        </w:rPr>
        <w:t>полиме</w:t>
      </w:r>
      <w:r>
        <w:rPr>
          <w:rFonts w:hint="eastAsia"/>
        </w:rPr>
        <w:lastRenderedPageBreak/>
        <w:t>рных</w:t>
      </w:r>
      <w:r>
        <w:t xml:space="preserve"> </w:t>
      </w:r>
      <w:r>
        <w:rPr>
          <w:rFonts w:hint="eastAsia"/>
        </w:rPr>
        <w:t>матриц</w:t>
      </w:r>
    </w:p>
    <w:p w14:paraId="63D60162" w14:textId="77777777" w:rsidR="007C1D6E" w:rsidRDefault="007C1D6E" w:rsidP="007C1D6E"/>
    <w:p w14:paraId="23FFF9ED" w14:textId="77777777" w:rsidR="007C1D6E" w:rsidRDefault="007C1D6E" w:rsidP="007C1D6E">
      <w:r>
        <w:t>1.10 3</w:t>
      </w:r>
      <w:r>
        <w:rPr>
          <w:rFonts w:hint="eastAsia"/>
        </w:rPr>
        <w:t>Б</w:t>
      </w:r>
      <w:r>
        <w:t>-</w:t>
      </w:r>
      <w:r>
        <w:rPr>
          <w:rFonts w:hint="eastAsia"/>
        </w:rPr>
        <w:t>биопринтинг</w:t>
      </w:r>
    </w:p>
    <w:p w14:paraId="2E23AD19" w14:textId="77777777" w:rsidR="007C1D6E" w:rsidRDefault="007C1D6E" w:rsidP="007C1D6E"/>
    <w:p w14:paraId="29B4742C" w14:textId="77777777" w:rsidR="007C1D6E" w:rsidRDefault="007C1D6E" w:rsidP="007C1D6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AD97888" w14:textId="77777777" w:rsidR="007C1D6E" w:rsidRDefault="007C1D6E" w:rsidP="007C1D6E"/>
    <w:p w14:paraId="53F1A3E4" w14:textId="77777777" w:rsidR="007C1D6E" w:rsidRDefault="007C1D6E" w:rsidP="007C1D6E">
      <w:r>
        <w:t xml:space="preserve">2.1. </w:t>
      </w:r>
      <w:r>
        <w:rPr>
          <w:rFonts w:hint="eastAsia"/>
        </w:rPr>
        <w:t>Получение</w:t>
      </w:r>
      <w:r>
        <w:t xml:space="preserve"> </w:t>
      </w:r>
      <w:r>
        <w:rPr>
          <w:rFonts w:hint="eastAsia"/>
        </w:rPr>
        <w:t>полимерной</w:t>
      </w:r>
      <w:r>
        <w:t xml:space="preserve"> </w:t>
      </w:r>
      <w:r>
        <w:rPr>
          <w:rFonts w:hint="eastAsia"/>
        </w:rPr>
        <w:t>матрицы</w:t>
      </w:r>
      <w:r>
        <w:t xml:space="preserve"> </w:t>
      </w:r>
      <w:r>
        <w:rPr>
          <w:rFonts w:hint="eastAsia"/>
        </w:rPr>
        <w:t>из</w:t>
      </w:r>
      <w:r>
        <w:t xml:space="preserve"> </w:t>
      </w:r>
      <w:r>
        <w:rPr>
          <w:rFonts w:hint="eastAsia"/>
        </w:rPr>
        <w:t>микроволокон</w:t>
      </w:r>
      <w:r>
        <w:t xml:space="preserve"> </w:t>
      </w:r>
      <w:r>
        <w:rPr>
          <w:rFonts w:hint="eastAsia"/>
        </w:rPr>
        <w:t>методом</w:t>
      </w:r>
      <w:r>
        <w:t xml:space="preserve"> </w:t>
      </w:r>
      <w:r>
        <w:rPr>
          <w:rFonts w:hint="eastAsia"/>
        </w:rPr>
        <w:t>электроплетения</w:t>
      </w:r>
    </w:p>
    <w:p w14:paraId="78293B4A" w14:textId="77777777" w:rsidR="007C1D6E" w:rsidRDefault="007C1D6E" w:rsidP="007C1D6E"/>
    <w:p w14:paraId="60D48170" w14:textId="77777777" w:rsidR="007C1D6E" w:rsidRDefault="007C1D6E" w:rsidP="007C1D6E">
      <w:r>
        <w:t xml:space="preserve">2.2 </w:t>
      </w:r>
      <w:r>
        <w:rPr>
          <w:rFonts w:hint="eastAsia"/>
        </w:rPr>
        <w:t>Изучение</w:t>
      </w:r>
      <w:r>
        <w:t xml:space="preserve"> </w:t>
      </w:r>
      <w:r>
        <w:rPr>
          <w:rFonts w:hint="eastAsia"/>
        </w:rPr>
        <w:t>физических</w:t>
      </w:r>
      <w:r>
        <w:t xml:space="preserve"> </w:t>
      </w:r>
      <w:r>
        <w:rPr>
          <w:rFonts w:hint="eastAsia"/>
        </w:rPr>
        <w:t>свойств</w:t>
      </w:r>
      <w:r>
        <w:t xml:space="preserve"> </w:t>
      </w:r>
      <w:r>
        <w:rPr>
          <w:rFonts w:hint="eastAsia"/>
        </w:rPr>
        <w:t>полимерных</w:t>
      </w:r>
      <w:r>
        <w:t xml:space="preserve"> </w:t>
      </w:r>
      <w:r>
        <w:rPr>
          <w:rFonts w:hint="eastAsia"/>
        </w:rPr>
        <w:t>матриц</w:t>
      </w:r>
    </w:p>
    <w:p w14:paraId="537693C2" w14:textId="77777777" w:rsidR="007C1D6E" w:rsidRDefault="007C1D6E" w:rsidP="007C1D6E"/>
    <w:p w14:paraId="070F4CCD" w14:textId="77777777" w:rsidR="007C1D6E" w:rsidRDefault="007C1D6E" w:rsidP="007C1D6E">
      <w:r>
        <w:t xml:space="preserve">2.3 </w:t>
      </w:r>
      <w:r>
        <w:rPr>
          <w:rFonts w:hint="eastAsia"/>
        </w:rPr>
        <w:t>Исследование</w:t>
      </w:r>
      <w:r>
        <w:t xml:space="preserve"> </w:t>
      </w:r>
      <w:r>
        <w:rPr>
          <w:rFonts w:hint="eastAsia"/>
        </w:rPr>
        <w:t>микроструктуры</w:t>
      </w:r>
      <w:r>
        <w:t xml:space="preserve"> </w:t>
      </w:r>
      <w:r>
        <w:rPr>
          <w:rFonts w:hint="eastAsia"/>
        </w:rPr>
        <w:t>матриц</w:t>
      </w:r>
    </w:p>
    <w:p w14:paraId="71020759" w14:textId="77777777" w:rsidR="007C1D6E" w:rsidRDefault="007C1D6E" w:rsidP="007C1D6E"/>
    <w:p w14:paraId="75E0C7FB" w14:textId="77777777" w:rsidR="007C1D6E" w:rsidRDefault="007C1D6E" w:rsidP="007C1D6E">
      <w:r>
        <w:t xml:space="preserve">2.4 </w:t>
      </w:r>
      <w:r>
        <w:rPr>
          <w:rFonts w:hint="eastAsia"/>
        </w:rPr>
        <w:t>Оценка</w:t>
      </w:r>
      <w:r>
        <w:t xml:space="preserve"> </w:t>
      </w:r>
      <w:r>
        <w:rPr>
          <w:rFonts w:hint="eastAsia"/>
        </w:rPr>
        <w:t>биосовместимости</w:t>
      </w:r>
      <w:r>
        <w:t xml:space="preserve"> </w:t>
      </w:r>
      <w:r>
        <w:rPr>
          <w:rFonts w:hint="eastAsia"/>
        </w:rPr>
        <w:t>полимерной</w:t>
      </w:r>
      <w:r>
        <w:t xml:space="preserve"> </w:t>
      </w:r>
      <w:r>
        <w:rPr>
          <w:rFonts w:hint="eastAsia"/>
        </w:rPr>
        <w:t>матрицы</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Ь</w:t>
      </w:r>
      <w:r>
        <w:t>-</w:t>
      </w:r>
      <w:r>
        <w:rPr>
          <w:rFonts w:hint="eastAsia"/>
        </w:rPr>
        <w:t>лактида</w:t>
      </w:r>
      <w:r>
        <w:t>)</w:t>
      </w:r>
    </w:p>
    <w:p w14:paraId="4B64E2B1" w14:textId="77777777" w:rsidR="007C1D6E" w:rsidRDefault="007C1D6E" w:rsidP="007C1D6E"/>
    <w:p w14:paraId="7859798A" w14:textId="77777777" w:rsidR="007C1D6E" w:rsidRDefault="007C1D6E" w:rsidP="007C1D6E">
      <w:r>
        <w:t xml:space="preserve">2.5 </w:t>
      </w:r>
      <w:r>
        <w:rPr>
          <w:rFonts w:hint="eastAsia"/>
        </w:rPr>
        <w:t>Стерилизация</w:t>
      </w:r>
      <w:r>
        <w:t xml:space="preserve"> </w:t>
      </w:r>
      <w:r>
        <w:rPr>
          <w:rFonts w:hint="eastAsia"/>
        </w:rPr>
        <w:t>полимерных</w:t>
      </w:r>
      <w:r>
        <w:t xml:space="preserve"> </w:t>
      </w:r>
      <w:r>
        <w:rPr>
          <w:rFonts w:hint="eastAsia"/>
        </w:rPr>
        <w:t>матриц</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Ь</w:t>
      </w:r>
      <w:r>
        <w:t>-</w:t>
      </w:r>
      <w:r>
        <w:rPr>
          <w:rFonts w:hint="eastAsia"/>
        </w:rPr>
        <w:t>лактида</w:t>
      </w:r>
      <w:r>
        <w:t>)</w:t>
      </w:r>
    </w:p>
    <w:p w14:paraId="1B9889CA" w14:textId="77777777" w:rsidR="007C1D6E" w:rsidRDefault="007C1D6E" w:rsidP="007C1D6E"/>
    <w:p w14:paraId="45EAB82A" w14:textId="77777777" w:rsidR="007C1D6E" w:rsidRDefault="007C1D6E" w:rsidP="007C1D6E">
      <w:r>
        <w:t xml:space="preserve">2.6. </w:t>
      </w:r>
      <w:r>
        <w:rPr>
          <w:rFonts w:hint="eastAsia"/>
        </w:rPr>
        <w:t>Исследование</w:t>
      </w:r>
      <w:r>
        <w:t xml:space="preserve"> </w:t>
      </w:r>
      <w:r>
        <w:rPr>
          <w:rFonts w:hint="eastAsia"/>
        </w:rPr>
        <w:t>методов</w:t>
      </w:r>
      <w:r>
        <w:t xml:space="preserve"> </w:t>
      </w:r>
      <w:r>
        <w:rPr>
          <w:rFonts w:hint="eastAsia"/>
        </w:rPr>
        <w:t>посева</w:t>
      </w:r>
      <w:r>
        <w:t xml:space="preserve"> </w:t>
      </w:r>
      <w:r>
        <w:rPr>
          <w:rFonts w:hint="eastAsia"/>
        </w:rPr>
        <w:t>и</w:t>
      </w:r>
      <w:r>
        <w:t xml:space="preserve"> </w:t>
      </w:r>
      <w:r>
        <w:rPr>
          <w:rFonts w:hint="eastAsia"/>
        </w:rPr>
        <w:t>культивирования</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крысы</w:t>
      </w:r>
      <w:r>
        <w:t xml:space="preserve"> </w:t>
      </w:r>
      <w:r>
        <w:rPr>
          <w:rFonts w:hint="eastAsia"/>
        </w:rPr>
        <w:t>на</w:t>
      </w:r>
      <w:r>
        <w:t xml:space="preserve"> </w:t>
      </w:r>
      <w:r>
        <w:rPr>
          <w:rFonts w:hint="eastAsia"/>
        </w:rPr>
        <w:t>матрице</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w:t>
      </w:r>
    </w:p>
    <w:p w14:paraId="58A7FC6C" w14:textId="77777777" w:rsidR="007C1D6E" w:rsidRDefault="007C1D6E" w:rsidP="007C1D6E"/>
    <w:p w14:paraId="3F8B9AEB" w14:textId="77777777" w:rsidR="007C1D6E" w:rsidRDefault="007C1D6E" w:rsidP="007C1D6E">
      <w:r>
        <w:t xml:space="preserve">2.7. </w:t>
      </w:r>
      <w:r>
        <w:rPr>
          <w:rFonts w:hint="eastAsia"/>
        </w:rPr>
        <w:t>Исследование</w:t>
      </w:r>
      <w:r>
        <w:t xml:space="preserve"> </w:t>
      </w:r>
      <w:r>
        <w:rPr>
          <w:rFonts w:hint="eastAsia"/>
        </w:rPr>
        <w:t>разработанных</w:t>
      </w:r>
      <w:r>
        <w:t xml:space="preserve"> </w:t>
      </w:r>
      <w:r>
        <w:rPr>
          <w:rFonts w:hint="eastAsia"/>
        </w:rPr>
        <w:t>полимерных</w:t>
      </w:r>
      <w:r>
        <w:t xml:space="preserve"> </w:t>
      </w:r>
      <w:r>
        <w:rPr>
          <w:rFonts w:hint="eastAsia"/>
        </w:rPr>
        <w:t>матриц</w:t>
      </w:r>
      <w:r>
        <w:t xml:space="preserve"> </w:t>
      </w:r>
      <w:r>
        <w:rPr>
          <w:rFonts w:hint="eastAsia"/>
        </w:rPr>
        <w:t>в</w:t>
      </w:r>
      <w:r>
        <w:t xml:space="preserve"> </w:t>
      </w:r>
      <w:r>
        <w:rPr>
          <w:rFonts w:hint="eastAsia"/>
        </w:rPr>
        <w:t>хронических</w:t>
      </w:r>
      <w:r>
        <w:t xml:space="preserve"> </w:t>
      </w:r>
      <w:r>
        <w:rPr>
          <w:rFonts w:hint="eastAsia"/>
        </w:rPr>
        <w:t>экспериментах</w:t>
      </w:r>
      <w:r>
        <w:t xml:space="preserve"> in vivo</w:t>
      </w:r>
    </w:p>
    <w:p w14:paraId="69C3017C" w14:textId="77777777" w:rsidR="007C1D6E" w:rsidRDefault="007C1D6E" w:rsidP="007C1D6E"/>
    <w:p w14:paraId="791CE343" w14:textId="77777777" w:rsidR="007C1D6E" w:rsidRDefault="007C1D6E" w:rsidP="007C1D6E">
      <w:r>
        <w:t xml:space="preserve">2.8 </w:t>
      </w:r>
      <w:r>
        <w:rPr>
          <w:rFonts w:hint="eastAsia"/>
        </w:rPr>
        <w:t>Морфологическое</w:t>
      </w:r>
      <w:r>
        <w:t xml:space="preserve"> </w:t>
      </w:r>
      <w:r>
        <w:rPr>
          <w:rFonts w:hint="eastAsia"/>
        </w:rPr>
        <w:t>исследование</w:t>
      </w:r>
      <w:r>
        <w:t xml:space="preserve"> </w:t>
      </w:r>
      <w:r>
        <w:rPr>
          <w:rFonts w:hint="eastAsia"/>
        </w:rPr>
        <w:t>полученных</w:t>
      </w:r>
      <w:r>
        <w:t xml:space="preserve"> </w:t>
      </w:r>
      <w:r>
        <w:rPr>
          <w:rFonts w:hint="eastAsia"/>
        </w:rPr>
        <w:t>эксплантатов</w:t>
      </w:r>
    </w:p>
    <w:p w14:paraId="64476CC9" w14:textId="77777777" w:rsidR="007C1D6E" w:rsidRDefault="007C1D6E" w:rsidP="007C1D6E"/>
    <w:p w14:paraId="23254725" w14:textId="77777777" w:rsidR="007C1D6E" w:rsidRDefault="007C1D6E" w:rsidP="007C1D6E">
      <w:r>
        <w:t xml:space="preserve">2.9. </w:t>
      </w:r>
      <w:r>
        <w:rPr>
          <w:rFonts w:hint="eastAsia"/>
        </w:rPr>
        <w:t>Статистический</w:t>
      </w:r>
      <w:r>
        <w:t xml:space="preserve"> </w:t>
      </w:r>
      <w:r>
        <w:rPr>
          <w:rFonts w:hint="eastAsia"/>
        </w:rPr>
        <w:t>анализ</w:t>
      </w:r>
    </w:p>
    <w:p w14:paraId="68270E09" w14:textId="77777777" w:rsidR="007C1D6E" w:rsidRDefault="007C1D6E" w:rsidP="007C1D6E"/>
    <w:p w14:paraId="3D5266EE" w14:textId="77777777" w:rsidR="007C1D6E" w:rsidRDefault="007C1D6E" w:rsidP="007C1D6E">
      <w:r>
        <w:rPr>
          <w:rFonts w:hint="eastAsia"/>
        </w:rPr>
        <w:t>ГЛАВА</w:t>
      </w:r>
      <w:r>
        <w:t xml:space="preserve"> 3. </w:t>
      </w:r>
      <w:r>
        <w:rPr>
          <w:rFonts w:hint="eastAsia"/>
        </w:rPr>
        <w:t>РАЗРАБОТКА</w:t>
      </w:r>
      <w:r>
        <w:t xml:space="preserve"> </w:t>
      </w:r>
      <w:r>
        <w:rPr>
          <w:rFonts w:hint="eastAsia"/>
        </w:rPr>
        <w:t>БИОДЕГРАДИРУЕМЫХ</w:t>
      </w:r>
      <w:r>
        <w:t xml:space="preserve"> </w:t>
      </w:r>
      <w:r>
        <w:rPr>
          <w:rFonts w:hint="eastAsia"/>
        </w:rPr>
        <w:t>МАТРИЦ</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Ь</w:t>
      </w:r>
      <w:r>
        <w:t>-</w:t>
      </w:r>
      <w:r>
        <w:rPr>
          <w:rFonts w:hint="eastAsia"/>
        </w:rPr>
        <w:t>ЛАКТИДА</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ФИЗИКО</w:t>
      </w:r>
      <w:r>
        <w:t>-</w:t>
      </w:r>
      <w:r>
        <w:rPr>
          <w:rFonts w:hint="eastAsia"/>
        </w:rPr>
        <w:t>МЕХАНИЧЕСКИХ</w:t>
      </w:r>
      <w:r>
        <w:t xml:space="preserve"> </w:t>
      </w:r>
      <w:r>
        <w:rPr>
          <w:rFonts w:hint="eastAsia"/>
        </w:rPr>
        <w:t>ХАРАКТЕРИСТИК</w:t>
      </w:r>
      <w:r>
        <w:t xml:space="preserve">, </w:t>
      </w:r>
      <w:r>
        <w:rPr>
          <w:rFonts w:hint="eastAsia"/>
        </w:rPr>
        <w:t>БЕЗОПАСНОСТИ</w:t>
      </w:r>
      <w:r>
        <w:t xml:space="preserve"> </w:t>
      </w:r>
      <w:r>
        <w:rPr>
          <w:rFonts w:hint="eastAsia"/>
        </w:rPr>
        <w:t>И</w:t>
      </w:r>
      <w:r>
        <w:t xml:space="preserve"> </w:t>
      </w:r>
      <w:r>
        <w:rPr>
          <w:rFonts w:hint="eastAsia"/>
        </w:rPr>
        <w:t>БИОСОВМЕСТИМОСТИ</w:t>
      </w:r>
    </w:p>
    <w:p w14:paraId="1D439560" w14:textId="77777777" w:rsidR="007C1D6E" w:rsidRDefault="007C1D6E" w:rsidP="007C1D6E"/>
    <w:p w14:paraId="44C64058" w14:textId="77777777" w:rsidR="007C1D6E" w:rsidRDefault="007C1D6E" w:rsidP="007C1D6E">
      <w:r>
        <w:lastRenderedPageBreak/>
        <w:t xml:space="preserve">3.1. </w:t>
      </w:r>
      <w:r>
        <w:rPr>
          <w:rFonts w:hint="eastAsia"/>
        </w:rPr>
        <w:t>Результаты</w:t>
      </w:r>
      <w:r>
        <w:t xml:space="preserve"> </w:t>
      </w:r>
      <w:r>
        <w:rPr>
          <w:rFonts w:hint="eastAsia"/>
        </w:rPr>
        <w:t>исследования</w:t>
      </w:r>
      <w:r>
        <w:t xml:space="preserve"> </w:t>
      </w:r>
      <w:r>
        <w:rPr>
          <w:rFonts w:hint="eastAsia"/>
        </w:rPr>
        <w:t>структуры</w:t>
      </w:r>
      <w:r>
        <w:t xml:space="preserve"> </w:t>
      </w:r>
      <w:r>
        <w:rPr>
          <w:rFonts w:hint="eastAsia"/>
        </w:rPr>
        <w:t>биодеградируемой</w:t>
      </w:r>
      <w:r>
        <w:t xml:space="preserve"> </w:t>
      </w:r>
      <w:r>
        <w:rPr>
          <w:rFonts w:hint="eastAsia"/>
        </w:rPr>
        <w:t>полимерной</w:t>
      </w:r>
      <w:r>
        <w:t xml:space="preserve"> </w:t>
      </w:r>
      <w:r>
        <w:rPr>
          <w:rFonts w:hint="eastAsia"/>
        </w:rPr>
        <w:t>матрицы</w:t>
      </w:r>
    </w:p>
    <w:p w14:paraId="049F39DA" w14:textId="77777777" w:rsidR="007C1D6E" w:rsidRDefault="007C1D6E" w:rsidP="007C1D6E"/>
    <w:p w14:paraId="6B7B176A" w14:textId="77777777" w:rsidR="007C1D6E" w:rsidRDefault="007C1D6E" w:rsidP="007C1D6E">
      <w:r>
        <w:t xml:space="preserve">3.2 </w:t>
      </w:r>
      <w:r>
        <w:rPr>
          <w:rFonts w:hint="eastAsia"/>
        </w:rPr>
        <w:t>Результаты</w:t>
      </w:r>
      <w:r>
        <w:t xml:space="preserve"> </w:t>
      </w:r>
      <w:r>
        <w:rPr>
          <w:rFonts w:hint="eastAsia"/>
        </w:rPr>
        <w:t>кристаллизации</w:t>
      </w:r>
      <w:r>
        <w:t xml:space="preserve"> </w:t>
      </w:r>
      <w:r>
        <w:rPr>
          <w:rFonts w:hint="eastAsia"/>
        </w:rPr>
        <w:t>полимерной</w:t>
      </w:r>
      <w:r>
        <w:t xml:space="preserve"> </w:t>
      </w:r>
      <w:r>
        <w:rPr>
          <w:rFonts w:hint="eastAsia"/>
        </w:rPr>
        <w:t>матрицы</w:t>
      </w:r>
      <w:r>
        <w:t xml:space="preserve"> </w:t>
      </w:r>
      <w:r>
        <w:rPr>
          <w:rFonts w:hint="eastAsia"/>
        </w:rPr>
        <w:t>из</w:t>
      </w:r>
      <w:r>
        <w:t xml:space="preserve"> </w:t>
      </w:r>
      <w:r>
        <w:rPr>
          <w:rFonts w:hint="eastAsia"/>
        </w:rPr>
        <w:t>поли</w:t>
      </w:r>
      <w:r>
        <w:t>^-</w:t>
      </w:r>
      <w:r>
        <w:rPr>
          <w:rFonts w:hint="eastAsia"/>
        </w:rPr>
        <w:t>лактида</w:t>
      </w:r>
      <w:r>
        <w:t>)</w:t>
      </w:r>
    </w:p>
    <w:p w14:paraId="6C3E38B0" w14:textId="77777777" w:rsidR="007C1D6E" w:rsidRDefault="007C1D6E" w:rsidP="007C1D6E"/>
    <w:p w14:paraId="2A11A975" w14:textId="77777777" w:rsidR="007C1D6E" w:rsidRDefault="007C1D6E" w:rsidP="007C1D6E">
      <w:r>
        <w:t xml:space="preserve">3.3 </w:t>
      </w:r>
      <w:r>
        <w:rPr>
          <w:rFonts w:hint="eastAsia"/>
        </w:rPr>
        <w:t>Результаты</w:t>
      </w:r>
      <w:r>
        <w:t xml:space="preserve"> </w:t>
      </w:r>
      <w:r>
        <w:rPr>
          <w:rFonts w:hint="eastAsia"/>
        </w:rPr>
        <w:t>изучения</w:t>
      </w:r>
      <w:r>
        <w:t xml:space="preserve"> </w:t>
      </w:r>
      <w:r>
        <w:rPr>
          <w:rFonts w:hint="eastAsia"/>
        </w:rPr>
        <w:t>физических</w:t>
      </w:r>
      <w:r>
        <w:t xml:space="preserve"> </w:t>
      </w:r>
      <w:r>
        <w:rPr>
          <w:rFonts w:hint="eastAsia"/>
        </w:rPr>
        <w:t>свойств</w:t>
      </w:r>
      <w:r>
        <w:t xml:space="preserve"> </w:t>
      </w:r>
      <w:r>
        <w:rPr>
          <w:rFonts w:hint="eastAsia"/>
        </w:rPr>
        <w:t>полимерных</w:t>
      </w:r>
      <w:r>
        <w:t xml:space="preserve"> </w:t>
      </w:r>
      <w:r>
        <w:rPr>
          <w:rFonts w:hint="eastAsia"/>
        </w:rPr>
        <w:t>матриц</w:t>
      </w:r>
    </w:p>
    <w:p w14:paraId="029EA82D" w14:textId="77777777" w:rsidR="007C1D6E" w:rsidRDefault="007C1D6E" w:rsidP="007C1D6E"/>
    <w:p w14:paraId="1BA68271" w14:textId="77777777" w:rsidR="007C1D6E" w:rsidRDefault="007C1D6E" w:rsidP="007C1D6E">
      <w:r>
        <w:t xml:space="preserve">3.4 </w:t>
      </w:r>
      <w:r>
        <w:rPr>
          <w:rFonts w:hint="eastAsia"/>
        </w:rPr>
        <w:t>Результаты</w:t>
      </w:r>
      <w:r>
        <w:t xml:space="preserve"> </w:t>
      </w:r>
      <w:r>
        <w:rPr>
          <w:rFonts w:hint="eastAsia"/>
        </w:rPr>
        <w:t>оценки</w:t>
      </w:r>
      <w:r>
        <w:t xml:space="preserve"> </w:t>
      </w:r>
      <w:r>
        <w:rPr>
          <w:rFonts w:hint="eastAsia"/>
        </w:rPr>
        <w:t>биосовместимости</w:t>
      </w:r>
      <w:r>
        <w:t xml:space="preserve"> </w:t>
      </w:r>
      <w:r>
        <w:rPr>
          <w:rFonts w:hint="eastAsia"/>
        </w:rPr>
        <w:t>полимерной</w:t>
      </w:r>
      <w:r>
        <w:t xml:space="preserve"> </w:t>
      </w:r>
      <w:r>
        <w:rPr>
          <w:rFonts w:hint="eastAsia"/>
        </w:rPr>
        <w:t>матрицы</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Ь</w:t>
      </w:r>
      <w:r>
        <w:t>-</w:t>
      </w:r>
      <w:r>
        <w:rPr>
          <w:rFonts w:hint="eastAsia"/>
        </w:rPr>
        <w:t>лактида</w:t>
      </w:r>
      <w:r>
        <w:t>)</w:t>
      </w:r>
    </w:p>
    <w:p w14:paraId="5DE6F674" w14:textId="77777777" w:rsidR="007C1D6E" w:rsidRDefault="007C1D6E" w:rsidP="007C1D6E"/>
    <w:p w14:paraId="0089A2FA" w14:textId="77777777" w:rsidR="007C1D6E" w:rsidRDefault="007C1D6E" w:rsidP="007C1D6E">
      <w:r>
        <w:t xml:space="preserve">3.6 </w:t>
      </w:r>
      <w:r>
        <w:rPr>
          <w:rFonts w:hint="eastAsia"/>
        </w:rPr>
        <w:t>Обсуждение</w:t>
      </w:r>
      <w:r>
        <w:t xml:space="preserve"> </w:t>
      </w:r>
      <w:r>
        <w:rPr>
          <w:rFonts w:hint="eastAsia"/>
        </w:rPr>
        <w:t>результатов</w:t>
      </w:r>
      <w:r>
        <w:t xml:space="preserve"> </w:t>
      </w:r>
      <w:r>
        <w:rPr>
          <w:rFonts w:hint="eastAsia"/>
        </w:rPr>
        <w:t>разработки</w:t>
      </w:r>
      <w:r>
        <w:t xml:space="preserve"> </w:t>
      </w:r>
      <w:r>
        <w:rPr>
          <w:rFonts w:hint="eastAsia"/>
        </w:rPr>
        <w:t>и</w:t>
      </w:r>
      <w:r>
        <w:t xml:space="preserve"> </w:t>
      </w:r>
      <w:r>
        <w:rPr>
          <w:rFonts w:hint="eastAsia"/>
        </w:rPr>
        <w:t>оценки</w:t>
      </w:r>
      <w:r>
        <w:t xml:space="preserve"> </w:t>
      </w:r>
      <w:r>
        <w:rPr>
          <w:rFonts w:hint="eastAsia"/>
        </w:rPr>
        <w:t>физико</w:t>
      </w:r>
      <w:r>
        <w:t>-</w:t>
      </w:r>
      <w:r>
        <w:rPr>
          <w:rFonts w:hint="eastAsia"/>
        </w:rPr>
        <w:t>механических</w:t>
      </w:r>
      <w:r>
        <w:t xml:space="preserve"> </w:t>
      </w:r>
      <w:r>
        <w:rPr>
          <w:rFonts w:hint="eastAsia"/>
        </w:rPr>
        <w:t>характеристик</w:t>
      </w:r>
      <w:r>
        <w:t xml:space="preserve">, </w:t>
      </w:r>
      <w:r>
        <w:rPr>
          <w:rFonts w:hint="eastAsia"/>
        </w:rPr>
        <w:t>безопасности</w:t>
      </w:r>
      <w:r>
        <w:t xml:space="preserve"> </w:t>
      </w:r>
      <w:r>
        <w:rPr>
          <w:rFonts w:hint="eastAsia"/>
        </w:rPr>
        <w:t>и</w:t>
      </w:r>
      <w:r>
        <w:t xml:space="preserve"> </w:t>
      </w:r>
      <w:r>
        <w:rPr>
          <w:rFonts w:hint="eastAsia"/>
        </w:rPr>
        <w:t>биосовместимости</w:t>
      </w:r>
      <w:r>
        <w:t xml:space="preserve"> </w:t>
      </w:r>
      <w:r>
        <w:rPr>
          <w:rFonts w:hint="eastAsia"/>
        </w:rPr>
        <w:t>биодеградируемых</w:t>
      </w:r>
      <w:r>
        <w:t xml:space="preserve"> </w:t>
      </w:r>
      <w:r>
        <w:rPr>
          <w:rFonts w:hint="eastAsia"/>
        </w:rPr>
        <w:t>матриц</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Ъ</w:t>
      </w:r>
      <w:r>
        <w:t>-</w:t>
      </w:r>
      <w:r>
        <w:rPr>
          <w:rFonts w:hint="eastAsia"/>
        </w:rPr>
        <w:t>лактида</w:t>
      </w:r>
      <w:r>
        <w:t>)</w:t>
      </w:r>
    </w:p>
    <w:p w14:paraId="3B3DF456" w14:textId="77777777" w:rsidR="007C1D6E" w:rsidRDefault="007C1D6E" w:rsidP="007C1D6E"/>
    <w:p w14:paraId="52D364D4" w14:textId="77777777" w:rsidR="007C1D6E" w:rsidRDefault="007C1D6E" w:rsidP="007C1D6E">
      <w:r>
        <w:rPr>
          <w:rFonts w:hint="eastAsia"/>
        </w:rPr>
        <w:t>ГЛАВА</w:t>
      </w:r>
      <w:r>
        <w:t xml:space="preserve"> 4. </w:t>
      </w:r>
      <w:r>
        <w:rPr>
          <w:rFonts w:hint="eastAsia"/>
        </w:rPr>
        <w:t>РЕЗУЛЬТАТЫ</w:t>
      </w:r>
      <w:r>
        <w:t xml:space="preserve"> </w:t>
      </w:r>
      <w:r>
        <w:rPr>
          <w:rFonts w:hint="eastAsia"/>
        </w:rPr>
        <w:t>ИССЛЕДОВАНИЯ</w:t>
      </w:r>
      <w:r>
        <w:t xml:space="preserve"> </w:t>
      </w:r>
      <w:r>
        <w:rPr>
          <w:rFonts w:hint="eastAsia"/>
        </w:rPr>
        <w:t>МЕТОДОВ</w:t>
      </w:r>
      <w:r>
        <w:t xml:space="preserve"> </w:t>
      </w:r>
      <w:r>
        <w:rPr>
          <w:rFonts w:hint="eastAsia"/>
        </w:rPr>
        <w:t>ПОСЕВА</w:t>
      </w:r>
      <w:r>
        <w:t xml:space="preserve"> </w:t>
      </w:r>
      <w:r>
        <w:rPr>
          <w:rFonts w:hint="eastAsia"/>
        </w:rPr>
        <w:t>И</w:t>
      </w:r>
      <w:r>
        <w:t xml:space="preserve"> </w:t>
      </w:r>
      <w:r>
        <w:rPr>
          <w:rFonts w:hint="eastAsia"/>
        </w:rPr>
        <w:t>КУЛЬТИВИРОВАНИЯ</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МАТРИЦЕ</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w:t>
      </w:r>
    </w:p>
    <w:p w14:paraId="12CFF94D" w14:textId="77777777" w:rsidR="007C1D6E" w:rsidRDefault="007C1D6E" w:rsidP="007C1D6E"/>
    <w:p w14:paraId="4F9BC21C" w14:textId="77777777" w:rsidR="007C1D6E" w:rsidRDefault="007C1D6E" w:rsidP="007C1D6E">
      <w:r>
        <w:t xml:space="preserve">4.1. </w:t>
      </w:r>
      <w:r>
        <w:rPr>
          <w:rFonts w:hint="eastAsia"/>
        </w:rPr>
        <w:t>Определение</w:t>
      </w:r>
      <w:r>
        <w:t xml:space="preserve"> </w:t>
      </w:r>
      <w:r>
        <w:rPr>
          <w:rFonts w:hint="eastAsia"/>
        </w:rPr>
        <w:t>оптимального</w:t>
      </w:r>
      <w:r>
        <w:t xml:space="preserve"> </w:t>
      </w:r>
      <w:r>
        <w:rPr>
          <w:rFonts w:hint="eastAsia"/>
        </w:rPr>
        <w:t>метода</w:t>
      </w:r>
      <w:r>
        <w:t xml:space="preserve"> </w:t>
      </w:r>
      <w:r>
        <w:rPr>
          <w:rFonts w:hint="eastAsia"/>
        </w:rPr>
        <w:t>посева</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матрицу</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w:t>
      </w:r>
    </w:p>
    <w:p w14:paraId="25727C6C" w14:textId="77777777" w:rsidR="007C1D6E" w:rsidRDefault="007C1D6E" w:rsidP="007C1D6E"/>
    <w:p w14:paraId="341C0351" w14:textId="77777777" w:rsidR="007C1D6E" w:rsidRDefault="007C1D6E" w:rsidP="007C1D6E">
      <w:r>
        <w:t xml:space="preserve">4.2 </w:t>
      </w:r>
      <w:r>
        <w:rPr>
          <w:rFonts w:hint="eastAsia"/>
        </w:rPr>
        <w:t>Изучение</w:t>
      </w:r>
      <w:r>
        <w:t xml:space="preserve"> </w:t>
      </w:r>
      <w:r>
        <w:rPr>
          <w:rFonts w:hint="eastAsia"/>
        </w:rPr>
        <w:t>времени</w:t>
      </w:r>
      <w:r>
        <w:t xml:space="preserve"> </w:t>
      </w:r>
      <w:r>
        <w:rPr>
          <w:rFonts w:hint="eastAsia"/>
        </w:rPr>
        <w:t>адгезии</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к</w:t>
      </w:r>
      <w:r>
        <w:t xml:space="preserve"> </w:t>
      </w:r>
      <w:r>
        <w:rPr>
          <w:rFonts w:hint="eastAsia"/>
        </w:rPr>
        <w:t>матрице</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 xml:space="preserve">) </w:t>
      </w:r>
      <w:r>
        <w:rPr>
          <w:rFonts w:hint="eastAsia"/>
        </w:rPr>
        <w:t>при</w:t>
      </w:r>
      <w:r>
        <w:t xml:space="preserve"> </w:t>
      </w:r>
      <w:r>
        <w:rPr>
          <w:rFonts w:hint="eastAsia"/>
        </w:rPr>
        <w:t>фильтрационном</w:t>
      </w:r>
      <w:r>
        <w:t xml:space="preserve"> </w:t>
      </w:r>
      <w:r>
        <w:rPr>
          <w:rFonts w:hint="eastAsia"/>
        </w:rPr>
        <w:t>посеве</w:t>
      </w:r>
    </w:p>
    <w:p w14:paraId="31B80A3A" w14:textId="77777777" w:rsidR="007C1D6E" w:rsidRDefault="007C1D6E" w:rsidP="007C1D6E"/>
    <w:p w14:paraId="7C6D17B4" w14:textId="77777777" w:rsidR="007C1D6E" w:rsidRDefault="007C1D6E" w:rsidP="007C1D6E">
      <w:r>
        <w:t xml:space="preserve">4.3 </w:t>
      </w:r>
      <w:r>
        <w:rPr>
          <w:rFonts w:hint="eastAsia"/>
        </w:rPr>
        <w:t>Определение</w:t>
      </w:r>
      <w:r>
        <w:t xml:space="preserve"> </w:t>
      </w:r>
      <w:r>
        <w:rPr>
          <w:rFonts w:hint="eastAsia"/>
        </w:rPr>
        <w:t>оптимального</w:t>
      </w:r>
      <w:r>
        <w:t xml:space="preserve"> </w:t>
      </w:r>
      <w:r>
        <w:rPr>
          <w:rFonts w:hint="eastAsia"/>
        </w:rPr>
        <w:t>количества</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для</w:t>
      </w:r>
      <w:r>
        <w:t xml:space="preserve"> </w:t>
      </w:r>
      <w:r>
        <w:rPr>
          <w:rFonts w:hint="eastAsia"/>
        </w:rPr>
        <w:t>посева</w:t>
      </w:r>
      <w:r>
        <w:t xml:space="preserve"> </w:t>
      </w:r>
      <w:r>
        <w:rPr>
          <w:rFonts w:hint="eastAsia"/>
        </w:rPr>
        <w:t>на</w:t>
      </w:r>
      <w:r>
        <w:t xml:space="preserve"> </w:t>
      </w:r>
      <w:r>
        <w:rPr>
          <w:rFonts w:hint="eastAsia"/>
        </w:rPr>
        <w:t>единицу</w:t>
      </w:r>
      <w:r>
        <w:t xml:space="preserve"> </w:t>
      </w:r>
      <w:r>
        <w:rPr>
          <w:rFonts w:hint="eastAsia"/>
        </w:rPr>
        <w:t>длины</w:t>
      </w:r>
      <w:r>
        <w:t xml:space="preserve"> </w:t>
      </w:r>
      <w:r>
        <w:rPr>
          <w:rFonts w:hint="eastAsia"/>
        </w:rPr>
        <w:t>матрицы</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w:t>
      </w:r>
    </w:p>
    <w:p w14:paraId="00333CEB" w14:textId="77777777" w:rsidR="007C1D6E" w:rsidRDefault="007C1D6E" w:rsidP="007C1D6E"/>
    <w:p w14:paraId="48B4C5D5" w14:textId="77777777" w:rsidR="007C1D6E" w:rsidRDefault="007C1D6E" w:rsidP="007C1D6E">
      <w:r>
        <w:t xml:space="preserve">4.4 </w:t>
      </w:r>
      <w:r>
        <w:rPr>
          <w:rFonts w:hint="eastAsia"/>
        </w:rPr>
        <w:t>Определение</w:t>
      </w:r>
      <w:r>
        <w:t xml:space="preserve"> </w:t>
      </w:r>
      <w:r>
        <w:rPr>
          <w:rFonts w:hint="eastAsia"/>
        </w:rPr>
        <w:t>оптимального</w:t>
      </w:r>
      <w:r>
        <w:t xml:space="preserve"> </w:t>
      </w:r>
      <w:r>
        <w:rPr>
          <w:rFonts w:hint="eastAsia"/>
        </w:rPr>
        <w:t>метода</w:t>
      </w:r>
      <w:r>
        <w:t xml:space="preserve"> </w:t>
      </w:r>
      <w:r>
        <w:rPr>
          <w:rFonts w:hint="eastAsia"/>
        </w:rPr>
        <w:t>культивирования</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матрице</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w:t>
      </w:r>
    </w:p>
    <w:p w14:paraId="5A165AA4" w14:textId="77777777" w:rsidR="007C1D6E" w:rsidRDefault="007C1D6E" w:rsidP="007C1D6E"/>
    <w:p w14:paraId="26A01AC6" w14:textId="77777777" w:rsidR="007C1D6E" w:rsidRDefault="007C1D6E" w:rsidP="007C1D6E">
      <w:r>
        <w:t xml:space="preserve">4.5 </w:t>
      </w:r>
      <w:r>
        <w:rPr>
          <w:rFonts w:hint="eastAsia"/>
        </w:rPr>
        <w:t>Обсуждение</w:t>
      </w:r>
      <w:r>
        <w:t xml:space="preserve"> </w:t>
      </w:r>
      <w:r>
        <w:rPr>
          <w:rFonts w:hint="eastAsia"/>
        </w:rPr>
        <w:t>результатов</w:t>
      </w:r>
      <w:r>
        <w:t xml:space="preserve"> </w:t>
      </w:r>
      <w:r>
        <w:rPr>
          <w:rFonts w:hint="eastAsia"/>
        </w:rPr>
        <w:t>определения</w:t>
      </w:r>
      <w:r>
        <w:t xml:space="preserve"> </w:t>
      </w:r>
      <w:r>
        <w:rPr>
          <w:rFonts w:hint="eastAsia"/>
        </w:rPr>
        <w:t>оптимального</w:t>
      </w:r>
      <w:r>
        <w:t xml:space="preserve"> </w:t>
      </w:r>
      <w:r>
        <w:rPr>
          <w:rFonts w:hint="eastAsia"/>
        </w:rPr>
        <w:t>метода</w:t>
      </w:r>
      <w:r>
        <w:t xml:space="preserve"> </w:t>
      </w:r>
      <w:r>
        <w:rPr>
          <w:rFonts w:hint="eastAsia"/>
        </w:rPr>
        <w:t>посева</w:t>
      </w:r>
      <w:r>
        <w:t xml:space="preserve"> </w:t>
      </w:r>
      <w:r>
        <w:rPr>
          <w:rFonts w:hint="eastAsia"/>
        </w:rPr>
        <w:t>и</w:t>
      </w:r>
      <w:r>
        <w:t xml:space="preserve"> </w:t>
      </w:r>
      <w:r>
        <w:rPr>
          <w:rFonts w:hint="eastAsia"/>
        </w:rPr>
        <w:t>способа</w:t>
      </w:r>
      <w:r>
        <w:t xml:space="preserve"> </w:t>
      </w:r>
      <w:r>
        <w:rPr>
          <w:rFonts w:hint="eastAsia"/>
        </w:rPr>
        <w:t>культивирования</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матрице</w:t>
      </w:r>
      <w:r>
        <w:t xml:space="preserve"> </w:t>
      </w:r>
      <w:r>
        <w:rPr>
          <w:rFonts w:hint="eastAsia"/>
        </w:rPr>
        <w:t>и</w:t>
      </w:r>
      <w:r>
        <w:rPr>
          <w:rFonts w:hint="eastAsia"/>
        </w:rPr>
        <w:lastRenderedPageBreak/>
        <w:t>з</w:t>
      </w:r>
      <w:r>
        <w:t xml:space="preserve"> </w:t>
      </w:r>
      <w:r>
        <w:rPr>
          <w:rFonts w:hint="eastAsia"/>
        </w:rPr>
        <w:t>поли</w:t>
      </w:r>
      <w:r>
        <w:t>(</w:t>
      </w:r>
      <w:r>
        <w:rPr>
          <w:rFonts w:hint="eastAsia"/>
        </w:rPr>
        <w:t>Ь</w:t>
      </w:r>
      <w:r>
        <w:t>-</w:t>
      </w:r>
      <w:r>
        <w:rPr>
          <w:rFonts w:hint="eastAsia"/>
        </w:rPr>
        <w:t>лактида</w:t>
      </w:r>
      <w:r>
        <w:t>)</w:t>
      </w:r>
    </w:p>
    <w:p w14:paraId="672FE58F" w14:textId="77777777" w:rsidR="007C1D6E" w:rsidRDefault="007C1D6E" w:rsidP="007C1D6E"/>
    <w:p w14:paraId="338691AA" w14:textId="77777777" w:rsidR="007C1D6E" w:rsidRDefault="007C1D6E" w:rsidP="007C1D6E">
      <w:r>
        <w:rPr>
          <w:rFonts w:hint="eastAsia"/>
        </w:rPr>
        <w:t>ГЛАВА</w:t>
      </w:r>
      <w:r>
        <w:t xml:space="preserve"> 5. </w:t>
      </w:r>
      <w:r>
        <w:rPr>
          <w:rFonts w:hint="eastAsia"/>
        </w:rPr>
        <w:t>РЕЗУЛЬТАТЫ</w:t>
      </w:r>
      <w:r>
        <w:t xml:space="preserve"> </w:t>
      </w:r>
      <w:r>
        <w:rPr>
          <w:rFonts w:hint="eastAsia"/>
        </w:rPr>
        <w:t>ИЗУЧЕНИЯ</w:t>
      </w:r>
      <w:r>
        <w:t xml:space="preserve"> </w:t>
      </w:r>
      <w:r>
        <w:rPr>
          <w:rFonts w:hint="eastAsia"/>
        </w:rPr>
        <w:t>РЕЗОРБЦИИ</w:t>
      </w:r>
      <w:r>
        <w:t xml:space="preserve"> </w:t>
      </w:r>
      <w:r>
        <w:rPr>
          <w:rFonts w:hint="eastAsia"/>
        </w:rPr>
        <w:t>МАТРИЦ</w:t>
      </w:r>
      <w:r>
        <w:t xml:space="preserve"> </w:t>
      </w:r>
      <w:r>
        <w:rPr>
          <w:rFonts w:hint="eastAsia"/>
        </w:rPr>
        <w:t>И</w:t>
      </w:r>
      <w:r>
        <w:t xml:space="preserve"> </w:t>
      </w:r>
      <w:r>
        <w:rPr>
          <w:rFonts w:hint="eastAsia"/>
        </w:rPr>
        <w:t>ОБРАЗОВАНИЯ</w:t>
      </w:r>
      <w:r>
        <w:t xml:space="preserve"> </w:t>
      </w:r>
      <w:r>
        <w:rPr>
          <w:rFonts w:hint="eastAsia"/>
        </w:rPr>
        <w:t>ТКАНЕИНЖЕНЕРНОГО</w:t>
      </w:r>
      <w:r>
        <w:t xml:space="preserve"> </w:t>
      </w:r>
      <w:r>
        <w:rPr>
          <w:rFonts w:hint="eastAsia"/>
        </w:rPr>
        <w:t>СОСУДИСТОГО</w:t>
      </w:r>
      <w:r>
        <w:t xml:space="preserve"> </w:t>
      </w:r>
      <w:r>
        <w:rPr>
          <w:rFonts w:hint="eastAsia"/>
        </w:rPr>
        <w:t>ИМПЛАНТАТА</w:t>
      </w:r>
      <w:r>
        <w:t xml:space="preserve"> </w:t>
      </w:r>
      <w:r>
        <w:rPr>
          <w:rFonts w:hint="eastAsia"/>
        </w:rPr>
        <w:t>В</w:t>
      </w:r>
      <w:r>
        <w:t xml:space="preserve"> </w:t>
      </w:r>
      <w:r>
        <w:rPr>
          <w:rFonts w:hint="eastAsia"/>
        </w:rPr>
        <w:t>ХРОНИЧЕСКИХ</w:t>
      </w:r>
      <w:r>
        <w:t xml:space="preserve"> </w:t>
      </w:r>
      <w:r>
        <w:rPr>
          <w:rFonts w:hint="eastAsia"/>
        </w:rPr>
        <w:t>ЭКСПЕРИМЕНТАХ</w:t>
      </w:r>
      <w:r>
        <w:t xml:space="preserve"> IN VIVO</w:t>
      </w:r>
    </w:p>
    <w:p w14:paraId="4C8F041E" w14:textId="77777777" w:rsidR="007C1D6E" w:rsidRDefault="007C1D6E" w:rsidP="007C1D6E"/>
    <w:p w14:paraId="259DD92D" w14:textId="77777777" w:rsidR="007C1D6E" w:rsidRDefault="007C1D6E" w:rsidP="007C1D6E">
      <w:r>
        <w:t xml:space="preserve">5.1 </w:t>
      </w:r>
      <w:r>
        <w:rPr>
          <w:rFonts w:hint="eastAsia"/>
        </w:rPr>
        <w:t>Исследование</w:t>
      </w:r>
      <w:r>
        <w:t xml:space="preserve"> </w:t>
      </w:r>
      <w:r>
        <w:rPr>
          <w:rFonts w:hint="eastAsia"/>
        </w:rPr>
        <w:t>реакции</w:t>
      </w:r>
      <w:r>
        <w:t xml:space="preserve"> </w:t>
      </w:r>
      <w:r>
        <w:rPr>
          <w:rFonts w:hint="eastAsia"/>
        </w:rPr>
        <w:t>окружающих</w:t>
      </w:r>
      <w:r>
        <w:t xml:space="preserve"> </w:t>
      </w:r>
      <w:r>
        <w:rPr>
          <w:rFonts w:hint="eastAsia"/>
        </w:rPr>
        <w:t>тканей</w:t>
      </w:r>
      <w:r>
        <w:t xml:space="preserve"> </w:t>
      </w:r>
      <w:r>
        <w:rPr>
          <w:rFonts w:hint="eastAsia"/>
        </w:rPr>
        <w:t>и</w:t>
      </w:r>
      <w:r>
        <w:t xml:space="preserve"> </w:t>
      </w:r>
      <w:r>
        <w:rPr>
          <w:rFonts w:hint="eastAsia"/>
        </w:rPr>
        <w:t>процессов</w:t>
      </w:r>
      <w:r>
        <w:t xml:space="preserve"> </w:t>
      </w:r>
      <w:r>
        <w:rPr>
          <w:rFonts w:hint="eastAsia"/>
        </w:rPr>
        <w:t>биодеградации</w:t>
      </w:r>
      <w:r>
        <w:t xml:space="preserve"> </w:t>
      </w:r>
      <w:r>
        <w:rPr>
          <w:rFonts w:hint="eastAsia"/>
        </w:rPr>
        <w:t>трубчатой</w:t>
      </w:r>
      <w:r>
        <w:t xml:space="preserve"> </w:t>
      </w:r>
      <w:r>
        <w:rPr>
          <w:rFonts w:hint="eastAsia"/>
        </w:rPr>
        <w:t>полимерной</w:t>
      </w:r>
      <w:r>
        <w:t xml:space="preserve"> </w:t>
      </w:r>
      <w:r>
        <w:rPr>
          <w:rFonts w:hint="eastAsia"/>
        </w:rPr>
        <w:t>матрицы</w:t>
      </w:r>
      <w:r>
        <w:t xml:space="preserve"> </w:t>
      </w:r>
      <w:r>
        <w:rPr>
          <w:rFonts w:hint="eastAsia"/>
        </w:rPr>
        <w:t>из</w:t>
      </w:r>
      <w:r>
        <w:t xml:space="preserve"> </w:t>
      </w:r>
      <w:r>
        <w:rPr>
          <w:rFonts w:hint="eastAsia"/>
        </w:rPr>
        <w:t>поли</w:t>
      </w:r>
      <w:r>
        <w:t>(</w:t>
      </w:r>
      <w:r>
        <w:rPr>
          <w:rFonts w:hint="eastAsia"/>
        </w:rPr>
        <w:t>Ь</w:t>
      </w:r>
      <w:r>
        <w:t>-</w:t>
      </w:r>
      <w:r>
        <w:rPr>
          <w:rFonts w:hint="eastAsia"/>
        </w:rPr>
        <w:t>лактида</w:t>
      </w:r>
      <w:r>
        <w:t xml:space="preserve">) </w:t>
      </w:r>
      <w:r>
        <w:rPr>
          <w:rFonts w:hint="eastAsia"/>
        </w:rPr>
        <w:t>в</w:t>
      </w:r>
      <w:r>
        <w:t xml:space="preserve"> </w:t>
      </w:r>
      <w:r>
        <w:rPr>
          <w:rFonts w:hint="eastAsia"/>
        </w:rPr>
        <w:t>мышечной</w:t>
      </w:r>
      <w:r>
        <w:t xml:space="preserve"> </w:t>
      </w:r>
      <w:r>
        <w:rPr>
          <w:rFonts w:hint="eastAsia"/>
        </w:rPr>
        <w:t>ткани</w:t>
      </w:r>
    </w:p>
    <w:p w14:paraId="33A16ADD" w14:textId="77777777" w:rsidR="007C1D6E" w:rsidRDefault="007C1D6E" w:rsidP="007C1D6E"/>
    <w:p w14:paraId="528D801E" w14:textId="77777777" w:rsidR="007C1D6E" w:rsidRDefault="007C1D6E" w:rsidP="007C1D6E">
      <w:r>
        <w:t xml:space="preserve">5.2 </w:t>
      </w:r>
      <w:r>
        <w:rPr>
          <w:rFonts w:hint="eastAsia"/>
        </w:rPr>
        <w:t>Реконструкция</w:t>
      </w:r>
      <w:r>
        <w:t xml:space="preserve"> </w:t>
      </w:r>
      <w:r>
        <w:rPr>
          <w:rFonts w:hint="eastAsia"/>
        </w:rPr>
        <w:t>брюшной</w:t>
      </w:r>
      <w:r>
        <w:t xml:space="preserve"> </w:t>
      </w:r>
      <w:r>
        <w:rPr>
          <w:rFonts w:hint="eastAsia"/>
        </w:rPr>
        <w:t>аорты</w:t>
      </w:r>
      <w:r>
        <w:t xml:space="preserve"> </w:t>
      </w:r>
      <w:r>
        <w:rPr>
          <w:rFonts w:hint="eastAsia"/>
        </w:rPr>
        <w:t>животного</w:t>
      </w:r>
      <w:r>
        <w:t xml:space="preserve"> (</w:t>
      </w:r>
      <w:r>
        <w:rPr>
          <w:rFonts w:hint="eastAsia"/>
        </w:rPr>
        <w:t>крысы</w:t>
      </w:r>
      <w:r>
        <w:t xml:space="preserve">) </w:t>
      </w:r>
      <w:r>
        <w:rPr>
          <w:rFonts w:hint="eastAsia"/>
        </w:rPr>
        <w:t>матрицей</w:t>
      </w:r>
      <w:r>
        <w:t xml:space="preserve"> </w:t>
      </w:r>
      <w:r>
        <w:rPr>
          <w:rFonts w:hint="eastAsia"/>
        </w:rPr>
        <w:t>на</w:t>
      </w:r>
      <w:r>
        <w:t xml:space="preserve"> </w:t>
      </w:r>
      <w:r>
        <w:rPr>
          <w:rFonts w:hint="eastAsia"/>
        </w:rPr>
        <w:t>основе</w:t>
      </w:r>
      <w:r>
        <w:t xml:space="preserve"> </w:t>
      </w:r>
      <w:r>
        <w:rPr>
          <w:rFonts w:hint="eastAsia"/>
        </w:rPr>
        <w:t>поли</w:t>
      </w:r>
      <w:r>
        <w:t>(</w:t>
      </w:r>
      <w:r>
        <w:rPr>
          <w:rFonts w:hint="eastAsia"/>
        </w:rPr>
        <w:t>Ь</w:t>
      </w:r>
      <w:r>
        <w:t>-</w:t>
      </w:r>
      <w:r>
        <w:rPr>
          <w:rFonts w:hint="eastAsia"/>
        </w:rPr>
        <w:t>лактида</w:t>
      </w:r>
      <w:r>
        <w:t xml:space="preserve">), </w:t>
      </w:r>
      <w:r>
        <w:rPr>
          <w:rFonts w:hint="eastAsia"/>
        </w:rPr>
        <w:t>исследование</w:t>
      </w:r>
      <w:r>
        <w:t xml:space="preserve"> </w:t>
      </w:r>
      <w:r>
        <w:rPr>
          <w:rFonts w:hint="eastAsia"/>
        </w:rPr>
        <w:t>процессов</w:t>
      </w:r>
      <w:r>
        <w:t xml:space="preserve"> </w:t>
      </w:r>
      <w:r>
        <w:rPr>
          <w:rFonts w:hint="eastAsia"/>
        </w:rPr>
        <w:t>ее</w:t>
      </w:r>
      <w:r>
        <w:t xml:space="preserve"> </w:t>
      </w:r>
      <w:r>
        <w:rPr>
          <w:rFonts w:hint="eastAsia"/>
        </w:rPr>
        <w:t>резорбции</w:t>
      </w:r>
      <w:r>
        <w:t xml:space="preserve"> </w:t>
      </w:r>
      <w:r>
        <w:rPr>
          <w:rFonts w:hint="eastAsia"/>
        </w:rPr>
        <w:t>и</w:t>
      </w:r>
      <w:r>
        <w:t xml:space="preserve"> </w:t>
      </w:r>
      <w:r>
        <w:rPr>
          <w:rFonts w:hint="eastAsia"/>
        </w:rPr>
        <w:t>образования</w:t>
      </w:r>
      <w:r>
        <w:t xml:space="preserve"> </w:t>
      </w:r>
      <w:r>
        <w:rPr>
          <w:rFonts w:hint="eastAsia"/>
        </w:rPr>
        <w:t>тканей</w:t>
      </w:r>
    </w:p>
    <w:p w14:paraId="1978E4F4" w14:textId="77777777" w:rsidR="007C1D6E" w:rsidRDefault="007C1D6E" w:rsidP="007C1D6E"/>
    <w:p w14:paraId="4DF42740" w14:textId="77777777" w:rsidR="007C1D6E" w:rsidRDefault="007C1D6E" w:rsidP="007C1D6E">
      <w:r>
        <w:t xml:space="preserve">novo </w:t>
      </w:r>
      <w:r>
        <w:rPr>
          <w:rFonts w:hint="eastAsia"/>
        </w:rPr>
        <w:t>в</w:t>
      </w:r>
      <w:r>
        <w:t xml:space="preserve"> </w:t>
      </w:r>
      <w:r>
        <w:rPr>
          <w:rFonts w:hint="eastAsia"/>
        </w:rPr>
        <w:t>структуре</w:t>
      </w:r>
      <w:r>
        <w:t xml:space="preserve"> </w:t>
      </w:r>
      <w:r>
        <w:rPr>
          <w:rFonts w:hint="eastAsia"/>
        </w:rPr>
        <w:t>имплантата</w:t>
      </w:r>
    </w:p>
    <w:p w14:paraId="2A92AE73" w14:textId="77777777" w:rsidR="007C1D6E" w:rsidRDefault="007C1D6E" w:rsidP="007C1D6E"/>
    <w:p w14:paraId="583B3057" w14:textId="77777777" w:rsidR="007C1D6E" w:rsidRDefault="007C1D6E" w:rsidP="007C1D6E">
      <w:r>
        <w:t xml:space="preserve">5.3 </w:t>
      </w:r>
      <w:r>
        <w:rPr>
          <w:rFonts w:hint="eastAsia"/>
        </w:rPr>
        <w:t>Обсуждение</w:t>
      </w:r>
      <w:r>
        <w:t xml:space="preserve"> </w:t>
      </w:r>
      <w:r>
        <w:rPr>
          <w:rFonts w:hint="eastAsia"/>
        </w:rPr>
        <w:t>результатов</w:t>
      </w:r>
      <w:r>
        <w:t xml:space="preserve"> </w:t>
      </w:r>
      <w:r>
        <w:rPr>
          <w:rFonts w:hint="eastAsia"/>
        </w:rPr>
        <w:t>изучения</w:t>
      </w:r>
      <w:r>
        <w:t xml:space="preserve"> </w:t>
      </w:r>
      <w:r>
        <w:rPr>
          <w:rFonts w:hint="eastAsia"/>
        </w:rPr>
        <w:t>резорбции</w:t>
      </w:r>
      <w:r>
        <w:t xml:space="preserve"> </w:t>
      </w:r>
      <w:r>
        <w:rPr>
          <w:rFonts w:hint="eastAsia"/>
        </w:rPr>
        <w:t>матриц</w:t>
      </w:r>
      <w:r>
        <w:t xml:space="preserve"> </w:t>
      </w:r>
      <w:r>
        <w:rPr>
          <w:rFonts w:hint="eastAsia"/>
        </w:rPr>
        <w:t>и</w:t>
      </w:r>
      <w:r>
        <w:t xml:space="preserve"> </w:t>
      </w:r>
      <w:r>
        <w:rPr>
          <w:rFonts w:hint="eastAsia"/>
        </w:rPr>
        <w:t>образования</w:t>
      </w:r>
      <w:r>
        <w:t xml:space="preserve"> </w:t>
      </w:r>
      <w:r>
        <w:rPr>
          <w:rFonts w:hint="eastAsia"/>
        </w:rPr>
        <w:t>тканеинженерного</w:t>
      </w:r>
      <w:r>
        <w:t xml:space="preserve"> </w:t>
      </w:r>
      <w:r>
        <w:rPr>
          <w:rFonts w:hint="eastAsia"/>
        </w:rPr>
        <w:t>сосудистого</w:t>
      </w:r>
      <w:r>
        <w:t xml:space="preserve"> </w:t>
      </w:r>
      <w:r>
        <w:rPr>
          <w:rFonts w:hint="eastAsia"/>
        </w:rPr>
        <w:t>имплантата</w:t>
      </w:r>
      <w:r>
        <w:t xml:space="preserve"> </w:t>
      </w:r>
      <w:r>
        <w:rPr>
          <w:rFonts w:hint="eastAsia"/>
        </w:rPr>
        <w:t>в</w:t>
      </w:r>
      <w:r>
        <w:t xml:space="preserve"> </w:t>
      </w:r>
      <w:r>
        <w:rPr>
          <w:rFonts w:hint="eastAsia"/>
        </w:rPr>
        <w:t>хронических</w:t>
      </w:r>
      <w:r>
        <w:t xml:space="preserve"> </w:t>
      </w:r>
      <w:r>
        <w:rPr>
          <w:rFonts w:hint="eastAsia"/>
        </w:rPr>
        <w:t>экспериментах</w:t>
      </w:r>
      <w:r>
        <w:t xml:space="preserve"> in vivo</w:t>
      </w:r>
    </w:p>
    <w:p w14:paraId="71BA6D24" w14:textId="77777777" w:rsidR="007C1D6E" w:rsidRDefault="007C1D6E" w:rsidP="007C1D6E"/>
    <w:p w14:paraId="17FA01BB" w14:textId="77777777" w:rsidR="007C1D6E" w:rsidRDefault="007C1D6E" w:rsidP="007C1D6E">
      <w:r>
        <w:rPr>
          <w:rFonts w:hint="eastAsia"/>
        </w:rPr>
        <w:t>ЗАКЛЮЧЕНИЕ</w:t>
      </w:r>
    </w:p>
    <w:p w14:paraId="6D211BF4" w14:textId="77777777" w:rsidR="007C1D6E" w:rsidRDefault="007C1D6E" w:rsidP="007C1D6E"/>
    <w:p w14:paraId="2A3A423F" w14:textId="77777777" w:rsidR="007C1D6E" w:rsidRDefault="007C1D6E" w:rsidP="007C1D6E">
      <w:r>
        <w:rPr>
          <w:rFonts w:hint="eastAsia"/>
        </w:rPr>
        <w:t>ВЫВОДЫ</w:t>
      </w:r>
    </w:p>
    <w:p w14:paraId="180C463A" w14:textId="77777777" w:rsidR="007C1D6E" w:rsidRDefault="007C1D6E" w:rsidP="007C1D6E"/>
    <w:p w14:paraId="29EEE2A8" w14:textId="77777777" w:rsidR="007C1D6E" w:rsidRDefault="007C1D6E" w:rsidP="007C1D6E">
      <w:r>
        <w:rPr>
          <w:rFonts w:hint="eastAsia"/>
        </w:rPr>
        <w:t>ПРАКТИЧЕСКИЕ</w:t>
      </w:r>
      <w:r>
        <w:t xml:space="preserve"> </w:t>
      </w:r>
      <w:r>
        <w:rPr>
          <w:rFonts w:hint="eastAsia"/>
        </w:rPr>
        <w:t>РЕКОМЕНДАЦИИ</w:t>
      </w:r>
    </w:p>
    <w:p w14:paraId="4C7A1ABA" w14:textId="77777777" w:rsidR="007C1D6E" w:rsidRDefault="007C1D6E" w:rsidP="007C1D6E"/>
    <w:p w14:paraId="0360274B" w14:textId="77777777" w:rsidR="007C1D6E" w:rsidRDefault="007C1D6E" w:rsidP="007C1D6E">
      <w:r>
        <w:rPr>
          <w:rFonts w:hint="eastAsia"/>
        </w:rPr>
        <w:t>ПЕРСПЕКТИВЫ</w:t>
      </w:r>
      <w:r>
        <w:t xml:space="preserve"> </w:t>
      </w:r>
      <w:r>
        <w:rPr>
          <w:rFonts w:hint="eastAsia"/>
        </w:rPr>
        <w:t>ИССЛЕДОВАНИЯ</w:t>
      </w:r>
    </w:p>
    <w:p w14:paraId="1AD013EF" w14:textId="77777777" w:rsidR="007C1D6E" w:rsidRDefault="007C1D6E" w:rsidP="007C1D6E"/>
    <w:p w14:paraId="3B996754" w14:textId="77777777" w:rsidR="007C1D6E" w:rsidRDefault="007C1D6E" w:rsidP="007C1D6E">
      <w:r>
        <w:rPr>
          <w:rFonts w:hint="eastAsia"/>
        </w:rPr>
        <w:t>СПИСОК</w:t>
      </w:r>
      <w:r>
        <w:t xml:space="preserve"> </w:t>
      </w:r>
      <w:r>
        <w:rPr>
          <w:rFonts w:hint="eastAsia"/>
        </w:rPr>
        <w:t>СОКРАЩЕНИЙ</w:t>
      </w:r>
    </w:p>
    <w:p w14:paraId="071DE181" w14:textId="77777777" w:rsidR="007C1D6E" w:rsidRDefault="007C1D6E" w:rsidP="007C1D6E"/>
    <w:p w14:paraId="2060B921" w14:textId="77777777" w:rsidR="007C1D6E" w:rsidRDefault="007C1D6E" w:rsidP="007C1D6E">
      <w:r>
        <w:rPr>
          <w:rFonts w:hint="eastAsia"/>
        </w:rPr>
        <w:t>СПИСОК</w:t>
      </w:r>
      <w:r>
        <w:t xml:space="preserve"> </w:t>
      </w:r>
      <w:r>
        <w:rPr>
          <w:rFonts w:hint="eastAsia"/>
        </w:rPr>
        <w:t>ЛИТЕРАТУРЫ</w:t>
      </w:r>
    </w:p>
    <w:p w14:paraId="39AAE15C" w14:textId="77777777" w:rsidR="007C1D6E" w:rsidRDefault="007C1D6E" w:rsidP="007C1D6E"/>
    <w:p w14:paraId="1116F696" w14:textId="6B944D01" w:rsidR="007C1D6E" w:rsidRPr="007C1D6E" w:rsidRDefault="007C1D6E" w:rsidP="007C1D6E">
      <w:r>
        <w:rPr>
          <w:rFonts w:hint="eastAsia"/>
        </w:rPr>
        <w:t>ВВЕДЕНИЕ</w:t>
      </w:r>
    </w:p>
    <w:sectPr w:rsidR="007C1D6E" w:rsidRPr="007C1D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BC6D" w14:textId="77777777" w:rsidR="009D0233" w:rsidRPr="008D1934" w:rsidRDefault="009D0233">
      <w:pPr>
        <w:spacing w:after="0" w:line="240" w:lineRule="auto"/>
      </w:pPr>
      <w:r w:rsidRPr="008D1934">
        <w:separator/>
      </w:r>
    </w:p>
  </w:endnote>
  <w:endnote w:type="continuationSeparator" w:id="0">
    <w:p w14:paraId="6A4F274A" w14:textId="77777777" w:rsidR="009D0233" w:rsidRPr="008D1934" w:rsidRDefault="009D023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D153" w14:textId="77777777" w:rsidR="009D0233" w:rsidRPr="008D1934" w:rsidRDefault="009D0233"/>
    <w:p w14:paraId="367C5138" w14:textId="77777777" w:rsidR="009D0233" w:rsidRPr="008D1934" w:rsidRDefault="009D0233"/>
    <w:p w14:paraId="5A4492AE" w14:textId="77777777" w:rsidR="009D0233" w:rsidRPr="008D1934" w:rsidRDefault="009D0233"/>
    <w:p w14:paraId="13BC060A" w14:textId="77777777" w:rsidR="009D0233" w:rsidRPr="008D1934" w:rsidRDefault="009D0233"/>
    <w:p w14:paraId="2F406588" w14:textId="77777777" w:rsidR="009D0233" w:rsidRPr="008D1934" w:rsidRDefault="009D0233"/>
    <w:p w14:paraId="5483D936" w14:textId="77777777" w:rsidR="009D0233" w:rsidRPr="008D1934" w:rsidRDefault="009D0233"/>
    <w:p w14:paraId="6130DF68" w14:textId="77777777" w:rsidR="009D0233" w:rsidRPr="008D1934" w:rsidRDefault="009D0233">
      <w:pPr>
        <w:rPr>
          <w:sz w:val="2"/>
          <w:szCs w:val="2"/>
        </w:rPr>
      </w:pPr>
      <w:r>
        <w:rPr>
          <w:noProof/>
        </w:rPr>
        <mc:AlternateContent>
          <mc:Choice Requires="wps">
            <w:drawing>
              <wp:anchor distT="0" distB="0" distL="63500" distR="63500" simplePos="0" relativeHeight="251660288" behindDoc="1" locked="0" layoutInCell="1" allowOverlap="1" wp14:anchorId="1651EDED" wp14:editId="60215B1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B1A961" w14:textId="77777777" w:rsidR="009D0233" w:rsidRPr="008D1934" w:rsidRDefault="009D02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1EDE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B1A961" w14:textId="77777777" w:rsidR="009D0233" w:rsidRPr="008D1934" w:rsidRDefault="009D02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F77D1D" w14:textId="77777777" w:rsidR="009D0233" w:rsidRPr="008D1934" w:rsidRDefault="009D0233"/>
    <w:p w14:paraId="73877D53" w14:textId="77777777" w:rsidR="009D0233" w:rsidRPr="008D1934" w:rsidRDefault="009D0233"/>
    <w:p w14:paraId="2FDFD768" w14:textId="77777777" w:rsidR="009D0233" w:rsidRPr="008D1934" w:rsidRDefault="009D0233">
      <w:pPr>
        <w:rPr>
          <w:sz w:val="2"/>
          <w:szCs w:val="2"/>
        </w:rPr>
      </w:pPr>
      <w:r>
        <w:rPr>
          <w:noProof/>
        </w:rPr>
        <mc:AlternateContent>
          <mc:Choice Requires="wps">
            <w:drawing>
              <wp:anchor distT="0" distB="0" distL="63500" distR="63500" simplePos="0" relativeHeight="251659264" behindDoc="1" locked="0" layoutInCell="1" allowOverlap="1" wp14:anchorId="7AAF56F7" wp14:editId="33A83FF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B36C99" w14:textId="77777777" w:rsidR="009D0233" w:rsidRPr="008D1934" w:rsidRDefault="009D02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F56F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B36C99" w14:textId="77777777" w:rsidR="009D0233" w:rsidRPr="008D1934" w:rsidRDefault="009D02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578D2B" w14:textId="77777777" w:rsidR="009D0233" w:rsidRPr="008D1934" w:rsidRDefault="009D0233"/>
    <w:p w14:paraId="6ECF8309" w14:textId="77777777" w:rsidR="009D0233" w:rsidRPr="008D1934" w:rsidRDefault="009D0233">
      <w:pPr>
        <w:rPr>
          <w:sz w:val="2"/>
          <w:szCs w:val="2"/>
        </w:rPr>
      </w:pPr>
    </w:p>
    <w:p w14:paraId="29E2D6FF" w14:textId="77777777" w:rsidR="009D0233" w:rsidRPr="008D1934" w:rsidRDefault="009D0233"/>
    <w:p w14:paraId="7E5ECFAC" w14:textId="77777777" w:rsidR="009D0233" w:rsidRPr="008D1934" w:rsidRDefault="009D0233">
      <w:pPr>
        <w:spacing w:after="0" w:line="240" w:lineRule="auto"/>
      </w:pPr>
    </w:p>
  </w:footnote>
  <w:footnote w:type="continuationSeparator" w:id="0">
    <w:p w14:paraId="46CAE33D" w14:textId="77777777" w:rsidR="009D0233" w:rsidRPr="008D1934" w:rsidRDefault="009D023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33"/>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4</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860</cp:revision>
  <cp:lastPrinted>2024-05-12T14:21:00Z</cp:lastPrinted>
  <dcterms:created xsi:type="dcterms:W3CDTF">2024-05-12T14:37:00Z</dcterms:created>
  <dcterms:modified xsi:type="dcterms:W3CDTF">2024-05-19T09:26:00Z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