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B9F6F45" w:rsidR="00410372" w:rsidRPr="008853D7" w:rsidRDefault="008853D7" w:rsidP="008853D7">
      <w:r w:rsidRPr="008853D7">
        <w:rPr>
          <w:rFonts w:ascii="Helvetica" w:eastAsia="Symbol" w:hAnsi="Helvetica" w:cs="Helvetica"/>
          <w:b/>
          <w:color w:val="222222"/>
          <w:kern w:val="0"/>
          <w:sz w:val="21"/>
          <w:szCs w:val="21"/>
          <w:lang w:eastAsia="ru-RU"/>
        </w:rPr>
        <w:t>Крисоватий Ігор Андрійович, докторант кафедри підприємництва і торгівлі Західноукраїнського національного університету. Назва дисертації: «Інноваційні парки як фінансово-промисловий феномен урбаністики в Україні». Шифр та назва спеціальності: 08.00.04 «Економіка та управління підприємствами (за видами економічної діяльності)». Докторська рада Д 58.082.03 Західноукраїнського національного університету (вул. Львівська, 11, м. Тернопіль, 46009, тел. (0352) 51- 75-38). Науковий консультант: Собко Ольга Миколаївна, доктор економічних наук, професор, завідувач кафедри підприємництва і торгівлі Західноукраїнського національного університету. Опоненти: Подольчак Назар Юрійович, доктор економічних наук, професор, завідувач кафедри адміністративного та фінансового менеджменту Національного університету «Львівська політехніка»; Сагайдак Михайло Петрович, доктор економічних наук, професор, в.о. завідувача кафедри менеджменту Київського національного економічного університету імені Вадима Гетьмана; Шталь Тетяна Валеріївна, доктор економічних наук, професор, проректор з наукової роботи та міжнародного співробітництва Харківського національного економічного університету імені Семена Кузнеця.</w:t>
      </w:r>
    </w:p>
    <w:sectPr w:rsidR="00410372" w:rsidRPr="008853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48D7" w14:textId="77777777" w:rsidR="00B52DA3" w:rsidRDefault="00B52DA3">
      <w:pPr>
        <w:spacing w:after="0" w:line="240" w:lineRule="auto"/>
      </w:pPr>
      <w:r>
        <w:separator/>
      </w:r>
    </w:p>
  </w:endnote>
  <w:endnote w:type="continuationSeparator" w:id="0">
    <w:p w14:paraId="24643D7C" w14:textId="77777777" w:rsidR="00B52DA3" w:rsidRDefault="00B5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690B" w14:textId="77777777" w:rsidR="00B52DA3" w:rsidRDefault="00B52DA3"/>
    <w:p w14:paraId="7366947F" w14:textId="77777777" w:rsidR="00B52DA3" w:rsidRDefault="00B52DA3"/>
    <w:p w14:paraId="415BD39B" w14:textId="77777777" w:rsidR="00B52DA3" w:rsidRDefault="00B52DA3"/>
    <w:p w14:paraId="7AD1CABB" w14:textId="77777777" w:rsidR="00B52DA3" w:rsidRDefault="00B52DA3"/>
    <w:p w14:paraId="5D5B5793" w14:textId="77777777" w:rsidR="00B52DA3" w:rsidRDefault="00B52DA3"/>
    <w:p w14:paraId="143B951F" w14:textId="77777777" w:rsidR="00B52DA3" w:rsidRDefault="00B52DA3"/>
    <w:p w14:paraId="4CD47D42" w14:textId="77777777" w:rsidR="00B52DA3" w:rsidRDefault="00B52D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25FCC9" wp14:editId="0D5F88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897B" w14:textId="77777777" w:rsidR="00B52DA3" w:rsidRDefault="00B52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5FC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FD897B" w14:textId="77777777" w:rsidR="00B52DA3" w:rsidRDefault="00B52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D63342" w14:textId="77777777" w:rsidR="00B52DA3" w:rsidRDefault="00B52DA3"/>
    <w:p w14:paraId="4A791C21" w14:textId="77777777" w:rsidR="00B52DA3" w:rsidRDefault="00B52DA3"/>
    <w:p w14:paraId="2338FDD3" w14:textId="77777777" w:rsidR="00B52DA3" w:rsidRDefault="00B52D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FCF7A6" wp14:editId="17B550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DC66" w14:textId="77777777" w:rsidR="00B52DA3" w:rsidRDefault="00B52DA3"/>
                          <w:p w14:paraId="4D11DCB1" w14:textId="77777777" w:rsidR="00B52DA3" w:rsidRDefault="00B52D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CF7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16DC66" w14:textId="77777777" w:rsidR="00B52DA3" w:rsidRDefault="00B52DA3"/>
                    <w:p w14:paraId="4D11DCB1" w14:textId="77777777" w:rsidR="00B52DA3" w:rsidRDefault="00B52D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6E4757" w14:textId="77777777" w:rsidR="00B52DA3" w:rsidRDefault="00B52DA3"/>
    <w:p w14:paraId="0DB3BD95" w14:textId="77777777" w:rsidR="00B52DA3" w:rsidRDefault="00B52DA3">
      <w:pPr>
        <w:rPr>
          <w:sz w:val="2"/>
          <w:szCs w:val="2"/>
        </w:rPr>
      </w:pPr>
    </w:p>
    <w:p w14:paraId="437CC2F6" w14:textId="77777777" w:rsidR="00B52DA3" w:rsidRDefault="00B52DA3"/>
    <w:p w14:paraId="24503C4C" w14:textId="77777777" w:rsidR="00B52DA3" w:rsidRDefault="00B52DA3">
      <w:pPr>
        <w:spacing w:after="0" w:line="240" w:lineRule="auto"/>
      </w:pPr>
    </w:p>
  </w:footnote>
  <w:footnote w:type="continuationSeparator" w:id="0">
    <w:p w14:paraId="542AFD48" w14:textId="77777777" w:rsidR="00B52DA3" w:rsidRDefault="00B5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A3"/>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134456</TotalTime>
  <Pages>1</Pages>
  <Words>178</Words>
  <Characters>1018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3540</cp:revision>
  <cp:lastPrinted>2009-02-06T05:36:00Z</cp:lastPrinted>
  <dcterms:created xsi:type="dcterms:W3CDTF">2024-01-07T13:43:00Z</dcterms:created>
  <dcterms:modified xsi:type="dcterms:W3CDTF">2025-07-18T18:48:00Z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