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F6B1"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Руте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Тамара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Николаевна</w:t>
      </w:r>
      <w:r w:rsidRPr="006E685B">
        <w:rPr>
          <w:rFonts w:ascii="Helvetica" w:hAnsi="Helvetica" w:cs="Helvetica"/>
          <w:b/>
          <w:bCs/>
          <w:color w:val="222222"/>
          <w:sz w:val="21"/>
          <w:szCs w:val="21"/>
        </w:rPr>
        <w:t>.</w:t>
      </w:r>
    </w:p>
    <w:p w14:paraId="5BE9CC00"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Культура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апикальных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меристем</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огурца</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модель</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для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регуляции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роста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развития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сексуализации</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диссертация</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кандидата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биологических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наук</w:t>
      </w:r>
      <w:r w:rsidRPr="006E685B">
        <w:rPr>
          <w:rFonts w:ascii="Helvetica" w:hAnsi="Helvetica" w:cs="Helvetica"/>
          <w:b/>
          <w:bCs/>
          <w:color w:val="222222"/>
          <w:sz w:val="21"/>
          <w:szCs w:val="21"/>
        </w:rPr>
        <w:t xml:space="preserve"> : 03.00.12. - </w:t>
      </w:r>
      <w:r w:rsidRPr="006E685B">
        <w:rPr>
          <w:rFonts w:ascii="Helvetica" w:hAnsi="Helvetica" w:cs="Helvetica" w:hint="eastAsia"/>
          <w:b/>
          <w:bCs/>
          <w:color w:val="222222"/>
          <w:sz w:val="21"/>
          <w:szCs w:val="21"/>
        </w:rPr>
        <w:t>Рига</w:t>
      </w:r>
      <w:r w:rsidRPr="006E685B">
        <w:rPr>
          <w:rFonts w:ascii="Helvetica" w:hAnsi="Helvetica" w:cs="Helvetica"/>
          <w:b/>
          <w:bCs/>
          <w:color w:val="222222"/>
          <w:sz w:val="21"/>
          <w:szCs w:val="21"/>
        </w:rPr>
        <w:t xml:space="preserve">, 1983. - 205 </w:t>
      </w:r>
      <w:r w:rsidRPr="006E685B">
        <w:rPr>
          <w:rFonts w:ascii="Helvetica" w:hAnsi="Helvetica" w:cs="Helvetica" w:hint="eastAsia"/>
          <w:b/>
          <w:bCs/>
          <w:color w:val="222222"/>
          <w:sz w:val="21"/>
          <w:szCs w:val="21"/>
        </w:rPr>
        <w:t>с</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ил</w:t>
      </w:r>
      <w:r w:rsidRPr="006E685B">
        <w:rPr>
          <w:rFonts w:ascii="Helvetica" w:hAnsi="Helvetica" w:cs="Helvetica"/>
          <w:b/>
          <w:bCs/>
          <w:color w:val="222222"/>
          <w:sz w:val="21"/>
          <w:szCs w:val="21"/>
        </w:rPr>
        <w:t>.</w:t>
      </w:r>
    </w:p>
    <w:p w14:paraId="334404D3"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больше</w:t>
      </w:r>
    </w:p>
    <w:p w14:paraId="5379F0E9"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Цитаты</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из</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текста</w:t>
      </w:r>
      <w:r w:rsidRPr="006E685B">
        <w:rPr>
          <w:rFonts w:ascii="Helvetica" w:hAnsi="Helvetica" w:cs="Helvetica"/>
          <w:b/>
          <w:bCs/>
          <w:color w:val="222222"/>
          <w:sz w:val="21"/>
          <w:szCs w:val="21"/>
        </w:rPr>
        <w:t>:</w:t>
      </w:r>
    </w:p>
    <w:p w14:paraId="081C07D2"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стр</w:t>
      </w:r>
      <w:r w:rsidRPr="006E685B">
        <w:rPr>
          <w:rFonts w:ascii="Helvetica" w:hAnsi="Helvetica" w:cs="Helvetica"/>
          <w:b/>
          <w:bCs/>
          <w:color w:val="222222"/>
          <w:sz w:val="21"/>
          <w:szCs w:val="21"/>
        </w:rPr>
        <w:t>. 1</w:t>
      </w:r>
    </w:p>
    <w:p w14:paraId="3664A95B"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л</w:t>
      </w:r>
      <w:r w:rsidRPr="006E685B">
        <w:rPr>
          <w:rFonts w:ascii="Helvetica" w:hAnsi="Helvetica" w:cs="Helvetica"/>
          <w:b/>
          <w:bCs/>
          <w:color w:val="222222"/>
          <w:sz w:val="21"/>
          <w:szCs w:val="21"/>
        </w:rPr>
        <w:t xml:space="preserve">4&gt; "i^ </w:t>
      </w:r>
      <w:r w:rsidRPr="006E685B">
        <w:rPr>
          <w:rFonts w:ascii="Helvetica" w:hAnsi="Helvetica" w:cs="Helvetica" w:hint="eastAsia"/>
          <w:b/>
          <w:bCs/>
          <w:color w:val="222222"/>
          <w:sz w:val="21"/>
          <w:szCs w:val="21"/>
        </w:rPr>
        <w:t>ЛАТВИЙСКИЙ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ОРДЕНА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ТРУДОВОГО</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КРАСНОГО</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ЗНАМЕНИ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ГОСУДАРСТВЕННЫЙ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УНИВЕРСИТЕТ</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ИМ</w:t>
      </w:r>
      <w:r w:rsidRPr="006E685B">
        <w:rPr>
          <w:rFonts w:ascii="Helvetica" w:hAnsi="Helvetica" w:cs="Helvetica"/>
          <w:b/>
          <w:bCs/>
          <w:color w:val="222222"/>
          <w:sz w:val="21"/>
          <w:szCs w:val="21"/>
        </w:rPr>
        <w:t>.</w:t>
      </w:r>
      <w:r w:rsidRPr="006E685B">
        <w:rPr>
          <w:rFonts w:ascii="Helvetica" w:hAnsi="Helvetica" w:cs="Helvetica" w:hint="eastAsia"/>
          <w:b/>
          <w:bCs/>
          <w:color w:val="222222"/>
          <w:sz w:val="21"/>
          <w:szCs w:val="21"/>
        </w:rPr>
        <w:t>П</w:t>
      </w:r>
      <w:r w:rsidRPr="006E685B">
        <w:rPr>
          <w:rFonts w:ascii="Helvetica" w:hAnsi="Helvetica" w:cs="Helvetica"/>
          <w:b/>
          <w:bCs/>
          <w:color w:val="222222"/>
          <w:sz w:val="21"/>
          <w:szCs w:val="21"/>
        </w:rPr>
        <w:t>.</w:t>
      </w:r>
      <w:r w:rsidRPr="006E685B">
        <w:rPr>
          <w:rFonts w:ascii="Helvetica" w:hAnsi="Helvetica" w:cs="Helvetica" w:hint="eastAsia"/>
          <w:b/>
          <w:bCs/>
          <w:color w:val="222222"/>
          <w:sz w:val="21"/>
          <w:szCs w:val="21"/>
        </w:rPr>
        <w:t>СТУЧКИ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правах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рукописи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Руте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Тамара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Николаевна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УДК</w:t>
      </w:r>
      <w:r w:rsidRPr="006E685B">
        <w:rPr>
          <w:rFonts w:ascii="Helvetica" w:hAnsi="Helvetica" w:cs="Helvetica"/>
          <w:b/>
          <w:bCs/>
          <w:color w:val="222222"/>
          <w:sz w:val="21"/>
          <w:szCs w:val="21"/>
        </w:rPr>
        <w:t xml:space="preserve"> 581.I </w:t>
      </w:r>
      <w:r w:rsidRPr="006E685B">
        <w:rPr>
          <w:rFonts w:ascii="Helvetica" w:hAnsi="Helvetica" w:cs="Helvetica" w:hint="eastAsia"/>
          <w:b/>
          <w:bCs/>
          <w:color w:val="222222"/>
          <w:sz w:val="21"/>
          <w:szCs w:val="21"/>
        </w:rPr>
        <w:t>КУЛЬТУРА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АПИКАЛЬНЫХ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МЕРИСТЕМ</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ОГУРЦА</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МОДЕЛЬ</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ДЛЯ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РЕГУЛЯЦИИ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РОСТА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РАЗВИТИЯ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СЕКСУАЛИЗАЦИИ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Специальность</w:t>
      </w:r>
      <w:r w:rsidRPr="006E685B">
        <w:rPr>
          <w:rFonts w:ascii="Helvetica" w:hAnsi="Helvetica" w:cs="Helvetica"/>
          <w:b/>
          <w:bCs/>
          <w:color w:val="222222"/>
          <w:sz w:val="21"/>
          <w:szCs w:val="21"/>
        </w:rPr>
        <w:t xml:space="preserve"> 03,00.12 - </w:t>
      </w:r>
      <w:r w:rsidRPr="006E685B">
        <w:rPr>
          <w:rFonts w:ascii="Helvetica" w:hAnsi="Helvetica" w:cs="Helvetica" w:hint="eastAsia"/>
          <w:b/>
          <w:bCs/>
          <w:color w:val="222222"/>
          <w:sz w:val="21"/>
          <w:szCs w:val="21"/>
        </w:rPr>
        <w:t>физиология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растений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Диссертация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соискание</w:t>
      </w:r>
    </w:p>
    <w:p w14:paraId="4EC1C606"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стр</w:t>
      </w:r>
      <w:r w:rsidRPr="006E685B">
        <w:rPr>
          <w:rFonts w:ascii="Helvetica" w:hAnsi="Helvetica" w:cs="Helvetica"/>
          <w:b/>
          <w:bCs/>
          <w:color w:val="222222"/>
          <w:sz w:val="21"/>
          <w:szCs w:val="21"/>
        </w:rPr>
        <w:t>. 6</w:t>
      </w:r>
    </w:p>
    <w:p w14:paraId="7AD6B655"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растений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огурца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Цель</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задачи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исследований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Целью</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работы</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являлось</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разра­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ботка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Г</w:t>
      </w:r>
      <w:r w:rsidRPr="006E685B">
        <w:rPr>
          <w:rFonts w:ascii="Helvetica" w:hAnsi="Helvetica" w:cs="Helvetica"/>
          <w:b/>
          <w:bCs/>
          <w:color w:val="222222"/>
          <w:sz w:val="21"/>
          <w:szCs w:val="21"/>
        </w:rPr>
        <w:t>~</w:t>
      </w:r>
      <w:r w:rsidRPr="006E685B">
        <w:rPr>
          <w:rFonts w:ascii="Helvetica" w:hAnsi="Helvetica" w:cs="Helvetica" w:hint="eastAsia"/>
          <w:b/>
          <w:bCs/>
          <w:color w:val="222222"/>
          <w:sz w:val="21"/>
          <w:szCs w:val="21"/>
        </w:rPr>
        <w:t>иШ</w:t>
      </w:r>
      <w:r w:rsidRPr="006E685B">
        <w:rPr>
          <w:rFonts w:ascii="Helvetica" w:hAnsi="Helvetica" w:cs="Helvetica"/>
          <w:b/>
          <w:bCs/>
          <w:color w:val="222222"/>
          <w:sz w:val="21"/>
          <w:szCs w:val="21"/>
        </w:rPr>
        <w:t>1</w:t>
      </w:r>
      <w:r w:rsidRPr="006E685B">
        <w:rPr>
          <w:rFonts w:ascii="Helvetica" w:hAnsi="Helvetica" w:cs="Helvetica" w:hint="eastAsia"/>
          <w:b/>
          <w:bCs/>
          <w:color w:val="222222"/>
          <w:sz w:val="21"/>
          <w:szCs w:val="21"/>
        </w:rPr>
        <w:t>оЖзование</w:t>
      </w:r>
      <w:r w:rsidRPr="006E685B">
        <w:rPr>
          <w:rFonts w:ascii="Helvetica" w:hAnsi="Helvetica" w:cs="Helvetica"/>
          <w:b/>
          <w:bCs/>
          <w:color w:val="222222"/>
          <w:sz w:val="21"/>
          <w:szCs w:val="21"/>
        </w:rPr>
        <w:t>~1</w:t>
      </w:r>
      <w:r w:rsidRPr="006E685B">
        <w:rPr>
          <w:rFonts w:ascii="Helvetica" w:hAnsi="Helvetica" w:cs="Helvetica" w:hint="eastAsia"/>
          <w:b/>
          <w:bCs/>
          <w:color w:val="222222"/>
          <w:sz w:val="21"/>
          <w:szCs w:val="21"/>
        </w:rPr>
        <w:t>Гоценка</w:t>
      </w:r>
      <w:r w:rsidRPr="006E685B">
        <w:rPr>
          <w:rFonts w:ascii="Helvetica" w:hAnsi="Helvetica" w:cs="Helvetica"/>
          <w:b/>
          <w:bCs/>
          <w:color w:val="222222"/>
          <w:sz w:val="21"/>
          <w:szCs w:val="21"/>
        </w:rPr>
        <w:t>~</w:t>
      </w:r>
      <w:r w:rsidRPr="006E685B">
        <w:rPr>
          <w:rFonts w:ascii="Helvetica" w:hAnsi="Helvetica" w:cs="Helvetica" w:hint="eastAsia"/>
          <w:b/>
          <w:bCs/>
          <w:color w:val="222222"/>
          <w:sz w:val="21"/>
          <w:szCs w:val="21"/>
        </w:rPr>
        <w:t>йов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модели</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культуры</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апикаль­</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меристем</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огурца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для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регуляции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роста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развития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сексуализации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этих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растений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помощью</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физиологически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активных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соеди­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нений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Для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достижения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этой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цели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необходимо</w:t>
      </w:r>
    </w:p>
    <w:p w14:paraId="1A1DD923"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стр</w:t>
      </w:r>
      <w:r w:rsidRPr="006E685B">
        <w:rPr>
          <w:rFonts w:ascii="Helvetica" w:hAnsi="Helvetica" w:cs="Helvetica"/>
          <w:b/>
          <w:bCs/>
          <w:color w:val="222222"/>
          <w:sz w:val="21"/>
          <w:szCs w:val="21"/>
        </w:rPr>
        <w:t>. 47</w:t>
      </w:r>
    </w:p>
    <w:p w14:paraId="061FC9BE"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опреде­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ленного</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пола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у</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растений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Характер</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этой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взаиглосвязи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исследован</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недостаточно</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Для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изучения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роста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развития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сексуализации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растений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огурца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строго</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контролируемых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условиях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нам</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представляется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целесообразным</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использование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культуры</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изолированных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апикаль­</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меристем</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Разработке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этой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модели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посвящена</w:t>
      </w:r>
    </w:p>
    <w:p w14:paraId="0C8B3014" w14:textId="77777777" w:rsidR="006E685B" w:rsidRPr="006E685B" w:rsidRDefault="006E685B" w:rsidP="006E685B">
      <w:pPr>
        <w:rPr>
          <w:rFonts w:ascii="Helvetica" w:hAnsi="Helvetica" w:cs="Helvetica"/>
          <w:b/>
          <w:bCs/>
          <w:color w:val="222222"/>
          <w:sz w:val="21"/>
          <w:szCs w:val="21"/>
        </w:rPr>
      </w:pPr>
    </w:p>
    <w:p w14:paraId="52C02FA1"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Оглавление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диссертации</w:t>
      </w:r>
    </w:p>
    <w:p w14:paraId="31F00E74"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кандидат</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биологических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наук</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Руте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Тамара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Николаевна</w:t>
      </w:r>
    </w:p>
    <w:p w14:paraId="61673F3F"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lastRenderedPageBreak/>
        <w:t>ВВЕДЕНИЕ</w:t>
      </w:r>
      <w:r w:rsidRPr="006E685B">
        <w:rPr>
          <w:rFonts w:ascii="Helvetica" w:hAnsi="Helvetica" w:cs="Helvetica"/>
          <w:b/>
          <w:bCs/>
          <w:color w:val="222222"/>
          <w:sz w:val="21"/>
          <w:szCs w:val="21"/>
        </w:rPr>
        <w:t>.</w:t>
      </w:r>
    </w:p>
    <w:p w14:paraId="50F23C30" w14:textId="77777777" w:rsidR="006E685B" w:rsidRPr="006E685B" w:rsidRDefault="006E685B" w:rsidP="006E685B">
      <w:pPr>
        <w:rPr>
          <w:rFonts w:ascii="Helvetica" w:hAnsi="Helvetica" w:cs="Helvetica"/>
          <w:b/>
          <w:bCs/>
          <w:color w:val="222222"/>
          <w:sz w:val="21"/>
          <w:szCs w:val="21"/>
        </w:rPr>
      </w:pPr>
    </w:p>
    <w:p w14:paraId="77FBD147"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ОБЗОР</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ЛИТЕРАТУРЫ</w:t>
      </w:r>
      <w:r w:rsidRPr="006E685B">
        <w:rPr>
          <w:rFonts w:ascii="Helvetica" w:hAnsi="Helvetica" w:cs="Helvetica"/>
          <w:b/>
          <w:bCs/>
          <w:color w:val="222222"/>
          <w:sz w:val="21"/>
          <w:szCs w:val="21"/>
        </w:rPr>
        <w:t>.</w:t>
      </w:r>
    </w:p>
    <w:p w14:paraId="12989AD0" w14:textId="77777777" w:rsidR="006E685B" w:rsidRPr="006E685B" w:rsidRDefault="006E685B" w:rsidP="006E685B">
      <w:pPr>
        <w:rPr>
          <w:rFonts w:ascii="Helvetica" w:hAnsi="Helvetica" w:cs="Helvetica"/>
          <w:b/>
          <w:bCs/>
          <w:color w:val="222222"/>
          <w:sz w:val="21"/>
          <w:szCs w:val="21"/>
        </w:rPr>
      </w:pPr>
    </w:p>
    <w:p w14:paraId="0377E785"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1. </w:t>
      </w:r>
      <w:r w:rsidRPr="006E685B">
        <w:rPr>
          <w:rFonts w:ascii="Helvetica" w:hAnsi="Helvetica" w:cs="Helvetica" w:hint="eastAsia"/>
          <w:b/>
          <w:bCs/>
          <w:color w:val="222222"/>
          <w:sz w:val="21"/>
          <w:szCs w:val="21"/>
        </w:rPr>
        <w:t>Современное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состояние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проблемы</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пола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у</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растений</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теории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полообразования</w:t>
      </w:r>
      <w:r w:rsidRPr="006E685B">
        <w:rPr>
          <w:rFonts w:ascii="Helvetica" w:hAnsi="Helvetica" w:cs="Helvetica"/>
          <w:b/>
          <w:bCs/>
          <w:color w:val="222222"/>
          <w:sz w:val="21"/>
          <w:szCs w:val="21"/>
        </w:rPr>
        <w:t xml:space="preserve"> )</w:t>
      </w:r>
    </w:p>
    <w:p w14:paraId="29F99782" w14:textId="77777777" w:rsidR="006E685B" w:rsidRPr="006E685B" w:rsidRDefault="006E685B" w:rsidP="006E685B">
      <w:pPr>
        <w:rPr>
          <w:rFonts w:ascii="Helvetica" w:hAnsi="Helvetica" w:cs="Helvetica"/>
          <w:b/>
          <w:bCs/>
          <w:color w:val="222222"/>
          <w:sz w:val="21"/>
          <w:szCs w:val="21"/>
        </w:rPr>
      </w:pPr>
    </w:p>
    <w:p w14:paraId="673626EC"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2. </w:t>
      </w:r>
      <w:r w:rsidRPr="006E685B">
        <w:rPr>
          <w:rFonts w:ascii="Helvetica" w:hAnsi="Helvetica" w:cs="Helvetica" w:hint="eastAsia"/>
          <w:b/>
          <w:bCs/>
          <w:color w:val="222222"/>
          <w:sz w:val="21"/>
          <w:szCs w:val="21"/>
        </w:rPr>
        <w:t>Роль</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листьев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корневой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системы</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образовании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пола</w:t>
      </w:r>
      <w:r w:rsidRPr="006E685B">
        <w:rPr>
          <w:rFonts w:ascii="Helvetica" w:hAnsi="Helvetica" w:cs="Helvetica"/>
          <w:b/>
          <w:bCs/>
          <w:color w:val="222222"/>
          <w:sz w:val="21"/>
          <w:szCs w:val="21"/>
        </w:rPr>
        <w:t>.</w:t>
      </w:r>
    </w:p>
    <w:p w14:paraId="23801DA1" w14:textId="77777777" w:rsidR="006E685B" w:rsidRPr="006E685B" w:rsidRDefault="006E685B" w:rsidP="006E685B">
      <w:pPr>
        <w:rPr>
          <w:rFonts w:ascii="Helvetica" w:hAnsi="Helvetica" w:cs="Helvetica"/>
          <w:b/>
          <w:bCs/>
          <w:color w:val="222222"/>
          <w:sz w:val="21"/>
          <w:szCs w:val="21"/>
        </w:rPr>
      </w:pPr>
    </w:p>
    <w:p w14:paraId="04FD6091"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3. </w:t>
      </w:r>
      <w:r w:rsidRPr="006E685B">
        <w:rPr>
          <w:rFonts w:ascii="Helvetica" w:hAnsi="Helvetica" w:cs="Helvetica" w:hint="eastAsia"/>
          <w:b/>
          <w:bCs/>
          <w:color w:val="222222"/>
          <w:sz w:val="21"/>
          <w:szCs w:val="21"/>
        </w:rPr>
        <w:t>Связь</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процессов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роста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сексуализацией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растений</w:t>
      </w:r>
      <w:r w:rsidRPr="006E685B">
        <w:rPr>
          <w:rFonts w:ascii="Helvetica" w:hAnsi="Helvetica" w:cs="Helvetica"/>
          <w:b/>
          <w:bCs/>
          <w:color w:val="222222"/>
          <w:sz w:val="21"/>
          <w:szCs w:val="21"/>
        </w:rPr>
        <w:t>.</w:t>
      </w:r>
    </w:p>
    <w:p w14:paraId="076E3B33" w14:textId="77777777" w:rsidR="006E685B" w:rsidRPr="006E685B" w:rsidRDefault="006E685B" w:rsidP="006E685B">
      <w:pPr>
        <w:rPr>
          <w:rFonts w:ascii="Helvetica" w:hAnsi="Helvetica" w:cs="Helvetica"/>
          <w:b/>
          <w:bCs/>
          <w:color w:val="222222"/>
          <w:sz w:val="21"/>
          <w:szCs w:val="21"/>
        </w:rPr>
      </w:pPr>
    </w:p>
    <w:p w14:paraId="2AE1C090"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4. </w:t>
      </w:r>
      <w:r w:rsidRPr="006E685B">
        <w:rPr>
          <w:rFonts w:ascii="Helvetica" w:hAnsi="Helvetica" w:cs="Helvetica" w:hint="eastAsia"/>
          <w:b/>
          <w:bCs/>
          <w:color w:val="222222"/>
          <w:sz w:val="21"/>
          <w:szCs w:val="21"/>
        </w:rPr>
        <w:t>Действие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физиологически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активных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веществ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рост</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развитие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сексуа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лизацию</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растений</w:t>
      </w:r>
      <w:r w:rsidRPr="006E685B">
        <w:rPr>
          <w:rFonts w:ascii="Helvetica" w:hAnsi="Helvetica" w:cs="Helvetica"/>
          <w:b/>
          <w:bCs/>
          <w:color w:val="222222"/>
          <w:sz w:val="21"/>
          <w:szCs w:val="21"/>
        </w:rPr>
        <w:t>.</w:t>
      </w:r>
    </w:p>
    <w:p w14:paraId="31A50E29" w14:textId="77777777" w:rsidR="006E685B" w:rsidRPr="006E685B" w:rsidRDefault="006E685B" w:rsidP="006E685B">
      <w:pPr>
        <w:rPr>
          <w:rFonts w:ascii="Helvetica" w:hAnsi="Helvetica" w:cs="Helvetica"/>
          <w:b/>
          <w:bCs/>
          <w:color w:val="222222"/>
          <w:sz w:val="21"/>
          <w:szCs w:val="21"/>
        </w:rPr>
      </w:pPr>
    </w:p>
    <w:p w14:paraId="241CF710"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4.1. </w:t>
      </w:r>
      <w:r w:rsidRPr="006E685B">
        <w:rPr>
          <w:rFonts w:ascii="Helvetica" w:hAnsi="Helvetica" w:cs="Helvetica" w:hint="eastAsia"/>
          <w:b/>
          <w:bCs/>
          <w:color w:val="222222"/>
          <w:sz w:val="21"/>
          <w:szCs w:val="21"/>
        </w:rPr>
        <w:t>Ауксины</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НУК</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ИУК</w:t>
      </w:r>
      <w:r w:rsidRPr="006E685B">
        <w:rPr>
          <w:rFonts w:ascii="Helvetica" w:hAnsi="Helvetica" w:cs="Helvetica"/>
          <w:b/>
          <w:bCs/>
          <w:color w:val="222222"/>
          <w:sz w:val="21"/>
          <w:szCs w:val="21"/>
        </w:rPr>
        <w:t xml:space="preserve"> )</w:t>
      </w:r>
    </w:p>
    <w:p w14:paraId="063EF530" w14:textId="77777777" w:rsidR="006E685B" w:rsidRPr="006E685B" w:rsidRDefault="006E685B" w:rsidP="006E685B">
      <w:pPr>
        <w:rPr>
          <w:rFonts w:ascii="Helvetica" w:hAnsi="Helvetica" w:cs="Helvetica"/>
          <w:b/>
          <w:bCs/>
          <w:color w:val="222222"/>
          <w:sz w:val="21"/>
          <w:szCs w:val="21"/>
        </w:rPr>
      </w:pPr>
    </w:p>
    <w:p w14:paraId="3850D3C8"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4.2. </w:t>
      </w:r>
      <w:r w:rsidRPr="006E685B">
        <w:rPr>
          <w:rFonts w:ascii="Helvetica" w:hAnsi="Helvetica" w:cs="Helvetica" w:hint="eastAsia"/>
          <w:b/>
          <w:bCs/>
          <w:color w:val="222222"/>
          <w:sz w:val="21"/>
          <w:szCs w:val="21"/>
        </w:rPr>
        <w:t>Гиббереллины</w:t>
      </w:r>
      <w:r w:rsidRPr="006E685B">
        <w:rPr>
          <w:rFonts w:ascii="Helvetica" w:hAnsi="Helvetica" w:cs="Helvetica"/>
          <w:b/>
          <w:bCs/>
          <w:color w:val="222222"/>
          <w:sz w:val="21"/>
          <w:szCs w:val="21"/>
        </w:rPr>
        <w:t>.</w:t>
      </w:r>
    </w:p>
    <w:p w14:paraId="0FD972FB" w14:textId="77777777" w:rsidR="006E685B" w:rsidRPr="006E685B" w:rsidRDefault="006E685B" w:rsidP="006E685B">
      <w:pPr>
        <w:rPr>
          <w:rFonts w:ascii="Helvetica" w:hAnsi="Helvetica" w:cs="Helvetica"/>
          <w:b/>
          <w:bCs/>
          <w:color w:val="222222"/>
          <w:sz w:val="21"/>
          <w:szCs w:val="21"/>
        </w:rPr>
      </w:pPr>
    </w:p>
    <w:p w14:paraId="241CBA10"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4.3. </w:t>
      </w:r>
      <w:r w:rsidRPr="006E685B">
        <w:rPr>
          <w:rFonts w:ascii="Helvetica" w:hAnsi="Helvetica" w:cs="Helvetica" w:hint="eastAsia"/>
          <w:b/>
          <w:bCs/>
          <w:color w:val="222222"/>
          <w:sz w:val="21"/>
          <w:szCs w:val="21"/>
        </w:rPr>
        <w:t>Кинетин</w:t>
      </w:r>
      <w:r w:rsidRPr="006E685B">
        <w:rPr>
          <w:rFonts w:ascii="Helvetica" w:hAnsi="Helvetica" w:cs="Helvetica"/>
          <w:b/>
          <w:bCs/>
          <w:color w:val="222222"/>
          <w:sz w:val="21"/>
          <w:szCs w:val="21"/>
        </w:rPr>
        <w:t>.</w:t>
      </w:r>
    </w:p>
    <w:p w14:paraId="7D1AB819" w14:textId="77777777" w:rsidR="006E685B" w:rsidRPr="006E685B" w:rsidRDefault="006E685B" w:rsidP="006E685B">
      <w:pPr>
        <w:rPr>
          <w:rFonts w:ascii="Helvetica" w:hAnsi="Helvetica" w:cs="Helvetica"/>
          <w:b/>
          <w:bCs/>
          <w:color w:val="222222"/>
          <w:sz w:val="21"/>
          <w:szCs w:val="21"/>
        </w:rPr>
      </w:pPr>
    </w:p>
    <w:p w14:paraId="05159172"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4.4. </w:t>
      </w:r>
      <w:r w:rsidRPr="006E685B">
        <w:rPr>
          <w:rFonts w:ascii="Helvetica" w:hAnsi="Helvetica" w:cs="Helvetica" w:hint="eastAsia"/>
          <w:b/>
          <w:bCs/>
          <w:color w:val="222222"/>
          <w:sz w:val="21"/>
          <w:szCs w:val="21"/>
        </w:rPr>
        <w:t>Гидразид</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малеиновой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кислоты</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ГМК</w:t>
      </w:r>
      <w:r w:rsidRPr="006E685B">
        <w:rPr>
          <w:rFonts w:ascii="Helvetica" w:hAnsi="Helvetica" w:cs="Helvetica"/>
          <w:b/>
          <w:bCs/>
          <w:color w:val="222222"/>
          <w:sz w:val="21"/>
          <w:szCs w:val="21"/>
        </w:rPr>
        <w:t xml:space="preserve"> )</w:t>
      </w:r>
    </w:p>
    <w:p w14:paraId="2779675B" w14:textId="77777777" w:rsidR="006E685B" w:rsidRPr="006E685B" w:rsidRDefault="006E685B" w:rsidP="006E685B">
      <w:pPr>
        <w:rPr>
          <w:rFonts w:ascii="Helvetica" w:hAnsi="Helvetica" w:cs="Helvetica"/>
          <w:b/>
          <w:bCs/>
          <w:color w:val="222222"/>
          <w:sz w:val="21"/>
          <w:szCs w:val="21"/>
        </w:rPr>
      </w:pPr>
    </w:p>
    <w:p w14:paraId="777ED696"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4.5. </w:t>
      </w:r>
      <w:r w:rsidRPr="006E685B">
        <w:rPr>
          <w:rFonts w:ascii="Helvetica" w:hAnsi="Helvetica" w:cs="Helvetica" w:hint="eastAsia"/>
          <w:b/>
          <w:bCs/>
          <w:color w:val="222222"/>
          <w:sz w:val="21"/>
          <w:szCs w:val="21"/>
        </w:rPr>
        <w:t>Хлорхолинхлорид</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ССС</w:t>
      </w:r>
      <w:r w:rsidRPr="006E685B">
        <w:rPr>
          <w:rFonts w:ascii="Helvetica" w:hAnsi="Helvetica" w:cs="Helvetica"/>
          <w:b/>
          <w:bCs/>
          <w:color w:val="222222"/>
          <w:sz w:val="21"/>
          <w:szCs w:val="21"/>
        </w:rPr>
        <w:t xml:space="preserve"> )</w:t>
      </w:r>
    </w:p>
    <w:p w14:paraId="57FB321A" w14:textId="77777777" w:rsidR="006E685B" w:rsidRPr="006E685B" w:rsidRDefault="006E685B" w:rsidP="006E685B">
      <w:pPr>
        <w:rPr>
          <w:rFonts w:ascii="Helvetica" w:hAnsi="Helvetica" w:cs="Helvetica"/>
          <w:b/>
          <w:bCs/>
          <w:color w:val="222222"/>
          <w:sz w:val="21"/>
          <w:szCs w:val="21"/>
        </w:rPr>
      </w:pPr>
    </w:p>
    <w:p w14:paraId="5ABDE1CA"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4.6. </w:t>
      </w:r>
      <w:r w:rsidRPr="006E685B">
        <w:rPr>
          <w:rFonts w:ascii="Helvetica" w:hAnsi="Helvetica" w:cs="Helvetica" w:hint="eastAsia"/>
          <w:b/>
          <w:bCs/>
          <w:color w:val="222222"/>
          <w:sz w:val="21"/>
          <w:szCs w:val="21"/>
        </w:rPr>
        <w:t>Трийодбензойная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кислота</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ТИБК</w:t>
      </w:r>
      <w:r w:rsidRPr="006E685B">
        <w:rPr>
          <w:rFonts w:ascii="Helvetica" w:hAnsi="Helvetica" w:cs="Helvetica"/>
          <w:b/>
          <w:bCs/>
          <w:color w:val="222222"/>
          <w:sz w:val="21"/>
          <w:szCs w:val="21"/>
        </w:rPr>
        <w:t xml:space="preserve"> )</w:t>
      </w:r>
    </w:p>
    <w:p w14:paraId="418BF420" w14:textId="77777777" w:rsidR="006E685B" w:rsidRPr="006E685B" w:rsidRDefault="006E685B" w:rsidP="006E685B">
      <w:pPr>
        <w:rPr>
          <w:rFonts w:ascii="Helvetica" w:hAnsi="Helvetica" w:cs="Helvetica"/>
          <w:b/>
          <w:bCs/>
          <w:color w:val="222222"/>
          <w:sz w:val="21"/>
          <w:szCs w:val="21"/>
        </w:rPr>
      </w:pPr>
    </w:p>
    <w:p w14:paraId="31213F20"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4.7. </w:t>
      </w:r>
      <w:r w:rsidRPr="006E685B">
        <w:rPr>
          <w:rFonts w:ascii="Helvetica" w:hAnsi="Helvetica" w:cs="Helvetica" w:hint="eastAsia"/>
          <w:b/>
          <w:bCs/>
          <w:color w:val="222222"/>
          <w:sz w:val="21"/>
          <w:szCs w:val="21"/>
        </w:rPr>
        <w:t>Диметилсульфоксид</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ДМСО</w:t>
      </w:r>
      <w:r w:rsidRPr="006E685B">
        <w:rPr>
          <w:rFonts w:ascii="Helvetica" w:hAnsi="Helvetica" w:cs="Helvetica"/>
          <w:b/>
          <w:bCs/>
          <w:color w:val="222222"/>
          <w:sz w:val="21"/>
          <w:szCs w:val="21"/>
        </w:rPr>
        <w:t xml:space="preserve"> )</w:t>
      </w:r>
    </w:p>
    <w:p w14:paraId="637F7DBF" w14:textId="77777777" w:rsidR="006E685B" w:rsidRPr="006E685B" w:rsidRDefault="006E685B" w:rsidP="006E685B">
      <w:pPr>
        <w:rPr>
          <w:rFonts w:ascii="Helvetica" w:hAnsi="Helvetica" w:cs="Helvetica"/>
          <w:b/>
          <w:bCs/>
          <w:color w:val="222222"/>
          <w:sz w:val="21"/>
          <w:szCs w:val="21"/>
        </w:rPr>
      </w:pPr>
    </w:p>
    <w:p w14:paraId="2D080166"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lastRenderedPageBreak/>
        <w:t xml:space="preserve">4.8. </w:t>
      </w:r>
      <w:r w:rsidRPr="006E685B">
        <w:rPr>
          <w:rFonts w:ascii="Helvetica" w:hAnsi="Helvetica" w:cs="Helvetica" w:hint="eastAsia"/>
          <w:b/>
          <w:bCs/>
          <w:color w:val="222222"/>
          <w:sz w:val="21"/>
          <w:szCs w:val="21"/>
        </w:rPr>
        <w:t>Этиленвьщеляющие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соединения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этрел</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гидрел</w:t>
      </w:r>
      <w:r w:rsidRPr="006E685B">
        <w:rPr>
          <w:rFonts w:ascii="Helvetica" w:hAnsi="Helvetica" w:cs="Helvetica"/>
          <w:b/>
          <w:bCs/>
          <w:color w:val="222222"/>
          <w:sz w:val="21"/>
          <w:szCs w:val="21"/>
        </w:rPr>
        <w:t xml:space="preserve"> )</w:t>
      </w:r>
    </w:p>
    <w:p w14:paraId="272A66F2" w14:textId="77777777" w:rsidR="006E685B" w:rsidRPr="006E685B" w:rsidRDefault="006E685B" w:rsidP="006E685B">
      <w:pPr>
        <w:rPr>
          <w:rFonts w:ascii="Helvetica" w:hAnsi="Helvetica" w:cs="Helvetica"/>
          <w:b/>
          <w:bCs/>
          <w:color w:val="222222"/>
          <w:sz w:val="21"/>
          <w:szCs w:val="21"/>
        </w:rPr>
      </w:pPr>
    </w:p>
    <w:p w14:paraId="20BC10EE"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5. </w:t>
      </w:r>
      <w:r w:rsidRPr="006E685B">
        <w:rPr>
          <w:rFonts w:ascii="Helvetica" w:hAnsi="Helvetica" w:cs="Helvetica" w:hint="eastAsia"/>
          <w:b/>
          <w:bCs/>
          <w:color w:val="222222"/>
          <w:sz w:val="21"/>
          <w:szCs w:val="21"/>
        </w:rPr>
        <w:t>Применение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методов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культуры</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w:t>
      </w:r>
      <w:r w:rsidRPr="006E685B">
        <w:rPr>
          <w:rFonts w:ascii="Helvetica" w:hAnsi="Helvetica" w:cs="Helvetica"/>
          <w:b/>
          <w:bCs/>
          <w:color w:val="222222"/>
          <w:sz w:val="21"/>
          <w:szCs w:val="21"/>
        </w:rPr>
        <w:t xml:space="preserve"> vitro </w:t>
      </w:r>
      <w:r w:rsidRPr="006E685B">
        <w:rPr>
          <w:rFonts w:ascii="Helvetica" w:hAnsi="Helvetica" w:cs="Helvetica" w:hint="eastAsia"/>
          <w:b/>
          <w:bCs/>
          <w:color w:val="222222"/>
          <w:sz w:val="21"/>
          <w:szCs w:val="21"/>
        </w:rPr>
        <w:t>Для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изучения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вопросов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образования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пола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у</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растений</w:t>
      </w:r>
      <w:r w:rsidRPr="006E685B">
        <w:rPr>
          <w:rFonts w:ascii="Helvetica" w:hAnsi="Helvetica" w:cs="Helvetica"/>
          <w:b/>
          <w:bCs/>
          <w:color w:val="222222"/>
          <w:sz w:val="21"/>
          <w:szCs w:val="21"/>
        </w:rPr>
        <w:t>.</w:t>
      </w:r>
    </w:p>
    <w:p w14:paraId="69E24B15" w14:textId="77777777" w:rsidR="006E685B" w:rsidRPr="006E685B" w:rsidRDefault="006E685B" w:rsidP="006E685B">
      <w:pPr>
        <w:rPr>
          <w:rFonts w:ascii="Helvetica" w:hAnsi="Helvetica" w:cs="Helvetica"/>
          <w:b/>
          <w:bCs/>
          <w:color w:val="222222"/>
          <w:sz w:val="21"/>
          <w:szCs w:val="21"/>
        </w:rPr>
      </w:pPr>
    </w:p>
    <w:p w14:paraId="29674F8E"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ЭКСПЕРИМЕНТАЛЬНАЯ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ЧАСТЬ</w:t>
      </w:r>
      <w:r w:rsidRPr="006E685B">
        <w:rPr>
          <w:rFonts w:ascii="Helvetica" w:hAnsi="Helvetica" w:cs="Helvetica"/>
          <w:b/>
          <w:bCs/>
          <w:color w:val="222222"/>
          <w:sz w:val="21"/>
          <w:szCs w:val="21"/>
        </w:rPr>
        <w:t>.</w:t>
      </w:r>
    </w:p>
    <w:p w14:paraId="7B63B5C7" w14:textId="77777777" w:rsidR="006E685B" w:rsidRPr="006E685B" w:rsidRDefault="006E685B" w:rsidP="006E685B">
      <w:pPr>
        <w:rPr>
          <w:rFonts w:ascii="Helvetica" w:hAnsi="Helvetica" w:cs="Helvetica"/>
          <w:b/>
          <w:bCs/>
          <w:color w:val="222222"/>
          <w:sz w:val="21"/>
          <w:szCs w:val="21"/>
        </w:rPr>
      </w:pPr>
    </w:p>
    <w:p w14:paraId="3B41802A"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6. </w:t>
      </w:r>
      <w:r w:rsidRPr="006E685B">
        <w:rPr>
          <w:rFonts w:ascii="Helvetica" w:hAnsi="Helvetica" w:cs="Helvetica" w:hint="eastAsia"/>
          <w:b/>
          <w:bCs/>
          <w:color w:val="222222"/>
          <w:sz w:val="21"/>
          <w:szCs w:val="21"/>
        </w:rPr>
        <w:t>Материал</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методика</w:t>
      </w:r>
      <w:r w:rsidRPr="006E685B">
        <w:rPr>
          <w:rFonts w:ascii="Helvetica" w:hAnsi="Helvetica" w:cs="Helvetica"/>
          <w:b/>
          <w:bCs/>
          <w:color w:val="222222"/>
          <w:sz w:val="21"/>
          <w:szCs w:val="21"/>
        </w:rPr>
        <w:t>.</w:t>
      </w:r>
    </w:p>
    <w:p w14:paraId="5ADEA240" w14:textId="77777777" w:rsidR="006E685B" w:rsidRPr="006E685B" w:rsidRDefault="006E685B" w:rsidP="006E685B">
      <w:pPr>
        <w:rPr>
          <w:rFonts w:ascii="Helvetica" w:hAnsi="Helvetica" w:cs="Helvetica"/>
          <w:b/>
          <w:bCs/>
          <w:color w:val="222222"/>
          <w:sz w:val="21"/>
          <w:szCs w:val="21"/>
        </w:rPr>
      </w:pPr>
    </w:p>
    <w:p w14:paraId="2A0346AB"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6.1. </w:t>
      </w:r>
      <w:r w:rsidRPr="006E685B">
        <w:rPr>
          <w:rFonts w:ascii="Helvetica" w:hAnsi="Helvetica" w:cs="Helvetica" w:hint="eastAsia"/>
          <w:b/>
          <w:bCs/>
          <w:color w:val="222222"/>
          <w:sz w:val="21"/>
          <w:szCs w:val="21"/>
        </w:rPr>
        <w:t>Характеристика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объекта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исследования</w:t>
      </w:r>
    </w:p>
    <w:p w14:paraId="5ABAEAA8" w14:textId="77777777" w:rsidR="006E685B" w:rsidRPr="006E685B" w:rsidRDefault="006E685B" w:rsidP="006E685B">
      <w:pPr>
        <w:rPr>
          <w:rFonts w:ascii="Helvetica" w:hAnsi="Helvetica" w:cs="Helvetica"/>
          <w:b/>
          <w:bCs/>
          <w:color w:val="222222"/>
          <w:sz w:val="21"/>
          <w:szCs w:val="21"/>
        </w:rPr>
      </w:pPr>
    </w:p>
    <w:p w14:paraId="4FC91562"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растений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огурца</w:t>
      </w:r>
      <w:r w:rsidRPr="006E685B">
        <w:rPr>
          <w:rFonts w:ascii="Helvetica" w:hAnsi="Helvetica" w:cs="Helvetica"/>
          <w:b/>
          <w:bCs/>
          <w:color w:val="222222"/>
          <w:sz w:val="21"/>
          <w:szCs w:val="21"/>
        </w:rPr>
        <w:t>.</w:t>
      </w:r>
    </w:p>
    <w:p w14:paraId="70462F15" w14:textId="77777777" w:rsidR="006E685B" w:rsidRPr="006E685B" w:rsidRDefault="006E685B" w:rsidP="006E685B">
      <w:pPr>
        <w:rPr>
          <w:rFonts w:ascii="Helvetica" w:hAnsi="Helvetica" w:cs="Helvetica"/>
          <w:b/>
          <w:bCs/>
          <w:color w:val="222222"/>
          <w:sz w:val="21"/>
          <w:szCs w:val="21"/>
        </w:rPr>
      </w:pPr>
    </w:p>
    <w:p w14:paraId="4F893AB4"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РЕЗУЛЬТАТЫ</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ОБОТЩЕНИЕ</w:t>
      </w:r>
      <w:r w:rsidRPr="006E685B">
        <w:rPr>
          <w:rFonts w:ascii="Helvetica" w:hAnsi="Helvetica" w:cs="Helvetica"/>
          <w:b/>
          <w:bCs/>
          <w:color w:val="222222"/>
          <w:sz w:val="21"/>
          <w:szCs w:val="21"/>
        </w:rPr>
        <w:t>.</w:t>
      </w:r>
    </w:p>
    <w:p w14:paraId="5E9DF1D1" w14:textId="77777777" w:rsidR="006E685B" w:rsidRPr="006E685B" w:rsidRDefault="006E685B" w:rsidP="006E685B">
      <w:pPr>
        <w:rPr>
          <w:rFonts w:ascii="Helvetica" w:hAnsi="Helvetica" w:cs="Helvetica"/>
          <w:b/>
          <w:bCs/>
          <w:color w:val="222222"/>
          <w:sz w:val="21"/>
          <w:szCs w:val="21"/>
        </w:rPr>
      </w:pPr>
    </w:p>
    <w:p w14:paraId="6C52C460"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7. </w:t>
      </w:r>
      <w:r w:rsidRPr="006E685B">
        <w:rPr>
          <w:rFonts w:ascii="Helvetica" w:hAnsi="Helvetica" w:cs="Helvetica" w:hint="eastAsia"/>
          <w:b/>
          <w:bCs/>
          <w:color w:val="222222"/>
          <w:sz w:val="21"/>
          <w:szCs w:val="21"/>
        </w:rPr>
        <w:t>Выявление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оптимальных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условий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культивирования</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изолированных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апексов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огурца</w:t>
      </w:r>
    </w:p>
    <w:p w14:paraId="3E4494D4" w14:textId="77777777" w:rsidR="006E685B" w:rsidRPr="006E685B" w:rsidRDefault="006E685B" w:rsidP="006E685B">
      <w:pPr>
        <w:rPr>
          <w:rFonts w:ascii="Helvetica" w:hAnsi="Helvetica" w:cs="Helvetica"/>
          <w:b/>
          <w:bCs/>
          <w:color w:val="222222"/>
          <w:sz w:val="21"/>
          <w:szCs w:val="21"/>
        </w:rPr>
      </w:pPr>
    </w:p>
    <w:p w14:paraId="680E6FE4"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8. </w:t>
      </w:r>
      <w:r w:rsidRPr="006E685B">
        <w:rPr>
          <w:rFonts w:ascii="Helvetica" w:hAnsi="Helvetica" w:cs="Helvetica" w:hint="eastAsia"/>
          <w:b/>
          <w:bCs/>
          <w:color w:val="222222"/>
          <w:sz w:val="21"/>
          <w:szCs w:val="21"/>
        </w:rPr>
        <w:t>Действие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физиологически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активных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веществ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морфогенез</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регенерантов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огурца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сорта</w:t>
      </w:r>
    </w:p>
    <w:p w14:paraId="0CE766BB" w14:textId="77777777" w:rsidR="006E685B" w:rsidRPr="006E685B" w:rsidRDefault="006E685B" w:rsidP="006E685B">
      <w:pPr>
        <w:rPr>
          <w:rFonts w:ascii="Helvetica" w:hAnsi="Helvetica" w:cs="Helvetica"/>
          <w:b/>
          <w:bCs/>
          <w:color w:val="222222"/>
          <w:sz w:val="21"/>
          <w:szCs w:val="21"/>
        </w:rPr>
      </w:pPr>
    </w:p>
    <w:p w14:paraId="245CD2CD"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hint="eastAsia"/>
          <w:b/>
          <w:bCs/>
          <w:color w:val="222222"/>
          <w:sz w:val="21"/>
          <w:szCs w:val="21"/>
        </w:rPr>
        <w:t>Нежинский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местный</w:t>
      </w:r>
      <w:r w:rsidRPr="006E685B">
        <w:rPr>
          <w:rFonts w:ascii="Helvetica" w:hAnsi="Helvetica" w:cs="Helvetica"/>
          <w:b/>
          <w:bCs/>
          <w:color w:val="222222"/>
          <w:sz w:val="21"/>
          <w:szCs w:val="21"/>
        </w:rPr>
        <w:t>'</w:t>
      </w:r>
    </w:p>
    <w:p w14:paraId="180FC529" w14:textId="77777777" w:rsidR="006E685B" w:rsidRPr="006E685B" w:rsidRDefault="006E685B" w:rsidP="006E685B">
      <w:pPr>
        <w:rPr>
          <w:rFonts w:ascii="Helvetica" w:hAnsi="Helvetica" w:cs="Helvetica"/>
          <w:b/>
          <w:bCs/>
          <w:color w:val="222222"/>
          <w:sz w:val="21"/>
          <w:szCs w:val="21"/>
        </w:rPr>
      </w:pPr>
    </w:p>
    <w:p w14:paraId="300B82B3"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8.1. </w:t>
      </w:r>
      <w:r w:rsidRPr="006E685B">
        <w:rPr>
          <w:rFonts w:ascii="Helvetica" w:hAnsi="Helvetica" w:cs="Helvetica" w:hint="eastAsia"/>
          <w:b/>
          <w:bCs/>
          <w:color w:val="222222"/>
          <w:sz w:val="21"/>
          <w:szCs w:val="21"/>
        </w:rPr>
        <w:t>Влияние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исследуемых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соединений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ростовые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процессы</w:t>
      </w:r>
    </w:p>
    <w:p w14:paraId="44A1C779" w14:textId="77777777" w:rsidR="006E685B" w:rsidRPr="006E685B" w:rsidRDefault="006E685B" w:rsidP="006E685B">
      <w:pPr>
        <w:rPr>
          <w:rFonts w:ascii="Helvetica" w:hAnsi="Helvetica" w:cs="Helvetica"/>
          <w:b/>
          <w:bCs/>
          <w:color w:val="222222"/>
          <w:sz w:val="21"/>
          <w:szCs w:val="21"/>
        </w:rPr>
      </w:pPr>
    </w:p>
    <w:p w14:paraId="0D6E3A83"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8.2. </w:t>
      </w:r>
      <w:r w:rsidRPr="006E685B">
        <w:rPr>
          <w:rFonts w:ascii="Helvetica" w:hAnsi="Helvetica" w:cs="Helvetica" w:hint="eastAsia"/>
          <w:b/>
          <w:bCs/>
          <w:color w:val="222222"/>
          <w:sz w:val="21"/>
          <w:szCs w:val="21"/>
        </w:rPr>
        <w:t>Генеративное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развитие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под</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воздействием</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регуляторов</w:t>
      </w:r>
      <w:r w:rsidRPr="006E685B">
        <w:rPr>
          <w:rFonts w:ascii="Helvetica" w:hAnsi="Helvetica" w:cs="Helvetica"/>
          <w:b/>
          <w:bCs/>
          <w:color w:val="222222"/>
          <w:sz w:val="21"/>
          <w:szCs w:val="21"/>
        </w:rPr>
        <w:t>.</w:t>
      </w:r>
    </w:p>
    <w:p w14:paraId="58C766FD" w14:textId="77777777" w:rsidR="006E685B" w:rsidRPr="006E685B" w:rsidRDefault="006E685B" w:rsidP="006E685B">
      <w:pPr>
        <w:rPr>
          <w:rFonts w:ascii="Helvetica" w:hAnsi="Helvetica" w:cs="Helvetica"/>
          <w:b/>
          <w:bCs/>
          <w:color w:val="222222"/>
          <w:sz w:val="21"/>
          <w:szCs w:val="21"/>
        </w:rPr>
      </w:pPr>
    </w:p>
    <w:p w14:paraId="74C6E8F9"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8.3. </w:t>
      </w:r>
      <w:r w:rsidRPr="006E685B">
        <w:rPr>
          <w:rFonts w:ascii="Helvetica" w:hAnsi="Helvetica" w:cs="Helvetica" w:hint="eastAsia"/>
          <w:b/>
          <w:bCs/>
          <w:color w:val="222222"/>
          <w:sz w:val="21"/>
          <w:szCs w:val="21"/>
        </w:rPr>
        <w:t>Изменение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сексуализации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регенерантов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обра</w:t>
      </w:r>
      <w:r w:rsidRPr="006E685B">
        <w:rPr>
          <w:rFonts w:ascii="Helvetica" w:hAnsi="Helvetica" w:cs="Helvetica" w:hint="eastAsia"/>
          <w:b/>
          <w:bCs/>
          <w:color w:val="222222"/>
          <w:sz w:val="21"/>
          <w:szCs w:val="21"/>
        </w:rPr>
        <w:lastRenderedPageBreak/>
        <w:t>ботанных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исследуемыми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соединениями</w:t>
      </w:r>
    </w:p>
    <w:p w14:paraId="0DE49C56" w14:textId="77777777" w:rsidR="006E685B" w:rsidRPr="006E685B" w:rsidRDefault="006E685B" w:rsidP="006E685B">
      <w:pPr>
        <w:rPr>
          <w:rFonts w:ascii="Helvetica" w:hAnsi="Helvetica" w:cs="Helvetica"/>
          <w:b/>
          <w:bCs/>
          <w:color w:val="222222"/>
          <w:sz w:val="21"/>
          <w:szCs w:val="21"/>
        </w:rPr>
      </w:pPr>
    </w:p>
    <w:p w14:paraId="164E36BB"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9. </w:t>
      </w:r>
      <w:r w:rsidRPr="006E685B">
        <w:rPr>
          <w:rFonts w:ascii="Helvetica" w:hAnsi="Helvetica" w:cs="Helvetica" w:hint="eastAsia"/>
          <w:b/>
          <w:bCs/>
          <w:color w:val="222222"/>
          <w:sz w:val="21"/>
          <w:szCs w:val="21"/>
        </w:rPr>
        <w:t>Действие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физиологически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активных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веществ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морфогенез</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регенерантов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огурца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линии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Т</w:t>
      </w:r>
      <w:r w:rsidRPr="006E685B">
        <w:rPr>
          <w:rFonts w:ascii="Helvetica" w:hAnsi="Helvetica" w:cs="Helvetica"/>
          <w:b/>
          <w:bCs/>
          <w:color w:val="222222"/>
          <w:sz w:val="21"/>
          <w:szCs w:val="21"/>
        </w:rPr>
        <w:t>-1'.</w:t>
      </w:r>
    </w:p>
    <w:p w14:paraId="51967335" w14:textId="77777777" w:rsidR="006E685B" w:rsidRPr="006E685B" w:rsidRDefault="006E685B" w:rsidP="006E685B">
      <w:pPr>
        <w:rPr>
          <w:rFonts w:ascii="Helvetica" w:hAnsi="Helvetica" w:cs="Helvetica"/>
          <w:b/>
          <w:bCs/>
          <w:color w:val="222222"/>
          <w:sz w:val="21"/>
          <w:szCs w:val="21"/>
        </w:rPr>
      </w:pPr>
    </w:p>
    <w:p w14:paraId="13CE98D7"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9.1. </w:t>
      </w:r>
      <w:r w:rsidRPr="006E685B">
        <w:rPr>
          <w:rFonts w:ascii="Helvetica" w:hAnsi="Helvetica" w:cs="Helvetica" w:hint="eastAsia"/>
          <w:b/>
          <w:bCs/>
          <w:color w:val="222222"/>
          <w:sz w:val="21"/>
          <w:szCs w:val="21"/>
        </w:rPr>
        <w:t>Влияние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исследуемых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соединений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на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ростовые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процессы</w:t>
      </w:r>
      <w:r w:rsidRPr="006E685B">
        <w:rPr>
          <w:rFonts w:ascii="Helvetica" w:hAnsi="Helvetica" w:cs="Helvetica"/>
          <w:b/>
          <w:bCs/>
          <w:color w:val="222222"/>
          <w:sz w:val="21"/>
          <w:szCs w:val="21"/>
        </w:rPr>
        <w:t>.</w:t>
      </w:r>
    </w:p>
    <w:p w14:paraId="77CA28C0" w14:textId="77777777" w:rsidR="006E685B" w:rsidRPr="006E685B" w:rsidRDefault="006E685B" w:rsidP="006E685B">
      <w:pPr>
        <w:rPr>
          <w:rFonts w:ascii="Helvetica" w:hAnsi="Helvetica" w:cs="Helvetica"/>
          <w:b/>
          <w:bCs/>
          <w:color w:val="222222"/>
          <w:sz w:val="21"/>
          <w:szCs w:val="21"/>
        </w:rPr>
      </w:pPr>
    </w:p>
    <w:p w14:paraId="218A33E1"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9.2. </w:t>
      </w:r>
      <w:r w:rsidRPr="006E685B">
        <w:rPr>
          <w:rFonts w:ascii="Helvetica" w:hAnsi="Helvetica" w:cs="Helvetica" w:hint="eastAsia"/>
          <w:b/>
          <w:bCs/>
          <w:color w:val="222222"/>
          <w:sz w:val="21"/>
          <w:szCs w:val="21"/>
        </w:rPr>
        <w:t>Генеративное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развитие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под</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воздействием</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регуляторов</w:t>
      </w:r>
      <w:r w:rsidRPr="006E685B">
        <w:rPr>
          <w:rFonts w:ascii="Helvetica" w:hAnsi="Helvetica" w:cs="Helvetica"/>
          <w:b/>
          <w:bCs/>
          <w:color w:val="222222"/>
          <w:sz w:val="21"/>
          <w:szCs w:val="21"/>
        </w:rPr>
        <w:t xml:space="preserve"> . </w:t>
      </w:r>
      <w:r w:rsidRPr="006E685B">
        <w:rPr>
          <w:rFonts w:ascii="Helvetica" w:hAnsi="Helvetica" w:cs="Helvetica" w:hint="eastAsia"/>
          <w:b/>
          <w:bCs/>
          <w:color w:val="222222"/>
          <w:sz w:val="21"/>
          <w:szCs w:val="21"/>
        </w:rPr>
        <w:t>ИЗ</w:t>
      </w:r>
    </w:p>
    <w:p w14:paraId="4DF50864" w14:textId="77777777" w:rsidR="006E685B" w:rsidRPr="006E685B" w:rsidRDefault="006E685B" w:rsidP="006E685B">
      <w:pPr>
        <w:rPr>
          <w:rFonts w:ascii="Helvetica" w:hAnsi="Helvetica" w:cs="Helvetica"/>
          <w:b/>
          <w:bCs/>
          <w:color w:val="222222"/>
          <w:sz w:val="21"/>
          <w:szCs w:val="21"/>
        </w:rPr>
      </w:pPr>
    </w:p>
    <w:p w14:paraId="4C4FD35F" w14:textId="77777777" w:rsidR="006E685B" w:rsidRPr="006E685B" w:rsidRDefault="006E685B" w:rsidP="006E685B">
      <w:pPr>
        <w:rPr>
          <w:rFonts w:ascii="Helvetica" w:hAnsi="Helvetica" w:cs="Helvetica"/>
          <w:b/>
          <w:bCs/>
          <w:color w:val="222222"/>
          <w:sz w:val="21"/>
          <w:szCs w:val="21"/>
        </w:rPr>
      </w:pPr>
      <w:r w:rsidRPr="006E685B">
        <w:rPr>
          <w:rFonts w:ascii="Helvetica" w:hAnsi="Helvetica" w:cs="Helvetica"/>
          <w:b/>
          <w:bCs/>
          <w:color w:val="222222"/>
          <w:sz w:val="21"/>
          <w:szCs w:val="21"/>
        </w:rPr>
        <w:t xml:space="preserve">9.3. </w:t>
      </w:r>
      <w:r w:rsidRPr="006E685B">
        <w:rPr>
          <w:rFonts w:ascii="Helvetica" w:hAnsi="Helvetica" w:cs="Helvetica" w:hint="eastAsia"/>
          <w:b/>
          <w:bCs/>
          <w:color w:val="222222"/>
          <w:sz w:val="21"/>
          <w:szCs w:val="21"/>
        </w:rPr>
        <w:t>Изменение</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сексуализации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регенерантов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обработанных</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исследуемыми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соединениями</w:t>
      </w:r>
    </w:p>
    <w:p w14:paraId="2D6CC4B2" w14:textId="77777777" w:rsidR="006E685B" w:rsidRPr="006E685B" w:rsidRDefault="006E685B" w:rsidP="006E685B">
      <w:pPr>
        <w:rPr>
          <w:rFonts w:ascii="Helvetica" w:hAnsi="Helvetica" w:cs="Helvetica"/>
          <w:b/>
          <w:bCs/>
          <w:color w:val="222222"/>
          <w:sz w:val="21"/>
          <w:szCs w:val="21"/>
        </w:rPr>
      </w:pPr>
    </w:p>
    <w:p w14:paraId="109CC004" w14:textId="40C2AAB2" w:rsidR="00484EB4" w:rsidRPr="006E685B" w:rsidRDefault="006E685B" w:rsidP="006E685B">
      <w:r w:rsidRPr="006E685B">
        <w:rPr>
          <w:rFonts w:ascii="Helvetica" w:hAnsi="Helvetica" w:cs="Helvetica"/>
          <w:b/>
          <w:bCs/>
          <w:color w:val="222222"/>
          <w:sz w:val="21"/>
          <w:szCs w:val="21"/>
        </w:rPr>
        <w:t xml:space="preserve">10. 0 </w:t>
      </w:r>
      <w:r w:rsidRPr="006E685B">
        <w:rPr>
          <w:rFonts w:ascii="Helvetica" w:hAnsi="Helvetica" w:cs="Helvetica" w:hint="eastAsia"/>
          <w:b/>
          <w:bCs/>
          <w:color w:val="222222"/>
          <w:sz w:val="21"/>
          <w:szCs w:val="21"/>
        </w:rPr>
        <w:t>связи</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процессов</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роста</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сексуализацией</w:t>
      </w:r>
      <w:r w:rsidRPr="006E685B">
        <w:rPr>
          <w:rFonts w:ascii="Helvetica" w:hAnsi="Helvetica" w:cs="Helvetica"/>
          <w:b/>
          <w:bCs/>
          <w:color w:val="222222"/>
          <w:sz w:val="21"/>
          <w:szCs w:val="21"/>
        </w:rPr>
        <w:t xml:space="preserve"> </w:t>
      </w:r>
      <w:r w:rsidRPr="006E685B">
        <w:rPr>
          <w:rFonts w:ascii="Helvetica" w:hAnsi="Helvetica" w:cs="Helvetica" w:hint="eastAsia"/>
          <w:b/>
          <w:bCs/>
          <w:color w:val="222222"/>
          <w:sz w:val="21"/>
          <w:szCs w:val="21"/>
        </w:rPr>
        <w:t>растений</w:t>
      </w:r>
      <w:r w:rsidRPr="006E685B">
        <w:rPr>
          <w:rFonts w:ascii="Helvetica" w:hAnsi="Helvetica" w:cs="Helvetica"/>
          <w:b/>
          <w:bCs/>
          <w:color w:val="222222"/>
          <w:sz w:val="21"/>
          <w:szCs w:val="21"/>
        </w:rPr>
        <w:t>.</w:t>
      </w:r>
    </w:p>
    <w:sectPr w:rsidR="00484EB4" w:rsidRPr="006E68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FA60" w14:textId="77777777" w:rsidR="00E70B78" w:rsidRDefault="00E70B78">
      <w:pPr>
        <w:spacing w:after="0" w:line="240" w:lineRule="auto"/>
      </w:pPr>
      <w:r>
        <w:separator/>
      </w:r>
    </w:p>
  </w:endnote>
  <w:endnote w:type="continuationSeparator" w:id="0">
    <w:p w14:paraId="3675BDF7" w14:textId="77777777" w:rsidR="00E70B78" w:rsidRDefault="00E7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1131" w14:textId="77777777" w:rsidR="00E70B78" w:rsidRDefault="00E70B78"/>
    <w:p w14:paraId="321A6C94" w14:textId="77777777" w:rsidR="00E70B78" w:rsidRDefault="00E70B78"/>
    <w:p w14:paraId="3AC43332" w14:textId="77777777" w:rsidR="00E70B78" w:rsidRDefault="00E70B78"/>
    <w:p w14:paraId="13ECDF4E" w14:textId="77777777" w:rsidR="00E70B78" w:rsidRDefault="00E70B78"/>
    <w:p w14:paraId="013F7A86" w14:textId="77777777" w:rsidR="00E70B78" w:rsidRDefault="00E70B78"/>
    <w:p w14:paraId="7B4C0938" w14:textId="77777777" w:rsidR="00E70B78" w:rsidRDefault="00E70B78"/>
    <w:p w14:paraId="2F0A9F6F" w14:textId="77777777" w:rsidR="00E70B78" w:rsidRDefault="00E70B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82FD54" wp14:editId="653D55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C522" w14:textId="77777777" w:rsidR="00E70B78" w:rsidRDefault="00E70B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82FD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00C522" w14:textId="77777777" w:rsidR="00E70B78" w:rsidRDefault="00E70B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932E87" w14:textId="77777777" w:rsidR="00E70B78" w:rsidRDefault="00E70B78"/>
    <w:p w14:paraId="3A6CDCA4" w14:textId="77777777" w:rsidR="00E70B78" w:rsidRDefault="00E70B78"/>
    <w:p w14:paraId="7D59531F" w14:textId="77777777" w:rsidR="00E70B78" w:rsidRDefault="00E70B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045074" wp14:editId="298F62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38FCA" w14:textId="77777777" w:rsidR="00E70B78" w:rsidRDefault="00E70B78"/>
                          <w:p w14:paraId="25B01752" w14:textId="77777777" w:rsidR="00E70B78" w:rsidRDefault="00E70B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0450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038FCA" w14:textId="77777777" w:rsidR="00E70B78" w:rsidRDefault="00E70B78"/>
                    <w:p w14:paraId="25B01752" w14:textId="77777777" w:rsidR="00E70B78" w:rsidRDefault="00E70B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D6BA67" w14:textId="77777777" w:rsidR="00E70B78" w:rsidRDefault="00E70B78"/>
    <w:p w14:paraId="56BA0238" w14:textId="77777777" w:rsidR="00E70B78" w:rsidRDefault="00E70B78">
      <w:pPr>
        <w:rPr>
          <w:sz w:val="2"/>
          <w:szCs w:val="2"/>
        </w:rPr>
      </w:pPr>
    </w:p>
    <w:p w14:paraId="38F40166" w14:textId="77777777" w:rsidR="00E70B78" w:rsidRDefault="00E70B78"/>
    <w:p w14:paraId="03E684D8" w14:textId="77777777" w:rsidR="00E70B78" w:rsidRDefault="00E70B78">
      <w:pPr>
        <w:spacing w:after="0" w:line="240" w:lineRule="auto"/>
      </w:pPr>
    </w:p>
  </w:footnote>
  <w:footnote w:type="continuationSeparator" w:id="0">
    <w:p w14:paraId="7E94FFAC" w14:textId="77777777" w:rsidR="00E70B78" w:rsidRDefault="00E70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78"/>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215085</TotalTime>
  <Pages>4</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2492</cp:revision>
  <cp:lastPrinted>2009-02-06T05:36:00Z</cp:lastPrinted>
  <dcterms:created xsi:type="dcterms:W3CDTF">2024-01-07T13:43:00Z</dcterms:created>
  <dcterms:modified xsi:type="dcterms:W3CDTF">2025-11-24T08:02:00Z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