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B91D7" w14:textId="359B0442" w:rsidR="00B00CFD" w:rsidRDefault="00FA23E4" w:rsidP="00FA23E4">
      <w:r w:rsidRPr="00FA23E4">
        <w:rPr>
          <w:rFonts w:hint="eastAsia"/>
        </w:rPr>
        <w:t>Вопросы</w:t>
      </w:r>
      <w:r w:rsidRPr="00FA23E4">
        <w:t xml:space="preserve"> </w:t>
      </w:r>
      <w:r w:rsidRPr="00FA23E4">
        <w:rPr>
          <w:rFonts w:hint="eastAsia"/>
        </w:rPr>
        <w:t>эпизоотологии</w:t>
      </w:r>
      <w:r w:rsidRPr="00FA23E4">
        <w:t xml:space="preserve">, </w:t>
      </w:r>
      <w:r w:rsidRPr="00FA23E4">
        <w:rPr>
          <w:rFonts w:hint="eastAsia"/>
        </w:rPr>
        <w:t>совершенствования</w:t>
      </w:r>
      <w:r w:rsidRPr="00FA23E4">
        <w:t xml:space="preserve"> </w:t>
      </w:r>
      <w:r w:rsidRPr="00FA23E4">
        <w:rPr>
          <w:rFonts w:hint="eastAsia"/>
        </w:rPr>
        <w:t>диагностики</w:t>
      </w:r>
      <w:r w:rsidRPr="00FA23E4">
        <w:t xml:space="preserve"> </w:t>
      </w:r>
      <w:r w:rsidRPr="00FA23E4">
        <w:rPr>
          <w:rFonts w:hint="eastAsia"/>
        </w:rPr>
        <w:t>и</w:t>
      </w:r>
      <w:r w:rsidRPr="00FA23E4">
        <w:t xml:space="preserve"> </w:t>
      </w:r>
      <w:r w:rsidRPr="00FA23E4">
        <w:rPr>
          <w:rFonts w:hint="eastAsia"/>
        </w:rPr>
        <w:t>профилактики</w:t>
      </w:r>
      <w:r w:rsidRPr="00FA23E4">
        <w:t xml:space="preserve"> </w:t>
      </w:r>
      <w:r w:rsidRPr="00FA23E4">
        <w:rPr>
          <w:rFonts w:hint="eastAsia"/>
        </w:rPr>
        <w:t>туберкулеза</w:t>
      </w:r>
      <w:r w:rsidRPr="00FA23E4">
        <w:t xml:space="preserve"> </w:t>
      </w:r>
      <w:r w:rsidRPr="00FA23E4">
        <w:rPr>
          <w:rFonts w:hint="eastAsia"/>
        </w:rPr>
        <w:t>крупного</w:t>
      </w:r>
      <w:r w:rsidRPr="00FA23E4">
        <w:t xml:space="preserve"> </w:t>
      </w:r>
      <w:r w:rsidRPr="00FA23E4">
        <w:rPr>
          <w:rFonts w:hint="eastAsia"/>
        </w:rPr>
        <w:t>рогатого</w:t>
      </w:r>
      <w:r w:rsidRPr="00FA23E4">
        <w:t xml:space="preserve"> </w:t>
      </w:r>
      <w:r w:rsidRPr="00FA23E4">
        <w:rPr>
          <w:rFonts w:hint="eastAsia"/>
        </w:rPr>
        <w:t>скота</w:t>
      </w:r>
      <w:r w:rsidRPr="00FA23E4">
        <w:t xml:space="preserve"> </w:t>
      </w:r>
      <w:r w:rsidRPr="00FA23E4">
        <w:rPr>
          <w:rFonts w:hint="eastAsia"/>
        </w:rPr>
        <w:t>в</w:t>
      </w:r>
      <w:r w:rsidRPr="00FA23E4">
        <w:t xml:space="preserve"> </w:t>
      </w:r>
      <w:r w:rsidRPr="00FA23E4">
        <w:rPr>
          <w:rFonts w:hint="eastAsia"/>
        </w:rPr>
        <w:t>Курской</w:t>
      </w:r>
      <w:r w:rsidRPr="00FA23E4">
        <w:t xml:space="preserve"> </w:t>
      </w:r>
      <w:r w:rsidRPr="00FA23E4">
        <w:rPr>
          <w:rFonts w:hint="eastAsia"/>
        </w:rPr>
        <w:t>области</w:t>
      </w:r>
      <w:r>
        <w:t xml:space="preserve"> </w:t>
      </w:r>
      <w:r w:rsidRPr="00FA23E4">
        <w:rPr>
          <w:rFonts w:hint="eastAsia"/>
        </w:rPr>
        <w:t>Епифанов</w:t>
      </w:r>
      <w:r w:rsidRPr="00FA23E4">
        <w:t xml:space="preserve">, </w:t>
      </w:r>
      <w:r w:rsidRPr="00FA23E4">
        <w:rPr>
          <w:rFonts w:hint="eastAsia"/>
        </w:rPr>
        <w:t>Александр</w:t>
      </w:r>
      <w:r w:rsidRPr="00FA23E4">
        <w:t xml:space="preserve"> </w:t>
      </w:r>
      <w:r w:rsidRPr="00FA23E4">
        <w:rPr>
          <w:rFonts w:hint="eastAsia"/>
        </w:rPr>
        <w:t>Васильевич</w:t>
      </w:r>
    </w:p>
    <w:p w14:paraId="59FDB17E" w14:textId="77777777" w:rsidR="00FA23E4" w:rsidRDefault="00FA23E4" w:rsidP="00FA23E4">
      <w:r>
        <w:rPr>
          <w:rFonts w:hint="eastAsia"/>
        </w:rPr>
        <w:t>ОГЛАВЛЕНИЕ</w:t>
      </w:r>
      <w:r>
        <w:t xml:space="preserve"> </w:t>
      </w:r>
      <w:r>
        <w:rPr>
          <w:rFonts w:hint="eastAsia"/>
        </w:rPr>
        <w:t>ДИССЕРТАЦИИ</w:t>
      </w:r>
    </w:p>
    <w:p w14:paraId="748F23BC" w14:textId="77777777" w:rsidR="00FA23E4" w:rsidRDefault="00FA23E4" w:rsidP="00FA23E4">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Епифанов</w:t>
      </w:r>
      <w:r>
        <w:t xml:space="preserve">, </w:t>
      </w:r>
      <w:r>
        <w:rPr>
          <w:rFonts w:hint="eastAsia"/>
        </w:rPr>
        <w:t>Александр</w:t>
      </w:r>
      <w:r>
        <w:t xml:space="preserve"> </w:t>
      </w:r>
      <w:r>
        <w:rPr>
          <w:rFonts w:hint="eastAsia"/>
        </w:rPr>
        <w:t>Васильевич</w:t>
      </w:r>
    </w:p>
    <w:p w14:paraId="325AD1E4" w14:textId="77777777" w:rsidR="00FA23E4" w:rsidRDefault="00FA23E4" w:rsidP="00FA23E4">
      <w:r>
        <w:rPr>
          <w:rFonts w:hint="eastAsia"/>
        </w:rPr>
        <w:t>ОБЩАЯ</w:t>
      </w:r>
      <w:r>
        <w:t xml:space="preserve"> </w:t>
      </w:r>
      <w:r>
        <w:rPr>
          <w:rFonts w:hint="eastAsia"/>
        </w:rPr>
        <w:t>ХАРАКТЕРИСТИКА</w:t>
      </w:r>
      <w:r>
        <w:t xml:space="preserve"> </w:t>
      </w:r>
      <w:r>
        <w:rPr>
          <w:rFonts w:hint="eastAsia"/>
        </w:rPr>
        <w:t>РАБОТЫ</w:t>
      </w:r>
      <w:r>
        <w:t>.</w:t>
      </w:r>
    </w:p>
    <w:p w14:paraId="6132F590" w14:textId="77777777" w:rsidR="00FA23E4" w:rsidRDefault="00FA23E4" w:rsidP="00FA23E4"/>
    <w:p w14:paraId="7B037811" w14:textId="77777777" w:rsidR="00FA23E4" w:rsidRDefault="00FA23E4" w:rsidP="00FA23E4">
      <w:r>
        <w:t xml:space="preserve">1. </w:t>
      </w:r>
      <w:r>
        <w:rPr>
          <w:rFonts w:hint="eastAsia"/>
        </w:rPr>
        <w:t>ОБЗОР</w:t>
      </w:r>
      <w:r>
        <w:t xml:space="preserve"> </w:t>
      </w:r>
      <w:r>
        <w:rPr>
          <w:rFonts w:hint="eastAsia"/>
        </w:rPr>
        <w:t>ЛИТЕРАТУРЫ</w:t>
      </w:r>
    </w:p>
    <w:p w14:paraId="4F220D73" w14:textId="77777777" w:rsidR="00FA23E4" w:rsidRDefault="00FA23E4" w:rsidP="00FA23E4"/>
    <w:p w14:paraId="686AD68E" w14:textId="77777777" w:rsidR="00FA23E4" w:rsidRDefault="00FA23E4" w:rsidP="00FA23E4">
      <w:r>
        <w:rPr>
          <w:rFonts w:hint="eastAsia"/>
        </w:rPr>
        <w:t>Состояние</w:t>
      </w:r>
      <w:r>
        <w:t xml:space="preserve">, </w:t>
      </w:r>
      <w:r>
        <w:rPr>
          <w:rFonts w:hint="eastAsia"/>
        </w:rPr>
        <w:t>проблемы</w:t>
      </w:r>
      <w:r>
        <w:t xml:space="preserve">, </w:t>
      </w:r>
      <w:r>
        <w:rPr>
          <w:rFonts w:hint="eastAsia"/>
        </w:rPr>
        <w:t>перспективы</w:t>
      </w:r>
      <w:r>
        <w:t xml:space="preserve"> </w:t>
      </w:r>
      <w:r>
        <w:rPr>
          <w:rFonts w:hint="eastAsia"/>
        </w:rPr>
        <w:t>исследований</w:t>
      </w:r>
      <w:r>
        <w:t xml:space="preserve"> </w:t>
      </w:r>
      <w:r>
        <w:rPr>
          <w:rFonts w:hint="eastAsia"/>
        </w:rPr>
        <w:t>в</w:t>
      </w:r>
      <w:r>
        <w:t xml:space="preserve"> </w:t>
      </w:r>
      <w:r>
        <w:rPr>
          <w:rFonts w:hint="eastAsia"/>
        </w:rPr>
        <w:t>вопросе</w:t>
      </w:r>
      <w:r>
        <w:t xml:space="preserve"> </w:t>
      </w:r>
      <w:r>
        <w:rPr>
          <w:rFonts w:hint="eastAsia"/>
        </w:rPr>
        <w:t>совершенствования</w:t>
      </w:r>
      <w:r>
        <w:t xml:space="preserve"> </w:t>
      </w:r>
      <w:r>
        <w:rPr>
          <w:rFonts w:hint="eastAsia"/>
        </w:rPr>
        <w:t>аллергической</w:t>
      </w:r>
      <w:r>
        <w:t xml:space="preserve"> </w:t>
      </w:r>
      <w:r>
        <w:rPr>
          <w:rFonts w:hint="eastAsia"/>
        </w:rPr>
        <w:t>диагностики</w:t>
      </w:r>
      <w:r>
        <w:t xml:space="preserve"> </w:t>
      </w:r>
      <w:r>
        <w:rPr>
          <w:rFonts w:hint="eastAsia"/>
        </w:rPr>
        <w:t>туберкулеза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65B6075C" w14:textId="77777777" w:rsidR="00FA23E4" w:rsidRDefault="00FA23E4" w:rsidP="00FA23E4"/>
    <w:p w14:paraId="13454558" w14:textId="77777777" w:rsidR="00FA23E4" w:rsidRDefault="00FA23E4" w:rsidP="00FA23E4">
      <w:r>
        <w:t xml:space="preserve">1.2. </w:t>
      </w:r>
      <w:r>
        <w:rPr>
          <w:rFonts w:hint="eastAsia"/>
        </w:rPr>
        <w:t>Этиология</w:t>
      </w:r>
      <w:r>
        <w:t xml:space="preserve"> </w:t>
      </w:r>
      <w:r>
        <w:rPr>
          <w:rFonts w:hint="eastAsia"/>
        </w:rPr>
        <w:t>неспецифических</w:t>
      </w:r>
      <w:r>
        <w:t xml:space="preserve"> </w:t>
      </w:r>
      <w:r>
        <w:rPr>
          <w:rFonts w:hint="eastAsia"/>
        </w:rPr>
        <w:t>реакций</w:t>
      </w:r>
      <w:r>
        <w:t xml:space="preserve"> </w:t>
      </w:r>
      <w:r>
        <w:rPr>
          <w:rFonts w:hint="eastAsia"/>
        </w:rPr>
        <w:t>на</w:t>
      </w:r>
      <w:r>
        <w:t xml:space="preserve"> </w:t>
      </w:r>
      <w:r>
        <w:rPr>
          <w:rFonts w:hint="eastAsia"/>
        </w:rPr>
        <w:t>туберкулин</w:t>
      </w:r>
      <w:r>
        <w:t xml:space="preserve"> </w:t>
      </w:r>
      <w:r>
        <w:rPr>
          <w:rFonts w:hint="eastAsia"/>
        </w:rPr>
        <w:t>и</w:t>
      </w:r>
      <w:r>
        <w:t xml:space="preserve"> </w:t>
      </w:r>
      <w:r>
        <w:rPr>
          <w:rFonts w:hint="eastAsia"/>
        </w:rPr>
        <w:t>методы</w:t>
      </w:r>
      <w:r>
        <w:t xml:space="preserve"> </w:t>
      </w:r>
      <w:r>
        <w:rPr>
          <w:rFonts w:hint="eastAsia"/>
        </w:rPr>
        <w:t>дифференциации</w:t>
      </w:r>
      <w:r>
        <w:t xml:space="preserve"> </w:t>
      </w:r>
      <w:r>
        <w:rPr>
          <w:rFonts w:hint="eastAsia"/>
        </w:rPr>
        <w:t>от</w:t>
      </w:r>
      <w:r>
        <w:t xml:space="preserve"> </w:t>
      </w:r>
      <w:r>
        <w:rPr>
          <w:rFonts w:hint="eastAsia"/>
        </w:rPr>
        <w:t>специфических</w:t>
      </w:r>
      <w:r>
        <w:t>.</w:t>
      </w:r>
    </w:p>
    <w:p w14:paraId="6381EA2D" w14:textId="77777777" w:rsidR="00FA23E4" w:rsidRDefault="00FA23E4" w:rsidP="00FA23E4"/>
    <w:p w14:paraId="5726F099" w14:textId="0A01BCCF" w:rsidR="00FA23E4" w:rsidRPr="00FA23E4" w:rsidRDefault="00FA23E4" w:rsidP="00FA23E4">
      <w:r>
        <w:t xml:space="preserve">1.3. </w:t>
      </w:r>
      <w:r>
        <w:rPr>
          <w:rFonts w:hint="eastAsia"/>
        </w:rPr>
        <w:t>Иммунопрофилактика</w:t>
      </w:r>
      <w:r>
        <w:t xml:space="preserve"> </w:t>
      </w:r>
      <w:r>
        <w:rPr>
          <w:rFonts w:hint="eastAsia"/>
        </w:rPr>
        <w:t>туберкулеза</w:t>
      </w:r>
      <w:r>
        <w:t xml:space="preserve">: </w:t>
      </w:r>
      <w:r>
        <w:rPr>
          <w:rFonts w:hint="eastAsia"/>
        </w:rPr>
        <w:t>достижения</w:t>
      </w:r>
      <w:r>
        <w:t xml:space="preserve">, </w:t>
      </w:r>
      <w:r>
        <w:rPr>
          <w:rFonts w:hint="eastAsia"/>
        </w:rPr>
        <w:t>проблемы</w:t>
      </w:r>
      <w:r>
        <w:t xml:space="preserve">, </w:t>
      </w:r>
      <w:r>
        <w:rPr>
          <w:rFonts w:hint="eastAsia"/>
        </w:rPr>
        <w:t>перспективы</w:t>
      </w:r>
      <w:r>
        <w:t xml:space="preserve"> </w:t>
      </w:r>
      <w:r>
        <w:rPr>
          <w:rFonts w:hint="eastAsia"/>
        </w:rPr>
        <w:t>исследований</w:t>
      </w:r>
      <w:r>
        <w:t>.</w:t>
      </w:r>
    </w:p>
    <w:sectPr w:rsidR="00FA23E4" w:rsidRPr="00FA23E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05E6F" w14:textId="77777777" w:rsidR="00576DBC" w:rsidRPr="008D1934" w:rsidRDefault="00576DBC">
      <w:pPr>
        <w:spacing w:after="0" w:line="240" w:lineRule="auto"/>
      </w:pPr>
      <w:r w:rsidRPr="008D1934">
        <w:separator/>
      </w:r>
    </w:p>
  </w:endnote>
  <w:endnote w:type="continuationSeparator" w:id="0">
    <w:p w14:paraId="74A5C850" w14:textId="77777777" w:rsidR="00576DBC" w:rsidRPr="008D1934" w:rsidRDefault="00576DB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84F7D" w14:textId="77777777" w:rsidR="00576DBC" w:rsidRPr="008D1934" w:rsidRDefault="00576DBC"/>
    <w:p w14:paraId="106E2C61" w14:textId="77777777" w:rsidR="00576DBC" w:rsidRPr="008D1934" w:rsidRDefault="00576DBC"/>
    <w:p w14:paraId="6DA94107" w14:textId="77777777" w:rsidR="00576DBC" w:rsidRPr="008D1934" w:rsidRDefault="00576DBC"/>
    <w:p w14:paraId="1130A7CD" w14:textId="77777777" w:rsidR="00576DBC" w:rsidRPr="008D1934" w:rsidRDefault="00576DBC"/>
    <w:p w14:paraId="12A21980" w14:textId="77777777" w:rsidR="00576DBC" w:rsidRPr="008D1934" w:rsidRDefault="00576DBC"/>
    <w:p w14:paraId="6FB8F58D" w14:textId="77777777" w:rsidR="00576DBC" w:rsidRPr="008D1934" w:rsidRDefault="00576DBC"/>
    <w:p w14:paraId="25B108F4" w14:textId="77777777" w:rsidR="00576DBC" w:rsidRPr="008D1934" w:rsidRDefault="00576DBC">
      <w:pPr>
        <w:rPr>
          <w:sz w:val="2"/>
          <w:szCs w:val="2"/>
        </w:rPr>
      </w:pPr>
      <w:r>
        <w:rPr>
          <w:noProof/>
        </w:rPr>
        <mc:AlternateContent>
          <mc:Choice Requires="wps">
            <w:drawing>
              <wp:anchor distT="0" distB="0" distL="63500" distR="63500" simplePos="0" relativeHeight="251660288" behindDoc="1" locked="0" layoutInCell="1" allowOverlap="1" wp14:anchorId="3210DCA3" wp14:editId="4BED300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F035A83" w14:textId="77777777" w:rsidR="00576DBC" w:rsidRPr="008D1934" w:rsidRDefault="00576D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10DCA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035A83" w14:textId="77777777" w:rsidR="00576DBC" w:rsidRPr="008D1934" w:rsidRDefault="00576D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3B12D51" w14:textId="77777777" w:rsidR="00576DBC" w:rsidRPr="008D1934" w:rsidRDefault="00576DBC"/>
    <w:p w14:paraId="0F244A81" w14:textId="77777777" w:rsidR="00576DBC" w:rsidRPr="008D1934" w:rsidRDefault="00576DBC"/>
    <w:p w14:paraId="7E4AF4AD" w14:textId="77777777" w:rsidR="00576DBC" w:rsidRPr="008D1934" w:rsidRDefault="00576DBC">
      <w:pPr>
        <w:rPr>
          <w:sz w:val="2"/>
          <w:szCs w:val="2"/>
        </w:rPr>
      </w:pPr>
      <w:r>
        <w:rPr>
          <w:noProof/>
        </w:rPr>
        <mc:AlternateContent>
          <mc:Choice Requires="wps">
            <w:drawing>
              <wp:anchor distT="0" distB="0" distL="63500" distR="63500" simplePos="0" relativeHeight="251659264" behindDoc="1" locked="0" layoutInCell="1" allowOverlap="1" wp14:anchorId="655976EE" wp14:editId="34346D3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DBECEFC" w14:textId="77777777" w:rsidR="00576DBC" w:rsidRPr="008D1934" w:rsidRDefault="00576D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976E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BECEFC" w14:textId="77777777" w:rsidR="00576DBC" w:rsidRPr="008D1934" w:rsidRDefault="00576DB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C998B6F" w14:textId="77777777" w:rsidR="00576DBC" w:rsidRPr="008D1934" w:rsidRDefault="00576DBC"/>
    <w:p w14:paraId="4986DB18" w14:textId="77777777" w:rsidR="00576DBC" w:rsidRPr="008D1934" w:rsidRDefault="00576DBC">
      <w:pPr>
        <w:rPr>
          <w:sz w:val="2"/>
          <w:szCs w:val="2"/>
        </w:rPr>
      </w:pPr>
    </w:p>
    <w:p w14:paraId="55900348" w14:textId="77777777" w:rsidR="00576DBC" w:rsidRPr="008D1934" w:rsidRDefault="00576DBC"/>
    <w:p w14:paraId="10DAB9A6" w14:textId="77777777" w:rsidR="00576DBC" w:rsidRPr="008D1934" w:rsidRDefault="00576DBC">
      <w:pPr>
        <w:spacing w:after="0" w:line="240" w:lineRule="auto"/>
      </w:pPr>
    </w:p>
  </w:footnote>
  <w:footnote w:type="continuationSeparator" w:id="0">
    <w:p w14:paraId="3C23F85E" w14:textId="77777777" w:rsidR="00576DBC" w:rsidRPr="008D1934" w:rsidRDefault="00576DB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DBC"/>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11298</TotalTime>
  <Pages>1</Pages>
  <Words>90</Words>
  <Characters>514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541</cp:revision>
  <cp:lastPrinted>2024-05-12T14:21:00Z</cp:lastPrinted>
  <dcterms:created xsi:type="dcterms:W3CDTF">2024-05-20T16:55:00Z</dcterms:created>
  <dcterms:modified xsi:type="dcterms:W3CDTF">2024-06-09T13:07:00Z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