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AC62" w14:textId="3378BE8F" w:rsidR="0028459E" w:rsidRDefault="00507FB3" w:rsidP="00507FB3">
      <w:pPr>
        <w:rPr>
          <w:rFonts w:ascii="Times New Roman" w:eastAsia="Arial Unicode MS" w:hAnsi="Times New Roman" w:cs="Times New Roman"/>
          <w:b/>
          <w:bCs/>
          <w:color w:val="000000"/>
          <w:kern w:val="0"/>
          <w:sz w:val="28"/>
          <w:szCs w:val="28"/>
          <w:lang w:eastAsia="ru-RU" w:bidi="uk-UA"/>
        </w:rPr>
      </w:pPr>
      <w:r w:rsidRPr="00507FB3">
        <w:rPr>
          <w:rFonts w:ascii="Times New Roman" w:eastAsia="Arial Unicode MS" w:hAnsi="Times New Roman" w:cs="Times New Roman" w:hint="eastAsia"/>
          <w:b/>
          <w:bCs/>
          <w:color w:val="000000"/>
          <w:kern w:val="0"/>
          <w:sz w:val="28"/>
          <w:szCs w:val="28"/>
          <w:lang w:eastAsia="ru-RU" w:bidi="uk-UA"/>
        </w:rPr>
        <w:t>Тарасенко</w:t>
      </w:r>
      <w:r w:rsidRPr="00507FB3">
        <w:rPr>
          <w:rFonts w:ascii="Times New Roman" w:eastAsia="Arial Unicode MS" w:hAnsi="Times New Roman" w:cs="Times New Roman"/>
          <w:b/>
          <w:bCs/>
          <w:color w:val="000000"/>
          <w:kern w:val="0"/>
          <w:sz w:val="28"/>
          <w:szCs w:val="28"/>
          <w:lang w:eastAsia="ru-RU" w:bidi="uk-UA"/>
        </w:rPr>
        <w:t xml:space="preserve"> </w:t>
      </w:r>
      <w:r w:rsidRPr="00507FB3">
        <w:rPr>
          <w:rFonts w:ascii="Times New Roman" w:eastAsia="Arial Unicode MS" w:hAnsi="Times New Roman" w:cs="Times New Roman" w:hint="eastAsia"/>
          <w:b/>
          <w:bCs/>
          <w:color w:val="000000"/>
          <w:kern w:val="0"/>
          <w:sz w:val="28"/>
          <w:szCs w:val="28"/>
          <w:lang w:eastAsia="ru-RU" w:bidi="uk-UA"/>
        </w:rPr>
        <w:t>Анна</w:t>
      </w:r>
      <w:r w:rsidRPr="00507FB3">
        <w:rPr>
          <w:rFonts w:ascii="Times New Roman" w:eastAsia="Arial Unicode MS" w:hAnsi="Times New Roman" w:cs="Times New Roman"/>
          <w:b/>
          <w:bCs/>
          <w:color w:val="000000"/>
          <w:kern w:val="0"/>
          <w:sz w:val="28"/>
          <w:szCs w:val="28"/>
          <w:lang w:eastAsia="ru-RU" w:bidi="uk-UA"/>
        </w:rPr>
        <w:t xml:space="preserve"> </w:t>
      </w:r>
      <w:r w:rsidRPr="00507FB3">
        <w:rPr>
          <w:rFonts w:ascii="Times New Roman" w:eastAsia="Arial Unicode MS" w:hAnsi="Times New Roman" w:cs="Times New Roman" w:hint="eastAsia"/>
          <w:b/>
          <w:bCs/>
          <w:color w:val="000000"/>
          <w:kern w:val="0"/>
          <w:sz w:val="28"/>
          <w:szCs w:val="28"/>
          <w:lang w:eastAsia="ru-RU" w:bidi="uk-UA"/>
        </w:rPr>
        <w:t>Максимовна</w:t>
      </w:r>
      <w:r>
        <w:rPr>
          <w:rFonts w:ascii="Times New Roman" w:eastAsia="Arial Unicode MS" w:hAnsi="Times New Roman" w:cs="Times New Roman" w:hint="eastAsia"/>
          <w:b/>
          <w:bCs/>
          <w:color w:val="000000"/>
          <w:kern w:val="0"/>
          <w:sz w:val="28"/>
          <w:szCs w:val="28"/>
          <w:lang w:eastAsia="ru-RU" w:bidi="uk-UA"/>
        </w:rPr>
        <w:t xml:space="preserve"> </w:t>
      </w:r>
      <w:r w:rsidRPr="00507FB3">
        <w:rPr>
          <w:rFonts w:ascii="Times New Roman" w:eastAsia="Arial Unicode MS" w:hAnsi="Times New Roman" w:cs="Times New Roman" w:hint="eastAsia"/>
          <w:b/>
          <w:bCs/>
          <w:color w:val="000000"/>
          <w:kern w:val="0"/>
          <w:sz w:val="28"/>
          <w:szCs w:val="28"/>
          <w:lang w:eastAsia="ru-RU" w:bidi="uk-UA"/>
        </w:rPr>
        <w:t>Методика</w:t>
      </w:r>
      <w:r w:rsidRPr="00507FB3">
        <w:rPr>
          <w:rFonts w:ascii="Times New Roman" w:eastAsia="Arial Unicode MS" w:hAnsi="Times New Roman" w:cs="Times New Roman"/>
          <w:b/>
          <w:bCs/>
          <w:color w:val="000000"/>
          <w:kern w:val="0"/>
          <w:sz w:val="28"/>
          <w:szCs w:val="28"/>
          <w:lang w:eastAsia="ru-RU" w:bidi="uk-UA"/>
        </w:rPr>
        <w:t xml:space="preserve"> </w:t>
      </w:r>
      <w:r w:rsidRPr="00507FB3">
        <w:rPr>
          <w:rFonts w:ascii="Times New Roman" w:eastAsia="Arial Unicode MS" w:hAnsi="Times New Roman" w:cs="Times New Roman" w:hint="eastAsia"/>
          <w:b/>
          <w:bCs/>
          <w:color w:val="000000"/>
          <w:kern w:val="0"/>
          <w:sz w:val="28"/>
          <w:szCs w:val="28"/>
          <w:lang w:eastAsia="ru-RU" w:bidi="uk-UA"/>
        </w:rPr>
        <w:t>цифрового</w:t>
      </w:r>
      <w:r w:rsidRPr="00507FB3">
        <w:rPr>
          <w:rFonts w:ascii="Times New Roman" w:eastAsia="Arial Unicode MS" w:hAnsi="Times New Roman" w:cs="Times New Roman"/>
          <w:b/>
          <w:bCs/>
          <w:color w:val="000000"/>
          <w:kern w:val="0"/>
          <w:sz w:val="28"/>
          <w:szCs w:val="28"/>
          <w:lang w:eastAsia="ru-RU" w:bidi="uk-UA"/>
        </w:rPr>
        <w:t xml:space="preserve"> </w:t>
      </w:r>
      <w:r w:rsidRPr="00507FB3">
        <w:rPr>
          <w:rFonts w:ascii="Times New Roman" w:eastAsia="Arial Unicode MS" w:hAnsi="Times New Roman" w:cs="Times New Roman" w:hint="eastAsia"/>
          <w:b/>
          <w:bCs/>
          <w:color w:val="000000"/>
          <w:kern w:val="0"/>
          <w:sz w:val="28"/>
          <w:szCs w:val="28"/>
          <w:lang w:eastAsia="ru-RU" w:bidi="uk-UA"/>
        </w:rPr>
        <w:t>формирования</w:t>
      </w:r>
      <w:r w:rsidRPr="00507FB3">
        <w:rPr>
          <w:rFonts w:ascii="Times New Roman" w:eastAsia="Arial Unicode MS" w:hAnsi="Times New Roman" w:cs="Times New Roman"/>
          <w:b/>
          <w:bCs/>
          <w:color w:val="000000"/>
          <w:kern w:val="0"/>
          <w:sz w:val="28"/>
          <w:szCs w:val="28"/>
          <w:lang w:eastAsia="ru-RU" w:bidi="uk-UA"/>
        </w:rPr>
        <w:t xml:space="preserve"> </w:t>
      </w:r>
      <w:r w:rsidRPr="00507FB3">
        <w:rPr>
          <w:rFonts w:ascii="Times New Roman" w:eastAsia="Arial Unicode MS" w:hAnsi="Times New Roman" w:cs="Times New Roman" w:hint="eastAsia"/>
          <w:b/>
          <w:bCs/>
          <w:color w:val="000000"/>
          <w:kern w:val="0"/>
          <w:sz w:val="28"/>
          <w:szCs w:val="28"/>
          <w:lang w:eastAsia="ru-RU" w:bidi="uk-UA"/>
        </w:rPr>
        <w:t>сложных</w:t>
      </w:r>
      <w:r w:rsidRPr="00507FB3">
        <w:rPr>
          <w:rFonts w:ascii="Times New Roman" w:eastAsia="Arial Unicode MS" w:hAnsi="Times New Roman" w:cs="Times New Roman"/>
          <w:b/>
          <w:bCs/>
          <w:color w:val="000000"/>
          <w:kern w:val="0"/>
          <w:sz w:val="28"/>
          <w:szCs w:val="28"/>
          <w:lang w:eastAsia="ru-RU" w:bidi="uk-UA"/>
        </w:rPr>
        <w:t xml:space="preserve"> </w:t>
      </w:r>
      <w:r w:rsidRPr="00507FB3">
        <w:rPr>
          <w:rFonts w:ascii="Times New Roman" w:eastAsia="Arial Unicode MS" w:hAnsi="Times New Roman" w:cs="Times New Roman" w:hint="eastAsia"/>
          <w:b/>
          <w:bCs/>
          <w:color w:val="000000"/>
          <w:kern w:val="0"/>
          <w:sz w:val="28"/>
          <w:szCs w:val="28"/>
          <w:lang w:eastAsia="ru-RU" w:bidi="uk-UA"/>
        </w:rPr>
        <w:t>сигналов</w:t>
      </w:r>
      <w:r w:rsidRPr="00507FB3">
        <w:rPr>
          <w:rFonts w:ascii="Times New Roman" w:eastAsia="Arial Unicode MS" w:hAnsi="Times New Roman" w:cs="Times New Roman"/>
          <w:b/>
          <w:bCs/>
          <w:color w:val="000000"/>
          <w:kern w:val="0"/>
          <w:sz w:val="28"/>
          <w:szCs w:val="28"/>
          <w:lang w:eastAsia="ru-RU" w:bidi="uk-UA"/>
        </w:rPr>
        <w:t xml:space="preserve"> </w:t>
      </w:r>
      <w:r w:rsidRPr="00507FB3">
        <w:rPr>
          <w:rFonts w:ascii="Times New Roman" w:eastAsia="Arial Unicode MS" w:hAnsi="Times New Roman" w:cs="Times New Roman" w:hint="eastAsia"/>
          <w:b/>
          <w:bCs/>
          <w:color w:val="000000"/>
          <w:kern w:val="0"/>
          <w:sz w:val="28"/>
          <w:szCs w:val="28"/>
          <w:lang w:eastAsia="ru-RU" w:bidi="uk-UA"/>
        </w:rPr>
        <w:t>для</w:t>
      </w:r>
      <w:r w:rsidRPr="00507FB3">
        <w:rPr>
          <w:rFonts w:ascii="Times New Roman" w:eastAsia="Arial Unicode MS" w:hAnsi="Times New Roman" w:cs="Times New Roman"/>
          <w:b/>
          <w:bCs/>
          <w:color w:val="000000"/>
          <w:kern w:val="0"/>
          <w:sz w:val="28"/>
          <w:szCs w:val="28"/>
          <w:lang w:eastAsia="ru-RU" w:bidi="uk-UA"/>
        </w:rPr>
        <w:t xml:space="preserve"> </w:t>
      </w:r>
      <w:r w:rsidRPr="00507FB3">
        <w:rPr>
          <w:rFonts w:ascii="Times New Roman" w:eastAsia="Arial Unicode MS" w:hAnsi="Times New Roman" w:cs="Times New Roman" w:hint="eastAsia"/>
          <w:b/>
          <w:bCs/>
          <w:color w:val="000000"/>
          <w:kern w:val="0"/>
          <w:sz w:val="28"/>
          <w:szCs w:val="28"/>
          <w:lang w:eastAsia="ru-RU" w:bidi="uk-UA"/>
        </w:rPr>
        <w:t>улучшения</w:t>
      </w:r>
      <w:r w:rsidRPr="00507FB3">
        <w:rPr>
          <w:rFonts w:ascii="Times New Roman" w:eastAsia="Arial Unicode MS" w:hAnsi="Times New Roman" w:cs="Times New Roman"/>
          <w:b/>
          <w:bCs/>
          <w:color w:val="000000"/>
          <w:kern w:val="0"/>
          <w:sz w:val="28"/>
          <w:szCs w:val="28"/>
          <w:lang w:eastAsia="ru-RU" w:bidi="uk-UA"/>
        </w:rPr>
        <w:t xml:space="preserve"> </w:t>
      </w:r>
      <w:r w:rsidRPr="00507FB3">
        <w:rPr>
          <w:rFonts w:ascii="Times New Roman" w:eastAsia="Arial Unicode MS" w:hAnsi="Times New Roman" w:cs="Times New Roman" w:hint="eastAsia"/>
          <w:b/>
          <w:bCs/>
          <w:color w:val="000000"/>
          <w:kern w:val="0"/>
          <w:sz w:val="28"/>
          <w:szCs w:val="28"/>
          <w:lang w:eastAsia="ru-RU" w:bidi="uk-UA"/>
        </w:rPr>
        <w:t>характеристик</w:t>
      </w:r>
      <w:r w:rsidRPr="00507FB3">
        <w:rPr>
          <w:rFonts w:ascii="Times New Roman" w:eastAsia="Arial Unicode MS" w:hAnsi="Times New Roman" w:cs="Times New Roman"/>
          <w:b/>
          <w:bCs/>
          <w:color w:val="000000"/>
          <w:kern w:val="0"/>
          <w:sz w:val="28"/>
          <w:szCs w:val="28"/>
          <w:lang w:eastAsia="ru-RU" w:bidi="uk-UA"/>
        </w:rPr>
        <w:t xml:space="preserve"> </w:t>
      </w:r>
      <w:r w:rsidRPr="00507FB3">
        <w:rPr>
          <w:rFonts w:ascii="Times New Roman" w:eastAsia="Arial Unicode MS" w:hAnsi="Times New Roman" w:cs="Times New Roman" w:hint="eastAsia"/>
          <w:b/>
          <w:bCs/>
          <w:color w:val="000000"/>
          <w:kern w:val="0"/>
          <w:sz w:val="28"/>
          <w:szCs w:val="28"/>
          <w:lang w:eastAsia="ru-RU" w:bidi="uk-UA"/>
        </w:rPr>
        <w:t>радиотехнических</w:t>
      </w:r>
      <w:r w:rsidRPr="00507FB3">
        <w:rPr>
          <w:rFonts w:ascii="Times New Roman" w:eastAsia="Arial Unicode MS" w:hAnsi="Times New Roman" w:cs="Times New Roman"/>
          <w:b/>
          <w:bCs/>
          <w:color w:val="000000"/>
          <w:kern w:val="0"/>
          <w:sz w:val="28"/>
          <w:szCs w:val="28"/>
          <w:lang w:eastAsia="ru-RU" w:bidi="uk-UA"/>
        </w:rPr>
        <w:t xml:space="preserve"> </w:t>
      </w:r>
      <w:r w:rsidRPr="00507FB3">
        <w:rPr>
          <w:rFonts w:ascii="Times New Roman" w:eastAsia="Arial Unicode MS" w:hAnsi="Times New Roman" w:cs="Times New Roman" w:hint="eastAsia"/>
          <w:b/>
          <w:bCs/>
          <w:color w:val="000000"/>
          <w:kern w:val="0"/>
          <w:sz w:val="28"/>
          <w:szCs w:val="28"/>
          <w:lang w:eastAsia="ru-RU" w:bidi="uk-UA"/>
        </w:rPr>
        <w:t>средств</w:t>
      </w:r>
    </w:p>
    <w:p w14:paraId="1664911A" w14:textId="77777777" w:rsidR="00507FB3" w:rsidRDefault="00507FB3" w:rsidP="00507FB3">
      <w:r>
        <w:rPr>
          <w:rFonts w:hint="eastAsia"/>
        </w:rPr>
        <w:t>ОГЛАВЛЕНИЕ</w:t>
      </w:r>
      <w:r>
        <w:t xml:space="preserve"> </w:t>
      </w:r>
      <w:r>
        <w:rPr>
          <w:rFonts w:hint="eastAsia"/>
        </w:rPr>
        <w:t>ДИССЕРТАЦИИ</w:t>
      </w:r>
    </w:p>
    <w:p w14:paraId="2B1F4792" w14:textId="77777777" w:rsidR="00507FB3" w:rsidRDefault="00507FB3" w:rsidP="00507FB3">
      <w:r>
        <w:rPr>
          <w:rFonts w:hint="eastAsia"/>
        </w:rPr>
        <w:t>кандидат</w:t>
      </w:r>
      <w:r>
        <w:t xml:space="preserve"> </w:t>
      </w:r>
      <w:r>
        <w:rPr>
          <w:rFonts w:hint="eastAsia"/>
        </w:rPr>
        <w:t>наук</w:t>
      </w:r>
      <w:r>
        <w:t xml:space="preserve"> </w:t>
      </w:r>
      <w:r>
        <w:rPr>
          <w:rFonts w:hint="eastAsia"/>
        </w:rPr>
        <w:t>Тарасенко</w:t>
      </w:r>
      <w:r>
        <w:t xml:space="preserve"> </w:t>
      </w:r>
      <w:r>
        <w:rPr>
          <w:rFonts w:hint="eastAsia"/>
        </w:rPr>
        <w:t>Анна</w:t>
      </w:r>
      <w:r>
        <w:t xml:space="preserve"> </w:t>
      </w:r>
      <w:r>
        <w:rPr>
          <w:rFonts w:hint="eastAsia"/>
        </w:rPr>
        <w:t>Максимовна</w:t>
      </w:r>
    </w:p>
    <w:p w14:paraId="6A097D8F" w14:textId="77777777" w:rsidR="00507FB3" w:rsidRDefault="00507FB3" w:rsidP="00507FB3">
      <w:r>
        <w:rPr>
          <w:rFonts w:hint="eastAsia"/>
        </w:rPr>
        <w:t>ВВЕДЕНИЕ</w:t>
      </w:r>
    </w:p>
    <w:p w14:paraId="0922C8C5" w14:textId="77777777" w:rsidR="00507FB3" w:rsidRDefault="00507FB3" w:rsidP="00507FB3"/>
    <w:p w14:paraId="167CDDAC" w14:textId="77777777" w:rsidR="00507FB3" w:rsidRDefault="00507FB3" w:rsidP="00507FB3">
      <w:r>
        <w:rPr>
          <w:rFonts w:hint="eastAsia"/>
        </w:rPr>
        <w:t>ГЛАВА</w:t>
      </w:r>
      <w:r>
        <w:t xml:space="preserve"> 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модулирующих</w:t>
      </w:r>
      <w:r>
        <w:t xml:space="preserve"> </w:t>
      </w:r>
      <w:r>
        <w:rPr>
          <w:rFonts w:hint="eastAsia"/>
        </w:rPr>
        <w:t>функций</w:t>
      </w:r>
      <w:r>
        <w:t xml:space="preserve"> </w:t>
      </w:r>
      <w:r>
        <w:rPr>
          <w:rFonts w:hint="eastAsia"/>
        </w:rPr>
        <w:t>для</w:t>
      </w:r>
      <w:r>
        <w:t xml:space="preserve"> </w:t>
      </w:r>
      <w:r>
        <w:rPr>
          <w:rFonts w:hint="eastAsia"/>
        </w:rPr>
        <w:t>формирования</w:t>
      </w:r>
    </w:p>
    <w:p w14:paraId="4F50DA7D" w14:textId="77777777" w:rsidR="00507FB3" w:rsidRDefault="00507FB3" w:rsidP="00507FB3"/>
    <w:p w14:paraId="6BDAC06E" w14:textId="77777777" w:rsidR="00507FB3" w:rsidRDefault="00507FB3" w:rsidP="00507FB3">
      <w:r>
        <w:rPr>
          <w:rFonts w:hint="eastAsia"/>
        </w:rPr>
        <w:t>сигналов</w:t>
      </w:r>
      <w:r>
        <w:t xml:space="preserve"> </w:t>
      </w:r>
      <w:r>
        <w:rPr>
          <w:rFonts w:hint="eastAsia"/>
        </w:rPr>
        <w:t>современных</w:t>
      </w:r>
      <w:r>
        <w:t xml:space="preserve"> </w:t>
      </w:r>
      <w:r>
        <w:rPr>
          <w:rFonts w:hint="eastAsia"/>
        </w:rPr>
        <w:t>и</w:t>
      </w:r>
      <w:r>
        <w:t xml:space="preserve"> </w:t>
      </w:r>
      <w:r>
        <w:rPr>
          <w:rFonts w:hint="eastAsia"/>
        </w:rPr>
        <w:t>перспективных</w:t>
      </w:r>
      <w:r>
        <w:t xml:space="preserve"> </w:t>
      </w:r>
      <w:r>
        <w:rPr>
          <w:rFonts w:hint="eastAsia"/>
        </w:rPr>
        <w:t>радиотехнических</w:t>
      </w:r>
      <w:r>
        <w:t xml:space="preserve"> </w:t>
      </w:r>
      <w:r>
        <w:rPr>
          <w:rFonts w:hint="eastAsia"/>
        </w:rPr>
        <w:t>датчиков</w:t>
      </w:r>
    </w:p>
    <w:p w14:paraId="42151FB1" w14:textId="77777777" w:rsidR="00507FB3" w:rsidRDefault="00507FB3" w:rsidP="00507FB3"/>
    <w:p w14:paraId="3F6D9A26" w14:textId="77777777" w:rsidR="00507FB3" w:rsidRDefault="00507FB3" w:rsidP="00507FB3">
      <w:r>
        <w:t xml:space="preserve">1.1 </w:t>
      </w:r>
      <w:r>
        <w:rPr>
          <w:rFonts w:hint="eastAsia"/>
        </w:rPr>
        <w:t>Анализ</w:t>
      </w:r>
      <w:r>
        <w:t xml:space="preserve"> </w:t>
      </w:r>
      <w:r>
        <w:rPr>
          <w:rFonts w:hint="eastAsia"/>
        </w:rPr>
        <w:t>фазокодовой</w:t>
      </w:r>
      <w:r>
        <w:t xml:space="preserve"> </w:t>
      </w:r>
      <w:r>
        <w:rPr>
          <w:rFonts w:hint="eastAsia"/>
        </w:rPr>
        <w:t>модуляции</w:t>
      </w:r>
      <w:r>
        <w:t xml:space="preserve"> </w:t>
      </w:r>
      <w:r>
        <w:rPr>
          <w:rFonts w:hint="eastAsia"/>
        </w:rPr>
        <w:t>последовательностями</w:t>
      </w:r>
      <w:r>
        <w:t xml:space="preserve"> </w:t>
      </w:r>
      <w:r>
        <w:rPr>
          <w:rFonts w:hint="eastAsia"/>
        </w:rPr>
        <w:t>Баркера</w:t>
      </w:r>
    </w:p>
    <w:p w14:paraId="6ABF7D44" w14:textId="77777777" w:rsidR="00507FB3" w:rsidRDefault="00507FB3" w:rsidP="00507FB3"/>
    <w:p w14:paraId="4F359542" w14:textId="77777777" w:rsidR="00507FB3" w:rsidRDefault="00507FB3" w:rsidP="00507FB3">
      <w:r>
        <w:t xml:space="preserve">1.2 </w:t>
      </w:r>
      <w:r>
        <w:rPr>
          <w:rFonts w:hint="eastAsia"/>
        </w:rPr>
        <w:t>Уникальные</w:t>
      </w:r>
      <w:r>
        <w:t xml:space="preserve"> </w:t>
      </w:r>
      <w:r>
        <w:rPr>
          <w:rFonts w:hint="eastAsia"/>
        </w:rPr>
        <w:t>фазоманипулированные</w:t>
      </w:r>
      <w:r>
        <w:t xml:space="preserve"> </w:t>
      </w:r>
      <w:r>
        <w:rPr>
          <w:rFonts w:hint="eastAsia"/>
        </w:rPr>
        <w:t>сигналы</w:t>
      </w:r>
    </w:p>
    <w:p w14:paraId="55ABF2F8" w14:textId="77777777" w:rsidR="00507FB3" w:rsidRDefault="00507FB3" w:rsidP="00507FB3"/>
    <w:p w14:paraId="409506CF" w14:textId="77777777" w:rsidR="00507FB3" w:rsidRDefault="00507FB3" w:rsidP="00507FB3">
      <w:r>
        <w:t xml:space="preserve">1.3 </w:t>
      </w:r>
      <w:r>
        <w:rPr>
          <w:rFonts w:hint="eastAsia"/>
        </w:rPr>
        <w:t>Модулирующие</w:t>
      </w:r>
      <w:r>
        <w:t xml:space="preserve"> </w:t>
      </w:r>
      <w:r>
        <w:rPr>
          <w:rFonts w:hint="eastAsia"/>
        </w:rPr>
        <w:t>функции</w:t>
      </w:r>
      <w:r>
        <w:t xml:space="preserve"> </w:t>
      </w:r>
      <w:r>
        <w:rPr>
          <w:rFonts w:hint="eastAsia"/>
        </w:rPr>
        <w:t>на</w:t>
      </w:r>
      <w:r>
        <w:t xml:space="preserve"> </w:t>
      </w:r>
      <w:r>
        <w:rPr>
          <w:rFonts w:hint="eastAsia"/>
        </w:rPr>
        <w:t>базе</w:t>
      </w:r>
      <w:r>
        <w:t xml:space="preserve"> </w:t>
      </w:r>
      <w:r>
        <w:rPr>
          <w:rFonts w:hint="eastAsia"/>
        </w:rPr>
        <w:t>псевдослучайных</w:t>
      </w:r>
      <w:r>
        <w:t xml:space="preserve"> </w:t>
      </w:r>
      <w:r>
        <w:rPr>
          <w:rFonts w:hint="eastAsia"/>
        </w:rPr>
        <w:t>последовательностей</w:t>
      </w:r>
    </w:p>
    <w:p w14:paraId="30331090" w14:textId="77777777" w:rsidR="00507FB3" w:rsidRDefault="00507FB3" w:rsidP="00507FB3"/>
    <w:p w14:paraId="320F243A" w14:textId="77777777" w:rsidR="00507FB3" w:rsidRDefault="00507FB3" w:rsidP="00507FB3">
      <w:r>
        <w:t xml:space="preserve">1.4 </w:t>
      </w:r>
      <w:r>
        <w:rPr>
          <w:rFonts w:hint="eastAsia"/>
        </w:rPr>
        <w:t>Ансамбли</w:t>
      </w:r>
      <w:r>
        <w:t xml:space="preserve"> </w:t>
      </w:r>
      <w:r>
        <w:rPr>
          <w:rFonts w:hint="eastAsia"/>
        </w:rPr>
        <w:t>дискретных</w:t>
      </w:r>
      <w:r>
        <w:t xml:space="preserve"> </w:t>
      </w:r>
      <w:r>
        <w:rPr>
          <w:rFonts w:hint="eastAsia"/>
        </w:rPr>
        <w:t>ортогональных</w:t>
      </w:r>
      <w:r>
        <w:t xml:space="preserve"> </w:t>
      </w:r>
      <w:r>
        <w:rPr>
          <w:rFonts w:hint="eastAsia"/>
        </w:rPr>
        <w:t>многоуровневых</w:t>
      </w:r>
      <w:r>
        <w:t xml:space="preserve"> </w:t>
      </w:r>
      <w:r>
        <w:rPr>
          <w:rFonts w:hint="eastAsia"/>
        </w:rPr>
        <w:t>сигналов</w:t>
      </w:r>
    </w:p>
    <w:p w14:paraId="09ED9C97" w14:textId="77777777" w:rsidR="00507FB3" w:rsidRDefault="00507FB3" w:rsidP="00507FB3"/>
    <w:p w14:paraId="7B9D0652" w14:textId="77777777" w:rsidR="00507FB3" w:rsidRDefault="00507FB3" w:rsidP="00507FB3">
      <w:r>
        <w:t xml:space="preserve">1.5 </w:t>
      </w:r>
      <w:r>
        <w:rPr>
          <w:rFonts w:hint="eastAsia"/>
        </w:rPr>
        <w:t>Линейная</w:t>
      </w:r>
      <w:r>
        <w:t xml:space="preserve"> </w:t>
      </w:r>
      <w:r>
        <w:rPr>
          <w:rFonts w:hint="eastAsia"/>
        </w:rPr>
        <w:t>частотная</w:t>
      </w:r>
      <w:r>
        <w:t xml:space="preserve"> </w:t>
      </w:r>
      <w:r>
        <w:rPr>
          <w:rFonts w:hint="eastAsia"/>
        </w:rPr>
        <w:t>модуляция</w:t>
      </w:r>
      <w:r>
        <w:t xml:space="preserve"> </w:t>
      </w:r>
      <w:r>
        <w:rPr>
          <w:rFonts w:hint="eastAsia"/>
        </w:rPr>
        <w:t>сигналов</w:t>
      </w:r>
    </w:p>
    <w:p w14:paraId="52088434" w14:textId="77777777" w:rsidR="00507FB3" w:rsidRDefault="00507FB3" w:rsidP="00507FB3"/>
    <w:p w14:paraId="2BC4A804" w14:textId="77777777" w:rsidR="00507FB3" w:rsidRDefault="00507FB3" w:rsidP="00507FB3">
      <w:r>
        <w:t xml:space="preserve">1.6 </w:t>
      </w:r>
      <w:r>
        <w:rPr>
          <w:rFonts w:hint="eastAsia"/>
        </w:rPr>
        <w:t>Нелинейная</w:t>
      </w:r>
      <w:r>
        <w:t xml:space="preserve"> </w:t>
      </w:r>
      <w:r>
        <w:rPr>
          <w:rFonts w:hint="eastAsia"/>
        </w:rPr>
        <w:t>частотная</w:t>
      </w:r>
      <w:r>
        <w:t xml:space="preserve"> </w:t>
      </w:r>
      <w:r>
        <w:rPr>
          <w:rFonts w:hint="eastAsia"/>
        </w:rPr>
        <w:t>модуляция</w:t>
      </w:r>
    </w:p>
    <w:p w14:paraId="326E7539" w14:textId="77777777" w:rsidR="00507FB3" w:rsidRDefault="00507FB3" w:rsidP="00507FB3"/>
    <w:p w14:paraId="5293E864" w14:textId="77777777" w:rsidR="00507FB3" w:rsidRDefault="00507FB3" w:rsidP="00507FB3">
      <w:r>
        <w:rPr>
          <w:rFonts w:hint="eastAsia"/>
        </w:rPr>
        <w:t>ГЛАВА</w:t>
      </w:r>
      <w:r>
        <w:t xml:space="preserve"> 2 </w:t>
      </w:r>
      <w:r>
        <w:rPr>
          <w:rFonts w:hint="eastAsia"/>
        </w:rPr>
        <w:t>Критерии</w:t>
      </w:r>
      <w:r>
        <w:t xml:space="preserve"> </w:t>
      </w:r>
      <w:r>
        <w:rPr>
          <w:rFonts w:hint="eastAsia"/>
        </w:rPr>
        <w:t>выбора</w:t>
      </w:r>
      <w:r>
        <w:t xml:space="preserve"> </w:t>
      </w:r>
      <w:r>
        <w:rPr>
          <w:rFonts w:hint="eastAsia"/>
        </w:rPr>
        <w:t>модулирующих</w:t>
      </w:r>
      <w:r>
        <w:t xml:space="preserve"> </w:t>
      </w:r>
      <w:r>
        <w:rPr>
          <w:rFonts w:hint="eastAsia"/>
        </w:rPr>
        <w:t>функций</w:t>
      </w:r>
    </w:p>
    <w:p w14:paraId="0F47389F" w14:textId="77777777" w:rsidR="00507FB3" w:rsidRDefault="00507FB3" w:rsidP="00507FB3"/>
    <w:p w14:paraId="3A53DBA4" w14:textId="77777777" w:rsidR="00507FB3" w:rsidRDefault="00507FB3" w:rsidP="00507FB3">
      <w:r>
        <w:t xml:space="preserve">2.1 </w:t>
      </w:r>
      <w:r>
        <w:rPr>
          <w:rFonts w:hint="eastAsia"/>
        </w:rPr>
        <w:t>Выбор</w:t>
      </w:r>
      <w:r>
        <w:t xml:space="preserve"> </w:t>
      </w:r>
      <w:r>
        <w:rPr>
          <w:rFonts w:hint="eastAsia"/>
        </w:rPr>
        <w:t>параметров</w:t>
      </w:r>
      <w:r>
        <w:t xml:space="preserve"> </w:t>
      </w:r>
      <w:r>
        <w:rPr>
          <w:rFonts w:hint="eastAsia"/>
        </w:rPr>
        <w:t>оценки</w:t>
      </w:r>
      <w:r>
        <w:t xml:space="preserve"> </w:t>
      </w:r>
      <w:r>
        <w:rPr>
          <w:rFonts w:hint="eastAsia"/>
        </w:rPr>
        <w:t>модулирующих</w:t>
      </w:r>
      <w:r>
        <w:t xml:space="preserve"> </w:t>
      </w:r>
      <w:r>
        <w:rPr>
          <w:rFonts w:hint="eastAsia"/>
        </w:rPr>
        <w:t>функций</w:t>
      </w:r>
      <w:r>
        <w:t xml:space="preserve"> </w:t>
      </w:r>
      <w:r>
        <w:rPr>
          <w:rFonts w:hint="eastAsia"/>
        </w:rPr>
        <w:t>для</w:t>
      </w:r>
      <w:r>
        <w:t xml:space="preserve"> </w:t>
      </w:r>
      <w:r>
        <w:rPr>
          <w:rFonts w:hint="eastAsia"/>
        </w:rPr>
        <w:t>формирования</w:t>
      </w:r>
      <w:r>
        <w:t xml:space="preserve"> </w:t>
      </w:r>
      <w:r>
        <w:rPr>
          <w:rFonts w:hint="eastAsia"/>
        </w:rPr>
        <w:t>сигналов</w:t>
      </w:r>
      <w:r>
        <w:t xml:space="preserve"> </w:t>
      </w:r>
      <w:r>
        <w:rPr>
          <w:rFonts w:hint="eastAsia"/>
        </w:rPr>
        <w:t>РТС</w:t>
      </w:r>
    </w:p>
    <w:p w14:paraId="3E1DFF0A" w14:textId="77777777" w:rsidR="00507FB3" w:rsidRDefault="00507FB3" w:rsidP="00507FB3"/>
    <w:p w14:paraId="1FCE0205" w14:textId="77777777" w:rsidR="00507FB3" w:rsidRDefault="00507FB3" w:rsidP="00507FB3">
      <w:r>
        <w:lastRenderedPageBreak/>
        <w:t xml:space="preserve">2.2 </w:t>
      </w:r>
      <w:r>
        <w:rPr>
          <w:rFonts w:hint="eastAsia"/>
        </w:rPr>
        <w:t>Выбор</w:t>
      </w:r>
      <w:r>
        <w:t xml:space="preserve"> </w:t>
      </w:r>
      <w:r>
        <w:rPr>
          <w:rFonts w:hint="eastAsia"/>
        </w:rPr>
        <w:t>вида</w:t>
      </w:r>
      <w:r>
        <w:t xml:space="preserve"> </w:t>
      </w:r>
      <w:r>
        <w:rPr>
          <w:rFonts w:hint="eastAsia"/>
        </w:rPr>
        <w:t>сигналов</w:t>
      </w:r>
      <w:r>
        <w:t xml:space="preserve"> </w:t>
      </w:r>
      <w:r>
        <w:rPr>
          <w:rFonts w:hint="eastAsia"/>
        </w:rPr>
        <w:t>радиотехнических</w:t>
      </w:r>
      <w:r>
        <w:t xml:space="preserve"> </w:t>
      </w:r>
      <w:r>
        <w:rPr>
          <w:rFonts w:hint="eastAsia"/>
        </w:rPr>
        <w:t>средств</w:t>
      </w:r>
      <w:r>
        <w:t xml:space="preserve"> </w:t>
      </w:r>
      <w:r>
        <w:rPr>
          <w:rFonts w:hint="eastAsia"/>
        </w:rPr>
        <w:t>на</w:t>
      </w:r>
      <w:r>
        <w:t xml:space="preserve"> </w:t>
      </w:r>
      <w:r>
        <w:rPr>
          <w:rFonts w:hint="eastAsia"/>
        </w:rPr>
        <w:t>основании</w:t>
      </w:r>
      <w:r>
        <w:t xml:space="preserve"> </w:t>
      </w:r>
      <w:r>
        <w:rPr>
          <w:rFonts w:hint="eastAsia"/>
        </w:rPr>
        <w:t>анализа</w:t>
      </w:r>
      <w:r>
        <w:t xml:space="preserve"> </w:t>
      </w:r>
      <w:r>
        <w:rPr>
          <w:rFonts w:hint="eastAsia"/>
        </w:rPr>
        <w:t>корреляционных</w:t>
      </w:r>
      <w:r>
        <w:t xml:space="preserve"> </w:t>
      </w:r>
      <w:r>
        <w:rPr>
          <w:rFonts w:hint="eastAsia"/>
        </w:rPr>
        <w:t>свойств</w:t>
      </w:r>
      <w:r>
        <w:t xml:space="preserve"> </w:t>
      </w:r>
      <w:r>
        <w:rPr>
          <w:rFonts w:hint="eastAsia"/>
        </w:rPr>
        <w:t>модулирующих</w:t>
      </w:r>
      <w:r>
        <w:t xml:space="preserve"> </w:t>
      </w:r>
      <w:r>
        <w:rPr>
          <w:rFonts w:hint="eastAsia"/>
        </w:rPr>
        <w:t>функций</w:t>
      </w:r>
    </w:p>
    <w:p w14:paraId="3D30360F" w14:textId="77777777" w:rsidR="00507FB3" w:rsidRDefault="00507FB3" w:rsidP="00507FB3"/>
    <w:p w14:paraId="7D96B8C9" w14:textId="77777777" w:rsidR="00507FB3" w:rsidRDefault="00507FB3" w:rsidP="00507FB3">
      <w:r>
        <w:t xml:space="preserve">2.3 </w:t>
      </w:r>
      <w:r>
        <w:rPr>
          <w:rFonts w:hint="eastAsia"/>
        </w:rPr>
        <w:t>Выбор</w:t>
      </w:r>
      <w:r>
        <w:t xml:space="preserve"> </w:t>
      </w:r>
      <w:r>
        <w:rPr>
          <w:rFonts w:hint="eastAsia"/>
        </w:rPr>
        <w:t>критериев</w:t>
      </w:r>
      <w:r>
        <w:t xml:space="preserve"> </w:t>
      </w:r>
      <w:r>
        <w:rPr>
          <w:rFonts w:hint="eastAsia"/>
        </w:rPr>
        <w:t>применимости</w:t>
      </w:r>
      <w:r>
        <w:t xml:space="preserve"> </w:t>
      </w:r>
      <w:r>
        <w:rPr>
          <w:rFonts w:hint="eastAsia"/>
        </w:rPr>
        <w:t>зондирующих</w:t>
      </w:r>
      <w:r>
        <w:t xml:space="preserve"> </w:t>
      </w:r>
      <w:r>
        <w:rPr>
          <w:rFonts w:hint="eastAsia"/>
        </w:rPr>
        <w:t>сигналов</w:t>
      </w:r>
      <w:r>
        <w:t xml:space="preserve"> </w:t>
      </w:r>
      <w:r>
        <w:rPr>
          <w:rFonts w:hint="eastAsia"/>
        </w:rPr>
        <w:t>в</w:t>
      </w:r>
      <w:r>
        <w:t xml:space="preserve"> </w:t>
      </w:r>
      <w:r>
        <w:rPr>
          <w:rFonts w:hint="eastAsia"/>
        </w:rPr>
        <w:t>активном</w:t>
      </w:r>
      <w:r>
        <w:t xml:space="preserve"> </w:t>
      </w:r>
      <w:r>
        <w:rPr>
          <w:rFonts w:hint="eastAsia"/>
        </w:rPr>
        <w:t>радиотехническом</w:t>
      </w:r>
      <w:r>
        <w:t xml:space="preserve"> </w:t>
      </w:r>
      <w:r>
        <w:rPr>
          <w:rFonts w:hint="eastAsia"/>
        </w:rPr>
        <w:t>датчике</w:t>
      </w:r>
      <w:r>
        <w:t xml:space="preserve"> </w:t>
      </w:r>
      <w:r>
        <w:rPr>
          <w:rFonts w:hint="eastAsia"/>
        </w:rPr>
        <w:t>ДЗЗ</w:t>
      </w:r>
    </w:p>
    <w:p w14:paraId="1A3BE0F9" w14:textId="77777777" w:rsidR="00507FB3" w:rsidRDefault="00507FB3" w:rsidP="00507FB3"/>
    <w:p w14:paraId="06325DF1" w14:textId="77777777" w:rsidR="00507FB3" w:rsidRDefault="00507FB3" w:rsidP="00507FB3">
      <w:r>
        <w:t xml:space="preserve">2.4 </w:t>
      </w:r>
      <w:r>
        <w:rPr>
          <w:rFonts w:hint="eastAsia"/>
        </w:rPr>
        <w:t>Программные</w:t>
      </w:r>
      <w:r>
        <w:t xml:space="preserve"> </w:t>
      </w:r>
      <w:r>
        <w:rPr>
          <w:rFonts w:hint="eastAsia"/>
        </w:rPr>
        <w:t>средства</w:t>
      </w:r>
      <w:r>
        <w:t xml:space="preserve"> </w:t>
      </w:r>
      <w:r>
        <w:rPr>
          <w:rFonts w:hint="eastAsia"/>
        </w:rPr>
        <w:t>для</w:t>
      </w:r>
      <w:r>
        <w:t xml:space="preserve"> </w:t>
      </w:r>
      <w:r>
        <w:rPr>
          <w:rFonts w:hint="eastAsia"/>
        </w:rPr>
        <w:t>автоматизированной</w:t>
      </w:r>
      <w:r>
        <w:t xml:space="preserve"> </w:t>
      </w:r>
      <w:r>
        <w:rPr>
          <w:rFonts w:hint="eastAsia"/>
        </w:rPr>
        <w:t>оценки</w:t>
      </w:r>
      <w:r>
        <w:t xml:space="preserve"> </w:t>
      </w:r>
      <w:r>
        <w:rPr>
          <w:rFonts w:hint="eastAsia"/>
        </w:rPr>
        <w:t>параметров</w:t>
      </w:r>
      <w:r>
        <w:t xml:space="preserve"> </w:t>
      </w:r>
      <w:r>
        <w:rPr>
          <w:rFonts w:hint="eastAsia"/>
        </w:rPr>
        <w:t>функции</w:t>
      </w:r>
      <w:r>
        <w:t xml:space="preserve"> </w:t>
      </w:r>
      <w:r>
        <w:rPr>
          <w:rFonts w:hint="eastAsia"/>
        </w:rPr>
        <w:t>отклика</w:t>
      </w:r>
      <w:r>
        <w:t xml:space="preserve"> </w:t>
      </w:r>
      <w:r>
        <w:rPr>
          <w:rFonts w:hint="eastAsia"/>
        </w:rPr>
        <w:t>на</w:t>
      </w:r>
      <w:r>
        <w:t xml:space="preserve"> </w:t>
      </w:r>
      <w:r>
        <w:rPr>
          <w:rFonts w:hint="eastAsia"/>
        </w:rPr>
        <w:t>точечную</w:t>
      </w:r>
      <w:r>
        <w:t xml:space="preserve"> </w:t>
      </w:r>
      <w:r>
        <w:rPr>
          <w:rFonts w:hint="eastAsia"/>
        </w:rPr>
        <w:t>цель</w:t>
      </w:r>
    </w:p>
    <w:p w14:paraId="554AA3D7" w14:textId="77777777" w:rsidR="00507FB3" w:rsidRDefault="00507FB3" w:rsidP="00507FB3"/>
    <w:p w14:paraId="2B7C5F46" w14:textId="77777777" w:rsidR="00507FB3" w:rsidRDefault="00507FB3" w:rsidP="00507FB3">
      <w:r>
        <w:rPr>
          <w:rFonts w:hint="eastAsia"/>
        </w:rPr>
        <w:t>ГЛАВА</w:t>
      </w:r>
      <w:r>
        <w:t xml:space="preserve"> 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результатов</w:t>
      </w:r>
      <w:r>
        <w:t xml:space="preserve"> </w:t>
      </w:r>
      <w:r>
        <w:rPr>
          <w:rFonts w:hint="eastAsia"/>
        </w:rPr>
        <w:t>исследования</w:t>
      </w:r>
    </w:p>
    <w:p w14:paraId="5D5FD70C" w14:textId="77777777" w:rsidR="00507FB3" w:rsidRDefault="00507FB3" w:rsidP="00507FB3"/>
    <w:p w14:paraId="40C9C04D" w14:textId="77777777" w:rsidR="00507FB3" w:rsidRDefault="00507FB3" w:rsidP="00507FB3">
      <w:r>
        <w:t xml:space="preserve">3.1 </w:t>
      </w:r>
      <w:r>
        <w:rPr>
          <w:rFonts w:hint="eastAsia"/>
        </w:rPr>
        <w:t>Сравнение</w:t>
      </w:r>
      <w:r>
        <w:t xml:space="preserve"> </w:t>
      </w:r>
      <w:r>
        <w:rPr>
          <w:rFonts w:hint="eastAsia"/>
        </w:rPr>
        <w:t>видов</w:t>
      </w:r>
      <w:r>
        <w:t xml:space="preserve"> </w:t>
      </w:r>
      <w:r>
        <w:rPr>
          <w:rFonts w:hint="eastAsia"/>
        </w:rPr>
        <w:t>функций</w:t>
      </w:r>
      <w:r>
        <w:t xml:space="preserve"> </w:t>
      </w:r>
      <w:r>
        <w:rPr>
          <w:rFonts w:hint="eastAsia"/>
        </w:rPr>
        <w:t>отклика</w:t>
      </w:r>
      <w:r>
        <w:t xml:space="preserve"> </w:t>
      </w:r>
      <w:r>
        <w:rPr>
          <w:rFonts w:hint="eastAsia"/>
        </w:rPr>
        <w:t>для</w:t>
      </w:r>
      <w:r>
        <w:t xml:space="preserve"> </w:t>
      </w:r>
      <w:r>
        <w:rPr>
          <w:rFonts w:hint="eastAsia"/>
        </w:rPr>
        <w:t>зондирующих</w:t>
      </w:r>
      <w:r>
        <w:t xml:space="preserve"> </w:t>
      </w:r>
      <w:r>
        <w:rPr>
          <w:rFonts w:hint="eastAsia"/>
        </w:rPr>
        <w:t>сигналов</w:t>
      </w:r>
      <w:r>
        <w:t xml:space="preserve"> </w:t>
      </w:r>
      <w:r>
        <w:rPr>
          <w:rFonts w:hint="eastAsia"/>
        </w:rPr>
        <w:t>ЛЧМ</w:t>
      </w:r>
      <w:r>
        <w:t xml:space="preserve"> </w:t>
      </w:r>
      <w:r>
        <w:rPr>
          <w:rFonts w:hint="eastAsia"/>
        </w:rPr>
        <w:t>и</w:t>
      </w:r>
      <w:r>
        <w:t xml:space="preserve"> </w:t>
      </w:r>
      <w:r>
        <w:rPr>
          <w:rFonts w:hint="eastAsia"/>
        </w:rPr>
        <w:t>модулированных</w:t>
      </w:r>
      <w:r>
        <w:t xml:space="preserve"> </w:t>
      </w:r>
      <w:r>
        <w:rPr>
          <w:rFonts w:hint="eastAsia"/>
        </w:rPr>
        <w:t>М</w:t>
      </w:r>
      <w:r>
        <w:t>-</w:t>
      </w:r>
      <w:r>
        <w:rPr>
          <w:rFonts w:hint="eastAsia"/>
        </w:rPr>
        <w:t>последовательностью</w:t>
      </w:r>
    </w:p>
    <w:p w14:paraId="16E314C1" w14:textId="77777777" w:rsidR="00507FB3" w:rsidRDefault="00507FB3" w:rsidP="00507FB3"/>
    <w:p w14:paraId="209FEE3B" w14:textId="77777777" w:rsidR="00507FB3" w:rsidRDefault="00507FB3" w:rsidP="00507FB3">
      <w:r>
        <w:t xml:space="preserve">3.2 </w:t>
      </w:r>
      <w:r>
        <w:rPr>
          <w:rFonts w:hint="eastAsia"/>
        </w:rPr>
        <w:t>Исследование</w:t>
      </w:r>
      <w:r>
        <w:t xml:space="preserve"> </w:t>
      </w:r>
      <w:r>
        <w:rPr>
          <w:rFonts w:hint="eastAsia"/>
        </w:rPr>
        <w:t>влияния</w:t>
      </w:r>
      <w:r>
        <w:t xml:space="preserve"> </w:t>
      </w:r>
      <w:r>
        <w:rPr>
          <w:rFonts w:hint="eastAsia"/>
        </w:rPr>
        <w:t>закона</w:t>
      </w:r>
      <w:r>
        <w:t xml:space="preserve"> </w:t>
      </w:r>
      <w:r>
        <w:rPr>
          <w:rFonts w:hint="eastAsia"/>
        </w:rPr>
        <w:t>чередования</w:t>
      </w:r>
      <w:r>
        <w:t xml:space="preserve"> </w:t>
      </w:r>
      <w:r>
        <w:rPr>
          <w:rFonts w:hint="eastAsia"/>
        </w:rPr>
        <w:t>образующих</w:t>
      </w:r>
      <w:r>
        <w:t xml:space="preserve"> </w:t>
      </w:r>
      <w:r>
        <w:rPr>
          <w:rFonts w:hint="eastAsia"/>
        </w:rPr>
        <w:t>полиномов</w:t>
      </w:r>
      <w:r>
        <w:t xml:space="preserve"> </w:t>
      </w:r>
      <w:r>
        <w:rPr>
          <w:rFonts w:hint="eastAsia"/>
        </w:rPr>
        <w:t>на</w:t>
      </w:r>
      <w:r>
        <w:t xml:space="preserve"> </w:t>
      </w:r>
      <w:r>
        <w:rPr>
          <w:rFonts w:hint="eastAsia"/>
        </w:rPr>
        <w:t>уровни</w:t>
      </w:r>
      <w:r>
        <w:t xml:space="preserve"> </w:t>
      </w:r>
      <w:r>
        <w:rPr>
          <w:rFonts w:hint="eastAsia"/>
        </w:rPr>
        <w:t>и</w:t>
      </w:r>
      <w:r>
        <w:t xml:space="preserve"> </w:t>
      </w:r>
      <w:r>
        <w:rPr>
          <w:rFonts w:hint="eastAsia"/>
        </w:rPr>
        <w:t>распределение</w:t>
      </w:r>
      <w:r>
        <w:t xml:space="preserve"> </w:t>
      </w:r>
      <w:r>
        <w:rPr>
          <w:rFonts w:hint="eastAsia"/>
        </w:rPr>
        <w:t>боковых</w:t>
      </w:r>
      <w:r>
        <w:t xml:space="preserve"> </w:t>
      </w:r>
      <w:r>
        <w:rPr>
          <w:rFonts w:hint="eastAsia"/>
        </w:rPr>
        <w:t>лепестков</w:t>
      </w:r>
      <w:r>
        <w:t xml:space="preserve"> </w:t>
      </w:r>
      <w:r>
        <w:rPr>
          <w:rFonts w:hint="eastAsia"/>
        </w:rPr>
        <w:t>функции</w:t>
      </w:r>
      <w:r>
        <w:t xml:space="preserve"> </w:t>
      </w:r>
      <w:r>
        <w:rPr>
          <w:rFonts w:hint="eastAsia"/>
        </w:rPr>
        <w:t>отклика</w:t>
      </w:r>
      <w:r>
        <w:t xml:space="preserve"> </w:t>
      </w:r>
      <w:r>
        <w:rPr>
          <w:rFonts w:hint="eastAsia"/>
        </w:rPr>
        <w:t>на</w:t>
      </w:r>
      <w:r>
        <w:t xml:space="preserve"> </w:t>
      </w:r>
      <w:r>
        <w:rPr>
          <w:rFonts w:hint="eastAsia"/>
        </w:rPr>
        <w:t>одиночную</w:t>
      </w:r>
      <w:r>
        <w:t xml:space="preserve"> </w:t>
      </w:r>
      <w:r>
        <w:rPr>
          <w:rFonts w:hint="eastAsia"/>
        </w:rPr>
        <w:t>точечную</w:t>
      </w:r>
      <w:r>
        <w:t xml:space="preserve"> </w:t>
      </w:r>
      <w:r>
        <w:rPr>
          <w:rFonts w:hint="eastAsia"/>
        </w:rPr>
        <w:t>цель</w:t>
      </w:r>
    </w:p>
    <w:p w14:paraId="3283172A" w14:textId="77777777" w:rsidR="00507FB3" w:rsidRDefault="00507FB3" w:rsidP="00507FB3"/>
    <w:p w14:paraId="6A1C75E8" w14:textId="77777777" w:rsidR="00507FB3" w:rsidRDefault="00507FB3" w:rsidP="00507FB3">
      <w:r>
        <w:t xml:space="preserve">3.3 </w:t>
      </w:r>
      <w:r>
        <w:rPr>
          <w:rFonts w:hint="eastAsia"/>
        </w:rPr>
        <w:t>Влияния</w:t>
      </w:r>
      <w:r>
        <w:t xml:space="preserve"> </w:t>
      </w:r>
      <w:r>
        <w:rPr>
          <w:rFonts w:hint="eastAsia"/>
        </w:rPr>
        <w:t>закона</w:t>
      </w:r>
      <w:r>
        <w:t xml:space="preserve"> </w:t>
      </w:r>
      <w:r>
        <w:rPr>
          <w:rFonts w:hint="eastAsia"/>
        </w:rPr>
        <w:t>составления</w:t>
      </w:r>
      <w:r>
        <w:t xml:space="preserve"> </w:t>
      </w:r>
      <w:r>
        <w:rPr>
          <w:rFonts w:hint="eastAsia"/>
        </w:rPr>
        <w:t>сложного</w:t>
      </w:r>
      <w:r>
        <w:t xml:space="preserve"> </w:t>
      </w:r>
      <w:r>
        <w:rPr>
          <w:rFonts w:hint="eastAsia"/>
        </w:rPr>
        <w:t>комбинационного</w:t>
      </w:r>
      <w:r>
        <w:t xml:space="preserve"> </w:t>
      </w:r>
      <w:r>
        <w:rPr>
          <w:rFonts w:hint="eastAsia"/>
        </w:rPr>
        <w:t>сигнала</w:t>
      </w:r>
      <w:r>
        <w:t xml:space="preserve"> </w:t>
      </w:r>
      <w:r>
        <w:rPr>
          <w:rFonts w:hint="eastAsia"/>
        </w:rPr>
        <w:t>на</w:t>
      </w:r>
      <w:r>
        <w:t xml:space="preserve"> </w:t>
      </w:r>
      <w:r>
        <w:rPr>
          <w:rFonts w:hint="eastAsia"/>
        </w:rPr>
        <w:t>базе</w:t>
      </w:r>
      <w:r>
        <w:t xml:space="preserve"> </w:t>
      </w:r>
      <w:r>
        <w:rPr>
          <w:rFonts w:hint="eastAsia"/>
        </w:rPr>
        <w:t>М</w:t>
      </w:r>
      <w:r>
        <w:t>-</w:t>
      </w:r>
      <w:r>
        <w:rPr>
          <w:rFonts w:hint="eastAsia"/>
        </w:rPr>
        <w:t>последовательностей</w:t>
      </w:r>
      <w:r>
        <w:t xml:space="preserve"> </w:t>
      </w:r>
      <w:r>
        <w:rPr>
          <w:rFonts w:hint="eastAsia"/>
        </w:rPr>
        <w:t>на</w:t>
      </w:r>
      <w:r>
        <w:t xml:space="preserve"> </w:t>
      </w:r>
      <w:r>
        <w:rPr>
          <w:rFonts w:hint="eastAsia"/>
        </w:rPr>
        <w:t>уровни</w:t>
      </w:r>
      <w:r>
        <w:t xml:space="preserve"> </w:t>
      </w:r>
      <w:r>
        <w:rPr>
          <w:rFonts w:hint="eastAsia"/>
        </w:rPr>
        <w:t>и</w:t>
      </w:r>
      <w:r>
        <w:t xml:space="preserve"> </w:t>
      </w:r>
      <w:r>
        <w:rPr>
          <w:rFonts w:hint="eastAsia"/>
        </w:rPr>
        <w:t>распределение</w:t>
      </w:r>
      <w:r>
        <w:t xml:space="preserve"> </w:t>
      </w:r>
      <w:r>
        <w:rPr>
          <w:rFonts w:hint="eastAsia"/>
        </w:rPr>
        <w:t>боковых</w:t>
      </w:r>
      <w:r>
        <w:t xml:space="preserve"> </w:t>
      </w:r>
      <w:r>
        <w:rPr>
          <w:rFonts w:hint="eastAsia"/>
        </w:rPr>
        <w:t>лепестков</w:t>
      </w:r>
      <w:r>
        <w:t xml:space="preserve"> </w:t>
      </w:r>
      <w:r>
        <w:rPr>
          <w:rFonts w:hint="eastAsia"/>
        </w:rPr>
        <w:t>функции</w:t>
      </w:r>
      <w:r>
        <w:t xml:space="preserve"> </w:t>
      </w:r>
      <w:r>
        <w:rPr>
          <w:rFonts w:hint="eastAsia"/>
        </w:rPr>
        <w:t>отклика</w:t>
      </w:r>
    </w:p>
    <w:p w14:paraId="60E42257" w14:textId="77777777" w:rsidR="00507FB3" w:rsidRDefault="00507FB3" w:rsidP="00507FB3"/>
    <w:p w14:paraId="2B065460" w14:textId="77777777" w:rsidR="00507FB3" w:rsidRDefault="00507FB3" w:rsidP="00507FB3">
      <w:r>
        <w:t xml:space="preserve">3.4 </w:t>
      </w:r>
      <w:r>
        <w:rPr>
          <w:rFonts w:hint="eastAsia"/>
        </w:rPr>
        <w:t>Совмещение</w:t>
      </w:r>
      <w:r>
        <w:t xml:space="preserve"> </w:t>
      </w:r>
      <w:r>
        <w:rPr>
          <w:rFonts w:hint="eastAsia"/>
        </w:rPr>
        <w:t>различных</w:t>
      </w:r>
      <w:r>
        <w:t xml:space="preserve"> </w:t>
      </w:r>
      <w:r>
        <w:rPr>
          <w:rFonts w:hint="eastAsia"/>
        </w:rPr>
        <w:t>законов</w:t>
      </w:r>
      <w:r>
        <w:t xml:space="preserve"> </w:t>
      </w:r>
      <w:r>
        <w:rPr>
          <w:rFonts w:hint="eastAsia"/>
        </w:rPr>
        <w:t>чередования</w:t>
      </w:r>
      <w:r>
        <w:t xml:space="preserve"> </w:t>
      </w:r>
      <w:r>
        <w:rPr>
          <w:rFonts w:hint="eastAsia"/>
        </w:rPr>
        <w:t>и</w:t>
      </w:r>
      <w:r>
        <w:t xml:space="preserve"> </w:t>
      </w:r>
      <w:r>
        <w:rPr>
          <w:rFonts w:hint="eastAsia"/>
        </w:rPr>
        <w:t>сдвига</w:t>
      </w:r>
      <w:r>
        <w:t xml:space="preserve"> </w:t>
      </w:r>
      <w:r>
        <w:rPr>
          <w:rFonts w:hint="eastAsia"/>
        </w:rPr>
        <w:t>М</w:t>
      </w:r>
      <w:r>
        <w:t>-</w:t>
      </w:r>
      <w:r>
        <w:rPr>
          <w:rFonts w:hint="eastAsia"/>
        </w:rPr>
        <w:t>последовательностей</w:t>
      </w:r>
      <w:r>
        <w:t xml:space="preserve"> </w:t>
      </w:r>
      <w:r>
        <w:rPr>
          <w:rFonts w:hint="eastAsia"/>
        </w:rPr>
        <w:t>при</w:t>
      </w:r>
      <w:r>
        <w:t xml:space="preserve"> </w:t>
      </w:r>
      <w:r>
        <w:rPr>
          <w:rFonts w:hint="eastAsia"/>
        </w:rPr>
        <w:t>модуляции</w:t>
      </w:r>
      <w:r>
        <w:t xml:space="preserve"> </w:t>
      </w:r>
      <w:r>
        <w:rPr>
          <w:rFonts w:hint="eastAsia"/>
        </w:rPr>
        <w:t>сложного</w:t>
      </w:r>
      <w:r>
        <w:t xml:space="preserve"> </w:t>
      </w:r>
      <w:r>
        <w:rPr>
          <w:rFonts w:hint="eastAsia"/>
        </w:rPr>
        <w:t>сигнала</w:t>
      </w:r>
    </w:p>
    <w:p w14:paraId="2CDFA884" w14:textId="77777777" w:rsidR="00507FB3" w:rsidRDefault="00507FB3" w:rsidP="00507FB3"/>
    <w:p w14:paraId="1B5087ED" w14:textId="77777777" w:rsidR="00507FB3" w:rsidRDefault="00507FB3" w:rsidP="00507FB3">
      <w:r>
        <w:t xml:space="preserve">3.5 </w:t>
      </w:r>
      <w:r>
        <w:rPr>
          <w:rFonts w:hint="eastAsia"/>
        </w:rPr>
        <w:t>Исследование</w:t>
      </w:r>
      <w:r>
        <w:t xml:space="preserve"> </w:t>
      </w:r>
      <w:r>
        <w:rPr>
          <w:rFonts w:hint="eastAsia"/>
        </w:rPr>
        <w:t>случайного</w:t>
      </w:r>
      <w:r>
        <w:t xml:space="preserve"> </w:t>
      </w:r>
      <w:r>
        <w:rPr>
          <w:rFonts w:hint="eastAsia"/>
        </w:rPr>
        <w:t>чередования</w:t>
      </w:r>
      <w:r>
        <w:t xml:space="preserve"> </w:t>
      </w:r>
      <w:r>
        <w:rPr>
          <w:rFonts w:hint="eastAsia"/>
        </w:rPr>
        <w:t>последовательностей</w:t>
      </w:r>
      <w:r>
        <w:t xml:space="preserve"> </w:t>
      </w:r>
      <w:r>
        <w:rPr>
          <w:rFonts w:hint="eastAsia"/>
        </w:rPr>
        <w:t>Лежандра</w:t>
      </w:r>
    </w:p>
    <w:p w14:paraId="7B7B5CDF" w14:textId="77777777" w:rsidR="00507FB3" w:rsidRDefault="00507FB3" w:rsidP="00507FB3"/>
    <w:p w14:paraId="46A6C5AE" w14:textId="77777777" w:rsidR="00507FB3" w:rsidRDefault="00507FB3" w:rsidP="00507FB3">
      <w:r>
        <w:t xml:space="preserve">3.6 </w:t>
      </w:r>
      <w:r>
        <w:rPr>
          <w:rFonts w:hint="eastAsia"/>
        </w:rPr>
        <w:t>Сравнение</w:t>
      </w:r>
      <w:r>
        <w:t xml:space="preserve"> </w:t>
      </w:r>
      <w:r>
        <w:rPr>
          <w:rFonts w:hint="eastAsia"/>
        </w:rPr>
        <w:t>результатов</w:t>
      </w:r>
      <w:r>
        <w:t xml:space="preserve"> </w:t>
      </w:r>
      <w:r>
        <w:rPr>
          <w:rFonts w:hint="eastAsia"/>
        </w:rPr>
        <w:t>моделирования</w:t>
      </w:r>
    </w:p>
    <w:p w14:paraId="06FA88FE" w14:textId="77777777" w:rsidR="00507FB3" w:rsidRDefault="00507FB3" w:rsidP="00507FB3"/>
    <w:p w14:paraId="54663783" w14:textId="77777777" w:rsidR="00507FB3" w:rsidRDefault="00507FB3" w:rsidP="00507FB3">
      <w:r>
        <w:t xml:space="preserve">3.7 </w:t>
      </w:r>
      <w:r>
        <w:rPr>
          <w:rFonts w:hint="eastAsia"/>
        </w:rPr>
        <w:t>Модуляция</w:t>
      </w:r>
      <w:r>
        <w:t xml:space="preserve"> </w:t>
      </w:r>
      <w:r>
        <w:rPr>
          <w:rFonts w:hint="eastAsia"/>
        </w:rPr>
        <w:t>сложного</w:t>
      </w:r>
      <w:r>
        <w:t xml:space="preserve"> </w:t>
      </w:r>
      <w:r>
        <w:rPr>
          <w:rFonts w:hint="eastAsia"/>
        </w:rPr>
        <w:t>сигнала</w:t>
      </w:r>
      <w:r>
        <w:t xml:space="preserve"> </w:t>
      </w:r>
      <w:r>
        <w:rPr>
          <w:rFonts w:hint="eastAsia"/>
        </w:rPr>
        <w:t>стохастическими</w:t>
      </w:r>
      <w:r>
        <w:t xml:space="preserve"> </w:t>
      </w:r>
      <w:r>
        <w:rPr>
          <w:rFonts w:hint="eastAsia"/>
        </w:rPr>
        <w:t>функциями</w:t>
      </w:r>
    </w:p>
    <w:p w14:paraId="706C821D" w14:textId="77777777" w:rsidR="00507FB3" w:rsidRDefault="00507FB3" w:rsidP="00507FB3"/>
    <w:p w14:paraId="0DC89776" w14:textId="77777777" w:rsidR="00507FB3" w:rsidRDefault="00507FB3" w:rsidP="00507FB3">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влияния</w:t>
      </w:r>
      <w:r>
        <w:t xml:space="preserve"> </w:t>
      </w:r>
      <w:r>
        <w:rPr>
          <w:rFonts w:hint="eastAsia"/>
        </w:rPr>
        <w:t>модуляции</w:t>
      </w:r>
      <w:r>
        <w:t xml:space="preserve"> </w:t>
      </w:r>
      <w:r>
        <w:rPr>
          <w:rFonts w:hint="eastAsia"/>
        </w:rPr>
        <w:t>радиосигнала</w:t>
      </w:r>
      <w:r>
        <w:t xml:space="preserve"> </w:t>
      </w:r>
      <w:r>
        <w:rPr>
          <w:rFonts w:hint="eastAsia"/>
        </w:rPr>
        <w:t>на</w:t>
      </w:r>
      <w:r>
        <w:t xml:space="preserve"> </w:t>
      </w:r>
      <w:r>
        <w:rPr>
          <w:rFonts w:hint="eastAsia"/>
        </w:rPr>
        <w:t>характеристики</w:t>
      </w:r>
      <w:r>
        <w:t xml:space="preserve"> </w:t>
      </w:r>
      <w:r>
        <w:rPr>
          <w:rFonts w:hint="eastAsia"/>
        </w:rPr>
        <w:t>функции</w:t>
      </w:r>
      <w:r>
        <w:t xml:space="preserve"> </w:t>
      </w:r>
      <w:r>
        <w:rPr>
          <w:rFonts w:hint="eastAsia"/>
        </w:rPr>
        <w:t>отклика</w:t>
      </w:r>
    </w:p>
    <w:p w14:paraId="63674655" w14:textId="77777777" w:rsidR="00507FB3" w:rsidRDefault="00507FB3" w:rsidP="00507FB3"/>
    <w:p w14:paraId="0C021B20" w14:textId="77777777" w:rsidR="00507FB3" w:rsidRDefault="00507FB3" w:rsidP="00507FB3">
      <w:r>
        <w:t xml:space="preserve">4.1 </w:t>
      </w:r>
      <w:r>
        <w:rPr>
          <w:rFonts w:hint="eastAsia"/>
        </w:rPr>
        <w:t>Формирование</w:t>
      </w:r>
      <w:r>
        <w:t xml:space="preserve"> </w:t>
      </w:r>
      <w:r>
        <w:rPr>
          <w:rFonts w:hint="eastAsia"/>
        </w:rPr>
        <w:t>сигналов</w:t>
      </w:r>
      <w:r>
        <w:t xml:space="preserve"> </w:t>
      </w:r>
      <w:r>
        <w:rPr>
          <w:rFonts w:hint="eastAsia"/>
        </w:rPr>
        <w:t>с</w:t>
      </w:r>
      <w:r>
        <w:t xml:space="preserve"> </w:t>
      </w:r>
      <w:r>
        <w:rPr>
          <w:rFonts w:hint="eastAsia"/>
        </w:rPr>
        <w:t>различными</w:t>
      </w:r>
      <w:r>
        <w:t xml:space="preserve"> </w:t>
      </w:r>
      <w:r>
        <w:rPr>
          <w:rFonts w:hint="eastAsia"/>
        </w:rPr>
        <w:t>законами</w:t>
      </w:r>
      <w:r>
        <w:t xml:space="preserve"> </w:t>
      </w:r>
      <w:r>
        <w:rPr>
          <w:rFonts w:hint="eastAsia"/>
        </w:rPr>
        <w:t>чередования</w:t>
      </w:r>
      <w:r>
        <w:t xml:space="preserve"> </w:t>
      </w:r>
      <w:r>
        <w:rPr>
          <w:rFonts w:hint="eastAsia"/>
        </w:rPr>
        <w:t>М</w:t>
      </w:r>
      <w:r>
        <w:t>-</w:t>
      </w:r>
      <w:r>
        <w:rPr>
          <w:rFonts w:hint="eastAsia"/>
        </w:rPr>
        <w:t>последовательностей</w:t>
      </w:r>
      <w:r>
        <w:t xml:space="preserve"> </w:t>
      </w:r>
      <w:r>
        <w:rPr>
          <w:rFonts w:hint="eastAsia"/>
        </w:rPr>
        <w:t>и</w:t>
      </w:r>
      <w:r>
        <w:t xml:space="preserve"> </w:t>
      </w:r>
      <w:r>
        <w:rPr>
          <w:rFonts w:hint="eastAsia"/>
        </w:rPr>
        <w:t>сравнение</w:t>
      </w:r>
      <w:r>
        <w:t xml:space="preserve"> </w:t>
      </w:r>
      <w:r>
        <w:rPr>
          <w:rFonts w:hint="eastAsia"/>
        </w:rPr>
        <w:t>параметров</w:t>
      </w:r>
      <w:r>
        <w:t xml:space="preserve"> </w:t>
      </w:r>
      <w:r>
        <w:rPr>
          <w:rFonts w:hint="eastAsia"/>
        </w:rPr>
        <w:t>функции</w:t>
      </w:r>
      <w:r>
        <w:t xml:space="preserve"> </w:t>
      </w:r>
      <w:r>
        <w:rPr>
          <w:rFonts w:hint="eastAsia"/>
        </w:rPr>
        <w:t>отклика</w:t>
      </w:r>
    </w:p>
    <w:p w14:paraId="47D751D9" w14:textId="77777777" w:rsidR="00507FB3" w:rsidRDefault="00507FB3" w:rsidP="00507FB3"/>
    <w:p w14:paraId="2A6BC6A7" w14:textId="77777777" w:rsidR="00507FB3" w:rsidRDefault="00507FB3" w:rsidP="00507FB3">
      <w:r>
        <w:t xml:space="preserve">4.2 </w:t>
      </w:r>
      <w:r>
        <w:rPr>
          <w:rFonts w:hint="eastAsia"/>
        </w:rPr>
        <w:t>Сравнение</w:t>
      </w:r>
      <w:r>
        <w:t xml:space="preserve"> </w:t>
      </w:r>
      <w:r>
        <w:rPr>
          <w:rFonts w:hint="eastAsia"/>
        </w:rPr>
        <w:t>показателей</w:t>
      </w:r>
      <w:r>
        <w:t xml:space="preserve"> </w:t>
      </w:r>
      <w:r>
        <w:rPr>
          <w:rFonts w:hint="eastAsia"/>
        </w:rPr>
        <w:t>качества</w:t>
      </w:r>
      <w:r>
        <w:t xml:space="preserve"> </w:t>
      </w:r>
      <w:r>
        <w:rPr>
          <w:rFonts w:hint="eastAsia"/>
        </w:rPr>
        <w:t>изображения</w:t>
      </w:r>
      <w:r>
        <w:t xml:space="preserve"> </w:t>
      </w:r>
      <w:r>
        <w:rPr>
          <w:rFonts w:hint="eastAsia"/>
        </w:rPr>
        <w:t>по</w:t>
      </w:r>
      <w:r>
        <w:t xml:space="preserve"> </w:t>
      </w:r>
      <w:r>
        <w:rPr>
          <w:rFonts w:hint="eastAsia"/>
        </w:rPr>
        <w:t>результатам</w:t>
      </w:r>
      <w:r>
        <w:t xml:space="preserve"> </w:t>
      </w:r>
      <w:r>
        <w:rPr>
          <w:rFonts w:hint="eastAsia"/>
        </w:rPr>
        <w:t>эксперимента</w:t>
      </w:r>
      <w:r>
        <w:t xml:space="preserve"> </w:t>
      </w:r>
      <w:r>
        <w:rPr>
          <w:rFonts w:hint="eastAsia"/>
        </w:rPr>
        <w:t>с</w:t>
      </w:r>
      <w:r>
        <w:t xml:space="preserve"> </w:t>
      </w:r>
      <w:r>
        <w:rPr>
          <w:rFonts w:hint="eastAsia"/>
        </w:rPr>
        <w:t>использованием</w:t>
      </w:r>
      <w:r>
        <w:t xml:space="preserve"> </w:t>
      </w:r>
      <w:r>
        <w:rPr>
          <w:rFonts w:hint="eastAsia"/>
        </w:rPr>
        <w:t>сигналов</w:t>
      </w:r>
      <w:r>
        <w:t xml:space="preserve">, </w:t>
      </w:r>
      <w:r>
        <w:rPr>
          <w:rFonts w:hint="eastAsia"/>
        </w:rPr>
        <w:t>модулированных</w:t>
      </w:r>
      <w:r>
        <w:t xml:space="preserve"> </w:t>
      </w:r>
      <w:r>
        <w:rPr>
          <w:rFonts w:hint="eastAsia"/>
        </w:rPr>
        <w:t>ЛЧМ</w:t>
      </w:r>
      <w:r>
        <w:t xml:space="preserve"> </w:t>
      </w:r>
      <w:r>
        <w:rPr>
          <w:rFonts w:hint="eastAsia"/>
        </w:rPr>
        <w:t>и</w:t>
      </w:r>
      <w:r>
        <w:t xml:space="preserve"> </w:t>
      </w:r>
      <w:r>
        <w:rPr>
          <w:rFonts w:hint="eastAsia"/>
        </w:rPr>
        <w:t>М</w:t>
      </w:r>
      <w:r>
        <w:t>-</w:t>
      </w:r>
      <w:r>
        <w:rPr>
          <w:rFonts w:hint="eastAsia"/>
        </w:rPr>
        <w:t>последовательностью</w:t>
      </w:r>
    </w:p>
    <w:p w14:paraId="03B0BFD3" w14:textId="77777777" w:rsidR="00507FB3" w:rsidRDefault="00507FB3" w:rsidP="00507FB3"/>
    <w:p w14:paraId="2EBBBC3F" w14:textId="77777777" w:rsidR="00507FB3" w:rsidRDefault="00507FB3" w:rsidP="00507FB3">
      <w:r>
        <w:t xml:space="preserve">4.3 </w:t>
      </w:r>
      <w:r>
        <w:rPr>
          <w:rFonts w:hint="eastAsia"/>
        </w:rPr>
        <w:t>Аппаратно</w:t>
      </w:r>
      <w:r>
        <w:t>-</w:t>
      </w:r>
      <w:r>
        <w:rPr>
          <w:rFonts w:hint="eastAsia"/>
        </w:rPr>
        <w:t>программный</w:t>
      </w:r>
      <w:r>
        <w:t xml:space="preserve"> </w:t>
      </w:r>
      <w:r>
        <w:rPr>
          <w:rFonts w:hint="eastAsia"/>
        </w:rPr>
        <w:t>комплекс</w:t>
      </w:r>
      <w:r>
        <w:t xml:space="preserve"> </w:t>
      </w:r>
      <w:r>
        <w:rPr>
          <w:rFonts w:hint="eastAsia"/>
        </w:rPr>
        <w:t>экспериментальной</w:t>
      </w:r>
      <w:r>
        <w:t xml:space="preserve"> </w:t>
      </w:r>
      <w:r>
        <w:rPr>
          <w:rFonts w:hint="eastAsia"/>
        </w:rPr>
        <w:t>отработки</w:t>
      </w:r>
      <w:r>
        <w:t xml:space="preserve"> </w:t>
      </w:r>
      <w:r>
        <w:rPr>
          <w:rFonts w:hint="eastAsia"/>
        </w:rPr>
        <w:t>для</w:t>
      </w:r>
      <w:r>
        <w:t xml:space="preserve"> </w:t>
      </w:r>
      <w:r>
        <w:rPr>
          <w:rFonts w:hint="eastAsia"/>
        </w:rPr>
        <w:t>имитации</w:t>
      </w:r>
      <w:r>
        <w:t xml:space="preserve">, </w:t>
      </w:r>
      <w:r>
        <w:rPr>
          <w:rFonts w:hint="eastAsia"/>
        </w:rPr>
        <w:t>формирования</w:t>
      </w:r>
      <w:r>
        <w:t xml:space="preserve"> </w:t>
      </w:r>
      <w:r>
        <w:rPr>
          <w:rFonts w:hint="eastAsia"/>
        </w:rPr>
        <w:t>и</w:t>
      </w:r>
      <w:r>
        <w:t xml:space="preserve"> </w:t>
      </w:r>
      <w:r>
        <w:rPr>
          <w:rFonts w:hint="eastAsia"/>
        </w:rPr>
        <w:t>анализа</w:t>
      </w:r>
      <w:r>
        <w:t xml:space="preserve"> </w:t>
      </w:r>
      <w:r>
        <w:rPr>
          <w:rFonts w:hint="eastAsia"/>
        </w:rPr>
        <w:t>излучаемых</w:t>
      </w:r>
      <w:r>
        <w:t xml:space="preserve"> </w:t>
      </w:r>
      <w:r>
        <w:rPr>
          <w:rFonts w:hint="eastAsia"/>
        </w:rPr>
        <w:t>сигналов</w:t>
      </w:r>
    </w:p>
    <w:p w14:paraId="7331985F" w14:textId="77777777" w:rsidR="00507FB3" w:rsidRDefault="00507FB3" w:rsidP="00507FB3"/>
    <w:p w14:paraId="50AF6C65" w14:textId="77777777" w:rsidR="00507FB3" w:rsidRDefault="00507FB3" w:rsidP="00507FB3">
      <w:r>
        <w:rPr>
          <w:rFonts w:hint="eastAsia"/>
        </w:rPr>
        <w:t>ЗАКЛЮЧЕНИЕ</w:t>
      </w:r>
    </w:p>
    <w:p w14:paraId="74DE5081" w14:textId="77777777" w:rsidR="00507FB3" w:rsidRDefault="00507FB3" w:rsidP="00507FB3"/>
    <w:p w14:paraId="0FC361B2" w14:textId="77777777" w:rsidR="00507FB3" w:rsidRDefault="00507FB3" w:rsidP="00507FB3">
      <w:r>
        <w:rPr>
          <w:rFonts w:hint="eastAsia"/>
        </w:rPr>
        <w:t>Перечень</w:t>
      </w:r>
      <w:r>
        <w:t xml:space="preserve"> </w:t>
      </w:r>
      <w:r>
        <w:rPr>
          <w:rFonts w:hint="eastAsia"/>
        </w:rPr>
        <w:t>сокращений</w:t>
      </w:r>
    </w:p>
    <w:p w14:paraId="5587B4D1" w14:textId="77777777" w:rsidR="00507FB3" w:rsidRDefault="00507FB3" w:rsidP="00507FB3"/>
    <w:p w14:paraId="523096E2" w14:textId="77777777" w:rsidR="00507FB3" w:rsidRDefault="00507FB3" w:rsidP="00507FB3">
      <w:r>
        <w:rPr>
          <w:rFonts w:hint="eastAsia"/>
        </w:rPr>
        <w:t>Список</w:t>
      </w:r>
      <w:r>
        <w:t xml:space="preserve"> </w:t>
      </w:r>
      <w:r>
        <w:rPr>
          <w:rFonts w:hint="eastAsia"/>
        </w:rPr>
        <w:t>литературы</w:t>
      </w:r>
    </w:p>
    <w:p w14:paraId="2D193797" w14:textId="77777777" w:rsidR="00507FB3" w:rsidRDefault="00507FB3" w:rsidP="00507FB3"/>
    <w:p w14:paraId="3B766D61" w14:textId="77777777" w:rsidR="00507FB3" w:rsidRDefault="00507FB3" w:rsidP="00507FB3">
      <w:r>
        <w:rPr>
          <w:rFonts w:hint="eastAsia"/>
        </w:rPr>
        <w:t>Приложение</w:t>
      </w:r>
      <w:r>
        <w:t xml:space="preserve"> </w:t>
      </w:r>
      <w:r>
        <w:rPr>
          <w:rFonts w:hint="eastAsia"/>
        </w:rPr>
        <w:t>А</w:t>
      </w:r>
      <w:r>
        <w:t xml:space="preserve">. </w:t>
      </w:r>
      <w:r>
        <w:rPr>
          <w:rFonts w:hint="eastAsia"/>
        </w:rPr>
        <w:t>Документы</w:t>
      </w:r>
      <w:r>
        <w:t xml:space="preserve">, </w:t>
      </w:r>
      <w:r>
        <w:rPr>
          <w:rFonts w:hint="eastAsia"/>
        </w:rPr>
        <w:t>подверждающие</w:t>
      </w:r>
      <w:r>
        <w:t xml:space="preserve"> </w:t>
      </w:r>
      <w:r>
        <w:rPr>
          <w:rFonts w:hint="eastAsia"/>
        </w:rPr>
        <w:t>внедрение</w:t>
      </w:r>
      <w:r>
        <w:t xml:space="preserve"> </w:t>
      </w:r>
      <w:r>
        <w:rPr>
          <w:rFonts w:hint="eastAsia"/>
        </w:rPr>
        <w:t>основных</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494EEDB1" w14:textId="77777777" w:rsidR="00507FB3" w:rsidRDefault="00507FB3" w:rsidP="00507FB3"/>
    <w:p w14:paraId="5B5C05A7" w14:textId="740175C4" w:rsidR="00507FB3" w:rsidRPr="00507FB3" w:rsidRDefault="00507FB3" w:rsidP="00507FB3">
      <w:r>
        <w:rPr>
          <w:rFonts w:hint="eastAsia"/>
        </w:rPr>
        <w:t>ВВЕДЕНИЕ</w:t>
      </w:r>
    </w:p>
    <w:sectPr w:rsidR="00507FB3" w:rsidRPr="00507FB3" w:rsidSect="009F15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D25B" w14:textId="77777777" w:rsidR="009F15A4" w:rsidRDefault="009F15A4">
      <w:pPr>
        <w:spacing w:after="0" w:line="240" w:lineRule="auto"/>
      </w:pPr>
      <w:r>
        <w:separator/>
      </w:r>
    </w:p>
  </w:endnote>
  <w:endnote w:type="continuationSeparator" w:id="0">
    <w:p w14:paraId="21A03667" w14:textId="77777777" w:rsidR="009F15A4" w:rsidRDefault="009F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CEC5" w14:textId="77777777" w:rsidR="009F15A4" w:rsidRDefault="009F15A4"/>
    <w:p w14:paraId="6CF0FB42" w14:textId="77777777" w:rsidR="009F15A4" w:rsidRDefault="009F15A4"/>
    <w:p w14:paraId="73E40CCF" w14:textId="77777777" w:rsidR="009F15A4" w:rsidRDefault="009F15A4"/>
    <w:p w14:paraId="0ECC562A" w14:textId="77777777" w:rsidR="009F15A4" w:rsidRDefault="009F15A4"/>
    <w:p w14:paraId="50125190" w14:textId="77777777" w:rsidR="009F15A4" w:rsidRDefault="009F15A4"/>
    <w:p w14:paraId="69CFE604" w14:textId="77777777" w:rsidR="009F15A4" w:rsidRDefault="009F15A4"/>
    <w:p w14:paraId="67B80616" w14:textId="77777777" w:rsidR="009F15A4" w:rsidRDefault="009F15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274FA9" wp14:editId="4427B3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279F0" w14:textId="77777777" w:rsidR="009F15A4" w:rsidRDefault="009F15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74FA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D279F0" w14:textId="77777777" w:rsidR="009F15A4" w:rsidRDefault="009F15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CE63A5" w14:textId="77777777" w:rsidR="009F15A4" w:rsidRDefault="009F15A4"/>
    <w:p w14:paraId="1DD168C4" w14:textId="77777777" w:rsidR="009F15A4" w:rsidRDefault="009F15A4"/>
    <w:p w14:paraId="05ACE70C" w14:textId="77777777" w:rsidR="009F15A4" w:rsidRDefault="009F15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26BC4A" wp14:editId="631234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93D6C" w14:textId="77777777" w:rsidR="009F15A4" w:rsidRDefault="009F15A4"/>
                          <w:p w14:paraId="2A36196C" w14:textId="77777777" w:rsidR="009F15A4" w:rsidRDefault="009F15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26BC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793D6C" w14:textId="77777777" w:rsidR="009F15A4" w:rsidRDefault="009F15A4"/>
                    <w:p w14:paraId="2A36196C" w14:textId="77777777" w:rsidR="009F15A4" w:rsidRDefault="009F15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28618B" w14:textId="77777777" w:rsidR="009F15A4" w:rsidRDefault="009F15A4"/>
    <w:p w14:paraId="0932F574" w14:textId="77777777" w:rsidR="009F15A4" w:rsidRDefault="009F15A4">
      <w:pPr>
        <w:rPr>
          <w:sz w:val="2"/>
          <w:szCs w:val="2"/>
        </w:rPr>
      </w:pPr>
    </w:p>
    <w:p w14:paraId="02FF2276" w14:textId="77777777" w:rsidR="009F15A4" w:rsidRDefault="009F15A4"/>
    <w:p w14:paraId="10D9A8A4" w14:textId="77777777" w:rsidR="009F15A4" w:rsidRDefault="009F15A4">
      <w:pPr>
        <w:spacing w:after="0" w:line="240" w:lineRule="auto"/>
      </w:pPr>
    </w:p>
  </w:footnote>
  <w:footnote w:type="continuationSeparator" w:id="0">
    <w:p w14:paraId="3466CA80" w14:textId="77777777" w:rsidR="009F15A4" w:rsidRDefault="009F1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A4"/>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19484</TotalTime>
  <Pages>3</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2508</cp:revision>
  <cp:lastPrinted>2009-02-06T05:36:00Z</cp:lastPrinted>
  <dcterms:created xsi:type="dcterms:W3CDTF">2024-01-07T13:43:00Z</dcterms:created>
  <dcterms:modified xsi:type="dcterms:W3CDTF">2024-02-09T10:32:00Z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