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7B975" w14:textId="77777777" w:rsidR="00E84A92" w:rsidRDefault="00E84A92" w:rsidP="00E84A92">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 Савва, Михаил Валентинович</w:t>
      </w:r>
    </w:p>
    <w:p w14:paraId="6CD2A8F3" w14:textId="77777777" w:rsidR="00E84A92" w:rsidRDefault="00E84A92" w:rsidP="00E84A92">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8A85E3F" w14:textId="77777777" w:rsidR="00E84A92" w:rsidRDefault="00E84A92" w:rsidP="00E84A92">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РАЗДЕЛ 1. ПОНЯТИЕ ЭТНИЧЕСКОГО СТАТУСА:</w:t>
      </w:r>
    </w:p>
    <w:p w14:paraId="1E348D5A" w14:textId="77777777" w:rsidR="00E84A92" w:rsidRDefault="00E84A92" w:rsidP="00E84A92">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ТЕОРЕТИКО-МЕТОДОЛОГИЧЕСКИЙ АСПЕКТ.</w:t>
      </w:r>
    </w:p>
    <w:p w14:paraId="611F6FD7" w14:textId="77777777" w:rsidR="00E84A92" w:rsidRDefault="00E84A92" w:rsidP="00E84A92">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РАЗДЕЛ 2. ОСНОВНЫЕ КОМПОНЕНТЫ ЭТНИЧЕСКОГО</w:t>
      </w:r>
    </w:p>
    <w:p w14:paraId="0E126326" w14:textId="77777777" w:rsidR="00E84A92" w:rsidRDefault="00E84A92" w:rsidP="00E84A92">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СТАТУСА.</w:t>
      </w:r>
    </w:p>
    <w:p w14:paraId="72726CB0" w14:textId="77777777" w:rsidR="00E84A92" w:rsidRDefault="00E84A92" w:rsidP="00E84A92">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РАЗДЕЛ 3. ПОСТРОЕНИЕ ТИПОЛОГИИ</w:t>
      </w:r>
    </w:p>
    <w:p w14:paraId="2AC08B82" w14:textId="77777777" w:rsidR="00E84A92" w:rsidRDefault="00E84A92" w:rsidP="00E84A92">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ЭТНОКОНТАКТНОЙ СРЕДЫ.</w:t>
      </w:r>
    </w:p>
    <w:p w14:paraId="37B4BF89" w14:textId="77777777" w:rsidR="00E84A92" w:rsidRDefault="00E84A92" w:rsidP="00E84A92">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РАЗДЕЛ 4. ЭТНИЧЕСКИЙ СТАТУС И СТЕРЕОТИПЫ</w:t>
      </w:r>
    </w:p>
    <w:p w14:paraId="2C24C549" w14:textId="77777777" w:rsidR="00E84A92" w:rsidRDefault="00E84A92" w:rsidP="00E84A92">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ЭТНИЧЕСКИХ ОБЩНОСТЕЙ.</w:t>
      </w:r>
    </w:p>
    <w:p w14:paraId="19B1452F" w14:textId="77777777" w:rsidR="00E84A92" w:rsidRDefault="00E84A92" w:rsidP="00E84A92">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РАЗДЕЛ 5. СТАТУС И КОНТАКТ НА СТЫКЕ КУЛЬТУР.</w:t>
      </w:r>
    </w:p>
    <w:p w14:paraId="40B7D060" w14:textId="77777777" w:rsidR="00E84A92" w:rsidRDefault="00E84A92" w:rsidP="00E84A92">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РАЗДЕЛ 6. ЭТНИЧЕСКИЙ СТАТУС В СИСТЕМЕ ИДЕОЛОГИЧЕСКИХ ПРЕДСТАВЛЕНИЙ</w:t>
      </w:r>
    </w:p>
    <w:p w14:paraId="66C1C478" w14:textId="77777777" w:rsidR="00E84A92" w:rsidRDefault="00E84A92" w:rsidP="00E84A92">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И ПОЛИТИЧЕСКОЙ ДЕЯТЕЛЬНОСТИ.</w:t>
      </w:r>
    </w:p>
    <w:p w14:paraId="40294F55" w14:textId="39605C02" w:rsidR="00050BAD" w:rsidRPr="00E84A92" w:rsidRDefault="00050BAD" w:rsidP="00E84A92"/>
    <w:sectPr w:rsidR="00050BAD" w:rsidRPr="00E84A9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E1F31" w14:textId="77777777" w:rsidR="005C594A" w:rsidRDefault="005C594A">
      <w:pPr>
        <w:spacing w:after="0" w:line="240" w:lineRule="auto"/>
      </w:pPr>
      <w:r>
        <w:separator/>
      </w:r>
    </w:p>
  </w:endnote>
  <w:endnote w:type="continuationSeparator" w:id="0">
    <w:p w14:paraId="29A057CC" w14:textId="77777777" w:rsidR="005C594A" w:rsidRDefault="005C5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6173F" w14:textId="77777777" w:rsidR="005C594A" w:rsidRDefault="005C594A"/>
    <w:p w14:paraId="54E68E59" w14:textId="77777777" w:rsidR="005C594A" w:rsidRDefault="005C594A"/>
    <w:p w14:paraId="2BEFCA98" w14:textId="77777777" w:rsidR="005C594A" w:rsidRDefault="005C594A"/>
    <w:p w14:paraId="293BF007" w14:textId="77777777" w:rsidR="005C594A" w:rsidRDefault="005C594A"/>
    <w:p w14:paraId="7B7408F7" w14:textId="77777777" w:rsidR="005C594A" w:rsidRDefault="005C594A"/>
    <w:p w14:paraId="2D88F66D" w14:textId="77777777" w:rsidR="005C594A" w:rsidRDefault="005C594A"/>
    <w:p w14:paraId="7A626F76" w14:textId="77777777" w:rsidR="005C594A" w:rsidRDefault="005C594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4EA90A" wp14:editId="1AB7C00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2E4C0" w14:textId="77777777" w:rsidR="005C594A" w:rsidRDefault="005C59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4EA90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42E4C0" w14:textId="77777777" w:rsidR="005C594A" w:rsidRDefault="005C59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5B0717" w14:textId="77777777" w:rsidR="005C594A" w:rsidRDefault="005C594A"/>
    <w:p w14:paraId="182BD5B3" w14:textId="77777777" w:rsidR="005C594A" w:rsidRDefault="005C594A"/>
    <w:p w14:paraId="64B1ED6C" w14:textId="77777777" w:rsidR="005C594A" w:rsidRDefault="005C594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64F56EA" wp14:editId="7CC61E9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307B3" w14:textId="77777777" w:rsidR="005C594A" w:rsidRDefault="005C594A"/>
                          <w:p w14:paraId="543B1E77" w14:textId="77777777" w:rsidR="005C594A" w:rsidRDefault="005C59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4F56E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B307B3" w14:textId="77777777" w:rsidR="005C594A" w:rsidRDefault="005C594A"/>
                    <w:p w14:paraId="543B1E77" w14:textId="77777777" w:rsidR="005C594A" w:rsidRDefault="005C59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EE2752" w14:textId="77777777" w:rsidR="005C594A" w:rsidRDefault="005C594A"/>
    <w:p w14:paraId="03673B87" w14:textId="77777777" w:rsidR="005C594A" w:rsidRDefault="005C594A">
      <w:pPr>
        <w:rPr>
          <w:sz w:val="2"/>
          <w:szCs w:val="2"/>
        </w:rPr>
      </w:pPr>
    </w:p>
    <w:p w14:paraId="2A634924" w14:textId="77777777" w:rsidR="005C594A" w:rsidRDefault="005C594A"/>
    <w:p w14:paraId="3DF9AC2A" w14:textId="77777777" w:rsidR="005C594A" w:rsidRDefault="005C594A">
      <w:pPr>
        <w:spacing w:after="0" w:line="240" w:lineRule="auto"/>
      </w:pPr>
    </w:p>
  </w:footnote>
  <w:footnote w:type="continuationSeparator" w:id="0">
    <w:p w14:paraId="4CCB294E" w14:textId="77777777" w:rsidR="005C594A" w:rsidRDefault="005C59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4A"/>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82912</TotalTime>
  <Pages>1</Pages>
  <Words>69</Words>
  <Characters>398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3121</cp:revision>
  <cp:lastPrinted>2009-02-06T05:36:00Z</cp:lastPrinted>
  <dcterms:created xsi:type="dcterms:W3CDTF">2024-01-07T13:43:00Z</dcterms:created>
  <dcterms:modified xsi:type="dcterms:W3CDTF">2025-04-28T18:35:00Z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