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FB33F" w14:textId="2BE60CB2" w:rsidR="00D33BA6" w:rsidRDefault="003E4BBA" w:rsidP="003E4BBA">
      <w:pPr>
        <w:rPr>
          <w:lang w:val="ru-RU"/>
        </w:rPr>
      </w:pPr>
      <w:r w:rsidRPr="003E4BBA">
        <w:rPr>
          <w:rFonts w:hint="eastAsia"/>
          <w:lang w:val="ru-RU"/>
        </w:rPr>
        <w:t>Научно</w:t>
      </w:r>
      <w:r w:rsidRPr="003E4BBA">
        <w:rPr>
          <w:lang w:val="ru-RU"/>
        </w:rPr>
        <w:t>-</w:t>
      </w:r>
      <w:r w:rsidRPr="003E4BBA">
        <w:rPr>
          <w:rFonts w:hint="eastAsia"/>
          <w:lang w:val="ru-RU"/>
        </w:rPr>
        <w:t>методическое</w:t>
      </w:r>
      <w:r w:rsidRPr="003E4BBA">
        <w:rPr>
          <w:lang w:val="ru-RU"/>
        </w:rPr>
        <w:t xml:space="preserve"> </w:t>
      </w:r>
      <w:r w:rsidRPr="003E4BBA">
        <w:rPr>
          <w:rFonts w:hint="eastAsia"/>
          <w:lang w:val="ru-RU"/>
        </w:rPr>
        <w:t>обоснование</w:t>
      </w:r>
      <w:r w:rsidRPr="003E4BBA">
        <w:rPr>
          <w:lang w:val="ru-RU"/>
        </w:rPr>
        <w:t xml:space="preserve"> </w:t>
      </w:r>
      <w:r w:rsidRPr="003E4BBA">
        <w:rPr>
          <w:rFonts w:hint="eastAsia"/>
          <w:lang w:val="ru-RU"/>
        </w:rPr>
        <w:t>совершенствования</w:t>
      </w:r>
      <w:r w:rsidRPr="003E4BBA">
        <w:rPr>
          <w:lang w:val="ru-RU"/>
        </w:rPr>
        <w:t xml:space="preserve"> </w:t>
      </w:r>
      <w:r w:rsidRPr="003E4BBA">
        <w:rPr>
          <w:rFonts w:hint="eastAsia"/>
          <w:lang w:val="ru-RU"/>
        </w:rPr>
        <w:t>медицинской</w:t>
      </w:r>
      <w:r w:rsidRPr="003E4BBA">
        <w:rPr>
          <w:lang w:val="ru-RU"/>
        </w:rPr>
        <w:t xml:space="preserve"> </w:t>
      </w:r>
      <w:r w:rsidRPr="003E4BBA">
        <w:rPr>
          <w:rFonts w:hint="eastAsia"/>
          <w:lang w:val="ru-RU"/>
        </w:rPr>
        <w:t>помощи</w:t>
      </w:r>
      <w:r w:rsidRPr="003E4BBA">
        <w:rPr>
          <w:lang w:val="ru-RU"/>
        </w:rPr>
        <w:t xml:space="preserve"> </w:t>
      </w:r>
      <w:r w:rsidRPr="003E4BBA">
        <w:rPr>
          <w:rFonts w:hint="eastAsia"/>
          <w:lang w:val="ru-RU"/>
        </w:rPr>
        <w:t>мужчинам</w:t>
      </w:r>
      <w:r w:rsidRPr="003E4BBA">
        <w:rPr>
          <w:lang w:val="ru-RU"/>
        </w:rPr>
        <w:t xml:space="preserve"> </w:t>
      </w:r>
      <w:r w:rsidRPr="003E4BBA">
        <w:rPr>
          <w:rFonts w:hint="eastAsia"/>
          <w:lang w:val="ru-RU"/>
        </w:rPr>
        <w:t>с</w:t>
      </w:r>
      <w:r w:rsidRPr="003E4BBA">
        <w:rPr>
          <w:lang w:val="ru-RU"/>
        </w:rPr>
        <w:t xml:space="preserve"> </w:t>
      </w:r>
      <w:r w:rsidRPr="003E4BBA">
        <w:rPr>
          <w:rFonts w:hint="eastAsia"/>
          <w:lang w:val="ru-RU"/>
        </w:rPr>
        <w:t>нарушением</w:t>
      </w:r>
      <w:r w:rsidRPr="003E4BBA">
        <w:rPr>
          <w:lang w:val="ru-RU"/>
        </w:rPr>
        <w:t xml:space="preserve"> </w:t>
      </w:r>
      <w:r w:rsidRPr="003E4BBA">
        <w:rPr>
          <w:rFonts w:hint="eastAsia"/>
          <w:lang w:val="ru-RU"/>
        </w:rPr>
        <w:t>репродуктивной</w:t>
      </w:r>
      <w:r w:rsidRPr="003E4BBA">
        <w:rPr>
          <w:lang w:val="ru-RU"/>
        </w:rPr>
        <w:t xml:space="preserve"> </w:t>
      </w:r>
      <w:r w:rsidRPr="003E4BBA">
        <w:rPr>
          <w:rFonts w:hint="eastAsia"/>
          <w:lang w:val="ru-RU"/>
        </w:rPr>
        <w:t>функции</w:t>
      </w:r>
      <w:r w:rsidRPr="003E4BBA">
        <w:rPr>
          <w:lang w:val="ru-RU"/>
        </w:rPr>
        <w:t xml:space="preserve"> (</w:t>
      </w:r>
      <w:r w:rsidRPr="003E4BBA">
        <w:rPr>
          <w:rFonts w:hint="eastAsia"/>
          <w:lang w:val="ru-RU"/>
        </w:rPr>
        <w:t>на</w:t>
      </w:r>
      <w:r w:rsidRPr="003E4BBA">
        <w:rPr>
          <w:lang w:val="ru-RU"/>
        </w:rPr>
        <w:t xml:space="preserve"> </w:t>
      </w:r>
      <w:r w:rsidRPr="003E4BBA">
        <w:rPr>
          <w:rFonts w:hint="eastAsia"/>
          <w:lang w:val="ru-RU"/>
        </w:rPr>
        <w:t>примере</w:t>
      </w:r>
      <w:r w:rsidRPr="003E4BBA">
        <w:rPr>
          <w:lang w:val="ru-RU"/>
        </w:rPr>
        <w:t xml:space="preserve"> </w:t>
      </w:r>
      <w:r w:rsidRPr="003E4BBA">
        <w:rPr>
          <w:rFonts w:hint="eastAsia"/>
          <w:lang w:val="ru-RU"/>
        </w:rPr>
        <w:t>Республики</w:t>
      </w:r>
      <w:r w:rsidRPr="003E4BBA">
        <w:rPr>
          <w:lang w:val="ru-RU"/>
        </w:rPr>
        <w:t xml:space="preserve"> </w:t>
      </w:r>
      <w:r w:rsidRPr="003E4BBA">
        <w:rPr>
          <w:rFonts w:hint="eastAsia"/>
          <w:lang w:val="ru-RU"/>
        </w:rPr>
        <w:t>Мордовия</w:t>
      </w:r>
      <w:r w:rsidRPr="003E4BBA">
        <w:rPr>
          <w:lang w:val="ru-RU"/>
        </w:rPr>
        <w:t>)</w:t>
      </w:r>
      <w:r>
        <w:rPr>
          <w:lang w:val="ru-RU"/>
        </w:rPr>
        <w:t xml:space="preserve"> </w:t>
      </w:r>
      <w:r w:rsidRPr="003E4BBA">
        <w:rPr>
          <w:rFonts w:hint="eastAsia"/>
          <w:lang w:val="ru-RU"/>
        </w:rPr>
        <w:t>Майоров</w:t>
      </w:r>
      <w:r w:rsidRPr="003E4BBA">
        <w:rPr>
          <w:lang w:val="ru-RU"/>
        </w:rPr>
        <w:t xml:space="preserve">, </w:t>
      </w:r>
      <w:r w:rsidRPr="003E4BBA">
        <w:rPr>
          <w:rFonts w:hint="eastAsia"/>
          <w:lang w:val="ru-RU"/>
        </w:rPr>
        <w:t>Алексей</w:t>
      </w:r>
      <w:r w:rsidRPr="003E4BBA">
        <w:rPr>
          <w:lang w:val="ru-RU"/>
        </w:rPr>
        <w:t xml:space="preserve"> </w:t>
      </w:r>
      <w:r w:rsidRPr="003E4BBA">
        <w:rPr>
          <w:rFonts w:hint="eastAsia"/>
          <w:lang w:val="ru-RU"/>
        </w:rPr>
        <w:t>Валентинович</w:t>
      </w:r>
    </w:p>
    <w:p w14:paraId="3D9747FD" w14:textId="77777777" w:rsidR="003E4BBA" w:rsidRDefault="003E4BBA" w:rsidP="003E4BBA">
      <w:r>
        <w:rPr>
          <w:rFonts w:hint="eastAsia"/>
        </w:rPr>
        <w:t>ОГЛАВЛЕНИЕ</w:t>
      </w:r>
      <w:r>
        <w:t xml:space="preserve"> </w:t>
      </w:r>
      <w:r>
        <w:rPr>
          <w:rFonts w:hint="eastAsia"/>
        </w:rPr>
        <w:t>ДИССЕРТАЦИИ</w:t>
      </w:r>
    </w:p>
    <w:p w14:paraId="6FB18E4C" w14:textId="77777777" w:rsidR="003E4BBA" w:rsidRDefault="003E4BBA" w:rsidP="003E4BBA">
      <w:r>
        <w:rPr>
          <w:rFonts w:hint="eastAsia"/>
        </w:rPr>
        <w:t>кандидат</w:t>
      </w:r>
      <w:r>
        <w:t xml:space="preserve"> </w:t>
      </w:r>
      <w:r>
        <w:rPr>
          <w:rFonts w:hint="eastAsia"/>
        </w:rPr>
        <w:t>наук</w:t>
      </w:r>
      <w:r>
        <w:t xml:space="preserve"> </w:t>
      </w:r>
      <w:r>
        <w:rPr>
          <w:rFonts w:hint="eastAsia"/>
        </w:rPr>
        <w:t>Майоров</w:t>
      </w:r>
      <w:r>
        <w:t xml:space="preserve">, </w:t>
      </w:r>
      <w:r>
        <w:rPr>
          <w:rFonts w:hint="eastAsia"/>
        </w:rPr>
        <w:t>Алексей</w:t>
      </w:r>
      <w:r>
        <w:t xml:space="preserve"> </w:t>
      </w:r>
      <w:r>
        <w:rPr>
          <w:rFonts w:hint="eastAsia"/>
        </w:rPr>
        <w:t>Валентинович</w:t>
      </w:r>
    </w:p>
    <w:p w14:paraId="09ACEE34" w14:textId="77777777" w:rsidR="003E4BBA" w:rsidRDefault="003E4BBA" w:rsidP="003E4BBA">
      <w:r>
        <w:rPr>
          <w:rFonts w:hint="eastAsia"/>
        </w:rPr>
        <w:t>ОГЛАВЛЕНИЕ</w:t>
      </w:r>
    </w:p>
    <w:p w14:paraId="4A3AE648" w14:textId="77777777" w:rsidR="003E4BBA" w:rsidRDefault="003E4BBA" w:rsidP="003E4BBA"/>
    <w:p w14:paraId="50A12422" w14:textId="77777777" w:rsidR="003E4BBA" w:rsidRDefault="003E4BBA" w:rsidP="003E4BBA">
      <w:r>
        <w:rPr>
          <w:rFonts w:hint="eastAsia"/>
        </w:rPr>
        <w:t>СПИСОК</w:t>
      </w:r>
      <w:r>
        <w:t xml:space="preserve"> </w:t>
      </w:r>
      <w:r>
        <w:rPr>
          <w:rFonts w:hint="eastAsia"/>
        </w:rPr>
        <w:t>СОКРАЩЕНИЙ</w:t>
      </w:r>
    </w:p>
    <w:p w14:paraId="50F40D3C" w14:textId="77777777" w:rsidR="003E4BBA" w:rsidRDefault="003E4BBA" w:rsidP="003E4BBA"/>
    <w:p w14:paraId="3DAC8B51" w14:textId="77777777" w:rsidR="003E4BBA" w:rsidRDefault="003E4BBA" w:rsidP="003E4BBA">
      <w:r>
        <w:rPr>
          <w:rFonts w:hint="eastAsia"/>
        </w:rPr>
        <w:t>ВВЕДЕНИЕ</w:t>
      </w:r>
    </w:p>
    <w:p w14:paraId="1F697812" w14:textId="77777777" w:rsidR="003E4BBA" w:rsidRDefault="003E4BBA" w:rsidP="003E4BBA"/>
    <w:p w14:paraId="2C30159E" w14:textId="77777777" w:rsidR="003E4BBA" w:rsidRDefault="003E4BBA" w:rsidP="003E4BBA">
      <w:r>
        <w:rPr>
          <w:rFonts w:hint="eastAsia"/>
        </w:rPr>
        <w:t>Глава</w:t>
      </w:r>
      <w:r>
        <w:t xml:space="preserve"> 1. </w:t>
      </w:r>
      <w:r>
        <w:rPr>
          <w:rFonts w:hint="eastAsia"/>
        </w:rPr>
        <w:t>ОБЗОР</w:t>
      </w:r>
      <w:r>
        <w:t xml:space="preserve"> </w:t>
      </w:r>
      <w:r>
        <w:rPr>
          <w:rFonts w:hint="eastAsia"/>
        </w:rPr>
        <w:t>ЛИТЕРАТУРЫ</w:t>
      </w:r>
    </w:p>
    <w:p w14:paraId="4BBA2863" w14:textId="77777777" w:rsidR="003E4BBA" w:rsidRDefault="003E4BBA" w:rsidP="003E4BBA"/>
    <w:p w14:paraId="3FAC3D93" w14:textId="77777777" w:rsidR="003E4BBA" w:rsidRDefault="003E4BBA" w:rsidP="003E4BBA">
      <w:r>
        <w:t xml:space="preserve">1.1.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заболеваемости</w:t>
      </w:r>
      <w:r>
        <w:t xml:space="preserve"> </w:t>
      </w:r>
      <w:r>
        <w:rPr>
          <w:rFonts w:hint="eastAsia"/>
        </w:rPr>
        <w:t>взрослого</w:t>
      </w:r>
      <w:r>
        <w:t xml:space="preserve"> </w:t>
      </w:r>
      <w:r>
        <w:rPr>
          <w:rFonts w:hint="eastAsia"/>
        </w:rPr>
        <w:t>населения</w:t>
      </w:r>
      <w:r>
        <w:t xml:space="preserve"> </w:t>
      </w:r>
      <w:r>
        <w:rPr>
          <w:rFonts w:hint="eastAsia"/>
        </w:rPr>
        <w:t>болезнями</w:t>
      </w:r>
      <w:r>
        <w:t xml:space="preserve"> </w:t>
      </w:r>
      <w:r>
        <w:rPr>
          <w:rFonts w:hint="eastAsia"/>
        </w:rPr>
        <w:t>мочеполовой</w:t>
      </w:r>
      <w:r>
        <w:t xml:space="preserve"> </w:t>
      </w:r>
      <w:r>
        <w:rPr>
          <w:rFonts w:hint="eastAsia"/>
        </w:rPr>
        <w:t>системы</w:t>
      </w:r>
    </w:p>
    <w:p w14:paraId="4DC3018D" w14:textId="77777777" w:rsidR="003E4BBA" w:rsidRDefault="003E4BBA" w:rsidP="003E4BBA"/>
    <w:p w14:paraId="4D1F4D32" w14:textId="77777777" w:rsidR="003E4BBA" w:rsidRDefault="003E4BBA" w:rsidP="003E4BBA">
      <w:r>
        <w:t xml:space="preserve">1.2. </w:t>
      </w:r>
      <w:r>
        <w:rPr>
          <w:rFonts w:hint="eastAsia"/>
        </w:rPr>
        <w:t>Понятие</w:t>
      </w:r>
      <w:r>
        <w:t xml:space="preserve"> </w:t>
      </w:r>
      <w:r>
        <w:rPr>
          <w:rFonts w:hint="eastAsia"/>
        </w:rPr>
        <w:t>и</w:t>
      </w:r>
      <w:r>
        <w:t xml:space="preserve"> </w:t>
      </w:r>
      <w:r>
        <w:rPr>
          <w:rFonts w:hint="eastAsia"/>
        </w:rPr>
        <w:t>история</w:t>
      </w:r>
      <w:r>
        <w:t xml:space="preserve"> </w:t>
      </w:r>
      <w:r>
        <w:rPr>
          <w:rFonts w:hint="eastAsia"/>
        </w:rPr>
        <w:t>развития</w:t>
      </w:r>
      <w:r>
        <w:t xml:space="preserve"> </w:t>
      </w:r>
      <w:r>
        <w:rPr>
          <w:rFonts w:hint="eastAsia"/>
        </w:rPr>
        <w:t>андрологии</w:t>
      </w:r>
      <w:r>
        <w:t xml:space="preserve">. </w:t>
      </w:r>
      <w:r>
        <w:rPr>
          <w:rFonts w:hint="eastAsia"/>
        </w:rPr>
        <w:t>Организация</w:t>
      </w:r>
      <w:r>
        <w:t xml:space="preserve"> </w:t>
      </w:r>
      <w:r>
        <w:rPr>
          <w:rFonts w:hint="eastAsia"/>
        </w:rPr>
        <w:t>андрологиче</w:t>
      </w:r>
      <w:r>
        <w:t>-</w:t>
      </w:r>
      <w:r>
        <w:rPr>
          <w:rFonts w:hint="eastAsia"/>
        </w:rPr>
        <w:t>ской</w:t>
      </w:r>
      <w:r>
        <w:t xml:space="preserve"> </w:t>
      </w:r>
      <w:r>
        <w:rPr>
          <w:rFonts w:hint="eastAsia"/>
        </w:rPr>
        <w:t>службы</w:t>
      </w:r>
      <w:r>
        <w:t xml:space="preserve"> </w:t>
      </w:r>
      <w:r>
        <w:rPr>
          <w:rFonts w:hint="eastAsia"/>
        </w:rPr>
        <w:t>в</w:t>
      </w:r>
      <w:r>
        <w:t xml:space="preserve"> </w:t>
      </w:r>
      <w:r>
        <w:rPr>
          <w:rFonts w:hint="eastAsia"/>
        </w:rPr>
        <w:t>РФ</w:t>
      </w:r>
      <w:r>
        <w:t xml:space="preserve">, </w:t>
      </w:r>
      <w:r>
        <w:rPr>
          <w:rFonts w:hint="eastAsia"/>
        </w:rPr>
        <w:t>странах</w:t>
      </w:r>
      <w:r>
        <w:t xml:space="preserve"> </w:t>
      </w:r>
      <w:r>
        <w:rPr>
          <w:rFonts w:hint="eastAsia"/>
        </w:rPr>
        <w:t>СНГ</w:t>
      </w:r>
      <w:r>
        <w:t xml:space="preserve"> </w:t>
      </w:r>
      <w:r>
        <w:rPr>
          <w:rFonts w:hint="eastAsia"/>
        </w:rPr>
        <w:t>и</w:t>
      </w:r>
      <w:r>
        <w:t xml:space="preserve"> </w:t>
      </w:r>
      <w:r>
        <w:rPr>
          <w:rFonts w:hint="eastAsia"/>
        </w:rPr>
        <w:t>Европе</w:t>
      </w:r>
    </w:p>
    <w:p w14:paraId="44E1623D" w14:textId="77777777" w:rsidR="003E4BBA" w:rsidRDefault="003E4BBA" w:rsidP="003E4BBA"/>
    <w:p w14:paraId="1582874B" w14:textId="77777777" w:rsidR="003E4BBA" w:rsidRDefault="003E4BBA" w:rsidP="003E4BBA">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B8D0683" w14:textId="77777777" w:rsidR="003E4BBA" w:rsidRDefault="003E4BBA" w:rsidP="003E4BBA"/>
    <w:p w14:paraId="7C3FA741" w14:textId="77777777" w:rsidR="003E4BBA" w:rsidRDefault="003E4BBA" w:rsidP="003E4BBA">
      <w:r>
        <w:t xml:space="preserve">2.1. </w:t>
      </w:r>
      <w:r>
        <w:rPr>
          <w:rFonts w:hint="eastAsia"/>
        </w:rPr>
        <w:t>Методика</w:t>
      </w:r>
      <w:r>
        <w:t xml:space="preserve"> </w:t>
      </w:r>
      <w:r>
        <w:rPr>
          <w:rFonts w:hint="eastAsia"/>
        </w:rPr>
        <w:t>проведения</w:t>
      </w:r>
      <w:r>
        <w:t xml:space="preserve"> </w:t>
      </w:r>
      <w:r>
        <w:rPr>
          <w:rFonts w:hint="eastAsia"/>
        </w:rPr>
        <w:t>и</w:t>
      </w:r>
      <w:r>
        <w:t xml:space="preserve"> </w:t>
      </w:r>
      <w:r>
        <w:rPr>
          <w:rFonts w:hint="eastAsia"/>
        </w:rPr>
        <w:t>этапы</w:t>
      </w:r>
      <w:r>
        <w:t xml:space="preserve"> </w:t>
      </w:r>
      <w:r>
        <w:rPr>
          <w:rFonts w:hint="eastAsia"/>
        </w:rPr>
        <w:t>исследования</w:t>
      </w:r>
    </w:p>
    <w:p w14:paraId="31005662" w14:textId="77777777" w:rsidR="003E4BBA" w:rsidRDefault="003E4BBA" w:rsidP="003E4BBA"/>
    <w:p w14:paraId="74FECB7C" w14:textId="77777777" w:rsidR="003E4BBA" w:rsidRDefault="003E4BBA" w:rsidP="003E4BBA">
      <w:r>
        <w:t xml:space="preserve">2.2. </w:t>
      </w:r>
      <w:r>
        <w:rPr>
          <w:rFonts w:hint="eastAsia"/>
        </w:rPr>
        <w:t>Характеристика</w:t>
      </w:r>
      <w:r>
        <w:t xml:space="preserve"> </w:t>
      </w:r>
      <w:r>
        <w:rPr>
          <w:rFonts w:hint="eastAsia"/>
        </w:rPr>
        <w:t>базы</w:t>
      </w:r>
      <w:r>
        <w:t xml:space="preserve"> </w:t>
      </w:r>
      <w:r>
        <w:rPr>
          <w:rFonts w:hint="eastAsia"/>
        </w:rPr>
        <w:t>исследования</w:t>
      </w:r>
    </w:p>
    <w:p w14:paraId="6DD144BD" w14:textId="77777777" w:rsidR="003E4BBA" w:rsidRDefault="003E4BBA" w:rsidP="003E4BBA"/>
    <w:p w14:paraId="1046E7B2" w14:textId="77777777" w:rsidR="003E4BBA" w:rsidRDefault="003E4BBA" w:rsidP="003E4BBA">
      <w:r>
        <w:t xml:space="preserve">2.3. </w:t>
      </w:r>
      <w:r>
        <w:rPr>
          <w:rFonts w:hint="eastAsia"/>
        </w:rPr>
        <w:t>Методы</w:t>
      </w:r>
      <w:r>
        <w:t xml:space="preserve"> </w:t>
      </w:r>
      <w:r>
        <w:rPr>
          <w:rFonts w:hint="eastAsia"/>
        </w:rPr>
        <w:t>группировки</w:t>
      </w:r>
      <w:r>
        <w:t xml:space="preserve">, </w:t>
      </w:r>
      <w:r>
        <w:rPr>
          <w:rFonts w:hint="eastAsia"/>
        </w:rPr>
        <w:t>сводки</w:t>
      </w:r>
      <w:r>
        <w:t xml:space="preserve"> </w:t>
      </w:r>
      <w:r>
        <w:rPr>
          <w:rFonts w:hint="eastAsia"/>
        </w:rPr>
        <w:t>и</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p>
    <w:p w14:paraId="0B3353D6" w14:textId="77777777" w:rsidR="003E4BBA" w:rsidRDefault="003E4BBA" w:rsidP="003E4BBA"/>
    <w:p w14:paraId="4B23E6BF" w14:textId="77777777" w:rsidR="003E4BBA" w:rsidRDefault="003E4BBA" w:rsidP="003E4BBA">
      <w:r>
        <w:rPr>
          <w:rFonts w:hint="eastAsia"/>
        </w:rPr>
        <w:t>Глава</w:t>
      </w:r>
      <w:r>
        <w:t xml:space="preserve"> 3.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ЗАБОЛЕВАЕМОСТИ</w:t>
      </w:r>
      <w:r>
        <w:t xml:space="preserve"> </w:t>
      </w:r>
      <w:r>
        <w:rPr>
          <w:rFonts w:hint="eastAsia"/>
        </w:rPr>
        <w:t>МУЖСКОГО</w:t>
      </w:r>
      <w:r>
        <w:t xml:space="preserve"> </w:t>
      </w:r>
      <w:r>
        <w:rPr>
          <w:rFonts w:hint="eastAsia"/>
        </w:rPr>
        <w:t>НАСЕЛНИЯ</w:t>
      </w:r>
      <w:r>
        <w:t xml:space="preserve">, </w:t>
      </w:r>
      <w:r>
        <w:rPr>
          <w:rFonts w:hint="eastAsia"/>
        </w:rPr>
        <w:t>СОПРОВОЖДАЮЩЕЙСЯ</w:t>
      </w:r>
      <w:r>
        <w:t xml:space="preserve"> </w:t>
      </w:r>
      <w:r>
        <w:rPr>
          <w:rFonts w:hint="eastAsia"/>
        </w:rPr>
        <w:t>НАРУШЕНИЕМ</w:t>
      </w:r>
      <w:r>
        <w:t xml:space="preserve"> </w:t>
      </w:r>
      <w:r>
        <w:rPr>
          <w:rFonts w:hint="eastAsia"/>
        </w:rPr>
        <w:t>РЕПРОДУКТИВНОЙ</w:t>
      </w:r>
      <w:r>
        <w:t xml:space="preserve"> </w:t>
      </w:r>
      <w:r>
        <w:rPr>
          <w:rFonts w:hint="eastAsia"/>
        </w:rPr>
        <w:t>ФУНКЦИИ</w:t>
      </w:r>
    </w:p>
    <w:p w14:paraId="3B581B75" w14:textId="77777777" w:rsidR="003E4BBA" w:rsidRDefault="003E4BBA" w:rsidP="003E4BBA"/>
    <w:p w14:paraId="3E222AD3" w14:textId="77777777" w:rsidR="003E4BBA" w:rsidRDefault="003E4BBA" w:rsidP="003E4BBA">
      <w:r>
        <w:t xml:space="preserve">3.1. </w:t>
      </w:r>
      <w:r>
        <w:rPr>
          <w:rFonts w:hint="eastAsia"/>
        </w:rPr>
        <w:t>Основные</w:t>
      </w:r>
      <w:r>
        <w:t xml:space="preserve"> </w:t>
      </w:r>
      <w:r>
        <w:rPr>
          <w:rFonts w:hint="eastAsia"/>
        </w:rPr>
        <w:t>закономерности</w:t>
      </w:r>
      <w:r>
        <w:t xml:space="preserve"> </w:t>
      </w:r>
      <w:r>
        <w:rPr>
          <w:rFonts w:hint="eastAsia"/>
        </w:rPr>
        <w:t>воспроизводства</w:t>
      </w:r>
      <w:r>
        <w:t xml:space="preserve"> </w:t>
      </w:r>
      <w:r>
        <w:rPr>
          <w:rFonts w:hint="eastAsia"/>
        </w:rPr>
        <w:t>населения</w:t>
      </w:r>
      <w:r>
        <w:t xml:space="preserve"> </w:t>
      </w:r>
      <w:r>
        <w:rPr>
          <w:rFonts w:hint="eastAsia"/>
        </w:rPr>
        <w:t>в</w:t>
      </w:r>
      <w:r>
        <w:t xml:space="preserve"> </w:t>
      </w:r>
      <w:r>
        <w:rPr>
          <w:rFonts w:hint="eastAsia"/>
        </w:rPr>
        <w:t>городской</w:t>
      </w:r>
      <w:r>
        <w:t xml:space="preserve"> </w:t>
      </w:r>
      <w:r>
        <w:rPr>
          <w:rFonts w:hint="eastAsia"/>
        </w:rPr>
        <w:t>популяции</w:t>
      </w:r>
      <w:r>
        <w:t xml:space="preserve"> </w:t>
      </w:r>
      <w:r>
        <w:rPr>
          <w:rFonts w:hint="eastAsia"/>
        </w:rPr>
        <w:t>Республики</w:t>
      </w:r>
      <w:r>
        <w:t xml:space="preserve"> </w:t>
      </w:r>
      <w:r>
        <w:rPr>
          <w:rFonts w:hint="eastAsia"/>
        </w:rPr>
        <w:t>Мордовия</w:t>
      </w:r>
    </w:p>
    <w:p w14:paraId="3FD1B9E4" w14:textId="77777777" w:rsidR="003E4BBA" w:rsidRDefault="003E4BBA" w:rsidP="003E4BBA"/>
    <w:p w14:paraId="6BD5467A" w14:textId="77777777" w:rsidR="003E4BBA" w:rsidRDefault="003E4BBA" w:rsidP="003E4BBA">
      <w:r>
        <w:t xml:space="preserve">3.2. </w:t>
      </w:r>
      <w:r>
        <w:rPr>
          <w:rFonts w:hint="eastAsia"/>
        </w:rPr>
        <w:t>Региональные</w:t>
      </w:r>
      <w:r>
        <w:t xml:space="preserve"> </w:t>
      </w:r>
      <w:r>
        <w:rPr>
          <w:rFonts w:hint="eastAsia"/>
        </w:rPr>
        <w:t>особенности</w:t>
      </w:r>
      <w:r>
        <w:t xml:space="preserve"> </w:t>
      </w:r>
      <w:r>
        <w:rPr>
          <w:rFonts w:hint="eastAsia"/>
        </w:rPr>
        <w:t>репродуктивного</w:t>
      </w:r>
      <w:r>
        <w:t xml:space="preserve"> </w:t>
      </w:r>
      <w:r>
        <w:rPr>
          <w:rFonts w:hint="eastAsia"/>
        </w:rPr>
        <w:t>здоровья</w:t>
      </w:r>
      <w:r>
        <w:t xml:space="preserve"> </w:t>
      </w:r>
      <w:r>
        <w:rPr>
          <w:rFonts w:hint="eastAsia"/>
        </w:rPr>
        <w:t>мужчин</w:t>
      </w:r>
      <w:r>
        <w:t xml:space="preserve"> </w:t>
      </w:r>
      <w:r>
        <w:rPr>
          <w:rFonts w:hint="eastAsia"/>
        </w:rPr>
        <w:t>в</w:t>
      </w:r>
      <w:r>
        <w:t xml:space="preserve"> </w:t>
      </w:r>
      <w:r>
        <w:rPr>
          <w:rFonts w:hint="eastAsia"/>
        </w:rPr>
        <w:t>Республике</w:t>
      </w:r>
      <w:r>
        <w:t xml:space="preserve"> </w:t>
      </w:r>
      <w:r>
        <w:rPr>
          <w:rFonts w:hint="eastAsia"/>
        </w:rPr>
        <w:t>Мордовия</w:t>
      </w:r>
    </w:p>
    <w:p w14:paraId="6FFDB0AD" w14:textId="77777777" w:rsidR="003E4BBA" w:rsidRDefault="003E4BBA" w:rsidP="003E4BBA"/>
    <w:p w14:paraId="726FCE83" w14:textId="77777777" w:rsidR="003E4BBA" w:rsidRDefault="003E4BBA" w:rsidP="003E4BBA">
      <w:r>
        <w:rPr>
          <w:rFonts w:hint="eastAsia"/>
        </w:rPr>
        <w:t>Глава</w:t>
      </w:r>
      <w:r>
        <w:t xml:space="preserve"> 4. </w:t>
      </w:r>
      <w:r>
        <w:rPr>
          <w:rFonts w:hint="eastAsia"/>
        </w:rPr>
        <w:t>МЕДИКО</w:t>
      </w:r>
      <w:r>
        <w:t>-</w:t>
      </w:r>
      <w:r>
        <w:rPr>
          <w:rFonts w:hint="eastAsia"/>
        </w:rPr>
        <w:t>СОЦИОЛОГИЧЕСКИЕ</w:t>
      </w:r>
      <w:r>
        <w:t xml:space="preserve"> </w:t>
      </w:r>
      <w:r>
        <w:rPr>
          <w:rFonts w:hint="eastAsia"/>
        </w:rPr>
        <w:t>ОСОБЕННОСТИ</w:t>
      </w:r>
      <w:r>
        <w:t xml:space="preserve"> </w:t>
      </w:r>
      <w:r>
        <w:rPr>
          <w:rFonts w:hint="eastAsia"/>
        </w:rPr>
        <w:t>МУЖЧИН</w:t>
      </w:r>
    </w:p>
    <w:p w14:paraId="4652668F" w14:textId="77777777" w:rsidR="003E4BBA" w:rsidRDefault="003E4BBA" w:rsidP="003E4BBA"/>
    <w:p w14:paraId="6235563C" w14:textId="77777777" w:rsidR="003E4BBA" w:rsidRDefault="003E4BBA" w:rsidP="003E4BBA">
      <w:r>
        <w:rPr>
          <w:rFonts w:hint="eastAsia"/>
        </w:rPr>
        <w:t>ФЕРТИЛЬНОГО</w:t>
      </w:r>
      <w:r>
        <w:t xml:space="preserve"> </w:t>
      </w:r>
      <w:r>
        <w:rPr>
          <w:rFonts w:hint="eastAsia"/>
        </w:rPr>
        <w:t>ВОЗРАСТА</w:t>
      </w:r>
      <w:r>
        <w:t xml:space="preserve"> </w:t>
      </w:r>
      <w:r>
        <w:rPr>
          <w:rFonts w:hint="eastAsia"/>
        </w:rPr>
        <w:t>РЕСПУБЛИКИ</w:t>
      </w:r>
      <w:r>
        <w:t xml:space="preserve"> </w:t>
      </w:r>
      <w:r>
        <w:rPr>
          <w:rFonts w:hint="eastAsia"/>
        </w:rPr>
        <w:t>МОРДОВИЯ</w:t>
      </w:r>
    </w:p>
    <w:p w14:paraId="333A3748" w14:textId="77777777" w:rsidR="003E4BBA" w:rsidRDefault="003E4BBA" w:rsidP="003E4BBA"/>
    <w:p w14:paraId="5B6785D1" w14:textId="77777777" w:rsidR="003E4BBA" w:rsidRDefault="003E4BBA" w:rsidP="003E4BBA">
      <w:r>
        <w:rPr>
          <w:rFonts w:hint="eastAsia"/>
        </w:rPr>
        <w:t>Глава</w:t>
      </w:r>
      <w:r>
        <w:t xml:space="preserve"> 5. </w:t>
      </w:r>
      <w:r>
        <w:rPr>
          <w:rFonts w:hint="eastAsia"/>
        </w:rPr>
        <w:t>ОРГАНИЗАЦИОННЫЕ</w:t>
      </w:r>
      <w:r>
        <w:t xml:space="preserve"> </w:t>
      </w:r>
      <w:r>
        <w:rPr>
          <w:rFonts w:hint="eastAsia"/>
        </w:rPr>
        <w:t>АСПЕКТЫ</w:t>
      </w:r>
      <w:r>
        <w:t xml:space="preserve"> </w:t>
      </w:r>
      <w:r>
        <w:rPr>
          <w:rFonts w:hint="eastAsia"/>
        </w:rPr>
        <w:t>СОВЕРШЕНСТВОВАНИЯ</w:t>
      </w:r>
      <w:r>
        <w:t xml:space="preserve"> </w:t>
      </w:r>
      <w:r>
        <w:rPr>
          <w:rFonts w:hint="eastAsia"/>
        </w:rPr>
        <w:t>ОХРАНЫ</w:t>
      </w:r>
      <w:r>
        <w:t xml:space="preserve"> </w:t>
      </w:r>
      <w:r>
        <w:rPr>
          <w:rFonts w:hint="eastAsia"/>
        </w:rPr>
        <w:t>РЕПРОДУКТИВНОГО</w:t>
      </w:r>
      <w:r>
        <w:t xml:space="preserve"> </w:t>
      </w:r>
      <w:r>
        <w:rPr>
          <w:rFonts w:hint="eastAsia"/>
        </w:rPr>
        <w:t>ЗДОРОВЬЯ</w:t>
      </w:r>
      <w:r>
        <w:t xml:space="preserve"> </w:t>
      </w:r>
      <w:r>
        <w:rPr>
          <w:rFonts w:hint="eastAsia"/>
        </w:rPr>
        <w:t>МУЖЧИН</w:t>
      </w:r>
      <w:r>
        <w:t xml:space="preserve"> </w:t>
      </w:r>
      <w:r>
        <w:rPr>
          <w:rFonts w:hint="eastAsia"/>
        </w:rPr>
        <w:t>РЕСПУБЛИКИ</w:t>
      </w:r>
    </w:p>
    <w:p w14:paraId="2D8599C3" w14:textId="77777777" w:rsidR="003E4BBA" w:rsidRDefault="003E4BBA" w:rsidP="003E4BBA"/>
    <w:p w14:paraId="7968AAD3" w14:textId="77777777" w:rsidR="003E4BBA" w:rsidRDefault="003E4BBA" w:rsidP="003E4BBA">
      <w:r>
        <w:rPr>
          <w:rFonts w:hint="eastAsia"/>
        </w:rPr>
        <w:t>МОРДОВИЯ</w:t>
      </w:r>
    </w:p>
    <w:p w14:paraId="3F6E4A74" w14:textId="77777777" w:rsidR="003E4BBA" w:rsidRDefault="003E4BBA" w:rsidP="003E4BBA"/>
    <w:p w14:paraId="052B09E7" w14:textId="77777777" w:rsidR="003E4BBA" w:rsidRDefault="003E4BBA" w:rsidP="003E4BBA">
      <w:r>
        <w:t xml:space="preserve">5.1 </w:t>
      </w:r>
      <w:r>
        <w:rPr>
          <w:rFonts w:hint="eastAsia"/>
        </w:rPr>
        <w:t>Организационно</w:t>
      </w:r>
      <w:r>
        <w:t>-</w:t>
      </w:r>
      <w:r>
        <w:rPr>
          <w:rFonts w:hint="eastAsia"/>
        </w:rPr>
        <w:t>методическая</w:t>
      </w:r>
      <w:r>
        <w:t xml:space="preserve"> </w:t>
      </w:r>
      <w:r>
        <w:rPr>
          <w:rFonts w:hint="eastAsia"/>
        </w:rPr>
        <w:t>характеристика</w:t>
      </w:r>
      <w:r>
        <w:t xml:space="preserve"> </w:t>
      </w:r>
      <w:r>
        <w:rPr>
          <w:rFonts w:hint="eastAsia"/>
        </w:rPr>
        <w:t>урологической</w:t>
      </w:r>
    </w:p>
    <w:p w14:paraId="5F279A83" w14:textId="77777777" w:rsidR="003E4BBA" w:rsidRDefault="003E4BBA" w:rsidP="003E4BBA"/>
    <w:p w14:paraId="0D5F8B41" w14:textId="77777777" w:rsidR="003E4BBA" w:rsidRDefault="003E4BBA" w:rsidP="003E4BBA">
      <w:r>
        <w:rPr>
          <w:rFonts w:hint="eastAsia"/>
        </w:rPr>
        <w:t>службы</w:t>
      </w:r>
      <w:r>
        <w:t xml:space="preserve"> </w:t>
      </w:r>
      <w:r>
        <w:rPr>
          <w:rFonts w:hint="eastAsia"/>
        </w:rPr>
        <w:t>РМ</w:t>
      </w:r>
    </w:p>
    <w:p w14:paraId="256DF32A" w14:textId="77777777" w:rsidR="003E4BBA" w:rsidRDefault="003E4BBA" w:rsidP="003E4BBA"/>
    <w:p w14:paraId="06164EBB" w14:textId="77777777" w:rsidR="003E4BBA" w:rsidRDefault="003E4BBA" w:rsidP="003E4BBA">
      <w:r>
        <w:t xml:space="preserve">5.2. </w:t>
      </w:r>
      <w:r>
        <w:rPr>
          <w:rFonts w:hint="eastAsia"/>
        </w:rPr>
        <w:t>Обоснование</w:t>
      </w:r>
      <w:r>
        <w:t xml:space="preserve"> </w:t>
      </w:r>
      <w:r>
        <w:rPr>
          <w:rFonts w:hint="eastAsia"/>
        </w:rPr>
        <w:t>организационной</w:t>
      </w:r>
      <w:r>
        <w:t xml:space="preserve"> </w:t>
      </w:r>
      <w:r>
        <w:rPr>
          <w:rFonts w:hint="eastAsia"/>
        </w:rPr>
        <w:t>модели</w:t>
      </w:r>
      <w:r>
        <w:t xml:space="preserve"> </w:t>
      </w:r>
      <w:r>
        <w:rPr>
          <w:rFonts w:hint="eastAsia"/>
        </w:rPr>
        <w:t>совершенствования</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мужскому</w:t>
      </w:r>
      <w:r>
        <w:t xml:space="preserve"> </w:t>
      </w:r>
      <w:r>
        <w:rPr>
          <w:rFonts w:hint="eastAsia"/>
        </w:rPr>
        <w:t>населению</w:t>
      </w:r>
      <w:r>
        <w:t xml:space="preserve"> </w:t>
      </w:r>
      <w:r>
        <w:rPr>
          <w:rFonts w:hint="eastAsia"/>
        </w:rPr>
        <w:t>РМ</w:t>
      </w:r>
    </w:p>
    <w:p w14:paraId="20D6FF74" w14:textId="77777777" w:rsidR="003E4BBA" w:rsidRDefault="003E4BBA" w:rsidP="003E4BBA"/>
    <w:p w14:paraId="7312BC5C" w14:textId="77777777" w:rsidR="003E4BBA" w:rsidRDefault="003E4BBA" w:rsidP="003E4BBA">
      <w:r>
        <w:t xml:space="preserve">5.3.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разработанных</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снижение</w:t>
      </w:r>
      <w:r>
        <w:t xml:space="preserve"> </w:t>
      </w:r>
      <w:r>
        <w:rPr>
          <w:rFonts w:hint="eastAsia"/>
        </w:rPr>
        <w:t>и</w:t>
      </w:r>
      <w:r>
        <w:t xml:space="preserve"> </w:t>
      </w:r>
      <w:r>
        <w:rPr>
          <w:rFonts w:hint="eastAsia"/>
        </w:rPr>
        <w:t>профилактику</w:t>
      </w:r>
      <w:r>
        <w:t xml:space="preserve"> </w:t>
      </w:r>
      <w:r>
        <w:rPr>
          <w:rFonts w:hint="eastAsia"/>
        </w:rPr>
        <w:t>заболеваний</w:t>
      </w:r>
      <w:r>
        <w:t xml:space="preserve">, </w:t>
      </w:r>
      <w:r>
        <w:rPr>
          <w:rFonts w:hint="eastAsia"/>
        </w:rPr>
        <w:t>приводящих</w:t>
      </w:r>
      <w:r>
        <w:t xml:space="preserve"> </w:t>
      </w:r>
      <w:r>
        <w:rPr>
          <w:rFonts w:hint="eastAsia"/>
        </w:rPr>
        <w:t>к</w:t>
      </w:r>
      <w:r>
        <w:t xml:space="preserve"> </w:t>
      </w:r>
      <w:r>
        <w:rPr>
          <w:rFonts w:hint="eastAsia"/>
        </w:rPr>
        <w:t>сни</w:t>
      </w:r>
      <w:r>
        <w:t>-</w:t>
      </w:r>
    </w:p>
    <w:p w14:paraId="30D1109B" w14:textId="77777777" w:rsidR="003E4BBA" w:rsidRDefault="003E4BBA" w:rsidP="003E4BBA"/>
    <w:p w14:paraId="5F76D576" w14:textId="77777777" w:rsidR="003E4BBA" w:rsidRDefault="003E4BBA" w:rsidP="003E4BBA">
      <w:r>
        <w:rPr>
          <w:rFonts w:hint="eastAsia"/>
        </w:rPr>
        <w:t>жению</w:t>
      </w:r>
      <w:r>
        <w:t xml:space="preserve"> </w:t>
      </w:r>
      <w:r>
        <w:rPr>
          <w:rFonts w:hint="eastAsia"/>
        </w:rPr>
        <w:t>или</w:t>
      </w:r>
      <w:r>
        <w:t xml:space="preserve"> </w:t>
      </w:r>
      <w:r>
        <w:rPr>
          <w:rFonts w:hint="eastAsia"/>
        </w:rPr>
        <w:t>потери</w:t>
      </w:r>
      <w:r>
        <w:t xml:space="preserve"> </w:t>
      </w:r>
      <w:r>
        <w:rPr>
          <w:rFonts w:hint="eastAsia"/>
        </w:rPr>
        <w:t>репродуктивной</w:t>
      </w:r>
      <w:r>
        <w:t xml:space="preserve"> </w:t>
      </w:r>
      <w:r>
        <w:rPr>
          <w:rFonts w:hint="eastAsia"/>
        </w:rPr>
        <w:t>функции</w:t>
      </w:r>
    </w:p>
    <w:p w14:paraId="6CE7F0D2" w14:textId="77777777" w:rsidR="003E4BBA" w:rsidRDefault="003E4BBA" w:rsidP="003E4BBA"/>
    <w:p w14:paraId="190EAA24" w14:textId="77777777" w:rsidR="003E4BBA" w:rsidRDefault="003E4BBA" w:rsidP="003E4BBA">
      <w:r>
        <w:rPr>
          <w:rFonts w:hint="eastAsia"/>
        </w:rPr>
        <w:t>ЗАКЛЮЧЕНИЕ</w:t>
      </w:r>
    </w:p>
    <w:p w14:paraId="62A1F8AC" w14:textId="77777777" w:rsidR="003E4BBA" w:rsidRDefault="003E4BBA" w:rsidP="003E4BBA"/>
    <w:p w14:paraId="7ACDD744" w14:textId="77777777" w:rsidR="003E4BBA" w:rsidRDefault="003E4BBA" w:rsidP="003E4BBA">
      <w:r>
        <w:rPr>
          <w:rFonts w:hint="eastAsia"/>
        </w:rPr>
        <w:t>ВЫВОДЫ</w:t>
      </w:r>
    </w:p>
    <w:p w14:paraId="45C8446A" w14:textId="77777777" w:rsidR="003E4BBA" w:rsidRDefault="003E4BBA" w:rsidP="003E4BBA"/>
    <w:p w14:paraId="2EF561F6" w14:textId="77777777" w:rsidR="003E4BBA" w:rsidRDefault="003E4BBA" w:rsidP="003E4BBA">
      <w:r>
        <w:rPr>
          <w:rFonts w:hint="eastAsia"/>
        </w:rPr>
        <w:t>ПРАКТИЧЕСКИЕ</w:t>
      </w:r>
      <w:r>
        <w:t xml:space="preserve"> </w:t>
      </w:r>
      <w:r>
        <w:rPr>
          <w:rFonts w:hint="eastAsia"/>
        </w:rPr>
        <w:t>РЕКОМЕНДАЦИИ</w:t>
      </w:r>
    </w:p>
    <w:p w14:paraId="16BBF0D6" w14:textId="77777777" w:rsidR="003E4BBA" w:rsidRDefault="003E4BBA" w:rsidP="003E4BBA"/>
    <w:p w14:paraId="43130CBF" w14:textId="77777777" w:rsidR="003E4BBA" w:rsidRDefault="003E4BBA" w:rsidP="003E4BBA">
      <w:r>
        <w:rPr>
          <w:rFonts w:hint="eastAsia"/>
        </w:rPr>
        <w:t>СПИСОК</w:t>
      </w:r>
      <w:r>
        <w:t xml:space="preserve"> </w:t>
      </w:r>
      <w:r>
        <w:rPr>
          <w:rFonts w:hint="eastAsia"/>
        </w:rPr>
        <w:t>ЛИТЕРАТУРЫ</w:t>
      </w:r>
    </w:p>
    <w:p w14:paraId="4CDCCE68" w14:textId="77777777" w:rsidR="003E4BBA" w:rsidRDefault="003E4BBA" w:rsidP="003E4BBA"/>
    <w:p w14:paraId="1593E64D" w14:textId="4DE74F83" w:rsidR="003E4BBA" w:rsidRPr="003E4BBA" w:rsidRDefault="003E4BBA" w:rsidP="003E4BBA">
      <w:r>
        <w:rPr>
          <w:rFonts w:hint="eastAsia"/>
        </w:rPr>
        <w:t>ПРИЛОЖЕНИЯ</w:t>
      </w:r>
    </w:p>
    <w:sectPr w:rsidR="003E4BBA" w:rsidRPr="003E4BBA" w:rsidSect="00577A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9060E" w14:textId="77777777" w:rsidR="00577A30" w:rsidRPr="00C66E52" w:rsidRDefault="00577A30">
      <w:pPr>
        <w:spacing w:after="0" w:line="240" w:lineRule="auto"/>
      </w:pPr>
      <w:r w:rsidRPr="00C66E52">
        <w:separator/>
      </w:r>
    </w:p>
  </w:endnote>
  <w:endnote w:type="continuationSeparator" w:id="0">
    <w:p w14:paraId="2C319EA3" w14:textId="77777777" w:rsidR="00577A30" w:rsidRPr="00C66E52" w:rsidRDefault="00577A3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8EF40" w14:textId="77777777" w:rsidR="00577A30" w:rsidRPr="00C66E52" w:rsidRDefault="00577A30"/>
    <w:p w14:paraId="376F393A" w14:textId="77777777" w:rsidR="00577A30" w:rsidRPr="00C66E52" w:rsidRDefault="00577A30"/>
    <w:p w14:paraId="40F32AC8" w14:textId="77777777" w:rsidR="00577A30" w:rsidRPr="00C66E52" w:rsidRDefault="00577A30"/>
    <w:p w14:paraId="4BBD03C9" w14:textId="77777777" w:rsidR="00577A30" w:rsidRPr="00C66E52" w:rsidRDefault="00577A30"/>
    <w:p w14:paraId="2D471AA6" w14:textId="77777777" w:rsidR="00577A30" w:rsidRPr="00C66E52" w:rsidRDefault="00577A30"/>
    <w:p w14:paraId="1BD629F9" w14:textId="77777777" w:rsidR="00577A30" w:rsidRPr="00C66E52" w:rsidRDefault="00577A30"/>
    <w:p w14:paraId="0214FCDE" w14:textId="77777777" w:rsidR="00577A30" w:rsidRPr="00C66E52" w:rsidRDefault="00577A3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79BC499" wp14:editId="2DD222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92C70" w14:textId="77777777" w:rsidR="00577A30" w:rsidRPr="00C66E52" w:rsidRDefault="00577A3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9BC4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492C70" w14:textId="77777777" w:rsidR="00577A30" w:rsidRPr="00C66E52" w:rsidRDefault="00577A3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A358818" w14:textId="77777777" w:rsidR="00577A30" w:rsidRPr="00C66E52" w:rsidRDefault="00577A30"/>
    <w:p w14:paraId="72B2EA71" w14:textId="77777777" w:rsidR="00577A30" w:rsidRPr="00C66E52" w:rsidRDefault="00577A30"/>
    <w:p w14:paraId="54D8ED35" w14:textId="77777777" w:rsidR="00577A30" w:rsidRPr="00C66E52" w:rsidRDefault="00577A3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1754D0B" wp14:editId="3C198A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F79F6" w14:textId="77777777" w:rsidR="00577A30" w:rsidRPr="00C66E52" w:rsidRDefault="00577A30"/>
                          <w:p w14:paraId="103685FF" w14:textId="77777777" w:rsidR="00577A30" w:rsidRPr="00C66E52" w:rsidRDefault="00577A3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754D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3F79F6" w14:textId="77777777" w:rsidR="00577A30" w:rsidRPr="00C66E52" w:rsidRDefault="00577A30"/>
                    <w:p w14:paraId="103685FF" w14:textId="77777777" w:rsidR="00577A30" w:rsidRPr="00C66E52" w:rsidRDefault="00577A3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110E359" w14:textId="77777777" w:rsidR="00577A30" w:rsidRPr="00C66E52" w:rsidRDefault="00577A30"/>
    <w:p w14:paraId="1FEE7FB0" w14:textId="77777777" w:rsidR="00577A30" w:rsidRPr="00C66E52" w:rsidRDefault="00577A30">
      <w:pPr>
        <w:rPr>
          <w:sz w:val="2"/>
          <w:szCs w:val="2"/>
        </w:rPr>
      </w:pPr>
    </w:p>
    <w:p w14:paraId="1BA538D0" w14:textId="77777777" w:rsidR="00577A30" w:rsidRPr="00C66E52" w:rsidRDefault="00577A30"/>
    <w:p w14:paraId="2C814E0B" w14:textId="77777777" w:rsidR="00577A30" w:rsidRPr="00C66E52" w:rsidRDefault="00577A30">
      <w:pPr>
        <w:spacing w:after="0" w:line="240" w:lineRule="auto"/>
      </w:pPr>
    </w:p>
  </w:footnote>
  <w:footnote w:type="continuationSeparator" w:id="0">
    <w:p w14:paraId="2B43B762" w14:textId="77777777" w:rsidR="00577A30" w:rsidRPr="00C66E52" w:rsidRDefault="00577A3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0"/>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27001</TotalTime>
  <Pages>3</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4026</cp:revision>
  <cp:lastPrinted>2009-02-06T05:36:00Z</cp:lastPrinted>
  <dcterms:created xsi:type="dcterms:W3CDTF">2024-04-09T10:20:00Z</dcterms:created>
  <dcterms:modified xsi:type="dcterms:W3CDTF">2024-05-10T12:26:00Z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