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BC3" w:rsidRDefault="00A13BC3" w:rsidP="00A13BC3">
      <w:pPr>
        <w:rPr>
          <w:lang w:eastAsia="ru-RU"/>
        </w:rPr>
      </w:pPr>
      <w:r>
        <w:rPr>
          <w:rFonts w:hint="eastAsia"/>
          <w:lang w:eastAsia="ru-RU"/>
        </w:rPr>
        <w:t>Приходченко</w:t>
      </w:r>
      <w:r>
        <w:rPr>
          <w:lang w:eastAsia="ru-RU"/>
        </w:rPr>
        <w:t></w:t>
      </w:r>
      <w:r>
        <w:rPr>
          <w:rFonts w:hint="eastAsia"/>
          <w:lang w:eastAsia="ru-RU"/>
        </w:rPr>
        <w:t>Я</w:t>
      </w:r>
      <w:proofErr w:type="gramStart"/>
      <w:r>
        <w:rPr>
          <w:lang w:eastAsia="ru-RU"/>
        </w:rPr>
        <w:t></w:t>
      </w:r>
      <w:r>
        <w:rPr>
          <w:rFonts w:hint="eastAsia"/>
          <w:lang w:eastAsia="ru-RU"/>
        </w:rPr>
        <w:t>В</w:t>
      </w:r>
      <w:proofErr w:type="gramEnd"/>
      <w:r>
        <w:rPr>
          <w:lang w:eastAsia="ru-RU"/>
        </w:rPr>
        <w:t></w:t>
      </w:r>
      <w:r>
        <w:rPr>
          <w:lang w:eastAsia="ru-RU"/>
        </w:rPr>
        <w:t></w:t>
      </w:r>
      <w:r>
        <w:rPr>
          <w:rFonts w:hint="eastAsia"/>
          <w:lang w:eastAsia="ru-RU"/>
        </w:rPr>
        <w:t>Бренд</w:t>
      </w:r>
      <w:r>
        <w:rPr>
          <w:lang w:eastAsia="ru-RU"/>
        </w:rPr>
        <w:t></w:t>
      </w:r>
      <w:r>
        <w:rPr>
          <w:rFonts w:hint="eastAsia"/>
          <w:lang w:eastAsia="ru-RU"/>
        </w:rPr>
        <w:t>менеджмент</w:t>
      </w:r>
      <w:r>
        <w:rPr>
          <w:lang w:eastAsia="ru-RU"/>
        </w:rPr>
        <w:t></w:t>
      </w:r>
      <w:r>
        <w:rPr>
          <w:rFonts w:hint="eastAsia"/>
          <w:lang w:eastAsia="ru-RU"/>
        </w:rPr>
        <w:t>торговельних</w:t>
      </w:r>
      <w:r>
        <w:rPr>
          <w:lang w:eastAsia="ru-RU"/>
        </w:rPr>
        <w:t></w:t>
      </w:r>
      <w:r>
        <w:rPr>
          <w:rFonts w:hint="eastAsia"/>
          <w:lang w:eastAsia="ru-RU"/>
        </w:rPr>
        <w:t>підприємств</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маркетингової</w:t>
      </w:r>
    </w:p>
    <w:p w:rsidR="00A13BC3" w:rsidRDefault="00A13BC3" w:rsidP="00A13BC3">
      <w:pPr>
        <w:rPr>
          <w:lang w:eastAsia="ru-RU"/>
        </w:rPr>
      </w:pPr>
      <w:r>
        <w:rPr>
          <w:rFonts w:hint="eastAsia"/>
          <w:lang w:eastAsia="ru-RU"/>
        </w:rPr>
        <w:t>орієнтації</w:t>
      </w:r>
      <w:r>
        <w:rPr>
          <w:lang w:eastAsia="ru-RU"/>
        </w:rPr>
        <w:t></w:t>
      </w:r>
      <w:r>
        <w:rPr>
          <w:lang w:eastAsia="ru-RU"/>
        </w:rPr>
        <w:t></w:t>
      </w:r>
      <w:r>
        <w:rPr>
          <w:rFonts w:hint="eastAsia"/>
          <w:lang w:eastAsia="ru-RU"/>
        </w:rPr>
        <w:t>автореф</w:t>
      </w:r>
      <w:r>
        <w:rPr>
          <w:lang w:eastAsia="ru-RU"/>
        </w:rPr>
        <w:t></w:t>
      </w:r>
      <w:r>
        <w:rPr>
          <w:lang w:eastAsia="ru-RU"/>
        </w:rPr>
        <w:t></w:t>
      </w:r>
      <w:r>
        <w:rPr>
          <w:rFonts w:hint="eastAsia"/>
          <w:lang w:eastAsia="ru-RU"/>
        </w:rPr>
        <w:t>дис</w:t>
      </w:r>
      <w:r>
        <w:rPr>
          <w:lang w:eastAsia="ru-RU"/>
        </w:rPr>
        <w:t></w:t>
      </w:r>
      <w:r>
        <w:rPr>
          <w:lang w:eastAsia="ru-RU"/>
        </w:rPr>
        <w:t></w:t>
      </w:r>
      <w:r>
        <w:rPr>
          <w:rFonts w:hint="eastAsia"/>
          <w:lang w:eastAsia="ru-RU"/>
        </w:rPr>
        <w:t>на</w:t>
      </w:r>
      <w:r>
        <w:rPr>
          <w:lang w:eastAsia="ru-RU"/>
        </w:rPr>
        <w:t></w:t>
      </w:r>
      <w:r>
        <w:rPr>
          <w:rFonts w:hint="eastAsia"/>
          <w:lang w:eastAsia="ru-RU"/>
        </w:rPr>
        <w:t>здобуття</w:t>
      </w:r>
      <w:r>
        <w:rPr>
          <w:lang w:eastAsia="ru-RU"/>
        </w:rPr>
        <w:t></w:t>
      </w:r>
      <w:r>
        <w:rPr>
          <w:rFonts w:hint="eastAsia"/>
          <w:lang w:eastAsia="ru-RU"/>
        </w:rPr>
        <w:t>наук</w:t>
      </w:r>
      <w:r>
        <w:rPr>
          <w:lang w:eastAsia="ru-RU"/>
        </w:rPr>
        <w:t></w:t>
      </w:r>
      <w:r>
        <w:rPr>
          <w:lang w:eastAsia="ru-RU"/>
        </w:rPr>
        <w:t></w:t>
      </w:r>
      <w:r>
        <w:rPr>
          <w:rFonts w:hint="eastAsia"/>
          <w:lang w:eastAsia="ru-RU"/>
        </w:rPr>
        <w:t>ступеня</w:t>
      </w:r>
      <w:r>
        <w:rPr>
          <w:lang w:eastAsia="ru-RU"/>
        </w:rPr>
        <w:t></w:t>
      </w:r>
      <w:r>
        <w:rPr>
          <w:rFonts w:hint="eastAsia"/>
          <w:lang w:eastAsia="ru-RU"/>
        </w:rPr>
        <w:t>канд</w:t>
      </w:r>
      <w:r>
        <w:rPr>
          <w:lang w:eastAsia="ru-RU"/>
        </w:rPr>
        <w:t></w:t>
      </w:r>
      <w:r>
        <w:rPr>
          <w:lang w:eastAsia="ru-RU"/>
        </w:rPr>
        <w:t></w:t>
      </w:r>
      <w:r>
        <w:rPr>
          <w:rFonts w:hint="eastAsia"/>
          <w:lang w:eastAsia="ru-RU"/>
        </w:rPr>
        <w:t>екон</w:t>
      </w:r>
      <w:r>
        <w:rPr>
          <w:lang w:eastAsia="ru-RU"/>
        </w:rPr>
        <w:t></w:t>
      </w:r>
      <w:r>
        <w:rPr>
          <w:lang w:eastAsia="ru-RU"/>
        </w:rPr>
        <w:t></w:t>
      </w:r>
      <w:r>
        <w:rPr>
          <w:rFonts w:hint="eastAsia"/>
          <w:lang w:eastAsia="ru-RU"/>
        </w:rPr>
        <w:t>наук</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Електронний</w:t>
      </w:r>
    </w:p>
    <w:p w:rsidR="00A13BC3" w:rsidRDefault="00A13BC3" w:rsidP="00A13BC3">
      <w:pPr>
        <w:rPr>
          <w:lang w:eastAsia="ru-RU"/>
        </w:rPr>
      </w:pPr>
      <w:r>
        <w:rPr>
          <w:rFonts w:hint="eastAsia"/>
          <w:lang w:eastAsia="ru-RU"/>
        </w:rPr>
        <w:t>ресурс</w:t>
      </w:r>
      <w:r>
        <w:rPr>
          <w:lang w:eastAsia="ru-RU"/>
        </w:rPr>
        <w:t></w:t>
      </w:r>
      <w:r>
        <w:rPr>
          <w:lang w:eastAsia="ru-RU"/>
        </w:rPr>
        <w:t></w:t>
      </w:r>
      <w:r>
        <w:rPr>
          <w:lang w:eastAsia="ru-RU"/>
        </w:rPr>
        <w:t></w:t>
      </w:r>
      <w:r>
        <w:rPr>
          <w:lang w:eastAsia="ru-RU"/>
        </w:rPr>
        <w:t></w:t>
      </w:r>
      <w:r>
        <w:rPr>
          <w:rFonts w:hint="eastAsia"/>
          <w:lang w:eastAsia="ru-RU"/>
        </w:rPr>
        <w:t>Я</w:t>
      </w:r>
      <w:proofErr w:type="gramStart"/>
      <w:r>
        <w:rPr>
          <w:lang w:eastAsia="ru-RU"/>
        </w:rPr>
        <w:t></w:t>
      </w:r>
      <w:r>
        <w:rPr>
          <w:rFonts w:hint="eastAsia"/>
          <w:lang w:eastAsia="ru-RU"/>
        </w:rPr>
        <w:t>В</w:t>
      </w:r>
      <w:proofErr w:type="gramEnd"/>
      <w:r>
        <w:rPr>
          <w:lang w:eastAsia="ru-RU"/>
        </w:rPr>
        <w:t></w:t>
      </w:r>
      <w:r>
        <w:rPr>
          <w:lang w:eastAsia="ru-RU"/>
        </w:rPr>
        <w:t></w:t>
      </w:r>
      <w:r>
        <w:rPr>
          <w:rFonts w:hint="eastAsia"/>
          <w:lang w:eastAsia="ru-RU"/>
        </w:rPr>
        <w:t>Приходченко</w:t>
      </w:r>
      <w:r>
        <w:rPr>
          <w:lang w:eastAsia="ru-RU"/>
        </w:rPr>
        <w:t></w:t>
      </w:r>
      <w:r>
        <w:rPr>
          <w:lang w:eastAsia="ru-RU"/>
        </w:rPr>
        <w:t></w:t>
      </w:r>
      <w:r>
        <w:rPr>
          <w:rFonts w:hint="eastAsia"/>
          <w:lang w:eastAsia="ru-RU"/>
        </w:rPr>
        <w:t>Донец</w:t>
      </w:r>
      <w:r>
        <w:rPr>
          <w:lang w:eastAsia="ru-RU"/>
        </w:rPr>
        <w:t></w:t>
      </w:r>
      <w:r>
        <w:rPr>
          <w:lang w:eastAsia="ru-RU"/>
        </w:rPr>
        <w:t></w:t>
      </w:r>
      <w:r>
        <w:rPr>
          <w:rFonts w:hint="eastAsia"/>
          <w:lang w:eastAsia="ru-RU"/>
        </w:rPr>
        <w:t>нац</w:t>
      </w:r>
      <w:r>
        <w:rPr>
          <w:lang w:eastAsia="ru-RU"/>
        </w:rPr>
        <w:t></w:t>
      </w:r>
      <w:r>
        <w:rPr>
          <w:lang w:eastAsia="ru-RU"/>
        </w:rPr>
        <w:t></w:t>
      </w:r>
      <w:r>
        <w:rPr>
          <w:rFonts w:hint="eastAsia"/>
          <w:lang w:eastAsia="ru-RU"/>
        </w:rPr>
        <w:t>ун</w:t>
      </w:r>
      <w:r>
        <w:rPr>
          <w:lang w:eastAsia="ru-RU"/>
        </w:rPr>
        <w:t></w:t>
      </w:r>
      <w:r>
        <w:rPr>
          <w:rFonts w:hint="eastAsia"/>
          <w:lang w:eastAsia="ru-RU"/>
        </w:rPr>
        <w:t>т</w:t>
      </w:r>
      <w:r>
        <w:rPr>
          <w:lang w:eastAsia="ru-RU"/>
        </w:rPr>
        <w:t></w:t>
      </w:r>
      <w:r>
        <w:rPr>
          <w:rFonts w:hint="eastAsia"/>
          <w:lang w:eastAsia="ru-RU"/>
        </w:rPr>
        <w:t>економіки</w:t>
      </w:r>
      <w:r>
        <w:rPr>
          <w:lang w:eastAsia="ru-RU"/>
        </w:rPr>
        <w:t></w:t>
      </w:r>
      <w:r>
        <w:rPr>
          <w:rFonts w:hint="eastAsia"/>
          <w:lang w:eastAsia="ru-RU"/>
        </w:rPr>
        <w:t>і</w:t>
      </w:r>
      <w:r>
        <w:rPr>
          <w:lang w:eastAsia="ru-RU"/>
        </w:rPr>
        <w:t></w:t>
      </w:r>
      <w:r>
        <w:rPr>
          <w:rFonts w:hint="eastAsia"/>
          <w:lang w:eastAsia="ru-RU"/>
        </w:rPr>
        <w:t>торгівлі</w:t>
      </w:r>
      <w:r>
        <w:rPr>
          <w:lang w:eastAsia="ru-RU"/>
        </w:rPr>
        <w:t></w:t>
      </w:r>
      <w:r>
        <w:rPr>
          <w:rFonts w:hint="eastAsia"/>
          <w:lang w:eastAsia="ru-RU"/>
        </w:rPr>
        <w:t>ім</w:t>
      </w:r>
      <w:r>
        <w:rPr>
          <w:lang w:eastAsia="ru-RU"/>
        </w:rPr>
        <w:t></w:t>
      </w:r>
      <w:r>
        <w:rPr>
          <w:lang w:eastAsia="ru-RU"/>
        </w:rPr>
        <w:t></w:t>
      </w:r>
      <w:r>
        <w:rPr>
          <w:rFonts w:hint="eastAsia"/>
          <w:lang w:eastAsia="ru-RU"/>
        </w:rPr>
        <w:t>М</w:t>
      </w:r>
      <w:r>
        <w:rPr>
          <w:lang w:eastAsia="ru-RU"/>
        </w:rPr>
        <w:t></w:t>
      </w:r>
      <w:r>
        <w:rPr>
          <w:rFonts w:hint="eastAsia"/>
          <w:lang w:eastAsia="ru-RU"/>
        </w:rPr>
        <w:t>Туган</w:t>
      </w:r>
      <w:r>
        <w:rPr>
          <w:lang w:eastAsia="ru-RU"/>
        </w:rPr>
        <w:t></w:t>
      </w:r>
      <w:r>
        <w:rPr>
          <w:rFonts w:hint="eastAsia"/>
          <w:lang w:eastAsia="ru-RU"/>
        </w:rPr>
        <w:t>Барановського</w:t>
      </w:r>
      <w:r>
        <w:rPr>
          <w:lang w:eastAsia="ru-RU"/>
        </w:rPr>
        <w:t></w:t>
      </w:r>
      <w:r>
        <w:rPr>
          <w:lang w:eastAsia="ru-RU"/>
        </w:rPr>
        <w:t></w:t>
      </w:r>
      <w:r>
        <w:rPr>
          <w:rFonts w:hint="eastAsia"/>
          <w:lang w:eastAsia="ru-RU"/>
        </w:rPr>
        <w:t>–</w:t>
      </w:r>
    </w:p>
    <w:p w:rsidR="00FE5780" w:rsidRPr="00A13BC3" w:rsidRDefault="00A13BC3" w:rsidP="00A13BC3">
      <w:proofErr w:type="spellStart"/>
      <w:r>
        <w:rPr>
          <w:rFonts w:hint="eastAsia"/>
          <w:lang w:eastAsia="ru-RU"/>
        </w:rPr>
        <w:t>Донецьк</w:t>
      </w:r>
      <w:proofErr w:type="spellEnd"/>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FE5780" w:rsidRPr="00A13BC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A86" w:rsidRDefault="003F6A86">
      <w:pPr>
        <w:spacing w:after="0" w:line="240" w:lineRule="auto"/>
      </w:pPr>
      <w:r>
        <w:separator/>
      </w:r>
    </w:p>
  </w:endnote>
  <w:endnote w:type="continuationSeparator" w:id="0">
    <w:p w:rsidR="003F6A86" w:rsidRDefault="003F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A86" w:rsidRDefault="003F6A86"/>
    <w:p w:rsidR="003F6A86" w:rsidRDefault="003F6A86"/>
    <w:p w:rsidR="003F6A86" w:rsidRDefault="003F6A86"/>
    <w:p w:rsidR="003F6A86" w:rsidRDefault="003F6A86"/>
    <w:p w:rsidR="003F6A86" w:rsidRDefault="003F6A86"/>
    <w:p w:rsidR="003F6A86" w:rsidRDefault="003F6A86"/>
    <w:p w:rsidR="003F6A86" w:rsidRDefault="003F6A8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A86" w:rsidRDefault="003F6A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F6A86" w:rsidRDefault="003F6A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F6A86" w:rsidRDefault="003F6A86"/>
    <w:p w:rsidR="003F6A86" w:rsidRDefault="003F6A86"/>
    <w:p w:rsidR="003F6A86" w:rsidRDefault="003F6A8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A86" w:rsidRDefault="003F6A86"/>
                          <w:p w:rsidR="003F6A86" w:rsidRDefault="003F6A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F6A86" w:rsidRDefault="003F6A86"/>
                    <w:p w:rsidR="003F6A86" w:rsidRDefault="003F6A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F6A86" w:rsidRDefault="003F6A86"/>
    <w:p w:rsidR="003F6A86" w:rsidRDefault="003F6A86">
      <w:pPr>
        <w:rPr>
          <w:sz w:val="2"/>
          <w:szCs w:val="2"/>
        </w:rPr>
      </w:pPr>
    </w:p>
    <w:p w:rsidR="003F6A86" w:rsidRDefault="003F6A86"/>
    <w:p w:rsidR="003F6A86" w:rsidRDefault="003F6A86">
      <w:pPr>
        <w:spacing w:after="0" w:line="240" w:lineRule="auto"/>
      </w:pPr>
    </w:p>
  </w:footnote>
  <w:footnote w:type="continuationSeparator" w:id="0">
    <w:p w:rsidR="003F6A86" w:rsidRDefault="003F6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A86"/>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71891-16BD-4857-A8D1-CC7C00C2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21043</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1363</cp:revision>
  <cp:lastPrinted>2009-02-06T05:36:00Z</cp:lastPrinted>
  <dcterms:created xsi:type="dcterms:W3CDTF">2023-09-07T12:38:00Z</dcterms:created>
  <dcterms:modified xsi:type="dcterms:W3CDTF">2023-12-01T12:15:00Z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