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C6" w:rsidRDefault="002F39C6" w:rsidP="002F39C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Клюсов Олександр Миколайович</w:t>
      </w:r>
      <w:r>
        <w:rPr>
          <w:rFonts w:ascii="CIDFont+F4" w:hAnsi="CIDFont+F4" w:cs="CIDFont+F4"/>
          <w:kern w:val="0"/>
          <w:sz w:val="28"/>
          <w:szCs w:val="28"/>
          <w:lang w:eastAsia="ru-RU"/>
        </w:rPr>
        <w:t>, в. о. директора Комунального</w:t>
      </w:r>
    </w:p>
    <w:p w:rsidR="002F39C6" w:rsidRDefault="002F39C6" w:rsidP="002F39C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некомерційного підприємства "Київський міський клінічний онкологічний</w:t>
      </w:r>
    </w:p>
    <w:p w:rsidR="002F39C6" w:rsidRDefault="002F39C6" w:rsidP="002F39C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центр", тема дисертації: «Медико-соціальне обґрунтування</w:t>
      </w:r>
    </w:p>
    <w:p w:rsidR="002F39C6" w:rsidRDefault="002F39C6" w:rsidP="002F39C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удосконаленої моделі надання онкологічної допомоги в умовах</w:t>
      </w:r>
    </w:p>
    <w:p w:rsidR="002F39C6" w:rsidRDefault="002F39C6" w:rsidP="002F39C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великого міста» (222 Медицина). Спеціалізована вчена рада ДФ</w:t>
      </w:r>
    </w:p>
    <w:p w:rsidR="002F39C6" w:rsidRDefault="002F39C6" w:rsidP="002F39C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26.613.034 у Національному університеті охорони здоров’я України</w:t>
      </w:r>
    </w:p>
    <w:p w:rsidR="004A5337" w:rsidRPr="002F39C6" w:rsidRDefault="002F39C6" w:rsidP="002F39C6">
      <w:r>
        <w:rPr>
          <w:rFonts w:ascii="CIDFont+F4" w:hAnsi="CIDFont+F4" w:cs="CIDFont+F4"/>
          <w:kern w:val="0"/>
          <w:sz w:val="28"/>
          <w:szCs w:val="28"/>
          <w:lang w:eastAsia="ru-RU"/>
        </w:rPr>
        <w:t>імені П. Л. Шупика</w:t>
      </w:r>
    </w:p>
    <w:sectPr w:rsidR="004A5337" w:rsidRPr="002F39C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2F39C6" w:rsidRPr="002F39C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F7461-96D6-4775-998D-6174D285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2021-11-11T17:50:00Z</dcterms:created>
  <dcterms:modified xsi:type="dcterms:W3CDTF">2021-11-11T18:59:00Z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