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5B6B" w14:textId="0BDC35FB" w:rsidR="00A666BE" w:rsidRDefault="00D464F3" w:rsidP="00D464F3">
      <w:r w:rsidRPr="00D464F3">
        <w:rPr>
          <w:rFonts w:hint="eastAsia"/>
        </w:rPr>
        <w:t>Махиянова</w:t>
      </w:r>
      <w:r w:rsidRPr="00D464F3">
        <w:t xml:space="preserve">, </w:t>
      </w:r>
      <w:r w:rsidRPr="00D464F3">
        <w:rPr>
          <w:rFonts w:hint="eastAsia"/>
        </w:rPr>
        <w:t>Мария</w:t>
      </w:r>
      <w:r w:rsidRPr="00D464F3">
        <w:t xml:space="preserve"> </w:t>
      </w:r>
      <w:r w:rsidRPr="00D464F3">
        <w:rPr>
          <w:rFonts w:hint="eastAsia"/>
        </w:rPr>
        <w:t>Александровна</w:t>
      </w:r>
      <w:r>
        <w:t xml:space="preserve"> </w:t>
      </w:r>
      <w:r w:rsidRPr="00D464F3">
        <w:rPr>
          <w:rFonts w:hint="eastAsia"/>
        </w:rPr>
        <w:t>Управление</w:t>
      </w:r>
      <w:r w:rsidRPr="00D464F3">
        <w:t xml:space="preserve"> </w:t>
      </w:r>
      <w:r w:rsidRPr="00D464F3">
        <w:rPr>
          <w:rFonts w:hint="eastAsia"/>
        </w:rPr>
        <w:t>рисками</w:t>
      </w:r>
      <w:r w:rsidRPr="00D464F3">
        <w:t xml:space="preserve"> </w:t>
      </w:r>
      <w:r w:rsidRPr="00D464F3">
        <w:rPr>
          <w:rFonts w:hint="eastAsia"/>
        </w:rPr>
        <w:t>как</w:t>
      </w:r>
      <w:r w:rsidRPr="00D464F3">
        <w:t xml:space="preserve"> </w:t>
      </w:r>
      <w:r w:rsidRPr="00D464F3">
        <w:rPr>
          <w:rFonts w:hint="eastAsia"/>
        </w:rPr>
        <w:t>фактор</w:t>
      </w:r>
      <w:r w:rsidRPr="00D464F3">
        <w:t xml:space="preserve"> </w:t>
      </w:r>
      <w:r w:rsidRPr="00D464F3">
        <w:rPr>
          <w:rFonts w:hint="eastAsia"/>
        </w:rPr>
        <w:t>повышения</w:t>
      </w:r>
      <w:r w:rsidRPr="00D464F3">
        <w:t xml:space="preserve"> </w:t>
      </w:r>
      <w:r w:rsidRPr="00D464F3">
        <w:rPr>
          <w:rFonts w:hint="eastAsia"/>
        </w:rPr>
        <w:t>эффективности</w:t>
      </w:r>
      <w:r w:rsidRPr="00D464F3">
        <w:t xml:space="preserve"> </w:t>
      </w:r>
      <w:r w:rsidRPr="00D464F3">
        <w:rPr>
          <w:rFonts w:hint="eastAsia"/>
        </w:rPr>
        <w:t>предпринимательской</w:t>
      </w:r>
      <w:r w:rsidRPr="00D464F3">
        <w:t xml:space="preserve"> </w:t>
      </w:r>
      <w:r w:rsidRPr="00D464F3">
        <w:rPr>
          <w:rFonts w:hint="eastAsia"/>
        </w:rPr>
        <w:t>деятельности</w:t>
      </w:r>
    </w:p>
    <w:p w14:paraId="11215054" w14:textId="77777777" w:rsidR="00D464F3" w:rsidRDefault="00D464F3" w:rsidP="00D464F3">
      <w:r>
        <w:rPr>
          <w:rFonts w:hint="eastAsia"/>
        </w:rPr>
        <w:t>ОГЛАВЛЕНИЕ</w:t>
      </w:r>
      <w:r>
        <w:t xml:space="preserve"> </w:t>
      </w:r>
      <w:r>
        <w:rPr>
          <w:rFonts w:hint="eastAsia"/>
        </w:rPr>
        <w:t>ДИССЕРТАЦИИ</w:t>
      </w:r>
    </w:p>
    <w:p w14:paraId="46135D5D" w14:textId="77777777" w:rsidR="00D464F3" w:rsidRDefault="00D464F3" w:rsidP="00D464F3">
      <w:r>
        <w:rPr>
          <w:rFonts w:hint="eastAsia"/>
        </w:rPr>
        <w:t>кандидат</w:t>
      </w:r>
      <w:r>
        <w:t xml:space="preserve"> </w:t>
      </w:r>
      <w:r>
        <w:rPr>
          <w:rFonts w:hint="eastAsia"/>
        </w:rPr>
        <w:t>наук</w:t>
      </w:r>
      <w:r>
        <w:t xml:space="preserve"> </w:t>
      </w:r>
      <w:r>
        <w:rPr>
          <w:rFonts w:hint="eastAsia"/>
        </w:rPr>
        <w:t>Махиянова</w:t>
      </w:r>
      <w:r>
        <w:t xml:space="preserve">, </w:t>
      </w:r>
      <w:r>
        <w:rPr>
          <w:rFonts w:hint="eastAsia"/>
        </w:rPr>
        <w:t>Мария</w:t>
      </w:r>
      <w:r>
        <w:t xml:space="preserve"> </w:t>
      </w:r>
      <w:r>
        <w:rPr>
          <w:rFonts w:hint="eastAsia"/>
        </w:rPr>
        <w:t>Александровна</w:t>
      </w:r>
    </w:p>
    <w:p w14:paraId="6FF1911F" w14:textId="77777777" w:rsidR="00D464F3" w:rsidRDefault="00D464F3" w:rsidP="00D464F3">
      <w:r>
        <w:rPr>
          <w:rFonts w:hint="eastAsia"/>
        </w:rPr>
        <w:t>СОДЕРЖАНИЕ</w:t>
      </w:r>
    </w:p>
    <w:p w14:paraId="21595863" w14:textId="77777777" w:rsidR="00D464F3" w:rsidRDefault="00D464F3" w:rsidP="00D464F3"/>
    <w:p w14:paraId="7BA086D5" w14:textId="77777777" w:rsidR="00D464F3" w:rsidRDefault="00D464F3" w:rsidP="00D464F3">
      <w:r>
        <w:rPr>
          <w:rFonts w:hint="eastAsia"/>
        </w:rPr>
        <w:t>ВВЕДЕНИЕ</w:t>
      </w:r>
    </w:p>
    <w:p w14:paraId="58619469" w14:textId="77777777" w:rsidR="00D464F3" w:rsidRDefault="00D464F3" w:rsidP="00D464F3"/>
    <w:p w14:paraId="328763E0" w14:textId="77777777" w:rsidR="00D464F3" w:rsidRDefault="00D464F3" w:rsidP="00D464F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РИСКОВ</w:t>
      </w:r>
      <w:r>
        <w:t xml:space="preserve"> </w:t>
      </w:r>
      <w:r>
        <w:rPr>
          <w:rFonts w:hint="eastAsia"/>
        </w:rPr>
        <w:t>ПРЕДПРИНИМАТЕЛЬСКОЙ</w:t>
      </w:r>
      <w:r>
        <w:t xml:space="preserve"> </w:t>
      </w:r>
      <w:r>
        <w:rPr>
          <w:rFonts w:hint="eastAsia"/>
        </w:rPr>
        <w:t>ДЕЯТЕЛЬНОСТИ</w:t>
      </w:r>
    </w:p>
    <w:p w14:paraId="0F0F5927" w14:textId="77777777" w:rsidR="00D464F3" w:rsidRDefault="00D464F3" w:rsidP="00D464F3"/>
    <w:p w14:paraId="5ADBD94D" w14:textId="77777777" w:rsidR="00D464F3" w:rsidRDefault="00D464F3" w:rsidP="00D464F3">
      <w:r>
        <w:t xml:space="preserve">1.1. </w:t>
      </w:r>
      <w:r>
        <w:rPr>
          <w:rFonts w:hint="eastAsia"/>
        </w:rPr>
        <w:t>Экономическая</w:t>
      </w:r>
      <w:r>
        <w:t xml:space="preserve"> </w:t>
      </w:r>
      <w:r>
        <w:rPr>
          <w:rFonts w:hint="eastAsia"/>
        </w:rPr>
        <w:t>природа</w:t>
      </w:r>
      <w:r>
        <w:t xml:space="preserve"> </w:t>
      </w:r>
      <w:r>
        <w:rPr>
          <w:rFonts w:hint="eastAsia"/>
        </w:rPr>
        <w:t>предпринимательства</w:t>
      </w:r>
    </w:p>
    <w:p w14:paraId="3F2C384A" w14:textId="77777777" w:rsidR="00D464F3" w:rsidRDefault="00D464F3" w:rsidP="00D464F3"/>
    <w:p w14:paraId="1E783624" w14:textId="77777777" w:rsidR="00D464F3" w:rsidRDefault="00D464F3" w:rsidP="00D464F3">
      <w:r>
        <w:t xml:space="preserve">1.2.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риск</w:t>
      </w:r>
      <w:r>
        <w:rPr>
          <w:rFonts w:hint="eastAsia"/>
        </w:rPr>
        <w:t>»</w:t>
      </w:r>
      <w:r>
        <w:t xml:space="preserve"> </w:t>
      </w:r>
      <w:r>
        <w:rPr>
          <w:rFonts w:hint="eastAsia"/>
        </w:rPr>
        <w:t>и</w:t>
      </w:r>
      <w:r>
        <w:t xml:space="preserve"> </w:t>
      </w:r>
      <w:r>
        <w:rPr>
          <w:rFonts w:hint="eastAsia"/>
        </w:rPr>
        <w:t>«</w:t>
      </w:r>
      <w:r>
        <w:rPr>
          <w:rFonts w:hint="eastAsia"/>
        </w:rPr>
        <w:t>неопределенность</w:t>
      </w:r>
      <w:r>
        <w:rPr>
          <w:rFonts w:hint="eastAsia"/>
        </w:rPr>
        <w:t>»</w:t>
      </w:r>
    </w:p>
    <w:p w14:paraId="04C1D2F5" w14:textId="77777777" w:rsidR="00D464F3" w:rsidRDefault="00D464F3" w:rsidP="00D464F3"/>
    <w:p w14:paraId="1AC6A63F" w14:textId="77777777" w:rsidR="00D464F3" w:rsidRDefault="00D464F3" w:rsidP="00D464F3">
      <w:r>
        <w:t xml:space="preserve">1.3. </w:t>
      </w:r>
      <w:r>
        <w:rPr>
          <w:rFonts w:hint="eastAsia"/>
        </w:rPr>
        <w:t>Классификация</w:t>
      </w:r>
      <w:r>
        <w:t xml:space="preserve"> </w:t>
      </w:r>
      <w:r>
        <w:rPr>
          <w:rFonts w:hint="eastAsia"/>
        </w:rPr>
        <w:t>предпринимательских</w:t>
      </w:r>
      <w:r>
        <w:t xml:space="preserve"> </w:t>
      </w:r>
      <w:r>
        <w:rPr>
          <w:rFonts w:hint="eastAsia"/>
        </w:rPr>
        <w:t>рисков</w:t>
      </w:r>
    </w:p>
    <w:p w14:paraId="51E47CED" w14:textId="77777777" w:rsidR="00D464F3" w:rsidRDefault="00D464F3" w:rsidP="00D464F3"/>
    <w:p w14:paraId="45997939" w14:textId="77777777" w:rsidR="00D464F3" w:rsidRDefault="00D464F3" w:rsidP="00D464F3">
      <w:r>
        <w:rPr>
          <w:rFonts w:hint="eastAsia"/>
        </w:rPr>
        <w:t>ГЛАВА</w:t>
      </w:r>
      <w:r>
        <w:t xml:space="preserve"> 2. </w:t>
      </w:r>
      <w:r>
        <w:rPr>
          <w:rFonts w:hint="eastAsia"/>
        </w:rPr>
        <w:t>ИССЛЕДОВАНИЕ</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ДЕЯТЕЛЬНОСТИ</w:t>
      </w:r>
      <w:r>
        <w:t xml:space="preserve"> </w:t>
      </w:r>
      <w:r>
        <w:rPr>
          <w:rFonts w:hint="eastAsia"/>
        </w:rPr>
        <w:t>ПРЕДПРИЯТИЙ</w:t>
      </w:r>
      <w:r>
        <w:t xml:space="preserve"> </w:t>
      </w:r>
      <w:r>
        <w:rPr>
          <w:rFonts w:hint="eastAsia"/>
        </w:rPr>
        <w:t>ПИЩЕВОЙ</w:t>
      </w:r>
      <w:r>
        <w:t xml:space="preserve"> </w:t>
      </w:r>
      <w:r>
        <w:rPr>
          <w:rFonts w:hint="eastAsia"/>
        </w:rPr>
        <w:t>ОТРАСЛИ</w:t>
      </w:r>
    </w:p>
    <w:p w14:paraId="2BCC537A" w14:textId="77777777" w:rsidR="00D464F3" w:rsidRDefault="00D464F3" w:rsidP="00D464F3"/>
    <w:p w14:paraId="58AB4C01" w14:textId="77777777" w:rsidR="00D464F3" w:rsidRDefault="00D464F3" w:rsidP="00D464F3">
      <w:r>
        <w:t xml:space="preserve">2.1. </w:t>
      </w:r>
      <w:r>
        <w:rPr>
          <w:rFonts w:hint="eastAsia"/>
        </w:rPr>
        <w:t>Сравнительный</w:t>
      </w:r>
      <w:r>
        <w:t xml:space="preserve">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предпринимательских</w:t>
      </w:r>
      <w:r>
        <w:t xml:space="preserve"> </w:t>
      </w:r>
      <w:r>
        <w:rPr>
          <w:rFonts w:hint="eastAsia"/>
        </w:rPr>
        <w:t>функций</w:t>
      </w:r>
      <w:r>
        <w:t xml:space="preserve"> </w:t>
      </w:r>
      <w:r>
        <w:rPr>
          <w:rFonts w:hint="eastAsia"/>
        </w:rPr>
        <w:t>в</w:t>
      </w:r>
      <w:r>
        <w:t xml:space="preserve"> </w:t>
      </w:r>
      <w:r>
        <w:rPr>
          <w:rFonts w:hint="eastAsia"/>
        </w:rPr>
        <w:t>пищевой</w:t>
      </w:r>
      <w:r>
        <w:t xml:space="preserve"> </w:t>
      </w:r>
      <w:r>
        <w:rPr>
          <w:rFonts w:hint="eastAsia"/>
        </w:rPr>
        <w:t>отрасли</w:t>
      </w:r>
    </w:p>
    <w:p w14:paraId="3E8FB6A7" w14:textId="77777777" w:rsidR="00D464F3" w:rsidRDefault="00D464F3" w:rsidP="00D464F3"/>
    <w:p w14:paraId="2A5EFAE9" w14:textId="77777777" w:rsidR="00D464F3" w:rsidRDefault="00D464F3" w:rsidP="00D464F3">
      <w:r>
        <w:t xml:space="preserve">2.2. </w:t>
      </w:r>
      <w:r>
        <w:rPr>
          <w:rFonts w:hint="eastAsia"/>
        </w:rPr>
        <w:t>Основные</w:t>
      </w:r>
      <w:r>
        <w:t xml:space="preserve"> </w:t>
      </w:r>
      <w:r>
        <w:rPr>
          <w:rFonts w:hint="eastAsia"/>
        </w:rPr>
        <w:t>виды</w:t>
      </w:r>
      <w:r>
        <w:t xml:space="preserve"> </w:t>
      </w:r>
      <w:r>
        <w:rPr>
          <w:rFonts w:hint="eastAsia"/>
        </w:rPr>
        <w:t>рисков</w:t>
      </w:r>
      <w:r>
        <w:t xml:space="preserve">, </w:t>
      </w:r>
      <w:r>
        <w:rPr>
          <w:rFonts w:hint="eastAsia"/>
        </w:rPr>
        <w:t>влияющие</w:t>
      </w:r>
      <w:r>
        <w:t xml:space="preserve"> </w:t>
      </w:r>
      <w:r>
        <w:rPr>
          <w:rFonts w:hint="eastAsia"/>
        </w:rPr>
        <w:t>на</w:t>
      </w:r>
      <w:r>
        <w:t xml:space="preserve"> </w:t>
      </w:r>
      <w:r>
        <w:rPr>
          <w:rFonts w:hint="eastAsia"/>
        </w:rPr>
        <w:t>предпринимательскую</w:t>
      </w:r>
      <w:r>
        <w:t xml:space="preserve"> </w:t>
      </w:r>
      <w:r>
        <w:rPr>
          <w:rFonts w:hint="eastAsia"/>
        </w:rPr>
        <w:t>деятельность</w:t>
      </w:r>
      <w:r>
        <w:t xml:space="preserve"> </w:t>
      </w:r>
      <w:r>
        <w:rPr>
          <w:rFonts w:hint="eastAsia"/>
        </w:rPr>
        <w:t>компаний</w:t>
      </w:r>
      <w:r>
        <w:t xml:space="preserve"> </w:t>
      </w:r>
      <w:r>
        <w:rPr>
          <w:rFonts w:hint="eastAsia"/>
        </w:rPr>
        <w:t>пищевой</w:t>
      </w:r>
      <w:r>
        <w:t xml:space="preserve"> </w:t>
      </w:r>
      <w:r>
        <w:rPr>
          <w:rFonts w:hint="eastAsia"/>
        </w:rPr>
        <w:t>промышленности</w:t>
      </w:r>
    </w:p>
    <w:p w14:paraId="18CC991C" w14:textId="77777777" w:rsidR="00D464F3" w:rsidRDefault="00D464F3" w:rsidP="00D464F3"/>
    <w:p w14:paraId="7C1A8030" w14:textId="77777777" w:rsidR="00D464F3" w:rsidRDefault="00D464F3" w:rsidP="00D464F3">
      <w:r>
        <w:t xml:space="preserve">2.3. </w:t>
      </w:r>
      <w:r>
        <w:rPr>
          <w:rFonts w:hint="eastAsia"/>
        </w:rPr>
        <w:t>Анализ</w:t>
      </w:r>
      <w:r>
        <w:t xml:space="preserve"> </w:t>
      </w:r>
      <w:r>
        <w:rPr>
          <w:rFonts w:hint="eastAsia"/>
        </w:rPr>
        <w:t>существующей</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пищевой</w:t>
      </w:r>
      <w:r>
        <w:t xml:space="preserve"> </w:t>
      </w:r>
      <w:r>
        <w:rPr>
          <w:rFonts w:hint="eastAsia"/>
        </w:rPr>
        <w:t>отрасли</w:t>
      </w:r>
    </w:p>
    <w:p w14:paraId="1FB4BA69" w14:textId="77777777" w:rsidR="00D464F3" w:rsidRDefault="00D464F3" w:rsidP="00D464F3"/>
    <w:p w14:paraId="7360031E" w14:textId="77777777" w:rsidR="00D464F3" w:rsidRDefault="00D464F3" w:rsidP="00D464F3">
      <w:r>
        <w:rPr>
          <w:rFonts w:hint="eastAsia"/>
        </w:rPr>
        <w:t>ГЛАВА</w:t>
      </w:r>
      <w:r>
        <w:t xml:space="preserve"> 3. </w:t>
      </w:r>
      <w:r>
        <w:rPr>
          <w:rFonts w:hint="eastAsia"/>
        </w:rPr>
        <w:t>СОВЕРШЕНСТВОВАНИЕ</w:t>
      </w:r>
      <w:r>
        <w:t xml:space="preserve"> </w:t>
      </w:r>
      <w:r>
        <w:rPr>
          <w:rFonts w:hint="eastAsia"/>
        </w:rPr>
        <w:t>ПРОЦЕССА</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РАМКАХ</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ПИЩЕ</w:t>
      </w:r>
      <w:r>
        <w:rPr>
          <w:rFonts w:hint="eastAsia"/>
        </w:rPr>
        <w:lastRenderedPageBreak/>
        <w:t>ВОЙ</w:t>
      </w:r>
      <w:r>
        <w:t xml:space="preserve"> </w:t>
      </w:r>
      <w:r>
        <w:rPr>
          <w:rFonts w:hint="eastAsia"/>
        </w:rPr>
        <w:t>ПРОМЫШЛЕННОСТИ</w:t>
      </w:r>
    </w:p>
    <w:p w14:paraId="45647FD9" w14:textId="77777777" w:rsidR="00D464F3" w:rsidRDefault="00D464F3" w:rsidP="00D464F3"/>
    <w:p w14:paraId="3B897BAD" w14:textId="77777777" w:rsidR="00D464F3" w:rsidRDefault="00D464F3" w:rsidP="00D464F3">
      <w:r>
        <w:t xml:space="preserve">3.1. </w:t>
      </w:r>
      <w:r>
        <w:rPr>
          <w:rFonts w:hint="eastAsia"/>
        </w:rPr>
        <w:t>Развитие</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компаниях</w:t>
      </w:r>
      <w:r>
        <w:t xml:space="preserve"> </w:t>
      </w:r>
      <w:r>
        <w:rPr>
          <w:rFonts w:hint="eastAsia"/>
        </w:rPr>
        <w:t>пищевой</w:t>
      </w:r>
      <w:r>
        <w:t xml:space="preserve"> </w:t>
      </w:r>
      <w:r>
        <w:rPr>
          <w:rFonts w:hint="eastAsia"/>
        </w:rPr>
        <w:t>отрасли</w:t>
      </w:r>
    </w:p>
    <w:p w14:paraId="245A7F81" w14:textId="77777777" w:rsidR="00D464F3" w:rsidRDefault="00D464F3" w:rsidP="00D464F3"/>
    <w:p w14:paraId="3EDA41AB" w14:textId="77777777" w:rsidR="00D464F3" w:rsidRDefault="00D464F3" w:rsidP="00D464F3">
      <w:r>
        <w:t xml:space="preserve">3.2. </w:t>
      </w:r>
      <w:r>
        <w:rPr>
          <w:rFonts w:hint="eastAsia"/>
        </w:rPr>
        <w:t>Факторы</w:t>
      </w:r>
      <w:r>
        <w:t xml:space="preserve">, </w:t>
      </w:r>
      <w:r>
        <w:rPr>
          <w:rFonts w:hint="eastAsia"/>
        </w:rPr>
        <w:t>определяющие</w:t>
      </w:r>
      <w:r>
        <w:t xml:space="preserve"> </w:t>
      </w:r>
      <w:r>
        <w:rPr>
          <w:rFonts w:hint="eastAsia"/>
        </w:rPr>
        <w:t>эффективность</w:t>
      </w:r>
      <w:r>
        <w:t xml:space="preserve"> </w:t>
      </w:r>
      <w:r>
        <w:rPr>
          <w:rFonts w:hint="eastAsia"/>
        </w:rPr>
        <w:t>бизнеса</w:t>
      </w:r>
      <w:r>
        <w:t xml:space="preserve"> </w:t>
      </w:r>
      <w:r>
        <w:rPr>
          <w:rFonts w:hint="eastAsia"/>
        </w:rPr>
        <w:t>и</w:t>
      </w:r>
      <w:r>
        <w:t xml:space="preserve"> </w:t>
      </w:r>
      <w:r>
        <w:rPr>
          <w:rFonts w:hint="eastAsia"/>
        </w:rPr>
        <w:t>платежеспособность</w:t>
      </w:r>
      <w:r>
        <w:t xml:space="preserve"> </w:t>
      </w:r>
      <w:r>
        <w:rPr>
          <w:rFonts w:hint="eastAsia"/>
        </w:rPr>
        <w:t>контрагентов</w:t>
      </w:r>
    </w:p>
    <w:p w14:paraId="561613BD" w14:textId="77777777" w:rsidR="00D464F3" w:rsidRDefault="00D464F3" w:rsidP="00D464F3"/>
    <w:p w14:paraId="2800129A" w14:textId="77777777" w:rsidR="00D464F3" w:rsidRDefault="00D464F3" w:rsidP="00D464F3">
      <w:r>
        <w:t xml:space="preserve">3.3. </w:t>
      </w:r>
      <w:r>
        <w:rPr>
          <w:rFonts w:hint="eastAsia"/>
        </w:rPr>
        <w:t>Рейтинговая</w:t>
      </w:r>
      <w:r>
        <w:t xml:space="preserve"> </w:t>
      </w:r>
      <w:r>
        <w:rPr>
          <w:rFonts w:hint="eastAsia"/>
        </w:rPr>
        <w:t>модель</w:t>
      </w:r>
      <w:r>
        <w:t xml:space="preserve"> </w:t>
      </w:r>
      <w:r>
        <w:rPr>
          <w:rFonts w:hint="eastAsia"/>
        </w:rPr>
        <w:t>оценки</w:t>
      </w:r>
      <w:r>
        <w:t xml:space="preserve"> </w:t>
      </w:r>
      <w:r>
        <w:rPr>
          <w:rFonts w:hint="eastAsia"/>
        </w:rPr>
        <w:t>кредитоспособности</w:t>
      </w:r>
      <w:r>
        <w:t xml:space="preserve"> </w:t>
      </w:r>
      <w:r>
        <w:rPr>
          <w:rFonts w:hint="eastAsia"/>
        </w:rPr>
        <w:t>дистрибьюторов</w:t>
      </w:r>
      <w:r>
        <w:t xml:space="preserve"> </w:t>
      </w:r>
      <w:r>
        <w:rPr>
          <w:rFonts w:hint="eastAsia"/>
        </w:rPr>
        <w:t>как</w:t>
      </w:r>
    </w:p>
    <w:p w14:paraId="25D668BA" w14:textId="77777777" w:rsidR="00D464F3" w:rsidRDefault="00D464F3" w:rsidP="00D464F3"/>
    <w:p w14:paraId="2D7C65B0" w14:textId="77777777" w:rsidR="00D464F3" w:rsidRDefault="00D464F3" w:rsidP="00D464F3">
      <w:r>
        <w:rPr>
          <w:rFonts w:hint="eastAsia"/>
        </w:rPr>
        <w:t>инструмент</w:t>
      </w:r>
      <w:r>
        <w:t xml:space="preserve"> </w:t>
      </w:r>
      <w:r>
        <w:rPr>
          <w:rFonts w:hint="eastAsia"/>
        </w:rPr>
        <w:t>управления</w:t>
      </w:r>
      <w:r>
        <w:t xml:space="preserve"> </w:t>
      </w:r>
      <w:r>
        <w:rPr>
          <w:rFonts w:hint="eastAsia"/>
        </w:rPr>
        <w:t>предпринимательскими</w:t>
      </w:r>
      <w:r>
        <w:t xml:space="preserve"> </w:t>
      </w:r>
      <w:r>
        <w:rPr>
          <w:rFonts w:hint="eastAsia"/>
        </w:rPr>
        <w:t>рисками</w:t>
      </w:r>
    </w:p>
    <w:p w14:paraId="1855DAAB" w14:textId="77777777" w:rsidR="00D464F3" w:rsidRDefault="00D464F3" w:rsidP="00D464F3"/>
    <w:p w14:paraId="30B2A1C5" w14:textId="77777777" w:rsidR="00D464F3" w:rsidRDefault="00D464F3" w:rsidP="00D464F3">
      <w:r>
        <w:rPr>
          <w:rFonts w:hint="eastAsia"/>
        </w:rPr>
        <w:t>ЗАКЛЮЧЕНИЕ</w:t>
      </w:r>
    </w:p>
    <w:p w14:paraId="4FF4DFA0" w14:textId="77777777" w:rsidR="00D464F3" w:rsidRDefault="00D464F3" w:rsidP="00D464F3"/>
    <w:p w14:paraId="0033EDE5" w14:textId="77777777" w:rsidR="00D464F3" w:rsidRDefault="00D464F3" w:rsidP="00D464F3">
      <w:r>
        <w:rPr>
          <w:rFonts w:hint="eastAsia"/>
        </w:rPr>
        <w:t>СПИСОК</w:t>
      </w:r>
      <w:r>
        <w:t xml:space="preserve"> </w:t>
      </w:r>
      <w:r>
        <w:rPr>
          <w:rFonts w:hint="eastAsia"/>
        </w:rPr>
        <w:t>ИСПОЛЬЗОВАННОЙ</w:t>
      </w:r>
      <w:r>
        <w:t xml:space="preserve"> </w:t>
      </w:r>
      <w:r>
        <w:rPr>
          <w:rFonts w:hint="eastAsia"/>
        </w:rPr>
        <w:t>ЛИТЕРАТУРЫ</w:t>
      </w:r>
    </w:p>
    <w:p w14:paraId="49B0425A" w14:textId="77777777" w:rsidR="00D464F3" w:rsidRDefault="00D464F3" w:rsidP="00D464F3"/>
    <w:p w14:paraId="09EE52DC" w14:textId="77777777" w:rsidR="00D464F3" w:rsidRDefault="00D464F3" w:rsidP="00D464F3">
      <w:r>
        <w:rPr>
          <w:rFonts w:hint="eastAsia"/>
        </w:rPr>
        <w:t>Приложение</w:t>
      </w:r>
      <w:r>
        <w:t xml:space="preserve"> 1</w:t>
      </w:r>
    </w:p>
    <w:p w14:paraId="16ED856F" w14:textId="77777777" w:rsidR="00D464F3" w:rsidRDefault="00D464F3" w:rsidP="00D464F3"/>
    <w:p w14:paraId="3124C00D" w14:textId="77777777" w:rsidR="00D464F3" w:rsidRDefault="00D464F3" w:rsidP="00D464F3">
      <w:r>
        <w:rPr>
          <w:rFonts w:hint="eastAsia"/>
        </w:rPr>
        <w:t>Приложение</w:t>
      </w:r>
      <w:r>
        <w:t xml:space="preserve"> 2</w:t>
      </w:r>
    </w:p>
    <w:p w14:paraId="69E88C8F" w14:textId="77777777" w:rsidR="00D464F3" w:rsidRDefault="00D464F3" w:rsidP="00D464F3"/>
    <w:p w14:paraId="196541FD" w14:textId="77777777" w:rsidR="00D464F3" w:rsidRDefault="00D464F3" w:rsidP="00D464F3">
      <w:r>
        <w:rPr>
          <w:rFonts w:hint="eastAsia"/>
        </w:rPr>
        <w:t>Приложение</w:t>
      </w:r>
      <w:r>
        <w:t xml:space="preserve"> 3</w:t>
      </w:r>
    </w:p>
    <w:p w14:paraId="5CA139EF" w14:textId="77777777" w:rsidR="00D464F3" w:rsidRDefault="00D464F3" w:rsidP="00D464F3"/>
    <w:p w14:paraId="65AC6B86" w14:textId="30387A6A" w:rsidR="00D464F3" w:rsidRPr="00D464F3" w:rsidRDefault="00D464F3" w:rsidP="00D464F3">
      <w:r>
        <w:rPr>
          <w:rFonts w:hint="eastAsia"/>
        </w:rPr>
        <w:t>Приложение</w:t>
      </w:r>
      <w:r>
        <w:t xml:space="preserve"> 4</w:t>
      </w:r>
    </w:p>
    <w:sectPr w:rsidR="00D464F3" w:rsidRPr="00D464F3" w:rsidSect="00C522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92E9" w14:textId="77777777" w:rsidR="00C522FC" w:rsidRDefault="00C522FC">
      <w:pPr>
        <w:spacing w:after="0" w:line="240" w:lineRule="auto"/>
      </w:pPr>
      <w:r>
        <w:separator/>
      </w:r>
    </w:p>
  </w:endnote>
  <w:endnote w:type="continuationSeparator" w:id="0">
    <w:p w14:paraId="671B77E5" w14:textId="77777777" w:rsidR="00C522FC" w:rsidRDefault="00C5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F4C0" w14:textId="77777777" w:rsidR="00C522FC" w:rsidRDefault="00C522FC"/>
    <w:p w14:paraId="461F5439" w14:textId="77777777" w:rsidR="00C522FC" w:rsidRDefault="00C522FC"/>
    <w:p w14:paraId="3AEEECD1" w14:textId="77777777" w:rsidR="00C522FC" w:rsidRDefault="00C522FC"/>
    <w:p w14:paraId="7AFFED28" w14:textId="77777777" w:rsidR="00C522FC" w:rsidRDefault="00C522FC"/>
    <w:p w14:paraId="473A1290" w14:textId="77777777" w:rsidR="00C522FC" w:rsidRDefault="00C522FC"/>
    <w:p w14:paraId="19E7020B" w14:textId="77777777" w:rsidR="00C522FC" w:rsidRDefault="00C522FC"/>
    <w:p w14:paraId="4E4630C5" w14:textId="77777777" w:rsidR="00C522FC" w:rsidRDefault="00C522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F1678" wp14:editId="288DFC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7E531" w14:textId="77777777" w:rsidR="00C522FC" w:rsidRDefault="00C52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F16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57E531" w14:textId="77777777" w:rsidR="00C522FC" w:rsidRDefault="00C52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9C80F" w14:textId="77777777" w:rsidR="00C522FC" w:rsidRDefault="00C522FC"/>
    <w:p w14:paraId="590CE720" w14:textId="77777777" w:rsidR="00C522FC" w:rsidRDefault="00C522FC"/>
    <w:p w14:paraId="5F0BA43E" w14:textId="77777777" w:rsidR="00C522FC" w:rsidRDefault="00C522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2213DD" wp14:editId="386101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1516" w14:textId="77777777" w:rsidR="00C522FC" w:rsidRDefault="00C522FC"/>
                          <w:p w14:paraId="68FBEBFE" w14:textId="77777777" w:rsidR="00C522FC" w:rsidRDefault="00C522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213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7E1516" w14:textId="77777777" w:rsidR="00C522FC" w:rsidRDefault="00C522FC"/>
                    <w:p w14:paraId="68FBEBFE" w14:textId="77777777" w:rsidR="00C522FC" w:rsidRDefault="00C522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A8D4C2" w14:textId="77777777" w:rsidR="00C522FC" w:rsidRDefault="00C522FC"/>
    <w:p w14:paraId="53F70871" w14:textId="77777777" w:rsidR="00C522FC" w:rsidRDefault="00C522FC">
      <w:pPr>
        <w:rPr>
          <w:sz w:val="2"/>
          <w:szCs w:val="2"/>
        </w:rPr>
      </w:pPr>
    </w:p>
    <w:p w14:paraId="470BBB74" w14:textId="77777777" w:rsidR="00C522FC" w:rsidRDefault="00C522FC"/>
    <w:p w14:paraId="28233A44" w14:textId="77777777" w:rsidR="00C522FC" w:rsidRDefault="00C522FC">
      <w:pPr>
        <w:spacing w:after="0" w:line="240" w:lineRule="auto"/>
      </w:pPr>
    </w:p>
  </w:footnote>
  <w:footnote w:type="continuationSeparator" w:id="0">
    <w:p w14:paraId="171E4A45" w14:textId="77777777" w:rsidR="00C522FC" w:rsidRDefault="00C5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2FC"/>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14344</TotalTime>
  <Pages>2</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2162</cp:revision>
  <cp:lastPrinted>2009-02-06T05:36:00Z</cp:lastPrinted>
  <dcterms:created xsi:type="dcterms:W3CDTF">2024-04-09T10:20:00Z</dcterms:created>
  <dcterms:modified xsi:type="dcterms:W3CDTF">2024-04-26T08:59:00Z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