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A1C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Николаев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Анатолий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Николаевич</w:t>
      </w:r>
      <w:r w:rsidRPr="0040748C">
        <w:rPr>
          <w:rFonts w:ascii="Helvetica" w:hAnsi="Helvetica" w:cs="Helvetica"/>
          <w:b/>
          <w:bCs/>
          <w:color w:val="222222"/>
          <w:sz w:val="21"/>
          <w:szCs w:val="21"/>
        </w:rPr>
        <w:t>.</w:t>
      </w:r>
    </w:p>
    <w:p w14:paraId="78314581"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Влияние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пространственно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временную</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изменчивость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хвойных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Центральной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 xml:space="preserve"> : </w:t>
      </w:r>
      <w:r w:rsidRPr="0040748C">
        <w:rPr>
          <w:rFonts w:ascii="Helvetica" w:hAnsi="Helvetica" w:cs="Helvetica" w:hint="eastAsia"/>
          <w:b/>
          <w:bCs/>
          <w:color w:val="222222"/>
          <w:sz w:val="21"/>
          <w:szCs w:val="21"/>
        </w:rPr>
        <w:t>диссертация</w:t>
      </w:r>
      <w:r w:rsidRPr="0040748C">
        <w:rPr>
          <w:rFonts w:ascii="Helvetica" w:hAnsi="Helvetica" w:cs="Helvetica"/>
          <w:b/>
          <w:bCs/>
          <w:color w:val="222222"/>
          <w:sz w:val="21"/>
          <w:szCs w:val="21"/>
        </w:rPr>
        <w:t xml:space="preserve"> ... </w:t>
      </w:r>
      <w:r w:rsidRPr="0040748C">
        <w:rPr>
          <w:rFonts w:ascii="Helvetica" w:hAnsi="Helvetica" w:cs="Helvetica" w:hint="eastAsia"/>
          <w:b/>
          <w:bCs/>
          <w:color w:val="222222"/>
          <w:sz w:val="21"/>
          <w:szCs w:val="21"/>
        </w:rPr>
        <w:t>кандидата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биологических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наук</w:t>
      </w:r>
      <w:r w:rsidRPr="0040748C">
        <w:rPr>
          <w:rFonts w:ascii="Helvetica" w:hAnsi="Helvetica" w:cs="Helvetica"/>
          <w:b/>
          <w:bCs/>
          <w:color w:val="222222"/>
          <w:sz w:val="21"/>
          <w:szCs w:val="21"/>
        </w:rPr>
        <w:t xml:space="preserve"> : 03.00.16. - </w:t>
      </w:r>
      <w:r w:rsidRPr="0040748C">
        <w:rPr>
          <w:rFonts w:ascii="Helvetica" w:hAnsi="Helvetica" w:cs="Helvetica" w:hint="eastAsia"/>
          <w:b/>
          <w:bCs/>
          <w:color w:val="222222"/>
          <w:sz w:val="21"/>
          <w:szCs w:val="21"/>
        </w:rPr>
        <w:t>Красноярск</w:t>
      </w:r>
      <w:r w:rsidRPr="0040748C">
        <w:rPr>
          <w:rFonts w:ascii="Helvetica" w:hAnsi="Helvetica" w:cs="Helvetica"/>
          <w:b/>
          <w:bCs/>
          <w:color w:val="222222"/>
          <w:sz w:val="21"/>
          <w:szCs w:val="21"/>
        </w:rPr>
        <w:t xml:space="preserve">, 1999. - 170 </w:t>
      </w:r>
      <w:r w:rsidRPr="0040748C">
        <w:rPr>
          <w:rFonts w:ascii="Helvetica" w:hAnsi="Helvetica" w:cs="Helvetica" w:hint="eastAsia"/>
          <w:b/>
          <w:bCs/>
          <w:color w:val="222222"/>
          <w:sz w:val="21"/>
          <w:szCs w:val="21"/>
        </w:rPr>
        <w:t>с</w:t>
      </w:r>
      <w:r w:rsidRPr="0040748C">
        <w:rPr>
          <w:rFonts w:ascii="Helvetica" w:hAnsi="Helvetica" w:cs="Helvetica"/>
          <w:b/>
          <w:bCs/>
          <w:color w:val="222222"/>
          <w:sz w:val="21"/>
          <w:szCs w:val="21"/>
        </w:rPr>
        <w:t>.</w:t>
      </w:r>
    </w:p>
    <w:p w14:paraId="154463AC"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больше</w:t>
      </w:r>
    </w:p>
    <w:p w14:paraId="7BB0700F"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Цитаты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текста</w:t>
      </w:r>
      <w:r w:rsidRPr="0040748C">
        <w:rPr>
          <w:rFonts w:ascii="Helvetica" w:hAnsi="Helvetica" w:cs="Helvetica"/>
          <w:b/>
          <w:bCs/>
          <w:color w:val="222222"/>
          <w:sz w:val="21"/>
          <w:szCs w:val="21"/>
        </w:rPr>
        <w:t>:</w:t>
      </w:r>
    </w:p>
    <w:p w14:paraId="3AC7E09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стр</w:t>
      </w:r>
      <w:r w:rsidRPr="0040748C">
        <w:rPr>
          <w:rFonts w:ascii="Helvetica" w:hAnsi="Helvetica" w:cs="Helvetica"/>
          <w:b/>
          <w:bCs/>
          <w:color w:val="222222"/>
          <w:sz w:val="21"/>
          <w:szCs w:val="21"/>
        </w:rPr>
        <w:t>. 1</w:t>
      </w:r>
    </w:p>
    <w:p w14:paraId="20FFE57D"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Российская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Академия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Наук</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Сибирское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отделение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Институт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леса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им</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Н</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Сукачева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правах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рукописи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Николаев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Анатолий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Николаевич</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Влияние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пространственно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временную</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изменчивость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хвойных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Центральной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Специальность</w:t>
      </w:r>
      <w:r w:rsidRPr="0040748C">
        <w:rPr>
          <w:rFonts w:ascii="Helvetica" w:hAnsi="Helvetica" w:cs="Helvetica"/>
          <w:b/>
          <w:bCs/>
          <w:color w:val="222222"/>
          <w:sz w:val="21"/>
          <w:szCs w:val="21"/>
        </w:rPr>
        <w:t xml:space="preserve"> 03.00.16. - </w:t>
      </w:r>
      <w:r w:rsidRPr="0040748C">
        <w:rPr>
          <w:rFonts w:ascii="Helvetica" w:hAnsi="Helvetica" w:cs="Helvetica" w:hint="eastAsia"/>
          <w:b/>
          <w:bCs/>
          <w:color w:val="222222"/>
          <w:sz w:val="21"/>
          <w:szCs w:val="21"/>
        </w:rPr>
        <w:t>экология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диссертация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соискание</w:t>
      </w:r>
    </w:p>
    <w:p w14:paraId="14139DB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стр</w:t>
      </w:r>
      <w:r w:rsidRPr="0040748C">
        <w:rPr>
          <w:rFonts w:ascii="Helvetica" w:hAnsi="Helvetica" w:cs="Helvetica"/>
          <w:b/>
          <w:bCs/>
          <w:color w:val="222222"/>
          <w:sz w:val="21"/>
          <w:szCs w:val="21"/>
        </w:rPr>
        <w:t>. 5</w:t>
      </w:r>
    </w:p>
    <w:p w14:paraId="4F963CE3"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малое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годовое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количество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важным</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представляется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анализ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зависимости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древесных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растений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только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температуры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изменения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увлажнения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Цель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исследования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выявить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количественно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проанализировать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пространственно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временную</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изменчивость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основных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хвойных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пород</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Центральной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зависимости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климатических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факторов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за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последние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несколько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сот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лет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Задачи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исследования</w:t>
      </w:r>
      <w:r w:rsidRPr="0040748C">
        <w:rPr>
          <w:rFonts w:ascii="Helvetica" w:hAnsi="Helvetica" w:cs="Helvetica"/>
          <w:b/>
          <w:bCs/>
          <w:color w:val="222222"/>
          <w:sz w:val="21"/>
          <w:szCs w:val="21"/>
        </w:rPr>
        <w:t>: 1....</w:t>
      </w:r>
    </w:p>
    <w:p w14:paraId="51AAAE46"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стр</w:t>
      </w:r>
      <w:r w:rsidRPr="0040748C">
        <w:rPr>
          <w:rFonts w:ascii="Helvetica" w:hAnsi="Helvetica" w:cs="Helvetica"/>
          <w:b/>
          <w:bCs/>
          <w:color w:val="222222"/>
          <w:sz w:val="21"/>
          <w:szCs w:val="21"/>
        </w:rPr>
        <w:t>. 128</w:t>
      </w:r>
    </w:p>
    <w:p w14:paraId="1BEC9D28"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128 1,0 </w:t>
      </w:r>
      <w:r w:rsidRPr="0040748C">
        <w:rPr>
          <w:rFonts w:ascii="Helvetica" w:hAnsi="Helvetica" w:cs="Helvetica" w:hint="eastAsia"/>
          <w:b/>
          <w:bCs/>
          <w:color w:val="222222"/>
          <w:sz w:val="21"/>
          <w:szCs w:val="21"/>
        </w:rPr>
        <w:t>Хронологии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ели</w:t>
      </w:r>
      <w:r w:rsidRPr="0040748C">
        <w:rPr>
          <w:rFonts w:ascii="Helvetica" w:hAnsi="Helvetica" w:cs="Helvetica"/>
          <w:b/>
          <w:bCs/>
          <w:color w:val="222222"/>
          <w:sz w:val="21"/>
          <w:szCs w:val="21"/>
        </w:rPr>
        <w:t xml:space="preserve"> 0,8 </w:t>
      </w:r>
      <w:r w:rsidRPr="0040748C">
        <w:rPr>
          <w:rFonts w:ascii="Helvetica" w:hAnsi="Helvetica" w:cs="Helvetica" w:hint="eastAsia"/>
          <w:b/>
          <w:bCs/>
          <w:color w:val="222222"/>
          <w:sz w:val="21"/>
          <w:szCs w:val="21"/>
        </w:rPr>
        <w:t>Хронологии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 xml:space="preserve"> 0,6 </w:t>
      </w:r>
      <w:r w:rsidRPr="0040748C">
        <w:rPr>
          <w:rFonts w:ascii="Helvetica" w:hAnsi="Helvetica" w:cs="Helvetica" w:hint="eastAsia"/>
          <w:b/>
          <w:bCs/>
          <w:color w:val="222222"/>
          <w:sz w:val="21"/>
          <w:szCs w:val="21"/>
        </w:rPr>
        <w:t>Хронологии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Центральной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 xml:space="preserve"> 0,4 </w:t>
      </w:r>
      <w:r w:rsidRPr="0040748C">
        <w:rPr>
          <w:rFonts w:ascii="Helvetica" w:hAnsi="Helvetica" w:cs="Helvetica" w:hint="eastAsia"/>
          <w:b/>
          <w:bCs/>
          <w:color w:val="222222"/>
          <w:sz w:val="21"/>
          <w:szCs w:val="21"/>
        </w:rPr>
        <w:t>Хронологии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Восточной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 xml:space="preserve"> 0,2 0,0 </w:t>
      </w:r>
      <w:r w:rsidRPr="0040748C">
        <w:rPr>
          <w:rFonts w:ascii="Helvetica" w:hAnsi="Helvetica" w:cs="Helvetica" w:hint="eastAsia"/>
          <w:b/>
          <w:bCs/>
          <w:color w:val="222222"/>
          <w:sz w:val="21"/>
          <w:szCs w:val="21"/>
        </w:rPr>
        <w:t>фактор</w:t>
      </w:r>
      <w:r w:rsidRPr="0040748C">
        <w:rPr>
          <w:rFonts w:ascii="Helvetica" w:hAnsi="Helvetica" w:cs="Helvetica"/>
          <w:b/>
          <w:bCs/>
          <w:color w:val="222222"/>
          <w:sz w:val="21"/>
          <w:szCs w:val="21"/>
        </w:rPr>
        <w:t xml:space="preserve">2 </w:t>
      </w:r>
      <w:r w:rsidRPr="0040748C">
        <w:rPr>
          <w:rFonts w:ascii="Helvetica" w:hAnsi="Helvetica" w:cs="Helvetica" w:hint="eastAsia"/>
          <w:b/>
          <w:bCs/>
          <w:color w:val="222222"/>
          <w:sz w:val="21"/>
          <w:szCs w:val="21"/>
        </w:rPr>
        <w:t>Рис</w:t>
      </w:r>
      <w:r w:rsidRPr="0040748C">
        <w:rPr>
          <w:rFonts w:ascii="Helvetica" w:hAnsi="Helvetica" w:cs="Helvetica"/>
          <w:b/>
          <w:bCs/>
          <w:color w:val="222222"/>
          <w:sz w:val="21"/>
          <w:szCs w:val="21"/>
        </w:rPr>
        <w:t xml:space="preserve">.6.1. </w:t>
      </w:r>
      <w:r w:rsidRPr="0040748C">
        <w:rPr>
          <w:rFonts w:ascii="Helvetica" w:hAnsi="Helvetica" w:cs="Helvetica" w:hint="eastAsia"/>
          <w:b/>
          <w:bCs/>
          <w:color w:val="222222"/>
          <w:sz w:val="21"/>
          <w:szCs w:val="21"/>
        </w:rPr>
        <w:t>Поле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изменчивости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деревьев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Центральной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проекции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первых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главных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компонент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характеризуют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или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иные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признаки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факторы</w:t>
      </w:r>
      <w:r w:rsidRPr="0040748C">
        <w:rPr>
          <w:rFonts w:ascii="Helvetica" w:hAnsi="Helvetica" w:cs="Helvetica"/>
          <w:b/>
          <w:bCs/>
          <w:color w:val="222222"/>
          <w:sz w:val="21"/>
          <w:szCs w:val="21"/>
        </w:rPr>
        <w:t>),</w:t>
      </w:r>
    </w:p>
    <w:p w14:paraId="5F55C652" w14:textId="77777777" w:rsidR="0040748C" w:rsidRPr="0040748C" w:rsidRDefault="0040748C" w:rsidP="0040748C">
      <w:pPr>
        <w:rPr>
          <w:rFonts w:ascii="Helvetica" w:hAnsi="Helvetica" w:cs="Helvetica"/>
          <w:b/>
          <w:bCs/>
          <w:color w:val="222222"/>
          <w:sz w:val="21"/>
          <w:szCs w:val="21"/>
        </w:rPr>
      </w:pPr>
    </w:p>
    <w:p w14:paraId="78A619DE"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Оглавление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диссертации</w:t>
      </w:r>
    </w:p>
    <w:p w14:paraId="173B50F0"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кандидат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биологических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наук</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Николаев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Анатоли</w:t>
      </w:r>
      <w:r w:rsidRPr="0040748C">
        <w:rPr>
          <w:rFonts w:ascii="Helvetica" w:hAnsi="Helvetica" w:cs="Helvetica" w:hint="eastAsia"/>
          <w:b/>
          <w:bCs/>
          <w:color w:val="222222"/>
          <w:sz w:val="21"/>
          <w:szCs w:val="21"/>
        </w:rPr>
        <w:lastRenderedPageBreak/>
        <w:t>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Николаевич</w:t>
      </w:r>
    </w:p>
    <w:p w14:paraId="599CC141"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Введение</w:t>
      </w:r>
      <w:r w:rsidRPr="0040748C">
        <w:rPr>
          <w:rFonts w:ascii="Helvetica" w:hAnsi="Helvetica" w:cs="Helvetica"/>
          <w:b/>
          <w:bCs/>
          <w:color w:val="222222"/>
          <w:sz w:val="21"/>
          <w:szCs w:val="21"/>
        </w:rPr>
        <w:t>.</w:t>
      </w:r>
    </w:p>
    <w:p w14:paraId="6DAED20C" w14:textId="77777777" w:rsidR="0040748C" w:rsidRPr="0040748C" w:rsidRDefault="0040748C" w:rsidP="0040748C">
      <w:pPr>
        <w:rPr>
          <w:rFonts w:ascii="Helvetica" w:hAnsi="Helvetica" w:cs="Helvetica"/>
          <w:b/>
          <w:bCs/>
          <w:color w:val="222222"/>
          <w:sz w:val="21"/>
          <w:szCs w:val="21"/>
        </w:rPr>
      </w:pPr>
    </w:p>
    <w:p w14:paraId="66BD04BA"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Глава</w:t>
      </w:r>
      <w:r w:rsidRPr="0040748C">
        <w:rPr>
          <w:rFonts w:ascii="Helvetica" w:hAnsi="Helvetica" w:cs="Helvetica"/>
          <w:b/>
          <w:bCs/>
          <w:color w:val="222222"/>
          <w:sz w:val="21"/>
          <w:szCs w:val="21"/>
        </w:rPr>
        <w:t xml:space="preserve"> 1. </w:t>
      </w:r>
      <w:r w:rsidRPr="0040748C">
        <w:rPr>
          <w:rFonts w:ascii="Helvetica" w:hAnsi="Helvetica" w:cs="Helvetica" w:hint="eastAsia"/>
          <w:b/>
          <w:bCs/>
          <w:color w:val="222222"/>
          <w:sz w:val="21"/>
          <w:szCs w:val="21"/>
        </w:rPr>
        <w:t>Дендроклиматологичекие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исследования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пространственно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временной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изменчивости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деревьев</w:t>
      </w:r>
      <w:r w:rsidRPr="0040748C">
        <w:rPr>
          <w:rFonts w:ascii="Helvetica" w:hAnsi="Helvetica" w:cs="Helvetica"/>
          <w:b/>
          <w:bCs/>
          <w:color w:val="222222"/>
          <w:sz w:val="21"/>
          <w:szCs w:val="21"/>
        </w:rPr>
        <w:t>.</w:t>
      </w:r>
    </w:p>
    <w:p w14:paraId="7C6B42D6" w14:textId="77777777" w:rsidR="0040748C" w:rsidRPr="0040748C" w:rsidRDefault="0040748C" w:rsidP="0040748C">
      <w:pPr>
        <w:rPr>
          <w:rFonts w:ascii="Helvetica" w:hAnsi="Helvetica" w:cs="Helvetica"/>
          <w:b/>
          <w:bCs/>
          <w:color w:val="222222"/>
          <w:sz w:val="21"/>
          <w:szCs w:val="21"/>
        </w:rPr>
      </w:pPr>
    </w:p>
    <w:p w14:paraId="39F001D4"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1.1. </w:t>
      </w:r>
      <w:r w:rsidRPr="0040748C">
        <w:rPr>
          <w:rFonts w:ascii="Helvetica" w:hAnsi="Helvetica" w:cs="Helvetica" w:hint="eastAsia"/>
          <w:b/>
          <w:bCs/>
          <w:color w:val="222222"/>
          <w:sz w:val="21"/>
          <w:szCs w:val="21"/>
        </w:rPr>
        <w:t>Пространственные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связи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между</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древесно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кольцевыми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хронологиями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как</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отражение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региональных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изменений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климата</w:t>
      </w:r>
      <w:r w:rsidRPr="0040748C">
        <w:rPr>
          <w:rFonts w:ascii="Helvetica" w:hAnsi="Helvetica" w:cs="Helvetica"/>
          <w:b/>
          <w:bCs/>
          <w:color w:val="222222"/>
          <w:sz w:val="21"/>
          <w:szCs w:val="21"/>
        </w:rPr>
        <w:t>.</w:t>
      </w:r>
    </w:p>
    <w:p w14:paraId="4783060B" w14:textId="77777777" w:rsidR="0040748C" w:rsidRPr="0040748C" w:rsidRDefault="0040748C" w:rsidP="0040748C">
      <w:pPr>
        <w:rPr>
          <w:rFonts w:ascii="Helvetica" w:hAnsi="Helvetica" w:cs="Helvetica"/>
          <w:b/>
          <w:bCs/>
          <w:color w:val="222222"/>
          <w:sz w:val="21"/>
          <w:szCs w:val="21"/>
        </w:rPr>
      </w:pPr>
    </w:p>
    <w:p w14:paraId="088BC0A5"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1.2. </w:t>
      </w:r>
      <w:r w:rsidRPr="0040748C">
        <w:rPr>
          <w:rFonts w:ascii="Helvetica" w:hAnsi="Helvetica" w:cs="Helvetica" w:hint="eastAsia"/>
          <w:b/>
          <w:bCs/>
          <w:color w:val="222222"/>
          <w:sz w:val="21"/>
          <w:szCs w:val="21"/>
        </w:rPr>
        <w:t>Исследования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пространственным</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трансектам</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глобальные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региональные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локальные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трансекты</w:t>
      </w:r>
      <w:r w:rsidRPr="0040748C">
        <w:rPr>
          <w:rFonts w:ascii="Helvetica" w:hAnsi="Helvetica" w:cs="Helvetica"/>
          <w:b/>
          <w:bCs/>
          <w:color w:val="222222"/>
          <w:sz w:val="21"/>
          <w:szCs w:val="21"/>
        </w:rPr>
        <w:t>.</w:t>
      </w:r>
    </w:p>
    <w:p w14:paraId="746A3BF3" w14:textId="77777777" w:rsidR="0040748C" w:rsidRPr="0040748C" w:rsidRDefault="0040748C" w:rsidP="0040748C">
      <w:pPr>
        <w:rPr>
          <w:rFonts w:ascii="Helvetica" w:hAnsi="Helvetica" w:cs="Helvetica"/>
          <w:b/>
          <w:bCs/>
          <w:color w:val="222222"/>
          <w:sz w:val="21"/>
          <w:szCs w:val="21"/>
        </w:rPr>
      </w:pPr>
    </w:p>
    <w:p w14:paraId="2A8ADA75"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1.3. </w:t>
      </w:r>
      <w:r w:rsidRPr="0040748C">
        <w:rPr>
          <w:rFonts w:ascii="Helvetica" w:hAnsi="Helvetica" w:cs="Helvetica" w:hint="eastAsia"/>
          <w:b/>
          <w:bCs/>
          <w:color w:val="222222"/>
          <w:sz w:val="21"/>
          <w:szCs w:val="21"/>
        </w:rPr>
        <w:t>Дендроклиматологические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исследования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w:t>
      </w:r>
    </w:p>
    <w:p w14:paraId="2BEB73AD" w14:textId="77777777" w:rsidR="0040748C" w:rsidRPr="0040748C" w:rsidRDefault="0040748C" w:rsidP="0040748C">
      <w:pPr>
        <w:rPr>
          <w:rFonts w:ascii="Helvetica" w:hAnsi="Helvetica" w:cs="Helvetica"/>
          <w:b/>
          <w:bCs/>
          <w:color w:val="222222"/>
          <w:sz w:val="21"/>
          <w:szCs w:val="21"/>
        </w:rPr>
      </w:pPr>
    </w:p>
    <w:p w14:paraId="02C17E08"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Глава</w:t>
      </w:r>
      <w:r w:rsidRPr="0040748C">
        <w:rPr>
          <w:rFonts w:ascii="Helvetica" w:hAnsi="Helvetica" w:cs="Helvetica"/>
          <w:b/>
          <w:bCs/>
          <w:color w:val="222222"/>
          <w:sz w:val="21"/>
          <w:szCs w:val="21"/>
        </w:rPr>
        <w:t xml:space="preserve"> 2. </w:t>
      </w:r>
      <w:r w:rsidRPr="0040748C">
        <w:rPr>
          <w:rFonts w:ascii="Helvetica" w:hAnsi="Helvetica" w:cs="Helvetica" w:hint="eastAsia"/>
          <w:b/>
          <w:bCs/>
          <w:color w:val="222222"/>
          <w:sz w:val="21"/>
          <w:szCs w:val="21"/>
        </w:rPr>
        <w:t>Природно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климатические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условия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района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исследований</w:t>
      </w:r>
      <w:r w:rsidRPr="0040748C">
        <w:rPr>
          <w:rFonts w:ascii="Helvetica" w:hAnsi="Helvetica" w:cs="Helvetica"/>
          <w:b/>
          <w:bCs/>
          <w:color w:val="222222"/>
          <w:sz w:val="21"/>
          <w:szCs w:val="21"/>
        </w:rPr>
        <w:t>.</w:t>
      </w:r>
    </w:p>
    <w:p w14:paraId="540CA5A3" w14:textId="77777777" w:rsidR="0040748C" w:rsidRPr="0040748C" w:rsidRDefault="0040748C" w:rsidP="0040748C">
      <w:pPr>
        <w:rPr>
          <w:rFonts w:ascii="Helvetica" w:hAnsi="Helvetica" w:cs="Helvetica"/>
          <w:b/>
          <w:bCs/>
          <w:color w:val="222222"/>
          <w:sz w:val="21"/>
          <w:szCs w:val="21"/>
        </w:rPr>
      </w:pPr>
    </w:p>
    <w:p w14:paraId="043B48EB"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2.1. </w:t>
      </w:r>
      <w:r w:rsidRPr="0040748C">
        <w:rPr>
          <w:rFonts w:ascii="Helvetica" w:hAnsi="Helvetica" w:cs="Helvetica" w:hint="eastAsia"/>
          <w:b/>
          <w:bCs/>
          <w:color w:val="222222"/>
          <w:sz w:val="21"/>
          <w:szCs w:val="21"/>
        </w:rPr>
        <w:t>Геоморфология</w:t>
      </w:r>
      <w:r w:rsidRPr="0040748C">
        <w:rPr>
          <w:rFonts w:ascii="Helvetica" w:hAnsi="Helvetica" w:cs="Helvetica"/>
          <w:b/>
          <w:bCs/>
          <w:color w:val="222222"/>
          <w:sz w:val="21"/>
          <w:szCs w:val="21"/>
        </w:rPr>
        <w:t>.</w:t>
      </w:r>
    </w:p>
    <w:p w14:paraId="71691CA9" w14:textId="77777777" w:rsidR="0040748C" w:rsidRPr="0040748C" w:rsidRDefault="0040748C" w:rsidP="0040748C">
      <w:pPr>
        <w:rPr>
          <w:rFonts w:ascii="Helvetica" w:hAnsi="Helvetica" w:cs="Helvetica"/>
          <w:b/>
          <w:bCs/>
          <w:color w:val="222222"/>
          <w:sz w:val="21"/>
          <w:szCs w:val="21"/>
        </w:rPr>
      </w:pPr>
    </w:p>
    <w:p w14:paraId="687D6F8F"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2.2. </w:t>
      </w:r>
      <w:r w:rsidRPr="0040748C">
        <w:rPr>
          <w:rFonts w:ascii="Helvetica" w:hAnsi="Helvetica" w:cs="Helvetica" w:hint="eastAsia"/>
          <w:b/>
          <w:bCs/>
          <w:color w:val="222222"/>
          <w:sz w:val="21"/>
          <w:szCs w:val="21"/>
        </w:rPr>
        <w:t>Гидрография</w:t>
      </w:r>
      <w:r w:rsidRPr="0040748C">
        <w:rPr>
          <w:rFonts w:ascii="Helvetica" w:hAnsi="Helvetica" w:cs="Helvetica"/>
          <w:b/>
          <w:bCs/>
          <w:color w:val="222222"/>
          <w:sz w:val="21"/>
          <w:szCs w:val="21"/>
        </w:rPr>
        <w:t>.</w:t>
      </w:r>
    </w:p>
    <w:p w14:paraId="2F2DBE02" w14:textId="77777777" w:rsidR="0040748C" w:rsidRPr="0040748C" w:rsidRDefault="0040748C" w:rsidP="0040748C">
      <w:pPr>
        <w:rPr>
          <w:rFonts w:ascii="Helvetica" w:hAnsi="Helvetica" w:cs="Helvetica"/>
          <w:b/>
          <w:bCs/>
          <w:color w:val="222222"/>
          <w:sz w:val="21"/>
          <w:szCs w:val="21"/>
        </w:rPr>
      </w:pPr>
    </w:p>
    <w:p w14:paraId="08DF0C46"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2.3. </w:t>
      </w:r>
      <w:r w:rsidRPr="0040748C">
        <w:rPr>
          <w:rFonts w:ascii="Helvetica" w:hAnsi="Helvetica" w:cs="Helvetica" w:hint="eastAsia"/>
          <w:b/>
          <w:bCs/>
          <w:color w:val="222222"/>
          <w:sz w:val="21"/>
          <w:szCs w:val="21"/>
        </w:rPr>
        <w:t>Мерзлота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почвенный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покров</w:t>
      </w:r>
      <w:r w:rsidRPr="0040748C">
        <w:rPr>
          <w:rFonts w:ascii="Helvetica" w:hAnsi="Helvetica" w:cs="Helvetica"/>
          <w:b/>
          <w:bCs/>
          <w:color w:val="222222"/>
          <w:sz w:val="21"/>
          <w:szCs w:val="21"/>
        </w:rPr>
        <w:t>.</w:t>
      </w:r>
    </w:p>
    <w:p w14:paraId="6FE6A016" w14:textId="77777777" w:rsidR="0040748C" w:rsidRPr="0040748C" w:rsidRDefault="0040748C" w:rsidP="0040748C">
      <w:pPr>
        <w:rPr>
          <w:rFonts w:ascii="Helvetica" w:hAnsi="Helvetica" w:cs="Helvetica"/>
          <w:b/>
          <w:bCs/>
          <w:color w:val="222222"/>
          <w:sz w:val="21"/>
          <w:szCs w:val="21"/>
        </w:rPr>
      </w:pPr>
    </w:p>
    <w:p w14:paraId="7D9850D8"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2.4. </w:t>
      </w:r>
      <w:r w:rsidRPr="0040748C">
        <w:rPr>
          <w:rFonts w:ascii="Helvetica" w:hAnsi="Helvetica" w:cs="Helvetica" w:hint="eastAsia"/>
          <w:b/>
          <w:bCs/>
          <w:color w:val="222222"/>
          <w:sz w:val="21"/>
          <w:szCs w:val="21"/>
        </w:rPr>
        <w:t>Климат</w:t>
      </w:r>
      <w:r w:rsidRPr="0040748C">
        <w:rPr>
          <w:rFonts w:ascii="Helvetica" w:hAnsi="Helvetica" w:cs="Helvetica"/>
          <w:b/>
          <w:bCs/>
          <w:color w:val="222222"/>
          <w:sz w:val="21"/>
          <w:szCs w:val="21"/>
        </w:rPr>
        <w:t>.</w:t>
      </w:r>
    </w:p>
    <w:p w14:paraId="57625B30" w14:textId="77777777" w:rsidR="0040748C" w:rsidRPr="0040748C" w:rsidRDefault="0040748C" w:rsidP="0040748C">
      <w:pPr>
        <w:rPr>
          <w:rFonts w:ascii="Helvetica" w:hAnsi="Helvetica" w:cs="Helvetica"/>
          <w:b/>
          <w:bCs/>
          <w:color w:val="222222"/>
          <w:sz w:val="21"/>
          <w:szCs w:val="21"/>
        </w:rPr>
      </w:pPr>
    </w:p>
    <w:p w14:paraId="73512FDA"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2.5. </w:t>
      </w:r>
      <w:r w:rsidRPr="0040748C">
        <w:rPr>
          <w:rFonts w:ascii="Helvetica" w:hAnsi="Helvetica" w:cs="Helvetica" w:hint="eastAsia"/>
          <w:b/>
          <w:bCs/>
          <w:color w:val="222222"/>
          <w:sz w:val="21"/>
          <w:szCs w:val="21"/>
        </w:rPr>
        <w:t>Растительность</w:t>
      </w:r>
      <w:r w:rsidRPr="0040748C">
        <w:rPr>
          <w:rFonts w:ascii="Helvetica" w:hAnsi="Helvetica" w:cs="Helvetica"/>
          <w:b/>
          <w:bCs/>
          <w:color w:val="222222"/>
          <w:sz w:val="21"/>
          <w:szCs w:val="21"/>
        </w:rPr>
        <w:t>.</w:t>
      </w:r>
    </w:p>
    <w:p w14:paraId="0CA5C239" w14:textId="77777777" w:rsidR="0040748C" w:rsidRPr="0040748C" w:rsidRDefault="0040748C" w:rsidP="0040748C">
      <w:pPr>
        <w:rPr>
          <w:rFonts w:ascii="Helvetica" w:hAnsi="Helvetica" w:cs="Helvetica"/>
          <w:b/>
          <w:bCs/>
          <w:color w:val="222222"/>
          <w:sz w:val="21"/>
          <w:szCs w:val="21"/>
        </w:rPr>
      </w:pPr>
    </w:p>
    <w:p w14:paraId="4E18BA48"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Глава</w:t>
      </w:r>
      <w:r w:rsidRPr="0040748C">
        <w:rPr>
          <w:rFonts w:ascii="Helvetica" w:hAnsi="Helvetica" w:cs="Helvetica"/>
          <w:b/>
          <w:bCs/>
          <w:color w:val="222222"/>
          <w:sz w:val="21"/>
          <w:szCs w:val="21"/>
        </w:rPr>
        <w:t xml:space="preserve"> 3. </w:t>
      </w:r>
      <w:r w:rsidRPr="0040748C">
        <w:rPr>
          <w:rFonts w:ascii="Helvetica" w:hAnsi="Helvetica" w:cs="Helvetica" w:hint="eastAsia"/>
          <w:b/>
          <w:bCs/>
          <w:color w:val="222222"/>
          <w:sz w:val="21"/>
          <w:szCs w:val="21"/>
        </w:rPr>
        <w:t>Объекты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методика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исследований</w:t>
      </w:r>
      <w:r w:rsidRPr="0040748C">
        <w:rPr>
          <w:rFonts w:ascii="Helvetica" w:hAnsi="Helvetica" w:cs="Helvetica"/>
          <w:b/>
          <w:bCs/>
          <w:color w:val="222222"/>
          <w:sz w:val="21"/>
          <w:szCs w:val="21"/>
        </w:rPr>
        <w:t>.</w:t>
      </w:r>
    </w:p>
    <w:p w14:paraId="25AF3120" w14:textId="77777777" w:rsidR="0040748C" w:rsidRPr="0040748C" w:rsidRDefault="0040748C" w:rsidP="0040748C">
      <w:pPr>
        <w:rPr>
          <w:rFonts w:ascii="Helvetica" w:hAnsi="Helvetica" w:cs="Helvetica"/>
          <w:b/>
          <w:bCs/>
          <w:color w:val="222222"/>
          <w:sz w:val="21"/>
          <w:szCs w:val="21"/>
        </w:rPr>
      </w:pPr>
    </w:p>
    <w:p w14:paraId="4CFC71B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3.1. </w:t>
      </w:r>
      <w:r w:rsidRPr="0040748C">
        <w:rPr>
          <w:rFonts w:ascii="Helvetica" w:hAnsi="Helvetica" w:cs="Helvetica" w:hint="eastAsia"/>
          <w:b/>
          <w:bCs/>
          <w:color w:val="222222"/>
          <w:sz w:val="21"/>
          <w:szCs w:val="21"/>
        </w:rPr>
        <w:t>Описание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мест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сбора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дендрохронологического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материала</w:t>
      </w:r>
      <w:r w:rsidRPr="0040748C">
        <w:rPr>
          <w:rFonts w:ascii="Helvetica" w:hAnsi="Helvetica" w:cs="Helvetica"/>
          <w:b/>
          <w:bCs/>
          <w:color w:val="222222"/>
          <w:sz w:val="21"/>
          <w:szCs w:val="21"/>
        </w:rPr>
        <w:t>.</w:t>
      </w:r>
    </w:p>
    <w:p w14:paraId="0BA35233" w14:textId="77777777" w:rsidR="0040748C" w:rsidRPr="0040748C" w:rsidRDefault="0040748C" w:rsidP="0040748C">
      <w:pPr>
        <w:rPr>
          <w:rFonts w:ascii="Helvetica" w:hAnsi="Helvetica" w:cs="Helvetica"/>
          <w:b/>
          <w:bCs/>
          <w:color w:val="222222"/>
          <w:sz w:val="21"/>
          <w:szCs w:val="21"/>
        </w:rPr>
      </w:pPr>
    </w:p>
    <w:p w14:paraId="1395246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3.2. </w:t>
      </w:r>
      <w:r w:rsidRPr="0040748C">
        <w:rPr>
          <w:rFonts w:ascii="Helvetica" w:hAnsi="Helvetica" w:cs="Helvetica" w:hint="eastAsia"/>
          <w:b/>
          <w:bCs/>
          <w:color w:val="222222"/>
          <w:sz w:val="21"/>
          <w:szCs w:val="21"/>
        </w:rPr>
        <w:t>Сбор</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первичная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обработка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образцов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дендрохронологического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материала</w:t>
      </w:r>
      <w:r w:rsidRPr="0040748C">
        <w:rPr>
          <w:rFonts w:ascii="Helvetica" w:hAnsi="Helvetica" w:cs="Helvetica"/>
          <w:b/>
          <w:bCs/>
          <w:color w:val="222222"/>
          <w:sz w:val="21"/>
          <w:szCs w:val="21"/>
        </w:rPr>
        <w:t>.</w:t>
      </w:r>
    </w:p>
    <w:p w14:paraId="5BA24DE5" w14:textId="77777777" w:rsidR="0040748C" w:rsidRPr="0040748C" w:rsidRDefault="0040748C" w:rsidP="0040748C">
      <w:pPr>
        <w:rPr>
          <w:rFonts w:ascii="Helvetica" w:hAnsi="Helvetica" w:cs="Helvetica"/>
          <w:b/>
          <w:bCs/>
          <w:color w:val="222222"/>
          <w:sz w:val="21"/>
          <w:szCs w:val="21"/>
        </w:rPr>
      </w:pPr>
    </w:p>
    <w:p w14:paraId="7C933928"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3.3. </w:t>
      </w:r>
      <w:r w:rsidRPr="0040748C">
        <w:rPr>
          <w:rFonts w:ascii="Helvetica" w:hAnsi="Helvetica" w:cs="Helvetica" w:hint="eastAsia"/>
          <w:b/>
          <w:bCs/>
          <w:color w:val="222222"/>
          <w:sz w:val="21"/>
          <w:szCs w:val="21"/>
        </w:rPr>
        <w:t>Перекрестная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датировка</w:t>
      </w:r>
      <w:r w:rsidRPr="0040748C">
        <w:rPr>
          <w:rFonts w:ascii="Helvetica" w:hAnsi="Helvetica" w:cs="Helvetica"/>
          <w:b/>
          <w:bCs/>
          <w:color w:val="222222"/>
          <w:sz w:val="21"/>
          <w:szCs w:val="21"/>
        </w:rPr>
        <w:t>.</w:t>
      </w:r>
    </w:p>
    <w:p w14:paraId="3704B41C" w14:textId="77777777" w:rsidR="0040748C" w:rsidRPr="0040748C" w:rsidRDefault="0040748C" w:rsidP="0040748C">
      <w:pPr>
        <w:rPr>
          <w:rFonts w:ascii="Helvetica" w:hAnsi="Helvetica" w:cs="Helvetica"/>
          <w:b/>
          <w:bCs/>
          <w:color w:val="222222"/>
          <w:sz w:val="21"/>
          <w:szCs w:val="21"/>
        </w:rPr>
      </w:pPr>
    </w:p>
    <w:p w14:paraId="4A7E6452"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3.4. </w:t>
      </w:r>
      <w:r w:rsidRPr="0040748C">
        <w:rPr>
          <w:rFonts w:ascii="Helvetica" w:hAnsi="Helvetica" w:cs="Helvetica" w:hint="eastAsia"/>
          <w:b/>
          <w:bCs/>
          <w:color w:val="222222"/>
          <w:sz w:val="21"/>
          <w:szCs w:val="21"/>
        </w:rPr>
        <w:t>Стандартизация</w:t>
      </w:r>
      <w:r w:rsidRPr="0040748C">
        <w:rPr>
          <w:rFonts w:ascii="Helvetica" w:hAnsi="Helvetica" w:cs="Helvetica"/>
          <w:b/>
          <w:bCs/>
          <w:color w:val="222222"/>
          <w:sz w:val="21"/>
          <w:szCs w:val="21"/>
        </w:rPr>
        <w:t>.</w:t>
      </w:r>
    </w:p>
    <w:p w14:paraId="6DDB88EF" w14:textId="77777777" w:rsidR="0040748C" w:rsidRPr="0040748C" w:rsidRDefault="0040748C" w:rsidP="0040748C">
      <w:pPr>
        <w:rPr>
          <w:rFonts w:ascii="Helvetica" w:hAnsi="Helvetica" w:cs="Helvetica"/>
          <w:b/>
          <w:bCs/>
          <w:color w:val="222222"/>
          <w:sz w:val="21"/>
          <w:szCs w:val="21"/>
        </w:rPr>
      </w:pPr>
    </w:p>
    <w:p w14:paraId="1A212F4A"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3.5. </w:t>
      </w:r>
      <w:r w:rsidRPr="0040748C">
        <w:rPr>
          <w:rFonts w:ascii="Helvetica" w:hAnsi="Helvetica" w:cs="Helvetica" w:hint="eastAsia"/>
          <w:b/>
          <w:bCs/>
          <w:color w:val="222222"/>
          <w:sz w:val="21"/>
          <w:szCs w:val="21"/>
        </w:rPr>
        <w:t>Методы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оценки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возрастного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тренда</w:t>
      </w:r>
      <w:r w:rsidRPr="0040748C">
        <w:rPr>
          <w:rFonts w:ascii="Helvetica" w:hAnsi="Helvetica" w:cs="Helvetica"/>
          <w:b/>
          <w:bCs/>
          <w:color w:val="222222"/>
          <w:sz w:val="21"/>
          <w:szCs w:val="21"/>
        </w:rPr>
        <w:t>.</w:t>
      </w:r>
    </w:p>
    <w:p w14:paraId="061FE41B" w14:textId="77777777" w:rsidR="0040748C" w:rsidRPr="0040748C" w:rsidRDefault="0040748C" w:rsidP="0040748C">
      <w:pPr>
        <w:rPr>
          <w:rFonts w:ascii="Helvetica" w:hAnsi="Helvetica" w:cs="Helvetica"/>
          <w:b/>
          <w:bCs/>
          <w:color w:val="222222"/>
          <w:sz w:val="21"/>
          <w:szCs w:val="21"/>
        </w:rPr>
      </w:pPr>
    </w:p>
    <w:p w14:paraId="107E9875"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3.6. </w:t>
      </w:r>
      <w:r w:rsidRPr="0040748C">
        <w:rPr>
          <w:rFonts w:ascii="Helvetica" w:hAnsi="Helvetica" w:cs="Helvetica" w:hint="eastAsia"/>
          <w:b/>
          <w:bCs/>
          <w:color w:val="222222"/>
          <w:sz w:val="21"/>
          <w:szCs w:val="21"/>
        </w:rPr>
        <w:t>Построение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древесно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кольцевой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хронологии</w:t>
      </w:r>
      <w:r w:rsidRPr="0040748C">
        <w:rPr>
          <w:rFonts w:ascii="Helvetica" w:hAnsi="Helvetica" w:cs="Helvetica"/>
          <w:b/>
          <w:bCs/>
          <w:color w:val="222222"/>
          <w:sz w:val="21"/>
          <w:szCs w:val="21"/>
        </w:rPr>
        <w:t>.</w:t>
      </w:r>
    </w:p>
    <w:p w14:paraId="63AB8044" w14:textId="77777777" w:rsidR="0040748C" w:rsidRPr="0040748C" w:rsidRDefault="0040748C" w:rsidP="0040748C">
      <w:pPr>
        <w:rPr>
          <w:rFonts w:ascii="Helvetica" w:hAnsi="Helvetica" w:cs="Helvetica"/>
          <w:b/>
          <w:bCs/>
          <w:color w:val="222222"/>
          <w:sz w:val="21"/>
          <w:szCs w:val="21"/>
        </w:rPr>
      </w:pPr>
    </w:p>
    <w:p w14:paraId="4564A0A5"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3.7.</w:t>
      </w:r>
      <w:r w:rsidRPr="0040748C">
        <w:rPr>
          <w:rFonts w:ascii="Helvetica" w:hAnsi="Helvetica" w:cs="Helvetica" w:hint="eastAsia"/>
          <w:b/>
          <w:bCs/>
          <w:color w:val="222222"/>
          <w:sz w:val="21"/>
          <w:szCs w:val="21"/>
        </w:rPr>
        <w:t>Статистические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оценки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изменчивости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тесноты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связи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между</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временными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рядами</w:t>
      </w:r>
      <w:r w:rsidRPr="0040748C">
        <w:rPr>
          <w:rFonts w:ascii="Helvetica" w:hAnsi="Helvetica" w:cs="Helvetica"/>
          <w:b/>
          <w:bCs/>
          <w:color w:val="222222"/>
          <w:sz w:val="21"/>
          <w:szCs w:val="21"/>
        </w:rPr>
        <w:t>.</w:t>
      </w:r>
    </w:p>
    <w:p w14:paraId="4073C204" w14:textId="77777777" w:rsidR="0040748C" w:rsidRPr="0040748C" w:rsidRDefault="0040748C" w:rsidP="0040748C">
      <w:pPr>
        <w:rPr>
          <w:rFonts w:ascii="Helvetica" w:hAnsi="Helvetica" w:cs="Helvetica"/>
          <w:b/>
          <w:bCs/>
          <w:color w:val="222222"/>
          <w:sz w:val="21"/>
          <w:szCs w:val="21"/>
        </w:rPr>
      </w:pPr>
    </w:p>
    <w:p w14:paraId="33E6F8C2"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3.8.</w:t>
      </w:r>
      <w:r w:rsidRPr="0040748C">
        <w:rPr>
          <w:rFonts w:ascii="Helvetica" w:hAnsi="Helvetica" w:cs="Helvetica" w:hint="eastAsia"/>
          <w:b/>
          <w:bCs/>
          <w:color w:val="222222"/>
          <w:sz w:val="21"/>
          <w:szCs w:val="21"/>
        </w:rPr>
        <w:t>Функция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отклика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моделирование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связи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климат</w:t>
      </w:r>
      <w:r w:rsidRPr="0040748C">
        <w:rPr>
          <w:rFonts w:ascii="Helvetica" w:hAnsi="Helvetica" w:cs="Helvetica"/>
          <w:b/>
          <w:bCs/>
          <w:color w:val="222222"/>
          <w:sz w:val="21"/>
          <w:szCs w:val="21"/>
        </w:rPr>
        <w:t>.</w:t>
      </w:r>
    </w:p>
    <w:p w14:paraId="3EE1F422" w14:textId="77777777" w:rsidR="0040748C" w:rsidRPr="0040748C" w:rsidRDefault="0040748C" w:rsidP="0040748C">
      <w:pPr>
        <w:rPr>
          <w:rFonts w:ascii="Helvetica" w:hAnsi="Helvetica" w:cs="Helvetica"/>
          <w:b/>
          <w:bCs/>
          <w:color w:val="222222"/>
          <w:sz w:val="21"/>
          <w:szCs w:val="21"/>
        </w:rPr>
      </w:pPr>
    </w:p>
    <w:p w14:paraId="7D5F850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3.9.</w:t>
      </w:r>
      <w:r w:rsidRPr="0040748C">
        <w:rPr>
          <w:rFonts w:ascii="Helvetica" w:hAnsi="Helvetica" w:cs="Helvetica" w:hint="eastAsia"/>
          <w:b/>
          <w:bCs/>
          <w:color w:val="222222"/>
          <w:sz w:val="21"/>
          <w:szCs w:val="21"/>
        </w:rPr>
        <w:t>Анализ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цикличности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колебаниях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w:t>
      </w:r>
    </w:p>
    <w:p w14:paraId="547F6516" w14:textId="77777777" w:rsidR="0040748C" w:rsidRPr="0040748C" w:rsidRDefault="0040748C" w:rsidP="0040748C">
      <w:pPr>
        <w:rPr>
          <w:rFonts w:ascii="Helvetica" w:hAnsi="Helvetica" w:cs="Helvetica"/>
          <w:b/>
          <w:bCs/>
          <w:color w:val="222222"/>
          <w:sz w:val="21"/>
          <w:szCs w:val="21"/>
        </w:rPr>
      </w:pPr>
    </w:p>
    <w:p w14:paraId="3655ED76"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3.10. </w:t>
      </w:r>
      <w:r w:rsidRPr="0040748C">
        <w:rPr>
          <w:rFonts w:ascii="Helvetica" w:hAnsi="Helvetica" w:cs="Helvetica" w:hint="eastAsia"/>
          <w:b/>
          <w:bCs/>
          <w:color w:val="222222"/>
          <w:sz w:val="21"/>
          <w:szCs w:val="21"/>
        </w:rPr>
        <w:t>Анализ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главных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компонент</w:t>
      </w:r>
      <w:r w:rsidRPr="0040748C">
        <w:rPr>
          <w:rFonts w:ascii="Helvetica" w:hAnsi="Helvetica" w:cs="Helvetica"/>
          <w:b/>
          <w:bCs/>
          <w:color w:val="222222"/>
          <w:sz w:val="21"/>
          <w:szCs w:val="21"/>
        </w:rPr>
        <w:t>.</w:t>
      </w:r>
    </w:p>
    <w:p w14:paraId="198393FF" w14:textId="77777777" w:rsidR="0040748C" w:rsidRPr="0040748C" w:rsidRDefault="0040748C" w:rsidP="0040748C">
      <w:pPr>
        <w:rPr>
          <w:rFonts w:ascii="Helvetica" w:hAnsi="Helvetica" w:cs="Helvetica"/>
          <w:b/>
          <w:bCs/>
          <w:color w:val="222222"/>
          <w:sz w:val="21"/>
          <w:szCs w:val="21"/>
        </w:rPr>
      </w:pPr>
    </w:p>
    <w:p w14:paraId="67D1661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Глава</w:t>
      </w:r>
      <w:r w:rsidRPr="0040748C">
        <w:rPr>
          <w:rFonts w:ascii="Helvetica" w:hAnsi="Helvetica" w:cs="Helvetica"/>
          <w:b/>
          <w:bCs/>
          <w:color w:val="222222"/>
          <w:sz w:val="21"/>
          <w:szCs w:val="21"/>
        </w:rPr>
        <w:t xml:space="preserve"> 4. </w:t>
      </w:r>
      <w:r w:rsidRPr="0040748C">
        <w:rPr>
          <w:rFonts w:ascii="Helvetica" w:hAnsi="Helvetica" w:cs="Helvetica" w:hint="eastAsia"/>
          <w:b/>
          <w:bCs/>
          <w:color w:val="222222"/>
          <w:sz w:val="21"/>
          <w:szCs w:val="21"/>
        </w:rPr>
        <w:t>Основные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статистические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характеристики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древесно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колыдевых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хронологий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Центральной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w:t>
      </w:r>
    </w:p>
    <w:p w14:paraId="674672FE" w14:textId="77777777" w:rsidR="0040748C" w:rsidRPr="0040748C" w:rsidRDefault="0040748C" w:rsidP="0040748C">
      <w:pPr>
        <w:rPr>
          <w:rFonts w:ascii="Helvetica" w:hAnsi="Helvetica" w:cs="Helvetica"/>
          <w:b/>
          <w:bCs/>
          <w:color w:val="222222"/>
          <w:sz w:val="21"/>
          <w:szCs w:val="21"/>
        </w:rPr>
      </w:pPr>
    </w:p>
    <w:p w14:paraId="14B67708"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4.1.</w:t>
      </w:r>
      <w:r w:rsidRPr="0040748C">
        <w:rPr>
          <w:rFonts w:ascii="Helvetica" w:hAnsi="Helvetica" w:cs="Helvetica" w:hint="eastAsia"/>
          <w:b/>
          <w:bCs/>
          <w:color w:val="222222"/>
          <w:sz w:val="21"/>
          <w:szCs w:val="21"/>
        </w:rPr>
        <w:t>Длительность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хронологий</w:t>
      </w:r>
      <w:r w:rsidRPr="0040748C">
        <w:rPr>
          <w:rFonts w:ascii="Helvetica" w:hAnsi="Helvetica" w:cs="Helvetica"/>
          <w:b/>
          <w:bCs/>
          <w:color w:val="222222"/>
          <w:sz w:val="21"/>
          <w:szCs w:val="21"/>
        </w:rPr>
        <w:t>.</w:t>
      </w:r>
    </w:p>
    <w:p w14:paraId="370131F1" w14:textId="77777777" w:rsidR="0040748C" w:rsidRPr="0040748C" w:rsidRDefault="0040748C" w:rsidP="0040748C">
      <w:pPr>
        <w:rPr>
          <w:rFonts w:ascii="Helvetica" w:hAnsi="Helvetica" w:cs="Helvetica"/>
          <w:b/>
          <w:bCs/>
          <w:color w:val="222222"/>
          <w:sz w:val="21"/>
          <w:szCs w:val="21"/>
        </w:rPr>
      </w:pPr>
    </w:p>
    <w:p w14:paraId="43E5C1B1"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4.2. </w:t>
      </w:r>
      <w:r w:rsidRPr="0040748C">
        <w:rPr>
          <w:rFonts w:ascii="Helvetica" w:hAnsi="Helvetica" w:cs="Helvetica" w:hint="eastAsia"/>
          <w:b/>
          <w:bCs/>
          <w:color w:val="222222"/>
          <w:sz w:val="21"/>
          <w:szCs w:val="21"/>
        </w:rPr>
        <w:t>Анализ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пространственной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корреляции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хронологий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как</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способ</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выделения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регионального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климатического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сигнала</w:t>
      </w:r>
      <w:r w:rsidRPr="0040748C">
        <w:rPr>
          <w:rFonts w:ascii="Helvetica" w:hAnsi="Helvetica" w:cs="Helvetica"/>
          <w:b/>
          <w:bCs/>
          <w:color w:val="222222"/>
          <w:sz w:val="21"/>
          <w:szCs w:val="21"/>
        </w:rPr>
        <w:t>.</w:t>
      </w:r>
    </w:p>
    <w:p w14:paraId="604486A7" w14:textId="77777777" w:rsidR="0040748C" w:rsidRPr="0040748C" w:rsidRDefault="0040748C" w:rsidP="0040748C">
      <w:pPr>
        <w:rPr>
          <w:rFonts w:ascii="Helvetica" w:hAnsi="Helvetica" w:cs="Helvetica"/>
          <w:b/>
          <w:bCs/>
          <w:color w:val="222222"/>
          <w:sz w:val="21"/>
          <w:szCs w:val="21"/>
        </w:rPr>
      </w:pPr>
    </w:p>
    <w:p w14:paraId="3FEEAF53"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4.3. </w:t>
      </w:r>
      <w:r w:rsidRPr="0040748C">
        <w:rPr>
          <w:rFonts w:ascii="Helvetica" w:hAnsi="Helvetica" w:cs="Helvetica" w:hint="eastAsia"/>
          <w:b/>
          <w:bCs/>
          <w:color w:val="222222"/>
          <w:sz w:val="21"/>
          <w:szCs w:val="21"/>
        </w:rPr>
        <w:t>Изменчивость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абсолютных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значений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w:t>
      </w:r>
    </w:p>
    <w:p w14:paraId="42C8EA41" w14:textId="77777777" w:rsidR="0040748C" w:rsidRPr="0040748C" w:rsidRDefault="0040748C" w:rsidP="0040748C">
      <w:pPr>
        <w:rPr>
          <w:rFonts w:ascii="Helvetica" w:hAnsi="Helvetica" w:cs="Helvetica"/>
          <w:b/>
          <w:bCs/>
          <w:color w:val="222222"/>
          <w:sz w:val="21"/>
          <w:szCs w:val="21"/>
        </w:rPr>
      </w:pPr>
    </w:p>
    <w:p w14:paraId="30CF970E"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4.3.1. </w:t>
      </w:r>
      <w:r w:rsidRPr="0040748C">
        <w:rPr>
          <w:rFonts w:ascii="Helvetica" w:hAnsi="Helvetica" w:cs="Helvetica" w:hint="eastAsia"/>
          <w:b/>
          <w:bCs/>
          <w:color w:val="222222"/>
          <w:sz w:val="21"/>
          <w:szCs w:val="21"/>
        </w:rPr>
        <w:t>Средние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значения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ширины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годичных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колец</w:t>
      </w:r>
      <w:r w:rsidRPr="0040748C">
        <w:rPr>
          <w:rFonts w:ascii="Helvetica" w:hAnsi="Helvetica" w:cs="Helvetica"/>
          <w:b/>
          <w:bCs/>
          <w:color w:val="222222"/>
          <w:sz w:val="21"/>
          <w:szCs w:val="21"/>
        </w:rPr>
        <w:t>.</w:t>
      </w:r>
    </w:p>
    <w:p w14:paraId="26E2CCF4" w14:textId="77777777" w:rsidR="0040748C" w:rsidRPr="0040748C" w:rsidRDefault="0040748C" w:rsidP="0040748C">
      <w:pPr>
        <w:rPr>
          <w:rFonts w:ascii="Helvetica" w:hAnsi="Helvetica" w:cs="Helvetica"/>
          <w:b/>
          <w:bCs/>
          <w:color w:val="222222"/>
          <w:sz w:val="21"/>
          <w:szCs w:val="21"/>
        </w:rPr>
      </w:pPr>
    </w:p>
    <w:p w14:paraId="65DD7073"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4.3.2. </w:t>
      </w:r>
      <w:r w:rsidRPr="0040748C">
        <w:rPr>
          <w:rFonts w:ascii="Helvetica" w:hAnsi="Helvetica" w:cs="Helvetica" w:hint="eastAsia"/>
          <w:b/>
          <w:bCs/>
          <w:color w:val="222222"/>
          <w:sz w:val="21"/>
          <w:szCs w:val="21"/>
        </w:rPr>
        <w:t>Выпадение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годичных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колец</w:t>
      </w:r>
      <w:r w:rsidRPr="0040748C">
        <w:rPr>
          <w:rFonts w:ascii="Helvetica" w:hAnsi="Helvetica" w:cs="Helvetica"/>
          <w:b/>
          <w:bCs/>
          <w:color w:val="222222"/>
          <w:sz w:val="21"/>
          <w:szCs w:val="21"/>
        </w:rPr>
        <w:t>.</w:t>
      </w:r>
    </w:p>
    <w:p w14:paraId="7B2FD460" w14:textId="77777777" w:rsidR="0040748C" w:rsidRPr="0040748C" w:rsidRDefault="0040748C" w:rsidP="0040748C">
      <w:pPr>
        <w:rPr>
          <w:rFonts w:ascii="Helvetica" w:hAnsi="Helvetica" w:cs="Helvetica"/>
          <w:b/>
          <w:bCs/>
          <w:color w:val="222222"/>
          <w:sz w:val="21"/>
          <w:szCs w:val="21"/>
        </w:rPr>
      </w:pPr>
    </w:p>
    <w:p w14:paraId="74F3569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4.4.</w:t>
      </w:r>
      <w:r w:rsidRPr="0040748C">
        <w:rPr>
          <w:rFonts w:ascii="Helvetica" w:hAnsi="Helvetica" w:cs="Helvetica" w:hint="eastAsia"/>
          <w:b/>
          <w:bCs/>
          <w:color w:val="222222"/>
          <w:sz w:val="21"/>
          <w:szCs w:val="21"/>
        </w:rPr>
        <w:t>Статистические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характеристики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древесно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кольцевых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хронологий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Центральной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w:t>
      </w:r>
    </w:p>
    <w:p w14:paraId="364DD877" w14:textId="77777777" w:rsidR="0040748C" w:rsidRPr="0040748C" w:rsidRDefault="0040748C" w:rsidP="0040748C">
      <w:pPr>
        <w:rPr>
          <w:rFonts w:ascii="Helvetica" w:hAnsi="Helvetica" w:cs="Helvetica"/>
          <w:b/>
          <w:bCs/>
          <w:color w:val="222222"/>
          <w:sz w:val="21"/>
          <w:szCs w:val="21"/>
        </w:rPr>
      </w:pPr>
    </w:p>
    <w:p w14:paraId="63761F93"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4.4.1. </w:t>
      </w:r>
      <w:r w:rsidRPr="0040748C">
        <w:rPr>
          <w:rFonts w:ascii="Helvetica" w:hAnsi="Helvetica" w:cs="Helvetica" w:hint="eastAsia"/>
          <w:b/>
          <w:bCs/>
          <w:color w:val="222222"/>
          <w:sz w:val="21"/>
          <w:szCs w:val="21"/>
        </w:rPr>
        <w:t>Межсериальный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коэффициент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корреляции</w:t>
      </w:r>
      <w:r w:rsidRPr="0040748C">
        <w:rPr>
          <w:rFonts w:ascii="Helvetica" w:hAnsi="Helvetica" w:cs="Helvetica"/>
          <w:b/>
          <w:bCs/>
          <w:color w:val="222222"/>
          <w:sz w:val="21"/>
          <w:szCs w:val="21"/>
        </w:rPr>
        <w:t>.</w:t>
      </w:r>
    </w:p>
    <w:p w14:paraId="45A63C25" w14:textId="77777777" w:rsidR="0040748C" w:rsidRPr="0040748C" w:rsidRDefault="0040748C" w:rsidP="0040748C">
      <w:pPr>
        <w:rPr>
          <w:rFonts w:ascii="Helvetica" w:hAnsi="Helvetica" w:cs="Helvetica"/>
          <w:b/>
          <w:bCs/>
          <w:color w:val="222222"/>
          <w:sz w:val="21"/>
          <w:szCs w:val="21"/>
        </w:rPr>
      </w:pPr>
    </w:p>
    <w:p w14:paraId="155E26F1"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4.4.2. </w:t>
      </w:r>
      <w:r w:rsidRPr="0040748C">
        <w:rPr>
          <w:rFonts w:ascii="Helvetica" w:hAnsi="Helvetica" w:cs="Helvetica" w:hint="eastAsia"/>
          <w:b/>
          <w:bCs/>
          <w:color w:val="222222"/>
          <w:sz w:val="21"/>
          <w:szCs w:val="21"/>
        </w:rPr>
        <w:t>Чувствительность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среднеквадратичное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отклонение</w:t>
      </w:r>
      <w:r w:rsidRPr="0040748C">
        <w:rPr>
          <w:rFonts w:ascii="Helvetica" w:hAnsi="Helvetica" w:cs="Helvetica"/>
          <w:b/>
          <w:bCs/>
          <w:color w:val="222222"/>
          <w:sz w:val="21"/>
          <w:szCs w:val="21"/>
        </w:rPr>
        <w:t>.</w:t>
      </w:r>
    </w:p>
    <w:p w14:paraId="5808BAAD" w14:textId="77777777" w:rsidR="0040748C" w:rsidRPr="0040748C" w:rsidRDefault="0040748C" w:rsidP="0040748C">
      <w:pPr>
        <w:rPr>
          <w:rFonts w:ascii="Helvetica" w:hAnsi="Helvetica" w:cs="Helvetica"/>
          <w:b/>
          <w:bCs/>
          <w:color w:val="222222"/>
          <w:sz w:val="21"/>
          <w:szCs w:val="21"/>
        </w:rPr>
      </w:pPr>
    </w:p>
    <w:p w14:paraId="61EE517E"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4.4.3. </w:t>
      </w:r>
      <w:r w:rsidRPr="0040748C">
        <w:rPr>
          <w:rFonts w:ascii="Helvetica" w:hAnsi="Helvetica" w:cs="Helvetica" w:hint="eastAsia"/>
          <w:b/>
          <w:bCs/>
          <w:color w:val="222222"/>
          <w:sz w:val="21"/>
          <w:szCs w:val="21"/>
        </w:rPr>
        <w:t>Автокорреляция</w:t>
      </w:r>
      <w:r w:rsidRPr="0040748C">
        <w:rPr>
          <w:rFonts w:ascii="Helvetica" w:hAnsi="Helvetica" w:cs="Helvetica"/>
          <w:b/>
          <w:bCs/>
          <w:color w:val="222222"/>
          <w:sz w:val="21"/>
          <w:szCs w:val="21"/>
        </w:rPr>
        <w:t xml:space="preserve"> 1-</w:t>
      </w:r>
      <w:r w:rsidRPr="0040748C">
        <w:rPr>
          <w:rFonts w:ascii="Helvetica" w:hAnsi="Helvetica" w:cs="Helvetica" w:hint="eastAsia"/>
          <w:b/>
          <w:bCs/>
          <w:color w:val="222222"/>
          <w:sz w:val="21"/>
          <w:szCs w:val="21"/>
        </w:rPr>
        <w:t>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порядка</w:t>
      </w:r>
      <w:r w:rsidRPr="0040748C">
        <w:rPr>
          <w:rFonts w:ascii="Helvetica" w:hAnsi="Helvetica" w:cs="Helvetica"/>
          <w:b/>
          <w:bCs/>
          <w:color w:val="222222"/>
          <w:sz w:val="21"/>
          <w:szCs w:val="21"/>
        </w:rPr>
        <w:t>.</w:t>
      </w:r>
    </w:p>
    <w:p w14:paraId="0EB93607" w14:textId="77777777" w:rsidR="0040748C" w:rsidRPr="0040748C" w:rsidRDefault="0040748C" w:rsidP="0040748C">
      <w:pPr>
        <w:rPr>
          <w:rFonts w:ascii="Helvetica" w:hAnsi="Helvetica" w:cs="Helvetica"/>
          <w:b/>
          <w:bCs/>
          <w:color w:val="222222"/>
          <w:sz w:val="21"/>
          <w:szCs w:val="21"/>
        </w:rPr>
      </w:pPr>
    </w:p>
    <w:p w14:paraId="725A698E"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4.4.4. </w:t>
      </w:r>
      <w:r w:rsidRPr="0040748C">
        <w:rPr>
          <w:rFonts w:ascii="Helvetica" w:hAnsi="Helvetica" w:cs="Helvetica" w:hint="eastAsia"/>
          <w:b/>
          <w:bCs/>
          <w:color w:val="222222"/>
          <w:sz w:val="21"/>
          <w:szCs w:val="21"/>
        </w:rPr>
        <w:t>Авторегрессионное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моделирование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обобщенных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хронологий</w:t>
      </w:r>
      <w:r w:rsidRPr="0040748C">
        <w:rPr>
          <w:rFonts w:ascii="Helvetica" w:hAnsi="Helvetica" w:cs="Helvetica"/>
          <w:b/>
          <w:bCs/>
          <w:color w:val="222222"/>
          <w:sz w:val="21"/>
          <w:szCs w:val="21"/>
        </w:rPr>
        <w:t>.</w:t>
      </w:r>
    </w:p>
    <w:p w14:paraId="11906393" w14:textId="77777777" w:rsidR="0040748C" w:rsidRPr="0040748C" w:rsidRDefault="0040748C" w:rsidP="0040748C">
      <w:pPr>
        <w:rPr>
          <w:rFonts w:ascii="Helvetica" w:hAnsi="Helvetica" w:cs="Helvetica"/>
          <w:b/>
          <w:bCs/>
          <w:color w:val="222222"/>
          <w:sz w:val="21"/>
          <w:szCs w:val="21"/>
        </w:rPr>
      </w:pPr>
    </w:p>
    <w:p w14:paraId="6B48C2F6"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4.4.5. </w:t>
      </w:r>
      <w:r w:rsidRPr="0040748C">
        <w:rPr>
          <w:rFonts w:ascii="Helvetica" w:hAnsi="Helvetica" w:cs="Helvetica" w:hint="eastAsia"/>
          <w:b/>
          <w:bCs/>
          <w:color w:val="222222"/>
          <w:sz w:val="21"/>
          <w:szCs w:val="21"/>
        </w:rPr>
        <w:t>Анализ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главных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компонент</w:t>
      </w:r>
      <w:r w:rsidRPr="0040748C">
        <w:rPr>
          <w:rFonts w:ascii="Helvetica" w:hAnsi="Helvetica" w:cs="Helvetica"/>
          <w:b/>
          <w:bCs/>
          <w:color w:val="222222"/>
          <w:sz w:val="21"/>
          <w:szCs w:val="21"/>
        </w:rPr>
        <w:t>.</w:t>
      </w:r>
    </w:p>
    <w:p w14:paraId="616C38EC" w14:textId="77777777" w:rsidR="0040748C" w:rsidRPr="0040748C" w:rsidRDefault="0040748C" w:rsidP="0040748C">
      <w:pPr>
        <w:rPr>
          <w:rFonts w:ascii="Helvetica" w:hAnsi="Helvetica" w:cs="Helvetica"/>
          <w:b/>
          <w:bCs/>
          <w:color w:val="222222"/>
          <w:sz w:val="21"/>
          <w:szCs w:val="21"/>
        </w:rPr>
      </w:pPr>
    </w:p>
    <w:p w14:paraId="0FD0A2C2"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4.5. </w:t>
      </w:r>
      <w:r w:rsidRPr="0040748C">
        <w:rPr>
          <w:rFonts w:ascii="Helvetica" w:hAnsi="Helvetica" w:cs="Helvetica" w:hint="eastAsia"/>
          <w:b/>
          <w:bCs/>
          <w:color w:val="222222"/>
          <w:sz w:val="21"/>
          <w:szCs w:val="21"/>
        </w:rPr>
        <w:t>Циклические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составляющие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изменчивости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w:t>
      </w:r>
    </w:p>
    <w:p w14:paraId="5200AAF7" w14:textId="77777777" w:rsidR="0040748C" w:rsidRPr="0040748C" w:rsidRDefault="0040748C" w:rsidP="0040748C">
      <w:pPr>
        <w:rPr>
          <w:rFonts w:ascii="Helvetica" w:hAnsi="Helvetica" w:cs="Helvetica"/>
          <w:b/>
          <w:bCs/>
          <w:color w:val="222222"/>
          <w:sz w:val="21"/>
          <w:szCs w:val="21"/>
        </w:rPr>
      </w:pPr>
    </w:p>
    <w:p w14:paraId="7EABB24C"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4.6. </w:t>
      </w:r>
      <w:r w:rsidRPr="0040748C">
        <w:rPr>
          <w:rFonts w:ascii="Helvetica" w:hAnsi="Helvetica" w:cs="Helvetica" w:hint="eastAsia"/>
          <w:b/>
          <w:bCs/>
          <w:color w:val="222222"/>
          <w:sz w:val="21"/>
          <w:szCs w:val="21"/>
        </w:rPr>
        <w:t>Обсуждение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результатов</w:t>
      </w:r>
      <w:r w:rsidRPr="0040748C">
        <w:rPr>
          <w:rFonts w:ascii="Helvetica" w:hAnsi="Helvetica" w:cs="Helvetica"/>
          <w:b/>
          <w:bCs/>
          <w:color w:val="222222"/>
          <w:sz w:val="21"/>
          <w:szCs w:val="21"/>
        </w:rPr>
        <w:t>.</w:t>
      </w:r>
    </w:p>
    <w:p w14:paraId="1BE41562" w14:textId="77777777" w:rsidR="0040748C" w:rsidRPr="0040748C" w:rsidRDefault="0040748C" w:rsidP="0040748C">
      <w:pPr>
        <w:rPr>
          <w:rFonts w:ascii="Helvetica" w:hAnsi="Helvetica" w:cs="Helvetica"/>
          <w:b/>
          <w:bCs/>
          <w:color w:val="222222"/>
          <w:sz w:val="21"/>
          <w:szCs w:val="21"/>
        </w:rPr>
      </w:pPr>
    </w:p>
    <w:p w14:paraId="1815092D"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Выводы</w:t>
      </w:r>
      <w:r w:rsidRPr="0040748C">
        <w:rPr>
          <w:rFonts w:ascii="Helvetica" w:hAnsi="Helvetica" w:cs="Helvetica"/>
          <w:b/>
          <w:bCs/>
          <w:color w:val="222222"/>
          <w:sz w:val="21"/>
          <w:szCs w:val="21"/>
        </w:rPr>
        <w:t>.</w:t>
      </w:r>
    </w:p>
    <w:p w14:paraId="7A0DBC24" w14:textId="77777777" w:rsidR="0040748C" w:rsidRPr="0040748C" w:rsidRDefault="0040748C" w:rsidP="0040748C">
      <w:pPr>
        <w:rPr>
          <w:rFonts w:ascii="Helvetica" w:hAnsi="Helvetica" w:cs="Helvetica"/>
          <w:b/>
          <w:bCs/>
          <w:color w:val="222222"/>
          <w:sz w:val="21"/>
          <w:szCs w:val="21"/>
        </w:rPr>
      </w:pPr>
    </w:p>
    <w:p w14:paraId="7BF7A524"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Глава</w:t>
      </w:r>
      <w:r w:rsidRPr="0040748C">
        <w:rPr>
          <w:rFonts w:ascii="Helvetica" w:hAnsi="Helvetica" w:cs="Helvetica"/>
          <w:b/>
          <w:bCs/>
          <w:color w:val="222222"/>
          <w:sz w:val="21"/>
          <w:szCs w:val="21"/>
        </w:rPr>
        <w:t xml:space="preserve"> 5. </w:t>
      </w:r>
      <w:r w:rsidRPr="0040748C">
        <w:rPr>
          <w:rFonts w:ascii="Helvetica" w:hAnsi="Helvetica" w:cs="Helvetica" w:hint="eastAsia"/>
          <w:b/>
          <w:bCs/>
          <w:color w:val="222222"/>
          <w:sz w:val="21"/>
          <w:szCs w:val="21"/>
        </w:rPr>
        <w:t>Анализ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влияния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климатических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факторов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деревьев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Центральной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w:t>
      </w:r>
    </w:p>
    <w:p w14:paraId="66873DDA" w14:textId="77777777" w:rsidR="0040748C" w:rsidRPr="0040748C" w:rsidRDefault="0040748C" w:rsidP="0040748C">
      <w:pPr>
        <w:rPr>
          <w:rFonts w:ascii="Helvetica" w:hAnsi="Helvetica" w:cs="Helvetica"/>
          <w:b/>
          <w:bCs/>
          <w:color w:val="222222"/>
          <w:sz w:val="21"/>
          <w:szCs w:val="21"/>
        </w:rPr>
      </w:pPr>
    </w:p>
    <w:p w14:paraId="6D5CC410"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5.1. </w:t>
      </w:r>
      <w:r w:rsidRPr="0040748C">
        <w:rPr>
          <w:rFonts w:ascii="Helvetica" w:hAnsi="Helvetica" w:cs="Helvetica" w:hint="eastAsia"/>
          <w:b/>
          <w:bCs/>
          <w:color w:val="222222"/>
          <w:sz w:val="21"/>
          <w:szCs w:val="21"/>
        </w:rPr>
        <w:t>Влияние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климатических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факторов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древесных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пород</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разных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лесорастительных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округах</w:t>
      </w:r>
      <w:r w:rsidRPr="0040748C">
        <w:rPr>
          <w:rFonts w:ascii="Helvetica" w:hAnsi="Helvetica" w:cs="Helvetica"/>
          <w:b/>
          <w:bCs/>
          <w:color w:val="222222"/>
          <w:sz w:val="21"/>
          <w:szCs w:val="21"/>
        </w:rPr>
        <w:t>.</w:t>
      </w:r>
    </w:p>
    <w:p w14:paraId="1ADA7AEC" w14:textId="77777777" w:rsidR="0040748C" w:rsidRPr="0040748C" w:rsidRDefault="0040748C" w:rsidP="0040748C">
      <w:pPr>
        <w:rPr>
          <w:rFonts w:ascii="Helvetica" w:hAnsi="Helvetica" w:cs="Helvetica"/>
          <w:b/>
          <w:bCs/>
          <w:color w:val="222222"/>
          <w:sz w:val="21"/>
          <w:szCs w:val="21"/>
        </w:rPr>
      </w:pPr>
    </w:p>
    <w:p w14:paraId="4AAA72CB"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5.1.1. </w:t>
      </w:r>
      <w:r w:rsidRPr="0040748C">
        <w:rPr>
          <w:rFonts w:ascii="Helvetica" w:hAnsi="Helvetica" w:cs="Helvetica" w:hint="eastAsia"/>
          <w:b/>
          <w:bCs/>
          <w:color w:val="222222"/>
          <w:sz w:val="21"/>
          <w:szCs w:val="21"/>
        </w:rPr>
        <w:t>Влияние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температуры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воздуха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хвойных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разных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лесорастительных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условиях</w:t>
      </w:r>
      <w:r w:rsidRPr="0040748C">
        <w:rPr>
          <w:rFonts w:ascii="Helvetica" w:hAnsi="Helvetica" w:cs="Helvetica"/>
          <w:b/>
          <w:bCs/>
          <w:color w:val="222222"/>
          <w:sz w:val="21"/>
          <w:szCs w:val="21"/>
        </w:rPr>
        <w:t>.</w:t>
      </w:r>
    </w:p>
    <w:p w14:paraId="0802C565" w14:textId="77777777" w:rsidR="0040748C" w:rsidRPr="0040748C" w:rsidRDefault="0040748C" w:rsidP="0040748C">
      <w:pPr>
        <w:rPr>
          <w:rFonts w:ascii="Helvetica" w:hAnsi="Helvetica" w:cs="Helvetica"/>
          <w:b/>
          <w:bCs/>
          <w:color w:val="222222"/>
          <w:sz w:val="21"/>
          <w:szCs w:val="21"/>
        </w:rPr>
      </w:pPr>
    </w:p>
    <w:p w14:paraId="6D5B598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5.1.2. </w:t>
      </w:r>
      <w:r w:rsidRPr="0040748C">
        <w:rPr>
          <w:rFonts w:ascii="Helvetica" w:hAnsi="Helvetica" w:cs="Helvetica" w:hint="eastAsia"/>
          <w:b/>
          <w:bCs/>
          <w:color w:val="222222"/>
          <w:sz w:val="21"/>
          <w:szCs w:val="21"/>
        </w:rPr>
        <w:t>Влияние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древесных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пород</w:t>
      </w:r>
      <w:r w:rsidRPr="0040748C">
        <w:rPr>
          <w:rFonts w:ascii="Helvetica" w:hAnsi="Helvetica" w:cs="Helvetica"/>
          <w:b/>
          <w:bCs/>
          <w:color w:val="222222"/>
          <w:sz w:val="21"/>
          <w:szCs w:val="21"/>
        </w:rPr>
        <w:t>.</w:t>
      </w:r>
    </w:p>
    <w:p w14:paraId="648685D4" w14:textId="77777777" w:rsidR="0040748C" w:rsidRPr="0040748C" w:rsidRDefault="0040748C" w:rsidP="0040748C">
      <w:pPr>
        <w:rPr>
          <w:rFonts w:ascii="Helvetica" w:hAnsi="Helvetica" w:cs="Helvetica"/>
          <w:b/>
          <w:bCs/>
          <w:color w:val="222222"/>
          <w:sz w:val="21"/>
          <w:szCs w:val="21"/>
        </w:rPr>
      </w:pPr>
    </w:p>
    <w:p w14:paraId="17C9048A"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5.2. </w:t>
      </w:r>
      <w:r w:rsidRPr="0040748C">
        <w:rPr>
          <w:rFonts w:ascii="Helvetica" w:hAnsi="Helvetica" w:cs="Helvetica" w:hint="eastAsia"/>
          <w:b/>
          <w:bCs/>
          <w:color w:val="222222"/>
          <w:sz w:val="21"/>
          <w:szCs w:val="21"/>
        </w:rPr>
        <w:t>Радиальный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стволов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лиственницы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сосны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различных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типах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леса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зависимости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гидрометеорологических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условий</w:t>
      </w:r>
      <w:r w:rsidRPr="0040748C">
        <w:rPr>
          <w:rFonts w:ascii="Helvetica" w:hAnsi="Helvetica" w:cs="Helvetica"/>
          <w:b/>
          <w:bCs/>
          <w:color w:val="222222"/>
          <w:sz w:val="21"/>
          <w:szCs w:val="21"/>
        </w:rPr>
        <w:t xml:space="preserve"> (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примере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стационара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w:t>
      </w:r>
      <w:r w:rsidRPr="0040748C">
        <w:rPr>
          <w:rFonts w:ascii="Helvetica" w:hAnsi="Helvetica" w:cs="Helvetica" w:hint="eastAsia"/>
          <w:b/>
          <w:bCs/>
          <w:color w:val="222222"/>
          <w:sz w:val="21"/>
          <w:szCs w:val="21"/>
        </w:rPr>
        <w:t>Спасская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Падь</w:t>
      </w:r>
      <w:r w:rsidRPr="0040748C">
        <w:rPr>
          <w:rFonts w:ascii="Helvetica" w:hAnsi="Helvetica" w:cs="Helvetica" w:hint="eastAsia"/>
          <w:b/>
          <w:bCs/>
          <w:color w:val="222222"/>
          <w:sz w:val="21"/>
          <w:szCs w:val="21"/>
        </w:rPr>
        <w:t>»</w:t>
      </w:r>
      <w:r w:rsidRPr="0040748C">
        <w:rPr>
          <w:rFonts w:ascii="Helvetica" w:hAnsi="Helvetica" w:cs="Helvetica"/>
          <w:b/>
          <w:bCs/>
          <w:color w:val="222222"/>
          <w:sz w:val="21"/>
          <w:szCs w:val="21"/>
        </w:rPr>
        <w:t>).</w:t>
      </w:r>
    </w:p>
    <w:p w14:paraId="15BFD28A" w14:textId="77777777" w:rsidR="0040748C" w:rsidRPr="0040748C" w:rsidRDefault="0040748C" w:rsidP="0040748C">
      <w:pPr>
        <w:rPr>
          <w:rFonts w:ascii="Helvetica" w:hAnsi="Helvetica" w:cs="Helvetica"/>
          <w:b/>
          <w:bCs/>
          <w:color w:val="222222"/>
          <w:sz w:val="21"/>
          <w:szCs w:val="21"/>
        </w:rPr>
      </w:pPr>
    </w:p>
    <w:p w14:paraId="7AFCB8A5"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5.2.1. </w:t>
      </w:r>
      <w:r w:rsidRPr="0040748C">
        <w:rPr>
          <w:rFonts w:ascii="Helvetica" w:hAnsi="Helvetica" w:cs="Helvetica" w:hint="eastAsia"/>
          <w:b/>
          <w:bCs/>
          <w:color w:val="222222"/>
          <w:sz w:val="21"/>
          <w:szCs w:val="21"/>
        </w:rPr>
        <w:t>Связь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деревьев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среднемесячными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температурами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воздуха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суммой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за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месяц</w:t>
      </w:r>
      <w:r w:rsidRPr="0040748C">
        <w:rPr>
          <w:rFonts w:ascii="Helvetica" w:hAnsi="Helvetica" w:cs="Helvetica"/>
          <w:b/>
          <w:bCs/>
          <w:color w:val="222222"/>
          <w:sz w:val="21"/>
          <w:szCs w:val="21"/>
        </w:rPr>
        <w:t>.</w:t>
      </w:r>
    </w:p>
    <w:p w14:paraId="4C447AD7" w14:textId="77777777" w:rsidR="0040748C" w:rsidRPr="0040748C" w:rsidRDefault="0040748C" w:rsidP="0040748C">
      <w:pPr>
        <w:rPr>
          <w:rFonts w:ascii="Helvetica" w:hAnsi="Helvetica" w:cs="Helvetica"/>
          <w:b/>
          <w:bCs/>
          <w:color w:val="222222"/>
          <w:sz w:val="21"/>
          <w:szCs w:val="21"/>
        </w:rPr>
      </w:pPr>
    </w:p>
    <w:p w14:paraId="7A296F55"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5.2.2. </w:t>
      </w:r>
      <w:r w:rsidRPr="0040748C">
        <w:rPr>
          <w:rFonts w:ascii="Helvetica" w:hAnsi="Helvetica" w:cs="Helvetica" w:hint="eastAsia"/>
          <w:b/>
          <w:bCs/>
          <w:color w:val="222222"/>
          <w:sz w:val="21"/>
          <w:szCs w:val="21"/>
        </w:rPr>
        <w:t>Связь</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деревьев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среднесуточной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температурой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воздуха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суммой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пятидневкам</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период</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апреля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конец</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сентября</w:t>
      </w:r>
      <w:r w:rsidRPr="0040748C">
        <w:rPr>
          <w:rFonts w:ascii="Helvetica" w:hAnsi="Helvetica" w:cs="Helvetica"/>
          <w:b/>
          <w:bCs/>
          <w:color w:val="222222"/>
          <w:sz w:val="21"/>
          <w:szCs w:val="21"/>
        </w:rPr>
        <w:t>.</w:t>
      </w:r>
    </w:p>
    <w:p w14:paraId="22A0F8EE" w14:textId="77777777" w:rsidR="0040748C" w:rsidRPr="0040748C" w:rsidRDefault="0040748C" w:rsidP="0040748C">
      <w:pPr>
        <w:rPr>
          <w:rFonts w:ascii="Helvetica" w:hAnsi="Helvetica" w:cs="Helvetica"/>
          <w:b/>
          <w:bCs/>
          <w:color w:val="222222"/>
          <w:sz w:val="21"/>
          <w:szCs w:val="21"/>
        </w:rPr>
      </w:pPr>
    </w:p>
    <w:p w14:paraId="147A8F6A"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5.2.3. </w:t>
      </w:r>
      <w:r w:rsidRPr="0040748C">
        <w:rPr>
          <w:rFonts w:ascii="Helvetica" w:hAnsi="Helvetica" w:cs="Helvetica" w:hint="eastAsia"/>
          <w:b/>
          <w:bCs/>
          <w:color w:val="222222"/>
          <w:sz w:val="21"/>
          <w:szCs w:val="21"/>
        </w:rPr>
        <w:t>Обсуждение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результатов</w:t>
      </w:r>
      <w:r w:rsidRPr="0040748C">
        <w:rPr>
          <w:rFonts w:ascii="Helvetica" w:hAnsi="Helvetica" w:cs="Helvetica"/>
          <w:b/>
          <w:bCs/>
          <w:color w:val="222222"/>
          <w:sz w:val="21"/>
          <w:szCs w:val="21"/>
        </w:rPr>
        <w:t>.</w:t>
      </w:r>
    </w:p>
    <w:p w14:paraId="3CDC9DE4" w14:textId="77777777" w:rsidR="0040748C" w:rsidRPr="0040748C" w:rsidRDefault="0040748C" w:rsidP="0040748C">
      <w:pPr>
        <w:rPr>
          <w:rFonts w:ascii="Helvetica" w:hAnsi="Helvetica" w:cs="Helvetica"/>
          <w:b/>
          <w:bCs/>
          <w:color w:val="222222"/>
          <w:sz w:val="21"/>
          <w:szCs w:val="21"/>
        </w:rPr>
      </w:pPr>
    </w:p>
    <w:p w14:paraId="76A1F922"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5.3. </w:t>
      </w:r>
      <w:r w:rsidRPr="0040748C">
        <w:rPr>
          <w:rFonts w:ascii="Helvetica" w:hAnsi="Helvetica" w:cs="Helvetica" w:hint="eastAsia"/>
          <w:b/>
          <w:bCs/>
          <w:color w:val="222222"/>
          <w:sz w:val="21"/>
          <w:szCs w:val="21"/>
        </w:rPr>
        <w:t>Влияние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климатических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факторов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радиальный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прирост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лиственницы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локальном</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трансекте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горы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w:t>
      </w:r>
      <w:r w:rsidRPr="0040748C">
        <w:rPr>
          <w:rFonts w:ascii="Helvetica" w:hAnsi="Helvetica" w:cs="Helvetica" w:hint="eastAsia"/>
          <w:b/>
          <w:bCs/>
          <w:color w:val="222222"/>
          <w:sz w:val="21"/>
          <w:szCs w:val="21"/>
        </w:rPr>
        <w:t>Стрелка</w:t>
      </w:r>
      <w:r w:rsidRPr="0040748C">
        <w:rPr>
          <w:rFonts w:ascii="Helvetica" w:hAnsi="Helvetica" w:cs="Helvetica" w:hint="eastAsia"/>
          <w:b/>
          <w:bCs/>
          <w:color w:val="222222"/>
          <w:sz w:val="21"/>
          <w:szCs w:val="21"/>
        </w:rPr>
        <w:t>»</w:t>
      </w:r>
      <w:r w:rsidRPr="0040748C">
        <w:rPr>
          <w:rFonts w:ascii="Helvetica" w:hAnsi="Helvetica" w:cs="Helvetica"/>
          <w:b/>
          <w:bCs/>
          <w:color w:val="222222"/>
          <w:sz w:val="21"/>
          <w:szCs w:val="21"/>
        </w:rPr>
        <w:t>.</w:t>
      </w:r>
    </w:p>
    <w:p w14:paraId="3EDF8E3B" w14:textId="77777777" w:rsidR="0040748C" w:rsidRPr="0040748C" w:rsidRDefault="0040748C" w:rsidP="0040748C">
      <w:pPr>
        <w:rPr>
          <w:rFonts w:ascii="Helvetica" w:hAnsi="Helvetica" w:cs="Helvetica"/>
          <w:b/>
          <w:bCs/>
          <w:color w:val="222222"/>
          <w:sz w:val="21"/>
          <w:szCs w:val="21"/>
        </w:rPr>
      </w:pPr>
    </w:p>
    <w:p w14:paraId="21603119"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5.4. </w:t>
      </w:r>
      <w:r w:rsidRPr="0040748C">
        <w:rPr>
          <w:rFonts w:ascii="Helvetica" w:hAnsi="Helvetica" w:cs="Helvetica" w:hint="eastAsia"/>
          <w:b/>
          <w:bCs/>
          <w:color w:val="222222"/>
          <w:sz w:val="21"/>
          <w:szCs w:val="21"/>
        </w:rPr>
        <w:t>Сравнительный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анализ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влияния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температуры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воздуха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рост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лиственницы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сосны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различных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подзонах</w:t>
      </w:r>
      <w:r w:rsidRPr="0040748C">
        <w:rPr>
          <w:rFonts w:ascii="Helvetica" w:hAnsi="Helvetica" w:cs="Helvetica"/>
          <w:b/>
          <w:bCs/>
          <w:color w:val="222222"/>
          <w:sz w:val="21"/>
          <w:szCs w:val="21"/>
        </w:rPr>
        <w:t>.</w:t>
      </w:r>
    </w:p>
    <w:p w14:paraId="02484063" w14:textId="77777777" w:rsidR="0040748C" w:rsidRPr="0040748C" w:rsidRDefault="0040748C" w:rsidP="0040748C">
      <w:pPr>
        <w:rPr>
          <w:rFonts w:ascii="Helvetica" w:hAnsi="Helvetica" w:cs="Helvetica"/>
          <w:b/>
          <w:bCs/>
          <w:color w:val="222222"/>
          <w:sz w:val="21"/>
          <w:szCs w:val="21"/>
        </w:rPr>
      </w:pPr>
    </w:p>
    <w:p w14:paraId="28DAC133"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5.4.1. </w:t>
      </w:r>
      <w:r w:rsidRPr="0040748C">
        <w:rPr>
          <w:rFonts w:ascii="Helvetica" w:hAnsi="Helvetica" w:cs="Helvetica" w:hint="eastAsia"/>
          <w:b/>
          <w:bCs/>
          <w:color w:val="222222"/>
          <w:sz w:val="21"/>
          <w:szCs w:val="21"/>
        </w:rPr>
        <w:t>Сравнительный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анализ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влияния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температуры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воздуха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рост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лиственницы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различных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подзонах</w:t>
      </w:r>
      <w:r w:rsidRPr="0040748C">
        <w:rPr>
          <w:rFonts w:ascii="Helvetica" w:hAnsi="Helvetica" w:cs="Helvetica"/>
          <w:b/>
          <w:bCs/>
          <w:color w:val="222222"/>
          <w:sz w:val="21"/>
          <w:szCs w:val="21"/>
        </w:rPr>
        <w:t>.</w:t>
      </w:r>
    </w:p>
    <w:p w14:paraId="6B3293F3" w14:textId="77777777" w:rsidR="0040748C" w:rsidRPr="0040748C" w:rsidRDefault="0040748C" w:rsidP="0040748C">
      <w:pPr>
        <w:rPr>
          <w:rFonts w:ascii="Helvetica" w:hAnsi="Helvetica" w:cs="Helvetica"/>
          <w:b/>
          <w:bCs/>
          <w:color w:val="222222"/>
          <w:sz w:val="21"/>
          <w:szCs w:val="21"/>
        </w:rPr>
      </w:pPr>
    </w:p>
    <w:p w14:paraId="0E62BAA1"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5.4.2. </w:t>
      </w:r>
      <w:r w:rsidRPr="0040748C">
        <w:rPr>
          <w:rFonts w:ascii="Helvetica" w:hAnsi="Helvetica" w:cs="Helvetica" w:hint="eastAsia"/>
          <w:b/>
          <w:bCs/>
          <w:color w:val="222222"/>
          <w:sz w:val="21"/>
          <w:szCs w:val="21"/>
        </w:rPr>
        <w:t>Сравнительный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анализ</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влияния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температуры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воздуха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рост</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сосны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различных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подзонах</w:t>
      </w:r>
      <w:r w:rsidRPr="0040748C">
        <w:rPr>
          <w:rFonts w:ascii="Helvetica" w:hAnsi="Helvetica" w:cs="Helvetica"/>
          <w:b/>
          <w:bCs/>
          <w:color w:val="222222"/>
          <w:sz w:val="21"/>
          <w:szCs w:val="21"/>
        </w:rPr>
        <w:t>.</w:t>
      </w:r>
    </w:p>
    <w:p w14:paraId="7C9E74F2" w14:textId="77777777" w:rsidR="0040748C" w:rsidRPr="0040748C" w:rsidRDefault="0040748C" w:rsidP="0040748C">
      <w:pPr>
        <w:rPr>
          <w:rFonts w:ascii="Helvetica" w:hAnsi="Helvetica" w:cs="Helvetica"/>
          <w:b/>
          <w:bCs/>
          <w:color w:val="222222"/>
          <w:sz w:val="21"/>
          <w:szCs w:val="21"/>
        </w:rPr>
      </w:pPr>
    </w:p>
    <w:p w14:paraId="65F96C89"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5.4.3. </w:t>
      </w:r>
      <w:r w:rsidRPr="0040748C">
        <w:rPr>
          <w:rFonts w:ascii="Helvetica" w:hAnsi="Helvetica" w:cs="Helvetica" w:hint="eastAsia"/>
          <w:b/>
          <w:bCs/>
          <w:color w:val="222222"/>
          <w:sz w:val="21"/>
          <w:szCs w:val="21"/>
        </w:rPr>
        <w:t>Обсуждение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результатов</w:t>
      </w:r>
      <w:r w:rsidRPr="0040748C">
        <w:rPr>
          <w:rFonts w:ascii="Helvetica" w:hAnsi="Helvetica" w:cs="Helvetica"/>
          <w:b/>
          <w:bCs/>
          <w:color w:val="222222"/>
          <w:sz w:val="21"/>
          <w:szCs w:val="21"/>
        </w:rPr>
        <w:t>.</w:t>
      </w:r>
    </w:p>
    <w:p w14:paraId="2CC5B117" w14:textId="77777777" w:rsidR="0040748C" w:rsidRPr="0040748C" w:rsidRDefault="0040748C" w:rsidP="0040748C">
      <w:pPr>
        <w:rPr>
          <w:rFonts w:ascii="Helvetica" w:hAnsi="Helvetica" w:cs="Helvetica"/>
          <w:b/>
          <w:bCs/>
          <w:color w:val="222222"/>
          <w:sz w:val="21"/>
          <w:szCs w:val="21"/>
        </w:rPr>
      </w:pPr>
    </w:p>
    <w:p w14:paraId="372799B8"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Выводы</w:t>
      </w:r>
      <w:r w:rsidRPr="0040748C">
        <w:rPr>
          <w:rFonts w:ascii="Helvetica" w:hAnsi="Helvetica" w:cs="Helvetica"/>
          <w:b/>
          <w:bCs/>
          <w:color w:val="222222"/>
          <w:sz w:val="21"/>
          <w:szCs w:val="21"/>
        </w:rPr>
        <w:t>.</w:t>
      </w:r>
    </w:p>
    <w:p w14:paraId="054103EF" w14:textId="77777777" w:rsidR="0040748C" w:rsidRPr="0040748C" w:rsidRDefault="0040748C" w:rsidP="0040748C">
      <w:pPr>
        <w:rPr>
          <w:rFonts w:ascii="Helvetica" w:hAnsi="Helvetica" w:cs="Helvetica"/>
          <w:b/>
          <w:bCs/>
          <w:color w:val="222222"/>
          <w:sz w:val="21"/>
          <w:szCs w:val="21"/>
        </w:rPr>
      </w:pPr>
    </w:p>
    <w:p w14:paraId="2A40A45E"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hint="eastAsia"/>
          <w:b/>
          <w:bCs/>
          <w:color w:val="222222"/>
          <w:sz w:val="21"/>
          <w:szCs w:val="21"/>
        </w:rPr>
        <w:t>Глава</w:t>
      </w:r>
      <w:r w:rsidRPr="0040748C">
        <w:rPr>
          <w:rFonts w:ascii="Helvetica" w:hAnsi="Helvetica" w:cs="Helvetica"/>
          <w:b/>
          <w:bCs/>
          <w:color w:val="222222"/>
          <w:sz w:val="21"/>
          <w:szCs w:val="21"/>
        </w:rPr>
        <w:t xml:space="preserve"> 6. </w:t>
      </w:r>
      <w:r w:rsidRPr="0040748C">
        <w:rPr>
          <w:rFonts w:ascii="Helvetica" w:hAnsi="Helvetica" w:cs="Helvetica" w:hint="eastAsia"/>
          <w:b/>
          <w:bCs/>
          <w:color w:val="222222"/>
          <w:sz w:val="21"/>
          <w:szCs w:val="21"/>
        </w:rPr>
        <w:t>Реконструкция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изменчивости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на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основе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древесно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кольцевых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хронологий</w:t>
      </w:r>
      <w:r w:rsidRPr="0040748C">
        <w:rPr>
          <w:rFonts w:ascii="Helvetica" w:hAnsi="Helvetica" w:cs="Helvetica"/>
          <w:b/>
          <w:bCs/>
          <w:color w:val="222222"/>
          <w:sz w:val="21"/>
          <w:szCs w:val="21"/>
        </w:rPr>
        <w:t>.</w:t>
      </w:r>
    </w:p>
    <w:p w14:paraId="0CEE7B00" w14:textId="77777777" w:rsidR="0040748C" w:rsidRPr="0040748C" w:rsidRDefault="0040748C" w:rsidP="0040748C">
      <w:pPr>
        <w:rPr>
          <w:rFonts w:ascii="Helvetica" w:hAnsi="Helvetica" w:cs="Helvetica"/>
          <w:b/>
          <w:bCs/>
          <w:color w:val="222222"/>
          <w:sz w:val="21"/>
          <w:szCs w:val="21"/>
        </w:rPr>
      </w:pPr>
    </w:p>
    <w:p w14:paraId="33F1621A"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6.1. </w:t>
      </w:r>
      <w:r w:rsidRPr="0040748C">
        <w:rPr>
          <w:rFonts w:ascii="Helvetica" w:hAnsi="Helvetica" w:cs="Helvetica" w:hint="eastAsia"/>
          <w:b/>
          <w:bCs/>
          <w:color w:val="222222"/>
          <w:sz w:val="21"/>
          <w:szCs w:val="21"/>
        </w:rPr>
        <w:t>Реконструкция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климатических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переменных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при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помощи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метода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главных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компонент</w:t>
      </w:r>
      <w:r w:rsidRPr="0040748C">
        <w:rPr>
          <w:rFonts w:ascii="Helvetica" w:hAnsi="Helvetica" w:cs="Helvetica"/>
          <w:b/>
          <w:bCs/>
          <w:color w:val="222222"/>
          <w:sz w:val="21"/>
          <w:szCs w:val="21"/>
        </w:rPr>
        <w:t>.</w:t>
      </w:r>
    </w:p>
    <w:p w14:paraId="4E4D54A3" w14:textId="77777777" w:rsidR="0040748C" w:rsidRPr="0040748C" w:rsidRDefault="0040748C" w:rsidP="0040748C">
      <w:pPr>
        <w:rPr>
          <w:rFonts w:ascii="Helvetica" w:hAnsi="Helvetica" w:cs="Helvetica"/>
          <w:b/>
          <w:bCs/>
          <w:color w:val="222222"/>
          <w:sz w:val="21"/>
          <w:szCs w:val="21"/>
        </w:rPr>
      </w:pPr>
    </w:p>
    <w:p w14:paraId="07B4DF37"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6.2. </w:t>
      </w:r>
      <w:r w:rsidRPr="0040748C">
        <w:rPr>
          <w:rFonts w:ascii="Helvetica" w:hAnsi="Helvetica" w:cs="Helvetica" w:hint="eastAsia"/>
          <w:b/>
          <w:bCs/>
          <w:color w:val="222222"/>
          <w:sz w:val="21"/>
          <w:szCs w:val="21"/>
        </w:rPr>
        <w:t>Реконструкция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раннелетних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температур</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воздуха</w:t>
      </w:r>
      <w:r w:rsidRPr="0040748C">
        <w:rPr>
          <w:rFonts w:ascii="Helvetica" w:hAnsi="Helvetica" w:cs="Helvetica"/>
          <w:b/>
          <w:bCs/>
          <w:color w:val="222222"/>
          <w:sz w:val="21"/>
          <w:szCs w:val="21"/>
        </w:rPr>
        <w:t>.</w:t>
      </w:r>
    </w:p>
    <w:p w14:paraId="40E3E6F8" w14:textId="77777777" w:rsidR="0040748C" w:rsidRPr="0040748C" w:rsidRDefault="0040748C" w:rsidP="0040748C">
      <w:pPr>
        <w:rPr>
          <w:rFonts w:ascii="Helvetica" w:hAnsi="Helvetica" w:cs="Helvetica"/>
          <w:b/>
          <w:bCs/>
          <w:color w:val="222222"/>
          <w:sz w:val="21"/>
          <w:szCs w:val="21"/>
        </w:rPr>
      </w:pPr>
    </w:p>
    <w:p w14:paraId="02209575"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6.3. </w:t>
      </w:r>
      <w:r w:rsidRPr="0040748C">
        <w:rPr>
          <w:rFonts w:ascii="Helvetica" w:hAnsi="Helvetica" w:cs="Helvetica" w:hint="eastAsia"/>
          <w:b/>
          <w:bCs/>
          <w:color w:val="222222"/>
          <w:sz w:val="21"/>
          <w:szCs w:val="21"/>
        </w:rPr>
        <w:t>Реконструкция</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годовой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суммы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суммы</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период</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активной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вегетации</w:t>
      </w:r>
      <w:r w:rsidRPr="0040748C">
        <w:rPr>
          <w:rFonts w:ascii="Helvetica" w:hAnsi="Helvetica" w:cs="Helvetica"/>
          <w:b/>
          <w:bCs/>
          <w:color w:val="222222"/>
          <w:sz w:val="21"/>
          <w:szCs w:val="21"/>
        </w:rPr>
        <w:t>.</w:t>
      </w:r>
    </w:p>
    <w:p w14:paraId="3712696B" w14:textId="77777777" w:rsidR="0040748C" w:rsidRPr="0040748C" w:rsidRDefault="0040748C" w:rsidP="0040748C">
      <w:pPr>
        <w:rPr>
          <w:rFonts w:ascii="Helvetica" w:hAnsi="Helvetica" w:cs="Helvetica"/>
          <w:b/>
          <w:bCs/>
          <w:color w:val="222222"/>
          <w:sz w:val="21"/>
          <w:szCs w:val="21"/>
        </w:rPr>
      </w:pPr>
    </w:p>
    <w:p w14:paraId="58630563" w14:textId="77777777" w:rsidR="0040748C" w:rsidRPr="0040748C" w:rsidRDefault="0040748C" w:rsidP="0040748C">
      <w:pPr>
        <w:rPr>
          <w:rFonts w:ascii="Helvetica" w:hAnsi="Helvetica" w:cs="Helvetica"/>
          <w:b/>
          <w:bCs/>
          <w:color w:val="222222"/>
          <w:sz w:val="21"/>
          <w:szCs w:val="21"/>
        </w:rPr>
      </w:pPr>
      <w:r w:rsidRPr="0040748C">
        <w:rPr>
          <w:rFonts w:ascii="Helvetica" w:hAnsi="Helvetica" w:cs="Helvetica"/>
          <w:b/>
          <w:bCs/>
          <w:color w:val="222222"/>
          <w:sz w:val="21"/>
          <w:szCs w:val="21"/>
        </w:rPr>
        <w:t xml:space="preserve">6.4. </w:t>
      </w:r>
      <w:r w:rsidRPr="0040748C">
        <w:rPr>
          <w:rFonts w:ascii="Helvetica" w:hAnsi="Helvetica" w:cs="Helvetica" w:hint="eastAsia"/>
          <w:b/>
          <w:bCs/>
          <w:color w:val="222222"/>
          <w:sz w:val="21"/>
          <w:szCs w:val="21"/>
        </w:rPr>
        <w:t>Сравнение</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реконструированных</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температур</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воздуха</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осадков</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древесно</w:t>
      </w:r>
      <w:r w:rsidRPr="0040748C">
        <w:rPr>
          <w:rFonts w:ascii="Helvetica" w:hAnsi="Helvetica" w:cs="Helvetica"/>
          <w:b/>
          <w:bCs/>
          <w:color w:val="222222"/>
          <w:sz w:val="21"/>
          <w:szCs w:val="21"/>
        </w:rPr>
        <w:t>-</w:t>
      </w:r>
      <w:r w:rsidRPr="0040748C">
        <w:rPr>
          <w:rFonts w:ascii="Helvetica" w:hAnsi="Helvetica" w:cs="Helvetica" w:hint="eastAsia"/>
          <w:b/>
          <w:bCs/>
          <w:color w:val="222222"/>
          <w:sz w:val="21"/>
          <w:szCs w:val="21"/>
        </w:rPr>
        <w:t>кольцевым</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хронологиям</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Центральной</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Якутии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климатическими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данными</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Северного</w:t>
      </w:r>
      <w:r w:rsidRPr="0040748C">
        <w:rPr>
          <w:rFonts w:ascii="Helvetica" w:hAnsi="Helvetica" w:cs="Helvetica"/>
          <w:b/>
          <w:bCs/>
          <w:color w:val="222222"/>
          <w:sz w:val="21"/>
          <w:szCs w:val="21"/>
        </w:rPr>
        <w:t xml:space="preserve"> </w:t>
      </w:r>
      <w:r w:rsidRPr="0040748C">
        <w:rPr>
          <w:rFonts w:ascii="Helvetica" w:hAnsi="Helvetica" w:cs="Helvetica" w:hint="eastAsia"/>
          <w:b/>
          <w:bCs/>
          <w:color w:val="222222"/>
          <w:sz w:val="21"/>
          <w:szCs w:val="21"/>
        </w:rPr>
        <w:t>полушария</w:t>
      </w:r>
      <w:r w:rsidRPr="0040748C">
        <w:rPr>
          <w:rFonts w:ascii="Helvetica" w:hAnsi="Helvetica" w:cs="Helvetica"/>
          <w:b/>
          <w:bCs/>
          <w:color w:val="222222"/>
          <w:sz w:val="21"/>
          <w:szCs w:val="21"/>
        </w:rPr>
        <w:t>.</w:t>
      </w:r>
    </w:p>
    <w:p w14:paraId="69D29DCD" w14:textId="77777777" w:rsidR="0040748C" w:rsidRPr="0040748C" w:rsidRDefault="0040748C" w:rsidP="0040748C">
      <w:pPr>
        <w:rPr>
          <w:rFonts w:ascii="Helvetica" w:hAnsi="Helvetica" w:cs="Helvetica"/>
          <w:b/>
          <w:bCs/>
          <w:color w:val="222222"/>
          <w:sz w:val="21"/>
          <w:szCs w:val="21"/>
        </w:rPr>
      </w:pPr>
    </w:p>
    <w:p w14:paraId="4CCADE6E" w14:textId="4FFC9E75" w:rsidR="004F7911" w:rsidRPr="0040748C" w:rsidRDefault="0040748C" w:rsidP="0040748C">
      <w:r w:rsidRPr="0040748C">
        <w:rPr>
          <w:rFonts w:ascii="Helvetica" w:hAnsi="Helvetica" w:cs="Helvetica" w:hint="eastAsia"/>
          <w:b/>
          <w:bCs/>
          <w:color w:val="222222"/>
          <w:sz w:val="21"/>
          <w:szCs w:val="21"/>
        </w:rPr>
        <w:t>Выводы</w:t>
      </w:r>
      <w:r w:rsidRPr="0040748C">
        <w:rPr>
          <w:rFonts w:ascii="Helvetica" w:hAnsi="Helvetica" w:cs="Helvetica"/>
          <w:b/>
          <w:bCs/>
          <w:color w:val="222222"/>
          <w:sz w:val="21"/>
          <w:szCs w:val="21"/>
        </w:rPr>
        <w:t>.</w:t>
      </w:r>
    </w:p>
    <w:sectPr w:rsidR="004F7911" w:rsidRPr="004074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4BCF" w14:textId="77777777" w:rsidR="004C1A4A" w:rsidRDefault="004C1A4A">
      <w:pPr>
        <w:spacing w:after="0" w:line="240" w:lineRule="auto"/>
      </w:pPr>
      <w:r>
        <w:separator/>
      </w:r>
    </w:p>
  </w:endnote>
  <w:endnote w:type="continuationSeparator" w:id="0">
    <w:p w14:paraId="504BACA1" w14:textId="77777777" w:rsidR="004C1A4A" w:rsidRDefault="004C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A5CF" w14:textId="77777777" w:rsidR="004C1A4A" w:rsidRDefault="004C1A4A"/>
    <w:p w14:paraId="1B88D7FC" w14:textId="77777777" w:rsidR="004C1A4A" w:rsidRDefault="004C1A4A"/>
    <w:p w14:paraId="6BD29398" w14:textId="77777777" w:rsidR="004C1A4A" w:rsidRDefault="004C1A4A"/>
    <w:p w14:paraId="08751F24" w14:textId="77777777" w:rsidR="004C1A4A" w:rsidRDefault="004C1A4A"/>
    <w:p w14:paraId="1038515E" w14:textId="77777777" w:rsidR="004C1A4A" w:rsidRDefault="004C1A4A"/>
    <w:p w14:paraId="5B9639D8" w14:textId="77777777" w:rsidR="004C1A4A" w:rsidRDefault="004C1A4A"/>
    <w:p w14:paraId="2D36043D" w14:textId="77777777" w:rsidR="004C1A4A" w:rsidRDefault="004C1A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B1593F" wp14:editId="67B985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264C" w14:textId="77777777" w:rsidR="004C1A4A" w:rsidRDefault="004C1A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B159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4D264C" w14:textId="77777777" w:rsidR="004C1A4A" w:rsidRDefault="004C1A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4D59CD" w14:textId="77777777" w:rsidR="004C1A4A" w:rsidRDefault="004C1A4A"/>
    <w:p w14:paraId="0E7AC573" w14:textId="77777777" w:rsidR="004C1A4A" w:rsidRDefault="004C1A4A"/>
    <w:p w14:paraId="16F57431" w14:textId="77777777" w:rsidR="004C1A4A" w:rsidRDefault="004C1A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4C011E" wp14:editId="25D3BF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E6472" w14:textId="77777777" w:rsidR="004C1A4A" w:rsidRDefault="004C1A4A"/>
                          <w:p w14:paraId="0E205683" w14:textId="77777777" w:rsidR="004C1A4A" w:rsidRDefault="004C1A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C01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BE6472" w14:textId="77777777" w:rsidR="004C1A4A" w:rsidRDefault="004C1A4A"/>
                    <w:p w14:paraId="0E205683" w14:textId="77777777" w:rsidR="004C1A4A" w:rsidRDefault="004C1A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77441B" w14:textId="77777777" w:rsidR="004C1A4A" w:rsidRDefault="004C1A4A"/>
    <w:p w14:paraId="377CA483" w14:textId="77777777" w:rsidR="004C1A4A" w:rsidRDefault="004C1A4A">
      <w:pPr>
        <w:rPr>
          <w:sz w:val="2"/>
          <w:szCs w:val="2"/>
        </w:rPr>
      </w:pPr>
    </w:p>
    <w:p w14:paraId="43C01439" w14:textId="77777777" w:rsidR="004C1A4A" w:rsidRDefault="004C1A4A"/>
    <w:p w14:paraId="3AD4B85B" w14:textId="77777777" w:rsidR="004C1A4A" w:rsidRDefault="004C1A4A">
      <w:pPr>
        <w:spacing w:after="0" w:line="240" w:lineRule="auto"/>
      </w:pPr>
    </w:p>
  </w:footnote>
  <w:footnote w:type="continuationSeparator" w:id="0">
    <w:p w14:paraId="465F9E82" w14:textId="77777777" w:rsidR="004C1A4A" w:rsidRDefault="004C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193965</TotalTime>
  <Pages>7</Pages>
  <Words>773</Words>
  <Characters>4411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857</cp:revision>
  <cp:lastPrinted>2009-02-06T05:36:00Z</cp:lastPrinted>
  <dcterms:created xsi:type="dcterms:W3CDTF">2024-01-07T13:43:00Z</dcterms:created>
  <dcterms:modified xsi:type="dcterms:W3CDTF">2025-10-28T21:44:00Z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