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488F360E" w:rsidR="00BD642D" w:rsidRPr="00F92168" w:rsidRDefault="00F92168" w:rsidP="00F92168">
      <w:proofErr w:type="spellStart"/>
      <w:r>
        <w:rPr>
          <w:rFonts w:ascii="Helvetica" w:hAnsi="Helvetica" w:cs="Helvetica"/>
          <w:b/>
          <w:bCs/>
          <w:color w:val="222222"/>
          <w:sz w:val="21"/>
          <w:szCs w:val="21"/>
          <w:shd w:val="clear" w:color="auto" w:fill="FFFFFF"/>
        </w:rPr>
        <w:t>Танкеев</w:t>
      </w:r>
      <w:proofErr w:type="spellEnd"/>
      <w:r>
        <w:rPr>
          <w:rFonts w:ascii="Helvetica" w:hAnsi="Helvetica" w:cs="Helvetica"/>
          <w:b/>
          <w:bCs/>
          <w:color w:val="222222"/>
          <w:sz w:val="21"/>
          <w:szCs w:val="21"/>
          <w:shd w:val="clear" w:color="auto" w:fill="FFFFFF"/>
        </w:rPr>
        <w:t>, Сергей Геннадьевич.</w:t>
      </w:r>
      <w:r>
        <w:rPr>
          <w:rFonts w:ascii="Helvetica" w:hAnsi="Helvetica" w:cs="Helvetica"/>
          <w:color w:val="222222"/>
          <w:sz w:val="21"/>
          <w:szCs w:val="21"/>
        </w:rPr>
        <w:br/>
      </w:r>
      <w:r>
        <w:rPr>
          <w:rFonts w:ascii="Helvetica" w:hAnsi="Helvetica" w:cs="Helvetica"/>
          <w:color w:val="222222"/>
          <w:sz w:val="21"/>
          <w:szCs w:val="21"/>
          <w:shd w:val="clear" w:color="auto" w:fill="FFFFFF"/>
        </w:rPr>
        <w:t xml:space="preserve">Об алгебраических циклах на поверхностях и абелевых </w:t>
      </w:r>
      <w:proofErr w:type="gramStart"/>
      <w:r>
        <w:rPr>
          <w:rFonts w:ascii="Helvetica" w:hAnsi="Helvetica" w:cs="Helvetica"/>
          <w:color w:val="222222"/>
          <w:sz w:val="21"/>
          <w:szCs w:val="21"/>
          <w:shd w:val="clear" w:color="auto" w:fill="FFFFFF"/>
        </w:rPr>
        <w:t>многообразиях :</w:t>
      </w:r>
      <w:proofErr w:type="gramEnd"/>
      <w:r>
        <w:rPr>
          <w:rFonts w:ascii="Helvetica" w:hAnsi="Helvetica" w:cs="Helvetica"/>
          <w:color w:val="222222"/>
          <w:sz w:val="21"/>
          <w:szCs w:val="21"/>
          <w:shd w:val="clear" w:color="auto" w:fill="FFFFFF"/>
        </w:rPr>
        <w:t xml:space="preserve"> диссертация ... доктора физико-математических наук : 01.01.06. - Владимир, 1982. - 243 </w:t>
      </w:r>
      <w:proofErr w:type="gramStart"/>
      <w:r>
        <w:rPr>
          <w:rFonts w:ascii="Helvetica" w:hAnsi="Helvetica" w:cs="Helvetica"/>
          <w:color w:val="222222"/>
          <w:sz w:val="21"/>
          <w:szCs w:val="21"/>
          <w:shd w:val="clear" w:color="auto" w:fill="FFFFFF"/>
        </w:rPr>
        <w:t>с. :</w:t>
      </w:r>
      <w:proofErr w:type="gramEnd"/>
      <w:r>
        <w:rPr>
          <w:rFonts w:ascii="Helvetica" w:hAnsi="Helvetica" w:cs="Helvetica"/>
          <w:color w:val="222222"/>
          <w:sz w:val="21"/>
          <w:szCs w:val="21"/>
          <w:shd w:val="clear" w:color="auto" w:fill="FFFFFF"/>
        </w:rPr>
        <w:t xml:space="preserve"> ил.</w:t>
      </w:r>
    </w:p>
    <w:sectPr w:rsidR="00BD642D" w:rsidRPr="00F9216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83ABC" w14:textId="77777777" w:rsidR="00DE198F" w:rsidRDefault="00DE198F">
      <w:pPr>
        <w:spacing w:after="0" w:line="240" w:lineRule="auto"/>
      </w:pPr>
      <w:r>
        <w:separator/>
      </w:r>
    </w:p>
  </w:endnote>
  <w:endnote w:type="continuationSeparator" w:id="0">
    <w:p w14:paraId="5F34CE89" w14:textId="77777777" w:rsidR="00DE198F" w:rsidRDefault="00DE1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71CB0" w14:textId="77777777" w:rsidR="00DE198F" w:rsidRDefault="00DE198F"/>
    <w:p w14:paraId="2C844D20" w14:textId="77777777" w:rsidR="00DE198F" w:rsidRDefault="00DE198F"/>
    <w:p w14:paraId="6A8F9F83" w14:textId="77777777" w:rsidR="00DE198F" w:rsidRDefault="00DE198F"/>
    <w:p w14:paraId="22E74B18" w14:textId="77777777" w:rsidR="00DE198F" w:rsidRDefault="00DE198F"/>
    <w:p w14:paraId="1E389DC7" w14:textId="77777777" w:rsidR="00DE198F" w:rsidRDefault="00DE198F"/>
    <w:p w14:paraId="7D09AEC2" w14:textId="77777777" w:rsidR="00DE198F" w:rsidRDefault="00DE198F"/>
    <w:p w14:paraId="77825603" w14:textId="77777777" w:rsidR="00DE198F" w:rsidRDefault="00DE19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877EF3" wp14:editId="161DEC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AC439" w14:textId="77777777" w:rsidR="00DE198F" w:rsidRDefault="00DE19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877EF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BAC439" w14:textId="77777777" w:rsidR="00DE198F" w:rsidRDefault="00DE19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2AB5F0" w14:textId="77777777" w:rsidR="00DE198F" w:rsidRDefault="00DE198F"/>
    <w:p w14:paraId="279293FA" w14:textId="77777777" w:rsidR="00DE198F" w:rsidRDefault="00DE198F"/>
    <w:p w14:paraId="3D43A4DA" w14:textId="77777777" w:rsidR="00DE198F" w:rsidRDefault="00DE19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05E7BC" wp14:editId="1E97D40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55356" w14:textId="77777777" w:rsidR="00DE198F" w:rsidRDefault="00DE198F"/>
                          <w:p w14:paraId="7BAAB240" w14:textId="77777777" w:rsidR="00DE198F" w:rsidRDefault="00DE19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05E7B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0955356" w14:textId="77777777" w:rsidR="00DE198F" w:rsidRDefault="00DE198F"/>
                    <w:p w14:paraId="7BAAB240" w14:textId="77777777" w:rsidR="00DE198F" w:rsidRDefault="00DE19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182086" w14:textId="77777777" w:rsidR="00DE198F" w:rsidRDefault="00DE198F"/>
    <w:p w14:paraId="23A4B303" w14:textId="77777777" w:rsidR="00DE198F" w:rsidRDefault="00DE198F">
      <w:pPr>
        <w:rPr>
          <w:sz w:val="2"/>
          <w:szCs w:val="2"/>
        </w:rPr>
      </w:pPr>
    </w:p>
    <w:p w14:paraId="00743703" w14:textId="77777777" w:rsidR="00DE198F" w:rsidRDefault="00DE198F"/>
    <w:p w14:paraId="056F150E" w14:textId="77777777" w:rsidR="00DE198F" w:rsidRDefault="00DE198F">
      <w:pPr>
        <w:spacing w:after="0" w:line="240" w:lineRule="auto"/>
      </w:pPr>
    </w:p>
  </w:footnote>
  <w:footnote w:type="continuationSeparator" w:id="0">
    <w:p w14:paraId="61FAA052" w14:textId="77777777" w:rsidR="00DE198F" w:rsidRDefault="00DE1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98F"/>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97971</TotalTime>
  <Pages>1</Pages>
  <Words>28</Words>
  <Characters>165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786</cp:revision>
  <cp:lastPrinted>2009-02-06T05:36:00Z</cp:lastPrinted>
  <dcterms:created xsi:type="dcterms:W3CDTF">2024-01-07T13:43:00Z</dcterms:created>
  <dcterms:modified xsi:type="dcterms:W3CDTF">2025-05-23T20:21:00Z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