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2C4507" w:rsidRDefault="002C4507" w:rsidP="002C4507">
      <w:r w:rsidRPr="00FC5A63">
        <w:rPr>
          <w:rStyle w:val="afffffa"/>
          <w:rFonts w:ascii="Times New Roman" w:hAnsi="Times New Roman" w:cs="Times New Roman"/>
          <w:sz w:val="24"/>
          <w:szCs w:val="24"/>
        </w:rPr>
        <w:t>Куліш Дамір Валерійович</w:t>
      </w:r>
      <w:r w:rsidRPr="00FC5A63">
        <w:rPr>
          <w:rFonts w:ascii="Times New Roman" w:hAnsi="Times New Roman" w:cs="Times New Roman"/>
          <w:sz w:val="24"/>
          <w:szCs w:val="24"/>
        </w:rPr>
        <w:t>, старший викладач кафе</w:t>
      </w:r>
      <w:r w:rsidRPr="00FC5A63">
        <w:rPr>
          <w:rFonts w:ascii="Times New Roman" w:hAnsi="Times New Roman" w:cs="Times New Roman"/>
          <w:sz w:val="24"/>
          <w:szCs w:val="24"/>
        </w:rPr>
        <w:softHyphen/>
        <w:t>дри здоров’я людини та фізичної реабілітації економіко- гуманітарного факультету Запорізького національного університету: «Бюджетування як детермінанта розвитку системи фінансового планування» (08.00.08 - гроші, фі</w:t>
      </w:r>
      <w:r w:rsidRPr="00FC5A63">
        <w:rPr>
          <w:rFonts w:ascii="Times New Roman" w:hAnsi="Times New Roman" w:cs="Times New Roman"/>
          <w:sz w:val="24"/>
          <w:szCs w:val="24"/>
        </w:rPr>
        <w:softHyphen/>
        <w:t>нанси і кредит). Спецрада Д 79.051.04 у Чернігівському національному технологічному університеті</w:t>
      </w:r>
      <w:bookmarkStart w:id="0" w:name="_GoBack"/>
      <w:bookmarkEnd w:id="0"/>
    </w:p>
    <w:sectPr w:rsidR="00FD466B" w:rsidRPr="002C450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3DA" w:rsidRDefault="00C503DA">
      <w:pPr>
        <w:spacing w:after="0" w:line="240" w:lineRule="auto"/>
      </w:pPr>
      <w:r>
        <w:separator/>
      </w:r>
    </w:p>
  </w:endnote>
  <w:endnote w:type="continuationSeparator" w:id="0">
    <w:p w:rsidR="00C503DA" w:rsidRDefault="00C50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C503D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3DA" w:rsidRDefault="00C503DA"/>
    <w:p w:rsidR="00C503DA" w:rsidRDefault="00C503DA"/>
    <w:p w:rsidR="00C503DA" w:rsidRDefault="00C503DA"/>
    <w:p w:rsidR="00C503DA" w:rsidRDefault="00C503DA"/>
    <w:p w:rsidR="00C503DA" w:rsidRDefault="00C503D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C503DA" w:rsidRDefault="00C503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C503DA" w:rsidRDefault="00C503DA"/>
    <w:p w:rsidR="00C503DA" w:rsidRDefault="00C503DA"/>
    <w:p w:rsidR="00C503DA" w:rsidRDefault="00C503DA">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C503DA" w:rsidRDefault="00C503DA"/>
              </w:txbxContent>
            </v:textbox>
            <w10:wrap anchorx="page" anchory="page"/>
          </v:shape>
        </w:pict>
      </w:r>
    </w:p>
    <w:p w:rsidR="00C503DA" w:rsidRDefault="00C503DA"/>
    <w:p w:rsidR="00C503DA" w:rsidRDefault="00C503DA">
      <w:pPr>
        <w:rPr>
          <w:sz w:val="2"/>
          <w:szCs w:val="2"/>
        </w:rPr>
      </w:pPr>
    </w:p>
    <w:p w:rsidR="00C503DA" w:rsidRDefault="00C503DA"/>
    <w:p w:rsidR="00C503DA" w:rsidRDefault="00C503DA">
      <w:pPr>
        <w:spacing w:after="0" w:line="240" w:lineRule="auto"/>
      </w:pPr>
    </w:p>
  </w:footnote>
  <w:footnote w:type="continuationSeparator" w:id="0">
    <w:p w:rsidR="00C503DA" w:rsidRDefault="00C50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3D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6B94B-8822-4370-A808-E0829894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20575</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4340</cp:revision>
  <cp:lastPrinted>2009-02-06T05:36:00Z</cp:lastPrinted>
  <dcterms:created xsi:type="dcterms:W3CDTF">2019-12-11T19:28:00Z</dcterms:created>
  <dcterms:modified xsi:type="dcterms:W3CDTF">2020-02-21T10:11:00Z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