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7AE0" w14:textId="6D7CA97B" w:rsidR="00A33776" w:rsidRDefault="00EB0266" w:rsidP="00EB0266">
      <w:r w:rsidRPr="00EB0266">
        <w:rPr>
          <w:rFonts w:hint="eastAsia"/>
        </w:rPr>
        <w:t>Оптимизация</w:t>
      </w:r>
      <w:r w:rsidRPr="00EB0266">
        <w:t xml:space="preserve"> </w:t>
      </w:r>
      <w:r w:rsidRPr="00EB0266">
        <w:rPr>
          <w:rFonts w:hint="eastAsia"/>
        </w:rPr>
        <w:t>лечения</w:t>
      </w:r>
      <w:r w:rsidRPr="00EB0266">
        <w:t xml:space="preserve"> </w:t>
      </w:r>
      <w:r w:rsidRPr="00EB0266">
        <w:rPr>
          <w:rFonts w:hint="eastAsia"/>
        </w:rPr>
        <w:t>пациентов</w:t>
      </w:r>
      <w:r w:rsidRPr="00EB0266">
        <w:t xml:space="preserve"> </w:t>
      </w:r>
      <w:r w:rsidRPr="00EB0266">
        <w:rPr>
          <w:rFonts w:hint="eastAsia"/>
        </w:rPr>
        <w:t>с</w:t>
      </w:r>
      <w:r w:rsidRPr="00EB0266">
        <w:t xml:space="preserve"> </w:t>
      </w:r>
      <w:r w:rsidRPr="00EB0266">
        <w:rPr>
          <w:rFonts w:hint="eastAsia"/>
        </w:rPr>
        <w:t>глубокими</w:t>
      </w:r>
      <w:r w:rsidRPr="00EB0266">
        <w:t xml:space="preserve"> </w:t>
      </w:r>
      <w:r w:rsidRPr="00EB0266">
        <w:rPr>
          <w:rFonts w:hint="eastAsia"/>
        </w:rPr>
        <w:t>флегмонами</w:t>
      </w:r>
      <w:r w:rsidRPr="00EB0266">
        <w:t xml:space="preserve"> </w:t>
      </w:r>
      <w:r w:rsidRPr="00EB0266">
        <w:rPr>
          <w:rFonts w:hint="eastAsia"/>
        </w:rPr>
        <w:t>шеи</w:t>
      </w:r>
      <w:r w:rsidRPr="00EB0266">
        <w:t xml:space="preserve"> </w:t>
      </w:r>
      <w:r w:rsidRPr="00EB0266">
        <w:rPr>
          <w:rFonts w:hint="eastAsia"/>
        </w:rPr>
        <w:t>и</w:t>
      </w:r>
      <w:r w:rsidRPr="00EB0266">
        <w:t xml:space="preserve"> </w:t>
      </w:r>
      <w:r w:rsidRPr="00EB0266">
        <w:rPr>
          <w:rFonts w:hint="eastAsia"/>
        </w:rPr>
        <w:t>острым</w:t>
      </w:r>
      <w:r w:rsidRPr="00EB0266">
        <w:t xml:space="preserve"> </w:t>
      </w:r>
      <w:r w:rsidRPr="00EB0266">
        <w:rPr>
          <w:rFonts w:hint="eastAsia"/>
        </w:rPr>
        <w:t>вторичным</w:t>
      </w:r>
      <w:r w:rsidRPr="00EB0266">
        <w:t xml:space="preserve"> </w:t>
      </w:r>
      <w:r w:rsidRPr="00EB0266">
        <w:rPr>
          <w:rFonts w:hint="eastAsia"/>
        </w:rPr>
        <w:t>медиастинитом</w:t>
      </w:r>
      <w:r>
        <w:t xml:space="preserve">  </w:t>
      </w:r>
      <w:r>
        <w:rPr>
          <w:rFonts w:hint="eastAsia"/>
        </w:rPr>
        <w:t>Кутепова</w:t>
      </w:r>
      <w:r>
        <w:t xml:space="preserve"> </w:t>
      </w:r>
      <w:r>
        <w:rPr>
          <w:rFonts w:hint="eastAsia"/>
        </w:rPr>
        <w:t>Татьяна</w:t>
      </w:r>
      <w:r>
        <w:t xml:space="preserve"> </w:t>
      </w:r>
      <w:r>
        <w:rPr>
          <w:rFonts w:hint="eastAsia"/>
        </w:rPr>
        <w:t>Сергеевна</w:t>
      </w:r>
    </w:p>
    <w:p w14:paraId="7CFFBFB3" w14:textId="77777777" w:rsidR="00EB0266" w:rsidRDefault="00EB0266" w:rsidP="00EB0266">
      <w:r>
        <w:rPr>
          <w:rFonts w:hint="eastAsia"/>
        </w:rPr>
        <w:t>ОГЛАВЛЕНИЕ</w:t>
      </w:r>
      <w:r>
        <w:t xml:space="preserve"> </w:t>
      </w:r>
      <w:r>
        <w:rPr>
          <w:rFonts w:hint="eastAsia"/>
        </w:rPr>
        <w:t>ДИССЕРТАЦИИ</w:t>
      </w:r>
    </w:p>
    <w:p w14:paraId="7A6A363A" w14:textId="77777777" w:rsidR="00EB0266" w:rsidRDefault="00EB0266" w:rsidP="00EB0266">
      <w:r>
        <w:rPr>
          <w:rFonts w:hint="eastAsia"/>
        </w:rPr>
        <w:t>кандидат</w:t>
      </w:r>
      <w:r>
        <w:t xml:space="preserve"> </w:t>
      </w:r>
      <w:r>
        <w:rPr>
          <w:rFonts w:hint="eastAsia"/>
        </w:rPr>
        <w:t>наук</w:t>
      </w:r>
      <w:r>
        <w:t xml:space="preserve"> </w:t>
      </w:r>
      <w:r>
        <w:rPr>
          <w:rFonts w:hint="eastAsia"/>
        </w:rPr>
        <w:t>Кутепова</w:t>
      </w:r>
      <w:r>
        <w:t xml:space="preserve"> </w:t>
      </w:r>
      <w:r>
        <w:rPr>
          <w:rFonts w:hint="eastAsia"/>
        </w:rPr>
        <w:t>Татьяна</w:t>
      </w:r>
      <w:r>
        <w:t xml:space="preserve"> </w:t>
      </w:r>
      <w:r>
        <w:rPr>
          <w:rFonts w:hint="eastAsia"/>
        </w:rPr>
        <w:t>Сергеевна</w:t>
      </w:r>
    </w:p>
    <w:p w14:paraId="57AF472E" w14:textId="77777777" w:rsidR="00EB0266" w:rsidRDefault="00EB0266" w:rsidP="00EB0266">
      <w:r>
        <w:rPr>
          <w:rFonts w:hint="eastAsia"/>
        </w:rPr>
        <w:t>ВВЕДЕНИЕ</w:t>
      </w:r>
    </w:p>
    <w:p w14:paraId="7A4A9024" w14:textId="77777777" w:rsidR="00EB0266" w:rsidRDefault="00EB0266" w:rsidP="00EB0266"/>
    <w:p w14:paraId="1988AC84" w14:textId="77777777" w:rsidR="00EB0266" w:rsidRDefault="00EB0266" w:rsidP="00EB0266">
      <w:r>
        <w:rPr>
          <w:rFonts w:hint="eastAsia"/>
        </w:rPr>
        <w:t>ГЛАВА</w:t>
      </w:r>
      <w:r>
        <w:t xml:space="preserve"> 1 </w:t>
      </w:r>
      <w:r>
        <w:rPr>
          <w:rFonts w:hint="eastAsia"/>
        </w:rPr>
        <w:t>ОБЗОР</w:t>
      </w:r>
      <w:r>
        <w:t xml:space="preserve"> </w:t>
      </w:r>
      <w:r>
        <w:rPr>
          <w:rFonts w:hint="eastAsia"/>
        </w:rPr>
        <w:t>ЛИТЕРАТУРЫ</w:t>
      </w:r>
    </w:p>
    <w:p w14:paraId="2B4F0C1C" w14:textId="77777777" w:rsidR="00EB0266" w:rsidRDefault="00EB0266" w:rsidP="00EB0266"/>
    <w:p w14:paraId="129064F1" w14:textId="77777777" w:rsidR="00EB0266" w:rsidRDefault="00EB0266" w:rsidP="00EB0266">
      <w:r>
        <w:t xml:space="preserve">1.1 </w:t>
      </w:r>
      <w:r>
        <w:rPr>
          <w:rFonts w:hint="eastAsia"/>
        </w:rPr>
        <w:t>Классификация</w:t>
      </w:r>
      <w:r>
        <w:t xml:space="preserve"> </w:t>
      </w:r>
      <w:r>
        <w:rPr>
          <w:rFonts w:hint="eastAsia"/>
        </w:rPr>
        <w:t>острого</w:t>
      </w:r>
      <w:r>
        <w:t xml:space="preserve"> </w:t>
      </w:r>
      <w:r>
        <w:rPr>
          <w:rFonts w:hint="eastAsia"/>
        </w:rPr>
        <w:t>медиастинита</w:t>
      </w:r>
    </w:p>
    <w:p w14:paraId="487D3210" w14:textId="77777777" w:rsidR="00EB0266" w:rsidRDefault="00EB0266" w:rsidP="00EB0266"/>
    <w:p w14:paraId="05F678B7" w14:textId="77777777" w:rsidR="00EB0266" w:rsidRDefault="00EB0266" w:rsidP="00EB0266">
      <w:r>
        <w:t xml:space="preserve">1.2 </w:t>
      </w:r>
      <w:r>
        <w:rPr>
          <w:rFonts w:hint="eastAsia"/>
        </w:rPr>
        <w:t>Микробиологическая</w:t>
      </w:r>
      <w:r>
        <w:t xml:space="preserve"> </w:t>
      </w:r>
      <w:r>
        <w:rPr>
          <w:rFonts w:hint="eastAsia"/>
        </w:rPr>
        <w:t>характеристика</w:t>
      </w:r>
      <w:r>
        <w:t xml:space="preserve"> </w:t>
      </w:r>
      <w:r>
        <w:rPr>
          <w:rFonts w:hint="eastAsia"/>
        </w:rPr>
        <w:t>острого</w:t>
      </w:r>
      <w:r>
        <w:t xml:space="preserve"> </w:t>
      </w:r>
      <w:r>
        <w:rPr>
          <w:rFonts w:hint="eastAsia"/>
        </w:rPr>
        <w:t>медиастинита</w:t>
      </w:r>
    </w:p>
    <w:p w14:paraId="5B81C358" w14:textId="77777777" w:rsidR="00EB0266" w:rsidRDefault="00EB0266" w:rsidP="00EB0266"/>
    <w:p w14:paraId="1C2FF005" w14:textId="77777777" w:rsidR="00EB0266" w:rsidRDefault="00EB0266" w:rsidP="00EB0266">
      <w:r>
        <w:t xml:space="preserve">1.3 </w:t>
      </w:r>
      <w:r>
        <w:rPr>
          <w:rFonts w:hint="eastAsia"/>
        </w:rPr>
        <w:t>Диагностика</w:t>
      </w:r>
      <w:r>
        <w:t xml:space="preserve"> </w:t>
      </w:r>
      <w:r>
        <w:rPr>
          <w:rFonts w:hint="eastAsia"/>
        </w:rPr>
        <w:t>острого</w:t>
      </w:r>
      <w:r>
        <w:t xml:space="preserve"> </w:t>
      </w:r>
      <w:r>
        <w:rPr>
          <w:rFonts w:hint="eastAsia"/>
        </w:rPr>
        <w:t>медиастинита</w:t>
      </w:r>
    </w:p>
    <w:p w14:paraId="7617BC9D" w14:textId="77777777" w:rsidR="00EB0266" w:rsidRDefault="00EB0266" w:rsidP="00EB0266"/>
    <w:p w14:paraId="07ABDA36" w14:textId="77777777" w:rsidR="00EB0266" w:rsidRDefault="00EB0266" w:rsidP="00EB0266">
      <w:r>
        <w:t xml:space="preserve">1.3.1 </w:t>
      </w:r>
      <w:r>
        <w:rPr>
          <w:rFonts w:hint="eastAsia"/>
        </w:rPr>
        <w:t>Рентгенодиагностика</w:t>
      </w:r>
    </w:p>
    <w:p w14:paraId="66DEF0CD" w14:textId="77777777" w:rsidR="00EB0266" w:rsidRDefault="00EB0266" w:rsidP="00EB0266"/>
    <w:p w14:paraId="11C8E89A" w14:textId="77777777" w:rsidR="00EB0266" w:rsidRDefault="00EB0266" w:rsidP="00EB0266">
      <w:r>
        <w:t xml:space="preserve">1.3.2 </w:t>
      </w:r>
      <w:r>
        <w:rPr>
          <w:rFonts w:hint="eastAsia"/>
        </w:rPr>
        <w:t>Ультразвуковая</w:t>
      </w:r>
      <w:r>
        <w:t xml:space="preserve"> </w:t>
      </w:r>
      <w:r>
        <w:rPr>
          <w:rFonts w:hint="eastAsia"/>
        </w:rPr>
        <w:t>диагностика</w:t>
      </w:r>
    </w:p>
    <w:p w14:paraId="639026A6" w14:textId="77777777" w:rsidR="00EB0266" w:rsidRDefault="00EB0266" w:rsidP="00EB0266"/>
    <w:p w14:paraId="2C278BD1" w14:textId="77777777" w:rsidR="00EB0266" w:rsidRDefault="00EB0266" w:rsidP="00EB0266">
      <w:r>
        <w:t xml:space="preserve">1.3.3 </w:t>
      </w:r>
      <w:r>
        <w:rPr>
          <w:rFonts w:hint="eastAsia"/>
        </w:rPr>
        <w:t>Медиастиноскопия</w:t>
      </w:r>
    </w:p>
    <w:p w14:paraId="042B9EC8" w14:textId="77777777" w:rsidR="00EB0266" w:rsidRDefault="00EB0266" w:rsidP="00EB0266"/>
    <w:p w14:paraId="18770792" w14:textId="77777777" w:rsidR="00EB0266" w:rsidRDefault="00EB0266" w:rsidP="00EB0266">
      <w:r>
        <w:t xml:space="preserve">1.3.4 </w:t>
      </w:r>
      <w:r>
        <w:rPr>
          <w:rFonts w:hint="eastAsia"/>
        </w:rPr>
        <w:t>Компьютерная</w:t>
      </w:r>
      <w:r>
        <w:t xml:space="preserve"> </w:t>
      </w:r>
      <w:r>
        <w:rPr>
          <w:rFonts w:hint="eastAsia"/>
        </w:rPr>
        <w:t>томография</w:t>
      </w:r>
    </w:p>
    <w:p w14:paraId="296A2643" w14:textId="77777777" w:rsidR="00EB0266" w:rsidRDefault="00EB0266" w:rsidP="00EB0266"/>
    <w:p w14:paraId="684A90FC" w14:textId="77777777" w:rsidR="00EB0266" w:rsidRDefault="00EB0266" w:rsidP="00EB0266">
      <w:r>
        <w:t xml:space="preserve">1.4 </w:t>
      </w:r>
      <w:r>
        <w:rPr>
          <w:rFonts w:hint="eastAsia"/>
        </w:rPr>
        <w:t>Хирургическое</w:t>
      </w:r>
      <w:r>
        <w:t xml:space="preserve"> </w:t>
      </w:r>
      <w:r>
        <w:rPr>
          <w:rFonts w:hint="eastAsia"/>
        </w:rPr>
        <w:t>лечение</w:t>
      </w:r>
      <w:r>
        <w:t xml:space="preserve"> </w:t>
      </w:r>
      <w:r>
        <w:rPr>
          <w:rFonts w:hint="eastAsia"/>
        </w:rPr>
        <w:t>острого</w:t>
      </w:r>
      <w:r>
        <w:t xml:space="preserve"> </w:t>
      </w:r>
      <w:r>
        <w:rPr>
          <w:rFonts w:hint="eastAsia"/>
        </w:rPr>
        <w:t>вторичного</w:t>
      </w:r>
      <w:r>
        <w:t xml:space="preserve"> </w:t>
      </w:r>
      <w:r>
        <w:rPr>
          <w:rFonts w:hint="eastAsia"/>
        </w:rPr>
        <w:t>медиастинита</w:t>
      </w:r>
    </w:p>
    <w:p w14:paraId="0FA8F9AD" w14:textId="77777777" w:rsidR="00EB0266" w:rsidRDefault="00EB0266" w:rsidP="00EB0266"/>
    <w:p w14:paraId="607F2B6D" w14:textId="77777777" w:rsidR="00EB0266" w:rsidRDefault="00EB0266" w:rsidP="00EB0266">
      <w:r>
        <w:t xml:space="preserve">1.5 </w:t>
      </w:r>
      <w:r>
        <w:rPr>
          <w:rFonts w:hint="eastAsia"/>
        </w:rPr>
        <w:t>Патофизиологические</w:t>
      </w:r>
      <w:r>
        <w:t xml:space="preserve"> </w:t>
      </w:r>
      <w:r>
        <w:rPr>
          <w:rFonts w:hint="eastAsia"/>
        </w:rPr>
        <w:t>основы</w:t>
      </w:r>
      <w:r>
        <w:t xml:space="preserve"> </w:t>
      </w:r>
      <w:r>
        <w:rPr>
          <w:rFonts w:hint="eastAsia"/>
        </w:rPr>
        <w:t>эндогенной</w:t>
      </w:r>
      <w:r>
        <w:t xml:space="preserve"> </w:t>
      </w:r>
      <w:r>
        <w:rPr>
          <w:rFonts w:hint="eastAsia"/>
        </w:rPr>
        <w:t>интоксикации</w:t>
      </w:r>
    </w:p>
    <w:p w14:paraId="09B1DCAD" w14:textId="77777777" w:rsidR="00EB0266" w:rsidRDefault="00EB0266" w:rsidP="00EB0266"/>
    <w:p w14:paraId="076B97CB" w14:textId="77777777" w:rsidR="00EB0266" w:rsidRDefault="00EB0266" w:rsidP="00EB0266">
      <w:r>
        <w:t xml:space="preserve">1.6 </w:t>
      </w:r>
      <w:r>
        <w:rPr>
          <w:rFonts w:hint="eastAsia"/>
        </w:rPr>
        <w:t>Интегральная</w:t>
      </w:r>
      <w:r>
        <w:t xml:space="preserve"> </w:t>
      </w:r>
      <w:r>
        <w:rPr>
          <w:rFonts w:hint="eastAsia"/>
        </w:rPr>
        <w:t>оценка</w:t>
      </w:r>
      <w:r>
        <w:t xml:space="preserve"> </w:t>
      </w:r>
      <w:r>
        <w:rPr>
          <w:rFonts w:hint="eastAsia"/>
        </w:rPr>
        <w:t>степени</w:t>
      </w:r>
      <w:r>
        <w:t xml:space="preserve"> </w:t>
      </w:r>
      <w:r>
        <w:rPr>
          <w:rFonts w:hint="eastAsia"/>
        </w:rPr>
        <w:t>тяжести</w:t>
      </w:r>
      <w:r>
        <w:t xml:space="preserve"> </w:t>
      </w:r>
      <w:r>
        <w:rPr>
          <w:rFonts w:hint="eastAsia"/>
        </w:rPr>
        <w:t>состояния</w:t>
      </w:r>
      <w:r>
        <w:t xml:space="preserve"> </w:t>
      </w:r>
      <w:r>
        <w:rPr>
          <w:rFonts w:hint="eastAsia"/>
        </w:rPr>
        <w:t>пациентов</w:t>
      </w:r>
      <w:r>
        <w:t xml:space="preserve"> </w:t>
      </w:r>
      <w:r>
        <w:rPr>
          <w:rFonts w:hint="eastAsia"/>
        </w:rPr>
        <w:t>и</w:t>
      </w:r>
      <w:r>
        <w:t xml:space="preserve"> </w:t>
      </w:r>
      <w:r>
        <w:rPr>
          <w:rFonts w:hint="eastAsia"/>
        </w:rPr>
        <w:t>обоснование</w:t>
      </w:r>
      <w:r>
        <w:t xml:space="preserve"> </w:t>
      </w:r>
      <w:r>
        <w:rPr>
          <w:rFonts w:hint="eastAsia"/>
        </w:rPr>
        <w:t>ее</w:t>
      </w:r>
      <w:r>
        <w:t xml:space="preserve"> </w:t>
      </w:r>
      <w:r>
        <w:rPr>
          <w:rFonts w:hint="eastAsia"/>
        </w:rPr>
        <w:t>использования</w:t>
      </w:r>
      <w:r>
        <w:t xml:space="preserve"> </w:t>
      </w:r>
      <w:r>
        <w:rPr>
          <w:rFonts w:hint="eastAsia"/>
        </w:rPr>
        <w:t>в</w:t>
      </w:r>
      <w:r>
        <w:t xml:space="preserve"> </w:t>
      </w:r>
      <w:r>
        <w:rPr>
          <w:rFonts w:hint="eastAsia"/>
        </w:rPr>
        <w:t>гнойной</w:t>
      </w:r>
      <w:r>
        <w:t xml:space="preserve"> </w:t>
      </w:r>
      <w:r>
        <w:rPr>
          <w:rFonts w:hint="eastAsia"/>
        </w:rPr>
        <w:t>хирургии</w:t>
      </w:r>
    </w:p>
    <w:p w14:paraId="45AAEA0A" w14:textId="77777777" w:rsidR="00EB0266" w:rsidRDefault="00EB0266" w:rsidP="00EB0266"/>
    <w:p w14:paraId="48E14A50" w14:textId="77777777" w:rsidR="00EB0266" w:rsidRDefault="00EB0266" w:rsidP="00EB0266">
      <w:r>
        <w:t xml:space="preserve">1.7 </w:t>
      </w:r>
      <w:r>
        <w:rPr>
          <w:rFonts w:hint="eastAsia"/>
        </w:rPr>
        <w:t>Обоснование</w:t>
      </w:r>
      <w:r>
        <w:t xml:space="preserve"> </w:t>
      </w:r>
      <w:r>
        <w:rPr>
          <w:rFonts w:hint="eastAsia"/>
        </w:rPr>
        <w:t>применения</w:t>
      </w:r>
      <w:r>
        <w:t xml:space="preserve"> </w:t>
      </w:r>
      <w:r>
        <w:rPr>
          <w:rFonts w:hint="eastAsia"/>
        </w:rPr>
        <w:t>озонированного</w:t>
      </w:r>
      <w:r>
        <w:t xml:space="preserve"> 0,9 % </w:t>
      </w:r>
      <w:r>
        <w:rPr>
          <w:rFonts w:hint="eastAsia"/>
        </w:rPr>
        <w:t>рас</w:t>
      </w:r>
      <w:r>
        <w:rPr>
          <w:rFonts w:hint="eastAsia"/>
        </w:rPr>
        <w:lastRenderedPageBreak/>
        <w:t>твора</w:t>
      </w:r>
      <w:r>
        <w:t xml:space="preserve"> </w:t>
      </w:r>
      <w:r>
        <w:rPr>
          <w:rFonts w:hint="eastAsia"/>
        </w:rPr>
        <w:t>натрия</w:t>
      </w:r>
    </w:p>
    <w:p w14:paraId="05ECC040" w14:textId="77777777" w:rsidR="00EB0266" w:rsidRDefault="00EB0266" w:rsidP="00EB0266"/>
    <w:p w14:paraId="6697FAEA" w14:textId="77777777" w:rsidR="00EB0266" w:rsidRDefault="00EB0266" w:rsidP="00EB0266">
      <w:r>
        <w:rPr>
          <w:rFonts w:hint="eastAsia"/>
        </w:rPr>
        <w:t>хлорида</w:t>
      </w:r>
    </w:p>
    <w:p w14:paraId="6F81CE87" w14:textId="77777777" w:rsidR="00EB0266" w:rsidRDefault="00EB0266" w:rsidP="00EB0266"/>
    <w:p w14:paraId="61DD03FB" w14:textId="77777777" w:rsidR="00EB0266" w:rsidRDefault="00EB0266" w:rsidP="00EB0266">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6EEA699" w14:textId="77777777" w:rsidR="00EB0266" w:rsidRDefault="00EB0266" w:rsidP="00EB0266"/>
    <w:p w14:paraId="3C7A236F" w14:textId="77777777" w:rsidR="00EB0266" w:rsidRDefault="00EB0266" w:rsidP="00EB0266">
      <w:r>
        <w:t xml:space="preserve">2.1 </w:t>
      </w:r>
      <w:r>
        <w:rPr>
          <w:rFonts w:hint="eastAsia"/>
        </w:rPr>
        <w:t>Дизайн</w:t>
      </w:r>
      <w:r>
        <w:t xml:space="preserve"> </w:t>
      </w:r>
      <w:r>
        <w:rPr>
          <w:rFonts w:hint="eastAsia"/>
        </w:rPr>
        <w:t>исследования</w:t>
      </w:r>
    </w:p>
    <w:p w14:paraId="34AE29E0" w14:textId="77777777" w:rsidR="00EB0266" w:rsidRDefault="00EB0266" w:rsidP="00EB0266"/>
    <w:p w14:paraId="188933F8" w14:textId="77777777" w:rsidR="00EB0266" w:rsidRDefault="00EB0266" w:rsidP="00EB0266">
      <w:r>
        <w:t xml:space="preserve">2.2 </w:t>
      </w:r>
      <w:r>
        <w:rPr>
          <w:rFonts w:hint="eastAsia"/>
        </w:rPr>
        <w:t>Общая</w:t>
      </w:r>
      <w:r>
        <w:t xml:space="preserve"> </w:t>
      </w:r>
      <w:r>
        <w:rPr>
          <w:rFonts w:hint="eastAsia"/>
        </w:rPr>
        <w:t>характеристика</w:t>
      </w:r>
      <w:r>
        <w:t xml:space="preserve"> </w:t>
      </w:r>
      <w:r>
        <w:rPr>
          <w:rFonts w:hint="eastAsia"/>
        </w:rPr>
        <w:t>пациентов</w:t>
      </w:r>
    </w:p>
    <w:p w14:paraId="629B7068" w14:textId="77777777" w:rsidR="00EB0266" w:rsidRDefault="00EB0266" w:rsidP="00EB0266"/>
    <w:p w14:paraId="00343248" w14:textId="77777777" w:rsidR="00EB0266" w:rsidRDefault="00EB0266" w:rsidP="00EB0266">
      <w:r>
        <w:t xml:space="preserve">2.3 </w:t>
      </w:r>
      <w:r>
        <w:rPr>
          <w:rFonts w:hint="eastAsia"/>
        </w:rPr>
        <w:t>Клиническая</w:t>
      </w:r>
      <w:r>
        <w:t xml:space="preserve"> </w:t>
      </w:r>
      <w:r>
        <w:rPr>
          <w:rFonts w:hint="eastAsia"/>
        </w:rPr>
        <w:t>характеристика</w:t>
      </w:r>
      <w:r>
        <w:t xml:space="preserve"> </w:t>
      </w:r>
      <w:r>
        <w:rPr>
          <w:rFonts w:hint="eastAsia"/>
        </w:rPr>
        <w:t>групп</w:t>
      </w:r>
      <w:r>
        <w:t xml:space="preserve"> </w:t>
      </w:r>
      <w:r>
        <w:rPr>
          <w:rFonts w:hint="eastAsia"/>
        </w:rPr>
        <w:t>исследования</w:t>
      </w:r>
      <w:r>
        <w:t xml:space="preserve"> </w:t>
      </w:r>
      <w:r>
        <w:rPr>
          <w:rFonts w:hint="eastAsia"/>
        </w:rPr>
        <w:t>пациентов</w:t>
      </w:r>
    </w:p>
    <w:p w14:paraId="6D79A83B" w14:textId="77777777" w:rsidR="00EB0266" w:rsidRDefault="00EB0266" w:rsidP="00EB0266"/>
    <w:p w14:paraId="6F37C27D" w14:textId="77777777" w:rsidR="00EB0266" w:rsidRDefault="00EB0266" w:rsidP="00EB0266">
      <w:r>
        <w:t xml:space="preserve">2.3.1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p>
    <w:p w14:paraId="492D2295" w14:textId="77777777" w:rsidR="00EB0266" w:rsidRDefault="00EB0266" w:rsidP="00EB0266"/>
    <w:p w14:paraId="63947AA1" w14:textId="77777777" w:rsidR="00EB0266" w:rsidRDefault="00EB0266" w:rsidP="00EB0266">
      <w:r>
        <w:t xml:space="preserve">2.3.2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r>
        <w:t xml:space="preserve"> </w:t>
      </w:r>
      <w:r>
        <w:rPr>
          <w:rFonts w:hint="eastAsia"/>
        </w:rPr>
        <w:t>медиастинитом</w:t>
      </w:r>
    </w:p>
    <w:p w14:paraId="52315DC9" w14:textId="77777777" w:rsidR="00EB0266" w:rsidRDefault="00EB0266" w:rsidP="00EB0266"/>
    <w:p w14:paraId="4AE7C60E" w14:textId="77777777" w:rsidR="00EB0266" w:rsidRDefault="00EB0266" w:rsidP="00EB0266">
      <w:r>
        <w:t xml:space="preserve">2.4 </w:t>
      </w:r>
      <w:r>
        <w:rPr>
          <w:rFonts w:hint="eastAsia"/>
        </w:rPr>
        <w:t>Методы</w:t>
      </w:r>
      <w:r>
        <w:t xml:space="preserve"> </w:t>
      </w:r>
      <w:r>
        <w:rPr>
          <w:rFonts w:hint="eastAsia"/>
        </w:rPr>
        <w:t>диагностики</w:t>
      </w:r>
      <w:r>
        <w:t xml:space="preserve"> </w:t>
      </w:r>
      <w:r>
        <w:rPr>
          <w:rFonts w:hint="eastAsia"/>
        </w:rPr>
        <w:t>глубоких</w:t>
      </w:r>
      <w:r>
        <w:t xml:space="preserve"> </w:t>
      </w:r>
      <w:r>
        <w:rPr>
          <w:rFonts w:hint="eastAsia"/>
        </w:rPr>
        <w:t>флегмон</w:t>
      </w:r>
      <w:r>
        <w:t xml:space="preserve"> </w:t>
      </w:r>
      <w:r>
        <w:rPr>
          <w:rFonts w:hint="eastAsia"/>
        </w:rPr>
        <w:t>шеи</w:t>
      </w:r>
      <w:r>
        <w:t xml:space="preserve"> </w:t>
      </w:r>
      <w:r>
        <w:rPr>
          <w:rFonts w:hint="eastAsia"/>
        </w:rPr>
        <w:t>и</w:t>
      </w:r>
      <w:r>
        <w:t xml:space="preserve"> </w:t>
      </w:r>
      <w:r>
        <w:rPr>
          <w:rFonts w:hint="eastAsia"/>
        </w:rPr>
        <w:t>острого</w:t>
      </w:r>
      <w:r>
        <w:t xml:space="preserve"> </w:t>
      </w:r>
      <w:r>
        <w:rPr>
          <w:rFonts w:hint="eastAsia"/>
        </w:rPr>
        <w:t>медиастинита</w:t>
      </w:r>
    </w:p>
    <w:p w14:paraId="38A5DF5A" w14:textId="77777777" w:rsidR="00EB0266" w:rsidRDefault="00EB0266" w:rsidP="00EB0266"/>
    <w:p w14:paraId="4E76587C" w14:textId="77777777" w:rsidR="00EB0266" w:rsidRDefault="00EB0266" w:rsidP="00EB0266">
      <w:r>
        <w:t xml:space="preserve">2.5 </w:t>
      </w:r>
      <w:r>
        <w:rPr>
          <w:rFonts w:hint="eastAsia"/>
        </w:rPr>
        <w:t>Методика</w:t>
      </w:r>
      <w:r>
        <w:t xml:space="preserve"> </w:t>
      </w:r>
      <w:r>
        <w:rPr>
          <w:rFonts w:hint="eastAsia"/>
        </w:rPr>
        <w:t>хирургического</w:t>
      </w:r>
      <w:r>
        <w:t xml:space="preserve"> </w:t>
      </w:r>
      <w:r>
        <w:rPr>
          <w:rFonts w:hint="eastAsia"/>
        </w:rPr>
        <w:t>лечения</w:t>
      </w:r>
    </w:p>
    <w:p w14:paraId="2D2D7041" w14:textId="77777777" w:rsidR="00EB0266" w:rsidRDefault="00EB0266" w:rsidP="00EB0266"/>
    <w:p w14:paraId="433833F9" w14:textId="77777777" w:rsidR="00EB0266" w:rsidRDefault="00EB0266" w:rsidP="00EB0266">
      <w:r>
        <w:t xml:space="preserve">2.6 </w:t>
      </w:r>
      <w:r>
        <w:rPr>
          <w:rFonts w:hint="eastAsia"/>
        </w:rPr>
        <w:t>Методика</w:t>
      </w:r>
      <w:r>
        <w:t xml:space="preserve"> </w:t>
      </w:r>
      <w:r>
        <w:rPr>
          <w:rFonts w:hint="eastAsia"/>
        </w:rPr>
        <w:t>применения</w:t>
      </w:r>
      <w:r>
        <w:t xml:space="preserve"> </w:t>
      </w:r>
      <w:r>
        <w:rPr>
          <w:rFonts w:hint="eastAsia"/>
        </w:rPr>
        <w:t>озонированного</w:t>
      </w:r>
      <w:r>
        <w:t xml:space="preserve"> 0,9 % </w:t>
      </w:r>
      <w:r>
        <w:rPr>
          <w:rFonts w:hint="eastAsia"/>
        </w:rPr>
        <w:t>раствора</w:t>
      </w:r>
      <w:r>
        <w:t xml:space="preserve"> </w:t>
      </w:r>
      <w:r>
        <w:rPr>
          <w:rFonts w:hint="eastAsia"/>
        </w:rPr>
        <w:t>натрия</w:t>
      </w:r>
      <w:r>
        <w:t xml:space="preserve"> </w:t>
      </w:r>
      <w:r>
        <w:rPr>
          <w:rFonts w:hint="eastAsia"/>
        </w:rPr>
        <w:t>хлорида</w:t>
      </w:r>
    </w:p>
    <w:p w14:paraId="5E2EA070" w14:textId="77777777" w:rsidR="00EB0266" w:rsidRDefault="00EB0266" w:rsidP="00EB0266"/>
    <w:p w14:paraId="3DCDBF61" w14:textId="77777777" w:rsidR="00EB0266" w:rsidRDefault="00EB0266" w:rsidP="00EB0266">
      <w:r>
        <w:t xml:space="preserve">2.7 </w:t>
      </w:r>
      <w:r>
        <w:rPr>
          <w:rFonts w:hint="eastAsia"/>
        </w:rPr>
        <w:t>Определение</w:t>
      </w:r>
      <w:r>
        <w:t xml:space="preserve"> </w:t>
      </w:r>
      <w:r>
        <w:rPr>
          <w:rFonts w:hint="eastAsia"/>
        </w:rPr>
        <w:t>концентрации</w:t>
      </w:r>
      <w:r>
        <w:t xml:space="preserve"> </w:t>
      </w:r>
      <w:r>
        <w:rPr>
          <w:rFonts w:hint="eastAsia"/>
        </w:rPr>
        <w:t>интерлейкинов</w:t>
      </w:r>
      <w:r>
        <w:t xml:space="preserve"> </w:t>
      </w:r>
      <w:r>
        <w:rPr>
          <w:rFonts w:hint="eastAsia"/>
        </w:rPr>
        <w:t>в</w:t>
      </w:r>
      <w:r>
        <w:t xml:space="preserve"> </w:t>
      </w:r>
      <w:r>
        <w:rPr>
          <w:rFonts w:hint="eastAsia"/>
        </w:rPr>
        <w:t>сыворотке</w:t>
      </w:r>
      <w:r>
        <w:t xml:space="preserve"> </w:t>
      </w:r>
      <w:r>
        <w:rPr>
          <w:rFonts w:hint="eastAsia"/>
        </w:rPr>
        <w:t>крови</w:t>
      </w:r>
    </w:p>
    <w:p w14:paraId="1933CC26" w14:textId="77777777" w:rsidR="00EB0266" w:rsidRDefault="00EB0266" w:rsidP="00EB0266"/>
    <w:p w14:paraId="732B9476" w14:textId="77777777" w:rsidR="00EB0266" w:rsidRDefault="00EB0266" w:rsidP="00EB0266">
      <w:r>
        <w:t xml:space="preserve">2.8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материала</w:t>
      </w:r>
    </w:p>
    <w:p w14:paraId="69EB57B8" w14:textId="77777777" w:rsidR="00EB0266" w:rsidRDefault="00EB0266" w:rsidP="00EB0266"/>
    <w:p w14:paraId="04911A92" w14:textId="77777777" w:rsidR="00EB0266" w:rsidRDefault="00EB0266" w:rsidP="00EB0266">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ПАЦИЕНТОВ</w:t>
      </w:r>
    </w:p>
    <w:p w14:paraId="4DB4F5A8" w14:textId="77777777" w:rsidR="00EB0266" w:rsidRDefault="00EB0266" w:rsidP="00EB0266"/>
    <w:p w14:paraId="324104B9" w14:textId="77777777" w:rsidR="00EB0266" w:rsidRDefault="00EB0266" w:rsidP="00EB0266">
      <w:r>
        <w:lastRenderedPageBreak/>
        <w:t xml:space="preserve">3.1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p>
    <w:p w14:paraId="035F0D1F" w14:textId="77777777" w:rsidR="00EB0266" w:rsidRDefault="00EB0266" w:rsidP="00EB0266"/>
    <w:p w14:paraId="7086FE8E" w14:textId="77777777" w:rsidR="00EB0266" w:rsidRDefault="00EB0266" w:rsidP="00EB0266">
      <w:r>
        <w:t xml:space="preserve">3.1.1 </w:t>
      </w:r>
      <w:r>
        <w:rPr>
          <w:rFonts w:hint="eastAsia"/>
        </w:rPr>
        <w:t>Течение</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r>
        <w:t xml:space="preserve"> </w:t>
      </w:r>
      <w:r>
        <w:rPr>
          <w:rFonts w:hint="eastAsia"/>
        </w:rPr>
        <w:t>при</w:t>
      </w:r>
      <w:r>
        <w:t xml:space="preserve"> </w:t>
      </w:r>
      <w:r>
        <w:rPr>
          <w:rFonts w:hint="eastAsia"/>
        </w:rPr>
        <w:t>применении</w:t>
      </w:r>
      <w:r>
        <w:t xml:space="preserve"> </w:t>
      </w:r>
      <w:r>
        <w:rPr>
          <w:rFonts w:hint="eastAsia"/>
        </w:rPr>
        <w:t>стандартной</w:t>
      </w:r>
      <w:r>
        <w:t xml:space="preserve"> </w:t>
      </w:r>
      <w:r>
        <w:rPr>
          <w:rFonts w:hint="eastAsia"/>
        </w:rPr>
        <w:t>методики</w:t>
      </w:r>
      <w:r>
        <w:t xml:space="preserve"> </w:t>
      </w:r>
      <w:r>
        <w:rPr>
          <w:rFonts w:hint="eastAsia"/>
        </w:rPr>
        <w:t>лечения</w:t>
      </w:r>
      <w:r>
        <w:t xml:space="preserve"> (</w:t>
      </w:r>
      <w:r>
        <w:rPr>
          <w:rFonts w:hint="eastAsia"/>
        </w:rPr>
        <w:t>группа</w:t>
      </w:r>
      <w:r>
        <w:t xml:space="preserve"> 1)</w:t>
      </w:r>
    </w:p>
    <w:p w14:paraId="05E07271" w14:textId="77777777" w:rsidR="00EB0266" w:rsidRDefault="00EB0266" w:rsidP="00EB0266"/>
    <w:p w14:paraId="0E931F69" w14:textId="77777777" w:rsidR="00EB0266" w:rsidRDefault="00EB0266" w:rsidP="00EB0266">
      <w:r>
        <w:t xml:space="preserve">3.1.2 </w:t>
      </w:r>
      <w:r>
        <w:rPr>
          <w:rFonts w:hint="eastAsia"/>
        </w:rPr>
        <w:t>Течение</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r>
        <w:t xml:space="preserve"> </w:t>
      </w:r>
      <w:r>
        <w:rPr>
          <w:rFonts w:hint="eastAsia"/>
        </w:rPr>
        <w:t>при</w:t>
      </w:r>
      <w:r>
        <w:t xml:space="preserve"> </w:t>
      </w:r>
      <w:r>
        <w:rPr>
          <w:rFonts w:hint="eastAsia"/>
        </w:rPr>
        <w:t>применении</w:t>
      </w:r>
      <w:r>
        <w:t xml:space="preserve"> </w:t>
      </w:r>
      <w:r>
        <w:rPr>
          <w:rFonts w:hint="eastAsia"/>
        </w:rPr>
        <w:t>методики</w:t>
      </w:r>
      <w:r>
        <w:t xml:space="preserve"> </w:t>
      </w:r>
      <w:r>
        <w:rPr>
          <w:rFonts w:hint="eastAsia"/>
        </w:rPr>
        <w:t>лаважа</w:t>
      </w:r>
      <w:r>
        <w:t xml:space="preserve"> </w:t>
      </w:r>
      <w:r>
        <w:rPr>
          <w:rFonts w:hint="eastAsia"/>
        </w:rPr>
        <w:t>глубоких</w:t>
      </w:r>
      <w:r>
        <w:t xml:space="preserve"> </w:t>
      </w:r>
      <w:r>
        <w:rPr>
          <w:rFonts w:hint="eastAsia"/>
        </w:rPr>
        <w:t>клетчаточных</w:t>
      </w:r>
    </w:p>
    <w:p w14:paraId="3D28C820" w14:textId="77777777" w:rsidR="00EB0266" w:rsidRDefault="00EB0266" w:rsidP="00EB0266"/>
    <w:p w14:paraId="60924A51" w14:textId="77777777" w:rsidR="00EB0266" w:rsidRDefault="00EB0266" w:rsidP="00EB0266">
      <w:r>
        <w:rPr>
          <w:rFonts w:hint="eastAsia"/>
        </w:rPr>
        <w:t>пространств</w:t>
      </w:r>
      <w:r>
        <w:t xml:space="preserve"> </w:t>
      </w:r>
      <w:r>
        <w:rPr>
          <w:rFonts w:hint="eastAsia"/>
        </w:rPr>
        <w:t>шеи</w:t>
      </w:r>
      <w:r>
        <w:t xml:space="preserve"> </w:t>
      </w:r>
      <w:r>
        <w:rPr>
          <w:rFonts w:hint="eastAsia"/>
        </w:rPr>
        <w:t>озонированным</w:t>
      </w:r>
      <w:r>
        <w:t xml:space="preserve"> </w:t>
      </w:r>
      <w:r>
        <w:rPr>
          <w:rFonts w:hint="eastAsia"/>
        </w:rPr>
        <w:t>раствором</w:t>
      </w:r>
      <w:r>
        <w:t xml:space="preserve"> (</w:t>
      </w:r>
      <w:r>
        <w:rPr>
          <w:rFonts w:hint="eastAsia"/>
        </w:rPr>
        <w:t>группа</w:t>
      </w:r>
      <w:r>
        <w:t xml:space="preserve"> 2)</w:t>
      </w:r>
    </w:p>
    <w:p w14:paraId="6739E555" w14:textId="77777777" w:rsidR="00EB0266" w:rsidRDefault="00EB0266" w:rsidP="00EB0266"/>
    <w:p w14:paraId="331FDAE7" w14:textId="77777777" w:rsidR="00EB0266" w:rsidRDefault="00EB0266" w:rsidP="00EB0266">
      <w:r>
        <w:t xml:space="preserve">3.1.3 </w:t>
      </w:r>
      <w:r>
        <w:rPr>
          <w:rFonts w:hint="eastAsia"/>
        </w:rPr>
        <w:t>Сравнительные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глубокими</w:t>
      </w:r>
    </w:p>
    <w:p w14:paraId="681D8E68" w14:textId="77777777" w:rsidR="00EB0266" w:rsidRDefault="00EB0266" w:rsidP="00EB0266"/>
    <w:p w14:paraId="50ED185A" w14:textId="77777777" w:rsidR="00EB0266" w:rsidRDefault="00EB0266" w:rsidP="00EB0266">
      <w:r>
        <w:rPr>
          <w:rFonts w:hint="eastAsia"/>
        </w:rPr>
        <w:t>флегмонами</w:t>
      </w:r>
      <w:r>
        <w:t xml:space="preserve"> </w:t>
      </w:r>
      <w:r>
        <w:rPr>
          <w:rFonts w:hint="eastAsia"/>
        </w:rPr>
        <w:t>шеи</w:t>
      </w:r>
      <w:r>
        <w:t xml:space="preserve"> </w:t>
      </w:r>
      <w:r>
        <w:rPr>
          <w:rFonts w:hint="eastAsia"/>
        </w:rPr>
        <w:t>в</w:t>
      </w:r>
      <w:r>
        <w:t xml:space="preserve"> </w:t>
      </w:r>
      <w:r>
        <w:rPr>
          <w:rFonts w:hint="eastAsia"/>
        </w:rPr>
        <w:t>группах</w:t>
      </w:r>
      <w:r>
        <w:t xml:space="preserve"> 1 </w:t>
      </w:r>
      <w:r>
        <w:rPr>
          <w:rFonts w:hint="eastAsia"/>
        </w:rPr>
        <w:t>и</w:t>
      </w:r>
    </w:p>
    <w:p w14:paraId="32CC161A" w14:textId="77777777" w:rsidR="00EB0266" w:rsidRDefault="00EB0266" w:rsidP="00EB0266"/>
    <w:p w14:paraId="5A78C261" w14:textId="77777777" w:rsidR="00EB0266" w:rsidRDefault="00EB0266" w:rsidP="00EB0266">
      <w:r>
        <w:t xml:space="preserve">3.2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r>
        <w:t xml:space="preserve"> </w:t>
      </w:r>
      <w:r>
        <w:rPr>
          <w:rFonts w:hint="eastAsia"/>
        </w:rPr>
        <w:t>медиастинитом</w:t>
      </w:r>
    </w:p>
    <w:p w14:paraId="65C5E265" w14:textId="77777777" w:rsidR="00EB0266" w:rsidRDefault="00EB0266" w:rsidP="00EB0266"/>
    <w:p w14:paraId="738B30C1" w14:textId="77777777" w:rsidR="00EB0266" w:rsidRDefault="00EB0266" w:rsidP="00EB0266">
      <w:r>
        <w:t xml:space="preserve">3.2.1 </w:t>
      </w:r>
      <w:r>
        <w:rPr>
          <w:rFonts w:hint="eastAsia"/>
        </w:rPr>
        <w:t>Течение</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r>
        <w:t xml:space="preserve"> </w:t>
      </w:r>
      <w:r>
        <w:rPr>
          <w:rFonts w:hint="eastAsia"/>
        </w:rPr>
        <w:t>медиастинитом</w:t>
      </w:r>
      <w:r>
        <w:t xml:space="preserve"> </w:t>
      </w:r>
      <w:r>
        <w:rPr>
          <w:rFonts w:hint="eastAsia"/>
        </w:rPr>
        <w:t>при</w:t>
      </w:r>
      <w:r>
        <w:t xml:space="preserve"> </w:t>
      </w:r>
      <w:r>
        <w:rPr>
          <w:rFonts w:hint="eastAsia"/>
        </w:rPr>
        <w:t>применении</w:t>
      </w:r>
      <w:r>
        <w:t xml:space="preserve"> </w:t>
      </w:r>
      <w:r>
        <w:rPr>
          <w:rFonts w:hint="eastAsia"/>
        </w:rPr>
        <w:t>стандартной</w:t>
      </w:r>
      <w:r>
        <w:t xml:space="preserve"> </w:t>
      </w:r>
      <w:r>
        <w:rPr>
          <w:rFonts w:hint="eastAsia"/>
        </w:rPr>
        <w:t>методики</w:t>
      </w:r>
      <w:r>
        <w:t xml:space="preserve"> </w:t>
      </w:r>
      <w:r>
        <w:rPr>
          <w:rFonts w:hint="eastAsia"/>
        </w:rPr>
        <w:t>лечения</w:t>
      </w:r>
      <w:r>
        <w:t xml:space="preserve"> (</w:t>
      </w:r>
      <w:r>
        <w:rPr>
          <w:rFonts w:hint="eastAsia"/>
        </w:rPr>
        <w:t>группа</w:t>
      </w:r>
      <w:r>
        <w:t xml:space="preserve"> 3)</w:t>
      </w:r>
    </w:p>
    <w:p w14:paraId="3DDA43D1" w14:textId="77777777" w:rsidR="00EB0266" w:rsidRDefault="00EB0266" w:rsidP="00EB0266"/>
    <w:p w14:paraId="79686B62" w14:textId="77777777" w:rsidR="00EB0266" w:rsidRDefault="00EB0266" w:rsidP="00EB0266">
      <w:r>
        <w:t xml:space="preserve">3.2.2 </w:t>
      </w:r>
      <w:r>
        <w:rPr>
          <w:rFonts w:hint="eastAsia"/>
        </w:rPr>
        <w:t>Течение</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r>
        <w:t xml:space="preserve"> </w:t>
      </w:r>
      <w:r>
        <w:rPr>
          <w:rFonts w:hint="eastAsia"/>
        </w:rPr>
        <w:t>медиастинитом</w:t>
      </w:r>
      <w:r>
        <w:t xml:space="preserve"> </w:t>
      </w:r>
      <w:r>
        <w:rPr>
          <w:rFonts w:hint="eastAsia"/>
        </w:rPr>
        <w:t>при</w:t>
      </w:r>
      <w:r>
        <w:t xml:space="preserve"> </w:t>
      </w:r>
      <w:r>
        <w:rPr>
          <w:rFonts w:hint="eastAsia"/>
        </w:rPr>
        <w:t>применении</w:t>
      </w:r>
      <w:r>
        <w:t xml:space="preserve"> </w:t>
      </w:r>
      <w:r>
        <w:rPr>
          <w:rFonts w:hint="eastAsia"/>
        </w:rPr>
        <w:t>методики</w:t>
      </w:r>
      <w:r>
        <w:t xml:space="preserve"> </w:t>
      </w:r>
      <w:r>
        <w:rPr>
          <w:rFonts w:hint="eastAsia"/>
        </w:rPr>
        <w:t>лаважа</w:t>
      </w:r>
      <w:r>
        <w:t xml:space="preserve"> </w:t>
      </w:r>
      <w:r>
        <w:rPr>
          <w:rFonts w:hint="eastAsia"/>
        </w:rPr>
        <w:t>средостения</w:t>
      </w:r>
      <w:r>
        <w:t xml:space="preserve"> </w:t>
      </w:r>
      <w:r>
        <w:rPr>
          <w:rFonts w:hint="eastAsia"/>
        </w:rPr>
        <w:t>озонированным</w:t>
      </w:r>
      <w:r>
        <w:t xml:space="preserve"> </w:t>
      </w:r>
      <w:r>
        <w:rPr>
          <w:rFonts w:hint="eastAsia"/>
        </w:rPr>
        <w:t>раствором</w:t>
      </w:r>
      <w:r>
        <w:t xml:space="preserve"> (</w:t>
      </w:r>
      <w:r>
        <w:rPr>
          <w:rFonts w:hint="eastAsia"/>
        </w:rPr>
        <w:t>группа</w:t>
      </w:r>
      <w:r>
        <w:t xml:space="preserve"> 4)</w:t>
      </w:r>
    </w:p>
    <w:p w14:paraId="35EC933A" w14:textId="77777777" w:rsidR="00EB0266" w:rsidRDefault="00EB0266" w:rsidP="00EB0266"/>
    <w:p w14:paraId="4FD8DF07" w14:textId="77777777" w:rsidR="00EB0266" w:rsidRDefault="00EB0266" w:rsidP="00EB0266">
      <w:r>
        <w:t xml:space="preserve">3.2.3 </w:t>
      </w:r>
      <w:r>
        <w:rPr>
          <w:rFonts w:hint="eastAsia"/>
        </w:rPr>
        <w:t>Сравнительные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p>
    <w:p w14:paraId="4DF0E9E8" w14:textId="77777777" w:rsidR="00EB0266" w:rsidRDefault="00EB0266" w:rsidP="00EB0266"/>
    <w:p w14:paraId="2E4A455F" w14:textId="77777777" w:rsidR="00EB0266" w:rsidRDefault="00EB0266" w:rsidP="00EB0266">
      <w:r>
        <w:rPr>
          <w:rFonts w:hint="eastAsia"/>
        </w:rPr>
        <w:t>медиастинитом</w:t>
      </w:r>
      <w:r>
        <w:t xml:space="preserve"> </w:t>
      </w:r>
      <w:r>
        <w:rPr>
          <w:rFonts w:hint="eastAsia"/>
        </w:rPr>
        <w:t>в</w:t>
      </w:r>
      <w:r>
        <w:t xml:space="preserve"> </w:t>
      </w:r>
      <w:r>
        <w:rPr>
          <w:rFonts w:hint="eastAsia"/>
        </w:rPr>
        <w:t>группах</w:t>
      </w:r>
      <w:r>
        <w:t xml:space="preserve"> 3 </w:t>
      </w:r>
      <w:r>
        <w:rPr>
          <w:rFonts w:hint="eastAsia"/>
        </w:rPr>
        <w:t>и</w:t>
      </w:r>
    </w:p>
    <w:p w14:paraId="72540A0D" w14:textId="77777777" w:rsidR="00EB0266" w:rsidRDefault="00EB0266" w:rsidP="00EB0266"/>
    <w:p w14:paraId="1D128BF0" w14:textId="77777777" w:rsidR="00EB0266" w:rsidRDefault="00EB0266" w:rsidP="00EB0266">
      <w:r>
        <w:rPr>
          <w:rFonts w:hint="eastAsia"/>
        </w:rPr>
        <w:t>ГЛАВА</w:t>
      </w:r>
      <w:r>
        <w:t xml:space="preserve"> 4 </w:t>
      </w:r>
      <w:r>
        <w:rPr>
          <w:rFonts w:hint="eastAsia"/>
        </w:rPr>
        <w:t>ТЕЧЕНИЕ</w:t>
      </w:r>
      <w:r>
        <w:t xml:space="preserve"> </w:t>
      </w:r>
      <w:r>
        <w:rPr>
          <w:rFonts w:hint="eastAsia"/>
        </w:rPr>
        <w:t>ОСТРОГО</w:t>
      </w:r>
      <w:r>
        <w:t xml:space="preserve"> </w:t>
      </w:r>
      <w:r>
        <w:rPr>
          <w:rFonts w:hint="eastAsia"/>
        </w:rPr>
        <w:t>ВОСПАЛИТЕЛЬНОГО</w:t>
      </w:r>
      <w:r>
        <w:t xml:space="preserve"> </w:t>
      </w:r>
      <w:r>
        <w:rPr>
          <w:rFonts w:hint="eastAsia"/>
        </w:rPr>
        <w:t>ПРОЦЕССА</w:t>
      </w:r>
      <w:r>
        <w:t xml:space="preserve"> </w:t>
      </w:r>
      <w:r>
        <w:rPr>
          <w:rFonts w:hint="eastAsia"/>
        </w:rPr>
        <w:t>В</w:t>
      </w:r>
      <w:r>
        <w:t xml:space="preserve"> </w:t>
      </w:r>
      <w:r>
        <w:rPr>
          <w:rFonts w:hint="eastAsia"/>
        </w:rPr>
        <w:t>ГРУППАХ</w:t>
      </w:r>
      <w:r>
        <w:t xml:space="preserve"> </w:t>
      </w:r>
      <w:r>
        <w:rPr>
          <w:rFonts w:hint="eastAsia"/>
        </w:rPr>
        <w:t>ПАЦИЕНТОВ</w:t>
      </w:r>
    </w:p>
    <w:p w14:paraId="6B8F295C" w14:textId="77777777" w:rsidR="00EB0266" w:rsidRDefault="00EB0266" w:rsidP="00EB0266"/>
    <w:p w14:paraId="6E32B0F2" w14:textId="77777777" w:rsidR="00EB0266" w:rsidRDefault="00EB0266" w:rsidP="00EB0266">
      <w:r>
        <w:t xml:space="preserve">4.1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p>
    <w:p w14:paraId="29BB1DF0" w14:textId="77777777" w:rsidR="00EB0266" w:rsidRDefault="00EB0266" w:rsidP="00EB0266"/>
    <w:p w14:paraId="0A785AEE" w14:textId="77777777" w:rsidR="00EB0266" w:rsidRDefault="00EB0266" w:rsidP="00EB0266">
      <w:r>
        <w:t xml:space="preserve">4.1.1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r>
        <w:t xml:space="preserve"> </w:t>
      </w:r>
      <w:r>
        <w:rPr>
          <w:rFonts w:hint="eastAsia"/>
        </w:rPr>
        <w:t>при</w:t>
      </w:r>
      <w:r>
        <w:t xml:space="preserve"> </w:t>
      </w:r>
      <w:r>
        <w:rPr>
          <w:rFonts w:hint="eastAsia"/>
        </w:rPr>
        <w:t>использовании</w:t>
      </w:r>
      <w:r>
        <w:t xml:space="preserve"> </w:t>
      </w:r>
      <w:r>
        <w:rPr>
          <w:rFonts w:hint="eastAsia"/>
        </w:rPr>
        <w:t>стандартной</w:t>
      </w:r>
      <w:r>
        <w:t xml:space="preserve"> </w:t>
      </w:r>
      <w:r>
        <w:rPr>
          <w:rFonts w:hint="eastAsia"/>
        </w:rPr>
        <w:t>методики</w:t>
      </w:r>
      <w:r>
        <w:t xml:space="preserve"> </w:t>
      </w:r>
      <w:r>
        <w:rPr>
          <w:rFonts w:hint="eastAsia"/>
        </w:rPr>
        <w:t>лечения</w:t>
      </w:r>
    </w:p>
    <w:p w14:paraId="46450EAA" w14:textId="77777777" w:rsidR="00EB0266" w:rsidRDefault="00EB0266" w:rsidP="00EB0266"/>
    <w:p w14:paraId="62505E0E" w14:textId="77777777" w:rsidR="00EB0266" w:rsidRDefault="00EB0266" w:rsidP="00EB0266">
      <w:r>
        <w:t xml:space="preserve">4.1.2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глубокими</w:t>
      </w:r>
      <w:r>
        <w:t xml:space="preserve"> </w:t>
      </w:r>
      <w:r>
        <w:rPr>
          <w:rFonts w:hint="eastAsia"/>
        </w:rPr>
        <w:t>флегмонами</w:t>
      </w:r>
      <w:r>
        <w:t xml:space="preserve"> </w:t>
      </w:r>
      <w:r>
        <w:rPr>
          <w:rFonts w:hint="eastAsia"/>
        </w:rPr>
        <w:t>шеи</w:t>
      </w:r>
      <w:r>
        <w:t xml:space="preserve"> </w:t>
      </w:r>
      <w:r>
        <w:rPr>
          <w:rFonts w:hint="eastAsia"/>
        </w:rPr>
        <w:t>при</w:t>
      </w:r>
      <w:r>
        <w:t xml:space="preserve"> </w:t>
      </w:r>
      <w:r>
        <w:rPr>
          <w:rFonts w:hint="eastAsia"/>
        </w:rPr>
        <w:t>использовании</w:t>
      </w:r>
      <w:r>
        <w:t xml:space="preserve"> </w:t>
      </w:r>
      <w:r>
        <w:rPr>
          <w:rFonts w:hint="eastAsia"/>
        </w:rPr>
        <w:t>лаважа</w:t>
      </w:r>
      <w:r>
        <w:t xml:space="preserve"> </w:t>
      </w:r>
      <w:r>
        <w:rPr>
          <w:rFonts w:hint="eastAsia"/>
        </w:rPr>
        <w:t>глубоких</w:t>
      </w:r>
      <w:r>
        <w:t xml:space="preserve"> </w:t>
      </w:r>
      <w:r>
        <w:rPr>
          <w:rFonts w:hint="eastAsia"/>
        </w:rPr>
        <w:t>клетчаточных</w:t>
      </w:r>
      <w:r>
        <w:t xml:space="preserve"> </w:t>
      </w:r>
      <w:r>
        <w:rPr>
          <w:rFonts w:hint="eastAsia"/>
        </w:rPr>
        <w:t>пространств</w:t>
      </w:r>
      <w:r>
        <w:t xml:space="preserve"> </w:t>
      </w:r>
      <w:r>
        <w:rPr>
          <w:rFonts w:hint="eastAsia"/>
        </w:rPr>
        <w:t>шеи</w:t>
      </w:r>
      <w:r>
        <w:t xml:space="preserve"> </w:t>
      </w:r>
      <w:r>
        <w:rPr>
          <w:rFonts w:hint="eastAsia"/>
        </w:rPr>
        <w:t>озонированным</w:t>
      </w:r>
      <w:r>
        <w:t xml:space="preserve"> </w:t>
      </w:r>
      <w:r>
        <w:rPr>
          <w:rFonts w:hint="eastAsia"/>
        </w:rPr>
        <w:t>раствором</w:t>
      </w:r>
      <w:r>
        <w:t xml:space="preserve"> </w:t>
      </w:r>
      <w:r>
        <w:rPr>
          <w:rFonts w:hint="eastAsia"/>
        </w:rPr>
        <w:t>хлорида</w:t>
      </w:r>
      <w:r>
        <w:t xml:space="preserve"> </w:t>
      </w:r>
      <w:r>
        <w:rPr>
          <w:rFonts w:hint="eastAsia"/>
        </w:rPr>
        <w:t>натрия</w:t>
      </w:r>
    </w:p>
    <w:p w14:paraId="4035382C" w14:textId="77777777" w:rsidR="00EB0266" w:rsidRDefault="00EB0266" w:rsidP="00EB0266"/>
    <w:p w14:paraId="54B8B7D7" w14:textId="77777777" w:rsidR="00EB0266" w:rsidRDefault="00EB0266" w:rsidP="00EB0266">
      <w:r>
        <w:t xml:space="preserve">4.1.3 </w:t>
      </w:r>
      <w:r>
        <w:rPr>
          <w:rFonts w:hint="eastAsia"/>
        </w:rPr>
        <w:t>Сравнительная</w:t>
      </w:r>
      <w:r>
        <w:t xml:space="preserve"> </w:t>
      </w:r>
      <w:r>
        <w:rPr>
          <w:rFonts w:hint="eastAsia"/>
        </w:rPr>
        <w:t>оценка</w:t>
      </w:r>
      <w:r>
        <w:t xml:space="preserve"> </w:t>
      </w:r>
      <w:r>
        <w:rPr>
          <w:rFonts w:hint="eastAsia"/>
        </w:rPr>
        <w:t>течения</w:t>
      </w:r>
      <w:r>
        <w:t xml:space="preserve"> </w:t>
      </w:r>
      <w:r>
        <w:rPr>
          <w:rFonts w:hint="eastAsia"/>
        </w:rPr>
        <w:t>острого</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групп</w:t>
      </w:r>
      <w:r>
        <w:t xml:space="preserve"> 1 </w:t>
      </w:r>
      <w:r>
        <w:rPr>
          <w:rFonts w:hint="eastAsia"/>
        </w:rPr>
        <w:t>и</w:t>
      </w:r>
    </w:p>
    <w:p w14:paraId="4D71945D" w14:textId="77777777" w:rsidR="00EB0266" w:rsidRDefault="00EB0266" w:rsidP="00EB0266"/>
    <w:p w14:paraId="195584C9" w14:textId="77777777" w:rsidR="00EB0266" w:rsidRDefault="00EB0266" w:rsidP="00EB0266">
      <w:r>
        <w:t xml:space="preserve">4.2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p>
    <w:p w14:paraId="00D3D410" w14:textId="77777777" w:rsidR="00EB0266" w:rsidRDefault="00EB0266" w:rsidP="00EB0266"/>
    <w:p w14:paraId="597B1066" w14:textId="77777777" w:rsidR="00EB0266" w:rsidRDefault="00EB0266" w:rsidP="00EB0266">
      <w:r>
        <w:rPr>
          <w:rFonts w:hint="eastAsia"/>
        </w:rPr>
        <w:t>медиастинитом</w:t>
      </w:r>
    </w:p>
    <w:p w14:paraId="613107CC" w14:textId="77777777" w:rsidR="00EB0266" w:rsidRDefault="00EB0266" w:rsidP="00EB0266"/>
    <w:p w14:paraId="3105143F" w14:textId="77777777" w:rsidR="00EB0266" w:rsidRDefault="00EB0266" w:rsidP="00EB0266">
      <w:r>
        <w:t xml:space="preserve">4.2.1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r>
        <w:t xml:space="preserve"> </w:t>
      </w:r>
      <w:r>
        <w:rPr>
          <w:rFonts w:hint="eastAsia"/>
        </w:rPr>
        <w:t>медиастинитом</w:t>
      </w:r>
      <w:r>
        <w:t xml:space="preserve"> </w:t>
      </w:r>
      <w:r>
        <w:rPr>
          <w:rFonts w:hint="eastAsia"/>
        </w:rPr>
        <w:t>при</w:t>
      </w:r>
      <w:r>
        <w:t xml:space="preserve"> </w:t>
      </w:r>
      <w:r>
        <w:rPr>
          <w:rFonts w:hint="eastAsia"/>
        </w:rPr>
        <w:t>использовании</w:t>
      </w:r>
      <w:r>
        <w:t xml:space="preserve"> </w:t>
      </w:r>
      <w:r>
        <w:rPr>
          <w:rFonts w:hint="eastAsia"/>
        </w:rPr>
        <w:t>стандартной</w:t>
      </w:r>
      <w:r>
        <w:t xml:space="preserve"> </w:t>
      </w:r>
      <w:r>
        <w:rPr>
          <w:rFonts w:hint="eastAsia"/>
        </w:rPr>
        <w:t>методики</w:t>
      </w:r>
      <w:r>
        <w:t xml:space="preserve"> </w:t>
      </w:r>
      <w:r>
        <w:rPr>
          <w:rFonts w:hint="eastAsia"/>
        </w:rPr>
        <w:t>лечения</w:t>
      </w:r>
    </w:p>
    <w:p w14:paraId="2AE68762" w14:textId="77777777" w:rsidR="00EB0266" w:rsidRDefault="00EB0266" w:rsidP="00EB0266"/>
    <w:p w14:paraId="68E493EA" w14:textId="77777777" w:rsidR="00EB0266" w:rsidRDefault="00EB0266" w:rsidP="00EB0266">
      <w:r>
        <w:t xml:space="preserve">4.2.2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вторичным</w:t>
      </w:r>
      <w:r>
        <w:t xml:space="preserve"> </w:t>
      </w:r>
      <w:r>
        <w:rPr>
          <w:rFonts w:hint="eastAsia"/>
        </w:rPr>
        <w:t>медиастинитом</w:t>
      </w:r>
      <w:r>
        <w:t xml:space="preserve"> </w:t>
      </w:r>
      <w:r>
        <w:rPr>
          <w:rFonts w:hint="eastAsia"/>
        </w:rPr>
        <w:t>при</w:t>
      </w:r>
      <w:r>
        <w:t xml:space="preserve"> </w:t>
      </w:r>
      <w:r>
        <w:rPr>
          <w:rFonts w:hint="eastAsia"/>
        </w:rPr>
        <w:t>использовании</w:t>
      </w:r>
      <w:r>
        <w:t xml:space="preserve"> </w:t>
      </w:r>
      <w:r>
        <w:rPr>
          <w:rFonts w:hint="eastAsia"/>
        </w:rPr>
        <w:t>лаважа</w:t>
      </w:r>
      <w:r>
        <w:t xml:space="preserve"> </w:t>
      </w:r>
      <w:r>
        <w:rPr>
          <w:rFonts w:hint="eastAsia"/>
        </w:rPr>
        <w:t>средостения</w:t>
      </w:r>
      <w:r>
        <w:t xml:space="preserve"> </w:t>
      </w:r>
      <w:r>
        <w:rPr>
          <w:rFonts w:hint="eastAsia"/>
        </w:rPr>
        <w:t>озонированным</w:t>
      </w:r>
      <w:r>
        <w:t xml:space="preserve"> </w:t>
      </w:r>
      <w:r>
        <w:rPr>
          <w:rFonts w:hint="eastAsia"/>
        </w:rPr>
        <w:t>раствором</w:t>
      </w:r>
      <w:r>
        <w:t xml:space="preserve"> </w:t>
      </w:r>
      <w:r>
        <w:rPr>
          <w:rFonts w:hint="eastAsia"/>
        </w:rPr>
        <w:t>хлорида</w:t>
      </w:r>
      <w:r>
        <w:t xml:space="preserve"> </w:t>
      </w:r>
      <w:r>
        <w:rPr>
          <w:rFonts w:hint="eastAsia"/>
        </w:rPr>
        <w:t>натрия</w:t>
      </w:r>
    </w:p>
    <w:p w14:paraId="240B65A1" w14:textId="77777777" w:rsidR="00EB0266" w:rsidRDefault="00EB0266" w:rsidP="00EB0266"/>
    <w:p w14:paraId="6446A15C" w14:textId="77777777" w:rsidR="00EB0266" w:rsidRDefault="00EB0266" w:rsidP="00EB0266">
      <w:r>
        <w:t xml:space="preserve">4.2.3 </w:t>
      </w:r>
      <w:r>
        <w:rPr>
          <w:rFonts w:hint="eastAsia"/>
        </w:rPr>
        <w:t>Сравнительная</w:t>
      </w:r>
      <w:r>
        <w:t xml:space="preserve"> </w:t>
      </w:r>
      <w:r>
        <w:rPr>
          <w:rFonts w:hint="eastAsia"/>
        </w:rPr>
        <w:t>оценка</w:t>
      </w:r>
      <w:r>
        <w:t xml:space="preserve"> </w:t>
      </w:r>
      <w:r>
        <w:rPr>
          <w:rFonts w:hint="eastAsia"/>
        </w:rPr>
        <w:t>течения</w:t>
      </w:r>
      <w:r>
        <w:t xml:space="preserve"> </w:t>
      </w:r>
      <w:r>
        <w:rPr>
          <w:rFonts w:hint="eastAsia"/>
        </w:rPr>
        <w:t>острого</w:t>
      </w:r>
      <w:r>
        <w:t xml:space="preserve"> </w:t>
      </w:r>
      <w:r>
        <w:rPr>
          <w:rFonts w:hint="eastAsia"/>
        </w:rPr>
        <w:t>воспалительного</w:t>
      </w:r>
      <w:r>
        <w:t xml:space="preserve"> </w:t>
      </w:r>
      <w:r>
        <w:rPr>
          <w:rFonts w:hint="eastAsia"/>
        </w:rPr>
        <w:t>процесса</w:t>
      </w:r>
      <w:r>
        <w:t xml:space="preserve"> </w:t>
      </w:r>
      <w:r>
        <w:rPr>
          <w:rFonts w:hint="eastAsia"/>
        </w:rPr>
        <w:t>у</w:t>
      </w:r>
    </w:p>
    <w:p w14:paraId="04A93864" w14:textId="77777777" w:rsidR="00EB0266" w:rsidRDefault="00EB0266" w:rsidP="00EB0266"/>
    <w:p w14:paraId="6AE5125E" w14:textId="77777777" w:rsidR="00EB0266" w:rsidRDefault="00EB0266" w:rsidP="00EB0266">
      <w:r>
        <w:rPr>
          <w:rFonts w:hint="eastAsia"/>
        </w:rPr>
        <w:t>пациентов</w:t>
      </w:r>
      <w:r>
        <w:t xml:space="preserve"> </w:t>
      </w:r>
      <w:r>
        <w:rPr>
          <w:rFonts w:hint="eastAsia"/>
        </w:rPr>
        <w:t>групп</w:t>
      </w:r>
      <w:r>
        <w:t xml:space="preserve"> 3 </w:t>
      </w:r>
      <w:r>
        <w:rPr>
          <w:rFonts w:hint="eastAsia"/>
        </w:rPr>
        <w:t>и</w:t>
      </w:r>
    </w:p>
    <w:p w14:paraId="70FE8945" w14:textId="77777777" w:rsidR="00EB0266" w:rsidRDefault="00EB0266" w:rsidP="00EB0266"/>
    <w:p w14:paraId="6FE51646" w14:textId="77777777" w:rsidR="00EB0266" w:rsidRDefault="00EB0266" w:rsidP="00EB0266">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42945F29" w14:textId="77777777" w:rsidR="00EB0266" w:rsidRDefault="00EB0266" w:rsidP="00EB0266"/>
    <w:p w14:paraId="511378BE" w14:textId="77777777" w:rsidR="00EB0266" w:rsidRDefault="00EB0266" w:rsidP="00EB0266">
      <w:r>
        <w:rPr>
          <w:rFonts w:hint="eastAsia"/>
        </w:rPr>
        <w:t>ВЫВОДЫ</w:t>
      </w:r>
    </w:p>
    <w:p w14:paraId="730BEA7C" w14:textId="77777777" w:rsidR="00EB0266" w:rsidRDefault="00EB0266" w:rsidP="00EB0266"/>
    <w:p w14:paraId="2B2F929B" w14:textId="77777777" w:rsidR="00EB0266" w:rsidRDefault="00EB0266" w:rsidP="00EB0266">
      <w:r>
        <w:rPr>
          <w:rFonts w:hint="eastAsia"/>
        </w:rPr>
        <w:t>ПРАКТИЧЕСКИЕ</w:t>
      </w:r>
      <w:r>
        <w:t xml:space="preserve"> </w:t>
      </w:r>
      <w:r>
        <w:rPr>
          <w:rFonts w:hint="eastAsia"/>
        </w:rPr>
        <w:t>РЕКОМЕНДАЦИИ</w:t>
      </w:r>
    </w:p>
    <w:p w14:paraId="5B180C03" w14:textId="77777777" w:rsidR="00EB0266" w:rsidRDefault="00EB0266" w:rsidP="00EB0266"/>
    <w:p w14:paraId="4491C8C6" w14:textId="77777777" w:rsidR="00EB0266" w:rsidRDefault="00EB0266" w:rsidP="00EB026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7D02D2C" w14:textId="77777777" w:rsidR="00EB0266" w:rsidRDefault="00EB0266" w:rsidP="00EB0266"/>
    <w:p w14:paraId="7861B145" w14:textId="77777777" w:rsidR="00EB0266" w:rsidRDefault="00EB0266" w:rsidP="00EB0266">
      <w:r>
        <w:rPr>
          <w:rFonts w:hint="eastAsia"/>
        </w:rPr>
        <w:t>СПИСОК</w:t>
      </w:r>
      <w:r>
        <w:t xml:space="preserve"> </w:t>
      </w:r>
      <w:r>
        <w:rPr>
          <w:rFonts w:hint="eastAsia"/>
        </w:rPr>
        <w:t>ЛИТЕРАТУРЫ</w:t>
      </w:r>
    </w:p>
    <w:p w14:paraId="56DA9E6C" w14:textId="77777777" w:rsidR="00EB0266" w:rsidRDefault="00EB0266" w:rsidP="00EB0266"/>
    <w:p w14:paraId="1BFC86E7" w14:textId="77777777" w:rsidR="00EB0266" w:rsidRDefault="00EB0266" w:rsidP="00EB0266">
      <w:r>
        <w:rPr>
          <w:rFonts w:hint="eastAsia"/>
        </w:rPr>
        <w:t>СПИСОК</w:t>
      </w:r>
      <w:r>
        <w:t xml:space="preserve"> </w:t>
      </w:r>
      <w:r>
        <w:rPr>
          <w:rFonts w:hint="eastAsia"/>
        </w:rPr>
        <w:t>ИЛЛЮСТРАТИВНОГО</w:t>
      </w:r>
      <w:r>
        <w:t xml:space="preserve"> </w:t>
      </w:r>
      <w:r>
        <w:rPr>
          <w:rFonts w:hint="eastAsia"/>
        </w:rPr>
        <w:t>МАТЕРИАЛА</w:t>
      </w:r>
    </w:p>
    <w:p w14:paraId="41D01473" w14:textId="77777777" w:rsidR="00EB0266" w:rsidRDefault="00EB0266" w:rsidP="00EB0266"/>
    <w:p w14:paraId="75CB4BB4" w14:textId="66AD5305" w:rsidR="00EB0266" w:rsidRPr="00EB0266" w:rsidRDefault="00EB0266" w:rsidP="00EB0266">
      <w:r>
        <w:rPr>
          <w:rFonts w:hint="eastAsia"/>
        </w:rPr>
        <w:t>ВВЕДЕНИЕ</w:t>
      </w:r>
    </w:p>
    <w:sectPr w:rsidR="00EB0266" w:rsidRPr="00EB026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9BB0" w14:textId="77777777" w:rsidR="00C3738B" w:rsidRPr="008D1934" w:rsidRDefault="00C3738B">
      <w:pPr>
        <w:spacing w:after="0" w:line="240" w:lineRule="auto"/>
      </w:pPr>
      <w:r w:rsidRPr="008D1934">
        <w:separator/>
      </w:r>
    </w:p>
  </w:endnote>
  <w:endnote w:type="continuationSeparator" w:id="0">
    <w:p w14:paraId="43A4CAAC" w14:textId="77777777" w:rsidR="00C3738B" w:rsidRPr="008D1934" w:rsidRDefault="00C3738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FED2D" w14:textId="77777777" w:rsidR="00C3738B" w:rsidRPr="008D1934" w:rsidRDefault="00C3738B"/>
    <w:p w14:paraId="531AAC3E" w14:textId="77777777" w:rsidR="00C3738B" w:rsidRPr="008D1934" w:rsidRDefault="00C3738B"/>
    <w:p w14:paraId="414E98A5" w14:textId="77777777" w:rsidR="00C3738B" w:rsidRPr="008D1934" w:rsidRDefault="00C3738B"/>
    <w:p w14:paraId="7F42CEC6" w14:textId="77777777" w:rsidR="00C3738B" w:rsidRPr="008D1934" w:rsidRDefault="00C3738B"/>
    <w:p w14:paraId="41038428" w14:textId="77777777" w:rsidR="00C3738B" w:rsidRPr="008D1934" w:rsidRDefault="00C3738B"/>
    <w:p w14:paraId="3EF1C0AF" w14:textId="77777777" w:rsidR="00C3738B" w:rsidRPr="008D1934" w:rsidRDefault="00C3738B"/>
    <w:p w14:paraId="5B79BE5B" w14:textId="77777777" w:rsidR="00C3738B" w:rsidRPr="008D1934" w:rsidRDefault="00C3738B">
      <w:pPr>
        <w:rPr>
          <w:sz w:val="2"/>
          <w:szCs w:val="2"/>
        </w:rPr>
      </w:pPr>
      <w:r>
        <w:rPr>
          <w:noProof/>
        </w:rPr>
        <mc:AlternateContent>
          <mc:Choice Requires="wps">
            <w:drawing>
              <wp:anchor distT="0" distB="0" distL="63500" distR="63500" simplePos="0" relativeHeight="251660288" behindDoc="1" locked="0" layoutInCell="1" allowOverlap="1" wp14:anchorId="57EBECE6" wp14:editId="10EC0DD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DDC220" w14:textId="77777777" w:rsidR="00C3738B" w:rsidRPr="008D1934" w:rsidRDefault="00C373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BECE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DDC220" w14:textId="77777777" w:rsidR="00C3738B" w:rsidRPr="008D1934" w:rsidRDefault="00C373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889F85" w14:textId="77777777" w:rsidR="00C3738B" w:rsidRPr="008D1934" w:rsidRDefault="00C3738B"/>
    <w:p w14:paraId="5C5C91D3" w14:textId="77777777" w:rsidR="00C3738B" w:rsidRPr="008D1934" w:rsidRDefault="00C3738B"/>
    <w:p w14:paraId="665323B1" w14:textId="77777777" w:rsidR="00C3738B" w:rsidRPr="008D1934" w:rsidRDefault="00C3738B">
      <w:pPr>
        <w:rPr>
          <w:sz w:val="2"/>
          <w:szCs w:val="2"/>
        </w:rPr>
      </w:pPr>
      <w:r>
        <w:rPr>
          <w:noProof/>
        </w:rPr>
        <mc:AlternateContent>
          <mc:Choice Requires="wps">
            <w:drawing>
              <wp:anchor distT="0" distB="0" distL="63500" distR="63500" simplePos="0" relativeHeight="251659264" behindDoc="1" locked="0" layoutInCell="1" allowOverlap="1" wp14:anchorId="4ADBEC96" wp14:editId="72101D8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B2210A" w14:textId="77777777" w:rsidR="00C3738B" w:rsidRPr="008D1934" w:rsidRDefault="00C373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BEC9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B2210A" w14:textId="77777777" w:rsidR="00C3738B" w:rsidRPr="008D1934" w:rsidRDefault="00C3738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8D278D" w14:textId="77777777" w:rsidR="00C3738B" w:rsidRPr="008D1934" w:rsidRDefault="00C3738B"/>
    <w:p w14:paraId="2833156E" w14:textId="77777777" w:rsidR="00C3738B" w:rsidRPr="008D1934" w:rsidRDefault="00C3738B">
      <w:pPr>
        <w:rPr>
          <w:sz w:val="2"/>
          <w:szCs w:val="2"/>
        </w:rPr>
      </w:pPr>
    </w:p>
    <w:p w14:paraId="4AC9E232" w14:textId="77777777" w:rsidR="00C3738B" w:rsidRPr="008D1934" w:rsidRDefault="00C3738B"/>
    <w:p w14:paraId="3DF76BB6" w14:textId="77777777" w:rsidR="00C3738B" w:rsidRPr="008D1934" w:rsidRDefault="00C3738B">
      <w:pPr>
        <w:spacing w:after="0" w:line="240" w:lineRule="auto"/>
      </w:pPr>
    </w:p>
  </w:footnote>
  <w:footnote w:type="continuationSeparator" w:id="0">
    <w:p w14:paraId="6953ED84" w14:textId="77777777" w:rsidR="00C3738B" w:rsidRPr="008D1934" w:rsidRDefault="00C3738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5</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307</cp:revision>
  <cp:lastPrinted>2024-05-12T14:21:00Z</cp:lastPrinted>
  <dcterms:created xsi:type="dcterms:W3CDTF">2024-05-12T14:37:00Z</dcterms:created>
  <dcterms:modified xsi:type="dcterms:W3CDTF">2024-05-14T19:46:00Z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