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BF8E"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Таранова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Лариса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Васильевна</w:t>
      </w:r>
      <w:r w:rsidRPr="0051581D">
        <w:rPr>
          <w:rFonts w:ascii="Arial" w:hAnsi="Arial" w:cs="Arial"/>
          <w:caps/>
          <w:color w:val="333333"/>
          <w:sz w:val="27"/>
          <w:szCs w:val="27"/>
        </w:rPr>
        <w:t>.</w:t>
      </w:r>
    </w:p>
    <w:p w14:paraId="1BCC8421"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Социальный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статус</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современной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России</w:t>
      </w:r>
      <w:r w:rsidRPr="0051581D">
        <w:rPr>
          <w:rFonts w:ascii="Arial" w:hAnsi="Arial" w:cs="Arial"/>
          <w:caps/>
          <w:color w:val="333333"/>
          <w:sz w:val="27"/>
          <w:szCs w:val="27"/>
        </w:rPr>
        <w:t xml:space="preserve"> : </w:t>
      </w:r>
      <w:r w:rsidRPr="0051581D">
        <w:rPr>
          <w:rFonts w:ascii="Arial" w:hAnsi="Arial" w:cs="Arial" w:hint="eastAsia"/>
          <w:caps/>
          <w:color w:val="333333"/>
          <w:sz w:val="27"/>
          <w:szCs w:val="27"/>
        </w:rPr>
        <w:t>Социокультурный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аспект</w:t>
      </w:r>
      <w:r w:rsidRPr="0051581D">
        <w:rPr>
          <w:rFonts w:ascii="Arial" w:hAnsi="Arial" w:cs="Arial"/>
          <w:caps/>
          <w:color w:val="333333"/>
          <w:sz w:val="27"/>
          <w:szCs w:val="27"/>
        </w:rPr>
        <w:t xml:space="preserve"> : </w:t>
      </w:r>
      <w:r w:rsidRPr="0051581D">
        <w:rPr>
          <w:rFonts w:ascii="Arial" w:hAnsi="Arial" w:cs="Arial" w:hint="eastAsia"/>
          <w:caps/>
          <w:color w:val="333333"/>
          <w:sz w:val="27"/>
          <w:szCs w:val="27"/>
        </w:rPr>
        <w:t>диссертация</w:t>
      </w:r>
      <w:r w:rsidRPr="0051581D">
        <w:rPr>
          <w:rFonts w:ascii="Arial" w:hAnsi="Arial" w:cs="Arial"/>
          <w:caps/>
          <w:color w:val="333333"/>
          <w:sz w:val="27"/>
          <w:szCs w:val="27"/>
        </w:rPr>
        <w:t xml:space="preserve"> ... </w:t>
      </w:r>
      <w:r w:rsidRPr="0051581D">
        <w:rPr>
          <w:rFonts w:ascii="Arial" w:hAnsi="Arial" w:cs="Arial" w:hint="eastAsia"/>
          <w:caps/>
          <w:color w:val="333333"/>
          <w:sz w:val="27"/>
          <w:szCs w:val="27"/>
        </w:rPr>
        <w:t>кандидата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социологических</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наук</w:t>
      </w:r>
      <w:r w:rsidRPr="0051581D">
        <w:rPr>
          <w:rFonts w:ascii="Arial" w:hAnsi="Arial" w:cs="Arial"/>
          <w:caps/>
          <w:color w:val="333333"/>
          <w:sz w:val="27"/>
          <w:szCs w:val="27"/>
        </w:rPr>
        <w:t xml:space="preserve"> : 22.00.04. - </w:t>
      </w:r>
      <w:r w:rsidRPr="0051581D">
        <w:rPr>
          <w:rFonts w:ascii="Arial" w:hAnsi="Arial" w:cs="Arial" w:hint="eastAsia"/>
          <w:caps/>
          <w:color w:val="333333"/>
          <w:sz w:val="27"/>
          <w:szCs w:val="27"/>
        </w:rPr>
        <w:t>Новочеркасск</w:t>
      </w:r>
      <w:r w:rsidRPr="0051581D">
        <w:rPr>
          <w:rFonts w:ascii="Arial" w:hAnsi="Arial" w:cs="Arial"/>
          <w:caps/>
          <w:color w:val="333333"/>
          <w:sz w:val="27"/>
          <w:szCs w:val="27"/>
        </w:rPr>
        <w:t xml:space="preserve">, 2001. - 157 </w:t>
      </w:r>
      <w:proofErr w:type="gramStart"/>
      <w:r w:rsidRPr="0051581D">
        <w:rPr>
          <w:rFonts w:ascii="Arial" w:hAnsi="Arial" w:cs="Arial" w:hint="eastAsia"/>
          <w:caps/>
          <w:color w:val="333333"/>
          <w:sz w:val="27"/>
          <w:szCs w:val="27"/>
        </w:rPr>
        <w:t>с</w:t>
      </w:r>
      <w:r w:rsidRPr="0051581D">
        <w:rPr>
          <w:rFonts w:ascii="Arial" w:hAnsi="Arial" w:cs="Arial"/>
          <w:caps/>
          <w:color w:val="333333"/>
          <w:sz w:val="27"/>
          <w:szCs w:val="27"/>
        </w:rPr>
        <w:t>. :</w:t>
      </w:r>
      <w:proofErr w:type="gramEnd"/>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ил</w:t>
      </w:r>
      <w:r w:rsidRPr="0051581D">
        <w:rPr>
          <w:rFonts w:ascii="Arial" w:hAnsi="Arial" w:cs="Arial"/>
          <w:caps/>
          <w:color w:val="333333"/>
          <w:sz w:val="27"/>
          <w:szCs w:val="27"/>
        </w:rPr>
        <w:t>.</w:t>
      </w:r>
    </w:p>
    <w:p w14:paraId="0FF59BCA"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больше</w:t>
      </w:r>
    </w:p>
    <w:p w14:paraId="5C6657E4"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Цитаты</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из</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текста</w:t>
      </w:r>
      <w:r w:rsidRPr="0051581D">
        <w:rPr>
          <w:rFonts w:ascii="Arial" w:hAnsi="Arial" w:cs="Arial"/>
          <w:caps/>
          <w:color w:val="333333"/>
          <w:sz w:val="27"/>
          <w:szCs w:val="27"/>
        </w:rPr>
        <w:t>:</w:t>
      </w:r>
    </w:p>
    <w:p w14:paraId="5D46B8EB"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стр</w:t>
      </w:r>
      <w:r w:rsidRPr="0051581D">
        <w:rPr>
          <w:rFonts w:ascii="Arial" w:hAnsi="Arial" w:cs="Arial"/>
          <w:caps/>
          <w:color w:val="333333"/>
          <w:sz w:val="27"/>
          <w:szCs w:val="27"/>
        </w:rPr>
        <w:t>. 1</w:t>
      </w:r>
    </w:p>
    <w:p w14:paraId="7D30E935"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Южно</w:t>
      </w:r>
      <w:r w:rsidRPr="0051581D">
        <w:rPr>
          <w:rFonts w:ascii="Arial" w:hAnsi="Arial" w:cs="Arial"/>
          <w:caps/>
          <w:color w:val="333333"/>
          <w:sz w:val="27"/>
          <w:szCs w:val="27"/>
        </w:rPr>
        <w:t>-</w:t>
      </w:r>
      <w:r w:rsidRPr="0051581D">
        <w:rPr>
          <w:rFonts w:ascii="Arial" w:hAnsi="Arial" w:cs="Arial" w:hint="eastAsia"/>
          <w:caps/>
          <w:color w:val="333333"/>
          <w:sz w:val="27"/>
          <w:szCs w:val="27"/>
        </w:rPr>
        <w:t>Российский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государственный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технический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университет</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Новочеркасский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политехнический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институт</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На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правах</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рукописи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Таранова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Лариса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Васильевна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СОЦИАЛЬНЫЙ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СТАТУС</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СОВРЕМЕННОЙ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РОССИИ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СОЦИОКУЛЬТУРНЫЙ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АСПЕКТ</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ДИССЕРТАЦИЯ</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на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соискание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ученой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степени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кандидата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социологических</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наук</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Специальность</w:t>
      </w:r>
      <w:r w:rsidRPr="0051581D">
        <w:rPr>
          <w:rFonts w:ascii="Arial" w:hAnsi="Arial" w:cs="Arial"/>
          <w:caps/>
          <w:color w:val="333333"/>
          <w:sz w:val="27"/>
          <w:szCs w:val="27"/>
        </w:rPr>
        <w:t xml:space="preserve"> 22.00.04 - </w:t>
      </w:r>
      <w:r w:rsidRPr="0051581D">
        <w:rPr>
          <w:rFonts w:ascii="Arial" w:hAnsi="Arial" w:cs="Arial" w:hint="eastAsia"/>
          <w:caps/>
          <w:color w:val="333333"/>
          <w:sz w:val="27"/>
          <w:szCs w:val="27"/>
        </w:rPr>
        <w:t>Социальная</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структура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социальные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институты</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процессы</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Научный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руководитель</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доктор</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социологических</w:t>
      </w:r>
      <w:r w:rsidRPr="0051581D">
        <w:rPr>
          <w:rFonts w:ascii="Arial" w:hAnsi="Arial" w:cs="Arial"/>
          <w:caps/>
          <w:color w:val="333333"/>
          <w:sz w:val="27"/>
          <w:szCs w:val="27"/>
        </w:rPr>
        <w:t>...</w:t>
      </w:r>
    </w:p>
    <w:p w14:paraId="586F8E4A" w14:textId="77777777" w:rsidR="0051581D" w:rsidRPr="0051581D" w:rsidRDefault="0051581D" w:rsidP="0051581D">
      <w:pPr>
        <w:rPr>
          <w:rFonts w:ascii="Arial" w:hAnsi="Arial" w:cs="Arial"/>
          <w:caps/>
          <w:color w:val="333333"/>
          <w:sz w:val="27"/>
          <w:szCs w:val="27"/>
        </w:rPr>
      </w:pPr>
    </w:p>
    <w:p w14:paraId="4AB2866C"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Оглавление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диссертации</w:t>
      </w:r>
    </w:p>
    <w:p w14:paraId="3DDBB966"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кандидат</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социологических</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наук</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Таранова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Лариса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Васильевна</w:t>
      </w:r>
    </w:p>
    <w:p w14:paraId="31644191"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Введение</w:t>
      </w:r>
    </w:p>
    <w:p w14:paraId="6E342466" w14:textId="77777777" w:rsidR="0051581D" w:rsidRPr="0051581D" w:rsidRDefault="0051581D" w:rsidP="0051581D">
      <w:pPr>
        <w:rPr>
          <w:rFonts w:ascii="Arial" w:hAnsi="Arial" w:cs="Arial"/>
          <w:caps/>
          <w:color w:val="333333"/>
          <w:sz w:val="27"/>
          <w:szCs w:val="27"/>
        </w:rPr>
      </w:pPr>
    </w:p>
    <w:p w14:paraId="61655D41"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lastRenderedPageBreak/>
        <w:t>Глава</w:t>
      </w:r>
      <w:r w:rsidRPr="0051581D">
        <w:rPr>
          <w:rFonts w:ascii="Arial" w:hAnsi="Arial" w:cs="Arial"/>
          <w:caps/>
          <w:color w:val="333333"/>
          <w:sz w:val="27"/>
          <w:szCs w:val="27"/>
        </w:rPr>
        <w:t xml:space="preserve"> 1. </w:t>
      </w:r>
      <w:r w:rsidRPr="0051581D">
        <w:rPr>
          <w:rFonts w:ascii="Arial" w:hAnsi="Arial" w:cs="Arial" w:hint="eastAsia"/>
          <w:caps/>
          <w:color w:val="333333"/>
          <w:sz w:val="27"/>
          <w:szCs w:val="27"/>
        </w:rPr>
        <w:t>Методологические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проблемы</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изучения</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социального</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статуса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p>
    <w:p w14:paraId="08B77EBA" w14:textId="77777777" w:rsidR="0051581D" w:rsidRPr="0051581D" w:rsidRDefault="0051581D" w:rsidP="0051581D">
      <w:pPr>
        <w:rPr>
          <w:rFonts w:ascii="Arial" w:hAnsi="Arial" w:cs="Arial"/>
          <w:caps/>
          <w:color w:val="333333"/>
          <w:sz w:val="27"/>
          <w:szCs w:val="27"/>
        </w:rPr>
      </w:pPr>
    </w:p>
    <w:p w14:paraId="02855F92" w14:textId="77777777" w:rsidR="0051581D" w:rsidRPr="0051581D" w:rsidRDefault="0051581D" w:rsidP="0051581D">
      <w:pPr>
        <w:rPr>
          <w:rFonts w:ascii="Arial" w:hAnsi="Arial" w:cs="Arial"/>
          <w:caps/>
          <w:color w:val="333333"/>
          <w:sz w:val="27"/>
          <w:szCs w:val="27"/>
        </w:rPr>
      </w:pPr>
      <w:r w:rsidRPr="0051581D">
        <w:rPr>
          <w:rFonts w:ascii="Arial" w:hAnsi="Arial" w:cs="Arial"/>
          <w:caps/>
          <w:color w:val="333333"/>
          <w:sz w:val="27"/>
          <w:szCs w:val="27"/>
        </w:rPr>
        <w:t xml:space="preserve">1.1. </w:t>
      </w:r>
      <w:r w:rsidRPr="0051581D">
        <w:rPr>
          <w:rFonts w:ascii="Arial" w:hAnsi="Arial" w:cs="Arial" w:hint="eastAsia"/>
          <w:caps/>
          <w:color w:val="333333"/>
          <w:sz w:val="27"/>
          <w:szCs w:val="27"/>
        </w:rPr>
        <w:t>Социальный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статус</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в</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парадигме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структурно</w:t>
      </w:r>
      <w:r w:rsidRPr="0051581D">
        <w:rPr>
          <w:rFonts w:ascii="Arial" w:hAnsi="Arial" w:cs="Arial"/>
          <w:caps/>
          <w:color w:val="333333"/>
          <w:sz w:val="27"/>
          <w:szCs w:val="27"/>
        </w:rPr>
        <w:t>-</w:t>
      </w:r>
      <w:r w:rsidRPr="0051581D">
        <w:rPr>
          <w:rFonts w:ascii="Arial" w:hAnsi="Arial" w:cs="Arial" w:hint="eastAsia"/>
          <w:caps/>
          <w:color w:val="333333"/>
          <w:sz w:val="27"/>
          <w:szCs w:val="27"/>
        </w:rPr>
        <w:t>функционального</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анализа</w:t>
      </w:r>
    </w:p>
    <w:p w14:paraId="51B007C7" w14:textId="77777777" w:rsidR="0051581D" w:rsidRPr="0051581D" w:rsidRDefault="0051581D" w:rsidP="0051581D">
      <w:pPr>
        <w:rPr>
          <w:rFonts w:ascii="Arial" w:hAnsi="Arial" w:cs="Arial"/>
          <w:caps/>
          <w:color w:val="333333"/>
          <w:sz w:val="27"/>
          <w:szCs w:val="27"/>
        </w:rPr>
      </w:pPr>
    </w:p>
    <w:p w14:paraId="69274FC9" w14:textId="77777777" w:rsidR="0051581D" w:rsidRPr="0051581D" w:rsidRDefault="0051581D" w:rsidP="0051581D">
      <w:pPr>
        <w:rPr>
          <w:rFonts w:ascii="Arial" w:hAnsi="Arial" w:cs="Arial"/>
          <w:caps/>
          <w:color w:val="333333"/>
          <w:sz w:val="27"/>
          <w:szCs w:val="27"/>
        </w:rPr>
      </w:pPr>
      <w:r w:rsidRPr="0051581D">
        <w:rPr>
          <w:rFonts w:ascii="Arial" w:hAnsi="Arial" w:cs="Arial"/>
          <w:caps/>
          <w:color w:val="333333"/>
          <w:sz w:val="27"/>
          <w:szCs w:val="27"/>
        </w:rPr>
        <w:t xml:space="preserve">1.2. </w:t>
      </w:r>
      <w:r w:rsidRPr="0051581D">
        <w:rPr>
          <w:rFonts w:ascii="Arial" w:hAnsi="Arial" w:cs="Arial" w:hint="eastAsia"/>
          <w:caps/>
          <w:color w:val="333333"/>
          <w:sz w:val="27"/>
          <w:szCs w:val="27"/>
        </w:rPr>
        <w:t>Студенчество</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в</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контексте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социального</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воспроизводства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общества</w:t>
      </w:r>
    </w:p>
    <w:p w14:paraId="242CB17B" w14:textId="77777777" w:rsidR="0051581D" w:rsidRPr="0051581D" w:rsidRDefault="0051581D" w:rsidP="0051581D">
      <w:pPr>
        <w:rPr>
          <w:rFonts w:ascii="Arial" w:hAnsi="Arial" w:cs="Arial"/>
          <w:caps/>
          <w:color w:val="333333"/>
          <w:sz w:val="27"/>
          <w:szCs w:val="27"/>
        </w:rPr>
      </w:pPr>
    </w:p>
    <w:p w14:paraId="61A17EE4"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Глава</w:t>
      </w:r>
      <w:r w:rsidRPr="0051581D">
        <w:rPr>
          <w:rFonts w:ascii="Arial" w:hAnsi="Arial" w:cs="Arial"/>
          <w:caps/>
          <w:color w:val="333333"/>
          <w:sz w:val="27"/>
          <w:szCs w:val="27"/>
        </w:rPr>
        <w:t xml:space="preserve"> 2. </w:t>
      </w:r>
      <w:r w:rsidRPr="0051581D">
        <w:rPr>
          <w:rFonts w:ascii="Arial" w:hAnsi="Arial" w:cs="Arial" w:hint="eastAsia"/>
          <w:caps/>
          <w:color w:val="333333"/>
          <w:sz w:val="27"/>
          <w:szCs w:val="27"/>
        </w:rPr>
        <w:t>Трансформация</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позиций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в</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современном</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российском</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обществе</w:t>
      </w:r>
    </w:p>
    <w:p w14:paraId="0B8DEE69" w14:textId="77777777" w:rsidR="0051581D" w:rsidRPr="0051581D" w:rsidRDefault="0051581D" w:rsidP="0051581D">
      <w:pPr>
        <w:rPr>
          <w:rFonts w:ascii="Arial" w:hAnsi="Arial" w:cs="Arial"/>
          <w:caps/>
          <w:color w:val="333333"/>
          <w:sz w:val="27"/>
          <w:szCs w:val="27"/>
        </w:rPr>
      </w:pPr>
    </w:p>
    <w:p w14:paraId="5EFFF61A" w14:textId="77777777" w:rsidR="0051581D" w:rsidRPr="0051581D" w:rsidRDefault="0051581D" w:rsidP="0051581D">
      <w:pPr>
        <w:rPr>
          <w:rFonts w:ascii="Arial" w:hAnsi="Arial" w:cs="Arial"/>
          <w:caps/>
          <w:color w:val="333333"/>
          <w:sz w:val="27"/>
          <w:szCs w:val="27"/>
        </w:rPr>
      </w:pPr>
      <w:r w:rsidRPr="0051581D">
        <w:rPr>
          <w:rFonts w:ascii="Arial" w:hAnsi="Arial" w:cs="Arial"/>
          <w:caps/>
          <w:color w:val="333333"/>
          <w:sz w:val="27"/>
          <w:szCs w:val="27"/>
        </w:rPr>
        <w:t xml:space="preserve">2.1. </w:t>
      </w:r>
      <w:r w:rsidRPr="0051581D">
        <w:rPr>
          <w:rFonts w:ascii="Arial" w:hAnsi="Arial" w:cs="Arial" w:hint="eastAsia"/>
          <w:caps/>
          <w:color w:val="333333"/>
          <w:sz w:val="27"/>
          <w:szCs w:val="27"/>
        </w:rPr>
        <w:t>Объективные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детерминанты</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динамики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социальной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позиции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p>
    <w:p w14:paraId="1C9139FC" w14:textId="77777777" w:rsidR="0051581D" w:rsidRPr="0051581D" w:rsidRDefault="0051581D" w:rsidP="0051581D">
      <w:pPr>
        <w:rPr>
          <w:rFonts w:ascii="Arial" w:hAnsi="Arial" w:cs="Arial"/>
          <w:caps/>
          <w:color w:val="333333"/>
          <w:sz w:val="27"/>
          <w:szCs w:val="27"/>
        </w:rPr>
      </w:pPr>
    </w:p>
    <w:p w14:paraId="0A6A39AA" w14:textId="77777777" w:rsidR="0051581D" w:rsidRPr="0051581D" w:rsidRDefault="0051581D" w:rsidP="0051581D">
      <w:pPr>
        <w:rPr>
          <w:rFonts w:ascii="Arial" w:hAnsi="Arial" w:cs="Arial"/>
          <w:caps/>
          <w:color w:val="333333"/>
          <w:sz w:val="27"/>
          <w:szCs w:val="27"/>
        </w:rPr>
      </w:pPr>
      <w:r w:rsidRPr="0051581D">
        <w:rPr>
          <w:rFonts w:ascii="Arial" w:hAnsi="Arial" w:cs="Arial"/>
          <w:caps/>
          <w:color w:val="333333"/>
          <w:sz w:val="27"/>
          <w:szCs w:val="27"/>
        </w:rPr>
        <w:t xml:space="preserve">2.2. </w:t>
      </w:r>
      <w:r w:rsidRPr="0051581D">
        <w:rPr>
          <w:rFonts w:ascii="Arial" w:hAnsi="Arial" w:cs="Arial" w:hint="eastAsia"/>
          <w:caps/>
          <w:color w:val="333333"/>
          <w:sz w:val="27"/>
          <w:szCs w:val="27"/>
        </w:rPr>
        <w:t>Современное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студенчество</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социальные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позиции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роли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Ч</w:t>
      </w:r>
    </w:p>
    <w:p w14:paraId="2832DC51" w14:textId="77777777" w:rsidR="0051581D" w:rsidRPr="0051581D" w:rsidRDefault="0051581D" w:rsidP="0051581D">
      <w:pPr>
        <w:rPr>
          <w:rFonts w:ascii="Arial" w:hAnsi="Arial" w:cs="Arial"/>
          <w:caps/>
          <w:color w:val="333333"/>
          <w:sz w:val="27"/>
          <w:szCs w:val="27"/>
        </w:rPr>
      </w:pPr>
    </w:p>
    <w:p w14:paraId="423AD3B0" w14:textId="77777777" w:rsidR="0051581D" w:rsidRPr="0051581D" w:rsidRDefault="0051581D" w:rsidP="0051581D">
      <w:pPr>
        <w:rPr>
          <w:rFonts w:ascii="Arial" w:hAnsi="Arial" w:cs="Arial"/>
          <w:caps/>
          <w:color w:val="333333"/>
          <w:sz w:val="27"/>
          <w:szCs w:val="27"/>
        </w:rPr>
      </w:pPr>
      <w:r w:rsidRPr="0051581D">
        <w:rPr>
          <w:rFonts w:ascii="Arial" w:hAnsi="Arial" w:cs="Arial" w:hint="eastAsia"/>
          <w:caps/>
          <w:color w:val="333333"/>
          <w:sz w:val="27"/>
          <w:szCs w:val="27"/>
        </w:rPr>
        <w:t>Глава</w:t>
      </w:r>
      <w:r w:rsidRPr="0051581D">
        <w:rPr>
          <w:rFonts w:ascii="Arial" w:hAnsi="Arial" w:cs="Arial"/>
          <w:caps/>
          <w:color w:val="333333"/>
          <w:sz w:val="27"/>
          <w:szCs w:val="27"/>
        </w:rPr>
        <w:t xml:space="preserve"> 3. </w:t>
      </w:r>
      <w:r w:rsidRPr="0051581D">
        <w:rPr>
          <w:rFonts w:ascii="Arial" w:hAnsi="Arial" w:cs="Arial" w:hint="eastAsia"/>
          <w:caps/>
          <w:color w:val="333333"/>
          <w:sz w:val="27"/>
          <w:szCs w:val="27"/>
        </w:rPr>
        <w:t>Социальный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статус</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современного</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субъективное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измерение</w:t>
      </w:r>
    </w:p>
    <w:p w14:paraId="65D7CC9E" w14:textId="77777777" w:rsidR="0051581D" w:rsidRPr="0051581D" w:rsidRDefault="0051581D" w:rsidP="0051581D">
      <w:pPr>
        <w:rPr>
          <w:rFonts w:ascii="Arial" w:hAnsi="Arial" w:cs="Arial"/>
          <w:caps/>
          <w:color w:val="333333"/>
          <w:sz w:val="27"/>
          <w:szCs w:val="27"/>
        </w:rPr>
      </w:pPr>
    </w:p>
    <w:p w14:paraId="22D1C6C1" w14:textId="77777777" w:rsidR="0051581D" w:rsidRPr="0051581D" w:rsidRDefault="0051581D" w:rsidP="0051581D">
      <w:pPr>
        <w:rPr>
          <w:rFonts w:ascii="Arial" w:hAnsi="Arial" w:cs="Arial"/>
          <w:caps/>
          <w:color w:val="333333"/>
          <w:sz w:val="27"/>
          <w:szCs w:val="27"/>
        </w:rPr>
      </w:pPr>
      <w:r w:rsidRPr="0051581D">
        <w:rPr>
          <w:rFonts w:ascii="Arial" w:hAnsi="Arial" w:cs="Arial"/>
          <w:caps/>
          <w:color w:val="333333"/>
          <w:sz w:val="27"/>
          <w:szCs w:val="27"/>
        </w:rPr>
        <w:t xml:space="preserve">3.1. </w:t>
      </w:r>
      <w:r w:rsidRPr="0051581D">
        <w:rPr>
          <w:rFonts w:ascii="Arial" w:hAnsi="Arial" w:cs="Arial" w:hint="eastAsia"/>
          <w:caps/>
          <w:color w:val="333333"/>
          <w:sz w:val="27"/>
          <w:szCs w:val="27"/>
        </w:rPr>
        <w:t>Ценностные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ориентации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w:t>
      </w:r>
      <w:r w:rsidRPr="0051581D">
        <w:rPr>
          <w:rFonts w:ascii="Arial" w:hAnsi="Arial" w:cs="Arial" w:hint="eastAsia"/>
          <w:caps/>
          <w:color w:val="333333"/>
          <w:sz w:val="27"/>
          <w:szCs w:val="27"/>
        </w:rPr>
        <w:lastRenderedPageBreak/>
        <w:t>ва</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динамический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аспект</w:t>
      </w:r>
    </w:p>
    <w:p w14:paraId="64C2AF88" w14:textId="77777777" w:rsidR="0051581D" w:rsidRPr="0051581D" w:rsidRDefault="0051581D" w:rsidP="0051581D">
      <w:pPr>
        <w:rPr>
          <w:rFonts w:ascii="Arial" w:hAnsi="Arial" w:cs="Arial"/>
          <w:caps/>
          <w:color w:val="333333"/>
          <w:sz w:val="27"/>
          <w:szCs w:val="27"/>
        </w:rPr>
      </w:pPr>
    </w:p>
    <w:p w14:paraId="4A7ADEAA" w14:textId="1BD4D0F2" w:rsidR="00967B66" w:rsidRPr="0051581D" w:rsidRDefault="0051581D" w:rsidP="0051581D">
      <w:r w:rsidRPr="0051581D">
        <w:rPr>
          <w:rFonts w:ascii="Arial" w:hAnsi="Arial" w:cs="Arial"/>
          <w:caps/>
          <w:color w:val="333333"/>
          <w:sz w:val="27"/>
          <w:szCs w:val="27"/>
        </w:rPr>
        <w:t xml:space="preserve">3.2. </w:t>
      </w:r>
      <w:r w:rsidRPr="0051581D">
        <w:rPr>
          <w:rFonts w:ascii="Arial" w:hAnsi="Arial" w:cs="Arial" w:hint="eastAsia"/>
          <w:caps/>
          <w:color w:val="333333"/>
          <w:sz w:val="27"/>
          <w:szCs w:val="27"/>
        </w:rPr>
        <w:t>Профессиональные</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установки</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студенчества</w:t>
      </w:r>
      <w:r w:rsidRPr="0051581D">
        <w:rPr>
          <w:rFonts w:ascii="Arial" w:hAnsi="Arial" w:cs="Arial"/>
          <w:caps/>
          <w:color w:val="333333"/>
          <w:sz w:val="27"/>
          <w:szCs w:val="27"/>
        </w:rPr>
        <w:t xml:space="preserve"> 98 </w:t>
      </w:r>
      <w:r w:rsidRPr="0051581D">
        <w:rPr>
          <w:rFonts w:ascii="Arial" w:hAnsi="Arial" w:cs="Arial" w:hint="eastAsia"/>
          <w:caps/>
          <w:color w:val="333333"/>
          <w:sz w:val="27"/>
          <w:szCs w:val="27"/>
        </w:rPr>
        <w:t>Заключение</w:t>
      </w:r>
      <w:r w:rsidRPr="0051581D">
        <w:rPr>
          <w:rFonts w:ascii="Arial" w:hAnsi="Arial" w:cs="Arial"/>
          <w:caps/>
          <w:color w:val="333333"/>
          <w:sz w:val="27"/>
          <w:szCs w:val="27"/>
        </w:rPr>
        <w:t xml:space="preserve"> 108 </w:t>
      </w:r>
      <w:r w:rsidRPr="0051581D">
        <w:rPr>
          <w:rFonts w:ascii="Arial" w:hAnsi="Arial" w:cs="Arial" w:hint="eastAsia"/>
          <w:caps/>
          <w:color w:val="333333"/>
          <w:sz w:val="27"/>
          <w:szCs w:val="27"/>
        </w:rPr>
        <w:t>Библиографический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список</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использованной</w:t>
      </w:r>
      <w:r w:rsidRPr="0051581D">
        <w:rPr>
          <w:rFonts w:ascii="Arial" w:hAnsi="Arial" w:cs="Arial"/>
          <w:caps/>
          <w:color w:val="333333"/>
          <w:sz w:val="27"/>
          <w:szCs w:val="27"/>
        </w:rPr>
        <w:t xml:space="preserve"> </w:t>
      </w:r>
      <w:r w:rsidRPr="0051581D">
        <w:rPr>
          <w:rFonts w:ascii="Arial" w:hAnsi="Arial" w:cs="Arial" w:hint="eastAsia"/>
          <w:caps/>
          <w:color w:val="333333"/>
          <w:sz w:val="27"/>
          <w:szCs w:val="27"/>
        </w:rPr>
        <w:t>литературы</w:t>
      </w:r>
      <w:r w:rsidRPr="0051581D">
        <w:rPr>
          <w:rFonts w:ascii="Arial" w:hAnsi="Arial" w:cs="Arial"/>
          <w:caps/>
          <w:color w:val="333333"/>
          <w:sz w:val="27"/>
          <w:szCs w:val="27"/>
        </w:rPr>
        <w:t xml:space="preserve"> 110 </w:t>
      </w:r>
      <w:r w:rsidRPr="0051581D">
        <w:rPr>
          <w:rFonts w:ascii="Arial" w:hAnsi="Arial" w:cs="Arial" w:hint="eastAsia"/>
          <w:caps/>
          <w:color w:val="333333"/>
          <w:sz w:val="27"/>
          <w:szCs w:val="27"/>
        </w:rPr>
        <w:t>Приложение</w:t>
      </w:r>
      <w:r w:rsidRPr="0051581D">
        <w:rPr>
          <w:rFonts w:ascii="Arial" w:hAnsi="Arial" w:cs="Arial"/>
          <w:caps/>
          <w:color w:val="333333"/>
          <w:sz w:val="27"/>
          <w:szCs w:val="27"/>
        </w:rPr>
        <w:t xml:space="preserve"> 1 124 </w:t>
      </w:r>
      <w:r w:rsidRPr="0051581D">
        <w:rPr>
          <w:rFonts w:ascii="Arial" w:hAnsi="Arial" w:cs="Arial" w:hint="eastAsia"/>
          <w:caps/>
          <w:color w:val="333333"/>
          <w:sz w:val="27"/>
          <w:szCs w:val="27"/>
        </w:rPr>
        <w:t>Приложение</w:t>
      </w:r>
    </w:p>
    <w:sectPr w:rsidR="00967B66" w:rsidRPr="0051581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536E" w14:textId="77777777" w:rsidR="0009782F" w:rsidRDefault="0009782F">
      <w:pPr>
        <w:spacing w:after="0" w:line="240" w:lineRule="auto"/>
      </w:pPr>
      <w:r>
        <w:separator/>
      </w:r>
    </w:p>
  </w:endnote>
  <w:endnote w:type="continuationSeparator" w:id="0">
    <w:p w14:paraId="308C57F5" w14:textId="77777777" w:rsidR="0009782F" w:rsidRDefault="0009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3B3F" w14:textId="77777777" w:rsidR="0009782F" w:rsidRDefault="0009782F"/>
    <w:p w14:paraId="64EE8CB1" w14:textId="77777777" w:rsidR="0009782F" w:rsidRDefault="0009782F"/>
    <w:p w14:paraId="2E9853F8" w14:textId="77777777" w:rsidR="0009782F" w:rsidRDefault="0009782F"/>
    <w:p w14:paraId="24DA19A0" w14:textId="77777777" w:rsidR="0009782F" w:rsidRDefault="0009782F"/>
    <w:p w14:paraId="5E15E25E" w14:textId="77777777" w:rsidR="0009782F" w:rsidRDefault="0009782F"/>
    <w:p w14:paraId="089A28C9" w14:textId="77777777" w:rsidR="0009782F" w:rsidRDefault="0009782F"/>
    <w:p w14:paraId="1D1B6B6E" w14:textId="77777777" w:rsidR="0009782F" w:rsidRDefault="000978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C3B49B" wp14:editId="53F470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1BE62" w14:textId="77777777" w:rsidR="0009782F" w:rsidRDefault="000978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3B4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11BE62" w14:textId="77777777" w:rsidR="0009782F" w:rsidRDefault="000978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F52E95" w14:textId="77777777" w:rsidR="0009782F" w:rsidRDefault="0009782F"/>
    <w:p w14:paraId="3C08D8E1" w14:textId="77777777" w:rsidR="0009782F" w:rsidRDefault="0009782F"/>
    <w:p w14:paraId="3A7505E8" w14:textId="77777777" w:rsidR="0009782F" w:rsidRDefault="000978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7E8950" wp14:editId="0866AE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8E8C" w14:textId="77777777" w:rsidR="0009782F" w:rsidRDefault="0009782F"/>
                          <w:p w14:paraId="733D99FA" w14:textId="77777777" w:rsidR="0009782F" w:rsidRDefault="000978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7E89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E48E8C" w14:textId="77777777" w:rsidR="0009782F" w:rsidRDefault="0009782F"/>
                    <w:p w14:paraId="733D99FA" w14:textId="77777777" w:rsidR="0009782F" w:rsidRDefault="000978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706AC6" w14:textId="77777777" w:rsidR="0009782F" w:rsidRDefault="0009782F"/>
    <w:p w14:paraId="11BD1170" w14:textId="77777777" w:rsidR="0009782F" w:rsidRDefault="0009782F">
      <w:pPr>
        <w:rPr>
          <w:sz w:val="2"/>
          <w:szCs w:val="2"/>
        </w:rPr>
      </w:pPr>
    </w:p>
    <w:p w14:paraId="1D52B18F" w14:textId="77777777" w:rsidR="0009782F" w:rsidRDefault="0009782F"/>
    <w:p w14:paraId="08727373" w14:textId="77777777" w:rsidR="0009782F" w:rsidRDefault="0009782F">
      <w:pPr>
        <w:spacing w:after="0" w:line="240" w:lineRule="auto"/>
      </w:pPr>
    </w:p>
  </w:footnote>
  <w:footnote w:type="continuationSeparator" w:id="0">
    <w:p w14:paraId="69C7AB3D" w14:textId="77777777" w:rsidR="0009782F" w:rsidRDefault="0009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2F"/>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59223</TotalTime>
  <Pages>3</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2872</cp:revision>
  <cp:lastPrinted>2009-02-06T05:36:00Z</cp:lastPrinted>
  <dcterms:created xsi:type="dcterms:W3CDTF">2025-11-25T20:19:00Z</dcterms:created>
  <dcterms:modified xsi:type="dcterms:W3CDTF">2026-02-02T07:20:00Z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