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378F" w:rsidRDefault="00F175F3" w:rsidP="00F175F3">
      <w:pPr>
        <w:rPr>
          <w:rFonts w:ascii="Times New Roman" w:eastAsia="Times New Roman" w:hAnsi="Times New Roman" w:cs="Times New Roman"/>
          <w:kern w:val="0"/>
          <w:sz w:val="28"/>
          <w:szCs w:val="28"/>
          <w:lang w:eastAsia="ru-RU"/>
        </w:rPr>
      </w:pPr>
      <w:bookmarkStart w:id="0" w:name="_GoBack"/>
      <w:r w:rsidRPr="00F175F3">
        <w:rPr>
          <w:rFonts w:ascii="Times New Roman" w:eastAsia="Times New Roman" w:hAnsi="Times New Roman" w:cs="Times New Roman" w:hint="eastAsia"/>
          <w:kern w:val="0"/>
          <w:sz w:val="28"/>
          <w:szCs w:val="28"/>
          <w:lang w:eastAsia="ru-RU"/>
        </w:rPr>
        <w:t>Сапліна</w:t>
      </w:r>
      <w:r w:rsidRPr="00F175F3">
        <w:rPr>
          <w:rFonts w:ascii="Times New Roman" w:eastAsia="Times New Roman" w:hAnsi="Times New Roman" w:cs="Times New Roman"/>
          <w:kern w:val="0"/>
          <w:sz w:val="28"/>
          <w:szCs w:val="28"/>
          <w:lang w:eastAsia="ru-RU"/>
        </w:rPr>
        <w:t xml:space="preserve"> </w:t>
      </w:r>
      <w:r w:rsidRPr="00F175F3">
        <w:rPr>
          <w:rFonts w:ascii="Times New Roman" w:eastAsia="Times New Roman" w:hAnsi="Times New Roman" w:cs="Times New Roman" w:hint="eastAsia"/>
          <w:kern w:val="0"/>
          <w:sz w:val="28"/>
          <w:szCs w:val="28"/>
          <w:lang w:eastAsia="ru-RU"/>
        </w:rPr>
        <w:t>Олена</w:t>
      </w:r>
      <w:r w:rsidRPr="00F175F3">
        <w:rPr>
          <w:rFonts w:ascii="Times New Roman" w:eastAsia="Times New Roman" w:hAnsi="Times New Roman" w:cs="Times New Roman"/>
          <w:kern w:val="0"/>
          <w:sz w:val="28"/>
          <w:szCs w:val="28"/>
          <w:lang w:eastAsia="ru-RU"/>
        </w:rPr>
        <w:t xml:space="preserve"> </w:t>
      </w:r>
      <w:r w:rsidRPr="00F175F3">
        <w:rPr>
          <w:rFonts w:ascii="Times New Roman" w:eastAsia="Times New Roman" w:hAnsi="Times New Roman" w:cs="Times New Roman" w:hint="eastAsia"/>
          <w:kern w:val="0"/>
          <w:sz w:val="28"/>
          <w:szCs w:val="28"/>
          <w:lang w:eastAsia="ru-RU"/>
        </w:rPr>
        <w:t>Аркадіївна</w:t>
      </w:r>
      <w:r w:rsidRPr="00F175F3">
        <w:rPr>
          <w:rFonts w:ascii="Times New Roman" w:eastAsia="Times New Roman" w:hAnsi="Times New Roman" w:cs="Times New Roman"/>
          <w:kern w:val="0"/>
          <w:sz w:val="28"/>
          <w:szCs w:val="28"/>
          <w:lang w:eastAsia="ru-RU"/>
        </w:rPr>
        <w:t xml:space="preserve">. </w:t>
      </w:r>
      <w:r w:rsidRPr="00F175F3">
        <w:rPr>
          <w:rFonts w:ascii="Times New Roman" w:eastAsia="Times New Roman" w:hAnsi="Times New Roman" w:cs="Times New Roman" w:hint="eastAsia"/>
          <w:kern w:val="0"/>
          <w:sz w:val="28"/>
          <w:szCs w:val="28"/>
          <w:lang w:eastAsia="ru-RU"/>
        </w:rPr>
        <w:t>Управління</w:t>
      </w:r>
      <w:r w:rsidRPr="00F175F3">
        <w:rPr>
          <w:rFonts w:ascii="Times New Roman" w:eastAsia="Times New Roman" w:hAnsi="Times New Roman" w:cs="Times New Roman"/>
          <w:kern w:val="0"/>
          <w:sz w:val="28"/>
          <w:szCs w:val="28"/>
          <w:lang w:eastAsia="ru-RU"/>
        </w:rPr>
        <w:t xml:space="preserve"> </w:t>
      </w:r>
      <w:r w:rsidRPr="00F175F3">
        <w:rPr>
          <w:rFonts w:ascii="Times New Roman" w:eastAsia="Times New Roman" w:hAnsi="Times New Roman" w:cs="Times New Roman" w:hint="eastAsia"/>
          <w:kern w:val="0"/>
          <w:sz w:val="28"/>
          <w:szCs w:val="28"/>
          <w:lang w:eastAsia="ru-RU"/>
        </w:rPr>
        <w:t>лізингом</w:t>
      </w:r>
      <w:r w:rsidRPr="00F175F3">
        <w:rPr>
          <w:rFonts w:ascii="Times New Roman" w:eastAsia="Times New Roman" w:hAnsi="Times New Roman" w:cs="Times New Roman"/>
          <w:kern w:val="0"/>
          <w:sz w:val="28"/>
          <w:szCs w:val="28"/>
          <w:lang w:eastAsia="ru-RU"/>
        </w:rPr>
        <w:t xml:space="preserve"> </w:t>
      </w:r>
      <w:r w:rsidRPr="00F175F3">
        <w:rPr>
          <w:rFonts w:ascii="Times New Roman" w:eastAsia="Times New Roman" w:hAnsi="Times New Roman" w:cs="Times New Roman" w:hint="eastAsia"/>
          <w:kern w:val="0"/>
          <w:sz w:val="28"/>
          <w:szCs w:val="28"/>
          <w:lang w:eastAsia="ru-RU"/>
        </w:rPr>
        <w:t>на</w:t>
      </w:r>
      <w:r w:rsidRPr="00F175F3">
        <w:rPr>
          <w:rFonts w:ascii="Times New Roman" w:eastAsia="Times New Roman" w:hAnsi="Times New Roman" w:cs="Times New Roman"/>
          <w:kern w:val="0"/>
          <w:sz w:val="28"/>
          <w:szCs w:val="28"/>
          <w:lang w:eastAsia="ru-RU"/>
        </w:rPr>
        <w:t xml:space="preserve"> </w:t>
      </w:r>
      <w:r w:rsidRPr="00F175F3">
        <w:rPr>
          <w:rFonts w:ascii="Times New Roman" w:eastAsia="Times New Roman" w:hAnsi="Times New Roman" w:cs="Times New Roman" w:hint="eastAsia"/>
          <w:kern w:val="0"/>
          <w:sz w:val="28"/>
          <w:szCs w:val="28"/>
          <w:lang w:eastAsia="ru-RU"/>
        </w:rPr>
        <w:t>промислових</w:t>
      </w:r>
      <w:r w:rsidRPr="00F175F3">
        <w:rPr>
          <w:rFonts w:ascii="Times New Roman" w:eastAsia="Times New Roman" w:hAnsi="Times New Roman" w:cs="Times New Roman"/>
          <w:kern w:val="0"/>
          <w:sz w:val="28"/>
          <w:szCs w:val="28"/>
          <w:lang w:eastAsia="ru-RU"/>
        </w:rPr>
        <w:t xml:space="preserve"> </w:t>
      </w:r>
      <w:proofErr w:type="gramStart"/>
      <w:r w:rsidRPr="00F175F3">
        <w:rPr>
          <w:rFonts w:ascii="Times New Roman" w:eastAsia="Times New Roman" w:hAnsi="Times New Roman" w:cs="Times New Roman" w:hint="eastAsia"/>
          <w:kern w:val="0"/>
          <w:sz w:val="28"/>
          <w:szCs w:val="28"/>
          <w:lang w:eastAsia="ru-RU"/>
        </w:rPr>
        <w:t>підприємствах</w:t>
      </w:r>
      <w:r w:rsidRPr="00F175F3">
        <w:rPr>
          <w:rFonts w:ascii="Times New Roman" w:eastAsia="Times New Roman" w:hAnsi="Times New Roman" w:cs="Times New Roman"/>
          <w:kern w:val="0"/>
          <w:sz w:val="28"/>
          <w:szCs w:val="28"/>
          <w:lang w:eastAsia="ru-RU"/>
        </w:rPr>
        <w:t xml:space="preserve"> :</w:t>
      </w:r>
      <w:proofErr w:type="gramEnd"/>
      <w:r w:rsidRPr="00F175F3">
        <w:rPr>
          <w:rFonts w:ascii="Times New Roman" w:eastAsia="Times New Roman" w:hAnsi="Times New Roman" w:cs="Times New Roman"/>
          <w:kern w:val="0"/>
          <w:sz w:val="28"/>
          <w:szCs w:val="28"/>
          <w:lang w:eastAsia="ru-RU"/>
        </w:rPr>
        <w:t xml:space="preserve"> </w:t>
      </w:r>
      <w:r w:rsidRPr="00F175F3">
        <w:rPr>
          <w:rFonts w:ascii="Times New Roman" w:eastAsia="Times New Roman" w:hAnsi="Times New Roman" w:cs="Times New Roman" w:hint="eastAsia"/>
          <w:kern w:val="0"/>
          <w:sz w:val="28"/>
          <w:szCs w:val="28"/>
          <w:lang w:eastAsia="ru-RU"/>
        </w:rPr>
        <w:t>Дис</w:t>
      </w:r>
      <w:r w:rsidRPr="00F175F3">
        <w:rPr>
          <w:rFonts w:ascii="Times New Roman" w:eastAsia="Times New Roman" w:hAnsi="Times New Roman" w:cs="Times New Roman"/>
          <w:kern w:val="0"/>
          <w:sz w:val="28"/>
          <w:szCs w:val="28"/>
          <w:lang w:eastAsia="ru-RU"/>
        </w:rPr>
        <w:t xml:space="preserve">... </w:t>
      </w:r>
      <w:r w:rsidRPr="00F175F3">
        <w:rPr>
          <w:rFonts w:ascii="Times New Roman" w:eastAsia="Times New Roman" w:hAnsi="Times New Roman" w:cs="Times New Roman" w:hint="eastAsia"/>
          <w:kern w:val="0"/>
          <w:sz w:val="28"/>
          <w:szCs w:val="28"/>
          <w:lang w:eastAsia="ru-RU"/>
        </w:rPr>
        <w:t>канд</w:t>
      </w:r>
      <w:r w:rsidRPr="00F175F3">
        <w:rPr>
          <w:rFonts w:ascii="Times New Roman" w:eastAsia="Times New Roman" w:hAnsi="Times New Roman" w:cs="Times New Roman"/>
          <w:kern w:val="0"/>
          <w:sz w:val="28"/>
          <w:szCs w:val="28"/>
          <w:lang w:eastAsia="ru-RU"/>
        </w:rPr>
        <w:t xml:space="preserve">. </w:t>
      </w:r>
      <w:r w:rsidRPr="00F175F3">
        <w:rPr>
          <w:rFonts w:ascii="Times New Roman" w:eastAsia="Times New Roman" w:hAnsi="Times New Roman" w:cs="Times New Roman" w:hint="eastAsia"/>
          <w:kern w:val="0"/>
          <w:sz w:val="28"/>
          <w:szCs w:val="28"/>
          <w:lang w:eastAsia="ru-RU"/>
        </w:rPr>
        <w:t>наук</w:t>
      </w:r>
      <w:r w:rsidRPr="00F175F3">
        <w:rPr>
          <w:rFonts w:ascii="Times New Roman" w:eastAsia="Times New Roman" w:hAnsi="Times New Roman" w:cs="Times New Roman"/>
          <w:kern w:val="0"/>
          <w:sz w:val="28"/>
          <w:szCs w:val="28"/>
          <w:lang w:eastAsia="ru-RU"/>
        </w:rPr>
        <w:t>: 08.00.04 - 2008.</w:t>
      </w:r>
    </w:p>
    <w:p w:rsidR="00F175F3" w:rsidRDefault="00F175F3" w:rsidP="00F175F3"/>
    <w:p w:rsidR="00F175F3" w:rsidRDefault="00F175F3" w:rsidP="00F175F3">
      <w:r>
        <w:rPr>
          <w:rFonts w:hint="eastAsia"/>
        </w:rPr>
        <w:t>Сапліна</w:t>
      </w:r>
      <w:r>
        <w:t></w:t>
      </w:r>
      <w:r>
        <w:rPr>
          <w:rFonts w:hint="eastAsia"/>
        </w:rPr>
        <w:t>О</w:t>
      </w:r>
      <w:r>
        <w:t></w:t>
      </w:r>
      <w:r>
        <w:rPr>
          <w:rFonts w:hint="eastAsia"/>
        </w:rPr>
        <w:t>А</w:t>
      </w:r>
      <w:r>
        <w:t></w:t>
      </w:r>
      <w:r>
        <w:t></w:t>
      </w:r>
      <w:r>
        <w:rPr>
          <w:rFonts w:hint="eastAsia"/>
        </w:rPr>
        <w:t>Управління</w:t>
      </w:r>
      <w:r>
        <w:t></w:t>
      </w:r>
      <w:r>
        <w:rPr>
          <w:rFonts w:hint="eastAsia"/>
        </w:rPr>
        <w:t>лізингом</w:t>
      </w:r>
      <w:r>
        <w:t></w:t>
      </w:r>
      <w:r>
        <w:rPr>
          <w:rFonts w:hint="eastAsia"/>
        </w:rPr>
        <w:t>на</w:t>
      </w:r>
      <w:r>
        <w:t></w:t>
      </w:r>
      <w:r>
        <w:rPr>
          <w:rFonts w:hint="eastAsia"/>
        </w:rPr>
        <w:t>промислових</w:t>
      </w:r>
      <w:r>
        <w:t></w:t>
      </w:r>
      <w:r>
        <w:rPr>
          <w:rFonts w:hint="eastAsia"/>
        </w:rPr>
        <w:t>підприємствах</w:t>
      </w:r>
      <w:r>
        <w:t></w:t>
      </w:r>
      <w:r>
        <w:t></w:t>
      </w:r>
      <w:r>
        <w:rPr>
          <w:rFonts w:hint="eastAsia"/>
        </w:rPr>
        <w:t>–</w:t>
      </w:r>
      <w:r>
        <w:t></w:t>
      </w:r>
      <w:r>
        <w:rPr>
          <w:rFonts w:hint="eastAsia"/>
        </w:rPr>
        <w:t>Рукопис</w:t>
      </w:r>
      <w:r>
        <w:t></w:t>
      </w:r>
    </w:p>
    <w:p w:rsidR="00F175F3" w:rsidRDefault="00F175F3" w:rsidP="00F175F3"/>
    <w:p w:rsidR="00F175F3" w:rsidRDefault="00F175F3" w:rsidP="00F175F3">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w:t>
      </w:r>
      <w:r>
        <w:t></w:t>
      </w:r>
      <w:r>
        <w:rPr>
          <w:rFonts w:hint="eastAsia"/>
        </w:rPr>
        <w:t>Приазовський</w:t>
      </w:r>
      <w:r>
        <w:t></w:t>
      </w:r>
      <w:r>
        <w:rPr>
          <w:rFonts w:hint="eastAsia"/>
        </w:rPr>
        <w:t>державний</w:t>
      </w:r>
      <w:r>
        <w:t></w:t>
      </w:r>
      <w:r>
        <w:rPr>
          <w:rFonts w:hint="eastAsia"/>
        </w:rPr>
        <w:t>технічний</w:t>
      </w:r>
      <w:r>
        <w:t></w:t>
      </w:r>
      <w:r>
        <w:rPr>
          <w:rFonts w:hint="eastAsia"/>
        </w:rPr>
        <w:t>університет</w:t>
      </w:r>
      <w:r>
        <w:t></w:t>
      </w:r>
      <w:r>
        <w:rPr>
          <w:rFonts w:hint="eastAsia"/>
        </w:rPr>
        <w:t>Міністерства</w:t>
      </w:r>
      <w:r>
        <w:t></w:t>
      </w:r>
      <w:r>
        <w:rPr>
          <w:rFonts w:hint="eastAsia"/>
        </w:rPr>
        <w:t>освіти</w:t>
      </w:r>
      <w:r>
        <w:t></w:t>
      </w:r>
      <w:r>
        <w:rPr>
          <w:rFonts w:hint="eastAsia"/>
        </w:rPr>
        <w:t>і</w:t>
      </w:r>
      <w:r>
        <w:t></w:t>
      </w:r>
      <w:r>
        <w:rPr>
          <w:rFonts w:hint="eastAsia"/>
        </w:rPr>
        <w:t>науки</w:t>
      </w:r>
      <w:r>
        <w:t></w:t>
      </w:r>
      <w:r>
        <w:rPr>
          <w:rFonts w:hint="eastAsia"/>
        </w:rPr>
        <w:t>України</w:t>
      </w:r>
      <w:r>
        <w:t></w:t>
      </w:r>
      <w:r>
        <w:t></w:t>
      </w:r>
      <w:r>
        <w:rPr>
          <w:rFonts w:hint="eastAsia"/>
        </w:rPr>
        <w:t>Маріуполь</w:t>
      </w:r>
      <w:r>
        <w:t></w:t>
      </w:r>
      <w:r>
        <w:t></w:t>
      </w:r>
      <w:r>
        <w:t></w:t>
      </w:r>
      <w:r>
        <w:t></w:t>
      </w:r>
      <w:r>
        <w:t></w:t>
      </w:r>
      <w:r>
        <w:t></w:t>
      </w:r>
      <w:r>
        <w:t></w:t>
      </w:r>
    </w:p>
    <w:p w:rsidR="00F175F3" w:rsidRDefault="00F175F3" w:rsidP="00F175F3"/>
    <w:p w:rsidR="00F175F3" w:rsidRDefault="00F175F3" w:rsidP="00F175F3">
      <w:r>
        <w:rPr>
          <w:rFonts w:hint="eastAsia"/>
        </w:rPr>
        <w:t>На</w:t>
      </w:r>
      <w:r>
        <w:t></w:t>
      </w:r>
      <w:r>
        <w:rPr>
          <w:rFonts w:hint="eastAsia"/>
        </w:rPr>
        <w:t>основі</w:t>
      </w:r>
      <w:r>
        <w:t></w:t>
      </w:r>
      <w:r>
        <w:rPr>
          <w:rFonts w:hint="eastAsia"/>
        </w:rPr>
        <w:t>проведеного</w:t>
      </w:r>
      <w:r>
        <w:t></w:t>
      </w:r>
      <w:r>
        <w:rPr>
          <w:rFonts w:hint="eastAsia"/>
        </w:rPr>
        <w:t>дослідження</w:t>
      </w:r>
      <w:r>
        <w:t></w:t>
      </w:r>
      <w:r>
        <w:rPr>
          <w:rFonts w:hint="eastAsia"/>
        </w:rPr>
        <w:t>вирішено</w:t>
      </w:r>
      <w:r>
        <w:t></w:t>
      </w:r>
      <w:r>
        <w:rPr>
          <w:rFonts w:hint="eastAsia"/>
        </w:rPr>
        <w:t>задачу</w:t>
      </w:r>
      <w:r>
        <w:t></w:t>
      </w:r>
      <w:r>
        <w:rPr>
          <w:rFonts w:hint="eastAsia"/>
        </w:rPr>
        <w:t>теоретичного</w:t>
      </w:r>
      <w:r>
        <w:t></w:t>
      </w:r>
      <w:r>
        <w:rPr>
          <w:rFonts w:hint="eastAsia"/>
        </w:rPr>
        <w:t>і</w:t>
      </w:r>
      <w:r>
        <w:t></w:t>
      </w:r>
      <w:r>
        <w:rPr>
          <w:rFonts w:hint="eastAsia"/>
        </w:rPr>
        <w:t>методичного</w:t>
      </w:r>
      <w:r>
        <w:t></w:t>
      </w:r>
      <w:r>
        <w:rPr>
          <w:rFonts w:hint="eastAsia"/>
        </w:rPr>
        <w:t>забезпечення</w:t>
      </w:r>
      <w:r>
        <w:t></w:t>
      </w:r>
      <w:r>
        <w:rPr>
          <w:rFonts w:hint="eastAsia"/>
        </w:rPr>
        <w:t>механізму</w:t>
      </w:r>
      <w:r>
        <w:t></w:t>
      </w:r>
      <w:r>
        <w:rPr>
          <w:rFonts w:hint="eastAsia"/>
        </w:rPr>
        <w:t>управління</w:t>
      </w:r>
      <w:r>
        <w:t></w:t>
      </w:r>
      <w:r>
        <w:rPr>
          <w:rFonts w:hint="eastAsia"/>
        </w:rPr>
        <w:t>лізингом</w:t>
      </w:r>
      <w:r>
        <w:t></w:t>
      </w:r>
      <w:r>
        <w:rPr>
          <w:rFonts w:hint="eastAsia"/>
        </w:rPr>
        <w:t>на</w:t>
      </w:r>
      <w:r>
        <w:t></w:t>
      </w:r>
      <w:r>
        <w:rPr>
          <w:rFonts w:hint="eastAsia"/>
        </w:rPr>
        <w:t>промислових</w:t>
      </w:r>
      <w:r>
        <w:t></w:t>
      </w:r>
      <w:r>
        <w:rPr>
          <w:rFonts w:hint="eastAsia"/>
        </w:rPr>
        <w:t>підприємствах</w:t>
      </w:r>
      <w:r>
        <w:t></w:t>
      </w:r>
      <w:r>
        <w:t></w:t>
      </w:r>
      <w:r>
        <w:rPr>
          <w:rFonts w:hint="eastAsia"/>
        </w:rPr>
        <w:t>Зроблено</w:t>
      </w:r>
      <w:r>
        <w:t></w:t>
      </w:r>
      <w:r>
        <w:rPr>
          <w:rFonts w:hint="eastAsia"/>
        </w:rPr>
        <w:t>висновок</w:t>
      </w:r>
      <w:r>
        <w:t></w:t>
      </w:r>
      <w:r>
        <w:rPr>
          <w:rFonts w:hint="eastAsia"/>
        </w:rPr>
        <w:t>про</w:t>
      </w:r>
      <w:r>
        <w:t></w:t>
      </w:r>
      <w:r>
        <w:rPr>
          <w:rFonts w:hint="eastAsia"/>
        </w:rPr>
        <w:t>недостатній</w:t>
      </w:r>
      <w:r>
        <w:t></w:t>
      </w:r>
      <w:r>
        <w:rPr>
          <w:rFonts w:hint="eastAsia"/>
        </w:rPr>
        <w:t>рівень</w:t>
      </w:r>
      <w:r>
        <w:t></w:t>
      </w:r>
      <w:r>
        <w:rPr>
          <w:rFonts w:hint="eastAsia"/>
        </w:rPr>
        <w:t>розвитку</w:t>
      </w:r>
      <w:r>
        <w:t></w:t>
      </w:r>
      <w:r>
        <w:rPr>
          <w:rFonts w:hint="eastAsia"/>
        </w:rPr>
        <w:t>лізингу</w:t>
      </w:r>
      <w:r>
        <w:t></w:t>
      </w:r>
      <w:r>
        <w:rPr>
          <w:rFonts w:hint="eastAsia"/>
        </w:rPr>
        <w:t>в</w:t>
      </w:r>
      <w:r>
        <w:t></w:t>
      </w:r>
      <w:r>
        <w:rPr>
          <w:rFonts w:hint="eastAsia"/>
        </w:rPr>
        <w:t>Україні</w:t>
      </w:r>
      <w:r>
        <w:t></w:t>
      </w:r>
      <w:r>
        <w:t></w:t>
      </w:r>
      <w:r>
        <w:rPr>
          <w:rFonts w:hint="eastAsia"/>
        </w:rPr>
        <w:t>що</w:t>
      </w:r>
      <w:r>
        <w:t></w:t>
      </w:r>
      <w:r>
        <w:rPr>
          <w:rFonts w:hint="eastAsia"/>
        </w:rPr>
        <w:t>стало</w:t>
      </w:r>
      <w:r>
        <w:t></w:t>
      </w:r>
      <w:r>
        <w:rPr>
          <w:rFonts w:hint="eastAsia"/>
        </w:rPr>
        <w:t>основою</w:t>
      </w:r>
      <w:r>
        <w:t></w:t>
      </w:r>
      <w:r>
        <w:rPr>
          <w:rFonts w:hint="eastAsia"/>
        </w:rPr>
        <w:t>для</w:t>
      </w:r>
      <w:r>
        <w:t></w:t>
      </w:r>
      <w:r>
        <w:rPr>
          <w:rFonts w:hint="eastAsia"/>
        </w:rPr>
        <w:t>розробки</w:t>
      </w:r>
      <w:r>
        <w:t></w:t>
      </w:r>
      <w:r>
        <w:rPr>
          <w:rFonts w:hint="eastAsia"/>
        </w:rPr>
        <w:t>рекомендацій</w:t>
      </w:r>
      <w:r>
        <w:t></w:t>
      </w:r>
      <w:r>
        <w:rPr>
          <w:rFonts w:hint="eastAsia"/>
        </w:rPr>
        <w:t>щодо</w:t>
      </w:r>
      <w:r>
        <w:t></w:t>
      </w:r>
      <w:r>
        <w:rPr>
          <w:rFonts w:hint="eastAsia"/>
        </w:rPr>
        <w:t>пожвавлення</w:t>
      </w:r>
      <w:r>
        <w:t></w:t>
      </w:r>
      <w:r>
        <w:rPr>
          <w:rFonts w:hint="eastAsia"/>
        </w:rPr>
        <w:t>лізингової</w:t>
      </w:r>
      <w:r>
        <w:t></w:t>
      </w:r>
      <w:r>
        <w:rPr>
          <w:rFonts w:hint="eastAsia"/>
        </w:rPr>
        <w:t>діяльності</w:t>
      </w:r>
      <w:r>
        <w:t></w:t>
      </w:r>
      <w:r>
        <w:rPr>
          <w:rFonts w:hint="eastAsia"/>
        </w:rPr>
        <w:t>в</w:t>
      </w:r>
      <w:r>
        <w:t></w:t>
      </w:r>
      <w:r>
        <w:rPr>
          <w:rFonts w:hint="eastAsia"/>
        </w:rPr>
        <w:t>промисловості</w:t>
      </w:r>
      <w:r>
        <w:t></w:t>
      </w:r>
      <w:r>
        <w:rPr>
          <w:rFonts w:hint="eastAsia"/>
        </w:rPr>
        <w:t>України</w:t>
      </w:r>
      <w:r>
        <w:t></w:t>
      </w:r>
      <w:r>
        <w:t></w:t>
      </w:r>
      <w:r>
        <w:rPr>
          <w:rFonts w:hint="eastAsia"/>
        </w:rPr>
        <w:t>Удосконалено</w:t>
      </w:r>
      <w:r>
        <w:t></w:t>
      </w:r>
      <w:r>
        <w:rPr>
          <w:rFonts w:hint="eastAsia"/>
        </w:rPr>
        <w:t>поняття</w:t>
      </w:r>
      <w:r>
        <w:t></w:t>
      </w:r>
      <w:r>
        <w:t></w:t>
      </w:r>
      <w:r>
        <w:rPr>
          <w:rFonts w:hint="eastAsia"/>
        </w:rPr>
        <w:t>лізинг</w:t>
      </w:r>
      <w:r>
        <w:t></w:t>
      </w:r>
      <w:r>
        <w:t></w:t>
      </w:r>
      <w:r>
        <w:rPr>
          <w:rFonts w:hint="eastAsia"/>
        </w:rPr>
        <w:t>та</w:t>
      </w:r>
      <w:r>
        <w:t></w:t>
      </w:r>
      <w:r>
        <w:rPr>
          <w:rFonts w:hint="eastAsia"/>
        </w:rPr>
        <w:t>класифікацію</w:t>
      </w:r>
      <w:r>
        <w:t></w:t>
      </w:r>
      <w:r>
        <w:rPr>
          <w:rFonts w:hint="eastAsia"/>
        </w:rPr>
        <w:t>видів</w:t>
      </w:r>
      <w:r>
        <w:t></w:t>
      </w:r>
      <w:r>
        <w:rPr>
          <w:rFonts w:hint="eastAsia"/>
        </w:rPr>
        <w:t>лізингу</w:t>
      </w:r>
      <w:r>
        <w:t></w:t>
      </w:r>
      <w:r>
        <w:t></w:t>
      </w:r>
      <w:r>
        <w:rPr>
          <w:rFonts w:hint="eastAsia"/>
        </w:rPr>
        <w:t>згідно</w:t>
      </w:r>
      <w:r>
        <w:t></w:t>
      </w:r>
      <w:r>
        <w:rPr>
          <w:rFonts w:hint="eastAsia"/>
        </w:rPr>
        <w:t>з</w:t>
      </w:r>
      <w:r>
        <w:t></w:t>
      </w:r>
      <w:r>
        <w:rPr>
          <w:rFonts w:hint="eastAsia"/>
        </w:rPr>
        <w:t>якою</w:t>
      </w:r>
      <w:r>
        <w:t></w:t>
      </w:r>
      <w:r>
        <w:rPr>
          <w:rFonts w:hint="eastAsia"/>
        </w:rPr>
        <w:t>всі</w:t>
      </w:r>
      <w:r>
        <w:t></w:t>
      </w:r>
      <w:r>
        <w:rPr>
          <w:rFonts w:hint="eastAsia"/>
        </w:rPr>
        <w:t>види</w:t>
      </w:r>
      <w:r>
        <w:t></w:t>
      </w:r>
      <w:r>
        <w:rPr>
          <w:rFonts w:hint="eastAsia"/>
        </w:rPr>
        <w:t>лізингу</w:t>
      </w:r>
      <w:r>
        <w:t></w:t>
      </w:r>
      <w:r>
        <w:rPr>
          <w:rFonts w:hint="eastAsia"/>
        </w:rPr>
        <w:t>групуються</w:t>
      </w:r>
      <w:r>
        <w:t></w:t>
      </w:r>
      <w:r>
        <w:rPr>
          <w:rFonts w:hint="eastAsia"/>
        </w:rPr>
        <w:t>за</w:t>
      </w:r>
      <w:r>
        <w:t></w:t>
      </w:r>
      <w:r>
        <w:rPr>
          <w:rFonts w:hint="eastAsia"/>
        </w:rPr>
        <w:t>десятьма</w:t>
      </w:r>
      <w:r>
        <w:t></w:t>
      </w:r>
      <w:r>
        <w:rPr>
          <w:rFonts w:hint="eastAsia"/>
        </w:rPr>
        <w:t>класифікаційними</w:t>
      </w:r>
      <w:r>
        <w:t></w:t>
      </w:r>
      <w:r>
        <w:rPr>
          <w:rFonts w:hint="eastAsia"/>
        </w:rPr>
        <w:t>ознаками</w:t>
      </w:r>
      <w:r>
        <w:t></w:t>
      </w:r>
      <w:r>
        <w:t></w:t>
      </w:r>
      <w:r>
        <w:rPr>
          <w:rFonts w:hint="eastAsia"/>
        </w:rPr>
        <w:t>Здійснено</w:t>
      </w:r>
      <w:r>
        <w:t></w:t>
      </w:r>
      <w:r>
        <w:rPr>
          <w:rFonts w:hint="eastAsia"/>
        </w:rPr>
        <w:t>аналіз</w:t>
      </w:r>
      <w:r>
        <w:t></w:t>
      </w:r>
      <w:r>
        <w:rPr>
          <w:rFonts w:hint="eastAsia"/>
        </w:rPr>
        <w:t>існуючих</w:t>
      </w:r>
      <w:r>
        <w:t></w:t>
      </w:r>
      <w:r>
        <w:rPr>
          <w:rFonts w:hint="eastAsia"/>
        </w:rPr>
        <w:t>методичних</w:t>
      </w:r>
      <w:r>
        <w:t></w:t>
      </w:r>
      <w:r>
        <w:rPr>
          <w:rFonts w:hint="eastAsia"/>
        </w:rPr>
        <w:t>підходів</w:t>
      </w:r>
      <w:r>
        <w:t></w:t>
      </w:r>
      <w:r>
        <w:rPr>
          <w:rFonts w:hint="eastAsia"/>
        </w:rPr>
        <w:t>до</w:t>
      </w:r>
      <w:r>
        <w:t></w:t>
      </w:r>
      <w:r>
        <w:rPr>
          <w:rFonts w:hint="eastAsia"/>
        </w:rPr>
        <w:t>розрахунку</w:t>
      </w:r>
      <w:r>
        <w:t></w:t>
      </w:r>
      <w:r>
        <w:rPr>
          <w:rFonts w:hint="eastAsia"/>
        </w:rPr>
        <w:t>лізингових</w:t>
      </w:r>
      <w:r>
        <w:t></w:t>
      </w:r>
      <w:r>
        <w:rPr>
          <w:rFonts w:hint="eastAsia"/>
        </w:rPr>
        <w:t>платежів</w:t>
      </w:r>
      <w:r>
        <w:t></w:t>
      </w:r>
      <w:r>
        <w:t></w:t>
      </w:r>
      <w:r>
        <w:rPr>
          <w:rFonts w:hint="eastAsia"/>
        </w:rPr>
        <w:t>що</w:t>
      </w:r>
      <w:r>
        <w:t></w:t>
      </w:r>
      <w:r>
        <w:rPr>
          <w:rFonts w:hint="eastAsia"/>
        </w:rPr>
        <w:t>послужило</w:t>
      </w:r>
      <w:r>
        <w:t></w:t>
      </w:r>
      <w:r>
        <w:rPr>
          <w:rFonts w:hint="eastAsia"/>
        </w:rPr>
        <w:t>підґрунтям</w:t>
      </w:r>
      <w:r>
        <w:t></w:t>
      </w:r>
      <w:r>
        <w:rPr>
          <w:rFonts w:hint="eastAsia"/>
        </w:rPr>
        <w:t>для</w:t>
      </w:r>
      <w:r>
        <w:t></w:t>
      </w:r>
      <w:r>
        <w:rPr>
          <w:rFonts w:hint="eastAsia"/>
        </w:rPr>
        <w:t>розробки</w:t>
      </w:r>
      <w:r>
        <w:t></w:t>
      </w:r>
      <w:r>
        <w:rPr>
          <w:rFonts w:hint="eastAsia"/>
        </w:rPr>
        <w:t>методичного</w:t>
      </w:r>
      <w:r>
        <w:t></w:t>
      </w:r>
      <w:r>
        <w:rPr>
          <w:rFonts w:hint="eastAsia"/>
        </w:rPr>
        <w:t>підходу</w:t>
      </w:r>
      <w:r>
        <w:t></w:t>
      </w:r>
      <w:r>
        <w:rPr>
          <w:rFonts w:hint="eastAsia"/>
        </w:rPr>
        <w:t>до</w:t>
      </w:r>
      <w:r>
        <w:t></w:t>
      </w:r>
      <w:r>
        <w:rPr>
          <w:rFonts w:hint="eastAsia"/>
        </w:rPr>
        <w:t>визначення</w:t>
      </w:r>
      <w:r>
        <w:t></w:t>
      </w:r>
      <w:r>
        <w:rPr>
          <w:rFonts w:hint="eastAsia"/>
        </w:rPr>
        <w:t>розміру</w:t>
      </w:r>
      <w:r>
        <w:t></w:t>
      </w:r>
      <w:r>
        <w:rPr>
          <w:rFonts w:hint="eastAsia"/>
        </w:rPr>
        <w:t>лізингових</w:t>
      </w:r>
      <w:r>
        <w:t></w:t>
      </w:r>
      <w:r>
        <w:rPr>
          <w:rFonts w:hint="eastAsia"/>
        </w:rPr>
        <w:t>платежів</w:t>
      </w:r>
      <w:r>
        <w:t></w:t>
      </w:r>
      <w:r>
        <w:t></w:t>
      </w:r>
      <w:r>
        <w:rPr>
          <w:rFonts w:hint="eastAsia"/>
        </w:rPr>
        <w:t>який</w:t>
      </w:r>
      <w:r>
        <w:t></w:t>
      </w:r>
      <w:r>
        <w:rPr>
          <w:rFonts w:hint="eastAsia"/>
        </w:rPr>
        <w:t>містить</w:t>
      </w:r>
      <w:r>
        <w:t></w:t>
      </w:r>
      <w:r>
        <w:rPr>
          <w:rFonts w:hint="eastAsia"/>
        </w:rPr>
        <w:t>алгоритм</w:t>
      </w:r>
      <w:r>
        <w:t></w:t>
      </w:r>
      <w:r>
        <w:rPr>
          <w:rFonts w:hint="eastAsia"/>
        </w:rPr>
        <w:t>розрахунку</w:t>
      </w:r>
      <w:r>
        <w:t></w:t>
      </w:r>
      <w:r>
        <w:rPr>
          <w:rFonts w:hint="eastAsia"/>
        </w:rPr>
        <w:t>кожного</w:t>
      </w:r>
      <w:r>
        <w:t></w:t>
      </w:r>
      <w:r>
        <w:rPr>
          <w:rFonts w:hint="eastAsia"/>
        </w:rPr>
        <w:t>складового</w:t>
      </w:r>
      <w:r>
        <w:t></w:t>
      </w:r>
      <w:r>
        <w:rPr>
          <w:rFonts w:hint="eastAsia"/>
        </w:rPr>
        <w:t>елементу</w:t>
      </w:r>
      <w:r>
        <w:t></w:t>
      </w:r>
      <w:r>
        <w:rPr>
          <w:rFonts w:hint="eastAsia"/>
        </w:rPr>
        <w:t>лізингового</w:t>
      </w:r>
      <w:r>
        <w:t></w:t>
      </w:r>
      <w:r>
        <w:rPr>
          <w:rFonts w:hint="eastAsia"/>
        </w:rPr>
        <w:t>платежу</w:t>
      </w:r>
      <w:r>
        <w:t></w:t>
      </w:r>
      <w:r>
        <w:rPr>
          <w:rFonts w:hint="eastAsia"/>
        </w:rPr>
        <w:t>відповідно</w:t>
      </w:r>
      <w:r>
        <w:t></w:t>
      </w:r>
      <w:r>
        <w:rPr>
          <w:rFonts w:hint="eastAsia"/>
        </w:rPr>
        <w:t>до</w:t>
      </w:r>
      <w:r>
        <w:t></w:t>
      </w:r>
      <w:r>
        <w:rPr>
          <w:rFonts w:hint="eastAsia"/>
        </w:rPr>
        <w:t>українського</w:t>
      </w:r>
      <w:r>
        <w:t></w:t>
      </w:r>
      <w:r>
        <w:rPr>
          <w:rFonts w:hint="eastAsia"/>
        </w:rPr>
        <w:t>законодавства</w:t>
      </w:r>
      <w:r>
        <w:t></w:t>
      </w:r>
      <w:r>
        <w:rPr>
          <w:rFonts w:hint="eastAsia"/>
        </w:rPr>
        <w:t>і</w:t>
      </w:r>
      <w:r>
        <w:t></w:t>
      </w:r>
      <w:r>
        <w:rPr>
          <w:rFonts w:hint="eastAsia"/>
        </w:rPr>
        <w:t>умов</w:t>
      </w:r>
      <w:r>
        <w:t></w:t>
      </w:r>
      <w:r>
        <w:rPr>
          <w:rFonts w:hint="eastAsia"/>
        </w:rPr>
        <w:t>господарювання</w:t>
      </w:r>
      <w:r>
        <w:t></w:t>
      </w:r>
      <w:r>
        <w:t></w:t>
      </w:r>
      <w:r>
        <w:rPr>
          <w:rFonts w:hint="eastAsia"/>
        </w:rPr>
        <w:t>Використання</w:t>
      </w:r>
      <w:r>
        <w:t></w:t>
      </w:r>
      <w:r>
        <w:rPr>
          <w:rFonts w:hint="eastAsia"/>
        </w:rPr>
        <w:t>існуючих</w:t>
      </w:r>
      <w:r>
        <w:t></w:t>
      </w:r>
      <w:r>
        <w:rPr>
          <w:rFonts w:hint="eastAsia"/>
        </w:rPr>
        <w:t>методів</w:t>
      </w:r>
      <w:r>
        <w:t></w:t>
      </w:r>
      <w:r>
        <w:rPr>
          <w:rFonts w:hint="eastAsia"/>
        </w:rPr>
        <w:t>оцінки</w:t>
      </w:r>
      <w:r>
        <w:t></w:t>
      </w:r>
      <w:r>
        <w:rPr>
          <w:rFonts w:hint="eastAsia"/>
        </w:rPr>
        <w:t>ефективності</w:t>
      </w:r>
      <w:r>
        <w:t></w:t>
      </w:r>
      <w:r>
        <w:rPr>
          <w:rFonts w:hint="eastAsia"/>
        </w:rPr>
        <w:t>лізингу</w:t>
      </w:r>
      <w:r>
        <w:t></w:t>
      </w:r>
      <w:r>
        <w:rPr>
          <w:rFonts w:hint="eastAsia"/>
        </w:rPr>
        <w:t>не</w:t>
      </w:r>
      <w:r>
        <w:t></w:t>
      </w:r>
      <w:r>
        <w:rPr>
          <w:rFonts w:hint="eastAsia"/>
        </w:rPr>
        <w:t>може</w:t>
      </w:r>
      <w:r>
        <w:t></w:t>
      </w:r>
      <w:r>
        <w:rPr>
          <w:rFonts w:hint="eastAsia"/>
        </w:rPr>
        <w:t>повною</w:t>
      </w:r>
      <w:r>
        <w:t></w:t>
      </w:r>
      <w:r>
        <w:rPr>
          <w:rFonts w:hint="eastAsia"/>
        </w:rPr>
        <w:t>мірою</w:t>
      </w:r>
      <w:r>
        <w:t></w:t>
      </w:r>
      <w:r>
        <w:rPr>
          <w:rFonts w:hint="eastAsia"/>
        </w:rPr>
        <w:t>гарантувати</w:t>
      </w:r>
      <w:r>
        <w:t></w:t>
      </w:r>
      <w:r>
        <w:rPr>
          <w:rFonts w:hint="eastAsia"/>
        </w:rPr>
        <w:t>отримання</w:t>
      </w:r>
      <w:r>
        <w:t></w:t>
      </w:r>
      <w:r>
        <w:rPr>
          <w:rFonts w:hint="eastAsia"/>
        </w:rPr>
        <w:t>достовірного</w:t>
      </w:r>
      <w:r>
        <w:t></w:t>
      </w:r>
      <w:r>
        <w:rPr>
          <w:rFonts w:hint="eastAsia"/>
        </w:rPr>
        <w:t>результату</w:t>
      </w:r>
      <w:r>
        <w:t></w:t>
      </w:r>
      <w:r>
        <w:rPr>
          <w:rFonts w:hint="eastAsia"/>
        </w:rPr>
        <w:t>через</w:t>
      </w:r>
      <w:r>
        <w:t></w:t>
      </w:r>
      <w:r>
        <w:rPr>
          <w:rFonts w:hint="eastAsia"/>
        </w:rPr>
        <w:t>те</w:t>
      </w:r>
      <w:r>
        <w:t></w:t>
      </w:r>
      <w:r>
        <w:t></w:t>
      </w:r>
      <w:r>
        <w:rPr>
          <w:rFonts w:hint="eastAsia"/>
        </w:rPr>
        <w:t>що</w:t>
      </w:r>
      <w:r>
        <w:t></w:t>
      </w:r>
      <w:r>
        <w:rPr>
          <w:rFonts w:hint="eastAsia"/>
        </w:rPr>
        <w:t>не</w:t>
      </w:r>
      <w:r>
        <w:t></w:t>
      </w:r>
      <w:r>
        <w:rPr>
          <w:rFonts w:hint="eastAsia"/>
        </w:rPr>
        <w:t>всі</w:t>
      </w:r>
      <w:r>
        <w:t></w:t>
      </w:r>
      <w:r>
        <w:rPr>
          <w:rFonts w:hint="eastAsia"/>
        </w:rPr>
        <w:t>вони</w:t>
      </w:r>
      <w:r>
        <w:t></w:t>
      </w:r>
      <w:r>
        <w:rPr>
          <w:rFonts w:hint="eastAsia"/>
        </w:rPr>
        <w:t>враховують</w:t>
      </w:r>
      <w:r>
        <w:t></w:t>
      </w:r>
      <w:r>
        <w:rPr>
          <w:rFonts w:hint="eastAsia"/>
        </w:rPr>
        <w:t>вплив</w:t>
      </w:r>
      <w:r>
        <w:t></w:t>
      </w:r>
      <w:r>
        <w:rPr>
          <w:rFonts w:hint="eastAsia"/>
        </w:rPr>
        <w:t>інфляції</w:t>
      </w:r>
      <w:r>
        <w:t></w:t>
      </w:r>
      <w:r>
        <w:t></w:t>
      </w:r>
      <w:r>
        <w:rPr>
          <w:rFonts w:hint="eastAsia"/>
        </w:rPr>
        <w:t>а</w:t>
      </w:r>
      <w:r>
        <w:t></w:t>
      </w:r>
      <w:r>
        <w:rPr>
          <w:rFonts w:hint="eastAsia"/>
        </w:rPr>
        <w:t>також</w:t>
      </w:r>
      <w:r>
        <w:t></w:t>
      </w:r>
      <w:r>
        <w:rPr>
          <w:rFonts w:hint="eastAsia"/>
        </w:rPr>
        <w:t>зміну</w:t>
      </w:r>
      <w:r>
        <w:t></w:t>
      </w:r>
      <w:r>
        <w:rPr>
          <w:rFonts w:hint="eastAsia"/>
        </w:rPr>
        <w:t>вартості</w:t>
      </w:r>
      <w:r>
        <w:t></w:t>
      </w:r>
      <w:r>
        <w:rPr>
          <w:rFonts w:hint="eastAsia"/>
        </w:rPr>
        <w:t>грошей</w:t>
      </w:r>
      <w:r>
        <w:t></w:t>
      </w:r>
      <w:r>
        <w:rPr>
          <w:rFonts w:hint="eastAsia"/>
        </w:rPr>
        <w:t>в</w:t>
      </w:r>
      <w:r>
        <w:t></w:t>
      </w:r>
      <w:r>
        <w:rPr>
          <w:rFonts w:hint="eastAsia"/>
        </w:rPr>
        <w:t>часі</w:t>
      </w:r>
      <w:r>
        <w:t></w:t>
      </w:r>
      <w:r>
        <w:t></w:t>
      </w:r>
      <w:r>
        <w:rPr>
          <w:rFonts w:hint="eastAsia"/>
        </w:rPr>
        <w:t>На</w:t>
      </w:r>
      <w:r>
        <w:t></w:t>
      </w:r>
      <w:r>
        <w:rPr>
          <w:rFonts w:hint="eastAsia"/>
        </w:rPr>
        <w:t>цій</w:t>
      </w:r>
      <w:r>
        <w:t></w:t>
      </w:r>
      <w:r>
        <w:rPr>
          <w:rFonts w:hint="eastAsia"/>
        </w:rPr>
        <w:t>основі</w:t>
      </w:r>
      <w:r>
        <w:t></w:t>
      </w:r>
      <w:r>
        <w:rPr>
          <w:rFonts w:hint="eastAsia"/>
        </w:rPr>
        <w:t>удосконалено</w:t>
      </w:r>
      <w:r>
        <w:t></w:t>
      </w:r>
      <w:r>
        <w:rPr>
          <w:rFonts w:hint="eastAsia"/>
        </w:rPr>
        <w:t>методичний</w:t>
      </w:r>
      <w:r>
        <w:t></w:t>
      </w:r>
      <w:r>
        <w:rPr>
          <w:rFonts w:hint="eastAsia"/>
        </w:rPr>
        <w:t>підхід</w:t>
      </w:r>
      <w:r>
        <w:t></w:t>
      </w:r>
      <w:r>
        <w:rPr>
          <w:rFonts w:hint="eastAsia"/>
        </w:rPr>
        <w:t>до</w:t>
      </w:r>
      <w:r>
        <w:t></w:t>
      </w:r>
      <w:r>
        <w:rPr>
          <w:rFonts w:hint="eastAsia"/>
        </w:rPr>
        <w:t>оцінки</w:t>
      </w:r>
      <w:r>
        <w:t></w:t>
      </w:r>
      <w:r>
        <w:rPr>
          <w:rFonts w:hint="eastAsia"/>
        </w:rPr>
        <w:t>ефективності</w:t>
      </w:r>
      <w:r>
        <w:t></w:t>
      </w:r>
      <w:r>
        <w:rPr>
          <w:rFonts w:hint="eastAsia"/>
        </w:rPr>
        <w:t>лізингу</w:t>
      </w:r>
      <w:r>
        <w:t></w:t>
      </w:r>
      <w:r>
        <w:t></w:t>
      </w:r>
      <w:r>
        <w:rPr>
          <w:rFonts w:hint="eastAsia"/>
        </w:rPr>
        <w:t>Задачу</w:t>
      </w:r>
      <w:r>
        <w:t></w:t>
      </w:r>
      <w:r>
        <w:rPr>
          <w:rFonts w:hint="eastAsia"/>
        </w:rPr>
        <w:t>визначення</w:t>
      </w:r>
      <w:r>
        <w:t></w:t>
      </w:r>
      <w:r>
        <w:rPr>
          <w:rFonts w:hint="eastAsia"/>
        </w:rPr>
        <w:t>оптимального</w:t>
      </w:r>
      <w:r>
        <w:t></w:t>
      </w:r>
      <w:r>
        <w:rPr>
          <w:rFonts w:hint="eastAsia"/>
        </w:rPr>
        <w:t>строку</w:t>
      </w:r>
      <w:r>
        <w:t></w:t>
      </w:r>
      <w:r>
        <w:rPr>
          <w:rFonts w:hint="eastAsia"/>
        </w:rPr>
        <w:t>лізингової</w:t>
      </w:r>
      <w:r>
        <w:t></w:t>
      </w:r>
      <w:r>
        <w:rPr>
          <w:rFonts w:hint="eastAsia"/>
        </w:rPr>
        <w:t>угоди</w:t>
      </w:r>
      <w:r>
        <w:t></w:t>
      </w:r>
      <w:r>
        <w:rPr>
          <w:rFonts w:hint="eastAsia"/>
        </w:rPr>
        <w:t>було</w:t>
      </w:r>
      <w:r>
        <w:t></w:t>
      </w:r>
      <w:r>
        <w:rPr>
          <w:rFonts w:hint="eastAsia"/>
        </w:rPr>
        <w:t>вирішено</w:t>
      </w:r>
      <w:r>
        <w:t></w:t>
      </w:r>
      <w:r>
        <w:rPr>
          <w:rFonts w:hint="eastAsia"/>
        </w:rPr>
        <w:t>з</w:t>
      </w:r>
      <w:r>
        <w:t></w:t>
      </w:r>
      <w:r>
        <w:rPr>
          <w:rFonts w:hint="eastAsia"/>
        </w:rPr>
        <w:t>використанням</w:t>
      </w:r>
      <w:r>
        <w:t></w:t>
      </w:r>
      <w:r>
        <w:rPr>
          <w:rFonts w:hint="eastAsia"/>
        </w:rPr>
        <w:t>аналітичного</w:t>
      </w:r>
      <w:r>
        <w:t></w:t>
      </w:r>
      <w:r>
        <w:rPr>
          <w:rFonts w:hint="eastAsia"/>
        </w:rPr>
        <w:t>методу</w:t>
      </w:r>
      <w:r>
        <w:t></w:t>
      </w:r>
      <w:r>
        <w:rPr>
          <w:rFonts w:hint="eastAsia"/>
        </w:rPr>
        <w:t>і</w:t>
      </w:r>
      <w:r>
        <w:t></w:t>
      </w:r>
      <w:r>
        <w:rPr>
          <w:rFonts w:hint="eastAsia"/>
        </w:rPr>
        <w:t>з</w:t>
      </w:r>
      <w:r>
        <w:t></w:t>
      </w:r>
      <w:r>
        <w:rPr>
          <w:rFonts w:hint="eastAsia"/>
        </w:rPr>
        <w:t>застосуванням</w:t>
      </w:r>
      <w:r>
        <w:t></w:t>
      </w:r>
      <w:r>
        <w:rPr>
          <w:rFonts w:hint="eastAsia"/>
        </w:rPr>
        <w:t>теорії</w:t>
      </w:r>
      <w:r>
        <w:t></w:t>
      </w:r>
      <w:r>
        <w:rPr>
          <w:rFonts w:hint="eastAsia"/>
        </w:rPr>
        <w:t>нейронних</w:t>
      </w:r>
      <w:r>
        <w:t></w:t>
      </w:r>
      <w:r>
        <w:rPr>
          <w:rFonts w:hint="eastAsia"/>
        </w:rPr>
        <w:t>мереж</w:t>
      </w:r>
      <w:r>
        <w:t></w:t>
      </w:r>
    </w:p>
    <w:p w:rsidR="00F175F3" w:rsidRDefault="00F175F3" w:rsidP="00F175F3"/>
    <w:p w:rsidR="00F175F3" w:rsidRPr="00F175F3" w:rsidRDefault="00F175F3" w:rsidP="00F175F3">
      <w:r>
        <w:rPr>
          <w:rFonts w:hint="eastAsia"/>
        </w:rPr>
        <w:t>У</w:t>
      </w:r>
      <w:r>
        <w:t></w:t>
      </w:r>
      <w:r>
        <w:rPr>
          <w:rFonts w:hint="eastAsia"/>
        </w:rPr>
        <w:t>дисертаційній</w:t>
      </w:r>
      <w:r>
        <w:t></w:t>
      </w:r>
      <w:r>
        <w:rPr>
          <w:rFonts w:hint="eastAsia"/>
        </w:rPr>
        <w:t>роботі</w:t>
      </w:r>
      <w:r>
        <w:t></w:t>
      </w:r>
      <w:r>
        <w:rPr>
          <w:rFonts w:hint="eastAsia"/>
        </w:rPr>
        <w:t>на</w:t>
      </w:r>
      <w:r>
        <w:t></w:t>
      </w:r>
      <w:r>
        <w:rPr>
          <w:rFonts w:hint="eastAsia"/>
        </w:rPr>
        <w:t>основі</w:t>
      </w:r>
      <w:r>
        <w:t></w:t>
      </w:r>
      <w:r>
        <w:rPr>
          <w:rFonts w:hint="eastAsia"/>
        </w:rPr>
        <w:t>проведених</w:t>
      </w:r>
      <w:r>
        <w:t></w:t>
      </w:r>
      <w:r>
        <w:rPr>
          <w:rFonts w:hint="eastAsia"/>
        </w:rPr>
        <w:t>досліджень</w:t>
      </w:r>
      <w:r>
        <w:t></w:t>
      </w:r>
      <w:r>
        <w:rPr>
          <w:rFonts w:hint="eastAsia"/>
        </w:rPr>
        <w:t>здійснено</w:t>
      </w:r>
      <w:r>
        <w:t></w:t>
      </w:r>
      <w:r>
        <w:rPr>
          <w:rFonts w:hint="eastAsia"/>
        </w:rPr>
        <w:t>теоретичне</w:t>
      </w:r>
      <w:r>
        <w:t></w:t>
      </w:r>
      <w:r>
        <w:rPr>
          <w:rFonts w:hint="eastAsia"/>
        </w:rPr>
        <w:t>обґрунтування</w:t>
      </w:r>
      <w:r>
        <w:t></w:t>
      </w:r>
      <w:r>
        <w:rPr>
          <w:rFonts w:hint="eastAsia"/>
        </w:rPr>
        <w:t>й</w:t>
      </w:r>
      <w:r>
        <w:t></w:t>
      </w:r>
      <w:r>
        <w:rPr>
          <w:rFonts w:hint="eastAsia"/>
        </w:rPr>
        <w:t>практичне</w:t>
      </w:r>
      <w:r>
        <w:t></w:t>
      </w:r>
      <w:r>
        <w:rPr>
          <w:rFonts w:hint="eastAsia"/>
        </w:rPr>
        <w:t>рішення</w:t>
      </w:r>
      <w:r>
        <w:t></w:t>
      </w:r>
      <w:r>
        <w:rPr>
          <w:rFonts w:hint="eastAsia"/>
        </w:rPr>
        <w:t>актуальної</w:t>
      </w:r>
      <w:r>
        <w:t></w:t>
      </w:r>
      <w:r>
        <w:rPr>
          <w:rFonts w:hint="eastAsia"/>
        </w:rPr>
        <w:t>науково</w:t>
      </w:r>
      <w:r>
        <w:t></w:t>
      </w:r>
      <w:r>
        <w:rPr>
          <w:rFonts w:hint="eastAsia"/>
        </w:rPr>
        <w:t>прикладної</w:t>
      </w:r>
      <w:r>
        <w:t></w:t>
      </w:r>
      <w:r>
        <w:rPr>
          <w:rFonts w:hint="eastAsia"/>
        </w:rPr>
        <w:t>задачі</w:t>
      </w:r>
      <w:r>
        <w:t></w:t>
      </w:r>
      <w:r>
        <w:rPr>
          <w:rFonts w:hint="eastAsia"/>
        </w:rPr>
        <w:t>формування</w:t>
      </w:r>
      <w:r>
        <w:t></w:t>
      </w:r>
      <w:r>
        <w:rPr>
          <w:rFonts w:hint="eastAsia"/>
        </w:rPr>
        <w:t>механізму</w:t>
      </w:r>
      <w:r>
        <w:t></w:t>
      </w:r>
      <w:r>
        <w:rPr>
          <w:rFonts w:hint="eastAsia"/>
        </w:rPr>
        <w:t>управління</w:t>
      </w:r>
      <w:r>
        <w:t></w:t>
      </w:r>
      <w:r>
        <w:rPr>
          <w:rFonts w:hint="eastAsia"/>
        </w:rPr>
        <w:t>лізингом</w:t>
      </w:r>
      <w:r>
        <w:t></w:t>
      </w:r>
      <w:r>
        <w:rPr>
          <w:rFonts w:hint="eastAsia"/>
        </w:rPr>
        <w:t>з</w:t>
      </w:r>
      <w:r>
        <w:t></w:t>
      </w:r>
      <w:r>
        <w:rPr>
          <w:rFonts w:hint="eastAsia"/>
        </w:rPr>
        <w:t>метою</w:t>
      </w:r>
      <w:r>
        <w:t></w:t>
      </w:r>
      <w:r>
        <w:rPr>
          <w:rFonts w:hint="eastAsia"/>
        </w:rPr>
        <w:t>забезпечення</w:t>
      </w:r>
      <w:r>
        <w:t></w:t>
      </w:r>
      <w:r>
        <w:rPr>
          <w:rFonts w:hint="eastAsia"/>
        </w:rPr>
        <w:t>ефективності</w:t>
      </w:r>
      <w:r>
        <w:t></w:t>
      </w:r>
      <w:r>
        <w:rPr>
          <w:rFonts w:hint="eastAsia"/>
        </w:rPr>
        <w:t>його</w:t>
      </w:r>
      <w:r>
        <w:t></w:t>
      </w:r>
      <w:r>
        <w:rPr>
          <w:rFonts w:hint="eastAsia"/>
        </w:rPr>
        <w:t>використання</w:t>
      </w:r>
      <w:r>
        <w:t></w:t>
      </w:r>
      <w:r>
        <w:rPr>
          <w:rFonts w:hint="eastAsia"/>
        </w:rPr>
        <w:t>на</w:t>
      </w:r>
      <w:r>
        <w:t></w:t>
      </w:r>
      <w:r>
        <w:rPr>
          <w:rFonts w:hint="eastAsia"/>
        </w:rPr>
        <w:t>промислових</w:t>
      </w:r>
      <w:r>
        <w:t></w:t>
      </w:r>
      <w:r>
        <w:rPr>
          <w:rFonts w:hint="eastAsia"/>
        </w:rPr>
        <w:t>підприємствах</w:t>
      </w:r>
      <w:r>
        <w:t></w:t>
      </w:r>
      <w:bookmarkEnd w:id="0"/>
    </w:p>
    <w:sectPr w:rsidR="00F175F3" w:rsidRPr="00F175F3"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30AF" w:rsidRDefault="009430AF">
      <w:pPr>
        <w:spacing w:after="0" w:line="240" w:lineRule="auto"/>
      </w:pPr>
      <w:r>
        <w:separator/>
      </w:r>
    </w:p>
  </w:endnote>
  <w:endnote w:type="continuationSeparator" w:id="0">
    <w:p w:rsidR="009430AF" w:rsidRDefault="00943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30AF" w:rsidRDefault="009430AF"/>
    <w:p w:rsidR="009430AF" w:rsidRDefault="009430AF"/>
    <w:p w:rsidR="009430AF" w:rsidRDefault="009430AF"/>
    <w:p w:rsidR="009430AF" w:rsidRDefault="009430AF"/>
    <w:p w:rsidR="009430AF" w:rsidRDefault="009430AF"/>
    <w:p w:rsidR="009430AF" w:rsidRDefault="009430AF"/>
    <w:p w:rsidR="009430AF" w:rsidRDefault="009430AF">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30AF" w:rsidRDefault="009430A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9430AF" w:rsidRDefault="009430A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9430AF" w:rsidRDefault="009430AF"/>
    <w:p w:rsidR="009430AF" w:rsidRDefault="009430AF"/>
    <w:p w:rsidR="009430AF" w:rsidRDefault="009430AF">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30AF" w:rsidRDefault="009430AF"/>
                          <w:p w:rsidR="009430AF" w:rsidRDefault="009430A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9430AF" w:rsidRDefault="009430AF"/>
                    <w:p w:rsidR="009430AF" w:rsidRDefault="009430A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9430AF" w:rsidRDefault="009430AF"/>
    <w:p w:rsidR="009430AF" w:rsidRDefault="009430AF">
      <w:pPr>
        <w:rPr>
          <w:sz w:val="2"/>
          <w:szCs w:val="2"/>
        </w:rPr>
      </w:pPr>
    </w:p>
    <w:p w:rsidR="009430AF" w:rsidRDefault="009430AF"/>
    <w:p w:rsidR="009430AF" w:rsidRDefault="009430AF">
      <w:pPr>
        <w:spacing w:after="0" w:line="240" w:lineRule="auto"/>
      </w:pPr>
    </w:p>
  </w:footnote>
  <w:footnote w:type="continuationSeparator" w:id="0">
    <w:p w:rsidR="009430AF" w:rsidRDefault="009430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AF"/>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01C7A8-C692-4547-B2E5-577007B26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16380</TotalTime>
  <Pages>1</Pages>
  <Words>288</Words>
  <Characters>1643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595</cp:revision>
  <cp:lastPrinted>2009-02-06T05:36:00Z</cp:lastPrinted>
  <dcterms:created xsi:type="dcterms:W3CDTF">2023-09-07T12:38:00Z</dcterms:created>
  <dcterms:modified xsi:type="dcterms:W3CDTF">2023-11-18T10:13:00Z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